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 2026-03-21 07:00 UTC [KJRM] | Bullish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stale_context_overhang</w:t>
      </w:r>
      <w:r/>
    </w:p>
    <w:p>
      <w:pPr>
        <w:pStyle w:val="ListBullet"/>
        <w:spacing w:line="240" w:lineRule="auto"/>
        <w:ind w:left="720"/>
      </w:pPr>
      <w:r/>
      <w:r>
        <w:t>generated_at: 2026-03-21 07:00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Near-term coffee futures price bias is modestly upward, supported by Brazil policy uncertainty and broader trade/logistics friction that can tighten effective export availability.</w:t>
            </w:r>
          </w:p>
        </w:tc>
        <w:tc>
          <w:tcPr>
            <w:tcW w:type="dxa" w:w="1040"/>
          </w:tcPr>
          <w:p>
            <w:r>
              <w:t>56</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72</w:t>
            </w:r>
          </w:p>
        </w:tc>
      </w:tr>
      <w:tr>
        <w:tc>
          <w:tcPr>
            <w:tcW w:type="dxa" w:w="1040"/>
          </w:tcPr>
          <w:p>
            <w:r>
              <w:t>coffee</w:t>
            </w:r>
          </w:p>
        </w:tc>
        <w:tc>
          <w:tcPr>
            <w:tcW w:type="dxa" w:w="1040"/>
          </w:tcPr>
          <w:p>
            <w:r>
              <w:t>B-coffee-002</w:t>
            </w:r>
          </w:p>
        </w:tc>
        <w:tc>
          <w:tcPr>
            <w:tcW w:type="dxa" w:w="1040"/>
          </w:tcPr>
          <w:p>
            <w:r>
              <w:t>Short-horizon (next 6h) signal remains bullish but fragile: recent logistics/policy headline pressure is still present, yet evidence quality is mixed and may fade quickly.</w:t>
            </w:r>
          </w:p>
        </w:tc>
        <w:tc>
          <w:tcPr>
            <w:tcW w:type="dxa" w:w="1040"/>
          </w:tcPr>
          <w:p>
            <w:r>
              <w:t>54</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72</w:t>
            </w:r>
          </w:p>
        </w:tc>
      </w:tr>
      <w:tr>
        <w:tc>
          <w:tcPr>
            <w:tcW w:type="dxa" w:w="1040"/>
          </w:tcPr>
          <w:p>
            <w:r>
              <w:t>coffee</w:t>
            </w:r>
          </w:p>
        </w:tc>
        <w:tc>
          <w:tcPr>
            <w:tcW w:type="dxa" w:w="1040"/>
          </w:tcPr>
          <w:p>
            <w:r>
              <w:t>B-coffee-003</w:t>
            </w:r>
          </w:p>
        </w:tc>
        <w:tc>
          <w:tcPr>
            <w:tcW w:type="dxa" w:w="1040"/>
          </w:tcPr>
          <w:p>
            <w:r>
              <w:t>There is meaningful pullback/reversal risk if recent risk headlines cool, because several admitted signals are indirect (macro/logistics) rather than coffee crop-condition or FX-specific confirmations.</w:t>
            </w:r>
          </w:p>
        </w:tc>
        <w:tc>
          <w:tcPr>
            <w:tcW w:type="dxa" w:w="1040"/>
          </w:tcPr>
          <w:p>
            <w:r>
              <w:t>46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72</w:t>
            </w:r>
          </w:p>
        </w:tc>
      </w:tr>
    </w:tbl>
    <w:p>
      <w:r/>
    </w:p>
    <w:p>
      <w:pPr>
        <w:pStyle w:val="Heading2"/>
      </w:pPr>
      <w:r>
        <w:t>Data Dump (Machine Use)</w:t>
      </w:r>
      <w:r/>
    </w:p>
    <w:p>
      <w:r/>
      <w:r>
        <w:rPr>
          <w:rFonts w:ascii="Courier" w:hAnsi="Courier"/>
        </w:rPr>
        <w:t>{</w:t>
        <w:br/>
        <w:t xml:space="preserve"> "workflow_6B_CIS_output": {</w:t>
        <w:br/>
        <w:t xml:space="preserve"> "snapshot_id": "CIS-20260321T070000Z-coffee-KC",</w:t>
        <w:br/>
        <w:t xml:space="preserve"> "timestamp_utc": "2026-03-21T07:00:00Z",</w:t>
        <w:br/>
        <w:t xml:space="preserve"> "primary_asset_focus": {</w:t>
        <w:br/>
        <w:t xml:space="preserve"> "name": "Coffee futures",</w:t>
        <w:br/>
        <w:t xml:space="preserve"> "market_code": "coffee"</w:t>
        <w:br/>
        <w:t xml:space="preserve"> },</w:t>
        <w:br/>
        <w:t xml:space="preserve"> "headline_sentiment_word": "Unstable",</w:t>
        <w:br/>
        <w:t xml:space="preserve"> "headline_conviction_score_0_100": 44,</w:t>
        <w:br/>
        <w:t xml:space="preserve"> "headline_fragility_score_0_100":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"Near-term coffee futures price bias is modestly upward, supported by Brazil policy uncertainty and broader trade/logistics friction that can tighten effective export availability.",</w:t>
        <w:br/>
        <w:t xml:space="preserve"> "probability_pct": 56,</w:t>
        <w:br/>
        <w:t xml:space="preserve"> "direction": "up",</w:t>
        <w:br/>
        <w:t xml:space="preserve"> "velocity": "stable",</w:t>
        <w:br/>
        <w:t xml:space="preserve"> "horizon": "24h",</w:t>
        <w:br/>
        <w:t xml:space="preserve"> "drivers": [</w:t>
        <w:br/>
        <w:t xml:space="preserve"> "origin_supply",</w:t>
        <w:br/>
        <w:t xml:space="preserve"> "shipping_freight",</w:t>
        <w:br/>
        <w:t xml:space="preserve"> "currency_brl_usd (not directly observed in inputs; increases fragility)"</w:t>
        <w:br/>
        <w:t xml:space="preserve"> ],</w:t>
        <w:br/>
        <w:t xml:space="preserve"> "contradicted_by": [</w:t>
        <w:br/>
        <w:t xml:space="preserve"> "B-coffee-003"</w:t>
        <w:br/>
        <w:t xml:space="preserve"> ]</w:t>
        <w:br/>
        <w:t xml:space="preserve"> },</w:t>
        <w:br/>
        <w:t xml:space="preserve"> {</w:t>
        <w:br/>
        <w:t xml:space="preserve"> "belief_id": "B-coffee-002",</w:t>
        <w:br/>
        <w:t xml:space="preserve"> "market": "coffee",</w:t>
        <w:br/>
        <w:t xml:space="preserve"> "claim": "Short-horizon (next 6h) signal remains bullish but fragile: recent logistics/policy headline pressure is still present, yet evidence quality is mixed and may fade quickly.",</w:t>
        <w:br/>
        <w:t xml:space="preserve"> "probability_pct": 54,</w:t>
        <w:br/>
        <w:t xml:space="preserve"> "direction": "up",</w:t>
        <w:br/>
        <w:t xml:space="preserve"> "velocity": "fading",</w:t>
        <w:br/>
        <w:t xml:space="preserve"> "horizon": "6h",</w:t>
        <w:br/>
        <w:t xml:space="preserve"> "drivers": [</w:t>
        <w:br/>
        <w:t xml:space="preserve"> "shipping_freight",</w:t>
        <w:br/>
        <w:t xml:space="preserve"> "origin_supply",</w:t>
        <w:br/>
        <w:t xml:space="preserve"> "headline-risk concentration"</w:t>
        <w:br/>
        <w:t xml:space="preserve"> ],</w:t>
        <w:br/>
        <w:t xml:space="preserve"> "contradicted_by": [</w:t>
        <w:br/>
        <w:t xml:space="preserve"> "B-coffee-003"</w:t>
        <w:br/>
        <w:t xml:space="preserve"> ]</w:t>
        <w:br/>
        <w:t xml:space="preserve"> },</w:t>
        <w:br/>
        <w:t xml:space="preserve"> {</w:t>
        <w:br/>
        <w:t xml:space="preserve"> "belief_id": "B-coffee-003",</w:t>
        <w:br/>
        <w:t xml:space="preserve"> "market": "coffee",</w:t>
        <w:br/>
        <w:t xml:space="preserve"> "claim": "There is meaningful pullback/reversal risk if recent risk headlines cool, because several admitted signals are indirect (macro/logistics) rather than coffee crop-condition or FX-specific confirmations.",</w:t>
        <w:br/>
        <w:t xml:space="preserve"> "probability_pct": 46,</w:t>
        <w:br/>
        <w:t xml:space="preserve"> "direction": "mixed",</w:t>
        <w:br/>
        <w:t xml:space="preserve"> "velocity": "stable",</w:t>
        <w:br/>
        <w:t xml:space="preserve"> "horizon": "24h",</w:t>
        <w:br/>
        <w:t xml:space="preserve"> "drivers": [</w:t>
        <w:br/>
        <w:t xml:space="preserve"> "data_sparsity in coffee-specific crop_conditions",</w:t>
        <w:br/>
        <w:t xml:space="preserve"> "indirect mapping from logistics narratives",</w:t>
        <w:br/>
        <w:t xml:space="preserve"> "authority-tier dispersion"</w:t>
        <w:br/>
        <w:t xml:space="preserve"> ],</w:t>
        <w:br/>
        <w:t xml:space="preserve"> "contradicted_by": [</w:t>
        <w:br/>
        <w:t xml:space="preserve"> "B-coffee-001",</w:t>
        <w:br/>
        <w:t xml:space="preserve"> "B-coffee-002"</w:t>
        <w:br/>
        <w:t xml:space="preserve"> ]</w:t>
        <w:br/>
        <w:t xml:space="preserve"> }</w:t>
        <w:br/>
        <w:t xml:space="preserve"> ],</w:t>
        <w:br/>
        <w:t xml:space="preserve"> "market_state_table": [</w:t>
        <w:br/>
        <w:t xml:space="preserve"> {</w:t>
        <w:br/>
        <w:t xml:space="preserve"> "market": "coffee",</w:t>
        <w:br/>
        <w:t xml:space="preserve"> "directional_state": "bullish",</w:t>
        <w:br/>
        <w:t xml:space="preserve"> "momentum_state": "weakening",</w:t>
        <w:br/>
        <w:t xml:space="preserve"> "reversal_risk": "medium",</w:t>
        <w:br/>
        <w:t xml:space="preserve"> "state_change": "new_bullish",</w:t>
        <w:br/>
        <w:t xml:space="preserve"> "conviction_score_0_100": 44,</w:t>
        <w:br/>
        <w:t xml:space="preserve"> "freshness_confidence": "medium",</w:t>
        <w:br/>
        <w:t xml:space="preserve"> "catalyst_type": "reversal_warning",</w:t>
        <w:br/>
        <w:t xml:space="preserve"> "stale_suppression_applied": true,</w:t>
        <w:br/>
        <w:t xml:space="preserve"> "thesis_kill_switch": false,</w:t>
        <w:br/>
        <w:t xml:space="preserve"> "late_breaking_alert": false,</w:t>
        <w:br/>
        <w:t xml:space="preserve"> "fragility_score_0_100": 72,</w:t>
        <w:br/>
        <w:t xml:space="preserve"> "supporting_belief_ids": [</w:t>
        <w:br/>
        <w:t xml:space="preserve"> "B-coffee-001",</w:t>
        <w:br/>
        <w:t xml:space="preserve"> "B-coffee-002",</w:t>
        <w:br/>
        <w:t xml:space="preserve"> "B-coffee-003"</w:t>
        <w:br/>
        <w:t xml:space="preserve"> ]</w:t>
        <w:br/>
        <w:t xml:space="preserve"> }</w:t>
        <w:br/>
        <w:t xml:space="preserve"> ],</w:t>
        <w:br/>
        <w:t xml:space="preserve"> "risk_flags": [</w:t>
        <w:br/>
        <w:t xml:space="preserve"> {</w:t>
        <w:br/>
        <w:t xml:space="preserve"> "flag": "stale_context_overhang",</w:t>
        <w:br/>
        <w:t xml:space="preserve"> "severity": "medium",</w:t>
        <w:br/>
        <w:t xml:space="preserve"> "details": "Multiple key narratives originated &gt;72h ago; current bias relies partly on persistence rather than new coffee-specific fundamentals."</w:t>
        <w:br/>
        <w:t xml:space="preserve"> },</w:t>
        <w:br/>
        <w:t xml:space="preserve"> {</w:t>
        <w:br/>
        <w:t xml:space="preserve"> "flag": "indirect_driver_mapping",</w:t>
        <w:br/>
        <w:t xml:space="preserve"> "severity": "medium",</w:t>
        <w:br/>
        <w:t xml:space="preserve"> "details": "Several admitted drivers are logistics/geopolitical in nature; direct coffee crop-condition / BRLUSD confirmation is limited in the provided inputs."</w:t>
        <w:br/>
        <w:t xml:space="preserve"> },</w:t>
        <w:br/>
        <w:t xml:space="preserve"> {</w:t>
        <w:br/>
        <w:t xml:space="preserve"> "flag": "authority_mix_skew_low",</w:t>
        <w:br/>
        <w:t xml:space="preserve"> "severity": "medium",</w:t>
        <w:br/>
        <w:t xml:space="preserve"> "details": "Evidence bundles show high low-authority share in multiple trends, increasing fragility."</w:t>
        <w:br/>
        <w:t xml:space="preserve"> },</w:t>
        <w:br/>
        <w:t xml:space="preserve"> {</w:t>
        <w:br/>
        <w:t xml:space="preserve"> "flag": "currency_blindspot_brlusd",</w:t>
        <w:br/>
        <w:t xml:space="preserve"> "severity": "low",</w:t>
        <w:br/>
        <w:t xml:space="preserve"> "details": "BRL/USD driver arena requested but no explicit FX signal present in admitted items."</w:t>
        <w:br/>
        <w:t xml:space="preserve"> }</w:t>
        <w:br/>
        <w:t xml:space="preserve"> ],</w:t>
        <w:br/>
        <w:t xml:space="preserve"> "candidate_actions": [</w:t>
        <w:br/>
        <w:t xml:space="preserve"> {</w:t>
        <w:br/>
        <w:t xml:space="preserve"> "market": "coffee",</w:t>
        <w:br/>
        <w:t xml:space="preserve"> "action": "watch_long_bias",</w:t>
        <w:br/>
        <w:t xml:space="preserve"> "confidence": "medium",</w:t>
        <w:br/>
        <w:t xml:space="preserve"> "trigger_condition": "If fresh coffee-specific confirmations (crop/weather/ICE-related) appear within the next cycle while logistics/policy risk remains elevated."</w:t>
        <w:br/>
        <w:t xml:space="preserve"> },</w:t>
        <w:br/>
        <w:t xml:space="preserve"> {</w:t>
        <w:br/>
        <w:t xml:space="preserve"> "market": "coffee",</w:t>
        <w:br/>
        <w:t xml:space="preserve"> "action": "reversal_watch",</w:t>
        <w:br/>
        <w:t xml:space="preserve"> "confidence": "medium",</w:t>
        <w:br/>
        <w:t xml:space="preserve"> "trigger_condition": "If headline pressure decelerates (directional score drops below +20) or any fresh opposite-direction signal arrives with high authority."</w:t>
        <w:br/>
        <w:t xml:space="preserve"> },</w:t>
        <w:br/>
        <w:t xml:space="preserve"> {</w:t>
        <w:br/>
        <w:t xml:space="preserve"> "market": "coffee",</w:t>
        <w:br/>
        <w:t xml:space="preserve"> "action": "volatility_watch",</w:t>
        <w:br/>
        <w:t xml:space="preserve"> "confidence": "high",</w:t>
        <w:br/>
        <w:t xml:space="preserve"> "trigger_condition": "If contradiction/dispersion rises or evidence remains sparse while directional bias stays near threshold (\u00b120)."</w:t>
        <w:br/>
        <w:t xml:space="preserve"> }</w:t>
        <w:br/>
        <w:t xml:space="preserve"> ],</w:t>
        <w:br/>
        <w:t xml:space="preserve"> "paper_trade_signal_pack": {</w:t>
        <w:br/>
        <w:t xml:space="preserve"> "bullish_markets": [</w:t>
        <w:br/>
        <w:t xml:space="preserve"> "coffee"</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"2026-03-20T07:00:00Z",</w:t>
        <w:br/>
        <w:t xml:space="preserve"> "bucket_end_utc": "2026-03-20T08:00:00Z",</w:t>
        <w:br/>
        <w:t xml:space="preserve"> "directional_score_signed": 8,</w:t>
        <w:br/>
        <w:t xml:space="preserve"> "bullish_pressure_score": 8,</w:t>
        <w:br/>
        <w:t xml:space="preserve"> "bearish_pressure_score": 0,</w:t>
        <w:br/>
        <w:t xml:space="preserve"> "net_sentiment_score": 8,</w:t>
        <w:br/>
        <w:t xml:space="preserve"> "velocity_score": 0,</w:t>
        <w:br/>
        <w:t xml:space="preserve"> "acceleration_score": 0,</w:t>
        <w:br/>
        <w:t xml:space="preserve"> "contradiction_ratio": 0.13,</w:t>
        <w:br/>
        <w:t xml:space="preserve"> "fresh_evidence_count": 1,</w:t>
        <w:br/>
        <w:t xml:space="preserve"> "stale_evidence_count": 3,</w:t>
        <w:br/>
        <w:t xml:space="preserve"> "conviction_score_0_100": 30,</w:t>
        <w:br/>
        <w:t xml:space="preserve"> "fragility_score_0_100": 76,</w:t>
        <w:br/>
        <w:t xml:space="preserve"> "dominant_state": "neutral_mixed"</w:t>
        <w:br/>
        <w:t xml:space="preserve"> },</w:t>
        <w:br/>
        <w:t xml:space="preserve"> {</w:t>
        <w:br/>
        <w:t xml:space="preserve"> "bucket_start_utc": "2026-03-20T08:00:00Z",</w:t>
        <w:br/>
        <w:t xml:space="preserve"> "bucket_end_utc": "2026-03-20T09:00:00Z",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2,</w:t>
        <w:br/>
        <w:t xml:space="preserve"> "contradiction_ratio": 0.12,</w:t>
        <w:br/>
        <w:t xml:space="preserve"> "fresh_evidence_count": 1,</w:t>
        <w:br/>
        <w:t xml:space="preserve"> "stale_evidence_count": 3,</w:t>
        <w:br/>
        <w:t xml:space="preserve"> "conviction_score_0_100": 31,</w:t>
        <w:br/>
        <w:t xml:space="preserve"> "fragility_score_0_100": 75,</w:t>
        <w:br/>
        <w:t xml:space="preserve"> "dominant_state": "neutral_mixed"</w:t>
        <w:br/>
        <w:t xml:space="preserve"> },</w:t>
        <w:br/>
        <w:t xml:space="preserve"> {</w:t>
        <w:br/>
        <w:t xml:space="preserve"> "bucket_start_utc": "2026-03-20T09:00:00Z",</w:t>
        <w:br/>
        <w:t xml:space="preserve"> "bucket_end_utc": "2026-03-20T10:00:00Z",</w:t>
        <w:br/>
        <w:t xml:space="preserve"> "directional_score_signed": 9,</w:t>
        <w:br/>
        <w:t xml:space="preserve"> "bullish_pressure_score": 9,</w:t>
        <w:br/>
        <w:t xml:space="preserve"> "bearish_pressure_score": 0,</w:t>
        <w:br/>
        <w:t xml:space="preserve"> "net_sentiment_score": 9,</w:t>
        <w:br/>
        <w:t xml:space="preserve"> "velocity_score": -1,</w:t>
        <w:br/>
        <w:t xml:space="preserve"> "acceleration_score": -3,</w:t>
        <w:br/>
        <w:t xml:space="preserve"> "contradiction_ratio": 0.13,</w:t>
        <w:br/>
        <w:t xml:space="preserve"> "fresh_evidence_count": 1,</w:t>
        <w:br/>
        <w:t xml:space="preserve"> "stale_evidence_count": 3,</w:t>
        <w:br/>
        <w:t xml:space="preserve"> "conviction_score_0_100": 31,</w:t>
        <w:br/>
        <w:t xml:space="preserve"> "fragility_score_0_100": 76,</w:t>
        <w:br/>
        <w:t xml:space="preserve"> "dominant_state": "neutral_mixed"</w:t>
        <w:br/>
        <w:t xml:space="preserve"> },</w:t>
        <w:br/>
        <w:t xml:space="preserve"> {</w:t>
        <w:br/>
        <w:t xml:space="preserve"> "bucket_start_utc": "2026-03-20T10:00:00Z",</w:t>
        <w:br/>
        <w:t xml:space="preserve"> "bucket_end_utc": "2026-03-20T11:00:00Z",</w:t>
        <w:br/>
        <w:t xml:space="preserve"> "directional_score_signed": 11,</w:t>
        <w:br/>
        <w:t xml:space="preserve"> "bullish_pressure_score": 11,</w:t>
        <w:br/>
        <w:t xml:space="preserve"> "bearish_pressure_score": 0,</w:t>
        <w:br/>
        <w:t xml:space="preserve"> "net_sentiment_score": 11,</w:t>
        <w:br/>
        <w:t xml:space="preserve"> "velocity_score": 2,</w:t>
        <w:br/>
        <w:t xml:space="preserve"> "acceleration_score": 3,</w:t>
        <w:br/>
        <w:t xml:space="preserve"> "contradiction_ratio": 0.12,</w:t>
        <w:br/>
        <w:t xml:space="preserve"> "fresh_evidence_count": 1,</w:t>
        <w:br/>
        <w:t xml:space="preserve"> "stale_evidence_count": 3,</w:t>
        <w:br/>
        <w:t xml:space="preserve"> "conviction_score_0_100": 32,</w:t>
        <w:br/>
        <w:t xml:space="preserve"> "fragility_score_0_100": 75,</w:t>
        <w:br/>
        <w:t xml:space="preserve"> "dominant_state": "neutral_mixed"</w:t>
        <w:br/>
        <w:t xml:space="preserve"> },</w:t>
        <w:br/>
        <w:t xml:space="preserve"> {</w:t>
        <w:br/>
        <w:t xml:space="preserve"> "bucket_start_utc": "2026-03-20T11:00:00Z",</w:t>
        <w:br/>
        <w:t xml:space="preserve"> "bucket_end_utc": "2026-03-20T12:00:00Z",</w:t>
        <w:br/>
        <w:t xml:space="preserve"> "directional_score_signed": 12,</w:t>
        <w:br/>
        <w:t xml:space="preserve"> "bullish_pressure_score": 12,</w:t>
        <w:br/>
        <w:t xml:space="preserve"> "bearish_pressure_score": 0,</w:t>
        <w:br/>
        <w:t xml:space="preserve"> "net_sentiment_score": 12,</w:t>
        <w:br/>
        <w:t xml:space="preserve"> "velocity_score": 1,</w:t>
        <w:br/>
        <w:t xml:space="preserve"> "acceleration_score": -1,</w:t>
        <w:br/>
        <w:t xml:space="preserve"> "contradiction_ratio": 0.12,</w:t>
        <w:br/>
        <w:t xml:space="preserve"> "fresh_evidence_count": 1,</w:t>
        <w:br/>
        <w:t xml:space="preserve"> "stale_evidence_count": 3,</w:t>
        <w:br/>
        <w:t xml:space="preserve"> "conviction_score_0_100": 33,</w:t>
        <w:br/>
        <w:t xml:space="preserve"> "fragility_score_0_100": 74,</w:t>
        <w:br/>
        <w:t xml:space="preserve"> "dominant_state": "neutral_mixed"</w:t>
        <w:br/>
        <w:t xml:space="preserve"> },</w:t>
        <w:br/>
        <w:t xml:space="preserve"> {</w:t>
        <w:br/>
        <w:t xml:space="preserve"> "bucket_start_utc": "2026-03-20T12:00:00Z",</w:t>
        <w:br/>
        <w:t xml:space="preserve"> "bucket_end_utc": "2026-03-20T13:00:00Z",</w:t>
        <w:br/>
        <w:t xml:space="preserve"> "directional_score_signed": 7,</w:t>
        <w:br/>
        <w:t xml:space="preserve"> "bullish_pressure_score": 7,</w:t>
        <w:br/>
        <w:t xml:space="preserve"> "bearish_pressure_score": 0,</w:t>
        <w:br/>
        <w:t xml:space="preserve"> "net_sentiment_score": 7,</w:t>
        <w:br/>
        <w:t xml:space="preserve"> "velocity_score": -5,</w:t>
        <w:br/>
        <w:t xml:space="preserve"> "acceleration_score": -6,</w:t>
        <w:br/>
        <w:t xml:space="preserve"> "contradiction_ratio": 0.16,</w:t>
        <w:br/>
        <w:t xml:space="preserve"> "fresh_evidence_count": 0,</w:t>
        <w:br/>
        <w:t xml:space="preserve"> "stale_evidence_count": 4,</w:t>
        <w:br/>
        <w:t xml:space="preserve"> "conviction_score_0_100": 29,</w:t>
        <w:br/>
        <w:t xml:space="preserve"> "fragility_score_0_100": 78,</w:t>
        <w:br/>
        <w:t xml:space="preserve"> "dominant_state": "neutral_mixed"</w:t>
        <w:br/>
        <w:t xml:space="preserve"> },</w:t>
        <w:br/>
        <w:t xml:space="preserve"> {</w:t>
        <w:br/>
        <w:t xml:space="preserve"> "bucket_start_utc": "2026-03-20T13:00:00Z",</w:t>
        <w:br/>
        <w:t xml:space="preserve"> "bucket_end_utc": "2026-03-20T14:00:00Z",</w:t>
        <w:br/>
        <w:t xml:space="preserve"> "directional_score_signed": 9,</w:t>
        <w:br/>
        <w:t xml:space="preserve"> "bullish_pressure_score": 9,</w:t>
        <w:br/>
        <w:t xml:space="preserve"> "bearish_pressure_score": 0,</w:t>
        <w:br/>
        <w:t xml:space="preserve"> "net_sentiment_score": 9,</w:t>
        <w:br/>
        <w:t xml:space="preserve"> "velocity_score": 2,</w:t>
        <w:br/>
        <w:t xml:space="preserve"> "acceleration_score": 7,</w:t>
        <w:br/>
        <w:t xml:space="preserve"> "contradiction_ratio": 0.14,</w:t>
        <w:br/>
        <w:t xml:space="preserve"> "fresh_evidence_count": 1,</w:t>
        <w:br/>
        <w:t xml:space="preserve"> "stale_evidence_count": 4,</w:t>
        <w:br/>
        <w:t xml:space="preserve"> "conviction_score_0_100": 30,</w:t>
        <w:br/>
        <w:t xml:space="preserve"> "fragility_score_0_100": 77,</w:t>
        <w:br/>
        <w:t xml:space="preserve"> "dominant_state": "neutral_mixed"</w:t>
        <w:br/>
        <w:t xml:space="preserve"> },</w:t>
        <w:br/>
        <w:t xml:space="preserve"> {</w:t>
        <w:br/>
        <w:t xml:space="preserve"> "bucket_start_utc": "2026-03-20T14:00:00Z",</w:t>
        <w:br/>
        <w:t xml:space="preserve"> "bucket_end_utc": "2026-03-20T15:00:00Z",</w:t>
        <w:br/>
        <w:t xml:space="preserve"> "directional_score_signed": 11,</w:t>
        <w:br/>
        <w:t xml:space="preserve"> "bullish_pressure_score": 11,</w:t>
        <w:br/>
        <w:t xml:space="preserve"> "bearish_pressure_score": 0,</w:t>
        <w:br/>
        <w:t xml:space="preserve"> "net_sentiment_score": 11,</w:t>
        <w:br/>
        <w:t xml:space="preserve"> "velocity_score": 2,</w:t>
        <w:br/>
        <w:t xml:space="preserve"> "acceleration_score": 0,</w:t>
        <w:br/>
        <w:t xml:space="preserve"> "contradiction_ratio": 0.13,</w:t>
        <w:br/>
        <w:t xml:space="preserve"> "fresh_evidence_count": 1,</w:t>
        <w:br/>
        <w:t xml:space="preserve"> "stale_evidence_count": 3,</w:t>
        <w:br/>
        <w:t xml:space="preserve"> "conviction_score_0_100": 32,</w:t>
        <w:br/>
        <w:t xml:space="preserve"> "fragility_score_0_100": 76,</w:t>
        <w:br/>
        <w:t xml:space="preserve"> "dominant_state": "neutral_mixed"</w:t>
        <w:br/>
        <w:t xml:space="preserve"> },</w:t>
        <w:br/>
        <w:t xml:space="preserve"> {</w:t>
        <w:br/>
        <w:t xml:space="preserve"> "bucket_start_utc": "2026-03-20T15:00:00Z",</w:t>
        <w:br/>
        <w:t xml:space="preserve"> "bucket_end_utc": "2026-03-20T16:00:00Z",</w:t>
        <w:br/>
        <w:t xml:space="preserve"> "directional_score_signed": 13,</w:t>
        <w:br/>
        <w:t xml:space="preserve"> "bullish_pressure_score": 13,</w:t>
        <w:br/>
        <w:t xml:space="preserve"> "bearish_pressure_score": 0,</w:t>
        <w:br/>
        <w:t xml:space="preserve"> "net_sentiment_score": 13,</w:t>
        <w:br/>
        <w:t xml:space="preserve"> "velocity_score": 2,</w:t>
        <w:br/>
        <w:t xml:space="preserve"> "acceleration_score": 0,</w:t>
        <w:br/>
        <w:t xml:space="preserve"> "contradiction_ratio": 0.12,</w:t>
        <w:br/>
        <w:t xml:space="preserve"> "fresh_evidence_count": 1,</w:t>
        <w:br/>
        <w:t xml:space="preserve"> "stale_evidence_count": 3,</w:t>
        <w:br/>
        <w:t xml:space="preserve"> "conviction_score_0_100": 34,</w:t>
        <w:br/>
        <w:t xml:space="preserve"> "fragility_score_0_100": 75,</w:t>
        <w:br/>
        <w:t xml:space="preserve"> "dominant_state": "neutral_mixed"</w:t>
        <w:br/>
        <w:t xml:space="preserve"> },</w:t>
        <w:br/>
        <w:t xml:space="preserve"> {</w:t>
        <w:br/>
        <w:t xml:space="preserve"> "bucket_start_utc": "2026-03-20T16:00:00Z",</w:t>
        <w:br/>
        <w:t xml:space="preserve"> "bucket_end_utc": "2026-03-20T17:00:00Z",</w:t>
        <w:br/>
        <w:t xml:space="preserve"> "directional_score_signed": 15,</w:t>
        <w:br/>
        <w:t xml:space="preserve"> "bullish_pressure_score": 15,</w:t>
        <w:br/>
        <w:t xml:space="preserve"> "bearish_pressure_score": 0,</w:t>
        <w:br/>
        <w:t xml:space="preserve"> "net_sentiment_score": 15,</w:t>
        <w:br/>
        <w:t xml:space="preserve"> "velocity_score": 2,</w:t>
        <w:br/>
        <w:t xml:space="preserve"> "acceleration_score": 0,</w:t>
        <w:br/>
        <w:t xml:space="preserve"> "contradiction_ratio": 0.12,</w:t>
        <w:br/>
        <w:t xml:space="preserve"> "fresh_evidence_count": 1,</w:t>
        <w:br/>
        <w:t xml:space="preserve"> "stale_evidence_count": 3,</w:t>
        <w:br/>
        <w:t xml:space="preserve"> "conviction_score_0_100": 36,</w:t>
        <w:br/>
        <w:t xml:space="preserve"> "fragility_score_0_100": 74,</w:t>
        <w:br/>
        <w:t xml:space="preserve"> "dominant_state": "neutral_mixed"</w:t>
        <w:br/>
        <w:t xml:space="preserve"> },</w:t>
        <w:br/>
        <w:t xml:space="preserve"> {</w:t>
        <w:br/>
        <w:t xml:space="preserve"> "bucket_start_utc": "2026-03-20T17:00:00Z",</w:t>
        <w:br/>
        <w:t xml:space="preserve"> "bucket_end_utc": "2026-03-20T18:00:00Z",</w:t>
        <w:br/>
        <w:t xml:space="preserve"> "directional_score_signed": 18,</w:t>
        <w:br/>
        <w:t xml:space="preserve"> "bullish_pressure_score": 18,</w:t>
        <w:br/>
        <w:t xml:space="preserve"> "bearish_pressure_score": 0,</w:t>
        <w:br/>
        <w:t xml:space="preserve"> "net_sentiment_score": 18,</w:t>
        <w:br/>
        <w:t xml:space="preserve"> "velocity_score": 3,</w:t>
        <w:br/>
        <w:t xml:space="preserve"> "acceleration_score": 1,</w:t>
        <w:br/>
        <w:t xml:space="preserve"> "contradiction_ratio": 0.11,</w:t>
        <w:br/>
        <w:t xml:space="preserve"> "fresh_evidence_count": 2,</w:t>
        <w:br/>
        <w:t xml:space="preserve"> "stale_evidence_count": 3,</w:t>
        <w:br/>
        <w:t xml:space="preserve"> "conviction_score_0_100": 38,</w:t>
        <w:br/>
        <w:t xml:space="preserve"> "fragility_score_0_100": 73,</w:t>
        <w:br/>
        <w:t xml:space="preserve"> "dominant_state": "neutral_mixed"</w:t>
        <w:br/>
        <w:t xml:space="preserve"> },</w:t>
        <w:br/>
        <w:t xml:space="preserve"> {</w:t>
        <w:br/>
        <w:t xml:space="preserve"> "bucket_start_utc": "2026-03-20T18:00:00Z",</w:t>
        <w:br/>
        <w:t xml:space="preserve"> "bucket_end_utc": "2026-03-20T19:00:00Z",</w:t>
        <w:br/>
        <w:t xml:space="preserve"> "directional_score_signed": 25,</w:t>
        <w:br/>
        <w:t xml:space="preserve"> "bullish_pressure_score": 25,</w:t>
        <w:br/>
        <w:t xml:space="preserve"> "bearish_pressure_score": 0,</w:t>
        <w:br/>
        <w:t xml:space="preserve"> "net_sentiment_score": 25,</w:t>
        <w:br/>
        <w:t xml:space="preserve"> "velocity_score": 7,</w:t>
        <w:br/>
        <w:t xml:space="preserve"> "acceleration_score": 4,</w:t>
        <w:br/>
        <w:t xml:space="preserve"> "contradiction_ratio": 0.09,</w:t>
        <w:br/>
        <w:t xml:space="preserve"> "fresh_evidence_count": 3,</w:t>
        <w:br/>
        <w:t xml:space="preserve"> "stale_evidence_count": 2,</w:t>
        <w:br/>
        <w:t xml:space="preserve"> "conviction_score_0_100": 46,</w:t>
        <w:br/>
        <w:t xml:space="preserve"> "fragility_score_0_100": 70,</w:t>
        <w:br/>
        <w:t xml:space="preserve"> "dominant_state": "bullish"</w:t>
        <w:br/>
        <w:t xml:space="preserve"> },</w:t>
        <w:br/>
        <w:t xml:space="preserve"> {</w:t>
        <w:br/>
        <w:t xml:space="preserve"> "bucket_start_utc": "2026-03-20T19:00:00Z",</w:t>
        <w:br/>
        <w:t xml:space="preserve"> "bucket_end_utc": "2026-03-20T20:00:00Z",</w:t>
        <w:br/>
        <w:t xml:space="preserve"> "directional_score_signed": 28,</w:t>
        <w:br/>
        <w:t xml:space="preserve"> "bullish_pressure_score": 28,</w:t>
        <w:br/>
        <w:t xml:space="preserve"> "bearish_pressure_score": 0,</w:t>
        <w:br/>
        <w:t xml:space="preserve"> "net_sentiment_score": 28,</w:t>
        <w:br/>
        <w:t xml:space="preserve"> "velocity_score": 3,</w:t>
        <w:br/>
        <w:t xml:space="preserve"> "acceleration_score": -4,</w:t>
        <w:br/>
        <w:t xml:space="preserve"> "contradiction_ratio": 0.08,</w:t>
        <w:br/>
        <w:t xml:space="preserve"> "fresh_evidence_count": 3,</w:t>
        <w:br/>
        <w:t xml:space="preserve"> "stale_evidence_count": 2,</w:t>
        <w:br/>
        <w:t xml:space="preserve"> "conviction_score_0_100": 50,</w:t>
        <w:br/>
        <w:t xml:space="preserve"> "fragility_score_0_100": 68,</w:t>
        <w:br/>
        <w:t xml:space="preserve"> "dominant_state": "bullish"</w:t>
        <w:br/>
        <w:t xml:space="preserve"> },</w:t>
        <w:br/>
        <w:t xml:space="preserve"> {</w:t>
        <w:br/>
        <w:t xml:space="preserve"> "bucket_start_utc": "2026-03-20T20:00:00Z",</w:t>
        <w:br/>
        <w:t xml:space="preserve"> "bucket_end_utc": "2026-03-20T21:00:00Z",</w:t>
        <w:br/>
        <w:t xml:space="preserve"> "directional_score_signed": 22,</w:t>
        <w:br/>
        <w:t xml:space="preserve"> "bullish_pressure_score": 22,</w:t>
        <w:br/>
        <w:t xml:space="preserve"> "bearish_pressure_score": 0,</w:t>
        <w:br/>
        <w:t xml:space="preserve"> "net_sentiment_score": 22,</w:t>
        <w:br/>
        <w:t xml:space="preserve"> "velocity_score": -6,</w:t>
        <w:br/>
        <w:t xml:space="preserve"> "acceleration_score": -9,</w:t>
        <w:br/>
        <w:t xml:space="preserve"> "contradiction_ratio": 0.1,</w:t>
        <w:br/>
        <w:t xml:space="preserve"> "fresh_evidence_count": 2,</w:t>
        <w:br/>
        <w:t xml:space="preserve"> "stale_evidence_count": 3,</w:t>
        <w:br/>
        <w:t xml:space="preserve"> "conviction_score_0_100": 44,</w:t>
        <w:br/>
        <w:t xml:space="preserve"> "fragility_score_0_100": 71,</w:t>
        <w:br/>
        <w:t xml:space="preserve"> "dominant_state": "bullish"</w:t>
        <w:br/>
        <w:t xml:space="preserve"> },</w:t>
        <w:br/>
        <w:t xml:space="preserve"> {</w:t>
        <w:br/>
        <w:t xml:space="preserve"> "bucket_start_utc": "2026-03-20T21:00:00Z",</w:t>
        <w:br/>
        <w:t xml:space="preserve"> "bucket_end_utc": "2026-03-20T22:00:00Z",</w:t>
        <w:br/>
        <w:t xml:space="preserve"> "directional_score_signed": 18,</w:t>
        <w:br/>
        <w:t xml:space="preserve"> "bullish_pressure_score": 18,</w:t>
        <w:br/>
        <w:t xml:space="preserve"> "bearish_pressure_score": 0,</w:t>
        <w:br/>
        <w:t xml:space="preserve"> "net_sentiment_score": 18,</w:t>
        <w:br/>
        <w:t xml:space="preserve"> "velocity_score": -4,</w:t>
        <w:br/>
        <w:t xml:space="preserve"> "acceleration_score": 2,</w:t>
        <w:br/>
        <w:t xml:space="preserve"> "contradiction_ratio": 0.11,</w:t>
        <w:br/>
        <w:t xml:space="preserve"> "fresh_evidence_count": 1,</w:t>
        <w:br/>
        <w:t xml:space="preserve"> "stale_evidence_count": 3,</w:t>
        <w:br/>
        <w:t xml:space="preserve"> "conviction_score_0_100": 39,</w:t>
        <w:br/>
        <w:t xml:space="preserve"> "fragility_score_0_100": 73,</w:t>
        <w:br/>
        <w:t xml:space="preserve"> "dominant_state": "neutral_mixed"</w:t>
        <w:br/>
        <w:t xml:space="preserve"> },</w:t>
        <w:br/>
        <w:t xml:space="preserve"> {</w:t>
        <w:br/>
        <w:t xml:space="preserve"> "bucket_start_utc": "2026-03-20T22:00:00Z",</w:t>
        <w:br/>
        <w:t xml:space="preserve"> "bucket_end_utc": "2026-03-20T23:00:00Z",</w:t>
        <w:br/>
        <w:t xml:space="preserve"> "directional_score_signed": 20,</w:t>
        <w:br/>
        <w:t xml:space="preserve"> "bullish_pressure_score": 20,</w:t>
        <w:br/>
        <w:t xml:space="preserve"> "bearish_pressure_score": 0,</w:t>
        <w:br/>
        <w:t xml:space="preserve"> "net_sentiment_score": 20,</w:t>
        <w:br/>
        <w:t xml:space="preserve"> "velocity_score": 2,</w:t>
        <w:br/>
        <w:t xml:space="preserve"> "acceleration_score": 6,</w:t>
        <w:br/>
        <w:t xml:space="preserve"> "contradiction_ratio": 0.1,</w:t>
        <w:br/>
        <w:t xml:space="preserve"> "fresh_evidence_count": 2,</w:t>
        <w:br/>
        <w:t xml:space="preserve"> "stale_evidence_count": 3,</w:t>
        <w:br/>
        <w:t xml:space="preserve"> "conviction_score_0_100": 41,</w:t>
        <w:br/>
        <w:t xml:space="preserve"> "fragility_score_0_100": 72,</w:t>
        <w:br/>
        <w:t xml:space="preserve"> "dominant_state": "bullish"</w:t>
        <w:br/>
        <w:t xml:space="preserve"> },</w:t>
        <w:br/>
        <w:t xml:space="preserve"> {</w:t>
        <w:br/>
        <w:t xml:space="preserve"> "bucket_start_utc": "2026-03-20T23:00:00Z",</w:t>
        <w:br/>
        <w:t xml:space="preserve"> "bucket_end_utc": "2026-03-21T00:00:00Z",</w:t>
        <w:br/>
        <w:t xml:space="preserve"> "directional_score_signed": 16,</w:t>
        <w:br/>
        <w:t xml:space="preserve"> "bullish_pressure_score": 16,</w:t>
        <w:br/>
        <w:t xml:space="preserve"> "bearish_pressure_score": 0,</w:t>
        <w:br/>
        <w:t xml:space="preserve"> "net_sentiment_score": 16,</w:t>
        <w:br/>
        <w:t xml:space="preserve"> "velocity_score": -4,</w:t>
        <w:br/>
        <w:t xml:space="preserve"> "acceleration_score": -6,</w:t>
        <w:br/>
        <w:t xml:space="preserve"> "contradiction_ratio": 0.12,</w:t>
        <w:br/>
        <w:t xml:space="preserve"> "fresh_evidence_count": 1,</w:t>
        <w:br/>
        <w:t xml:space="preserve"> "stale_evidence_count": 3,</w:t>
        <w:br/>
        <w:t xml:space="preserve"> "conviction_score_0_100": 37,</w:t>
        <w:br/>
        <w:t xml:space="preserve"> "fragility_score_0_100": 74,</w:t>
        <w:br/>
        <w:t xml:space="preserve"> "dominant_state": "neutral_mixed"</w:t>
        <w:br/>
        <w:t xml:space="preserve"> },</w:t>
        <w:br/>
        <w:t xml:space="preserve"> {</w:t>
        <w:br/>
        <w:t xml:space="preserve"> "bucket_start_utc": "2026-03-21T00:00:00Z",</w:t>
        <w:br/>
        <w:t xml:space="preserve"> "bucket_end_utc": "2026-03-21T01:00:00Z",</w:t>
        <w:br/>
        <w:t xml:space="preserve"> "directional_score_signed": 14,</w:t>
        <w:br/>
        <w:t xml:space="preserve"> "bullish_pressure_score": 14,</w:t>
        <w:br/>
        <w:t xml:space="preserve"> "bearish_pressure_score": 0,</w:t>
        <w:br/>
        <w:t xml:space="preserve"> "net_sentiment_score": 14,</w:t>
        <w:br/>
        <w:t xml:space="preserve"> "velocity_score": -2,</w:t>
        <w:br/>
        <w:t xml:space="preserve"> "acceleration_score": 2,</w:t>
        <w:br/>
        <w:t xml:space="preserve"> "contradiction_ratio": 0.12,</w:t>
        <w:br/>
        <w:t xml:space="preserve"> "fresh_evidence_count": 1,</w:t>
        <w:br/>
        <w:t xml:space="preserve"> "stale_evidence_count": 3,</w:t>
        <w:br/>
        <w:t xml:space="preserve"> "conviction_score_0_100": 35,</w:t>
        <w:br/>
        <w:t xml:space="preserve"> "fragility_score_0_100": 75,</w:t>
        <w:br/>
        <w:t xml:space="preserve"> "dominant_state": "neutral_mixed"</w:t>
        <w:br/>
        <w:t xml:space="preserve"> },</w:t>
        <w:br/>
        <w:t xml:space="preserve"> {</w:t>
        <w:br/>
        <w:t xml:space="preserve"> "bucket_start_utc": "2026-03-21T01:00:00Z",</w:t>
        <w:br/>
        <w:t xml:space="preserve"> "bucket_end_utc": "2026-03-21T02:00:00Z",</w:t>
        <w:br/>
        <w:t xml:space="preserve"> "directional_score_signed": 12,</w:t>
        <w:br/>
        <w:t xml:space="preserve"> "bullish_pressure_score": 12,</w:t>
        <w:br/>
        <w:t xml:space="preserve"> "bearish_pressure_score": 0,</w:t>
        <w:br/>
        <w:t xml:space="preserve"> "net_sentiment_score": 12,</w:t>
        <w:br/>
        <w:t xml:space="preserve"> "velocity_score": -2,</w:t>
        <w:br/>
        <w:t xml:space="preserve"> "acceleration_score": 0,</w:t>
        <w:br/>
        <w:t xml:space="preserve"> "contradiction_ratio": 0.13,</w:t>
        <w:br/>
        <w:t xml:space="preserve"> "fresh_evidence_count": 0,</w:t>
        <w:br/>
        <w:t xml:space="preserve"> "stale_evidence_count": 4,</w:t>
        <w:br/>
        <w:t xml:space="preserve"> "conviction_score_0_100": 33,</w:t>
        <w:br/>
        <w:t xml:space="preserve"> "fragility_score_0_100": 77,</w:t>
        <w:br/>
        <w:t xml:space="preserve"> "dominant_state": "neutral_mixed"</w:t>
        <w:br/>
        <w:t xml:space="preserve"> },</w:t>
        <w:br/>
        <w:t xml:space="preserve"> {</w:t>
        <w:br/>
        <w:t xml:space="preserve"> "bucket_start_utc": "2026-03-21T02:00:00Z",</w:t>
        <w:br/>
        <w:t xml:space="preserve"> "bucket_end_utc": "2026-03-21T03:00:00Z",</w:t>
        <w:br/>
        <w:t xml:space="preserve"> "directional_score_signed": 10,</w:t>
        <w:br/>
        <w:t xml:space="preserve"> "bullish_pressure_score": 10,</w:t>
        <w:br/>
        <w:t xml:space="preserve"> "bearish_pressure_score": 0,</w:t>
        <w:br/>
        <w:t xml:space="preserve"> "net_sentiment_score": 10,</w:t>
        <w:br/>
        <w:t xml:space="preserve"> "velocity_score": -2,</w:t>
        <w:br/>
        <w:t xml:space="preserve"> "acceleration_score": 0,</w:t>
        <w:br/>
        <w:t xml:space="preserve"> "contradiction_ratio": 0.14,</w:t>
        <w:br/>
        <w:t xml:space="preserve"> "fresh_evidence_count": 0,</w:t>
        <w:br/>
        <w:t xml:space="preserve"> "stale_evidence_count": 4,</w:t>
        <w:br/>
        <w:t xml:space="preserve"> "conviction_score_0_100": 32,</w:t>
        <w:br/>
        <w:t xml:space="preserve"> "fragility_score_0_100": 78,</w:t>
        <w:br/>
        <w:t xml:space="preserve"> "dominant_state": "neutral_mixed"</w:t>
        <w:br/>
        <w:t xml:space="preserve"> },</w:t>
        <w:br/>
        <w:t xml:space="preserve"> {</w:t>
        <w:br/>
        <w:t xml:space="preserve"> "bucket_start_utc": "2026-03-21T03:00:00Z",</w:t>
        <w:br/>
        <w:t xml:space="preserve"> "bucket_end_utc": "2026-03-21T04:00:00Z",</w:t>
        <w:br/>
        <w:t xml:space="preserve"> "directional_score_signed": 6,</w:t>
        <w:br/>
        <w:t xml:space="preserve"> "bullish_pressure_score": 6,</w:t>
        <w:br/>
        <w:t xml:space="preserve"> "bearish_pressure_score": 0,</w:t>
        <w:br/>
        <w:t xml:space="preserve"> "net_sentiment_score": 6,</w:t>
        <w:br/>
        <w:t xml:space="preserve"> "velocity_score": -4,</w:t>
        <w:br/>
        <w:t xml:space="preserve"> "acceleration_score": -2,</w:t>
        <w:br/>
        <w:t xml:space="preserve"> "contradiction_ratio": 0.16,</w:t>
        <w:br/>
        <w:t xml:space="preserve"> "fresh_evidence_count": 0,</w:t>
        <w:br/>
        <w:t xml:space="preserve"> "stale_evidence_count": 4,</w:t>
        <w:br/>
        <w:t xml:space="preserve"> "conviction_score_0_100": 29,</w:t>
        <w:br/>
        <w:t xml:space="preserve"> "fragility_score_0_100": 80,</w:t>
        <w:br/>
        <w:t xml:space="preserve"> "dominant_state": "neutral_mixed"</w:t>
        <w:br/>
        <w:t xml:space="preserve"> },</w:t>
        <w:br/>
        <w:t xml:space="preserve"> {</w:t>
        <w:br/>
        <w:t xml:space="preserve"> "bucket_start_utc": "2026-03-21T04:00:00Z",</w:t>
        <w:br/>
        <w:t xml:space="preserve"> "bucket_end_utc": "2026-03-21T05:00:00Z",</w:t>
        <w:br/>
        <w:t xml:space="preserve"> "directional_score_signed": 9,</w:t>
        <w:br/>
        <w:t xml:space="preserve"> "bullish_pressure_score": 9,</w:t>
        <w:br/>
        <w:t xml:space="preserve"> "bearish_pressure_score": 0,</w:t>
        <w:br/>
        <w:t xml:space="preserve"> "net_sentiment_score": 9,</w:t>
        <w:br/>
        <w:t xml:space="preserve"> "velocity_score": 3,</w:t>
        <w:br/>
        <w:t xml:space="preserve"> "acceleration_score": 7,</w:t>
        <w:br/>
        <w:t xml:space="preserve"> "contradiction_ratio": 0.14,</w:t>
        <w:br/>
        <w:t xml:space="preserve"> "fresh_evidence_count": 1,</w:t>
        <w:br/>
        <w:t xml:space="preserve"> "stale_evidence_count": 4,</w:t>
        <w:br/>
        <w:t xml:space="preserve"> "conviction_score_0_100": 31,</w:t>
        <w:br/>
        <w:t xml:space="preserve"> "fragility_score_0_100": 78,</w:t>
        <w:br/>
        <w:t xml:space="preserve"> "dominant_state": "neutral_mixed"</w:t>
        <w:br/>
        <w:t xml:space="preserve"> },</w:t>
        <w:br/>
        <w:t xml:space="preserve"> {</w:t>
        <w:br/>
        <w:t xml:space="preserve"> "bucket_start_utc": "2026-03-21T05:00:00Z",</w:t>
        <w:br/>
        <w:t xml:space="preserve"> "bucket_end_utc": "2026-03-21T06:00:00Z",</w:t>
        <w:br/>
        <w:t xml:space="preserve"> "directional_score_signed": 24,</w:t>
        <w:br/>
        <w:t xml:space="preserve"> "bullish_pressure_score": 24,</w:t>
        <w:br/>
        <w:t xml:space="preserve"> "bearish_pressure_score": 0,</w:t>
        <w:br/>
        <w:t xml:space="preserve"> "net_sentiment_score": 24,</w:t>
        <w:br/>
        <w:t xml:space="preserve"> "velocity_score": 15,</w:t>
        <w:br/>
        <w:t xml:space="preserve"> "acceleration_score": 12,</w:t>
        <w:br/>
        <w:t xml:space="preserve"> "contradiction_ratio": 0.1,</w:t>
        <w:br/>
        <w:t xml:space="preserve"> "fresh_evidence_count": 3,</w:t>
        <w:br/>
        <w:t xml:space="preserve"> "stale_evidence_count": 3,</w:t>
        <w:br/>
        <w:t xml:space="preserve"> "conviction_score_0_100": 45,</w:t>
        <w:br/>
        <w:t xml:space="preserve"> "fragility_score_0_100": 71,</w:t>
        <w:br/>
        <w:t xml:space="preserve"> "dominant_state": "bullish"</w:t>
        <w:br/>
        <w:t xml:space="preserve"> },</w:t>
        <w:br/>
        <w:t xml:space="preserve"> {</w:t>
        <w:br/>
        <w:t xml:space="preserve"> "bucket_start_utc": "2026-03-21T06:00:00Z",</w:t>
        <w:br/>
        <w:t xml:space="preserve"> "bucket_end_utc": "2026-03-21T07:00:00Z",</w:t>
        <w:br/>
        <w:t xml:space="preserve"> "directional_score_signed": 22,</w:t>
        <w:br/>
        <w:t xml:space="preserve"> "bullish_pressure_score": 22,</w:t>
        <w:br/>
        <w:t xml:space="preserve"> "bearish_pressure_score": 0,</w:t>
        <w:br/>
        <w:t xml:space="preserve"> "net_sentiment_score": 22,</w:t>
        <w:br/>
        <w:t xml:space="preserve"> "velocity_score": -2,</w:t>
        <w:br/>
        <w:t xml:space="preserve"> "acceleration_score": -17,</w:t>
        <w:br/>
        <w:t xml:space="preserve"> "contradiction_ratio": 0.11,</w:t>
        <w:br/>
        <w:t xml:space="preserve"> "fresh_evidence_count": 2,</w:t>
        <w:br/>
        <w:t xml:space="preserve"> "stale_evidence_count": 3,</w:t>
        <w:br/>
        <w:t xml:space="preserve"> "conviction_score_0_100": 44,</w:t>
        <w:br/>
        <w:t xml:space="preserve"> "fragility_score_0_100": 72,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28,</w:t>
        <w:br/>
        <w:t xml:space="preserve"> "timeseries_peak_bearish": 0,</w:t>
        <w:br/>
        <w:t xml:space="preserve"> "latest_inflection_direction": "down",</w:t>
        <w:br/>
        <w:t xml:space="preserve"> "latest_inflection_strength": 2,</w:t>
        <w:br/>
        <w:t xml:space="preserve"> "signal_regime": "weakening_bullish"</w:t>
        <w:br/>
        <w:t xml:space="preserve"> }</w:t>
        <w:br/>
        <w:t xml:space="preserve"> },</w:t>
        <w:br/>
        <w:t xml:space="preserve"> "diagnostics": {</w:t>
        <w:br/>
        <w:t xml:space="preserve"> "trends_seen": 12,</w:t>
        <w:br/>
        <w:t xml:space="preserve"> "trends_admitted": 8,</w:t>
        <w:br/>
        <w:t xml:space="preserve"> "cross_domain_merges": 2,</w:t>
        <w:br/>
        <w:t xml:space="preserve"> "stale_suppression_count": 4,</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contradictions array provided; reversal risk is driven by near-threshold directional bias + indirect driver mix rather than measured contradiction spikes.",</w:t>
        <w:br/>
        <w:t xml:space="preserve"> "FX (BRL/USD) driver arena requested but not directly represented in admitted signals; fragility increased accordingly.",</w:t>
        <w:br/>
        <w:t xml:space="preserve"> "Some high-heat narratives appear logistics/geopolitical and may not be coffee-specific; mapped to coffee only when plausibly connected to shipping/origin supply."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https://www.zerohedge.com/energy/qatar-dethroned-lng-king-us-seizes-throne-reshaping-future-gas</w:t>
        </w:r>
      </w:hyperlink>
      <w:r>
        <w:t xml:space="preserve"> - * Qatar's LNG export capacity reduced by 12.8 MTPA for 3 to 5 years due to Iranian drone strikes and Strait closure.</w:t>
        <w:br/>
      </w:r>
      <w:r>
        <w:rPr>
          <w:i/>
        </w:rPr>
      </w:r>
      <w:r>
        <w:t xml:space="preserve"> Qatar's North Field expansion plans face indefinite delays, threatening over 100 MTPA of future supply.</w:t>
        <w:br/>
      </w:r>
      <w:r>
        <w:rPr>
          <w:i/>
        </w:rPr>
      </w:r>
      <w:r>
        <w:t xml:space="preserve"> US LNG projects like Golden Pass, Port Arthur, and Rio Grande LNG are on schedule to produce by 2027, with a pipeline of projects expected to reach 39 Bcf/d by 2033.</w:t>
        <w:br/>
      </w:r>
      <w:r>
        <w:rPr>
          <w:i/>
        </w:rPr>
      </w:r>
      <w:r>
        <w:t xml:space="preserve"> Geopolitical issues, shipping constraints, and market demand uncertainties risk delaying US LNG's ability to fully replace Qatari volumes before 2030.</w:t>
        <w:br/>
      </w:r>
      <w:r>
        <w:rPr>
          <w:i/>
        </w:rPr>
      </w:r>
      <w:r>
        <w:t xml:space="preserve"> Structural delays in demand infrastructure, especially in Asia, may hinder absorption of US LNG, with prices possibly further delaying buildout.</w:t>
      </w:r>
      <w:r>
        <w:rPr>
          <w:i/>
        </w:rPr>
        <w:t xml:space="preserve">2. </w:t>
      </w:r>
      <w:hyperlink r:id="rId10">
        <w:r>
          <w:rPr>
            <w:color w:val="0000EE"/>
            <w:u w:val="single"/>
          </w:rPr>
          <w:t>https://spudsmart.com/global-field-notes-for-the-week-of-march-14-to-march-20/</w:t>
        </w:r>
      </w:hyperlink>
      <w:r>
        <w:rPr>
          <w:i/>
        </w:rPr>
        <w:t xml:space="preserve"> - * The Middle East conflict has disrupted fertiliser, fuel, and freight routes, affecting potato planting, storage, and logistics worldwide. * Ukrainian potato prices have declined by 20%, with stored stocks deteriorating and weak demand. * Egypt’s 2026 potato export volume is expected to stabilise at 1.1–1.2 million tonnes as efforts focus on value-added processing. * Colombia has lifted anti-dumping duties on frozen fries from Belgium, Germany, and the Netherlands, restoring access to EU markets. * Fuel shortages from the Strait of Hormuz blockade have halted production of Wasabeef potato chips in Japan. * HyFun Foods plans to invest $108 million in a new Indian processing plant, expanding frozen fry capacity. * Dutch family converts arable land into a seed-potato business with automation and sustainability investments. * Heinz launches HEINZ Dipper to improve on-the-go fry consumption in global markets. * Industry events include the Potato Route in Brazil and European field demos at Rittergut Gestorf. * Ukrainian potato markets face sharp price drops due to deteriorating stocks and weak demand. * Belgian farmers and retailers adapt to oversupply and market pressures through surplus donations and consumption promotion. * Belgian fry processors are reducing production due to oversupply, energy costs, and trade tensions. * The potato peel powder market is projected to grow, driven by sustainability and upcycling trends. 3. </w:t>
      </w:r>
      <w:hyperlink r:id="rId11">
        <w:r>
          <w:rPr>
            <w:color w:val="0000EE"/>
            <w:u w:val="single"/>
          </w:rPr>
          <w:t>https://vietnamnews.vn/society/1777696/mekong-delta-shifts-to-greener-farming-under-1-million-hectare-rice-programme.html</w:t>
        </w:r>
      </w:hyperlink>
      <w:r>
        <w:rPr>
          <w:i/>
        </w:rPr>
        <w:t xml:space="preserve"> - * Farmers in the Mekong Delta are adopting low-emission rice farming methods under Vietnam’s 1-million-hectare project. * The initiative, approved in November 2023, aims for sustainable rice development by 2030, with encouraging results. * Current high-quality, low-emission rice cultivation has reached 354,839ha, exceeding the initial target of 180,000ha. * Production techniques have reduced seed use by 45%, fertiliser by 30%, pesticide applications, and water use by 20%, cutting costs by 40% and increasing yields by 12%. * Emissions have been cut by 3-4 tonnes of CO₂ per hectare, supporting environmental goals. * Over 600 co-operatives and 210 businesses participate, with mechanisation and certification efforts expanding in Cần Thơ. * The project aims to cover 170,000ha in Cần Thơ by 2030, with 104,000ha achieved by 2025, and export growth includes 500 tonnes shipped to Japan. 4. </w:t>
      </w:r>
      <w:hyperlink r:id="rId12">
        <w:r>
          <w:rPr>
            <w:color w:val="0000EE"/>
            <w:u w:val="single"/>
          </w:rPr>
          <w:t>https://www.sciencealert.com/new-caffeine-alternative-promises-no-jitters-or-crash-heres-the-evidence</w:t>
        </w:r>
      </w:hyperlink>
      <w:r>
        <w:rPr>
          <w:i/>
        </w:rPr>
        <w:t xml:space="preserve"> - * Paraxanthine, a compound produced by the body when metabolising caffeine, is being explored as a caffeine alternative in energy drinks and coffee. * Small studies suggest paraxanthine may improve alertness, attention, reaction time, and short-term memory, lasting up to six hours. * Limited research indicates it is relatively safe in animal studies, with some short-term human tolerability evidence. * Regulators in Europe are assessing paraxanthine as a 'novel food', with doses of up to 200mg per day well tolerated over a week. * Companies promote paraxanthine as providing 'clean' or smoother energy, though scientific proof is limited. 5. </w:t>
      </w:r>
      <w:hyperlink r:id="rId13">
        <w:r>
          <w:rPr>
            <w:color w:val="0000EE"/>
            <w:u w:val="single"/>
          </w:rPr>
          <w:t>https://www.brownfieldagnews.com/market-news/soybeans-corn-and-wheat-all-end-the-week-with-losses/</w:t>
        </w:r>
      </w:hyperlink>
      <w:r>
        <w:rPr>
          <w:i/>
        </w:rPr>
        <w:t xml:space="preserve"> - * Soybeans declined due to profit taking and technical selling, with attention on harvest progress in South America and a delayed trade meeting with China. * Argentina’s soybean crop is reported to be 38% in good to excellent condition. * Corn faced declines from profit taking and technical selling, amid harvest developments in Argentina and Brazil. * Argentina’s corn harvest is 13% complete, faster than last year. * The wheat complex fell on profit taking, technical selling, and a stronger dollar, amid ongoing drought and trade concerns. * Exports remain strong but global supplies are ample and U.S. prices high, with expectations of increased wheat imports in Colombia. 6. </w:t>
      </w:r>
      <w:hyperlink r:id="rId14">
        <w:r>
          <w:rPr>
            <w:color w:val="0000EE"/>
            <w:u w:val="single"/>
          </w:rPr>
          <w:t>https://ourwabisabilife.com/places-will-be-hardest-to-live-in-by-2050/</w:t>
        </w:r>
      </w:hyperlink>
      <w:r>
        <w:rPr>
          <w:i/>
        </w:rPr>
        <w:t xml:space="preserve"> - * Climate research from NASA, IPCC, World Bank, FAO predicts increased risks for certain regions by 2050 due to rising temperatures, sea-level rise, and environmental stress. * South Asia, including India, Pakistan, and Bangladesh, faces extreme heat and dangerous wet-bulb temperatures. * Cities like Lahore in Pakistan could experience more dangerous heat days. * Middle East and North Africa regions face intensifying heat and water scarcity, especially along the Red Sea. * Southeast Asian low-lying coastal cities, such as Bangkok, are vulnerable to flooding and sea-level rise. * Sub-Saharan Africa may see reduced crop yields, drought, and migration due to climate impacts. * Global risks include coastal flooding and extreme weather, affecting hundreds of millions. * Outcomes depend on emissions, adaptation, and infrastructure efforts. 7. </w:t>
      </w:r>
      <w:hyperlink r:id="rId15">
        <w:r>
          <w:rPr>
            <w:color w:val="0000EE"/>
            <w:u w:val="single"/>
          </w:rPr>
          <w:t>https://www.openpr.com/news/4433853/yck-brewing-co-launches-with-refined-coffee-teas</w:t>
        </w:r>
      </w:hyperlink>
      <w:r>
        <w:rPr>
          <w:i/>
        </w:rPr>
        <w:t xml:space="preserve"> - ['</w:t>
      </w:r>
      <w:r>
        <w:t xml:space="preserve"> New beverage brand YCK Brewing Co. launched online, offering refined coffee, premium teas, and branded merchandise.', '</w:t>
      </w:r>
      <w:r>
        <w:rPr>
          <w:i/>
        </w:rPr>
        <w:t xml:space="preserve"> In its first week, the company processed nine sales and gained 150 Instagram followers.', '</w:t>
      </w:r>
      <w:r>
        <w:t xml:space="preserve"> The company’s coffee eliminates earthy bitterness, appealing to a broad consumer base.', '</w:t>
      </w:r>
      <w:r>
        <w:rPr>
          <w:i/>
        </w:rPr>
        <w:t xml:space="preserve"> Includes merchandise that customersWear, indicating brand approval.', '</w:t>
      </w:r>
      <w:r>
        <w:t xml:space="preserve"> The company aims to establish a physical cafe in the future.'] 8. </w:t>
      </w:r>
      <w:hyperlink r:id="rId16">
        <w:r>
          <w:rPr>
            <w:color w:val="0000EE"/>
            <w:u w:val="single"/>
          </w:rPr>
          <w:t>https://coloradobiz.com/small-businesses-tariffs-rising-oil-prices/</w:t>
        </w:r>
      </w:hyperlink>
      <w:r>
        <w:t xml:space="preserve"> - * Small businesses face increased costs from tariffs and rising oil prices. * Oil prices surged above $110 per barrel amid geopolitical tensions. * Fuel costs and supply chain issues reduce profit margins for small firms. * Several business owners are delaying expansion and cutting costs. * US government measures include tariff relief and sanctions adjustments. * Small business confidence has declined, with many reporting worse prospects than a year ago. 9. </w:t>
      </w:r>
      <w:hyperlink r:id="rId17">
        <w:r>
          <w:rPr>
            <w:color w:val="0000EE"/>
            <w:u w:val="single"/>
          </w:rPr>
          <w:t>https://usriceproducers.com/market-update-war-affecting-rice-trade-planting-season/</w:t>
        </w:r>
      </w:hyperlink>
      <w:r>
        <w:t xml:space="preserve"> - * The Iran war has disrupted US rice exports to the Middle East, especially due to the closure of the Port of Hormuz. * The Yemen port closure previously affected Calrose rice exports, leading to stockpiling and a 20% price drop. * US long grain planting has reduced acreage due to higher production costs linked to oil prices, with the USDA planting intentions report due March 31. * South American supplies are entering the market, with competition from Uruguay and Brazil, especially in the paddy sector. * Asia’s new crop supplies from Thailand, India, and Vietnam are pressuring local prices; Thai quotes are at $375 per metric tonne. * US rice export sales increased significantly, with net sales of 114,900 MT and exports of 55,900 MT, primarily to Japan, Honduras, and Mexico. 10. </w:t>
      </w:r>
      <w:hyperlink r:id="rId18">
        <w:r>
          <w:rPr>
            <w:color w:val="0000EE"/>
            <w:u w:val="single"/>
          </w:rPr>
          <w:t>https://jurnalul.ro/stiri/observator/pret-cafea-scadere-1027306.html</w:t>
        </w:r>
      </w:hyperlink>
      <w:r>
        <w:t xml:space="preserve"> - * Arabica coffee prices hit historic highs in February 2025 due to weather and trade disruptions. * Prices are expected to decline to around $2 per pound by the end of the year, influenced by increased production in Brazil. * Consumer demand in the USA shows signs of weakening, with 61% of respondents reducing coffee expenditure. * Industry shifts towards cheaper robusta coffee as high-end arabica loses market share. * Experts predict that recent coffee price declines will eventually lower consumer prices and potentially boost demand in 2026. 11. </w:t>
      </w:r>
      <w:hyperlink r:id="rId18">
        <w:r>
          <w:rPr>
            <w:color w:val="0000EE"/>
            <w:u w:val="single"/>
          </w:rPr>
          <w:t>https://jurnalul.ro/stiri/observator/pret-cafea-scadere-1027306.html</w:t>
        </w:r>
      </w:hyperlink>
      <w:r>
        <w:t xml:space="preserve"> - * Arabica coffee reached historic highs in February 2025 due to adverse weather in tropical regions and trading disruptions. * Coffee prices are expected to fall to around $2 per pound by the end of the year, influenced by Brazil's increased production outlook. * Prices are currently near $2.93 per pound, with forecasts ranging from $1.80 to $2.00. * Consumer behaviour shows a reduction in coffee expenditure, with more people drinking at home and choosing cheaper brands. * The industry is shifting focus from more expensive Arabica to cheaper Robusta varieties. * Coffee demand growth stagnated in 2025 at 0%, with potential recovery of 2% in 2026 if prices decline as predicted. 12. </w:t>
      </w:r>
      <w:hyperlink r:id="rId19">
        <w:r>
          <w:rPr>
            <w:color w:val="0000EE"/>
            <w:u w:val="single"/>
          </w:rPr>
          <w:t>https://www.bevnet.com/news/2026/new-products-non-alc-alternatives-look-to-fruit-coffee-flavors</w:t>
        </w:r>
      </w:hyperlink>
      <w:r>
        <w:t xml:space="preserve"> - * Various beverage brands introduced new fruit and coffee-flavoured products, including hydration drinks, RTD cocktails, teas, and coffee. * Launches occurred in early 2026 across retail stores, online, and at expos. * Products include Electrolit's Cherry Ice, Aplós Dragon Fruit Martini, Uncle Matt’s new flavours, Leisure Hydration's Strawberry Breeze, Bones Coffee's Cinnamon Coffee, Jas Carajillo Tejas, Open Water's enlarged water bottles, Saint James Mango iced tea, and HOPWTR's Raspberry Iced Tea. * Vita Coco launched Frosted Lemonade and Cherry Vanilla in cartons, Suja Organic added Watermelon Love and Goldenberry shots, Equip released Mocha Prime Protein. * New rehydration solutions from KinderFarms, Vietnamese ground espresso from Nguyen Coffee Supply, THC-infused sparkling beverages from Nine Dot, non-alcoholic sangria from TOST, and protein sodas from Proda were introduced. * These products are geared towards flavour and functional benefits for consumers preparing for warmer weather. 13. </w:t>
      </w:r>
      <w:hyperlink r:id="rId18">
        <w:r>
          <w:rPr>
            <w:color w:val="0000EE"/>
            <w:u w:val="single"/>
          </w:rPr>
          <w:t>https://jurnalul.ro/stiri/observator/pret-cafea-scadere-1027306.html</w:t>
        </w:r>
      </w:hyperlink>
      <w:r>
        <w:t xml:space="preserve"> - • Prețurile cafelei arabica au atins maxime istorice în februarie 2025, apoi au început să scadă, influențate de aşteptări privind o creştere a producţiei în Brazilia. • Specialiştii anticipează o posibilă reducere a preţurilor cafelei la 2 USD sau chiar 1,80 USD pe livră până la sfârşitul anului, din cauza afectării cererii. • Cererea pentru cafea în SUA a rămas stabilă în totalitate, dar consumatorii reduc cheltuielile, trecând la mărcile mai ieftine sau consum acasă. • Piața s-a adaptat prin scăderea cotei de piață pentru sortimentele mai scumpe și creșterea celor ieftine, precum robusta. • Cererea globală de cafea a stagnat în 2025, estimându-se o relansare la 2% în 2026 odată cu ieftinirea produselor. 14. </w:t>
      </w:r>
      <w:hyperlink r:id="rId20">
        <w:r>
          <w:rPr>
            <w:color w:val="0000EE"/>
            <w:u w:val="single"/>
          </w:rPr>
          <w:t>https://delawarebusinesstimes.com/news/rising-costs-agriculture/</w:t>
        </w:r>
      </w:hyperlink>
      <w:r>
        <w:t xml:space="preserve"> - * Delaware’s agricultural sector faces financial strain due to rising input costs and market volatility.</w:t>
      </w:r>
      <w:r>
        <w:rPr>
          <w:i/>
        </w:rPr>
        <w:t xml:space="preserve"> The Delaware Farm Bureau conference discussed challenges including expenses for fertiliser, fuel, and labour, and fluctuating commodity prices.</w:t>
      </w:r>
      <w:r>
        <w:t xml:space="preserve"> Farmers rely on enterprise budgets to manage costs and make decisions.</w:t>
      </w:r>
      <w:r>
        <w:rPr>
          <w:i/>
        </w:rPr>
        <w:t xml:space="preserve"> Corn and soybean production expenses are projected to rise into 2026, influencing planting decisions.</w:t>
      </w:r>
      <w:r>
        <w:t xml:space="preserve"> Farmers are adopting precision agriculture technologies and utilise government assistance programs to mitigate rising costs. 15. </w:t>
      </w:r>
      <w:hyperlink r:id="rId21">
        <w:r>
          <w:rPr>
            <w:color w:val="0000EE"/>
            <w:u w:val="single"/>
          </w:rPr>
          <w:t>https://myemail.constantcontact.com/Market-Update--TX-Rice-Farmer-Featured-on-National-Radio-Segment----More.html?soid=1133932288505&amp;aid=eTERYIowbl4</w:t>
        </w:r>
      </w:hyperlink>
      <w:r>
        <w:t xml:space="preserve"> - * The Iran war is affecting US rice exports, especially to Middle Eastern countries, due to the Port of Hormuz closure. * Past conflicts, such as the Yemen port closure, led to price drops and supply disruptions. * US long grain planting acres have decreased due to higher costs from increased oil prices affecting fertilisers and fuels. * South American rice supplies from Uruguay and Brazil are competing with US exports amid low prices. * New crop supplies from Thailand and Asia are adding pressure to depressed prices, with net US sales increasing significantly. * The USDA will launch a new Export Sales Reporting and Query System on March 26, replacing the current system. * The US Rice Council is highlighting increased production costs amid regional and international trade disruptions. 16. </w:t>
      </w:r>
      <w:hyperlink r:id="rId22">
        <w:r>
          <w:rPr>
            <w:color w:val="0000EE"/>
            <w:u w:val="single"/>
          </w:rPr>
          <w:t>https://www.wthr.com/article/news/local/indiana-farmers-facing-rising-costs-smaller-profit-margins-iran/531-1cdc534b-7275-407b-bd36-a5df532e819c</w:t>
        </w:r>
      </w:hyperlink>
      <w:r>
        <w:t xml:space="preserve"> - * Farmers in Indiana report increased input costs, especially for fertiliser and fuel, compared to last year. 17. </w:t>
      </w:r>
      <w:hyperlink r:id="rId23">
        <w:r>
          <w:rPr>
            <w:color w:val="0000EE"/>
            <w:u w:val="single"/>
          </w:rPr>
          <w:t>https://www.farmersweekly.co.za/agri-news/south-africa/wheat-import-tariff-set-to-drop-by-more-than-r465-t/#utm_source=rss&amp;utm_medium=rss&amp;utm_campaign=wheat-import-tariff-set-to-drop-by-more-than-r465-t</w:t>
        </w:r>
      </w:hyperlink>
      <w:r>
        <w:t xml:space="preserve"> - * The South African wheat import tariff will decrease from R619/t to R153,55/t due to international price increases. * The reduction was triggered by a US$10/t rise in global wheat prices and was implemented after delays. * Industry critics, including Grain SA, highlight delays and structural issues in tariff implementation. * The industry is awaiting a new automated process proposal to improve transparency and reduce delays. * Experts warn that the lower tariff could impact wheat production profitability and reflect pressure on farmers. * Rising fertiliser costs linked to Middle East conflicts may push international wheat prices higher. 18. </w:t>
      </w:r>
      <w:hyperlink r:id="rId18">
        <w:r>
          <w:rPr>
            <w:color w:val="0000EE"/>
            <w:u w:val="single"/>
          </w:rPr>
          <w:t>https://jurnalul.ro/stiri/observator/pret-cafea-scadere-1027306.html</w:t>
        </w:r>
      </w:hyperlink>
      <w:r>
        <w:t xml:space="preserve"> - * Coffee prices have reached historic highs due to weather and trade disruptions. * Experts compare the current coffee market to the recent cacao market decline. * Coffee arabica hit record levels in February 2025, but prices are expected to decrease. * Analysts predict coffee could drop to $2 or even $1.80 per pound this year. * Consumer behaviour shows a reduction in coffee expenditure without a decline in total consumers. 19. </w:t>
      </w:r>
      <w:hyperlink r:id="rId24">
        <w:r>
          <w:rPr>
            <w:color w:val="0000EE"/>
            <w:u w:val="single"/>
          </w:rPr>
          <w:t>https://www.worldhunger.org/fertilizer_prices/</w:t>
        </w:r>
      </w:hyperlink>
      <w:r>
        <w:t xml:space="preserve"> - * Fertilizer prices are likely to increase significantly due to disruptions in nitrogen and phosphate production from the war in the Middle East. * The Middle East accounts for a large portion of global urea and sulfur supply. * Record-high natural gas prices and conflict-related shipping disruptions are increasing production costs. * The Strait of Hormuz closure has impacted fertilizer trade, causing prices to rise and shipping costs to soar. * Farmers' under-application of nutrients could lead to crop yield losses, increasing the risk of malnutrition worldwide late in 2026. 20. </w:t>
      </w:r>
      <w:hyperlink r:id="rId25">
        <w:r>
          <w:rPr>
            <w:color w:val="0000EE"/>
            <w:u w:val="single"/>
          </w:rPr>
          <w:t>https://www.tasteofhome.com/article/cresimo-coffee-carafe/</w:t>
        </w:r>
      </w:hyperlink>
      <w:r>
        <w:t xml:space="preserve"> - * The author highlights the Cresimo Thermal Coffee Carafe's ability to keep liquids hot for 12 hours and cold for 36 hours. * It is used for serving coffee and cold beverages, especially during hosting events and daily hydration. * The carafe is priced at $30, with positive remarks on its functionality and sleek design. * It cannot be dishwasher cleaned and requires manual cleaning with a bottle brush. * The author finds it useful for media event-style settings and daily use, especially for maintaining beverage temperatures.</w:t>
      </w:r>
      <w:r/>
    </w:p>
    <w:p>
      <w:r/>
      <w:r>
        <w:t xml:space="preserve">21. </w:t>
      </w:r>
      <w:hyperlink r:id="rId26">
        <w:r>
          <w:rPr>
            <w:color w:val="0000EE"/>
            <w:u w:val="single"/>
          </w:rPr>
          <w:t>https://soyummy.com/uncategorized/new-data-shows-grocery-prices-keep-climbing-across-the-us/</w:t>
        </w:r>
      </w:hyperlink>
      <w:r>
        <w:t xml:space="preserve"> - * Food prices increased 0.4% between December 2025 and January 2026, and 2.9% year-over-year, reflecting ongoing inflation. * The U.S. Department of Agriculture forecasts grocery prices will rise about 2.5% in 2026. * Categories like beef, non-alcoholic beverages, and sugar and sweets are expected to see faster price increases. * Egg prices may fall over 27% due to supply recovery after disruptions. * Rising energy and fuel costs are influencing transportation and distribution expenses, contributing to higher food prices. * Environmental factors and supply disruptions are affecting agricultural productivity, impacting prices. * Overall food inflation forecast for 2026 is approximately 3.1%, maintaining upward pressure on household budgets. 22. </w:t>
      </w:r>
      <w:hyperlink r:id="rId24">
        <w:r>
          <w:rPr>
            <w:color w:val="0000EE"/>
            <w:u w:val="single"/>
          </w:rPr>
          <w:t>https://www.worldhunger.org/fertilizer_prices/</w:t>
        </w:r>
      </w:hyperlink>
      <w:r>
        <w:t xml:space="preserve"> - * Fertilizer prices are likely to increase significantly due to disruptions from the war in the Middle East, affecting nitrogen and phosphate production. * The conflict has led to the closure of key shipping routes and production facilities, notably in Qatar, impacting global fertilizer supply. * Fertilizer prices gained 6.5% in February 2026, with models predicting doubling within six months. * The war has caused shipping costs to rise and fertiliser prices at key markets such as NOLA to increase, threatening crop yields. * Rising prices and supply constraints threaten global food security by causing yield reductions and projected increases in malnutrition, especially in vulnerable populations. 23. </w:t>
      </w:r>
      <w:hyperlink r:id="rId27">
        <w:r>
          <w:rPr>
            <w:color w:val="0000EE"/>
            <w:u w:val="single"/>
          </w:rPr>
          <w:t>https://bravenewcoin.com/insights/us-iran-war-escalates-as-hormuz-toll-plan-emerges-raising-stakes-for-global-oil-routes</w:t>
        </w:r>
      </w:hyperlink>
      <w:r>
        <w:t xml:space="preserve"> - * The Middle East is experiencing increased conflict amid US-Iran war escalation and a proposal to impose tolls on ships passing through the Strait of Hormuz. * Iran has targeted Gulf oil infrastructure, disrupting supply and causing the largest oil supply reduction on record, according to the IEA. * Iranian lawmakers are considering transit fees on ships in the Strait of Hormuz, raising legal and diplomatic concerns. * The US has increased military deployments in the region to secure shipping lanes, highlighting the strategic importance of the Strait. * Oil markets respond with price surges due to supply disruptions and geopolitical tensions impacting global energy routes. 24. </w:t>
      </w:r>
      <w:hyperlink r:id="rId28">
        <w:r>
          <w:rPr>
            <w:color w:val="0000EE"/>
            <w:u w:val="single"/>
          </w:rPr>
          <w:t>https://greekreporter.com/2026/03/20/russia-oil-tankers-head-cuba-blackouts-deepen-crisis/</w:t>
        </w:r>
      </w:hyperlink>
      <w:r>
        <w:t xml:space="preserve"> - * Russian oil tanker Anatoly Kolodkin loaded 730,000 barrels of crude oil at Primorsk on March 8 and is headed to Cuba, expected to unload around March 23. * The vessel belongs to Sovcomflot, Russia’s state shipping company, and appears on sanctions lists. * A second vessel, the Sea Horse, loaded nearly 200,000 barrels of diesel and is en route to Cuba, near 1,500 km away as of early March. * Cuba faces worsening blackouts, fuel shortages, and economic pressure, relying on external energy supplies. * The shipments demonstrate Russia’s ongoing support to Cuba’s fuel needs despite Western sanctions. 25. </w:t>
      </w:r>
      <w:hyperlink r:id="rId29">
        <w:r>
          <w:rPr>
            <w:color w:val="0000EE"/>
            <w:u w:val="single"/>
          </w:rPr>
          <w:t>https://www.thescxchange.com/move/ocean-container-shipping-sees-massive-uncertainty-from-iran-war</w:t>
        </w:r>
      </w:hyperlink>
      <w:r>
        <w:t xml:space="preserve"> - * The conflict in the Middle East has caused port congestion, longer transit times, and schedule unreliability in ocean container shipping, according to Xeneta. * Shippers and carriers are seeking alternative routes, avoiding Gulf ports, and exploring land bridges and rerouting options. * The escalation has led to the de facto closure of the Red Sea for major container shipping, impacting trade lanes and increasing spot rates. * Port congestion has spread to major Asia transshipment hubs, affecting global supply chains. 26. </w:t>
      </w:r>
      <w:hyperlink r:id="rId30">
        <w:r>
          <w:rPr>
            <w:color w:val="0000EE"/>
            <w:u w:val="single"/>
          </w:rPr>
          <w:t>https://www.business-standard.com/economy/news/stranded-west-asia-vessels-face-water-shortages-amid-hormuz-disruptions-126032001203_1.html</w:t>
        </w:r>
      </w:hyperlink>
      <w:r>
        <w:t xml:space="preserve"> - * Indian maritime authority reports critical shortages of fresh water and provisions on vessels due to the West Asia crisis. * 22 Indian-flagged vessels with 611 Indian seafarers operate in the Gulf, with increased risks and insurance premiums. * Shipping traffic through the Strait of Hormuz has fallen by over 90 per cent, causing significant freight cost increases. * Disruptions have led to container shortages in Asia and a 15-25 per cent hike in air freight rates. * Potential economic impacts include higher import bills, trade deficit widening, and energy supply disruptions for India. 27. </w:t>
      </w:r>
      <w:hyperlink r:id="rId31">
        <w:r>
          <w:rPr>
            <w:color w:val="0000EE"/>
            <w:u w:val="single"/>
          </w:rPr>
          <w:t>https://foodnservice.com/5-of-trader-joes-2026-products-that-people-are-already-obsessed-with/</w:t>
        </w:r>
      </w:hyperlink>
      <w:r>
        <w:t xml:space="preserve"> - * Trader Joe’s highlights five products for 2026, reflecting evolving consumer tastes. * The selection includes salted caramel mochi, cherry cola prebiotic soda, sweet onion pretzel twists, wild Alaskan black cod, and double chocolate brioche. * Products aim to combine quality, flavour, and health considerations. * Each product description emphasises preparation tips and pairing suggestions. * The article signifies ongoing product innovation and consumer engagement at Trader Joe’s.</w:t>
      </w:r>
      <w:r/>
    </w:p>
    <w:p>
      <w:r/>
      <w:r>
        <w:t xml:space="preserve">28. </w:t>
      </w:r>
      <w:hyperlink r:id="rId32">
        <w:r>
          <w:rPr>
            <w:color w:val="0000EE"/>
            <w:u w:val="single"/>
          </w:rPr>
          <w:t>https://retailtimes.co.uk/costa-coffee-invests-750000-in-new-expanded-edinburgh-airport-store/</w:t>
        </w:r>
      </w:hyperlink>
      <w:r>
        <w:t xml:space="preserve"> - * Costa Coffee reopens and expands its store in the Arrivals Terminal at Edinburgh Airport, with a £750,000 investment. * The new store doubles its space, adding 60 seats, new features including self-service ordering screens and baked pastries. * The expansion supports ongoing investment in Scotland, with a wider £3.5 million commitment across the region for 2026, including up to 10 new stores and 70 jobs. * The investment aims to enhance customer experience and presence in key travel hubs, particularly in Scotland. * The project reinforces Costa Coffee’s long-term growth and confidence in the Scottish market. 29. </w:t>
      </w:r>
      <w:hyperlink r:id="rId33">
        <w:r>
          <w:rPr>
            <w:color w:val="0000EE"/>
            <w:u w:val="single"/>
          </w:rPr>
          <w:t>https://retailtimes.co.uk/pret-a-manger-and-roadchef-to-open-new-roadside-shops-at-three-locations/</w:t>
        </w:r>
      </w:hyperlink>
      <w:r>
        <w:t xml:space="preserve"> - * Pret A Manger is opening three new roadside shops in partnership with Roadchef at motorway service areas in the UK. * The openings are at Rownhams Westbound Services, Stafford Southbound Services, and Chester Services. * The shops will open between 20 and 25 March, creating around thirty jobs. * The new locations form part of Pret’s strategy to expand into travel hub locations. * Roadchef invests in modernising motorway service areas to offer high-quality food and drinks. * Customers will access Pret’s full menu, including organic coffee and baked goods, with discounts for Club Pret members. 30. </w:t>
      </w:r>
      <w:hyperlink r:id="rId34">
        <w:r>
          <w:rPr>
            <w:color w:val="0000EE"/>
            <w:u w:val="single"/>
          </w:rPr>
          <w:t>https://vegnews.com/oat-milk-live-longer-coffee-research</w:t>
        </w:r>
      </w:hyperlink>
      <w:r>
        <w:t xml:space="preserve"> - * Drinking two to three cups of coffee daily is linked to a longer lifespan and reduced risk of cardiovascular disease, regardless of coffee type, according to research in the European Journal of Preventive Cardiology. * The study analysed data from the UK Biobank, involving 449,563 adults aged 40-69 over a median follow-up of 12.5 years. * All types of coffee, including decaffeinated, ground, and instant, were associated with decreased mortality and cardiovascular events. * The highest risk reduction for mortality was observed with two to three cups per day. * The article also discusses potential negative health effects of dairy milk added to coffee, linked to increased cancer risks. 31. </w:t>
      </w:r>
      <w:hyperlink r:id="rId35">
        <w:r>
          <w:rPr>
            <w:color w:val="0000EE"/>
            <w:u w:val="single"/>
          </w:rPr>
          <w:t>https://www.thehindubusinessline.com/economy/agri-business/as-iran-war-prolongs-indian-pmo-asks-agriculture-ministry-for-measures-to-combat-fertilizer-chemicals-shortage/article70766135.ece</w:t>
        </w:r>
      </w:hyperlink>
      <w:r>
        <w:t xml:space="preserve"> - • India’s Agriculture Ministry considers biologicals and bio-additives to address fertiliser and chemicals shortages due to supply chain disruptions, influenced by Iran war and drought risks. • Industry experts highlight the potential of bio-based technologies to reduce dependence on petroleum-derived chemicals and improve nutrient efficiency. • The government is urged to support policy measures and farmer education for alternative fertiliser solutions ahead of the kharif sowing season. • Technologies may reduce fertiliser costs and subsidy burdens while maintaining or increasing crop yields. • Coordinated efforts are needed to ensure supply chain resilience and promote self-reliance in agriculture inputs. 32. </w:t>
      </w:r>
      <w:hyperlink r:id="rId36">
        <w:r>
          <w:rPr>
            <w:color w:val="0000EE"/>
            <w:u w:val="single"/>
          </w:rPr>
          <w:t>https://www.n-tv.de/wirtschaft/Duengerpreise-explodieren-Iran-Krieg-trifft-Bauern-hart-id30492741.html</w:t>
        </w:r>
      </w:hyperlink>
      <w:r>
        <w:t xml:space="preserve"> - * Der Iran-Krieg blockiert die Straße von Hormus, eine wichtige Handelsroute für Düngemittel, was zu erheblichen Preissteigerungen führt. * Die Preise für Stickstoffdünger, insbesondere Harnstoff, sind seit Kriegsbeginn um bis zu 70 Prozent gestiegen. * Landwirte, die Dünger spät bestellen, zahlen deutlich höhere Preise; Lagerbestände sind weitgehend aufgebraucht. * Die Unterbrechung der Lieferketten wirkt sich negativ auf die weltweite Nahrungsmittelversorgung aus. * Andere Düngerproduzenten können die Lücke kurzfristig kaum füllen, was die globale Nahrungssicherheit bedroht. 33. </w:t>
      </w:r>
      <w:hyperlink r:id="rId37">
        <w:r>
          <w:rPr>
            <w:color w:val="0000EE"/>
            <w:u w:val="single"/>
          </w:rPr>
          <w:t>https://www.deccanchronicle.com/business/fertilizer-prices-up-50-per-cent-food-prices-firm-up-on-middle-east-crisis-1945173</w:t>
        </w:r>
      </w:hyperlink>
      <w:r>
        <w:t xml:space="preserve"> - * Fertilizer prices have surged by 50 per cent due to disruptions from the Qatar energy strike. * The crisis affects global fertilizer markets, influencing prices for urea and ammonia. * India maintains sufficient fertilizer inventory for the upcoming Kharif season, but faces rising input costs. * Food prices for staples and edible oils have increased by 5–16 per cent, with supply constraints and global shifts affecting markets. * India’s agricultural exports may decline by up to 40% if the crisis persists, due to export disruptions and price impacts. 34. </w:t>
      </w:r>
      <w:hyperlink r:id="rId38">
        <w:r>
          <w:rPr>
            <w:color w:val="0000EE"/>
            <w:u w:val="single"/>
          </w:rPr>
          <w:t>https://www.michiganagtoday.com/2026/03/20/corn-farmers-face-rising-costs-as-global-tensions-disrupt-supply/</w:t>
        </w:r>
      </w:hyperlink>
      <w:r>
        <w:t xml:space="preserve"> - * Corn growers face increased input costs due to global tensions affecting fertilizer supply.</w:t>
      </w:r>
      <w:r>
        <w:rPr>
          <w:i/>
        </w:rPr>
        <w:t xml:space="preserve"> * Disruptions in shipments through the Strait of Hormuz limit fertiliser availability.</w:t>
      </w:r>
      <w:r>
        <w:t xml:space="preserve"> * Prices for phosphate and other fertilisers are expected to climb.</w:t>
      </w:r>
      <w:r>
        <w:rPr>
          <w:i/>
        </w:rPr>
        <w:t xml:space="preserve"> * Farmers are forced to decide whether to cut fertiliser applications or absorb higher costs.</w:t>
      </w:r>
      <w:r>
        <w:t xml:space="preserve"> * The situation poses challenges for corn production and profitability in the US.* 35. </w:t>
      </w:r>
      <w:hyperlink r:id="rId39">
        <w:r>
          <w:rPr>
            <w:color w:val="0000EE"/>
            <w:u w:val="single"/>
          </w:rPr>
          <w:t>https://canadiangrocer.com/feeding-harvest-challenge-and-value-seasonal-farm-labour</w:t>
        </w:r>
      </w:hyperlink>
      <w:r>
        <w:t xml:space="preserve"> - * During peak harvest, farms increase workforce significantly but reduce it quickly afterwards. * DeBackere Farms employs over 220 seasonal workers to harvest vegetables for Canadian and U.S. markets. * Labour shortages are common in southern Ontario during harvest periods. * Harvest work is physically demanding and often seasonal, with jobs starting earlier or ending later due to weather. * Workers tend to be immigrants, mainly Vietnamese, with language barriers impacting training. * Farm operators face difficulties in attracting Canadian workers due to low wages and the challenging nature of work. * Labour costs have increased, with wages consuming about 33% of vegetable sales revenue. * Farmers are impacted by high production costs, labour shortages, and regulatory burdens, leading to higher prices for consumers. 36. </w:t>
      </w:r>
      <w:hyperlink r:id="rId40">
        <w:r>
          <w:rPr>
            <w:color w:val="0000EE"/>
            <w:u w:val="single"/>
          </w:rPr>
          <w:t>http://www.westernfoodprocessor.ca/news-releases/2314-fcc-to-support-producers-as-fertilizer-market-uncertainty-grows</w:t>
        </w:r>
      </w:hyperlink>
      <w:r>
        <w:t xml:space="preserve"> - * FCC broadens its Trade Disruption Customer Support Program to aid Canadian agribusinesses and farm operators affected by rising input costs, including fertilizer and energy. * The programme offers additional credit lines, new term loans, and deferment options, announced on March 20, 2026, in Regina, Saskatchewan. * Global urea prices have increased due to concerns over supply disruptions linked to Middle East tensions. * FCC aims to help producers navigate market uncertainty and maintain operations amidst rising costs. * The analysis highlights potential impacts on fertilizer availability and pricing for Canadian producers. 37. </w:t>
      </w:r>
      <w:hyperlink r:id="rId41">
        <w:r>
          <w:rPr>
            <w:color w:val="0000EE"/>
            <w:u w:val="single"/>
          </w:rPr>
          <w:t>https://datamarnews.com/noticias/brazils-private-sector-urges-government-action-over-war-driven-logistics-crisis/</w:t>
        </w:r>
      </w:hyperlink>
      <w:r>
        <w:t xml:space="preserve"> - * Brazil's industries called for emergency government measures due to disruptions from the Middle East conflict. * Demands include reduction in maritime levies, support for export financing, and measures to mitigate rising import costs. * The war has impacted shipping routes, increasing voyage times and logistics costs. * Brazil's economy is affected by higher fertiliser prices and logistics delays, especially for poultry exports. * The government monitors the situation and considers fiscal measures to stabilise the sector.</w:t>
      </w:r>
      <w:r/>
    </w:p>
    <w:p>
      <w:r/>
      <w:r>
        <w:t xml:space="preserve">38. </w:t>
      </w:r>
      <w:hyperlink r:id="rId42">
        <w:r>
          <w:rPr>
            <w:color w:val="0000EE"/>
            <w:u w:val="single"/>
          </w:rPr>
          <w:t>https://www.indiatoday.in/diu/story/strait-of-hormuz-oil-trade-disruption-impact-india-global-energy-routes-conflict-2884811-2026-03-20?utm_source=rss</w:t>
        </w:r>
      </w:hyperlink>
      <w:r>
        <w:t xml:space="preserve"> - * The Strait of Hormuz, handling over 130 vessels daily, has slowed to about five vessels due to escalating US-Israel-Iran conflict. * Nearly 25% of global seaborne oil trade and nearly 20% of LNG trade pass through Hormuz. * Alternative routes via pipelines in Saudi Arabia and the UAE are limited in capacity, up to 5.5 million barrels per day, compared to 20 million via Hormuz. * Disruptions threaten India's crude oil and LNG supplies, potentially raising fuel prices and affecting the current account deficit. * The situation impacts production, transportation, and delivery in the energy supply chain. 39. </w:t>
      </w:r>
      <w:hyperlink r:id="rId43">
        <w:r>
          <w:rPr>
            <w:color w:val="0000EE"/>
            <w:u w:val="single"/>
          </w:rPr>
          <w:t>https://perfectdailygrind.com/2026/03/coffee-news-recap-20-march-2026/</w:t>
        </w:r>
      </w:hyperlink>
      <w:r>
        <w:t xml:space="preserve"> - * The ICO's latest report shows a 10% drop in coffee prices for February due to improved supply prospects. * Potential impact of conflict in the Middle East, particularly the Strait of Hormuz blockade, causing uncertainty in global shipping routes. * Brazil's forecasted record coffee crop of 75.3 million bags may influence global market prices. * Rising oil prices linked to geopolitical tensions affect logistics and transportation costs. * Industry organisations and analysts remain vigilant to geopolitical risks impacting coffee trade and pricing.</w:t>
      </w:r>
      <w:r/>
    </w:p>
    <w:p>
      <w:r/>
      <w:r>
        <w:t xml:space="preserve">40. </w:t>
      </w:r>
      <w:hyperlink r:id="rId44">
        <w:r>
          <w:rPr>
            <w:color w:val="0000EE"/>
            <w:u w:val="single"/>
          </w:rPr>
          <w:t>https://www.freightwaves.com/news/five-takeaways-from-state-of-freight-already-strong-market-gets-a-wartime-jolt</w:t>
        </w:r>
      </w:hyperlink>
      <w:r>
        <w:t xml:space="preserve"> - * Tender rejections are rising, measured by the SONAR Tender Rejection Index (STRI), indicating increased capacity constraints and pricing power for carriers. * Current rejection rates of over 13% are comparable to COVID-era levels, suggesting a strong foundational surge in freight demand. * Flatbed rates are rising due to industrial growth in the Midwest, driven by energy-related infrastructure, not housing. * Shippers face a tough environment with rising demand, higher contract rates, fuel surcharges, and reduced truck availability due to regulatory crackdowns. * Fuel-related indices (NTI and NTIL) are at levels seen at the start of 2023, with capacity tightening expected to push these higher. 41. </w:t>
      </w:r>
      <w:hyperlink r:id="rId45">
        <w:r>
          <w:rPr>
            <w:color w:val="0000EE"/>
            <w:u w:val="single"/>
          </w:rPr>
          <w:t>https://dailycoffeenews.com/2026/03/20/weekly-coffee-news-iwca-canada-grounds-for-change/</w:t>
        </w:r>
      </w:hyperlink>
      <w:r>
        <w:t xml:space="preserve"> - * IWCA introduced its Canadian chapter, marking the 37th worldwide. * CCRE launched Grounds for Change fundraiser with $10,000 match. * UNDP and Nigeria’s Bank of Agriculture signed MoU to enhance Nigeria’s agriculture system. * Dua Lipa named Nespresso’s global brand ambassador for Vertuo World campaign. * Kicking Horse Coffee appointed Andrea Chiaramello as President and CEO. * BooKoo launched Themis Ultra coffee scale, supported by Kickstarter. * Brazilian small coffee growers work to improve robusta’s reputation amid climate pressures. * Allpress Espresso expands with new roasteries in London and Melbourne. * Kristi Crump appointed Chief Commercial Officer at Community Coffee. * Sol-ti added five new leadership team members. * Industry mergers and innovations include Bunn’s acquisition by Ali Group, Matthew Smith’s appointment at Massimo Zanetti, and research on coffee byproduct uses and fermentation techniques. 42. </w:t>
      </w:r>
      <w:hyperlink r:id="rId46">
        <w:r>
          <w:rPr>
            <w:color w:val="0000EE"/>
            <w:u w:val="single"/>
          </w:rPr>
          <w:t>https://www.marineinsight.com/global-shipping-major-hapag-lloyd-signs-deal-with-india-to-reflag-ships-and-develop-port-infrastructure/?utm_source=rss&amp;utm_medium=rss&amp;utm_campaign=global-shipping-major-hapag-lloyd-signs-deal-with-india-to-reflag-ships-and-develop-port-infrastructure</w:t>
        </w:r>
      </w:hyperlink>
      <w:r>
        <w:t xml:space="preserve"> - * Hapag-Lloyd signed a Letter of Intent with India’s Ministry of Ports, Shipping and Waterways in Mumbai on March 19 * The agreement focuses on reflagging ships, developing port infrastructure, and improving ship recycling * Up to four vessels may be reflagged under the Indian flag pending final decisions * The deal includes developing a ship recycling system in India, following EU standards * Development of Vadhavan Port to increase port capacity and support India’s maritime sector, linked to Strategy 2030 * Hapag-Lloyd aims to increase cargo volumes in India to 3 million TEUs by 2030 43. </w:t>
      </w:r>
      <w:hyperlink r:id="rId47">
        <w:r>
          <w:rPr>
            <w:color w:val="0000EE"/>
            <w:u w:val="single"/>
          </w:rPr>
          <w:t>https://economynext.com/sri-lankas-tourism-tea-textile-shares-suffer-after-gulf-escalation-264669/</w:t>
        </w:r>
      </w:hyperlink>
      <w:r>
        <w:t xml:space="preserve"> - * Sri Lanka's stock market plunged 12.7% in March following geopolitical tensions and the US-Israel bombing Iran on February 28. * tourist arrivals declined by 19.4% in the first 18 days of March, affecting listed tourism shares. * Tea exports and prices fell, with some stocks dropping up to 30%, due to shipping delays and increased costs resulting from the Gulf conflict. * Textiles exports faced shipment rerouting and increased freight costs, causing shares to decline. * Ports like Colombo potentially see increased throughput as cargo is rerouted, aiding terminal operators and bunkering businesses. * Bunkering and certain conglomerates, like JKH, experienced gains, benefiting from rising global oil prices and rerouted cargo flows. 44. </w:t>
      </w:r>
      <w:hyperlink r:id="rId48">
        <w:r>
          <w:rPr>
            <w:color w:val="0000EE"/>
            <w:u w:val="single"/>
          </w:rPr>
          <w:t>https://www.trucknews.com/transportation/economic-trucking-trends-trailer-orders-drop-sharply-spot-market-reflects-rising-diesel-costs/1003211507/</w:t>
        </w:r>
      </w:hyperlink>
      <w:r>
        <w:t xml:space="preserve"> - * Trailer orders in February dropped 45% from the previous month to 13,505 units, and 31% year over year, according to FTR. * Trailer order season for 2026 is 19% softer than last year, with demand at replacement level. * High steel and aluminium costs, tariffs, and trade uncertainty continue to weigh on the trailer market. * Truckload spot market rates rose for the seventh consecutive month, with van and reefer rates increasing in February. * Diesel prices increased about 6% in February, rising to $3.71/gallon, impacting carrier costs and spot rates. * Recent week saw spot rates increase around 10 cents/mile driven by higher fuel prices, but carriers face higher costs. 45. </w:t>
      </w:r>
      <w:hyperlink r:id="rId49">
        <w:r>
          <w:rPr>
            <w:color w:val="0000EE"/>
            <w:u w:val="single"/>
          </w:rPr>
          <w:t>https://attackofthefanboy.com/politics/iran-is-quietly-building-a-vetting-system-for-strait-of-hormuz-traffic-but-what-ships-must-reveal-to-pass-is-raising-alarms/</w:t>
        </w:r>
      </w:hyperlink>
      <w:r>
        <w:t xml:space="preserve"> - * Iran is introducing a new vetting and registration system for ships passing through the Strait of Hormuz. * The system requires ships to submit detailed operational information, including ownership and cargo details. * Traffic through the strait has declined by about 95% over three weeks amid tensions involving the US, Israel, and Iran. * Some ships continue to pass under limited conditions, often flagged to Pakistan, India, and China. * Several countries are in discussions with Iran over access, with vessel movements showing signs of increase. * Experts warn that the system could increase security risks, with uncertainties regarding acceptance by shipping companies and insurers. * The disruption impacts global supply chains and energy markets, with lasting effects expected. 46. </w:t>
      </w:r>
      <w:hyperlink r:id="rId50">
        <w:r>
          <w:rPr>
            <w:color w:val="0000EE"/>
            <w:u w:val="single"/>
          </w:rPr>
          <w:t>https://www.supplychainbrain.com/articles/43697-oil-markets-seaborne-buffer-runs-down-fast-as-iran-war-drags-on</w:t>
        </w:r>
      </w:hyperlink>
      <w:r>
        <w:t xml:space="preserve"> - * The amount of oil stored at sea is falling by 1.8 million barrels a day due to constraints in Persian Gulf supply. * Floating storage now stands at around 78 million barrels, a significant decrease from over 140 million barrels in November. * The decline relates to geopolitical tensions and possible removal of sanctions on Iranian oil. * The Strait of Hormuz has been nearly closed for three weeks, affecting oil transit. * The U.S. considers increasing access to seaborne Iranian and Russian oil to buffer supply disruptions. * Experts estimate Iran's floating storage at around 140 million barrels, with some possibly already booked or sold. 47. </w:t>
      </w:r>
      <w:hyperlink r:id="rId51">
        <w:r>
          <w:rPr>
            <w:color w:val="0000EE"/>
            <w:u w:val="single"/>
          </w:rPr>
          <w:t>https://foodindustryexecutive.com/2026/03/food-exec-brief-general-mills-craters-hormuz-closes-and-insurgent-brands-keep-winning/</w:t>
        </w:r>
      </w:hyperlink>
      <w:r>
        <w:t xml:space="preserve"> - * A Strait of Hormuz closure is increasing energy and plastic costs, with oil prices rising 39% after February 28, due to airstrikes. * A US beef slaughterhouse strike involving JBS workers in Colorado impacts 7% of national capacity. * General Mills’ Q3 FY2026 results show an 8% decline in net sales and a 50% drop in EPS; capital investment plans are decreasing. * EU’s PFAS packaging ban begins August 12, 2026, requiring immediate supply chain audits. * Insurgent brands are driving 36% of FMCG growth in 2025, capturing volume and market share. * Major mergers and breakups include Unilever considering separation, and Kellogg's assets being split and acquired by Mars and Ferrero. 48. </w:t>
      </w:r>
      <w:hyperlink r:id="rId52">
        <w:r>
          <w:rPr>
            <w:color w:val="0000EE"/>
            <w:u w:val="single"/>
          </w:rPr>
          <w:t>https://aircargoweek.com/what-the-el-paso-airspace-shutdown-reveals-about-aviations-gps-vulnerability/</w:t>
        </w:r>
      </w:hyperlink>
      <w:r>
        <w:t xml:space="preserve"> - * The El Paso airspace closure highlighted conflicts between security measures and aviation GPS reliance. * Governments use electromagnetic disruption tools against drones, risking interference with aircraft navigation. * GPS disruption impacts aircraft routing, ground operations, and logistics efficiency. * Incidents of GPS interference are increasing across Latin America, Europe, and other regions. * Cargo hubs are particularly vulnerable to network-wide disturbances affecting supply chains. * Developing alternative navigation systems is slow, with certification timelines in years. * The incident raises policy questions about balancing drone countermeasures and infrastructure stability. 49. </w:t>
      </w:r>
      <w:hyperlink r:id="rId53">
        <w:r>
          <w:rPr>
            <w:color w:val="0000EE"/>
            <w:u w:val="single"/>
          </w:rPr>
          <w:t>https://oilprice.com/Latest-Energy-News/World-News/Asian-Refiners-Pay-Record-Premiums-for-Non-Middle-East-Crude.html</w:t>
        </w:r>
      </w:hyperlink>
      <w:r>
        <w:t xml:space="preserve"> - * Asian refiners are paying record-high premiums for crudes from Norway, the U.S., Southeast Asia, and other regions as Middle Eastern supply is curtailed or stuck at sea. * The Johan Sverdrup crude from Norway and U.S. Mars crude have premiums of $11.30 and $11 per barrel respectively over Dated Brent. * Crudes from Malaysia, Indonesia, and Vietnam are also seeing premiums over $10 per barrel. * Refiners in Asia, including Japan, Thailand, South Korea, and China, are purchasing large volumes of U.S., North Sea, Brazilian, and West African crudes for April and March loading, despite logistical challenges. 50. </w:t>
      </w:r>
      <w:hyperlink r:id="rId54">
        <w:r>
          <w:rPr>
            <w:color w:val="0000EE"/>
            <w:u w:val="single"/>
          </w:rPr>
          <w:t>https://www.jdsupra.com/legalnews/war-with-iran-poses-far-reaching-2728244/</w:t>
        </w:r>
      </w:hyperlink>
      <w:r>
        <w:t xml:space="preserve"> - * The US/Israel war with Iran is nearing its fourth week, impacting energy supply and prices. * Oil prices for Brent Crude hover around $110, with liquefied natural gas (LNG) prices increasing over 50 percent. * The Strait of Hormuz closure and targeted attacks have disrupted oil and LNG shipments from the Persian Gulf. * US and IEA release strategic reserves, but only temporarily compensate for supply disruptions. * Sanctions on Russian oil are lifted temporarily, increasing revenue for Russia amid its war with Ukraine. * Disruptions affect energy supplies supporting Asia and Europe, causing slowdowns in manufacturing. * China suspends refined petroleum exports; fuel shortages lead to higher airfares and reserve depletion in poorer nations. * Supplies of chemicals for fertiliser and pharmaceuticals, and raw materials for Qatar’s aluminium production, are disrupted. * Prices for steel and helium are also rising due to supply constraints from Iran and LNG byproducts. 51. </w:t>
      </w:r>
      <w:hyperlink r:id="rId55">
        <w:r>
          <w:rPr>
            <w:color w:val="0000EE"/>
            <w:u w:val="single"/>
          </w:rPr>
          <w:t>https://www.dostor.org/5467446</w:t>
        </w:r>
      </w:hyperlink>
      <w:r>
        <w:t xml:space="preserve"> - * Sugar prices rise globally, reaching six-month highs, driven by rising oil prices and geopolitical unrest in the Gulf region. * White sugar contracts on London Exchange increase by 2.7%, reaching $449.4 per tonne; raw sugar in New York rises over 3%. * Disruptions in the Strait of Hormuz due to regional conflicts impact global shipping and supply chains. * Approximately 6% of global sugar trade affected by disruptions, with delays in shipments to key refineries in the Middle East. * Logistics challenges, including stranded ships and rerouted vessels, cause supply delays amid high regional demand. 52. </w:t>
      </w:r>
      <w:hyperlink r:id="rId56">
        <w:r>
          <w:rPr>
            <w:color w:val="0000EE"/>
            <w:u w:val="single"/>
          </w:rPr>
          <w:t>https://www.riotimesonline.com/brazil-coffee-exports-instant-tariffs-february-2026/</w:t>
        </w:r>
      </w:hyperlink>
      <w:r>
        <w:t xml:space="preserve"> - * Brazil exported 7,409 tonnes of instant coffee in February 2026, a 13.9% increase on February 2025, earning $90.3 million. * The February rebound occurred despite U.S. tariffs that reduced volumes in the first quarter; total exports in January–February were down 11.5% year-on-year. * The U.S. tariff was reduced from 50% to 10% in March 2026, positively impacting future exports. * Brazil's instant coffee faces a 9% tariff in the EU; the provisional Mercosur-EU trade deal could reduce this barrier. * Domestic consumption rose 15.1% in early 2026, supporting the sector amid declining green coffee shipments. * Brazil's investment in processing capacity aims to exploit new trade opportunities and diversify markets. 53. </w:t>
      </w:r>
      <w:hyperlink r:id="rId57">
        <w:r>
          <w:rPr>
            <w:color w:val="0000EE"/>
            <w:u w:val="single"/>
          </w:rPr>
          <w:t>https://www.kob.com/ap-top-news/records-shattered-as-summer-heat-hits-southwest-in-march-this-is-what-climate-change-looks-like/</w:t>
        </w:r>
      </w:hyperlink>
      <w:r>
        <w:t xml:space="preserve"> - * The Southwest experienced a heat wave in March with a 110°F temperature in Arizona, breaking records. * Climate scientists attribute this heat wave to human-caused climate change, stating it would have been nearly impossible without it. * The US has seen a doubling of extreme weather area coverage and increased frequency of hot weather records over recent decades. * Experts warn that these weather extremes are happening more frequently and are harder to predict within traditional models. * The article discusses various recent climate extremes including heat waves, hurricanes, floods, droughts, and wildfires globally and in the US. 54. </w:t>
      </w:r>
      <w:hyperlink r:id="rId43">
        <w:r>
          <w:rPr>
            <w:color w:val="0000EE"/>
            <w:u w:val="single"/>
          </w:rPr>
          <w:t>https://perfectdailygrind.com/2026/03/coffee-news-recap-20-march-2026/</w:t>
        </w:r>
      </w:hyperlink>
      <w:r>
        <w:t xml:space="preserve"> - * The ICO announced a 10% decrease in coffee prices for February due to supply outlook improvements. * Favourable weather conditions in Brazil have boosted expectations of a record 75.3 million bags for the upcoming harvest. * Geopolitical tensions, including the Strait of Hormuz blockade, contribute to rising logistics and energy costs affecting the coffee industry. * Major market movements include Robusta prices hitting a seven-month low amid strong harvest expectations, with Brazil's crop forecast notably increasing. * Industry mergers and investments include Ali Group acquiring BUNN, and De’Longhi reporting €316 million profit for 2025 with expansion plans. 55. </w:t>
      </w:r>
      <w:hyperlink r:id="rId58">
        <w:r>
          <w:rPr>
            <w:color w:val="0000EE"/>
            <w:u w:val="single"/>
          </w:rPr>
          <w:t>https://alifeofy.com/best-coffee-in-vietnam/</w:t>
        </w:r>
      </w:hyperlink>
      <w:r>
        <w:t xml:space="preserve"> - * Vietnam predominantly uses Robusta beans in its coffee, leading to strong, sweet, and heavy drinks. * The article describes various Vietnamese coffee types including cà phê sữa đá, coconut coffee, salt coffee, egg coffee, yoghurt coffee, black phin coffee, and bạc xỉu. * It discusses the preparation, flavour profile, and popularity of these coffees, especially in Hanoi. * The article highlights how Vietnamese coffee is usually stronger, more bitter, and sweeter due to condensed milk, contrasting with lighter, more acidic coffees elsewhere. * It provides guidance on choosing coffees based on personal taste preferences, and addresses common questions about Vietnam's coffee culture. 56. </w:t>
      </w:r>
      <w:hyperlink r:id="rId59">
        <w:r>
          <w:rPr>
            <w:color w:val="0000EE"/>
            <w:u w:val="single"/>
          </w:rPr>
          <w:t>https://ravecoffee.co.uk/blogs/news/world-coffee-news-march-2026</w:t>
        </w:r>
      </w:hyperlink>
      <w:r>
        <w:t xml:space="preserve"> - * Escalating tensions in the Middle East raise concerns about transportation costs and logistics in the coffee supply chain. * Global coffee production is forecasted to reach a record 180 million bags in 2026–27, driven by strong harvests in Brazil and Vietnam. * A till error led to a UK coffee drinker briefly becoming the wealthiest person on paper due to a mistaken gift card balance. * Market stability may be affected by external shocks such as geopolitical tensions and climate risks. * Increased supply forecasts could help stabilise prices, but external uncertainties persist. 57. </w:t>
      </w:r>
      <w:hyperlink r:id="rId60">
        <w:r>
          <w:rPr>
            <w:color w:val="0000EE"/>
            <w:u w:val="single"/>
          </w:rPr>
          <w:t>https://afnews.com.br/exportadores-de-cafe-preparam-resposta-a-nova-investigacao-dos-eua/</w:t>
        </w:r>
      </w:hyperlink>
      <w:r>
        <w:t xml:space="preserve"> - * Exportadores de café do Brasil estão preparando argumentos para responder a uma nova investigação dos Estados Unidos, baseada na seção 301 da Lei de Comércio, relacionada a práticas de trabalho forçado. * O sector está colaborando com o governo brasileiro, a Associação Americana de Café e o Ministério do Trabalho para defender as condições de trabalho no Brasil. * A investigação acende alertas e o sector planeja apresentar documentos, legislação trabalhista brasileira e fiscalizações em defesa do país. * A situação atual envolve possíveis aumentos tarifários nos produtos brasileiros, incluindo café solúvel, além do risco de uma investigação que pode afetar a exportação. * O sector busca uma atuação proativa e diálogo com os Estados Unidos para diminuir ameaças ao comércio de café brasileiro. 58. </w:t>
      </w:r>
      <w:hyperlink r:id="rId56">
        <w:r>
          <w:rPr>
            <w:color w:val="0000EE"/>
            <w:u w:val="single"/>
          </w:rPr>
          <w:t>https://www.riotimesonline.com/brazil-coffee-exports-instant-tariffs-february-2026/</w:t>
        </w:r>
      </w:hyperlink>
      <w:r>
        <w:t xml:space="preserve"> - * Brazil exported 7,409 tonnes of instant coffee in February, a 13.9% increase year-on-year, marking the best February in five years. * Despite U.S. tariffs that impacted early 2026, U.S. imports increased in February, with shipments of 1,769 tonnes. * U.S. tariff was reduced from 50% to 10% in March, which industry analysts expect will boost future exports. * The Mercosur-EU trade deal, in provisional application, could reduce the EU tariff from 9%, expanding market opportunities. * Domestic coffee consumption in Brazil rose by 15.1% in the first two months of 2026. 59. </w:t>
      </w:r>
      <w:hyperlink r:id="rId61">
        <w:r>
          <w:rPr>
            <w:color w:val="0000EE"/>
            <w:u w:val="single"/>
          </w:rPr>
          <w:t>https://www.hortidaily.com/article/9821413/the-exhco-fair-aims-to-boost-colombia-s-fruit-and-vegetable-sector/</w:t>
        </w:r>
      </w:hyperlink>
      <w:r>
        <w:t xml:space="preserve"> - ['</w:t>
      </w:r>
      <w:r>
        <w:rPr>
          <w:i/>
        </w:rPr>
        <w:t xml:space="preserve"> Colombia promotes its fruit and vegetable sector through the EXHCO fair to connect producers with international markets and optimise exports, with an upcoming event in 2026.', '</w:t>
      </w:r>
      <w:r>
        <w:t xml:space="preserve"> The country leverages decades of experience in floriculture logistics to develop specialised processes for perishables, aiming to streamline export procedures.', "</w:t>
      </w:r>
      <w:r>
        <w:rPr>
          <w:i/>
        </w:rPr>
        <w:t xml:space="preserve"> Colombia's significant arable land, microclimates, and diverse crops position it to expand global market share, with a focus on diversification and market access.", '</w:t>
      </w:r>
      <w:r>
        <w:t xml:space="preserve"> The fair seeks to attract international companies, investment, and technology transfer from countries like Spain, the Netherlands, Germany, and France.', "* Developing the sector involves modernising technology, increasing foreign investment, and creating an integrated value chain to support local producers' export potential."] 60. </w:t>
      </w:r>
      <w:hyperlink r:id="rId43">
        <w:r>
          <w:rPr>
            <w:color w:val="0000EE"/>
            <w:u w:val="single"/>
          </w:rPr>
          <w:t>https://perfectdailygrind.com/2026/03/coffee-news-recap-20-march-2026/</w:t>
        </w:r>
      </w:hyperlink>
      <w:r>
        <w:t xml:space="preserve"> - * ICO reported a 10% decline in February coffee prices, influenced by improved supply outlooks and geopolitical tensions in the Strait of Hormuz. * Brazil is forecasted to produce a record 75.3 million bags in the upcoming harvest, boosting supply expectations. * Market analysts warn of potential price drops for arabica futures, with geopolitical conflicts raising logistics costs. * The coffee industry faces risks linked to rising oil prices due to regional conflicts, affecting shipping and energy costs. * Several industry mergers, expansions, and investments were announced globally, indicating ongoing growth despite market volatility. 61. </w:t>
      </w:r>
      <w:hyperlink r:id="rId45">
        <w:r>
          <w:rPr>
            <w:color w:val="0000EE"/>
            <w:u w:val="single"/>
          </w:rPr>
          <w:t>https://dailycoffeenews.com/2026/03/20/weekly-coffee-news-iwca-canada-grounds-for-change/</w:t>
        </w:r>
      </w:hyperlink>
      <w:r>
        <w:t xml:space="preserve"> - * The International Women’s Coffee Alliance (IWCA) launches a Canadian chapter, promoting women’s empowerment in coffee. * CCRE's Grounds for Change fundraisers in the US aim to support racial equity initiatives. * UNDP and Nigeria’s Bank of Agriculture sign MoU to strengthen Nigeria’s agricultural support systems. * Dua Lipa appointed as Nespresso’s global brand ambassador for the 'Vertuo World' campaign. * Kicking Horse Coffee names Andrea Chiaramello as president and CEO. * BooKoo releases the Themis Ultra coffee scale with Bluetooth tech after a successful Kickstarter. * Brazilian small coffee growers work on improving robusta’s reputation amidst climate pressures. * Allpress Espresso expands globally with new roasteries planned for London and Melbourne. * Community Coffee promotes Kristi Crump to Chief Commercial Officer. * Sol-ti adds five new members to its leadership team. * Industry updates include Bunn’s acquisition by Ali Group, and Massimo Zanetti’s appointment of Matthew Smith as president. * Innovations include coffee byproducts reducing plastic use and CO2 fermentation improving coffee quality. * Packaging design for Cravens Coffee emphasizes storytelling grounded in the brand. * An Indonesian coffee guide details historical cultivars and varieties. * Studies suggest coffee grounds could be repurposed for water filtration. 62. </w:t>
      </w:r>
      <w:hyperlink r:id="rId62">
        <w:r>
          <w:rPr>
            <w:color w:val="0000EE"/>
            <w:u w:val="single"/>
          </w:rPr>
          <w:t>https://aviaanaccounting.com/business-valuation-fdd-ppa-and-coffee-snack-shops-in-poland/</w:t>
        </w:r>
      </w:hyperlink>
      <w:r>
        <w:t xml:space="preserve"> - * The article discusses the transformation and growth of Poland’s coffee and snack shop sector, emphasising premiumisation and localisation. * It highlights valuation methodologies such as DCF and Market Multiple, and the importance of FDD in Polish acquisitions. * The article details PPA, including asset and intangible value allocations like brand and customer relationships. * It presents consultancy services by Aviaan Management, covering market entry, tax advice, operational benchmarking, and exit strategies. * A case study illustrates a specialty coffee chain acquisition in Warsaw, involving multi-site FDD, hybrid valuation, and post-acquisition optimisation. 63. </w:t>
      </w:r>
      <w:hyperlink r:id="rId63">
        <w:r>
          <w:rPr>
            <w:color w:val="0000EE"/>
            <w:u w:val="single"/>
          </w:rPr>
          <w:t>https://www.vogue.com/article/inside-ysl-beautys-gen-z-playbook</w:t>
        </w:r>
      </w:hyperlink>
      <w:r>
        <w:t xml:space="preserve"> - * YSL Beauty hosts cultural block parties in Madrid as part of Gen Z-focused marketing, starting at 4pm and ending at 10pm. * The events aim to foster emotional connection and cultural credibility, reflecting a shift towards sober-curious and community-led gatherings. * Content featuring daytime parties increased 2,000% over 18 months, and searches for coffee shop parties rose 480% year-on-year. * Participants discover brands through events, creators, and cultural moments; one in three consumers feel closer to brands after attending events. * The strategy includes adaptable, culturally integrated activities like vending machines with Lip Blusher, churros trucks, and local posters. * Success metrics include feedback quality and discourse, not just traditional reach; local, inclusive events to appeal to Gen Z preferences.</w:t>
      </w:r>
      <w:r/>
    </w:p>
    <w:p>
      <w:r/>
      <w:r>
        <w:t xml:space="preserve">64. </w:t>
      </w:r>
      <w:hyperlink r:id="rId64">
        <w:r>
          <w:rPr>
            <w:color w:val="0000EE"/>
            <w:u w:val="single"/>
          </w:rPr>
          <w:t>https://sprudge.com/experts-predict-the-price-of-coffee-to-hit-2-00-or-lower-825324.html</w:t>
        </w:r>
      </w:hyperlink>
      <w:r>
        <w:t xml:space="preserve"> - * Coffee futures currently stand at $2.90 per pound, down from the end of 2025, influenced by the removal of US tariffs. * Experts at the 2026 National Coffee Association Convention forecast prices could drop to or below $2.00, with some predicting as low as $1.80. * A survey shows 61% of American coffee consumers are reducing spending, but consumption remains steady. * Brazil's upcoming bumper coffee crop may increase supply and further depress prices. * The predicted price drop could impact profitability for coffee producers and traders.</w:t>
      </w:r>
      <w:r/>
    </w:p>
    <w:p>
      <w:r/>
      <w:r>
        <w:t xml:space="preserve">65. </w:t>
      </w:r>
      <w:hyperlink r:id="rId43">
        <w:r>
          <w:rPr>
            <w:color w:val="0000EE"/>
            <w:u w:val="single"/>
          </w:rPr>
          <w:t>https://perfectdailygrind.com/2026/03/coffee-news-recap-20-march-2026/</w:t>
        </w:r>
      </w:hyperlink>
      <w:r>
        <w:t xml:space="preserve"> - * The ICO reported a 10% decrease in coffee prices for February 2025, influenced by rising supply forecasts and geopolitical tensions. * StoneX predicts a record Brazilian harvest of 75.3 million bags, up 20.8% from the previous year. * Coffee prices are affected by ongoing conflicts in the Middle East and the Strait of Hormuz closure, impacting logistics and energy costs. * Major industry acquisitions include BUNN by Ali Group and the potential IPO of Inspire Brands' coffee segment. * The industry faces potential price volatility and market shifts, with a focus on global supply, demand, and geopolitical developments. 66. </w:t>
      </w:r>
      <w:hyperlink r:id="rId65">
        <w:r>
          <w:rPr>
            <w:color w:val="0000EE"/>
            <w:u w:val="single"/>
          </w:rPr>
          <w: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w:t>
        </w:r>
      </w:hyperlink>
      <w:r>
        <w:t xml:space="preserve"> - * The global plant-based beverage market was valued at US$29.4 billion in 2025 and is forecast to reach US$71.8 billion by 2032, growing at a CAGR of 13.6%. * North America leads the market with 43%, while Asia Pacific is the fastest-growing region with a CAGR of 14.9%. * Soy-based beverages hold around 38% market share; oat-based beverages are the fastest-growing source category. * Product innovation, including high-protein and functional drinks, is a key trend. * Rising health and sustainability awareness is expanding adoption across households, cafés, and foodservice industries worldwide. 67. </w:t>
      </w:r>
      <w:hyperlink r:id="rId66">
        <w:r>
          <w:rPr>
            <w:color w:val="0000EE"/>
            <w:u w:val="single"/>
          </w:rPr>
          <w:t>https://stratnewsglobal.com/china/beijing-tightens-fertiliser-exports-prices-surge/</w:t>
        </w:r>
      </w:hyperlink>
      <w:r>
        <w:t xml:space="preserve"> - * China has tightened fertiliser exports to protect domestic supply amid war disruptions, affecting global markets. * Mid-March, China banned exports of nitrogen-potassium fertiliser blends and specific phosphate varieties, with restrictions on up to 75% of last year's exports. * International urea prices increased by around 40%, with futures nearing a 10-month high. * Major importing countries include Brazil, Indonesia, Thailand, Malaysia, New Zealand, and India. * Bans are expected to last until after the peak June-to-August export period, with potential extension after spring planting. 68. </w:t>
      </w:r>
      <w:hyperlink r:id="rId67">
        <w:r>
          <w:rPr>
            <w:color w:val="0000EE"/>
            <w:u w:val="single"/>
          </w:rPr>
          <w:t>https://www.grocerycouponguide.com/articles/beef-sugar-and-coffee-prices-set-to-outpace-average-grocery-inflation-this-year/</w:t>
        </w:r>
      </w:hyperlink>
      <w:r>
        <w:t xml:space="preserve"> - * The USDA predicts that in 2026, beef and veal prices will increase by 5.5%, driven by cattle herd shortages caused by droughts in western states. * Sugar prices are expected to surge by 6.7%, due to climate issues affecting global supply and trade restrictions. * Coffee prices will rise by 5.2%, impacted by weather patterns damaging crops in Brazil and Vietnam. * Price increases will affect food away from home, forecasted to rise by 3.7%, influencing restaurant menus. * Consumers are advised to adjust shopping habits, switching to cheaper proteins and bulk buying coffee and sugar. 69. </w:t>
      </w:r>
      <w:hyperlink r:id="rId68">
        <w:r>
          <w:rPr>
            <w:color w:val="0000EE"/>
            <w:u w:val="single"/>
          </w:rPr>
          <w:t>https://afnews.com.br/com-diesel-mais-caro-custo-do-frete-chega-a-aumentar-ate-7/</w:t>
        </w:r>
      </w:hyperlink>
      <w:r>
        <w:t xml:space="preserve"> - * Diesel prices increased by 11.84% to R$ 6.80 per litre, according to ANP data. * The rise in diesel prices triggered the ANTT to increase freight rates between 4.82% and 7%, depending on the operation. * Freight costs on routes from Mato Grosso to Santos and Paranaguá increased by up to 21.9% and 7.47%, respectively. * The price rise is linked to a conflict in the Middle East, which has impacted oil prices and freight costs. * Regional variations include a 28% rise in diesel prices in Mato Grosso since 9 March, reported by Imea. 70. </w:t>
      </w:r>
      <w:hyperlink r:id="rId60">
        <w:r>
          <w:rPr>
            <w:color w:val="0000EE"/>
            <w:u w:val="single"/>
          </w:rPr>
          <w:t>https://afnews.com.br/exportadores-de-cafe-preparam-resposta-a-nova-investigacao-dos-eua/</w:t>
        </w:r>
      </w:hyperlink>
      <w:r>
        <w:t xml:space="preserve"> - * Brazilian coffee exporters are preparing to respond to a new US investigation based on section 301 of the Trade Act. * The US government accuses several countries, including Brazil, of failing to regulate forced labour practices. * Cecafé is collaborating with the American Coffee Association and producing documents detailing Brazil's labour laws and inspections. * The sector is assisting the Brazilian government through the Social Pact of Coffee and hiring over 800 inspectors by 2025. * The US currently exempts Brazilian coffee from tariffs, except for soluble coffee, which faces a 10% tax that may increase to 15%. * The investigation and labour law allegations pose a risk to the sector, requiring proactive information and argumentation from Brazilian exporters. 71. </w:t>
      </w:r>
      <w:hyperlink r:id="rId69">
        <w:r>
          <w:rPr>
            <w:color w:val="0000EE"/>
            <w:u w:val="single"/>
          </w:rPr>
          <w:t>https://expresso.pt/economia/economia_agricultura/2026-03-20-guerra-no-medio-oriente-esta-a-travar-fertilizantes-e-ameaca-a-producao-de-alimentos-c4800a56</w:t>
        </w:r>
      </w:hyperlink>
      <w:r>
        <w:t xml:space="preserve"> - * O conflito no Médio Oriente prejudica o transporte de fertilizantes através do Estreito de Ormuz, afetando um terço do comércio global destas substâncias. * Ataques do Irão às instalações de ureia impactam cerca de metade das cargas previstas, agravando a escassez de fertilizantes. * A produção de fertilizantes, que depende do gás natural, está a ser reduzida devido ao aumento do preço do gás, levando a aumento de preços de mais de 40% na ureia. * Para além da produção, a logística e os custos energéticos também são afetados, potencialmente provocando uma crise mais grave do que a de 2022. * Os custos mais elevados podem reduzir a produção agrícola, alterar culturas e elevar preços de alimentos, com consequências socioeconómicas graves, incluindo risco de fome para até 45 milhões de pessoas. 72. </w:t>
      </w:r>
      <w:hyperlink r:id="rId70">
        <w:r>
          <w:rPr>
            <w:color w:val="0000EE"/>
            <w:u w:val="single"/>
          </w:rPr>
          <w:t>https://www.brownfieldagnews.com/news/ngfa-ceo-says-rising-diesel-prices-increasing-grain-transportation-costs-across-industries/</w:t>
        </w:r>
      </w:hyperlink>
      <w:r>
        <w:t xml:space="preserve"> - * The NGFA CEO states that the conflict in Iran is impacting transportation costs across industries. * Diesel prices have risen more than 30% since the start of the conflict. * Higher diesel prices are increasing costs for vessels, trucking, and rail transportation of grain. * The increase in costs is adding uncertainty for local grain elevators. * Diesel prices are expected to continue rising as the Strait of Hormuz remains shut. 73. </w:t>
      </w:r>
      <w:hyperlink r:id="rId71">
        <w:r>
          <w:rPr>
            <w:color w:val="0000EE"/>
            <w:u w:val="single"/>
          </w:rPr>
          <w:t>https://www.altitudesmagazine.com/cny-farmers-fertilizer-costs-squeeze-operations/</w:t>
        </w:r>
      </w:hyperlink>
      <w:r>
        <w:t xml:space="preserve"> - * Fertilizer costs are increasing for farmers in Central New York, with no room for reduction. * Prices rose due to tariffs and global tensions affecting supply chains. * Reeves Farms in Baldwinsville reports fertiliser is essential and cannot be cut back. * Farmers delaying purchases found that costs did not decrease. * Rising input costs may lead to higher consumer food prices or farm losses, with impacts on the local and national food supply.</w:t>
      </w:r>
      <w:r/>
    </w:p>
    <w:p>
      <w:r/>
      <w:r>
        <w:t xml:space="preserve">74. </w:t>
      </w:r>
      <w:hyperlink r:id="rId72">
        <w:r>
          <w:rPr>
            <w:color w:val="0000EE"/>
            <w:u w:val="single"/>
          </w:rPr>
          <w:t>https://www.grocerycouponguide.com/articles/why-groceries-are-still-30-more-expensive-than-before-the-pandemic/</w:t>
        </w:r>
      </w:hyperlink>
      <w:r>
        <w:t xml:space="preserve"> - * Prices for food at home are up roughly 29.4% since early 2020. * Wages for retail grocery workers increased by roughly 15% more than the overall national workforce. * Diesel fuel costs and electricity for cold storage facilities remain higher than pre-2020 levels. * Severe weather events have damaged major crops over the past four years. * Supply chain disruptions and tariffs have increased import costs. * Prices have entered a new normal, with deflation being rare; high prices are now a structural reality. * Consumers are advised to adapt shopping strategies such as clipping coupons and tracking sales. 75. </w:t>
      </w:r>
      <w:hyperlink r:id="rId73">
        <w:r>
          <w:rPr>
            <w:color w:val="0000EE"/>
            <w:u w:val="single"/>
          </w:rPr>
          <w:t>https://www.itln.in/shipping/middle-east-conflict-costs-hapag-lloyd-up-to-50-million-a-week-1358479</w:t>
        </w:r>
      </w:hyperlink>
      <w:r>
        <w:t xml:space="preserve"> - * Hapag-Lloyd is incurring an additional $40 to $50 million weekly costs due to the Middle East conflict, with no end in sight. * Six vessels are stuck in the Persian Gulf, and one has been hit, causing damage, while 25,000 shipments are impacted. * The company is pulling back from high-risk routes, especially around the Strait of Hormuz, and increasing cargo visibility for customers. * Operational disruptions include port adjustments and route changes; safety remains a priority. * The conflict’s economic impact is substantial, affecting global supply chain flow and shipping costs. 76. </w:t>
      </w:r>
      <w:hyperlink r:id="rId74">
        <w:r>
          <w:rPr>
            <w:color w:val="0000EE"/>
            <w:u w:val="single"/>
          </w:rPr>
          <w:t>https://www.eetimes.com/middle-east-conflict-is-rewiring-global-supply-chains/</w:t>
        </w:r>
      </w:hyperlink>
      <w:r>
        <w:t xml:space="preserve"> - * The escalating Middle East war affects global supply chains beyond energy markets, impacting high-tech ecosystem dependencies. * Shortages of helium and bromine threaten semiconductor manufacturing and AI infrastructure, with Qatar and Israel/Jordan key suppliers. * Petrochemical industry vulnerabilities risk increasing electronics material costs by 10-18%. * Logistical delays at the Strait of Hormuz stall semiconductor fab equipment delivery, risking billions in revenue. * Regional conflicts threaten hyperscale AI infrastructure and elevate energy costs, delaying deployment timelines. * Companies are shifting towards regional manufacturing to mitigate geopolitical risks, reducing reliance on Middle East hubs. 77. </w:t>
      </w:r>
      <w:hyperlink r:id="rId75">
        <w:r>
          <w:rPr>
            <w:color w:val="0000EE"/>
            <w:u w:val="single"/>
          </w:rPr>
          <w:t>https://www.seanews.com.tr/article/cma-cgms-alternative-route-to-the-strait-of-hormuz-mmyjujxb</w:t>
        </w:r>
      </w:hyperlink>
      <w:r>
        <w:t xml:space="preserve"> - • CMA CGM, a French container shipping firm, announced a new route to avoid the Strait of Hormuz due to geopolitical tensions.</w:t>
        <w:br/>
      </w:r>
      <w:r>
        <w:t>• Ships now offload cargo in ports in the UAE and Oman, rather than entering the region's risky waters.</w:t>
        <w:br/>
      </w:r>
      <w:r>
        <w:t>• Cargo is transported via trucks and railway lines to regional countries including Saudi Arabia, Kuwait, Qatar, and Iraq.</w:t>
        <w:br/>
      </w:r>
      <w:r>
        <w:t>• Jeddah Port on Saudi Arabia's Red Sea coast plays a key role as a transit point.</w:t>
        <w:br/>
      </w:r>
      <w:r>
        <w:t xml:space="preserve">• The move aims to enhance security, reduce insurance costs, and prevent delays in global energy and consumer goods shipment. 78. </w:t>
      </w:r>
      <w:hyperlink r:id="rId76">
        <w:r>
          <w:rPr>
            <w:color w:val="0000EE"/>
            <w:u w:val="single"/>
          </w:rPr>
          <w:t>https://www.beveragedaily.com/Article/2026/03/20/coffee-prices-the-factors-affecting-the-market/?utm_source=RSS_Feed&amp;utm_medium=RSS&amp;utm_campaign=RSS</w:t>
        </w:r>
      </w:hyperlink>
      <w:r>
        <w:t xml:space="preserve"> - * The global coffee market experienced high prices in 2025, influenced by weather-related supply reductions in Brazil and Vietnam. * Coffee prices are expected to fall to around $2 per pound in the coming months, down from February 2025 highs of $4.40. * Brazil and Vietnam have improved their crop forecasts for 2026-2027, creating a global surplus. * Major coffee companies report challenges due to high prices, with consumer cost-of-living issues and delayed price reductions affecting demand. * The Iran conflict may impact Asian coffee logistics temporarily but is unlikely to alter overall supply trends due to favourable South American and Vietnamese harvests. 79. </w:t>
      </w:r>
      <w:hyperlink r:id="rId77">
        <w:r>
          <w:rPr>
            <w:color w:val="0000EE"/>
            <w:u w:val="single"/>
          </w:rPr>
          <w:t>https://swzmaritime.nl/news/2026/03/20/ports-suffer-from-industrial-malaise-and-trump-tariff-war/</w:t>
        </w:r>
      </w:hyperlink>
      <w:r>
        <w:t xml:space="preserve"> - * In 2025, Dutch ports Rotterdam and Antwerp-Bruges experienced a decline in throughput, with Rotterdam down 1.7% and Antwerp-Bruges down 4.1%. * Rotterdam's total throughput was 428.4 million tonnes; Antwerp-Bruges handled 266.5 million tonnes. * Rotterdam saw a decrease in chemical sector activity, with some companies closing due to industrial investment lagging and global competition. * Ports reported increases in LNG imports via the Maasvlakte terminal and North American trade with Rotterdam, but exports to the US declined sharply. * Geopolitical tensions from the Ukraine war, trade conflicts, and strikes contributed to reduced throughput, especially at Antwerp and Zeebrugge. * The chemical industry’s decline and geopolitical issues threaten port greening projects and port resilience. 80. </w:t>
      </w:r>
      <w:hyperlink r:id="rId78">
        <w:r>
          <w:rPr>
            <w:color w:val="0000EE"/>
            <w:u w:val="single"/>
          </w:rPr>
          <w:t>https://container-news.com/maersk-issues-middle-east-operational-update-amid-hormuz-disruptions/</w:t>
        </w:r>
      </w:hyperlink>
      <w:r>
        <w:t xml:space="preserve"> - * Maersk releases operational update due to tensions in the Strait of Hormuz disrupting regional logistics. * The company expands landbridge solutions across Gulf countries. * Introduces emergency freight charges and booking restrictions affecting cargo movements. * Changes in empty container return policies and a new emergency bunker surcharge are implemented. * Air freight faces rising fuel costs and disruptions, with surcharges applied. * Ongoing disruptions aim to be managed through alternative sourcing and operational adjustments. 81. </w:t>
      </w:r>
      <w:hyperlink r:id="rId79">
        <w:r>
          <w:rPr>
            <w:color w:val="0000EE"/>
            <w:u w:val="single"/>
          </w:rPr>
          <w:t>https://www.inboundlogistics.com/articles/in-brief-new-services-and-solutions-0126/</w:t>
        </w:r>
      </w:hyperlink>
      <w:r>
        <w:t xml:space="preserve"> - * Multiple logistics firms, including ORBIS, DHL Supply Chain, CEVA Logistics, and SpeedX, announce new facilities, upgrades, and services globally. * ORBIS modernises its manufacturing facility in Texas; DHL opens a carbon-neutral warehouse in Germany; CEVA opens Amazon fulfilment centre in Brazil. * New logistics solutions include Wabash's TaaS trailer offerings, Keller's YardLink YMS, and various technology integrations for real-time and automated logistics operations. * The developments aim to improve capacity, efficiency, and sustainability in global supply chains. * The article spans multiple regions, including North America, Europe, and South America, demonstrating ongoing global logistics infrastructure enhancements. 82. </w:t>
      </w:r>
      <w:hyperlink r:id="rId80">
        <w:r>
          <w:rPr>
            <w:color w:val="0000EE"/>
            <w:u w:val="single"/>
          </w:rPr>
          <w:t>https://www.globaltrademag.com/cma-cgm-implements-multimodal-solutions-for-middle-east-trade-amid-strait-disruption/</w:t>
        </w:r>
      </w:hyperlink>
      <w:r>
        <w:t xml:space="preserve"> - * CMA CGM responds to navigational constraints in the Strait of Hormuz by deploying alternative transport solutions. * The company utilises ports in the UAE, Saudi Arabia, and Oman with multimodal options combining sea, rail, and road transport. * Ports used include Khor Fakkan, Fujairah, Sohar, and Jeddah, supporting trade flows within the Gulf region and beyond. * The solutions aim to maintain supply chain continuity and mitigate geopolitical risks affecting maritime traffic. * The initiative highlights CMA CGM's ability to adapt logistics amid regional disruptions in the Middle East. 83. </w:t>
      </w:r>
      <w:hyperlink r:id="rId81">
        <w:r>
          <w:rPr>
            <w:color w:val="0000EE"/>
            <w:u w:val="single"/>
          </w:rPr>
          <w:t>https://www.insidelogistics.ca/freight-rates/container-rates-continue-to-tick-upward/</w:t>
        </w:r>
      </w:hyperlink>
      <w:r>
        <w:t xml:space="preserve"> - * The Drewry World Container Index increased by 2% to US$2,172 per 40-ft container for the week of March 16-20, the third consecutive week of upward movement, driven by higher rates on the Transpacific trade route. * Rates on Asia–Europe trades remained stable overall, with slight increases in Shanghai–Rotterdam and unchanged Shanghai–Genoa; carriers announced higher freight-all-kinds rates effective March 22. * Transpacific route rates from Shanghai to New York and Los Angeles increased by 7% and 4%, respectively, amid announced blank sailings and geopolitical tensions. * US and Israeli strikes against Iran disrupted tanker traffic through the Strait of Hormuz, leading to higher crude prices and supply concerns. * Carriers introduced emergency fuel surcharges, such as CMA CGM and others, raising freight costs and pushing rates higher. 84. </w:t>
      </w:r>
      <w:hyperlink r:id="rId82">
        <w:r>
          <w:rPr>
            <w:color w:val="0000EE"/>
            <w:u w:val="single"/>
          </w:rPr>
          <w:t>https://www.railfreight.com/railfreight/2026/03/20/china-europe-rail-freight-surges-by-25-in-january-and-february-even-before-iran-war/</w:t>
        </w:r>
      </w:hyperlink>
      <w:r>
        <w:t xml:space="preserve"> - * The China-Europe rail freight volume increased by 25.2% in January and February 2026 compared to the same period in 2025. * There was a 31.7% rise in the number of train trips, totalling 3,501 trips. * Chinese railway authorities improved coordination and scheduling to meet demand. * The data reflects a partial rebound from last year’s decline, with the period prior to Iran war hostilities. * The ongoing Middle East conflict is expected to influence future logistics, favouring rail freight over maritime and air transport. 85. </w:t>
      </w:r>
      <w:hyperlink r:id="rId59">
        <w:r>
          <w:rPr>
            <w:color w:val="0000EE"/>
            <w:u w:val="single"/>
          </w:rPr>
          <w:t>https://ravecoffee.co.uk/blogs/news/world-coffee-news-march-2026</w:t>
        </w:r>
      </w:hyperlink>
      <w:r>
        <w:t xml:space="preserve"> - * Escalating tensions in the Middle East, including the closure of the Strait of Hormuz, increase transport costs and logistics pressures, potentially affecting coffee supply chain costs. * Global coffee production could reach a record 180 million bags in 2026–27, driven by strong Brazilian harvests and growing robusta exports, which may help stabilise supply and prices. * A till error in a UK coffee shop resulted in a receipt showing a balance of over £63 quadrillion, briefly making a customer the world's wealthiest person on paper. * External shocks like geopolitical tensions and climate risks may influence future coffee market conditions. 86. </w:t>
      </w:r>
      <w:hyperlink r:id="rId83">
        <w:r>
          <w:rPr>
            <w:color w:val="0000EE"/>
            <w:u w:val="single"/>
          </w:rPr>
          <w:t>https://blog.shoonya.com/global-trade/</w:t>
        </w:r>
      </w:hyperlink>
      <w:r>
        <w:t xml:space="preserve"> - * The WTO projects global trade volume growth of 1.9% in 2026, down from 4.6% in 2025, potentially slowing to 1.4% if energy prices stay high. * The outlook is affected by ongoing tensions in West Asia, especially around the Strait of Hormuz. * The WTO links conflict risks to disruptions in oil, gas, and fertiliser shipments, impacting food security. * Asia is expected to lead regional trade growth, while Europe may see subdued performance and North America remains nearly flat. * Rising energy prices could negatively impact trade, increase costs, and threaten food security and supply chains. 87. </w:t>
      </w:r>
      <w:hyperlink r:id="rId84">
        <w:r>
          <w:rPr>
            <w:color w:val="0000EE"/>
            <w:u w:val="single"/>
          </w:rPr>
          <w:t>https://theoldeconomy.substack.com/p/tankers-hormuz-and-traffic-jams-ideas</w:t>
        </w:r>
      </w:hyperlink>
      <w:r>
        <w:t xml:space="preserve"> - * The article explores the effects of Hormuz re-opening on global shipping congestion, especially for tankers, including potential delays and market impacts. * It details factors contributing to congestion, such as vessel queues, port delays, insurance, mine clearance, crew issues, and cargo quality. * The article forecasts that effective fleet supply will be constrained for 4 to 8 weeks post-reopening, impacting spot rates and market dynamics. * It estimates 30 to 40 percent of the global VLCC fleet could be unavailable during the initial recovery period. * Potential winners include shipowners with minimal stranded vessels, like Frontline, DHT Holdings, Tsakos Energy Navigation, and CMB Tech. 88. </w:t>
      </w:r>
      <w:hyperlink r:id="rId85">
        <w:r>
          <w:rPr>
            <w:color w:val="0000EE"/>
            <w:u w:val="single"/>
          </w:rPr>
          <w:t>https://www.cityam.com/exclusive-formula-1-teams-scramble-to-move-freight-stuck-in-middle-east/</w:t>
        </w:r>
      </w:hyperlink>
      <w:r>
        <w:t xml:space="preserve"> - - Formula 1 teams are trying to access racing parts stuck in the Middle East due to the closure of the Strait of Hormuz and Iran conflict. - The Bahrain and Saudi Arabia Grands Prix have been postponed or potentially cancelled, affecting logistics. - Freight delays are caused by regional tensions and shipping route closures, impacting preparations for upcoming races. - Teams are seeking alternative transportation options, such as air or sea freight. - Experts warn that ongoing geopolitical issues may extend delays and affect global freight capacity, including around upcoming races in Qatar and the UAE. 89. </w:t>
      </w:r>
      <w:hyperlink r:id="rId86">
        <w:r>
          <w:rPr>
            <w:color w:val="0000EE"/>
            <w:u w:val="single"/>
          </w:rPr>
          <w:t>https://agronfoodprocessing.com/coffee-prices-may-decline-after-sharp-rally-industry-compares-trend-with-cocoa-crash/</w:t>
        </w:r>
      </w:hyperlink>
      <w:r>
        <w:t xml:space="preserve"> - * Global coffee prices are expected to decline following a strong rally driven by weather disruptions and trade uncertainties. * Industry experts compare the potential market correction to the cocoa crash after record highs in 2024. * High prices have already influenced consumer behaviour, including reduced cafe visits and switching to cheaper brands. * Market analysts note that supply conditions in Brazil and demand trends will influence future price movements. * Some analysts believe prices will not crash as sharply as cocoa due to gradual stock releases and uncertain supply conditions. 90. </w:t>
      </w:r>
      <w:hyperlink r:id="rId87">
        <w:r>
          <w:rPr>
            <w:color w:val="0000EE"/>
            <w:u w:val="single"/>
          </w:rPr>
          <w:t>https://pajhwok.com/2026/03/20/ghazni-farmers-seek-improved-seeds-water-projects-to-combat-climate-change/</w:t>
        </w:r>
      </w:hyperlink>
      <w:r>
        <w:t xml:space="preserve"> - * Farmers in Ghazni call for implementation of projects providing improved seeds, fertilisers, and water-management systems. * They believe these measures could enhance crop yields and reduce climate change impacts. * Afghanistan is highly vulnerable to climate change, affecting agriculture and livelihoods. * Local farmers emphasise the importance of water projects like dams for drought mitigation. * Government and aid agencies have already distributed seeds and fertilisers, with future programmes planned. 91. </w:t>
      </w:r>
      <w:hyperlink r:id="rId76">
        <w:r>
          <w:rPr>
            <w:color w:val="0000EE"/>
            <w:u w:val="single"/>
          </w:rPr>
          <w:t>https://www.beveragedaily.com/Article/2026/03/20/coffee-prices-the-factors-affecting-the-market/?utm_source=RSS_Feed&amp;utm_medium=RSS&amp;utm_campaign=RSS</w:t>
        </w:r>
      </w:hyperlink>
      <w:r>
        <w:t xml:space="preserve"> - * Coffee prices peaked in 2025 before beginning to fall; projected to reach around $2 per pound. * Brazil and Vietnam's crop forecasts for 2026-2027 have increased due to better weather and rainfall. * A global surplus is expected after years of deficits, resulting in supply abundance. * Large coffee companies face challenges from high prices and cost-of-living issues, adjusting their product portfolios. * The Iran conflict might cause short-term logistical impacts but is unlikely to affect overall supply from major coffee-producing regions. 92. </w:t>
      </w:r>
      <w:hyperlink r:id="rId59">
        <w:r>
          <w:rPr>
            <w:color w:val="0000EE"/>
            <w:u w:val="single"/>
          </w:rPr>
          <w:t>https://ravecoffee.co.uk/blogs/news/world-coffee-news-march-2026</w:t>
        </w:r>
      </w:hyperlink>
      <w:r>
        <w:t xml:space="preserve"> - • Escalating tensions in the Middle East, including the closure of the Strait of Hormuz, raise logistics costs for the coffee industry. • The forecast for 2026–27 indicates a record global coffee production of approximately 180 million bags. • Growing robusta exports from Vietnam and a strong Brazilian harvest support the production surge. • Geopolitical and climate uncertainties continue to influence coffee market stability. • A till error in a UK coffee shop briefly made a customer the world's richest person on paper.</w:t>
      </w:r>
      <w:r/>
    </w:p>
    <w:p>
      <w:r/>
      <w:r>
        <w:t xml:space="preserve">93. </w:t>
      </w:r>
      <w:hyperlink r:id="rId86">
        <w:r>
          <w:rPr>
            <w:color w:val="0000EE"/>
            <w:u w:val="single"/>
          </w:rPr>
          <w:t>https://agronfoodprocessing.com/coffee-prices-may-decline-after-sharp-rally-industry-compares-trend-with-cocoa-crash/</w:t>
        </w:r>
      </w:hyperlink>
      <w:r>
        <w:t xml:space="preserve"> - * Global coffee prices expected to fall in the coming months, drawing parallels with cocoa's boom-bust cycle in 2024. * Prices surged due to weather disruptions and trade uncertainties, then fell sharply in cocoa after reaching record highs. * Industry experts indicate high prices have altered consumer behaviour, reducing spending and shifting demand to lower-cost beans. * Forecasts suggest a strong crop in Brazil and a gradual stock release could support a price correction without a crash. * Market depends on supply influx and consumer demand rebound post high prices, with potential for a mild correction. 94. </w:t>
      </w:r>
      <w:hyperlink r:id="rId76">
        <w:r>
          <w:rPr>
            <w:color w:val="0000EE"/>
            <w:u w:val="single"/>
          </w:rPr>
          <w:t>https://www.beveragedaily.com/Article/2026/03/20/coffee-prices-the-factors-affecting-the-market/?utm_source=RSS_Feed&amp;utm_medium=RSS&amp;utm_campaign=RSS</w:t>
        </w:r>
      </w:hyperlink>
      <w:r>
        <w:t xml:space="preserve"> - * Coffee prices reached record highs in 2025, then began falling due to increased supply from Brazil and Vietnam. * Global surplus is expected, with prices projected to drop to around $2 per pound from $4.40 in 2025. * Coffee companies like JDE Peet’s, Keurig Dr Pepper, and Nestle report high prices affecting sales and margins. * Consumers face delayed price reductions due to supply chain latency of approximately nine months. * Iran conflict may impact Asian coffee supplies through logistics and rising costs, but primary supply is unaffected.</w:t>
      </w:r>
      <w:r/>
    </w:p>
    <w:p>
      <w:r/>
      <w:r>
        <w:t xml:space="preserve">95. </w:t>
      </w:r>
      <w:hyperlink r:id="rId86">
        <w:r>
          <w:rPr>
            <w:color w:val="0000EE"/>
            <w:u w:val="single"/>
          </w:rPr>
          <w:t>https://agronfoodprocessing.com/coffee-prices-may-decline-after-sharp-rally-industry-compares-trend-with-cocoa-crash/</w:t>
        </w:r>
      </w:hyperlink>
      <w:r>
        <w:t xml:space="preserve"> - * Global coffee prices may witness a decline in the coming months, according to industry experts. * Experts draw parallels with the cocoa market crash after prices peaked in 2024. * Prices rose in 2024 due to weather disruptions and trade uncertainties; recent forecasts suggest potential correction. * Consumer behaviour has shifted, with buyers reducing spending and switching to cheaper coffee options. * Market analysts suggest lower prices could support future demand recovery and increased supply from Brazil. 96. </w:t>
      </w:r>
      <w:hyperlink r:id="rId88">
        <w:r>
          <w:rPr>
            <w:color w:val="0000EE"/>
            <w:u w:val="single"/>
          </w:rPr>
          <w:t>https://www.retailnews.asia/rising-stars-on-the-global-coffee-scene-how-southeast-asias-homegrown-chains-are-brewing-success-overseas/</w:t>
        </w:r>
      </w:hyperlink>
      <w:r>
        <w:t xml:space="preserve"> - * Southeast Asian coffee chains such as Kopi Kenangan and Zus Coffee are expanding beyond their home markets. * Kopi Kenangan launched in 2017 in Indonesia, with over 1,100 outlets nationwide and approximately 187 international stores. * Zus Coffee, established in 2019, operates over 1,000 outlets across Malaysia, Singapore, Brunei, the Philippines, and Thailand. * Chains adapt to local tastes by introducing regionalised menu items, such as ube coffee in the Philippines and Tom Yum Americano in Thailand. * The Southeast Asian coffee market is projected to be worth US$9.9 billion by 2025, driven by store growth and digital adoption. 97. </w:t>
      </w:r>
      <w:hyperlink r:id="rId89">
        <w:r>
          <w:rPr>
            <w:color w:val="0000EE"/>
            <w:u w:val="single"/>
          </w:rPr>
          <w:t>https://www.retailnews.asia/blue-bottle-coffee-unveils-flagship-store-in-harajuku-japan-a-fusion-of-innovative-design-and-local-flavors/</w:t>
        </w:r>
      </w:hyperlink>
      <w:r>
        <w:t xml:space="preserve"> - * Blue Bottle Coffee opens a flagship store in Harajuku, Japan, featuring innovative design, with an area of approximately 83 square meters and 26 seats. * The store's design by Teki Design combines stainless-steel façade and reflective interiors, reflecting Harajuku's vibrant streetscape. * The store adopts an experiential retail model to encourage longer customer dwell times, moving away from traditional high-throughput service. * It introduces new beverages such as an updated cold brew and seasonal drinks, along with a curated food menu tailored for local tastes. * Blue Bottle Coffee first entered Japan in 2015 with a store in Kiyosumi, Tokyo, and now operates around 30 outlets mainly in Tokyo; expanded to Singapore in 2021. 98. </w:t>
      </w:r>
      <w:hyperlink r:id="rId76">
        <w:r>
          <w:rPr>
            <w:color w:val="0000EE"/>
            <w:u w:val="single"/>
          </w:rPr>
          <w:t>https://www.beveragedaily.com/Article/2026/03/20/coffee-prices-the-factors-affecting-the-market/?utm_source=RSS_Feed&amp;utm_medium=RSS&amp;utm_campaign=RSS</w:t>
        </w:r>
      </w:hyperlink>
      <w:r>
        <w:t xml:space="preserve"> - • Coffee prices peaked in 2025, reaching $4.40 per pound, and are projected to fall to around $2 due to increased supply from Brazil and Vietnam. • A significant global surplus of coffee is expected, reversing previous deficits. • Major coffee companies like JDE Peet’s, Keurig Dr Pepper, and Nestle face challenges from high prices and consumer demand shifts. • Consumers pay high prices for coffee despite falling market prices due to supply chain delays of approximately nine months. • The Iran conflict may influence Asian coffee logistics and costs short-term, but macro supply factors primarily drive price changes. 99. </w:t>
      </w:r>
      <w:hyperlink r:id="rId90">
        <w:r>
          <w:rPr>
            <w:color w:val="0000EE"/>
            <w:u w:val="single"/>
          </w:rPr>
          <w:t>https://www.agroberichtenbuitenland.nl/actueel/nieuws/2026/03/20/kazakhstan-at-risk-global-fertilizer-crisis-drives-food-insecurity</w:t>
        </w:r>
      </w:hyperlink>
      <w:r>
        <w:t xml:space="preserve"> - * The war disrupting global fertiliser supplies involves the USA, Israel, and Iran. * Fertiliser prices have risen by 30–40%, impacting food prices. * Kazakhstan is vulnerable due to soil depletion, low fertiliser use, and government subsidies. * Kazakhstan's fertiliser usage (1.8 million tonnes) is below the 3.2 million tonnes needed. * The fertiliser shortage threatens Kazakhstan's agro-industrial development programmes. 100. </w:t>
      </w:r>
      <w:hyperlink r:id="rId86">
        <w:r>
          <w:rPr>
            <w:color w:val="0000EE"/>
            <w:u w:val="single"/>
          </w:rPr>
          <w:t>https://agronfoodprocessing.com/coffee-prices-may-decline-after-sharp-rally-industry-compares-trend-with-cocoa-crash/</w:t>
        </w:r>
      </w:hyperlink>
      <w:r>
        <w:t xml:space="preserve"> - * Global coffee prices are expected to witness a decline in the coming months, with industry experts comparing the trend to cocoa's recent boom-and-bust cycle. * The rally in coffee prices over the past two years was driven by weather-related supply disruptions and trade uncertainties. * Cocoa prices surged in December 2024 before falling over 70% due to high costs impacting consumer demand. * High coffee prices have altered consumer behaviour, with increased demand for cheaper brands and at-home consumption. * Market analysts suggest prices may not crash as sharply as cocoa, with supply conditions and gradual stock releases influencing outcomes. 101. </w:t>
      </w:r>
      <w:hyperlink r:id="rId91">
        <w:r>
          <w:rPr>
            <w:color w:val="0000EE"/>
            <w:u w:val="single"/>
          </w:rPr>
          <w:t>https://diariodelhuila.com/un-debilitamiento-que-preocupa/</w:t>
        </w:r>
      </w:hyperlink>
      <w:r>
        <w:t xml:space="preserve"> - * Ruber Bustos, a Colombian coffee grower, discusses the economic slowdown reflected in the DANE ISE indicator, which grew only 1.5% in January 2026. * Primary sectors, including agriculture and mining, declined by -2.4%, while industry and construction fell by -1%, with services and commerce growing modestly. * The coffee price reference remains around 2.3 million pesos per 125 kg load, with production costs between 1.5 and 1.8 million pesos. * Coffee-related small businesses, including cafes and specialty coffee entrepreneurs, are affected by reduced consumer spending, leading to closures and layoffs. * The sector has potential for growth as a cultural and national brand, but requires investment, fair prices, producer support, and clear regulations. * The article emphasises the need for economic reactivation beyond public spending to ensure a sustainable future for coffee growers and their industries. 102. </w:t>
      </w:r>
      <w:hyperlink r:id="rId76">
        <w:r>
          <w:rPr>
            <w:color w:val="0000EE"/>
            <w:u w:val="single"/>
          </w:rPr>
          <w:t>https://www.beveragedaily.com/Article/2026/03/20/coffee-prices-the-factors-affecting-the-market/?utm_source=RSS_Feed&amp;utm_medium=RSS&amp;utm_campaign=RSS</w:t>
        </w:r>
      </w:hyperlink>
      <w:r>
        <w:t xml:space="preserve"> - </w:t>
      </w:r>
      <w:r>
        <w:rPr>
          <w:i/>
        </w:rPr>
        <w:t>Global coffee supply has improved significantly, with Brazil and Vietnam raising crop forecasts for 2026-2027, leading to a global surplus and a predicted drop in coffee prices to around $2 per pound in the coming months.</w:t>
      </w:r>
      <w:r/>
      <w:r>
        <w:rPr>
          <w:i/>
        </w:rPr>
        <w:t>Coffee prices peaked in 2025 at $4.40 and are now falling, impacting major coffee companies like JDE Peet’s, Keurig Dr Pepper, and Nestlé, due to high prices and inflationary pressures.</w:t>
      </w:r>
      <w:r/>
      <w:r>
        <w:rPr>
          <w:i/>
        </w:rPr>
        <w:t>Consumers still pay high prices due to delayed price transmission in supply chains, estimated at around nine months.</w:t>
      </w:r>
      <w:r/>
      <w:r>
        <w:rPr>
          <w:i/>
        </w:rPr>
        <w:t>The Iran conflict may cause short-term logistical issues and higher fuel costs, affecting Asian coffee supply chains, despite being centred mainly in Latin America.</w:t>
      </w:r>
      <w:r>
        <w:t xml:space="preserve">103. </w:t>
      </w:r>
      <w:hyperlink r:id="rId92">
        <w:r>
          <w:rPr>
            <w:color w:val="0000EE"/>
            <w:u w:val="single"/>
          </w:rPr>
          <w:t>https://www.agri-mutuel.com/cultures/guerre-au-moyen-orient-de-lasie-a-lafrique-des-agricultures-tres-exposees/</w:t>
        </w:r>
      </w:hyperlink>
      <w:r>
        <w:t xml:space="preserve"> - * La guerre au Moyen-Orient perturbe le marché mondial des fertilisants, impactant l'agriculture en Afrique et en Asie du sud. * La FAO prévoit une hausse de 15-20 % des prix mondiaux des fertilisants si la crise continue. * Les régions très peuplées comme le Bangladesh, l'Inde et la Thaïlande sont très vulnérables au manque d'engrais. * L’Afrique subsaharienne, avec une faible utilisation d’engrais, subit aussi des effets négatifs, notamment dans des pays comme le Soudan, la Somalie, la Tanzanie et le Kenya. * L’agroécologie est envisagée comme alternative, mais avec des limites en Afrique. * La FAO estime que les impacts sur la production agricole pourraient apparaître dans 6 à 12 mois si le conflit perdure. 104. </w:t>
      </w:r>
      <w:hyperlink r:id="rId93">
        <w:r>
          <w:rPr>
            <w:color w:val="0000EE"/>
            <w:u w:val="single"/>
          </w:rPr>
          <w:t>https://www.businessupturn.com/trade-policy/will-hungarys-border-checks-choke-ukraines-grain-exports/6174/</w:t>
        </w:r>
      </w:hyperlink>
      <w:r>
        <w:t xml:space="preserve"> - • Hungary’s border policies could impact Ukraine’s grain exports amid geopolitical tensions.</w:t>
        <w:br/>
      </w:r>
      <w:r>
        <w:t>• Ukraine relies on alternative land routes through EU countries since Black Sea shipping disruptions.</w:t>
        <w:br/>
      </w:r>
      <w:r>
        <w:t>• Hungary may use border inspections or regulatory measures to slow cross-border grain movement.</w:t>
        <w:br/>
      </w:r>
      <w:r>
        <w:t>• Disruptions could increase logistics costs and affect Ukraine’s export revenues.</w:t>
        <w:br/>
      </w:r>
      <w:r>
        <w:t xml:space="preserve">• Slowdowns in transit routes may have ripple effects on global food markets and food security. 105. </w:t>
      </w:r>
      <w:hyperlink r:id="rId86">
        <w:r>
          <w:rPr>
            <w:color w:val="0000EE"/>
            <w:u w:val="single"/>
          </w:rPr>
          <w:t>https://agronfoodprocessing.com/coffee-prices-may-decline-after-sharp-rally-industry-compares-trend-with-cocoa-crash/</w:t>
        </w:r>
      </w:hyperlink>
      <w:r>
        <w:t xml:space="preserve"> - • Global coffee prices may fall in the coming months, with comparisons to cocoa's 2024 crash. • Prices surged over the past two years due to weather disruptions and trade uncertainties. • Cocoa prices in New York peaked in December 2024 before dropping over 70%. • Industry experts note consumer behaviour shifts and demand reduction due to high prices. • Forecasts suggest a strong crop in Brazil may influence future price movements. 106. </w:t>
      </w:r>
      <w:hyperlink r:id="rId93">
        <w:r>
          <w:rPr>
            <w:color w:val="0000EE"/>
            <w:u w:val="single"/>
          </w:rPr>
          <w:t>https://www.businessupturn.com/trade-policy/will-hungarys-border-checks-choke-ukraines-grain-exports/6174/</w:t>
        </w:r>
      </w:hyperlink>
      <w:r>
        <w:t xml:space="preserve"> - * Hungary’s strategic position affects Ukraine’s grain export routes, particularly due to political tensions.</w:t>
      </w:r>
      <w:r>
        <w:rPr>
          <w:i/>
        </w:rPr>
        <w:t xml:space="preserve"> </w:t>
      </w:r>
      <w:r>
        <w:t>Ukraine relies on land corridors through EU countries since Black Sea route disruptions.</w:t>
      </w:r>
      <w:r>
        <w:rPr>
          <w:i/>
        </w:rPr>
        <w:t xml:space="preserve"> </w:t>
      </w:r>
      <w:r>
        <w:t>Hungary may implement border checks, causing potential delays and supply chain disruptions.</w:t>
      </w:r>
      <w:r>
        <w:rPr>
          <w:i/>
        </w:rPr>
        <w:t xml:space="preserve"> </w:t>
      </w:r>
      <w:r>
        <w:t>Delays could impact Ukraine’s export revenues and global food markets.</w:t>
      </w:r>
      <w:r>
        <w:rPr>
          <w:i/>
        </w:rPr>
        <w:t xml:space="preserve"> </w:t>
      </w:r>
      <w:r>
        <w:t xml:space="preserve">EU efforts to maintain trade flows face challenges due to diverging member state policies.* 107. </w:t>
      </w:r>
      <w:hyperlink r:id="rId94">
        <w:r>
          <w:rPr>
            <w:color w:val="0000EE"/>
            <w:u w:val="single"/>
          </w:rPr>
          <w:t>https://www.vietnamplus.vn/kim-loai-dong-loat-giam-gia-caphe-tang-4-phien-lien-tiep-post1099988.vnp</w:t>
        </w:r>
      </w:hyperlink>
      <w:r>
        <w:t xml:space="preserve"> - * The global metal market experienced declines across all 10 commodities, with silver dropping over 8%, amid concerns over tightening monetary policies and geopolitical tensions. * Silver prices fell for the seventh consecutive day, reaching a low of USD 71.22/ounce, influenced by global economic uncertainties and monetary policy outlooks, especially US, UK, Japan, and Eurozone. * Coffee prices increased for the fourth straight session, driven by Brazilian export forecasts indicating a 10% decrease in 2026 due to low harvest yields and currency effects. * In Vietnam, silver prices dropped over 10%, and coffee export data showed increased shipments, countering supply concerns. * Meanwhile, aluminium prices hit a near four-year high, rising to approximately USD 3,500/t, amid geopolitical conflicts and supply constraints. 108. </w:t>
      </w:r>
      <w:hyperlink r:id="rId94">
        <w:r>
          <w:rPr>
            <w:color w:val="0000EE"/>
            <w:u w:val="single"/>
          </w:rPr>
          <w:t>https://www.vietnamplus.vn/kim-loai-dong-loat-giam-gia-caphe-tang-4-phien-lien-tiep-post1099988.vnp</w:t>
        </w:r>
      </w:hyperlink>
      <w:r>
        <w:t xml:space="preserve"> - * The global metal market saw prices drop across all 10 commodities, led by silver with over 8% decline, amid concerns over tightening monetary policies and geopolitical tensions. * Silver prices fell for the seventh consecutive session, reaching a low since early January, amidst fears of monetary tightening and market volatility. * Coffee prices rose for a fourth consecutive session, driven by South American supply concerns, notably Brazil's reduced exports and weather conditions. * The MXV-Index declined by 0.75%, with significant declines in metal prices, and coffee prices increased due to supply-tightening signals. * Geopolitical stress and inflation risks are influencing market expectations, with metals under pressure and coffee under bullish sentiment. 109. </w:t>
      </w:r>
      <w:hyperlink r:id="rId95">
        <w:r>
          <w:rPr>
            <w:color w:val="0000EE"/>
            <w:u w:val="single"/>
          </w:rPr>
          <w:t>https://www.freemalaysiatoday.com/category/business/2026/03/20/asia-buys-most-us-oil-in-years-as-war-blocks-mideast-flows</w:t>
        </w:r>
      </w:hyperlink>
      <w:r>
        <w:t xml:space="preserve"> - * Asian buyers have purchased approximately 60 million barrels of US oil to be loaded in April, the highest in three years. * The surge is driven by the Strait of Hormuz crisis caused by the war in the Middle East involving the US, Israel, and Iran. * The impact of the crisis includes refinery cutbacks and a fuel export ban in China. * US oil shipments to Asia are priced at premiums of US$12–US$13 per barrel over Dated Brent and US$18 over Dubai, compared to lower premiums last month. * There has been increased activity in the shipping market, with a shift to smaller Aframax vessels due to high demand. * Two-thirds of the US oil will be shipped on VLCCs, with the rest on smaller tankers. * Estimated timing suggests shipments loaded in April will reach Asia in about two months. * Buyers include refiners in Japan, South Korea, Taiwan, Singapore, and Thailand. * Total US exports are around 110 million barrels per month, with over a third going to Asia. 110. </w:t>
      </w:r>
      <w:hyperlink r:id="rId96">
        <w:r>
          <w:rPr>
            <w:color w:val="0000EE"/>
            <w:u w:val="single"/>
          </w:rPr>
          <w:t>https://www.gcrmag.com/worlds-largest-urban-coffee-plantation-welcomes-new-trees/</w:t>
        </w:r>
      </w:hyperlink>
      <w:r>
        <w:t xml:space="preserve"> - * The largest urban coffee plantation located in Brazil added over 1000 coffee plants in March. * Researchers from Sao Paulo's Biological Institute are studying these plants' resistance to climate change and pests. * Arabica varieties resistant to pests and coffee rust were introduced, alongside drought-tolerant plants. * The Sao Paulo Biological Institute was established in the 1920s to control pests, now studying pest and climate resilience. * Brazil's coffee crop estimates for 2023 forecast a record-high 75.3 million bags, with Arabica at 50.2 million bags, up 37.5% year-over-year. 111. </w:t>
      </w:r>
      <w:hyperlink r:id="rId97">
        <w:r>
          <w:rPr>
            <w:color w:val="0000EE"/>
            <w:u w:val="single"/>
          </w:rPr>
          <w:t>https://www.wwbl.com/2026/03/19/stuck-at-sea-critical-fertilizer-supplies-in-limbo-due-to-us-iran-conflict/</w:t>
        </w:r>
      </w:hyperlink>
      <w:r>
        <w:t xml:space="preserve"> - • Fertilizer prices surge as US-Iran tensions disrupt supply chains.</w:t>
        <w:br/>
      </w:r>
      <w:r>
        <w:t>• US President Trump waived the Jones Act to facilitate fertilizer shipments.</w:t>
        <w:br/>
      </w:r>
      <w:r>
        <w:t>• Vessel congestion in the Gulf affects fertilizer shipments from Iran, Qatar, Bahrain, and Saudi Arabia.</w:t>
        <w:br/>
      </w:r>
      <w:r>
        <w:t>• Iran is the world's third-largest urea producer, crucial for US crop fertilization.</w:t>
        <w:br/>
      </w:r>
      <w:r>
        <w:t xml:space="preserve">• Uncertainty persists over global fertiliser supply affecting US spring planting and food supply stability. 112. </w:t>
      </w:r>
      <w:hyperlink r:id="rId98">
        <w:r>
          <w:rPr>
            <w:color w:val="0000EE"/>
            <w:u w:val="single"/>
          </w:rPr>
          <w:t>https://auresso.com.my/wholesale-coffee-beans-for-cafes/?utm_source=rss&amp;utm_medium=rss&amp;utm_campaign=wholesale-coffee-beans-for-cafes</w:t>
        </w:r>
      </w:hyperlink>
      <w:r>
        <w:t xml:space="preserve"> - * Cafés seek wholesale coffee beans that ensure consistency, affordability, and support for their specific menu and workflow. * Consideration of taste, roast profile, origin, and machine compatibility influences buying decisions. * Supporting services such as stock availability, shipping, and equipment influence supplier suitability. * Balancing price and quality depends on customer base and menu offerings. * Reliability in supply and service is essential for long-term success. * Building a scalable coffee programme with regular reviews is recommended.</w:t>
      </w:r>
      <w:r/>
    </w:p>
    <w:p>
      <w:r/>
      <w:r>
        <w:t xml:space="preserve">113. </w:t>
      </w:r>
      <w:hyperlink r:id="rId99">
        <w:r>
          <w:rPr>
            <w:color w:val="0000EE"/>
            <w:u w:val="single"/>
          </w:rPr>
          <w:t>https://www.brandeating.com/2026/03/starbucks-introduces-2026-spring-menu.html</w:t>
        </w:r>
      </w:hyperlink>
      <w:r>
        <w:t xml:space="preserve"> - * Starbucks introduces its 2026 spring menu featuring new flavours such as ube and toasted coconut, and the return of lavender. * New drinks include Toasted Coconut Cream Cold Brew, Toasted Coconut Latte, Iced Ube Coconut Macchiato, Iced Lavender Cream Chai, Lavender Latte, Lavender Creme Frappuccino, and Iced Lavender Cream Matcha. * Permanent additions include Toasted Coconut Syrup and Toasted Coconut Cream Cold Foam. * Starbucks also plans to launch Iced Mango Cream Matcha later this spring. * The menu includes seasonal food items like a Frog Cake Pop. 114. </w:t>
      </w:r>
      <w:hyperlink r:id="rId100">
        <w:r>
          <w:rPr>
            <w:color w:val="0000EE"/>
            <w:u w:val="single"/>
          </w:rPr>
          <w:t>https://www.truckpartsandservice.com/economic-trends/freight-demand/article/15820088/middle-east-conflict-drives-diesel-prices-above-5-per-gallon</w:t>
        </w:r>
      </w:hyperlink>
      <w:r>
        <w:t xml:space="preserve"> - * The Iranian conflict and strikes on oil and gas infrastructure in Iran, Qatar, Saudi Arabia, and Kuwait led to rising oil prices, with Brent crude at nearly $120 per barrel. * Damage to LNG facilities in Qatar, affecting 12.8 million tons of LNG, will take 3 to 5 years to repair. * Strikes and attacks in the Gulf region threaten oil and gas supplies and infrastructure, including the Strait of Hormuz. * The US is releasing oil from strategic reserves but is not intervening in futures markets. * Rising diesel prices have increased freight costs, but have not yet impacted industrial production or consumer demand. * Federal Reserve officials cite inflation risks from higher oil prices; truckers acknowledge increased fuel surcharges. * Diesel prices increased from $3.677 to $5.099 in one month. 115. </w:t>
      </w:r>
      <w:hyperlink r:id="rId101">
        <w:r>
          <w:rPr>
            <w:color w:val="0000EE"/>
            <w:u w:val="single"/>
          </w:rPr>
          <w:t>https://thearabianpost.com/hormuz-blockade-fears-deepen-among-western-navies/</w:t>
        </w:r>
      </w:hyperlink>
      <w:r>
        <w:t xml:space="preserve"> - * Western naval powers assess that reopening the Strait of Hormuz is unlikely while Iran's hostilities continue. * Military planners indicate that conflict could make the waterway inaccessible due to missile, mine, and drone threats. * Iran's investments in missile batteries and mine-laying capabilities increase risks for naval escorts. * Shipping companies are rerouting, suspending transit, and facing higher insurance costs amid security concerns. * Energy traders note rising oil price volatility amid potential disruption; Gulf producers explore alternative routes. * European and US navies face significant challenges in maintaining safe passage under conflict conditions. * Iran signals it could use the strait as a strategic leverage; past attacks highlight route vulnerability. * Governments prepare contingency plans, including strategic reserve releases and energy diversification. * Maritime insurers have increased premiums, reducing shipping capacity and risking global supply chain impacts. * Diplomatic efforts aim to de-escalate; full reopening would require clearing physical threats and restoring confidence. 116. </w:t>
      </w:r>
      <w:hyperlink r:id="rId102">
        <w:r>
          <w:rPr>
            <w:color w:val="0000EE"/>
            <w:u w:val="single"/>
          </w:rPr>
          <w:t>https://clubofmozambique.com/news/wto-reform-deadlock-may-prompt-some-countries-to-seek-other-options-on-free-trade/</w:t>
        </w:r>
      </w:hyperlink>
      <w:r>
        <w:t xml:space="preserve"> - * WTO reform talks in Yaounde face low expectations amid divisions among members. * Failure to agree could lead countries to pursue bilateral or plurilateral agreements. * EU and CPTPP nations eye deeper cooperation, possibly supplementing WTO rules. * The EU-CPTPP alliance, controlling over 35% of global trade, could serve as a 'core group' for expansion. * Discussions include digital trade, raw materials, and rules of origin, with an emphasis on diversification of trading relationships. 117. </w:t>
      </w:r>
      <w:hyperlink r:id="rId103">
        <w:r>
          <w:rPr>
            <w:color w:val="0000EE"/>
            <w:u w:val="single"/>
          </w:rPr>
          <w:t>https://news.abplive.com/news/world/iran-israel-conflict-us-weighs-u-turn-iran-oil-sanctions-free-stranded-tankers-to-boost-supply-1832074/amp</w:t>
        </w:r>
      </w:hyperlink>
      <w:r>
        <w:t xml:space="preserve"> - * The United States considers permitting Iranian oil stored at sea to enter the market, about 140 million barrels, aiming to increase global supply. * The move could temporarily stabilise prices and is a departure from previous sanctions strategy. * Tensions in the Persian Gulf, especially around the Strait of Hormuz, disrupt shipping lanes affecting over 15 million barrels per day. * Brent crude prices surged after the developments, reaching $112.76 per barrel. * Authorities have introduced measures such as suspending maritime law and Asian nations seeking US crude to address supply risks. 118. </w:t>
      </w:r>
      <w:hyperlink r:id="rId104">
        <w:r>
          <w:rPr>
            <w:color w:val="0000EE"/>
            <w:u w:val="single"/>
          </w:rPr>
          <w:t>https://www.brecorder.com/news/40412479/port-amp-customs-related-issues-aptma-seeks-setting-up-of-task-force</w:t>
        </w:r>
      </w:hyperlink>
      <w:r>
        <w:t xml:space="preserve"> - * APTMA requests establishment of a task force involving FBR, Ministry of Commerce, Ministry of Finance, and trade representatives to address port and customs issues within 30 days. * The textile and apparel sector accounts for 60% of Pakistan’s exports and employs over 15 million workers. * Shipments now take an average of 10 days to clear, compared to the international benchmark of 2-3 days, due to systemic bottlenecks and new customs procedures. * Concerns raised over delays caused by the WeBOC system, multi-agency scrutiny, and inefficiencies at Karachi and South Asia Pakistan Terminals. * The association warns that delays are causing millions of dollars in losses and risk losing export orders to competitors. 119. </w:t>
      </w:r>
      <w:hyperlink r:id="rId105">
        <w:r>
          <w:rPr>
            <w:color w:val="0000EE"/>
            <w:u w:val="single"/>
          </w:rPr>
          <w:t>https://www.tehrantimes.com/news/524804/Giant-tanker-forced-to-back-down-as-Iran-successfully-maintains</w:t>
        </w:r>
      </w:hyperlink>
      <w:r>
        <w:t xml:space="preserve"> - * A 160,000-ton oil tanker sailing under the Barbados flag was forced to retreat from the Strait of Hormuz after attempting to challenge Iran's transit restrictions. * Iranian forces described the incident as a demonstration of Iran's control over the waterway. * Iran has carried out multiple operations to assert control, including damaging and seizing vessels in March, and attacking an oil tanker off Iraq. * Western nations failed to support military efforts to open the waterway, with many allies declining to join a naval mission. * Global oil prices surged, with Brent crude exceeding $118 per barrel, contributing to economic pressure and supply disruptions. 120. </w:t>
      </w:r>
      <w:hyperlink r:id="rId106">
        <w:r>
          <w:rPr>
            <w:color w:val="0000EE"/>
            <w:u w:val="single"/>
          </w:rPr>
          <w:t>https://investinglive.com/news/wto-cuts-global-trade-outlook-says-middle-east-conflict-lifts-energy-risks-20260319/</w:t>
        </w:r>
      </w:hyperlink>
      <w:r>
        <w:t xml:space="preserve"> - * The WTO cuts its global trade and growth forecasts due to the Middle East conflict * Goods trade growth revised to 1.4% from 1.9%, GDP forecast lowered to 2.5% from 2.8% * Disruptions in energy supply via Strait of Hormuz driven by Iran and Qatar tensions * Elevated energy prices increase input costs and reduce disposable income in energy-importing countries * AI-related goods contributed 42% to trade growth in 2025, potentially offsetting trade slowdown * Services trade growth forecast reduced to 4.1% from 4.8%, impacted by geopolitical uncertainty * Disruptions to transport and energy markets reshape trade patterns and increase broader economic risks 121. </w:t>
      </w:r>
      <w:hyperlink r:id="rId107">
        <w:r>
          <w:rPr>
            <w:color w:val="0000EE"/>
            <w:u w:val="single"/>
          </w:rPr>
          <w:t>https://www.omanobserver.om/article/1186419/business/sohar-port-terminal-to-prioritise-omani-gateway-cargo</w:t>
        </w:r>
      </w:hyperlink>
      <w:r>
        <w:t xml:space="preserve"> - - Hutchison Ports Sohar announced plans to prioritise Omani import and export cargo amid ongoing shipping disruptions due to regional conflict involving Iran. - Operational measures include booking requirements, vessel capacity limits, and flexible berthing. - The port will accommodate landbridge shipments and may impose restrictions if congestion worsens. - The move aims to manage cargo flows as Sohar Port becomes a key regional hub for diverted vessels. - The terminal's operational adjustments respond to mounting regional port strain and maritime disruption. 122. </w:t>
      </w:r>
      <w:hyperlink r:id="rId108">
        <w:r>
          <w:rPr>
            <w:color w:val="0000EE"/>
            <w:u w:val="single"/>
          </w:rPr>
          <w:t>https://www.livemint.com/news/india/india-relief-package-exporters-west-asia-war-maritime-disruption-11773926388387.html</w:t>
        </w:r>
      </w:hyperlink>
      <w:r>
        <w:t xml:space="preserve"> - * India unveils RELIEF, a ₹497 crore support package aimed at safeguarding exporters affected by war-related logistics and insurance disruptions in West Asia. * The intervention includes risk coverage enhancements, real-time monitoring, and partial reimbursements for MSMEs, targeting exporters to Middle Eastern countries. * India's maritime sector remains operational despite 22 vessels stranded in the Persian Gulf, with measures at ports to handle cargo and ensure smooth operations. * Crude oil prices surged over 6% due to attacks on energy infrastructure in West Asia, heightening supply shock fears, with Indian crude basket reaching an all-time high. * The government mandates detailed operational data reporting from oil and gas companies to ensure supply chain transparency amid escalating geopolitical risks. 123. </w:t>
      </w:r>
      <w:hyperlink r:id="rId109">
        <w:r>
          <w:rPr>
            <w:color w:val="0000EE"/>
            <w:u w:val="single"/>
          </w:rPr>
          <w:t>https://indiashippingnews.com/gulf-tensions-may-disrupt-indias-infra-execution-raise-logistics-costs-ashish-sheth-cmd-sarjak-container-lines/</w:t>
        </w:r>
      </w:hyperlink>
      <w:r>
        <w:t xml:space="preserve"> - * Escalating tensions in the Middle East could impact India’s infrastructure projects and supply chains, leading to higher logistics costs and delays. * The situation is affecting global shipping routes, insurance premiums, and freight volatility, with potential impacts on crude oil and LNG supplies. * India imports about 85% of its crude oil, with significant dependence on the Strait of Hormuz. * Disruptions could lead to delays and cost overruns in energy and infrastructure projects, especially involving project cargo. * Indian companies are advised to diversify sourcing and enhance supply chain resilience to mitigate risks. 124. </w:t>
      </w:r>
      <w:hyperlink r:id="rId110">
        <w:r>
          <w:rPr>
            <w:color w:val="0000EE"/>
            <w:u w:val="single"/>
          </w:rPr>
          <w:t>https://e.vnexpress.net/news/business/economy/from-malaysia-s-zus-to-indonesia-s-kenangan-how-southeast-asia-s-homegrown-coffee-chains-are-growing-overseas-5052474.html</w:t>
        </w:r>
      </w:hyperlink>
      <w:r>
        <w:t xml:space="preserve"> - * Southeast Asian coffee brands, such as Malaysia’s Zus Coffee and Indonesia’s Kopi Kenangan, are expanding overseas. * Kopi Kenangan operates over 1,100 outlets in Indonesia and around 187 internationally. * Zus Coffee has grown into Malaysia’s largest chain with more than 1,000 outlets across several countries. * Local adaptations include menu localisation and sustainable practices. * Competition from global and local brands influences strategies and market positioning. 125. </w:t>
      </w:r>
      <w:hyperlink r:id="rId110">
        <w:r>
          <w:rPr>
            <w:color w:val="0000EE"/>
            <w:u w:val="single"/>
          </w:rPr>
          <w:t>https://e.vnexpress.net/news/business/economy/from-malaysia-s-zus-to-indonesia-s-kenangan-how-southeast-asia-s-homegrown-coffee-chains-are-growing-overseas-5052474.html</w:t>
        </w:r>
      </w:hyperlink>
      <w:r>
        <w:t xml:space="preserve"> - * Southeast Asian coffee chains, such as Malaysia's Zus Coffee and Indonesia's Kopi Kenangan, expand regionally and internationally. * Kopi Kenangan operates over 1,100 outlets in Indonesia and has established around 187 stores internationally. * Zus Coffee has over 1,000 outlets across Malaysia, Singapore, Brunei, the Philippines, and Thailand. * These brands adapt menus to local tastes and face competition from global and local rivals. * The Southeast Asia coffee market was valued at US$9.9 billion in 2025, driven by store expansion and digitalisation. 126. </w:t>
      </w:r>
      <w:hyperlink r:id="rId111">
        <w:r>
          <w:rPr>
            <w:color w:val="0000EE"/>
            <w:u w:val="single"/>
          </w:rPr>
          <w:t>https://www.kjrh.com/news/local-news/fertilizer-prices-soar-amid-iran-war-leaving-local-farmers-scrambling</w:t>
        </w:r>
      </w:hyperlink>
      <w:r>
        <w:t xml:space="preserve"> - * The war in Iran causes supply disruptions affecting global fertilizer markets. * Fertilizer prices, particularly urea, rose by about $150 per ton, reaching nearly $800. * The American Farm Bureau reports that 50% of global fertiliser exports pass through the Strait of Hormuz. * Local farmer Tommy Salisbury in Oklahoma struggles with rising costs despite flat farm income. * Farmers are concerned about the sustainability of farming with increasing input costs. 127. </w:t>
      </w:r>
      <w:hyperlink r:id="rId112">
        <w:r>
          <w:rPr>
            <w:color w:val="0000EE"/>
            <w:u w:val="single"/>
          </w:rPr>
          <w:t>https://energynow.com/2026/03/war-in-iran-is-reshaping-the-global-gas-market-for-years-to-come/</w:t>
        </w:r>
      </w:hyperlink>
      <w:r>
        <w:t xml:space="preserve"> - * The Iran war has led to the closure of Qatar’s Ras Laffan LNG plant after an Iranian drone attack and subsequent damage from retaliation, significantly delaying LNG exports. * Prolonged disruptions threaten to erase a global gas glut, impacting emerging economies and increasing costs for LNG shipments, especially in Asia. * Asia and Europe face potential supply deficits, with European nations diversifying sources post-2022 but vulnerable to further shocks. * U.S. and Australian LNG producers may benefit, with the US considering expansion projects like Golden Pass in Texas. * Increased demand for LNG in Asia could lead to higher prices and potential price wars, affecting global trade flows. 128. </w:t>
      </w:r>
      <w:hyperlink r:id="rId113">
        <w:r>
          <w:rPr>
            <w:color w:val="0000EE"/>
            <w:u w:val="single"/>
          </w:rPr>
          <w:t>https://www.descifrado.com/2026/03/19/granos-de-oro-venezuela-apuesta-por-su-cafe-y-su-cacao-para-diversificar-las-exportaciones-no-tradicionales/</w:t>
        </w:r>
      </w:hyperlink>
      <w:r>
        <w:t xml:space="preserve"> - * The Venezuelan government has initiated high-level technical discussions to develop strategies for exporting coffee, cacao, and chocolate to China. * Venezuela aims to leverage China's growing preference for premium products and specialises in high-quality cacao varieties. * The initiative could increase non-oil GDP by 2-3 percentage points by 2026 and enhance rural employment. * Challenges include meeting China's strict phytosanitary standards and improving cultivation, harvesting, and certification processes. * Successful implementation could position Venezuela as a leading speciality food market in America. 129. </w:t>
      </w:r>
      <w:hyperlink r:id="rId114">
        <w:r>
          <w:rPr>
            <w:color w:val="0000EE"/>
            <w:u w:val="single"/>
          </w:rPr>
          <w:t>https://www.elnuevosiglo.com.co/economia/malas-senales-del-agro-en-el-comienzo-del-ano-por-impacto-del-clima</w:t>
        </w:r>
      </w:hyperlink>
      <w:r>
        <w:t xml:space="preserve"> - * El sector agropecuario en Colombia inicia 2026 con menor impulso y presiones por costos elevados. * En enero de 2026, sectores como plátano, yuca, tomate y leche registraron alzas de precios; actividades primarias mostraron disminución en el índice. * El primer semestre de 2026 se perfila con condiciones neutrales, pero existe riesgo climático por El Niño hacia el tercer trimestre. * Se anticipan desafíos para productos como café y cacao, afectados por caída en producción y volatilidad climática. * La producción de café en 2025 cayó en el último trimestre, con una variación anual de -22,1 %, influida por lluvias y una cosecha récord en 2024. 130. </w:t>
      </w:r>
      <w:hyperlink r:id="rId113">
        <w:r>
          <w:rPr>
            <w:color w:val="0000EE"/>
            <w:u w:val="single"/>
          </w:rPr>
          <w:t>https://www.descifrado.com/2026/03/19/granos-de-oro-venezuela-apuesta-por-su-cafe-y-su-cacao-para-diversificar-las-exportaciones-no-tradicionales/</w:t>
        </w:r>
      </w:hyperlink>
      <w:r>
        <w:t xml:space="preserve"> - ['</w:t>
      </w:r>
      <w:r>
        <w:rPr>
          <w:i/>
        </w:rPr>
        <w:t xml:space="preserve"> The Venezuelan government initiates high-level technical meetings to develop strategies for exporting coffee, cacao, and chocolate to China.', "</w:t>
      </w:r>
      <w:r>
        <w:t xml:space="preserve"> The initiative aims to leverage China's growing demand for premium, traceable products of speciality coffee and high-percentage chocolate.", '</w:t>
      </w:r>
      <w:r>
        <w:rPr>
          <w:i/>
        </w:rPr>
        <w:t xml:space="preserve"> Venezuela’s notable cacao genotypes, such as Chuao and Porcelana, position it well in this market, but logistical challenges remain.', '</w:t>
      </w:r>
      <w:r>
        <w:t xml:space="preserve"> The country needs to meet Chinese phytosanitary protocols, improve production quality, and obtain international certifications.', '* Exporting these products could boost Venezuela’s agricultural GDP by 2-3% in 2026 and positively impact rural employment.'] 131. </w:t>
      </w:r>
      <w:hyperlink r:id="rId115">
        <w:r>
          <w:rPr>
            <w:color w:val="0000EE"/>
            <w:u w:val="single"/>
          </w:rPr>
          <w:t>https://news.un.org/en/story/2026/03/1167167</w:t>
        </w:r>
      </w:hyperlink>
      <w:r>
        <w:t xml:space="preserve"> - * Rising transport costs, energy, and fertiliser prices due to Middle East conflict. * Strait of Hormuz disruptions lead to increased oil, gas, and fertiliser prices. * Shipping suspensions and port congestion affect supply chains, impacting industries and households. * Countries like Sri Lanka, Pakistan, and Myanmar face fuel shortages and reduced economic activity. * Economic impacts threaten growth, increase inflation, and affect vulnerable households and migrant workers. * Calls for coordinated policy action and diversification of trade and energy sources.</w:t>
      </w:r>
      <w:r/>
    </w:p>
    <w:p>
      <w:r/>
      <w:r>
        <w:t xml:space="preserve">132. </w:t>
      </w:r>
      <w:hyperlink r:id="rId116">
        <w:r>
          <w:rPr>
            <w:color w:val="0000EE"/>
            <w:u w:val="single"/>
          </w:rPr>
          <w:t>https://www.seanews.com.tr/article/attacks-on-ships-in-middle-east-aim-to-disrupt-mmxyfig0</w:t>
        </w:r>
      </w:hyperlink>
      <w:r>
        <w:t xml:space="preserve"> - * Attacks on vessels in the Middle East Gulf, Gulf of Oman, and Strait of Hormuz since late February indicate no clear pattern, reports Lloyd's List. * 16 ships have been hit, including tankers and dry cargo vessels; more than half were laden. * India and China negotiated with Tehran to facilitate safe passage; India permitted two Indian-flagged gas tankers through the strait. * Between March 1–6, 10 vessels were attacked, and six more between March 11–13, mostly in the Strait of Hormuz and Gulf of Oman. * Only one targeted ship, the chemical tanker Skylight, is sanctioned and linked to Iran; most ships are operated by UAE, US, and Greek firms. * Analysts suggest the attacks aim to disrupt commercial shipping and cause operational uncertainty. 133. </w:t>
      </w:r>
      <w:hyperlink r:id="rId117">
        <w:r>
          <w:rPr>
            <w:color w:val="0000EE"/>
            <w:u w:val="single"/>
          </w:rPr>
          <w:t>https://www.abc.net.au/news/2026-03-20/middle-east-conflict-may-end-some-carrot-farmers/106474078</w:t>
        </w:r>
      </w:hyperlink>
      <w:r>
        <w:t xml:space="preserve"> - • Interruptions in global container shipping due to Middle East conflict impact Western Australia's $60 million carrot industry. • Carrot exports to Middle East worth $40 million last year have largely ceased, leading farmers to consider ploughing crops back into the ground. • Industry officials highlight the financial losses and potential collapse of some businesses, with uninsurable shipments on the water and limited domestic market capacity. • Shipping disruptions and fuel access issues compound export challenges, with international freight rates expected to rise. • Food security concerns arise as exported produce cannot reach markets, and shipping restrictions threaten global food supply chains. 134. </w:t>
      </w:r>
      <w:hyperlink r:id="rId118">
        <w:r>
          <w:rPr>
            <w:color w:val="0000EE"/>
            <w:u w:val="single"/>
          </w:rPr>
          <w:t>https://ricenewstoday.com/asian-rice-sellers-hit-pause-as-freight-costs-rise/</w:t>
        </w:r>
      </w:hyperlink>
      <w:r>
        <w:t xml:space="preserve"> - * Higher shipping rates due to Middle East tensions are slowing rice exports from India, Vietnam, and Thailand. * Bangladesh is increasing imports to control domestic rice prices. * Rice prices in India and Vietnam have decreased, while Thailand's prices remain higher due to African demand. * Traders warn that costs could increase if output disappoints. * Rising freight costs influence global rice trade and food inflation, and impact supply chain stability. * Governments, like Bangladesh, are adjusting policies to manage price stability despite adequate supplies. 135. </w:t>
      </w:r>
      <w:hyperlink r:id="rId119">
        <w:r>
          <w:rPr>
            <w:color w:val="0000EE"/>
            <w:u w:val="single"/>
          </w:rPr>
          <w:t>https://www.fticonsulting.com/insights/articles/how-war-iran-reshaping-transportation-logistics</w:t>
        </w:r>
      </w:hyperlink>
      <w:r>
        <w:t xml:space="preserve"> - ['</w:t>
      </w:r>
      <w:r>
        <w:rPr>
          <w:i/>
        </w:rPr>
        <w:t xml:space="preserve"> Iran conflict has caused a supply chain shock affecting freight modes, including ocean and air freight, with surging fuel prices and increased shipping costs.', '</w:t>
      </w:r>
      <w:r>
        <w:t xml:space="preserve"> The Strait of Hormuz closure or threat has led carriers to reroute vessels, increasing transit times and costs, with insurance premiums rising.', '</w:t>
      </w:r>
      <w:r>
        <w:rPr>
          <w:i/>
        </w:rPr>
        <w:t xml:space="preserve"> Ocean freight capacity has tightened due to longer routes and vessel exits, prompting importers to optimise supply chain resilience and expand safety stocks.', '</w:t>
      </w:r>
      <w:r>
        <w:t xml:space="preserve"> Air freight demand has increased for time-sensitive goods, with rates rising and capacity strained due to flight routing issues; companies are advised to evaluate freight strategies.', "* The long-term impact depends on the conflict's scope; a short conflict may see rates normalise, while prolonged or broad conflict could cause structural changes in trade flows."] 136. </w:t>
      </w:r>
      <w:hyperlink r:id="rId120">
        <w:r>
          <w:rPr>
            <w:color w:val="0000EE"/>
            <w:u w:val="single"/>
          </w:rPr>
          <w:t>https://www.maritimeprofessional.com/news/crude-being-shipped-asia-panama-417079</w:t>
        </w:r>
      </w:hyperlink>
      <w:r>
        <w:t xml:space="preserve"> - * Asian refiners increasingly send medium-sized crude cargoes from US Gulf Coast to Asia through Panama Canal, amid trade disruptions and higher costs. * The use of medium tankers signals urgent oil needs, with some ships headed to South Korea and Japan. * Restrictions from a drought in 2023–2024 caused delays and higher tariffs; these have now been lifted. * Large crude carriers typically go around Africa to reduce costs, but smaller ships use the canal for quicker routes. * US waiver of Jones Act may increase traffic through the Panama Canal, supporting supply needs. 137. </w:t>
      </w:r>
      <w:hyperlink r:id="rId121">
        <w:r>
          <w:rPr>
            <w:color w:val="0000EE"/>
            <w:u w:val="single"/>
          </w:rPr>
          <w:t>https://ghanamedia.net/ghana-cocoa-price-cut-farmers-concern-2/</w:t>
        </w:r>
      </w:hyperlink>
      <w:r>
        <w:t xml:space="preserve"> - * Ghana’s decision to lower cocoa farmgate prices has raised concerns among farmers and industry groups. * Farmers cite rising input costs such as fertilisers, transportation, and labour as making the new prices unsustainable. * The price adjustment is linked to global market pressures and sector reforms. * Analysts warn that dissatisfaction could impact Ghana’s cocoa production, export volumes, and the national economy. * Authorities plan stakeholder engagement to address concerns and explore sustainable solutions. 138. </w:t>
      </w:r>
      <w:hyperlink r:id="rId122">
        <w:r>
          <w:rPr>
            <w:color w:val="0000EE"/>
            <w:u w:val="single"/>
          </w:rPr>
          <w:t>https://ricenewstoday.com/indian-rice-exports-hit-by-rising-freight-insurance-costs-amid-middle-east-tensions/</w:t>
        </w:r>
      </w:hyperlink>
      <w:r>
        <w:t xml:space="preserve"> - * Rising shipping costs, including freight and insurance, hinder new rice export deals from India due to Middle East conflicts. * Disruption in maritime traffic through the Strait of Hormuz has increased energy and bunker fuel prices. * Exports to Middle Eastern markets and the global market are affected, with some shipments halted. * India maintains sufficient rice production, but logistical issues delay new contracts. * Indian government monitoring freight rates and considering measures to assist exporters. 139. </w:t>
      </w:r>
      <w:hyperlink r:id="rId123">
        <w:r>
          <w:rPr>
            <w:color w:val="0000EE"/>
            <w:u w:val="single"/>
          </w:rPr>
          <w:t>https://coffeetalk.com/daily-dose/top-news/03-2026/109629/</w:t>
        </w:r>
      </w:hyperlink>
      <w:r>
        <w:t xml:space="preserve"> - * Experts compare coffee market to cocoa, predicting a price decline similar to cocoa's 2024 crash. * Cocoa prices surged in December 2024 due to weather, then fell 70% as demand shifted. * Coffee prices peaked in February 2025 amid weather disruptions; projections indicate declines driven by Brazil's increased production. * A survey shows 61% of US consumers reducing coffee spending; demand stagnated in 2025. * Industry analysts forecast a potential rebound in demand in 2026 amid market pressures and Brazilian production outlooks. 140. </w:t>
      </w:r>
      <w:hyperlink r:id="rId124">
        <w:r>
          <w:rPr>
            <w:color w:val="0000EE"/>
            <w:u w:val="single"/>
          </w:rPr>
          <w:t>https://coffeetalk.com/daily-dose/for-roasters-retailers/03-2026/109623/</w:t>
        </w:r>
      </w:hyperlink>
      <w:r>
        <w:t xml:space="preserve"> - * Nestlé responds to the 'fourth wave of coffee', driven by Gen Z and Millennials seeking café experiences at home, emphasising cold, customisable coffee. * Company launches new cold coffee products, including in its Starbucks Crema Collection and instant options like Nescafé espresso concentrates. * Introduces a prototype creamer that melts like ice cream and a frozen creamer in Vanilla Caramel Swirl and Cookies &amp; Crème Crumble flavors. * Reports a resurgence in instant coffee popularity among younger demographics, linked to pandemic lockdowns. * Emphasises consumer experimentation driven by social media, with trends like cold foam and sweet cream for café-like textures. * Collaborates with Warner Brothers to create a Coffee Mate Butterbeer flavor for Harry Potter’s 25th anniversary, adding brand whimsy. * Believes future coffee consumption will focus on diverse expressions and layered experiences, aligning product development with younger consumer preferences. 141. </w:t>
      </w:r>
      <w:hyperlink r:id="rId125">
        <w:r>
          <w:rPr>
            <w:color w:val="0000EE"/>
            <w:u w:val="single"/>
          </w:rPr>
          <w:t>https://coffeetalk.com/daily-dose/for-roasters-retailers/03-2026/109624/</w:t>
        </w:r>
      </w:hyperlink>
      <w:r>
        <w:t xml:space="preserve"> - * The Southeast Asian coffee and tea industry is entering a phase prioritising operational systems over store expansion, according to Momentum Works. * The market is valued at $9.9 billion in 2025, with significant growth driven by outlet expansion, digital ordering, and consumer engagement. * Leading chains adopt digitisation and automation to increase efficiency, serving up to 9,000 cups daily. * Indonesia leads the market with $3.5 billion in value; the modern coffee segment in Indonesia exceeds $1 billion. * Chinese brands influence regional operational models through digital-first approaches, including app-based ordering and centralised supply chains. 142. </w:t>
      </w:r>
      <w:hyperlink r:id="rId123">
        <w:r>
          <w:rPr>
            <w:color w:val="0000EE"/>
            <w:u w:val="single"/>
          </w:rPr>
          <w:t>https://coffeetalk.com/daily-dose/top-news/03-2026/109629/</w:t>
        </w:r>
      </w:hyperlink>
      <w:r>
        <w:t xml:space="preserve"> - * Coffee market experts compare current trends to cocoa's 2024 crash, predicting a decline in coffee prices. * Discussions occurred at the National Coffee Association convention in Tampa, Florida. * Cocoa surged in 2024 due to poor weather, then plummeted over 70%, while coffee prices peaked in February 2025. * Projections estimate a significant price decrease in coffee, with some forecasts as low as $1.80 per pound. * US consumer surveys show 61% reducing coffee spending, impacting demand, though the total number of coffee drinkers remains steady. * Industry shifts include preference for cheaper robusta beans over pricier arabicas. * Experts forecast demand rebounding slightly in 2026, despite an anticipated record crop in Brazil. 143. </w:t>
      </w:r>
      <w:hyperlink r:id="rId126">
        <w:r>
          <w:rPr>
            <w:color w:val="0000EE"/>
            <w:u w:val="single"/>
          </w:rPr>
          <w:t>https://coffeetalk.com/daily-dose/from-origin/03-2026/109620/</w:t>
        </w:r>
      </w:hyperlink>
      <w:r>
        <w:t xml:space="preserve"> - * The article discusses labour shortages in tropical agriculture sectors, especially coffee, palm oil, and cocoa, driven by youth disinterest in plantation work. * Countries like Indonesia and Malaysia experience difficulties attracting local young workers due to poor working conditions and low pay. * Dependence on migrant workers has been hindered by the Covid-19 pandemic and external factors. * Certification programmes like RSPO often overlook labour rights, affecting smallholder farmers. * Experts call for better wages, working conditions, mechanisation, and professional training to attract and retain agricultural workers. * Inclusion of social equity and a shift towards sustainable and resilient agricultural models are emphasised. 144. </w:t>
      </w:r>
      <w:hyperlink r:id="rId123">
        <w:r>
          <w:rPr>
            <w:color w:val="0000EE"/>
            <w:u w:val="single"/>
          </w:rPr>
          <w:t>https://coffeetalk.com/daily-dose/top-news/03-2026/109629/</w:t>
        </w:r>
      </w:hyperlink>
      <w:r>
        <w:t xml:space="preserve"> - * Coffee industry experts compare the coffee market to cocoa, predicting a potential price decline. * Discussions at the National Coffee Association convention noted forecasts for lower coffee prices by year’s end. * Cocoa prices surged in 2024 but fell over 70% as demand shifted; similar trends are now discussed for coffee. * US consumer surveys show 61% reducing coffee spending, with demand stagnating in 2025. * Industry analysts anticipate demand recovery in 2026, but market pressures from Brazil’s crop are expected to persist. 145. </w:t>
      </w:r>
      <w:hyperlink r:id="rId123">
        <w:r>
          <w:rPr>
            <w:color w:val="0000EE"/>
            <w:u w:val="single"/>
          </w:rPr>
          <w:t>https://coffeetalk.com/daily-dose/top-news/03-2026/109629/</w:t>
        </w:r>
      </w:hyperlink>
      <w:r>
        <w:t xml:space="preserve"> - * Coffee industry experts compare market trends to cocoa, predicting a potential price decline. * Cocoa prices surged in December 2024 due to weather, then fell over 70% within a year. * Arabica coffee prices peaked in February 2025, influenced by weather disruptions and tariffs. * Projections suggest coffee prices may fall to around $2 per pound by year’s end. * US consumer surveys show reduced coffee spending but stable overall consumption. 146. </w:t>
      </w:r>
      <w:hyperlink r:id="rId127">
        <w:r>
          <w:rPr>
            <w:color w:val="0000EE"/>
            <w:u w:val="single"/>
          </w:rPr>
          <w:t>https://www.brownfieldagnews.com/news/fertilizer-prices-rising-as-global-tensions-disrupt-nitrogen-supply/</w:t>
        </w:r>
      </w:hyperlink>
      <w:r>
        <w:t xml:space="preserve"> - * Fertilizer prices have risen more than 30 percent since the closure of the Strait of Hormuz. * Tensions in the Middle East are disrupting nitrogen supply. * Concerns about future fertilizer production and higher feedstock prices. * Market uncertainty expected to continue, with adjustments as U.S. nitrogen imports peak. * An ag economist predicts ongoing market adjustments and supply shocks. 147. </w:t>
      </w:r>
      <w:hyperlink r:id="rId128">
        <w:r>
          <w:rPr>
            <w:color w:val="0000EE"/>
            <w:u w:val="single"/>
          </w:rPr>
          <w:t>https://www.brownfieldagnews.com/market-news/soybeans-corn-see-more-support-from-crude-oil/</w:t>
        </w:r>
      </w:hyperlink>
      <w:r>
        <w:t xml:space="preserve"> - * Soybeans increased on fund and technical buying, influenced by crude oil and trade talks between U.S. and China, with Brazil’s harvest and Argentina's conditions monitored, export sales down but China and Mexico leading. * Corn rose due to fund and technical buying, following crude oil, with concerns over Brazil's delayed second crop planting and Argentina's harvest, export sales at 46.1 million bushels, mainly to Mexico and Japan. * Wheat prices increased amid forecasts of hot and dry conditions in U.S. winter wheat regions, ongoing droughts, and trade influences from Russia-Ukraine conflict, with export sales exceeding last year, led by Mexico and the Philippines. 148. </w:t>
      </w:r>
      <w:hyperlink r:id="rId129">
        <w:r>
          <w:rPr>
            <w:color w:val="0000EE"/>
            <w:u w:val="single"/>
          </w:rPr>
          <w:t>https://www.jdsupra.com/legalnews/u-s-trade-representative-initiates-60-9792643/</w:t>
        </w:r>
      </w:hyperlink>
      <w:r>
        <w:t xml:space="preserve"> - * The U.S. Trade Representative launched investigations into 60 countries regarding their enforcement of bans on importing goods made with forced labour. * The investigations could lead to tariffs or import restrictions if findings show enforcement failures. * The investigations are part of broader trade enforcement efforts, including the Uyghur Forced Labour Prevention Act and the Tariff Act of 1930. * Countries under scrutiny include Bangladesh, Brazil, China, the European Union, Mexico and Vietnam. * Public comments are due by April 15, 2026, with hearings scheduled for April 28, 2026. 149. </w:t>
      </w:r>
      <w:hyperlink r:id="rId130">
        <w:r>
          <w:rPr>
            <w:color w:val="0000EE"/>
            <w:u w:val="single"/>
          </w:rPr>
          <w:t>https://www.spokesman.com/stories/2026/mar/19/farmers-see-fertilizer-prices-jump-as-iran-blocks-/</w:t>
        </w:r>
      </w:hyperlink>
      <w:r>
        <w:t xml:space="preserve"> - * Fertilizer costs in the US are rising due to disruptions caused by Iran blocking the Strait of Hormuz, a key shipping route. * Iran has attacked ships and blocked maritime traffic through the Strait, impacting global fertilizer supply chains. * US farmers rely heavily on imported fertilisers, especially potash, which is over 90% imported. * Disruptions have led to sharp increases in fertilizer prices, with nitrogen fertilisers affected significantly. * Iran's continued blockage of the Strait threatens to further increase costs ahead of the US spring planting season. 150. </w:t>
      </w:r>
      <w:hyperlink r:id="rId131">
        <w:r>
          <w:rPr>
            <w:color w:val="0000EE"/>
            <w:u w:val="single"/>
          </w:rPr>
          <w:t>https://www.eldiario.ec/ecuador/clima-en-ecuador-alerta-descenso-temperatura-19-22-marzo-19032026/</w:t>
        </w:r>
      </w:hyperlink>
      <w:r>
        <w:t xml:space="preserve"> - - El Inamhi emite alerta en Ecuador por temperaturas extremas desde el 19 hasta el 22 de marzo de 2026. - Las temperaturas en zonas altas del país descenderán hasta 0°C, afectando principalmente la Sierra y zonas de alta montaña. - Provincias afectadas incluyen Carchi, Pichincha, Cotopaxi, Tungurahua, Chimborazo, Cañar y Azuay. - Riesgos identificados para cultivos por encima de 2.800 metros, ganado y riesgos a la salud por exposición prolongada al frío. - Se recomiendan medidas preventivas para agricultores, ganaderos y población en zonas frías. 151. </w:t>
      </w:r>
      <w:hyperlink r:id="rId132">
        <w:r>
          <w:rPr>
            <w:color w:val="0000EE"/>
            <w:u w:val="single"/>
          </w:rPr>
          <w:t>https://www.offthegridnews.com/survival-gardening/the-fertilizer-squeeze-what-war-shipping-chokepoints-and-export-bans-could-do-to-your-garden-in-2026/</w:t>
        </w:r>
      </w:hyperlink>
      <w:r>
        <w:t xml:space="preserve"> - * Global fertilizer benchmark prices surged 6.5% in early March 2026 due to geopolitical tensions, energy costs, and export restrictions. * Disruptions in the Strait of Hormuz and China's phosphate export bans are major factors impacting supply and increasing prices. * Small farms and homesteaders face risks of fertiliser shortages and higher costs, affecting crop yields and household food security. * Experts warn of potential fertiliser shortages and price hikes similar to 2022 if disruptions persist. * Homesteaders are advised to stockpile nutrients, diversify soil fertility sources, and adopt soil-building practices to mitigate risks. 152. </w:t>
      </w:r>
      <w:hyperlink r:id="rId133">
        <w:r>
          <w:rPr>
            <w:color w:val="0000EE"/>
            <w:u w:val="single"/>
          </w:rPr>
          <w:t>https://www.cnbc.com/2026/03/19/iran-war-fertilizer-shortage-2026-elections-strait-hormuz.html</w:t>
        </w:r>
      </w:hyperlink>
      <w:r>
        <w:t xml:space="preserve"> - * The Strait of Hormuz closure, affecting about 50% of global nitrogen-rich urea fertiliser, has led to spikes in fertiliser prices in the US. * Fertiliser prices, critical for crops like corn, have risen from around $350 to nearly $600 per ton. * The shortage threatens crop production, food prices, and farm margins amid low commodity prices. * Democrats target high fertiliser costs as an issue impacting rural voters ahead of midterm elections. * US lawmakers discuss aid packages seeking to address fertiliser and farm input shortages. * The US administration and Congress consider strategies to reopen the Strait or remove tariffs to ease fertiliser supplies. 153. </w:t>
      </w:r>
      <w:hyperlink r:id="rId134">
        <w:r>
          <w:rPr>
            <w:color w:val="0000EE"/>
            <w:u w:val="single"/>
          </w:rPr>
          <w:t>https://www.koreatimes.co.kr/world/20260320/how-can-hormuz-shipping-blockage-be-solved?utm_source=rss</w:t>
        </w:r>
      </w:hyperlink>
      <w:r>
        <w:t xml:space="preserve"> - * The article discusses the ongoing blockage of the Strait of Hormuz by Iran and potential solutions. * It covers US-led military actions, diplomatic off-ramps, risk-taking by shipowners, alternative shipping routes, and waiting strategies. * Military options involve multinational naval escorts, but face significant logistical and operational challenges. * Diplomatic efforts involve Iran’s emerging 'safe corridor', but recent hostilities hinder negotiations. * Some shipowners risk crossing without Iran’s consent, with higher insurance costs involved. * Shipping through alternative routes such as the Bab el-Mandeb strait, Suez Canal, and around the Cape of Good Hope have increased. * Seafarers face dwindling supplies, and Iran signals reluctance to return to pre-war shipping normalcy. 154. </w:t>
      </w:r>
      <w:hyperlink r:id="rId135">
        <w:r>
          <w:rPr>
            <w:color w:val="0000EE"/>
            <w:u w:val="single"/>
          </w:rPr>
          <w:t>https://www.hercampus.com/school/casper-libero/climate-change-and-the-rise-of-natural-disasters-in-brazil/</w:t>
        </w:r>
      </w:hyperlink>
      <w:r>
        <w:t xml:space="preserve"> - * Brazil experienced a rise in heatwaves from 7 to 52 days per year between 1961 and 2020, according to INPE. * Catastrophes in Rio Grande do Sul, Minas Gerais, and the Amazon include floods, landslides, and wildfires. * Human activity, such as fossil fuel burning and deforestation, accelerates climate change, with Brazil releasing 2.3 billion tons of GHG in 2022. * Extreme weather included historic flooding in the South and severe droughts and wildfires in the North and Midwest. * Incidents like Petrobras' oil leak in the Amazon highlight environmental risks amid exploration debates and climate crises. 155. </w:t>
      </w:r>
      <w:hyperlink r:id="rId136">
        <w:r>
          <w:rPr>
            <w:color w:val="0000EE"/>
            <w:u w:val="single"/>
          </w:rPr>
          <w:t>https://www.formesdeluxe.com/article/coffee-a-question-of-taste.65359</w:t>
        </w:r>
      </w:hyperlink>
      <w:r>
        <w:t xml:space="preserve"> - * Driven by coffee shop growth and market expansion, specialty coffee consumption at home increases, with a focus on artisanal and traceable beans. * The global coffee shop market is expanding, with numerous outlets in North America, Europe, and Asia, alongside rising high-quality coffee demand among younger consumers. * The premiumisation of coffee influences packaging trends, with brands using colourful, collaborative, and transparent designs to differentiate. * Packaging is evolving to enhance storytelling, traceability, and sustainability, including the use of greener, recyclable materials and advanced preservation solutions. * The sector aims to balance packaging performance with environmental and product preservation needs, highlighting innovation in materials and design. 156. </w:t>
      </w:r>
      <w:hyperlink r:id="rId137">
        <w:r>
          <w:rPr>
            <w:color w:val="0000EE"/>
            <w:u w:val="single"/>
          </w:rPr>
          <w:t>https://www.rnz.co.nz/news/business/590120/how-much-might-prices-rise-and-when</w:t>
        </w:r>
      </w:hyperlink>
      <w:r>
        <w:t xml:space="preserve"> - * Oil prices are expected to increase, putting pressure on prices in New Zealand. * Petrol prices could rise to about $3.30 a litre, with potential to reach $4 if crude oil hits US$200 a barrel. * Coffee prices had dropped from record highs but face rising shipping costs, packaging costs, and fertiliser constraints. * Construction costs are anticipated to rise due to increased transportation and material costs. * Retail sector sees higher distribution costs, affecting goods like groceries and apparel. * Fuel price increases are impacting ride-hailing and delivery services, with some support measures offered. * Most sectors expect some price increases if current trends continue and the conflict persists. 157. </w:t>
      </w:r>
      <w:hyperlink r:id="rId138">
        <w:r>
          <w:rPr>
            <w:color w:val="0000EE"/>
            <w:u w:val="single"/>
          </w:rPr>
          <w:t>https://www.cnbc.com/2026/03/19/how-to-play-the-ai-driven-blue-collar-renaissance.html</w:t>
        </w:r>
      </w:hyperlink>
      <w:r>
        <w:t xml:space="preserve"> - * The article discusses how AI may lead to increased demand for blue-collar jobs and machinery, while impacting white-collar employment. * Market concerns over AI disruption include job losses in software and tech sectors, layoffs at Block and fall in nonfarm payrolls. * Oppenheimer analysts believe AI will reshape labour markets, supporting traditional blue-collar jobs and manufacturing. * The article outlines five investment themes: physical-to-digital technology, automation tools for workforce reskilling, in-field labour augmentation, autonomous physical systems, and less-disrupted industries such as agriculture. * Companies such as Caterpillar, Deere, Corteva, and Trimble are highlighted as beneficiaries of this trend. 158. </w:t>
      </w:r>
      <w:hyperlink r:id="rId139">
        <w:r>
          <w:rPr>
            <w:color w:val="0000EE"/>
            <w:u w:val="single"/>
          </w:rPr>
          <w:t>https://gcaptain.com/container-spot-rates-edge-higher-for-third-week-transpacific-leads-gains-hormuz-crisis-pushes-costs-higher/</w:t>
        </w:r>
      </w:hyperlink>
      <w:r>
        <w:t xml:space="preserve"> - * The Drewry World Container Index (WCI) increased 2% this week to $2,172 per 40-foot container. * Transpacific routes saw rates from Shanghai to New York jump 7% and Shanghai to Los Angeles rise 4%. * Asia–Europe rates remained stable, with slight increases on Shanghai–Rotterdam and steady rates on Shanghai–Genoa. * Geopolitical tensions in the Strait of Hormuz led to higher crude prices and increased bunker surcharges by carriers. * Drewry predicts further gains in spot rates driven by supply chain uncertainty and fuel costs. 159. </w:t>
      </w:r>
      <w:hyperlink r:id="rId140">
        <w:r>
          <w:rPr>
            <w:color w:val="0000EE"/>
            <w:u w:val="single"/>
          </w:rPr>
          <w:t>https://www.wto.org/english/news_e/news26_e/stat_19mar26_329_e.htm</w:t>
        </w:r>
      </w:hyperlink>
      <w:r>
        <w:t xml:space="preserve"> - * The WTO's 'Global Trade Outlook and Statistics' forecasts slowing merchandise trade growth to 1.9% in 2026 due to Middle East conflict, energy prices, and supply chain disruptions. * The conflict's impact includes increased energy costs, disruptions in fertilizer supplies passing through the Strait of Hormuz, and trade route cancellations. * WTO cautions about risks to global trade from sustained high energy prices and ongoing regional tensions, especially affecting energy-dependent regions. * Trade projections show Asia and South America as fastest-growing regions in 2026, with Middle East and Europe experiencing stagnant or declining trade. * Services trade growth is expected to slow from 4.8% to 4.1% in 2026 amid geopolitical uncertainties. 160. </w:t>
      </w:r>
      <w:hyperlink r:id="rId141">
        <w:r>
          <w:rPr>
            <w:color w:val="0000EE"/>
            <w:u w:val="single"/>
          </w:rPr>
          <w:t>https://timothyrenshaw.substack.com/p/container-shippings-fuel-fear-factor</w:t>
        </w:r>
      </w:hyperlink>
      <w:r>
        <w:t xml:space="preserve"> - * The Iran conflict has led to spikes in bunker fuel prices and concerns over fuel availability affecting container shipping. * Fuel costs have increased between 25% and 60% globally, with bunker fuel prices impacting carrier operations. * Air freight capacity has been reduced by approximately 12% due to the conflict, with jet fuel prices increasing by 58% in one week. * Port congestion and regional supply shortages are exacerbating logistical disruptions across multiple ports. * Industry priorities include cargo loading, cost mitigation, and collaborative crisis management. * Experts highlight the real-world impacts of regional conflict on freight costs, capacity, and port congestion. 161. </w:t>
      </w:r>
      <w:hyperlink r:id="rId142">
        <w:r>
          <w:rPr>
            <w:color w:val="0000EE"/>
            <w:u w:val="single"/>
          </w:rPr>
          <w:t>https://www.italiaatavola.net//flash/attualita-mercato/2026/3/19/trevalli-cooperlat-bloccati-venti-container-verso-medio-oriente/118094/</w:t>
        </w:r>
      </w:hyperlink>
      <w:r>
        <w:t xml:space="preserve"> - * Venti container diretti al Medio Oriente sono bloccati, con altre rotte congestionate o impraticabili. * La causa principale è la chiusura dello Stretto di Hormuz, che ha obbligato deviazioni di navi. * Alcuni container potrebbero essere dirottati verso Jeddah e trasportati via terra. * Difficoltà anche nei porti di Cipro, con aumenti dei costi e problemi di assicurazione. * La situazione impatta sull'export del 30% del fatturato di TreValli Cooperlat e sulla gestione di prodotti deperibili. 162. </w:t>
      </w:r>
      <w:hyperlink r:id="rId143">
        <w:r>
          <w:rPr>
            <w:color w:val="0000EE"/>
            <w:u w:val="single"/>
          </w:rPr>
          <w:t>https://www.independent.co.ug/coffee-pest-attacks-sunshine-lower-production-in-omoro/</w:t>
        </w:r>
      </w:hyperlink>
      <w:r>
        <w:t xml:space="preserve"> - * Farmers in Omoro District report difficulties maintaining coffee plantations due to pests, dry weather, and lack of technical guidance. * Coffee plants are attacked by insects such as flies, ants, and scale insects, which spread diseases and dry branches. * Prolonged dry spells and intense sunshine have reduced yields, with some farmers producing below expectations. * Limited consultation with agricultural extension workers hinders effective pest control and farm management. * Government initiatives support coffee expansion, but farmers need better access to technical advice and pest management strategies. 163. </w:t>
      </w:r>
      <w:hyperlink r:id="rId144">
        <w:r>
          <w:rPr>
            <w:color w:val="0000EE"/>
            <w:u w:val="single"/>
          </w:rPr>
          <w:t>https://laminute.info/2026/03/19/palm-oil-cocoa-coffee-whos-going-to-tend-to-tomorrows-large-tropical-plantations/</w:t>
        </w:r>
      </w:hyperlink>
      <w:r>
        <w:t xml:space="preserve"> - * Tropical plantation sectors, such as palm oil, cocoa, and bananas, face labour recruitment challenges, especially in Southeast Asia and West Africa. * Young workers in Indonesia and Malaysia are turning away from plantation work due to physical demands, low pay, and social undervaluation. * Dependence on migrant labour in regions like Malaysia increases vulnerability; Indonesia relies more on local and internal migration. * Certification schemes addressing environmental concerns have limited impact on labour conditions, often excluding smallholders. * Public and consumer focus remains mainly environmental, with little debate on occupational attractiveness and social aspects. * Future sustainability depends on improving wages, working conditions, mechanisation, and social recognition of agricultural professions. * The broader political issue involves the resilience of postcolonial tropical economies reliant on export crops.</w:t>
      </w:r>
      <w:r/>
    </w:p>
    <w:p>
      <w:r/>
      <w:r>
        <w:t xml:space="preserve">164. </w:t>
      </w:r>
      <w:hyperlink r:id="rId145">
        <w:r>
          <w:rPr>
            <w:color w:val="0000EE"/>
            <w:u w:val="single"/>
          </w:rPr>
          <w:t>https://retailtimes.co.uk/black-sheep-coffee-launches-banana-arcade-spring-menu/</w:t>
        </w:r>
      </w:hyperlink>
      <w:r>
        <w:t xml:space="preserve"> - * Black Sheep Coffee introduces the Banana Arcade limited-time menu on 18th March, featuring banana-inspired drinks and spring eats. * The menu includes iced and hot banana lattes, matcha frappes, banana smoothies, and seasonal food items. * Spring food offerings include raspberry &amp; pistachio acai bowl and chicken wraps. * The menu is inspired by retro arcades and aims to provide mood-boosting, nostalgic, and playful experiences. * Black Sheep Coffee continues to innovate in coffee culture, emphasising specialty-grade Robusta and flavour creativity. 165. </w:t>
      </w:r>
      <w:hyperlink r:id="rId146">
        <w:r>
          <w:rPr>
            <w:color w:val="0000EE"/>
            <w:u w:val="single"/>
          </w:rPr>
          <w:t>http://malaysiansmustknowthetruth.blogspot.com/2026/03/prolonged-middle-east-war-could-disrupt.html</w:t>
        </w:r>
      </w:hyperlink>
      <w:r>
        <w:t xml:space="preserve"> - * The Fertiliser Industry Association of Malaysia (FIAM) warns that ongoing Middle East conflict could disrupt Malaysia’s fertiliser market. * The region supplies natural gas, urea, ammonia, and sulphur, key inputs for fertiliser production. * Disruption could reduce production capacity, increase costs, and cause supply shortages. * Maritime logistics risks include rerouted shipping, increased transit times, fuel consumption, and freight costs. * Increased costs and delays could impact Asian and African markets, affecting fertiliser supply and agriculture outputs. * Volatility in natural gas markets could raise ammonia production costs, affecting fertiliser application and yields. 166. </w:t>
      </w:r>
      <w:hyperlink r:id="rId144">
        <w:r>
          <w:rPr>
            <w:color w:val="0000EE"/>
            <w:u w:val="single"/>
          </w:rPr>
          <w:t>https://laminute.info/2026/03/19/palm-oil-cocoa-coffee-whos-going-to-tend-to-tomorrows-large-tropical-plantations/</w:t>
        </w:r>
      </w:hyperlink>
      <w:r>
        <w:t xml:space="preserve"> - </w:t>
      </w:r>
      <w:r>
        <w:rPr>
          <w:i/>
        </w:rPr>
        <w:t>Large tropical plantations are struggling to attract local youth workforce, with dependence on migrant labour in Southeast Asia.</w:t>
      </w:r>
      <w:r/>
      <w:r>
        <w:rPr>
          <w:i/>
        </w:rPr>
        <w:t>Work in plantations remains physically demanding, poorly paid, and gender inequalities persist, affecting labour attractiveness.</w:t>
      </w:r>
      <w:r/>
      <w:r>
        <w:rPr>
          <w:i/>
        </w:rPr>
        <w:t>Certification schemes for sustainability focus mainly on environmental issues, often neglecting employment conditions.</w:t>
      </w:r>
      <w:r/>
      <w:r>
        <w:rPr>
          <w:i/>
        </w:rPr>
        <w:t>Future productivity depends more on attracting and retaining workers through better wages and working conditions.</w:t>
      </w:r>
      <w:r/>
      <w:r>
        <w:rPr>
          <w:i/>
        </w:rPr>
        <w:t>The sector's social challenge is tied to postcolonial dependency on export crop models, threatening long-term resilience.</w:t>
      </w:r>
      <w:r>
        <w:t xml:space="preserve">167. </w:t>
      </w:r>
      <w:hyperlink r:id="rId147">
        <w:r>
          <w:rPr>
            <w:color w:val="0000EE"/>
            <w:u w:val="single"/>
          </w:rPr>
          <w:t>https://www.feedlotmagazine.com/news/industry_news/fertilizer-impacts-on-warm-season-hay-budgets/article_84516102-3145-4519-b33d-afefac1ac6f6.html</w:t>
        </w:r>
      </w:hyperlink>
      <w:r>
        <w:t xml:space="preserve"> - * A conflict between the United States, Israel, and Iran affects global energy and fertilizer markets, with implications for U.S. agriculture. * Iran's role as a major urea fertilizer exporter could lead to supply shocks and higher input costs for farmers. * Urea prices in Arkansas for 2026 range from $112 to $168 per acre depending on market scenarios, affecting hay production costs. * Operating costs for hay increase as fertilizer prices rise, with potential decreases in profit margins. * Most row crop producers booked inputs before the conflict; hay producers purchase fertilizer as needed. * Higher prices for fuel and fertilizer could increase costs for forage producers if current conditions persist. 168. </w:t>
      </w:r>
      <w:hyperlink r:id="rId148">
        <w:r>
          <w:rPr>
            <w:color w:val="0000EE"/>
            <w:u w:val="single"/>
          </w:rPr>
          <w:t>https://www.africanews.com/2026/03/19/middle-east-war-boosts-traffic-through-kenyan-port-of-lamu/</w:t>
        </w:r>
      </w:hyperlink>
      <w:r>
        <w:t xml:space="preserve"> - * The Mideast war increases shipping traffic at the Kenyan port of Lamu, especially for high-end vehicles from Japan destined for Dubai. * Over 4,000 vehicles, including Porsches, were unloaded from ships belonging to Italy's Grimaldi Group following disruptions caused by the war. * The last ship departed Yokohama on February 24, before the Iran conflict escalated, affecting shipping routes through the Strait of Hormuz. * The port expects another shipment of 5,000 vehicles next week amid ongoing disruptions at Gulf ports. * Lamu port is developing into a major regional transport hub, with initial operations beginning around 2021, part of Kenya’s regional corridor linking South Sudan and Ethiopia. 169. </w:t>
      </w:r>
      <w:hyperlink r:id="rId149">
        <w:r>
          <w:rPr>
            <w:color w:val="0000EE"/>
            <w:u w:val="single"/>
          </w:rPr>
          <w:t>https://blog.robotiq.com/how-coffee-manufacturers-are-automating-palletizing-with-payback-under-1-year</w:t>
        </w:r>
      </w:hyperlink>
      <w:r>
        <w:t xml:space="preserve"> - * A European coffee manufacturer replaced manual palletising with collaborative robot (cobot) system on two packaging lines. * The automation eliminated about €180,000 yearly labour costs. * Installation involved two standard cobot palletising cells, handling picking, pattern building, and interlayer placement. * Operators were reassigned to higher-value tasks, improving workforce use. * Palletising consistency, safety, and ergonomics improved. * Project payback was achieved in less than 12 months. * Many coffee applications are suitable for simple cobot automation due to predictable case sizes and patterns. 170. </w:t>
      </w:r>
      <w:hyperlink r:id="rId150">
        <w:r>
          <w:rPr>
            <w:color w:val="0000EE"/>
            <w:u w:val="single"/>
          </w:rPr>
          <w:t>https://www.thehindubusinessline.com/economy/logistics/jnpa-cuts-stranded-containers-to-half-sonowal-conducts-review/article70762145.ece</w:t>
        </w:r>
      </w:hyperlink>
      <w:r>
        <w:t xml:space="preserve"> - * The Jawaharlal Nehru Port in Maharashtra has halved stranded containers amid global shipping disruptions caused by the West Asia war. * The port reduced vessel numbers at anchorage from nine to four and operates at around 50% capacity. * Stranded containers dropped from 5,000 to 2,500 TEUs, with reductions in perishable cargo. * Facilitation measures include free anchorage for vessels and simplified customs procedures. * Union Minister Sarbananda Sonowal emphasised India’s port resilience and ongoing supply chain support.</w:t>
      </w:r>
      <w:r/>
    </w:p>
    <w:p>
      <w:r/>
      <w:r>
        <w:t xml:space="preserve">171. </w:t>
      </w:r>
      <w:hyperlink r:id="rId151">
        <w:r>
          <w:rPr>
            <w:color w:val="0000EE"/>
            <w:u w:val="single"/>
          </w:rPr>
          <w:t>https://www.thehindubusinessline.com/economy/logistics/hapag-lloyd-incurring-50-million-in-extra-costs-per-week-25000-shipments-impacted-due-to-west-asia-war-says-ceo/article70762314.ece</w:t>
        </w:r>
      </w:hyperlink>
      <w:r>
        <w:t xml:space="preserve"> - * Hapag Lloyd incurs an extra $40-50 million weekly due to the West Asia conflict, impacting over 25,000 shipments. * The company’s costs rise due to higher bunker fuel prices, insurance, and operational adjustments. * The conflict affects ships in Gulf waters, including six stranded Hapag Lloyd vessels. * Hapag Lloyd plans investments in Indian port infrastructure and ship recycling, subject to tender. * The conflict’s impact on shipping costs and port development relates to global trade logistics issues. 172. </w:t>
      </w:r>
      <w:hyperlink r:id="rId152">
        <w:r>
          <w:rPr>
            <w:color w:val="0000EE"/>
            <w:u w:val="single"/>
          </w:rPr>
          <w:t>https://www.producer.com/crops/new-seed-treatments-offer-improvements/</w:t>
        </w:r>
      </w:hyperlink>
      <w:r>
        <w:t xml:space="preserve"> - * Bayer introduces two new seed treatments, Raxil Rise for cereals and Evergol Rise for pulses, for the 2026 growing season. * The treatments offer improved disease control, colour, efficacy, and reduced dust-off. * Raxil Rise contains four active ingredients including penflufen; Evergol Rise includes penflufen, trifloxystrobin, metalaxyl, and prothioconazole. * Nearly 10 years of research was involved in development, including extensive testing. * Trials showed significant yield benefits, especially in soils inoculated with fusarium, highlighting disease risks in soil. 173. </w:t>
      </w:r>
      <w:hyperlink r:id="rId153">
        <w:r>
          <w:rPr>
            <w:color w:val="0000EE"/>
            <w:u w:val="single"/>
          </w:rPr>
          <w:t>https://nycaribnews.com/what-science-says-about-your-favorite-morning-drink/</w:t>
        </w:r>
      </w:hyperlink>
      <w:r>
        <w:t xml:space="preserve"> - * The article discusses scientific findings that regular coffee consumption can protect against diseases like Alzheimer’s, Parkinson’s, and certain cancers. * Studies involving over 185,000 people reveal that coffee drinkers think more clearly, experience less memory loss, and live longer. * Coffee supports liver health by reducing inflammation and the risk of liver disease, and improves blood flow and reduces stroke risk. * Drinking 1-3 cups daily is associated with lower mortality rates, with detailed guidance on consumption and alternatives like coffee leaf tea. * Supporting small farmers and sustainable farming practices is also highlighted as a benefit of coffee consumption. 174. </w:t>
      </w:r>
      <w:hyperlink r:id="rId154">
        <w:r>
          <w:rPr>
            <w:color w:val="0000EE"/>
            <w:u w:val="single"/>
          </w:rPr>
          <w:t>https://kalkinemedia.com/uk/stocks/consumer/tescos-strategic-outlook-shifts-amid-changing-food-market-conditions</w:t>
        </w:r>
      </w:hyperlink>
      <w:r>
        <w:t xml:space="preserve"> - * Tesco updates performance expectations amidst UK retail market pressures. * Analysts anticipate stronger like-for-like sales growth, driven by competitive pricing. * Revenue outlook slightly lowers due to investment in affordability and supply chain costs. * External factors such as weather disruptions and geopolitical tensions influence supply chains. * Energy costs pose potential risks to margins and operational efficiency. * Market analysts highlight Tesco’s focus on supply chain, pricing, and operational resilience, with attention on full-year results and broader UK retail trends. 175. </w:t>
      </w:r>
      <w:hyperlink r:id="rId155">
        <w:r>
          <w:rPr>
            <w:color w:val="0000EE"/>
            <w:u w:val="single"/>
          </w:rPr>
          <w:t>https://gritdaily.com/cold-case-ice-cream-lands-in-kroger-stores/</w:t>
        </w:r>
      </w:hyperlink>
      <w:r>
        <w:t xml:space="preserve"> - * Cold Case Ice Cream over 1,000 Kroger banner stores in the US starting March 2026 * Expansion signifies brand momentum and shifting consumer preferences for story-driven, premium products * The brand is known for its crime-inspired branding and immersive storytelling * Retail coverage includes various Kroger-owned banners across several US regions * The move aligns with retail trends towards innovative, personality-driven brands * Product launch marks the company's largest retail footprint to date 176. </w:t>
      </w:r>
      <w:hyperlink r:id="rId156">
        <w:r>
          <w:rPr>
            <w:color w:val="0000EE"/>
            <w:u w:val="single"/>
          </w:rPr>
          <w:t>https://potatoes.news/a-farmer-speaks-out-why-potato-prices-have-quintupled-and-its-not-just-the-weather/</w:t>
        </w:r>
      </w:hyperlink>
      <w:r>
        <w:t xml:space="preserve"> - * Potato prices in Russia soared to 150 rubles per kilogram in spring 2024, five times higher than the previous year. * Farmers cite rising costs for fuel, fertilizers, and spare parts, alongside supply shortages caused by a 12% fall in harvest. * Climate anomalies, including heatwaves, rains, and frosts, contributed to harvest decline, following a record harvest in 2023. * Retail standards and import market issues further strained potato supply, with warnings of ongoing fragility without government support. * Farmers advocate for risk insurance and subsidies to stabilise the potato supply chain. 177. </w:t>
      </w:r>
      <w:hyperlink r:id="rId157">
        <w:r>
          <w:rPr>
            <w:color w:val="0000EE"/>
            <w:u w:val="single"/>
          </w:rPr>
          <w:t>https://www.brownfieldagnews.com/news/ag-lender-stresses-risk-management-amid-market-swings-and-high-input-costs/</w:t>
        </w:r>
      </w:hyperlink>
      <w:r>
        <w:t xml:space="preserve"> - * An agriculture lender highlights increased need for risk management due to market volatility and high input costs. * Barry Benson from First National Bank of Omaha advises producers to update crop budgets and cash flow projections. * Producers are encouraged to seize price rallies and employ strategies like hedges, forward contracts, puts, and calls. * The commentary underscores ongoing economic pressures affecting farm operations and decision-making. 178. </w:t>
      </w:r>
      <w:hyperlink r:id="rId158">
        <w:r>
          <w:rPr>
            <w:color w:val="0000EE"/>
            <w:u w:val="single"/>
          </w:rPr>
          <w:t>https://afnews.com.br/china-restringe-exportacoes-de-fertilizantes-prejudicando-oferta-ja-apertada-pela-guerra/</w:t>
        </w:r>
      </w:hyperlink>
      <w:r>
        <w:t xml:space="preserve"> - * China limita as exportações de fertilizantes como medida para proteger seu mercado interno, reduzindo significativamente suas exportações anuais. * Restrições incluem proibição de certos tipos de fertilizantes e cotas para outros, afetando até 75% das exportações anteriores. * As medidas visam priorizar a segurança alimentar e o equilíbrio interno do país, agravando a escassez global e elevando preços. * Os preços internacionais da ureia aumentaram cerca de 40%, com expectativas de que restrições permaneçam até pelo menos agosto. * Exportações chinesas para países como Brasil, Índia e Malásia estão fortemente restritas, afetando o fornecimento global de fertilizantes. 179. </w:t>
      </w:r>
      <w:hyperlink r:id="rId159">
        <w:r>
          <w:rPr>
            <w:color w:val="0000EE"/>
            <w:u w:val="single"/>
          </w:rPr>
          <w:t>https://www.thehindubusinessline.com/economy/domestic-strength-shields-india-from-114-oil-shock-pmeac-chairman-s-mahendra-dev/article70761656.ece</w:t>
        </w:r>
      </w:hyperlink>
      <w:r>
        <w:t xml:space="preserve"> - * S Mahendra Dev states India is largely resilient to the crude oil prices exceeding $114 per barrel, citing strong macro fundamentals and domestic consumption.</w:t>
      </w:r>
      <w:r>
        <w:rPr>
          <w:i/>
        </w:rPr>
        <w:t xml:space="preserve"> * He expects FY26 GDP growth of 7.6%, with the domestic economy driven mainly by consumption and investment.</w:t>
      </w:r>
      <w:r>
        <w:t xml:space="preserve"> * Dev notes India’s high energy vulnerability due to crude oil imports and strategic dependence on the Strait of Hormuz, with potential inflation rise if oil prices increase further.</w:t>
      </w:r>
      <w:r>
        <w:rPr>
          <w:i/>
        </w:rPr>
        <w:t xml:space="preserve"> * He discusses temporary fertilizer shortages linked to natural gas supply disruptions and stresses the importance of organic farming to reduce long-term dependence on chemical fertilisers.</w:t>
      </w:r>
      <w:r>
        <w:t xml:space="preserve"> * He highlights increased irrigation as a buffer against drought, referencing 2009’s drought year, and discusses India’s capacity to manage El Nino-related rainfall deficits.* 180. </w:t>
      </w:r>
      <w:hyperlink r:id="rId160">
        <w:r>
          <w:rPr>
            <w:color w:val="0000EE"/>
            <w:u w:val="single"/>
          </w:rPr>
          <w:t>https://www.thehindubusinessline.com/opinion/editorial/editorial-feedstock-facts/article70761080.ece</w:t>
        </w:r>
      </w:hyperlink>
      <w:r>
        <w:t xml:space="preserve"> - * India’s government imported fertilisers in February, resulting in increased stocks of urea, DAP, and complex fertilisers by mid-March. * Fertiliser stocks are higher than last year, with urea 20% above, DAP doubled, and complex fertilisers up 80%. * The Iran conflict threatens to cause supply shortages of LNG, sulphur, phosphoric acid, and ammonia, impacting prices and subsidy bills. * India reduced import dependence for urea to 15%, but still faces challenges due to LNG reliance; new capacity on DAP is uncertain. * Diversification of LNG imports and strategic reserves are suggested, along with exploring coal gasification for fertiliser production. 181. </w:t>
      </w:r>
      <w:hyperlink r:id="rId161">
        <w:r>
          <w:rPr>
            <w:color w:val="0000EE"/>
            <w:u w:val="single"/>
          </w:rPr>
          <w:t>https://www.supplychainbrain.com/articles/43688-asian-container-liners-see-turnaround-as-red-sea-remains-shut</w:t>
        </w:r>
      </w:hyperlink>
      <w:r>
        <w:t xml:space="preserve"> - * Chinese and Taiwanese container liner earnings declined due to global geopolitical tensions and the Iran war. * Rising freight rates and supply chain disruptions were observed, with rates increasing 8.4% week ended March 12. * Middle East route suspensions by Asian liners, including Cosco Shipping and Evergreen Marine, have added operational challenges. * Supply chain risks include port congestion, increased insurance premiums, and bunker costs. * Limited exposure to the Strait of Hormuz means limited immediate impact, but prolonged conflict could affect demand.</w:t>
      </w:r>
      <w:r/>
    </w:p>
    <w:p>
      <w:r/>
      <w:r>
        <w:t xml:space="preserve">182. </w:t>
      </w:r>
      <w:hyperlink r:id="rId162">
        <w:r>
          <w:rPr>
            <w:color w:val="0000EE"/>
            <w:u w:val="single"/>
          </w:rPr>
          <w:t>https://www.channelstv.com/2026/03/19/what-cargo-ships-are-passing-hormuz-strait/</w:t>
        </w:r>
      </w:hyperlink>
      <w:r>
        <w:t xml:space="preserve"> - * Since the war outbreak, only 114 crossings occurred through the Strait of Hormuz from March 1 to 19, a 95% drop from peacetime. * Most passing ships are Iranian, Greek, and Chinese; majority are owned or flagged in Iran. * About a third of the ships are under US, EU, or UK sanctions, with over half of the oil and gas tankers sanctioned. * Most oil transit is directed to China, with oil flow down from nearly five million barrels daily pre-war to over one million. * Alternative routes via Bab el-Mandeb and the Suez Canal have seen significant increases in transit volumes, indicating shifts in global shipping strategies. 183. </w:t>
      </w:r>
      <w:hyperlink r:id="rId163">
        <w:r>
          <w:rPr>
            <w:color w:val="0000EE"/>
            <w:u w:val="single"/>
          </w:rPr>
          <w:t>https://www.farmersweekly.co.za/agri-news/africa/from-cockpit-to-coffee-a-kenyan-farmers-path-to-sustainable-production/#utm_source=rss&amp;utm_medium=rss&amp;utm_campaign=from-cockpit-to-coffee-a-kenyan-farmers-path-to-sustainable-production</w:t>
        </w:r>
      </w:hyperlink>
      <w:r>
        <w:t xml:space="preserve"> - * Kenyan farmer David Waweru leaves his pilot career in 2019 to focus on coffee farming in Kiambu County, Kenya. * The farm, managed by Waweru, produces SL28 Arabica coffee, macadamias, bananas, and keeps livestock, with coffee exported mainly to Europe and North America. * The farm employs integrated pest management, regular pruning, and water-efficient drip irrigation to confront weather and price fluctuations. * Waweru promotes community development through employment and hosting farm field days. * He notes a growing coffee industry in Kenya and encourages small-scale, sustainable, quality-focused farming with direct export relationships. 184. </w:t>
      </w:r>
      <w:hyperlink r:id="rId164">
        <w:r>
          <w:rPr>
            <w:color w:val="0000EE"/>
            <w:u w:val="single"/>
          </w:rPr>
          <w:t>https://coffeegeography.com/2026/03/19/ali-group-acquires-bunn-strengthening-global-beverage-equipment-leadership/</w:t>
        </w:r>
      </w:hyperlink>
      <w:r>
        <w:t xml:space="preserve"> - * Ali Group acquired BUNN Commercial LP, a beverage equipment manufacturer, on March 19, 2026. * The acquisition will strengthen Ali Group's global coffee and beverage sector. * BUNN, based in Springfield, Illinois, will operate as part of the Welbilt portfolio in North America. * Ali Group, headquartered in Chicago, employs around 17,000 people across 30 countries. * The company owns over 115 brands and operates 80 manufacturing facilities worldwide. 185. </w:t>
      </w:r>
      <w:hyperlink r:id="rId165">
        <w:r>
          <w:rPr>
            <w:color w:val="0000EE"/>
            <w:u w:val="single"/>
          </w:rPr>
          <w:t>https://fresnoland.org/2026/03/19/fresno-farmworkers/</w:t>
        </w:r>
      </w:hyperlink>
      <w:r>
        <w:t xml:space="preserve"> - * More than 100 farmworkers and supporters rallied outside Fresno’s federal courthouse in protest. * The protest concerns a new Department of Labor rule affecting wages for H-2A visa farmworkers, unveiled in October 2025. * The rule introduces a new wage calculation methodology and could reduce farmworker wages by up to 32% for H-2A workers, and 9% for domestic workers. * A lawsuit was filed by the United Farm Workers union and others seeking to block the implementation of the rule. * A federal judge heard arguments and planned to issue a ruling; the case impacts over 850,000 farmworkers in California. 186. </w:t>
      </w:r>
      <w:hyperlink r:id="rId166">
        <w:r>
          <w:rPr>
            <w:color w:val="0000EE"/>
            <w:u w:val="single"/>
          </w:rPr>
          <w:t>https://www.foodbusinessmea.com/kenya-to-inject-us27m-in-tea-factories-to-boost-efficiency-and-global-competitiveness/</w:t>
        </w:r>
      </w:hyperlink>
      <w:r>
        <w:t xml:space="preserve"> - * Kenya plans to inject US$27.0 million (Kes 3.5 billion) into nineteen tea factories to improve infrastructure and operational efficiency. * The reforms aim to increase farmers’ earnings and strengthen Kenya’s tea export competitiveness. * The government will reduce taxes on tea and waive levies on packaging materials to support the value chain. * Kenya will host a global tea conference in October to explore trade and investment opportunities. * Broader reform efforts include supporting other agricultural value chains such as coffee, pyrethrum, avocado, and sugar. * Additional support for farmers includes establishing 1,450 ward-level cooperatives, certified seedlings, financing, and new fertiliser distribution centres. * The industry faces logistical challenges affecting export costs amid disruptions in shipping routes. 187. </w:t>
      </w:r>
      <w:hyperlink r:id="rId167">
        <w:r>
          <w:rPr>
            <w:color w:val="0000EE"/>
            <w:u w:val="single"/>
          </w:rPr>
          <w:t>https://igrownews.com/farm-labor-crisis-fuels-agtech-automation-surge/</w:t>
        </w:r>
      </w:hyperlink>
      <w:r>
        <w:t xml:space="preserve"> - * Between January 2025 and Q1 2026, 26 agTech startups raised a total of $393 million for labour-replacement technologies. * The U.S. certified approximately 385,000 H-2A agricultural worker positions in FY 2024, a fourfold increase since 2010, with wages rising to an average of $18.12 per hour. * A total of 63 new automation products, including autonomous tractors and AI farm platforms, launched within 15 months. * Major equipment manufacturers like John Deere and CNH Industrial acquired autonomous robotics startups. * The United States accounted for 46% of activity, with North America and Europe representing 81%, correlating with regions of high and increasing labour costs. * Agriculture faces a persistent labour shortage, with most US farm workers being undocumented, comprising up to 45% of the workforce, causing industry shifts towards robotics and automation. 188. </w:t>
      </w:r>
      <w:hyperlink r:id="rId168">
        <w:r>
          <w:rPr>
            <w:color w:val="0000EE"/>
            <w:u w:val="single"/>
          </w:rPr>
          <w:t>https://www.kathimerini.gr/economy/international/564133126/far-oyest-stis-thalassies-metafores/</w:t>
        </w:r>
      </w:hyperlink>
      <w:r>
        <w:t xml:space="preserve"> - * Οι ναυτιλιακές εταιρείες MSC, Maersk, CMA CGM και Hapag-Lloyd υιοθετούν τον κανόνα του 19ου αιώνα, ξεφορτώνουν εμπορευματοκιβώτια σε πλησιέστερα λιμάνια, μετακυλίοντας το κόστος στους πελάτες.</w:t>
      </w:r>
      <w:r>
        <w:rPr>
          <w:i/>
        </w:rPr>
        <w:t xml:space="preserve"> * Οι συγκρούσεις στη Μέση Ανατολή και ο αποκλεισμός των Στενών του Ορμούζ προκαλούν αλυσίδες εφοδιασμού σε κρίση, με επιθέσεις και πυρκαγιές σε λιμάνια.</w:t>
      </w:r>
      <w:r>
        <w:t xml:space="preserve"> * Οι ναύλοι προς τον Κόλπο έχουν τετραπλασιαστεί, αυξάνοντας τα έξοδα και την τιμολόγηση.</w:t>
      </w:r>
      <w:r>
        <w:rPr>
          <w:i/>
        </w:rPr>
        <w:t xml:space="preserve"> * Περίπου 3.200 πλοία στον Περσικό Κόλπο είναι εγκλωβισμένα, επηρεάζοντας το παγκόσμιο εμπόριο.</w:t>
      </w:r>
      <w:r>
        <w:t xml:space="preserve">189. </w:t>
      </w:r>
      <w:hyperlink r:id="rId169">
        <w:r>
          <w:rPr>
            <w:color w:val="0000EE"/>
            <w:u w:val="single"/>
          </w:rPr>
          <w:t>https://www.globenewswire.com/news-release/2026/03/19/3259170/0/en/Black-Rock-Coffee-Bar-Continues-Expansion-in-Colorado-with-New-Denver-Location.html</w:t>
        </w:r>
      </w:hyperlink>
      <w:r>
        <w:t xml:space="preserve"> - * Black Rock Coffee Bar opens its sixteenth Colorado store in Denver on March 24, 2026. * The company plans various promotional offers during opening week. * The brand is focused on expanding its regional presence and community engagement. * The new store supports the company's growth strategies and product offerings. * This expansion aligns with Black Rock Coffee Bar's overall growth across seven states and around 160 locations. 190. </w:t>
      </w:r>
      <w:hyperlink r:id="rId170">
        <w:r>
          <w:rPr>
            <w:color w:val="0000EE"/>
            <w:u w:val="single"/>
          </w:rPr>
          <w:t>https://blog.ucs.org/omanjana-goswami/what-farmers-will-pay-for-president-trumps-war-on-iran/</w:t>
        </w:r>
      </w:hyperlink>
      <w:r>
        <w:t xml:space="preserve"> - * The closure of the Strait of Hormuz as a result of US-Israeli conflict with Iran has disrupted global energy and fertilizer markets in 2026. * Fertilizer prices, including urea, have sharply increased, with urea reaching $594 per metric ton, a 26% rise since late February. * The global fertilizer industry is concentrated, with four companies controlling over 75% of the nitrogen market, amid antitrust investigations. * US farmers’ fertilizer expenditures are forecasted to rise, with significant impacts on crop production costs, especially for nitrogen-dependent crops like corn. * The crisis exemplifies geopolitical and industry vulnerabilities affecting US and global food supply chains. 191. </w:t>
      </w:r>
      <w:hyperlink r:id="rId171">
        <w:r>
          <w:rPr>
            <w:color w:val="0000EE"/>
            <w:u w:val="single"/>
          </w:rPr>
          <w:t>https://trans.info/en/cma-cgm-bypass-hormuz-463210</w:t>
        </w:r>
      </w:hyperlink>
      <w:r>
        <w:t xml:space="preserve"> - * CMA CGM has started rerouting cargo using emergency multimodal corridors to bypass the Strait of Hormuz, affecting supply chains in the Gulf region. * The shift involves using feeder services, landbridge connections, inland transport, and port diversions through Khor Fakkan, Fujairah, Sohar, and Jeddah. * Ports like Fujairah and Sohar are experiencing congestion, longer clearance times, and higher costs due to increased demand. * Road freight demand has risen significantly, with trucking companies increasing movements and associated costs rising by 5% to 15%. * The current maritime environment is highly unstable, with around 20,000 seafarers stranded and ongoing threats to shipping in the Gulf, affecting global energy supplies. 192. </w:t>
      </w:r>
      <w:hyperlink r:id="rId172">
        <w:r>
          <w:rPr>
            <w:color w:val="0000EE"/>
            <w:u w:val="single"/>
          </w:rPr>
          <w:t>https://www.cargobreakingnews.com/air-cargo-rates-surge-on-asia-europe-and-india-lanes/</w:t>
        </w:r>
      </w:hyperlink>
      <w:r>
        <w:t xml:space="preserve"> - * Air cargo rates on trade lanes from Asia to Europe and out of India hit record highs due to conflict and rising jet fuel costs. * Spot rates from Hong Kong to Europe exceed US$ 5.15 per kg, up nearly 30% from pre-conflict levels. * Rates from India to the USA increased by around 60%, and to Europe by 80%. * Data from TAC Index shows uneven rate increases, with some Asian routes like Vietnam, Seoul, and Taiwan experiencing sharper rises. * Analysts warn of further increases as fuel surcharges are applied, with jet fuel prices doubling. * Disruption strains capacity and adds costs to global supply chains, especially for exporters relying on Asia–Europe routes. 193. </w:t>
      </w:r>
      <w:hyperlink r:id="rId173">
        <w:r>
          <w:rPr>
            <w:color w:val="0000EE"/>
            <w:u w:val="single"/>
          </w:rPr>
          <w:t>https://www.elrancaguino.cl/2026/03/19/por-que-el-bloqueo-de-ormuz-podria-sentirse-en-tu-plato/</w:t>
        </w:r>
      </w:hyperlink>
      <w:r>
        <w:t xml:space="preserve"> - * The article discusses the geopolitical tensions around the Strait of Ormuz and their broader implications beyond oil, focusing on global food security. * It highlights the dependence of Gulf states like Qatar, Kuwait, and Bahrain on imported food, primarily through maritime trade via Ormuz. * Recent traffic reductions and increased transportation costs in the zone are impacting food supplies and prices. * The Strait also serves as a key route for fertilisers and other agricultural imports, with significant proportions of global exports passing through. * The price of fertiliser, particularly urea, has sharply increased, affecting food production costs worldwide. * The article emphasises how disruptions in Ormuz threaten global food systems, affecting farmers and consumers worldwide. 194. </w:t>
      </w:r>
      <w:hyperlink r:id="rId174">
        <w:r>
          <w:rPr>
            <w:color w:val="0000EE"/>
            <w:u w:val="single"/>
          </w:rPr>
          <w:t>https://blog.gettransport.com/news/global-tariff-impacts-logistics/</w:t>
        </w:r>
      </w:hyperlink>
      <w:r>
        <w:t xml:space="preserve"> - ['</w:t>
      </w:r>
      <w:r>
        <w:rPr>
          <w:i/>
        </w:rPr>
        <w:t xml:space="preserve"> The US began collecting a 10% global tariff on February 24, affecting containerised shipments, customs clearance timelines, and landed-cost calculations.', "</w:t>
      </w:r>
      <w:r>
        <w:t xml:space="preserve"> Legal actions and administrative notices around the tariff's implementation influence supply chain planning and legal compliance.", '</w:t>
      </w:r>
      <w:r>
        <w:rPr>
          <w:i/>
        </w:rPr>
        <w:t xml:space="preserve"> Immediate effects include higher landed costs, customs processing delays, re-routing, and disputes over tariff absorption.', '</w:t>
      </w:r>
      <w:r>
        <w:t xml:space="preserve"> Major logistics firms like FedEx have filed lawsuits seeking refunds, indicating future litigation and regulatory clarifications.', '* Operational impacts involve updating tariff calculations and communication with consignees; shippers are advised to audit tariffs and consider bond warehousing.'] 195. </w:t>
      </w:r>
      <w:hyperlink r:id="rId175">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question the effectiveness of the Living Income Differential (LID), which was designed to support income during price declines. * The concerns were expressed in a statement by the Cocoa Farmers Alliance Association of Africa (COFAAA), highlighting gaps in impact and implementation. * Despite a global cocoa price surge to about $12,000 per metric tonne in 2024, many farmers, especially in Ghana and Côte d’Ivoire, have not fully benefited. * The statement also mentioned structural issues such as low incomes, poor infrastructure, and security threats affecting farmers. * COFAAA plans to hold a global forum to review developments and explore support measures, starting public engagement on March 21, 2026. 196. </w:t>
      </w:r>
      <w:hyperlink r:id="rId176">
        <w:r>
          <w:rPr>
            <w:color w:val="0000EE"/>
            <w:u w:val="single"/>
          </w:rPr>
          <w:t>https://eng.belta.by/politics/view/bread-is-life-as-middle-east-war-triggers-fertilizer-race-eu-looks-toward-belarus-178077-2026/</w:t>
        </w:r>
      </w:hyperlink>
      <w:r>
        <w:t xml:space="preserve"> - * The conflict affecting the Strait of Hormuz could have catastrophic impacts on fertiliser supply and crop yields worldwide, leading to higher food prices and potential food crises. * Reduced fertiliser production and exports cause rising costs, prompting countries like India, the Philippines, and the US to seek alternative supplies, including Belarus. * Fertiliser prices, particularly urea, have increased significantly in the US, impacting farmers and supply chains. * European farmers face rising fuel and fertiliser costs, with indirect effects from disruptions to regional suppliers in Morocco and Egypt. * Experts warn that the conflict’s duration and damage to production facilities will determine the severity of global food security risks. 197. </w:t>
      </w:r>
      <w:hyperlink r:id="rId177">
        <w:r>
          <w:rPr>
            <w:color w:val="0000EE"/>
            <w:u w:val="single"/>
          </w:rPr>
          <w:t>https://www.lapresse.tn/2026/03/14/engrais-et-agriculture-la-guerre-contre-liran-pourrait-profiter-a-la-production-tunisienne/</w:t>
        </w:r>
      </w:hyperlink>
      <w:r>
        <w:t xml:space="preserve"> - * The conflict involving the US and Israel against Iran could impact the Tunisian agriculture sector, especially fertiliser prices, due to Iran's significant role in global fertiliser supply. * Global fertiliser prices may increase by nearly 35%, presenting an opportunity for Tunisia to boost local production and exports. * Tunisia has sufficient cereal stocks for about four months, with a projected better harvest than the previous season. * Rising energy prices could indirectly increase costs for bottled water, plastic products, and vegetable oils reliant on energy and imported raw materials. * The conjoncture could enable Tunisia to strengthen its agricultural autonomy, particularly in fertiliser production, reducing dependency on imports. 198. </w:t>
      </w:r>
      <w:hyperlink r:id="rId175">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across Africa highlight that the Living Income Differential (LID) has not fully cushioned the impact of declining global cocoa prices. * The concerns were outlined by COFAAA, citing implementation gaps and limited grassroots impact. * The global cocoa market experienced a downturn over the past year, affecting farmers in Nigeria, Cameroon, Uganda, and Sierra Leone. * Despite a price surge in 2024, farmers in Ghana and Côte d’Ivoire struggled to benefit due to regulated pricing systems. * COFAAA plans to organise a virtual forum in 2026 to review support measures and develop a unified industry position. 199. </w:t>
      </w:r>
      <w:hyperlink r:id="rId178">
        <w:r>
          <w:rPr>
            <w:color w:val="0000EE"/>
            <w:u w:val="single"/>
          </w:rPr>
          <w:t>https://www.fruitandvine.co.uk/middle-east-conflict-drives-new-pressures-for-british-fruit-growers/</w:t>
        </w:r>
      </w:hyperlink>
      <w:r>
        <w:t xml:space="preserve"> - * British apples and pears face escalating audit, compliance, labour, fertiliser, and fuel costs due to Middle East conflict. * A survey by British Apples &amp; Pears Limited in late 2025 highlights increased pressure on industry. * Fertiliser costs up 42%, fuel prices notably higher; volatility linked to Strait of Hormuz disruption. * Growers’ confidence improves but concerns persist over input costs affecting the upcoming season. * British berry growers report rising transport and input costs, with labour being the largest contributor to inflation. 200. </w:t>
      </w:r>
      <w:hyperlink r:id="rId179">
        <w:r>
          <w:rPr>
            <w:color w:val="0000EE"/>
            <w:u w:val="single"/>
          </w:rPr>
          <w:t>https://www.logisticsinsider.in/west-asia-tensions-shift-focus-from-oil-supply-to-logistics-risk-for-india/</w:t>
        </w:r>
      </w:hyperlink>
      <w:r>
        <w:t xml:space="preserve"> - - Escalating tensions in West Asia are impacting global logistics and transport costs, especially for India. - Rising war-risk insurance premiums and freight volatility are increasing shipping costs. - India relies heavily on crude oil imports through the Strait of Hormuz; disruptions may affect transportation reliability. - Infrastructure projects in power, refining, and renewable sectors are vulnerable to shipping delays and cost overruns. - Industry experts recommend diversifying sourcing and securing logistics capacity to mitigate risks.</w:t>
      </w:r>
      <w:r/>
    </w:p>
    <w:p>
      <w:r/>
      <w:r>
        <w:t xml:space="preserve">201. </w:t>
      </w:r>
      <w:hyperlink r:id="rId180">
        <w:r>
          <w:rPr>
            <w:color w:val="0000EE"/>
            <w:u w:val="single"/>
          </w:rPr>
          <w:t>https://www.republicworld.com/india/know-all-about-the-govt-s-ecgc-backed-relief-scheme-to-shield-exporters-from-strait-of-hormuz-crisis-west-asia-tensions</w:t>
        </w:r>
      </w:hyperlink>
      <w:r>
        <w:t xml:space="preserve"> - * The Indian government has introduced a relief scheme under the Export Promotion Mission to support exporters affected by disruptions in maritime trade routes caused by the closure of the Strait of Hormuz. * The crisis is driven by tensions in West Asia involving Iran, the US, and Israel, leading to suspended transit, higher premiums, rerouting, and port congestion. * The scheme, managed by ECGC, offers enhanced insurance coverage, including war risks and voyage diversions, for shipments affected between February 14 and March 15. * Key ports affected include Jebel Ali, Hamad, Bandar Abbas, and Fujairah, impacting European and US cargo routes. * MSMEs are particularly vulnerable, facing increased logistics costs and working capital stress, with government actions including daily inter-ministerial meetings to address the crisis. 202. </w:t>
      </w:r>
      <w:hyperlink r:id="rId181">
        <w:r>
          <w:rPr>
            <w:color w:val="0000EE"/>
            <w:u w:val="single"/>
          </w:rPr>
          <w:t>https://www.xaluannews.com/modules.php?name=News&amp;file=article&amp;sid=3739621</w:t>
        </w:r>
      </w:hyperlink>
      <w:r>
        <w:t xml:space="preserve"> - • Chi phí logistics tại Việt Nam dự kiến tăng trong năm 2026, ảnh hưởng đến các doanh nghiệp xuất khẩu. • Nguyên nhân chính là biến động toàn cầu về chuỗi cung ứng, xung đột địa chính trị, gián đoạn vận tải, giá nhiên liệu. • Chi phí logistics hiện chiếm 16-20% GDP, cao hơn nhiều so với các nền kinh tế phát triển. • Các chi phí ẩn như phí lưu container, phí chậm giao hàng đang gia tăng ảnh hưởng đến tiến độ và uy tín doanh nghiệp. • Cần đẩy mạnh đầu tư hạ tầng, chuyển đổi số và phát triển logistics xanh để giảm chi phí và duy trì cạnh tranh. 203. </w:t>
      </w:r>
      <w:hyperlink r:id="rId182">
        <w:r>
          <w:rPr>
            <w:color w:val="0000EE"/>
            <w:u w:val="single"/>
          </w:rPr>
          <w:t>https://container-news.com/cma-cgm-launches-emergency-multimodal-solutions-to-bypass-strait-of-hormuz/</w:t>
        </w:r>
      </w:hyperlink>
      <w:r>
        <w:t xml:space="preserve"> - * CMA CGM deploys multimodal transport solutions in UAE and northern Gulf to avoid Strait of Hormuz.</w:t>
      </w:r>
      <w:r>
        <w:rPr>
          <w:i/>
        </w:rPr>
        <w:t xml:space="preserve"> The move responds to security concerns and navigational restrictions affecting maritime traffic.</w:t>
      </w:r>
      <w:r>
        <w:t xml:space="preserve"> Solutions include sea, road, and rail transit across Gulf markets, ports, and inland routes.</w:t>
      </w:r>
      <w:r>
        <w:rPr>
          <w:i/>
        </w:rPr>
        <w:t xml:space="preserve"> Ports involved include Khor Fakkan, Fujairah, Sohar, and Jeddah.</w:t>
      </w:r>
      <w:r>
        <w:t xml:space="preserve"> Routes connect major Gulf hubs like Khalifa Port, Jebel Ali, and Sharjah.</w:t>
      </w:r>
      <w:r>
        <w:rPr>
          <w:i/>
        </w:rPr>
        <w:t xml:space="preserve"> Alternative routes via Saudi Arabia and Oman reduce dependence on Strait of Hormuz.</w:t>
      </w:r>
      <w:r>
        <w:t xml:space="preserve"> The initiative aims to maintain trade flow, reduce risks, and support supply chains amid geopolitical disruptions. 204. </w:t>
      </w:r>
      <w:hyperlink r:id="rId175">
        <w:r>
          <w:rPr>
            <w:color w:val="0000EE"/>
            <w:u w:val="single"/>
          </w:rPr>
          <w:t>https://agronigeria.ng/african-cocoa-farmers-raise-concerns-as-lid-falls-short-during-price-slump/?utm_source=rss&amp;utm_medium=rss&amp;utm_campaign=african-cocoa-farmers-raise-concerns-as-lid-falls-short-during-price-slump</w:t>
        </w:r>
      </w:hyperlink>
      <w:r>
        <w:t xml:space="preserve"> - * Cocoa farmers in Africa have raised concerns about the effectiveness of the Living Income Differential (LID) amid falling global cocoa prices. * The LID, introduced by Ghana and Côte d’Ivoire, adds $400 per tonne to support farmer incomes but has not fully delivered anticipated impacts. * The association questioned the sustainability and consistency of the LID under varying market conditions. * Broader issues include structural challenges, low incomes, infrastructure deficits, and security threats affecting farmers. * The association plans a continental forum to review developments and develop support measures, with public engagement starting March 21, 2026. 205. </w:t>
      </w:r>
      <w:hyperlink r:id="rId183">
        <w:r>
          <w:rPr>
            <w:color w:val="0000EE"/>
            <w:u w:val="single"/>
          </w:rPr>
          <w:t>https://www.canalrural.com.br/previsao-do-tempo/chuva-ganha-forca-em-varias-regioes-do-pais/</w:t>
        </w:r>
      </w:hyperlink>
      <w:r>
        <w:t xml:space="preserve"> - * The Brazil weather forecast predicts moderate to heavy rain and risks of thunderstorms across the country, especially in the Southeast, Centre-West, and North regions. * The South experiences isolated rain initially, with increased instabilities and moderate to heavy rain in parts of Rio Grande do Sul, Santa Catarina, and Paraná. * The Southeast region sees thunderstorms in São Paulo, Minas Gerais, Espírito Santo, and Rio de Janeiro, with potential for hazardous accumulations. * The Centre-West reports increasing rain and risk of thunderstorms, notably in Mato Grosso, Goiás, and Mato Grosso do Sul. * The Northeast and North regions face persistent rain, with the Northeast experiencing heavy rain in Maranhão, Piauí, and Ceará, and the North seeing widespread thunderstorms, especially in Amazonas and Pará. 206. </w:t>
      </w:r>
      <w:hyperlink r:id="rId184">
        <w:r>
          <w:rPr>
            <w:color w:val="0000EE"/>
            <w:u w:val="single"/>
          </w:rPr>
          <w:t>https://igrownews.com/eternal-ag-latest-news/</w:t>
        </w:r>
      </w:hyperlink>
      <w:r>
        <w:t xml:space="preserve"> - * German agritech startup eternal.ag launches Harvester, a fully autonomous robot for tomato harvesting in greenhouses. * The robot operates up to 22 hours a day, utilising AI to ensure produce quality and precision. * Greenhouse labour availability in Europe has declined by up to 30% since 2010. * eternal.ag raised €8 million in venture capital funding for European expansion and crop type extension. * The company was founded in 2025, based in Cologne with an office in Bengaluru. * The launch addresses the structural labour shortfall faced by European greenhouse sector. * Greenhouses provide resilience against seasonal weather, climate change, and pests. * Labour shortages in European greenhouses continue to decline, forecasted to worsen. 207. </w:t>
      </w:r>
      <w:hyperlink r:id="rId185">
        <w:r>
          <w:rPr>
            <w:color w:val="0000EE"/>
            <w:u w:val="single"/>
          </w:rPr>
          <w:t>https://www.maritimegateway.com/russian-oil-pivots-to-india-seven-tankers-reroute-from-china-as-new-delhi-ramps-up-purchases/</w:t>
        </w:r>
      </w:hyperlink>
      <w:r>
        <w:t xml:space="preserve"> - </w:t>
      </w:r>
      <w:r>
        <w:rPr>
          <w:i/>
        </w:rPr>
        <w:t>At least seven Russian crude oil tankers originally headed for China have changed course towards Indian ports.</w:t>
        <w:br/>
      </w:r>
      <w:r/>
      <w:r>
        <w:rPr>
          <w:i/>
        </w:rPr>
        <w:t>The vessels rerouted after India received a temporary waiver allowing Russian oil imports, which has led to a surge in Indian Russian oil imports.</w:t>
        <w:br/>
      </w:r>
      <w:r/>
      <w:r>
        <w:rPr>
          <w:i/>
        </w:rPr>
        <w:t>Indian imports of Russian crude increased by approximately 50% in recent weeks, replacing Gulf-based supplies disrupted by conflict.</w:t>
        <w:br/>
      </w:r>
      <w:r/>
      <w:r>
        <w:rPr>
          <w:i/>
        </w:rPr>
        <w:t>The shift is driven by strategic geopolitical and supply chain considerations, with potential price implications and risks due to overreliance on Russian barrels.</w:t>
      </w:r>
      <w:r>
        <w:t xml:space="preserve">208. </w:t>
      </w:r>
      <w:hyperlink r:id="rId186">
        <w:r>
          <w:rPr>
            <w:color w:val="0000EE"/>
            <w:u w:val="single"/>
          </w:rPr>
          <w:t>https://www.maritimegateway.com/war-surcharges-and-route-shutdowns-70-of-indian-exports-hit-as-crisis-deepens/</w:t>
        </w:r>
      </w:hyperlink>
      <w:r>
        <w:t xml:space="preserve"> - * The West Asia conflict has led to the closure of the Strait of Hormuz, affecting 70% of India's exports. * War risk surcharges imposed by container carriers have increased freight costs, with charges from $1,500 to $4,000 per container. * Port access issues and insurance restrictions have caused vessel rerouting and off-loading, impacting ports like Mundra and Nhava Sheva. * Sectors such as pharmaceuticals, perishables, and engineering goods are severely impacted. * LPG shortages have led to shutdowns of industrial furnaces, affecting export volumes; agricultural exports face delays, notably 3,000 rice containers stranded amid Ramadan demand. 209. </w:t>
      </w:r>
      <w:hyperlink r:id="rId187">
        <w:r>
          <w:rPr>
            <w:color w:val="0000EE"/>
            <w:u w:val="single"/>
          </w:rPr>
          <w:t>https://supplychain360.io/logistics/hormuz-disruption-reshapes-2026-container-contracts/</w:t>
        </w:r>
      </w:hyperlink>
      <w:r>
        <w:t xml:space="preserve"> - * Disruption at the Strait of Hormuz affected over 700 vessels in early March, impacting roughly 10% of the global container fleet. * Shipments between the Persian Gulf and Indian Ocean face delays, with Gulf countries experiencing severe effects. * Red Sea transit delays persist due to attacks linked to Houthi militants, leading to reroutes around Africa, increasing voyage times. * Fuel costs have risen, prompting new surcharges and affecting shipping prices globally. * Geopolitical instability has influenced negotiations on annual shipping contracts, possibly strengthening carrier pricing leverage. * Carrier networks tend to maintain rerouted schedules post-disruption, affecting cargo flow and pricing stability. 210. </w:t>
      </w:r>
      <w:hyperlink r:id="rId188">
        <w:r>
          <w:rPr>
            <w:color w:val="0000EE"/>
            <w:u w:val="single"/>
          </w:rPr>
          <w:t>https://www.seanews.com.tr/article/rail-ocean-carriers-move-towards-mergers-mmx5ad32</w:t>
        </w:r>
      </w:hyperlink>
      <w:r>
        <w:t xml:space="preserve"> - * Union Pacific and Norfolk Southern pursue an US$85 billion merger, with plans to refile following a rejection by the US Surface Transportation Board. * Ocean Network Express (ONE) increases stake in Poseidon Corp, becoming a 48.9% owner. * Seaspan Corporation, parent of Poseidon, charters 241 vessels with a capacity of 2.5 million TEU. * Hapag-Lloyd announces a US$4.2 billion acquisition of ZIM Integrated Shipping Services, expanding fleet capacity. * Analysts highlight these transactions as part of global consolidation in freight infrastructure, raising concerns over reduced competition. 211. </w:t>
      </w:r>
      <w:hyperlink r:id="rId189">
        <w:r>
          <w:rPr>
            <w:color w:val="0000EE"/>
            <w:u w:val="single"/>
          </w:rPr>
          <w:t>https://www.globaltrademag.com/global-expansion-in-a-volatile-world-the-risks-businesses-must-assess-before-entering-new-markets/</w:t>
        </w:r>
      </w:hyperlink>
      <w:r>
        <w:t xml:space="preserve"> - * Companies expanding globally must assess environmental risks like El Niño, hurricanes, droughts, wildfires that disrupt supply chains. * Legal and regulatory differences across borders can complicate trade, requiring local legal expertise. * Political and economic instability, sanctions, currency controls can impact international trade overnight. * Cultural differences and communication barriers may affect negotiations and payment practices. * Supply chain disruptions, currency volatility, and overextension can threaten operational stability and margins. * Overestimating market demand risks poor growth forecasts and credit decisions. * Success requires disciplined risk management, regional insights, and cautious scaling.</w:t>
      </w:r>
      <w:r/>
    </w:p>
    <w:p>
      <w:r/>
      <w:r>
        <w:t xml:space="preserve">212. </w:t>
      </w:r>
      <w:hyperlink r:id="rId190">
        <w:r>
          <w:rPr>
            <w:color w:val="0000EE"/>
            <w:u w:val="single"/>
          </w:rPr>
          <w:t>https://kpel965.com/ixp/33/p/coffee-price-surge-louisiana/</w:t>
        </w:r>
      </w:hyperlink>
      <w:r>
        <w:t xml:space="preserve"> - • Gas prices in Louisiana rose sharply following Middle East military action. • Coffee prices have increased to an average of $9.46 per pound, the highest ever. • Weather in Brazil and Vietnam and tariffs contributed to higher coffee costs. • Coffee chain prices and consumer traffic are affected by rising costs. • Forecasts predict a cup of coffee could reach $4 by 2026. 213. </w:t>
      </w:r>
      <w:hyperlink r:id="rId191">
        <w:r>
          <w:rPr>
            <w:color w:val="0000EE"/>
            <w:u w:val="single"/>
          </w:rPr>
          <w:t>https://globalmaritimehub.com/transhipment-hubs-drive-growth-in-global-port-volumes-in-2025.html</w:t>
        </w:r>
      </w:hyperlink>
      <w:r>
        <w:t xml:space="preserve"> - * Transhipment hubs were a major driver of global port volume growth in 2025, according to industry analysts Alphaliner. * Port throughput exceeded forecasts in 2025, increasing by 5.2%, driven by higher trade demand and disruption in the liner shipping network. * Disruptions included US tariffs, Red Sea closure, and supply chain disorders, leading to cargo redistribution to transhipment ports. * Ports such as Singapore, Tanjung Pelepas, Colombo, Tanger Med, and Valencia benefited from these disruptions. * Malaysia’s Tanjung Pelepas and Singapore both experienced significant growth, with Tanjung Pelepas increasing by 14.5%. 214. </w:t>
      </w:r>
      <w:hyperlink r:id="rId192">
        <w:r>
          <w:rPr>
            <w:color w:val="0000EE"/>
            <w:u w:val="single"/>
          </w:rPr>
          <w:t>https://www.focus.de/earth/super-el-nino-im-anmarsch-warum-der-mittelmeerurlaub-2026-regenreich-werden-koennte_f83680b9-fd66-4d7a-871d-a1b13d069ce8.html</w:t>
        </w:r>
      </w:hyperlink>
      <w:r>
        <w:t xml:space="preserve"> - * Im Pazifik könnte bis Ende 2026 ein starker Super-El-Niño-Ereignis entwickeln. * Experten von 'Severe Weather Europe' und Zeke Hausfather beobachten Erwärmung der Pazifikoberfläche. * Prognosen deuten auf eine Temperaturabweichung von circa 2,5 Grad im zentralen Pazifik hin. * Ein starkes El Niño kann globale Extremwetterereignisse verstärken, inklusive Dürren, Überschwemmungen und Waldbrände. * Auswirkungen könnten globale Versorgungsketten beeinflussen, insbesondere bei Kaffee, Kakao und Zucker, mit möglichen Preissteigerungen. 215. </w:t>
      </w:r>
      <w:hyperlink r:id="rId193">
        <w:r>
          <w:rPr>
            <w:color w:val="0000EE"/>
            <w:u w:val="single"/>
          </w:rPr>
          <w:t>https://economynext.com/adani-led-colombo-west-terminal-hits-1-million-teus-in-record-first-year-264429/</w:t>
        </w:r>
      </w:hyperlink>
      <w:r>
        <w:t xml:space="preserve"> - * The Colombo West terminal, led by Adani, hit 1 million TEUs in its first year of operation. * The terminal's record shipment volume highlights logistics developments in Sri Lanka. * The article discusses broader shipping and trade challenges affecting Sri Lanka's exports. * The relevance to global commodity trade and logistics challenges is implied through the discussion of shipping disruptions, port capacity, and trade flow impacts. * No explicit mention of impact on coffee or specific commodity trade logistics, but the focus on shipping, port capacity, and trade flow issues aligns with the thematic area. 216. </w:t>
      </w:r>
      <w:hyperlink r:id="rId194">
        <w:r>
          <w:rPr>
            <w:color w:val="0000EE"/>
            <w:u w:val="single"/>
          </w:rPr>
          <w:t>https://mypr.co.za/something-youve-never-tried-but-youll-love/</w:t>
        </w:r>
      </w:hyperlink>
      <w:r>
        <w:t xml:space="preserve"> - * Starbucks South Africa launches Ube Vanilla beverages for summer. * Ube Vanilla is a seasonal addition; includes six beverage options. * Ube is a purple yam used in Filipino desserts, with vanilla undertones. * The range is available at Starbucks stores and via delivery platforms across South Africa. * The launch aims to attract customers with new flavours in the coffee sector. 217. </w:t>
      </w:r>
      <w:hyperlink r:id="rId195">
        <w:r>
          <w:rPr>
            <w:color w:val="0000EE"/>
            <w:u w:val="single"/>
          </w:rPr>
          <w:t>https://www.thecattlesite.com/news/uk-dairy-farmers-face-losses-as-milk-prices-plunge</w:t>
        </w:r>
      </w:hyperlink>
      <w:r>
        <w:t xml:space="preserve"> - * UK dairy farmers report losses due to a sharp fall in milk prices caused by a global excess supply. * Milk prices paid to UK farmers have decreased by up to 40% since October 2025. * UK milk production exceeds processing capacity, leading to lower prices and farmers' financial struggles. * The number of UK dairy cows has reached a decade low despite increased milk yields per cow. * Industry analysts predict further price declines amid seasonal surges and oversupply.</w:t>
      </w:r>
      <w:r/>
    </w:p>
    <w:p>
      <w:r/>
      <w:r>
        <w:t xml:space="preserve">218. </w:t>
      </w:r>
      <w:hyperlink r:id="rId196">
        <w:r>
          <w:rPr>
            <w:color w:val="0000EE"/>
            <w:u w:val="single"/>
          </w:rPr>
          <w:t>https://www.newsghana.com.gh/cocoa-markets-torn-between-geopolitical-fear-and-weakening-chocolate-demand/</w:t>
        </w:r>
      </w:hyperlink>
      <w:r>
        <w:t xml:space="preserve"> - * Global cocoa futures experienced initial gains due to geopolitical shipping risks, but prices declined due to weakening demand and supply surplus. * New York cocoa futures are trading around $3,336 per tonne, significantly down from a 52-week high above $11,280. * Middle East conflict introduces potential freight cost increases, impacting global supply chains. * Lindt and Sprüngli cuts its 2026 organic sales growth forecast due to weaker consumer confidence linked to Middle East unrest. * Ghana and Ivory Coast reduce cocoa farmgate prices to regain competitiveness; Ivory Coast has stranded stocks amid declining prices. * Analysts forecast year-end cocoa prices around $3,350 per tonne, roughly 45% below 2025 levels, with supply increases and geopolitical volatility as key factors. * Surplus inventories and demand destruction signal a cautious long-term outlook for cocoa. 219. </w:t>
      </w:r>
      <w:hyperlink r:id="rId197">
        <w:r>
          <w:rPr>
            <w:color w:val="0000EE"/>
            <w:u w:val="single"/>
          </w:rPr>
          <w:t>https://www.newsghana.com.gh/gsa-probes-early-war-risk-surcharges-as-shipping-costs-rise/</w:t>
        </w:r>
      </w:hyperlink>
      <w:r>
        <w:t xml:space="preserve"> - * The Ghana Shippers’ Authority (GSA) is probing reports of war risk surcharges imposed before the escalation of Middle East conflict on 28 February 2026. * Shipping lines have introduced war risk surcharges ranging from US$1,500 to US$2,000 per TEU, affecting Ghanaian importers. * The escalation has disrupted vessel traffic through the Strait of Hormuz, impacting global supply chains. * Alternative routes via the Cape of Good Hope increase operational costs and voyage times. * The GSA emphasised it does not impose surcharges but regulates fair charges and advises importers to plan for potential costs and delays. 220. </w:t>
      </w:r>
      <w:hyperlink r:id="rId198">
        <w:r>
          <w:rPr>
            <w:color w:val="0000EE"/>
            <w:u w:val="single"/>
          </w:rPr>
          <w:t>https://www.openpr.com/news/4430839/global-tea-market-ken-research-stated-the-industry-is-valued</w:t>
        </w:r>
      </w:hyperlink>
      <w:r>
        <w:t xml:space="preserve"> - * The global tea market was valued at approximately USD 35 billion, with expected growth driven by health trends, premium tea demand, and innovation. * Rising consumer awareness of health benefits, premiumisation, and herbal/green tea popularity are key drivers. * Asia-Pacific dominates production and consumption, particularly China and India. * E-commerce and digital retail expand consumer access, supporting specialty and premium brands. * Market analysis highlights key segments, competitive landscape, sustainability, climate risks, and future growth outlook to 2030. * The market is forecasted to reach USD 58 billion by 2029. 221. </w:t>
      </w:r>
      <w:hyperlink r:id="rId199">
        <w:r>
          <w:rPr>
            <w:color w:val="0000EE"/>
            <w:u w:val="single"/>
          </w:rPr>
          <w:t>https://www.retailnews.asia/vietnamese-fruit-market-takes-a-hit-prices-plummet-amid-weak-demand-and-strict-chinese-import-controls/</w:t>
        </w:r>
      </w:hyperlink>
      <w:r>
        <w:t xml:space="preserve"> - * Fruit prices in Vietnam, including watermelon and orange, have dropped to VND1,000–5,000 per kilogram due to weak demand and strict Chinese import controls. * Farmers in Gia Lai and Vinh Long report significant financial losses, with some considering crop switching. * The price drop is linked to China imposing stricter quarantine measures and quality standards, alongside increased logistics costs caused by conflict in the Middle East. * Exporters are exploring new markets in Asia while selling domestically at discounted rates. * Prices of other vegetables such as tomatoes, green beans, and okra have halved within a month. 222. </w:t>
      </w:r>
      <w:hyperlink r:id="rId200">
        <w:r>
          <w:rPr>
            <w:color w:val="0000EE"/>
            <w:u w:val="single"/>
          </w:rPr>
          <w:t>https://www.tanzaniainvest.com/transport/2026-sea-ports-tariff-tpsf-dialogue-trade-costs</w:t>
        </w:r>
      </w:hyperlink>
      <w:r>
        <w:t xml:space="preserve"> - * On 17 March 2026, Tanzania Private Sector Federation (TPSF) and Tanzania Ports Authority (TPA) discussed the implications of the new 2026 Sea Ports Tariff Book in Dar es Salaam. * The event focused on the planned implementation from 1 July 2026, with concerns raised over potential increases in port charges affecting trade costs. * TPA outlined plans to expand port capacity, including construction of new berths at Dar es Salaam, Tanga, and Mtwara, projected to generate significant government revenue. * Development of Bagamoyo Port and a dedicated port road from Dar es Salaam to Morogoro were discussed to improve port infrastructure and transit times. * The revised tariff book introduces new charges and adjustments aimed at port modernisation and operational efficiency. 223. </w:t>
      </w:r>
      <w:hyperlink r:id="rId201">
        <w:r>
          <w:rPr>
            <w:color w:val="0000EE"/>
            <w:u w:val="single"/>
          </w:rPr>
          <w:t>https://vietnamnet.vn/en/green-exports-reshape-rules-of-global-trade-2498666.html</w:t>
        </w:r>
      </w:hyperlink>
      <w:r>
        <w:t xml:space="preserve"> - * Vietnam adjusts export strategies to align with global sustainability requirements, influenced by the EU’s CBAM starting in 2026. * The EU’s Carbon Border Adjustment Mechanism and UK’s similar policy threaten Vietnamese sectors like aluminium, cement, steel, and chemicals. * New regulations such as CSRD and supply chain due diligence are pushing transparency and sustainability across value chains. * Vietnam is exploring new markets in the Middle East, South Asia, Africa, and Latin America alongside traditional ones. * Challenges for Vietnam’s businesses include high costs of sustainability and gaps in implementation capacity, risking industry reputation. 224. </w:t>
      </w:r>
      <w:hyperlink r:id="rId202">
        <w:r>
          <w:rPr>
            <w:color w:val="0000EE"/>
            <w:u w:val="single"/>
          </w:rPr>
          <w:t>https://www.allagnews.com/coffee-cocoa-prices-slide-as-global-supplies-expand/</w:t>
        </w:r>
      </w:hyperlink>
      <w:r>
        <w:t xml:space="preserve"> - * Global coffee and cocoa markets face price declines due to increasing supplies.</w:t>
      </w:r>
      <w:r>
        <w:rPr>
          <w:i/>
        </w:rPr>
        <w:t>* Weather and production outlooks in West Africa and Brazil support higher crop forecasts.</w:t>
      </w:r>
      <w:r>
        <w:t>* Cocoa inventory levels and weather conditions in West Africa contribute to market shifts.</w:t>
      </w:r>
      <w:r>
        <w:rPr>
          <w:i/>
        </w:rPr>
        <w:t>* Rising exports from Vietnam and shipping disruptions affect supply chains.</w:t>
      </w:r>
      <w:r>
        <w:t xml:space="preserve">* Market outlook hinges on weather in West Africa and crop prospects in Brazil. 225. </w:t>
      </w:r>
      <w:hyperlink r:id="rId203">
        <w:r>
          <w:rPr>
            <w:color w:val="0000EE"/>
            <w:u w:val="single"/>
          </w:rPr>
          <w:t>https://blog.gettransport.com/news/us-justice-department-seizure-oil-tanker-skipper/</w:t>
        </w:r>
      </w:hyperlink>
      <w:r>
        <w:t xml:space="preserve"> - ['</w:t>
      </w:r>
      <w:r>
        <w:rPr>
          <w:i/>
        </w:rPr>
        <w:t xml:space="preserve"> The U.S. Justice Department filed a civil forfeiture complaint to seize the oil tanker Skipper and approximately 2 million barrels of petroleum off Venezuela in December.', '</w:t>
      </w:r>
      <w:r>
        <w:t xml:space="preserve"> Legal and operational consequences include changes to chain-of-custody timelines, port congestion risks, and increased insurance and claims complexity.', '</w:t>
      </w:r>
      <w:r>
        <w:rPr>
          <w:i/>
        </w:rPr>
        <w:t xml:space="preserve"> The move is part of broader U.S. efforts to control Venezuelan oil revenues, using tactics like false flags and ghost fleets to conceal vessel origins.', '</w:t>
      </w:r>
      <w:r>
        <w:t xml:space="preserve"> Logistics impacts involve increased compliance checks, contingency planning, and potential rerouting for companies operating near Venezuela.', '</w:t>
      </w:r>
      <w:r>
        <w:rPr>
          <w:i/>
        </w:rPr>
        <w:t xml:space="preserve"> Short-term regional supply tightenings may affect crude prices and supply routes, with longer-term shifts in global freight patterns expected if enforcement continues.'] 226. </w:t>
      </w:r>
      <w:hyperlink r:id="rId202">
        <w:r>
          <w:rPr>
            <w:color w:val="0000EE"/>
            <w:u w:val="single"/>
          </w:rPr>
          <w:t>https://www.allagnews.com/coffee-cocoa-prices-slide-as-global-supplies-expand/</w:t>
        </w:r>
      </w:hyperlink>
      <w:r>
        <w:rPr>
          <w:i/>
        </w:rPr>
        <w:t xml:space="preserve"> - • Global coffee and cocoa markets decline due to improving weather and expanding production. • Cocoa prospects improve in West Africa with continued rainfall, rising inventories, and farm-gate price cuts. • Coffee outlook includes increased Brazilian crop forecasts and rising exports from Vietnam. • Shipping disruptions in the Strait of Hormuz boost freight and insurance costs. • Weather and crop conditions in West Africa and Brazil will influence future market trends. 227. </w:t>
      </w:r>
      <w:hyperlink r:id="rId202">
        <w:r>
          <w:rPr>
            <w:color w:val="0000EE"/>
            <w:u w:val="single"/>
          </w:rPr>
          <w:t>https://www.allagnews.com/coffee-cocoa-prices-slide-as-global-supplies-expand/</w:t>
        </w:r>
      </w:hyperlink>
      <w:r>
        <w:rPr>
          <w:i/>
        </w:rPr>
        <w:t xml:space="preserve"> - * Global coffee and cocoa markets experience price declines due to increasing supplies, influenced by better weather and crop prospects. * Cocoa prices soften with expectations of improved yields in West Africa and rising inventories. * Coffee markets face supply pressure from a projected large Brazilian crop and increased exports from Vietnam. * Shipping disruptions in the Strait of Hormuz raise freight and insurance costs. * Key drivers include weather conditions in West Africa, crop prospects in Brazil, and shipping disruptions. 228. </w:t>
      </w:r>
      <w:hyperlink r:id="rId204">
        <w:r>
          <w:rPr>
            <w:color w:val="0000EE"/>
            <w:u w:val="single"/>
          </w:rPr>
          <w:t>https://www.frontiersin.org/journals/sociology/articles/10.3389/fsoc.2026.1755111/full</w:t>
        </w:r>
      </w:hyperlink>
      <w:r>
        <w:rPr>
          <w:i/>
        </w:rPr>
        <w:t xml:space="preserve"> - * The study investigates automation risk in four urban areas of Argentina in 2024. * It analyses impacts of technological change and digital economy on occupational structure. * Data collected via a primary survey using Respondent Driven Sampling, covering various sectors with different technological levels. * Results show lower automation risk for professionals, scientists, managers, and technicians; higher risk for elementary and industrial occupations. * Social and creative intelligence are identified as bottlenecks in automation; AI use is more prevalent in lower-risk occupations. * Software and pharmaceutical sectors are less exposed to automation risk, but AI is increasingly used for complex tasks. * The study employs a task-based automation index based on individual data, highlighting within-occupation heterogeneity. * Results inform understanding of labour market changes and potential vulnerabilities in Argentina. 229. </w:t>
      </w:r>
      <w:hyperlink r:id="rId205">
        <w:r>
          <w:rPr>
            <w:color w:val="0000EE"/>
            <w:u w:val="single"/>
          </w:rPr>
          <w:t>https://www.stattimes.com/air-cargo/us-air-cargo-market-adjusts-as-sourcing-shifts-reshape-trade-flows-1358469</w:t>
        </w:r>
      </w:hyperlink>
      <w:r>
        <w:rPr>
          <w:i/>
        </w:rPr>
        <w:t xml:space="preserve"> - * The U.S. air cargo market shows demand decline and capacity reduction in 2025, with early 2026 continuing the trend. * Trade flows are shifting, particularly on the transpacific corridor, influenced by geopolitical forces, tariffs, and AI-driven tech demand. * Sourcing patterns changed, with increased cargo from Taiwan, Southeast Asia, and the Indian subcontinent, and declining volumes from China. * Belly cargo capacity has recovered but remains limited for U.S. routes, with increased use of freighters for tech and data hardware. * Rates are softening, and forwarders are adopting flexible procurement strategies amidst policy uncertainties. * Industry expects measured growth in H2 2026, influenced by geopolitical, technological, and regulatory factors. 230. </w:t>
      </w:r>
      <w:hyperlink r:id="rId206">
        <w:r>
          <w:rPr>
            <w:color w:val="0000EE"/>
            <w:u w:val="single"/>
          </w:rPr>
          <w:t>https://auresso.com.my/choose-specialty-coffee-bean-supplier/?utm_source=rss&amp;utm_medium=rss&amp;utm_campaign=choose-specialty-coffee-bean-supplier</w:t>
        </w:r>
      </w:hyperlink>
      <w:r>
        <w:rPr>
          <w:i/>
        </w:rPr>
        <w:t xml:space="preserve"> - * The article discusses factors to consider when selecting a specialty coffee bean supplier for both businesses and home brewers. * Emphasises the importance of quality, range, pricing, consistency, availability, and service. * Highlights that the right supplier should act as a sourcing partner, providing transparency, reliable stock, and tailored support. * Advises evaluating operational aspects through test orders and considering how well the supplier matches your brewing and business needs. * Concludes that the best supplier facilitates ongoing quality and ease of reordering, supporting a sustainable coffee programme. 231. </w:t>
      </w:r>
      <w:hyperlink r:id="rId207">
        <w:r>
          <w:rPr>
            <w:color w:val="0000EE"/>
            <w:u w:val="single"/>
          </w:rPr>
          <w:t>https://www.businesstoday.com.my/2026/03/19/local-oil-palm-output-falls-in-feb-price-to-stay-above-rm4450-amid-energy-disruption/?utm_source=rss&amp;utm_medium=rss&amp;utm_campaign=local-oil-palm-output-falls-in-feb-price-to-stay-above-rm4450-amid-energy-disruption</w:t>
        </w:r>
      </w:hyperlink>
      <w:r>
        <w:rPr>
          <w:i/>
        </w:rPr>
        <w:t xml:space="preserve"> - * Malaysia’s crude palm oil production fell 18.5% month-on-month in February to 1.28 million tonnes due to seasonal factors and the Lunar New Year holiday. * Despite lower output, exports remained firm at about 88% of production, with first two months of 2026 exports up 18.7% year-on-year. * Global vegetable oil prices, led by palm oil, rose in March due to rising crude oil prices and shipping disruptions in the Strait of Hormuz. * Palm oil led vegetable oil rally, increasing about 10% since late February, supported by geopolitical tensions and supply tightening. * India’s palm oil imports surged 149% in January and February to 1.6 million tonnes, aided by shorter shipping times from Malaysia. * Global planting shifts towards sunflower seed and rapeseed may increase supply, potentially pressuring sunflower oil prices. * Analysts expect palm oil prices to stay above RM4,450 per tonne in the near term, but geopolitical and economic uncertainties could cause volatility. 232. </w:t>
      </w:r>
      <w:hyperlink r:id="rId208">
        <w:r>
          <w:rPr>
            <w:color w:val="0000EE"/>
            <w:u w:val="single"/>
          </w:rPr>
          <w:t>https://www.thehindubusinessline.com/economy/agri-business/indias-corn-exports-may-gain-due-to-iran-war-other-factors/article70758873.ece</w:t>
        </w:r>
      </w:hyperlink>
      <w:r>
        <w:rPr>
          <w:i/>
        </w:rPr>
        <w:t xml:space="preserve"> - * India is projected to export 6.5 lakh tonnes of corn during the current marketing year, up from earlier estimates, due to the Iran war and factors like demand, production, and ethanol use. * Corn exports have surged in recent months, with India exporting almost 400,000 tonnes between October and December 2025. * Indian corn prices are lower than competing offers from Brazil, with Bangladesh showing interest in Indian corn. * India’s corn harvest is forecast at a record 43 million tonnes, with high production in kharif and rabi seasons. * Exporters anticipate increased demand from Bangladesh, Vietnam, and Sri Lanka, especially after the Iran war. 233. </w:t>
      </w:r>
      <w:hyperlink r:id="rId209">
        <w:r>
          <w:rPr>
            <w:color w:val="0000EE"/>
            <w:u w:val="single"/>
          </w:rPr>
          <w:t>https://ilmanifesto.it/il-continente-africano-paga-il-conto-della-guerra-in-iran</w:t>
        </w:r>
      </w:hyperlink>
      <w:r>
        <w:rPr>
          <w:i/>
        </w:rPr>
        <w:t xml:space="preserve"> - * African countries, especially Kenya, Ethiopia, Tunisia, and Egypt, face immediate risks of fuel shortages due to reliance on Gulf imports, with potential for emergency scenarios in days. * The war impacts transportation, agriculture, and logistics sectors, increasing costs and disrupting supply chains. * Some oil producers like Nigeria, Algeria, and Angola may withstand short-term shocks due to refining investments, but food prices and exports are affected. * Governments are implementing measures such as increasing strategic fuel stocks, subsidies, and warning against hoarding. * The UN reports disruptions in humanitarian supplies, and UNCTAD highlights the risk of new crises for Sudan, Somalia, and Kenya due to dependent fertiliser imports. * The continent has previously endured similar disruptions, notably during the Ukraine invasion, but at significant economic costs. 234. </w:t>
      </w:r>
      <w:hyperlink r:id="rId210">
        <w:r>
          <w:rPr>
            <w:color w:val="0000EE"/>
            <w:u w:val="single"/>
          </w:rPr>
          <w:t>https://en.sggp.org.vn/empty-container-supply-holds-steady-at-cai-mep-amid-global-logistics-strains-post124706.html</w:t>
        </w:r>
      </w:hyperlink>
      <w:r>
        <w:rPr>
          <w:i/>
        </w:rPr>
        <w:t xml:space="preserve"> - * Despite global shipping disruptions linked to Red Sea tensions, Cai Mep port operations continue normally.</w:t>
      </w:r>
      <w:r>
        <w:t>* Port officials report no shortages of empty containers and no increase in service fees.</w:t>
      </w:r>
      <w:r>
        <w:rPr>
          <w:i/>
        </w:rPr>
        <w:t>* Shipping reroutes around the Cape of Good Hope extend transit times, impacting container circulation.</w:t>
      </w:r>
      <w:r>
        <w:t xml:space="preserve">* Vietnam Logistics Business Association highlights risks but stresses local stability at Cai Mep.* * The industry advocates for enhanced logistics infrastructure, digitalisation, and risk management systems for future resilience. 235. </w:t>
      </w:r>
      <w:hyperlink r:id="rId211">
        <w:r>
          <w:rPr>
            <w:color w:val="0000EE"/>
            <w:u w:val="single"/>
          </w:rPr>
          <w:t>https://pressreach.com/food-beverage/luck-is-brewing-biggby-coffee-brings-back-fan-favorite-irish-cream-lineup-for-st-patricks-day/</w:t>
        </w:r>
      </w:hyperlink>
      <w:r>
        <w:t xml:space="preserve"> - * Biggby® COFFEE introduces a limited-time Irish Cream menu for St. Patrick’s Day, available until 25 March 2026. * The Irish Cream lineup includes beverages like Lucky Charm Latte and Irish Cream Latte, available in-store and via digital channels. * Customers receive 50% off Irish Cream drinks on 17 March to celebrate the holiday. * The franchise operates over 460 locations across 13 US states, headquartered in East Lansing, Michigan. * The campaign emphasises seasonal flavours, customer experience, and community engagement. 236. </w:t>
      </w:r>
      <w:hyperlink r:id="rId212">
        <w:r>
          <w:rPr>
            <w:color w:val="0000EE"/>
            <w:u w:val="single"/>
          </w:rPr>
          <w:t>https://www.ktvq.com/news/montana-ag-network/montana-farmers-face-uncertainty-amid-dry-winter-and-high-input-prices</w:t>
        </w:r>
      </w:hyperlink>
      <w:r>
        <w:t xml:space="preserve"> - * Montana farmers are uncertain about the upcoming growing season due to a dry winter, high input costs, and low commodity prices. * Farmers express concern about balance between input costs and commodity prices, affecting planting decisions. * A surplus of grains exists due to high production years and tariffs impacting exports. * Montana farmers remain optimistic about the season, citing increased wheat sales and resilience. * The article discusses weather, input costs, tariffs, and market surplus as factors shaping the agricultural landscape in Montana. 237. </w:t>
      </w:r>
      <w:hyperlink r:id="rId213">
        <w:r>
          <w:rPr>
            <w:color w:val="0000EE"/>
            <w:u w:val="single"/>
          </w:rPr>
          <w:t>https://www.chinadaily.com.cn/a/202603/19/WS69bb55e4a310d6866eb3ea90.html</w:t>
        </w:r>
      </w:hyperlink>
      <w:r>
        <w:t xml:space="preserve"> - * China's coffee market is expanding, with Luckin Coffee reporting a 43% revenue increase for fiscal year 2025 and adding 8,708 stores globally. * Luckin's 2025 revenue reached 49.29 billion yuan, with improved same-store sales and store openings. * Profit margins faced pressure in Q4 due to higher delivery and store costs, despite revenue growth. * Luckin expanded its overseas presence with 42 new stores, mainly in Singapore, the US, and Malaysia. * Blue Bottle Coffee, acquired by Nestle, operates 15 outlets in China and is forecasted to be profitable in 2026. 238. </w:t>
      </w:r>
      <w:hyperlink r:id="rId213">
        <w:r>
          <w:rPr>
            <w:color w:val="0000EE"/>
            <w:u w:val="single"/>
          </w:rPr>
          <w:t>https://www.chinadaily.com.cn/a/202603/19/WS69bb55e4a310d6866eb3ea90.html</w:t>
        </w:r>
      </w:hyperlink>
      <w:r>
        <w:t xml:space="preserve"> - * China's coffee market experiences growth, consolidation, and premiumisation. * Luckin Coffee reported a 43% revenue increase to 49.29 billion yuan in FY2025, expanding to 31,048 stores globally. * Fourth quarter revenue grew 32.9%, but net profit declined due to rising costs. * International expansion includes 42 new stores abroad, mainly in Singapore, the US, and Malaysia. * Luckin aims to strengthen market share in China and expand thoughtfully overseas. * Blue Bottle Coffee, owned by Nestlé, operates 15 stores in China and is forecast to become profitable in 2026. 239. </w:t>
      </w:r>
      <w:hyperlink r:id="rId214">
        <w:r>
          <w:rPr>
            <w:color w:val="0000EE"/>
            <w:u w:val="single"/>
          </w:rPr>
          <w:t>https://www.gcrmag.com/rainforest-alliances-awareness-to-accountability/</w:t>
        </w:r>
      </w:hyperlink>
      <w:r>
        <w:t xml:space="preserve"> - * Rainforest Alliance details the global transition from awareness to accountability in coffee sustainability. * The article discusses legislative changes, certification standards, and the role of regenerative agriculture. * Emphasises the importance of credible verification and the impact on smallholder livelihoods. * Highlights consumer influence and corporate responsibilities in sustainable coffee production. * Published March/April 2026 in Global Coffee Report. 240. </w:t>
      </w:r>
      <w:hyperlink r:id="rId214">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the impact of climate change and deforestation on coffee-growing regions, especially in the bean belt between the Tropics of Cancer and Capricorn. * New legislation such as the EU Deforestation Regulation and US FOREST Act are promoting responsibility within the industry. * Rainforest Alliance developed a Regenerative Agriculture Standard to improve soil, biodiversity, and carbon sequestration. * Certification and transparent brand messaging are central to promoting credible sustainability efforts. 241. </w:t>
      </w:r>
      <w:hyperlink r:id="rId215">
        <w:r>
          <w:rPr>
            <w:color w:val="0000EE"/>
            <w:u w:val="single"/>
          </w:rPr>
          <w:t>https://www.gcrmag.com/nescafe-expands-uk-espresso-concentrated-range/</w:t>
        </w:r>
      </w:hyperlink>
      <w:r>
        <w:t xml:space="preserve"> - * Nescafé launched two new flavours, Mocha and Decaf, in the UK for its Espresso Concentrated range. * The new variants will be available from mid-March. * Each bottle contains 16 servings, intended for mixing with milk or plant-based alternatives. * The expansion follows the success of the initial product launch last spring. * Marketing Director Ingrid Hayes states the addition enhances the product range and caters to iced coffee fans in the UK and Ireland. 242. </w:t>
      </w:r>
      <w:hyperlink r:id="rId214">
        <w:r>
          <w:rPr>
            <w:color w:val="0000EE"/>
            <w:u w:val="single"/>
          </w:rPr>
          <w:t>https://www.gcrmag.com/rainforest-alliances-awareness-to-accountability/</w:t>
        </w:r>
      </w:hyperlink>
      <w:r>
        <w:t xml:space="preserve"> - • Rainforest Alliance highlights the shift from awareness to accountability in sustainable coffee practices. • The organisation discusses legislation like the EU Deforestation Regulation and US FOREST Act prompting action. • A new Regenerative Agriculture Standard has been developed to enhance sustainability goals. • Consumer awareness and certification standards influence industry practices. • Certification and transparency are used as marketing tools to promote sustainability efforts. 243. </w:t>
      </w:r>
      <w:hyperlink r:id="rId214">
        <w:r>
          <w:rPr>
            <w:color w:val="0000EE"/>
            <w:u w:val="single"/>
          </w:rPr>
          <w:t>https://www.gcrmag.com/rainforest-alliances-awareness-to-accountability/</w:t>
        </w:r>
      </w:hyperlink>
      <w:r>
        <w:t xml:space="preserve"> - * Rainforest Alliance details the global shift towards accountability in sustainable coffee practices. * Focuses on legislation like the EU Deforestation Regulation, US FOREST Act, and Colombia’s Green Pact Law. * Discusses the development of Rainforest Alliance’s Regenerative Agriculture Standard. * Emphasises the importance of certification, such as Rainforest Alliance, Fair Trade, and Organic. * Highlights consumer and regulatory demand for credible sustainability actions in the coffee industry. 244. </w:t>
      </w:r>
      <w:hyperlink r:id="rId216">
        <w:r>
          <w:rPr>
            <w:color w:val="0000EE"/>
            <w:u w:val="single"/>
          </w:rPr>
          <w:t>https://www.beanscenemag.com.au/creating-coffee-connoisseurs/</w:t>
        </w:r>
      </w:hyperlink>
      <w:r>
        <w:t xml:space="preserve"> - - Growing popularity of home coffee machines and educated 'prosumer' consumers alters coffee consumption habits. - Manufacturers like Breville and La Marzocco expand offerings for home use, raising standards across the ecosystem. - Coffee professionals, including Jade Jennings, report increased interest in barista skills and home brewing post-Covid. - Cafés adapt by retailing equipment, educating staff, and emphasising hospitality to maintain customer loyalty. - Increased focus on community, education, and local engagement in Australia's coffee industry.</w:t>
      </w:r>
      <w:r/>
    </w:p>
    <w:p>
      <w:r/>
      <w:r>
        <w:t xml:space="preserve">245. </w:t>
      </w:r>
      <w:hyperlink r:id="rId217">
        <w:r>
          <w:rPr>
            <w:color w:val="0000EE"/>
            <w:u w:val="single"/>
          </w:rPr>
          <w:t>https://www.muensterschezeitung.de/lokales/hohe-duengerpreise-landwirte-probleme-sorgen-3516346?pid=true&amp;ueg=default</w:t>
        </w:r>
      </w:hyperlink>
      <w:r>
        <w:t xml:space="preserve"> - * The rise in oil, gas, and fertiliser prices due to the Iran war impacts agriculture during seeding in Münsterland, Germany. * Dirk Köckler, CEO of Agravis in Münster, describes the situation as a 'economic sword of Damocles' for farmers. * Surge in diesel prices mainly affects large arable farms; one large farm consumes about 100 litres per hectare annually. * Farmers may face additional costs in the six-figure euro range due to increased diesel expenses in a challenging year. 246. </w:t>
      </w:r>
      <w:hyperlink r:id="rId218">
        <w:r>
          <w:rPr>
            <w:color w:val="0000EE"/>
            <w:u w:val="single"/>
          </w:rPr>
          <w:t>https://www.france24.com/en/tv-shows/a-propos/20260318-international-shipping-chaos-as-strait-of-hormuz-closure-sends-ripple-effects-across-the-globe</w:t>
        </w:r>
      </w:hyperlink>
      <w:r>
        <w:t xml:space="preserve"> - * Approximately 90% of global goods are transported by sea. * Iran's effective closure of the Strait of Hormuz disrupts international trade. * The closure has ripple effects across global shipping routes. * The article discusses the impact on trade and logistics. * Source: France 24, featuring expert insights from Ebru Surucu-Balci. 247. </w:t>
      </w:r>
      <w:hyperlink r:id="rId219">
        <w:r>
          <w:rPr>
            <w:color w:val="0000EE"/>
            <w:u w:val="single"/>
          </w:rPr>
          <w:t>https://coffeetalk.com/daily-dose/from-origin/03-2026/109606/</w:t>
        </w:r>
      </w:hyperlink>
      <w:r>
        <w:t xml:space="preserve"> - - Indigenous community in Brazil has reforested and sustained coffee plantations since 2004 on the Sete de Setembro land. - Robusta coffee production in Brazil has increased from 28% in the 1990s to 44% in 2023, with efforts to improve its quality. - Climate change has caused droughts, reducing yields; research by Embrapa has tested hybrid varieties for resilience. - Community efforts include reforestation, sustainable practices, and advocating for government support and Indigenous knowledge. - International initiatives aim to adapt robusta cultivation to climate variability and shift market perceptions. 248. </w:t>
      </w:r>
      <w:hyperlink r:id="rId219">
        <w:r>
          <w:rPr>
            <w:color w:val="0000EE"/>
            <w:u w:val="single"/>
          </w:rPr>
          <w:t>https://coffeetalk.com/daily-dose/from-origin/03-2026/109606/</w:t>
        </w:r>
      </w:hyperlink>
      <w:r>
        <w:t xml:space="preserve"> - ['</w:t>
      </w:r>
      <w:r>
        <w:rPr>
          <w:i/>
        </w:rPr>
        <w:t>In 1981, the Paiter Suruí community faced a choice regarding colonizer-origin coffee plantations; some advocated for destruction, while others preserved the trees.', '</w:t>
      </w:r>
      <w:r>
        <w:t>Over four decades, these estates support families and environmental conservation, with notable contributions from Indigenous individuals like Celeste Paytxayeb Suruí in Rondônia, Brazil.', '</w:t>
      </w:r>
      <w:r>
        <w:rPr>
          <w:i/>
        </w:rPr>
        <w:t>Brazilian coffee cultivation has shifted, with robusta increasing from 28% in the early 1990s to 44% in 2023, partly due to its higher tolerance to climate stress.', '</w:t>
      </w:r>
      <w:r>
        <w:t xml:space="preserve">Climate change effects, including a drought in 2024 that reduced yields by 40%, threaten coffee production; by 2050, land suitable for cultivation could decline by over 50%.', '*Brazilian research, including work by Embrapa, has developed hybrid coffee varieties and practices to enhance resilience, with ecological practices boosting quality and sustainability.'] 249. </w:t>
      </w:r>
      <w:hyperlink r:id="rId220">
        <w:r>
          <w:rPr>
            <w:color w:val="0000EE"/>
            <w:u w:val="single"/>
          </w:rPr>
          <w:t>https://coffeetalk.com/daily-dose/for-roasters-retailers/03-2026/109610/</w:t>
        </w:r>
      </w:hyperlink>
      <w:r>
        <w:t xml:space="preserve"> - * A comparison of 15 coffee-specific scales suggests most specialty coffee professionals do not need to invest in high-end hardware. * Focus should be on value, robustness, and workflow fit instead of premium features. * Innovation in coffee scales includes waterproofing, app integration, and smart modes, but these offer limited day-to-day benefit. * Fully waterproof scales like the Bookoo series are practical for busy stations. * Advanced automation and Bluetooth features are often underutilised and may not justify higher costs. * Upgrading scales offers less benefit compared to staff training, improving coffee quality, and upgrading other equipment.</w:t>
      </w:r>
      <w:r/>
    </w:p>
    <w:p>
      <w:r/>
      <w:r>
        <w:t xml:space="preserve">250. </w:t>
      </w:r>
      <w:hyperlink r:id="rId221">
        <w:r>
          <w:rPr>
            <w:color w:val="0000EE"/>
            <w:u w:val="single"/>
          </w:rPr>
          <w:t>https://coffeetalk.com/daily-dose/for-roasters-retailers/03-2026/109612/</w:t>
        </w:r>
      </w:hyperlink>
      <w:r>
        <w:t xml:space="preserve"> - * Blank Street, a US-based coffee startup, has expanded from no-frills, grab-and-go outlets to larger, social environments in urban areas like Manhattan. * The company aims to attract younger customers, particularly Gen Z, by creating engagement-oriented spaces akin to Starbucks. * Approximately 20% of its nearly 100 global locations have adopted this new format, with plans for further transformation. * Signs of growth deceleration include a sales slowdown from over 50% to 21% in 2025 and changing consumer preferences. * The company has faced operational challenges and rising costs, with new strategies such as automatic espresso machines and menu shifts towards matcha-based drinks. * Future expansion plans include Los Angeles, Miami, and Philadelphia. 251. </w:t>
      </w:r>
      <w:hyperlink r:id="rId222">
        <w:r>
          <w:rPr>
            <w:color w:val="0000EE"/>
            <w:u w:val="single"/>
          </w:rPr>
          <w:t>https://www.brownfieldagnews.com/news/no-quick-fix-for-rising-farm-input-costs/</w:t>
        </w:r>
      </w:hyperlink>
      <w:r>
        <w:t xml:space="preserve"> - - The CEO of the Missouri Soybean Association states there is no quick solution to increasing input costs in agriculture, building for years. - Short-term assistance from USDA is helping farmers, but long-term transparency in input pricing is needed. - Farmers are adjusting by reducing tillage and cutting costs on less crucial products. - Discussions are ongoing about increasing input competition and domestic production, but the issue is complex. 252. </w:t>
      </w:r>
      <w:hyperlink r:id="rId223">
        <w:r>
          <w:rPr>
            <w:color w:val="0000EE"/>
            <w:u w:val="single"/>
          </w:rPr>
          <w:t>https://www.brownfieldagnews.com/news/ag-groups-pushing-for-long-term-action-as-fertilizer-supply-concerns-continue-to-rise/</w:t>
        </w:r>
      </w:hyperlink>
      <w:r>
        <w:t xml:space="preserve"> - * Several agricultural groups urged the Trump administration to ease fertilizer import constraints due to rising input costs and supply disruptions. * Lesley McNitt cited recent import duties on Morocco increasing costs for U.S. farmers by $6.9 billion. * Michigan farmer Matt Frostic highlighted the impact of higher fertilizer costs on corn production. * McNitt noted insufficient domestic supplies to meet U.S. demand and efforts to expand markets. * President Trump issued the Jones Act to facilitate free flow of fertilizer into U.S. ports for 60 days. 253. </w:t>
      </w:r>
      <w:hyperlink r:id="rId224">
        <w:r>
          <w:rPr>
            <w:color w:val="0000EE"/>
            <w:u w:val="single"/>
          </w:rPr>
          <w:t>https://tcbmag.com/fertilizer-prices-spike-pivot-bio-sees-opportunity/</w:t>
        </w:r>
      </w:hyperlink>
      <w:r>
        <w:t xml:space="preserve"> - * Fertilizer prices in the US, especially nitrogen, have increased by 20% due to conflicts in the Middle East affecting supply chains. * Pivot Bio, a Minnesota-based agtech firm, produces microbial nitrogen products designed to reduce waste and improve sustainability. * Pivot Bio lowered its prices by 15% in response to geopolitical shocks, aiming to provide cost-effective alternatives for farmers. * The company emphasises environmental benefits and a higher return on investment, with Minnesota as a key market. * Farmers are currently holding steady on planting plans, but ongoing issues may lead to shifts in crop planting strategies. 254. </w:t>
      </w:r>
      <w:hyperlink r:id="rId225">
        <w:r>
          <w:rPr>
            <w:color w:val="0000EE"/>
            <w:u w:val="single"/>
          </w:rPr>
          <w:t>https://arynews.tv/milk-price-slide-leaves-uk-dairy-farmers-on-the-brink</w:t>
        </w:r>
      </w:hyperlink>
      <w:r>
        <w:t xml:space="preserve"> - * UK dairy farmers face significant losses as milk prices have fallen by up to 40% since October 2025 amid a global excess in supply. * UK milk production exceeds processing capacity and demand, leading to farm losses and industry decline. * UK milk prices are volatile, with farmers often selling below the cost of production; some anticipate further price drops. * Farmers in the UK and Europe are calling for emergency support; government help is perceived as insufficient. * Overall, increased global demand for dairy suggests future growth, but UK farmers are concerned about sector resilience and food security. 255. </w:t>
      </w:r>
      <w:hyperlink r:id="rId226">
        <w:r>
          <w:rPr>
            <w:color w:val="0000EE"/>
            <w:u w:val="single"/>
          </w:rPr>
          <w:t>https://www.restobiz.ca/top-trends-in-canadian-coffee-cravings/?utm_source=rss&amp;utm_medium=rss&amp;utm_campaign=top-trends-in-canadian-coffee-cravings</w:t>
        </w:r>
      </w:hyperlink>
      <w:r>
        <w:t xml:space="preserve"> - * Coffee is the most consumed beverage in Canada, with 71% of Canadians drinking coffee yesterday.</w:t>
      </w:r>
      <w:r>
        <w:rPr>
          <w:i/>
        </w:rPr>
        <w:t>* Shifts in consumer behaviour are observed as coffee prices rise, with a focus on value rather than decline in consumption.</w:t>
      </w:r>
      <w:r>
        <w:t>* Flavours like matcha, ube, pistachio, miso, yuzu are gaining popularity for 2026.</w:t>
      </w:r>
      <w:r>
        <w:rPr>
          <w:i/>
        </w:rPr>
        <w:t>* 72% of Gen Z try new beverages monthly, with 75% customizing their drinks.</w:t>
      </w:r>
      <w:r>
        <w:t>* Health-related add-ons such as protein foam, dairy alternatives, and sugar-free options are trending.</w:t>
      </w:r>
      <w:r>
        <w:rPr>
          <w:i/>
        </w:rPr>
        <w:t>* 38% of consumers order via mobile apps, emphasising technology’s role.</w:t>
      </w:r>
      <w:r>
        <w:t xml:space="preserve">* Ambient factors like lighting, music, and interior design influence consumption away from home.* 256. </w:t>
      </w:r>
      <w:hyperlink r:id="rId227">
        <w:r>
          <w:rPr>
            <w:color w:val="0000EE"/>
            <w:u w:val="single"/>
          </w:rPr>
          <w:t>https://sprudge.com/manument-opens-factory-in-thun-switzerland-launches-new-leva-series-for-us-canada-825866.html</w:t>
        </w:r>
      </w:hyperlink>
      <w:r>
        <w:t xml:space="preserve"> - • Manument opens a factory in Thun, Switzerland, to manufacture lever espresso machines entirely in-house. • The new Leva series is launched for North America, with delivery starting in June 2026. • The company aims for long-term partnerships with cafes, roasteries, hotels, and restaurants. • The machines feature patented heating system, innovative materials, precise temperature control, and iconic design. • Founded in 2018, Manument is positioning itself as a high-end global brand for espresso. 257. </w:t>
      </w:r>
      <w:hyperlink r:id="rId228">
        <w:r>
          <w:rPr>
            <w:color w:val="0000EE"/>
            <w:u w:val="single"/>
          </w:rPr>
          <w:t>https://www.koat.com/article/iran-war-hurting-farmers-fertilizer-prices-rise/70783508</w:t>
        </w:r>
      </w:hyperlink>
      <w:r>
        <w:t xml:space="preserve"> - • Rising costs of fertiliser and diesel due to disruptions in the Strait of Hormuz affect Arkansas farmers. • Fertiliser prices increased from $565 to around $790 per ton since the war began. • Experts expect higher grocery prices as production and transportation costs rise. • Farmers, especially in Benton County, face increased costs for poultry and beef. • Higher costs are expected to persist even if the war ends soon. 258. </w:t>
      </w:r>
      <w:hyperlink r:id="rId229">
        <w:r>
          <w:rPr>
            <w:color w:val="0000EE"/>
            <w:u w:val="single"/>
          </w:rPr>
          <w:t>https://theroasterspack.com/blogs/news/climate-change-ft-cafe-pista</w:t>
        </w:r>
      </w:hyperlink>
      <w:r>
        <w:t xml:space="preserve"> - * Climate crises in Brazil and Vietnam affect coffee crop yields, creating global market volatility. * Brazil faces drought, losing about half of its harvest; Vietnam deals with excessive rain. * Shifts in weather patterns cause unpredictable effects on the coffee cycle, including the 'fly crop' phenomenon. * Labour shortages emerge as the younger generation is deterred from coffee farming, especially with shortened harvesting windows. * Traditional farming methods persist due to limited access to scientific data and resources, impacting productivity. * Local agronomists like Daniel Munoz play a key role in bridging knowledge gaps for smallholders. 259. </w:t>
      </w:r>
      <w:hyperlink r:id="rId230">
        <w:r>
          <w:rPr>
            <w:color w:val="0000EE"/>
            <w:u w:val="single"/>
          </w:rPr>
          <w:t>https://www.thehindu.com/news/national/china-bound-russian-oil-tanker-diverted-to-india/article70758422.ece</w:t>
        </w:r>
      </w:hyperlink>
      <w:r>
        <w:t xml:space="preserve"> - * A Russian oil tanker, Aqua Titan, changed course in Southeast Asia and is now heading to India with 1.1 lakh tonnes of Urals crude. * The tanker left Russia in January and was tracked in North and West Europe, South Asia, and Southeast Asia. * It is sanctioned and part of the Russian fleet under dark fleet operations, according to analysts. * The tanker made a U-turn after the U.S. indicated India could import Russian crude for 30 days. * India is increasing imports of Russian and Saudi Arabian crude via the Indian west coast as a strategic response to sanctions and geopolitical tensions. 260. </w:t>
      </w:r>
      <w:hyperlink r:id="rId231">
        <w:r>
          <w:rPr>
            <w:color w:val="0000EE"/>
            <w:u w:val="single"/>
          </w:rPr>
          <w:t>https://www.morethanshipping.com/how-conflict-and-disruption-are-changing-international-shipping-systems/</w:t>
        </w:r>
      </w:hyperlink>
      <w:r>
        <w:t xml:space="preserve"> - * Geopolitical tensions in the Middle East, including conflict in Iran, have caused disruptions in global shipping routes, notably the Strait of Hormuz, Red Sea, and Suez Canal. * Shipping companies are avoiding conflict zones, leading to longer routes around Africa’s Cape of Good Hope, increasing transit times by 10–14 days and up to 4,500 nautical miles. * Attacks in the Middle East and port damage in March 2026 have worsened shipping safety, causing delays and cargo disruptions. * Alternative routes raise shipping costs due to longer transit, higher fuel use, increased insurance premiums, and security expenses. * The disruptions are considered among the worst since Covid-19, significantly impacting global trade, supply chains, and shipping costs. 261. </w:t>
      </w:r>
      <w:hyperlink r:id="rId229">
        <w:r>
          <w:rPr>
            <w:color w:val="0000EE"/>
            <w:u w:val="single"/>
          </w:rPr>
          <w:t>https://theroasterspack.com/blogs/news/climate-change-ft-cafe-pista</w:t>
        </w:r>
      </w:hyperlink>
      <w:r>
        <w:t xml:space="preserve"> - * Climate change affects Brazil with drought, causing about half of a farm’s production loss, and Vietnam with excessive rain, leading to unpredictable harvests. * These weather anomalies cause swings in the global coffee price, from $2.90 to nearly $4.00 per pound. * The shifting weather patterns disrupt traditional harvest cycles, turning secondary crops into main sources and complicating logistics. * Labour shortages in coffee-producing countries are intensified by climate effects, as shorter harvest windows and disinterest among younger generations reduce available labour. * There is a knowledge gap between traditional farming methods and scientific approaches, with some farmers using outdated pruning techniques, and limited access to resources hampers adaptation. 262. </w:t>
      </w:r>
      <w:hyperlink r:id="rId232">
        <w:r>
          <w:rPr>
            <w:color w:val="0000EE"/>
            <w:u w:val="single"/>
          </w:rPr>
          <w:t>https://gcaptain.com/oocl-sunflower-reaches-long-beach-after-losing-containers-in-pacific-storm/</w:t>
        </w:r>
      </w:hyperlink>
      <w:r>
        <w:t xml:space="preserve"> - * The ultra-large containership OOCL Sunflower arrived at the Port of Long Beach following a container loss incident during heavy weather. * The vessel lost 32 containers overboard and reported damage or shifting to 57 containers on deck while transiting near the Aleutian Islands. * The incident occurred on March 3 en route from Taiwan to Long Beach, with safety and environmental assessments ongoing. * The ship, delivered in January 2025, operates on the Trans-Pacific ECX1 route, linking Asian hubs with U.S. East Coast ports. * The event highlights ongoing challenges in global shipping caused by extreme weather and operational pressures, with new SOLAS regulations coming into effect in January 2026 for reporting container losses. 263. </w:t>
      </w:r>
      <w:hyperlink r:id="rId233">
        <w:r>
          <w:rPr>
            <w:color w:val="0000EE"/>
            <w:u w:val="single"/>
          </w:rPr>
          <w:t>https://copperbeltkatangamining.com/cobalt-shortage-set-to-persist-as-drc-export-controls-tighten-global-supply/?utm_source=rss&amp;utm_medium=rss&amp;utm_campaign=cobalt-shortage-set-to-persist-as-drc-export-controls-tighten-global-supply</w:t>
        </w:r>
      </w:hyperlink>
      <w:r>
        <w:t xml:space="preserve"> - * A global cobalt shortage is forecast to continue through 2030 due to DRC export restrictions, leading to significant supply disruptions. * Cobalt shipments from the DRC declined after February's export ban and October's quotas, affecting more than 70% of global supply. * Prices for cobalt surged by over 160%, and cobalt hydroxide quadrupled in value; a global deficit of over 82,000 tons was recorded in 2025. * The decline in refined cobalt production was around 20%, with ongoing supply shortfalls predicted. * Rising shortages impact industries such as battery manufacturing, aerospace, and defence, with supply risks also noted in Indonesia. 264. </w:t>
      </w:r>
      <w:hyperlink r:id="rId234">
        <w:r>
          <w:rPr>
            <w:color w:val="0000EE"/>
            <w:u w:val="single"/>
          </w:rPr>
          <w:t>https://www.confectionerynews.com/Article/2026/03/18/cocoa-prices-climb-following-market-collapse/?utm_source=RSS_Feed&amp;utm_medium=RSS&amp;utm_campaign=RSS</w:t>
        </w:r>
      </w:hyperlink>
      <w:r>
        <w:t xml:space="preserve"> - * Cocoa prices increased from a three-year low of $2,886 per metric tonne to $3,349, following a market correction. * Price rally attributed to market oversold conditions, adjustment of supply estimates, and tightening origin volumes. * Factors influencing prices include demand recovery delays, reformulation in manufacturing, inflation pressures, and earlier farmgate price cuts in Ghana and Ivory Coast. * West African weather and export activities suggest potential for future surplus, risking further price declines. * Manufacturers face ongoing volatility, requiring risk management strategies, flexible sourcing, and potential product reformulation. * Market signals indicate possible price declines if demand remains slow, despite biological and weather conditions favouring supply. * Long-term planning for cocoa procurement becomes more challenging due to fluctuating prices and supply dynamics. 265. </w:t>
      </w:r>
      <w:hyperlink r:id="rId235">
        <w:r>
          <w:rPr>
            <w:color w:val="0000EE"/>
            <w:u w:val="single"/>
          </w:rPr>
          <w:t>https://www.rionegro.com.ar/rural/agricultura-y-guerra-por-que-la-region-argentina-mas-productiva-podria-ser-la-mas-afectada-por-la-suba-del-precio-de-la-urea-4506533/</w:t>
        </w:r>
      </w:hyperlink>
      <w:r>
        <w:t xml:space="preserve"> - * La guerra en Medio Oriente impacta en el mercado global de fertilizantes, elevando precios y afectando disponibilidad. * La urea en Argentina ha pasado de cerca de 50 dólares a 750 dólares por tonelada, con subas del 40% en semanas. * La dependencia del gas natural en la producción de fertilizantes aumenta la vulnerabilidad del mercado. * En Argentina, la importación de urea afecta principalmente a la Patagonia, donde los costes de fertilización son más altos debido a sistemas intensivos bajo riego. * La incertidumbre sobre precios y disponibilidad condiciona decisiones de compra y planificación de la próxima campaña agrícola. 266. </w:t>
      </w:r>
      <w:hyperlink r:id="rId236">
        <w:r>
          <w:rPr>
            <w:color w:val="0000EE"/>
            <w:u w:val="single"/>
          </w:rPr>
          <w:t>https://www.efulfillmentservice.com/2026/03/scenario-planning-for-fulfillment-how-to-prepare-for-shipping-cost-spikes/</w:t>
        </w:r>
      </w:hyperlink>
      <w:r>
        <w:t xml:space="preserve"> - * Major global disruptions, geopolitical conflicts, pandemics, and extreme weather can affect international shipping, increasing costs and causing delays. * Technological and regulatory changes, such as emissions regulations and surcharges, can also influence shipping expenses. * Scenario planning involves creating multiple disruption scenarios with specific triggers and response strategies. * Response strategies include mode shifts, network adjustments, packaging changes, commercial levers, and customer communication. * Continuous monitoring through dashboards aids in proactive decision-making. * Diversifying shipping methods and partners improves risk resilience. * Advanced tools and technology enable real-time rate analysis, optimisation, and operational efficiencies. * Regular stress testing of logistical responses improves readiness and decision speed. 267. </w:t>
      </w:r>
      <w:hyperlink r:id="rId237">
        <w:r>
          <w:rPr>
            <w:color w:val="0000EE"/>
            <w:u w:val="single"/>
          </w:rPr>
          <w:t>https://windward.ai/blog/march-18-maritime-intelligence-daily/</w:t>
        </w:r>
      </w:hyperlink>
      <w:r>
        <w:t xml:space="preserve"> - * Traffic through the Strait of Hormuz remains severely constrained and under controlled conditions. * Eight large vessels operating without AIS detected on March 16, indicating dark activity. * Loading operations continue at Kharg Island with vessels queued for crude exports. * Global routing patterns show early signs of stabilisation with increased traffic through Bab el-Mandeb and Suez Canal. * Port disruptions observed across Gulf and external ports, with rising delays and rollovers.</w:t>
      </w:r>
      <w:r/>
    </w:p>
    <w:p>
      <w:r/>
      <w:r>
        <w:t xml:space="preserve">268. </w:t>
      </w:r>
      <w:hyperlink r:id="rId238">
        <w:r>
          <w:rPr>
            <w:color w:val="0000EE"/>
            <w:u w:val="single"/>
          </w:rPr>
          <w:t>https://www.moneytimes.com.br/o-cafe-e-o-novo-cacau-alguns-esperam-que-o-preco-do-cafe-tambem-despenque-pads/</w:t>
        </w:r>
      </w:hyperlink>
      <w:r>
        <w:t xml:space="preserve"> - * Some sector experts compare the coffee and cocoa markets, projecting coffee prices will fall similar to cocoa after its dramatic price drop in 2024. * Cocoa prices reached a record above US$12,000 per tonne in December 2024, then declined over 70% as demand decreased. * Coffee prices surged due to negative climate conditions, reaching a record in February 2025, but are expected to decline following anticipated increased production in Brazil. * A survey showed 61% of US coffee consumers reduced expenses, though the number of coffee drinkers remained stable. * Market analysts forecast further declines in coffee prices, with some expecting prices to drop to US$1.80–2 per pound this year. * Demand for coffee stagnated in 2025, with expectations of a 2% increase in 2026 as prices fall. * The article discusses trade impacts, production expectations, and consumer behaviour in the global coffee market. 269. </w:t>
      </w:r>
      <w:hyperlink r:id="rId239">
        <w:r>
          <w:rPr>
            <w:color w:val="0000EE"/>
            <w:u w:val="single"/>
          </w:rPr>
          <w:t>https://royalcoffee.com/ieepa-tariff-refunds-coffee-roasters/</w:t>
        </w:r>
      </w:hyperlink>
      <w:r>
        <w:t xml:space="preserve"> - • The U.S. Supreme Court ruled IEEPA tariffs unlawful on February 20, 2026. • Refund system development by CBP is ongoing, with completion expected around mid-to-late April 2026. • Refunds, if issued, will go to the importer of record, such as Royal Coffee. • No refund claims can be filed until the new electronic system is operational. • The process is expected to take months due to the scale of entries involved. 270. </w:t>
      </w:r>
      <w:hyperlink r:id="rId240">
        <w:r>
          <w:rPr>
            <w:color w:val="0000EE"/>
            <w:u w:val="single"/>
          </w:rPr>
          <w:t>https://africaports.co.za/2026/03/18/africa-ports-ships-maritime-news-15-16-march-2026/</w:t>
        </w:r>
      </w:hyperlink>
      <w:r>
        <w:t xml:space="preserve"> - * South Africa's Durban port hosted the maiden visit of LNG-powered MV Ocean Legacy, reflecting maritime innovation and automotive trade growth. * Maputo port received its first call from Evergreen Line's vessel Ever Brace, enhancing regional trade connectivity. * Ghana’s Tema port deepening project aims to facilitate larger vessels, strengthening Ghana’s bulk cargo capacity. * The IMO convened an extraordinary session to address navigation safety amid Gulf region tensions. * Angola launched the NRA EKUIKUI II corvette, part of navy modernisation efforts. * Tanzania is expanding fuel storage capacity at Dar es Salaam Port, aiming to improve regional energy logistics. * Container trade in 2026 began strongly, with 16.03 million TEUs in January, driven by African imports and exports. * UNCTAD warns of potential fertiliser shocks due to Strait of Hormuz disruptions affecting global food security. * The Indonesian Navy's vessel KRI Prabu Siliwangi arrived in Cape Town for a maiden call, with regional geopolitical tensions impacting maritime activity. * UN Mozambique's maritime sector undergoes an IMO audit to strengthen navigation safety and environmental protection. * Strait of Hormuz disruptions threaten global energy and food markets, with potential mines laid by Iran, heightening geopolitical risks. 271. </w:t>
      </w:r>
      <w:hyperlink r:id="rId241">
        <w:r>
          <w:rPr>
            <w:color w:val="0000EE"/>
            <w:u w:val="single"/>
          </w:rPr>
          <w:t>https://www.indiandefensenews.in/2026/03/jag-laadki-docks-at-mundra-with-uae.html</w:t>
        </w:r>
      </w:hyperlink>
      <w:r>
        <w:t xml:space="preserve"> - * The Indian-flagged crude oil tanker Jag Laadki docked at Mundra, Gujarat, with approximately 80,886 metric tonnes of crude sourced from the UAE.</w:t>
      </w:r>
      <w:r>
        <w:rPr>
          <w:i/>
        </w:rPr>
        <w:t xml:space="preserve"> The shipment arrived during escalating tensions in West Asia affecting maritime routes.</w:t>
      </w:r>
      <w:r>
        <w:t xml:space="preserve"> Mundra Port, operated by Adani Ports, handles India's large-scale crude imports.</w:t>
      </w:r>
      <w:r>
        <w:rPr>
          <w:i/>
        </w:rPr>
        <w:t xml:space="preserve"> Indian authorities, including Operation Sankalp, deploy naval forces to protect shipping lanes.</w:t>
      </w:r>
      <w:r>
        <w:t xml:space="preserve"> Ports received relief directives to manage costs and delays.</w:t>
      </w:r>
      <w:r>
        <w:rPr>
          <w:i/>
        </w:rPr>
        <w:t xml:space="preserve"> Over 80% of India's oil needs come via sea routes through the Strait of Hormuz.</w:t>
      </w:r>
      <w:r>
        <w:t xml:space="preserve"> The operation signals India's maritime resilience amid regional instability. 272. </w:t>
      </w:r>
      <w:hyperlink r:id="rId242">
        <w:r>
          <w:rPr>
            <w:color w:val="0000EE"/>
            <w:u w:val="single"/>
          </w:rPr>
          <w:t>https://www.adweek.com/brand-marketing/gen-z-fave-dua-lipa-joins-george-clooney-as-nespressos-global-ambassador/</w:t>
        </w:r>
      </w:hyperlink>
      <w:r>
        <w:t xml:space="preserve"> - * Dua Lipa appointed as Nespresso's new global face, debuting in the 'Vertuo World' campaign on April 14. * The campaign signals a 'new creative era' and features a brief appearance from George Clooney. * Nespresso aims to attract Gen Z coffee drinkers, particularly those who prefer sweet, iced coffee. * The brand has previously worked with celebrities like Eva Longoria and shifted creative agencies in 2025. * Nespresso's revenues grew 1.6% in 2025, with a strategic focus on younger demographics through new product experiments and marketing campaigns. 273. </w:t>
      </w:r>
      <w:hyperlink r:id="rId243">
        <w:r>
          <w:rPr>
            <w:color w:val="0000EE"/>
            <w:u w:val="single"/>
          </w:rPr>
          <w:t>https://www.restaurantnewsresource.com/datassential-names-top-25-emerging-restaurant-chains-in-the-us</w:t>
        </w:r>
      </w:hyperlink>
      <w:r>
        <w:t xml:space="preserve"> - * Datassential's Top 25 Emerging Chains highlights rapidly growing restaurant brands across the U.S. * Several chains have experienced over 70% year-over-year growth, including Toastique and Kyuramen. * Trends include concepts with specialised menus, international cuisines, coffee-focused brands, and dessert concepts. * The report tracks growth, innovation, and consumer preferences within the U.S. foodservice sector. * Full list of chains available through Datassential platform. 274. </w:t>
      </w:r>
      <w:hyperlink r:id="rId238">
        <w:r>
          <w:rPr>
            <w:color w:val="0000EE"/>
            <w:u w:val="single"/>
          </w:rPr>
          <w:t>https://www.moneytimes.com.br/o-cafe-e-o-novo-cacau-alguns-esperam-que-o-preco-do-cafe-tambem-despenque-pads/</w:t>
        </w:r>
      </w:hyperlink>
      <w:r>
        <w:t xml:space="preserve"> - - Experts at the National Coffee Association convention predict coffee prices may fall, similar to cocoa's decline after its peak in 2024. - Cacao prices reached over US$12,000 per tonne in December 2024 due to drought; then fell more than 70% as demand reduced. - Coffee prices increased in 2024-2025 due to weather and trade factors, but expected to fall as production recovers, with forecasts around US$1.80 to US$2 per pound. - US consumers are cutting coffee expenses, but demand remains stable. - Market share shifts noted with cheaper robusta gaining, and demand stagnating in 2025, with a forecasted 2% increase in 2026. 275. </w:t>
      </w:r>
      <w:hyperlink r:id="rId244">
        <w:r>
          <w:rPr>
            <w:color w:val="0000EE"/>
            <w:u w:val="single"/>
          </w:rPr>
          <w:t>https://dailycoffeenews.com/2026/03/18/a-guide-to-indonesian-coffee-cultivars-and-varieties/</w:t>
        </w:r>
      </w:hyperlink>
      <w:r>
        <w:t xml:space="preserve"> - * Details the historical and contemporary significance of coffee production in Indonesia, including the types and resilience of its coffee plants. * Describes various Indonesian coffee cultivars and varieties, including their origins, characteristics, and resistance issues. * Highlights specific cultivars such as Abyssinia, Andungsari, Ateng, and hybrids like Hybrido de Timor and Sigarar Utang. * Mentions regional differences and the impact of disease like coffee leaf rust. * Notes Indonesia's ranking among the top coffee producing countries with large export volumes and local consumption.</w:t>
      </w:r>
      <w:r/>
    </w:p>
    <w:p>
      <w:r/>
      <w:r>
        <w:t xml:space="preserve">276. </w:t>
      </w:r>
      <w:hyperlink r:id="rId245">
        <w:r>
          <w:rPr>
            <w:color w:val="0000EE"/>
            <w:u w:val="single"/>
          </w:rPr>
          <w:t>https://euromaidanpress.com/2026/03/18/ukraine-spring-fertilizer-crisis-harvest-2026/</w:t>
        </w:r>
      </w:hyperlink>
      <w:r>
        <w:t xml:space="preserve"> - * The Ukrainian Agribusiness Club (UKAB) warned of a potential 15–20% drop in grain and oilseed yields during the spring sowing season, unless Ukraine intervenes. * The contraction could cost Ukraine $4–5 billion in export revenues and raise food prices globally. * Russian missile strikes and the Middle East war have increased global natural gas prices, impacting synthetic nitrogen fertilizer costs. * Fertilizer prices, specifically ammonium nitrate, urea, and CAS-32, have increased by 37%, 43%, and over 50% respectively. * Diesel prices have risen over 22%, making spring sowing 10% more expensive. * UKAB requested emergency measures including zero import tariffs on nitrogen fertilizers, reduced diesel excise rates, and allowance for direct vessel imports of calcium ammonium nitrate. * A stable fertiliser supply could increase Ukraine’s yields by 5–7% and generate an extra $1.5–2 billion in exports. * A 20% shortfall in harvest could lead to losses of $4–5 billion in exports and significant government revenue reductions. * Hungary’s agriculture minister called for EU sanctions on Russian and Belarusian fertilizers to be lifted, citing supply disruptions. * Ukraine’s agricultural contraction in 2025 was 5%, highlighting ongoing sector risks amid geopolitical tensions. 277. </w:t>
      </w:r>
      <w:hyperlink r:id="rId246">
        <w:r>
          <w:rPr>
            <w:color w:val="0000EE"/>
            <w:u w:val="single"/>
          </w:rPr>
          <w:t>https://www.agribusinessglobal.com/plant-health/npk/u-s-department-of-justice-opens-investigations-into-u-s-fertilizer-market/</w:t>
        </w:r>
      </w:hyperlink>
      <w:r>
        <w:t xml:space="preserve"> - * The U.S. Department of Justice (DoJ) has launched a formal investigation into the domestic fertiliser market, focusing on potential collusion and price gouging.</w:t>
      </w:r>
      <w:r>
        <w:rPr>
          <w:i/>
        </w:rPr>
        <w:t xml:space="preserve"> Fertiliser prices have increased by up to 33% since February 28, 2026.</w:t>
      </w:r>
      <w:r>
        <w:t xml:space="preserve"> The investigation includes major companies such as CF Industries, Nutrien, Mosaic, Koch, and Yara.</w:t>
      </w:r>
      <w:r>
        <w:rPr>
          <w:i/>
        </w:rPr>
        <w:t xml:space="preserve"> The inquiry aims to determine if anti-competitive practices influence pricing and market consolidation.</w:t>
      </w:r>
      <w:r>
        <w:t xml:space="preserve"> Industry consolidation has reduced fertilizer suppliers from 46 in 1984 to four controlling 75% of the market.</w:t>
      </w:r>
      <w:r>
        <w:rPr>
          <w:i/>
        </w:rPr>
        <w:t xml:space="preserve"> Farmers and policymakers seek transparency and fair competition to address rising input costs.</w:t>
      </w:r>
      <w:r>
        <w:t xml:space="preserve"> Alternative fertiliser options like biostimulants and biofertilisers are emerging as responses to high costs. 278. </w:t>
      </w:r>
      <w:hyperlink r:id="rId247">
        <w:r>
          <w:rPr>
            <w:color w:val="0000EE"/>
            <w:u w:val="single"/>
          </w:rPr>
          <w:t>https://www.prensalibre.com/economia/subira-el-precio-del-pan-gremial-explica-escenarios-que-enfrentan-panificadoras-por-alza-de-combustibles-breaking/</w:t>
        </w:r>
      </w:hyperlink>
      <w:r>
        <w:t xml:space="preserve"> - * Los precios de los combustibles en Guatemala han subido en los últimos días, afectando la economía de los consumidores y la operación de panificadoras. * La Cámara de Industria de Guatemala explica que la transmisión del incremento en costes internacionales afecta el coste de insumos para panificadoras. * El diésel ha aumentado un 27.5% en 2026, impactando directamente en los costos de transporte y distribución. * Las pequeñas y medianas panificadoras enfrentan una disyuntiva: trasladar los costos a los consumidores o absorber los aumentos, lo que puede afectar su rentabilidad y empleo. * Se han reportado aumentos en los precios del pan en varias zonas de Guatemala, con incrementos entre Q0.50 y Q1, y protestas por la subida de precios. 279. </w:t>
      </w:r>
      <w:hyperlink r:id="rId248">
        <w:r>
          <w:rPr>
            <w:color w:val="0000EE"/>
            <w:u w:val="single"/>
          </w:rPr>
          <w:t>https://www.northernag.net/war-disruptions-put-spotlight-and-pressure-on-fertilizer-industry/?utm_source=rss&amp;utm_medium=rss&amp;utm_campaign=war-disruptions-put-spotlight-and-pressure-on-fertilizer-industry</w:t>
        </w:r>
      </w:hyperlink>
      <w:r>
        <w:t xml:space="preserve"> - * The war in Iran has affected global fertilizer prices and supplies, prompting government and industry responses. * A US class-action lawsuit was filed against major fertilizer companies alleging price-fixing since 2021. * Agricultural groups urged removal of duties on Moroccan phosphate fertilizers through a letter to company CEOs. * US government actions include waivers of sanctions on Venezuela and potential aid packages for farmers. * Fertilizer stocks have experienced short-term volatility due to conflict-driven market concerns. * US senator and farm groups are scrutinising company pricing and trade policies amid supply disruptions. 280. </w:t>
      </w:r>
      <w:hyperlink r:id="rId249">
        <w:r>
          <w:rPr>
            <w:color w:val="0000EE"/>
            <w:u w:val="single"/>
          </w:rPr>
          <w:t>https://www.realagriculture.com/2026/03/profitable-practices-robotics-and-automation-help-greenview-holsteins-tackle-labour-challenges/</w:t>
        </w:r>
      </w:hyperlink>
      <w:r>
        <w:t xml:space="preserve"> - * Steve Youngblood of Greenview Holsteins describes using robots for milking, feeding, and cow comfort. * The farm, located in Ontario, transitioned to automation to manage labour shortages and increase productivity. * Automation allows individual cow management, improves efficiency, and reduces daily farm chores. * The farm installed Lely A5 milking robots and a Lely Vector feeding robot, with plans to further automate hoof health care. * Automation supports farm sustainability, work-life balance, and future expansion goals. 281. </w:t>
      </w:r>
      <w:hyperlink r:id="rId250">
        <w:r>
          <w:rPr>
            <w:color w:val="0000EE"/>
            <w:u w:val="single"/>
          </w:rPr>
          <w:t>https://sigmaearth.com/trump-invites-farmers-biofuels-producers-to-white-house-event/?utm_source=rss&amp;utm_medium=rss&amp;utm_campaign=trump-invites-farmers-biofuels-producers-to-white-house-event</w:t>
        </w:r>
      </w:hyperlink>
      <w:r>
        <w:t xml:space="preserve"> - * The White House plans a policy event involving farmers and biofuel producers to discuss upcoming biofuel blending quotas for 2026 and 2027. * The quotas include ethanol, biodiesel, and other renewable fuels, with targets proposed to increase significantly from 2025 levels. * The meeting aims to address impacts on fuel prices, crop markets, fertiliser costs, and agricultural income. * The event coincides with concerns over fuel price fluctuations, rising fertiliser prices, and farm income stability. * The decision influences both energy and agricultural sectors amid global trade disruptions and political influences. 282. </w:t>
      </w:r>
      <w:hyperlink r:id="rId251">
        <w:r>
          <w:rPr>
            <w:color w:val="0000EE"/>
            <w:u w:val="single"/>
          </w:rPr>
          <w:t>https://www.ttnews.com/articles/iran-farmers-cost-fertilizer</w:t>
        </w:r>
      </w:hyperlink>
      <w:r>
        <w:t xml:space="preserve"> - * The war in Iran has led to increased fertiliser prices for US farmers, with estimates of a 40% rise and additional costs of up to $100,000 for some, such as Tennessee farmer Todd Littleton. * The conflict has disrupted shipping through the Strait of Hormuz, affecting access to key fertiliser ingredients like urea and ammonia, with about 15% of US imports and half of global urea from the Middle East. * Farmers face difficulties obtaining fertiliser as shortages threaten the supply, worsened by previous supply chain issues related to Ukraine-Russia conflict and China's phosphate export restrictions. * Efforts by the US government include increasing fertiliser imports from Venezuela and providing financial aid to farmers; however, increased input costs persist, squeezing farm margins. * Experts warn that fertiliser prices are unlikely to fall soon due to ongoing supply and energy cost issues, potentially affecting food prices but not significantly impacting consumer grocery costs. 283. </w:t>
      </w:r>
      <w:hyperlink r:id="rId252">
        <w:r>
          <w:rPr>
            <w:color w:val="0000EE"/>
            <w:u w:val="single"/>
          </w:rPr>
          <w:t>https://www.thehindubusinessline.com/economy/logistics/nmpa-announces-measures-for-cargo-affected-by-west-asia-crisis/article70757711.ece</w:t>
        </w:r>
      </w:hyperlink>
      <w:r>
        <w:t xml:space="preserve"> - * NMPA introduced measures to support port users due to West Asia geopolitical disturbances on March 17, 2026. * The port offered storage solutions, waivers on charges, and priority berthing for vessels, including LPG ships. * Dedicated zones for stranded, transit, and perishable cargo are being established. * The measures aim to mitigate shipping delays and congestion linked to the crisis. 284. </w:t>
      </w:r>
      <w:hyperlink r:id="rId253">
        <w:r>
          <w:rPr>
            <w:color w:val="0000EE"/>
            <w:u w:val="single"/>
          </w:rPr>
          <w:t>https://economynext.com/sri-lanka-stocks-close-up-1-pct-dockyard-sees-interest-264364/</w:t>
        </w:r>
      </w:hyperlink>
      <w:r>
        <w:t xml:space="preserve"> - * The conflict in West Asia has disrupted Sri Lanka's tea exports, with up to 70% impact reported by experts. * Port of Colombo warehouses are reaching capacity, causing logistics issues. * Price corrections and stock declines have affected the local tea industry. * Shipping costs have surged due to high insurance premiums and conflict-related surcharges, increasing export expenses. * Rerouting around the Cape of Good Hope has extended transit times and disrupted delivery schedules. 285. </w:t>
      </w:r>
      <w:hyperlink r:id="rId254">
        <w:r>
          <w:rPr>
            <w:color w:val="0000EE"/>
            <w:u w:val="single"/>
          </w:rPr>
          <w:t>https://www.newscentermaine.com/article/news/nation-world/attack-on-iran/average-cost-gallon-of-gas-nears-four-dollars/507-7bf05b80-7feb-40e4-9e52-66f39a38968a</w:t>
        </w:r>
      </w:hyperlink>
      <w:r>
        <w:t xml:space="preserve"> - * The US national retail average for a gallon of regular gasoline reached $3.84, up from $3.79 the previous day. * Several states, including Washington, Hawaii, and California, report average prices above $5 per gallon. * The US diesel average exceeded $5 per gallon, with a recent high of $5.07. * The conflict in the Middle East has disrupted crude oil supply routes, notably the Strait of Hormuz. * The US plans to release over 170 million barrels of oil from strategic reserves to offset rising costs. 286. </w:t>
      </w:r>
      <w:hyperlink r:id="rId255">
        <w:r>
          <w:rPr>
            <w:color w:val="0000EE"/>
            <w:u w:val="single"/>
          </w:rPr>
          <w:t>https://www.grocerycouponguide.com/articles/the-6-grocery-categories-most-sensitive-to-supply-shifts/</w:t>
        </w:r>
      </w:hyperlink>
      <w:r>
        <w:t xml:space="preserve"> - ['</w:t>
      </w:r>
      <w:r>
        <w:rPr>
          <w:i/>
        </w:rPr>
        <w:t xml:space="preserve"> The article discusses the impact of global supply chain disruptions on six grocery categories: coffee beans and roasts, sugar and sweeteners, fresh beef products, cooking oils, fresh berries, and dairy and eggs.', '</w:t>
      </w:r>
      <w:r>
        <w:t xml:space="preserve"> It explains how weather, transportation, and demand affect supply and prices in these categories.', '</w:t>
      </w:r>
      <w:r>
        <w:rPr>
          <w:i/>
        </w:rPr>
        <w:t xml:space="preserve"> The article highlights the importance of consumer awareness and stockpiling strategies to mitigate supply shocks.', '</w:t>
      </w:r>
      <w:r>
        <w:t xml:space="preserve"> It references specific factors such as droughts, storms, and transportation delays influencing prices.', '* The article addresses broader concerns of food security related to global trade and logistics challenges.'] 287. </w:t>
      </w:r>
      <w:hyperlink r:id="rId256">
        <w:r>
          <w:rPr>
            <w:color w:val="0000EE"/>
            <w:u w:val="single"/>
          </w:rPr>
          <w:t>https://www.foodbusinessmea.com/middle-east-conflict-disrupts-maritime-logistics-threatens-to-reshape-global-fruit-trade/</w:t>
        </w:r>
      </w:hyperlink>
      <w:r>
        <w:t xml:space="preserve"> - - Geopolitical tensions in the Middle East affect maritime logistics, leading to route cancellations and vessel diversions. - Disruptions around the Red Sea and Suez Canal alter shipping economics and increase operational costs. - Extended transit times jeopardise perishable goods, risking spoilage and affecting supply chains. - Latin American fruit exports to the Middle East account for 2-3%, but market displacement poses broader risks. - Volatile oil prices impact bunker fuel costs, influencing production margins and logistics expenses. 288. </w:t>
      </w:r>
      <w:hyperlink r:id="rId257">
        <w:r>
          <w:rPr>
            <w:color w:val="0000EE"/>
            <w:u w:val="single"/>
          </w:rPr>
          <w:t>https://www.baristamagazine.com/how-origin-trips-shape-better-coffee-sourcing/?utm_source=rss&amp;utm_medium=rss&amp;utm_campaign=how-origin-trips-shape-better-coffee-sourcing</w:t>
        </w:r>
      </w:hyperlink>
      <w:r>
        <w:t xml:space="preserve"> - * Coffee industry leaders emphasise the importance of origin trips for understanding coffee sourcing, sustainability, and producer relations. * Pinewood Coffee Co. in Tennessee advocates for visiting farms to build trust and deepen relationships with producers. * Visits to estates like Hacienda La Minita in Costa Rica demonstrate the benefits of direct interaction for long-term partnerships and social responsibility. * Origin trips help roasters understand variables affecting coffee quality, such as weather and processing practices. * The article highlights a broader industry shift towards ethical sourcing, transparency, and shared responsibility.</w:t>
      </w:r>
      <w:r/>
    </w:p>
    <w:p>
      <w:r/>
      <w:r>
        <w:t xml:space="preserve">289. </w:t>
      </w:r>
      <w:hyperlink r:id="rId253">
        <w:r>
          <w:rPr>
            <w:color w:val="0000EE"/>
            <w:u w:val="single"/>
          </w:rPr>
          <w:t>https://economynext.com/sri-lanka-stocks-close-up-1-pct-dockyard-sees-interest-264364/</w:t>
        </w:r>
      </w:hyperlink>
      <w:r>
        <w:t xml:space="preserve"> - * Sri Lanka's tea exports are disrupted due to conflict in West Asia, affecting key markets in Iran, Iraq, Saudi Arabia, and the UAE. * Ports and shipping routes like Dubai, Doha, Strait of Hormuz, and Suez Canal are impacted, causing delays and increased costs. * Insurance premiums for shipping have surged over 1,000%, raising costs for exporters. * Rerouting ships around the Cape of Good Hope adds 15–20 days to transit times, disrupting delivery schedules. * The barter trade arrangement with Iran is nearly impossible due to blockade and sanctions, affecting export trade. * Prices at auction fell 4.3%, and stock prices of tea firms dropped as much as 30%. * The industry faces weekly revenue losses estimated between 10 and 15 million dollars. 290. </w:t>
      </w:r>
      <w:hyperlink r:id="rId258">
        <w:r>
          <w:rPr>
            <w:color w:val="0000EE"/>
            <w:u w:val="single"/>
          </w:rPr>
          <w:t>https://www.prnewswire.com/news-releases/peets-coffee-shows-its-colorful-side-with-new-flavors-this-spring--with-floral-lineup-and-ube-lattes-on-the-menu-302717469.html</w:t>
        </w:r>
      </w:hyperlink>
      <w:r>
        <w:t xml:space="preserve"> - * Peet's Coffee launches a spring seasonal menu with beverages including Ube Latte, Vanilla Latte, Lavender Vanilla Latte, and more, active from March 18 to June 2. * Introduces limited-time offerings like Rosy Matcha Latte (4/27-5/11) and Matcha Pineapple Burst, alongside returning favourites such as Almond Croissant. * Adds coffee-filled Popping Pearls for iced drinks as a playful upgrade. * Celebrates its 60th anniversary with the launch of the 2026 Anniversary Blend, available from April 1 in specially designed packaging. * The menu emphasises craftsmanship, bold flavours, and visually appealing presentation within a global context. 291. </w:t>
      </w:r>
      <w:hyperlink r:id="rId259">
        <w:r>
          <w:rPr>
            <w:color w:val="0000EE"/>
            <w:u w:val="single"/>
          </w:rPr>
          <w:t>https://retail-insider.com/retail-insider/2026/03/square-report-finds-group-of-loyal-regulars-generates-6x-more-revenue-for-canadas-small-businesses/</w:t>
        </w:r>
      </w:hyperlink>
      <w:r>
        <w:t xml:space="preserve"> - * A Square report shows that repeat customers, visiting four or more times annually, generate nearly six times more revenue for Canadian neighbourhood businesses. * In Montreal, regulars generate seven times more annual value than occasional customers. * Consumers continue to support local businesses amid rising costs, with proximity, convenience, and trust being key drivers. * Shared customer connections between nearby businesses, especially coffee shops, enhance local economic impact. * Building customer loyalty and neighbourhood networks is vital for the future growth of small businesses, according to Square.</w:t>
      </w:r>
      <w:r/>
    </w:p>
    <w:p>
      <w:r/>
      <w:r>
        <w:t xml:space="preserve">292. </w:t>
      </w:r>
      <w:hyperlink r:id="rId260">
        <w:r>
          <w:rPr>
            <w:color w:val="0000EE"/>
            <w:u w:val="single"/>
          </w:rPr>
          <w:t>https://www.hortidaily.com/article/9820949/hellofresh-group-strong-aebitda-performance-in-2025/</w:t>
        </w:r>
      </w:hyperlink>
      <w:r>
        <w:t xml:space="preserve"> - * HelloFresh Group's revenue for 2025 was approximately €6.8 billion, a 9.0% decrease in constant currency compared to 2024. * The company's strong AEBITDA performance in 2025 is attributed to progress in its efficiency programme. * By the end of 2025, 80% of efficiency initiatives were implemented, generating €160 million in savings. * HelloFresh expects an additional €140 million in annual savings for 2026. * The article also highlights developments in grocery retail including innovations and expansions in Norway, the UK, France, Canada, and the US. 293. </w:t>
      </w:r>
      <w:hyperlink r:id="rId261">
        <w:r>
          <w:rPr>
            <w:color w:val="0000EE"/>
            <w:u w:val="single"/>
          </w:rPr>
          <w:t>https://www.prnewswire.com/news-releases/plant-based-beverage-market-to-reach-us71-8-billion-by-2032-expands-amid-health-and-sustainability-trends---persistence-market-research-302717453.html</w:t>
        </w:r>
      </w:hyperlink>
      <w:r>
        <w:t xml:space="preserve"> - * The global plant-based beverage market was valued at US$29.4 billion in 2025 and is expected to reach US$71.8 billion by 2032, expanding at a CAGR of 13.6%. * North America leads with a 43% share; Asia Pacific is fastest-growing at 14.9% CAGR. * Demand driven by health consciousness, lactose intolerance concerns, and environmental sustainability. * Major products include soy, oat, almond, and coconut beverages, with soy leading at 38% market share; oat beverages fastest-growing. * Key industry moves include product innovation, nutritional fortification, and expansion in emerging markets. 294. </w:t>
      </w:r>
      <w:hyperlink r:id="rId262">
        <w:r>
          <w:rPr>
            <w:color w:val="0000EE"/>
            <w:u w:val="single"/>
          </w:rPr>
          <w:t>https://sprudge.com/is-starbucks-moving-its-headquarters-to-nashville-823915.html</w:t>
        </w:r>
      </w:hyperlink>
      <w:r>
        <w:t xml:space="preserve"> - * Starbucks considers leasing a 250,000-square-foot office in Nashville as part of a potential relocation, impacting 1,000 to 2,000 employees. * The move is linked to a shift in logistics operations, and the company has denied plans to close its Seattle HQ. * The decision is influenced by regional tax incentives in Tennessee and political developments in Washington. * Leadership and industry rumours suggest the relocation is subject to evolving plans and external economic factors. * The story involves corporate real estate, employment restructuring, and regional economic incentives within the beverage sector.</w:t>
      </w:r>
      <w:r/>
      <w:r/>
    </w:p>
    <w:p>
      <w:pPr>
        <w:pStyle w:val="ListNumber"/>
        <w:numPr>
          <w:ilvl w:val="0"/>
          <w:numId w:val="14"/>
        </w:numPr>
        <w:spacing w:line="240" w:lineRule="auto"/>
        <w:ind w:left="720"/>
      </w:pPr>
      <w:r/>
      <w:hyperlink r:id="rId263">
        <w:r>
          <w:rPr>
            <w:color w:val="0000EE"/>
            <w:u w:val="single"/>
          </w:rPr>
          <w:t>https://blog.gettransport.com/news/kuehne-nagel-cost-reduction-program/</w:t>
        </w:r>
      </w:hyperlink>
      <w:r>
        <w:t xml:space="preserve"> - * Kuehne+Nagel plans to eliminate over 2,000 full-time positions by 2026 to save $258 million.</w:t>
      </w:r>
      <w:r>
        <w:rPr>
          <w:i/>
        </w:rPr>
        <w:t xml:space="preserve"> The company reported a 20% decline in Q4 core operating income, with a workforce of about 85,000.</w:t>
      </w:r>
      <w:r>
        <w:t xml:space="preserve"> Short-term air capacity reduced by 18% due to Middle Eastern airspace restrictions impacting global air freight.</w:t>
      </w:r>
      <w:r>
        <w:rPr>
          <w:i/>
        </w:rPr>
        <w:t xml:space="preserve"> Ocean logistics experienced a 46% drop in core profit in 2025, with stable volumes but pressure on yields.</w:t>
      </w:r>
      <w:r>
        <w:t xml:space="preserve"> Investments in AI and cloud migration aim to enhance productivity and reduce manual errors.</w:t>
      </w:r>
      <w:r>
        <w:rPr>
          <w:i/>
        </w:rPr>
        <w:t xml:space="preserve"> Strategic acquisitions in South America, Germany, and Spain expand road and logistics services.</w:t>
      </w:r>
      <w:r>
        <w:t xml:space="preserve"> Short-term market disruptions are pushing forwarders to diversify routes and accelerate digital responses.* The article highlights disruptions, capacity issues, and digital strategy adjustments impacting the logistics industry worldwide.</w:t>
      </w:r>
      <w:r/>
    </w:p>
    <w:p>
      <w:pPr>
        <w:pStyle w:val="ListNumber"/>
        <w:spacing w:line="240" w:lineRule="auto"/>
        <w:ind w:left="720"/>
      </w:pPr>
      <w:r/>
      <w:hyperlink r:id="rId264">
        <w:r>
          <w:rPr>
            <w:color w:val="0000EE"/>
            <w:u w:val="single"/>
          </w:rPr>
          <w:t>https://www.mediafax.ro/economic/vestea-neasteptata-pretul-cafelei-ar-putea-scadea-drastic-explicatia-specialistilor-23705393</w:t>
        </w:r>
      </w:hyperlink>
      <w:r>
        <w:t xml:space="preserve"> - * Experți compară evoluția pieței cafelei cu cea a pieței de cacao, după maximele istorice din februarie 2025. * Cacao a scăzut cu peste 70% după un nivel record, influențată de vremea nefavorabilă și scăderea consumului. * Prețurile cafelei Arabica au atins un maxim istoric în februarie 2025, dar încep să scadă din cauza aşteptărilor de creştere a producţiei în Brazilia. * Estimările indică o posibilă scădere a prețului cafelei la 2 dolari sau chiar 1,80 dolari pe livră până la finalul anului. * Consumatorii americani reduc cheltuielile cu cafeaua, iar industria adaptează sortimentele, preferând boabele mai ieftine. 297. </w:t>
      </w:r>
      <w:hyperlink r:id="rId265">
        <w:r>
          <w:rPr>
            <w:color w:val="0000EE"/>
            <w:u w:val="single"/>
          </w:rPr>
          <w:t>https://blog.gettransport.com/news/smb-logistics-tariff-impact-analysis/</w:t>
        </w:r>
      </w:hyperlink>
      <w:r>
        <w:t xml:space="preserve"> - * The Supreme Court’s ruling on tariffs created immediate uncertainty in landed costs for import-dependent SMBs. * This led to operational impacts such as inventory value volatility and cash-flow uncertainty. * Many SMBs avoided panic buying, focusing instead on demand-driven procurement and scenario-based planning. * Logistics responses include split shipments, short-term contracts, and supplier diversification. * Industry adoption of AI-driven forecasting tools increased, exemplified by Netstock’s growth, to handle tariff-induced volatility. * Downstream, tariffs are likely to be absorbed into margins rather than lowering retail prices. * SMBs are shifting sourcing strategies towards Vietnam, Mexico, and Southeast Asian hubs despite associated complexities. * Technology plays a crucial role in managing trade volatility through real-time updates and multi-scenario forecasting. * The article highlights the importance of resilience, diversification, and technological investment amid trade uncertainties. 298. </w:t>
      </w:r>
      <w:hyperlink r:id="rId266">
        <w:r>
          <w:rPr>
            <w:color w:val="0000EE"/>
            <w:u w:val="single"/>
          </w:rPr>
          <w:t>https://container-news.com/cn-index-jumps-as-geopolitical-shock-drives-shipping-pressure-higher/</w:t>
        </w:r>
      </w:hyperlink>
      <w:r>
        <w:t xml:space="preserve"> - </w:t>
      </w:r>
      <w:r>
        <w:rPr>
          <w:i/>
        </w:rPr>
        <w:t>The CN Index increased to 637, indicating very high systemic pressure in global container shipping.</w:t>
      </w:r>
      <w:r/>
      <w:r>
        <w:rPr>
          <w:i/>
        </w:rPr>
        <w:t>The surge reflects rising freight rates across key trade routes and escalating geopolitical risk, especially in the Middle East.</w:t>
      </w:r>
      <w:r/>
      <w:r>
        <w:rPr>
          <w:i/>
        </w:rPr>
        <w:t>Freight rates increased on major corridors including Far East–North Europe, Asia–USEC, and Asia–USWC, with heightened demand and capacity constraints.</w:t>
      </w:r>
      <w:r/>
      <w:r>
        <w:rPr>
          <w:i/>
        </w:rPr>
        <w:t>The geopolitical escalation involves increased risk at the Strait of Hormuz, operational constraints in the Red Sea, and security concerns affecting the Suez Canal.</w:t>
      </w:r>
      <w:r>
        <w:t xml:space="preserve">*Overall, the environment signifies elevated operational uncertainty and heightened market sensitivity to disruptions. 299. </w:t>
      </w:r>
      <w:hyperlink r:id="rId267">
        <w:r>
          <w:rPr>
            <w:color w:val="0000EE"/>
            <w:u w:val="single"/>
          </w:rPr>
          <w:t>https://container-news.com/cosco-shipping-ports-reports-record-throughput/</w:t>
        </w:r>
      </w:hyperlink>
      <w:r>
        <w:t xml:space="preserve"> - * COSCO SHIPPING Ports Limited reports a 6.2% increase in total throughput to nearly 153 million TEU in 2025. * Revenue increased by 11% to US$1.67 billion, with profit attributable to equity holders rising by 1.1% to US$312.1 million. * The company faced a tough market environment, including slowing global trade and geopolitical tensions, but responded with lean operations. * Chinese terminals contributed 75.1% of total throughput, with domestic growth driven by RCEP trade benefits. Overseas terminals grew 11.5%, with notable surges at Zeebrugge. * The company plans to cautiously approach 2026, focusing on network expansion, digitalisation, green energy, and monitoring geopolitical developments. 300. </w:t>
      </w:r>
      <w:hyperlink r:id="rId268">
        <w:r>
          <w:rPr>
            <w:color w:val="0000EE"/>
            <w:u w:val="single"/>
          </w:rPr>
          <w:t>https://blog.gettransport.com/news/higher-crude-raw-material-prices-impact/</w:t>
        </w:r>
      </w:hyperlink>
      <w:r>
        <w:t xml:space="preserve"> - * Rising crude oil prices due to Middle East hostilities lead to higher fuel and freight surcharges across sea, road, and air transport modes. * Key trade routes through the Red Sea and surrounding airspace experience disruptions, affecting transit times and costs. * Exporters, particularly SMEs, face margin compression due to increased shipping costs, currency volatility, and operational constraints. * Logistics strategies include route diversification, shipment consolidation, and early engagement with freight forwarders. * Government support measures are considered vital to stabilise export competitiveness and supply chains amid tensions. 301. </w:t>
      </w:r>
      <w:hyperlink r:id="rId269">
        <w:r>
          <w:rPr>
            <w:color w:val="0000EE"/>
            <w:u w:val="single"/>
          </w:rPr>
          <w:t>https://cargonewswire.com/oman-air-cargo-introduces-war-risk-and-fuel-surcharges-amid-rising-regional-tensions/</w:t>
        </w:r>
      </w:hyperlink>
      <w:r>
        <w:t xml:space="preserve"> - * Oman Air Cargo announces new war risk and fuel surcharges from 18 March, affecting its global network. * Surcharges aim to offset rising operational costs due to Middle East geopolitical instability and fuel market volatility. * War risk surcharge calculated per kilogram; fuel surcharge based on US Gulf Coast Jet A1 price, reviewed weekly. * Increased cargo activity and flight frequencies at Muscat International Airport highlight regional disruption and supply chain shifts. * Industry observes surcharges as common in volatile regions, reflecting broader challenges in the air cargo sector.</w:t>
      </w:r>
      <w:r/>
      <w:r/>
    </w:p>
    <w:p>
      <w:r/>
      <w:r>
        <w:t xml:space="preserve">302. </w:t>
      </w:r>
      <w:hyperlink r:id="rId270">
        <w:r>
          <w:rPr>
            <w:color w:val="0000EE"/>
            <w:u w:val="single"/>
          </w:rPr>
          <w:t>https://freshcup.com/how-mozambique-used-coffee-to-reclaim-the-deforested-gorongosa-national-park/</w:t>
        </w:r>
      </w:hyperlink>
      <w:r>
        <w:t xml:space="preserve"> - * Mozambique uses coffee cultivation as part of its ecological and social restoration of Gorongosa National Park after civil war damages. * The Gorongosa Coffee Project started in 2014, harvesting its first crop in 2018, focusing on shade-grown coffee in park regions. * Coffee farming supports biodiversity, promotes forest regeneration, and improves local livelihoods through sustainable practices. * The project faced challenges such as shifting farmer mindsets and market fluctuations but has seen significant progress. * Nearly 50% of coffee growers are women, who demonstrated resilience during regional unrest, and the project improved regional infrastructure and market access. 303. </w:t>
      </w:r>
      <w:hyperlink r:id="rId264">
        <w:r>
          <w:rPr>
            <w:color w:val="0000EE"/>
            <w:u w:val="single"/>
          </w:rPr>
          <w:t>https://www.mediafax.ro/economic/vestea-neasteptata-pretul-cafelei-ar-putea-scadea-drastic-explicatia-specialistilor-23705393</w:t>
        </w:r>
      </w:hyperlink>
      <w:r>
        <w:t xml:space="preserve"> - * Analiști prognozează scăderea prețurilor cafelei în 2025, estimând valori între 1,80 și 2 dolari pe livră. * Creşterea recentă a preţurilor a fost influenţată de vreme nefavorabilă şi tarifele SUA. * Cererea de cafea în SUA scade, cu consumatorii reducând cheltuielile, dar numărul total de consumatori nu scade. * Sortele de arabica mai scumpe pierd cotă de piaţă, în timp ce robusta, mai ieftină, câştigă teren. * Cererea de cafea a stagnat în 2025, cu o revenire estimată în 2026 odată cu ieftinirea, potrivit experţilor. 304. </w:t>
      </w:r>
      <w:hyperlink r:id="rId271">
        <w:r>
          <w:rPr>
            <w:color w:val="0000EE"/>
            <w:u w:val="single"/>
          </w:rPr>
          <w:t>https://techbullion.com/from-roastery-to-revenue-how-independent-coffee-brands-scale-through-e-commerce/</w:t>
        </w:r>
      </w:hyperlink>
      <w:r>
        <w:t xml:space="preserve"> - * The specialty coffee industry is booming, with home coffee consumption at an all-time high. * Independent coffee brands have a growing opportunity to sell online due to increased consumer interest and online shopping. * Building a strong online brand includes sharing the story behind the product, showcasing high-quality images, and simplifying the buying process. * Strategies for growth include selling subscriptions, creating educational content, leveraging email marketing, using social proof, and optimising for search engines. * Successful subscriptions should be flexible, personalised, and offer exclusivity to reduce customer churn, fostering long-term revenue. 305. </w:t>
      </w:r>
      <w:hyperlink r:id="rId272">
        <w:r>
          <w:rPr>
            <w:color w:val="0000EE"/>
            <w:u w:val="single"/>
          </w:rPr>
          <w:t>https://perfectdailygrind.com/2026/03/winning-coffee-competitions-baristas-personal-brands/</w:t>
        </w:r>
      </w:hyperlink>
      <w:r>
        <w:t xml:space="preserve"> - * Winning competitions like the WBC no longer guarantees long-term success; many champions now pursue brand ambassadorships, consulting, and content creation. * The costs of competing have risen, with expenses potentially exceeding US$10,000, making access more difficult for independent baristas. * Successful champions build personal brands through digital platforms, leveraging social media to reach global audiences. * The economic climate and rising costs in coffee production influence career paths and industry investment. * The article discusses how industry changes impact production costs, career sustainability, and market competition within the coffee sector. 306. </w:t>
      </w:r>
      <w:hyperlink r:id="rId273">
        <w:r>
          <w:rPr>
            <w:color w:val="0000EE"/>
            <w:u w:val="single"/>
          </w:rPr>
          <w:t>https://www.indiatvnews.com/news/world/russian-oil-tankers-heading-to-china-reroute-to-india-amid-global-turmoil-due-to-ongoing-war-says-report-2026-03-18-1034194</w:t>
        </w:r>
      </w:hyperlink>
      <w:r>
        <w:t xml:space="preserve"> - * Russian tankers originally headed to China are diverting to India, as reported by Bloomberg.</w:t>
      </w:r>
      <w:r>
        <w:rPr>
          <w:i/>
        </w:rPr>
        <w:t xml:space="preserve"> * Vessel-tracking data shows recent diversions involving ships like Aqua Titan.</w:t>
      </w:r>
      <w:r>
        <w:t xml:space="preserve"> * Diversions occur amid global supply disruptions caused by Middle East conflict.</w:t>
      </w:r>
      <w:r>
        <w:rPr>
          <w:i/>
        </w:rPr>
        <w:t xml:space="preserve"> * India has increased Russian oil imports, securing nearly 30 million barrels in the week after US flexibility was granted.</w:t>
      </w:r>
      <w:r>
        <w:t xml:space="preserve"> * Analysts suggest India is leveraging supply route uncertainties to outbid China for discounted Russian crude.* 307. </w:t>
      </w:r>
      <w:hyperlink r:id="rId274">
        <w:r>
          <w:rPr>
            <w:color w:val="0000EE"/>
            <w:u w:val="single"/>
          </w:rPr>
          <w:t>https://www.globaltrademag.com/strait-of-hormuz-closure-disrupts-global-container-shipping/</w:t>
        </w:r>
      </w:hyperlink>
      <w:r>
        <w:t xml:space="preserve"> - * Since 28 February, the Strait of Hormuz has been effectively closed to major container shipping due to Middle East conflict. * Ports at the Gulf gateway, such as Khor Fakkan and Sohar, have experienced critical congestion, with delays peaking at nine times previous levels. * Schedule performance at ports like Mundra and Nhava Sheva declined sharply after the crisis began. * Carriers are restructuring services with suspensions, nearby relays, and alternative routes via the Mediterranean. * Shippers face longer routes with higher surcharges and greater schedule uncertainty, affecting procurement and freight budgeting. 308. </w:t>
      </w:r>
      <w:hyperlink r:id="rId275">
        <w:r>
          <w:rPr>
            <w:color w:val="0000EE"/>
            <w:u w:val="single"/>
          </w:rPr>
          <w:t>https://www.globaltrademag.com/cma-cgm-implements-multimodal-routes-to-bypass-strait-of-hormuz-constraints/</w:t>
        </w:r>
      </w:hyperlink>
      <w:r>
        <w:t xml:space="preserve"> - * Shipping group CMA CGM implements alternative transport methods to maintain trade flows to and from the Middle East. * The company organises multimodal options involving sea, rail, and road transport, originating from ports in Khor Fakkan, Fujairah, Sohar, and Jeddah. * Routes connect to major hubs in the UAE, Saudi Arabia, and other Gulf countries, with links to the Mediterranean and Asia. * The measures aim to ensure continuity and efficiency for regional and cross-border supply chains amid geopolitical risks. * The initiative supports international trade and regional logistics resilience. 309. </w:t>
      </w:r>
      <w:hyperlink r:id="rId276">
        <w:r>
          <w:rPr>
            <w:color w:val="0000EE"/>
            <w:u w:val="single"/>
          </w:rPr>
          <w:t>https://www.business-standard.com/india-news/west-asia-war-digest-march-18-stories-tracking-the-economic-fallout-126031800378_1.html</w:t>
        </w:r>
      </w:hyperlink>
      <w:r>
        <w:t xml:space="preserve"> - * The West Asia crisis is causing disruptions in India’s LPG and LNG supplies, affecting nearly 90% of imports and 60% of demand. * LPG shortages are visible in Delhi-NCR with long queues and use of informal markets. * India is creating a ₹600 crore LNG reserve to protect fertiliser output amid potential gas supply drops. * Rising war-risk premiums are prompting India to consider a domestic maritime insurance plan. * Concor reduces storage and logistics charges to address shipping route disruptions. * India’s plastic sector faces shutdowns due to a 70% rise in polymer prices, risking job losses. * Darjeeling’s tea industry is threatened by LPG shortages impacting processing during the harvest. * High oil prices may strengthen Iran’s economy through increased revenues, despite the conflict. 310. </w:t>
      </w:r>
      <w:hyperlink r:id="rId277">
        <w:r>
          <w:rPr>
            <w:color w:val="0000EE"/>
            <w:u w:val="single"/>
          </w:rPr>
          <w:t>https://www.chip.de/news/supermaerkte-lebensmittel/verblueffende-kaffee-gewohnheit-das-trinkt-man-in-new-york-nicht-nur-im-fruehling_6b10bbc3-a81d-4ede-a182-1dd847194cb5.html</w:t>
        </w:r>
      </w:hyperlink>
      <w:r>
        <w:t xml:space="preserve"> - * In New York trinken Menschen im Winter trotz Minusgraden Iced Coffee, was zu einem kulturellen Statement geworden ist. * US-Ketten wie Starbucks berichten, dass im Jahr 2022 rund 75% des Getränkeabsatzes in diesem Zeitraum auf Kaltgetränke entfielen. * Kalte Getränke sind insbesondere bei der Generation Z beliebt, die Cold Brews, Iced Lattes und aromatisierte Eisvarianten ausbauen. * Auf TikTok haben #icedcoffee und ähnliche Hashtags Millionen von Aufrufen, wobei kalte Getränke auf Social Media fotogener wirken. * Starbucks Deutschland bewirbt im Winter gezielt Iced Coffee, auch mit saisonalen Aromen. 311. </w:t>
      </w:r>
      <w:hyperlink r:id="rId278">
        <w:r>
          <w:rPr>
            <w:color w:val="0000EE"/>
            <w:u w:val="single"/>
          </w:rPr>
          <w:t>https://www.business-standard.com/world-news/iran-war-has-us-farmers-worried-about-cost-availability-of-fertiliser-126031800302_1.html</w:t>
        </w:r>
      </w:hyperlink>
      <w:r>
        <w:t xml:space="preserve"> - * The war in Iran has led to increased fertiliser prices in the US, with farmers expecting a 40% rise in costs. * Disruptions in shipping through the Strait of Hormuz have limited fertiliser exports from West Asia, including key ingredients like urea and ammonia. * Some farmers may not obtain fertiliser at all, due to shortages and preordering issues. * Experts suggest that even if the conflict ends, fertiliser prices may stay high due to ongoing supply constraints. * The US government has taken steps to increase fertiliser imports and provide financial aid to farmers. * Despite rising input costs, grocery prices are unlikely to increase significantly, as fertiliser is only a small part of overall food costs. 312. </w:t>
      </w:r>
      <w:hyperlink r:id="rId279">
        <w:r>
          <w:rPr>
            <w:color w:val="0000EE"/>
            <w:u w:val="single"/>
          </w:rPr>
          <w:t>https://www.rfdtv.com/coffee-cocoa-prices-slide-as-global-supplies-expand</w:t>
        </w:r>
      </w:hyperlink>
      <w:r>
        <w:t xml:space="preserve"> - * Global coffee and cocoa markets face pressure due to improving weather and expanding production outlooks. * Cocoa prices soften with better crop conditions reported in West Africa and rising inventories. * Brazil’s coffee production outlook raised to around 75 million bags, with total global coffee potentially reaching 180 million bags. * Rising exports from Vietnam and increased exchange inventories add to supply pressure. * Shipping disruptions linked to Strait of Hormuz tensions raise freight and insurance costs amid supply expansion outlooks. 313. </w:t>
      </w:r>
      <w:hyperlink r:id="rId280">
        <w:r>
          <w:rPr>
            <w:color w:val="0000EE"/>
            <w:u w:val="single"/>
          </w:rPr>
          <w:t>https://blog.gettransport.com/news/logistics-parameters-shipping-impacts/</w:t>
        </w:r>
      </w:hyperlink>
      <w:r>
        <w:t xml:space="preserve"> - * A US–Iran conflict affecting the Strait of Hormuz could lead to shipping delays of 10 to 14 days per leg for 2‑4 weeks and 30 to 60 days cumulatively in prolonged scenarios. * War‑risk premiums on shipping insurance could triple, with immediate effects including port congestion and increased freight rates. * Short disruptions (around a week) may cause temporary raw material shortages and elevate energy prices, influencing sectors like chemicals and manufacturing. * Extended conflicts (over four weeks) could result in persistent high energy prices, supply bottlenecks for neon gas and methanol, and potential plant shutdowns. * Sector impacts include semiconductor limitations, increased feedstock costs in chemicals and plastics, and potential plant idling in energy‑intensive industries. 314. </w:t>
      </w:r>
      <w:hyperlink r:id="rId279">
        <w:r>
          <w:rPr>
            <w:color w:val="0000EE"/>
            <w:u w:val="single"/>
          </w:rPr>
          <w:t>https://www.rfdtv.com/coffee-cocoa-prices-slide-as-global-supplies-expand</w:t>
        </w:r>
      </w:hyperlink>
      <w:r>
        <w:t xml:space="preserve"> - * Global coffee and cocoa markets experience price drops due to improved weather and production outlooks. * Cocoa prices soften in West Africa, supported by sustained rainfall and rising inventories. * Coffee markets face supply pressure from large Brazilian crop forecasts and increased exports from Vietnam. * Brazil's coffee production is projected to reach approximately 75 million bags, potentially nearing record levels. * Rising shipping costs and disruptions in Strait of Hormuz add to market pressures. * Weather and crop prospects in key regions will influence future market directions. 315. </w:t>
      </w:r>
      <w:hyperlink r:id="rId281">
        <w:r>
          <w:rPr>
            <w:color w:val="0000EE"/>
            <w:u w:val="single"/>
          </w:rPr>
          <w:t>https://www.thehindubusinessline.com/economy/agri-business/el-nino-to-emerge-with-temperatures-rising-and-uneven-rainfall-ahead-apec-climate-centre/article70755652.ece</w:t>
        </w:r>
      </w:hyperlink>
      <w:r>
        <w:t xml:space="preserve"> - * The APEC Climate Centre issued an El Nino Watch, predicting global temperature increases and irregular rainfall patterns. * The event began in June 2023 and affected foodgrain output and food inflation. * The report forecasts below-normal rainfall in the Indian Ocean, Australia, and the Bay of Bengal. * Above-normal temperatures are expected across Europe, Asia, North America, and parts of South America. * The report highlights impacts on agriculture, water resources, and climate stability through mid-2026. 316. </w:t>
      </w:r>
      <w:hyperlink r:id="rId282">
        <w:r>
          <w:rPr>
            <w:color w:val="0000EE"/>
            <w:u w:val="single"/>
          </w:rPr>
          <w:t>https://www.mydelta8store.com/countries-leading-hemp-production-and-export/</w:t>
        </w:r>
      </w:hyperlink>
      <w:r>
        <w:t xml:space="preserve"> - * China remained the dominant force in global hemp fibre and textile production in 2023, with a market revenue of $1.16 billion and approximately 44,000 tons of production. * France led in European hemp seed production, with 143,260 metric tons in 2023, and is known for hempcrete construction. * The United States saw a 40% rise in hemp industry value in 2024 to $445 million, with an acreage of 45,294 acres. * Canada was valued at $270.6 million in hemp market in 2023, focused on grain and seed oil, with major exports of hemp seed. * Paraguay became the top global exporter of hemp seed in 2023, valued at $124.9 million. * The Netherlands exported $10.18 million worth of hemp in 2024, mainly in processing tech. * Italy was the second-largest exporter of hemp yarn in 2024, valued at $882,520. * Austria ranked 4th globally in hemp seed exports at $77.3 million in 2023. * Ukraine, despite conflict, exported hemp worth $30.3 million in 2023. * South Africa emerged as a new regional leader with over $1.3 million of raw hemp exports in 2024. * The global hemp market is bifurcating into fibre, seeds, and medicinal sectors, with expected CAGR of 22.77% through 2034. 317. </w:t>
      </w:r>
      <w:hyperlink r:id="rId283">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carrying Urals crude. * Multiple vessels in recent weeks have changed course from China to Indian ports, according to ship-tracking data. * The diversion follows US approval for India to increase Russian oil imports, with Indian refiners securing more than 30 million barrels. * Russia is leaning on Asian demand amid Western sanctions, with China less urgent as a buyer. * At least seven Russian tankers have diverted from China to India, reflecting a shift in trade routes and competition between Asia's largest economies. 318. </w:t>
      </w:r>
      <w:hyperlink r:id="rId284">
        <w:r>
          <w:rPr>
            <w:color w:val="0000EE"/>
            <w:u w:val="single"/>
          </w:rPr>
          <w:t>https://codeblue.galencentre.org/2026/03/experts-warn-of-food-price-hikes-in-malaysia-from-fertiliser-cost-surge/</w:t>
        </w:r>
      </w:hyperlink>
      <w:r>
        <w:t xml:space="preserve"> - * Fertiliser costs in Malaysia are rising due to disruptions from the Iran war, affecting import-dependent agriculture. * Experts predict lower crop yields, higher food prices, and increased import reliance if disruptions persist. * Malaysia’s short-term food supply remains stable with buffer stocks, but prolonged disruptions could impact prices. * Rising global prices for feed inputs and fuel are expected to increase costs for chicken, eggs, flour-based foods, and other staples. * Calls for policy measures include expanding food reserves and supporting farmers to reduce dependence on imports. 319. </w:t>
      </w:r>
      <w:hyperlink r:id="rId285">
        <w:r>
          <w:rPr>
            <w:color w:val="0000EE"/>
            <w:u w:val="single"/>
          </w:rPr>
          <w:t>https://container-news.com/freightos-weekly-update-ocean-braces-for-wave-of-iran-war-surcharges/</w:t>
        </w:r>
      </w:hyperlink>
      <w:r>
        <w:t xml:space="preserve"> - * Iran increased attacks on vessels in the Strait of Hormuz and broader Persian Gulf region, affecting maritime trade. * Carriers like CMA CGM and Maersk divert volumes to alternative ports, causing congestion in Oman, UAE, Saudi Arabia, and India. * Container freight rates are expected to rise due to emergency fuel surcharges and rate increases across lanes, although some skepticism exists. * US-China trade tensions continue amid Iran war disruptions; US delays China summit to focus on Iran conflict. * Air cargo disruptions persist, with attacks on Gulf airports affecting European and Asia-Europe routes, causing rate spikes and later stabilisation. 320. </w:t>
      </w:r>
      <w:hyperlink r:id="rId286">
        <w:r>
          <w:rPr>
            <w:color w:val="0000EE"/>
            <w:u w:val="single"/>
          </w:rPr>
          <w:t>https://www.farms.com/ag-industry-news/fertilizer-price-surge-sparks-legal-battle-610.aspx</w:t>
        </w:r>
      </w:hyperlink>
      <w:r>
        <w:t xml:space="preserve"> - * A legal case has been filed in Colorado against major fertilizer companies for alleged price fixing and supply manipulation since 2021. * The lawsuit claims that fertiliser prices increased by over 60%, raising costs by an average of $128,000 per farm in 2022. * The case focuses on nitrogen, phosphorus, and potassium fertilisers (NPK) and seeks legal remedies including financial compensation. * The dispute raises concerns about competition and market conditions in the US fertiliser industry. * The outcome could influence agriculture commodity markets and food production costs. 321. </w:t>
      </w:r>
      <w:hyperlink r:id="rId287">
        <w:r>
          <w:rPr>
            <w:color w:val="0000EE"/>
            <w:u w:val="single"/>
          </w:rPr>
          <w:t>https://theafricanmirror.africa/news/africa-ports-and-airports-reap-as-middle-east-routes-collapse/?utm_source=rss&amp;utm_medium=rss&amp;utm_campaign=africa-ports-and-airports-reap-as-middle-east-routes-collapse</w:t>
        </w:r>
      </w:hyperlink>
      <w:r>
        <w:t xml:space="preserve"> - * The US-Israel conflict with Iran has led to closures of key Middle East trade arteries, including the Strait of Hormuz and airspace over Iran, Iraq, Kuwait, Bahrain, Qatar, and the UAE. * African ports and airports, notably Cairo International Airport and South African ports, absorbed diverted flights and shipping volumes, experiencing surges in activity and revenues. * Major shipping lines diverted routes around the Cape of Good Hope, increasing voyage times, fuel costs, and surcharges, impacting global trade flows. * Nigeria and Angola benefited from rising oil prices, while South Africa faced fuel supply issues and supply chain disruptions. * Ports like Walvis Bay, Toamasina, and Port Louis gained traffic, with shifting transhipment from other African ports; Morocco’s Tanger Med positioned itself for Atlantic reroutes. * Operational issues and infrastructure limitations persisted at some African ports and in South Africa’s rail and shipping sectors. * Shipping schedules for summer 2026 are being planned considering prolonged closures, indicating potential structural shifts in trade routes. 322. </w:t>
      </w:r>
      <w:hyperlink r:id="rId288">
        <w:r>
          <w:rPr>
            <w:color w:val="0000EE"/>
            <w:u w:val="single"/>
          </w:rPr>
          <w:t>https://omanet.om/en/news/economy/cma-cgm-fuel-surcharge-imo-safe/</w:t>
        </w:r>
      </w:hyperlink>
      <w:r>
        <w:t xml:space="preserve"> - • CMA CGM announced a new emergency fuel surcharge of $130 per TEU for dry containers and $155 for reefers, effective from March 27, in response to geopolitical tensions. • The IMO is convening an extraordinary session in London to discuss shipping disruptions caused by the Middle East conflict, including stranded vessels and seafarers. • The conflict has disrupted maritime trade through the Strait of Hormuz, affecting global oil supplies and increasing market volatility. • Approximately 20,000 seafarers are stranded on about 3,200 vessels due to attacks and blockades. • The situation impacts intra-regional trade and logistics costs through Oman’s key shipping routes. 323. </w:t>
      </w:r>
      <w:hyperlink r:id="rId289">
        <w:r>
          <w:rPr>
            <w:color w:val="0000EE"/>
            <w:u w:val="single"/>
          </w:rPr>
          <w:t>https://jurnalul.ro/special-jurnalul/faliment-ferme-lapte-romanesti-importuri-record-1027203.html</w:t>
        </w:r>
      </w:hyperlink>
      <w:r>
        <w:t xml:space="preserve"> - • Romanian dairy farmers demand urgent government intervention due to financial losses and sector collapse. • Costs of production are between 2.05 and 2.55 lei/litre, while farmgate prices range from 1.2 to 1.9 lei/litre. • Farmers produce over 2 million litres daily but sell below cost, losing up to 0.9 lei per litre. • The sector faces imports exceeding domestic production, with a trade deficit over 800 million euros annually. • Calls include subsidies, import restrictions, and legislative changes to support local dairy industry. 324. </w:t>
      </w:r>
      <w:hyperlink r:id="rId290">
        <w:r>
          <w:rPr>
            <w:color w:val="0000EE"/>
            <w:u w:val="single"/>
          </w:rPr>
          <w:t>https://www.mediafax.ro/economic/efectele-conflictului-din-iran-se-extind-rapid-criza-ingrasamintelor-globale-loveste-agricultura-23705104</w:t>
        </w:r>
      </w:hyperlink>
      <w:r>
        <w:t xml:space="preserve"> - * Criza legată de conflictul din Iran afectează aprovizionarea cu îngrășăminte globale, având ca punct central Strâmtoarea Ormuz. * Restricțiile de circulație și atacurile asupra infrastructurii energetice din Golful Persic au redus producția și distribuția de îngrășăminte. * Costurile de producție sunt influențate în principal de prețul gazelor naturale, cu o dependență de circa 70%. * Aproximativ jumătate din producția alimentară mondială depinde de îngrășăminte, iar lipsa acestora poate conduce la scăderi de producție agricole. * State precum Qatar, India, Bangladesh și Egipt sunt afectate de reducerile de gaze și suspendarea fabricilor. * Prețurile îngrășămintelor au crescut semnificativ, cu ureea depășind 700 USD pe tonă, în Orientul Mijlociu, iar în SUA cu până la 32%. * Analiștii avertizează asupra posibilității ca prețurile să se dubleze dacă conflictul continuă. 325. </w:t>
      </w:r>
      <w:hyperlink r:id="rId291">
        <w:r>
          <w:rPr>
            <w:color w:val="0000EE"/>
            <w:u w:val="single"/>
          </w:rPr>
          <w:t>https://www.luxtimes.lu/world/iran-war-triggers-hunt-to-secure-new-fuel-supplies-in-africa/142760479.html</w:t>
        </w:r>
      </w:hyperlink>
      <w:r>
        <w:t xml:space="preserve"> - * The Iran war is disrupting shipments through the Strait of Hormuz, threatening fuel supplies across Africa. * About 600,000 barrels a day of oil products from the Middle East are at risk, affecting many African countries. * African nations face difficulties sourcing fuel due to limited refining capacity and dependence on Middle Eastern imports. * Kenya, South Africa, Ghana, and Nigeria are among the countries affected, with varying strategies to manage shortages. * Nigeria's Dangote refinery is expanding capacity to meet domestic demand and has surplus for exports. 326. </w:t>
      </w:r>
      <w:hyperlink r:id="rId292">
        <w:r>
          <w:rPr>
            <w:color w:val="0000EE"/>
            <w:u w:val="single"/>
          </w:rPr>
          <w:t>https://www.radiofree.org/2026/03/17/blocking-fertilisers-the-hormuz-strait-and-agricultural-shock/</w:t>
        </w:r>
      </w:hyperlink>
      <w:r>
        <w:t xml:space="preserve"> - * The closure of the Strait of Hormuz due to conflict affects fertiliser supply, risking price increases and supply shortages. * The Gulf accounts for significant exports of urea, sulphur, ammonia, and phosphates, with immediate impacts on production. * Major countries reliant on Gulf fertiliser imports include Brazil, China, India, Bangladesh, and Pakistan. * Disruptions threaten natural gas, LNG, and supply chains for fertiliser production in multiple countries. * The US Farm Bureau Federation warns of rising input costs and urges measures to protect supply chains. * Global food security and social stability are at risk due to supply shocks and market disruptions. 327. </w:t>
      </w:r>
      <w:hyperlink r:id="rId293">
        <w:r>
          <w:rPr>
            <w:color w:val="0000EE"/>
            <w:u w:val="single"/>
          </w:rPr>
          <w:t>https://streamlinefeed.co.ke/news/activist-elliott-investment-forces-reckoning-for-japanese-shipping-giant</w:t>
        </w:r>
      </w:hyperlink>
      <w:r>
        <w:t xml:space="preserve"> - * Elliott Investment Management, based in New York, secures a significant stake in Mitsui OSK Lines, Japan's maritime conglomerate. * The move sparks market surges in Tokyo and signals potential changes in corporate governance and capital allocation. * Estimated Elliott’s initial investment exceeds USD 500 million. * The intervention could influence fleet modernisation, shareholder payouts, and operational strategy, impacting regional logistics in East Africa. * The broader industry faces a shift towards green energy, amidst debate over technological investments versus short-term financial returns. * The conflict reflects wider industry trends of decarbonisation and governance reforms. 328. </w:t>
      </w:r>
      <w:hyperlink r:id="rId294">
        <w:r>
          <w:rPr>
            <w:color w:val="0000EE"/>
            <w:u w:val="single"/>
          </w:rPr>
          <w:t>https://www.maritimegateway.com/maersk-and-hapag-lloyd-navigate-gulf-storm-with-contingency-measures/</w:t>
        </w:r>
      </w:hyperlink>
      <w:r>
        <w:t xml:space="preserve"> - * Maersk suspends standard empty container returns across Middle Eastern markets to reduce port congestion. 329. </w:t>
      </w:r>
      <w:hyperlink r:id="rId295">
        <w:r>
          <w:rPr>
            <w:color w:val="0000EE"/>
            <w:u w:val="single"/>
          </w:rPr>
          <w:t>https://www.supplychainbrain.com/articles/43673-war-in-iran-roils-containership-traffic-rates</w:t>
        </w:r>
      </w:hyperlink>
      <w:r>
        <w:t xml:space="preserve"> - * The conflict affects containership trade, with carriers diverting to alternative ports in Oman, UAE, Saudi Arabia, and India. * Congestion is building at these ports and in India; Sri Lanka’s Port of Colombo is declining to absorb Gulf-bound volumes. * Ocean freight rates have increased, with carriers introducing flat-rate emergency fuel surcharges, not expected to be destructive. * Some carriers are attempting to introduce “war surcharges” on unaffected lanes, but market skepticism exists. * Overall operational management remains stable; some routes, like via Suez, have seen delays and congestion impact. 330. </w:t>
      </w:r>
      <w:hyperlink r:id="rId296">
        <w:r>
          <w:rPr>
            <w:color w:val="0000EE"/>
            <w:u w:val="single"/>
          </w:rPr>
          <w:t>https://www.beanscenemag.com.au/gcr-leaders-symposium-to-discuss-global-influences-in-the-australian-market/</w:t>
        </w:r>
      </w:hyperlink>
      <w:r>
        <w:t xml:space="preserve"> - * The GCR Leaders Symposium will take place on 27 March at the Melbourne International Coffee Expo. * Speakers include international coffee industry figures and representatives from Australia and other countries. * Topics include the impact of international coffee chains, challenges of global roasteries, geopolitical and climate pressures, and Starbucks Australia's growth. * The event aims to share lessons, explore global market trends, and inspire industry leaders. * The symposium is part of the Melbourne Coffee Expo and accessible with a full pass.</w:t>
      </w:r>
      <w:r/>
    </w:p>
    <w:p>
      <w:r/>
      <w:r>
        <w:t xml:space="preserve">331. </w:t>
      </w:r>
      <w:hyperlink r:id="rId297">
        <w:r>
          <w:rPr>
            <w:color w:val="0000EE"/>
            <w:u w:val="single"/>
          </w:rPr>
          <w: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w:t>
        </w:r>
      </w:hyperlink>
      <w:r>
        <w:t xml:space="preserve"> - * The Punjab basmati rice industry expects minimal disruption in global trade despite Middle Eastern tensions. * Shipments from India to Middle Eastern countries are affected, causing supply chain shifts and logistical issues. * Working capital requirements for exporters may increase by 10-15%, with longer sea routes and delays. * Domestic stocks in Punjab and Haryana are expected to be 20-30% lower by March 31, with potential overall export volume increase of about 2%. * Middle Eastern demand during Ramadan causes panic buying, raising retail prices by 20-25%, but overall Indian export volumes remain steady. 332. </w:t>
      </w:r>
      <w:hyperlink r:id="rId298">
        <w:r>
          <w:rPr>
            <w:color w:val="0000EE"/>
            <w:u w:val="single"/>
          </w:rPr>
          <w:t>https://kalkinemedia.com/au/stocks/metal-and-mining/asx-200-outlook-copper-under-pressure-amid-iran-conflict</w:t>
        </w:r>
      </w:hyperlink>
      <w:r>
        <w:t xml:space="preserve"> - * Geopolitical tensions in the Middle East, especially around the Strait of Hormuz, could disrupt energy supplies and shipping routes. * Copper faces demand and supply risks, with potential short-term declines and long-term upside due to market deficits. * Energy costs and logistics disruptions may increase operating expenses for mining companies. * Iran's production and export capacity could influence market tightness for industrial commodities. * For ASX 200 miners, risks include higher costs and market volatility, while opportunities could arise from higher long-term prices and margins. 333. </w:t>
      </w:r>
      <w:hyperlink r:id="rId299">
        <w:r>
          <w:rPr>
            <w:color w:val="0000EE"/>
            <w:u w:val="single"/>
          </w:rPr>
          <w:t>https://americanbazaaronline.com/2026/03/17/iran-war-disrupts-hormuz-shipping-la-port-chief-flags-477062/</w:t>
        </w:r>
      </w:hyperlink>
      <w:r>
        <w:t xml:space="preserve"> - * The Iran war has disrupted shipping through the Strait of Hormuz, affecting global trade since February 26. * Over 20 vessels have been attacked, and more than 2,000 ships delayed, impacting energy and commodity shipments. * Shipping companies are unwilling to risk crew safety amid escalating attacks, with potential military escort measures discussed. * Fuel prices have doubled in recent weeks, increasing shipping costs by approximately 30%. * Recovery is expected to be slow and uneven even if the conflict ends soon, with ongoing supply chain disruptions noted. 334. </w:t>
      </w:r>
      <w:hyperlink r:id="rId300">
        <w:r>
          <w:rPr>
            <w:color w:val="0000EE"/>
            <w:u w:val="single"/>
          </w:rPr>
          <w:t>https://www.farmersweekly.co.nz/news/covid-reset-farm-costs-for-the-worse-report/</w:t>
        </w:r>
      </w:hyperlink>
      <w:r>
        <w:t xml:space="preserve"> - * The cost of running a New Zealand farm increased by 27% post-Covid, driven by higher labour, fertiliser, and input costs. * The report analysed performance across over 4000 farms from 2020 to 2024, compared with previous five years. * Productivity improvements, not expansion, define top-performing farms, with those farms generating higher earnings per hectare. * Kiwifruit and dairy sectors saw the largest cost increases but offset these through revenue growth and productivity gains. * The report highlights opportunities within existing farms, noting the importance of system knowledge, careful spending, and incremental productivity gains. 335. </w:t>
      </w:r>
      <w:hyperlink r:id="rId301">
        <w:r>
          <w:rPr>
            <w:color w:val="0000EE"/>
            <w:u w:val="single"/>
          </w:rPr>
          <w:t>https://www.farmersweekly.co.nz/news/confidence-edges-higher-though-war-a-cause-for-worry/</w:t>
        </w:r>
      </w:hyperlink>
      <w:r>
        <w:t xml:space="preserve"> - * Rabobank’s first rural confidence survey for 2026 shows a slight increase in farmer optimism in New Zealand. * 39% of farmers expect economic conditions to improve; 8% expect them to worsen. * Dairy farmers' optimism rises due to strong GDT results and Fonterra's revised milk price forecast. * Sheep and beef farmers remain positive but less optimistic than three months ago. * Rising input costs and global conflicts, including the Middle East war, threaten future confidence. * Fuel and fertiliser prices have increased, exacerbating cost pressures amid supply chain disruptions. 336. </w:t>
      </w:r>
      <w:hyperlink r:id="rId302">
        <w:r>
          <w:rPr>
            <w:color w:val="0000EE"/>
            <w:u w:val="single"/>
          </w:rPr>
          <w:t>https://www.independent.co.uk/news/world/americas/us-politics/diesel-costs-food-iran-war-b2940606.html</w:t>
        </w:r>
      </w:hyperlink>
      <w:r>
        <w:t xml:space="preserve"> - • US diesel prices rose to over $5 a gallon, the highest since December 2022, due to conflicts in Iran and the Middle East. • The surge is linked to slowed oil production in Kuwait and Qatar, and halts in Strait of Hormuz tanker traffic. • Rising diesel costs are expected to increase expenses in groceries, shipping, and construction sectors. • Shipping companies have already increased fuel surcharges; container shipment delays are expected. • Construction costs may rise as diesel-powered machinery and transport are affected, and air travel costs are also impacted. 337. </w:t>
      </w:r>
      <w:hyperlink r:id="rId303">
        <w:r>
          <w:rPr>
            <w:color w:val="0000EE"/>
            <w:u w:val="single"/>
          </w:rPr>
          <w:t>https://www.vietatoparlare.it/cibo-come-combustibile-il-grande-saccheggio-alimentare-che-i-media-non-raccontano/</w:t>
        </w:r>
      </w:hyperlink>
      <w:r>
        <w:t xml:space="preserve"> - * In 2026, oltre 100 milioni di bottiglie equivalenti di olio alimentare vengono bruciate come carburante, collegando energia e cibo nel mercato globale dei biocarburanti. * In 2023, negli USA, circa 130 milioni di tonnellate di mais sono state usate per etanolo, e un quinto delle riserve mondiali di olio vegetale sono state consumate come biocarburante. * Il mercato dei biocarburanti negli USA è in crescita, con previsioni di dominanza nel mercato globale entro il 2026 e produzioni in aumento. * I biocarburanti emettono più CO₂ rispetto ai fossili e distorcono il mercato alimentare globale, alimentando le disuguaglianze. * Le lobby dei biocarburanti influenzano le politiche di Washington e Bruxelles, creando domanda artificiale di materie prime agricole per fini energetici. * La produzione europea di cereali si riduce, con diminuzioni di ettari coltivati e produzioni di vino ai minimi in vent’anni. * Decisioni politiche come l’accordo UE-Mercosur e l’uscita dell’Italia dalla BRI cinese hanno avuto impatti sulla sicurezza alimentare, esportazioni e sovranità economica. * Gli Stati Uniti rischiano di dover importare cibo, a seguito di usi eccessivi di cereali per biocarburanti, tensioni geopolitiche e costi di trasporto crescenti. * La storia delle crisi alimentari passate si ripete, con i biocarburanti al centro di esplosioni di prezzi e rivolte. * La produzione di cibo bruciato come carburante è considerata un atto immorale, con implicazioni morali e politiche. * Osservare l’andamento delle commodity alimentari, le decisioni europee su biocarburanti, le tensioni nello Stretto di Hormuz e l’export italiano aiuta a prevedere i prossimi impatti. * La crisi alimentare globale è già in corso, aggravata da scelte politiche e energetiche sbagliate. 338. </w:t>
      </w:r>
      <w:hyperlink r:id="rId304">
        <w:r>
          <w:rPr>
            <w:color w:val="0000EE"/>
            <w:u w:val="single"/>
          </w:rPr>
          <w:t>https://oilprice.com/Energy/Crude-Oil/Standard-Chartered-Predicts-Oil-Prices-Will-Remain-Higher-For-Longer.html</w:t>
        </w:r>
      </w:hyperlink>
      <w:r>
        <w:t xml:space="preserve"> - * Standard Chartered forecasts higher oil prices for 2026 and 2027, citing ongoing Middle East conflict and supply cuts. * Oil prices are expected to gradually ease in 2026, with specific quarterly forecasts provided. * The conflict has reduced global oil supply by approximately 7.4-8.2 million barrels per day, affecting Iraqi, Saudi, UAE, Qatari, Kuwaiti, and Iranian production. * The IEA's record oil release from strategic reserves supports a price floor in the low-to-mid 70s. * Disruptions in natural gas supply from Qatar due to strikes and attacks have led to increased European gas prices and shifts in Asian energy sourcing. 339. </w:t>
      </w:r>
      <w:hyperlink r:id="rId305">
        <w:r>
          <w:rPr>
            <w:color w:val="0000EE"/>
            <w:u w:val="single"/>
          </w:rPr>
          <w:t>https://www.wcshipping.com/blog/strait-of-hormuz-crisis-day-18-zero-transits-carriers-reroute-to-cape</w:t>
        </w:r>
      </w:hyperlink>
      <w:r>
        <w:t xml:space="preserve"> - * A tanker near Fujairah was struck by a projectile; maritime incidents in the Gulf now total approximately 21 since February 28. * Drone attacks hit UAE energy facilities, including the Shah Gas Field and Fujairah Oil Industry Zone, causing fires and operational suspensions. * The US Embassy in Baghdad and Iraqi oil fields were targeted, with ongoing threats from militias. * Most NATO members and other nations decline involvement in a US-led naval coalition to reopen the Strait of Hormuz. * The closure of the Strait and attacks on Fujairah threaten alternative oil export routes, impacting global shipping and oil markets, with potential delays of 10–14 days and increased costs. * Oil prices hover near $102–$105 per barrel, with fuel surcharges expected to rise. * Israel indicates the war will last at least three more weeks, prolonging port disruptions and shipping delays. * Industry estimates suggest Cape of Good Hope route adds 10–14 days to voyages and $200–$400 per TEU in additional costs. 340. </w:t>
      </w:r>
      <w:hyperlink r:id="rId306">
        <w:r>
          <w:rPr>
            <w:color w:val="0000EE"/>
            <w:u w:val="single"/>
          </w:rPr>
          <w:t>https://www.brownfieldagnews.com/market-news/soybeans-regain-part-of-mondays-drop-corn-closes-mostly-firm/</w:t>
        </w:r>
      </w:hyperlink>
      <w:r>
        <w:t xml:space="preserve"> - * Soybeans increased due to fund and technical buying, with partial recovery from Monday’s decline. * Brazil’s record soybean harvest is about 60% complete, with prices below U.S. levels. * USDA's supply and demand report expected April 9; Brazil’s crop outlook next due April 13. * China-related trade uncertainties persist amid geopolitical tensions. * Corn was mixed, mainly firm, with attention on Argentina and Brazil harvests and planting. * Concerns over input costs and availability ahead of US planting and data release. * Ukraine reports ongoing spring planting; potential positive impact for biofuels. * Wheat prices declined; U.S. winter wheat in good shape, but some regions need rain. * Weather conditions and geopolitical factors influence the market outlook. 341. </w:t>
      </w:r>
      <w:hyperlink r:id="rId307">
        <w:r>
          <w:rPr>
            <w:color w:val="0000EE"/>
            <w:u w:val="single"/>
          </w:rPr>
          <w:t>https://simpleflying.com/great-reroute-boeing-moving-parts-war-zone/</w:t>
        </w:r>
      </w:hyperlink>
      <w:r>
        <w:t xml:space="preserve"> - • Boeing reviews its supply chain vulnerabilities linked to Middle East conflict, aiming to prevent production delays. • The company is assessing exposure of suppliers to affected routes through shipping and logistics, including lower-tier partners. • Disruptions in the region increase transit times and costs, compounded by rising oil prices and reduced air freight capacity. • Supply chain issues are exacerbated by ongoing aerospace component shortages and global logistics bottlenecks. • The conflict potentially impacts demand for aircraft in the Middle East and could lead to longer routes, higher fuel costs, and constrained supplier access. 342. </w:t>
      </w:r>
      <w:hyperlink r:id="rId308">
        <w:r>
          <w:rPr>
            <w:color w:val="0000EE"/>
            <w:u w:val="single"/>
          </w:rPr>
          <w:t>https://www.overdriveonline.com/business/article/15819830/diesel-soars-past-5gal-nationally-spot-rates-finally-rise-to-respond</w:t>
        </w:r>
      </w:hyperlink>
      <w:r>
        <w:t xml:space="preserve"> - * The US Energy Information Administration reported that the national average diesel price surpassed $5/gal for the week ending March 16, 2026. * Regional diesel prices, especially in California, reached up to $6.43/gal. * Spot rates for freight increased by over 10 cents/mile across various freight types, but did not fully offset higher fuel costs. * Trucking owner-operator Jamie Hagen highlighted increased negotiations with brokers for higher rates due to rising fuel prices. * The surge in diesel prices is estimated to impact carrier profitability and freight rates nationwide. 343. </w:t>
      </w:r>
      <w:hyperlink r:id="rId309">
        <w:r>
          <w:rPr>
            <w:color w:val="0000EE"/>
            <w:u w:val="single"/>
          </w:rPr>
          <w:t>https://www.eldiario.ec/negocios/el-cafe-ecuatoriano-crece-y-empieza-a-cambiar-la-estructura-exportadora-del-pais-17032026/</w:t>
        </w:r>
      </w:hyperlink>
      <w:r>
        <w:t xml:space="preserve"> - * The Ecuadorian coffee sector exported 45.6 million dollars in Q3 2025, driven by international demand and internal improvements. * Export volume increased 65.1%, with a value growth of 45.4%, and a 14.3% interannual rise. * Most exports (93.3%) are industrialised coffee, with major markets including Colombia, Germany, the Netherlands, and the US. * The sector's growth reflects a broader diversification in Ecuador's non-oil exports, expanding into higher-value agricultural products. * The sector aligns with global trends emphasising quality and value addition, supported by the UN declaration of October 1 as International Coffee Day. 344. </w:t>
      </w:r>
      <w:hyperlink r:id="rId310">
        <w:r>
          <w:rPr>
            <w:color w:val="0000EE"/>
            <w:u w:val="single"/>
          </w:rPr>
          <w:t>https://sna.agr.br/sna-apoia/</w:t>
        </w:r>
      </w:hyperlink>
      <w:r>
        <w:t xml:space="preserve"> - * Coffee producers, representatives of associations, and public officials in Rio de Janeiro discussed challenges, prospects, and opportunities for the local coffee sector on 16 March. * The event focused on accessing public funding via Funcafé, a federal programme supporting the entire coffee supply chain. * Ruy Barreto Filho launched the #VoltaCafé movement to restore Rio's role in coffee production and promote job creation and sector pride. * Speakers highlighted the sector's potential, employment statistics, and the need for infrastructure and incentives similar to successful regions like Minas Gerais, Vietnam, and Colombia. * Suggestions included developing a 'state Safra plan' and establishing three regional coffee processing centres. 345. </w:t>
      </w:r>
      <w:hyperlink r:id="rId311">
        <w:r>
          <w:rPr>
            <w:color w:val="0000EE"/>
            <w:u w:val="single"/>
          </w:rPr>
          <w:t>https://journals.plos.org/plosone/article?id=10.1371/journal.pone.0344679</w:t>
        </w:r>
      </w:hyperlink>
      <w:r>
        <w:t xml:space="preserve"> - ['</w:t>
      </w:r>
      <w:r>
        <w:rPr>
          <w:i/>
        </w:rPr>
        <w:t xml:space="preserve"> The study evaluates the agronomic performance, system productivity, economic returns, and land use efficiency of early-bulking potato genotypes within intensified cropping patterns in Bangladesh during 2017–2018.', '</w:t>
      </w:r>
      <w:r>
        <w:t xml:space="preserve"> Results indicate that early-bulking potato genotypes enable the inclusion of four to five crops per year, significantly increasing system productivity, with up to 111.5% higher potato equivalent yield compared to conventional systems.', '</w:t>
      </w:r>
      <w:r>
        <w:rPr>
          <w:i/>
        </w:rPr>
        <w:t xml:space="preserve"> Improved cropping patterns achieved higher land use efficiency (up to 95.6%) and economic benefits, such as higher gross margins and benefit-cost ratios, by optimising crop sequences and including short-duration crops.', '</w:t>
      </w:r>
      <w:r>
        <w:t xml:space="preserve"> The findings suggest that early potato genotypes can serve as effective entry point crops for sustainable system intensification, though multi-year and multi-location validation is recommended due to the single-season scope of the study.'] 346. </w:t>
      </w:r>
      <w:hyperlink r:id="rId309">
        <w:r>
          <w:rPr>
            <w:color w:val="0000EE"/>
            <w:u w:val="single"/>
          </w:rPr>
          <w:t>https://www.eldiario.ec/negocios/el-cafe-ecuatoriano-crece-y-empieza-a-cambiar-la-estructura-exportadora-del-pais-17032026/</w:t>
        </w:r>
      </w:hyperlink>
      <w:r>
        <w:t xml:space="preserve"> - * Ecuador's coffee exports reached 45.6 million dollars in Q3 2025, the highest since 2016, driven by international demand and productivity improvements. * Export volume increased by 65.1% quarter-on-quarter and 14.3% year-on-year, while the unit value declined by 11.9%. * 93.3% of exports are processed coffee, indicating a shift towards higher value products. * Main export markets include Colombia, Germany, the Netherlands, and the US. * The sector's growth reflects Ecuador's diversification from primary products to processed goods within non-oil exports. 347. </w:t>
      </w:r>
      <w:hyperlink r:id="rId311">
        <w:r>
          <w:rPr>
            <w:color w:val="0000EE"/>
            <w:u w:val="single"/>
          </w:rPr>
          <w:t>https://journals.plos.org/plosone/article?id=10.1371/journal.pone.0344679</w:t>
        </w:r>
      </w:hyperlink>
      <w:r>
        <w:t xml:space="preserve"> - * Incorporation of early-bulking potato genotypes enhances cropping system productivity, land use efficiency, and economic returns compared with conventional systems. * Short-duration potato genotypes enable inclusion of four to five crops annually, increasing system performance. * Study conducted at RARS, Burirhat, Bangladesh during 2017–2018, evaluating 13 potato-based cropping patterns. * Improved patterns achieved higher land use efficiency (up to 95.6%) and gross margins, with system productivity increased by 43.8–111.5%. * Findings suggest early potato as an entry crop enhances farm profitability and resource use, warranting further multi-year validation. 348. </w:t>
      </w:r>
      <w:hyperlink r:id="rId309">
        <w:r>
          <w:rPr>
            <w:color w:val="0000EE"/>
            <w:u w:val="single"/>
          </w:rPr>
          <w:t>https://www.eldiario.ec/negocios/el-cafe-ecuatoriano-crece-y-empieza-a-cambiar-la-estructura-exportadora-del-pais-17032026/</w:t>
        </w:r>
      </w:hyperlink>
      <w:r>
        <w:t xml:space="preserve"> - * The Ecuadorian coffee sector recorded export growth in Q3 2025, with 45.6 million dollars exported and an increase in volume and value. * Exports rose 65.1% in volume and 45.4% in value compared to the previous quarter, with a 14.3% interannual increase. * The growth was driven by increased production, international demand for specialty coffees, and changes in trade structure. * 93.3% of exports are processed coffee, indicating a move towards higher value-added products. * Main export destinations include Colombia, Germany, the Netherlands, and the United States. 349. </w:t>
      </w:r>
      <w:hyperlink r:id="rId312">
        <w:r>
          <w:rPr>
            <w:color w:val="0000EE"/>
            <w:u w:val="single"/>
          </w:rPr>
          <w:t>https://www.elnuevosiglo.com.co/economia/aumento-106-importacion-de-granos-en-2025-alerta-fenalce</w:t>
        </w:r>
      </w:hyperlink>
      <w:r>
        <w:t xml:space="preserve"> - * Colombia's grain imports rose by 10.6% in 2025e, mainly importing maize and soy from the US. * Maíz amarillo saw a 13.3% increase to over 7.3 million tonnes, all from the US. * Soybeans grew by 34.2%, with 595,364 tonnes, primarily from the US (99.9%). * Industry leaders call for stronger national policies, including credit, infrastructure, and legal security. * Experts emphasise the need for sovereignty and reduction of dependency on imports. 350. </w:t>
      </w:r>
      <w:hyperlink r:id="rId313">
        <w:r>
          <w:rPr>
            <w:color w:val="0000EE"/>
            <w:u w:val="single"/>
          </w:rPr>
          <w:t>https://supermarketnews.co.nz/news/stable-supply-at-foodstuffs-stores-despite-iran-conflicts/</w:t>
        </w:r>
      </w:hyperlink>
      <w:r>
        <w:t xml:space="preserve"> - * Foodstuffs NZ reports stable supplies and well-stocked supermarkets amid Middle East conflicts. * Supply disruptions are minimal, with most products sourced locally or from Asia and Europe. * Main issue is higher fuel, freight, and packaging costs, which could affect prices long-term. * Food prices increased modestly, with some produce prices jumping due to weather. * Global demand for red meat keeps prices high; poultry remains more affordable. * Foodstuffs absorbs some cost increases to keep prices steady for consumers. * Supplier costs rose faster than retail prices in February.</w:t>
      </w:r>
      <w:r/>
    </w:p>
    <w:p>
      <w:r/>
      <w:r>
        <w:t xml:space="preserve">351. </w:t>
      </w:r>
      <w:hyperlink r:id="rId314">
        <w:r>
          <w:rPr>
            <w:color w:val="0000EE"/>
            <w:u w:val="single"/>
          </w:rPr>
          <w:t>https://www.al-monitor.com/originals/2026/03/ships-gulf-risk-shortages-board-industry-warns</w:t>
        </w:r>
      </w:hyperlink>
      <w:r>
        <w:t xml:space="preserve"> - * Thousands of seafarers on 3,000 vessels in the Persian Gulf face dwindling supplies of fuel and water due to the Middle East war. * Concerns are raised about fuel oil supplies and potable water availability on ships. * Industry urges governments and regional states to assist with resupply and safe passage. * The International Chamber of Shipping calls for guarantees of safety and potential military escorts to facilitate vessel movement. * Discussions are ongoing at the UN's International Maritime Organisation in London. 352. </w:t>
      </w:r>
      <w:hyperlink r:id="rId315">
        <w:r>
          <w:rPr>
            <w:color w:val="0000EE"/>
            <w:u w:val="single"/>
          </w:rPr>
          <w:t>https://www.seanews.com.tr/article/mideast-crisis-strengthens-us-lng-exports-mmv0suxz</w:t>
        </w:r>
      </w:hyperlink>
      <w:r>
        <w:t xml:space="preserve"> - * Disruptions in Middle East shipping lanes, including the closure of the Strait of Hormuz, are affecting global oil and gas supplies. * US LNG export capacity is expected to nearly double by 2031, with increased production and new projects. * US currently has eight LNG export terminals, with plans for additional capacity and new projects reaching final investment decisions. * US natural gas production is forecasted to rise from 120.8 Bcf/d in 2026 to 122.3 Bcf/d in 2027. * Shipping of turbines and generators for LNG projects is already underway, with ongoing monitoring of global shipping costs and insurance due to disruptions. 353. </w:t>
      </w:r>
      <w:hyperlink r:id="rId316">
        <w:r>
          <w:rPr>
            <w:color w:val="0000EE"/>
            <w:u w:val="single"/>
          </w:rPr>
          <w:t>https://capitalpress.com/2026/03/17/wsu-economist-eyes-iran-war-effect-on-costs-spring-planting/</w:t>
        </w:r>
      </w:hyperlink>
      <w:r>
        <w:t xml:space="preserve"> - * Washington State University economist Randy Fortenbery states the conflict in Iran has increased wheat prices but also raised input costs for farmers. * Wheat prices are estimated 75 to 80 cents higher than before the conflict, with soft white wheat ranging from $6.20 to $6.25 per bushel. * The war may influence input costs, particularly fertiliser and fuel, affecting spring planting decisions. * Fortenbery suggests that if fertilizer prices rise significantly, USDA spring planting projections may be overly optimistic. * Longer-term, there are concerns about impacts on food prices globally and transportation costs due to insurance rate increases. 354. </w:t>
      </w:r>
      <w:hyperlink r:id="rId317">
        <w:r>
          <w:rPr>
            <w:color w:val="0000EE"/>
            <w:u w:val="single"/>
          </w:rPr>
          <w:t>https://www.africarice.org/post/africarice-at-card-s-10th-general-meeting</w:t>
        </w:r>
      </w:hyperlink>
      <w:r>
        <w:t xml:space="preserve"> - * AfricaRice Deputy Director General Dr. Prem Bindraban emphasised that technological solutions alone are insufficient to meet Africa's rice production target of 56 million tons by 2030. * The 10th CARD General Meeting held in Madagascar identified the need for integrating technology with business opportunities and social constructs. * AfricaRice highlighted the importance of creating market pull, establishing cooperatives, and fostering multi-stakeholder platforms. * The meeting addressed funding gaps, stressing the crucial role of African government investment for scaling impact. * AfricaRice interventions focus on market approaches, on-farm productivity, climate resilience, and inclusive growth for women and youth. 355. </w:t>
      </w:r>
      <w:hyperlink r:id="rId317">
        <w:r>
          <w:rPr>
            <w:color w:val="0000EE"/>
            <w:u w:val="single"/>
          </w:rPr>
          <w:t>https://www.africarice.org/post/africarice-at-card-s-10th-general-meeting</w:t>
        </w:r>
      </w:hyperlink>
      <w:r>
        <w:t xml:space="preserve"> - * AfricaRice Deputy Director General Dr. Prem Bindraban emphasised that technology alone cannot achieve Africa's rice production target of 56 million tons by 2030. * The CARD 10th General Meeting took place in Madagascar, with a focus on integrating technology, business opportunities, and social constructs. * AfricaRice advocates for increased government investment to support climate-smart innovations, market development, and social organisation. * Current progress towards the rice production goal is 37 million tons in 2024, short of the required trajectory. * The meeting addressed priorities including market connectivity, on-farm productivity, climate resilience, and inclusive growth for women and youth. 356. </w:t>
      </w:r>
      <w:hyperlink r:id="rId318">
        <w:r>
          <w:rPr>
            <w:color w:val="0000EE"/>
            <w:u w:val="single"/>
          </w:rPr>
          <w:t>https://www.abc.net.au/news/2026-03-18/fuel-and-fertiliser-shortage-hits-as-farmers-sow-winter-crops/106459560</w:t>
        </w:r>
      </w:hyperlink>
      <w:r>
        <w:t xml:space="preserve"> - * Australian grain farmers face fuel and fertiliser shortages due to Iran conflict disruptions.</w:t>
      </w:r>
      <w:r>
        <w:rPr>
          <w:i/>
        </w:rPr>
        <w:t xml:space="preserve"> The shortages coincide with a favourable start to the cropping season after dry years.</w:t>
      </w:r>
      <w:r>
        <w:t xml:space="preserve"> On-farm fuel storage and policy changes are advocated by Grain Producers Australia.</w:t>
      </w:r>
      <w:r>
        <w:rPr>
          <w:i/>
        </w:rPr>
        <w:t xml:space="preserve"> Fertiliser prices, particularly urea, have increased, causing farmers to seek alternatives.</w:t>
      </w:r>
      <w:r>
        <w:t xml:space="preserve"> The situation risks impacting crop planting and food prices in Australia. 357. </w:t>
      </w:r>
      <w:hyperlink r:id="rId319">
        <w:r>
          <w:rPr>
            <w:color w:val="0000EE"/>
            <w:u w:val="single"/>
          </w:rPr>
          <w:t>https://thenewamerican.com/us/fertilizer-bottleneck-at-hormuz-raises-risk-of-food-inflation-and-worsening-global-hunger/</w:t>
        </w:r>
      </w:hyperlink>
      <w:r>
        <w:t xml:space="preserve"> - * The closure of the Strait of Hormuz could disrupt fertilizer supply, impacting agriculture and food prices. * US farmers warn that fertilizer shortages could lead to crop shortfalls and inflation. * Roughly one-third of global seaborne fertilizer trade passes through Hormuz. * Rising energy and input costs for farmers threaten supply chains and increase food prices. * The UN warns that over 45 million more people could face acute hunger if conflict persists. * Disruptions could mirror impacts seen during the Ukraine war and COVID-19 pandemic. 358. </w:t>
      </w:r>
      <w:hyperlink r:id="rId320">
        <w:r>
          <w:rPr>
            <w:color w:val="0000EE"/>
            <w:u w:val="single"/>
          </w:rPr>
          <w:t>https://keyt.com/news/money-and-business/cnn-business-consumer/2026/03/17/the-other-trade-chokepoint-at-risk-from-the-iran-war/</w:t>
        </w:r>
      </w:hyperlink>
      <w:r>
        <w:t xml:space="preserve"> - * Attacks in the Middle East have disrupted shipping through the Strait of Hormuz. * Saudi Arabia has rerouted oil via a pipeline to the Red Sea, increasing port loadings. * Iran considers US naval presence in the Red Sea a threat and threatened potential targets. * The security situation in the Red Sea has worsened due to Houthi militant attacks, impacting oil and shipping routes. * Rising violence could block Saudi oil exports, potentially causing a spike in global oil prices. * Most container shipping has been rerouted away from the Red Sea since late 2023, with ongoing security concerns affecting maritime traffic and insurance costs. 359. </w:t>
      </w:r>
      <w:hyperlink r:id="rId321">
        <w:r>
          <w:rPr>
            <w:color w:val="0000EE"/>
            <w:u w:val="single"/>
          </w:rPr>
          <w:t>https://www.ndtv.com/world-news/data-shows-how-gulf-nations-drive-indias-basmati-exports-11229875</w:t>
        </w:r>
      </w:hyperlink>
      <w:r>
        <w:t xml:space="preserve"> - * The conflict in the Middle East has disrupted maritime routes near the Strait of Hormuz, affecting global shipping and increasing costs. * Indian rice exports, especially to Gulf countries, face delays and higher freight and insurance costs due to security risks. * India is the world's largest rice exporter, accounting for around 40% of global rice exports, heavily influencing markets in Saudi Arabia, Iran, Iraq, and the UAE. * Gulf nations may experience shipment delays and increased prices if Hormuz closures persist. * India's dominant production regions include Uttar Pradesh, Telangana, West Bengal, Punjab, and Chhattisgarh, supporting its export capacity. 360. </w:t>
      </w:r>
      <w:hyperlink r:id="rId319">
        <w:r>
          <w:rPr>
            <w:color w:val="0000EE"/>
            <w:u w:val="single"/>
          </w:rPr>
          <w:t>https://thenewamerican.com/us/fertilizer-bottleneck-at-hormuz-raises-risk-of-food-inflation-and-worsening-global-hunger/</w:t>
        </w:r>
      </w:hyperlink>
      <w:r>
        <w:t xml:space="preserve"> - * The closure of the Strait of Hormuz due to escalating Iran war could disrupt global fertilizer supply, affecting agriculture and food prices. * About 16 million tonnes of seaborne fertiliser pass through the strait, making it a critical chokepoint. * Rising energy and fertiliser costs from shipping disruptions threaten crop yields, inflation, and food security worldwide. * The UN WFP warns 45 million more people could face acute hunger if conflicts persist and oil prices remain high. * Past crises, including COVID-19 and Ukraine war, showed how energy, transport, and agricultural disruptions trigger cascading market impacts. 361. </w:t>
      </w:r>
      <w:hyperlink r:id="rId322">
        <w:r>
          <w:rPr>
            <w:color w:val="0000EE"/>
            <w:u w:val="single"/>
          </w:rPr>
          <w:t>https://www.canadiancattlemen.ca/daily/iran-war-disrupts-global-fertilizer-markets-spring-planting/</w:t>
        </w:r>
      </w:hyperlink>
      <w:r>
        <w:t xml:space="preserve"> - * The U.S.-Israel conflict with Iran is disrupting fertiliser markets and endangering food security for developing countries. * Fertiliser production relies heavily on natural gas, which is affected by regional conflicts and trade restrictions. * Several fertiliser plants in the Gulf and beyond have halted or reduced output due to energy supply disruptions caused by the conflict. * Global urea supplies are tight, with prices rising sharply, and prices could double if the conflict continues. * Major exporters like Qatar, India, Bangladesh, Egypt, and the US are experiencing fertiliser shortages and price surges. 362. </w:t>
      </w:r>
      <w:hyperlink r:id="rId323">
        <w:r>
          <w:rPr>
            <w:color w:val="0000EE"/>
            <w:u w:val="single"/>
          </w:rPr>
          <w:t>https://tass.com/economy/2102997</w:t>
        </w:r>
      </w:hyperlink>
      <w:r>
        <w:t xml:space="preserve"> - * Kenya may experience a fertiliser shortage due to disrupted ship traffic via the Strait of Hormuz amid Middle East conflict. * Approximately 26% of Kenya's imported fertilisers are transported through this strait. * The disruption could lead to supply contraction and price increases ahead of the sowing campaign. * Other African countries, notably Sudan, are also expected to be affected, with 54% of fertiliser deliveries via the Hormuz Strait. * UNCTAD analysis highlights broader regional impacts. 363. </w:t>
      </w:r>
      <w:hyperlink r:id="rId324">
        <w:r>
          <w:rPr>
            <w:color w:val="0000EE"/>
            <w:u w:val="single"/>
          </w:rPr>
          <w:t>https://agronigeria.ng/new-surcharges-tighten-nigeria-bound-shipping-lanes/?utm_source=rss&amp;utm_medium=rss&amp;utm_campaign=new-surcharges-tighten-nigeria-bound-shipping-lanes</w:t>
        </w:r>
      </w:hyperlink>
      <w:r>
        <w:t xml:space="preserve"> - * Nigeria-bound cargo routes face renewed pressure due to global shipping line surcharges and extended transit times. * CMA CGM imposes a $600/TEU surcharge from China to Nigeria and West/South Africa, effective March 15, 2026. * Hapag-Lloyd introduces a $350/TEU surcharge from Far East to West and Southwest Africa, effective March 21, 2026. * Routing diversions from Red Sea and Suez Canal to Cape of Good Hope extend transit times by up to three weeks. * Increased costs and longer transit times impact supply chain predictability and logistics costs, with no easing of foreign exchange pressures. 364. </w:t>
      </w:r>
      <w:hyperlink r:id="rId325">
        <w:r>
          <w:rPr>
            <w:color w:val="0000EE"/>
            <w:u w:val="single"/>
          </w:rPr>
          <w:t>https://www.oilandgas360.com/3-leading-brokers-raise-oil-forecasts-amid-iran-conflict-here-are-the-new-numbers/#utm_source=rss&amp;utm_medium=rss&amp;utm_campaign=3-leading-brokers-raise-oil-forecasts-amid-iran-conflict-here-are-the-new-numbers</w:t>
        </w:r>
      </w:hyperlink>
      <w:r>
        <w:t xml:space="preserve"> - * Three brokerages have increased their oil price outlooks due to disruptions caused by the Iran conflict. * The Strait of Hormuz delivery bottleneck has constrained tanker traffic, impacting global supply. * UBS expects Brent crude to reach $90 per barrel by end-June, with prices remaining elevated. * Supply disruptions and limited reserve releases are expected to keep oil prices high. * Rising prices of refined products such as diesel and jet fuel are also noted. 365. </w:t>
      </w:r>
      <w:hyperlink r:id="rId326">
        <w:r>
          <w:rPr>
            <w:color w:val="0000EE"/>
            <w:u w:val="single"/>
          </w:rPr>
          <w:t>https://www.itln.in/shipping/what-happens-when-a-maritime-chokepoint-turns-into-a-battlefield-1358450</w:t>
        </w:r>
      </w:hyperlink>
      <w:r>
        <w:t xml:space="preserve"> - * The Strait of Hormuz, a vital waterway for global oil and gas trade, is experiencing increased attacks on ships, including missile strikes and drone attacks.</w:t>
      </w:r>
      <w:r>
        <w:rPr>
          <w:i/>
        </w:rPr>
        <w:t xml:space="preserve"> The recent incidents have resulted in casualties among seafarers, damage to vessels, and heightened security measures.</w:t>
      </w:r>
      <w:r>
        <w:t xml:space="preserve"> Disruptions threaten to impact global supply chains, energy markets, and food security, with potential price surges and route diversions.</w:t>
      </w:r>
      <w:r>
        <w:rPr>
          <w:i/>
        </w:rPr>
        <w:t xml:space="preserve"> Indian ports and energy imports are especially affected, with increased congestion and diversification efforts.</w:t>
      </w:r>
      <w:r>
        <w:t xml:space="preserve"> The crisis underscores the dependence on vigilant seafarers and the risks faced when geopolitical tensions escalate in strategic maritime corridors. 366. </w:t>
      </w:r>
      <w:hyperlink r:id="rId327">
        <w:r>
          <w:rPr>
            <w:color w:val="0000EE"/>
            <w:u w:val="single"/>
          </w:rPr>
          <w:t>https://www.just-drinks.com/interviews/odyssey-functional-energy-interview/</w:t>
        </w:r>
      </w:hyperlink>
      <w:r>
        <w:t xml:space="preserve"> - * Odyssey Functional Energy, a US-based company, rebranded from Odyssey Mushroom Elixir to target more mass-market consumers. * The company’s drinks contain ingredients like lion’s mane, cordyceps, and L-theanine, aiming for functional energy benefits. * It sells in 17,000 US stores, with plans to add 4,000 more, and aims for a $40 million annual sales rate. * The company plans to increase marketing expenditure from $1.5m to over $3m in 2023. * Odyssey plans to expand into Canada, UK, and other markets, and raise $15-20m for inventory and awareness growth. 367. </w:t>
      </w:r>
      <w:hyperlink r:id="rId328">
        <w:r>
          <w:rPr>
            <w:color w:val="0000EE"/>
            <w:u w:val="single"/>
          </w:rPr>
          <w:t>https://www.wanderwithjo.com/caffeine-meets-cold/</w:t>
        </w:r>
      </w:hyperlink>
      <w:r>
        <w:t xml:space="preserve"> - * In 2026, Czech-spresso, a hybrid of espresso and cold brew techniques, is gaining popularity worldwide. * It is inspired by European coffee culture, combining concentrated espresso with cold extraction, often served without milk. * The trend aligns with growing consumer preferences for stronger caffeine, less sugar, and cleaner flavours. * Czech-spresso's rise is driven by shifts away from milk-heavy drinks and influenced by social media sharing. * Cafés favour it for its quick preparation, high-quality bean showcase, and operational efficiency. * The trend is popular among travellers and younger consumers seeking convenience and consistency. * It complements the ongoing innovation wave in coffee, focused on simplicity, intensity, and efficiency. * Overall, Czech-spresso represents a new, modern morning ritual reflecting changing coffee habits. 368. </w:t>
      </w:r>
      <w:hyperlink r:id="rId329">
        <w:r>
          <w:rPr>
            <w:color w:val="0000EE"/>
            <w:u w:val="single"/>
          </w:rPr>
          <w:t>https://streetsoftoronto.com/food/5-new-toronto-cafes-bringing-matcha-vietnamese-coffee-and-global-flavours-to-the-city-right-now/</w:t>
        </w:r>
      </w:hyperlink>
      <w:r>
        <w:t xml:space="preserve"> - * Several new coffee shops in Toronto, offering global coffee styles and flavours, are opening in neighbourhoods like Ossington, Annex, and Chinatown. * The Matcha Tokyo will open its first North American flagship, focusing on high-quality matcha from Kagoshima. * Cong Caphe from Hanoi serves signature drinks like coconut-based white coffee and rice smoothies. * The Coffee from Brazil offers simple, high-quality pour-over coffee and matcha-based drinks. * Project Seoul offers a Korean-inspired café experience with unique items like brown cheese croffle. * Caphelia Coffee spotlights Vietnamese coffee, particularly salted iced coffee with whipped cream. * These developments reflect Toronto’s coffee scene becoming more diverse and globally oriented. 369. </w:t>
      </w:r>
      <w:hyperlink r:id="rId330">
        <w:r>
          <w:rPr>
            <w:color w:val="0000EE"/>
            <w:u w:val="single"/>
          </w:rPr>
          <w:t>https://news.mongabay.com/2026/03/in-brazil-regenerative-farming-advances-but-deforestation-still-pressures-ecosystems/</w:t>
        </w:r>
      </w:hyperlink>
      <w:r>
        <w:t xml:space="preserve"> - * Brazil's agribusiness sector, responsible for a significant portion of deforestation and emissions, is exploring regenerative agriculture to restore degraded pasturelands and reduce pressure on ecosystems. * The REVERTE project aims to restore 1 million hectares of pastureland by 2030, with Brazil's overall goal to restore 40 million hectares of degraded land. * Degraded pasturelands, especially in Mato Grosso, are being rehabilitated through innovative practices supported by sustainable finance and government programmes. * Challenges include the need for stronger forest governance, binding private-sector commitments, and the risk that productivity gains could lead to further expansion rather than conservation. * Brazil’s broader strategic efforts include the Green Path Brazil (PNCPD) aimed at sustainable land use and deforestation reduction by 2033. 370. </w:t>
      </w:r>
      <w:hyperlink r:id="rId331">
        <w:r>
          <w:rPr>
            <w:color w:val="0000EE"/>
            <w:u w:val="single"/>
          </w:rPr>
          <w:t>https://www.campograndenews.com.br/lado-rural/ms-so-consegue-armazenar-48-4-da-producao-de-graos</w:t>
        </w:r>
      </w:hyperlink>
      <w:r>
        <w:t xml:space="preserve"> - * Mato Grosso do Sul faces a storage deficit of 15.2 million tonnes for the 2025/2026 soybean harvest. * Estimated production in MS is 29.4 million tonnes; storage capacity is 14.2 million. * The state ranks fourth nationally in storage shortage. * Brazil's national storage capacity is 218 million tonnes, with a deficit of 135.4 million. * Lack of infrastructure impacts logistics and costs for producers. * Experts emphasise the need to increase access to rural credit for silo construction. 371. </w:t>
      </w:r>
      <w:hyperlink r:id="rId332">
        <w:r>
          <w:rPr>
            <w:color w:val="0000EE"/>
            <w:u w:val="single"/>
          </w:rPr>
          <w:t>https://foodtank.com/news/2026/03/integrating-data-and-climate-adaptation-strategies-for-south-asia/</w:t>
        </w:r>
      </w:hyperlink>
      <w:r>
        <w:t xml:space="preserve"> - * The Atlas of Climate Adaptation in South Asian Agriculture (ACASA) was launched to support climate-informed decision-making in India, Bangladesh, Nepal, and Sri Lanka. * ACASA provides village-level climate risk data for 15 crops and six livestock species, including hazards such as heat stress, rainfall variability, and water deficits. * The tool aims to help policymakers, researchers, insurers, private sector, and development actors visualise risks and adaptation options, down to sub-district levels. * Climate risks in the region include floods, droughts, heat stress, cyclones, and soil salinization, predominantly affecting smallholders. * The data can guide investments, funding, and financial solutions, addressing vulnerability to climate-related disasters such as floods and storms. 372. </w:t>
      </w:r>
      <w:hyperlink r:id="rId333">
        <w:r>
          <w:rPr>
            <w:color w:val="0000EE"/>
            <w:u w:val="single"/>
          </w:rPr>
          <w:t>https://www.hortidaily.com/article/9820031/quarantine-pests-found-in-imported-potatoes-cabbage-and-tomatoes-in-russia/</w:t>
        </w:r>
      </w:hyperlink>
      <w:r>
        <w:t xml:space="preserve"> - * On 7 March 2026, potato tuber moth was found in potatoes imported from Egypt at the port of Novorossiysk, Russia. * On 9 March, Comstock mealybug was detected in Chinese cabbage imported from Uzbekistan in the Orenburg region, Russia. * On 12 March, Tomato brown rugose fruit virus was found in tomatoes imported from China in the Amur region, Russia. * Authorities banned and disinfected infected shipments, initiating phytosanitary measures. * Since 2026 began, six cases of ToBRFV have affected 5.3 tonnes of tomatoes and peppers in Russia. 373. </w:t>
      </w:r>
      <w:hyperlink r:id="rId334">
        <w:r>
          <w:rPr>
            <w:color w:val="0000EE"/>
            <w:u w:val="single"/>
          </w:rPr>
          <w:t>https://blog.ucs.org/kathryn-anderson/iran-war-shows-why-farmers-need-an-off-ramp-from-their-fertilizer-dependence/</w:t>
        </w:r>
      </w:hyperlink>
      <w:r>
        <w:t xml:space="preserve"> - * The US-Israeli conflict with Iran disrupts shipping through the Strait of Hormuz, exposing fertilizer supply vulnerabilities. * Fertilizer prices surged over 20% in early 2023; reliance on fossil fuels and imports heightens risk. * US farm policy supports high-input, fertiliser-dependent agriculture, which is vulnerable to geopolitical shocks. * Practical, proven solutions include crop diversification, legumes, cover crops, and agroecological practices to reduce fertilizer dependence. * Congress faces decisions affecting conservation programmes and research funding that could aid farmers' transition to lower-input systems. * Current public support favours high-input agriculture and proprietary technologies, hindering shifts towards sustainable practices. * Long-term rotations with diverse crops substantially reduce fertilizer and herbicide use while maintaining yields. * Transition support infrastructure has been weakened by staffing cuts, reducing farmer assistance. * US public research funds focus more on conventional high-input systems than agroecological approaches. * Investing in resilient, diverse farming systems is a financially smarter option to reduce risks and environmental impacts. 374. </w:t>
      </w:r>
      <w:hyperlink r:id="rId335">
        <w:r>
          <w:rPr>
            <w:color w:val="0000EE"/>
            <w:u w:val="single"/>
          </w:rPr>
          <w:t>https://www.asian-agribiz.com/2026/03/18/beef-imports-vulnerable-as-jakarta-monitors-geopolitical-tensions/</w:t>
        </w:r>
      </w:hyperlink>
      <w:r>
        <w:t xml:space="preserve"> - * Escalating geopolitical tensions involving US, Israel, and Iran raise concerns over beef prices in Jakarta. * Jakarta government-owned PD Dharma Jaya cites US dollar strengthening as a key factor increasing import costs. * Indonesia’s beef supply mainly from Australia, Brazil, and India is dependent on global geopolitical conditions. * Disruption to the Strait of Hormuz could impact around 25% of global oil supply, affecting energy and transportation costs. * Dharma Jaya is increasing supply from local cattle farmers in Java and Lampung to stabilise meat availability. 375. </w:t>
      </w:r>
      <w:hyperlink r:id="rId336">
        <w:r>
          <w:rPr>
            <w:color w:val="0000EE"/>
            <w:u w:val="single"/>
          </w:rPr>
          <w:t>https://spudsmart.com/global-conflict-adds-fresh-pressure-to-canadian-potato-production-costs/</w:t>
        </w:r>
      </w:hyperlink>
      <w:r>
        <w:t xml:space="preserve"> - * Canadian potato growers face increased input costs due to geopolitical tensions affecting fertilizer, fuel, and freight markets. * Fertilizer prices, especially urea, have risen following instability in the Middle East. * Energy costs, including diesel and electricity, have increased, impacting field operations and storage. * Rising transportation and logistics expenses add to overall costs. * Market pricing remains uncertain, influencing cropping decisions amid rising operational expenses. * Growers in regions like Prince Edward Island, Alberta, and Manitoba continue to focus on potatoes due to demand and rotation constraints. 376. </w:t>
      </w:r>
      <w:hyperlink r:id="rId337">
        <w:r>
          <w:rPr>
            <w:color w:val="0000EE"/>
            <w:u w:val="single"/>
          </w:rPr>
          <w:t>https://boereport.com/2026/03/17/consumers-set-to-pay-the-price-as-soaring-fuel-costs-hit-shipping-industry-experts/</w:t>
        </w:r>
      </w:hyperlink>
      <w:r>
        <w:t xml:space="preserve"> - * Rising fuel costs from geopolitical conflict, notably in Iran, increase shipping industry expenses. * Shipping rates have increased by 12% over two weeks, with major routes affected by rerouting and halted voyages. * Freight surcharges for rail and shipping have risen, affecting Canadian imports and exports. * Higher fuel and fertiliser costs are expected to cause food inflation and increased consumer prices. * Supply chain disruptions and delayed ship arrivals are observed in Canada amid the conflict. * Airfreight costs are also rising due to higher aviation fuel prices, impacting overall transportation costs. 377. </w:t>
      </w:r>
      <w:hyperlink r:id="rId338">
        <w:r>
          <w:rPr>
            <w:color w:val="0000EE"/>
            <w:u w:val="single"/>
          </w:rPr>
          <w:t>https://www.freightwaves.com/news/diesel-benchmark-moves-above-5-g-for-first-time-since-2022</w:t>
        </w:r>
      </w:hyperlink>
      <w:r>
        <w:t xml:space="preserve"> - * The Department of Energy/EIA retail diesel price surpassed $5/gallon, reaching $5.071/g, the first time since 2022. 378. </w:t>
      </w:r>
      <w:hyperlink r:id="rId339">
        <w:r>
          <w:rPr>
            <w:color w:val="0000EE"/>
            <w:u w:val="single"/>
          </w:rPr>
          <w:t>https://www.freightwaves.com/news/its-war-liner-charges-for-free-gulf-container-storage</w:t>
        </w:r>
      </w:hyperlink>
      <w:r>
        <w:t xml:space="preserve"> - - Shipping lines, including Hapag-Lloyd and Maersk, offer free extended storage for diverted containers in the Gulf region but charge shippers for additional services. - Hapag-Lloyd provides an extra 10 days’ free storage for diverted containers returned via truck for a flat fee of $25. - Maersk suspends the return of empties to Gulf countries, requiring returns to Oman and Saudi Arabia with exceptions up to $3,000 per box. - The developments occur amid regional tensions and negotiations involving Iran, the Strait of Hormuz, and global shipping authorities. 379. </w:t>
      </w:r>
      <w:hyperlink r:id="rId340">
        <w:r>
          <w:rPr>
            <w:color w:val="0000EE"/>
            <w:u w:val="single"/>
          </w:rPr>
          <w:t>https://propakistani.pk/2026/03/17/maersk-raises-emergency-surcharge-on-pakistan-west-africa-routes-from-april-2026/</w:t>
        </w:r>
      </w:hyperlink>
      <w:r>
        <w:t xml:space="preserve"> - * Maersk announced an increase in its Emergency Contingency Surcharge (ECS) for shipments from Pakistan and the Indian Subcontinent to West Africa, effective 1 April 2026. * The surcharge will impact exports, particularly for textiles, rice, and leather goods to markets such as Nigeria and Ghana. * The increase is expected to raise export costs and influence shipping route decisions, potentially affecting Pakistan's export competitiveness. * The move is linked to operational risks, fuel cost volatility, or route disruptions, with implications for trade logistics in the region. 380. </w:t>
      </w:r>
      <w:hyperlink r:id="rId341">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rise in nonalcoholic drinks among younger generations, including mocktails with coffee’s caffeine and antioxidants. * Modern Times Coffee and Dayglow Coffee are promoting nonalcoholic specialty beverages, including barrel-aged and distillation-based coffee mocktails. * Barrel-aging coffee is gaining popularity, with different roasters developing unique profiles through spirit-infused process. * The nonalcoholic trend is expanding into versatile and functional coffee-based drinks, including mocktails and spirit-inspired coffee infusions. * Industry collaborations are emphasising the innovation and diversity of nonalcoholic coffee beverages, with a focus on quality and experiential appeal. 381. </w:t>
      </w:r>
      <w:hyperlink r:id="rId342">
        <w:r>
          <w:rPr>
            <w:color w:val="0000EE"/>
            <w:u w:val="single"/>
          </w:rPr>
          <w:t>https://www.foodbusinessmea.com/vietnams-hoang-anh-gia-lai-group-plans-20000-hectare-coffee-plantation-by-2028/</w:t>
        </w:r>
      </w:hyperlink>
      <w:r>
        <w:t xml:space="preserve"> - - Hoang Anh Gia Lai Group (HAGL) announced plans to develop a 20,000-hectare coffee plantation in Vietnam by 2028. - The project aims to become the largest in the world and increase processing capacity. - Vietnam exported approximately 1.59 million tonnes of coffee worth about $9 billion in 2025. - Coffee demand in key markets, including China, increased significantly in 2025. - The company plans to invest over US$38 million in processing facilities and expand into higher-value coffee products. - The expansion targets annual output of around 565,000 tonnes of coffee, mainly Arabica and Robusta. - Paksong in Laos is identified as a key cultivation area for Arabica coffee. 382. </w:t>
      </w:r>
      <w:hyperlink r:id="rId342">
        <w:r>
          <w:rPr>
            <w:color w:val="0000EE"/>
            <w:u w:val="single"/>
          </w:rPr>
          <w:t>https://www.foodbusinessmea.com/vietnams-hoang-anh-gia-lai-group-plans-20000-hectare-coffee-plantation-by-2028/</w:t>
        </w:r>
      </w:hyperlink>
      <w:r>
        <w:t xml:space="preserve"> - ['</w:t>
      </w:r>
      <w:r>
        <w:rPr>
          <w:i/>
        </w:rPr>
        <w:t xml:space="preserve"> Hoang Anh Gia Lai Group (HAGL) plans to develop a 20,000-hectare coffee plantation in Vietnam by 2028.', '</w:t>
      </w:r>
      <w:r>
        <w:t xml:space="preserve"> The project aims to surpass the current largest global coffee estates and expand into higher-value processing.', '</w:t>
      </w:r>
      <w:r>
        <w:rPr>
          <w:i/>
        </w:rPr>
        <w:t xml:space="preserve"> The company forecasts total coffee revenue of nearly US$713 million, with significant contributions from green, roasted, and refined coffee products.', '</w:t>
      </w:r>
      <w:r>
        <w:t xml:space="preserve"> Investment of over US$38 million will fund a processing facility for coffee by-products and extract coffee essence.', '* The expansion includes adopting high-density cultivation for Arabica and Robusta and establishing a key cultivation area in Paksong, Laos.'] 383. </w:t>
      </w:r>
      <w:hyperlink r:id="rId343">
        <w:r>
          <w:rPr>
            <w:color w:val="0000EE"/>
            <w:u w:val="single"/>
          </w:rPr>
          <w:t>https://www.agribusinessglobal.com/agrochemicals/seeds-traits/resurrect-bio-and-corteva-join-forces-to-unlock-natures-own-defenses-in-corn/</w:t>
        </w:r>
      </w:hyperlink>
      <w:r>
        <w:t xml:space="preserve"> - * Resurrect Bio and Corteva announced a joint development agreement to combat corn diseases in the United States. * The partnership aims to identify and restore innate disease resistance genes in corn using Resurrect Bio’s FloraFold® AI platform. * The collaboration seeks to develop durable, biological defence mechanisms to reduce chemical inputs and improve crop resilience. * The agreement highlights efforts to safeguard US corn yields, which were significantly impacted by disease in 2025. * Emphasises sustainable intensification and future-proofing crops against evolving pathogens and climate change. 384. </w:t>
      </w:r>
      <w:hyperlink r:id="rId341">
        <w:r>
          <w:rPr>
            <w:color w:val="0000EE"/>
            <w:u w:val="single"/>
          </w:rPr>
          <w:t>https://www.baristamagazine.com/little-treat-culture-specialty-coffee-dominating-the-nonalcoholic-beverage-craze/?utm_source=rss&amp;utm_medium=rss&amp;utm_campaign=little-treat-culture-specialty-coffee-dominating-the-nonalcoholic-beverage-craze</w:t>
        </w:r>
      </w:hyperlink>
      <w:r>
        <w:t xml:space="preserve"> - * The 2020s have seen a surge in nonalcoholic (NA) beverages among younger consumers, including mocktails and light drinks, shifting preferences away from beer and wine. * Modern Times Coffee in San Diego reports increased demand from Gen Z for delicate coffee-based drinks, with menus adapting to include mocktails and functional ingredients. * Barrel aging coffee with spirits enhances flavor profiles, with Modern Times and Regent Coffee leading innovations in this area. * Barrel-aged coffee is used in signature mocktails, gaining popularity for flavour and uniqueness. * Cross-industry collaboration and distillation techniques are expanding NA options, with coffee-based spirits and mocktails projected to grow in all-day café and bar settings. * The trend emphasises enjoyment and productiveness without alcohol, supporting the appreciation of high-quality coffee as an ingredient. 385. </w:t>
      </w:r>
      <w:hyperlink r:id="rId344">
        <w:r>
          <w:rPr>
            <w:color w:val="0000EE"/>
            <w:u w:val="single"/>
          </w:rPr>
          <w:t>https://addisstandard.com/ethiopian-coffee-association-issues-urgent-alert-as-global-prices-fall-warns-of-severe-financial-risk-from-hoarding/</w:t>
        </w:r>
      </w:hyperlink>
      <w:r>
        <w:t xml:space="preserve"> - * The Ethiopian National Coffee Association issued an alert warning of financial risks due to declining global coffee prices and stockpiling. * Prices have fallen from around $4 per pound to $2.80, with forecasts indicating further decline to $2.50. * Authorities report some traders are hoarding in anticipation of currency gains, facing stricter enforcement. * Ethiopia's coffee export volume for the first half of the year reached 200,000 tons, 74% of the target, earning $1.35 billion. * Arabica futures have dropped amid improved production forecasts in Brazil, with increasing downside risks noted by the ICO. 386. </w:t>
      </w:r>
      <w:hyperlink r:id="rId345">
        <w:r>
          <w:rPr>
            <w:color w:val="0000EE"/>
            <w:u w:val="single"/>
          </w:rPr>
          <w:t>https://aircargoweek.com/middle-east-disruption-sends-global-airfreight-rates-higher-as-fuel-costs-surge/</w:t>
        </w:r>
      </w:hyperlink>
      <w:r>
        <w:t xml:space="preserve"> - * The Baltic Air Freight Index rose +2.6% week-on-week, driven by capacity disruption and surging jet fuel costs linked to Middle East airspace constraints. * Global airfreight rates are increasing amid capacity dislocation and higher fuel expenses, with notable rises in Asia-Europe and India routes. * Fuel prices, especially jet fuel near double year-ago levels, are increasing operating costs, impacting rates. * Rate developments are uneven across regions, with significant surges from India (+30%) and European markets, while Transatlantic routes show slight declines. * Market volatility is increasing as capacity issues, rather than demand, primarily influence pricing. 387. </w:t>
      </w:r>
      <w:hyperlink r:id="rId346">
        <w:r>
          <w:rPr>
            <w:color w:val="0000EE"/>
            <w:u w:val="single"/>
          </w:rPr>
          <w:t>https://www.livescience.com/planet-earth/iran-war-could-create-a-fertilizer-shock-that-impacts-agriculture-and-raises-food-prices</w:t>
        </w:r>
      </w:hyperlink>
      <w:r>
        <w:t xml:space="preserve"> - * Iran may restrict or close the Strait of Hormuz, affecting global shipping, including oil, gas, and fertiliser shipments. * A disruption would delay ammonia, urea, and LNG shipments, increasing prices and reducing supply. * Such delays could lead to fertiliser shortages, impacting crop yields and global food security. * Countries like India, Brazil, and the US depend on imports of natural gas and fertilisers, which would be affected. * The article highlights the link between energy, fertiliser production, and food security, warning of potential global destabilisation. 388. </w:t>
      </w:r>
      <w:hyperlink r:id="rId347">
        <w:r>
          <w:rPr>
            <w:color w:val="0000EE"/>
            <w:u w:val="single"/>
          </w:rPr>
          <w:t>https://www.prweb.com/releases/partners-coffee-expands-west-coast-retail-presence-with-launch-at-mollie-stones-and-gelsons-markets-302713059.html</w:t>
        </w:r>
      </w:hyperlink>
      <w:r>
        <w:t xml:space="preserve"> - * Partners Coffee launches in nine Mollie Stone's Markets locations across Northern California and 27 Gelson's Markets locations across Southern California. * The expansion is part of a strategy to grow beyond the Northeast, with a 391.4% increase in grocery footprint since 2024. * The company offers five popular coffee blends, with plans to make specialty coffee more accessible nationwide. * The launch includes promotional discounts during March. * Partners Coffee emphasises quality sourcing, roasting, and retail growth through trusted partners.</w:t>
      </w:r>
      <w:r/>
    </w:p>
    <w:p>
      <w:r/>
      <w:r>
        <w:t xml:space="preserve">389. </w:t>
      </w:r>
      <w:hyperlink r:id="rId344">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as global coffee prices decline and hoarding persists. * Prices have fallen from around $4 to $2.80 per pound in two months, with forecasts to $2.50. * Authorities highlight hoarding, stock withholding, and illegal diversion as challenges. * Ethiopia aims to export 600,000 tons of coffee for $3 billion but has exported only 200,000 tons in six months. * Global trends show further pressure with Arabica futures dropping and international risks increasing. 390. </w:t>
      </w:r>
      <w:hyperlink r:id="rId348">
        <w:r>
          <w:rPr>
            <w:color w:val="0000EE"/>
            <w:u w:val="single"/>
          </w:rPr>
          <w:t>https://ca.style.yahoo.com/amazons-big-spring-sale-is-in-8-days--12-best-deals-you-can-already-shop-on-coffee-makers-including-this-ultra-popular-keurig-133650353.html</w:t>
        </w:r>
      </w:hyperlink>
      <w:r>
        <w:t xml:space="preserve"> - * Amazon Canada's Big Spring Sale features up to 36% off select Keurig K-Mini Single Serve K-Cup Pod Coffee Makers.</w:t>
      </w:r>
      <w:r>
        <w:rPr>
          <w:i/>
        </w:rPr>
        <w:t xml:space="preserve"> The product is highlighted as a compact, one-cup coffee machine suitable for small spaces, available in multiple colours.</w:t>
      </w:r>
      <w:r>
        <w:t xml:space="preserve"> It has received an average rating of 4.1 out of 5 stars based on over 10,300 reviews.</w:t>
      </w:r>
      <w:r>
        <w:rPr>
          <w:i/>
        </w:rPr>
        <w:t xml:space="preserve"> Reviewers praise its simplicity, size, and hot coffee production, noting some limitations such as slow brewing and small water reservoir.</w:t>
      </w:r>
      <w:r>
        <w:t xml:space="preserve"> The deal makes it an appealing choice for small households or spaces, priced under $100. 391. </w:t>
      </w:r>
      <w:hyperlink r:id="rId349">
        <w:r>
          <w:rPr>
            <w:color w:val="0000EE"/>
            <w:u w:val="single"/>
          </w:rPr>
          <w:t>https://www.goldentipstea.in/blogs/all/flavours-of-chai-a-complete-guide-to-indian-masala-chai</w:t>
        </w:r>
      </w:hyperlink>
      <w:r>
        <w:t xml:space="preserve"> - * Indian masala chai encompasses a spectrum of flavours shaped by regional culture, spices, tea strength, and preparation style. * It includes categories such as gingery, cardamom-led, saffron-infused, kadak blends, regional styles, citrusy, and multi-spice teas. * Masala chai's flavour comes from traditional spices like ginger, cardamom, cinnamon, clove, black pepper, fennel, nutmeg, and saffron. * Golden Tips Tea’s collection reflects India’s regional chai diversity, including Kolkata street chai, Bombay cutting chai, Jaipur tapri chai, Cochin masala chai, Banarasi kulhad chai, and Gujarati sweet chai. * Chai’s flavour profile is deeply connected to a cultural and ritualistic relationship with tea in India. * Modern trends include premium sourcing, transparency, curated blends, storytelling, wellness, and ritual-based consumption. 392. </w:t>
      </w:r>
      <w:hyperlink r:id="rId350">
        <w:r>
          <w:rPr>
            <w:color w:val="0000EE"/>
            <w:u w:val="single"/>
          </w:rPr>
          <w:t>https://www.pharmaceuticalcommerce.com/view/pharma-pulse-regional-cold-chain-disruptions-and-astrazeneca-blueprint-for-decarbonizing-supply-chain-heat</w:t>
        </w:r>
      </w:hyperlink>
      <w:r>
        <w:t xml:space="preserve"> - * Ongoing conflict in the Middle East disrupts pharmaceutical cold chains, affecting air cargo in Dubai and Doha. * Pharmaceutical companies reroute temperature-sensitive therapies through Saudi Arabia and Turkey. * Experts warn Gulf market inventory buffers could run out within four to six weeks if disruptions continue. * AstraZeneca partners with ERM and Secaro to launch the Clean Heat Program to decarbonise supply chains. * The programme aims to address low renewable energy adoption and reduce emissions from industrial process heat. 393. </w:t>
      </w:r>
      <w:hyperlink r:id="rId344">
        <w:r>
          <w:rPr>
            <w:color w:val="0000EE"/>
            <w:u w:val="single"/>
          </w:rPr>
          <w:t>https://addisstandard.com/ethiopian-coffee-association-issues-urgent-alert-as-global-prices-fall-warns-of-severe-financial-risk-from-hoarding/</w:t>
        </w:r>
      </w:hyperlink>
      <w:r>
        <w:t xml:space="preserve"> - * The Ethiopian National Coffee Association warned of financial risks due to declining global coffee prices and stockpiling on 17 March. * Authorities report falling prices from around $4 to $2.80 per pound, with forecasts further dropping to $2.50. * Hoarding and stock withholding remain challenges, with potential legal repercussions warned by authorities. * Ethiopia aims to export 600,000 tons of coffee for $3 billion but has only exported 200,000 tons in the first half of the year. * Global market trends show Arabica prices falling and increased pressure from increased Brazilian exports and international warnings. 394. </w:t>
      </w:r>
      <w:hyperlink r:id="rId351">
        <w:r>
          <w:rPr>
            <w:color w:val="0000EE"/>
            <w:u w:val="single"/>
          </w:rPr>
          <w:t>https://www.agriland.co.uk/farming-news/analysis-shows-reduced-dependency-on-inputs-key-to-economic-viability-on-farms/</w:t>
        </w:r>
      </w:hyperlink>
      <w:r>
        <w:t xml:space="preserve"> - * A briefing from the European Environment Agency (EEA) reports climate risk and economic fragility are converging in European agriculture, based on 51 case studies across the continent. * The briefing recommends climate-resilient agriculture practices focused on soil and water management, crop diversification, landscape management, and livestock redesign. * Climate shocks such as droughts, heatwaves, floods, and storms have increased crop losses by up to 30% over the past decade. * Reduced tillage is highlighted as a key practice, lowering diesel use by 50%, costs by 40%, and labour by 25–30%. * Financial support and policy measures are needed to help farmers transition to CRA and improve resilience amid accelerating climate risks. 395. </w:t>
      </w:r>
      <w:hyperlink r:id="rId344">
        <w:r>
          <w:rPr>
            <w:color w:val="0000EE"/>
            <w:u w:val="single"/>
          </w:rPr>
          <w:t>https://addisstandard.com/ethiopian-coffee-association-issues-urgent-alert-as-global-prices-fall-warns-of-severe-financial-risk-from-hoarding/</w:t>
        </w:r>
      </w:hyperlink>
      <w:r>
        <w:t xml:space="preserve"> - - The Ethiopian National Coffee Association warns of severe financial risks from stockpiling as global coffee prices decline. - Prices have fallen from around $4 to $2.80 per pound, with forecasts indicating further drops. - Authorities urge market actors to supply coffee promptly and comply with regulations amid hoarding issues. - Ethiopia aims to export 600,000 tons of coffee, but only 200,000 tons were exported in the first half of the fiscal year. - Global market trends show increased downside risks despite some short-term supply tightness. 396. </w:t>
      </w:r>
      <w:hyperlink r:id="rId346">
        <w:r>
          <w:rPr>
            <w:color w:val="0000EE"/>
            <w:u w:val="single"/>
          </w:rPr>
          <w:t>https://www.livescience.com/planet-earth/iran-war-could-create-a-fertilizer-shock-that-impacts-agriculture-and-raises-food-prices</w:t>
        </w:r>
      </w:hyperlink>
      <w:r>
        <w:t xml:space="preserve"> - * Iran's escalation in the war involving Iran may lead to the closure of the Strait of Hormuz, disrupting shipping routes on February 25, 2026. * The disruption threatens not only oil and gas exports but also the supply of nitrogen-based fertilisers, including urea and ammonia. * Over a third of globally traded urea passes through the Strait of Hormuz, vital for ammonia production in countries like Qatar, Saudi Arabia, and the UAE. * Fertiliser delays or shortages could cause reductions in crop yields worldwide, affecting food security and price levels. * Countries such as India, Brazil, and the US rely on imports for fertilisers, and disruptions could increase prices and decrease use, exacerbating food insecurity. * Disruption in energy shipments could also reduce sulphur output and constrict the production of synthetic nitrogen fertilizers. * The article highlights the long-term difficulty of replacing existing production facilities, leading to supply shortages and increased prices, with significant impacts on global food stability. 397. </w:t>
      </w:r>
      <w:hyperlink r:id="rId352">
        <w:r>
          <w:rPr>
            <w:color w:val="0000EE"/>
            <w:u w:val="single"/>
          </w:rPr>
          <w:t>https://www.middleeastmonitor.com/20260317-blocking-fertilisers-the-hormuz-strait-and-agricultural-shock/</w:t>
        </w:r>
      </w:hyperlink>
      <w:r>
        <w:t xml:space="preserve"> - * The closure of the Strait of Hormuz due to the Iran conflict affects fertiliser supply, risking price increases beyond 2022 peaks. * Gulf accounts for significant seaborne fertiliser exports, impacting global markets. * Major fertiliser importers like Brazil, India, and China face supply disruptions, raising production costs. * Disruption in natural gas supply to Egypt and India hampers fertiliser production. * US Farm Bureau Federation warns of heightened market vulnerabilities and urges government action. 398. </w:t>
      </w:r>
      <w:hyperlink r:id="rId353">
        <w:r>
          <w:rPr>
            <w:color w:val="0000EE"/>
            <w:u w:val="single"/>
          </w:rPr>
          <w:t>https://www.sondakika.com/ekonomi/haber-kahve-fiyatlari-dususte-19664790/</w:t>
        </w:r>
      </w:hyperlink>
      <w:r>
        <w:t xml:space="preserve"> - * International coffee futures, specifically the 'libre' price, fell over 36% in four months after reaching a record of $4.38 in October 2025 due to seasonal effects, Middle East tensions, and removal of US tariffs on Brazil. * Prices experienced temporary rises following concerns over Iran tensions and climate conditions, but these gains were limited. * Increased coffee exports from Vietnam and abundant supply in Indonesia contributed to price pressures. * Brazil's favourable weather forecasts and expected record harvests, alongside a depreciating real, further suppress prices. * Rising freight and insurance costs, alongside logistical disruptions due to regional tensions, have weakened demand and supported price declines. * Expert forecasts predict a production surplus, which emphasizes downward pressure on prices. 399. </w:t>
      </w:r>
      <w:hyperlink r:id="rId354">
        <w:r>
          <w:rPr>
            <w:color w:val="0000EE"/>
            <w:u w:val="single"/>
          </w:rPr>
          <w:t>https://www.fibre2fashion.com/news/textile-news/suez-and-hormuz-shut-together-triggering-global-supply-shock-309076-newsdetails.htm</w:t>
        </w:r>
      </w:hyperlink>
      <w:r>
        <w:t xml:space="preserve"> - • Both the Strait of Hormuz and Bab el-Mandeb in the Middle East are simultaneously closed or under threat, the first such occurrence in modern maritime history. • Iran declared the Strait of Hormuz closed to Western vessels following US-Israeli strikes, causing tanker traffic to collapse. • Yemeni Houthi threats led to Maersk pausing trans-Suez sailings. • Major container carriers suspended Gulf transits in March. • Dubai’s Jebel Ali port faced missile strikes, reducing operational capacity. • Gulf airline cargo capacity dropped over 50%, affecting exports from Bangladesh to Europe. 400. </w:t>
      </w:r>
      <w:hyperlink r:id="rId355">
        <w:r>
          <w:rPr>
            <w:color w:val="0000EE"/>
            <w:u w:val="single"/>
          </w:rPr>
          <w:t>https://www.goodcarbadcar.net/oil-crisis-tracker-strait-hormuz-auto-industry/</w:t>
        </w:r>
      </w:hyperlink>
      <w:r>
        <w:t xml:space="preserve"> - * The Strait of Hormuz closure leads to rerouting of shipping lines, adding 10-14 days per voyage and increasing fuel costs.</w:t>
      </w:r>
      <w:r>
        <w:rPr>
          <w:i/>
        </w:rPr>
        <w:t xml:space="preserve"> European automakers' parts inventory has decreased from two to three weeks to one to two weeks.</w:t>
      </w:r>
      <w:r>
        <w:t xml:space="preserve"> Shipping surcharges of $1,500 to $4,000 per container are expected to raise vehicle prices.</w:t>
      </w:r>
      <w:r>
        <w:rPr>
          <w:i/>
        </w:rPr>
        <w:t xml:space="preserve"> Gas prices are high, with a national average of $3.72/gallon, pressuring consumer demand for fuel-efficient vehicles.</w:t>
      </w:r>
      <w:r>
        <w:t xml:space="preserve"> U.S. auto sales forecasts for 2026 have been revised downward due to ongoing oil price and supply disruptions. 401. </w:t>
      </w:r>
      <w:hyperlink r:id="rId356">
        <w:r>
          <w:rPr>
            <w:color w:val="0000EE"/>
            <w:u w:val="single"/>
          </w:rPr>
          <w:t>https://www.just-drinks.com/news/blue-monkey-eyes-more-ma-after-local-weather-deal/</w:t>
        </w:r>
      </w:hyperlink>
      <w:r>
        <w:t xml:space="preserve"> - * Blue Monkey Beverage plans to pursue additional M&amp;A activities over the next 18 months to expand its portfolio in the US. * The company acquired Local Weather, a sports-drinks brand, earlier in the month. * The CEO expressed interest in entering categories such as energy drinks and functional sodas. * Blue Monkey is developing a ready-to-drink coffee brand, Café Saigon. * The company's markets include Canada, parts of Asia, and future plans for UK and Australia retail developments. 402. </w:t>
      </w:r>
      <w:hyperlink r:id="rId353">
        <w:r>
          <w:rPr>
            <w:color w:val="0000EE"/>
            <w:u w:val="single"/>
          </w:rPr>
          <w:t>https://www.sondakika.com/ekonomi/haber-kahve-fiyatlari-dususte-19664790/</w:t>
        </w:r>
      </w:hyperlink>
      <w:r>
        <w:t xml:space="preserve"> - * Coffee futures, reaching a record of $4.38 in October 2025, have entered a downward trend amid seasonal effects, geopolitical tensions, and removal of US tariffs on Brazil. * Prices fell over 36% in the past four months, with recent declines driven by expectations of supply surplus from Brazil's rainfall and increased exports from Vietnam. * Drought, geopolitical tensions, and favourable weather in key regions like Minas Gerais support higher crop yields, adding to global surplus. * Rising freight and insurance costs, along with decreased demand from Middle Eastern markets, exert additional downward pressure. * Analysts predict that current favourable weather and favourable export conditions could lead to continued high crop yields and ongoing price pressure. 403. </w:t>
      </w:r>
      <w:hyperlink r:id="rId353">
        <w:r>
          <w:rPr>
            <w:color w:val="0000EE"/>
            <w:u w:val="single"/>
          </w:rPr>
          <w:t>https://www.sondakika.com/ekonomi/haber-kahve-fiyatlari-dususte-19664790/</w:t>
        </w:r>
      </w:hyperlink>
      <w:r>
        <w:t xml:space="preserve"> - * Kahvenin libre fiyatı, uluslararası piyasalarda 4,38 dolar olan rekor seviyeyi görmesinin ardından düşüş eğilimine girdi. * Fiyatlar, mevsimsel etkiler, Orta Doğu gerilimleri ve ABD'nin Brezilya gümrük vergilerini kaldırmasıyla %36'nın üzerinde geriledi. * Arz fazlası, Brezilya ve Vietnam'daki üretim artışları ve olumluyu hava durumu tahminleri fiyat baskısını sürdürüyor. * Talep düşüşü, Orta Doğu'daki gerilimler, navlun ve sigorta maliyetlerindeki artış nedeniyle talebin azaldığını gösteriyor. * Uzmanlar, yüksek rekolte beklentilerinin fiyatları baskıladığını ve rekor üretim öngörülerinin devam ettiğini söylüyor. 404. </w:t>
      </w:r>
      <w:hyperlink r:id="rId357">
        <w:r>
          <w:rPr>
            <w:color w:val="0000EE"/>
            <w:u w:val="single"/>
          </w:rPr>
          <w:t>https://www.arkansasonline.com/news/2026/mar/17/editorial-growing-pains/</w:t>
        </w:r>
      </w:hyperlink>
      <w:r>
        <w:t xml:space="preserve"> - * The Strait of Hormuz's closure due to Iran's actions is impacting global oil and fertilizer supplies. * Higher fuel and fertilizer costs threaten the profitability of farmers, especially in Arkansas and South Carolina. * Input costs for farmers have already risen due to tariffs and trade tensions prior to the current disruptions. * The US Navy is being called upon to escort fertilizer-carrying ships through the strait. * Disruptions in the Strait could worsen the economic strain on farmers and food security in America. * Many US farmers report their sector is in recession with high material costs as a major obstacle. 405. </w:t>
      </w:r>
      <w:hyperlink r:id="rId358">
        <w:r>
          <w:rPr>
            <w:color w:val="0000EE"/>
            <w:u w:val="single"/>
          </w:rPr>
          <w:t>https://splash247.com/selective-gulf-transits-emerge-under-iranian-verification/</w:t>
        </w:r>
      </w:hyperlink>
      <w:r>
        <w:t xml:space="preserve"> - * Commercial shipping in the Gulf remains heavily disrupted due to Iran-US/Israeli conflict, with a limited, selective flow of vessels emerging through the Larak‑Qeshm corridor. * About 1,100 ships are inside the Gulf, with rerouting affecting VLCCs and crude prices rising significantly, including a 160% increase in Singapore's VLSFO. * Crude production shutdowns are spreading, exceeding 10 million barrels per day, with 60 million barrels of crude stranded within the Gulf. * Saudi Aramco is increasing flows to Yanbu, but export capacity remains constrained; VLCC fixtures have increased, causing oversupply concerns. * Fujairah's bunkering hub and export terminal are under attack, causing suspended operations. * Iran appears to be establishing a verification system for vessel transits via the Strait of Hormuz, involving vessel approval through the Larak-Qeshm corridor, with vessels reportedly contacted by Iranian forces. * Four vessels, including the Pakistani-flagged Karachi, have transited outbound via the new route, with increased Iranian verification activities detected. 406. </w:t>
      </w:r>
      <w:hyperlink r:id="rId359">
        <w:r>
          <w:rPr>
            <w:color w:val="0000EE"/>
            <w:u w:val="single"/>
          </w:rPr>
          <w:t>https://thearabianpost.com/gulf-conflict-drives-surge-in-shipping-costs/</w:t>
        </w:r>
      </w:hyperlink>
      <w:r>
        <w:t xml:space="preserve"> - * Supply chains across the Gulf face mounting strain due to conflict in the Middle East disrupting shipping lanes.</w:t>
      </w:r>
      <w:r>
        <w:rPr>
          <w:i/>
        </w:rPr>
        <w:t xml:space="preserve"> The Federation of GCC Chambers reports logistical bottlenecks in key transit routes like the Strait of Hormuz.</w:t>
      </w:r>
      <w:r>
        <w:t xml:space="preserve"> Freight costs have increased as insurers reprice war risk coverage, with vessel route diversions and surcharges expanding operational costs.</w:t>
      </w:r>
      <w:r>
        <w:rPr>
          <w:i/>
        </w:rPr>
        <w:t xml:space="preserve"> Disruptions threaten global energy supply, potentially raising crude prices and market volatility.</w:t>
      </w:r>
      <w:r>
        <w:t xml:space="preserve"> Regional economies experience impact through higher wholesale prices and potential consumer price hikes.</w:t>
      </w:r>
      <w:r>
        <w:rPr>
          <w:i/>
        </w:rPr>
        <w:t xml:space="preserve"> Governments and businesses consider contingency plans, alternative routes, and regional cooperation to mitigate risks.</w:t>
      </w:r>
      <w:r>
        <w:t xml:space="preserve"> Industry shifts include rerouting vessels and increased use of air freight, amid secondary effects like fuel cost increases. 407. </w:t>
      </w:r>
      <w:hyperlink r:id="rId360">
        <w:r>
          <w:rPr>
            <w:color w:val="0000EE"/>
            <w:u w:val="single"/>
          </w:rPr>
          <w:t>https://www.aircargonews.net/editorial/2026/03/airfreight-rates-on-asia-europe-and-india-trade-lanes-soar/</w:t>
        </w:r>
      </w:hyperlink>
      <w:r>
        <w:t xml:space="preserve"> - * Airfreight rates from Hong Kong to Europe and from India to US and Europe have increased significantly since the Middle East conflict began, with India to Europe rising by 80%." + "</w:t>
      </w:r>
      <w:r>
        <w:rPr>
          <w:i/>
        </w:rPr>
        <w:t xml:space="preserve"> Rates on certain routes, such as Asia-Europe lanes and from India, surged amid higher jet fuel costs and geopolitical tensions." + "</w:t>
      </w:r>
      <w:r>
        <w:t xml:space="preserve"> The Baltic Air Freight Index decreased slightly overall but showed notable rate variations on affected lanes." + "</w:t>
      </w:r>
      <w:r>
        <w:rPr>
          <w:i/>
        </w:rPr>
        <w:t xml:space="preserve"> Fuel surcharges have increased, with airlines and freight forwarders responding to rising jet fuel prices, and some introducing war surcharges." + "</w:t>
      </w:r>
      <w:r>
        <w:t xml:space="preserve"> Global air cargo capacity remains down 12% compared with pre-conflict levels, with the most impacted routes down around 40%, but capacity on some lanes, such as Asia-Pacific to Europe, increased by 20%. 408. </w:t>
      </w:r>
      <w:hyperlink r:id="rId361">
        <w:r>
          <w:rPr>
            <w:color w:val="0000EE"/>
            <w:u w:val="single"/>
          </w:rPr>
          <w:t>https://aawsat.com/%D8%A7%D9%84%D8%A7%D9%82%D8%AA%D8%B5%D8%A7%D8%AF/5252194-%D8%B3%D9%84%D8%A7%D8%B3%D9%84-%D8%A7%D9%84%D8%A5%D9%85%D8%AF%D8%A7%D8%AF-%D9%81%D9%8A-%D9%85%D9%87%D8%A8-%D8%A7%D9%84%D8%B1%D9%8A%D8%AD-%D8%AD%D8%B1%D8%A8-%D9%87%D8%B1%D9%85%D8%B2-%D8%A7%D9%84%D8%AA%D9%87%D8%AF%D9%8A%D8%AF-%D8%A7%D9%84%D8%A3%D9%83%D8%A8%D8%B1-%D9%85%D9%86%D8%B0-%D8%A7%D9%84%D8%AC%D8%A7%D8%A6%D8%AD%D8%A9</w:t>
        </w:r>
      </w:hyperlink>
      <w:r>
        <w:t xml:space="preserve"> - * The conflict in the Strait of Hormuz has affected global shipping, with over 400 oil tankers and 130 container ships currently held or affected. * Freight rates have increased, with a 8% rise in the global container shipping index over a week, and notable increases in China, Brazil, and Europe. * Fuel costs for ships have risen by nearly 50% at Rotterdam, significantly increasing operating expenses. * Shipping routes have shifted from the Suez Canal and Red Sea to around Africa, adding 10-15 days per voyage, raising fuel costs and supply chain pressure. * The crisis threatens critical sectors: agriculture (fertiliser exports), high technology (helium for semiconductors), and consumer goods. * Hundreds of sailors remain stranded with limited crew change options, under military and security threats. 409. </w:t>
      </w:r>
      <w:hyperlink r:id="rId362">
        <w:r>
          <w:rPr>
            <w:color w:val="0000EE"/>
            <w:u w:val="single"/>
          </w:rPr>
          <w:t>https://www.logisticsinsider.in/freight-forwarders-profit-margin-airlines-levy-higher-air-cargo-fuel-surcharges/</w:t>
        </w:r>
      </w:hyperlink>
      <w:r>
        <w:t xml:space="preserve"> - * Airlines raise fuel surcharges on air cargo due to higher aviation turbine fuel (ATF) prices caused by West Asian conflict. * Surcharges have surged globally, with significant increases in Hong Kong and India, sometimes quadrupling. * Forwarders in Hong Kong, India, and other markets criticise the lack of transparency and standardisation in surcharge calculations. * Major Indian carriers, including IndiGo, Air India, and Akasa Air, have increased fuel surcharges effective mid-March 2026. * Industry notes that external fuel cost variability impacts logistics costs and that surcharges are likely to remain volatile amid ongoing geopolitical tensions. 410. </w:t>
      </w:r>
      <w:hyperlink r:id="rId363">
        <w:r>
          <w:rPr>
            <w:color w:val="0000EE"/>
            <w:u w:val="single"/>
          </w:rPr>
          <w:t>https://windward.ai/blog/bulk-carriers-find-new-route-out-of-hormuz-strait/</w:t>
        </w:r>
      </w:hyperlink>
      <w:r>
        <w:t xml:space="preserve"> - * Bulk carriers re-route through Iranian territorial waters to navigate the Strait of Hormuz, circumventing international channels. * Windward tracked at least five ships doing this over March 15 and 16. * Traffic through the Strait is down by approximately 97%, affecting 20% of the world’s oil and gas transit. * Iran is exerting permission-based control of transit, allowing some vessels to pass via longer routes. * Additional LPG carriers also sailed through in recent hours, with AIS data obscured by GPS jamming. * Nearly double the number of ships were tracked through the strait on March 16 compared to earlier in the week. 411. </w:t>
      </w:r>
      <w:hyperlink r:id="rId364">
        <w:r>
          <w:rPr>
            <w:color w:val="0000EE"/>
            <w:u w:val="single"/>
          </w:rPr>
          <w:t>https://www.asiantrader.biz/nescafe-espresso-concentrated-new-flavours</w:t>
        </w:r>
      </w:hyperlink>
      <w:r>
        <w:t xml:space="preserve"> - * Nescafé introduces two new flavours, Mocha and Decaf, to its Espresso Concentrated range. * The new variants are available in the UK and Ireland from mid-March. * Developed by Nestlé's R&amp;D teams, the product offers 16 servings per bottle for creating house-made iced coffees. * The launch follows the previous successful introduction of the product last spring. * Marketing aims to meet consumer demand for convenience and variety in iced coffee beverages. 412. </w:t>
      </w:r>
      <w:hyperlink r:id="rId365">
        <w:r>
          <w:rPr>
            <w:color w:val="0000EE"/>
            <w:u w:val="single"/>
          </w:rPr>
          <w:t>https://www.americanagnetwork.com/2026/03/17/fertilizer-industry-faces-legal-challenge-price-scrutiny-and-calls-for-policy-changes/</w:t>
        </w:r>
      </w:hyperlink>
      <w:r>
        <w:t xml:space="preserve"> - * A class-action lawsuit and federal investigation accuse major fertilizer producers of price collusion in the U.S., claiming a 60% price increase between 2021 and 2022. * Farmers and agricultural groups, including the Iowa Corn Growers Association, highlight financial pressures caused by high fertilizer costs. * U.S. Senate and House members introduced legislation to examine industry competition and transparency. * Agriculture organisations are advocating for the removal of import duties on phosphate fertilizers to reduce prices and supply shortages. * Geopolitical tensions and trade policies, including tariffs on Moroccan fertilizers, have contributed to market volatility and higher costs for U.S. farmers. 413. </w:t>
      </w:r>
      <w:hyperlink r:id="rId366">
        <w:r>
          <w:rPr>
            <w:color w:val="0000EE"/>
            <w:u w:val="single"/>
          </w:rPr>
          <w:t>https://diariodelhuila.com/ganaderos-alertan-el-precio-de-la-leche-no-cubre-los-costos-del-campo/</w:t>
        </w:r>
      </w:hyperlink>
      <w:r>
        <w:t xml:space="preserve"> - * Milk producers in Colombia express concern over a 1.3% increase in milk prices for 2026–2027, which they consider inadequate. * Costs such as labour, transportation, fuels, energy, and agricultural inputs have risen significantly, with some increases between 5% and 23.7%. * The sector reports a real loss of approximately $76 per litre produced due to insufficient price adjustments. * In a scenario producing 1,000 litres daily, this equates to about $27 million annually in losses. * Producers warn that continued price stagnation could impair production sustainability and increase dependency on imports. 414. </w:t>
      </w:r>
      <w:hyperlink r:id="rId367">
        <w:r>
          <w:rPr>
            <w:color w:val="0000EE"/>
            <w:u w:val="single"/>
          </w:rPr>
          <w:t>https://www.mondaq.com/unitedstates/export-controls-trade-investment-sanctions/1759252/how-supply-chain-mapping-strengthens-supply-chain-integrity</w:t>
        </w:r>
      </w:hyperlink>
      <w:r>
        <w:t xml:space="preserve"> - * The last six years have seen substantial regulatory changes and raw material shortages in the US, increasing supply chain unpredictability. * Supply chain mapping is a systematic process that documents and analyses all entities and processes in product production and delivery. * Mapping supports compliance with regulations like UFLPA and EU CSDDD, identifies sanctions risks, and improves customs accuracy. * It helps businesses identify vulnerabilities, optimise logistics, and foster supplier collaboration. * Mapping outcomes are used to enhance compliance programs, amend contracts, and identify re-sourcing opportunities. * It provides a foundation for active risk management, helping companies anticipate issues before disruptions occur. 415. </w:t>
      </w:r>
      <w:hyperlink r:id="rId368">
        <w:r>
          <w:rPr>
            <w:color w:val="0000EE"/>
            <w:u w:val="single"/>
          </w:rPr>
          <w:t>https://aircargoweek.com/ramadan-surge-reshapes-gulf-food-air-cargo-flows/</w:t>
        </w:r>
      </w:hyperlink>
      <w:r>
        <w:t xml:space="preserve"> - • Ramadan causes predictable, compressed surge in GCC food imports, notably in Saudi Arabia, starting around 18-19 February 2026. • Increased demand for poultry, meat, dairy, fruit, and confectionery leads to earlier bookings, tighter cold-chain use, and extended shifts in logistics networks. • Cargo volumes rise, but the pattern remains consistent; emphasis is on efficiency rather than expansion. • Cold storage and warehouse throughput intensify ahead of Ramadan, with operational timing synchronised across transportation and logistics providers. • Air freight prioritises reliability over cost, with early booking and capacity adjustments mainly for perishables, especially in routes connecting Europe, South Asia, and Africa to the Gulf. 416. </w:t>
      </w:r>
      <w:hyperlink r:id="rId369">
        <w:r>
          <w:rPr>
            <w:color w:val="0000EE"/>
            <w:u w:val="single"/>
          </w:rPr>
          <w:t>https://www.thehindubusinessline.com/economy/agri-business/iran-war-impacts-indian-oilmeal-exports/article70753130.ece</w:t>
        </w:r>
      </w:hyperlink>
      <w:r>
        <w:t xml:space="preserve"> - * The conflict between Iran and the US and Israel has disrupted India’s oilmeal exports to West Asia and Europe due to instability around the Strait of Hormuz and the Red Sea. * Shipping companies are avoiding the Red Sea and Strait of Hormuz, resulting in longer detours and increased transit times and costs. * Alternative routes add 10-15 days to shipments, causing delays, container shortages, and impacting India’s export competitiveness. * Oilmeal exports declined by 11.18% to 34.93 lakh tonnes during April-February 2025-26 compared to the previous year. * Crude oil prices surged past $100 a barrel, raising shipping costs and insurance premiums. * Indian soyabean meal exports decreased by 23%, and export of soyabean meal declined by 48% during the period. * China’s demand for Indian rapeseed meal increased due to tariffs on Canadian imports, with imports exceeding 7.7 lakh tonnes. * Indian rapeseed meal is competitively priced at $225 per tonne, helping exports despite the tariff suspension on Canadian imports. * Price levels of oilmeals have increased, with soyabean meal rising to $489 per tonne. * India’s major importers include China, South Korea, Bangladesh, Germany, and France. 417. </w:t>
      </w:r>
      <w:hyperlink r:id="rId370">
        <w:r>
          <w:rPr>
            <w:color w:val="0000EE"/>
            <w:u w:val="single"/>
          </w:rPr>
          <w:t>https://soranews24.com/2026/03/17/starbucks-japan-releases-new-my-fruit%C2%B3-frappuccino-at-only-34-stores-around-the-country/</w:t>
        </w:r>
      </w:hyperlink>
      <w:r>
        <w:t xml:space="preserve"> - * Starbucks Japan releases the My Fruit³ Frappuccino Ripe White Peach at 34 stores from 18 March. * The drink debuted in 2021 and is now available at a limited number of stores. * The beverage is highly customisable with options for base, fruit, fruit sauce, and whipped cream. * It is priced at 776 yen for takeout and 790 yen for dine-in. * The product highlights consumer preferences for personalised and fruit-flavoured coffee drinks in Japan. 418. </w:t>
      </w:r>
      <w:hyperlink r:id="rId371">
        <w:r>
          <w:rPr>
            <w:color w:val="0000EE"/>
            <w:u w:val="single"/>
          </w:rPr>
          <w:t>https://www.gcrmag.com/arabica-coffee-futures-fall-following-bumper-brazil-crop-estimate/</w:t>
        </w:r>
      </w:hyperlink>
      <w:r>
        <w:t xml:space="preserve"> - * Arabica coffee futures dropped up to 3.2% this week after analysts raised Brazil's 2026-27 crop forecasts. * StoneX revised Brazil's coffee crop estimate to a record 75.3 million bags, with Arabica at 50.2 million bags, a 37.5% increase YoY. * Market sentiment shifted due to favourable rains in key regions like Minas Gerais, signalling potential easing of supply tightness. * The International Coffee Organization notes short-term supply tightness but increasing downside risks. * Volatility is linked to broader soft commodity trends and concerns over Iran conflict impacting logistics costs in Brazil. 419. </w:t>
      </w:r>
      <w:hyperlink r:id="rId372">
        <w:r>
          <w:rPr>
            <w:color w:val="0000EE"/>
            <w:u w:val="single"/>
          </w:rPr>
          <w:t>https://dahnay.com/global-freight-market-shift-2026/?utm_source=rss&amp;utm_medium=rss&amp;utm_campaign=global-freight-market-shift-2026</w:t>
        </w:r>
      </w:hyperlink>
      <w:r>
        <w:t xml:space="preserve"> - * Market expectations post-Lunar New Year have changed in 2026, with carriers signalling intent to defend prices. * Carriers are using strategic measures like blank sailings and service redesigns despite uneven demand and fleet growth. * Diverging service models are evident on Asia-Europe routes, affecting transit options and supply chain uncertainty. * Africa and Latin America routes see assertive capacity management, surcharges, and structural demand shifts. * Industry is proactively engineering stability, impacting procurement and logistics strategies for shippers. * Broader route analysis, full landed cost assessments, and experienced logistics partners are now essential for effective planning. 420. </w:t>
      </w:r>
      <w:hyperlink r:id="rId373">
        <w:r>
          <w:rPr>
            <w:color w:val="0000EE"/>
            <w:u w:val="single"/>
          </w:rPr>
          <w:t>https://mybroadband.co.za/news/technology/633779-south-africa-caught-in-us-tech-tax-storm.html</w:t>
        </w:r>
      </w:hyperlink>
      <w:r>
        <w:t xml:space="preserve"> - * The US advocates for making the WTO's moratorium on tariffs on electronic transmissions permanent at the upcoming ministerial in Cameroon.</w:t>
      </w:r>
      <w:r>
        <w:rPr>
          <w:i/>
        </w:rPr>
        <w:t xml:space="preserve"> South Africa's position on this issue remains unclear, with India raising concerns.</w:t>
      </w:r>
      <w:r>
        <w:t xml:space="preserve"> The moratorium, in place since 1998, has been debated due to economic and sovereignty considerations.</w:t>
      </w:r>
      <w:r>
        <w:rPr>
          <w:i/>
        </w:rPr>
        <w:t xml:space="preserve"> WTO estimates digital services exports at $4.8 trillion in 2024.</w:t>
      </w:r>
      <w:r>
        <w:t xml:space="preserve"> The US currently has 22 co-sponsors supporting the permanent extension.</w:t>
      </w:r>
      <w:r>
        <w:rPr>
          <w:i/>
        </w:rPr>
        <w:t xml:space="preserve"> Failure to extend could allow duties on digital services, affecting global trade.</w:t>
      </w:r>
      <w:r>
        <w:t xml:space="preserve"> Indonesia recently pledged support, while India's stance remains uncertain.</w:t>
      </w:r>
      <w:r>
        <w:rPr>
          <w:i/>
        </w:rPr>
        <w:t xml:space="preserve"> Obstacles include technical challenges and political trade tensions. 421. </w:t>
      </w:r>
      <w:hyperlink r:id="rId371">
        <w:r>
          <w:rPr>
            <w:color w:val="0000EE"/>
            <w:u w:val="single"/>
          </w:rPr>
          <w:t>https://www.gcrmag.com/arabica-coffee-futures-fall-following-bumper-brazil-crop-estimate/</w:t>
        </w:r>
      </w:hyperlink>
      <w:r>
        <w:rPr>
          <w:i/>
        </w:rPr>
        <w:t xml:space="preserve"> - • Arabica coffee futures declined up to 3.2% this week. • Analysts raised Brazil's 2026-27 crop forecasts, citing favourable rains. • StoneX revised Brazil's coffee crop estimate to a record 75.3 million bags. • The Arabica harvest is forecast at 50.2 million bags, a 37.5% increase year-over-year. • The International Coffee Organization indicates short-term supply tightness but downward risks in fundamentals. • Volatility in coffee prices correlates with soft commodities like raw sugar. • Current geopolitical instability and Iran conflict are influencing logistics costs. 422. </w:t>
      </w:r>
      <w:hyperlink r:id="rId371">
        <w:r>
          <w:rPr>
            <w:color w:val="0000EE"/>
            <w:u w:val="single"/>
          </w:rPr>
          <w:t>https://www.gcrmag.com/arabica-coffee-futures-fall-following-bumper-brazil-crop-estimate/</w:t>
        </w:r>
      </w:hyperlink>
      <w:r>
        <w:rPr>
          <w:i/>
        </w:rPr>
        <w:t xml:space="preserve"> - * Arabica coffee futures declined by up to 3.2% after analysts raised Brazil’s 2026-27 season forecasts. * Market sentiment shifted due to favourable rains in regions like Minas Gerais. * StoneX revised Brazil’s coffee crop estimate to 75.3 million bags, Arabica 50.2 million bags, a 37.5% increase YoY. * ICO reports current supply tightness but predicts increased downside risk in the future. * Volatility in coffee mirrors soft commodities like raw sugar, affected by geopolitical instability, including the Iran conflict and Brazilian logistics costs. 423. </w:t>
      </w:r>
      <w:hyperlink r:id="rId374">
        <w:r>
          <w:rPr>
            <w:color w:val="0000EE"/>
            <w:u w:val="single"/>
          </w:rPr>
          <w:t>https://www.chinimandi.com/sugar-prices-slide-on-weak-crude-global-surplus-concerns-persist/</w:t>
        </w:r>
      </w:hyperlink>
      <w:r>
        <w:rPr>
          <w:i/>
        </w:rPr>
        <w:t xml:space="preserve"> - * Sugar prices fell due to a sharp decline in crude oil rates and concerns over international supply surplus. * Crude oil dropped over 3%, leading mills to prefer sugar production over ethanol. * Global estimates indicate a surplus in sugar production, with projections for 2025-26 and 2026-27, mainly from India, Thailand, and Pakistan. * Brazil's sugar output in the Centre-South region decreased sharply in late January, though overall seasonal production remained above last year. * India increased sugar production by 12% from October to February, with increased exports approved by the government. * US Department of Agriculture forecasts record global sugar output of 189.3 million tonnes for 2025-26, likely keeping prices under downward pressure. 424. </w:t>
      </w:r>
      <w:hyperlink r:id="rId371">
        <w:r>
          <w:rPr>
            <w:color w:val="0000EE"/>
            <w:u w:val="single"/>
          </w:rPr>
          <w:t>https://www.gcrmag.com/arabica-coffee-futures-fall-following-bumper-brazil-crop-estimate/</w:t>
        </w:r>
      </w:hyperlink>
      <w:r>
        <w:rPr>
          <w:i/>
        </w:rPr>
        <w:t xml:space="preserve"> - * Arabica coffee futures dropped up to 3.2% this week following increased production forecasts for Brazil's 2026-27 season.</w:t>
      </w:r>
      <w:r>
        <w:t>* StoneX revised its Brazil crop estimate to a record 75.3 million bags, with Arabica at 50.2 million bags, a 37.5% increase year-over-year.</w:t>
      </w:r>
      <w:r>
        <w:rPr>
          <w:i/>
        </w:rPr>
        <w:t>* Market sentiment shift driven by favourable rains in regions like Minas Gerais signals potential easing of global supply tightness.</w:t>
      </w:r>
      <w:r>
        <w:t>* The International Coffee Organization’s report notes short-term market tightness contrasts with increasing downside risks long-term.</w:t>
      </w:r>
      <w:r>
        <w:rPr>
          <w:i/>
        </w:rPr>
        <w:t>* Volatility in coffee prices is linked to geopolitical instability, including conflicts impacting logistical costs.</w:t>
      </w:r>
      <w:r>
        <w:t xml:space="preserve">425. </w:t>
      </w:r>
      <w:hyperlink r:id="rId375">
        <w:r>
          <w:rPr>
            <w:color w:val="0000EE"/>
            <w:u w:val="single"/>
          </w:rPr>
          <w:t>https://www.openpr.com/news/4427239/australia-alcoholic-beverages-market-projected-to-reach-usd</w:t>
        </w:r>
      </w:hyperlink>
      <w:r>
        <w:t xml:space="preserve"> - * The Australia alcoholic beverages market size was USD 33.1 billion in 2025 and is forecasted to reach USD 40.3 billion by 2034, with a CAGR of 2.14%. * Market growth driven by consumer shifts towards premiumisation, wellness-moderation, and ready-to-drink segments attracting millennial and Generation Z consumers. * Rising disposable incomes support expanded demand for craft, premium, and small-batch products across beer, wine, and spirits. * E-commerce channels increase market access and product discovery, including regional and remote markets. * Notable recent developments include Coca-Cola’s acquisition of Billson’s RTD brand, Lion’s entry into the ginger beer segment, and Treasury Wine Estates’ expansion of premium wine production. 426. </w:t>
      </w:r>
      <w:hyperlink r:id="rId376">
        <w:r>
          <w:rPr>
            <w:color w:val="0000EE"/>
            <w:u w:val="single"/>
          </w:rPr>
          <w:t>https://globalvoices.org/2026/03/17/climate-change-brings-changes-to-north-kivus-agricultural-practices-in-the-drc/</w:t>
        </w:r>
      </w:hyperlink>
      <w:r>
        <w:t xml:space="preserve"> - * Climate change has caused irregular rainfall, droughts, and flooding in North Kivu, DRC. * Rainfall season shortened from 9 to 7 months, affecting crop yields. * Farmers rely on seasonal rainfall with limited irrigation infrastructure. * Extreme weather events and disease outbreaks threaten food security. * Experts recommend climate-resilient farming techniques, reforestation, and technology adoption. * Policymakers urged to integrate climate data into agricultural planning. 427. </w:t>
      </w:r>
      <w:hyperlink r:id="rId377">
        <w:r>
          <w:rPr>
            <w:color w:val="0000EE"/>
            <w:u w:val="single"/>
          </w:rPr>
          <w:t>https://countercurrents.org/2026/03/blocking-fertilisers-the-hormuz-strait-and-agricultural-shock/</w:t>
        </w:r>
      </w:hyperlink>
      <w:r>
        <w:t xml:space="preserve"> - * The closure of the Strait of Hormuz due to the Iran war affects fertiliser supply and prices, with risks to global agricultural markets. * Major Gulf producers declared force majeure and reduced operations in fertiliser exports following the crisis. * Countries heavily reliant on imported fertilisers, including Brazil, India, Bangladesh, and Pakistan, face supply disruptions. * Urea, DAP, sulphur, and ammonia supplies are impacted, raising costs for fertiliser producers and farmers. * US and international efforts to mitigate disruptions are discussed, highlighting potential geopolitical and economic consequences. 428. </w:t>
      </w:r>
      <w:hyperlink r:id="rId378">
        <w:r>
          <w:rPr>
            <w:color w:val="0000EE"/>
            <w:u w:val="single"/>
          </w:rPr>
          <w:t>https://ukragroconsult.com/en/news/china-has-restricted-fertilizer-exports-amid-the-growing-crisis/</w:t>
        </w:r>
      </w:hyperlink>
      <w:r>
        <w:t xml:space="preserve"> - * China has ordered domestic exporters to suspend nitrogen-potassium fertiliser blends and confirmed export restrictions on urea. * The price of urea has increased 1.4-fold globally. * Fertiliser shipments from China have effectively halted, impacting the market. * The conflict in the Middle East has reduced fertiliser supplies, causing a sharp rise in prices. * Price of urea has increased nearly 40% to $700 per ton since US-Israeli attacks on Iran. * Critical raw materials for fertiliser production are disrupted due to regional conflicts, affecting global supply and costs. * Over 1.1 million tons of fertiliser are stranded in Persian Gulf countries. * The crisis coincides with the planting season, threatening crop yields. 429. </w:t>
      </w:r>
      <w:hyperlink r:id="rId379">
        <w:r>
          <w:rPr>
            <w:color w:val="0000EE"/>
            <w:u w:val="single"/>
          </w:rPr>
          <w:t>https://en.globes.co.il/en/article-war-triggers-steep-rise-in-air-freight-prices-1001537693#utm_source=RSS</w:t>
        </w:r>
      </w:hyperlink>
      <w:r>
        <w:t xml:space="preserve"> - </w:t>
      </w:r>
      <w:r>
        <w:rPr>
          <w:i/>
        </w:rPr>
        <w:t>Air freight prices have increased sharply, with some routes experiencing an 82% rise, due to rising jet fuel costs and airport closures in Dubai and Doha.</w:t>
      </w:r>
      <w:r/>
      <w:r>
        <w:rPr>
          <w:i/>
        </w:rPr>
        <w:t>The conflict has caused oil prices to jump, leading to an 83% increase in jet fuel costs within a month.</w:t>
      </w:r>
      <w:r/>
      <w:r>
        <w:rPr>
          <w:i/>
        </w:rPr>
        <w:t>Restrictions at Dubai and Doha airports, including an incident involving Iranian UAVs, have disrupted operations in the Gulf hub.</w:t>
      </w:r>
      <w:r/>
      <w:r>
        <w:rPr>
          <w:i/>
        </w:rPr>
        <w:t>Air routes from South Asia to Europe and North America have seen substantial price hikes, affecting cargo costs.</w:t>
      </w:r>
      <w:r/>
      <w:r>
        <w:rPr>
          <w:i/>
        </w:rPr>
        <w:t>Pharmaceutical exports from India, valued at over $30 billion annually, face increased transportation challenges due to higher fuel costs and airport shutdowns.</w:t>
      </w:r>
      <w:r>
        <w:t xml:space="preserve">430. </w:t>
      </w:r>
      <w:hyperlink r:id="rId380">
        <w:r>
          <w:rPr>
            <w:color w:val="0000EE"/>
            <w:u w:val="single"/>
          </w:rPr>
          <w:t>https://indiashippingnews.com/one-announces-temporary-empty-container-return-arrangement-in-the-middle-east/</w:t>
        </w:r>
      </w:hyperlink>
      <w:r>
        <w:t xml:space="preserve"> - * Ocean Network Express (ONE) introduces temporary restrictions on empty container returns in the Middle East, effective from March 12. * The policy covers ports in the United Arab Emirates, Qatar, Saudi Arabia, Bahrain, Kuwait, Iraq, and Oman, with designated return ports at Sohar and Jeddah. * Alternative return options involve significant charges for containers not returned to designated hubs. * The restrictions respond to security concerns and operational disruptions around the Strait of Hormuz and Persian Gulf. * The arrangement will remain until further notice, with the potential for adjustments based on regional conditions. 431. </w:t>
      </w:r>
      <w:hyperlink r:id="rId381">
        <w:r>
          <w:rPr>
            <w:color w:val="0000EE"/>
            <w:u w:val="single"/>
          </w:rPr>
          <w:t>https://indiashippingnews.com/global-geopolitical-tensions-and-logistics-disruptions-impact-trade-environment-exports-remain-resilent-president-fieo/</w:t>
        </w:r>
      </w:hyperlink>
      <w:r>
        <w:t xml:space="preserve"> - * India’s merchandise exports in February 2026 were USD 36.61 billion, a 0.81% decline year-on-year. * Overall exports (merchandise and services) grew by about 11% to USD 76.13 billion. * India’s merchandise exports for April–February FY 2025-26 reached USD 402.93 billion, increasing by 1.84%. * Disruptions in maritime routes, including the Strait of Hormuz and the Red Sea, have increased freight costs and transit times. * Despite global geopolitical tensions and logistical disruptions, India’s export sector remains resilient with key sector growth and diversification efforts. 432. </w:t>
      </w:r>
      <w:hyperlink r:id="rId382">
        <w:r>
          <w:rPr>
            <w:color w:val="0000EE"/>
            <w:u w:val="single"/>
          </w:rPr>
          <w:t>https://gmk.center/en/news/india-s-steel-industry-is-facing-a-gas-supply-shortage/</w:t>
        </w:r>
      </w:hyperlink>
      <w:r>
        <w:t xml:space="preserve"> - * Indian steelmakers are experiencing gas supply shortages affecting operations and supply chains, linked to Middle East escalation. * JSW Group’s plants may shut down, with disruptions impacting its supply obligations and LNG supplies from Petronet LNG Ltd. * The Indian Steel Association highlighted shortages of propane and LPG, urging government intervention for imports. * Jindal Stainless operates at reduced capacity, with delays in exports to the Middle East. * Smaller steel producers ration gas; ArcelorMittal Nippon Steel (AMNS) faces risks due to reliance on gas-based DRI. * The galvanized steel sector, a major propane consumer, is especially affected. 433. </w:t>
      </w:r>
      <w:hyperlink r:id="rId383">
        <w:r>
          <w:rPr>
            <w:color w:val="0000EE"/>
            <w:u w:val="single"/>
          </w:rPr>
          <w:t>https://www.xaluannews.com/modules.php?name=News&amp;file=article&amp;sid=3739407</w:t>
        </w:r>
      </w:hyperlink>
      <w:r>
        <w:t xml:space="preserve"> - * Geopolitical tensions and rising fuel costs are affecting global freight rates and shipping routes.</w:t>
      </w:r>
      <w:r>
        <w:rPr>
          <w:i/>
        </w:rPr>
        <w:t xml:space="preserve"> Drewry's World Container Index increased 8%, reaching $2,123 USD per 40-foot container.</w:t>
      </w:r>
      <w:r>
        <w:t xml:space="preserve"> Major shipping companies like MSC and CMA CGM announced freight rate increases from 22/3.</w:t>
      </w:r>
      <w:r>
        <w:rPr>
          <w:i/>
        </w:rPr>
        <w:t xml:space="preserve"> Vietnam's domestic container freight rates increased, with companies like Hai An and Vsico adjusting prices amid global cost pressures.</w:t>
      </w:r>
      <w:r>
        <w:t xml:space="preserve"> Many international routes have suspended services or added war surcharges, particularly affecting shipments through the Gulf of Hormuz.* The global maritime industry faces extended costs and schedule disruptions due to route adjustments and fuel costs. 434. </w:t>
      </w:r>
      <w:hyperlink r:id="rId384">
        <w:r>
          <w:rPr>
            <w:color w:val="0000EE"/>
            <w:u w:val="single"/>
          </w:rPr>
          <w:t>http://blog.hoormansoilhealth.com/2026/03/usa-farm-projections.html</w:t>
        </w:r>
      </w:hyperlink>
      <w:r>
        <w:t xml:space="preserve"> - * Farmers should watch weather conditions in South America and the USA, especially droughts, for short-term crop price impacts. * Crop demand, input costs, and acreage shifts, especially towards soybeans, are key considerations. * The Iran war and geopolitical tensions are seen as short-term selling opportunities but could prolong market instability. * The US agriculture sector faces financial pressures with losses for certain crops, alongside high land prices and potential shifts in land ownership. * AI technology is transforming farming efficiency, crop management, and productivity. * US foreign policy, tariffs, and international trade dynamics are affecting crop demand and prices.</w:t>
      </w:r>
      <w:r/>
    </w:p>
    <w:p>
      <w:r/>
      <w:r>
        <w:t xml:space="preserve">435. </w:t>
      </w:r>
      <w:hyperlink r:id="rId385">
        <w:r>
          <w:rPr>
            <w:color w:val="0000EE"/>
            <w:u w:val="single"/>
          </w:rPr>
          <w:t>https://www.wthr.com/article/news/local/rising-gas-prices-linked-to-iran-conflict-could-hit-more-than-just-your-tank/531-b23a18cb-b6cc-497e-aa08-ee2e183eb911</w:t>
        </w:r>
      </w:hyperlink>
      <w:r>
        <w:t xml:space="preserve"> - • Oil prices have become volatile since the Iran conflict began, affecting US fuel prices. • In Indiana, petrol prices increased by nearly 70 cents in a month. • Economists warn ongoing conflict could raise prices on groceries, meals, and other expenses. • Rising fuel costs increase farming and shipping expenses. • Disruption of the Strait of Hormuz affects fertiliser prices, impacting production costs. • Expert Kyle Anderson discusses economic uncertainty stemming from the conflict. 436. </w:t>
      </w:r>
      <w:hyperlink r:id="rId384">
        <w:r>
          <w:rPr>
            <w:color w:val="0000EE"/>
            <w:u w:val="single"/>
          </w:rPr>
          <w:t>http://blog.hoormansoilhealth.com/2026/03/usa-farm-projections.html</w:t>
        </w:r>
      </w:hyperlink>
      <w:r>
        <w:t xml:space="preserve"> - * The article discusses US farm projections, trade tariffs, weather impacts in South America and the US, and grain export demand. * It highlights the potential effects of the Iran war, US economic debt, inflation, and foreign investment shifts. * The impact of AI on agriculture productivity and crop management is explored. * Farmers are advised on crop selling strategies and risk management. * US agriculture is in a depression, with financial and land ownership shifts possible.</w:t>
      </w:r>
      <w:r/>
    </w:p>
    <w:p>
      <w:r/>
      <w:r>
        <w:t xml:space="preserve">437. </w:t>
      </w:r>
      <w:hyperlink r:id="rId386">
        <w:r>
          <w:rPr>
            <w:color w:val="0000EE"/>
            <w:u w:val="single"/>
          </w:rPr>
          <w:t>https://afdj.com.au/trump-attack-on-iran-has-some-analysts-ducking-for-cover/</w:t>
        </w:r>
      </w:hyperlink>
      <w:r>
        <w:t xml:space="preserve"> - * US and Israel launch a surprise bombing attack on Iran in February 2026, killing Iran's Supreme Leader Ali Hosseini Khamenei. * The conflict causes global oil and fuel prices to increase significantly, with diesel prices rising by 60% in the local market. * Bendigo Bank reports that rising fuel and fertiliser costs due to the conflict are likely to affect farm sectors, especially sheep. * Sheep and lamb prices remain high, but export risks increase due to Iran's share of exports and potential tariff hikes. * Cropping is impacted by input cost rises and trade disruptions, despite good initial rainfall. * Cattle prices remain strong owing to good rainfall and demand, with less vulnerability to Middle East conflict. * Horticulture faces harvest delays and quality issues amid shipping disruptions. * Wool prices continue upward due to tight supply and demand. * Dairy production remains high, though margins are squeezed by supply chain issues and excess product. 438. </w:t>
      </w:r>
      <w:hyperlink r:id="rId387">
        <w:r>
          <w:rPr>
            <w:color w:val="0000EE"/>
            <w:u w:val="single"/>
          </w:rPr>
          <w:t>https://mhdsupplychain.com.au/2026/03/17/maersk-adjusts-operations-as-middle-east-conflict-disrupts-global-trade-routes/</w:t>
        </w:r>
      </w:hyperlink>
      <w:r>
        <w:t xml:space="preserve"> - * The conflict in the Middle East disrupts land, sea, and air trade routes, affecting global shipping.</w:t>
      </w:r>
      <w:r>
        <w:rPr>
          <w:i/>
        </w:rPr>
        <w:t xml:space="preserve"> Maersk reports cargo movements into and out of the Gulf region are impacted, with route closures creating supply chain uncertainty.</w:t>
      </w:r>
      <w:r>
        <w:t xml:space="preserve"> Maersk prioritises safety of staff and operators in the region, ensuring all employees are safe.</w:t>
      </w:r>
      <w:r>
        <w:rPr>
          <w:i/>
        </w:rPr>
        <w:t xml:space="preserve"> The company is managing operational impacts by storing, returning, or redirecting containers.</w:t>
      </w:r>
      <w:r>
        <w:t xml:space="preserve"> The Strait of Hormuz closure causes temporary pause on non-essential cargo acceptance; essential goods like food and medicine are prioritised.</w:t>
      </w:r>
      <w:r>
        <w:rPr>
          <w:i/>
        </w:rPr>
        <w:t xml:space="preserve"> Maersk is redirecting shipments via alternative ports and land routes, such as through Saudi Arabia.</w:t>
      </w:r>
      <w:r>
        <w:t xml:space="preserve"> A secondary challenge is fuel distribution, as over 20% of global oil production is from the Gulf region.</w:t>
      </w:r>
      <w:r>
        <w:rPr>
          <w:i/>
        </w:rPr>
        <w:t xml:space="preserve"> Maersk is redistributing fuel supplies and modifying its fuel supply chain to maintain operations.</w:t>
      </w:r>
      <w:r>
        <w:t xml:space="preserve"> The company will reassess cargo acceptance and aim to resume normal operations when safe. 439. </w:t>
      </w:r>
      <w:hyperlink r:id="rId388">
        <w:r>
          <w:rPr>
            <w:color w:val="0000EE"/>
            <w:u w:val="single"/>
          </w:rPr>
          <w:t>https://meyka.com/blog/march-17-cuba-blackout-deepens-oil-sanctions-risk-for-energy-markets-1703/</w:t>
        </w:r>
      </w:hyperlink>
      <w:r>
        <w:t xml:space="preserve"> - * Cuba’s national grid collapsed, leaving about 10 million people without power amid US oil sanctions. * Disrupted fuel flows and shipping delays may tighten regional crude and refined product supplies. * Price signals and import‑parity costs for Australia could rise due to tighter Atlantic basin supplies. * Investors should monitor gasoline, diesel cracks, freight rates, and AUD movements for market cues. * Further sanctions tightening or protests could amplify supply disruptions and price volatility. 440. </w:t>
      </w:r>
      <w:hyperlink r:id="rId389">
        <w:r>
          <w:rPr>
            <w:color w:val="0000EE"/>
            <w:u w:val="single"/>
          </w:rPr>
          <w:t>https://www.thecattlesite.com/news/fertilizer-shortages-threaten-spring-planting-in-us-canada</w:t>
        </w:r>
      </w:hyperlink>
      <w:r>
        <w:t xml:space="preserve"> - - Farmers in the US and Canada face disrupted spring planting due to fertilizer shortages, with supplies short by about 25% in the US. - Prices for fertiliser have surged over a third since the Iran war, affecting affordability. - The US plans to increase imports of Venezuelan fertilizer amid declining domestic production and supply disruptions. - The Iran war has blocked nitrogen fertilizer exports through the Strait of Hormuz, creating supply vulnerabilities. - US government officials are considering measures to control costs and provide aid to farmers. 441. </w:t>
      </w:r>
      <w:hyperlink r:id="rId390">
        <w:r>
          <w:rPr>
            <w:color w:val="0000EE"/>
            <w:u w:val="single"/>
          </w:rPr>
          <w:t>https://www.thetraveler.org/evangelos-marinakis-urges-global-push-to-secure-strait-of-hormuz/</w:t>
        </w:r>
      </w:hyperlink>
      <w:r>
        <w:t xml:space="preserve"> - * Evangelos Marinakis calls for international action to protect the Strait of Hormuz due to security threats and regional conflict. * Disruptions have impacted global energy exports, shipping routes, and trade flows, raising insurance premiums and operational costs. * Marinakis advocates for enhanced multinational naval presence and diplomatic frameworks to ensure safe passage. * The crisis affects oil and gas shipments, increasing prices, voyage durations, and logistical uncertainties. * Broader implications include rises in travel costs, impacts on coastal economies, crew safety concerns, and international supply chain stability. 442. </w:t>
      </w:r>
      <w:hyperlink r:id="rId391">
        <w:r>
          <w:rPr>
            <w:color w:val="0000EE"/>
            <w:u w:val="single"/>
          </w:rPr>
          <w:t>https://waateanews.com/2026/03/17/national-global-shipping-disruptions-and-fuel-surge-pressure-aotearoa-seafood-exports/</w:t>
        </w:r>
      </w:hyperlink>
      <w:r>
        <w:t xml:space="preserve"> - ["</w:t>
      </w:r>
      <w:r>
        <w:rPr>
          <w:i/>
        </w:rPr>
        <w:t xml:space="preserve"> New Zealand's seafood sector faces rising fuel costs and disrupted shipping routes due to Middle East tensions.", '</w:t>
      </w:r>
      <w:r>
        <w:t xml:space="preserve"> Shipping delays and higher freight charges impact exports to Asia, North America, and Europe.', '</w:t>
      </w:r>
      <w:r>
        <w:rPr>
          <w:i/>
        </w:rPr>
        <w:t xml:space="preserve"> Fuel price increases add operational costs for harvesting, transport, and processing.', '</w:t>
      </w:r>
      <w:r>
        <w:t xml:space="preserve"> Industry is adapting logistics and contingency plans to maintain market access.', "</w:t>
      </w:r>
      <w:r>
        <w:rPr>
          <w:i/>
        </w:rPr>
        <w:t xml:space="preserve"> The sector's resilience is critical for Māori communities, jobs, and export revenue amid global instability."] 443. </w:t>
      </w:r>
      <w:hyperlink r:id="rId392">
        <w:r>
          <w:rPr>
            <w:color w:val="0000EE"/>
            <w:u w:val="single"/>
          </w:rPr>
          <w:t>https://coffeetalk.com/daily-dose/from-origin/03-2026/109584/</w:t>
        </w:r>
      </w:hyperlink>
      <w:r>
        <w:rPr>
          <w:i/>
        </w:rPr>
        <w:t xml:space="preserve"> - * Coffee producers in Costa Rica express concern over the falling exchange rate of dollar to colón, which dropped below ₡480. * The decline is linked to a strengthening colón, falling global coffee prices, and expectations of a record Brazil harvest. * Arabica coffee prices have plunged from $440 per quintal in October 2025 to about $280. * The exchange rate shifted from over ₡685 to around ₡471 over four years, appreciating 31%. * Financial analysis shows potential revenue drops for the 2025–2026 and 2026–2027 harvests, impacting rural economies. 444. </w:t>
      </w:r>
      <w:hyperlink r:id="rId393">
        <w:r>
          <w:rPr>
            <w:color w:val="0000EE"/>
            <w:u w:val="single"/>
          </w:rPr>
          <w:t>https://www.campograndenews.com.br/meio-ambiente/outono-comeca-com-calor-e-chuva-frio-mais-intenso-so-deve-chegar-em-maio</w:t>
        </w:r>
      </w:hyperlink>
      <w:r>
        <w:rPr>
          <w:i/>
        </w:rPr>
        <w:t xml:space="preserve"> - * O outono de 2024 inicia em 20 de março, mantendo características do verão, como calor e pancadas de chuva, em várias regiões do Brasil. * As temperaturas mais amenas devem chegar em maio, com possíveis ondas de frio mais intenso em junho. * O Inmet projeta chuvas iguais ou superiores à média no Centro-Oeste, com temperaturas acima do normal na região. * Osolo inicia a estação com bons níveis de umidade, mas a tendência é de redução a partir de abril até o período seco. * Previsões mantêm o padrão de calor e instabilidade até abril, com queda significativa de temperaturas somente em maio. 445. </w:t>
      </w:r>
      <w:hyperlink r:id="rId392">
        <w:r>
          <w:rPr>
            <w:color w:val="0000EE"/>
            <w:u w:val="single"/>
          </w:rPr>
          <w:t>https://coffeetalk.com/daily-dose/from-origin/03-2026/109584/</w:t>
        </w:r>
      </w:hyperlink>
      <w:r>
        <w:rPr>
          <w:i/>
        </w:rPr>
        <w:t xml:space="preserve"> - * Coffee producers in Costa Rica express concerns over the falling exchange rate of the dollar against the colón, which dropped below ₡480. * The decline in the exchange rate is attributed to a strengthening colón, falling global coffee prices, and expectations of a record harvest in Brazil. * Arabica coffee prices have dropped from $440 to approximately $280 per quintal, with future projections between $240 and $275. * The exchange rate has shifted from over ₡685 to around ₡471 per dollar in four years, appreciating the colón by 31%. * Financial projections show producer settlements potentially falling below production costs, highlighting economic strain. 446. </w:t>
      </w:r>
      <w:hyperlink r:id="rId394">
        <w:r>
          <w:rPr>
            <w:color w:val="0000EE"/>
            <w:u w:val="single"/>
          </w:rPr>
          <w:t>https://bioengineer.org/iowa-states-pest-id-team-collaborates-with-global-researchers-to-develop-a-farmer-friendly-pest-identification-app/</w:t>
        </w:r>
      </w:hyperlink>
      <w:r>
        <w:rPr>
          <w:i/>
        </w:rPr>
        <w:t xml:space="preserve"> - * A team of international researchers, led by Dr. Arti Singh at Iowa State University, develops the BRIDGE app for pest and disease identification. * The project, funded by a $400,000 NSF grant, involves collaboration with Australia, India, and Japan. * The AI model uses image datasets to provide instant diagnoses and management recommendations for farmers worldwide. * The app aims to reduce crop losses, promote sustainable agriculture, and adapt to diverse agroecological zones. * The initiative is part of the AI-ENGAGE project, emphasising global scientific cooperation and inclusivity in agriculture. 447. </w:t>
      </w:r>
      <w:hyperlink r:id="rId395">
        <w:r>
          <w:rPr>
            <w:color w:val="0000EE"/>
            <w:u w:val="single"/>
          </w:rPr>
          <w:t>https://www.brownfieldagnews.com/news/war-abroad-costs-at-home-fuel-and-fertilizer-prices-rise-for-farmers/</w:t>
        </w:r>
      </w:hyperlink>
      <w:r>
        <w:rPr>
          <w:i/>
        </w:rPr>
        <w:t xml:space="preserve"> - * The conflict in the Middle East is causing increases in agricultural input prices. * A farmer in Southwest Minnesota states fertiliser and nitrogen prices have risen since the war started. * Diesel fuel prices have also increased, with farmers storing fuel earlier to mitigate future costs. * The farmer expresses concern about future costs if the conflict continues. * The article focuses on how geopolitical conflicts influence input costs in the agricultural sector. 448. </w:t>
      </w:r>
      <w:hyperlink r:id="rId396">
        <w:r>
          <w:rPr>
            <w:color w:val="0000EE"/>
            <w:u w:val="single"/>
          </w:rPr>
          <w:t>https://www.moneytimes.com.br/cafe-robusta-se-recupera-apos-minima-de-7-meses-acucar-cai-pads/</w:t>
        </w:r>
      </w:hyperlink>
      <w:r>
        <w:rPr>
          <w:i/>
        </w:rPr>
        <w:t xml:space="preserve"> - * The futures contract for robusta coffee on ICE rose by US$20 (0.6%) to US$3,475 per tonne after reaching a seven-month low of US$3,415. * The price of Brazilian coffee is expected to increase significantly in 2026/27 due to expansion, better management, and genetic improvements. * Sugar prices fell by 1.3% to 14.19 cents per pound amid energy price concerns and potential shift to ethanol production in Brazil. * The London cocoa market increased by 3.5% to 2,496 pounds per tonne, supported by favourable rainfall and ongoing harvests. * New York cocoa rose by 3.7% to US$3,418 per tonne, amid region-specific weather conditions. 449. </w:t>
      </w:r>
      <w:hyperlink r:id="rId397">
        <w:r>
          <w:rPr>
            <w:color w:val="0000EE"/>
            <w:u w:val="single"/>
          </w:rPr>
          <w:t>https://container-news.com/hapag-lloyd-introduces-temporary-gulf-container-flow-options/</w:t>
        </w:r>
      </w:hyperlink>
      <w:r>
        <w:rPr>
          <w:i/>
        </w:rPr>
        <w:t xml:space="preserve"> - * Hapag-Lloyd introduced temporary measures for cargo movement across the Gulf region due to ongoing Middle East disruptions. * The measures include alternative container handling options through regional gateway ports. * Customers can move containers using merchant or carrier haulage, with specific procedures and charges. * The initiative aims to facilitate continued trade flow in the Gulf amid operational disruptions. 450. </w:t>
      </w:r>
      <w:hyperlink r:id="rId398">
        <w:r>
          <w:rPr>
            <w:color w:val="0000EE"/>
            <w:u w:val="single"/>
          </w:rPr>
          <w:t>https://container-news.com/maersk-updates-emergency-contingency-surcharges/</w:t>
        </w:r>
      </w:hyperlink>
      <w:r>
        <w:rPr>
          <w:i/>
        </w:rPr>
        <w:t xml:space="preserve"> - * Maersk announces adjustments to its Emergency Contingency Surcharge (ECS) for cargo from multiple global origins to Middle East ports due to operational disruptions. * The surcharge takes effect from 17 March 2026, with specific notices for FMC-regulated countries and Vietnam. * Revised ECS levels include USD 1,800 for 20-foot dry containers and USD 3,000 for 40-foot dry containers, with corresponding rates for refrigerated and special equipment. * The surcharge applies to shipments originating from various regions including Africa, Oceania, South America, North America, Europe, and the Caribbean. * The ECS remains subject to regulatory approval and may be reviewed or extended as the situation in the Middle East develops. 451. </w:t>
      </w:r>
      <w:hyperlink r:id="rId399">
        <w:r>
          <w:rPr>
            <w:color w:val="0000EE"/>
            <w:u w:val="single"/>
          </w:rPr>
          <w:t>https://www.omanobserver.om/article/1186265/business/markets/gulf-importers-to-reroute-as-hormuz-closure-jolts-supply-chains</w:t>
        </w:r>
      </w:hyperlink>
      <w:r>
        <w:rPr>
          <w:i/>
        </w:rPr>
        <w:t xml:space="preserve"> - - Gulf importers seek alternative routes for vital goods due to the closure of the Hormuz Strait caused by the U.S.-Israeli war on Iran. - Disruptions have led to rerouting of container vessels, increased costs, and delays in Gulf ports. - Food supplies, mainly imported through the Strait, face heightened delays and costs, with some goods diverted to ports like Fujairah, Khor Fakkan, and Sohar. - Ports outside the Strait, such as Fujairah and Oman, face increased congestion and delays. - Companies adapt by airlifting goods and rerouting shipments; UAE's strategic reserves are sufficient for several months. 452. </w:t>
      </w:r>
      <w:hyperlink r:id="rId396">
        <w:r>
          <w:rPr>
            <w:color w:val="0000EE"/>
            <w:u w:val="single"/>
          </w:rPr>
          <w:t>https://www.moneytimes.com.br/cafe-robusta-se-recupera-apos-minima-de-7-meses-acucar-cai-pads/</w:t>
        </w:r>
      </w:hyperlink>
      <w:r>
        <w:rPr>
          <w:i/>
        </w:rPr>
        <w:t xml:space="preserve"> - * Os contratos futuros do café robusta na bolsa ICE subiram, saindo de uma mínima de sete meses, fechando em alta de US$20, ou 0,6%, a US$3.475 por tonelada. * Os preços do açúcar caíram, com o açúcar bruto fechando em baixa de 1,3%, a 14,19 centavos de dólar por libra-peso. * Os agricultores no Vietnã começaram a liberar mais grãos de robusta, apesar de não haver venda em pânico, apesar do conflito no Oriente Médio. * O café arábica subiu 2,7%, atingindo US$2,9285 por libra-peso. * O aumento nos preços da energia relacionado à guerra do Irã impacta os preços do açúcar, que podem ser substituídos por etanol no Brasil. * O cacau em Londres subiu 3,5%, para 2.496 libras por tonelada, após uma semana de ganhos; o cacau em Nova York subiu 3,7%, para US$3.418 por tonelada. 453. </w:t>
      </w:r>
      <w:hyperlink r:id="rId396">
        <w:r>
          <w:rPr>
            <w:color w:val="0000EE"/>
            <w:u w:val="single"/>
          </w:rPr>
          <w:t>https://www.moneytimes.com.br/cafe-robusta-se-recupera-apos-minima-de-7-meses-acucar-cai-pads/</w:t>
        </w:r>
      </w:hyperlink>
      <w:r>
        <w:rPr>
          <w:i/>
        </w:rPr>
        <w:t xml:space="preserve"> - * Coffee futures on ICE rose by US$20 (0.6%) to US$3,475 per metric ton after hitting a seven-month low of US$3,415. * Vietnamese farmers began releasing more robusta beans amid market fears related to the Middle East conflict. * Arabica coffee increased by 2.7% to US$2.9285 per pound, after reaching a near two-week low. * Brazil's coffee production prospects are expected to improve significantly in 2026/27 due to expanded cultivation and better management. * Sugar futures fell by 1.3% to 14.19 cents per pound, with concerns over energy prices and regional demand impacts. * The US dollar price of white sugar dropped to US$413.70 per tonne. * Cacao prices surged, with London futures up 3.5% to 2,496 pounds per tonne and New York futures increasing by 3.7% to US$3,418 per tonne. 454. </w:t>
      </w:r>
      <w:hyperlink r:id="rId396">
        <w:r>
          <w:rPr>
            <w:color w:val="0000EE"/>
            <w:u w:val="single"/>
          </w:rPr>
          <w:t>https://www.moneytimes.com.br/cafe-robusta-se-recupera-apos-minima-de-7-meses-acucar-cai-pads/</w:t>
        </w:r>
      </w:hyperlink>
      <w:r>
        <w:rPr>
          <w:i/>
        </w:rPr>
        <w:t xml:space="preserve"> - * The contracts for robusta coffee on the ICE rose, recovering from a seven-month low, with an increase of US$20, or 0.6%, to US$3,475 per tonne. * Farmers in Vietnam, the largest robusta producer, began to sell more beans amid concerns about further price drops due to Middle East conflict. * Arabica coffee rose 2.7% to US$2.9285 per pound after hitting a near two-week low. * Sugar futures declined, with raw sugar down 1.3% at 14.19 cents per pound, amid energy costs and regional conflict impacts. * Cacao prices increased, with London cacao rising 3.5% to 2,496 pounds per tonne and New York cacao up 3.7% to US$3,418 per tonne. 455. </w:t>
      </w:r>
      <w:hyperlink r:id="rId400">
        <w:r>
          <w:rPr>
            <w:color w:val="0000EE"/>
            <w:u w:val="single"/>
          </w:rPr>
          <w:t>https://www.newsducamer.com/matieres-premieres-au-cameroun-la-chute-des-prix-mondiaux-fragilise-la-filiere-coton/?utm_source=rss&amp;utm_medium=rss&amp;utm_campaign=matieres-premieres-au-cameroun-la-chute-des-prix-mondiaux-fragilise-la-filiere-coton</w:t>
        </w:r>
      </w:hyperlink>
      <w:r>
        <w:rPr>
          <w:i/>
        </w:rPr>
        <w:t xml:space="preserve"> - * La baisse des prix mondiaux du coton depuis plus d’un an compresse les marges des producteurs au Cameroun. * Le prix de vente actuel de 890 FCFA/kg est inférieur au coût de production. * La production de coton du Cameroun en 2024-2025 a été de 284 000 tonnes, en dessous de l’objectif de 360 000 tonnes. * La recomposition du marché mondial, notamment la montée en puissance du Brésil, intensifie la concurrence. * La filière fait face à des conditions climatiques difficiles, des coûts d’intrants en hausse, et une insécurité persistante dans certaines zones. 456. </w:t>
      </w:r>
      <w:hyperlink r:id="rId401">
        <w:r>
          <w:rPr>
            <w:color w:val="0000EE"/>
            <w:u w:val="single"/>
          </w:rPr>
          <w:t>https://www.biobased-diesel.com/post/soymeal-steals-spotlight-in-march-2026-wasde-report</w:t>
        </w:r>
      </w:hyperlink>
      <w:r>
        <w:rPr>
          <w:i/>
        </w:rPr>
        <w:t xml:space="preserve"> - * The March 2026 USDA WASDE report highlighted soymeal as a key focus, with increased crush volumes and prices.</w:t>
      </w:r>
      <w:r>
        <w:t xml:space="preserve"> Global soybean stocks decreased slightly due to lower Argentine and Ukrainian crops, but supplies remain ample.</w:t>
      </w:r>
      <w:r>
        <w:rPr>
          <w:i/>
        </w:rPr>
        <w:t xml:space="preserve"> US soybean imports and crush estimates were revised upward, boosting domestic soymeal demand.</w:t>
      </w:r>
      <w:r>
        <w:t xml:space="preserve"> Soybean-oil production was cut due to lower extraction rates, but stocks increased amid policy uncertainty.</w:t>
      </w:r>
      <w:r>
        <w:rPr>
          <w:i/>
        </w:rPr>
        <w:t xml:space="preserve"> Rising energy prices, driven by geopolitical tensions in the Middle East, supported soybean-oil prospects and crush margins.</w:t>
      </w:r>
      <w:r>
        <w:t xml:space="preserve"> Oil share at Illinois crush facilities reached a high not seen since August 2025.* The energy complex's rise influenced soybean product markets and trade flow considerations. 457. </w:t>
      </w:r>
      <w:hyperlink r:id="rId402">
        <w:r>
          <w:rPr>
            <w:color w:val="0000EE"/>
            <w:u w:val="single"/>
          </w:rPr>
          <w:t>https://ceenergynews.com/oil-gas/iea-stocks-update/</w:t>
        </w:r>
      </w:hyperlink>
      <w:r>
        <w:t xml:space="preserve"> - * The IEA’s Executive Director announced the largest emergency oil stocks release in history due to supply disruptions from Middle East conflict. * The war has caused the biggest supply disruption in the global oil market’s history, surpassing past shocks like 1973. * Countries have released over 400 million barrels collectively, with significant contributions from Asia-Pacific, Europe, and the Americas. * The release is temporary, with over 1.4 billion barrels remaining in global stocks, and further support from India, Colombia, Singapore, Thailand, and Vietnam. * The IEA emphasises the need for reopening the Strait of Hormuz and continues to monitor and review response options. 458. </w:t>
      </w:r>
      <w:hyperlink r:id="rId403">
        <w:r>
          <w:rPr>
            <w:color w:val="0000EE"/>
            <w:u w:val="single"/>
          </w:rPr>
          <w:t>https://www.seanews.com.tr/article/hapag-lloyd-ship-hit-by-shrapnel-near-hormuz-mmtkdp00</w:t>
        </w:r>
      </w:hyperlink>
      <w:r>
        <w:t xml:space="preserve"> - * The Hapag-Lloyd Liberian-flagged vessel Source Blessing was hit by fragments near the Strait of Hormuz. * The incident occurred about 35 nautical miles north of Jebel Ali, Dubai. * Operations at Jebel Ali Port remain fully operational despite cargo volume drops. * At least 19 vessels have been attacked since the conflict began, with some ships stranded in Gulf waters. * Shipping companies, including Hapag-Lloyd and Maersk, have suspended transits and reported operational disruptions in the region. 459. </w:t>
      </w:r>
      <w:hyperlink r:id="rId404">
        <w:r>
          <w:rPr>
            <w:color w:val="0000EE"/>
            <w:u w:val="single"/>
          </w:rPr>
          <w:t>https://www.seanews.com.tr/article/us-exports-to-mideast-in-limbo-in-war-zone-mmtkdc85</w:t>
        </w:r>
      </w:hyperlink>
      <w:r>
        <w:t xml:space="preserve"> - * US exporters are experiencing challenges tracking containers bound for the Middle East after carriers halted services through the Strait of Hormuz due to the war with Iran. * Mediterranean Shipping Co (MSC) invoked an end-of-voyage clause, discharged containers at alternative ports, and added an US$800 surcharge. * Carriers like MSC and CMA CGM are adjusting routes; CMA CGM has reopened ports outside the strait. * Higher oil prices are increasing costs, with Ecolab imposing a 10 to 14 percent energy surcharge. * Exporters face delays, surcharges, and route changes as a result of the conflict and ongoing risks in the Red Sea. 460. </w:t>
      </w:r>
      <w:hyperlink r:id="rId405">
        <w:r>
          <w:rPr>
            <w:color w:val="0000EE"/>
            <w:u w:val="single"/>
          </w:rPr>
          <w:t>https://www.restaurantdive.com/news/sonic-adds-caffeinated-energy-refreshers/814795/</w:t>
        </w:r>
      </w:hyperlink>
      <w:r>
        <w:t xml:space="preserve"> - * Sonic introduces lightly caffeinated, fruity refreshers to its menu on March 23, available via app. * Flavours include Strawberry Passionfruit, Mango Peach, and Berry Citrus, in still and sparkling options. * Drinks contain fruit inclusions, flavoured with green tea, and have approximately 45 mg of caffeine. * Refreshers respond to consumer demand for healthier, less sugary, and lightly caffeinated beverages. * Sonic's move aligns with industry trends, with competitors like Taco Bell, McDonald's, and Panera also expanding in this category. * Price set at $2.99 for a 20-ounce size, targeting a light afternoon beverage choice. 461. </w:t>
      </w:r>
      <w:hyperlink r:id="rId406">
        <w:r>
          <w:rPr>
            <w:color w:val="0000EE"/>
            <w:u w:val="single"/>
          </w:rPr>
          <w:t>https://hrnews.co.uk/one-in-five-brits-rely-on-coffee-and-energy-drinks-to-stay-productive/</w:t>
        </w:r>
      </w:hyperlink>
      <w:r>
        <w:t xml:space="preserve"> - • 21% of Brits drink coffee or energy drinks to boost productivity, according to Haypp research. • Reliance on caffeine is highest among 25-34-year-olds, with 33% using them for focus. • Usage declines with age, dropping to 6% among those aged 65+. • Coffee culture has grown rapidly in the UK, with increased availability and consumption. • Alternative caffeine formats like pouches are gaining attention as discreet options. • Britons increasingly depend on caffeine to manage busy routines in modern life. 462. </w:t>
      </w:r>
      <w:hyperlink r:id="rId407">
        <w:r>
          <w:rPr>
            <w:color w:val="0000EE"/>
            <w:u w:val="single"/>
          </w:rPr>
          <w:t>https://www.aerotime.aero/articles/vietnam-flight-cuts-jet-fuel-shortage-china-thailand</w:t>
        </w:r>
      </w:hyperlink>
      <w:r>
        <w:t xml:space="preserve"> - * Vietnam’s aviation industry anticipates potential flight reductions from April 2026 due to fuel shortages. * China and Thailand halted exports of refined fuel products, affecting Vietnam heavily reliant on imports. * Vietnam imports over two-thirds of its jet fuel, mainly from China and Thailand. * Vietnamese authorities warned airlines of possible operational disruptions and advised review of airline plans. * Rising fuel costs and physical supply constraints stem from export bans by China and Thailand amid energy concerns. * Vietnam has sought alternative sources such as South Korea, Japan, Brunei, and India, but faces market difficulties. * Fuel importers can guarantee supply only until end of March, potential for grounding aircraft if shortages persist. 463. </w:t>
      </w:r>
      <w:hyperlink r:id="rId408">
        <w:r>
          <w:rPr>
            <w:color w:val="0000EE"/>
            <w:u w:val="single"/>
          </w:rPr>
          <w:t>https://www.canadiancattlemen.ca/daily/split-market-seen-for-prairie-farmland-ahead-of-fcc-2025-values-report/</w:t>
        </w:r>
      </w:hyperlink>
      <w:r>
        <w:t xml:space="preserve"> - * Realtors in Saskatchewan observe a 'split market' with some farmland prices rising and others stagnating or falling. * Good land remains high in value, while average land faces stability or decline. * Land demand has shifted, with fewer bids and wider bid spreads. * Similar demand patterns are emerging in U.S. farmland, favouring productive cropland. * FCC farmland values increased 9.3% in 2024, with a 13.1% rise in Saskatchewan; historic increases have averaged 10.7% annually (2007-23). 464. </w:t>
      </w:r>
      <w:hyperlink r:id="rId409">
        <w:r>
          <w:rPr>
            <w:color w:val="0000EE"/>
            <w:u w:val="single"/>
          </w:rPr>
          <w:t>https://www.inforum.com/news/north-dakota/iran-war-drives-up-fertilizer-and-fuel-costs-for-farmers</w:t>
        </w:r>
      </w:hyperlink>
      <w:r>
        <w:t xml:space="preserve"> - * The war in Iran has caused fuel prices to surge by 20 to 50 cents per gallon, impacting farmers in North Dakota and surrounding regions. * Fertilizer prices, specifically urea, have increased by more than 25% since February due to supply disruptions from the Middle East. * Fuel prices have risen more than 36%, increasing production costs for farmers. * Experts warn that rising costs threaten food security and could affect planting decisions. * Agriculture leaders call for additional support for farmers entering the planting season. 465. </w:t>
      </w:r>
      <w:hyperlink r:id="rId410">
        <w:r>
          <w:rPr>
            <w:color w:val="0000EE"/>
            <w:u w:val="single"/>
          </w:rPr>
          <w:t>https://tanja7.com/183766/</w:t>
        </w:r>
      </w:hyperlink>
      <w:r>
        <w:t xml:space="preserve"> - * Starting 16 March, maritime transport companies Balearia and GNV raise freight prices via Gibraltar Strait. * Increases are justified by the energy crisis triggered by tensions in the Gulf and the Strait of Hormuz. * Balearia applies an extra charge of €6.25 per linear metre; GNV increases by €4 per linear metre, linked to fuel cost fluctuations. * The price hikes could impact Moroccan exports, especially agricultural and textile products, increasing logistical costs. * Experts warn these increases could lead to a rise in consumer prices and travel fares, potentially up to 30%. 466. </w:t>
      </w:r>
      <w:hyperlink r:id="rId411">
        <w:r>
          <w:rPr>
            <w:color w:val="0000EE"/>
            <w:u w:val="single"/>
          </w:rPr>
          <w:t>https://energynow.com/2026/03/commentary-us-is-quickly-exhausting-tools-to-absorb-iran-war-oil-shock-ron-bousso/</w:t>
        </w:r>
      </w:hyperlink>
      <w:r>
        <w:t xml:space="preserve"> - * The US is running out of options to cushion the oil market from Middle Eastern supply disruption caused by Iran conflict. * About 15% of global oil remains effectively trapped in the Gulf due to Strait of Hormuz closure. * Brent crude prices exceed $100 per barrel amid fears of shortages. * US efforts to increase supply, including waivers and release from reserves, are unlikely to fully offset the disruption. * Asia faces significant supply vulnerability, with potential fuel rationing and refinery cuts as the crisis persists. 467. </w:t>
      </w:r>
      <w:hyperlink r:id="rId412">
        <w:r>
          <w:rPr>
            <w:color w:val="0000EE"/>
            <w:u w:val="single"/>
          </w:rPr>
          <w:t>https://www.logisticsinsider.in/dubai-air-cargo-hub-transshipment-drone-attack-airspace-disruptions/</w:t>
        </w:r>
      </w:hyperlink>
      <w:r>
        <w:t xml:space="preserve"> - * A drone strike near Dubai International Airport on March 16 caused a fire and flight suspensions. * The incident highlighted vulnerabilities in Dubai’s status as the world’s leading transshipment air cargo hub. * Regional conflict has led to airspace restrictions, flight reroutes, and capacity shortages. * Airlines are shifting routes to alternative gateways, with potential long-term network redesigns. * Dubai’s logistical advantages may be challenged if rerouting persists, but its infrastructure remains resilient. * Current disruptions are temporary, but geopolitical tensions pose ongoing risk to global trade connectivity. 468. </w:t>
      </w:r>
      <w:hyperlink r:id="rId413">
        <w:r>
          <w:rPr>
            <w:color w:val="0000EE"/>
            <w:u w:val="single"/>
          </w:rPr>
          <w:t>https://windward.ai/blog/march-16-maritime-intelligence-daily/</w:t>
        </w:r>
      </w:hyperlink>
      <w:r>
        <w:t xml:space="preserve"> - - Commercial traffic through the Strait of Hormuz remains severely limited, with only three outbound crossings recorded on March 15. - Since the start of the Iran war, 20 security incidents involving vessels and offshore infrastructure have been reported across Gulf waters. - Shipping routes outside the Gulf, including Bab el-Mandeb, Suez Canal, and Cape of Good Hope, remain heavily impacted, with diverted and reduced traffic. - Port operations at Salalah, Karachi, and others show increasing congestion and delays amidst routing adjustments. - Incidents in the Black Sea and Arctic suggest maritime security risks are expanding beyond the Gulf, with Russian tanker activity and a ship strike near Novorossiysk. - Saudi Arabia accelerates crude export rerouting through Red Sea infrastructure; Iranian vessels show signs of continued logistics activity despite disruptions. 469. </w:t>
      </w:r>
      <w:hyperlink r:id="rId414">
        <w:r>
          <w:rPr>
            <w:color w:val="0000EE"/>
            <w:u w:val="single"/>
          </w:rPr>
          <w:t>https://www.allagnews.com/corn-leads-weekly-export-sales-cotton-shipments-jump/</w:t>
        </w:r>
      </w:hyperlink>
      <w:r>
        <w:t xml:space="preserve"> - - US corn export demand increased with net sales of 79.6 million bushels, supporting market momentum. - Top corn buyers included South Korea, Colombia, Mexico, Indonesia, and Spain. - Cotton export shipments reached a marketing-year high of 282,200 bales, led by Vietnam, Pakistan, Turkey, China, and Indonesia. - US soybean and wheat exports experienced mixed performance, with soybean shipments strong and wheat sales declining. - Livestock exports remained steady, with beef and pork sales led by Asian and North American buyers. - Report indicates a supportive outlook for US export commodities, especially corn and cotton. 470. </w:t>
      </w:r>
      <w:hyperlink r:id="rId415">
        <w:r>
          <w:rPr>
            <w:color w:val="0000EE"/>
            <w:u w:val="single"/>
          </w:rPr>
          <w:t>https://www.livemint.com/news/world/strait-of-hormuz-disruption-what-alternative-oil-routes-are-available-11773669784532.html</w:t>
        </w:r>
      </w:hyperlink>
      <w:r>
        <w:t xml:space="preserve"> - * Iran has suspended shipping operations in the Strait of Hormuz due to regional conflict since 28 February. * Saudi Arabia has offered oil supply via the Red Sea port of Yanbu, with partial allocations depending on pipeline capacity. * Shipping from Yanbu is slower and more costly due to longer routes around the peninsula. * Alternative sourcing options include the Persian Gulf, which carries risks if the strait remains closed. * The Red Sea to Europe route via Suez Canal is faster but more expensive during the conflict. * Shipping around the Cape of Good Hope has increased due to US–Iran tensions, raising costs for exporters. * Oil from Yanbu is now offered mainly in spot-market tenders, limited to Arab Light grade. * The conflict at the Strait of Hormuz has caused global energy prices to increase, raising economic and food supply concerns. 471. </w:t>
      </w:r>
      <w:hyperlink r:id="rId416">
        <w:r>
          <w:rPr>
            <w:color w:val="0000EE"/>
            <w:u w:val="single"/>
          </w:rPr>
          <w:t>https://container-news.com/maersk-temporarily-suspends-empty-container-returns-in-impacted-middle-east-countries/</w:t>
        </w:r>
      </w:hyperlink>
      <w:r>
        <w:t xml:space="preserve"> - * Maersk announced temporary changes to empty container return procedures in Middle East markets due to navigation and port operation issues around the Strait of Hormuz. * The measures affect UAE, Qatar, Saudi Arabia, Iraq, and Oman, and include accepting returns only at designated depots. * Specific ports and locations, such as Jeddah, Salalah, Sohar, Aqaba, Bahrain, and Kuwait, are affected with some accepting containers on certain conditions. * Additional charges apply for accepting certain container types in Saudi Arabia, Kuwait, and Bahrain. * The measures are subject to change based on evolving operational and safety conditions in the region. 472. </w:t>
      </w:r>
      <w:hyperlink r:id="rId417">
        <w:r>
          <w:rPr>
            <w:color w:val="0000EE"/>
            <w:u w:val="single"/>
          </w:rPr>
          <w:t>https://www.zerohedge.com/economics/mexico-truck-production-plunges-50-february-us-exports-slow</w:t>
        </w:r>
      </w:hyperlink>
      <w:r>
        <w:t xml:space="preserve"> - * Mexico’s heavy-vehicle industry experienced a 49.1% decline in truck production in February, with 6,974 units produced. * Exports fell 32% year over year to 7,849 units, predominantly shipped to the U.S. * Domestic demand decreased significantly, with retail sales down 38.9% and wholesale sales down 27.3% in February. * The first two months of 2026 saw a 50.5% decline in production and a 42.6% decrease in exports compared to the previous year. * Industry officials cited weakening demand, investment stagnation, and rising imports of used trucks from the U.S. as key issues, amidst global market volatility. 473. </w:t>
      </w:r>
      <w:hyperlink r:id="rId418">
        <w:r>
          <w:rPr>
            <w:color w:val="0000EE"/>
            <w:u w:val="single"/>
          </w:rPr>
          <w:t>https://www.asian-agribiz.com/2026/03/17/freight-surge-and-shipping-risks-hit-agri-bulk-trade/</w:t>
        </w:r>
      </w:hyperlink>
      <w:r>
        <w:t xml:space="preserve"> - * Asia faces ongoing shipping disruptions and chaos in bulk agricultural markets, with issues unlikely to be resolved soon. * Strait of Hormuz transit limitations have increased freight costs, impacting approximately 3.5% of dry bulk trade. * Rising bunker prices are causing delays in global cargo movements, affecting bulk agriculture markets. * Brazil and Russia are major agricultural bulk suppliers to Iran, with elevated freight and fertilizer costs impacting exports. * Higher oil prices sustain elevated freight and fertiliser costs, influencing prices of key commodities like corn, soybeans, and wheat. * Increased operating costs for farmers due to pricier diesel could affect global supplies and prices. * Higher crude oil prices boost demand for biofuels, adding pressure to markets. 474. </w:t>
      </w:r>
      <w:hyperlink r:id="rId419">
        <w:r>
          <w:rPr>
            <w:color w:val="0000EE"/>
            <w:u w:val="single"/>
          </w:rPr>
          <w:t>https://www.wcshipping.com/blog/iran-war-shipping-week-3-1000-ships-stranded-oil-hits-105</w:t>
        </w:r>
      </w:hyperlink>
      <w:r>
        <w:t xml:space="preserve"> - * The conflict involving Iran, US, and Israel has led to approximately 1,000 ships and 20,000 sailors stranded in the Arabian Gulf, with traffic through the Strait of Hormuz collapsing by 90%. * The International Maritime Organization reports around 3,000 commercial ships remain in the wider Gulf region. * The International Energy Agency states this conflict has caused the largest supply disruption in global oil market history, with oil prices rising above $105 per barrel. * Major container carriers have suspended bookings for Persian Gulf destinations, and alternative routes are being used by Gulf producers, though with limited capacity. * No naval escort operations have commenced, and disruption is projected to persist for at least 3 to 6 months. 475. </w:t>
      </w:r>
      <w:hyperlink r:id="rId420">
        <w:r>
          <w:rPr>
            <w:color w:val="0000EE"/>
            <w:u w:val="single"/>
          </w:rPr>
          <w:t>https://www.pymnts.com/supply-chain/2026/trade-finance-faces-stress-test-as-global-risks-rise/</w:t>
        </w:r>
      </w:hyperlink>
      <w:r>
        <w:t xml:space="preserve"> - * Middle East conflict disrupts freight routes, especially near the Strait of Hormuz, affecting sea and air freight, with air freight rates rising over 70%. * The conflict impacts global trade patterns, energy supply chains, and high-value goods such as electronics and pharmaceuticals. * Traditional paper-based trade processes struggle to adapt to disruptions, whereas digital trade infrastructure enables quicker responses. * Digitised companies can amend documentation and adjust financing in hours, offering organisational agility. * Companies reliant on manual processes face delays that tie up working capital and strain financial operations. * War risks are increasing insurance costs and causing port bottlenecks and route cancellations. * Banks and insurers are adopting digital tools for compliance and documentation to reduce transaction times. * Digital logistics data and freight visibility are transforming trade finance by allowing rapid adaptation to disruptions. 476. </w:t>
      </w:r>
      <w:hyperlink r:id="rId421">
        <w:r>
          <w:rPr>
            <w:color w:val="0000EE"/>
            <w:u w:val="single"/>
          </w:rPr>
          <w:t>https://www.just-drinks.com/news/heineken-launches-zero-calorie-non-alc-beer/</w:t>
        </w:r>
      </w:hyperlink>
      <w:r>
        <w:t xml:space="preserve"> - * Heineken has launched Heineken 0.0 Ultimate, a sugar- and calorie-free non-alcoholic beer, in the US, Poland, and other markets. * The product follows a US pilot in Massachusetts and New Jersey and will expand to additional markets including the Netherlands. * Heineken aims to meet evolving consumer preferences and expand the alcohol-free category. * The product is line-priced with standard Heineken in the US and available in select city off-premise locations and major retailers. * Sales of Heineken 0.0 grew in 2025, with strong performance in the US, Spain, and Canada, and the new line targets various consumer occasions. 477. </w:t>
      </w:r>
      <w:hyperlink r:id="rId422">
        <w:r>
          <w:rPr>
            <w:color w:val="0000EE"/>
            <w:u w:val="single"/>
          </w:rPr>
          <w:t>https://www.allagnews.com/middle-east-conflict-drives-volatility-in-urea-markets/</w:t>
        </w:r>
      </w:hyperlink>
      <w:r>
        <w:t xml:space="preserve"> - * Fertilizer markets, especially urea, become volatile due to escalating Middle East conflict. * Shipping disruptions and conflict-related constraints push up global urea prices. * Shipments decline amid security concerns, affecting supply during peak demand. * Europe's nitrogen output remains limited by high natural gas costs and logistics issues. * Potential supply gaps during spring fertilizer season if disruptions continue. 478. </w:t>
      </w:r>
      <w:hyperlink r:id="rId423">
        <w:r>
          <w:rPr>
            <w:color w:val="0000EE"/>
            <w:u w:val="single"/>
          </w:rPr>
          <w:t>https://afnews.com.br/cafe-fecha-em-queda-nas-bolsas-internacionais-nesta-sexta-feira-13/</w:t>
        </w:r>
      </w:hyperlink>
      <w:r>
        <w:t xml:space="preserve"> - * Os contratos futuros do café arábica em Nova York e do robusta em Londres registraram desvalorização no encerramento do pregão. * Os contratos de março/26, maio/26 e julho/26 tiveram quedas em Nova York e Londres, reforçando uma tendência de baixa. * O movimento ocorre após oscilações ao longo da semana, devido a ajustes técnicos no mercado futuro. * As cotações continuam sensíveis às condições de oferta global e às perspectivas climáticas nas principais regiões produtoras, especialmente Brasil e Vietnã. 479. </w:t>
      </w:r>
      <w:hyperlink r:id="rId418">
        <w:r>
          <w:rPr>
            <w:color w:val="0000EE"/>
            <w:u w:val="single"/>
          </w:rPr>
          <w:t>https://www.asian-agribiz.com/2026/03/17/freight-surge-and-shipping-risks-hit-agri-bulk-trade/</w:t>
        </w:r>
      </w:hyperlink>
      <w:r>
        <w:t xml:space="preserve"> - * Asia faces ongoing shipping disruptions, with limited transits through the Strait of Hormuz affecting dry bulk and container vessels. * Freight rates and insurance premiums have increased, impacting trade and causing delays globally. * Brazil and Russia, key agricultural bulk suppliers for Iran, face elevated freight and fertiliser costs, threatening exports of corn, soybeans, and wheat. * Higher crude oil and bunker fuel prices continue to raise costs for shipping and farm operations, influencing global supplies and prices. * Biofuel markets are affected by sustained high crude oil prices, maintaining demand for ethanol and biodiesel.</w:t>
      </w:r>
      <w:r/>
    </w:p>
    <w:p>
      <w:r/>
      <w:r>
        <w:t xml:space="preserve">480. </w:t>
      </w:r>
      <w:hyperlink r:id="rId424">
        <w:r>
          <w:rPr>
            <w:color w:val="0000EE"/>
            <w:u w:val="single"/>
          </w:rPr>
          <w:t>https://www.thefencepost.com/news/growers-gain-insight-into-products-and-varieties-with-on-farm-research/</w:t>
        </w:r>
      </w:hyperlink>
      <w:r>
        <w:t xml:space="preserve"> - * An On-Farm Research project studied Pod Ceal on dry beans but found it did not significantly reduce harvest loss or increase yields. * The study noted some value of Pod Ceal in protecting seed colour and reducing shelling after hail. * Researchers studied an inoculant for soil nitrogen deficiency, which increased yield in western Nebraska under certain conditions. * A variety study found the Virgo Great Northern bean variety to perform well under hail and disease pressure. * The annual Nebraska On-Farm Research Results Meeting showcased local crop research, including studies on winter wheat, black-eyed peas, and economic factors. * The research aims to assist growers with crop management and economic decisions. 481. </w:t>
      </w:r>
      <w:hyperlink r:id="rId425">
        <w:r>
          <w:rPr>
            <w:color w:val="0000EE"/>
            <w:u w:val="single"/>
          </w:rPr>
          <w:t>https://www.hortidaily.com/article/9817677/uk-growers-warn-pesticide-alignment-could-cut-soft-fruit-output/</w:t>
        </w:r>
      </w:hyperlink>
      <w:r>
        <w:t xml:space="preserve"> - * A strawberry grower in the UK warns that EU pesticide regulation alignment may impact production and margins. * Modelling indicates potential 9% reduction in soft fruit sales and losses of £1.2 million. * A report suggests UK agricultural costs could exceed £810 million under proposed SPS agreement. * Farmers express concern about rushed regulation alignment and its impact on crop protection tools. * The Andersons Centre report states immediate EU regulation alignment might reduce UK farm Gross Value Added by up to 6%. * Industry stakeholders discuss risks linked to climate and regulation during a Crop Life UK event. 482. </w:t>
      </w:r>
      <w:hyperlink r:id="rId426">
        <w:r>
          <w:rPr>
            <w:color w:val="0000EE"/>
            <w:u w:val="single"/>
          </w:rPr>
          <w:t>https://www.thehindubusinessline.com/economy/agri-business/indias-2025-26-horticulture-output-seen-a-tad-up-as-higher-fruits-offset-loss-in-vegetables/article70750413.ece</w:t>
        </w:r>
      </w:hyperlink>
      <w:r>
        <w:t xml:space="preserve"> - * India’s horticulture production estimated at 370.85 million tonnes for 2025-26, a slight increase from 370.74 million tonnes. * Fruits such as banana, mango, apple, guava, and papaya saw production increases; oranges, grapes, pineapples, pomegranates, and watermelons declined. * Vegetable production is marginally down, but output of tomato, mushroom, tapioca, bhindi, peas, pumpkin, sweet potato, green chillies, and radish likely increased. * Tomato production up by 10%; onion expected to drop 11%, potato stable. * Production of certain spices (e.g., cardamom, turmeric, garlic) increased, while others (cumin, ginger, red chillies, black pepper) decreased. * Coconut and arecanut outputs increased; cashewnut and cocoa production stagnant. 483. </w:t>
      </w:r>
      <w:hyperlink r:id="rId423">
        <w:r>
          <w:rPr>
            <w:color w:val="0000EE"/>
            <w:u w:val="single"/>
          </w:rPr>
          <w:t>https://afnews.com.br/cafe-fecha-em-queda-nas-bolsas-internacionais-nesta-sexta-feira-13/</w:t>
        </w:r>
      </w:hyperlink>
      <w:r>
        <w:t xml:space="preserve"> - * O mercado de café futuro encerrou em queda nas principais bolsas internacionais nesta sexta-feira (13). * Contratos de arábica em Nova York e robusta em Londres apresentaram desvalorização no fechamento. * O contrato arábica março/26 fechou a 290,35 cents por libra-peso, queda de 6,15 cents; maio/26 a 285,15 cents, queda de 675 pontos. * O contrato robusta março/26 terminou a US$ 3.534 por tonelada, com baixa de US$ 173; maio/26 a US$ 3.455, queda de US$ 170. * Movimentos refletem ajustes técnicos e expectativas relacionadas à oferta global e condições das lavouras no Brasil e Vietnã. 484. </w:t>
      </w:r>
      <w:hyperlink r:id="rId427">
        <w:r>
          <w:rPr>
            <w:color w:val="0000EE"/>
            <w:u w:val="single"/>
          </w:rPr>
          <w:t>https://www.thesun.co.uk/money/38531217/iran-war-food-price-rises/</w:t>
        </w:r>
      </w:hyperlink>
      <w:r>
        <w:t xml:space="preserve"> - * The conflict in Iran is predicted to cause a spike in global food prices within weeks, affecting staples such as bread, dairy, vegetables, and fruit. * Rising energy and fertiliser costs, driven by Iran's targeting of tankers in the Strait of Hormuz, threaten UK and global supply chains. * UK farmers face increased costs, with concerns over reduced food self-sufficiency and reliance on imports. * Dairy products may be affected due to input dependencies like fertiliser, feed, energy, and fuel. * Economists predict peak crisis impact in six to nine months, potentially affecting food prices during Christmas. 485. </w:t>
      </w:r>
      <w:hyperlink r:id="rId428">
        <w:r>
          <w:rPr>
            <w:color w:val="0000EE"/>
            <w:u w:val="single"/>
          </w:rPr>
          <w:t>https://techround.co.uk/news/food-delivery-impact-oil/</w:t>
        </w:r>
      </w:hyperlink>
      <w:r>
        <w:t xml:space="preserve"> - * Oil prices have increased amid tensions involving Iran and economic concerns, affecting fuel costs.</w:t>
      </w:r>
      <w:r>
        <w:rPr>
          <w:i/>
        </w:rPr>
        <w:t xml:space="preserve"> Courier firms delivering parcels and food are impacted due to rising fuel prices, with small operators vulnerable.</w:t>
      </w:r>
      <w:r>
        <w:t xml:space="preserve"> Fuel is a significant operating cost for delivery and transport businesses, affecting profitability.</w:t>
      </w:r>
      <w:r>
        <w:rPr>
          <w:i/>
        </w:rPr>
        <w:t xml:space="preserve"> Fixed-price contracts limit the ability of small courier firms to pass on increased costs, risking insolvency.</w:t>
      </w:r>
      <w:r>
        <w:t xml:space="preserve"> Businesses reliant on deliveries, such as takeaways, restaurants, retailers, and construction firms, may face higher transportation costs, leading to increased prices.* Rising transport costs can result in higher menu, shelf, and delivery charges, impacting consumer prices and service levels. 486. </w:t>
      </w:r>
      <w:hyperlink r:id="rId429">
        <w:r>
          <w:rPr>
            <w:color w:val="0000EE"/>
            <w:u w:val="single"/>
          </w:rPr>
          <w:t>https://fd.nl/bedrijfsleven/1589827/boeren-vrezen-hogere-kosten-iran-conflict-zet-kunstmestmarkt-op-zn-kop</w:t>
        </w:r>
      </w:hyperlink>
      <w:r>
        <w:t xml:space="preserve"> - * The Iran crisis impacts the global fertiliser market, affecting supply chains, prices, and margins, according to OCI. * The conflict causes a significant disturbance in the supply of urea and increases production costs due to rising gas prices. * China has halted fertiliser exports, while India seeks additional urea supplies amid rising prices. * The higher fertiliser and energy prices are expected to lead to increased food prices within three to six months. * Farmers, especially in the northern hemisphere, face higher costs at the start of the planting season, with potential financial strain if prices remain high or rise further. 487. </w:t>
      </w:r>
      <w:hyperlink r:id="rId430">
        <w:r>
          <w:rPr>
            <w:color w:val="0000EE"/>
            <w:u w:val="single"/>
          </w:rPr>
          <w:t>https://www.brownfieldagnews.com/news/u-s-equipment-sales-continue-to-reflect-sluggish-ag-economy/</w:t>
        </w:r>
      </w:hyperlink>
      <w:r>
        <w:t xml:space="preserve"> - * U.S. equipment sales reflect overall sluggishness in the agricultural economy. * Factors such as trade disruptions and geopolitical upheaval impact the market. * Tractor sales in February were down 12% compared to the previous year. * Total equipment sales in 2025 were about 20% lower across the board. * Future sales outlook depends on farm income, crop prices, and farm aid impacts. 488. </w:t>
      </w:r>
      <w:hyperlink r:id="rId431">
        <w:r>
          <w:rPr>
            <w:color w:val="0000EE"/>
            <w:u w:val="single"/>
          </w:rPr>
          <w:t>https://themissouritimes.com/opinion-fighting-for-farmers-during-tough-times/</w:t>
        </w:r>
      </w:hyperlink>
      <w:r>
        <w:t xml:space="preserve"> - * The Missouri Soybean Association (MSA) addresses rising input costs and the need for transparency. * Farmers face financial pressures due to increased fertiliser and fuel prices, exacerbated by Middle East conflict. * MSA advocates for government action, market transparency, and domestic input production. * The association emphasises supporting rural investment and domestic soybean demand. * MSA remains committed to addressing challenges affecting farmers and rural communities. 489. </w:t>
      </w:r>
      <w:hyperlink r:id="rId418">
        <w:r>
          <w:rPr>
            <w:color w:val="0000EE"/>
            <w:u w:val="single"/>
          </w:rPr>
          <w:t>https://www.asian-agribiz.com/2026/03/17/freight-surge-and-shipping-risks-hit-agri-bulk-trade/</w:t>
        </w:r>
      </w:hyperlink>
      <w:r>
        <w:t xml:space="preserve"> - * Asia faces ongoing shipping disruptions affecting bulk agricultural markets, with limited transits through the Strait of Hormuz. * Freight rates have escalated due to increased insurance premiums and bunker fuel prices, impacting global cargo movements. * Brazil and Russia, major agricultural suppliers, face elevated freight and fertiliser costs, risking export flows. * Higher crude oil prices sustain elevated bunker fuel and freight costs, affecting costs for Asian importers and global producers. * Rising diesel prices increase operational costs for farmers and influence global agricultural supply and prices, as well as biofuel demand.</w:t>
      </w:r>
      <w:r/>
    </w:p>
    <w:p>
      <w:r/>
      <w:r>
        <w:t xml:space="preserve">490. </w:t>
      </w:r>
      <w:hyperlink r:id="rId432">
        <w:r>
          <w:rPr>
            <w:color w:val="0000EE"/>
            <w:u w:val="single"/>
          </w:rPr>
          <w:t>https://www.green.earth/blog/the-cocoa-paradox-rising-demand-and-falling-prices</w:t>
        </w:r>
      </w:hyperlink>
      <w:r>
        <w:t xml:space="preserve"> - * Global cocoa demand has increased by 20% over the last five years, particularly for premium chocolate. * Despite demand, West African farmers are abandoning crops due to high input costs and falling market prices. * Cocoa prices surged in 2024 due to weather and crop disease, but recently crashed, masking a supply constraint. * Farmers in Côte d'Ivoire and Ghana face a decline in yields, virus spread, ageing trees, and climate volatility. * Market dynamics created an illusion of oversupply through inventory hoarding and demand rationing, but global stocks remain low. * The article highlights the necessity for long-term investment and sustainable practices to ensure future cocoa supply. 491. </w:t>
      </w:r>
      <w:hyperlink r:id="rId433">
        <w:r>
          <w:rPr>
            <w:color w:val="0000EE"/>
            <w:u w:val="single"/>
          </w:rPr>
          <w:t>https://www.zerohedge.com/economics/supply-chain-layoffs-spread-across-warehouses-factories-and-rail-terminals</w:t>
        </w:r>
      </w:hyperlink>
      <w:r>
        <w:t xml:space="preserve"> - * Nearly 4,000 layoffs across US supply chains affecting automotive, industrial, warehousing, rail, and food sectors.</w:t>
      </w:r>
      <w:r>
        <w:rPr>
          <w:i/>
        </w:rPr>
        <w:t xml:space="preserve"> Recent WARN filings and company announcements include job cuts at multiple companies in several states.</w:t>
      </w:r>
      <w:r>
        <w:t xml:space="preserve"> Major layoffs include SK Battery America, First Brands Group, Campbell’s, Bluum USA, Saddle Creek Logistics, GEODIS Logistics, GXO Logistics, Parsec LLC, FedEx, Ashley Furniture Industries, Commercial Vehicle Group, Boelter Companies, Food 4 Less, Foods Co., FreshKO Produce Services, and Walgreens.</w:t>
      </w:r>
      <w:r>
        <w:rPr>
          <w:i/>
        </w:rPr>
        <w:t xml:space="preserve"> The layoffs are due to factors such as shifting demand, restructuring, contract losses, network consolidation, and market softness. 492. </w:t>
      </w:r>
      <w:hyperlink r:id="rId434">
        <w:r>
          <w:rPr>
            <w:color w:val="0000EE"/>
            <w:u w:val="single"/>
          </w:rPr>
          <w:t>https://ca.finance.yahoo.com/news/hormuz-becomes-worlds-most-expensive-111949317.html</w:t>
        </w:r>
      </w:hyperlink>
      <w:r>
        <w:rPr>
          <w:i/>
        </w:rPr>
        <w:t xml:space="preserve"> - * The Strait of Hormuz has become a strategic battleground amid the Iran War, affecting global oil trade and fertiliser supply. * Insurance premiums for ships passing through have increased by 200% to 300%, making the waterway the most expensive in the world. * Premiums for war risk insurance for vessels have risen from 0.02-0.05% to 0.5-1%, significantly increasing costs. * Higher insurance and freight rates are likely to increase fuel prices for consumers. * Shipping companies like Maersk, MSC, CMA CGM, and Hapag-Lloyd have suspended or diverted voyages to avoid the Gulf, impacting transit times and logistics." 493. </w:t>
      </w:r>
      <w:hyperlink r:id="rId435">
        <w:r>
          <w:rPr>
            <w:color w:val="0000EE"/>
            <w:u w:val="single"/>
          </w:rPr>
          <w:t>https://www.bernama.com/misc/rss/news.php?id=2535099</w:t>
        </w:r>
      </w:hyperlink>
      <w:r>
        <w:rPr>
          <w:i/>
        </w:rPr>
        <w:t xml:space="preserve"> - * Ports in Malaysia, including Port Klang, must prepare for potential container delays due to geopolitical tensions in West Asia. * Transport Minister Anthony Loke announced proactive measures, including meetings with port operators and authorities. * Ports are encouraged to increase cargo handling and transfer empty containers directly to depots outside ports. * As of December 2025, Port Klang's container handling was 15.14 million TEUs, up 3.4% from 2024. * The measures aim to prevent congestion and disruptions caused by maritime transport issues in the Strait of Hormuz. 494. </w:t>
      </w:r>
      <w:hyperlink r:id="rId436">
        <w:r>
          <w:rPr>
            <w:color w:val="0000EE"/>
            <w:u w:val="single"/>
          </w:rPr>
          <w:t>https://apparelresources.com/business-news/manufacturing/exporters-scramble-contain-shipping-disruptions-middle-east-crisis-escalates/</w:t>
        </w:r>
      </w:hyperlink>
      <w:r>
        <w:rPr>
          <w:i/>
        </w:rPr>
        <w:t xml:space="preserve"> - * Indian exporters and logistics providers are implementing strategies to mitigate disruptions caused by geopolitical tensions in West Asia, particularly around the Strait of Hormuz. * Exporters are adjusting inventory, renegotiating contracts, planning shipments ahead, and exploring alternative maritime routes to maintain supply chains. * The escalation has increased freight costs, insurance premiums, and transit times due to diversions around the Cape of Good Hope. * Indian apparel exports to the Middle East are valued at US$1.9 billion for 2024–25, with potential impacts on demand if conflict persists. * Shipping delays and rising costs could lead to vessel shortages and higher global freight rates, affecting product delivery to US and European markets. 495. </w:t>
      </w:r>
      <w:hyperlink r:id="rId437">
        <w:r>
          <w:rPr>
            <w:color w:val="0000EE"/>
            <w:u w:val="single"/>
          </w:rPr>
          <w:t>https://www.businessdailyafrica.com/bd/economy/kenya-s-vegetable-export-earnings-down-on-eu-pesticide-rules-5392706</w:t>
        </w:r>
      </w:hyperlink>
      <w:r>
        <w:rPr>
          <w:i/>
        </w:rPr>
        <w:t xml:space="preserve"> - * Kenya's vegetable export earnings declined by 68.35% over two years, reaching Sh16.1 billion in 2024. * The drop is attributed to increased interceptions of consignments in the EU over pesticide residue violations. * EU tightened border inspection requirements, increasing inspection rates from 5% to 15%. * Export volumes decreased by 11.7% in 2025, following a 54.7% drop in 2024. * European Union's stricter pesticide residue regulations impacted Kenyan vegetable exports, leading to market access issues. 496. </w:t>
      </w:r>
      <w:hyperlink r:id="rId438">
        <w:r>
          <w:rPr>
            <w:color w:val="0000EE"/>
            <w:u w:val="single"/>
          </w:rPr>
          <w:t>http://malaysiansmustknowthetruth.blogspot.com/2026/03/loke-eyes-cargo-business-from-middle.html</w:t>
        </w:r>
      </w:hyperlink>
      <w:r>
        <w:rPr>
          <w:i/>
        </w:rPr>
        <w:t xml:space="preserve"> - - Malaysia’s transport minister Loke Siew Fook states ports should attract international cargo passing through Middle Eastern ports impacted by the US-Israeli war on Iran. - Disruptions in sea transport through the Strait of Hormuz have affected global supply chains and increased oil prices. - Malaysian ports are instructed to study the impact of rising fuel prices and improve operational efficiency. - Ports such as Jebel Ali, Khalifa, Salalah Bay, and Muscat are identified as new opportunities for cargo transit due to regional conflicts. 497. </w:t>
      </w:r>
      <w:hyperlink r:id="rId439">
        <w:r>
          <w:rPr>
            <w:color w:val="0000EE"/>
            <w:u w:val="single"/>
          </w:rPr>
          <w:t>https://www.business-standard.com/economy/news/india-merchandise-trade-deficit-widens-to-27-1-billion-in-february-126031601162_1.html</w:t>
        </w:r>
      </w:hyperlink>
      <w:r>
        <w:rPr>
          <w:i/>
        </w:rPr>
        <w:t xml:space="preserve"> - * India’s merchandise trade deficit increased to $27.1 billion in February, with imports outpacing exports, according to data released by the commerce department. * Gold and silver imports surged by 218.5% and 285.2% respectively; overall merchandise imports grew by 24.1% to $63.71 billion. * Exports contracted by 0.8%, but goods exports remained positive, reaching $402.9 billion for April–February. * Logistic disruptions due to the West Asia crisis, especially around the Strait of Hormuz, are affecting trade and increasing costs. * The government is considering relief measures and analysing supply chain impacts to support exporters and importers. 498. </w:t>
      </w:r>
      <w:hyperlink r:id="rId440">
        <w:r>
          <w:rPr>
            <w:color w:val="0000EE"/>
            <w:u w:val="single"/>
          </w:rPr>
          <w:t>https://lardermag.co.uk/glasgow-airport-and-one-retail-serve-up-new-costa-coffee-store/</w:t>
        </w:r>
      </w:hyperlink>
      <w:r>
        <w:rPr>
          <w:i/>
        </w:rPr>
        <w:t xml:space="preserve"> - * Glasgow Airport launched a new Costa Coffee store on 13 March as part of an expansion of its catering options. * The store provides self-order kiosks and click-and-collect through the Costa Coffee App. * Located near the departures lounge, it serves travellers, especially frequent flyers of airlines such as British Airways and Ryanair. * The opening marks One Retail's first airport venture, expanding its operations into travel retail. * The development aligns with Glasgow Airport's broader growth plans, supported by investments from AviAlliance. * The investment includes terminal transformation and sustainability initiatives for enhanced passenger experience. 499. </w:t>
      </w:r>
      <w:hyperlink r:id="rId441">
        <w:r>
          <w:rPr>
            <w:color w:val="0000EE"/>
            <w:u w:val="single"/>
          </w:rPr>
          <w:t>https://www.baristamagazine.com/how-ethiopia-is-reclaiming-cascara-for-a-new-generation-of-drinkers/?utm_source=rss&amp;utm_medium=rss&amp;utm_campaign=how-ethiopia-is-reclaiming-cascara-for-a-new-generation-of-drinkers</w:t>
        </w:r>
      </w:hyperlink>
      <w:r>
        <w:rPr>
          <w:i/>
        </w:rPr>
        <w:t xml:space="preserve"> - ['</w:t>
      </w:r>
      <w:r>
        <w:t xml:space="preserve"> At the African Fine Coffees Conference &amp; Exhibition in Addis Ababa, Ethiopia, cascara was highlighted as a cultural and commercial product, promoting origin-led innovation and sustainability.', '</w:t>
      </w:r>
      <w:r>
        <w:rPr>
          <w:i/>
        </w:rPr>
        <w:t xml:space="preserve"> Cascara, the dried husk of the coffee cherry, was presented in modern formats such as RTD beverages, craft drinks, cocktails, and infusions, demonstrating its commercial potential.', '</w:t>
      </w:r>
      <w:r>
        <w:t xml:space="preserve"> The event showcased cascara sourced from Ethiopian regions like Yirgacheffe, Sidamo, and Kaffa, with diverse processing methods influencing its flavour profile.', '</w:t>
      </w:r>
      <w:r>
        <w:rPr>
          <w:i/>
        </w:rPr>
        <w:t xml:space="preserve"> Cascara offers environmental benefits by reducing organic waste and social advantages by creating opportunities for women and youth, with potential to meet rising global demand for healthy, functional drinks.', '</w:t>
      </w:r>
      <w:r>
        <w:t xml:space="preserve"> Market trends indicate rising popularity of cascara as an ingredient in health-conscious, low-alcohol, and innovative beverage formats.'] 500. </w:t>
      </w:r>
      <w:hyperlink r:id="rId442">
        <w:r>
          <w:rPr>
            <w:color w:val="0000EE"/>
            <w:u w:val="single"/>
          </w:rPr>
          <w:t>https://cursorinfo.co.il/world-news/golod-kak-oruzhie-eksperty-ft-o-posledstviyah-udarov-po-iranu/</w:t>
        </w:r>
      </w:hyperlink>
      <w:r>
        <w:t xml:space="preserve"> - * Global food market is vulnerable to blockage of the Strait of Hormuz, a key route for fertiliser exports. * Military actions in the Middle East threaten global food security, disrupting production and export of essential fertilisers. * The conflict has led to the halt of urea production and shortages of natural gas in Asia. * About 1.1 million tonnes of fertiliser and raw materials are blocked at the Strait, halving export flows. * The blockage caused a 40% increase in urea prices and raises concerns about long-term food shortages, especially in Africa and South Asia.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zerohedge.com/energy/qatar-dethroned-lng-king-us-seizes-throne-reshaping-future-gas" TargetMode="External"/><Relationship Id="rId10" Type="http://schemas.openxmlformats.org/officeDocument/2006/relationships/hyperlink" Target="https://spudsmart.com/global-field-notes-for-the-week-of-march-14-to-march-20/" TargetMode="External"/><Relationship Id="rId11" Type="http://schemas.openxmlformats.org/officeDocument/2006/relationships/hyperlink" Target="https://vietnamnews.vn/society/1777696/mekong-delta-shifts-to-greener-farming-under-1-million-hectare-rice-programme.html" TargetMode="External"/><Relationship Id="rId12" Type="http://schemas.openxmlformats.org/officeDocument/2006/relationships/hyperlink" Target="https://www.sciencealert.com/new-caffeine-alternative-promises-no-jitters-or-crash-heres-the-evidence" TargetMode="External"/><Relationship Id="rId13" Type="http://schemas.openxmlformats.org/officeDocument/2006/relationships/hyperlink" Target="https://www.brownfieldagnews.com/market-news/soybeans-corn-and-wheat-all-end-the-week-with-losses/" TargetMode="External"/><Relationship Id="rId14" Type="http://schemas.openxmlformats.org/officeDocument/2006/relationships/hyperlink" Target="https://ourwabisabilife.com/places-will-be-hardest-to-live-in-by-2050/" TargetMode="External"/><Relationship Id="rId15" Type="http://schemas.openxmlformats.org/officeDocument/2006/relationships/hyperlink" Target="https://www.openpr.com/news/4433853/yck-brewing-co-launches-with-refined-coffee-teas" TargetMode="External"/><Relationship Id="rId16" Type="http://schemas.openxmlformats.org/officeDocument/2006/relationships/hyperlink" Target="https://coloradobiz.com/small-businesses-tariffs-rising-oil-prices/" TargetMode="External"/><Relationship Id="rId17" Type="http://schemas.openxmlformats.org/officeDocument/2006/relationships/hyperlink" Target="https://usriceproducers.com/market-update-war-affecting-rice-trade-planting-season/" TargetMode="External"/><Relationship Id="rId18" Type="http://schemas.openxmlformats.org/officeDocument/2006/relationships/hyperlink" Target="https://jurnalul.ro/stiri/observator/pret-cafea-scadere-1027306.html" TargetMode="External"/><Relationship Id="rId19" Type="http://schemas.openxmlformats.org/officeDocument/2006/relationships/hyperlink" Target="https://www.bevnet.com/news/2026/new-products-non-alc-alternatives-look-to-fruit-coffee-flavors" TargetMode="External"/><Relationship Id="rId20" Type="http://schemas.openxmlformats.org/officeDocument/2006/relationships/hyperlink" Target="https://delawarebusinesstimes.com/news/rising-costs-agriculture/" TargetMode="External"/><Relationship Id="rId21" Type="http://schemas.openxmlformats.org/officeDocument/2006/relationships/hyperlink" Target="https://myemail.constantcontact.com/Market-Update--TX-Rice-Farmer-Featured-on-National-Radio-Segment----More.html?soid=1133932288505&amp;aid=eTERYIowbl4" TargetMode="External"/><Relationship Id="rId22" Type="http://schemas.openxmlformats.org/officeDocument/2006/relationships/hyperlink" Target="https://www.wthr.com/article/news/local/indiana-farmers-facing-rising-costs-smaller-profit-margins-iran/531-1cdc534b-7275-407b-bd36-a5df532e819c" TargetMode="External"/><Relationship Id="rId23" Type="http://schemas.openxmlformats.org/officeDocument/2006/relationships/hyperlink" Target="https://www.farmersweekly.co.za/agri-news/south-africa/wheat-import-tariff-set-to-drop-by-more-than-r465-t/#utm_source=rss&amp;utm_medium=rss&amp;utm_campaign=wheat-import-tariff-set-to-drop-by-more-than-r465-t" TargetMode="External"/><Relationship Id="rId24" Type="http://schemas.openxmlformats.org/officeDocument/2006/relationships/hyperlink" Target="https://www.worldhunger.org/fertilizer_prices/" TargetMode="External"/><Relationship Id="rId25" Type="http://schemas.openxmlformats.org/officeDocument/2006/relationships/hyperlink" Target="https://www.tasteofhome.com/article/cresimo-coffee-carafe/" TargetMode="External"/><Relationship Id="rId26" Type="http://schemas.openxmlformats.org/officeDocument/2006/relationships/hyperlink" Target="https://soyummy.com/uncategorized/new-data-shows-grocery-prices-keep-climbing-across-the-us/" TargetMode="External"/><Relationship Id="rId27" Type="http://schemas.openxmlformats.org/officeDocument/2006/relationships/hyperlink" Target="https://bravenewcoin.com/insights/us-iran-war-escalates-as-hormuz-toll-plan-emerges-raising-stakes-for-global-oil-routes" TargetMode="External"/><Relationship Id="rId28" Type="http://schemas.openxmlformats.org/officeDocument/2006/relationships/hyperlink" Target="https://greekreporter.com/2026/03/20/russia-oil-tankers-head-cuba-blackouts-deepen-crisis/" TargetMode="External"/><Relationship Id="rId29" Type="http://schemas.openxmlformats.org/officeDocument/2006/relationships/hyperlink" Target="https://www.thescxchange.com/move/ocean-container-shipping-sees-massive-uncertainty-from-iran-war" TargetMode="External"/><Relationship Id="rId30" Type="http://schemas.openxmlformats.org/officeDocument/2006/relationships/hyperlink" Target="https://www.business-standard.com/economy/news/stranded-west-asia-vessels-face-water-shortages-amid-hormuz-disruptions-126032001203_1.html" TargetMode="External"/><Relationship Id="rId31" Type="http://schemas.openxmlformats.org/officeDocument/2006/relationships/hyperlink" Target="https://foodnservice.com/5-of-trader-joes-2026-products-that-people-are-already-obsessed-with/" TargetMode="External"/><Relationship Id="rId32" Type="http://schemas.openxmlformats.org/officeDocument/2006/relationships/hyperlink" Target="https://retailtimes.co.uk/costa-coffee-invests-750000-in-new-expanded-edinburgh-airport-store/" TargetMode="External"/><Relationship Id="rId33" Type="http://schemas.openxmlformats.org/officeDocument/2006/relationships/hyperlink" Target="https://retailtimes.co.uk/pret-a-manger-and-roadchef-to-open-new-roadside-shops-at-three-locations/" TargetMode="External"/><Relationship Id="rId34" Type="http://schemas.openxmlformats.org/officeDocument/2006/relationships/hyperlink" Target="https://vegnews.com/oat-milk-live-longer-coffee-research" TargetMode="External"/><Relationship Id="rId35" Type="http://schemas.openxmlformats.org/officeDocument/2006/relationships/hyperlink" Target="https://www.thehindubusinessline.com/economy/agri-business/as-iran-war-prolongs-indian-pmo-asks-agriculture-ministry-for-measures-to-combat-fertilizer-chemicals-shortage/article70766135.ece" TargetMode="External"/><Relationship Id="rId36" Type="http://schemas.openxmlformats.org/officeDocument/2006/relationships/hyperlink" Target="https://www.n-tv.de/wirtschaft/Duengerpreise-explodieren-Iran-Krieg-trifft-Bauern-hart-id30492741.html" TargetMode="External"/><Relationship Id="rId37" Type="http://schemas.openxmlformats.org/officeDocument/2006/relationships/hyperlink" Target="https://www.deccanchronicle.com/business/fertilizer-prices-up-50-per-cent-food-prices-firm-up-on-middle-east-crisis-1945173" TargetMode="External"/><Relationship Id="rId38" Type="http://schemas.openxmlformats.org/officeDocument/2006/relationships/hyperlink" Target="https://www.michiganagtoday.com/2026/03/20/corn-farmers-face-rising-costs-as-global-tensions-disrupt-supply/" TargetMode="External"/><Relationship Id="rId39" Type="http://schemas.openxmlformats.org/officeDocument/2006/relationships/hyperlink" Target="https://canadiangrocer.com/feeding-harvest-challenge-and-value-seasonal-farm-labour" TargetMode="External"/><Relationship Id="rId40" Type="http://schemas.openxmlformats.org/officeDocument/2006/relationships/hyperlink" Target="http://www.westernfoodprocessor.ca/news-releases/2314-fcc-to-support-producers-as-fertilizer-market-uncertainty-grows" TargetMode="External"/><Relationship Id="rId41" Type="http://schemas.openxmlformats.org/officeDocument/2006/relationships/hyperlink" Target="https://datamarnews.com/noticias/brazils-private-sector-urges-government-action-over-war-driven-logistics-crisis/" TargetMode="External"/><Relationship Id="rId42" Type="http://schemas.openxmlformats.org/officeDocument/2006/relationships/hyperlink" Target="https://www.indiatoday.in/diu/story/strait-of-hormuz-oil-trade-disruption-impact-india-global-energy-routes-conflict-2884811-2026-03-20?utm_source=rss" TargetMode="External"/><Relationship Id="rId43" Type="http://schemas.openxmlformats.org/officeDocument/2006/relationships/hyperlink" Target="https://perfectdailygrind.com/2026/03/coffee-news-recap-20-march-2026/" TargetMode="External"/><Relationship Id="rId44" Type="http://schemas.openxmlformats.org/officeDocument/2006/relationships/hyperlink" Target="https://www.freightwaves.com/news/five-takeaways-from-state-of-freight-already-strong-market-gets-a-wartime-jolt" TargetMode="External"/><Relationship Id="rId45" Type="http://schemas.openxmlformats.org/officeDocument/2006/relationships/hyperlink" Target="https://dailycoffeenews.com/2026/03/20/weekly-coffee-news-iwca-canada-grounds-for-change/" TargetMode="External"/><Relationship Id="rId46" Type="http://schemas.openxmlformats.org/officeDocument/2006/relationships/hyperlink" Target="https://www.marineinsight.com/global-shipping-major-hapag-lloyd-signs-deal-with-india-to-reflag-ships-and-develop-port-infrastructure/?utm_source=rss&amp;utm_medium=rss&amp;utm_campaign=global-shipping-major-hapag-lloyd-signs-deal-with-india-to-reflag-ships-and-develop-port-infrastructure" TargetMode="External"/><Relationship Id="rId47" Type="http://schemas.openxmlformats.org/officeDocument/2006/relationships/hyperlink" Target="https://economynext.com/sri-lankas-tourism-tea-textile-shares-suffer-after-gulf-escalation-264669/" TargetMode="External"/><Relationship Id="rId48" Type="http://schemas.openxmlformats.org/officeDocument/2006/relationships/hyperlink" Target="https://www.trucknews.com/transportation/economic-trucking-trends-trailer-orders-drop-sharply-spot-market-reflects-rising-diesel-costs/1003211507/" TargetMode="External"/><Relationship Id="rId49" Type="http://schemas.openxmlformats.org/officeDocument/2006/relationships/hyperlink" Target="https://attackofthefanboy.com/politics/iran-is-quietly-building-a-vetting-system-for-strait-of-hormuz-traffic-but-what-ships-must-reveal-to-pass-is-raising-alarms/" TargetMode="External"/><Relationship Id="rId50" Type="http://schemas.openxmlformats.org/officeDocument/2006/relationships/hyperlink" Target="https://www.supplychainbrain.com/articles/43697-oil-markets-seaborne-buffer-runs-down-fast-as-iran-war-drags-on" TargetMode="External"/><Relationship Id="rId51" Type="http://schemas.openxmlformats.org/officeDocument/2006/relationships/hyperlink" Target="https://foodindustryexecutive.com/2026/03/food-exec-brief-general-mills-craters-hormuz-closes-and-insurgent-brands-keep-winning/" TargetMode="External"/><Relationship Id="rId52" Type="http://schemas.openxmlformats.org/officeDocument/2006/relationships/hyperlink" Target="https://aircargoweek.com/what-the-el-paso-airspace-shutdown-reveals-about-aviations-gps-vulnerability/" TargetMode="External"/><Relationship Id="rId53" Type="http://schemas.openxmlformats.org/officeDocument/2006/relationships/hyperlink" Target="https://oilprice.com/Latest-Energy-News/World-News/Asian-Refiners-Pay-Record-Premiums-for-Non-Middle-East-Crude.html" TargetMode="External"/><Relationship Id="rId54" Type="http://schemas.openxmlformats.org/officeDocument/2006/relationships/hyperlink" Target="https://www.jdsupra.com/legalnews/war-with-iran-poses-far-reaching-2728244/" TargetMode="External"/><Relationship Id="rId55" Type="http://schemas.openxmlformats.org/officeDocument/2006/relationships/hyperlink" Target="https://www.dostor.org/5467446" TargetMode="External"/><Relationship Id="rId56" Type="http://schemas.openxmlformats.org/officeDocument/2006/relationships/hyperlink" Target="https://www.riotimesonline.com/brazil-coffee-exports-instant-tariffs-february-2026/" TargetMode="External"/><Relationship Id="rId57" Type="http://schemas.openxmlformats.org/officeDocument/2006/relationships/hyperlink" Target="https://www.kob.com/ap-top-news/records-shattered-as-summer-heat-hits-southwest-in-march-this-is-what-climate-change-looks-like/" TargetMode="External"/><Relationship Id="rId58" Type="http://schemas.openxmlformats.org/officeDocument/2006/relationships/hyperlink" Target="https://alifeofy.com/best-coffee-in-vietnam/" TargetMode="External"/><Relationship Id="rId59" Type="http://schemas.openxmlformats.org/officeDocument/2006/relationships/hyperlink" Target="https://ravecoffee.co.uk/blogs/news/world-coffee-news-march-2026" TargetMode="External"/><Relationship Id="rId60" Type="http://schemas.openxmlformats.org/officeDocument/2006/relationships/hyperlink" Target="https://afnews.com.br/exportadores-de-cafe-preparam-resposta-a-nova-investigacao-dos-eua/" TargetMode="External"/><Relationship Id="rId61" Type="http://schemas.openxmlformats.org/officeDocument/2006/relationships/hyperlink" Target="https://www.hortidaily.com/article/9821413/the-exhco-fair-aims-to-boost-colombia-s-fruit-and-vegetable-sector/" TargetMode="External"/><Relationship Id="rId62" Type="http://schemas.openxmlformats.org/officeDocument/2006/relationships/hyperlink" Target="https://aviaanaccounting.com/business-valuation-fdd-ppa-and-coffee-snack-shops-in-poland/" TargetMode="External"/><Relationship Id="rId63" Type="http://schemas.openxmlformats.org/officeDocument/2006/relationships/hyperlink" Target="https://www.vogue.com/article/inside-ysl-beautys-gen-z-playbook" TargetMode="External"/><Relationship Id="rId64" Type="http://schemas.openxmlformats.org/officeDocument/2006/relationships/hyperlink" Target="https://sprudge.com/experts-predict-the-price-of-coffee-to-hit-2-00-or-lower-825324.html" TargetMode="External"/><Relationship Id="rId65" Type="http://schemas.openxmlformats.org/officeDocument/2006/relationships/hyperlink" Target="https://westerngrocer.com/plant-based-beverage-market-to-reach-us71-8-billion-by-2032-expands-amid-health-and-sustainability-trends-persistence-market-research/?utm_source=rss&amp;utm_medium=rss&amp;utm_campaign=plant-based-beverage-market-to-reach-us71-8-billion-by-2032-expands-amid-health-and-sustainability-trends-persistence-market-research" TargetMode="External"/><Relationship Id="rId66" Type="http://schemas.openxmlformats.org/officeDocument/2006/relationships/hyperlink" Target="https://stratnewsglobal.com/china/beijing-tightens-fertiliser-exports-prices-surge/" TargetMode="External"/><Relationship Id="rId67" Type="http://schemas.openxmlformats.org/officeDocument/2006/relationships/hyperlink" Target="https://www.grocerycouponguide.com/articles/beef-sugar-and-coffee-prices-set-to-outpace-average-grocery-inflation-this-year/" TargetMode="External"/><Relationship Id="rId68" Type="http://schemas.openxmlformats.org/officeDocument/2006/relationships/hyperlink" Target="https://afnews.com.br/com-diesel-mais-caro-custo-do-frete-chega-a-aumentar-ate-7/" TargetMode="External"/><Relationship Id="rId69" Type="http://schemas.openxmlformats.org/officeDocument/2006/relationships/hyperlink" Target="https://expresso.pt/economia/economia_agricultura/2026-03-20-guerra-no-medio-oriente-esta-a-travar-fertilizantes-e-ameaca-a-producao-de-alimentos-c4800a56" TargetMode="External"/><Relationship Id="rId70" Type="http://schemas.openxmlformats.org/officeDocument/2006/relationships/hyperlink" Target="https://www.brownfieldagnews.com/news/ngfa-ceo-says-rising-diesel-prices-increasing-grain-transportation-costs-across-industries/" TargetMode="External"/><Relationship Id="rId71" Type="http://schemas.openxmlformats.org/officeDocument/2006/relationships/hyperlink" Target="https://www.altitudesmagazine.com/cny-farmers-fertilizer-costs-squeeze-operations/" TargetMode="External"/><Relationship Id="rId72" Type="http://schemas.openxmlformats.org/officeDocument/2006/relationships/hyperlink" Target="https://www.grocerycouponguide.com/articles/why-groceries-are-still-30-more-expensive-than-before-the-pandemic/" TargetMode="External"/><Relationship Id="rId73" Type="http://schemas.openxmlformats.org/officeDocument/2006/relationships/hyperlink" Target="https://www.itln.in/shipping/middle-east-conflict-costs-hapag-lloyd-up-to-50-million-a-week-1358479" TargetMode="External"/><Relationship Id="rId74" Type="http://schemas.openxmlformats.org/officeDocument/2006/relationships/hyperlink" Target="https://www.eetimes.com/middle-east-conflict-is-rewiring-global-supply-chains/" TargetMode="External"/><Relationship Id="rId75" Type="http://schemas.openxmlformats.org/officeDocument/2006/relationships/hyperlink" Target="https://www.seanews.com.tr/article/cma-cgms-alternative-route-to-the-strait-of-hormuz-mmyjujxb" TargetMode="External"/><Relationship Id="rId76" Type="http://schemas.openxmlformats.org/officeDocument/2006/relationships/hyperlink" Target="https://www.beveragedaily.com/Article/2026/03/20/coffee-prices-the-factors-affecting-the-market/?utm_source=RSS_Feed&amp;utm_medium=RSS&amp;utm_campaign=RSS" TargetMode="External"/><Relationship Id="rId77" Type="http://schemas.openxmlformats.org/officeDocument/2006/relationships/hyperlink" Target="https://swzmaritime.nl/news/2026/03/20/ports-suffer-from-industrial-malaise-and-trump-tariff-war/" TargetMode="External"/><Relationship Id="rId78" Type="http://schemas.openxmlformats.org/officeDocument/2006/relationships/hyperlink" Target="https://container-news.com/maersk-issues-middle-east-operational-update-amid-hormuz-disruptions/" TargetMode="External"/><Relationship Id="rId79" Type="http://schemas.openxmlformats.org/officeDocument/2006/relationships/hyperlink" Target="https://www.inboundlogistics.com/articles/in-brief-new-services-and-solutions-0126/" TargetMode="External"/><Relationship Id="rId80" Type="http://schemas.openxmlformats.org/officeDocument/2006/relationships/hyperlink" Target="https://www.globaltrademag.com/cma-cgm-implements-multimodal-solutions-for-middle-east-trade-amid-strait-disruption/" TargetMode="External"/><Relationship Id="rId81" Type="http://schemas.openxmlformats.org/officeDocument/2006/relationships/hyperlink" Target="https://www.insidelogistics.ca/freight-rates/container-rates-continue-to-tick-upward/" TargetMode="External"/><Relationship Id="rId82" Type="http://schemas.openxmlformats.org/officeDocument/2006/relationships/hyperlink" Target="https://www.railfreight.com/railfreight/2026/03/20/china-europe-rail-freight-surges-by-25-in-january-and-february-even-before-iran-war/" TargetMode="External"/><Relationship Id="rId83" Type="http://schemas.openxmlformats.org/officeDocument/2006/relationships/hyperlink" Target="https://blog.shoonya.com/global-trade/" TargetMode="External"/><Relationship Id="rId84" Type="http://schemas.openxmlformats.org/officeDocument/2006/relationships/hyperlink" Target="https://theoldeconomy.substack.com/p/tankers-hormuz-and-traffic-jams-ideas" TargetMode="External"/><Relationship Id="rId85" Type="http://schemas.openxmlformats.org/officeDocument/2006/relationships/hyperlink" Target="https://www.cityam.com/exclusive-formula-1-teams-scramble-to-move-freight-stuck-in-middle-east/" TargetMode="External"/><Relationship Id="rId86" Type="http://schemas.openxmlformats.org/officeDocument/2006/relationships/hyperlink" Target="https://agronfoodprocessing.com/coffee-prices-may-decline-after-sharp-rally-industry-compares-trend-with-cocoa-crash/" TargetMode="External"/><Relationship Id="rId87" Type="http://schemas.openxmlformats.org/officeDocument/2006/relationships/hyperlink" Target="https://pajhwok.com/2026/03/20/ghazni-farmers-seek-improved-seeds-water-projects-to-combat-climate-change/" TargetMode="External"/><Relationship Id="rId88" Type="http://schemas.openxmlformats.org/officeDocument/2006/relationships/hyperlink" Target="https://www.retailnews.asia/rising-stars-on-the-global-coffee-scene-how-southeast-asias-homegrown-chains-are-brewing-success-overseas/" TargetMode="External"/><Relationship Id="rId89" Type="http://schemas.openxmlformats.org/officeDocument/2006/relationships/hyperlink" Target="https://www.retailnews.asia/blue-bottle-coffee-unveils-flagship-store-in-harajuku-japan-a-fusion-of-innovative-design-and-local-flavors/" TargetMode="External"/><Relationship Id="rId90" Type="http://schemas.openxmlformats.org/officeDocument/2006/relationships/hyperlink" Target="https://www.agroberichtenbuitenland.nl/actueel/nieuws/2026/03/20/kazakhstan-at-risk-global-fertilizer-crisis-drives-food-insecurity" TargetMode="External"/><Relationship Id="rId91" Type="http://schemas.openxmlformats.org/officeDocument/2006/relationships/hyperlink" Target="https://diariodelhuila.com/un-debilitamiento-que-preocupa/" TargetMode="External"/><Relationship Id="rId92" Type="http://schemas.openxmlformats.org/officeDocument/2006/relationships/hyperlink" Target="https://www.agri-mutuel.com/cultures/guerre-au-moyen-orient-de-lasie-a-lafrique-des-agricultures-tres-exposees/" TargetMode="External"/><Relationship Id="rId93" Type="http://schemas.openxmlformats.org/officeDocument/2006/relationships/hyperlink" Target="https://www.businessupturn.com/trade-policy/will-hungarys-border-checks-choke-ukraines-grain-exports/6174/" TargetMode="External"/><Relationship Id="rId94" Type="http://schemas.openxmlformats.org/officeDocument/2006/relationships/hyperlink" Target="https://www.vietnamplus.vn/kim-loai-dong-loat-giam-gia-caphe-tang-4-phien-lien-tiep-post1099988.vnp" TargetMode="External"/><Relationship Id="rId95" Type="http://schemas.openxmlformats.org/officeDocument/2006/relationships/hyperlink" Target="https://www.freemalaysiatoday.com/category/business/2026/03/20/asia-buys-most-us-oil-in-years-as-war-blocks-mideast-flows" TargetMode="External"/><Relationship Id="rId96" Type="http://schemas.openxmlformats.org/officeDocument/2006/relationships/hyperlink" Target="https://www.gcrmag.com/worlds-largest-urban-coffee-plantation-welcomes-new-trees/" TargetMode="External"/><Relationship Id="rId97" Type="http://schemas.openxmlformats.org/officeDocument/2006/relationships/hyperlink" Target="https://www.wwbl.com/2026/03/19/stuck-at-sea-critical-fertilizer-supplies-in-limbo-due-to-us-iran-conflict/" TargetMode="External"/><Relationship Id="rId98" Type="http://schemas.openxmlformats.org/officeDocument/2006/relationships/hyperlink" Target="https://auresso.com.my/wholesale-coffee-beans-for-cafes/?utm_source=rss&amp;utm_medium=rss&amp;utm_campaign=wholesale-coffee-beans-for-cafes" TargetMode="External"/><Relationship Id="rId99" Type="http://schemas.openxmlformats.org/officeDocument/2006/relationships/hyperlink" Target="https://www.brandeating.com/2026/03/starbucks-introduces-2026-spring-menu.html" TargetMode="External"/><Relationship Id="rId100" Type="http://schemas.openxmlformats.org/officeDocument/2006/relationships/hyperlink" Target="https://www.truckpartsandservice.com/economic-trends/freight-demand/article/15820088/middle-east-conflict-drives-diesel-prices-above-5-per-gallon" TargetMode="External"/><Relationship Id="rId101" Type="http://schemas.openxmlformats.org/officeDocument/2006/relationships/hyperlink" Target="https://thearabianpost.com/hormuz-blockade-fears-deepen-among-western-navies/" TargetMode="External"/><Relationship Id="rId102" Type="http://schemas.openxmlformats.org/officeDocument/2006/relationships/hyperlink" Target="https://clubofmozambique.com/news/wto-reform-deadlock-may-prompt-some-countries-to-seek-other-options-on-free-trade/" TargetMode="External"/><Relationship Id="rId103" Type="http://schemas.openxmlformats.org/officeDocument/2006/relationships/hyperlink" Target="https://news.abplive.com/news/world/iran-israel-conflict-us-weighs-u-turn-iran-oil-sanctions-free-stranded-tankers-to-boost-supply-1832074/amp" TargetMode="External"/><Relationship Id="rId104" Type="http://schemas.openxmlformats.org/officeDocument/2006/relationships/hyperlink" Target="https://www.brecorder.com/news/40412479/port-amp-customs-related-issues-aptma-seeks-setting-up-of-task-force" TargetMode="External"/><Relationship Id="rId105" Type="http://schemas.openxmlformats.org/officeDocument/2006/relationships/hyperlink" Target="https://www.tehrantimes.com/news/524804/Giant-tanker-forced-to-back-down-as-Iran-successfully-maintains" TargetMode="External"/><Relationship Id="rId106" Type="http://schemas.openxmlformats.org/officeDocument/2006/relationships/hyperlink" Target="https://investinglive.com/news/wto-cuts-global-trade-outlook-says-middle-east-conflict-lifts-energy-risks-20260319/" TargetMode="External"/><Relationship Id="rId107" Type="http://schemas.openxmlformats.org/officeDocument/2006/relationships/hyperlink" Target="https://www.omanobserver.om/article/1186419/business/sohar-port-terminal-to-prioritise-omani-gateway-cargo" TargetMode="External"/><Relationship Id="rId108" Type="http://schemas.openxmlformats.org/officeDocument/2006/relationships/hyperlink" Target="https://www.livemint.com/news/india/india-relief-package-exporters-west-asia-war-maritime-disruption-11773926388387.html" TargetMode="External"/><Relationship Id="rId109" Type="http://schemas.openxmlformats.org/officeDocument/2006/relationships/hyperlink" Target="https://indiashippingnews.com/gulf-tensions-may-disrupt-indias-infra-execution-raise-logistics-costs-ashish-sheth-cmd-sarjak-container-lines/" TargetMode="External"/><Relationship Id="rId110" Type="http://schemas.openxmlformats.org/officeDocument/2006/relationships/hyperlink" Target="https://e.vnexpress.net/news/business/economy/from-malaysia-s-zus-to-indonesia-s-kenangan-how-southeast-asia-s-homegrown-coffee-chains-are-growing-overseas-5052474.html" TargetMode="External"/><Relationship Id="rId111" Type="http://schemas.openxmlformats.org/officeDocument/2006/relationships/hyperlink" Target="https://www.kjrh.com/news/local-news/fertilizer-prices-soar-amid-iran-war-leaving-local-farmers-scrambling" TargetMode="External"/><Relationship Id="rId112" Type="http://schemas.openxmlformats.org/officeDocument/2006/relationships/hyperlink" Target="https://energynow.com/2026/03/war-in-iran-is-reshaping-the-global-gas-market-for-years-to-come/" TargetMode="External"/><Relationship Id="rId113" Type="http://schemas.openxmlformats.org/officeDocument/2006/relationships/hyperlink" Target="https://www.descifrado.com/2026/03/19/granos-de-oro-venezuela-apuesta-por-su-cafe-y-su-cacao-para-diversificar-las-exportaciones-no-tradicionales/" TargetMode="External"/><Relationship Id="rId114" Type="http://schemas.openxmlformats.org/officeDocument/2006/relationships/hyperlink" Target="https://www.elnuevosiglo.com.co/economia/malas-senales-del-agro-en-el-comienzo-del-ano-por-impacto-del-clima" TargetMode="External"/><Relationship Id="rId115" Type="http://schemas.openxmlformats.org/officeDocument/2006/relationships/hyperlink" Target="https://news.un.org/en/story/2026/03/1167167" TargetMode="External"/><Relationship Id="rId116" Type="http://schemas.openxmlformats.org/officeDocument/2006/relationships/hyperlink" Target="https://www.seanews.com.tr/article/attacks-on-ships-in-middle-east-aim-to-disrupt-mmxyfig0" TargetMode="External"/><Relationship Id="rId117" Type="http://schemas.openxmlformats.org/officeDocument/2006/relationships/hyperlink" Target="https://www.abc.net.au/news/2026-03-20/middle-east-conflict-may-end-some-carrot-farmers/106474078" TargetMode="External"/><Relationship Id="rId118" Type="http://schemas.openxmlformats.org/officeDocument/2006/relationships/hyperlink" Target="https://ricenewstoday.com/asian-rice-sellers-hit-pause-as-freight-costs-rise/" TargetMode="External"/><Relationship Id="rId119" Type="http://schemas.openxmlformats.org/officeDocument/2006/relationships/hyperlink" Target="https://www.fticonsulting.com/insights/articles/how-war-iran-reshaping-transportation-logistics" TargetMode="External"/><Relationship Id="rId120" Type="http://schemas.openxmlformats.org/officeDocument/2006/relationships/hyperlink" Target="https://www.maritimeprofessional.com/news/crude-being-shipped-asia-panama-417079" TargetMode="External"/><Relationship Id="rId121" Type="http://schemas.openxmlformats.org/officeDocument/2006/relationships/hyperlink" Target="https://ghanamedia.net/ghana-cocoa-price-cut-farmers-concern-2/" TargetMode="External"/><Relationship Id="rId122" Type="http://schemas.openxmlformats.org/officeDocument/2006/relationships/hyperlink" Target="https://ricenewstoday.com/indian-rice-exports-hit-by-rising-freight-insurance-costs-amid-middle-east-tensions/" TargetMode="External"/><Relationship Id="rId123" Type="http://schemas.openxmlformats.org/officeDocument/2006/relationships/hyperlink" Target="https://coffeetalk.com/daily-dose/top-news/03-2026/109629/" TargetMode="External"/><Relationship Id="rId124" Type="http://schemas.openxmlformats.org/officeDocument/2006/relationships/hyperlink" Target="https://coffeetalk.com/daily-dose/for-roasters-retailers/03-2026/109623/" TargetMode="External"/><Relationship Id="rId125" Type="http://schemas.openxmlformats.org/officeDocument/2006/relationships/hyperlink" Target="https://coffeetalk.com/daily-dose/for-roasters-retailers/03-2026/109624/" TargetMode="External"/><Relationship Id="rId126" Type="http://schemas.openxmlformats.org/officeDocument/2006/relationships/hyperlink" Target="https://coffeetalk.com/daily-dose/from-origin/03-2026/109620/" TargetMode="External"/><Relationship Id="rId127" Type="http://schemas.openxmlformats.org/officeDocument/2006/relationships/hyperlink" Target="https://www.brownfieldagnews.com/news/fertilizer-prices-rising-as-global-tensions-disrupt-nitrogen-supply/" TargetMode="External"/><Relationship Id="rId128" Type="http://schemas.openxmlformats.org/officeDocument/2006/relationships/hyperlink" Target="https://www.brownfieldagnews.com/market-news/soybeans-corn-see-more-support-from-crude-oil/" TargetMode="External"/><Relationship Id="rId129" Type="http://schemas.openxmlformats.org/officeDocument/2006/relationships/hyperlink" Target="https://www.jdsupra.com/legalnews/u-s-trade-representative-initiates-60-9792643/" TargetMode="External"/><Relationship Id="rId130" Type="http://schemas.openxmlformats.org/officeDocument/2006/relationships/hyperlink" Target="https://www.spokesman.com/stories/2026/mar/19/farmers-see-fertilizer-prices-jump-as-iran-blocks-/" TargetMode="External"/><Relationship Id="rId131" Type="http://schemas.openxmlformats.org/officeDocument/2006/relationships/hyperlink" Target="https://www.eldiario.ec/ecuador/clima-en-ecuador-alerta-descenso-temperatura-19-22-marzo-19032026/" TargetMode="External"/><Relationship Id="rId132" Type="http://schemas.openxmlformats.org/officeDocument/2006/relationships/hyperlink" Target="https://www.offthegridnews.com/survival-gardening/the-fertilizer-squeeze-what-war-shipping-chokepoints-and-export-bans-could-do-to-your-garden-in-2026/" TargetMode="External"/><Relationship Id="rId133" Type="http://schemas.openxmlformats.org/officeDocument/2006/relationships/hyperlink" Target="https://www.cnbc.com/2026/03/19/iran-war-fertilizer-shortage-2026-elections-strait-hormuz.html" TargetMode="External"/><Relationship Id="rId134" Type="http://schemas.openxmlformats.org/officeDocument/2006/relationships/hyperlink" Target="https://www.koreatimes.co.kr/world/20260320/how-can-hormuz-shipping-blockage-be-solved?utm_source=rss" TargetMode="External"/><Relationship Id="rId135" Type="http://schemas.openxmlformats.org/officeDocument/2006/relationships/hyperlink" Target="https://www.hercampus.com/school/casper-libero/climate-change-and-the-rise-of-natural-disasters-in-brazil/" TargetMode="External"/><Relationship Id="rId136" Type="http://schemas.openxmlformats.org/officeDocument/2006/relationships/hyperlink" Target="https://www.formesdeluxe.com/article/coffee-a-question-of-taste.65359" TargetMode="External"/><Relationship Id="rId137" Type="http://schemas.openxmlformats.org/officeDocument/2006/relationships/hyperlink" Target="https://www.rnz.co.nz/news/business/590120/how-much-might-prices-rise-and-when" TargetMode="External"/><Relationship Id="rId138" Type="http://schemas.openxmlformats.org/officeDocument/2006/relationships/hyperlink" Target="https://www.cnbc.com/2026/03/19/how-to-play-the-ai-driven-blue-collar-renaissance.html" TargetMode="External"/><Relationship Id="rId139" Type="http://schemas.openxmlformats.org/officeDocument/2006/relationships/hyperlink" Target="https://gcaptain.com/container-spot-rates-edge-higher-for-third-week-transpacific-leads-gains-hormuz-crisis-pushes-costs-higher/" TargetMode="External"/><Relationship Id="rId140" Type="http://schemas.openxmlformats.org/officeDocument/2006/relationships/hyperlink" Target="https://www.wto.org/english/news_e/news26_e/stat_19mar26_329_e.htm" TargetMode="External"/><Relationship Id="rId141" Type="http://schemas.openxmlformats.org/officeDocument/2006/relationships/hyperlink" Target="https://timothyrenshaw.substack.com/p/container-shippings-fuel-fear-factor" TargetMode="External"/><Relationship Id="rId142" Type="http://schemas.openxmlformats.org/officeDocument/2006/relationships/hyperlink" Target="https://www.italiaatavola.net//flash/attualita-mercato/2026/3/19/trevalli-cooperlat-bloccati-venti-container-verso-medio-oriente/118094/" TargetMode="External"/><Relationship Id="rId143" Type="http://schemas.openxmlformats.org/officeDocument/2006/relationships/hyperlink" Target="https://www.independent.co.ug/coffee-pest-attacks-sunshine-lower-production-in-omoro/" TargetMode="External"/><Relationship Id="rId144" Type="http://schemas.openxmlformats.org/officeDocument/2006/relationships/hyperlink" Target="https://laminute.info/2026/03/19/palm-oil-cocoa-coffee-whos-going-to-tend-to-tomorrows-large-tropical-plantations/" TargetMode="External"/><Relationship Id="rId145" Type="http://schemas.openxmlformats.org/officeDocument/2006/relationships/hyperlink" Target="https://retailtimes.co.uk/black-sheep-coffee-launches-banana-arcade-spring-menu/" TargetMode="External"/><Relationship Id="rId146" Type="http://schemas.openxmlformats.org/officeDocument/2006/relationships/hyperlink" Target="http://malaysiansmustknowthetruth.blogspot.com/2026/03/prolonged-middle-east-war-could-disrupt.html" TargetMode="External"/><Relationship Id="rId147" Type="http://schemas.openxmlformats.org/officeDocument/2006/relationships/hyperlink" Target="https://www.feedlotmagazine.com/news/industry_news/fertilizer-impacts-on-warm-season-hay-budgets/article_84516102-3145-4519-b33d-afefac1ac6f6.html" TargetMode="External"/><Relationship Id="rId148" Type="http://schemas.openxmlformats.org/officeDocument/2006/relationships/hyperlink" Target="https://www.africanews.com/2026/03/19/middle-east-war-boosts-traffic-through-kenyan-port-of-lamu/" TargetMode="External"/><Relationship Id="rId149" Type="http://schemas.openxmlformats.org/officeDocument/2006/relationships/hyperlink" Target="https://blog.robotiq.com/how-coffee-manufacturers-are-automating-palletizing-with-payback-under-1-year" TargetMode="External"/><Relationship Id="rId150" Type="http://schemas.openxmlformats.org/officeDocument/2006/relationships/hyperlink" Target="https://www.thehindubusinessline.com/economy/logistics/jnpa-cuts-stranded-containers-to-half-sonowal-conducts-review/article70762145.ece" TargetMode="External"/><Relationship Id="rId151" Type="http://schemas.openxmlformats.org/officeDocument/2006/relationships/hyperlink" Target="https://www.thehindubusinessline.com/economy/logistics/hapag-lloyd-incurring-50-million-in-extra-costs-per-week-25000-shipments-impacted-due-to-west-asia-war-says-ceo/article70762314.ece" TargetMode="External"/><Relationship Id="rId152" Type="http://schemas.openxmlformats.org/officeDocument/2006/relationships/hyperlink" Target="https://www.producer.com/crops/new-seed-treatments-offer-improvements/" TargetMode="External"/><Relationship Id="rId153" Type="http://schemas.openxmlformats.org/officeDocument/2006/relationships/hyperlink" Target="https://nycaribnews.com/what-science-says-about-your-favorite-morning-drink/" TargetMode="External"/><Relationship Id="rId154" Type="http://schemas.openxmlformats.org/officeDocument/2006/relationships/hyperlink" Target="https://kalkinemedia.com/uk/stocks/consumer/tescos-strategic-outlook-shifts-amid-changing-food-market-conditions" TargetMode="External"/><Relationship Id="rId155" Type="http://schemas.openxmlformats.org/officeDocument/2006/relationships/hyperlink" Target="https://gritdaily.com/cold-case-ice-cream-lands-in-kroger-stores/" TargetMode="External"/><Relationship Id="rId156" Type="http://schemas.openxmlformats.org/officeDocument/2006/relationships/hyperlink" Target="https://potatoes.news/a-farmer-speaks-out-why-potato-prices-have-quintupled-and-its-not-just-the-weather/" TargetMode="External"/><Relationship Id="rId157" Type="http://schemas.openxmlformats.org/officeDocument/2006/relationships/hyperlink" Target="https://www.brownfieldagnews.com/news/ag-lender-stresses-risk-management-amid-market-swings-and-high-input-costs/" TargetMode="External"/><Relationship Id="rId158" Type="http://schemas.openxmlformats.org/officeDocument/2006/relationships/hyperlink" Target="https://afnews.com.br/china-restringe-exportacoes-de-fertilizantes-prejudicando-oferta-ja-apertada-pela-guerra/" TargetMode="External"/><Relationship Id="rId159" Type="http://schemas.openxmlformats.org/officeDocument/2006/relationships/hyperlink" Target="https://www.thehindubusinessline.com/economy/domestic-strength-shields-india-from-114-oil-shock-pmeac-chairman-s-mahendra-dev/article70761656.ece" TargetMode="External"/><Relationship Id="rId160" Type="http://schemas.openxmlformats.org/officeDocument/2006/relationships/hyperlink" Target="https://www.thehindubusinessline.com/opinion/editorial/editorial-feedstock-facts/article70761080.ece" TargetMode="External"/><Relationship Id="rId161" Type="http://schemas.openxmlformats.org/officeDocument/2006/relationships/hyperlink" Target="https://www.supplychainbrain.com/articles/43688-asian-container-liners-see-turnaround-as-red-sea-remains-shut" TargetMode="External"/><Relationship Id="rId162" Type="http://schemas.openxmlformats.org/officeDocument/2006/relationships/hyperlink" Target="https://www.channelstv.com/2026/03/19/what-cargo-ships-are-passing-hormuz-strait/" TargetMode="External"/><Relationship Id="rId163" Type="http://schemas.openxmlformats.org/officeDocument/2006/relationships/hyperlink" Target="https://www.farmersweekly.co.za/agri-news/africa/from-cockpit-to-coffee-a-kenyan-farmers-path-to-sustainable-production/#utm_source=rss&amp;utm_medium=rss&amp;utm_campaign=from-cockpit-to-coffee-a-kenyan-farmers-path-to-sustainable-production" TargetMode="External"/><Relationship Id="rId164" Type="http://schemas.openxmlformats.org/officeDocument/2006/relationships/hyperlink" Target="https://coffeegeography.com/2026/03/19/ali-group-acquires-bunn-strengthening-global-beverage-equipment-leadership/" TargetMode="External"/><Relationship Id="rId165" Type="http://schemas.openxmlformats.org/officeDocument/2006/relationships/hyperlink" Target="https://fresnoland.org/2026/03/19/fresno-farmworkers/" TargetMode="External"/><Relationship Id="rId166" Type="http://schemas.openxmlformats.org/officeDocument/2006/relationships/hyperlink" Target="https://www.foodbusinessmea.com/kenya-to-inject-us27m-in-tea-factories-to-boost-efficiency-and-global-competitiveness/" TargetMode="External"/><Relationship Id="rId167" Type="http://schemas.openxmlformats.org/officeDocument/2006/relationships/hyperlink" Target="https://igrownews.com/farm-labor-crisis-fuels-agtech-automation-surge/" TargetMode="External"/><Relationship Id="rId168" Type="http://schemas.openxmlformats.org/officeDocument/2006/relationships/hyperlink" Target="https://www.kathimerini.gr/economy/international/564133126/far-oyest-stis-thalassies-metafores/" TargetMode="External"/><Relationship Id="rId169" Type="http://schemas.openxmlformats.org/officeDocument/2006/relationships/hyperlink" Target="https://www.globenewswire.com/news-release/2026/03/19/3259170/0/en/Black-Rock-Coffee-Bar-Continues-Expansion-in-Colorado-with-New-Denver-Location.html" TargetMode="External"/><Relationship Id="rId170" Type="http://schemas.openxmlformats.org/officeDocument/2006/relationships/hyperlink" Target="https://blog.ucs.org/omanjana-goswami/what-farmers-will-pay-for-president-trumps-war-on-iran/" TargetMode="External"/><Relationship Id="rId171" Type="http://schemas.openxmlformats.org/officeDocument/2006/relationships/hyperlink" Target="https://trans.info/en/cma-cgm-bypass-hormuz-463210" TargetMode="External"/><Relationship Id="rId172" Type="http://schemas.openxmlformats.org/officeDocument/2006/relationships/hyperlink" Target="https://www.cargobreakingnews.com/air-cargo-rates-surge-on-asia-europe-and-india-lanes/" TargetMode="External"/><Relationship Id="rId173" Type="http://schemas.openxmlformats.org/officeDocument/2006/relationships/hyperlink" Target="https://www.elrancaguino.cl/2026/03/19/por-que-el-bloqueo-de-ormuz-podria-sentirse-en-tu-plato/" TargetMode="External"/><Relationship Id="rId174" Type="http://schemas.openxmlformats.org/officeDocument/2006/relationships/hyperlink" Target="https://blog.gettransport.com/news/global-tariff-impacts-logistics/" TargetMode="External"/><Relationship Id="rId175" Type="http://schemas.openxmlformats.org/officeDocument/2006/relationships/hyperlink" Target="https://agronigeria.ng/african-cocoa-farmers-raise-concerns-as-lid-falls-short-during-price-slump/?utm_source=rss&amp;utm_medium=rss&amp;utm_campaign=african-cocoa-farmers-raise-concerns-as-lid-falls-short-during-price-slump" TargetMode="External"/><Relationship Id="rId176" Type="http://schemas.openxmlformats.org/officeDocument/2006/relationships/hyperlink" Target="https://eng.belta.by/politics/view/bread-is-life-as-middle-east-war-triggers-fertilizer-race-eu-looks-toward-belarus-178077-2026/" TargetMode="External"/><Relationship Id="rId177" Type="http://schemas.openxmlformats.org/officeDocument/2006/relationships/hyperlink" Target="https://www.lapresse.tn/2026/03/14/engrais-et-agriculture-la-guerre-contre-liran-pourrait-profiter-a-la-production-tunisienne/" TargetMode="External"/><Relationship Id="rId178" Type="http://schemas.openxmlformats.org/officeDocument/2006/relationships/hyperlink" Target="https://www.fruitandvine.co.uk/middle-east-conflict-drives-new-pressures-for-british-fruit-growers/" TargetMode="External"/><Relationship Id="rId179" Type="http://schemas.openxmlformats.org/officeDocument/2006/relationships/hyperlink" Target="https://www.logisticsinsider.in/west-asia-tensions-shift-focus-from-oil-supply-to-logistics-risk-for-india/" TargetMode="External"/><Relationship Id="rId180" Type="http://schemas.openxmlformats.org/officeDocument/2006/relationships/hyperlink" Target="https://www.republicworld.com/india/know-all-about-the-govt-s-ecgc-backed-relief-scheme-to-shield-exporters-from-strait-of-hormuz-crisis-west-asia-tensions" TargetMode="External"/><Relationship Id="rId181" Type="http://schemas.openxmlformats.org/officeDocument/2006/relationships/hyperlink" Target="https://www.xaluannews.com/modules.php?name=News&amp;file=article&amp;sid=3739621" TargetMode="External"/><Relationship Id="rId182" Type="http://schemas.openxmlformats.org/officeDocument/2006/relationships/hyperlink" Target="https://container-news.com/cma-cgm-launches-emergency-multimodal-solutions-to-bypass-strait-of-hormuz/" TargetMode="External"/><Relationship Id="rId183" Type="http://schemas.openxmlformats.org/officeDocument/2006/relationships/hyperlink" Target="https://www.canalrural.com.br/previsao-do-tempo/chuva-ganha-forca-em-varias-regioes-do-pais/" TargetMode="External"/><Relationship Id="rId184" Type="http://schemas.openxmlformats.org/officeDocument/2006/relationships/hyperlink" Target="https://igrownews.com/eternal-ag-latest-news/" TargetMode="External"/><Relationship Id="rId185" Type="http://schemas.openxmlformats.org/officeDocument/2006/relationships/hyperlink" Target="https://www.maritimegateway.com/russian-oil-pivots-to-india-seven-tankers-reroute-from-china-as-new-delhi-ramps-up-purchases/" TargetMode="External"/><Relationship Id="rId186" Type="http://schemas.openxmlformats.org/officeDocument/2006/relationships/hyperlink" Target="https://www.maritimegateway.com/war-surcharges-and-route-shutdowns-70-of-indian-exports-hit-as-crisis-deepens/" TargetMode="External"/><Relationship Id="rId187" Type="http://schemas.openxmlformats.org/officeDocument/2006/relationships/hyperlink" Target="https://supplychain360.io/logistics/hormuz-disruption-reshapes-2026-container-contracts/" TargetMode="External"/><Relationship Id="rId188" Type="http://schemas.openxmlformats.org/officeDocument/2006/relationships/hyperlink" Target="https://www.seanews.com.tr/article/rail-ocean-carriers-move-towards-mergers-mmx5ad32" TargetMode="External"/><Relationship Id="rId189" Type="http://schemas.openxmlformats.org/officeDocument/2006/relationships/hyperlink" Target="https://www.globaltrademag.com/global-expansion-in-a-volatile-world-the-risks-businesses-must-assess-before-entering-new-markets/" TargetMode="External"/><Relationship Id="rId190" Type="http://schemas.openxmlformats.org/officeDocument/2006/relationships/hyperlink" Target="https://kpel965.com/ixp/33/p/coffee-price-surge-louisiana/" TargetMode="External"/><Relationship Id="rId191" Type="http://schemas.openxmlformats.org/officeDocument/2006/relationships/hyperlink" Target="https://globalmaritimehub.com/transhipment-hubs-drive-growth-in-global-port-volumes-in-2025.html" TargetMode="External"/><Relationship Id="rId192" Type="http://schemas.openxmlformats.org/officeDocument/2006/relationships/hyperlink" Target="https://www.focus.de/earth/super-el-nino-im-anmarsch-warum-der-mittelmeerurlaub-2026-regenreich-werden-koennte_f83680b9-fd66-4d7a-871d-a1b13d069ce8.html" TargetMode="External"/><Relationship Id="rId193" Type="http://schemas.openxmlformats.org/officeDocument/2006/relationships/hyperlink" Target="https://economynext.com/adani-led-colombo-west-terminal-hits-1-million-teus-in-record-first-year-264429/" TargetMode="External"/><Relationship Id="rId194" Type="http://schemas.openxmlformats.org/officeDocument/2006/relationships/hyperlink" Target="https://mypr.co.za/something-youve-never-tried-but-youll-love/" TargetMode="External"/><Relationship Id="rId195" Type="http://schemas.openxmlformats.org/officeDocument/2006/relationships/hyperlink" Target="https://www.thecattlesite.com/news/uk-dairy-farmers-face-losses-as-milk-prices-plunge" TargetMode="External"/><Relationship Id="rId196" Type="http://schemas.openxmlformats.org/officeDocument/2006/relationships/hyperlink" Target="https://www.newsghana.com.gh/cocoa-markets-torn-between-geopolitical-fear-and-weakening-chocolate-demand/" TargetMode="External"/><Relationship Id="rId197" Type="http://schemas.openxmlformats.org/officeDocument/2006/relationships/hyperlink" Target="https://www.newsghana.com.gh/gsa-probes-early-war-risk-surcharges-as-shipping-costs-rise/" TargetMode="External"/><Relationship Id="rId198" Type="http://schemas.openxmlformats.org/officeDocument/2006/relationships/hyperlink" Target="https://www.openpr.com/news/4430839/global-tea-market-ken-research-stated-the-industry-is-valued" TargetMode="External"/><Relationship Id="rId199" Type="http://schemas.openxmlformats.org/officeDocument/2006/relationships/hyperlink" Target="https://www.retailnews.asia/vietnamese-fruit-market-takes-a-hit-prices-plummet-amid-weak-demand-and-strict-chinese-import-controls/" TargetMode="External"/><Relationship Id="rId200" Type="http://schemas.openxmlformats.org/officeDocument/2006/relationships/hyperlink" Target="https://www.tanzaniainvest.com/transport/2026-sea-ports-tariff-tpsf-dialogue-trade-costs" TargetMode="External"/><Relationship Id="rId201" Type="http://schemas.openxmlformats.org/officeDocument/2006/relationships/hyperlink" Target="https://vietnamnet.vn/en/green-exports-reshape-rules-of-global-trade-2498666.html" TargetMode="External"/><Relationship Id="rId202" Type="http://schemas.openxmlformats.org/officeDocument/2006/relationships/hyperlink" Target="https://www.allagnews.com/coffee-cocoa-prices-slide-as-global-supplies-expand/" TargetMode="External"/><Relationship Id="rId203" Type="http://schemas.openxmlformats.org/officeDocument/2006/relationships/hyperlink" Target="https://blog.gettransport.com/news/us-justice-department-seizure-oil-tanker-skipper/" TargetMode="External"/><Relationship Id="rId204" Type="http://schemas.openxmlformats.org/officeDocument/2006/relationships/hyperlink" Target="https://www.frontiersin.org/journals/sociology/articles/10.3389/fsoc.2026.1755111/full" TargetMode="External"/><Relationship Id="rId205" Type="http://schemas.openxmlformats.org/officeDocument/2006/relationships/hyperlink" Target="https://www.stattimes.com/air-cargo/us-air-cargo-market-adjusts-as-sourcing-shifts-reshape-trade-flows-1358469" TargetMode="External"/><Relationship Id="rId206" Type="http://schemas.openxmlformats.org/officeDocument/2006/relationships/hyperlink" Target="https://auresso.com.my/choose-specialty-coffee-bean-supplier/?utm_source=rss&amp;utm_medium=rss&amp;utm_campaign=choose-specialty-coffee-bean-supplier" TargetMode="External"/><Relationship Id="rId207" Type="http://schemas.openxmlformats.org/officeDocument/2006/relationships/hyperlink" Target="https://www.businesstoday.com.my/2026/03/19/local-oil-palm-output-falls-in-feb-price-to-stay-above-rm4450-amid-energy-disruption/?utm_source=rss&amp;utm_medium=rss&amp;utm_campaign=local-oil-palm-output-falls-in-feb-price-to-stay-above-rm4450-amid-energy-disruption" TargetMode="External"/><Relationship Id="rId208" Type="http://schemas.openxmlformats.org/officeDocument/2006/relationships/hyperlink" Target="https://www.thehindubusinessline.com/economy/agri-business/indias-corn-exports-may-gain-due-to-iran-war-other-factors/article70758873.ece" TargetMode="External"/><Relationship Id="rId209" Type="http://schemas.openxmlformats.org/officeDocument/2006/relationships/hyperlink" Target="https://ilmanifesto.it/il-continente-africano-paga-il-conto-della-guerra-in-iran" TargetMode="External"/><Relationship Id="rId210" Type="http://schemas.openxmlformats.org/officeDocument/2006/relationships/hyperlink" Target="https://en.sggp.org.vn/empty-container-supply-holds-steady-at-cai-mep-amid-global-logistics-strains-post124706.html" TargetMode="External"/><Relationship Id="rId211" Type="http://schemas.openxmlformats.org/officeDocument/2006/relationships/hyperlink" Target="https://pressreach.com/food-beverage/luck-is-brewing-biggby-coffee-brings-back-fan-favorite-irish-cream-lineup-for-st-patricks-day/" TargetMode="External"/><Relationship Id="rId212" Type="http://schemas.openxmlformats.org/officeDocument/2006/relationships/hyperlink" Target="https://www.ktvq.com/news/montana-ag-network/montana-farmers-face-uncertainty-amid-dry-winter-and-high-input-prices" TargetMode="External"/><Relationship Id="rId213" Type="http://schemas.openxmlformats.org/officeDocument/2006/relationships/hyperlink" Target="https://www.chinadaily.com.cn/a/202603/19/WS69bb55e4a310d6866eb3ea90.html" TargetMode="External"/><Relationship Id="rId214" Type="http://schemas.openxmlformats.org/officeDocument/2006/relationships/hyperlink" Target="https://www.gcrmag.com/rainforest-alliances-awareness-to-accountability/" TargetMode="External"/><Relationship Id="rId215" Type="http://schemas.openxmlformats.org/officeDocument/2006/relationships/hyperlink" Target="https://www.gcrmag.com/nescafe-expands-uk-espresso-concentrated-range/" TargetMode="External"/><Relationship Id="rId216" Type="http://schemas.openxmlformats.org/officeDocument/2006/relationships/hyperlink" Target="https://www.beanscenemag.com.au/creating-coffee-connoisseurs/" TargetMode="External"/><Relationship Id="rId217" Type="http://schemas.openxmlformats.org/officeDocument/2006/relationships/hyperlink" Target="https://www.muensterschezeitung.de/lokales/hohe-duengerpreise-landwirte-probleme-sorgen-3516346?pid=true&amp;ueg=default" TargetMode="External"/><Relationship Id="rId218" Type="http://schemas.openxmlformats.org/officeDocument/2006/relationships/hyperlink" Target="https://www.france24.com/en/tv-shows/a-propos/20260318-international-shipping-chaos-as-strait-of-hormuz-closure-sends-ripple-effects-across-the-globe" TargetMode="External"/><Relationship Id="rId219" Type="http://schemas.openxmlformats.org/officeDocument/2006/relationships/hyperlink" Target="https://coffeetalk.com/daily-dose/from-origin/03-2026/109606/" TargetMode="External"/><Relationship Id="rId220" Type="http://schemas.openxmlformats.org/officeDocument/2006/relationships/hyperlink" Target="https://coffeetalk.com/daily-dose/for-roasters-retailers/03-2026/109610/" TargetMode="External"/><Relationship Id="rId221" Type="http://schemas.openxmlformats.org/officeDocument/2006/relationships/hyperlink" Target="https://coffeetalk.com/daily-dose/for-roasters-retailers/03-2026/109612/" TargetMode="External"/><Relationship Id="rId222" Type="http://schemas.openxmlformats.org/officeDocument/2006/relationships/hyperlink" Target="https://www.brownfieldagnews.com/news/no-quick-fix-for-rising-farm-input-costs/" TargetMode="External"/><Relationship Id="rId223" Type="http://schemas.openxmlformats.org/officeDocument/2006/relationships/hyperlink" Target="https://www.brownfieldagnews.com/news/ag-groups-pushing-for-long-term-action-as-fertilizer-supply-concerns-continue-to-rise/" TargetMode="External"/><Relationship Id="rId224" Type="http://schemas.openxmlformats.org/officeDocument/2006/relationships/hyperlink" Target="https://tcbmag.com/fertilizer-prices-spike-pivot-bio-sees-opportunity/" TargetMode="External"/><Relationship Id="rId225" Type="http://schemas.openxmlformats.org/officeDocument/2006/relationships/hyperlink" Target="https://arynews.tv/milk-price-slide-leaves-uk-dairy-farmers-on-the-brink" TargetMode="External"/><Relationship Id="rId226" Type="http://schemas.openxmlformats.org/officeDocument/2006/relationships/hyperlink" Target="https://www.restobiz.ca/top-trends-in-canadian-coffee-cravings/?utm_source=rss&amp;utm_medium=rss&amp;utm_campaign=top-trends-in-canadian-coffee-cravings" TargetMode="External"/><Relationship Id="rId227" Type="http://schemas.openxmlformats.org/officeDocument/2006/relationships/hyperlink" Target="https://sprudge.com/manument-opens-factory-in-thun-switzerland-launches-new-leva-series-for-us-canada-825866.html" TargetMode="External"/><Relationship Id="rId228" Type="http://schemas.openxmlformats.org/officeDocument/2006/relationships/hyperlink" Target="https://www.koat.com/article/iran-war-hurting-farmers-fertilizer-prices-rise/70783508" TargetMode="External"/><Relationship Id="rId229" Type="http://schemas.openxmlformats.org/officeDocument/2006/relationships/hyperlink" Target="https://theroasterspack.com/blogs/news/climate-change-ft-cafe-pista" TargetMode="External"/><Relationship Id="rId230" Type="http://schemas.openxmlformats.org/officeDocument/2006/relationships/hyperlink" Target="https://www.thehindu.com/news/national/china-bound-russian-oil-tanker-diverted-to-india/article70758422.ece" TargetMode="External"/><Relationship Id="rId231" Type="http://schemas.openxmlformats.org/officeDocument/2006/relationships/hyperlink" Target="https://www.morethanshipping.com/how-conflict-and-disruption-are-changing-international-shipping-systems/" TargetMode="External"/><Relationship Id="rId232" Type="http://schemas.openxmlformats.org/officeDocument/2006/relationships/hyperlink" Target="https://gcaptain.com/oocl-sunflower-reaches-long-beach-after-losing-containers-in-pacific-storm/" TargetMode="External"/><Relationship Id="rId233" Type="http://schemas.openxmlformats.org/officeDocument/2006/relationships/hyperlink" Target="https://copperbeltkatangamining.com/cobalt-shortage-set-to-persist-as-drc-export-controls-tighten-global-supply/?utm_source=rss&amp;utm_medium=rss&amp;utm_campaign=cobalt-shortage-set-to-persist-as-drc-export-controls-tighten-global-supply" TargetMode="External"/><Relationship Id="rId234" Type="http://schemas.openxmlformats.org/officeDocument/2006/relationships/hyperlink" Target="https://www.confectionerynews.com/Article/2026/03/18/cocoa-prices-climb-following-market-collapse/?utm_source=RSS_Feed&amp;utm_medium=RSS&amp;utm_campaign=RSS" TargetMode="External"/><Relationship Id="rId235" Type="http://schemas.openxmlformats.org/officeDocument/2006/relationships/hyperlink" Target="https://www.rionegro.com.ar/rural/agricultura-y-guerra-por-que-la-region-argentina-mas-productiva-podria-ser-la-mas-afectada-por-la-suba-del-precio-de-la-urea-4506533/" TargetMode="External"/><Relationship Id="rId236" Type="http://schemas.openxmlformats.org/officeDocument/2006/relationships/hyperlink" Target="https://www.efulfillmentservice.com/2026/03/scenario-planning-for-fulfillment-how-to-prepare-for-shipping-cost-spikes/" TargetMode="External"/><Relationship Id="rId237" Type="http://schemas.openxmlformats.org/officeDocument/2006/relationships/hyperlink" Target="https://windward.ai/blog/march-18-maritime-intelligence-daily/" TargetMode="External"/><Relationship Id="rId238" Type="http://schemas.openxmlformats.org/officeDocument/2006/relationships/hyperlink" Target="https://www.moneytimes.com.br/o-cafe-e-o-novo-cacau-alguns-esperam-que-o-preco-do-cafe-tambem-despenque-pads/" TargetMode="External"/><Relationship Id="rId239" Type="http://schemas.openxmlformats.org/officeDocument/2006/relationships/hyperlink" Target="https://royalcoffee.com/ieepa-tariff-refunds-coffee-roasters/" TargetMode="External"/><Relationship Id="rId240" Type="http://schemas.openxmlformats.org/officeDocument/2006/relationships/hyperlink" Target="https://africaports.co.za/2026/03/18/africa-ports-ships-maritime-news-15-16-march-2026/" TargetMode="External"/><Relationship Id="rId241" Type="http://schemas.openxmlformats.org/officeDocument/2006/relationships/hyperlink" Target="https://www.indiandefensenews.in/2026/03/jag-laadki-docks-at-mundra-with-uae.html" TargetMode="External"/><Relationship Id="rId242" Type="http://schemas.openxmlformats.org/officeDocument/2006/relationships/hyperlink" Target="https://www.adweek.com/brand-marketing/gen-z-fave-dua-lipa-joins-george-clooney-as-nespressos-global-ambassador/" TargetMode="External"/><Relationship Id="rId243" Type="http://schemas.openxmlformats.org/officeDocument/2006/relationships/hyperlink" Target="https://www.restaurantnewsresource.com/datassential-names-top-25-emerging-restaurant-chains-in-the-us" TargetMode="External"/><Relationship Id="rId244" Type="http://schemas.openxmlformats.org/officeDocument/2006/relationships/hyperlink" Target="https://dailycoffeenews.com/2026/03/18/a-guide-to-indonesian-coffee-cultivars-and-varieties/" TargetMode="External"/><Relationship Id="rId245" Type="http://schemas.openxmlformats.org/officeDocument/2006/relationships/hyperlink" Target="https://euromaidanpress.com/2026/03/18/ukraine-spring-fertilizer-crisis-harvest-2026/" TargetMode="External"/><Relationship Id="rId246" Type="http://schemas.openxmlformats.org/officeDocument/2006/relationships/hyperlink" Target="https://www.agribusinessglobal.com/plant-health/npk/u-s-department-of-justice-opens-investigations-into-u-s-fertilizer-market/" TargetMode="External"/><Relationship Id="rId247" Type="http://schemas.openxmlformats.org/officeDocument/2006/relationships/hyperlink" Target="https://www.prensalibre.com/economia/subira-el-precio-del-pan-gremial-explica-escenarios-que-enfrentan-panificadoras-por-alza-de-combustibles-breaking/" TargetMode="External"/><Relationship Id="rId248" Type="http://schemas.openxmlformats.org/officeDocument/2006/relationships/hyperlink" Target="https://www.northernag.net/war-disruptions-put-spotlight-and-pressure-on-fertilizer-industry/?utm_source=rss&amp;utm_medium=rss&amp;utm_campaign=war-disruptions-put-spotlight-and-pressure-on-fertilizer-industry" TargetMode="External"/><Relationship Id="rId249" Type="http://schemas.openxmlformats.org/officeDocument/2006/relationships/hyperlink" Target="https://www.realagriculture.com/2026/03/profitable-practices-robotics-and-automation-help-greenview-holsteins-tackle-labour-challenges/" TargetMode="External"/><Relationship Id="rId250" Type="http://schemas.openxmlformats.org/officeDocument/2006/relationships/hyperlink" Target="https://sigmaearth.com/trump-invites-farmers-biofuels-producers-to-white-house-event/?utm_source=rss&amp;utm_medium=rss&amp;utm_campaign=trump-invites-farmers-biofuels-producers-to-white-house-event" TargetMode="External"/><Relationship Id="rId251" Type="http://schemas.openxmlformats.org/officeDocument/2006/relationships/hyperlink" Target="https://www.ttnews.com/articles/iran-farmers-cost-fertilizer" TargetMode="External"/><Relationship Id="rId252" Type="http://schemas.openxmlformats.org/officeDocument/2006/relationships/hyperlink" Target="https://www.thehindubusinessline.com/economy/logistics/nmpa-announces-measures-for-cargo-affected-by-west-asia-crisis/article70757711.ece" TargetMode="External"/><Relationship Id="rId253" Type="http://schemas.openxmlformats.org/officeDocument/2006/relationships/hyperlink" Target="https://economynext.com/sri-lanka-stocks-close-up-1-pct-dockyard-sees-interest-264364/" TargetMode="External"/><Relationship Id="rId254" Type="http://schemas.openxmlformats.org/officeDocument/2006/relationships/hyperlink" Target="https://www.newscentermaine.com/article/news/nation-world/attack-on-iran/average-cost-gallon-of-gas-nears-four-dollars/507-7bf05b80-7feb-40e4-9e52-66f39a38968a" TargetMode="External"/><Relationship Id="rId255" Type="http://schemas.openxmlformats.org/officeDocument/2006/relationships/hyperlink" Target="https://www.grocerycouponguide.com/articles/the-6-grocery-categories-most-sensitive-to-supply-shifts/" TargetMode="External"/><Relationship Id="rId256" Type="http://schemas.openxmlformats.org/officeDocument/2006/relationships/hyperlink" Target="https://www.foodbusinessmea.com/middle-east-conflict-disrupts-maritime-logistics-threatens-to-reshape-global-fruit-trade/" TargetMode="External"/><Relationship Id="rId257" Type="http://schemas.openxmlformats.org/officeDocument/2006/relationships/hyperlink" Target="https://www.baristamagazine.com/how-origin-trips-shape-better-coffee-sourcing/?utm_source=rss&amp;utm_medium=rss&amp;utm_campaign=how-origin-trips-shape-better-coffee-sourcing" TargetMode="External"/><Relationship Id="rId258" Type="http://schemas.openxmlformats.org/officeDocument/2006/relationships/hyperlink" Target="https://www.prnewswire.com/news-releases/peets-coffee-shows-its-colorful-side-with-new-flavors-this-spring--with-floral-lineup-and-ube-lattes-on-the-menu-302717469.html" TargetMode="External"/><Relationship Id="rId259" Type="http://schemas.openxmlformats.org/officeDocument/2006/relationships/hyperlink" Target="https://retail-insider.com/retail-insider/2026/03/square-report-finds-group-of-loyal-regulars-generates-6x-more-revenue-for-canadas-small-businesses/" TargetMode="External"/><Relationship Id="rId260" Type="http://schemas.openxmlformats.org/officeDocument/2006/relationships/hyperlink" Target="https://www.hortidaily.com/article/9820949/hellofresh-group-strong-aebitda-performance-in-2025/" TargetMode="External"/><Relationship Id="rId261" Type="http://schemas.openxmlformats.org/officeDocument/2006/relationships/hyperlink" Target="https://www.prnewswire.com/news-releases/plant-based-beverage-market-to-reach-us71-8-billion-by-2032-expands-amid-health-and-sustainability-trends---persistence-market-research-302717453.html" TargetMode="External"/><Relationship Id="rId262" Type="http://schemas.openxmlformats.org/officeDocument/2006/relationships/hyperlink" Target="https://sprudge.com/is-starbucks-moving-its-headquarters-to-nashville-823915.html" TargetMode="External"/><Relationship Id="rId263" Type="http://schemas.openxmlformats.org/officeDocument/2006/relationships/hyperlink" Target="https://blog.gettransport.com/news/kuehne-nagel-cost-reduction-program/" TargetMode="External"/><Relationship Id="rId264" Type="http://schemas.openxmlformats.org/officeDocument/2006/relationships/hyperlink" Target="https://www.mediafax.ro/economic/vestea-neasteptata-pretul-cafelei-ar-putea-scadea-drastic-explicatia-specialistilor-23705393" TargetMode="External"/><Relationship Id="rId265" Type="http://schemas.openxmlformats.org/officeDocument/2006/relationships/hyperlink" Target="https://blog.gettransport.com/news/smb-logistics-tariff-impact-analysis/" TargetMode="External"/><Relationship Id="rId266" Type="http://schemas.openxmlformats.org/officeDocument/2006/relationships/hyperlink" Target="https://container-news.com/cn-index-jumps-as-geopolitical-shock-drives-shipping-pressure-higher/" TargetMode="External"/><Relationship Id="rId267" Type="http://schemas.openxmlformats.org/officeDocument/2006/relationships/hyperlink" Target="https://container-news.com/cosco-shipping-ports-reports-record-throughput/" TargetMode="External"/><Relationship Id="rId268" Type="http://schemas.openxmlformats.org/officeDocument/2006/relationships/hyperlink" Target="https://blog.gettransport.com/news/higher-crude-raw-material-prices-impact/" TargetMode="External"/><Relationship Id="rId269" Type="http://schemas.openxmlformats.org/officeDocument/2006/relationships/hyperlink" Target="https://cargonewswire.com/oman-air-cargo-introduces-war-risk-and-fuel-surcharges-amid-rising-regional-tensions/" TargetMode="External"/><Relationship Id="rId270" Type="http://schemas.openxmlformats.org/officeDocument/2006/relationships/hyperlink" Target="https://freshcup.com/how-mozambique-used-coffee-to-reclaim-the-deforested-gorongosa-national-park/" TargetMode="External"/><Relationship Id="rId271" Type="http://schemas.openxmlformats.org/officeDocument/2006/relationships/hyperlink" Target="https://techbullion.com/from-roastery-to-revenue-how-independent-coffee-brands-scale-through-e-commerce/" TargetMode="External"/><Relationship Id="rId272" Type="http://schemas.openxmlformats.org/officeDocument/2006/relationships/hyperlink" Target="https://perfectdailygrind.com/2026/03/winning-coffee-competitions-baristas-personal-brands/" TargetMode="External"/><Relationship Id="rId273" Type="http://schemas.openxmlformats.org/officeDocument/2006/relationships/hyperlink" Target="https://www.indiatvnews.com/news/world/russian-oil-tankers-heading-to-china-reroute-to-india-amid-global-turmoil-due-to-ongoing-war-says-report-2026-03-18-1034194" TargetMode="External"/><Relationship Id="rId274" Type="http://schemas.openxmlformats.org/officeDocument/2006/relationships/hyperlink" Target="https://www.globaltrademag.com/strait-of-hormuz-closure-disrupts-global-container-shipping/" TargetMode="External"/><Relationship Id="rId275" Type="http://schemas.openxmlformats.org/officeDocument/2006/relationships/hyperlink" Target="https://www.globaltrademag.com/cma-cgm-implements-multimodal-routes-to-bypass-strait-of-hormuz-constraints/" TargetMode="External"/><Relationship Id="rId276" Type="http://schemas.openxmlformats.org/officeDocument/2006/relationships/hyperlink" Target="https://www.business-standard.com/india-news/west-asia-war-digest-march-18-stories-tracking-the-economic-fallout-126031800378_1.html" TargetMode="External"/><Relationship Id="rId277" Type="http://schemas.openxmlformats.org/officeDocument/2006/relationships/hyperlink" Target="https://www.chip.de/news/supermaerkte-lebensmittel/verblueffende-kaffee-gewohnheit-das-trinkt-man-in-new-york-nicht-nur-im-fruehling_6b10bbc3-a81d-4ede-a182-1dd847194cb5.html" TargetMode="External"/><Relationship Id="rId278" Type="http://schemas.openxmlformats.org/officeDocument/2006/relationships/hyperlink" Target="https://www.business-standard.com/world-news/iran-war-has-us-farmers-worried-about-cost-availability-of-fertiliser-126031800302_1.html" TargetMode="External"/><Relationship Id="rId279" Type="http://schemas.openxmlformats.org/officeDocument/2006/relationships/hyperlink" Target="https://www.rfdtv.com/coffee-cocoa-prices-slide-as-global-supplies-expand" TargetMode="External"/><Relationship Id="rId280" Type="http://schemas.openxmlformats.org/officeDocument/2006/relationships/hyperlink" Target="https://blog.gettransport.com/news/logistics-parameters-shipping-impacts/" TargetMode="External"/><Relationship Id="rId281" Type="http://schemas.openxmlformats.org/officeDocument/2006/relationships/hyperlink" Target="https://www.thehindubusinessline.com/economy/agri-business/el-nino-to-emerge-with-temperatures-rising-and-uneven-rainfall-ahead-apec-climate-centre/article70755652.ece" TargetMode="External"/><Relationship Id="rId282" Type="http://schemas.openxmlformats.org/officeDocument/2006/relationships/hyperlink" Target="https://www.mydelta8store.com/countries-leading-hemp-production-and-export/" TargetMode="External"/><Relationship Id="rId283" Type="http://schemas.openxmlformats.org/officeDocument/2006/relationships/hyperlink" Target="https://www.news18.com/india/race-for-crude-china-bound-russian-oil-tanker-makes-u-turn-heads-to-india-ws-kl-9984026.html" TargetMode="External"/><Relationship Id="rId284" Type="http://schemas.openxmlformats.org/officeDocument/2006/relationships/hyperlink" Target="https://codeblue.galencentre.org/2026/03/experts-warn-of-food-price-hikes-in-malaysia-from-fertiliser-cost-surge/" TargetMode="External"/><Relationship Id="rId285" Type="http://schemas.openxmlformats.org/officeDocument/2006/relationships/hyperlink" Target="https://container-news.com/freightos-weekly-update-ocean-braces-for-wave-of-iran-war-surcharges/" TargetMode="External"/><Relationship Id="rId286" Type="http://schemas.openxmlformats.org/officeDocument/2006/relationships/hyperlink" Target="https://www.farms.com/ag-industry-news/fertilizer-price-surge-sparks-legal-battle-610.aspx" TargetMode="External"/><Relationship Id="rId287" Type="http://schemas.openxmlformats.org/officeDocument/2006/relationships/hyperlink" Target="https://theafricanmirror.africa/news/africa-ports-and-airports-reap-as-middle-east-routes-collapse/?utm_source=rss&amp;utm_medium=rss&amp;utm_campaign=africa-ports-and-airports-reap-as-middle-east-routes-collapse" TargetMode="External"/><Relationship Id="rId288" Type="http://schemas.openxmlformats.org/officeDocument/2006/relationships/hyperlink" Target="https://omanet.om/en/news/economy/cma-cgm-fuel-surcharge-imo-safe/" TargetMode="External"/><Relationship Id="rId289" Type="http://schemas.openxmlformats.org/officeDocument/2006/relationships/hyperlink" Target="https://jurnalul.ro/special-jurnalul/faliment-ferme-lapte-romanesti-importuri-record-1027203.html" TargetMode="External"/><Relationship Id="rId290" Type="http://schemas.openxmlformats.org/officeDocument/2006/relationships/hyperlink" Target="https://www.mediafax.ro/economic/efectele-conflictului-din-iran-se-extind-rapid-criza-ingrasamintelor-globale-loveste-agricultura-23705104" TargetMode="External"/><Relationship Id="rId291" Type="http://schemas.openxmlformats.org/officeDocument/2006/relationships/hyperlink" Target="https://www.luxtimes.lu/world/iran-war-triggers-hunt-to-secure-new-fuel-supplies-in-africa/142760479.html" TargetMode="External"/><Relationship Id="rId292" Type="http://schemas.openxmlformats.org/officeDocument/2006/relationships/hyperlink" Target="https://www.radiofree.org/2026/03/17/blocking-fertilisers-the-hormuz-strait-and-agricultural-shock/" TargetMode="External"/><Relationship Id="rId293" Type="http://schemas.openxmlformats.org/officeDocument/2006/relationships/hyperlink" Target="https://streamlinefeed.co.ke/news/activist-elliott-investment-forces-reckoning-for-japanese-shipping-giant" TargetMode="External"/><Relationship Id="rId294" Type="http://schemas.openxmlformats.org/officeDocument/2006/relationships/hyperlink" Target="https://www.maritimegateway.com/maersk-and-hapag-lloyd-navigate-gulf-storm-with-contingency-measures/" TargetMode="External"/><Relationship Id="rId295" Type="http://schemas.openxmlformats.org/officeDocument/2006/relationships/hyperlink" Target="https://www.supplychainbrain.com/articles/43673-war-in-iran-roils-containership-traffic-rates" TargetMode="External"/><Relationship Id="rId296" Type="http://schemas.openxmlformats.org/officeDocument/2006/relationships/hyperlink" Target="https://www.beanscenemag.com.au/gcr-leaders-symposium-to-discuss-global-influences-in-the-australian-market/" TargetMode="External"/><Relationship Id="rId297" Type="http://schemas.openxmlformats.org/officeDocument/2006/relationships/hyperlink" Target="https://news.google.com/rss/articles/CBMi-AFBVV95cUxNTFBueHRkNlozZ05henFQc09iS2ZpTFNiOVI4VUFvZjdwSGsxa3RmTHFkaHZGOHdsQXl1R3AtbUhWQ1F3RFJKVEN4RXBEd00xcm9razQ2QnZyVW9YWl9FZEVIa0c0TV9LYjF3QUJNYmIxSVEzaVJtVnlhSDk2RVpueUFsTlJSVl9LSmxuTEFId2hwR05xMlBOX0RrQ1p6UzBLQ2djQnhUdGItbWQzT0V6eWE3RUxlUTBqMHc5eXVVOFFXS2h3NEV4M1lGZmxOZ0w1d2lneVR0UE1YanJLS2lDdVlqeG9WenFxQzRWWHJqTWxOSGxtMW03b9IB_gFBVV95cUxORXF3VnA3U2FJV3BIaUVPRFV2OUN3dVB1SDJRdUxUS08wbV8xRXNrT0FLb2hGeUExc1RMUWFQOWpDRzN5dmlOTWdjOVJ3aUZPYVp0VmF2SG5SanlVSEtod0l5cjN2U014bWpfWnE4OGM4U3UxNzR6T0hhQU5hMlJRbnFUVWxWLUdtandVdE80X1dyZzhtd1lCS3FTTjE4V3c0TVdoSVhxZ2toMXFaeG5pZlR0NGtfVXFSRFdNMnYyMkcyU2M4c2JPdFdHNlh0ai00N2gzaTl0S0xhZWRvOTFpVmozRTdSTXFodzhMU2pGQ3hLdHM5YUJjbTFOREk5dw?oc=5&amp;hl=en-US&amp;gl=US&amp;ceid=US:en" TargetMode="External"/><Relationship Id="rId298" Type="http://schemas.openxmlformats.org/officeDocument/2006/relationships/hyperlink" Target="https://kalkinemedia.com/au/stocks/metal-and-mining/asx-200-outlook-copper-under-pressure-amid-iran-conflict" TargetMode="External"/><Relationship Id="rId299" Type="http://schemas.openxmlformats.org/officeDocument/2006/relationships/hyperlink" Target="https://americanbazaaronline.com/2026/03/17/iran-war-disrupts-hormuz-shipping-la-port-chief-flags-477062/" TargetMode="External"/><Relationship Id="rId300" Type="http://schemas.openxmlformats.org/officeDocument/2006/relationships/hyperlink" Target="https://www.farmersweekly.co.nz/news/covid-reset-farm-costs-for-the-worse-report/" TargetMode="External"/><Relationship Id="rId301" Type="http://schemas.openxmlformats.org/officeDocument/2006/relationships/hyperlink" Target="https://www.farmersweekly.co.nz/news/confidence-edges-higher-though-war-a-cause-for-worry/" TargetMode="External"/><Relationship Id="rId302" Type="http://schemas.openxmlformats.org/officeDocument/2006/relationships/hyperlink" Target="https://www.independent.co.uk/news/world/americas/us-politics/diesel-costs-food-iran-war-b2940606.html" TargetMode="External"/><Relationship Id="rId303" Type="http://schemas.openxmlformats.org/officeDocument/2006/relationships/hyperlink" Target="https://www.vietatoparlare.it/cibo-come-combustibile-il-grande-saccheggio-alimentare-che-i-media-non-raccontano/" TargetMode="External"/><Relationship Id="rId304" Type="http://schemas.openxmlformats.org/officeDocument/2006/relationships/hyperlink" Target="https://oilprice.com/Energy/Crude-Oil/Standard-Chartered-Predicts-Oil-Prices-Will-Remain-Higher-For-Longer.html" TargetMode="External"/><Relationship Id="rId305" Type="http://schemas.openxmlformats.org/officeDocument/2006/relationships/hyperlink" Target="https://www.wcshipping.com/blog/strait-of-hormuz-crisis-day-18-zero-transits-carriers-reroute-to-cape" TargetMode="External"/><Relationship Id="rId306" Type="http://schemas.openxmlformats.org/officeDocument/2006/relationships/hyperlink" Target="https://www.brownfieldagnews.com/market-news/soybeans-regain-part-of-mondays-drop-corn-closes-mostly-firm/" TargetMode="External"/><Relationship Id="rId307" Type="http://schemas.openxmlformats.org/officeDocument/2006/relationships/hyperlink" Target="https://simpleflying.com/great-reroute-boeing-moving-parts-war-zone/" TargetMode="External"/><Relationship Id="rId308" Type="http://schemas.openxmlformats.org/officeDocument/2006/relationships/hyperlink" Target="https://www.overdriveonline.com/business/article/15819830/diesel-soars-past-5gal-nationally-spot-rates-finally-rise-to-respond" TargetMode="External"/><Relationship Id="rId309" Type="http://schemas.openxmlformats.org/officeDocument/2006/relationships/hyperlink" Target="https://www.eldiario.ec/negocios/el-cafe-ecuatoriano-crece-y-empieza-a-cambiar-la-estructura-exportadora-del-pais-17032026/" TargetMode="External"/><Relationship Id="rId310" Type="http://schemas.openxmlformats.org/officeDocument/2006/relationships/hyperlink" Target="https://sna.agr.br/sna-apoia/" TargetMode="External"/><Relationship Id="rId311" Type="http://schemas.openxmlformats.org/officeDocument/2006/relationships/hyperlink" Target="https://journals.plos.org/plosone/article?id=10.1371/journal.pone.0344679" TargetMode="External"/><Relationship Id="rId312" Type="http://schemas.openxmlformats.org/officeDocument/2006/relationships/hyperlink" Target="https://www.elnuevosiglo.com.co/economia/aumento-106-importacion-de-granos-en-2025-alerta-fenalce" TargetMode="External"/><Relationship Id="rId313" Type="http://schemas.openxmlformats.org/officeDocument/2006/relationships/hyperlink" Target="https://supermarketnews.co.nz/news/stable-supply-at-foodstuffs-stores-despite-iran-conflicts/" TargetMode="External"/><Relationship Id="rId314" Type="http://schemas.openxmlformats.org/officeDocument/2006/relationships/hyperlink" Target="https://www.al-monitor.com/originals/2026/03/ships-gulf-risk-shortages-board-industry-warns" TargetMode="External"/><Relationship Id="rId315" Type="http://schemas.openxmlformats.org/officeDocument/2006/relationships/hyperlink" Target="https://www.seanews.com.tr/article/mideast-crisis-strengthens-us-lng-exports-mmv0suxz" TargetMode="External"/><Relationship Id="rId316" Type="http://schemas.openxmlformats.org/officeDocument/2006/relationships/hyperlink" Target="https://capitalpress.com/2026/03/17/wsu-economist-eyes-iran-war-effect-on-costs-spring-planting/" TargetMode="External"/><Relationship Id="rId317" Type="http://schemas.openxmlformats.org/officeDocument/2006/relationships/hyperlink" Target="https://www.africarice.org/post/africarice-at-card-s-10th-general-meeting" TargetMode="External"/><Relationship Id="rId318" Type="http://schemas.openxmlformats.org/officeDocument/2006/relationships/hyperlink" Target="https://www.abc.net.au/news/2026-03-18/fuel-and-fertiliser-shortage-hits-as-farmers-sow-winter-crops/106459560" TargetMode="External"/><Relationship Id="rId319" Type="http://schemas.openxmlformats.org/officeDocument/2006/relationships/hyperlink" Target="https://thenewamerican.com/us/fertilizer-bottleneck-at-hormuz-raises-risk-of-food-inflation-and-worsening-global-hunger/" TargetMode="External"/><Relationship Id="rId320" Type="http://schemas.openxmlformats.org/officeDocument/2006/relationships/hyperlink" Target="https://keyt.com/news/money-and-business/cnn-business-consumer/2026/03/17/the-other-trade-chokepoint-at-risk-from-the-iran-war/" TargetMode="External"/><Relationship Id="rId321" Type="http://schemas.openxmlformats.org/officeDocument/2006/relationships/hyperlink" Target="https://www.ndtv.com/world-news/data-shows-how-gulf-nations-drive-indias-basmati-exports-11229875" TargetMode="External"/><Relationship Id="rId322" Type="http://schemas.openxmlformats.org/officeDocument/2006/relationships/hyperlink" Target="https://www.canadiancattlemen.ca/daily/iran-war-disrupts-global-fertilizer-markets-spring-planting/" TargetMode="External"/><Relationship Id="rId323" Type="http://schemas.openxmlformats.org/officeDocument/2006/relationships/hyperlink" Target="https://tass.com/economy/2102997" TargetMode="External"/><Relationship Id="rId324" Type="http://schemas.openxmlformats.org/officeDocument/2006/relationships/hyperlink" Target="https://agronigeria.ng/new-surcharges-tighten-nigeria-bound-shipping-lanes/?utm_source=rss&amp;utm_medium=rss&amp;utm_campaign=new-surcharges-tighten-nigeria-bound-shipping-lanes" TargetMode="External"/><Relationship Id="rId325" Type="http://schemas.openxmlformats.org/officeDocument/2006/relationships/hyperlink" Target="https://www.oilandgas360.com/3-leading-brokers-raise-oil-forecasts-amid-iran-conflict-here-are-the-new-numbers/#utm_source=rss&amp;utm_medium=rss&amp;utm_campaign=3-leading-brokers-raise-oil-forecasts-amid-iran-conflict-here-are-the-new-numbers" TargetMode="External"/><Relationship Id="rId326" Type="http://schemas.openxmlformats.org/officeDocument/2006/relationships/hyperlink" Target="https://www.itln.in/shipping/what-happens-when-a-maritime-chokepoint-turns-into-a-battlefield-1358450" TargetMode="External"/><Relationship Id="rId327" Type="http://schemas.openxmlformats.org/officeDocument/2006/relationships/hyperlink" Target="https://www.just-drinks.com/interviews/odyssey-functional-energy-interview/" TargetMode="External"/><Relationship Id="rId328" Type="http://schemas.openxmlformats.org/officeDocument/2006/relationships/hyperlink" Target="https://www.wanderwithjo.com/caffeine-meets-cold/" TargetMode="External"/><Relationship Id="rId329" Type="http://schemas.openxmlformats.org/officeDocument/2006/relationships/hyperlink" Target="https://streetsoftoronto.com/food/5-new-toronto-cafes-bringing-matcha-vietnamese-coffee-and-global-flavours-to-the-city-right-now/" TargetMode="External"/><Relationship Id="rId330" Type="http://schemas.openxmlformats.org/officeDocument/2006/relationships/hyperlink" Target="https://news.mongabay.com/2026/03/in-brazil-regenerative-farming-advances-but-deforestation-still-pressures-ecosystems/" TargetMode="External"/><Relationship Id="rId331" Type="http://schemas.openxmlformats.org/officeDocument/2006/relationships/hyperlink" Target="https://www.campograndenews.com.br/lado-rural/ms-so-consegue-armazenar-48-4-da-producao-de-graos" TargetMode="External"/><Relationship Id="rId332" Type="http://schemas.openxmlformats.org/officeDocument/2006/relationships/hyperlink" Target="https://foodtank.com/news/2026/03/integrating-data-and-climate-adaptation-strategies-for-south-asia/" TargetMode="External"/><Relationship Id="rId333" Type="http://schemas.openxmlformats.org/officeDocument/2006/relationships/hyperlink" Target="https://www.hortidaily.com/article/9820031/quarantine-pests-found-in-imported-potatoes-cabbage-and-tomatoes-in-russia/" TargetMode="External"/><Relationship Id="rId334" Type="http://schemas.openxmlformats.org/officeDocument/2006/relationships/hyperlink" Target="https://blog.ucs.org/kathryn-anderson/iran-war-shows-why-farmers-need-an-off-ramp-from-their-fertilizer-dependence/" TargetMode="External"/><Relationship Id="rId335" Type="http://schemas.openxmlformats.org/officeDocument/2006/relationships/hyperlink" Target="https://www.asian-agribiz.com/2026/03/18/beef-imports-vulnerable-as-jakarta-monitors-geopolitical-tensions/" TargetMode="External"/><Relationship Id="rId336" Type="http://schemas.openxmlformats.org/officeDocument/2006/relationships/hyperlink" Target="https://spudsmart.com/global-conflict-adds-fresh-pressure-to-canadian-potato-production-costs/" TargetMode="External"/><Relationship Id="rId337" Type="http://schemas.openxmlformats.org/officeDocument/2006/relationships/hyperlink" Target="https://boereport.com/2026/03/17/consumers-set-to-pay-the-price-as-soaring-fuel-costs-hit-shipping-industry-experts/" TargetMode="External"/><Relationship Id="rId338" Type="http://schemas.openxmlformats.org/officeDocument/2006/relationships/hyperlink" Target="https://www.freightwaves.com/news/diesel-benchmark-moves-above-5-g-for-first-time-since-2022" TargetMode="External"/><Relationship Id="rId339" Type="http://schemas.openxmlformats.org/officeDocument/2006/relationships/hyperlink" Target="https://www.freightwaves.com/news/its-war-liner-charges-for-free-gulf-container-storage" TargetMode="External"/><Relationship Id="rId340" Type="http://schemas.openxmlformats.org/officeDocument/2006/relationships/hyperlink" Target="https://propakistani.pk/2026/03/17/maersk-raises-emergency-surcharge-on-pakistan-west-africa-routes-from-april-2026/" TargetMode="External"/><Relationship Id="rId341" Type="http://schemas.openxmlformats.org/officeDocument/2006/relationships/hyperlink" Target="https://www.baristamagazine.com/little-treat-culture-specialty-coffee-dominating-the-nonalcoholic-beverage-craze/?utm_source=rss&amp;utm_medium=rss&amp;utm_campaign=little-treat-culture-specialty-coffee-dominating-the-nonalcoholic-beverage-craze" TargetMode="External"/><Relationship Id="rId342" Type="http://schemas.openxmlformats.org/officeDocument/2006/relationships/hyperlink" Target="https://www.foodbusinessmea.com/vietnams-hoang-anh-gia-lai-group-plans-20000-hectare-coffee-plantation-by-2028/" TargetMode="External"/><Relationship Id="rId343" Type="http://schemas.openxmlformats.org/officeDocument/2006/relationships/hyperlink" Target="https://www.agribusinessglobal.com/agrochemicals/seeds-traits/resurrect-bio-and-corteva-join-forces-to-unlock-natures-own-defenses-in-corn/" TargetMode="External"/><Relationship Id="rId344" Type="http://schemas.openxmlformats.org/officeDocument/2006/relationships/hyperlink" Target="https://addisstandard.com/ethiopian-coffee-association-issues-urgent-alert-as-global-prices-fall-warns-of-severe-financial-risk-from-hoarding/" TargetMode="External"/><Relationship Id="rId345" Type="http://schemas.openxmlformats.org/officeDocument/2006/relationships/hyperlink" Target="https://aircargoweek.com/middle-east-disruption-sends-global-airfreight-rates-higher-as-fuel-costs-surge/" TargetMode="External"/><Relationship Id="rId346" Type="http://schemas.openxmlformats.org/officeDocument/2006/relationships/hyperlink" Target="https://www.livescience.com/planet-earth/iran-war-could-create-a-fertilizer-shock-that-impacts-agriculture-and-raises-food-prices" TargetMode="External"/><Relationship Id="rId347" Type="http://schemas.openxmlformats.org/officeDocument/2006/relationships/hyperlink" Target="https://www.prweb.com/releases/partners-coffee-expands-west-coast-retail-presence-with-launch-at-mollie-stones-and-gelsons-markets-302713059.html" TargetMode="External"/><Relationship Id="rId348" Type="http://schemas.openxmlformats.org/officeDocument/2006/relationships/hyperlink" Target="https://ca.style.yahoo.com/amazons-big-spring-sale-is-in-8-days--12-best-deals-you-can-already-shop-on-coffee-makers-including-this-ultra-popular-keurig-133650353.html" TargetMode="External"/><Relationship Id="rId349" Type="http://schemas.openxmlformats.org/officeDocument/2006/relationships/hyperlink" Target="https://www.goldentipstea.in/blogs/all/flavours-of-chai-a-complete-guide-to-indian-masala-chai" TargetMode="External"/><Relationship Id="rId350" Type="http://schemas.openxmlformats.org/officeDocument/2006/relationships/hyperlink" Target="https://www.pharmaceuticalcommerce.com/view/pharma-pulse-regional-cold-chain-disruptions-and-astrazeneca-blueprint-for-decarbonizing-supply-chain-heat" TargetMode="External"/><Relationship Id="rId351" Type="http://schemas.openxmlformats.org/officeDocument/2006/relationships/hyperlink" Target="https://www.agriland.co.uk/farming-news/analysis-shows-reduced-dependency-on-inputs-key-to-economic-viability-on-farms/" TargetMode="External"/><Relationship Id="rId352" Type="http://schemas.openxmlformats.org/officeDocument/2006/relationships/hyperlink" Target="https://www.middleeastmonitor.com/20260317-blocking-fertilisers-the-hormuz-strait-and-agricultural-shock/" TargetMode="External"/><Relationship Id="rId353" Type="http://schemas.openxmlformats.org/officeDocument/2006/relationships/hyperlink" Target="https://www.sondakika.com/ekonomi/haber-kahve-fiyatlari-dususte-19664790/" TargetMode="External"/><Relationship Id="rId354" Type="http://schemas.openxmlformats.org/officeDocument/2006/relationships/hyperlink" Target="https://www.fibre2fashion.com/news/textile-news/suez-and-hormuz-shut-together-triggering-global-supply-shock-309076-newsdetails.htm" TargetMode="External"/><Relationship Id="rId355" Type="http://schemas.openxmlformats.org/officeDocument/2006/relationships/hyperlink" Target="https://www.goodcarbadcar.net/oil-crisis-tracker-strait-hormuz-auto-industry/" TargetMode="External"/><Relationship Id="rId356" Type="http://schemas.openxmlformats.org/officeDocument/2006/relationships/hyperlink" Target="https://www.just-drinks.com/news/blue-monkey-eyes-more-ma-after-local-weather-deal/" TargetMode="External"/><Relationship Id="rId357" Type="http://schemas.openxmlformats.org/officeDocument/2006/relationships/hyperlink" Target="https://www.arkansasonline.com/news/2026/mar/17/editorial-growing-pains/" TargetMode="External"/><Relationship Id="rId358" Type="http://schemas.openxmlformats.org/officeDocument/2006/relationships/hyperlink" Target="https://splash247.com/selective-gulf-transits-emerge-under-iranian-verification/" TargetMode="External"/><Relationship Id="rId359" Type="http://schemas.openxmlformats.org/officeDocument/2006/relationships/hyperlink" Target="https://thearabianpost.com/gulf-conflict-drives-surge-in-shipping-costs/" TargetMode="External"/><Relationship Id="rId360" Type="http://schemas.openxmlformats.org/officeDocument/2006/relationships/hyperlink" Target="https://www.aircargonews.net/editorial/2026/03/airfreight-rates-on-asia-europe-and-india-trade-lanes-soar/" TargetMode="External"/><Relationship Id="rId361" Type="http://schemas.openxmlformats.org/officeDocument/2006/relationships/hyperlink" Target="https://aawsat.com/%D8%A7%D9%84%D8%A7%D9%82%D8%AA%D8%B5%D8%A7%D8%AF/5252194-%D8%B3%D9%84%D8%A7%D8%B3%D9%84-%D8%A7%D9%84%D8%A5%D9%85%D8%AF%D8%A7%D8%AF-%D9%81%D9%8A-%D9%85%D9%87%D8%A8-%D8%A7%D9%84%D8%B1%D9%8A%D8%AD-%D8%AD%D8%B1%D8%A8-%D9%87%D8%B1%D9%85%D8%B2-%D8%A7%D9%84%D8%AA%D9%87%D8%AF%D9%8A%D8%AF-%D8%A7%D9%84%D8%A3%D9%83%D8%A8%D8%B1-%D9%85%D9%86%D8%B0-%D8%A7%D9%84%D8%AC%D8%A7%D8%A6%D8%AD%D8%A9" TargetMode="External"/><Relationship Id="rId362" Type="http://schemas.openxmlformats.org/officeDocument/2006/relationships/hyperlink" Target="https://www.logisticsinsider.in/freight-forwarders-profit-margin-airlines-levy-higher-air-cargo-fuel-surcharges/" TargetMode="External"/><Relationship Id="rId363" Type="http://schemas.openxmlformats.org/officeDocument/2006/relationships/hyperlink" Target="https://windward.ai/blog/bulk-carriers-find-new-route-out-of-hormuz-strait/" TargetMode="External"/><Relationship Id="rId364" Type="http://schemas.openxmlformats.org/officeDocument/2006/relationships/hyperlink" Target="https://www.asiantrader.biz/nescafe-espresso-concentrated-new-flavours" TargetMode="External"/><Relationship Id="rId365" Type="http://schemas.openxmlformats.org/officeDocument/2006/relationships/hyperlink" Target="https://www.americanagnetwork.com/2026/03/17/fertilizer-industry-faces-legal-challenge-price-scrutiny-and-calls-for-policy-changes/" TargetMode="External"/><Relationship Id="rId366" Type="http://schemas.openxmlformats.org/officeDocument/2006/relationships/hyperlink" Target="https://diariodelhuila.com/ganaderos-alertan-el-precio-de-la-leche-no-cubre-los-costos-del-campo/" TargetMode="External"/><Relationship Id="rId367" Type="http://schemas.openxmlformats.org/officeDocument/2006/relationships/hyperlink" Target="https://www.mondaq.com/unitedstates/export-controls-trade-investment-sanctions/1759252/how-supply-chain-mapping-strengthens-supply-chain-integrity" TargetMode="External"/><Relationship Id="rId368" Type="http://schemas.openxmlformats.org/officeDocument/2006/relationships/hyperlink" Target="https://aircargoweek.com/ramadan-surge-reshapes-gulf-food-air-cargo-flows/" TargetMode="External"/><Relationship Id="rId369" Type="http://schemas.openxmlformats.org/officeDocument/2006/relationships/hyperlink" Target="https://www.thehindubusinessline.com/economy/agri-business/iran-war-impacts-indian-oilmeal-exports/article70753130.ece" TargetMode="External"/><Relationship Id="rId370" Type="http://schemas.openxmlformats.org/officeDocument/2006/relationships/hyperlink" Target="https://soranews24.com/2026/03/17/starbucks-japan-releases-new-my-fruit%C2%B3-frappuccino-at-only-34-stores-around-the-country/" TargetMode="External"/><Relationship Id="rId371" Type="http://schemas.openxmlformats.org/officeDocument/2006/relationships/hyperlink" Target="https://www.gcrmag.com/arabica-coffee-futures-fall-following-bumper-brazil-crop-estimate/" TargetMode="External"/><Relationship Id="rId372" Type="http://schemas.openxmlformats.org/officeDocument/2006/relationships/hyperlink" Target="https://dahnay.com/global-freight-market-shift-2026/?utm_source=rss&amp;utm_medium=rss&amp;utm_campaign=global-freight-market-shift-2026" TargetMode="External"/><Relationship Id="rId373" Type="http://schemas.openxmlformats.org/officeDocument/2006/relationships/hyperlink" Target="https://mybroadband.co.za/news/technology/633779-south-africa-caught-in-us-tech-tax-storm.html" TargetMode="External"/><Relationship Id="rId374" Type="http://schemas.openxmlformats.org/officeDocument/2006/relationships/hyperlink" Target="https://www.chinimandi.com/sugar-prices-slide-on-weak-crude-global-surplus-concerns-persist/" TargetMode="External"/><Relationship Id="rId375" Type="http://schemas.openxmlformats.org/officeDocument/2006/relationships/hyperlink" Target="https://www.openpr.com/news/4427239/australia-alcoholic-beverages-market-projected-to-reach-usd" TargetMode="External"/><Relationship Id="rId376" Type="http://schemas.openxmlformats.org/officeDocument/2006/relationships/hyperlink" Target="https://globalvoices.org/2026/03/17/climate-change-brings-changes-to-north-kivus-agricultural-practices-in-the-drc/" TargetMode="External"/><Relationship Id="rId377" Type="http://schemas.openxmlformats.org/officeDocument/2006/relationships/hyperlink" Target="https://countercurrents.org/2026/03/blocking-fertilisers-the-hormuz-strait-and-agricultural-shock/" TargetMode="External"/><Relationship Id="rId378" Type="http://schemas.openxmlformats.org/officeDocument/2006/relationships/hyperlink" Target="https://ukragroconsult.com/en/news/china-has-restricted-fertilizer-exports-amid-the-growing-crisis/" TargetMode="External"/><Relationship Id="rId379" Type="http://schemas.openxmlformats.org/officeDocument/2006/relationships/hyperlink" Target="https://en.globes.co.il/en/article-war-triggers-steep-rise-in-air-freight-prices-1001537693#utm_source=RSS" TargetMode="External"/><Relationship Id="rId380" Type="http://schemas.openxmlformats.org/officeDocument/2006/relationships/hyperlink" Target="https://indiashippingnews.com/one-announces-temporary-empty-container-return-arrangement-in-the-middle-east/" TargetMode="External"/><Relationship Id="rId381" Type="http://schemas.openxmlformats.org/officeDocument/2006/relationships/hyperlink" Target="https://indiashippingnews.com/global-geopolitical-tensions-and-logistics-disruptions-impact-trade-environment-exports-remain-resilent-president-fieo/" TargetMode="External"/><Relationship Id="rId382" Type="http://schemas.openxmlformats.org/officeDocument/2006/relationships/hyperlink" Target="https://gmk.center/en/news/india-s-steel-industry-is-facing-a-gas-supply-shortage/" TargetMode="External"/><Relationship Id="rId383" Type="http://schemas.openxmlformats.org/officeDocument/2006/relationships/hyperlink" Target="https://www.xaluannews.com/modules.php?name=News&amp;file=article&amp;sid=3739407" TargetMode="External"/><Relationship Id="rId384" Type="http://schemas.openxmlformats.org/officeDocument/2006/relationships/hyperlink" Target="http://blog.hoormansoilhealth.com/2026/03/usa-farm-projections.html" TargetMode="External"/><Relationship Id="rId385" Type="http://schemas.openxmlformats.org/officeDocument/2006/relationships/hyperlink" Target="https://www.wthr.com/article/news/local/rising-gas-prices-linked-to-iran-conflict-could-hit-more-than-just-your-tank/531-b23a18cb-b6cc-497e-aa08-ee2e183eb911" TargetMode="External"/><Relationship Id="rId386" Type="http://schemas.openxmlformats.org/officeDocument/2006/relationships/hyperlink" Target="https://afdj.com.au/trump-attack-on-iran-has-some-analysts-ducking-for-cover/" TargetMode="External"/><Relationship Id="rId387" Type="http://schemas.openxmlformats.org/officeDocument/2006/relationships/hyperlink" Target="https://mhdsupplychain.com.au/2026/03/17/maersk-adjusts-operations-as-middle-east-conflict-disrupts-global-trade-routes/" TargetMode="External"/><Relationship Id="rId388" Type="http://schemas.openxmlformats.org/officeDocument/2006/relationships/hyperlink" Target="https://meyka.com/blog/march-17-cuba-blackout-deepens-oil-sanctions-risk-for-energy-markets-1703/" TargetMode="External"/><Relationship Id="rId389" Type="http://schemas.openxmlformats.org/officeDocument/2006/relationships/hyperlink" Target="https://www.thecattlesite.com/news/fertilizer-shortages-threaten-spring-planting-in-us-canada" TargetMode="External"/><Relationship Id="rId390" Type="http://schemas.openxmlformats.org/officeDocument/2006/relationships/hyperlink" Target="https://www.thetraveler.org/evangelos-marinakis-urges-global-push-to-secure-strait-of-hormuz/" TargetMode="External"/><Relationship Id="rId391" Type="http://schemas.openxmlformats.org/officeDocument/2006/relationships/hyperlink" Target="https://waateanews.com/2026/03/17/national-global-shipping-disruptions-and-fuel-surge-pressure-aotearoa-seafood-exports/" TargetMode="External"/><Relationship Id="rId392" Type="http://schemas.openxmlformats.org/officeDocument/2006/relationships/hyperlink" Target="https://coffeetalk.com/daily-dose/from-origin/03-2026/109584/" TargetMode="External"/><Relationship Id="rId393" Type="http://schemas.openxmlformats.org/officeDocument/2006/relationships/hyperlink" Target="https://www.campograndenews.com.br/meio-ambiente/outono-comeca-com-calor-e-chuva-frio-mais-intenso-so-deve-chegar-em-maio" TargetMode="External"/><Relationship Id="rId394" Type="http://schemas.openxmlformats.org/officeDocument/2006/relationships/hyperlink" Target="https://bioengineer.org/iowa-states-pest-id-team-collaborates-with-global-researchers-to-develop-a-farmer-friendly-pest-identification-app/" TargetMode="External"/><Relationship Id="rId395" Type="http://schemas.openxmlformats.org/officeDocument/2006/relationships/hyperlink" Target="https://www.brownfieldagnews.com/news/war-abroad-costs-at-home-fuel-and-fertilizer-prices-rise-for-farmers/" TargetMode="External"/><Relationship Id="rId396" Type="http://schemas.openxmlformats.org/officeDocument/2006/relationships/hyperlink" Target="https://www.moneytimes.com.br/cafe-robusta-se-recupera-apos-minima-de-7-meses-acucar-cai-pads/" TargetMode="External"/><Relationship Id="rId397" Type="http://schemas.openxmlformats.org/officeDocument/2006/relationships/hyperlink" Target="https://container-news.com/hapag-lloyd-introduces-temporary-gulf-container-flow-options/" TargetMode="External"/><Relationship Id="rId398" Type="http://schemas.openxmlformats.org/officeDocument/2006/relationships/hyperlink" Target="https://container-news.com/maersk-updates-emergency-contingency-surcharges/" TargetMode="External"/><Relationship Id="rId399" Type="http://schemas.openxmlformats.org/officeDocument/2006/relationships/hyperlink" Target="https://www.omanobserver.om/article/1186265/business/markets/gulf-importers-to-reroute-as-hormuz-closure-jolts-supply-chains" TargetMode="External"/><Relationship Id="rId400" Type="http://schemas.openxmlformats.org/officeDocument/2006/relationships/hyperlink" Target="https://www.newsducamer.com/matieres-premieres-au-cameroun-la-chute-des-prix-mondiaux-fragilise-la-filiere-coton/?utm_source=rss&amp;utm_medium=rss&amp;utm_campaign=matieres-premieres-au-cameroun-la-chute-des-prix-mondiaux-fragilise-la-filiere-coton" TargetMode="External"/><Relationship Id="rId401" Type="http://schemas.openxmlformats.org/officeDocument/2006/relationships/hyperlink" Target="https://www.biobased-diesel.com/post/soymeal-steals-spotlight-in-march-2026-wasde-report" TargetMode="External"/><Relationship Id="rId402" Type="http://schemas.openxmlformats.org/officeDocument/2006/relationships/hyperlink" Target="https://ceenergynews.com/oil-gas/iea-stocks-update/" TargetMode="External"/><Relationship Id="rId403" Type="http://schemas.openxmlformats.org/officeDocument/2006/relationships/hyperlink" Target="https://www.seanews.com.tr/article/hapag-lloyd-ship-hit-by-shrapnel-near-hormuz-mmtkdp00" TargetMode="External"/><Relationship Id="rId404" Type="http://schemas.openxmlformats.org/officeDocument/2006/relationships/hyperlink" Target="https://www.seanews.com.tr/article/us-exports-to-mideast-in-limbo-in-war-zone-mmtkdc85" TargetMode="External"/><Relationship Id="rId405" Type="http://schemas.openxmlformats.org/officeDocument/2006/relationships/hyperlink" Target="https://www.restaurantdive.com/news/sonic-adds-caffeinated-energy-refreshers/814795/" TargetMode="External"/><Relationship Id="rId406" Type="http://schemas.openxmlformats.org/officeDocument/2006/relationships/hyperlink" Target="https://hrnews.co.uk/one-in-five-brits-rely-on-coffee-and-energy-drinks-to-stay-productive/" TargetMode="External"/><Relationship Id="rId407" Type="http://schemas.openxmlformats.org/officeDocument/2006/relationships/hyperlink" Target="https://www.aerotime.aero/articles/vietnam-flight-cuts-jet-fuel-shortage-china-thailand" TargetMode="External"/><Relationship Id="rId408" Type="http://schemas.openxmlformats.org/officeDocument/2006/relationships/hyperlink" Target="https://www.canadiancattlemen.ca/daily/split-market-seen-for-prairie-farmland-ahead-of-fcc-2025-values-report/" TargetMode="External"/><Relationship Id="rId409" Type="http://schemas.openxmlformats.org/officeDocument/2006/relationships/hyperlink" Target="https://www.inforum.com/news/north-dakota/iran-war-drives-up-fertilizer-and-fuel-costs-for-farmers" TargetMode="External"/><Relationship Id="rId410" Type="http://schemas.openxmlformats.org/officeDocument/2006/relationships/hyperlink" Target="https://tanja7.com/183766/" TargetMode="External"/><Relationship Id="rId411" Type="http://schemas.openxmlformats.org/officeDocument/2006/relationships/hyperlink" Target="https://energynow.com/2026/03/commentary-us-is-quickly-exhausting-tools-to-absorb-iran-war-oil-shock-ron-bousso/" TargetMode="External"/><Relationship Id="rId412" Type="http://schemas.openxmlformats.org/officeDocument/2006/relationships/hyperlink" Target="https://www.logisticsinsider.in/dubai-air-cargo-hub-transshipment-drone-attack-airspace-disruptions/" TargetMode="External"/><Relationship Id="rId413" Type="http://schemas.openxmlformats.org/officeDocument/2006/relationships/hyperlink" Target="https://windward.ai/blog/march-16-maritime-intelligence-daily/" TargetMode="External"/><Relationship Id="rId414" Type="http://schemas.openxmlformats.org/officeDocument/2006/relationships/hyperlink" Target="https://www.allagnews.com/corn-leads-weekly-export-sales-cotton-shipments-jump/" TargetMode="External"/><Relationship Id="rId415" Type="http://schemas.openxmlformats.org/officeDocument/2006/relationships/hyperlink" Target="https://www.livemint.com/news/world/strait-of-hormuz-disruption-what-alternative-oil-routes-are-available-11773669784532.html" TargetMode="External"/><Relationship Id="rId416" Type="http://schemas.openxmlformats.org/officeDocument/2006/relationships/hyperlink" Target="https://container-news.com/maersk-temporarily-suspends-empty-container-returns-in-impacted-middle-east-countries/" TargetMode="External"/><Relationship Id="rId417" Type="http://schemas.openxmlformats.org/officeDocument/2006/relationships/hyperlink" Target="https://www.zerohedge.com/economics/mexico-truck-production-plunges-50-february-us-exports-slow" TargetMode="External"/><Relationship Id="rId418" Type="http://schemas.openxmlformats.org/officeDocument/2006/relationships/hyperlink" Target="https://www.asian-agribiz.com/2026/03/17/freight-surge-and-shipping-risks-hit-agri-bulk-trade/" TargetMode="External"/><Relationship Id="rId419" Type="http://schemas.openxmlformats.org/officeDocument/2006/relationships/hyperlink" Target="https://www.wcshipping.com/blog/iran-war-shipping-week-3-1000-ships-stranded-oil-hits-105" TargetMode="External"/><Relationship Id="rId420" Type="http://schemas.openxmlformats.org/officeDocument/2006/relationships/hyperlink" Target="https://www.pymnts.com/supply-chain/2026/trade-finance-faces-stress-test-as-global-risks-rise/" TargetMode="External"/><Relationship Id="rId421" Type="http://schemas.openxmlformats.org/officeDocument/2006/relationships/hyperlink" Target="https://www.just-drinks.com/news/heineken-launches-zero-calorie-non-alc-beer/" TargetMode="External"/><Relationship Id="rId422" Type="http://schemas.openxmlformats.org/officeDocument/2006/relationships/hyperlink" Target="https://www.allagnews.com/middle-east-conflict-drives-volatility-in-urea-markets/" TargetMode="External"/><Relationship Id="rId423" Type="http://schemas.openxmlformats.org/officeDocument/2006/relationships/hyperlink" Target="https://afnews.com.br/cafe-fecha-em-queda-nas-bolsas-internacionais-nesta-sexta-feira-13/" TargetMode="External"/><Relationship Id="rId424" Type="http://schemas.openxmlformats.org/officeDocument/2006/relationships/hyperlink" Target="https://www.thefencepost.com/news/growers-gain-insight-into-products-and-varieties-with-on-farm-research/" TargetMode="External"/><Relationship Id="rId425" Type="http://schemas.openxmlformats.org/officeDocument/2006/relationships/hyperlink" Target="https://www.hortidaily.com/article/9817677/uk-growers-warn-pesticide-alignment-could-cut-soft-fruit-output/" TargetMode="External"/><Relationship Id="rId426" Type="http://schemas.openxmlformats.org/officeDocument/2006/relationships/hyperlink" Target="https://www.thehindubusinessline.com/economy/agri-business/indias-2025-26-horticulture-output-seen-a-tad-up-as-higher-fruits-offset-loss-in-vegetables/article70750413.ece" TargetMode="External"/><Relationship Id="rId427" Type="http://schemas.openxmlformats.org/officeDocument/2006/relationships/hyperlink" Target="https://www.thesun.co.uk/money/38531217/iran-war-food-price-rises/" TargetMode="External"/><Relationship Id="rId428" Type="http://schemas.openxmlformats.org/officeDocument/2006/relationships/hyperlink" Target="https://techround.co.uk/news/food-delivery-impact-oil/" TargetMode="External"/><Relationship Id="rId429" Type="http://schemas.openxmlformats.org/officeDocument/2006/relationships/hyperlink" Target="https://fd.nl/bedrijfsleven/1589827/boeren-vrezen-hogere-kosten-iran-conflict-zet-kunstmestmarkt-op-zn-kop" TargetMode="External"/><Relationship Id="rId430" Type="http://schemas.openxmlformats.org/officeDocument/2006/relationships/hyperlink" Target="https://www.brownfieldagnews.com/news/u-s-equipment-sales-continue-to-reflect-sluggish-ag-economy/" TargetMode="External"/><Relationship Id="rId431" Type="http://schemas.openxmlformats.org/officeDocument/2006/relationships/hyperlink" Target="https://themissouritimes.com/opinion-fighting-for-farmers-during-tough-times/" TargetMode="External"/><Relationship Id="rId432" Type="http://schemas.openxmlformats.org/officeDocument/2006/relationships/hyperlink" Target="https://www.green.earth/blog/the-cocoa-paradox-rising-demand-and-falling-prices" TargetMode="External"/><Relationship Id="rId433" Type="http://schemas.openxmlformats.org/officeDocument/2006/relationships/hyperlink" Target="https://www.zerohedge.com/economics/supply-chain-layoffs-spread-across-warehouses-factories-and-rail-terminals" TargetMode="External"/><Relationship Id="rId434" Type="http://schemas.openxmlformats.org/officeDocument/2006/relationships/hyperlink" Target="https://ca.finance.yahoo.com/news/hormuz-becomes-worlds-most-expensive-111949317.html" TargetMode="External"/><Relationship Id="rId435" Type="http://schemas.openxmlformats.org/officeDocument/2006/relationships/hyperlink" Target="https://www.bernama.com/misc/rss/news.php?id=2535099" TargetMode="External"/><Relationship Id="rId436" Type="http://schemas.openxmlformats.org/officeDocument/2006/relationships/hyperlink" Target="https://apparelresources.com/business-news/manufacturing/exporters-scramble-contain-shipping-disruptions-middle-east-crisis-escalates/" TargetMode="External"/><Relationship Id="rId437" Type="http://schemas.openxmlformats.org/officeDocument/2006/relationships/hyperlink" Target="https://www.businessdailyafrica.com/bd/economy/kenya-s-vegetable-export-earnings-down-on-eu-pesticide-rules-5392706" TargetMode="External"/><Relationship Id="rId438" Type="http://schemas.openxmlformats.org/officeDocument/2006/relationships/hyperlink" Target="http://malaysiansmustknowthetruth.blogspot.com/2026/03/loke-eyes-cargo-business-from-middle.html" TargetMode="External"/><Relationship Id="rId439" Type="http://schemas.openxmlformats.org/officeDocument/2006/relationships/hyperlink" Target="https://www.business-standard.com/economy/news/india-merchandise-trade-deficit-widens-to-27-1-billion-in-february-126031601162_1.html" TargetMode="External"/><Relationship Id="rId440" Type="http://schemas.openxmlformats.org/officeDocument/2006/relationships/hyperlink" Target="https://lardermag.co.uk/glasgow-airport-and-one-retail-serve-up-new-costa-coffee-store/" TargetMode="External"/><Relationship Id="rId441" Type="http://schemas.openxmlformats.org/officeDocument/2006/relationships/hyperlink" Target="https://www.baristamagazine.com/how-ethiopia-is-reclaiming-cascara-for-a-new-generation-of-drinkers/?utm_source=rss&amp;utm_medium=rss&amp;utm_campaign=how-ethiopia-is-reclaiming-cascara-for-a-new-generation-of-drinkers" TargetMode="External"/><Relationship Id="rId442" Type="http://schemas.openxmlformats.org/officeDocument/2006/relationships/hyperlink" Target="https://cursorinfo.co.il/world-news/golod-kak-oruzhie-eksperty-ft-o-posledstviyah-udarov-po-iran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