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2026-03-21 21:30 UTC [XJQP]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2026-03-21T21:30:00Z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"6B-20260321T213000Z-crude_oil",</w:t>
        <w:br/>
        <w:t xml:space="preserve"> "timestamp_utc": "2026-03-21T21:30:00Z",</w:t>
        <w:br/>
        <w:t xml:space="preserve"> "primary_asset_focus": {</w:t>
        <w:br/>
        <w:t xml:space="preserve"> "name": "Brent crude oil futures",</w:t>
        <w:br/>
        <w:t xml:space="preserve"> "market_code": "crude_oil"</w:t>
        <w:br/>
        <w:t xml:space="preserve"> },</w:t>
        <w:br/>
        <w:t xml:space="preserve"> "headline_sentiment_word": "Unstable",</w:t>
        <w:br/>
        <w:t xml:space="preserve"> "headline_conviction_score_0_100": 15,</w:t>
        <w:br/>
        <w:t xml:space="preserve"> "headline_fragility_score_0_100": 80,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"rangebound",</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"low",</w:t>
        <w:br/>
        <w:t xml:space="preserve"> "state_change": "unchanged",</w:t>
        <w:br/>
        <w:t xml:space="preserve"> "conviction_score_0_100": 15,</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w:t>
        <w:br/>
        <w:t xml:space="preserve"> ],</w:t>
        <w:br/>
        <w:t xml:space="preserve"> "risk_flags": [</w:t>
        <w:br/>
        <w:t xml:space="preserve"> {</w:t>
        <w:br/>
        <w:t xml:space="preserve"> "flag": "data_sparsity",</w:t>
        <w:br/>
        <w:t xml:space="preserve"> "severity": "high",</w:t>
        <w:br/>
        <w:t xml:space="preserve"> "market": "crude_oil",</w:t>
        <w:br/>
        <w:t xml:space="preserve"> "details": "workflow_5B_output (trends/vip_outliers/risk_anomalies/aggregate_metrics) not provided; unable to admit evidence. Neutral fallback applied."</w:t>
        <w:br/>
        <w:t xml:space="preserve"> },</w:t>
        <w:br/>
        <w:t xml:space="preserve"> {</w:t>
        <w:br/>
        <w:t xml:space="preserve"> "flag": "freshness_low",</w:t>
        <w:br/>
        <w:t xml:space="preserve"> "severity": "high",</w:t>
        <w:br/>
        <w:t xml:space="preserve"> "market": "crude_oil",</w:t>
        <w:br/>
        <w:t xml:space="preserve"> "details": "No timestamped evidence objects available for 0\u201372h recency weighting; conviction capped."</w:t>
        <w:br/>
        <w:t xml:space="preserve"> },</w:t>
        <w:br/>
        <w:t xml:space="preserve"> {</w:t>
        <w:br/>
        <w:t xml:space="preserve"> "flag": "unknown_prior_state",</w:t>
        <w:br/>
        <w:t xml:space="preserve"> "severity": "medium",</w:t>
        <w:br/>
        <w:t xml:space="preserve"> "market": "crude_oil",</w:t>
        <w:br/>
        <w:t xml:space="preserve"> "details": "No trend_state_memory or prior market_state_table available; state_change set conservatively."</w:t>
        <w:br/>
        <w:t xml:space="preserve"> }</w:t>
        <w:br/>
        <w:t xml:space="preserve"> ],</w:t>
        <w:br/>
        <w:t xml:space="preserve"> "candidate_actions": [</w:t>
        <w:br/>
        <w:t xml:space="preserve"> {</w:t>
        <w:br/>
        <w:t xml:space="preserve"> "market": "crude_oil",</w:t>
        <w:br/>
        <w:t xml:space="preserve"> "action": "stay_flat",</w:t>
        <w:br/>
        <w:t xml:space="preserve"> "confidence": "high",</w:t>
        <w:br/>
        <w:t xml:space="preserve"> "trigger_condition": "Until at least one fresh directional driver signal (&lt;=24h) is admitted from workflow_5B_output."</w:t>
        <w:br/>
        <w:t xml:space="preserve"> },</w:t>
        <w:br/>
        <w:t xml:space="preserve"> {</w:t>
        <w:br/>
        <w:t xml:space="preserve"> "market": "crude_oil",</w:t>
        <w:br/>
        <w:t xml:space="preserve"> "action": "volatility_watch",</w:t>
        <w:br/>
        <w:t xml:space="preserve"> "confidence": "low",</w:t>
        <w:br/>
        <w:t xml:space="preserve"> "trigger_condition": "If fresh mixed signals arrive with elevated contradiction ratio (&gt;=0.35) within the next 6h window."</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"2026-03-20T21:00:00Z",</w:t>
        <w:br/>
        <w:t xml:space="preserve"> "bucket_end_utc": "2026-03-20T22:00:00Z",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"2026-03-20T22:00:00Z",</w:t>
        <w:br/>
        <w:t xml:space="preserve"> "bucket_end_utc": "2026-03-20T23:00:00Z",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"2026-03-20T23:00:00Z",</w:t>
        <w:br/>
        <w:t xml:space="preserve"> "bucket_end_utc": "2026-03-21T00:00:00Z",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"2026-03-21T00:00:00Z",</w:t>
        <w:br/>
        <w:t xml:space="preserve"> "bucket_end_utc": "2026-03-21T01:00:00Z",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"2026-03-21T01:00:00Z",</w:t>
        <w:br/>
        <w:t xml:space="preserve"> "bucket_end_utc": "2026-03-21T02:00:00Z",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"2026-03-21T02:00:00Z",</w:t>
        <w:br/>
        <w:t xml:space="preserve"> "bucket_end_utc": "2026-03-21T03:00:00Z",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"2026-03-21T03:00:00Z",</w:t>
        <w:br/>
        <w:t xml:space="preserve"> "bucket_end_utc": "2026-03-21T04:00:00Z",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"2026-03-21T04:00:00Z",</w:t>
        <w:br/>
        <w:t xml:space="preserve"> "bucket_end_utc": "2026-03-21T05:00:00Z",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"2026-03-21T05:00:00Z",</w:t>
        <w:br/>
        <w:t xml:space="preserve"> "bucket_end_utc": "2026-03-21T06:00:00Z",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"2026-03-21T06:00:00Z",</w:t>
        <w:br/>
        <w:t xml:space="preserve"> "bucket_end_utc": "2026-03-21T07:00:00Z",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"2026-03-21T07:00:00Z",</w:t>
        <w:br/>
        <w:t xml:space="preserve"> "bucket_end_utc": "2026-03-21T08:00:00Z",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"2026-03-21T08:00:00Z",</w:t>
        <w:br/>
        <w:t xml:space="preserve"> "bucket_end_utc": "2026-03-21T09:00:00Z",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"2026-03-21T09:00:00Z",</w:t>
        <w:br/>
        <w:t xml:space="preserve"> "bucket_end_utc": "2026-03-21T10:00:00Z",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"2026-03-21T10:00:00Z",</w:t>
        <w:br/>
        <w:t xml:space="preserve"> "bucket_end_utc": "2026-03-21T11:00:00Z",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"2026-03-21T11:00:00Z",</w:t>
        <w:br/>
        <w:t xml:space="preserve"> "bucket_end_utc": "2026-03-21T12:00:00Z",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"2026-03-21T12:00:00Z",</w:t>
        <w:br/>
        <w:t xml:space="preserve"> "bucket_end_utc": "2026-03-21T13:00:00Z",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"2026-03-21T13:00:00Z",</w:t>
        <w:br/>
        <w:t xml:space="preserve"> "bucket_end_utc": "2026-03-21T14:00:00Z",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"2026-03-21T14:00:00Z",</w:t>
        <w:br/>
        <w:t xml:space="preserve"> "bucket_end_utc": "2026-03-21T15:00:00Z",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"2026-03-21T15:00:00Z",</w:t>
        <w:br/>
        <w:t xml:space="preserve"> "bucket_end_utc": "2026-03-21T16:00:00Z",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"2026-03-21T16:00:00Z",</w:t>
        <w:br/>
        <w:t xml:space="preserve"> "bucket_end_utc": "2026-03-21T17:00:00Z",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"2026-03-21T17:00:00Z",</w:t>
        <w:br/>
        <w:t xml:space="preserve"> "bucket_end_utc": "2026-03-21T18:00:00Z",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"2026-03-21T18:00:00Z",</w:t>
        <w:br/>
        <w:t xml:space="preserve"> "bucket_end_utc": "2026-03-21T19:00:00Z",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"2026-03-21T19:00:00Z",</w:t>
        <w:br/>
        <w:t xml:space="preserve"> "bucket_end_utc": "2026-03-21T20:00:00Z",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"2026-03-21T20:00:00Z",</w:t>
        <w:br/>
        <w:t xml:space="preserve"> "bucket_end_utc": "2026-03-21T21:00:00Z",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workflow_5B_output provided; cannot compute admitted trends, recency-weighting, contradiction, or physics fields from evidence.",</w:t>
        <w:br/>
        <w:t xml:space="preserve"> "Output is a conservative neutral_mixed state with capped conviction and elevated fragility due to evidence absence."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https://www.descifrado.com/2026/03/21/emergencia-energetica-irak-invoca-clausula-de-fuerza-mayor-y-paraliza-sus-exportaciones/</w:t>
        </w:r>
      </w:hyperlink>
      <w:r>
        <w:t xml:space="preserve"> - * Iraq declares force majeure over major oil fields operated by foreign consortia due to blockade at Strait of Hormuz. * The measure, announced on Friday, cites logistical bottlenecks and maximum storage capacity as reasons. * Iraq's oil exports, around 4 million barrels per day, are impacted, affecting global markets. * Brent crude surged by $7.50, surpassing $125 a barrel, reflecting immediate market reaction. * The move signals a regional stability breakdown and highlights vulnerabilities for China and India dependent on Iraqi oil. 2. </w:t>
      </w:r>
      <w:hyperlink r:id="rId10">
        <w:r>
          <w:rPr>
            <w:color w:val="0000EE"/>
            <w:u w:val="single"/>
          </w:rPr>
          <w:t>https://www.al-monitor.com/originals/2026/03/g7-ready-act-protect-global-energy-supplies-backs-hormuz-strait-security</w:t>
        </w:r>
      </w:hyperlink>
      <w:r>
        <w:t xml:space="preserve"> - * The G7 foreign ministers expressed readiness to support global energy supplies. * They reaffirmed the importance of safeguarding maritime routes, including the Strait of Hormuz. * The statements were made in response to attacks by Iran and its proxies. * The G7 includes Canada, France, Germany, Italy, Japan, the UK, the US, and the EU. * They condemned attacks against civilians and energy infrastructure. 3. </w:t>
      </w:r>
      <w:hyperlink r:id="rId11">
        <w:r>
          <w:rPr>
            <w:color w:val="0000EE"/>
            <w:u w:val="single"/>
          </w:rPr>
          <w:t>https://weeklyblitz.net/2026/03/22/global-fallout-from-a-strait-of-hormuz-shutdown/</w:t>
        </w:r>
      </w:hyperlink>
      <w:r>
        <w:t xml:space="preserve"> - * Three weeks into US-Israeli air campaign against Iran, attention shifts to potential disruption of the Strait of Hormuz. * The strait carries nearly 20% of global oil consumption and one-third of seaborne crude exports. * Iran has demonstrated its willingness to interfere with maritime traffic; US messaging has been inconsistent. * Disruption would impact global markets, causing economic turbulence. * US-led Combined Maritime Forces oversees maritime security but faces coordination and capability challenges during crises. * Evolving Iranian asymmetric capabilities and reduced mine countermeasure assets complicate response efforts. * The economic repercussions could affect the US domestic economy, especially during an election cycle. 4. </w:t>
      </w:r>
      <w:hyperlink r:id="rId12">
        <w:r>
          <w:rPr>
            <w:color w:val="0000EE"/>
            <w:u w:val="single"/>
          </w:rPr>
          <w:t>https://www.lada.kz/world-news/150880-iran-razreshil-ogranichennyi-prokhod-sudov-cherez-ormuzskii-proliv.html</w:t>
        </w:r>
      </w:hyperlink>
      <w:r>
        <w:t xml:space="preserve"> - * После недели почти полной остановки движения Иран разрешил ограниченное прохождение судов через Ормузский пролив. * Проход осуществлялся для нефтеналивных танкеров и грузовых судов, преимущественно для союзников или участников переговоров с Ираном. * Через пролив прошли суда под флагами Панамы, Либерии, Греции и Пакистана. * Общий трафик судов восстанавливается частично, несмотря на продолжающиеся ограничения. * Мировые рынки нефти и энергоносителей испытывают влияние из-за сокращения судоходства по стратегическому маршруту. 5. </w:t>
      </w:r>
      <w:hyperlink r:id="rId13">
        <w:r>
          <w:rPr>
            <w:color w:val="0000EE"/>
            <w:u w:val="single"/>
          </w:rPr>
          <w:t>https://meyka.com/blog/gspc-today-march-22-hormuz-closure-lng-hit-keep-oil-elevated-2103/</w:t>
        </w:r>
      </w:hyperlink>
      <w:r>
        <w:t xml:space="preserve"> - * Strait of Hormuz closure has tightened crude flows by an estimated 12 mbpd, sustaining high Brent crude prices at $110.</w:t>
      </w:r>
      <w:r>
        <w:rPr>
          <w:i/>
        </w:rPr>
        <w:t>* Damage to Kuwait’s Mina al-Ahmadi refinery and regional infrastructure add supply stress.</w:t>
      </w:r>
      <w:r>
        <w:t>* Ras Laffan LNG outage reduces spot cargoes, raising prices and risks for Asia gas and power users.</w:t>
      </w:r>
      <w:r>
        <w:rPr>
          <w:i/>
        </w:rPr>
        <w:t>* The S&amp;P 500 sits near 6606.48, with technical indicators signalling stress and a strong downtrend.</w:t>
      </w:r>
      <w:r>
        <w:t xml:space="preserve">* Energy security concerns and geopolitical risks support Brent prices and influence markets globally, including Singapore.* 6. </w:t>
      </w:r>
      <w:hyperlink r:id="rId14">
        <w:r>
          <w:rPr>
            <w:color w:val="0000EE"/>
            <w:u w:val="single"/>
          </w:rPr>
          <w:t>https://dailypost.ng/2026/03/21/mrs-others-nigerian-filling-stations-increase-fuel-price-after-dangote-refinerys-hike/</w:t>
        </w:r>
      </w:hyperlink>
      <w:r>
        <w:t xml:space="preserve"> - * Nigerian filling stations, including MRS, Ranoil, Empire Energy, and AA Rano, raised petrol prices on Saturday. * Price increases follow Dangote Refinery's recent gantry petrol price hike to N1,275 per litre. * MRS filling stations in Abuja increased prices by N100, with some stations selling between N1,367 and N1,440 per litre. * Nigerian National Petroleum Company Limited still sells petrol at N1,261 per litre. * The price hike impacts Nigerian consumers amid global crude oil prices exceeding $110 per barrel. 7. </w:t>
      </w:r>
      <w:hyperlink r:id="rId13">
        <w:r>
          <w:rPr>
            <w:color w:val="0000EE"/>
            <w:u w:val="single"/>
          </w:rPr>
          <w:t>https://meyka.com/blog/gspc-today-march-22-hormuz-closure-lng-hit-keep-oil-elevated-2103/</w:t>
        </w:r>
      </w:hyperlink>
      <w:r>
        <w:t xml:space="preserve"> - * Effective Strait of Hormuz closure impacts crude flows, reducing 12 mbpd, maintaining Brent crude at $110. * Damage to Kuwaits’ Mina al-Ahmadi refinery and other regional infrastructure increases supply stress. * Ras Laffan LNG outage reduces spot cargoes, raising prices and risk spillover into fuel markets. * S&amp;P 500 remains pressured with oversold signals amid geopolitical tensions; index trades near 6606.48. * Singapore faces higher fuel and shipping costs, affecting inflation-sensitive sectors; investors advised to adopt staged entries, energy focus, and hedging strategies. * Key global and regional updates include repair progress and policy developments affecting supply and risk premia. 8. </w:t>
      </w:r>
      <w:hyperlink r:id="rId15">
        <w:r>
          <w:rPr>
            <w:color w:val="0000EE"/>
            <w:u w:val="single"/>
          </w:rPr>
          <w:t>https://www.visiontimes.com/2026/03/21/israel-strikes-irans-largest-gas-field-as-tehran-retaliates-against-gulf-energy-infrastructure.html</w:t>
        </w:r>
      </w:hyperlink>
      <w:r>
        <w:t xml:space="preserve"> - * The U.S.-Israeli military campaign against Iran targeted Iran’s South Pars gas field, causing it to come under attack on March 18. * Iran retaliated by launching ballistic missiles at Qatar’s Ras Laffan natural gas facility and targeting Saudi Arabia. * The Strait of Hormuz, a key shipping route, is largely shut down, disrupting approximately 20% of the world’s oil and LNG shipments. * Iran published a list of Gulf energy targets threatening immediate strikes, escalating regional tensions. * US and allied measures included waivers and sanctions adjustments to stabilise energy supplies amid ongoing conflict. 9. </w:t>
      </w:r>
      <w:hyperlink r:id="rId16">
        <w:r>
          <w:rPr>
            <w:color w:val="0000EE"/>
            <w:u w:val="single"/>
          </w:rPr>
          <w:t>https://www.middleeastmonitor.com/20260321-bahrain-egypt-call-for-intl-cooperation-to-protect-strait-of-hormuz/</w:t>
        </w:r>
      </w:hyperlink>
      <w:r>
        <w:t xml:space="preserve"> - * Bahrain and Egypt called for international cooperation to protect the Strait of Hormuz, citing threats from Iran. * The call was made during a meeting between Bahrain’s King Hamad bin Isa Al Khalifa and Egyptian President Abdel Fattah al-Sisi. * The leaders stressed the importance of protecting maritime routes and called for Iran’s attacks on Gulf countries to cease. * Egypt’s Sisi affirmed Egypt’s solidarity with Gulf states targeted by Iranian attacks. * Iran has effectively closed most ships from the Strait of Hormuz, impacting global oil and natural gas trade.</w:t>
      </w:r>
      <w:r/>
    </w:p>
    <w:p>
      <w:r/>
      <w:r>
        <w:t xml:space="preserve">10. </w:t>
      </w:r>
      <w:hyperlink r:id="rId17">
        <w:r>
          <w:rPr>
            <w:color w:val="0000EE"/>
            <w:u w:val="single"/>
          </w:rPr>
          <w:t>https://www.middleeastmonitor.com/20260321-iranian-parliament-considers-imposing-fees-for-safe-passage-through-strait-of-hormuz/</w:t>
        </w:r>
      </w:hyperlink>
      <w:r>
        <w:t xml:space="preserve"> - * Iran's parliament is preparing to pass a law to charge ships for 'safe passage' through the Strait of Hormuz, in response to recent restrictions and ongoing conflicts. * The bill aims to boost Iran’s revenues and enhance maritime security along the strategic waterway. * The move follows Iran’s announcement of navigation restrictions on March 2 amidst ongoing US-Israeli attacks. * The Strait of Hormuz is a critical energy chokepoint with around 20 million barrels of oil passing daily. * Disruptions have increased shipping and insurance costs and raised global economic concerns. 11. </w:t>
      </w:r>
      <w:hyperlink r:id="rId18">
        <w:r>
          <w:rPr>
            <w:color w:val="0000EE"/>
            <w:u w:val="single"/>
          </w:rPr>
          <w:t>https://www.middleeasteye.net/live-blog/live-blog-update/eu-urges-lower-gas-storage-target-amid-war-driven-price-surge</w:t>
        </w:r>
      </w:hyperlink>
      <w:r>
        <w:t xml:space="preserve"> - * The European Commission urges EU member states to reduce gas storage targets from 90% to 80% amid rising energy market volatility. * The request was sent by EU energy commissioner Dan Jorgensen to ease market uncertainty. * The timing is early in the filling season, aiming to provide market reassurance. * The war in the Middle East, involving Israel, the US, and Iran, is causing disruptions in energy infrastructure and flows. * The Strait of Hormuz has been effectively shut to tanker traffic, impacting global energy supplies. * The regional escalation affects supply security and market stability. 12. </w:t>
      </w:r>
      <w:hyperlink r:id="rId19">
        <w:r>
          <w:rPr>
            <w:color w:val="0000EE"/>
            <w:u w:val="single"/>
          </w:rPr>
          <w:t>https://tuzarapost.substack.com/p/us-deploys-a-10-warthogs-apache-helicopters</w:t>
        </w:r>
      </w:hyperlink>
      <w:r>
        <w:t xml:space="preserve"> - * The US deployed A-10 Warthogs, AH-64 Apache helicopters, and 5,000-pound bombs to secure the Strait of Hormuz. * Operations aim to target Iranian drones, boats, mines, and underground missile sites. * The deployment is part of Operation Epic Fury to neutralise Iranian naval threats. * The Strait of Hormuz is a critical energy chokepoint, carrying 20% of global oil trade. * US actions follow recent attacks on shipping and efforts to reopen the shipping lane. 13. </w:t>
      </w:r>
      <w:hyperlink r:id="rId20">
        <w:r>
          <w:rPr>
            <w:color w:val="0000EE"/>
            <w:u w:val="single"/>
          </w:rPr>
          <w:t>https://pmnewsnigeria.com/2026/03/21/strait-of-hormuz-open-to-all-countries-but-us-israel-and-their-allies-iran/</w:t>
        </w:r>
      </w:hyperlink>
      <w:r>
        <w:t xml:space="preserve"> - * Iran’s Foreign Minister, Abbas Araghchi, states the Strait of Hormuz is open only to countries it does not consider enemies. * The statement specifies the United States, Israel, and their allies are barred from passing through the strait. * Iran aims to facilitate safe passage for neutral or friendly countries, with ongoing discussions with Japan. * The development heightens regional uncertainty amid tensions involving Iran, the US, and Israel. * The Strait of Hormuz is a critical route for global energy exports, especially oil. 14. </w:t>
      </w:r>
      <w:hyperlink r:id="rId21">
        <w:r>
          <w:rPr>
            <w:color w:val="0000EE"/>
            <w:u w:val="single"/>
          </w:rPr>
          <w:t>https://www.zawya.com/en/press-release/companies-news/adnoc-and-omv-advance-formation-of-borouge-group-international-ag-umqtwq63</w:t>
        </w:r>
      </w:hyperlink>
      <w:r>
        <w:t xml:space="preserve"> - * Progress in forming Borouge Group International AG, including signing of an Asset Usage Agreement for Borouge 4 complex. * Transaction expected to close by March 2026, subject to conditions. * Borouge 4 complex has a capacity of 1.5 million tonnes ethane cracker and 1.4 million tonnes polyethylene, expected to start up this quarter. * B4 operations to ramp up throughout 2026, providing access to 13.6 million tonnes capacity across Europe, Middle East, North America. * Strong credit ratings expected (A/Baa1/A-), confirming financial robustness. * Proposed tender offer in 2027 to convert shares; Borouge Plc shares to remain listed until then. * Borouge Group International AG will be jointly controlled by XRG (ADNOC’s subsidiary) and OMV, each with 50% stake. 15. </w:t>
      </w:r>
      <w:hyperlink r:id="rId22">
        <w:r>
          <w:rPr>
            <w:color w:val="0000EE"/>
            <w:u w:val="single"/>
          </w:rPr>
          <w:t>https://peakoil.com/production/iraq-declares-force-majeure-tells-foreign-oil-firms-to-cut-output-as-storage-fills-up</w:t>
        </w:r>
      </w:hyperlink>
      <w:r>
        <w:t xml:space="preserve"> - • Iraq advised international oil companies to reduce output at operated fields, citing storage capacity reaching maximum. • Declared force majeure retroactively to 3 March. • Iraq cut its crude production to 1.5-1.6 million barrels per day. • Resumed exports from Kirkuk to Turkey’s Ceyhan port at 250,000 b/d on 18 March. • Foreign firms in Kurdistan halted production following missile and drone attacks, amid geopolitical tensions. 16. </w:t>
      </w:r>
      <w:hyperlink r:id="rId22">
        <w:r>
          <w:rPr>
            <w:color w:val="0000EE"/>
            <w:u w:val="single"/>
          </w:rPr>
          <w:t>https://peakoil.com/production/iraq-declares-force-majeure-tells-foreign-oil-firms-to-cut-output-as-storage-fills-up</w:t>
        </w:r>
      </w:hyperlink>
      <w:r>
        <w:t xml:space="preserve"> - * Iraq advised international oil companies to curb output due to storage reaching maximum capacity and export disruptions.</w:t>
      </w:r>
      <w:r>
        <w:rPr>
          <w:i/>
        </w:rPr>
        <w:t xml:space="preserve"> The country declared force majeure, retroactive to 3 March, affecting export plans.</w:t>
      </w:r>
      <w:r>
        <w:t xml:space="preserve"> Iraq cut its crude production to 1.5-1.6 million b/d to prioritise domestic needs.</w:t>
      </w:r>
      <w:r>
        <w:rPr>
          <w:i/>
        </w:rPr>
        <w:t xml:space="preserve"> Crude exports from Kirkuk resumed to Turkey’s Ceyhan port at 250,000 b/d.</w:t>
      </w:r>
      <w:r>
        <w:t xml:space="preserve"> Production in Iraq’s Kurdistan has halted following missile and drone attacks on energy infrastructure. 17. </w:t>
      </w:r>
      <w:hyperlink r:id="rId23">
        <w:r>
          <w:rPr>
            <w:color w:val="0000EE"/>
            <w:u w:val="single"/>
          </w:rPr>
          <w:t>https://news.abplive.com/news/india/rahul-gandhi-warns-of-inflation-surge-amid-rupee-slide-rising-fuel-costs-1832324</w:t>
        </w:r>
      </w:hyperlink>
      <w:r>
        <w:t xml:space="preserve"> - * Rahul Gandhi cautioned that India could face a new wave of inflation, citing a weakening rupee and rising industrial fuel prices. * The rupee fell to a record low of 93.53 against the US dollar, influenced by rising crude oil prices and global investor sentiment. * Gandhi highlighted potential impacts on production, MSMEs, consumer prices, and foreign investment. * He criticised the government’s lack of strategy to address these economic challenges. * Concerns over LPG supply disruptions are also mentioned, with measures urged to switch to piped natural gas. * External factors are cited by Shashi Tharoor as reasons for the rupee’s fall, referencing global economic influences. 18. </w:t>
      </w:r>
      <w:hyperlink r:id="rId24">
        <w:r>
          <w:rPr>
            <w:color w:val="0000EE"/>
            <w:u w:val="single"/>
          </w:rPr>
          <w:t>https://sofrep.com/news/the-iran-conflict-mapping-escalation-across-domains/</w:t>
        </w:r>
      </w:hyperlink>
      <w:r>
        <w:t xml:space="preserve"> - * Since mid-March 2026, escalation has occurred across multiple domains due to the Iran conflict. * Maritime attacks on commercial vessels in the Strait of Hormuz have reduced traffic and prompted route changes. * U.S. and Israeli military strikes targeted Iranian military infrastructure, followed by Iranian missile and drone retaliation. * Iran-linked cyber activity targeted US and international entities. * Disruptions in energy markets and regional political responses have accompanied physical and cyber escalations. 19. </w:t>
      </w:r>
      <w:hyperlink r:id="rId25">
        <w:r>
          <w:rPr>
            <w:color w:val="0000EE"/>
            <w:u w:val="single"/>
          </w:rPr>
          <w:t>https://www.omanobserver.om/article/1186493/opinion/business/when-oil-rises-on-fear-the-real-cost-lies-elsewhere</w:t>
        </w:r>
      </w:hyperlink>
      <w:r>
        <w:t xml:space="preserve"> - • The article discusses how geopolitical tensions affect global shipping routes, insurance premiums, and supply chains, with a focus on the Strait of Hormuz. • It emphasises the importance of logistical resilience and trust in regional stability, particularly in Oman. • The potential economic impacts include rising costs, supply chain risks, and market uncertainty, extending beyond the oil sector. • Oman’s strategic value lies in its infrastructure, connectivity, and stability, enabling it to remain resilient amid regional shocks. • The article positions Oman as a key player in maintaining trade confidence during crises. 20. </w:t>
      </w:r>
      <w:hyperlink r:id="rId26">
        <w:r>
          <w:rPr>
            <w:color w:val="0000EE"/>
            <w:u w:val="single"/>
          </w:rPr>
          <w:t>https://www.notiziegeopolitiche.net/167503-2/?utm_source=rss&amp;utm_medium=rss&amp;utm_campaign=167503-2</w:t>
        </w:r>
      </w:hyperlink>
      <w:r>
        <w:t xml:space="preserve"> - * Iraq declares force majeure on foreign-managed oil fields amid regional conflict involving US, Israel, and Iran. * The move signifies a shift in political and economic signals, emphasising vulnerability of Gulf oil routes. * Iraq's oil production drops from over three million to less than one million barrels per day, affecting national revenue. * The crisis highlights the strategic importance of the Strait of Hormuz and its impact on global logistics and insurance. * European energy prices, inflation, and industry pressures increase due to geopolitical instability. * The event underscores that energy export security is central to global economic stability. 21. </w:t>
      </w:r>
      <w:hyperlink r:id="rId27">
        <w:r>
          <w:rPr>
            <w:color w:val="0000EE"/>
            <w:u w:val="single"/>
          </w:rPr>
          <w:t>https://www.algemeiner.com/2026/03/21/iran-wars-energy-impact-forces-world-to-pay-up-cut-consumption/</w:t>
        </w:r>
      </w:hyperlink>
      <w:r>
        <w:t xml:space="preserve"> - * The war in the Middle East has led to the effective closure of the Strait of Hormuz, halting 20% of the world's oil and LNG passage since late February. * The conflict, starting with US and Israeli airstrikes on Iran, has damaged energy infrastructure and caused a sharp supply disruption, considered the worst in history. * Price increases have been significant, with Brent crude rising over 50% to above $110 per barrel and Gulf crudes reaching near $164. * Governments and industries worldwide are implementing demand reduction measures and conservation policies due to soaring energy prices. * The conflict also threatens global food supply through fertilizer shortages, with prices up 30-40% and production halted or reduced in several countries. 22. </w:t>
      </w:r>
      <w:hyperlink r:id="rId28">
        <w:r>
          <w:rPr>
            <w:color w:val="0000EE"/>
            <w:u w:val="single"/>
          </w:rPr>
          <w:t>https://www.brecorder.com/news/40412566/iran-says-ready-to-help-japan-ships-through-hormuz-strait</w:t>
        </w:r>
      </w:hyperlink>
      <w:r>
        <w:t xml:space="preserve"> - * Iran's Foreign Minister Abbas Araghchi states Iran is willing to help Japanese ships transit the Strait of Hormuz. * Iran has not closed the strait but restricts passage for countries attacking Iran. * Japan depends on Middle Eastern oil, with most transit passing through Hormuz. * Japan is releasing oil reserves due to price surge from Middle East conflict. * Japan's strategic reserves equal 254 days of consumption, amid global supply concerns. 23. </w:t>
      </w:r>
      <w:hyperlink r:id="rId29">
        <w:r>
          <w:rPr>
            <w:color w:val="0000EE"/>
            <w:u w:val="single"/>
          </w:rPr>
          <w:t>https://www.iranherald.com/news/278933115/global-central-banks-warn-on-inflation-as-energy-costs-rise</w:t>
        </w:r>
      </w:hyperlink>
      <w:r>
        <w:t xml:space="preserve"> - ['</w:t>
      </w:r>
      <w:r>
        <w:rPr>
          <w:i/>
        </w:rPr>
        <w:t xml:space="preserve"> Central banks in the US, Canada, and Japan signalled caution on inflation, keeping interest rates unchanged.', '</w:t>
      </w:r>
      <w:r>
        <w:t xml:space="preserve"> They highlighted risks from rising energy prices due to the Iran war and ongoing inflation concerns.', '</w:t>
      </w:r>
      <w:r>
        <w:rPr>
          <w:i/>
        </w:rPr>
        <w:t xml:space="preserve"> Federal Reserve, Bank of Canada, and Bank of Japan emphasised vigilance with stable interest rates but cautious outlook.', "</w:t>
      </w:r>
      <w:r>
        <w:t xml:space="preserve"> Brazil began a rate easing cycle despite inflation risks, while Australia's central bank raised rates amid oil price concerns.", '* Market reaction included climbing oil prices, falling stocks, and increased uncertainty about inflation and growth risks.'] 24. </w:t>
      </w:r>
      <w:hyperlink r:id="rId30">
        <w:r>
          <w:rPr>
            <w:color w:val="0000EE"/>
            <w:u w:val="single"/>
          </w:rPr>
          <w:t>https://blockzeit.com/week-3-of-iran-war-wipes-3-2t-from-sp-500-as-bitcoin-metrics-flash-warning/</w:t>
        </w:r>
      </w:hyperlink>
      <w:r>
        <w:t xml:space="preserve"> - * The Iran conflict leads to a $3.2 trillion wipeout in the S&amp;P 500, with major tech stocks posting sharp losses. * The IEA warns of the worst energy crisis in history, as roughly 18 million barrels of daily crude oil supply go offline amid ongoing conflict. * Bitcoin holds near $70K, but negative Coinbase Premium Index signals waning US demand, raising downside risks. * Iran struck British territory at Diego Garcia, escalating global risk and prompting UK-US military cooperation. * US military preparations are underway for potential ground forces deployment into Iran. * Bitcoin's Coinbase Premium Index indicates US demand has weakened, with potential for a bullish squeeze if levels recover. 25. </w:t>
      </w:r>
      <w:hyperlink r:id="rId31">
        <w:r>
          <w:rPr>
            <w:color w:val="0000EE"/>
            <w:u w:val="single"/>
          </w:rPr>
          <w:t>https://timesofoman.com//article/169717-pm-modi-conveys-eid-greetings-to-iranian-president-condemns-attack-on-critical-infra</w:t>
        </w:r>
      </w:hyperlink>
      <w:r>
        <w:t xml:space="preserve"> - * Prime Minister Narendra Modi spoke with Iranian President Masoud Pezeshkian, extending Eid and Nowruz greetings. * He expressed concern over recent attacks on critical infrastructure in the region. * Modi highlighted the importance of safeguarding maritime routes, especially the Strait of Hormuz. * The article details recent regional tensions including attacks on Iran's nuclear site and Qatar's LNG facilities. * These incidents have disrupted global energy supplies and increased energy prices. 26. </w:t>
      </w:r>
      <w:hyperlink r:id="rId32">
        <w:r>
          <w:rPr>
            <w:color w:val="0000EE"/>
            <w:u w:val="single"/>
          </w:rPr>
          <w:t>https://www.marineinsight.com/trump-calls-nato-allies-cowards-for-refusing-to-join-strait-of-hormuz-security-effort/?utm_source=rss&amp;utm_medium=rss&amp;utm_campaign=trump-calls-nato-allies-cowards-for-refusing-to-join-strait-of-hormuz-security-effort</w:t>
        </w:r>
      </w:hyperlink>
      <w:r>
        <w:t xml:space="preserve"> - * Donald Trump criticised NATO allies for refusing to join US-led efforts to secure the Strait of Hormuz during ongoing conflict with Iran. * The conflict, beginning on 28 February, has resulted in casualties and displacement in Iran, Lebanon, Israel, and US forces. * The Strait of Hormuz, a critical shipping route where 20% of the world's oil passes, faces security threats affecting global trade. * Ongoing attacks have increased shipping risks, raising war risk insurance costs and freight rates. * The situation has caused disruptions to global markets, with rising oil and gas prices and concerns over economic growth. 27. </w:t>
      </w:r>
      <w:hyperlink r:id="rId33">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a day, due to rerouted LNG carriers. * Increased demand from ships loading liquefied natural gas at U.S. ports since the conflict involving Iran. * The situation in the Middle East led to many vessels changing routes, with the Strait of Hormuz closed. * Canal authority plans to offer one slot per day for LNG tankers, up from four per month, supported by improved water levels. * Fewer container ships from Asia from January to March eased slot allocation for LNG carriers, unaffected by planned maintenance. 28. </w:t>
      </w:r>
      <w:hyperlink r:id="rId34">
        <w:r>
          <w:rPr>
            <w:color w:val="0000EE"/>
            <w:u w:val="single"/>
          </w:rPr>
          <w:t>https://bitcoinworld.co.in/strait-hormuz-safety-coalition-iran/</w:t>
        </w:r>
      </w:hyperlink>
      <w:r>
        <w:t xml:space="preserve"> - * An international coalition comprising over twenty nations has committed to ensuring safe navigation through the Strait of Hormuz. * The coalition, including UK, Germany, France, Japan, and South Korea, condemns Iran for attacks on shipping and infrastructure. * The waterway facilitates about 21 million barrels of oil daily, nearly one-fifth of global petroleum consumption. * The coalition aims to implement operational measures such as naval patrols, intelligence sharing, and diplomatic pressure. * The development signifies a shift in regional and global maritime security dynamics, with implications for energy markets. 29. </w:t>
      </w:r>
      <w:hyperlink r:id="rId35">
        <w:r>
          <w:rPr>
            <w:color w:val="0000EE"/>
            <w:u w:val="single"/>
          </w:rPr>
          <w:t>https://www.ksml.fi/uutissuomalainen/9319532</w:t>
        </w:r>
      </w:hyperlink>
      <w:r>
        <w:t xml:space="preserve"> - • Yhdysvallat sallii väliaikaisesti Iranin raakaöljyn ja öljytuotteiden myynnin ja toimitukset, voimassa 20. maaliskuuta - 19. huhtikuuta. • Tämän seurauksena maailmanmarkkinoille vapautuu noin 140 miljoonaa barrelia öljyä. • Päätös voi lisätä Iranin öljyn kysyntää, mutta Iran ilmoitti, ettei sillä ole ylimääräistä raakaöljyä tarjottavana. • Öljyn hinta seuraa markkinareaktioita, Brent-futuurihinta oli noin 110 dollaria per barrel. • Yhdysvallat voi mahdollisesti turvautua vientikieltoon, mikä vaikuttaisi Eurooppaan ja globaaleihin hintoihin. 30. </w:t>
      </w:r>
      <w:hyperlink r:id="rId36">
        <w:r>
          <w:rPr>
            <w:color w:val="0000EE"/>
            <w:u w:val="single"/>
          </w:rPr>
          <w:t>https://www.openlegalblogarchive.org/2026/03/18/eus-industrial-accelerator-act-unveils-made-in-eu-and-low-carbon-push-reshaping-trade-relations/</w:t>
        </w:r>
      </w:hyperlink>
      <w:r>
        <w:t xml:space="preserve"> - * The Industrial Accelerator Act (IAA), introduced on 4 March 2026 by the European Commission, aims to support EU low-carbon products, net-zero tech, and energy-intensive sectors. * It establishes 'Made in EU' and low-carbon requirements for public procurement and support schemes starting from 1 January 2029. * The act targets sectors including energy-intensive industries, automotive, and net-zero technologies. * The regulations specify minimum EU content and phased-in origin requirements for electric vehicles and green technologies. * Businesses must verify Union origin via customs rules, with certain third-country products qualifying under trade agreements. 31. </w:t>
      </w:r>
      <w:hyperlink r:id="rId37">
        <w:r>
          <w:rPr>
            <w:color w:val="0000EE"/>
            <w:u w:val="single"/>
          </w:rPr>
          <w:t>https://nationaltoday.com/us/ga/atlanta/news/2026/03/21/fed-signals-potential-interest-rate-hikes-amid-shifting-economic-conditions/</w:t>
        </w:r>
      </w:hyperlink>
      <w:r>
        <w:t xml:space="preserve"> - * The Federal Reserve may raise interest rates due to persistent inflation and rising oil prices, despite previous signals of rate cuts. * The shift reflects changes in the economic landscape, with market probabilities indicating a higher likelihood of rate increases. * The Federal Reserve's next policy meeting will be crucial for its interest rate outlook. * Political pressure from President Trump and market dynamics influence Fed decision-making. * Key factors include stubborn inflation, surging oil prices, and falling interest rates since 2024. 32. </w:t>
      </w:r>
      <w:hyperlink r:id="rId38">
        <w:r>
          <w:rPr>
            <w:color w:val="0000EE"/>
            <w:u w:val="single"/>
          </w:rPr>
          <w:t>https://voi.id/en/economy/565735</w:t>
        </w:r>
      </w:hyperlink>
      <w:r>
        <w:t xml:space="preserve"> - * Bitcoin's price fell to the range of $70,000 after the FOMC meeting indicated a tight monetary policy. * The movement was influenced by macroeconomic factors, including US inflation revision to 2.7% and interest rates remaining at 3.50-3.75%. * Previously, Bitcoin approached $76,000 on March 17, driven by institutional fund inflows into the Bitcoin spot ETF. * The FOMC maintained interest rates and raised the 2026 inflation projection to around 2.7%, with potential for limited rate cuts. * Market sentiment remains influenced by macroeconomic conditions, with support levels between $70,000-$72,000, subject to market conditions. 33. </w:t>
      </w:r>
      <w:hyperlink r:id="rId39">
        <w:r>
          <w:rPr>
            <w:color w:val="0000EE"/>
            <w:u w:val="single"/>
          </w:rPr>
          <w:t>http://dyingwords.net/why-the-strait-of-hormuz-is-so-hard-to-secure/</w:t>
        </w:r>
      </w:hyperlink>
      <w:r>
        <w:t xml:space="preserve"> - * As of mid-March 2026, the Strait of Hormuz is not operating normally due to the US-Israeli war on Iran, with severe shipping disruptions and threats to civilian ships. * The International Maritime Organization warned companies to avoid the region owing to danger, and the US Navy cannot guarantee safe escort coverage. * Iran has employed mines, missiles, drones, and explosive boats to create enough danger to make normal traffic uneconomical. * Major Gulf producers have cut output, and insurance premiums have risen; market impacts include increased oil prices and inflation. * Bypasses such as pipelines through Yanbu and Fujairah are partially helping but do not fully substitute for Hormuz at current volumes. 34. </w:t>
      </w:r>
      <w:hyperlink r:id="rId40">
        <w:r>
          <w:rPr>
            <w:color w:val="0000EE"/>
            <w:u w:val="single"/>
          </w:rPr>
          <w:t>https://www.ndtv.com/world-news/us-says-iran-threat-to-strait-of-hormuz-degraded-after-strikes-11248038</w:t>
        </w:r>
      </w:hyperlink>
      <w:r>
        <w:t xml:space="preserve"> - * The US military stated Iran's ability to threaten the Strait of Hormuz has been 'degraded' following recent bombings of underground facilities. * The bombings targeted an underground site used to store cruise missiles, mobile missile launchers, and other equipment. * The US dropped multiple 5,000-pound bombs on the bunker, killing threats to navigation and some missile radar relays. * The Strait of Hormuz, a critical oil route, remains partially blocked by Iran, affecting global oil prices. * The US has targeted over 8,000 military objects, including 130 vessels, over the past three weeks. 35. </w:t>
      </w:r>
      <w:hyperlink r:id="rId41">
        <w:r>
          <w:rPr>
            <w:color w:val="0000EE"/>
            <w:u w:val="single"/>
          </w:rPr>
          <w:t>https://www.washingtonexaminer.com/policy/defense/4499562/centcom-destroyed-iranian-intel-radars-strait-hormuz/</w:t>
        </w:r>
      </w:hyperlink>
      <w:r>
        <w:t xml:space="preserve"> - * The U.S. Central Command reported that Operation Epic Fury targeted and destroyed Iranian facilities and equipment related to threat surveillance in the Strait of Hormuz. * The operation involved strikes on an underground Iranian facility storing missile equipment and relays used for ship monitoring. * The U.S. claimed to have reduced Iran’s ability to threaten navigation in the strategic waterway. * The operation included multiple strikes and aerial combat flights, degrading Iran’s combat capability. * International efforts are underway, with six nations pledging to contribute to maritime security in the Strait. 36. </w:t>
      </w:r>
      <w:hyperlink r:id="rId42">
        <w:r>
          <w:rPr>
            <w:color w:val="0000EE"/>
            <w:u w:val="single"/>
          </w:rPr>
          <w:t>https://www.marqueefinancebysagar.com/p/no-place-to-hide</w:t>
        </w:r>
      </w:hyperlink>
      <w:r>
        <w:t xml:space="preserve"> - * Iran attacked Qatar’s largest gas field, causing a 17% reduction in Qatar’s LNG capacity for five years. * The Strait of Hormuz remains closed, impacting supply and pushing oil prices higher; Brent traded above $100, reaching up to $119. * Physical tightness in oils caused record prices in Oman and Dubai; supply disruptions threaten inflationary pressures. * Markets responded to ongoing conflicts with asset prices nearly reaching target levels, except for the dollar. * Gold and silver prices rose, with oil targets nearly achieved; the US Federal Reserve shifted from anticipation of rate cuts to rate hikes amid rising yields. 37. </w:t>
      </w:r>
      <w:hyperlink r:id="rId43">
        <w:r>
          <w:rPr>
            <w:color w:val="0000EE"/>
            <w:u w:val="single"/>
          </w:rPr>
          <w:t>https://www.ad-hoc-news.de/boerse/news/ueberblick/dow-jones-plunges-444-points-as-iran-war-enters-fourth-week-fed-signals/68951099</w:t>
        </w:r>
      </w:hyperlink>
      <w:r>
        <w:t xml:space="preserve"> - * The Dow Jones Industrial Average fell 444 points, or 0.97%, ending at a three-month low, amid escalating Iran-Israel conflict and rising oil prices. * The decline extended to a weekly loss of 1.5%, the worst since 2022, driven by geopolitical tensions and Fed policy outlook. * Energy stocks in the S&amp;P 500 rose as WTI crude approached $97 per barrel, but broad losses in other sectors persisted. * Federal Reserve officials indicated minimal easing, keeping rates steady despite geopolitical risks, with traders pricing no cuts until 2027. * The energy market split, with physical Oman crude at record premiums and disruptions affecting global trade; FedEx surged after earnings, signalling resilience in logistics. * European markets and currencies experienced spillover risks, with the euro weakening and yield spreads favouring the USD amidst divergent Fed and ECB policies. 38. </w:t>
      </w:r>
      <w:hyperlink r:id="rId44">
        <w:r>
          <w:rPr>
            <w:color w:val="0000EE"/>
            <w:u w:val="single"/>
          </w:rPr>
          <w:t>https://bitrss.com/fed-member-christopher-waller-explained-why-he-changed-his-mind-on-cutting-interest-rates-194940</w:t>
        </w:r>
      </w:hyperlink>
      <w:r>
        <w:t xml:space="preserve"> - * Federal Reserve Board member Christopher Waller discussed his shift from considering rate cuts to maintaining cautious policy, citing inflation risks and geopolitical tensions. * Waller referenced weak employment data (February: 92,000 job losses) and global developments, including Middle East tensions and Iran-related conflicts, influencing his view. * Rising energy prices due to geopolitical conflicts are increasing inflation risks, supporting a cautious approach. * Waller stated current monetary policy is already restrictive and that rate cuts might be considered later in 2026 if inflation declines and labour market weakens. * The article highlights the influence of geopolitical events on US monetary policy decisions. 39. </w:t>
      </w:r>
      <w:hyperlink r:id="rId45">
        <w:r>
          <w:rPr>
            <w:color w:val="0000EE"/>
            <w:u w:val="single"/>
          </w:rPr>
          <w:t>https://vajiraoias.com/current-affairs/english/govt-prioritises-natural-gas-supply-amidst-lng-disruption/</w:t>
        </w:r>
      </w:hyperlink>
      <w:r>
        <w:t xml:space="preserve"> - * India is experiencing a shortage of LNG due to conflict in West Asia and disruptions at the Strait of Hormuz, affecting energy supplies. * The government invoked emergency powers to prioritise natural gas and LPG supplies for households, transport, and essential industries. * Approximately 80% of India’s LPG imports and 50% of LNG transit rely on the Strait, disrupting energy security. * India is exploring alternative LNG sources like the US and Norway, and increasing LPG production and diversification efforts. * Measures include prioritising supply, reducing industrial allocations, and strengthening maritime security. 40. </w:t>
      </w:r>
      <w:hyperlink r:id="rId46">
        <w:r>
          <w:rPr>
            <w:color w:val="0000EE"/>
            <w:u w:val="single"/>
          </w:rPr>
          <w:t>https://peakoil.com/publicpolicy/map-where-oil-and-gas-sites-have-been-attacked-during-iran-war</w:t>
        </w:r>
      </w:hyperlink>
      <w:r>
        <w:t xml:space="preserve"> - * At least 39 energy sites across nine countries have been damaged since the US and Israel began attacking Iran. * The interactive map tracks 47 strikes on oil refineries, natural gas fields, export terminals, and processing facilities. * Iran relies on oil and gas revenue, while the US seeks to prevent global economic destabilisation. * Attacks have knocked out 17% of Qatar’s LNG export capacity, with up to five years needed for repairs. * The Strait of Hormuz remains effectively closed, impacting energy infrastructure operation and regional supply. 41. </w:t>
      </w:r>
      <w:hyperlink r:id="rId47">
        <w:r>
          <w:rPr>
            <w:color w:val="0000EE"/>
            <w:u w:val="single"/>
          </w:rPr>
          <w:t>https://www.indiatoday.in/india/story/middle-east-war-iranian-navy-guided-india-liquefied-petroleum-gas-vessel-strait-of-hormuz-report-2885213-2026-03-21?utm_source=rss</w:t>
        </w:r>
      </w:hyperlink>
      <w:r>
        <w:t xml:space="preserve"> - * The Iranian Navy last week guided an Indian LPG tanker through the Strait of Hormuz via a pre-approved route. * The vessel was in radio contact with the Iranian Navy during transit, following diplomatic engagement by India. * The route was a controlled passage, with Iranian verification taking place during the crossing. * The Strait of Hormuz handles nearly a fifth of global oil shipments and has experienced attacks and risks since February. * The Indian vessel continued its journey to India after being escorted by Indian Navy ships. 42. </w:t>
      </w:r>
      <w:hyperlink r:id="rId48">
        <w:r>
          <w:rPr>
            <w:color w:val="0000EE"/>
            <w:u w:val="single"/>
          </w:rPr>
          <w:t>https://timeskuwait.com/middle-east-crude-nears-150-as-gulf-braces-for-price-surge-fallout/</w:t>
        </w:r>
      </w:hyperlink>
      <w:r>
        <w:t xml:space="preserve"> - * Global oil markets surge driven by geopolitical tensions affecting supply routes. * Murban crude prices increase 18% to $146.40, nearing $150 threshold. * Brent crude rises above $100, trading at $112; WTI in the low $90s. * The rally is driven by geopolitical manoeuvring, not supply-demand fundamentals. * The Strait of Hormuz is a strategic focus for securing oil shipments. * Increased crude prices improve Gulf regional revenues but risk rising inflation and fuel costs. * UAE fuel prices may reflect current levels upon upcoming review amid market volatility. * Market remains sensitive to political escalation or de-escalation, risking price swings. 43. </w:t>
      </w:r>
      <w:hyperlink r:id="rId49">
        <w:r>
          <w:rPr>
            <w:color w:val="0000EE"/>
            <w:u w:val="single"/>
          </w:rPr>
          <w:t>https://www.channelnewsasia.com/world/strait-hormuz-20-countries-contribute-efforts-safe-passage-6008806</w:t>
        </w:r>
      </w:hyperlink>
      <w:r>
        <w:t xml:space="preserve"> - * Over 20 countries, including the UAE and Bahrain, condemn Iran's attacks and closure of the Strait of Hormuz. * They express readiness to contribute to ensuring safe passage through the strait. * The joint statement follows attacks in response to US and Israeli strikes on Iran. * Between Mar 1 and Mar 19, crossings decreased by 95%, to 116, according to Kpler. * Iran's blockade of the strait, through which 20% of the world's oil and gas flows, has increased energy prices. 44. </w:t>
      </w:r>
      <w:hyperlink r:id="rId50">
        <w:r>
          <w:rPr>
            <w:color w:val="0000EE"/>
            <w:u w:val="single"/>
          </w:rPr>
          <w:t>https://energynow.com/2026/03/us-loans-45-2-million-barrels-of-strategic-reserve-oil-in-first-batch-since-iran-war/</w:t>
        </w:r>
      </w:hyperlink>
      <w:r>
        <w:t xml:space="preserve"> - * The US Energy Department awarded contracts to loan 45.2 million barrels of crude oil from the Strategic Petroleum Reserve. * Companies awarded contracts include BP, Gunvor, Marathon, Shell, Energy Transfer, Mercuria, Trafigura, and Vitol. * The loan is part of a wider agreement to release 400 million barrels from reserves to stabilise prices during the US-Iran conflict. * The US plans to exchange a total of 172 million barrels, expecting companies to return about 200 million barrels including a premium. * The release aims to stabilise markets at no cost to taxpayers during tensions involving Iran. 45. </w:t>
      </w:r>
      <w:hyperlink r:id="rId51">
        <w:r>
          <w:rPr>
            <w:color w:val="0000EE"/>
            <w:u w:val="single"/>
          </w:rPr>
          <w:t>https://www.ad-hoc-news.de/boerse/news/ueberblick/brent-crude-tops-112-as-iraq-cuts-output-amid-us-iran-war-strait/68951051</w:t>
        </w:r>
      </w:hyperlink>
      <w:r>
        <w:t xml:space="preserve"> - * Iraq reduces Basra crude production to 900,000 bpd from 3.3 million, causing global oil price spike on March 21, 2026. * Brent crude rises to $112.4, WTI to $98.35, driven by US-Iran conflict and Strait of Hormuz disruptions. * US grants a 30-day Iran oil waiver, aiming to ease market pressure. * Shipping delays in the Strait of Hormuz strand vessels and restrict 20% of global oil exports. * European refiners, especially in Germany, face higher input costs due to rising energy prices. 46. </w:t>
      </w:r>
      <w:hyperlink r:id="rId52">
        <w:r>
          <w:rPr>
            <w:color w:val="0000EE"/>
            <w:u w:val="single"/>
          </w:rPr>
          <w:t>https://www.crypto-insiders.nl/nieuws/bitcoin/hogere-rente-in-vs-bank-of-america-schetst-onverwacht-scenario/</w:t>
        </w:r>
      </w:hyperlink>
      <w:r>
        <w:t xml:space="preserve"> - * Bank of America predicts potential interest rate increase by the Fed due to rising oil prices caused by the Iran conflict. * The scenario depends on Jerome Powell’s tenure, low unemployment, and inflation continuing to rise. * The oil price could reach between $80 and $100 per barrel, influencing inflation and transport costs. * Analysts are divided on the impact of the interest rate increase on Bitcoin, with some expecting short-term declines and others anticipating longer-term gains. * The overall expectation remains that the Fed will lower rates twice this year, making this a 'what if' scenario. 47. </w:t>
      </w:r>
      <w:hyperlink r:id="rId53">
        <w:r>
          <w:rPr>
            <w:color w:val="0000EE"/>
            <w:u w:val="single"/>
          </w:rPr>
          <w:t>https://bitcoinethereumnews.com/tech/federal-funds-rate-held-at-3-50-3-75-into-2027-hsbc/?utm_source=rss&amp;utm_medium=rss&amp;utm_campaign=federal-funds-rate-held-at-3-50-3-75-into-2027-hsbc</w:t>
        </w:r>
      </w:hyperlink>
      <w:r>
        <w:t xml:space="preserve"> - * HSBC reports the Federal Reserve will maintain the federal funds rate at 3.50%-3.75% through 2026-2027. * The hold is data-dependent, with risks including inflation, growth, and labour market factors. * Macro conditions do not justify aggressive easing, according to regional economists. * A steady rate stance could support the US dollar, but longer-term yields may rise if the yield curve steepens. * Changes in inflation or growth shocks could shift the outlook, leading to potential rate cuts or hikes. 48. </w:t>
      </w:r>
      <w:hyperlink r:id="rId51">
        <w:r>
          <w:rPr>
            <w:color w:val="0000EE"/>
            <w:u w:val="single"/>
          </w:rPr>
          <w:t>https://www.ad-hoc-news.de/boerse/news/ueberblick/brent-crude-tops-112-as-iraq-cuts-output-amid-us-iran-war-strait/68951051</w:t>
        </w:r>
      </w:hyperlink>
      <w:r>
        <w:t xml:space="preserve"> - * Iraq cuts Basra crude production to 900,000 bpd from 3.3 million, causing a price spike in Brent and WTI on 21 March 2026 * Brent crude rises to $112.4, with a week gain of 8.22% and month-to-date increase of 53% * Strait of Hormuz congestion restricts approximately 20% of global oil flows, elevating geopolitical risk premiums * US grants Iran a 30-day waiver allowing the sale of already loaded Iranian crude to stabilise market prices * European refiners face higher input costs, impacting regions such as Germany and Switzerland, and boosting energy-related inflation indicators 49. </w:t>
      </w:r>
      <w:hyperlink r:id="rId51">
        <w:r>
          <w:rPr>
            <w:color w:val="0000EE"/>
            <w:u w:val="single"/>
          </w:rPr>
          <w:t>https://www.ad-hoc-news.de/boerse/news/ueberblick/brent-crude-tops-112-as-iraq-cuts-output-amid-us-iran-war-strait/68951051</w:t>
        </w:r>
      </w:hyperlink>
      <w:r>
        <w:t xml:space="preserve"> - * Iraq slashed Basra crude production to 900,000 bpd from 3.3 million, causing Brent to reach $112.4 on March 21, 2026. * The Iraqi Oil Ministry cited port suspensions due to US-Iran war, reducing global supply. * Shipping disruptions in the Strait of Hormuz strand vessels and restrict 20% of global oil flow, increasing risk premiums. * US issues a 30-day Iran oil waiver to alleviate price surges, allowing sales of already loaded Iranian crude. * European energy markets face rising prices, with significant impacts on refiners and inflation metrics in DACH region. 50. </w:t>
      </w:r>
      <w:hyperlink r:id="rId54">
        <w:r>
          <w:rPr>
            <w:color w:val="0000EE"/>
            <w:u w:val="single"/>
          </w:rPr>
          <w:t>https://iraqidinarchat.net/fitch-oil-prices-will-reach-120-if-the-strait-of-hormuz-remains-closed/</w:t>
        </w:r>
      </w:hyperlink>
      <w:r>
        <w:t xml:space="preserve"> - • Fitch Ratings predicts that oil prices will reach $120 per barrel if the Strait of Hormuz remains closed for six months. • The closure is due to military tensions involving the US, Israel, and Iran, affecting global oil supplies. • The report states that during a three-month shutdown, Brent crude could hit $130, then fall to around $90 by year's end. • If extended to six months, prices during the shutdown could range between $130 and $170, with a fall to about $90 afterwards. • Forecasts for 2026 suggest an average Brent crude price of around $70 per barrel, with fluctuations due to geopolitical tensions. 51. </w:t>
      </w:r>
      <w:hyperlink r:id="rId51">
        <w:r>
          <w:rPr>
            <w:color w:val="0000EE"/>
            <w:u w:val="single"/>
          </w:rPr>
          <w:t>https://www.ad-hoc-news.de/boerse/news/ueberblick/brent-crude-tops-112-as-iraq-cuts-output-amid-us-iran-war-strait/68951051</w:t>
        </w:r>
      </w:hyperlink>
      <w:r>
        <w:t xml:space="preserve"> - * Iraq's Basra crude production reduced to 900,000 bpd from 3.3 million due to port suspensions amid US-Iran conflict. * Brent crude rose to $112.4, with a 4% increase, driven by supply tightening and Strait of Hormuz disruptions. * US issued a 30-day Iran oil waiver, allowing sales of loaded Iranian vessels, aiming to flood markets. * Shipping disruptions in the Strait of Hormuz have halted about 20% of global oil flows, increasing geopolitical risk premiums. * European refining costs and product prices, especially diesel and heating oil, surged amid tight supply conditions. 52. </w:t>
      </w:r>
      <w:hyperlink r:id="rId55">
        <w:r>
          <w:rPr>
            <w:color w:val="0000EE"/>
            <w:u w:val="single"/>
          </w:rPr>
          <w:t>https://www.livemint.com/news/world/pm-modi-conveys-eid-and-nowruz-greetings-to-iran-president-stresses-on-open-shipping-lanes-amid-west-asia-conflict-11774090527064.html</w:t>
        </w:r>
      </w:hyperlink>
      <w:r>
        <w:t xml:space="preserve"> - * Prime Minister Modi spoke with Iranian President Dr. Masoud Pezeshkian, stressing the importance of securing shipping routes amid the conflict in West Asia. * Modi condemned attacks on regional infrastructure and highlighted the need to keep Strait of Hormuz open, stressing its significance for global energy supplies. * US President Trump discussed the importance of the Strait, noting that countries such as Korea, Japan, and China depend heavily on it for energy. * Two Indian LPG tankers successfully crossed the Strait of Hormuz, maintaining energy supplies during the ongoing conflict. 53. </w:t>
      </w:r>
      <w:hyperlink r:id="rId56">
        <w:r>
          <w:rPr>
            <w:color w:val="0000EE"/>
            <w:u w:val="single"/>
          </w:rPr>
          <w:t>https://www.fool.com/investing/2026/03/21/gas-prices-just-jumped-048-in-one-week-and-history/</w:t>
        </w:r>
      </w:hyperlink>
      <w:r>
        <w:t xml:space="preserve"> - * Gasoline prices in the US increased by over $0.48 within one week, reaching an average of $3.46 per gallon, and then rose an additional $0.42 to $3.88. * Iran's threats to block oil transit through the Strait of Hormuz have raised concerns about supply disruptions. * Historical events such as the 1973 OPEC oil embargo, 1979 Iranian Revolution, and 1990 Gulf War have historically caused significant spikes in gas prices. * Past shocks led to prolonged elevated prices, with some never returning to pre-crisis levels. * Experts suggest current price increases could persist for years unless the Iran conflict resolves underlying supply fears. 54. </w:t>
      </w:r>
      <w:hyperlink r:id="rId57">
        <w:r>
          <w:rPr>
            <w:color w:val="0000EE"/>
            <w:u w:val="single"/>
          </w:rPr>
          <w:t>https://indianexpress.com/article/india/fuel-prices-india-today-lpg-rise-petrol-diesel-10593638/</w:t>
        </w:r>
      </w:hyperlink>
      <w:r>
        <w:t xml:space="preserve"> - * The US eases sanctions on Iran's oil sales. * Brent crude futures remain at $112 per barrel. * Global crude oil supplies disrupted due to unrest in Middle East. * Refineries and petrochemical companies affected, some halting or reducing operations. * Asian steam crackers depend heavily on Middle Eastern naphtha, with disruptions impacting supply. 55. </w:t>
      </w:r>
      <w:hyperlink r:id="rId58">
        <w:r>
          <w:rPr>
            <w:color w:val="0000EE"/>
            <w:u w:val="single"/>
          </w:rPr>
          <w:t>https://birrmetrics.com/ethiopia-pays-the-price-for-a-war-it-didnt-start/</w:t>
        </w:r>
      </w:hyperlink>
      <w:r>
        <w:t xml:space="preserve"> - * Since late February, conflict escalation in the Middle East has disrupted shipping routes through the Red Sea, affecting Ethiopia. * Major shipping companies have withdrawn from the region, causing increased freight and insurance costs. * Ethiopia relies heavily on the Red Sea corridor for imports and exports; disruptions threaten fuel supply, inflation, and fiscal stability. * Alternative routes around the Cape of Good Hope are longer and more expensive, worsening logistical challenges. * Geopolitical tensions and military deployments in the Red Sea area further complicate prospects for resolution.</w:t>
      </w:r>
      <w:r/>
    </w:p>
    <w:p>
      <w:r/>
      <w:r>
        <w:t xml:space="preserve">56. </w:t>
      </w:r>
      <w:hyperlink r:id="rId59">
        <w:r>
          <w:rPr>
            <w:color w:val="0000EE"/>
            <w:u w:val="single"/>
          </w:rPr>
          <w:t>https://www.aol.com/articles/forget-rate-cuts-fed-needs-122000971.html</w:t>
        </w:r>
      </w:hyperlink>
      <w:r>
        <w:t xml:space="preserve"> - * The article discusses the possibility of the Federal Reserve hiking interest rates in 2026 amidst rising inflation and geopolitical tensions. * Market expectations currently price in rate cuts, but rising inflation risks from the Iran conflict and supply shocks may prompt rate hikes. * Strong corporate earnings and macroeconomic indicators suggest a healthy economy, which could support higher rates. * Geopolitical disruptions and tariffs could lead to inflationary pressures that warrant rate increases. * The article considers the potential shift in Fed policy and advises investors against dismissing rate hikes in the near future.</w:t>
      </w:r>
      <w:r/>
    </w:p>
    <w:p>
      <w:r/>
      <w:r>
        <w:t xml:space="preserve">57. </w:t>
      </w:r>
      <w:hyperlink r:id="rId60">
        <w:r>
          <w:rPr>
            <w:color w:val="0000EE"/>
            <w:u w:val="single"/>
          </w:rPr>
          <w:t>https://www.newsweek.com/oil-iran-and-the-recession-question-11710966</w:t>
        </w:r>
      </w:hyperlink>
      <w:r>
        <w:t xml:space="preserve"> - * Oil prices are currently approximately 40% above Goldman Sachs' unaffected baseline, driven by Iran-controlled Strait of Hormuz disruptions. * Analyst estimates suggest prices could exceed $100 if the disruption prolongs beyond three weeks, with extreme scenarios reaching $120 to $200. * The US economy shows signs of softness but no clear recession indicators; unemployment is steady, and corporate earnings remain strong. * The Federal Reserve has already cut rates multiple times since September 2024 and market expectations remain for easing, with inflation expectations still anchored. * The article concludes that while current oil shocks are below historical levels that caused recessions, ongoing conflict could tighten economic margins and increase recession risk. 58. </w:t>
      </w:r>
      <w:hyperlink r:id="rId61">
        <w:r>
          <w:rPr>
            <w:color w:val="0000EE"/>
            <w:u w:val="single"/>
          </w:rPr>
          <w:t>https://www.qcintel.com/article/us-doe-awards-about-half-of-spr-crude-offered-in-1st-loan-tender-61250.html</w:t>
        </w:r>
      </w:hyperlink>
      <w:r>
        <w:t xml:space="preserve"> - * The US Department of Energy (DOE) awarded roughly half of the reserve crude oil offered in the first phase of a Strategic Petroleum Reserve (SPR) loan program. * The action was taken to provide supply relief. * The information pertains to the US energy sector, specifically crude oil inventories. * The event relates to a federal government programme aimed at market intervention. * No specifics on quantities or timing beyond the first tender are provided. 59. </w:t>
      </w:r>
      <w:hyperlink r:id="rId62">
        <w:r>
          <w:rPr>
            <w:color w:val="0000EE"/>
            <w:u w:val="single"/>
          </w:rPr>
          <w:t>https://www.haber3.com/dunya/irandan-hurmuz-aciklamasi-bogazi-kapatmadik-haberi-6250791</w:t>
        </w:r>
      </w:hyperlink>
      <w:r>
        <w:t xml:space="preserve"> - * Iran's Foreign Minister Abbas Arakçi states that the Strait of Hürmüz is 'not closed, open'. * He discusses Iran's stance amid tensions and attacks, highlighting ongoing negotiations with the US. * Arakçi mentions restrictions on ships supporting attacks against Iran and readiness to ensure safe passage for some countries. * He calls for international community to oppose attacks on Iran and criticises US intentions. * The strategic importance of Hürmüz Strait, crucial for global oil trade, is emphasised, noting a significant slowdown in tanker traffic during tensions. 60. </w:t>
      </w:r>
      <w:hyperlink r:id="rId63">
        <w:r>
          <w:rPr>
            <w:color w:val="0000EE"/>
            <w:u w:val="single"/>
          </w:rPr>
          <w:t>https://www.haber3.com/ekonomi/petrol-fiyatlari-icin-dunya-ekonomisini-altust-edecek-tahmin-haberi-6250792</w:t>
        </w:r>
      </w:hyperlink>
      <w:r>
        <w:t xml:space="preserve"> - * Fitch Ratings, Hürmüz Boğazı'nın 6 ay kapanması halinde Brent petrolün ortalama fiyatının 120 dolar olabileceğini öngördü. * Rapora göre, 3 aylık kapanma fiyatı 100 dolar civarında dengelenecek. * Önceki beklenti 63 dolar iken, güncel temel beklenti 70 dolar seviyesine yükselmiş durumda. * Hürmüz Boğazı'nın kapanmasının günlük 15 milyon varil petrol kaybına yol açması öngörülüyor. * Boğaz, petrol ticaretinde kritik öneme sahip olup, krizler petrol arzını ciddi şekilde etkileyebilir. 61. </w:t>
      </w:r>
      <w:hyperlink r:id="rId64">
        <w:r>
          <w:rPr>
            <w:color w:val="0000EE"/>
            <w:u w:val="single"/>
          </w:rPr>
          <w:t>https://fortune.com/2026/03/21/iran-war-sugar-prices-truckers-strait-of-hormuz/</w:t>
        </w:r>
      </w:hyperlink>
      <w:r>
        <w:t xml:space="preserve"> - * The Iranian conflict has caused oil prices to rise to around $100 a barrel, impacting global commodities. * Brazil’s sugarcane industry faces potential disruption due to planned ethanol production increase and trucker strikes. * Sugar prices in London hit a high of $451 per ton, up 8% since the Iran conflict began. * Disruptions in the Strait of Hormuz delay Brazilian sugar shipments, tightening regional supply. * Longer-term threats include potential droughts from El Niño in 2026/27, affecting major sugar producers Thailand and India. 62. </w:t>
      </w:r>
      <w:hyperlink r:id="rId65">
        <w:r>
          <w:rPr>
            <w:color w:val="0000EE"/>
            <w:u w:val="single"/>
          </w:rPr>
          <w:t>https://nairametrics.com/2026/03/21/crude-prices-spike-53-month-to-date-in-march-kerosene-surges/</w:t>
        </w:r>
      </w:hyperlink>
      <w:r>
        <w:t xml:space="preserve"> - * Global crude oil prices increased by 8.22% to $112 per barrel in late March 2026. * Prices have climbed over 53% in March 2026, driven by US-Iran war tensions and Strait of Hormuz disruptions. * Oil prices have risen over 83% in 2026, approaching highs last seen in May 2022. * Brent Crude Futures broke above $93 resistance, reflecting supply concerns amid US operations against Iran. * Heating Oil and Kerosene Futures rose significantly, with Kerosene up over 60% on the Tokyo Commodity Exchange. 63. </w:t>
      </w:r>
      <w:hyperlink r:id="rId66">
        <w:r>
          <w:rPr>
            <w:color w:val="0000EE"/>
            <w:u w:val="single"/>
          </w:rPr>
          <w:t>https://www.riotimesonline.com/global-economy-briefing-march-21-2026/</w:t>
        </w:r>
      </w:hyperlink>
      <w:r>
        <w:t xml:space="preserve"> - * Iraq declared force majeure on all foreign-operated oilfields, disrupting crude shipments through the Strait of Hormuz. * Drones targeted Kuwait refineries, with Brent crude prices rising above $112. * Iran is laying mines in the Strait of Hormuz, escalating maritime tensions. * The conflict and supply disruptions are affecting international oil markets and shipping routes. * The article details global energy-related tensions affecting maritime chokepoints and crude transportation. 64. </w:t>
      </w:r>
      <w:hyperlink r:id="rId67">
        <w:r>
          <w:rPr>
            <w:color w:val="0000EE"/>
            <w:u w:val="single"/>
          </w:rPr>
          <w:t>https://www.marineinsight.com/iran-charges-up-to-2-million-for-safe-passage-in-strait-of-hormuz-nations-hold-urgent-talks/?utm_source=rss&amp;utm_medium=rss&amp;utm_campaign=iran-charges-up-to-2-million-for-safe-passage-in-strait-of-hormuz-nations-hold-urgent-talks</w:t>
        </w:r>
      </w:hyperlink>
      <w:r>
        <w:t xml:space="preserve"> - * Iran has begun tightening control over ship movements in the Strait of Hormuz, allowing some vessels to pass through a 'safe corridor'. * Reports indicate at least one private tanker paid around $2 million for approval. * Several countries, including India, Pakistan, and China, are engaging with Iran for safe passage arrangements. * So far, nine ships have used the route, with some passing without fees and others possibly paying large sums. * Oil prices have surged, with Brent crude crossing $100 per barrel, and ship traffic has decreased significantly. 65. </w:t>
      </w:r>
      <w:hyperlink r:id="rId68">
        <w:r>
          <w:rPr>
            <w:color w:val="0000EE"/>
            <w:u w:val="single"/>
          </w:rPr>
          <w:t>https://ekonomi.haber7.com/ekonomi/haber/3613762-savasin-faturasi-agir-oldu-korfezde-gunluk-kayip-milyarlarca-dolar</w:t>
        </w:r>
      </w:hyperlink>
      <w:r>
        <w:t xml:space="preserve"> - * Orta Doğu'da yaşanan gerilim ve Hürmüz Boğazı'nın kapanması nedeniyle Körfez ülkelerinin petrol ihracatı yaklaşık %60 azaldı. * Petrol ihracatı, savaşın ilk 3 haftasında günlük 25,1 milyon varilden 9,7 milyon varile geriledi. * Günlük yaklaşık 15 milyon varillik petrol arz kesintisi, modern tarihin en büyük petrol arz kesintisi olarak değerlendiriliyor. * Körfez ülkelerinin petrol gelir kaybı, iki haftada 25 milyar dolar oldu; Suudi Arabistan'ın günlük kaybı yaklaştı 1 milyar dolar. * İran ve Irak'ın petrol ihracatı önemli ölçüde etkilendi, Hürmüz boğazı ve boru hatları üzerinden sevkiyat devam etmeye çalışılıyor. 66. </w:t>
      </w:r>
      <w:hyperlink r:id="rId69">
        <w:r>
          <w:rPr>
            <w:color w:val="0000EE"/>
            <w:u w:val="single"/>
          </w:rPr>
          <w:t>https://meyka.com/blog/sp-500-gspc-today-march-21-iran-oil-eased-diego-garcia-risk-2103/</w:t>
        </w:r>
      </w:hyperlink>
      <w:r>
        <w:t xml:space="preserve"> - * Diego Garcia hosts a US air hub in the Indian Ocean; reports of Iranian missiles aimed at the base increase security risk and market volatility. * The US temporarily lifts Iran oil sanctions on up to 140 million barrels at sea, potentially easing crude prices short-term. * Strait of Hormuz remains a key energy chokepoint; threats here impact crude prices and freight costs. * The S&amp;P 500 index sits near pivotal technical levels amid active trading volume and oversold RSI. * Australian investors face currency and market impacts, with recommended risk control and sector balancing. * Market tension results in increased volatility in energy, airlines, and transport sectors, with ongoing geopolitical risk a key factor. 67. </w:t>
      </w:r>
      <w:hyperlink r:id="rId70">
        <w:r>
          <w:rPr>
            <w:color w:val="0000EE"/>
            <w:u w:val="single"/>
          </w:rPr>
          <w:t>https://www.muslimnetwork.tv/us-lifts-iran-oil-sanctions-in-major-retreat-as-energy-crisis-deepens/</w:t>
        </w:r>
      </w:hyperlink>
      <w:r>
        <w:t xml:space="preserve"> - * The US temporarily waived sanctions on Iranian oil, valid until 19 April, releasing approximately 140 million barrels into markets.</w:t>
      </w:r>
      <w:r>
        <w:rPr>
          <w:i/>
        </w:rPr>
        <w:t xml:space="preserve"> The decision is linked to disruptions caused by US and Israeli strikes on Iran and regional energy infrastructure.</w:t>
      </w:r>
      <w:r>
        <w:t xml:space="preserve"> The waiver aims to shift Iranian oil sales from China to countries like India, Japan, and Malaysia.</w:t>
      </w:r>
      <w:r>
        <w:rPr>
          <w:i/>
        </w:rPr>
        <w:t xml:space="preserve"> The move follows US releases from strategic reserves and easing sanctions on Russian oil.</w:t>
      </w:r>
      <w:r>
        <w:t xml:space="preserve"> The timing coincides with surging oil prices and a global energy crisis driven by ongoing conflict.</w:t>
      </w:r>
      <w:r>
        <w:rPr>
          <w:i/>
        </w:rPr>
        <w:t xml:space="preserve"> Experts warn policy contradictions could increase Iran's revenue and prolong energy supply disruptions.</w:t>
      </w:r>
      <w:r>
        <w:t xml:space="preserve"> The war has halted nearly 20% of global oil shipping through the Strait of Hormuz, significantly impacting supply. 68. </w:t>
      </w:r>
      <w:hyperlink r:id="rId71">
        <w:r>
          <w:rPr>
            <w:color w:val="0000EE"/>
            <w:u w:val="single"/>
          </w:rPr>
          <w:t>https://humenglish.com/latest/iran-tells-countries-to-engage-in-dialogue-if-they-want-to-use-strait-of-hormuz/</w:t>
        </w:r>
      </w:hyperlink>
      <w:r>
        <w:t xml:space="preserve"> - * Iran states that Japanese vessels can pass through the Strait of Hormuz and restrictions apply only to hostile states. * Iran is engaged in discussions over establishing a safe route through the strait. * Tensions increase in the Middle East, with Israel and Iran exchanging strikes and the US deploying forces. * The conflict extends into Lebanon, with Israel targeting Hezbollah positions and over 1,000 killed since Hezbollah’s involvement. * US plans to deploy 2,500 Marines to the region as tensions and instability rise around critical shipping routes. * Rising tensions threaten to impact global oil prices and maritime shipping lanes. 69. </w:t>
      </w:r>
      <w:hyperlink r:id="rId72">
        <w:r>
          <w:rPr>
            <w:color w:val="0000EE"/>
            <w:u w:val="single"/>
          </w:rPr>
          <w:t>https://magazine.pagesjaunes.online/trafic-maritime-dans-le-detroit-dormuz-95-de-chute-depuis-le-blocus-iranien/</w:t>
        </w:r>
      </w:hyperlink>
      <w:r>
        <w:t xml:space="preserve"> - * Le trafic maritime dans le détroit d’Ormuz s’est réduit à 116 traversées entre le 1er et le 19 mars, soit une baisse de 95%.</w:t>
        <w:br/>
      </w:r>
      <w:r/>
      <w:r>
        <w:rPr>
          <w:i/>
        </w:rPr>
        <w:t xml:space="preserve"> La baisse est liée au blocage imposé par les forces iraniennes à la suite des frappes américano-israéliennes du 28 février.</w:t>
        <w:br/>
      </w:r>
      <w:r>
        <w:rPr>
          <w:i/>
        </w:rPr>
      </w:r>
      <w:r>
        <w:t xml:space="preserve"> La majorité des navires encore en circulation sont iraniens ou battent pavillon iranien, avec une présence notable des navires grecs et chinois.</w:t>
        <w:br/>
      </w:r>
      <w:r/>
      <w:r>
        <w:rPr>
          <w:i/>
        </w:rPr>
        <w:t xml:space="preserve"> Plus d’un tiers des navires en transit sont soumis à des sanctions internationales, avec une dominance de la « flotte parallèle » évitant les régimes de sanctions.</w:t>
        <w:br/>
      </w:r>
      <w:r>
        <w:rPr>
          <w:i/>
        </w:rPr>
      </w:r>
      <w:r>
        <w:t xml:space="preserve"> Le pétrole transitant dans le détroit est quasi totalement iranien, avec une majorité destiné à la Chine.</w:t>
        <w:br/>
      </w:r>
      <w:r/>
      <w:r>
        <w:rPr>
          <w:i/>
        </w:rPr>
        <w:t xml:space="preserve"> Plusieurs gouvernements, notamment la Chine, l’Inde, le Pakistan et l’Irak, négocient avec Téhéran pour sécuriser leurs approvisionnements énergétiques.</w:t>
        <w:br/>
      </w:r>
      <w:r>
        <w:rPr>
          <w:i/>
        </w:rPr>
      </w:r>
      <w:r>
        <w:t xml:space="preserve"> Téhéran maintient un contrôle total sur l’accès au détroit, imposant ses conditions et inspections. 70. </w:t>
      </w:r>
      <w:hyperlink r:id="rId73">
        <w:r>
          <w:rPr>
            <w:color w:val="0000EE"/>
            <w:u w:val="single"/>
          </w:rPr>
          <w:t>https://www.africanews.com/2026/03/21/a-new-threat-to-global-shipping-as-yemens-houthis-threaten-to-close-vital-bab-el-mandeb-st/</w:t>
        </w:r>
      </w:hyperlink>
      <w:r>
        <w:t xml:space="preserve"> - * The Houthis in Yemen threaten to block the Bab el-Mandeb Strait, a critical global shipping route. * The threat comes amidst tensions involving Iran, the US, and Israel, and the effective closure of the Strait of Hormuz. * The group may target vessels of states involved in strikes on Iran, Lebanon, Palestine, and Iraq. * The Bab el-Mandeb Strait connects the Red Sea and the Gulf of Aden, linking multiple major oceans and seas. * The strait is crucial for oil and gas shipments between Europe and Asia. 71. </w:t>
      </w:r>
      <w:hyperlink r:id="rId74">
        <w:r>
          <w:rPr>
            <w:color w:val="0000EE"/>
            <w:u w:val="single"/>
          </w:rPr>
          <w:t>https://www.indiatvnews.com/news/india/indian-refiners-plan-to-resume-purchases-of-iranian-oil-after-us-lifts-sanctions-to-ease-energy-crisis-report-2026-03-21-1034579</w:t>
        </w:r>
      </w:hyperlink>
      <w:r>
        <w:t xml:space="preserve"> - * Indian oil refiners are planning to resume purchases of Iranian crude oil following the US's temporary lifting of sanctions. * The US announced a short-term measure allowing the sale of 140 million barrels of Iranian oil stranded at sea. * The measure is limited to oil already in transit and does not permit new purchases or production. * Price of Brent crude has increased from USD 70 to USD 119.50 per barrel amid the war in the Middle East. * US sanctions pause on Iranian oil will end on April 19, aiming to relieve global supply pressures. 72. </w:t>
      </w:r>
      <w:hyperlink r:id="rId75">
        <w:r>
          <w:rPr>
            <w:color w:val="0000EE"/>
            <w:u w:val="single"/>
          </w:rPr>
          <w:t>https://www.drimzmediaservices.com/2026/03/dangote-refinery-hikes-petrol-price-1245-iran-war.html</w:t>
        </w:r>
      </w:hyperlink>
      <w:r>
        <w:t xml:space="preserve"> - * Dangote Refinery increased petrol price from ₦1,175 to ₦1,245 per litre due to global market realities.</w:t>
      </w:r>
      <w:r>
        <w:rPr>
          <w:i/>
        </w:rPr>
        <w:t>* The price change is driven by escalating Iran-Israel conflict and rising crude oil prices.</w:t>
      </w:r>
      <w:r>
        <w:t>* Nigeria remains relatively cheaper compared to other countries, despite recent hikes.</w:t>
      </w:r>
      <w:r>
        <w:rPr>
          <w:i/>
        </w:rPr>
        <w:t>* The increment reflects fluctuations in crude oil costs and increased shipping fees.</w:t>
      </w:r>
      <w:r>
        <w:t>* The price has increased multiple times within a month, from early March to March 21.</w:t>
      </w:r>
      <w:r>
        <w:rPr>
          <w:i/>
        </w:rPr>
        <w:t xml:space="preserve">73. </w:t>
      </w:r>
      <w:hyperlink r:id="rId76">
        <w:r>
          <w:rPr>
            <w:color w:val="0000EE"/>
            <w:u w:val="single"/>
          </w:rPr>
          <w:t>https://www.ndtv.com/opinion/israel-iran-war-rethinking-indias-energy-security-11246965</w:t>
        </w:r>
      </w:hyperlink>
      <w:r>
        <w:rPr>
          <w:i/>
        </w:rPr>
        <w:t xml:space="preserve"> - * The ongoing conflict around the Strait of Hormuz has caused global oil prices to surge over 100%, affecting markets worldwide. * India depends heavily on Middle Eastern imports for crude oil and natural gas, making it vulnerable to supply disruptions. * A comprehensive framework for energy security, incorporating securitisation, resilience, and transition, is proposed. * Strategies include increasing stockpiles, strengthening digital and physical infrastructure, diversifying energy sources and trade routes, and accelerating renewable energy investments. * India’s energy policy must adapt to geopolitical risks and technological vulnerabilities to ensure long-term security. 74. </w:t>
      </w:r>
      <w:hyperlink r:id="rId77">
        <w:r>
          <w:rPr>
            <w:color w:val="0000EE"/>
            <w:u w:val="single"/>
          </w:rPr>
          <w:t>https://www.politico.eu/article/israel-iran-launch-fresh-attacks-donald-trump-considers-winding-down-middle-east-operations/?utm_source=RSS_Feed&amp;utm_medium=RSS&amp;utm_campaign=RSS_Syndication</w:t>
        </w:r>
      </w:hyperlink>
      <w:r>
        <w:rPr>
          <w:i/>
        </w:rPr>
        <w:t xml:space="preserve"> - * Iran fired ballistic missiles at Diego Garcia military base, according to the Wall Street Journal. * UK confirmed its cooperation with the US to develop plans to safeguard shipping in the Strait of Hormuz. * Saudi Arabia and UAE responded to missile and drone threats amid ongoing conflict in the Persian Gulf. * Trump suggested US objectives in Iran are nearly met while reports indicate increased US troop and warship deployment. * The conflict caused spikes in global oil prices due to strikes on Iran’s gas fields and Iran’s closure of the Strait of Hormuz. * US announced a temporary waiver on sanctions to help ease market shock, amid US and Israeli tensions over Iran. 75. </w:t>
      </w:r>
      <w:hyperlink r:id="rId78">
        <w:r>
          <w:rPr>
            <w:color w:val="0000EE"/>
            <w:u w:val="single"/>
          </w:rPr>
          <w:t>https://www.businesstoday.com.my/2026/03/21/oil-surges-to-near-four-year-high-as-middle-east-conflict-threatens-supply/?utm_source=rss&amp;utm_medium=rss&amp;utm_campaign=oil-surges-to-near-four-year-high-as-middle-east-conflict-threatens-supply</w:t>
        </w:r>
      </w:hyperlink>
      <w:r>
        <w:rPr>
          <w:i/>
        </w:rPr>
        <w:t xml:space="preserve"> - ['</w:t>
      </w:r>
      <w:r>
        <w:t xml:space="preserve"> Oil prices reached their highest since July 2022 on 20 March, driven by Middle East conflict and supply disruptions.', '</w:t>
      </w:r>
      <w:r>
        <w:rPr>
          <w:i/>
        </w:rPr>
        <w:t xml:space="preserve"> Iraq declared force majeure on oilfields; US-Israel conflict on Iran intensified, impacting energy infrastructure.', '</w:t>
      </w:r>
      <w:r>
        <w:t xml:space="preserve"> Disruptions around the Strait of Hormuz raised fears of prolonged outages affecting global oil supply.', '</w:t>
      </w:r>
      <w:r>
        <w:rPr>
          <w:i/>
        </w:rPr>
        <w:t xml:space="preserve"> Analysts forecast prices could stay high for months; restoring supply may take up to six months.', '</w:t>
      </w:r>
      <w:r>
        <w:t xml:space="preserve"> US considers releasing Strategic Petroleum Reserve and easing sanctions to address supply concerns.'] 76. </w:t>
      </w:r>
      <w:hyperlink r:id="rId79">
        <w:r>
          <w:rPr>
            <w:color w:val="0000EE"/>
            <w:u w:val="single"/>
          </w:rPr>
          <w:t>https://www.eldia.com/nota/2026-3-21-2-44-24-wall-street-cae-por-el-impacto-del-conflicto-el-mundo</w:t>
        </w:r>
      </w:hyperlink>
      <w:r>
        <w:t xml:space="preserve"> - * The New York Stock Exchange closed lower amid volatility linked to the Middle East conflict and rising energy prices. * The Dow Jones fell 0.97%, Nasdaq declined 2.01%, and S&amp;P 500 decreased 1.51% with a weekly drop of 1.90%. * Investors focus on the military front, with US and Iran conflicting over a ceasefire. * Damage reported to key energy infrastructure, including the world's largest LNG plant in Qatar. * Oil price increase influences US monetary policy expectations, with a probable shift away from Rate cuts and towards tightening. * The 10-year US Treasury yield rose to 4.38% from 4.28%. * Corporate stocks: Super Micro Computer down over 33%, FedEx up 0.77%, SolarEdge Technologies up 13.29%. 77. </w:t>
      </w:r>
      <w:hyperlink r:id="rId78">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hit their highest since July 2022 on March 20, driven by conflict in the Middle East and supply disruptions. * Iraq declared force majeure on oilfields, US-Israeli conflict on Iran intensified, and attacks impacted regional energy infrastructure. * Disruptions at the Strait of Hormuz raised fears of prolonged outages, with analysts warning prices could stay high for months. * Strikes affected energy facilities in Kuwait and Qatar, while Russia targeted infrastructure in Ukraine. * US may release oil from Strategic Petroleum Reserve and ease sanctions on Iran to stabilise supply routes. 78. </w:t>
      </w:r>
      <w:hyperlink r:id="rId80">
        <w:r>
          <w:rPr>
            <w:color w:val="0000EE"/>
            <w:u w:val="single"/>
          </w:rPr>
          <w:t>https://www.gbnews.com/money/keir-starmer-energy-bills-bailout-bank-of-england-emergency-talks-iran-strait-of-hormuz</w:t>
        </w:r>
      </w:hyperlink>
      <w:r>
        <w:t xml:space="preserve"> - * Keir Starmer to meet with the Bank of England and Cabinet colleagues to discuss rising energy costs due to Iran conflict. * The Strait of Hormuz closure has increased Brent crude oil prices from $73 to $112 per barrel. * UK government considers contingency measures, including a potential energy bill bailout. * Economists warn of increased borrowing costs and potential tax rises to meet fiscal rules. * The US considers winding down offensive actions against Iran, with military implications for UK bases. * The conflict has led to surging energy prices, higher mortgage rates, and economic concern in the UK. 79. </w:t>
      </w:r>
      <w:hyperlink r:id="rId81">
        <w:r>
          <w:rPr>
            <w:color w:val="0000EE"/>
            <w:u w:val="single"/>
          </w:rPr>
          <w:t>https://www.middleeastmonitor.com/20260321-iraq-cuts-basra-oil-output-by-70-amid-regional-escalation/</w:t>
        </w:r>
      </w:hyperlink>
      <w:r>
        <w:t xml:space="preserve"> - * Iraq reduces oil production in Basra from 3.3 million barrels per day to 900,000 barrels after export suspension. * Production is directed to domestic refineries following halted exports. * Oil prices increase as regional tensions, including the Iran conflict, escalate. * Iraq resumes oil exports through Turkish port Ceyhan after suspension since 2023. * Disruption of maritime traffic in Strait of Hormuz due to Iran restrictions impacts global energy markets. 80. </w:t>
      </w:r>
      <w:hyperlink r:id="rId82">
        <w:r>
          <w:rPr>
            <w:color w:val="0000EE"/>
            <w:u w:val="single"/>
          </w:rPr>
          <w:t>https://index.hu/belfold/2026/03/21/tarjanyi-peter-iran-usa-konfliktus-olaj-petroline-voros-tenger-hormuzi-szoros/</w:t>
        </w:r>
      </w:hyperlink>
      <w:r>
        <w:t xml:space="preserve"> - * The increasing risks to key oil shipping routes in the Middle East emphasise global oil supply vulnerabilities, particularly in the Strait of Hormuz and Bab el-Mandeb. * Tarjányi Péter discusses the limitations of land-based alternatives like the Petroline pipeline and highlights the dangers of maritime chokepoints. * Iran's strategic position and Houthi attacks in the Bab el-Mandeb Strait threaten global oil flows. * Potential disruptions could impact energy prices, shipping times, and European economies. * The situation is viewed as a significant threat to global energy security and economic stability. 81. </w:t>
      </w:r>
      <w:hyperlink r:id="rId78">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reached their highest since July 2022 on 20 March due to escalating Middle East conflicts and supply disruptions. * Iraq declared force majeure on oilfields operated by foreign firms, impacting supply. * US-Israeli tensions with Iran intensified, with attacks on energy infrastructure. * Disruptions around the Strait of Hormuz, a key route for about 20% of global oil and LNG, raised outage fears. * Analysts forecast prices could stay high for months; potential US strategic reserve releases considered. 82. </w:t>
      </w:r>
      <w:hyperlink r:id="rId83">
        <w:r>
          <w:rPr>
            <w:color w:val="0000EE"/>
            <w:u w:val="single"/>
          </w:rPr>
          <w:t>https://www.businesstoday.in/world/story/iran-says-it-has-no-oil-surplus-to-offer-global-markets-denial-may-keep-crude-prices-elevated-521709-2026-03-21?utm_source=rssfeed</w:t>
        </w:r>
      </w:hyperlink>
      <w:r>
        <w:t xml:space="preserve"> - * Iran confirms it has no spare crude oil for international markets, contradicting US assertions of potential supply release. * The statement was made through Iran’s consulate in Mumbai, indicating no quick redirectable supply. * US Treasury Secretary Scott Bessent suggested a waiver could add up to 140 million barrels, but Iran's denial challenges this. * Oil prices surged near $120 per barrel due to regional tensions and supply disruption fears. * Asian refiners await clearer guidance on purchasing Iranian oil amidst logistical hurdles. 83. </w:t>
      </w:r>
      <w:hyperlink r:id="rId84">
        <w:r>
          <w:rPr>
            <w:color w:val="0000EE"/>
            <w:u w:val="single"/>
          </w:rPr>
          <w:t>https://www.thehindubusinessline.com/news/world/iran-wars-energy-impact-forces-world-to-pay-up-cut-consumption/article70768858.ece</w:t>
        </w:r>
      </w:hyperlink>
      <w:r>
        <w:t xml:space="preserve"> - * The war in West Asia has resulted in a significant disruption to the global energy system, including the closure of the Strait of Hormuz restricting 20% of world oil and LNG supply. * Targeted strikes on energy infrastructure have damaged gas fields, refineries, and terminals, causing a supply shortage equivalent to four days of global supply. * Oil prices have increased by over 50%, with West Asian crudes reaching record highs near $164 per barrel. * Governments and organisations have initiated demand reduction measures, including fuel rationing and advising work from home. * Prices for jet fuel and gasoline have surged, and natural gas prices are soaring, impacting consumer costs worldwide. * The conflict threatens fertiliser markets, with prices rising 30-40% and potential disruptions to food supply due to reduced fertiliser availability. * The International Energy Agency has released emergency stockpiles, but these are considered insufficient to cover the impact long-term. 84. </w:t>
      </w:r>
      <w:hyperlink r:id="rId85">
        <w:r>
          <w:rPr>
            <w:color w:val="0000EE"/>
            <w:u w:val="single"/>
          </w:rPr>
          <w:t>https://www.indiandefensenews.in/2026/03/iranian-attacks-cripple-qatars-largest.html</w:t>
        </w:r>
      </w:hyperlink>
      <w:r>
        <w:t xml:space="preserve"> - * Iranian missile attacks damage Qatar's Ras Laffan LNG plant, crippling approximately 17% of Qatar’s LNG export capacity. * Repairs could sideline 12.8 million tonnes of LNG production annually for three to five years. * QatarEnergy declares force majeure affecting supplies to Italy, Belgium, South Korea, and China. * Damage impacts Qatar's condensate, LPG, helium, naphtha, and sulphur exports, causing supply shortages. * Global markets react with LNG futures surging over 15%, spot prices hitting decade highs, and helium contracts rising 20%. * Regional and international implications include risks to industries in India, South Korea, Europe, and China, and potential disruption in global supply chains. 85. </w:t>
      </w:r>
      <w:hyperlink r:id="rId86">
        <w:r>
          <w:rPr>
            <w:color w:val="0000EE"/>
            <w:u w:val="single"/>
          </w:rPr>
          <w:t>https://timeskuwait.com/global-oil-lifeline-hormuz-choked-by-war-has-become-high-risk-battlefield/</w:t>
        </w:r>
      </w:hyperlink>
      <w:r>
        <w:t xml:space="preserve"> - * The Strait of Hormuz, a key energy corridor, has become heavily restricted due to escalating conflict between the US, Israel, and Iran. * Maritime traffic through the strait has collapsed by 95% from normal levels, with only 116 vessels passing from March 1 to 19. * At least 23 commercial vessels, including 11 oil tankers, have been targeted or caught in security incidents. * Around 3,200 vessels are stranded, with approximately 250 oil tankers unable to move cargo, causing supply chain bottlenecks. * Oil and shipping costs have surged, with ship fuel prices rising 87% and crude transportation costs doubling, adding to market volatility. 86. </w:t>
      </w:r>
      <w:hyperlink r:id="rId87">
        <w:r>
          <w:rPr>
            <w:color w:val="0000EE"/>
            <w:u w:val="single"/>
          </w:rPr>
          <w:t>https://www.sentinelassam.com/more-news/national-news/premium-petrol-prices-surge-amid-west-asia-tensions-impact-on-indian-consumers</w:t>
        </w:r>
      </w:hyperlink>
      <w:r>
        <w:t xml:space="preserve"> - * Oil marketing companies in India raised premium petrol prices by around Rs 2 per litre from March 20, due to rising global crude prices. * State-run companies Hindustan Petroleum and Indian Oil increased prices of branded fuels such as Power petrol and XP95. * Global crude oil prices surged over 4 per cent after attacks in West Asia, with Brent crude reaching $111.78 per barrel and WTI $99.57. * The conflict involves attacks on Iran’s South Pars gas field and retaliation targeting Qatar, raising concerns over energy security. * Domestic regular petrol and diesel prices remained unchanged, but premium petrol prices reflect upward pressure from global crude rates. 87. </w:t>
      </w:r>
      <w:hyperlink r:id="rId81">
        <w:r>
          <w:rPr>
            <w:color w:val="0000EE"/>
            <w:u w:val="single"/>
          </w:rPr>
          <w:t>https://www.middleeastmonitor.com/20260321-iraq-cuts-basra-oil-output-by-70-amid-regional-escalation/</w:t>
        </w:r>
      </w:hyperlink>
      <w:r>
        <w:t xml:space="preserve"> - * Iraq has reduced oil production in the Basra fields by about 70%, from 3.3 million barrels per day to around 900,000 barrels, following suspension of exports from southern ports.</w:t>
      </w:r>
      <w:r>
        <w:rPr>
          <w:i/>
        </w:rPr>
        <w:t xml:space="preserve"> * Production is now directed to domestic refineries.</w:t>
      </w:r>
      <w:r>
        <w:t xml:space="preserve"> * Oil prices rose following the escalation, with Brent crude up about 4% to $112.4 and WTI up 2.8% to $98.35.</w:t>
      </w:r>
      <w:r>
        <w:rPr>
          <w:i/>
        </w:rPr>
        <w:t xml:space="preserve"> * Iraq resumed exports through the Turkish port of Ceyhan after a suspension since 2023.</w:t>
      </w:r>
      <w:r>
        <w:t xml:space="preserve"> * Regional tensions escalated due to conflicts involving Iran, impacting shipping routes and energy markets. 88. </w:t>
      </w:r>
      <w:hyperlink r:id="rId88">
        <w:r>
          <w:rPr>
            <w:color w:val="0000EE"/>
            <w:u w:val="single"/>
          </w:rPr>
          <w:t>https://www.actionforex.com/action-insight/market-overview/weekly-report/634139-dollar-slides-as-ecb-out-hawks-fed-amid-oil-shock-and-rising-inflation-risks/</w:t>
        </w:r>
      </w:hyperlink>
      <w:r>
        <w:t xml:space="preserve"> - * The US dollar underperformed among major currencies last week, influenced by policy divergence and energy-driven inflation shocks. * ECB signalled a shift towards tightening by updating inflation projections and maintaining rates at 2.00%, highlighting a 'forced tightening' phase. * The Fed remain in a 'hawkish wait' stance despite rising inflation risks, with projections indicating no immediate rate hikes. * geopolitical escalation involving Iran has amplified energy disruptions, elevating oil prices and risk premiums. * Rising yields and equity declines reflect global inflation concerns; markets are cautious about Dollar strength amid policy divergence.</w:t>
      </w:r>
      <w:r/>
    </w:p>
    <w:p>
      <w:r/>
      <w:r>
        <w:t xml:space="preserve">89. </w:t>
      </w:r>
      <w:hyperlink r:id="rId89">
        <w:r>
          <w:rPr>
            <w:color w:val="0000EE"/>
            <w:u w:val="single"/>
          </w:rPr>
          <w:t>https://www.bta.bg/bg/news/economy/1088653-vodeshtite-tsentralni-banki-tazi-sedmitsa-zayaviha-reshimost-da-protivostoyat-na</w:t>
        </w:r>
      </w:hyperlink>
      <w:r>
        <w:t xml:space="preserve"> - * Major central banks around the world expressed readiness to counteract inflation due to rising energy prices, following oil prices exceeding $100 per barrel after disruptions in the Persian Gulf. * The ECB, Fed, Bank of England, and others maintained or adjusted interest rates in response to geopolitical tensions and supply concerns. * The ECB kept key rates unchanged amidst increased uncertainty from Middle East conflicts, citing risks of higher inflation and slower growth. * The US Fed maintained rates at 3.5-3.75%, forecasting higher economic growth and inflation, with warnings about the potential short-term inflation impact of oil prices. * The Bank of England kept rates steady at 3.75%, with potential for further easing if conditions improve. * The Bank of Japan maintained rates at 0.75%, noting increased inflation risks due to rising oil prices. * The Bank of Canada kept rates at 2.25%, monitoring energy-related inflation risks. * The Reserve Bank of Australia increased rates to 4.1%, citing fuel price increases and inflation pressures. * The People's Bank of China held rates steady, facing a challenge from decreasing consumer prices and oil imports from the Gulf. * The Central Bank of Brazil lowered rates to 14.75%, amid ongoing conflict and oil price increases, highlighting cautious policy in face of regional instability. * Bank Indonesia kept rates at 4.75%, with plans to tighten foreign currency purchase regulations due to rising oil prices and geopolitical risks. 90. </w:t>
      </w:r>
      <w:hyperlink r:id="rId90">
        <w:r>
          <w:rPr>
            <w:color w:val="0000EE"/>
            <w:u w:val="single"/>
          </w:rPr>
          <w:t>https://www.indiandefensenews.in/2026/03/pm-modi-engaged-in-high-level.html</w:t>
        </w:r>
      </w:hyperlink>
      <w:r>
        <w:t xml:space="preserve"> - * Prime Minister Narendra Modi engaged in high-level telephone conversations with Oman, Malaysia, France, Jordan, and Qatar on 19 March 2026. * Discussions focused on West Asian tensions, energy infrastructure attacks, and securing maritime routes through Hormuz. * Leaders condemned attacks on energy assets and reaffirmed commitment to safe navigation. * Modi emphasised diplomacy, de-escalation, and regional stability, including support for Indian nationals' evacuation. * India seeks to maintain strategic relations with key regional players amidst escalating conflict and energy security concerns. 91. </w:t>
      </w:r>
      <w:hyperlink r:id="rId91">
        <w:r>
          <w:rPr>
            <w:color w:val="0000EE"/>
            <w:u w:val="single"/>
          </w:rPr>
          <w:t>https://www.sentinelassam.com/more-news/national-news/indias-resilient-energy-strategy-ensuring-stable-lpg-supply-amid-gulf-tensions</w:t>
        </w:r>
      </w:hyperlink>
      <w:r>
        <w:t xml:space="preserve"> - * Recent tensions in the Gulf, particularly around the Strait of Hormuz, raised fears of LPG shortages in India. * Despite geopolitical risks, India has kept domestic LPG supply stable through policy, increased domestic production, and logistics. * The government prioritised household LPG, supported by domestic refinery output and state efforts. * Buffer stocks and strong distribution networks helped ensure continual domestic supply. * Maritime security and diplomatic coordination facilitated shipment movement; long-term strategies aimed at diversification and reserves supported energy security. 92. </w:t>
      </w:r>
      <w:hyperlink r:id="rId92">
        <w:r>
          <w:rPr>
            <w:color w:val="0000EE"/>
            <w:u w:val="single"/>
          </w:rPr>
          <w:t>https://moderndiplomacy.eu/2026/03/21/chokepoint-wars-how-the-strait-of-hormuz-crisis-is-reshaping-global-energy-security/</w:t>
        </w:r>
      </w:hyperlink>
      <w:r>
        <w:t xml:space="preserve"> - * The Strait of Hormuz is a critical maritime chokepoint affecting global energy trade, with about a fifth of the world's oil transiting through it. * Recent tensions between Iran and the US-Israel axis have increased the risk of disruptions, impacting energy markets and world economies. * Disruptions at Hormuz serve as geopolitical coercion, highlighting a shift from traditional warfare to infrastructure-targeted tactics. * The crisis exposes vulnerabilities in the global energy system, which remains heavily reliant on fossil fuel transport through few strategic points. * Developing economies and middle powers are disproportionately affected due to limited military capacity and dependence on the route. * Calls for diversifying energy supplies and strengthening international cooperation to enhance resilience against chokepoint vulnerabilities. * The crisis exemplifies a broader trend of strategic competition over global trade routes, with potential implications for other key chokepoints like Bab-el-Mandeb and South China Sea. 93. </w:t>
      </w:r>
      <w:hyperlink r:id="rId93">
        <w:r>
          <w:rPr>
            <w:color w:val="0000EE"/>
            <w:u w:val="single"/>
          </w:rPr>
          <w:t>https://www.perthnow.com.au/news/conflict/wars-energy-impact-forces-world-to-pay-up-or-cut-usage-c-22019324</w:t>
        </w:r>
      </w:hyperlink>
      <w:r>
        <w:t xml:space="preserve"> - * The war in the Middle East has triggered the worst global energy disruption, surpassing 1973 oil embargo. * Closure of the Strait of Hormuz has stopped 20% of the world's oil and LNG passage since late February. * Strikes by Iran and Israel have damaged energy infrastructure, affecting gas fields, refineries, and terminals. * Market impact includes removing about 400 million barrels of supply, causing a 50% increase in prices. * Impact on energy prices is causing inflation, higher transport costs, and threatening food supply due to fertiliser trade blockage. 94. </w:t>
      </w:r>
      <w:hyperlink r:id="rId94">
        <w:r>
          <w:rPr>
            <w:color w:val="0000EE"/>
            <w:u w:val="single"/>
          </w:rPr>
          <w:t>https://scroll.in/latest/1091530/top-updates-us-lifts-sanctions-on-purchase-of-iranian-oil-for-30-days?utm_source=rss&amp;utm_medium=public</w:t>
        </w:r>
      </w:hyperlink>
      <w:r>
        <w:t xml:space="preserve"> - * The US lifted sanctions for 30 days on Iranian crude oil and petroleum at sea to ease supply pressures amid West Asia conflict. * Approximately 140 million barrels of oil are expected to be brought to global markets. * Iran stated it has no surplus crude oil to offer internationally. * The waiver follows easing sanctions on Russian oil and aims to address a supply crunch caused by Iran blocking the Strait of Hormuz. * The conflict involves military actions, regional tensions, and disruptions affecting global oil supply. 95. </w:t>
      </w:r>
      <w:hyperlink r:id="rId95">
        <w:r>
          <w:rPr>
            <w:color w:val="0000EE"/>
            <w:u w:val="single"/>
          </w:rPr>
          <w:t>https://www.24ur.com/novice/slovenija/vlada-o-ukrepih-za-nemoteno-preskrbo-z-gorivi.html</w:t>
        </w:r>
      </w:hyperlink>
      <w:r>
        <w:t xml:space="preserve"> - * Vlada želi pojasnila o ključnih problemih in organizirati logistiko za zmanjšanje motenj v oskrbi z gorivi.</w:t>
      </w:r>
      <w:r>
        <w:rPr>
          <w:i/>
        </w:rPr>
        <w:t xml:space="preserve"> Občasno zmanjkuje dizla in kurilnega olja zaradi povečanega povpraševanja.</w:t>
      </w:r>
      <w:r>
        <w:t xml:space="preserve"> Vlada je sprostila blagovne rezerve, vendar jih edino Mol aktivno uporablja.</w:t>
      </w:r>
      <w:r>
        <w:rPr>
          <w:i/>
        </w:rPr>
        <w:t xml:space="preserve"> Regulacija cen goriva na avtocestah je odpravljena, cene na servisih so bile že dvignjene.</w:t>
      </w:r>
      <w:r>
        <w:t xml:space="preserve"> Trgovci so omejili točenje goriva: Mol in Shell na 30 ali 200 litrov, Petrol na 200 litrov za dizel in olje. 96. </w:t>
      </w:r>
      <w:hyperlink r:id="rId96">
        <w:r>
          <w:rPr>
            <w:color w:val="0000EE"/>
            <w:u w:val="single"/>
          </w:rPr>
          <w:t>https://thecurrencyanalytics.com/stockmarket/dollar-drops-as-iran-crisis-spooks-central-banks-248375</w:t>
        </w:r>
      </w:hyperlink>
      <w:r>
        <w:t xml:space="preserve"> - ● The dollar declined 1.2% over five days amid global central banks' concerns about the Iran conflict. ● Traders shifted to gold and Swiss francs as safe assets; gold rose 2.8%, Swiss franc gained ground. ● Federal Reserve officials indicated readiness to act if markets become volatile. ● Oil prices surged above $75 per barrel due to supply fears, with potential to rise further. ● Stock markets showed mixed reactions; S&amp;P 500 fell 0.3%, Nasdaq rose 0.5%. ● Asian markets declined; Nikkei lost 1.8%, Hang Seng dropped 2.2%. ● Central banks in Canada and Germany expressed concern over global economic impacts and inflation risks. 97. </w:t>
      </w:r>
      <w:hyperlink r:id="rId97">
        <w:r>
          <w:rPr>
            <w:color w:val="0000EE"/>
            <w:u w:val="single"/>
          </w:rPr>
          <w:t>https://solarquarter.com/2026/03/21/pm-narendra-modi-shares-article-highlighting-indias-transformative-energy-transition/</w:t>
        </w:r>
      </w:hyperlink>
      <w:r>
        <w:t xml:space="preserve"> - * Prime Minister Narendra Modi shared an article authored by Shripad Yesso Naik, outlining India’s energy transformation. * The article states India’s energy transition is at an unprecedented scale, driven by policy frameworks and institutional efforts. * It notes India’s emergence as a global player in renewable energy generation capacity. * The transition includes pillars such as electrification, clean energy expansion, and domestic manufacturing. * The article underscores India’s role in shaping the global energy landscape through policy interventions. 98. </w:t>
      </w:r>
      <w:hyperlink r:id="rId98">
        <w:r>
          <w:rPr>
            <w:color w:val="0000EE"/>
            <w:u w:val="single"/>
          </w:rPr>
          <w:t>https://cursorinfo.co.il/world-news/ekstrennye-mery-iea-iz-za-rosta-tsen-na-neft-sovety-pravitelstvam/</w:t>
        </w:r>
      </w:hyperlink>
      <w:r>
        <w:t xml:space="preserve"> - * IEA proposed urgent measures to reduce oil demand and stabilise prices amid a crisis caused by US-Iran conflict. * Measures include work from home, fuel savings, and electric vehicle promotion. * Oil prices increased over 40% since 28 February, reaching 2022 highs. * Countries like Spain, Italy, and Germany are implementing tax and regulatory measures. * Recommendations emphasise demand reduction over supply regulation. 99. </w:t>
      </w:r>
      <w:hyperlink r:id="rId99">
        <w:r>
          <w:rPr>
            <w:color w:val="0000EE"/>
            <w:u w:val="single"/>
          </w:rPr>
          <w:t>https://www.thearabianstories.com/2026/03/21/live-updates-uae-confirms-interception-of-iranian-missiles-drones/</w:t>
        </w:r>
      </w:hyperlink>
      <w:r>
        <w:t xml:space="preserve"> - ['</w:t>
      </w:r>
      <w:r>
        <w:rPr>
          <w:i/>
        </w:rPr>
        <w:t>On March 20, 2026, the UAE confirmed interception of multiple missiles and drones launched from Iran.', "</w:t>
      </w:r>
      <w:r>
        <w:t>The UAE's air defence responded to threats, with reports of missile and drone attacks from Iran since March 18.", '</w:t>
      </w:r>
      <w:r>
        <w:rPr>
          <w:i/>
        </w:rPr>
        <w:t>Regional tensions escalated with military deployments, attacks on energy facilities, and diplomatic actions across Gulf countries.', '</w:t>
      </w:r>
      <w:r>
        <w:t>The situation involved international forces, including US Marines and Ukrainian experts, deploying to the Middle East.', '</w:t>
      </w:r>
      <w:r>
        <w:rPr>
          <w:i/>
        </w:rPr>
        <w:t xml:space="preserve">Multiple countries, including Qatar and Bahrain, responded with defensive measures, air incidents, and civil alerts.'] 100. </w:t>
      </w:r>
      <w:hyperlink r:id="rId100">
        <w:r>
          <w:rPr>
            <w:color w:val="0000EE"/>
            <w:u w:val="single"/>
          </w:rPr>
          <w:t>https://www.cmjornal.pt/mais-cm/especiais/conflito-no-medio-oriente/detalhe/bloqueio-do-estreito-de-ormuz-limita-transito-de-navios-a-5-face-aos-periodos-de-paz</w:t>
        </w:r>
      </w:hyperlink>
      <w:r>
        <w:rPr>
          <w:i/>
        </w:rPr>
        <w:t xml:space="preserve"> - * Between 1 and 19 March, only 116 ships, mainly Iranian, crossed the Strait of Hormuz, representing a 95% decrease compared to peaceful periods. * The reduced traffic is linked to attacks by the US and Israel on Iran. * Most crossings are conducted by Iranian or flagged ships, with a recent increase in LNG carriers. * Over one-third of ships traversing the Strait face US, European, or UK sanctions. * Iran controls the Strait during ongoing conflicts, with negotiations involving China, India, and other nations to allow safe passage. 101. </w:t>
      </w:r>
      <w:hyperlink r:id="rId101">
        <w:r>
          <w:rPr>
            <w:color w:val="0000EE"/>
            <w:u w:val="single"/>
          </w:rPr>
          <w:t>https://defensemirror.com/news/41357</w:t>
        </w:r>
      </w:hyperlink>
      <w:r>
        <w:rPr>
          <w:i/>
        </w:rPr>
        <w:t xml:space="preserve"> - * Iran's Armed Forces spokesperson, Abolfazl Shekarchi, warns U.S. and Israeli military personnel will no longer be safe worldwide. * The warning follows recent strikes on Iranian infrastructure by U.S. and Israeli forces. * U.S. Central Command (CENTCOM) conducted strikes on Iranian missile and drone manufacturing facilities in Karaj and Esfahan. * Satellite imagery showed the Karaj facility reduced to rubble between March 1 and March 11, 2026. * Iran rejects negotiations and states it is prepared for military operations. 102. </w:t>
      </w:r>
      <w:hyperlink r:id="rId102">
        <w:r>
          <w:rPr>
            <w:color w:val="0000EE"/>
            <w:u w:val="single"/>
          </w:rPr>
          <w:t>https://arynews.tv/iran-war-trump-says-considering-winding-down-military-campaign</w:t>
        </w:r>
      </w:hyperlink>
      <w:r>
        <w:rPr>
          <w:i/>
        </w:rPr>
        <w:t xml:space="preserve"> - * President Donald Trump announced he is considering winding down US military efforts against Iran, with an indication of nearing objectives. * The US temporarily lifted sanctions on Iranian oil shipments to address global supply shortages. * Iran launched drone and missile attacks on Saudi Arabia and Israel; attacks also targeted energy infrastructure in the Middle East. * Attack incidents included strikes on Kuwait’s refinery, Qatar’s gas facility, and Israel accused Iran of attacking holy sites. * Tensions in the region involve attacks on energy infrastructure, military strikes by Israel on Lebanon, and regional escalations. * Oil prices increased, stock markets declined amid fears of prolonged supply disruptions. 103. </w:t>
      </w:r>
      <w:hyperlink r:id="rId103">
        <w:r>
          <w:rPr>
            <w:color w:val="0000EE"/>
            <w:u w:val="single"/>
          </w:rPr>
          <w:t>https://economictimes.indiatimes.com/news/international/business/in-africa-the-cost-of-jet-fuel-is-changing-faster-than-you-can-fly/articleshow/129716002.cms</w:t>
        </w:r>
      </w:hyperlink>
      <w:r>
        <w:rPr>
          <w:i/>
        </w:rPr>
        <w:t xml:space="preserve"> - * African regions face increased jet fuel prices and supply shortages following the U.S.-Israeli conflict on Iran. * Over 70% of Africa's jet fuel imports pass through the Strait of Hormuz, which has seen shipping nearly halt. * Jet fuel prices in north-west Europe and Asia reach record highs, impacting African airlines. * African carriers experience significant cost increases, with some estimating additional costs of over $2,000 per flight hour. * Stocks in Africa are limited, with concerns over future availability, prompting airlines to introduce surcharges and adjust operations. 104. </w:t>
      </w:r>
      <w:hyperlink r:id="rId104">
        <w:r>
          <w:rPr>
            <w:color w:val="0000EE"/>
            <w:u w:val="single"/>
          </w:rPr>
          <w:t>https://www.demorgen.be/snelnieuws/live-trump-overweegt-militaire-operaties-tegen-iran-af-te-bouwen-iran-vuurde-raketten-af-op-amerikaans-britse-basis-op-4000-kilometer-afstand~be9c4f82/</w:t>
        </w:r>
      </w:hyperlink>
      <w:r>
        <w:rPr>
          <w:i/>
        </w:rPr>
        <w:t xml:space="preserve"> - * Donald Trump heeft via Truth Social gewaarschuwd dat de Verenigde Staten het South Pars-gasveld volledig zullen vernietigen als Iran Qatar opnieuw aanvalt. * Iran voerde een raketaanval uit op Ras Laffan in Qatar, met 'aanzienlijke schade' en geen gewonden, bevestigd door Qatarese autoriteiten. * Iran stelt dat de aanvallen gericht waren op energievelden van de Golfstaten, als reactie op eerdere Amerikaanse en Israëlische aanvallen. * Trump benadrukt dat de VS niet op de hoogte waren van de Iraanse aanval en dat Israël niet betrokken was bij de aanval. * De situatie heeft geleid tot verhoogde spanningen in de mondiale energiemarkt, gezien Qatar's rol als tweede grootste vloeibare aardgasexporteur. 105. </w:t>
      </w:r>
      <w:hyperlink r:id="rId105">
        <w:r>
          <w:rPr>
            <w:color w:val="0000EE"/>
            <w:u w:val="single"/>
          </w:rPr>
          <w:t>https://plo.vn/mo-south-pars-trai-tim-khi-dot-iran-bi-tan-cong-tac-dong-ra-sao-post900455.html</w:t>
        </w:r>
      </w:hyperlink>
      <w:r>
        <w:rPr>
          <w:i/>
        </w:rPr>
        <w:t xml:space="preserve"> - * Israel conducted an attack on Iran's South Pars gas field on 18-3, escalating current conflict. * The attack threatens Iran's gas supply, which is crucial for domestic energy use and global markets. * Iran retaliated with an attack on Qatar's Ras Laffan LNG plant on 19-3. * The incident led to a 35% increase in European natural gas prices and disrupted LNG exports. * Experts warn ongoing attacks could cause long-term disruptions and heightened inflation risks. 106. </w:t>
      </w:r>
      <w:hyperlink r:id="rId106">
        <w:r>
          <w:rPr>
            <w:color w:val="0000EE"/>
            <w:u w:val="single"/>
          </w:rPr>
          <w:t>https://sana.sy/international/2431522/</w:t>
        </w:r>
      </w:hyperlink>
      <w:r>
        <w:rPr>
          <w:i/>
        </w:rPr>
        <w:t xml:space="preserve"> - * Iraq announces 'force majeure' on all oil fields developed by foreign companies due to regional unrest caused by US-Israeli and Iranian conflicts. * The declaration follows military operations disrupting navigation through the Strait of Hormuz, halting most Iraqi oil exports. * Iraqi Ministry of Oil reported a complete halt in production in affected areas without contractual compensations. * Oil production from Basra Oil Company fell from 3.3 million barrels to 900,000 barrels daily after export stoppages. * The measures are part of wider global energy supply challenges amidst geopolitical tensions in the Middle East. 107. </w:t>
      </w:r>
      <w:hyperlink r:id="rId107">
        <w:r>
          <w:rPr>
            <w:color w:val="0000EE"/>
            <w:u w:val="single"/>
          </w:rPr>
          <w:t>https://www.ibtimes.com.au/kuwait-international-airport-open-today-airport-remains-closed-amid-regional-conflict-1863906</w:t>
        </w:r>
      </w:hyperlink>
      <w:r>
        <w:rPr>
          <w:i/>
        </w:rPr>
        <w:t xml:space="preserve"> - * Kuwait International Airport (KWI) is fully closed to commercial passenger traffic as of March 21, 2026, due to drone strikes and physical damage.</w:t>
        <w:br/>
      </w:r>
      <w:r>
        <w:t>* The closure follows incidents involving drones targeting critical infrastructure, including Terminal 1 and the radar system.</w:t>
        <w:br/>
      </w:r>
      <w:r>
        <w:rPr>
          <w:i/>
        </w:rPr>
        <w:t>* Kuwait Airways has postponed all flights indefinitely, citing safety concerns and ongoing repairs.</w:t>
        <w:br/>
      </w:r>
      <w:r>
        <w:t>* Regional airspace restrictions due to conflict involving Iran, Israel, and the US have led airlines to reroute or cancel services.</w:t>
        <w:br/>
      </w:r>
      <w:r>
        <w:rPr>
          <w:i/>
        </w:rPr>
        <w:t xml:space="preserve">* Impact includes limited land border crossings and ongoing efforts for repairs, with no official reopening timeline announced. 108. </w:t>
      </w:r>
      <w:hyperlink r:id="rId108">
        <w:r>
          <w:rPr>
            <w:color w:val="0000EE"/>
            <w:u w:val="single"/>
          </w:rPr>
          <w:t>https://www.nationalheraldindia.com/international/irans-unexpectedly-tough-retaliation-may-have-pushed-trump-to-signal-de-escalation</w:t>
        </w:r>
      </w:hyperlink>
      <w:r>
        <w:rPr>
          <w:i/>
        </w:rPr>
        <w:t xml:space="preserve"> - * Iran’s retaliatory actions targeted energy infrastructure and military assets following Israeli strikes on Iran’s South Pars gas field. * The actions included damage to Qatar’s Ras Laffan LNG facility, causing fires and global supply concerns. * The escalation influenced US President Trump to signal possible de-escalation of military operations. * The escalation occurred after the Israeli strike on 18 March and affected the Gulf region and global energy markets. 109. </w:t>
      </w:r>
      <w:hyperlink r:id="rId109">
        <w:r>
          <w:rPr>
            <w:color w:val="0000EE"/>
            <w:u w:val="single"/>
          </w:rPr>
          <w:t>https://www.sondakika.com/ekonomi/haber-korfez-de-petrol-ihracati-60-dustu-19676059/</w:t>
        </w:r>
      </w:hyperlink>
      <w:r>
        <w:rPr>
          <w:i/>
        </w:rPr>
        <w:t xml:space="preserve"> - * Körfez ülkelerinin petrol ihracatı, bölgedeki gerilim ve Hürmüz Boğazı'nın kapanması nedeniyle yaklaşık %60 azaldı ve günlük 25,1 milyon varile geriledi. * Petrol sevkiyatındaki yaklaşık 15 milyon varillik kayıp, modern tarihteki en büyük arz kesintilerinden biri olarak değerlendiriliyor. * Savaşın ilk 3 haftasında bölge ekonomilerinde ciddi tahribat oluştu ve petrol fiyatları hızlıca arttı. * Suudi Arabistan, BAE, Katar, Kuveyt, Umman, Bahreyn ve Irak'ın toplam günlük enerji gelir kaybı yaklaşık 2,3 milyar dolar seviyesine çıktı. * Irak'ın petrol ihracatı, savaş nedeniyle yaklaşık 3,0 milyon varil/ günlük kayıpla büyük darbe aldı. 110. </w:t>
      </w:r>
      <w:hyperlink r:id="rId110">
        <w:r>
          <w:rPr>
            <w:color w:val="0000EE"/>
            <w:u w:val="single"/>
          </w:rPr>
          <w:t>https://namibiadailynews.info/uae-intercepts-missiles-drones-says-dismantles-hezbollah-iran-linked-network/</w:t>
        </w:r>
      </w:hyperlink>
      <w:r>
        <w:rPr>
          <w:i/>
        </w:rPr>
        <w:t xml:space="preserve"> - * The UAE intercepted four ballistic missiles and 26 drones launched from Iran. * The UAE security dismantled a Hezbollah-Iran linked network involved in infiltration and external agendas. * Since Feb. 28, the UAE intercepted 338 ballistic missiles, 15 cruise missiles, and 1,740 drones. * The UAE accused Hezbollah and Iran of funding a network and operating under a commercial cover. * The UAE's security measures and regional tensions increased following attacks on Iran by US and Israel, and Iran's retaliations. 111. </w:t>
      </w:r>
      <w:hyperlink r:id="rId111">
        <w:r>
          <w:rPr>
            <w:color w:val="0000EE"/>
            <w:u w:val="single"/>
          </w:rPr>
          <w:t>https://www.akelicious.net/breaking-dangote-refinery-increases-petrol-price-once-again-now-%E2%82%A61275-litre-from-%E2%82%A61245-litre/</w:t>
        </w:r>
      </w:hyperlink>
      <w:r>
        <w:rPr>
          <w:i/>
        </w:rPr>
        <w:t xml:space="preserve"> - * Dangote Refinery increased petrol prices from ₦1,245 to ₦1,275 per litre, effective from March 21, 2026. * The price adjustment reflects rising international crude oil prices. * The supply price per metric tonne also increased from ₦1,512,648 to ₦1,646,748. * The change affects current and upcoming volumes, with price differences payable by customers with Bank Guarantees. * The hike indicates transmission of global crude price fluctuations into Nigeria’s downstream sector. 112. </w:t>
      </w:r>
      <w:hyperlink r:id="rId112">
        <w:r>
          <w:rPr>
            <w:color w:val="0000EE"/>
            <w:u w:val="single"/>
          </w:rPr>
          <w:t>https://www.xaluannews.com/modules.php?name=News&amp;file=article&amp;sid=3739797</w:t>
        </w:r>
      </w:hyperlink>
      <w:r>
        <w:rPr>
          <w:i/>
        </w:rPr>
        <w:t xml:space="preserve"> - * The US dollar index declined 0.9% over the week, closing at 99.50 on 20/3. * Major currencies such as euro, GBP, and yen rose against the dollar. * Rising oil prices due to Middle East conflicts, with Brent increasing 40%, impacted market sentiment. * US Federal Reserve maintained interest rates at 3.50%-3.75%, with inflation forecasts rising and caution on economic impacts. * Major central banks indicated potential for tightening policies if energy price pressures persist. 113. </w:t>
      </w:r>
      <w:hyperlink r:id="rId113">
        <w:r>
          <w:rPr>
            <w:color w:val="0000EE"/>
            <w:u w:val="single"/>
          </w:rPr>
          <w:t>https://tass.com/world/2105089</w:t>
        </w:r>
      </w:hyperlink>
      <w:r>
        <w:rPr>
          <w:i/>
        </w:rPr>
        <w:t xml:space="preserve"> - * A vessel identified as Jamal managed to pass through the Strait of Hormuz on March 20, despite it being blocked by Iran. * Jamal previously ran aground off India in October 2025 and was seen on radar in the Gulf of Oman on March 13. * The vessel reappeared with its tracking beacons on March 20 in the Persian Gulf, after breaking through the blockade. * The vessel was disguised as a liquefied natural gas tanker. * The article references Iran’s military actions, including US and Israeli strikes and threats to close the Strait of Hormuz. 114. </w:t>
      </w:r>
      <w:hyperlink r:id="rId114">
        <w:r>
          <w:rPr>
            <w:color w:val="0000EE"/>
            <w:u w:val="single"/>
          </w:rPr>
          <w:t>https://www.omanobserver.om/article/1186477/business/energy/the-strait-of-hormuz-was-supposed-to-be-too-big-to-fail</w:t>
        </w:r>
      </w:hyperlink>
      <w:r>
        <w:rPr>
          <w:i/>
        </w:rPr>
        <w:t xml:space="preserve"> - * The Strait of Hormuz, a critical maritime chokepoint, has experienced a nearly three-week closure due to conflict between the US, Israel, and Iran, cutting off one-fifth of the world's oil and gas supply. * The closure has highlighted the strait's importance and the risks associated with dependency on this narrow waterway. * Historically, the US established a naval presence to secure the route, considering it too vital to fail. * Recent attacks by Iran on vessels show increased threats, with the country utilising advanced weapons like drones. * The shutdown underscores global vulnerabilities in energy supply chains and transportation routes. 115. </w:t>
      </w:r>
      <w:hyperlink r:id="rId115">
        <w:r>
          <w:rPr>
            <w:color w:val="0000EE"/>
            <w:u w:val="single"/>
          </w:rPr>
          <w:t>https://nemiss.news/trump-admin-weighs-lifting-iran-oil-sanctions-with-marines-on-the-way-national-international-news-fri-20mar2026/</w:t>
        </w:r>
      </w:hyperlink>
      <w:r>
        <w:rPr>
          <w:i/>
        </w:rPr>
        <w:t xml:space="preserve"> - * The US is contemplating lifting sanctions on Iranian oil as part of economic strategies amid ongoing tensions. * A detachment of about 2,500 Marines is deploying to the Middle East, with elements of the 11th Marine Expeditionary Unit on three amphibious ships. * Oil prices have risen above $100 per barrel following Israeli strikes on Iran’s oil fields and Iran’s retaliatory actions. * Iran’s closure of the Strait of Hormuz has caused economic disruption worldwide, impacting oil prices and fuel costs. * US debate includes options ranging from winding down military involvement to preparing for potential invasion, including targeting Iran’s oil infrastructure. 116. </w:t>
      </w:r>
      <w:hyperlink r:id="rId116">
        <w:r>
          <w:rPr>
            <w:color w:val="0000EE"/>
            <w:u w:val="single"/>
          </w:rPr>
          <w:t>https://www.sangritoday.com/oil-prices-may-hit-180-amid-iran-conflict-warns-the-wall-street-journal-report</w:t>
        </w:r>
      </w:hyperlink>
      <w:r>
        <w:rPr>
          <w:i/>
        </w:rPr>
        <w:t xml:space="preserve"> - * The Wall Street Journal reports that if the Iran war and energy crisis continue until the end of April, crude oil prices could rise above $180 per barrel. * Tensions in West Asia and disruption in the Strait of Hormuz have affected oil supplies. * Oil prices fell more than one percent on Friday following US steps to address the supply crisis. * Major nations, including European countries, Japan, and Canada, have offered to ensure safe passage through the Strait of Hormuz. * Experts warn prolonged conflict could lead to higher petrol and diesel prices, inflation, and impact economic growth. 117. </w:t>
      </w:r>
      <w:hyperlink r:id="rId116">
        <w:r>
          <w:rPr>
            <w:color w:val="0000EE"/>
            <w:u w:val="single"/>
          </w:rPr>
          <w:t>https://www.sangritoday.com/oil-prices-may-hit-180-amid-iran-conflict-warns-the-wall-street-journal-report</w:t>
        </w:r>
      </w:hyperlink>
      <w:r>
        <w:rPr>
          <w:i/>
        </w:rPr>
        <w:t xml:space="preserve"> - * The Wall Street Journal reports that oil prices could rise above $180 per barrel if the Iran war and energy crisis continue until late April. * Tensions in West Asia and disruptions in the Strait of Hormuz are affecting oil supplies. * Saudi Arabian officials estimate that prolonged conflict could cause prices to surge. * US relaxed restrictions on Russian oil imports for India on 6 March, increasing India's oil supplies. * Oil prices fell following US steps to address supply issues, with Brent crude futures dropping 1.45% to $107.07 per barrel. 118. </w:t>
      </w:r>
      <w:hyperlink r:id="rId117">
        <w:r>
          <w:rPr>
            <w:color w:val="0000EE"/>
            <w:u w:val="single"/>
          </w:rPr>
          <w:t>https://tass.com/world/2105081</w:t>
        </w:r>
      </w:hyperlink>
      <w:r>
        <w:rPr>
          <w:i/>
        </w:rPr>
        <w:t xml:space="preserve"> - * UN Secretary-General Antonio Guterres stated that the UN could help ensure shipping safety in the Strait of Hormuz, referencing the Black Sea Grain Initiative. * He expressed willingness to work with the US and other countries to create conditions similar to the previous initiative. * The article details recent US and Israeli military actions against Iran and Iran's response to block US-affiliated oil tankers in the Strait of Hormuz. * The conflict involves military strikes on Iranian cities and threats to control vessel navigation in the Strait. 119. </w:t>
      </w:r>
      <w:hyperlink r:id="rId117">
        <w:r>
          <w:rPr>
            <w:color w:val="0000EE"/>
            <w:u w:val="single"/>
          </w:rPr>
          <w:t>https://tass.com/world/2105081</w:t>
        </w:r>
      </w:hyperlink>
      <w:r>
        <w:rPr>
          <w:i/>
        </w:rPr>
        <w:t xml:space="preserve"> - * UN Secretary-General Antonio Guterres proposed involving the UN in ensuring shipping safety in Strait of Hormuz. * He referenced the Black Sea Grain Initiative as a potential model while acknowledging different contexts. * The US and Israel launched a military operation against Iran on February 28, striking major cities including Tehran. * Iran announced it would not allow US-affiliated oil tankers to pass through the Strait of Hormuz and warned it might control vessel navigation. * The article discusses recent military actions and escalating tensions affecting regional shipping routes. 120. </w:t>
      </w:r>
      <w:hyperlink r:id="rId113">
        <w:r>
          <w:rPr>
            <w:color w:val="0000EE"/>
            <w:u w:val="single"/>
          </w:rPr>
          <w:t>https://tass.com/world/2105089</w:t>
        </w:r>
      </w:hyperlink>
      <w:r>
        <w:rPr>
          <w:i/>
        </w:rPr>
        <w:t xml:space="preserve"> - • A vessel identified as Jamal passed through the Strait of Hormuz on March 20, despite Iran's blockade.</w:t>
        <w:br/>
      </w:r>
      <w:r>
        <w:rPr>
          <w:i/>
        </w:rPr>
        <w:t>• The ship, disguised as a liquefied natural gas tanker, previously ran aground off India and was last seen off Iran.</w:t>
        <w:br/>
      </w:r>
      <w:r>
        <w:rPr>
          <w:i/>
        </w:rPr>
        <w:t>• The US and Israel launched a military attack on Iran on February 28, with targets across the Middle East.</w:t>
        <w:br/>
      </w:r>
      <w:r>
        <w:rPr>
          <w:i/>
        </w:rPr>
        <w:t>• Iranian authorities warned of closing the Strait of Hormuz in response to military actions.</w:t>
        <w:br/>
      </w:r>
      <w:r>
        <w:rPr>
          <w:i/>
        </w:rPr>
        <w:t xml:space="preserve">• Iran's Foreign Minister denied the strait was closed, citing fears of attack. 121. </w:t>
      </w:r>
      <w:hyperlink r:id="rId118">
        <w:r>
          <w:rPr>
            <w:color w:val="0000EE"/>
            <w:u w:val="single"/>
          </w:rPr>
          <w:t>https://tass.com/world/2105075</w:t>
        </w:r>
      </w:hyperlink>
      <w:r>
        <w:rPr>
          <w:i/>
        </w:rPr>
        <w:t xml:space="preserve"> - * Iranian Foreign Minister Abbas Araghchi stated Iran is prepared to permit vessels linked to Japan to transit the Strait of Hormuz after consultations. * Iran previously indicated it would block oil related to the US and allies from passing through the strait. * Japan maintains friendly relations with Tehran but avoids directly commenting on US and Israeli actions on Iran. * Japan imports approximately 95% of its oil from Middle Eastern countries, mainly passing through the Strait of Hormuz. * Discussions about vessel passage have already begun between Iran and Japan. 122. </w:t>
      </w:r>
      <w:hyperlink r:id="rId119">
        <w:r>
          <w:rPr>
            <w:color w:val="0000EE"/>
            <w:u w:val="single"/>
          </w:rPr>
          <w:t>https://www.ilsole24ore.com/art/gas-allarme-qatar-pichetto-parliamo-tutti-compensare-AI8ooH5B</w:t>
        </w:r>
      </w:hyperlink>
      <w:r>
        <w:rPr>
          <w:i/>
        </w:rPr>
        <w:t xml:space="preserve"> - </w:t>
      </w:r>
      <w:r>
        <w:t>The Qatar government reports that Iran-related attacks on Ras Laffan will reduce gas export capacity by 17% over five years, impacting revenues.</w:t>
      </w:r>
      <w:r>
        <w:rPr>
          <w:i/>
        </w:rPr>
        <w:t>Italy, heavily dependent on gas imports from Doha, is engaged in dialogues with Algeria, Azerbaijan, and the US to compensate.</w:t>
      </w:r>
      <w:r>
        <w:t>Italian Prime Minister Giorgia Meloni plans to visit Algeria to boost gas supplies, with current levels maintained for the next ten days.</w:t>
      </w:r>
      <w:r>
        <w:rPr>
          <w:i/>
        </w:rPr>
        <w:t>Italy's energy official Pichetto Fratin states that negotiations with private companies, Eni, and others are ongoing.</w:t>
      </w:r>
      <w:r>
        <w:t xml:space="preserve">Efforts to curb speculation include a temporary reduction in fuel prices and monitoring of agencies to limit market abuse during the crisis. *International scenarios include threats of oil price spikes up to $180 per barrel if conflict prolongs, risking global economic slowdown. 123. </w:t>
      </w:r>
      <w:hyperlink r:id="rId114">
        <w:r>
          <w:rPr>
            <w:color w:val="0000EE"/>
            <w:u w:val="single"/>
          </w:rPr>
          <w:t>https://www.omanobserver.om/article/1186477/business/energy/the-strait-of-hormuz-was-supposed-to-be-too-big-to-fail</w:t>
        </w:r>
      </w:hyperlink>
      <w:r>
        <w:t xml:space="preserve"> - * The Strait of Hormuz has been closed for nearly three weeks after US and Israeli attacks on Iran, cutting off 20% of the world's oil and gas supply. * The closure highlights the strategic importance of the strait, considered a critical choke point in global energy supply. * Historically, the US Navy has protected the shipping route; recent attacks by Iran pose significant risks. * The closure has caused over 480 tankers to be stranded, impacting global supply chains and energy markets. * Experts warn that increasing global dependence on this narrow waterway raises risks of disruption to energy supplies. 124. </w:t>
      </w:r>
      <w:hyperlink r:id="rId120">
        <w:r>
          <w:rPr>
            <w:color w:val="0000EE"/>
            <w:u w:val="single"/>
          </w:rPr>
          <w:t>https://pragativadi.com/iran-escalates-gulf-conflict-with-3000-missiles-deepens-regional-divide-and-threatens-global-economy/</w:t>
        </w:r>
      </w:hyperlink>
      <w:r>
        <w:t xml:space="preserve"> - * Iran launched over 3,000 missiles and drones targeting Gulf Cooperation Council countries, impacting regional stability. * The escalation involves ballistic missiles, cruise missiles, and UAVs, with advances in missile technology including MIRVs. * Countries like the United Arab Emirates are directly affected, raising regional security concerns. * The conflict threatens global oil supply through potential disruption of the Strait of Hormuz. * Western allies are working to maintain freedom of navigation and stabilise energy markets. 125. </w:t>
      </w:r>
      <w:hyperlink r:id="rId121">
        <w:r>
          <w:rPr>
            <w:color w:val="0000EE"/>
            <w:u w:val="single"/>
          </w:rPr>
          <w:t>https://www.omanobserver.om/article/1186470/oman/us-dispatches-marines-warships-to-the-middle-east</w:t>
        </w:r>
      </w:hyperlink>
      <w:r>
        <w:t xml:space="preserve"> - * About 2,500 Marines and three warships are heading to the Middle East from the US, expected to deploy next month. 126. </w:t>
      </w:r>
      <w:hyperlink r:id="rId114">
        <w:r>
          <w:rPr>
            <w:color w:val="0000EE"/>
            <w:u w:val="single"/>
          </w:rPr>
          <w:t>https://www.omanobserver.om/article/1186477/business/energy/the-strait-of-hormuz-was-supposed-to-be-too-big-to-fail</w:t>
        </w:r>
      </w:hyperlink>
      <w:r>
        <w:t xml:space="preserve"> - * The U.S. and Israel attacked Iran in late February, leading tanker operators to halt shipments through the Strait of Hormuz, cutting off 20% of the world’s oil and gas supply. 127. </w:t>
      </w:r>
      <w:hyperlink r:id="rId120">
        <w:r>
          <w:rPr>
            <w:color w:val="0000EE"/>
            <w:u w:val="single"/>
          </w:rPr>
          <w:t>https://pragativadi.com/iran-escalates-gulf-conflict-with-3000-missiles-deepens-regional-divide-and-threatens-global-economy/</w:t>
        </w:r>
      </w:hyperlink>
      <w:r>
        <w:t xml:space="preserve"> - * Iran launched over 3,000 missiles and drones targeting Gulf Cooperation Council nations, increasing regional instability. * The attack involves ballistic missiles, cruise missiles, and UAVs, affecting countries including United Arab Emirates. * The escalation deepens the Shia-Sunni sectarian divide and alters regional geopolitical balance. * Disruption of oil shipments through the Strait of Hormuz poses risks to global energy markets. * Iran's missile technology shows rapid advancement, including potential MIRV development. * The conflict impacts global energy supply, with Western allies working to secure maritime routes. * The situation is a significant moment in Middle East geopolitics, with ongoing regional and global implications. 128. </w:t>
      </w:r>
      <w:hyperlink r:id="rId122">
        <w:r>
          <w:rPr>
            <w:color w:val="0000EE"/>
            <w:u w:val="single"/>
          </w:rPr>
          <w:t>https://www.bahrainnews.net/news/278935176/how-the-middle-east-crisis-is-rewriting-energy-security-doctrine</w:t>
        </w:r>
      </w:hyperlink>
      <w:r>
        <w:t xml:space="preserve"> - * Tensions and missile attacks in the Gulf and Strait of Hormuz have increased security concerns and disrupted oil shipping routes. * Oil market prices, including Brent and Dubai crude, rose significantly amid physical market tightness. * Disruption mainly stems from logistics and shipping ecosystem impacts, with over 21 ships attacked since the conflict's start. * Physical supply constraints are causing high freight, insurance, and rerouting costs, and reducing crude flows by about 12 million bpd. * OPEC+ signals a cautious response, with spare capacity seen as geopolitical capital amid heightened risks to shipping routes. 129. </w:t>
      </w:r>
      <w:hyperlink r:id="rId123">
        <w:r>
          <w:rPr>
            <w:color w:val="0000EE"/>
            <w:u w:val="single"/>
          </w:rPr>
          <w:t>https://tribune.net.ph/2026/03/21/ilang-bariles-ng-diesel-darating-sa-bansa-sa-sunod-na-linggo-ayon-sa-doe</w:t>
        </w:r>
      </w:hyperlink>
      <w:r>
        <w:t xml:space="preserve"> - * Inaasahang darating sa bansa sa susunod na linggo ang humigit-kumulang 300,000 bariles ng diesel. * Binili ng pamahalaan mula sa isang bansa sa Timog-Silangang Asya. * Layunin ng DOE at PNOC na matugunan ang kakulangan sa suplay. * Ipamamahagi ang diesel sa mga pribadong kumpanya ng langis. * Ang bilang nito ay sapat para sa halos dalawang araw na konsumo ng bansa. * Isinagawa ang pagbili kasabay ng inaasahang pagtaas ng presyo ng petrolyo sa susunod na linggo. 130. </w:t>
      </w:r>
      <w:hyperlink r:id="rId124">
        <w:r>
          <w:rPr>
            <w:color w:val="0000EE"/>
            <w:u w:val="single"/>
          </w:rPr>
          <w:t>https://streamlinefeed.co.ke/news/washington-initiates-strategic-withdrawal-from-iran-conflict</w:t>
        </w:r>
      </w:hyperlink>
      <w:r>
        <w:t xml:space="preserve"> - * The US announces a phased military withdrawal from active conflict in Iran, shifting security responsibilities for the Strait of Hormuz to international allies. * The decision aims to realign US domestic spending, with an operational cost of $1.8 million daily for maintaining US naval presence. * The Strait of Hormuz, critical for global energy transit, sees approximately 21 million barrels of oil pass daily, representing nearly one-third of seaborne petroleum. * Rising war risk premiums and potential security vacuum threaten global oil prices, impacting inflation and energy costs in Kenya. * Kenya faces risks of higher import costs and inflation due to possible escalation in Gulf security and increased insurance premiums for shipping. 131. </w:t>
      </w:r>
      <w:hyperlink r:id="rId125">
        <w:r>
          <w:rPr>
            <w:color w:val="0000EE"/>
            <w:u w:val="single"/>
          </w:rPr>
          <w:t>https://www.prensalibre.com/economia/empornac-y-epq-anticipan-efectos-en-tarifas-combustibles-y-logistica-por-crisis-en-el-estrecho-de-ormuz/</w:t>
        </w:r>
      </w:hyperlink>
      <w:r>
        <w:t xml:space="preserve"> - * La prohibición de tránsito en el estrecho de Ormuz puede afectar tarifas, combustibles y logística en Centroamérica. * Se esperan ajustes en tarifas de transporte marítimo, con aumentos relacionados con el alza de combustibles. * El índice de contenedores mundial muestra incrementos en tarifas en rutas transpacífica y Shanghái–Rotterdam. * Presidentes de Empornac y EPQ advierten acumulación de navíos y reducción en atraques por efectos de la crisis. * La tensión en Ormuz impacta en la industria petrolera, energéticos y en los costes de transporte marítimo. 132. </w:t>
      </w:r>
      <w:hyperlink r:id="rId126">
        <w:r>
          <w:rPr>
            <w:color w:val="0000EE"/>
            <w:u w:val="single"/>
          </w:rPr>
          <w:t>https://www.seanews.com.tr/article/15-ships-passed-through-hormuz-in-last-3-days-mmzzb03c</w:t>
        </w:r>
      </w:hyperlink>
      <w:r>
        <w:t xml:space="preserve"> - * Ship traffic in the Strait of Hormuz remains limited, with only 15 vessels passing in the last 3 days. * Of these, 8 were bulk carriers, 5 tankers, and 2 LPG carriers. * 87% of transits were in the exit direction, with vessels using unusual routes through Iranian territorial waters. * The traffic imbalance continues, with only 13% entering the Gulf. * The Iranian Revolutionary Guard Corps reports the strait is effectively closed to vessels linked to the US and Israel amidst ongoing US-Israeli military actions against Iran on February 28. 133. </w:t>
      </w:r>
      <w:hyperlink r:id="rId127">
        <w:r>
          <w:rPr>
            <w:color w:val="0000EE"/>
            <w:u w:val="single"/>
          </w:rPr>
          <w:t>https://tass.com/economy/2105077</w:t>
        </w:r>
      </w:hyperlink>
      <w:r>
        <w:t xml:space="preserve"> - * The United States has allocated 42.5 million barrels of crude oil from its strategic petroleum reserve. * The release is part of a planned total of 172 million barrels. * Deliveries began on the Friday before March 21. * The Department of Energy expects recipients to replenish 55 million barrels. * The release is part of a nationwide programme announced on March 12, scheduled over 120 days. 134. </w:t>
      </w:r>
      <w:hyperlink r:id="rId128">
        <w:r>
          <w:rPr>
            <w:color w:val="0000EE"/>
            <w:u w:val="single"/>
          </w:rPr>
          <w:t>https://apnlive.com/world-news/trump-iran-war-wind-down-oil-tensions/</w:t>
        </w:r>
      </w:hyperlink>
      <w:r>
        <w:t xml:space="preserve"> - * Donald Trump indicated that the US may consider reducing military operations against Iran, with signals of a possible wind-down. * The US has temporarily eased restrictions on Iranian oil shipments to address supply disruptions and stabilise rising oil prices. * The move aims to prevent further volatility in oil markets amid regional tensions. * The conflict involves attacks by Iran on Israel and Saudi Arabia, raising concerns over key energy routes. * The Strait of Hormuz remains a focal point of concern for global oil transit security. * Trump did not signal a ceasefire but suggested US could assist energy route security if necessary. 135. </w:t>
      </w:r>
      <w:hyperlink r:id="rId129">
        <w:r>
          <w:rPr>
            <w:color w:val="0000EE"/>
            <w:u w:val="single"/>
          </w:rPr>
          <w:t>https://www.thisdaylive.com/2026/03/21/iran-war-triggers-petrol-demand-surge-for-dangote-refinery-across-africa/</w:t>
        </w:r>
      </w:hyperlink>
      <w:r>
        <w:t xml:space="preserve"> - * The escalating conflict involving Iran and the US has increased demand for refined petroleum products across Africa, notably affecting the Dangote Petroleum Refinery in Nigeria. * The refinery raised its petrol price from N1,175 to N1,245 per litre due to rising global tensions and crude oil costs, effective from March 21, 2026. * US President Donald Trump indicated a potential winding down of military efforts against Iran, affecting regional security and shipping routes. * Disruptions to the Strait of Hormuz as a key energy route have enhanced the refinery's strategic importance in Africa. * Dangote emphasised the refinery's role in Nigeria’s economic independence and plans for expansion and regional investments. 136. </w:t>
      </w:r>
      <w:hyperlink r:id="rId122">
        <w:r>
          <w:rPr>
            <w:color w:val="0000EE"/>
            <w:u w:val="single"/>
          </w:rPr>
          <w:t>https://www.bahrainnews.net/news/278935176/how-the-middle-east-crisis-is-rewriting-energy-security-doctrine</w:t>
        </w:r>
      </w:hyperlink>
      <w:r>
        <w:t xml:space="preserve"> - * Tensions in the Gulf, missile and drone attacks have heightened security concerns around energy infrastructure and shipping routes. * The Strait of Hormuz has become a geopolitical flashpoint, affecting oil prices and market stability. * Disruptions to shipping, insurance, and logistics have caused physical market tightness, despite no significant upstream damage. * Oil prices have surged, with Brent exceeding $119 per barrel before easing. * The crisis is reshaping energy geopolitics, increasing focus on the security of shipping routes rather than just supply.</w:t>
      </w:r>
      <w:r/>
    </w:p>
    <w:p>
      <w:r/>
      <w:r>
        <w:t xml:space="preserve">137. </w:t>
      </w:r>
      <w:hyperlink r:id="rId130">
        <w:r>
          <w:rPr>
            <w:color w:val="0000EE"/>
            <w:u w:val="single"/>
          </w:rPr>
          <w:t>https://ifapray.org/blog/7-countries-will-now-join-us-to-keep-the-strait-of-hormuz-open/</w:t>
        </w:r>
      </w:hyperlink>
      <w:r>
        <w:t xml:space="preserve"> - * The leaders of the UK, France, Germany, Italy, the Netherlands, Japan, and Canada signalled their intention to join the US in efforts to secure the Strait of Hormuz. * Iran has mined the strait and attacked vessels, affecting global oil supplies. * The US president and allies condemn Iran's actions and emphasise the importance of freedom of navigation. * Some countries are discussing deploying warships, with commitments still being finalised. * The joint statement condemned recent Iranian attacks and supported efforts to keep the waterway open and secure. * Countries will consider contributing to stabilisation, including releasing strategic reserves and increasing oil output. 138. </w:t>
      </w:r>
      <w:hyperlink r:id="rId131">
        <w:r>
          <w:rPr>
            <w:color w:val="0000EE"/>
            <w:u w:val="single"/>
          </w:rPr>
          <w:t>https://malawifreedomnetwork.com/2026/03/21/trump-suggests-iran-conflict-could-be-resolved-calls-for-strait-of-hormuz-protection-by-user-nations/</w:t>
        </w:r>
      </w:hyperlink>
      <w:r>
        <w:t xml:space="preserve"> - * Former U.S. President Donald Trump indicated exploring ways to resolve tensions with Iran. * Trump stated the Strait of Hormuz should be protected by the countries that use it. * He noted the U.S. does not use the Strait of Hormuz. * His remarks emphasised regional responsibility for maritime safety amid ongoing tensions. * The Strait of Hormuz is a strategic waterway for global oil shipments. 139. </w:t>
      </w:r>
      <w:hyperlink r:id="rId132">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Israel's attacks on Iran began on 28 February 2026, causing a spike in oil prices above US$100 a barrel. * The conflict and Strait of Hormuz closure disrupted global oil supply, affecting African countries. * Scholars from Nigeria, South Africa, Senegal, Kenya, and Ethiopia confirm the surge is harming their economies. * Countries are experiencing increased fuel costs, with Ethiopia introducing subsidies to mitigate impact. * Rising prices threaten food production; Kenya and Senegal are early producers but not yet benefiting financially. * Nigeria faces risks that windfalls may not alleviate economic burdens on citizens. 140. </w:t>
      </w:r>
      <w:hyperlink r:id="rId120">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impacting regional stability. * The offensive includes ballistic missiles, cruise missiles, and unmanned aerial vehicles, affecting countries like UAE. * The escalation threatens global energy supply by disrupting oil shipments through the Strait of Hormuz. * Iran’s missile technology shows rapid advancement, including use of intermediate-range ballistic missiles and MIRVs. * The conflict influences regional geopolitics, increasing Middle East tensions and global economic risks. 141. </w:t>
      </w:r>
      <w:hyperlink r:id="rId133">
        <w:r>
          <w:rPr>
            <w:color w:val="0000EE"/>
            <w:u w:val="single"/>
          </w:rPr>
          <w:t>https://www.elnuevosiglo.com.co/internacional/guerra-contra-iran-repercusiones-economicas-y-de-productividad</w:t>
        </w:r>
      </w:hyperlink>
      <w:r>
        <w:t xml:space="preserve"> - * The disruption of the Strait of Ormuz, transited by about 20 million barrels of oil daily, has caused crude oil prices to rise from $60 to nearly $120 per barrel, stabilising around $90. * International organisations estimate a 10% oil price increase can lead to a 0.4% rise in global inflation and a 0.2% reduction in economic growth. * The global economy faces significant slowdown, with international trade growth potentially dropping from 4.6% in 2025 to 1.4% in 2026. * Supply chains are suffering severe disruptions, with elevated logistical costs and cargo delays affecting sectors like high technology, pharmaceuticals, and manufacturing. * Prices of agricultural inputs, such as fertilisers, have surged by 25-35%, threatening global food security and contributing to potential stagflation. * Oil-exporting countries like Venezuela, Colombia, Ecuador, Brazil, and Argentina may benefit temporarily from increased revenues; however, benefits are limited and transitory. * Countries like Mexico, despite benefiting from higher oil prices, face internal inflation pressures due to dependence on imported refined fuels. * Import-dependent nations, especially Europe and Asia, face higher energy costs, with significant impacts on industrial sectors, trade balances, and economic growth. 142. </w:t>
      </w:r>
      <w:hyperlink r:id="rId134">
        <w:r>
          <w:rPr>
            <w:color w:val="0000EE"/>
            <w:u w:val="single"/>
          </w:rPr>
          <w:t>https://www.chinanews.net/news/278935081/as-oil-price-spike-continues-trump-indicates-possible-end-to-conflict-iran-to-allow-friendly-vessels-through-hormuz</w:t>
        </w:r>
      </w:hyperlink>
      <w:r>
        <w:t xml:space="preserve"> - * Oil and gas prices surged as the West Asia conflict entered its fourth week, with Brent crude reaching its highest level since July 2022 * Iraq declared force majeure on all oilfields after military disruptions in the Strait of Hormuz * US indicated a possible winding down of military efforts against Iran, with a temporary easing of sanctions on Iranian oil until April 19 * US aims to relieve oil supply pressures by unlocking 140 million barrels of Iranian crude * Iran expressed willingness to facilitate passage for Japanese vessels through the Strait of Hormuz * Market impact includes potential stabilisation of energy prices and supply relief</w:t>
      </w:r>
      <w:r/>
    </w:p>
    <w:p>
      <w:r/>
      <w:r>
        <w:t xml:space="preserve">143. </w:t>
      </w:r>
      <w:hyperlink r:id="rId135">
        <w:r>
          <w:rPr>
            <w:color w:val="0000EE"/>
            <w:u w:val="single"/>
          </w:rPr>
          <w:t>https://londonjournal.co.uk/2026/03/21/breaking-news-this-one-decision-of-america-will-bring-14-crore-barrels-of-oil-to-the-global-market-will-there-be-a-break-on-the-rising-fuel-prices/</w:t>
        </w:r>
      </w:hyperlink>
      <w:r>
        <w:t xml:space="preserve"> - * The US granted a 30-day temporary moratorium on purchases of Iranian oil, expected to add 14 million barrels to the market. * This decision aims to ease global supply pressures and may slightly reduce crude prices. * The move allows countries like India to transfer Iranian oil from ships in international waters without restrictions. * Crude oil prices are around $110 per barrel, with recent peaks above $112. * The decision impacts global energy markets, inflation concerns, and central bank policies. 144. </w:t>
      </w:r>
      <w:hyperlink r:id="rId122">
        <w:r>
          <w:rPr>
            <w:color w:val="0000EE"/>
            <w:u w:val="single"/>
          </w:rPr>
          <w:t>https://www.bahrainnews.net/news/278935176/how-the-middle-east-crisis-is-rewriting-energy-security-doctrine</w:t>
        </w:r>
      </w:hyperlink>
      <w:r>
        <w:t xml:space="preserve"> - * Tensions in the Gulf, missile and drone attacks, and disruptions to energy routes increase security concerns. * Markets reacted with rising crude prices, especially Brent and Dubai crude, amid fears of disruption. * The conflict has shifted focus from oil production capacity to the security of transportation and logistics. * Oil flows through the Strait of Hormuz have slowed, causing physical market tightness and higher trading prices. * OPEC+ signals a cautious output increase as global oil logistics face ongoing risks amid geopolitical tensions. 145. </w:t>
      </w:r>
      <w:hyperlink r:id="rId136">
        <w:r>
          <w:rPr>
            <w:color w:val="0000EE"/>
            <w:u w:val="single"/>
          </w:rPr>
          <w:t>https://www.indiavision.com/international/joint-us-and-uk-military-base-in-indian-ocean-targeted-by-iranian-ballistic-missiles/600640/</w:t>
        </w:r>
      </w:hyperlink>
      <w:r>
        <w:t xml:space="preserve"> - * A US and UK military installation in Diego Garcia, Indian Ocean, reportedly targeted by Iranian ballistic missiles. * Unconfirmed reports suggest two intermediate-range missiles were launched toward Diego Garcia. * The incident increases regional tensions and highlights Iran's missile capabilities. * Diego Garcia is a strategic joint operational hub for allied forces in the Indo-Pacific. * No official confirmation has been provided by US or UK authorities, but implications are significant for regional security. 146. </w:t>
      </w:r>
      <w:hyperlink r:id="rId137">
        <w:r>
          <w:rPr>
            <w:color w:val="0000EE"/>
            <w:u w:val="single"/>
          </w:rPr>
          <w:t>https://watananews.com/519065/</w:t>
        </w:r>
      </w:hyperlink>
      <w:r>
        <w:t xml:space="preserve"> - * US officials confirm expedited deployment of thousands of Marines to the Middle East due to escalating Iran conflict, as reported by NBC News. * The 11th Marine Expeditionary Unit (MEU), with at least 2,200 Marines, will depart San Diego aboard the USS Boxer, ahead of schedule. * The deployment includes the USS Boxer, USS Portland, and USS Comstock, with about 4,000 personnel and equipped with F-35 aircraft, missiles, and landing craft. * Additional forces will include the USS Tripoli and a Marine unit, with six ships and about 8,000 US military personnel expected in the region. * The deployment aims to support strategic operations and power projection related to tensions over Iranian-controlled islands linked to oil resources. 147. </w:t>
      </w:r>
      <w:hyperlink r:id="rId138">
        <w:r>
          <w:rPr>
            <w:color w:val="0000EE"/>
            <w:u w:val="single"/>
          </w:rPr>
          <w:t>https://bitcoinworld.co.in/iran-missiles-diego-garcia-strike/</w:t>
        </w:r>
      </w:hyperlink>
      <w:r>
        <w:t xml:space="preserve"> - * Iran confirms launching two ballistic missiles at Diego Garcia in the Indian Ocean on March 21, 2025.</w:t>
      </w:r>
      <w:r>
        <w:rPr>
          <w:i/>
        </w:rPr>
        <w:t>* Both missiles failed to hit the target, according to U.S. military assessments.</w:t>
      </w:r>
      <w:r>
        <w:t>* The event marks an escalation in Iran's regional military stance, targeting a strategic U.S.-UK base.</w:t>
      </w:r>
      <w:r>
        <w:rPr>
          <w:i/>
        </w:rPr>
        <w:t>* The event highlights Iran’s development of long-range missile capabilities, possibly linked to Sejjil or Khorramshahr series.</w:t>
      </w:r>
      <w:r>
        <w:t xml:space="preserve">* The incident involves a strategic and geopolitical escalation with regional security implications. 148. </w:t>
      </w:r>
      <w:hyperlink r:id="rId139">
        <w:r>
          <w:rPr>
            <w:color w:val="0000EE"/>
            <w:u w:val="single"/>
          </w:rPr>
          <w:t>https://readthejoe.com/economy/the-iran-conflict-blueprint-for-investors-seeking-safety-in-a-fractured-global-market/</w:t>
        </w:r>
      </w:hyperlink>
      <w:r>
        <w:t xml:space="preserve"> - * Iran conflict escalates with Israel’s strike on Tehran’s South Pars gas field, expected to prolong into May. * Largest supply disruption in global oil market history, causing Brent crude to rise over 40%, above $110. * US LNG exporters, Venture Global and Cheniere Energy, rise 60% and 22% since February 28 due to Qatar outage. * Oil supply hit by damage to Qatar’s Ras Laffan facility, with repair times up to five years. * Market winners include energy and defence sectors; losers include travel, consumer discretionary, and emerging markets. * Gasoline prices up 23.6% in US, with notable increases in Nigeria and Australia. * European natural gas prices reach war highs, impacting manufacturers. * South Pars strike may trigger wider attacks, threatening regional infrastructure. * IEA recommends energy conservation measures; ongoing conflict risks prolonging market instability. 149. </w:t>
      </w:r>
      <w:hyperlink r:id="rId140">
        <w:r>
          <w:rPr>
            <w:color w:val="0000EE"/>
            <w:u w:val="single"/>
          </w:rPr>
          <w:t>https://ekonomi.haber7.com/ekonomi/haber/3613721-petrol-krizine-cozum-icin-uyardilar-acil-eylem-plani-devrede</w:t>
        </w:r>
      </w:hyperlink>
      <w:r>
        <w:t xml:space="preserve"> - * Orta Doğu'daki artan gerilimler nedeniyle küresel petrol arzında büyük kesinti uyarısı yapıldı. * Hürmüz Boğazı'ndaki sevkiyat durma noktasına geldi, ham petrol fiyatları varil başına 100 doların üzerine çıktı. * Uluslararası Enerji Ajansı (IEA) petrol tüketimini hızla azaltmak için davranış değişikliği çağrısı yaptı. * Ulaşım sektöründe hız limitleri düşürülmesi, toplu taşıma ve araç paylaşım modelleri teşvik edilecek. * Hava taşıma ve sanayi alanında petrol kullanımını azaltmak yönünde adımlar önerildi. * Hükümetlerin dar gelirli gruplara destek sunması gerektiği vurgulandı. * IEA Başkanı Fatih Birol, Orta Doğu’daki çatışmaların enerji piyasaları için tehdit oluşturduğunu belirtti. 150. </w:t>
      </w:r>
      <w:hyperlink r:id="rId132">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 attacks on Iran, starting 28 February 2026, disrupted oil supply chains and caused prices to rise above US$100 a barrel. * The Strait of Hormuz closure by Iran in response to the US and Israeli actions is a major factor. * About 20% of global oil supplies pass through the strait. * African countries, including Nigeria, Ethiopia, Kenya, Senegal, and South Africa, report economic harm from the oil price increase. * Countries have introduced measures such as fuel subsidies to address rising fuel costs, and there are concerns over food production impacts. * Kenya and Senegal are beginning oil production but have not yet benefited from higher prices; Nigeria faces economic difficulties despite potential windfalls. 151. </w:t>
      </w:r>
      <w:hyperlink r:id="rId126">
        <w:r>
          <w:rPr>
            <w:color w:val="0000EE"/>
            <w:u w:val="single"/>
          </w:rPr>
          <w:t>https://www.seanews.com.tr/article/15-ships-passed-through-hormuz-in-last-3-days-mmzzb03c</w:t>
        </w:r>
      </w:hyperlink>
      <w:r>
        <w:t xml:space="preserve"> - * MarineTraffic data shows only 15 vessels passed through the Strait of Hormuz in the last 3 days. * 8 were bulk carriers, 5 tankers, and 2 LPG carriers. * 87% of transits went in the exit direction, many via unusual routes through Iranian waters. * 13% of vessels entered the Gulf. * Iran's Revolutionary Guard reports the Strait is effectively closed to vessels linked to the US and Israel following military attacks on February 28. 152. </w:t>
      </w:r>
      <w:hyperlink r:id="rId141">
        <w:r>
          <w:rPr>
            <w:color w:val="0000EE"/>
            <w:u w:val="single"/>
          </w:rPr>
          <w:t>https://www.radiofree.org/2026/03/20/some-economic-consequences-of-the-iran-war/</w:t>
        </w:r>
      </w:hyperlink>
      <w:r>
        <w:t xml:space="preserve"> - ['</w:t>
      </w:r>
      <w:r>
        <w:rPr>
          <w:i/>
        </w:rPr>
        <w:t xml:space="preserve"> The US-Israel war on Iran has begun, leading to significant economic fallout, including oil price shocks and inflation.', '</w:t>
      </w:r>
      <w:r>
        <w:t xml:space="preserve"> Oil prices surged from around $60 in 2025 to over $100 in March 2026, impacted by the Hormuz Strait closure.', '</w:t>
      </w:r>
      <w:r>
        <w:rPr>
          <w:i/>
        </w:rPr>
        <w:t xml:space="preserve"> The US released strategic petroleum reserves; however, capacity limits mean limited immediate impact on prices.', '</w:t>
      </w:r>
      <w:r>
        <w:t xml:space="preserve"> Disruption extends to global supply chains, including natural gas, fertilisers, petrochemicals, and shipping containers.', '</w:t>
      </w:r>
      <w:r>
        <w:rPr>
          <w:i/>
        </w:rPr>
        <w:t xml:space="preserve"> Financial markets show increased volatility, with rising interest rates and potential for asset inflation and deflation.'] 153. </w:t>
      </w:r>
      <w:hyperlink r:id="rId128">
        <w:r>
          <w:rPr>
            <w:color w:val="0000EE"/>
            <w:u w:val="single"/>
          </w:rPr>
          <w:t>https://apnlive.com/world-news/trump-iran-war-wind-down-oil-tensions/</w:t>
        </w:r>
      </w:hyperlink>
      <w:r>
        <w:rPr>
          <w:i/>
        </w:rPr>
        <w:t xml:space="preserve"> - * Donald Trump indicated the US may consider reducing military operations against Iran. * The US temporarily eased restrictions on Iranian oil shipments amid tensions in the region. * The move aims to address global supply disruptions and stabilise rising oil prices. * The conflict involves drone and missile strikes by Iran targeting Israel and Saudi Arabia. * Concerns over the security of the Strait of Hormuz, a critical oil transit route, persist. * Trump did not signal a desire for a ceasefire, maintaining US position. * Developments affect global oil markets and regional security dynamics. 154. </w:t>
      </w:r>
      <w:hyperlink r:id="rId124">
        <w:r>
          <w:rPr>
            <w:color w:val="0000EE"/>
            <w:u w:val="single"/>
          </w:rPr>
          <w:t>https://streamlinefeed.co.ke/news/washington-initiates-strategic-withdrawal-from-iran-conflict</w:t>
        </w:r>
      </w:hyperlink>
      <w:r>
        <w:rPr>
          <w:i/>
        </w:rPr>
        <w:t xml:space="preserve"> - * The US announces a structured pullback from active conflict in Iran, transferring maritime security in the Strait of Hormuz to international allies. * The decision is driven by domestic economic realignment and financial considerations, with an estimated operational cost of $1.8 million daily. * The Strait of Hormuz remains a critical energy chokepoint, with significant global economic and strategic implications. * Increased risks are expected in the region, potentially destabilising global oil markets and affecting fuel prices in Kenya. * Kenya's economy may face inflationary pressures due to rising global oil prices and increased shipping insurance premiums. * International efforts are underway to establish regional maritime security, but concerns over capacity and escalation risks persist. 155. </w:t>
      </w:r>
      <w:hyperlink r:id="rId139">
        <w:r>
          <w:rPr>
            <w:color w:val="0000EE"/>
            <w:u w:val="single"/>
          </w:rPr>
          <w:t>https://readthejoe.com/economy/the-iran-conflict-blueprint-for-investors-seeking-safety-in-a-fractured-global-market/</w:t>
        </w:r>
      </w:hyperlink>
      <w:r>
        <w:rPr>
          <w:i/>
        </w:rPr>
        <w:t xml:space="preserve"> - * The conflict involving Iran and Israel’s strike on Tehran’s South Pars gas field has led to expectations of prolonged supply disruption, notably affecting global oil and LNG markets. * US LNG exporters, Venture Global and Cheniere Energy, have seen significant stock increases following damage to Qatar’s Ras Laffan facility. * Brent crude prices rose over 40% since late February, surpassing $110, amid geopolitical tensions in the Strait of Hormuz. * Markets are adjusting with energy prices up and shares in travel and consumer sectors suffering, alongside rising gasoline prices in multiple countries. * The conflict has led to calls for reduced fuel use and energy conservation measures globally, with Iran unlikely to de-escalate the situation soon. 156. </w:t>
      </w:r>
      <w:hyperlink r:id="rId142">
        <w:r>
          <w:rPr>
            <w:color w:val="0000EE"/>
            <w:u w:val="single"/>
          </w:rPr>
          <w:t>https://haitigazette.com/qatarenergy-ceo-says-warned-us-industry-officials-against-attack-on-energy/</w:t>
        </w:r>
      </w:hyperlink>
      <w:r>
        <w:rPr>
          <w:i/>
        </w:rPr>
        <w:t xml:space="preserve"> - * QatarEnergy CEO Saad al-Kaabi stated he warned US officials and energy executives about a potential Iranian attack on oil and gas facilities before Tehran targeted Qatar’s Ras Laffan LNG complex. * He explained that he reminded US Secretary of Energy and industry partners daily about the need for restraint on energy infrastructure. * Following attacks by Iran on Gulf energy infrastructure, LNG deliveries to Europe and Asia could be impacted for up to five years, with 17% of Qatar’s export capacity affected. * The attack destroyed the LNG cooling unit, disrupting production; full restart may take 3–4 months once hostilities cease. * US officials acknowledged short-term disruptions during ongoing Iran-related operations; QatarEnergy’s partners include ExxonMobil and ConocoPhillips. 157. </w:t>
      </w:r>
      <w:hyperlink r:id="rId128">
        <w:r>
          <w:rPr>
            <w:color w:val="0000EE"/>
            <w:u w:val="single"/>
          </w:rPr>
          <w:t>https://apnlive.com/world-news/trump-iran-war-wind-down-oil-tensions/</w:t>
        </w:r>
      </w:hyperlink>
      <w:r>
        <w:rPr>
          <w:i/>
        </w:rPr>
        <w:t xml:space="preserve"> - ['</w:t>
      </w:r>
      <w:r>
        <w:t>Donald Trump indicated a potential reduction in US military operations against Iran, suggesting the country is close to achieving its objectives in West Asia.', '</w:t>
      </w:r>
      <w:r>
        <w:rPr>
          <w:i/>
        </w:rPr>
        <w:t>The US temporarily eased restrictions on Iranian oil shipments amid ongoing tensions, aiming to address supply disruptions and stabilise rising oil prices.', "</w:t>
      </w:r>
      <w:r>
        <w:t>Regional tensions include Iran's drone and missile strikes targeting Israel and Saudi Arabia, with concerns over energy routes such as the Strait of Hormuz.", '</w:t>
      </w:r>
      <w:r>
        <w:rPr>
          <w:i/>
        </w:rPr>
        <w:t>Trump suggested countries dependent on the Strait of Hormuz take responsibility for its security, with US aid if necessary.', '</w:t>
      </w:r>
      <w:r>
        <w:t xml:space="preserve">Despite signals of a possible wind-down, Trump stated the US is not seeking a ceasefire and maintains a firm position.'] 158. </w:t>
      </w:r>
      <w:hyperlink r:id="rId143">
        <w:r>
          <w:rPr>
            <w:color w:val="0000EE"/>
            <w:u w:val="single"/>
          </w:rPr>
          <w:t>https://www.bolnews.com/world/iran-marks-eid-amid-escalating-regional-tensions/</w:t>
        </w:r>
      </w:hyperlink>
      <w:r>
        <w:t xml:space="preserve"> - * Iran observed Eid amid ongoing conflicts with the United States and Israel, including missile launches and strikes in the region. * The US permitted limited Iranian oil exports and discussed deploying troops. * Iran launched missiles at a US-British base on Diego Garcia; US and Israeli cities experienced retaliatory strikes. * US forces conducted strikes in the Strait of Hormuz and Iranian cities; Swiss suspended arms exports to the US. * Tensions are high with multiple military actions and regional developments reported. 159. </w:t>
      </w:r>
      <w:hyperlink r:id="rId144">
        <w:r>
          <w:rPr>
            <w:color w:val="0000EE"/>
            <w:u w:val="single"/>
          </w:rPr>
          <w:t>https://www.bolnews.com/world/israel-strikes-iran-and-hezbollah-in-beirut-as-u-s-troops-deploy-oil-prices-surge-50/</w:t>
        </w:r>
      </w:hyperlink>
      <w:r>
        <w:t xml:space="preserve"> - * Tensions in the Middle East escalated as Israel launched strikes against Iran and Hezbollah in Beirut. * The attacks occurred amid increased U.S. military deployment in the region. * Over 2,000 lives have been lost since hostilities began on February 28. * Israel targeted Hezbollah in Beirut and Iran’s capital, Tehran. * Oil prices surged 50%, threatening a global economic shock. * Major companies, including United Airlines, plan to reduce flights due to higher fuel costs. 160. </w:t>
      </w:r>
      <w:hyperlink r:id="rId133">
        <w:r>
          <w:rPr>
            <w:color w:val="0000EE"/>
            <w:u w:val="single"/>
          </w:rPr>
          <w:t>https://www.elnuevosiglo.com.co/internacional/guerra-contra-iran-repercusiones-economicas-y-de-productividad</w:t>
        </w:r>
      </w:hyperlink>
      <w:r>
        <w:t xml:space="preserve"> - * The virtual blockage of the Strait of Ormuz affects global oil transit, causing crude prices to rise sharply. * The increase in oil prices impacts inflation, economic growth, and financial markets worldwide. * International organisations estimate a 10% rise in oil prices can raise global inflation by 0.4% and reduce global growth by 0.2%. * Global supply chains are severely disrupted, with higher logistics costs and goods stranded in strategic routes. * Prices of key agricultural inputs like fertilisers have risen 25-35%, threatening global agricultural production and food security. * Wealthier oil-exporting countries, such as Venezuela, Colombia, Ecuador, Brazil, and Argentina, may see short-term economic benefits. * Import-dependent countries, especially in Europe and Asia, face higher energy costs, complicating their economic situation and growth prospects. 161. </w:t>
      </w:r>
      <w:hyperlink r:id="rId145">
        <w:r>
          <w:rPr>
            <w:color w:val="0000EE"/>
            <w:u w:val="single"/>
          </w:rPr>
          <w:t>https://www.bahrainnews.net/news/278935106/iran-warns-uae-against-allowing-its-soil-to-be-used-for-aggression-against-iran</w:t>
        </w:r>
      </w:hyperlink>
      <w:r>
        <w:t xml:space="preserve"> - * Iran's highest operational command warns UAE against allowing its territory to be used for attacks on Iranian islands in the Persian Gulf. * Iran's Khatam al-Anbiya headquarters stated they will strike Ras Al Khaimah if attacks originate from UAE territory. * Iran's Operation True Promise 4 claims to have struck US and Israeli facilities in the region. * UAE's Ministry of Defence reports engagements with Iranian ballistic missiles and UAVs, resulting in casualties. * IRGC announces execution of 70th wave of retaliation targeting US and Israeli locations across the region. 162. </w:t>
      </w:r>
      <w:hyperlink r:id="rId146">
        <w:r>
          <w:rPr>
            <w:color w:val="0000EE"/>
            <w:u w:val="single"/>
          </w:rPr>
          <w:t>https://fd.nl/economie/1590225/waarom-kan-iran-de-wereldeconomie-gijzelen-en-hoe-erg-is-de-crisis-aan-de-pomp</w:t>
        </w:r>
      </w:hyperlink>
      <w:r>
        <w:t xml:space="preserve"> - * The article discusses the impact of the blockade in the Strait of Hormuz and Iran's strategy to destabilise the global oil market. * Iran appears to have the upper hand, creating an asymmetrical conflict with US military assets. * The situation causes higher petrol prices and increased energy costs, affecting production and consumer prices. * Rising energy prices could lead to inflation and demands for higher wages. * The article raises questions about policy responses from The Hague.</w:t>
      </w:r>
      <w:r/>
    </w:p>
    <w:p>
      <w:r/>
      <w:r>
        <w:t xml:space="preserve">163. </w:t>
      </w:r>
      <w:hyperlink r:id="rId144">
        <w:r>
          <w:rPr>
            <w:color w:val="0000EE"/>
            <w:u w:val="single"/>
          </w:rPr>
          <w:t>https://www.bolnews.com/world/israel-strikes-iran-and-hezbollah-in-beirut-as-u-s-troops-deploy-oil-prices-surge-50/</w:t>
        </w:r>
      </w:hyperlink>
      <w:r>
        <w:t xml:space="preserve"> - • Israeli military launched strikes against Iran and Hezbollah in Beirut and Tehran. </w:t>
        <w:br/>
      </w:r>
      <w:r>
        <w:t xml:space="preserve">• The attacks occurred amid increased U.S. military deployment to the Middle East. • Over 2,000 lives have been lost since hostilities began on February 28. • Oil prices surged 50%, threatening a global economic shock. • International efforts focus on reopening the Strait of Hormuz, critical for global oil supplies. 164. </w:t>
      </w:r>
      <w:hyperlink r:id="rId147">
        <w:r>
          <w:rPr>
            <w:color w:val="0000EE"/>
            <w:u w:val="single"/>
          </w:rPr>
          <w:t>https://www.bahrainnews.net/news/278934734/iran-warns-of-targeting-tourist-destinations-as-us-israel-war-enters-third-week</w:t>
        </w:r>
      </w:hyperlink>
      <w:r>
        <w:t xml:space="preserve"> - * Iran's top military spokesman warned that recreational and tourist sites worldwide won't be safe for enemies, as reported by Al Jazeera. * Iran increased attacks on energy sites in Gulf Arab states following Israel's bombing of South Pars gas field. * Two Iranian drone waves attacked a Kuwaiti oil refinery, causing a fire. * Iran stated it has no surplus crude oil available for international markets. * Iran threatened to target Ras al-Khaimah if attacked again from UAE territory. * The threat raises fears of asymmetric attacks beyond the Middle East, aligning with growing regional tensions. 165. </w:t>
      </w:r>
      <w:hyperlink r:id="rId145">
        <w:r>
          <w:rPr>
            <w:color w:val="0000EE"/>
            <w:u w:val="single"/>
          </w:rPr>
          <w:t>https://www.bahrainnews.net/news/278935106/iran-warns-uae-against-allowing-its-soil-to-be-used-for-aggression-against-iran</w:t>
        </w:r>
      </w:hyperlink>
      <w:r>
        <w:t xml:space="preserve"> - * Iran's command warns the UAE against using its soil for attacks against Iranian islands in the Persian Gulf. * Iran’s IRGC threatens to strike Ras Al Khaimah if further aggression occurs. * Iran's Operation True Promise 4 targets US and Israeli facilities across the region. * UAE reports engaging numerous missiles and UAVs launched from Iran, resulting in casualties and injuries. * IRGC announces execution of its 70th wave of retaliatory operations against US and Israeli sites.</w:t>
      </w:r>
      <w:r/>
      <w:r/>
    </w:p>
    <w:p>
      <w:pPr>
        <w:pStyle w:val="ListNumber"/>
        <w:numPr>
          <w:ilvl w:val="0"/>
          <w:numId w:val="14"/>
        </w:numPr>
        <w:spacing w:line="240" w:lineRule="auto"/>
        <w:ind w:left="720"/>
      </w:pPr>
      <w:r/>
      <w:hyperlink r:id="rId148">
        <w:r>
          <w:rPr>
            <w:color w:val="0000EE"/>
            <w:u w:val="single"/>
          </w:rPr>
          <w:t>https://www.nsenergybusiness.com/news/qatarenergy-estimates-20bn-annual-loss-after-ras-laffan-attack/</w:t>
        </w:r>
      </w:hyperlink>
      <w:r>
        <w:t xml:space="preserve"> - * Missile strikes by Iran damaged QatarEnergy's Ras Laffan LNG facilities, reducing export capacity by 17%.</w:t>
      </w:r>
      <w:r>
        <w:rPr>
          <w:i/>
        </w:rPr>
        <w:t xml:space="preserve"> The strikes on 18 and 19 March caused damage to LNG trains 4 and 6, with repairs expected to take 3 to 5 years.</w:t>
      </w:r>
      <w:r>
        <w:t xml:space="preserve"> The incident is expected to result in a $20 billion annual revenue loss and long-term force majeure on some LNG contracts.</w:t>
      </w:r>
      <w:r>
        <w:rPr>
          <w:i/>
        </w:rPr>
        <w:t xml:space="preserve"> Damage also affected the Pearl gas-to-liquids facility operated by Shell.</w:t>
      </w:r>
      <w:r>
        <w:t xml:space="preserve"> The attacks stem from regional tensions involving Iran, Israel, and regional energy infrastructure, impacting global oil and gas markets.</w:t>
      </w:r>
      <w:r/>
    </w:p>
    <w:p>
      <w:pPr>
        <w:pStyle w:val="ListNumber"/>
        <w:spacing w:line="240" w:lineRule="auto"/>
        <w:ind w:left="720"/>
      </w:pPr>
      <w:r/>
      <w:hyperlink r:id="rId134">
        <w:r>
          <w:rPr>
            <w:color w:val="0000EE"/>
            <w:u w:val="single"/>
          </w:rPr>
          <w:t>https://www.chinanews.net/news/278935081/as-oil-price-spike-continues-trump-indicates-possible-end-to-conflict-iran-to-allow-friendly-vessels-through-hormuz</w:t>
        </w:r>
      </w:hyperlink>
      <w:r>
        <w:t xml:space="preserve"> - * Oil and natural gas prices increase due to ongoing West Asia conflict. * Brent crude settles at $108.65 per barrel, highest since July 2022. * Iraq declares force majeure on all oilfields after regional military disruptions. * US indicates possible de-escalation of military efforts against Iran and asks allies to patrol the Strait of Hormuz. * US temporarily eases sanctions on Iranian oil until 19 April, 2026. * Iran signals readiness to facilitate passage of Japanese vessels through the Strait of Hormuz. 168. </w:t>
      </w:r>
      <w:hyperlink r:id="rId148">
        <w:r>
          <w:rPr>
            <w:color w:val="0000EE"/>
            <w:u w:val="single"/>
          </w:rPr>
          <w:t>https://www.nsenergybusiness.com/news/qatarenergy-estimates-20bn-annual-loss-after-ras-laffan-attack/</w:t>
        </w:r>
      </w:hyperlink>
      <w:r>
        <w:t xml:space="preserve"> - * Missile strikes by Iran damaged LNG Trains 4 and 6 at Qatar's Ras Laffan Industrial City, causing an estimated $20bn annual revenue loss. * Damage affects 12.8mtpa of LNG output, with repairs expected to take three to five years and force majeure declarations. * The attacks reduced Qatar's LNG export capacity by 17%, impacting markets in Europe and Asia. * Several associated products, including condensates, LPG, naphtha, sulphur, and helium, will see export reductions. * The incident stems from Iran's retaliation over the South Pars gas field and has escalated regional geopolitical tensions, affecting global oil prices. 169. </w:t>
      </w:r>
      <w:hyperlink r:id="rId149">
        <w:r>
          <w:rPr>
            <w:color w:val="0000EE"/>
            <w:u w:val="single"/>
          </w:rPr>
          <w:t>https://coincentral.com/bank-of-america-warns-fed-could-raise-rates-amid-iran-oil-shock/</w:t>
        </w:r>
      </w:hyperlink>
      <w:r>
        <w:t xml:space="preserve"> - * Bank of America outlined factors that could lead the Fed to raise rates, including oil prices holding above $80. * The Iran war has pushed oil prices higher, influencing inflation fears. * Market expectations have shifted, with a 25% chance of a rate hike by December and a 50% chance of a hike by the end of 2026. * Fed Chair Powell stated rate cuts are unlikely without inflation progress; rate hike possibility remains open. * Bitcoin's price struggles reflect inflation concerns and market pressure from rising yields. 170. </w:t>
      </w:r>
      <w:hyperlink r:id="rId150">
        <w:r>
          <w:rPr>
            <w:color w:val="0000EE"/>
            <w:u w:val="single"/>
          </w:rPr>
          <w:t>https://thefinanceworld.com/adnoc-and-omv-advance-strategic-formation-of-borouge-group-international-ag/</w:t>
        </w:r>
      </w:hyperlink>
      <w:r>
        <w:t xml:space="preserve"> - * ADNOC and OMV progress towards establishing Borouge Group International AG, with transaction closure expected by March 2026. * The formation involves integrating Borouge Plc, Borealis, and Nova Chemicals. * Borouge 4 complex, featuring a 1.5 million tonne ethane cracker and 1.4 million tonnes of polyethylene capacity, is set to commence production this quarter. * Borouge Group International AG will operate B4 and access 13.6 million tonnes capacity across Europe, the Middle East, and North America. * The company plans to leverage advanced polymer technology and intends to grow into the world's largest single-location polyolefins complex."], "accuracy": "high accuracy, low bias and no paid content 171. </w:t>
      </w:r>
      <w:hyperlink r:id="rId151">
        <w:r>
          <w:rPr>
            <w:color w:val="0000EE"/>
            <w:u w:val="single"/>
          </w:rPr>
          <w:t>https://www.usnn.news/wall-street-review-stocks-extend-downward-streak/</w:t>
        </w:r>
      </w:hyperlink>
      <w:r>
        <w:t xml:space="preserve"> - - Stocks declined for a fourth consecutive week due to higher oil prices and Treasury yields, affecting investor sentiment and risky assets. - Oil prices increased amid Middle East energy supply disruptions, impacting inflation fears. - The Federal Reserve held rates steady at 3.5-3.75%, with inflation concerns and geopolitical tensions influencing markets. - Market volatility fluctuated with geopolitical tensions, oil price changes, and Federal Reserve decisions, impacting equity performance. - Analysts noted the influence of oil prices and geopolitical conflicts on US stock markets and inflation outlook.</w:t>
      </w:r>
      <w:r/>
      <w:r/>
    </w:p>
    <w:p>
      <w:r/>
      <w:r>
        <w:t xml:space="preserve">172. </w:t>
      </w:r>
      <w:hyperlink r:id="rId152">
        <w:r>
          <w:rPr>
            <w:color w:val="0000EE"/>
            <w:u w:val="single"/>
          </w:rPr>
          <w:t>https://www.maritimegateway.com/hormuz-and-red-sea-both-effectively-closed-21-attacks-confirmed-170-containerships-trapped-in-persian-gulf/</w:t>
        </w:r>
      </w:hyperlink>
      <w:r>
        <w:t xml:space="preserve"> - * Global maritime trade faces a crisis as both the Strait of Hormuz and the Red Sea are effectively closed. * 21 attacks on merchant vessels in or near the Strait of Hormuz confirmed since February 28. * Merchant vessel traffic through Hormuz has dropped by over 81 per cent, affecting 20 per cent of global oil trade. * About 170 containerships, carrying 450,000 TEUs, are stranded inside the Persian Gulf. * Iran has threatened to extend naval operations to the Red Sea amid US deployment, further disrupting shipping routes. 173. </w:t>
      </w:r>
      <w:hyperlink r:id="rId153">
        <w:r>
          <w:rPr>
            <w:color w:val="0000EE"/>
            <w:u w:val="single"/>
          </w:rPr>
          <w:t>https://www.maritimegateway.com/indias-crude-imports-crash-in-early-march-as-trade-deficit-set-to-widen-by-over-4-billion-qatar-lng-blow-adds-to-pain/</w:t>
        </w:r>
      </w:hyperlink>
      <w:r>
        <w:t xml:space="preserve"> - * India’s crude oil imports fell in the first two weeks of March 2026 due to disruptions from the Strait of Hormuz closure.</w:t>
        <w:br/>
      </w:r>
      <w:r>
        <w:rPr>
          <w:i/>
        </w:rPr>
      </w:r>
      <w:r>
        <w:t xml:space="preserve"> The trade deficit could widen by over USD 4 billion in March 2026, impacting India’s current account and rupee value.</w:t>
        <w:br/>
      </w:r>
      <w:r>
        <w:rPr>
          <w:i/>
        </w:rPr>
      </w:r>
      <w:r>
        <w:t xml:space="preserve"> Qatar’s LNG export capacity has been impaired by Iranian military operations, risking 47% of India’s LNG supply.</w:t>
        <w:br/>
      </w:r>
      <w:r>
        <w:rPr>
          <w:i/>
        </w:rPr>
      </w:r>
      <w:r>
        <w:t xml:space="preserve"> India’s strategic petroleum reserves are below the IEA recommended 90 days, standing at 74 days’ coverage.</w:t>
        <w:br/>
      </w:r>
      <w:r>
        <w:rPr>
          <w:i/>
        </w:rPr>
      </w:r>
      <w:r>
        <w:t xml:space="preserve"> The disruptions threaten India’s energy security, inflation, and industrial production, with potential increase in import costs and supply shortages.</w:t>
      </w:r>
      <w:r>
        <w:rPr>
          <w:i/>
        </w:rPr>
        <w:t xml:space="preserve">174. </w:t>
      </w:r>
      <w:hyperlink r:id="rId154">
        <w:r>
          <w:rPr>
            <w:color w:val="0000EE"/>
            <w:u w:val="single"/>
          </w:rPr>
          <w:t>https://www.maritimegateway.com/fffai-flags-war-risk-surcharges-of-up-to-4000-per-container-as-70-of-indian-exports-disrupted-by-hormuz-crisis/</w:t>
        </w:r>
      </w:hyperlink>
      <w:r>
        <w:rPr>
          <w:i/>
        </w:rPr>
        <w:t xml:space="preserve"> - * The Federation of Freight Forwarders’ Associations in India (FFFAI) has reported war risk surcharges of USD 1,500 to USD 4,000 per container on routes touching the Persian Gulf and Arabian Sea. * The surcharges are in response to capacity shortages caused by the Hormuz closure, affecting 70% of Indian exports. * Over 3,000 rice containers are stranded at Gulf ports or in transit, impacting India’s position as the world's largest rice exporter. * The Commerce Ministry is considering relief measures including export deadline extensions and loan moratoriums for affected exporters. * Industry warns that logistical costs and export disruptions threaten margins and market access in Gulf countries. 175. </w:t>
      </w:r>
      <w:hyperlink r:id="rId155">
        <w:r>
          <w:rPr>
            <w:color w:val="0000EE"/>
            <w:u w:val="single"/>
          </w:rPr>
          <w:t>https://www.armstrongeconomics.com/uncategorized/the-global-energy-crisis-the-market-impact/</w:t>
        </w:r>
      </w:hyperlink>
      <w:r>
        <w:rPr>
          <w:i/>
        </w:rPr>
        <w:t xml:space="preserve"> - * Iran targeted Qatar's gas facilities, cutting 17% of Doha’s LNG capacity, impacting global markets. * Strait of Hormuz's strategic importance discussed, with potential for significant disruptions. * Iran’s missile capability confirmed, including attacks on Gulf States and ballistic missile tests. * US and Israel's efforts to manage Iran's energy infrastructure disrupted by ongoing conflict. * Qatar's LNG exports compromising global supply, risking sharp price increases into 2028. 176. </w:t>
      </w:r>
      <w:hyperlink r:id="rId156">
        <w:r>
          <w:rPr>
            <w:color w:val="0000EE"/>
            <w:u w:val="single"/>
          </w:rPr>
          <w:t>https://www.oneindia.com/india/please-bring-him-home-odisha-family-urges-rescue-of-seafarer-stranded-in-gulf-crisis-8033539.html</w:t>
        </w:r>
      </w:hyperlink>
      <w:r>
        <w:rPr>
          <w:i/>
        </w:rPr>
        <w:t xml:space="preserve"> - * An Odisha seafarer remains stranded near Qatar due to the Strait of Hormuz blockade caused by regional conflict. * His family in Cuttack has appealed to authorities for his rescue amid crew shortages and supply disruptions. * The crisis has lasted over three weeks, affecting maritime movement and global shipping routes. * The US has temporarily eased sanctions on Iranian oil until April 2026 to stabilise energy supplies. * The ongoing conflict impacts global energy markets and international trade routes. 177. </w:t>
      </w:r>
      <w:hyperlink r:id="rId157">
        <w:r>
          <w:rPr>
            <w:color w:val="0000EE"/>
            <w:u w:val="single"/>
          </w:rPr>
          <w:t>https://www.cknnigeria.com/2026/03/trump-calls-nato-allies-cowards-paper.html</w:t>
        </w:r>
      </w:hyperlink>
      <w:r>
        <w:rPr>
          <w:i/>
        </w:rPr>
        <w:t xml:space="preserve"> - • US President Trump called NATO allies 'cowards' for not assisting in securing the Strait of Hormuz. • Trump criticised allies after recent US-Israeli actions against Iran. • Six major powers, including UK, France, Germany, and Japan, expressed willingness to contribute but did not commit to specific efforts. • Iran's missile strikes paralyzed shipping through the Strait, a vital route for global oil. • The conflict has caused a spike in oil prices following US and Israel's attack on Iran. 178. </w:t>
      </w:r>
      <w:hyperlink r:id="rId158">
        <w:r>
          <w:rPr>
            <w:color w:val="0000EE"/>
            <w:u w:val="single"/>
          </w:rPr>
          <w:t>https://www.tori.ng/news/320504/more-bombings-are-coming-terrorists-are-waiting-fo.html</w:t>
        </w:r>
      </w:hyperlink>
      <w:r>
        <w:rPr>
          <w:i/>
        </w:rPr>
        <w:t xml:space="preserve"> - * Primate Elijah Ayodele warns that several Nigerian states may experience bomb explosions. * The warning follows a recent suicide bombing in Maiduguri. * He claims terrorists are awaiting instructions and are sponsored by external forces. * Ayodele criticises Nigeria's security measures, stating loopholes exist. * He suggests that even US support will not end Nigeria's insecurity crisis. 179. </w:t>
      </w:r>
      <w:hyperlink r:id="rId159">
        <w:r>
          <w:rPr>
            <w:color w:val="0000EE"/>
            <w:u w:val="single"/>
          </w:rPr>
          <w:t>https://www.indiatvnews.com/news/world/iran-targets-diego-garcia-military-base-fires-two-ballistic-missiles-at-us-uk-operated-base-in-indian-ocean-2026-03-21-1034559</w:t>
        </w:r>
      </w:hyperlink>
      <w:r>
        <w:rPr>
          <w:i/>
        </w:rPr>
        <w:t xml:space="preserve"> - * Iran launched two intermediate-range ballistic missiles at Diego Garcia, a US-UK military base, indicating capability for longer-range missiles. * One missile failed, the other was intercepted; no damage was reported. * Diego Garcia is a strategically important US-UK military facility in the Indian Ocean, supporting operations across Africa, the Middle East, and Asia. * Iran threatened to expand attacks to tourism sites amid escalating Middle East war and US military deployments. * US and UK bases are used for defensive operations in Iran, including in recent conflicts in Iraq and Afghanistan. 180. </w:t>
      </w:r>
      <w:hyperlink r:id="rId160">
        <w:r>
          <w:rPr>
            <w:color w:val="0000EE"/>
            <w:u w:val="single"/>
          </w:rPr>
          <w:t>https://www.benzinga.com/news/politics/26/03/51393987/trump-says-us-is-considering-winding-down-iran-war-but-rejects-ceasefire-as-khamenei-claims-enemies</w:t>
        </w:r>
      </w:hyperlink>
      <w:r>
        <w:rPr>
          <w:i/>
        </w:rPr>
        <w:t xml:space="preserve"> - * President Donald Trump indicated the US is nearing its military goals in the conflict with Iran and is considering winding down military efforts in the Middle East. * Trump rejected a ceasefire, emphasising ongoing offensive actions and the weakening of Iran's military capabilities. * The conflict has disrupted traffic through the Strait of Hormuz, affecting global oil shipments and causing oil prices to surge. * Mojtaba Khamenei claimed Iran's enemies are being 'defeated' in a message marking Nowruz. * US stock futures declined on Friday, while oil prices increased and natural gas futures decreased. 181. </w:t>
      </w:r>
      <w:hyperlink r:id="rId161">
        <w:r>
          <w:rPr>
            <w:color w:val="0000EE"/>
            <w:u w:val="single"/>
          </w:rPr>
          <w:t>https://www.indiatoday.in/science/story/inside-an-oil-tanker-gas-transport-west-asia-conflict-us-israel-iran-war-lpg-ship-2884825-2026-03-21?utm_source=rss</w:t>
        </w:r>
      </w:hyperlink>
      <w:r>
        <w:rPr>
          <w:i/>
        </w:rPr>
        <w:t xml:space="preserve"> - * The article discusses the design and operation of oil and gas tankers amid global supply disruptions due to Middle Eastern conflicts. * It highlights the specific engineering features of ships transporting LPG, LNG, and crude oil. * The article covers route planning, safety protocols, and geopolitical risks, especially at the Strait of Hormuz. * It emphasises the significance of maritime logistics in global energy supply, with reference to India’s current energy crisis. 182. </w:t>
      </w:r>
      <w:hyperlink r:id="rId162">
        <w:r>
          <w:rPr>
            <w:color w:val="0000EE"/>
            <w:u w:val="single"/>
          </w:rPr>
          <w:t>https://www.focus.de/politik/ausland/angst-vor-sabotage-putins-gas-pipeline-nach-ungarn-wird-von-serbiens-armee-geschuetzt_7a219475-982a-42d1-abb4-b2e8e7ee5a81.html</w:t>
        </w:r>
      </w:hyperlink>
      <w:r>
        <w:rPr>
          <w:i/>
        </w:rPr>
        <w:t xml:space="preserve"> - * Serbia's army protects a Russian gas pipeline, also called 'Balkan-Stream' or 'Turkish-Stream', which transports gas from Russia to Hungary. * The pipeline runs through Serbia from the Black Sea to Hungary, with an annual flow of about 7.5 billion cubic metres. * The pipeline has been targeted multiple times by sabotage attempts in the past. * Special forces and missile defence units secure the pipeline, with ground patrols and air defence systems in place. * Several Balkan and Middle Eastern countries remain heavily dependent on Russian gas, often under long-term contracts. 183. </w:t>
      </w:r>
      <w:hyperlink r:id="rId163">
        <w:r>
          <w:rPr>
            <w:color w:val="0000EE"/>
            <w:u w:val="single"/>
          </w:rPr>
          <w:t>https://www.indiatoday.in/india/story/amid-hormuz-crisis-india-expands-naval-deployment-in-gulf-amid-iran-israel-us-conflict-affecting-energy-security-2885140-2026-03-21?utm_source=rss</w:t>
        </w:r>
      </w:hyperlink>
      <w:r>
        <w:rPr>
          <w:i/>
        </w:rPr>
        <w:t xml:space="preserve"> - * India faces potential disruptions to energy supplies passing through the Gulf due to the Iran-Israel-US conflict. * The Indian Navy has expanded deployment in the region, including additional warships and escort missions. * Around 45% of India's energy needs depend on supplies passing through the Gulf. * India does not have an immediate substitute for the Strait of Hormuz, and alternatives such as increased imports from Russia, US, or Venezuela are more costly. * The government is exploring routes like land transport from Jeddah to reduce dependency, but costs and feasibility are concerns. * The situation has led to LPG shortages and increased security measures, with the navy maintaining global deployment for maritime security. 184. </w:t>
      </w:r>
      <w:hyperlink r:id="rId164">
        <w:r>
          <w:rPr>
            <w:color w:val="0000EE"/>
            <w:u w:val="single"/>
          </w:rPr>
          <w:t>https://www.indiatoday.in/india/story/refiners-in-india-to-buy-iranian-oil-after-us-waives-sanctions-await-govt-approval-2885151-2026-03-21?utm_source=rss</w:t>
        </w:r>
      </w:hyperlink>
      <w:r>
        <w:rPr>
          <w:i/>
        </w:rPr>
        <w:t xml:space="preserve"> - * US temporarily lifted sanctions on Iranian oil to ease energy crunch amid Middle East turmoil. * Indian refiners plan to buy Iranian crude, pending government approval. * Iran states no surplus oil available for export, contradicting US policies. * US waiver aims to benefit Asian countries, especially India. * India has increased Russian oil imports and repurposed tankers from China to India. * Iran's actions include blocking Strait of Hormuz, impacting global oil flow. 185. </w:t>
      </w:r>
      <w:hyperlink r:id="rId165">
        <w:r>
          <w:rPr>
            <w:color w:val="0000EE"/>
            <w:u w:val="single"/>
          </w:rPr>
          <w:t>https://newtelegraphng.com/meast-crisis-trump-calls-nato-paper-tiger-cowards/</w:t>
        </w:r>
      </w:hyperlink>
      <w:r>
        <w:rPr>
          <w:i/>
        </w:rPr>
        <w:t xml:space="preserve"> - * President Donald Trump criticised NATO, calling it a ‘paper tiger’ and ‘cowards’ for not supporting efforts to secure the Strait of Hormuz. * Iran's drones attacked Kuwait’s Mina Al-Ahmadi refinery, causing a fire but no injuries. * Iran’s Islamic Revolutionary Guard Corps spokesperson, Ali Mohammad Naini, was killed in US-Israeli air strikes. * Oil prices fluctuated, with Brent Crude trading at $110 per barrel and WTI near $97, influenced by Middle East conflicts. * Attacks on energy infrastructure in the Middle East, including Qatar's gas facilities, heightened global energy supply concerns. 186. </w:t>
      </w:r>
      <w:hyperlink r:id="rId159">
        <w:r>
          <w:rPr>
            <w:color w:val="0000EE"/>
            <w:u w:val="single"/>
          </w:rPr>
          <w:t>https://www.indiatvnews.com/news/world/iran-targets-diego-garcia-military-base-fires-two-ballistic-missiles-at-us-uk-operated-base-in-indian-ocean-2026-03-21-1034559</w:t>
        </w:r>
      </w:hyperlink>
      <w:r>
        <w:rPr>
          <w:i/>
        </w:rPr>
        <w:t xml:space="preserve"> - </w:t>
      </w:r>
      <w:r>
        <w:t>Iran launched two ballistic missiles at Diego Garcia, a US-UK military base in the Indian Ocean.</w:t>
      </w:r>
      <w:r>
        <w:rPr>
          <w:i/>
        </w:rPr>
        <w:t xml:space="preserve"> </w:t>
      </w:r>
      <w:r>
        <w:t>The attack was potentially Iran's first use of IRBMs.</w:t>
      </w:r>
      <w:r>
        <w:rPr>
          <w:i/>
        </w:rPr>
        <w:t xml:space="preserve"> </w:t>
      </w:r>
      <w:r>
        <w:t>One missile failed, and the other was intercepted; no hit on the base.</w:t>
      </w:r>
      <w:r>
        <w:rPr>
          <w:i/>
        </w:rPr>
        <w:t xml:space="preserve"> </w:t>
      </w:r>
      <w:r>
        <w:t>The base is a strategic hub for US-UK military operations and has been involved in Middle East campaigns.</w:t>
      </w:r>
      <w:r>
        <w:rPr>
          <w:i/>
        </w:rPr>
        <w:t xml:space="preserve"> </w:t>
      </w:r>
      <w:r>
        <w:t>Iran threatened to target tourist sites worldwide amid escalating regional conflict.</w:t>
      </w:r>
      <w:r>
        <w:rPr>
          <w:i/>
        </w:rPr>
        <w:t xml:space="preserve">187. </w:t>
      </w:r>
      <w:hyperlink r:id="rId166">
        <w:r>
          <w:rPr>
            <w:color w:val="0000EE"/>
            <w:u w:val="single"/>
          </w:rPr>
          <w:t>https://www.24newshd.tv/21-Mar-2026/iran-ready-let-japanese-ships-pass-issues-warning-uk</w:t>
        </w:r>
      </w:hyperlink>
      <w:r>
        <w:rPr>
          <w:i/>
        </w:rPr>
        <w:t xml:space="preserve"> - </w:t>
      </w:r>
      <w:r>
        <w:t>Iranian Foreign Minister Abbas Araghchi announces Iran's willingness to permit Japanese ships to pass through its waters during regional tensions.</w:t>
      </w:r>
      <w:r>
        <w:rPr>
          <w:i/>
        </w:rPr>
      </w:r>
      <w:r>
        <w:t>The warning to Britain involves criticism over alleged base grants and claims about Iran’s air defence and naval capabilities.</w:t>
      </w:r>
      <w:r>
        <w:rPr>
          <w:i/>
        </w:rPr>
      </w:r>
      <w:r>
        <w:t>The statement occurs amid heightened regional tensions and regional hostilities, with Iran asserting limited cooperation regarding the Strait of Hormuz.</w:t>
      </w:r>
      <w:r>
        <w:rPr>
          <w:i/>
        </w:rPr>
        <w:t xml:space="preserve">188. </w:t>
      </w:r>
      <w:hyperlink r:id="rId167">
        <w:r>
          <w:rPr>
            <w:color w:val="0000EE"/>
            <w:u w:val="single"/>
          </w:rPr>
          <w:t>https://eaworldview.com/2026/03/us-israel-war-on-iran-contradictory-signals-from-a-cornered-trump-administration/</w:t>
        </w:r>
      </w:hyperlink>
      <w:r>
        <w:rPr>
          <w:i/>
        </w:rPr>
        <w:t xml:space="preserve"> - • The US military is deploying additional troops and considering military actions against Iran, including seizing Kharg Island. • Israel has expanded its attacks into southern Syria, targeting Syrian army camps and provoking international condemnation. • Iran has fired ballistic missiles at a US-UK base, with reports of missile failures and interception. • The US has lifted sanctions on Iranian oil exports, confirming Iran’s control of the Strait of Hormuz. • Trump criticised NATO and allied countries for not assisting in the Strait’s security. 189. </w:t>
      </w:r>
      <w:hyperlink r:id="rId152">
        <w:r>
          <w:rPr>
            <w:color w:val="0000EE"/>
            <w:u w:val="single"/>
          </w:rPr>
          <w:t>https://www.maritimegateway.com/hormuz-and-red-sea-both-effectively-closed-21-attacks-confirmed-170-containerships-trapped-in-persian-gulf/</w:t>
        </w:r>
      </w:hyperlink>
      <w:r>
        <w:rPr>
          <w:i/>
        </w:rPr>
        <w:t xml:space="preserve"> - * Global maritime trade faces crisis as both the Strait of Hormuz and Red Sea are effectively closed. * 21 attacks confirmed in or near the Strait of Hormuz since February 28, escalating US-Iran tensions. * Merchant vessel traffic through Hormuz has fallen by over 81%, disrupting approximately 20% of global oil trade. * About 170 containerships (around 450,000 TEUs) are stranded inside the Persian Gulf. * Iran threatens to extend naval operations to the Red Sea in response to US military deployment, further blocking routes. 190. </w:t>
      </w:r>
      <w:hyperlink r:id="rId153">
        <w:r>
          <w:rPr>
            <w:color w:val="0000EE"/>
            <w:u w:val="single"/>
          </w:rPr>
          <w:t>https://www.maritimegateway.com/indias-crude-imports-crash-in-early-march-as-trade-deficit-set-to-widen-by-over-4-billion-qatar-lng-blow-adds-to-pain/</w:t>
        </w:r>
      </w:hyperlink>
      <w:r>
        <w:rPr>
          <w:i/>
        </w:rPr>
        <w:t xml:space="preserve"> - * India’s crude oil import volumes fell in the first two weeks of March 2026 due to disruptions from the Strait of Hormuz closure, affecting imports from Saudi Arabia, Iraq, and the UAE. * The trade deficit on crude and petroleum products could widen by over USD 4 billion in March 2026, influenced by higher crude prices and lower import volumes. * India’s overall merchandise trade deficit increased to USD 27.1 billion in February 2026, with the trade deficit likely to worsen further. * Qatar's LNG export capacity has been impaired by regional military operations, risking 47% of India’s LNG supply. * India’s strategic petroleum reserves are below the IEA recommended threshold, with the government considering additional stockpiling options. 191. </w:t>
      </w:r>
      <w:hyperlink r:id="rId168">
        <w:r>
          <w:rPr>
            <w:color w:val="0000EE"/>
            <w:u w:val="single"/>
          </w:rPr>
          <w:t>https://fortune.com/2026/03/21/iran-war-asia-energy-crisis-hormuz-oil-lng-stagflation/</w:t>
        </w:r>
      </w:hyperlink>
      <w:r>
        <w:rPr>
          <w:i/>
        </w:rPr>
        <w:t xml:space="preserve"> - * Iran's closure of the Strait of Hormuz following US and Israel strikes on Iran affects oil and natural gas shipments, mainly impacting Asia. * Asia receives roughly 84% of crude through Hormuz, with oil prices rising as a result. * Asian countries such as South Korea and Japan take measures like price caps and releasing reserves. * Emerging markets face fiscal limits in responding; Thailand, Indonesia, Bangladesh, and Sri Lanka impose emergency measures. * China bans fuel exports, pushing Southeast Asian nations to increase coal power generation as an alternative. * The situation threatens inflation and economic growth in Asia, with potential for energy supply shocks and stagflation. 192. </w:t>
      </w:r>
      <w:hyperlink r:id="rId169">
        <w:r>
          <w:rPr>
            <w:color w:val="0000EE"/>
            <w:u w:val="single"/>
          </w:rPr>
          <w:t>https://fortune.com/2026/03/21/three-weeks-iran-war-200-billion-what-success-trump-look-like/</w:t>
        </w:r>
      </w:hyperlink>
      <w:r>
        <w:rPr>
          <w:i/>
        </w:rPr>
        <w:t xml:space="preserve"> - * The U.S. and Israel are engaged in a conflict with Iran, with operations ongoing beyond the initial four-week plan. * The war has caused a surge in oil prices and regional energy disruptions, including damage to Qatar’s gas facilities. * The conflict has hampered oil exports via the Strait of Hormuz, impacting global energy supply. * U.S. military objectives include degrading Iran's missile, drone, and nuclear capabilities, with potential for limited ground operations. * The White House employs measures to control fuel prices amidst ongoing energy supply shocks. * The conflict's escalation affects regional security relationships and oil markets. 193. </w:t>
      </w:r>
      <w:hyperlink r:id="rId170">
        <w:r>
          <w:rPr>
            <w:color w:val="0000EE"/>
            <w:u w:val="single"/>
          </w:rPr>
          <w:t>https://nairametrics.com/2026/03/21/us-treasury-allows-iranian-oil-sales-to-ease-war-driven-price-surge/</w:t>
        </w:r>
      </w:hyperlink>
      <w:r>
        <w:rPr>
          <w:i/>
        </w:rPr>
        <w:t xml:space="preserve"> - * US Department of the Treasury issues a general license permitting the sale of Iranian oil to ease rising global oil prices. * The measure allows sales of Iranian oil loaded before a specific deadline, lasting until April 19. * US officials state the waiver releases stranded oil into markets while maintaining sanctions pressure. * Iran will have limited access to revenue from these sales; about 140 million barrels expected to be released. * The move comes amid disruptions to oil supply routes, including the Strait of Hormuz, caused by the US-Israel war on Iran. * Global oil prices rose over $112 per barrel, with Brent crude surging more than 50% this month due to supply disruptions. * US responses include releasing oil reserves and waiving shipping mandates to counter price surges. 194. </w:t>
      </w:r>
      <w:hyperlink r:id="rId163">
        <w:r>
          <w:rPr>
            <w:color w:val="0000EE"/>
            <w:u w:val="single"/>
          </w:rPr>
          <w:t>https://www.indiatoday.in/india/story/amid-hormuz-crisis-india-expands-naval-deployment-in-gulf-amid-iran-israel-us-conflict-affecting-energy-security-2885140-2026-03-21?utm_source=rss</w:t>
        </w:r>
      </w:hyperlink>
      <w:r>
        <w:rPr>
          <w:i/>
        </w:rPr>
        <w:t xml:space="preserve"> - * India responds to potential disruption of energy routes through the Gulf due to Iran-Israel-US conflict. * Indian Navy expands its deployment in the Arabian Sea, Gulf of Oman, and other regions. * Around seven ships, including support vessels, are now deployed, building on Operation Sankalp. * India depends on the Gulf for 45% of its energy, with no immediate alternative to the Strait of Hormuz. * Possible alternative routes involve higher costs, such as transporting Saudi oil by land and shipping through the Gulf of Aden. 195. </w:t>
      </w:r>
      <w:hyperlink r:id="rId171">
        <w:r>
          <w:rPr>
            <w:color w:val="0000EE"/>
            <w:u w:val="single"/>
          </w:rPr>
          <w:t>https://nairametrics.com/2026/03/21/iea-urges-fewer-air-travels-amid-global-oil-shortage/</w:t>
        </w:r>
      </w:hyperlink>
      <w:r>
        <w:rPr>
          <w:i/>
        </w:rPr>
        <w:t xml:space="preserve"> - * The International Energy Agency advised reducing air travel to lower demand for jet fuel due to worsening global oil shortage.</w:t>
      </w:r>
      <w:r>
        <w:t xml:space="preserve"> The conflict in the Middle East is causing the largest supply disruption in the history of the global oil market.</w:t>
      </w:r>
      <w:r>
        <w:rPr>
          <w:i/>
        </w:rPr>
        <w:t xml:space="preserve"> The IEA suggested working from home, reducing highway speeds, shifting to public transport, and implementing number-plate schemes to reduce fuel consumption.</w:t>
      </w:r>
      <w:r>
        <w:t xml:space="preserve"> The Strait of Hormuz shipping route has been significantly restricted, tightening global oil markets, with prices rising above $100 per barrel.</w:t>
      </w:r>
      <w:r>
        <w:rPr>
          <w:i/>
        </w:rPr>
        <w:t xml:space="preserve"> The IEA and countries have released 400 million barrels from emergency reserves, the largest in its history.</w:t>
      </w:r>
      <w:r>
        <w:t xml:space="preserve"> The long-term solution is keeping the Strait of Hormuz open. 196. </w:t>
      </w:r>
      <w:hyperlink r:id="rId172">
        <w:r>
          <w:rPr>
            <w:color w:val="0000EE"/>
            <w:u w:val="single"/>
          </w:rPr>
          <w:t>https://al-sharq.com/article/21/03/2026/%D8%B5%D9%86%D8%AF%D9%88%D9%82-%D8%A7%D9%84%D9%86%D9%82%D8%AF-%D9%8A%D8%AD%D8%B0%D8%B1-%D9%85%D9%86-%D8%AA%D9%87%D8%AF%D9%8A%D8%AF%D8%A7%D8%AA-%D8%A5%D9%85%D8%AF%D8%A7%D8%AF%D8%A7%D8%AA-%D8%A7%D9%84%D8%B7%D8%A7%D9%82%D8%A9</w:t>
        </w:r>
      </w:hyperlink>
      <w:r>
        <w:t xml:space="preserve"> - * صندوق النقد الدولي يحذر من اضطرابات في سلسلة التوريد العالمية بسبب إغلاق مضيق هرمز بالخليج. * خفضت إمدادات النفط والغاز الطبيعي المنقولة بحراً بحوالي 20%. * شهدت أسعار النفط والغاز قفزة بأكثر من 50% خلال الشهر الماضي، وتجاوزت 100 دولار لبرميل خام برنت. * تعطل شحنات الأسمدة وخطوط النقل، مما يرفع مخاطر زيادة أسعار المواد الغذائية. * حذر الصندوق من أن استمرار ارتفاع أسعار الطاقة قد يؤدي إلى زيادة التضخم على مستوى العالم، مع تأثيرات على الإنتاج العالمي. 197. </w:t>
      </w:r>
      <w:hyperlink r:id="rId165">
        <w:r>
          <w:rPr>
            <w:color w:val="0000EE"/>
            <w:u w:val="single"/>
          </w:rPr>
          <w:t>https://newtelegraphng.com/meast-crisis-trump-calls-nato-paper-tiger-cowards/</w:t>
        </w:r>
      </w:hyperlink>
      <w:r>
        <w:t xml:space="preserve"> - * Iranian drones hit Kuwait's Mina Al-Ahmadi refinery, causing a fire but no injuries. * US and Israeli strikes targeted Iran, killing an IRGC spokesperson. * Oil prices fluctuated following strikes, with Brent crude reaching $119 and WTI around $97. * Attacks on energy facilities in Qatar and Iran raised concerns over global energy supply. * President Trump criticised NATO and Iran's military actions in the context of Middle East tensions. 198. </w:t>
      </w:r>
      <w:hyperlink r:id="rId173">
        <w:r>
          <w:rPr>
            <w:color w:val="0000EE"/>
            <w:u w:val="single"/>
          </w:rPr>
          <w:t>https://www.24newshd.tv/21-Mar-2026/iran-launches-missile-strikes-israel-us-british-military-bases</w:t>
        </w:r>
      </w:hyperlink>
      <w:r>
        <w:t xml:space="preserve"> - * Iran conducts missile strikes across 55 locations in the Middle East as part of Operation Wa’d-e-Sadiq. * Targets include US and British facilities on Diego Garcia Island, with reported attacks in Baghdad, Dubai, Isfahan, and Bushehr. * Saudi Arabia and the UAE intercept drones amid escalating regional tensions. * The events prompt emergency response and heighten security risks in the region. * Analysts warn the escalation could destabilise the Middle East further. 199. </w:t>
      </w:r>
      <w:hyperlink r:id="rId167">
        <w:r>
          <w:rPr>
            <w:color w:val="0000EE"/>
            <w:u w:val="single"/>
          </w:rPr>
          <w:t>https://eaworldview.com/2026/03/us-israel-war-on-iran-contradictory-signals-from-a-cornered-trump-administration/</w:t>
        </w:r>
      </w:hyperlink>
      <w:r>
        <w:t xml:space="preserve"> - * Israel conducted multiple strikes on medical facilities and ambulances in southern Lebanon, with at least 128 targets since March 2, killing 40 healthcare workers. * Israel expanded military operations into southern Syria, targeting Syrian army camps amid claims of safeguarding Druze communities. * Iran fired two ballistic missiles at a US-UK base on Diego Garcia; one missile reportedly failed in flight. * The US military is deploying additional troops amid contradictory signals from the Trump administration on military intervention, including possible seizure of Kharg Island. * The US and European countries signal intentions to maintain maritime passage through the Strait of Hormuz after Iran's control, amidst US sanctions adjustments and international tensions. 200. </w:t>
      </w:r>
      <w:hyperlink r:id="rId155">
        <w:r>
          <w:rPr>
            <w:color w:val="0000EE"/>
            <w:u w:val="single"/>
          </w:rPr>
          <w:t>https://www.armstrongeconomics.com/uncategorized/the-global-energy-crisis-the-market-impact/</w:t>
        </w:r>
      </w:hyperlink>
      <w:r>
        <w:t xml:space="preserve"> - * The article reports shortages of gasoline and diesel in Thailand, linked to the broader energy crisis.</w:t>
      </w:r>
      <w:r>
        <w:rPr>
          <w:i/>
        </w:rPr>
        <w:t xml:space="preserve"> It discusses ongoing conflict between Israel and Iran, including attacks on Iran's South Pars gas field and missile exchanges.</w:t>
      </w:r>
      <w:r>
        <w:t xml:space="preserve"> The conflict is expected to escalate into 2028, risking destruction of energy infrastructure.</w:t>
      </w:r>
      <w:r>
        <w:rPr>
          <w:i/>
        </w:rPr>
        <w:t xml:space="preserve"> Qatar's LNG facilities have been targeted, reducing Qatar's LNG capacity and risking a 300-500% rise in European gas prices.</w:t>
      </w:r>
      <w:r>
        <w:t xml:space="preserve"> The US and Iran are engaged in a power struggle with potential for wider regional destabilisation.</w:t>
      </w:r>
      <w:r>
        <w:rPr>
          <w:i/>
        </w:rPr>
        <w:t xml:space="preserve"> The article suggests that mistaken beliefs in regime change and military overconfidence contribute to prolonged conflicts.</w:t>
      </w:r>
      <w:r>
        <w:t xml:space="preserve"> The global economy, especially the EU, faces a projected depression into 2028, driven by geopolitical tensions and energy crises. 201. </w:t>
      </w:r>
      <w:hyperlink r:id="rId169">
        <w:r>
          <w:rPr>
            <w:color w:val="0000EE"/>
            <w:u w:val="single"/>
          </w:rPr>
          <w:t>https://fortune.com/2026/03/21/three-weeks-iran-war-200-billion-what-success-trump-look-like/</w:t>
        </w:r>
      </w:hyperlink>
      <w:r>
        <w:t xml:space="preserve"> - * The U.S. and Israel are involved in a war against Iran, which has lasted three weeks and may extend beyond four weeks. * The conflict aims to weaken Iran’s military capabilities, including missile, drone, and naval assets, particularly targeting the Strait of Hormuz. * The war has caused a surge in global oil prices by about 75%, and has disrupted energy supplies at regional and international levels. * Israel has targeted Iran’s domestic power supplies, and Iran has responded by attacking Gulf region energy infrastructure. * The conflict has led to the near-total shutdown of the Strait of Hormuz, affecting 20% of global oil exports, with limited rerouting. * The U.S. has requested an additional $200 billion for military operations; the war has already cost billions. * There are discussions on whether the conflict will end with a military or political resolution, including potential boots on the ground. * Political and military key figures have been killed, complicating negotiations and peace prospects. 202. </w:t>
      </w:r>
      <w:hyperlink r:id="rId174">
        <w:r>
          <w:rPr>
            <w:color w:val="0000EE"/>
            <w:u w:val="single"/>
          </w:rPr>
          <w:t>https://www.t-online.de/nachrichten/ausland/internationale-politik/id_101175022/iran-krieg-aktuell-teheran-regime-greift-us-militaerbasis-diego-garcia-an.html</w:t>
        </w:r>
      </w:hyperlink>
      <w:r>
        <w:t xml:space="preserve"> - - Iran hat eine US-Militärbasis auf Diego Garcia angegriffen. - Der Krieg zwischen Iran, USA und Israel führt zu erheblichen Auswirkungen auf den Ölmarkt, insbesondere in der Straße von Hormus. - Teheran kündigt Gespräche mit Japan über eine mögliche Öffnung der Meerenge an. - Der Iran warnt Grossbritannien wegen Nutzung britischer Militärstützpunkte durch die USA. - Der Schiffsverkehr in der Straße von Hormus ist wegen des Krieges praktisch zum Erliegen gekommen. 203. </w:t>
      </w:r>
      <w:hyperlink r:id="rId155">
        <w:r>
          <w:rPr>
            <w:color w:val="0000EE"/>
            <w:u w:val="single"/>
          </w:rPr>
          <w:t>https://www.armstrongeconomics.com/uncategorized/the-global-energy-crisis-the-market-impact/</w:t>
        </w:r>
      </w:hyperlink>
      <w:r>
        <w:t xml:space="preserve"> - * The article reports gas shortages in Thailand and discusses potential escalation of war in the Middle East involving Iran, Israel, and the US, with implications for global oil and gas supplies. * It describes recent attacks on Iran's energy infrastructure, including South Pars gas field, and Iran's missile attacks beyond the Middle East. * The article examines strategic military and political fallacies associated with regime change and military interventions, emphasising risks of destruction to energy infrastructure. * Qatar's LNG exports, which supply a significant portion of Europe and UK gas, are threatened by Iran's strikes, risking a spike in energy prices. * Projections indicate rising oil prices possibly reaching $200-$240 by 2028 due to ongoing conflicts and geopolitical instability. 204. </w:t>
      </w:r>
      <w:hyperlink r:id="rId175">
        <w:r>
          <w:rPr>
            <w:color w:val="0000EE"/>
            <w:u w:val="single"/>
          </w:rPr>
          <w:t>https://cyprus-mail.com/2026/03/21/us-credit-applications-hit-four-year-high-as-families-seek-higher-limits</w:t>
        </w:r>
      </w:hyperlink>
      <w:r>
        <w:t xml:space="preserve"> - * Americans' attempts to tap new credit rose to the highest level since October 2022 as of February, according to the Federal Reserve Bank of New York. * Applications for higher credit card limits increased, while rejection rates for new credit reached 15.9%, the lowest since June 2021. * Borrowers faced record high lender account closures over the past year, with the reasons unspecified. * The Federal Open Market Committee is meeting to discuss interest rate policy amid rising oil prices and inflation pressures caused by geopolitical tensions. * Consumer confidence in covering unexpected expenses with $2,000 decreased slightly to 63.3%.</w:t>
      </w:r>
      <w:r/>
    </w:p>
    <w:p>
      <w:r/>
      <w:r>
        <w:t xml:space="preserve">205. </w:t>
      </w:r>
      <w:hyperlink r:id="rId176">
        <w:r>
          <w:rPr>
            <w:color w:val="0000EE"/>
            <w:u w:val="single"/>
          </w:rPr>
          <w:t>https://indiashippingnews.com/cma-cgm-starts-bypassing-hormuz-by-deploying-emergency-multimodal-solutions/</w:t>
        </w:r>
      </w:hyperlink>
      <w:r>
        <w:t xml:space="preserve"> - - CMA CGM begins bypassing the Strait of Hormuz due to regional tensions, supporting supply chains in the Middle East. - The company uses multimodal logistics, combining maritime, rail, and road transport. - Strategic ports in the UAE, Saudi Arabia, and Oman are key entry points for cargo rerouting. - Alternative routes connect to the Mediterranean and Asia, reducing maritime traffic through Hormuz. 206. </w:t>
      </w:r>
      <w:hyperlink r:id="rId177">
        <w:r>
          <w:rPr>
            <w:color w:val="0000EE"/>
            <w:u w:val="single"/>
          </w:rPr>
          <w:t>https://khaborwala.com/geopolitical-tensions-drive-insurance-ma-boom</w:t>
        </w:r>
      </w:hyperlink>
      <w:r>
        <w:t xml:space="preserve"> - * Rising geopolitical tensions linked to Iran conflict disrupt critical shipping routes, notably the Strait of Hormuz. * Marine and aviation insurance policies are repriced; single-voyage coverage becomes more common. * The Strait of Hormuz and shipping traffic decline significantly. * 2025 sees a marked increase in insurance M&amp;A in Asia‑Pacific, focusing on market consolidation and diversification. * Industry experts highlight strategic value of M&amp;A for risk pooling, efficiency, and growth despite elevated underwriting uncertainty. * Insurers and brokers face balancing war-risk exposures with expansion efforts amid talent and pricing pressures. 207. </w:t>
      </w:r>
      <w:hyperlink r:id="rId178">
        <w:r>
          <w:rPr>
            <w:color w:val="0000EE"/>
            <w:u w:val="single"/>
          </w:rPr>
          <w:t>https://www.niftytrader.in/markets/india-calls-for-safe-passage-in-strait-of-hormuz/</w:t>
        </w:r>
      </w:hyperlink>
      <w:r>
        <w:t xml:space="preserve"> - * India has increased diplomatic efforts to ensure the safe movement of its vessels in the Gulf region. * Two Indian LPG carriers, Jag Vasant and Pine Gas, are positioned near Sharjah and signalling readiness to sail. * Escalating Gulf tensions, including Iranian warnings, have slowed shipping traffic in the Strait of Hormuz. * Nearly 20% of global oil and LNG trade passes through the strait, making disruptions significant. * The situation has triggered volatility in energy markets, impacting oil prices and investor sentiment. 208. </w:t>
      </w:r>
      <w:hyperlink r:id="rId179">
        <w:r>
          <w:rPr>
            <w:color w:val="0000EE"/>
            <w:u w:val="single"/>
          </w:rPr>
          <w:t>https://www.dhnet.be/actu/monde/2026/03/21/direct-guerre-au-moyen-orient-liran-mene-des-attaques-contre-des-bases-americaines-et-dit-viser-des-villes-israeliennes-7R2VHOMN5VBXTKYR5S73TAN2X4/</w:t>
        </w:r>
      </w:hyperlink>
      <w:r>
        <w:t xml:space="preserve"> - * The US authorised the sale and delivery of Iranian oil stored on ships before 20 March, until 19 April. * The measure aims to address rising energy prices due to the Middle East war. * Iran claims it has no surplus of oil in the sea. * Oil prices increased, with Brent at $112.19 and WTI at $98.32 amid Middle East tensions. * The conflict involves attacks by Iran against US bases and threats against Israeli cities. 209. </w:t>
      </w:r>
      <w:hyperlink r:id="rId180">
        <w:r>
          <w:rPr>
            <w:color w:val="0000EE"/>
            <w:u w:val="single"/>
          </w:rPr>
          <w:t>https://www.krone.at/4084231</w:t>
        </w:r>
      </w:hyperlink>
      <w:r>
        <w:t xml:space="preserve"> - * The Pentagon has sent three warships and 2,200 to 2,500 additional Marines to the Middle East, with preparations for ground troops. * Unclear under which circumstances President Trump would approve the use of force. * The US considers occupying or blocking the Iranian oil tanker Kharg to pressure Iran to reopen the Strait of Hormuz. * The Strait of Hormuz is a critical export route for oil and liquefied natural gas. * The US military bombed multiple targets in the area a week ago. 210. </w:t>
      </w:r>
      <w:hyperlink r:id="rId181">
        <w:r>
          <w:rPr>
            <w:color w:val="0000EE"/>
            <w:u w:val="single"/>
          </w:rPr>
          <w:t>https://www.ndtvprofit.com/business/first-us-oil-barrels-from-emergency-release-to-hit-market-11246412</w:t>
        </w:r>
      </w:hyperlink>
      <w:r>
        <w:t xml:space="preserve"> - * The US is releasing 45 million barrels from the Strategic Petroleum Reserve following a planned 172 million-barrel emergency release. * The release aims to address rising fuel prices and is part of a coordinated effort by 30 nations under the International Energy Agency. * The release coincides with ongoing geopolitical tensions affecting global oil shipments, notably the Iran war impacting the Strait of Hormuz. * Brent crude oil prices have traded above $100 a barrel, with US gasoline prices reaching their highest in nearly four years. * Major companies involved include Shell PLC, Trafigura Group, Marathon Petroleum, and BP Plc. 211. </w:t>
      </w:r>
      <w:hyperlink r:id="rId182">
        <w:r>
          <w:rPr>
            <w:color w:val="0000EE"/>
            <w:u w:val="single"/>
          </w:rPr>
          <w:t>https://elcomercio.pe/mundo/oriente-medio/iran-donald-trump-contempla-reducir-gradualmente-las-operaciones-militares-contra-iran-estados-unidos-israel-noticia/</w:t>
        </w:r>
      </w:hyperlink>
      <w:r>
        <w:t xml:space="preserve"> - * Donald Trump, US President, announced the possibility of gradually reducing military operations against Iran. * The statement follows the temporary lifting of some oil sanctions until 19 April. * The conflict in the Middle East affects supply chains and global energy markets. * Iran's supreme leader Mojtaba Jamenei claimed Iran defeated the enemy in the war. * Attacks continue between Iran, Israel, and other countries, impacting oil infrastructure and regional security. 212. </w:t>
      </w:r>
      <w:hyperlink r:id="rId183">
        <w:r>
          <w:rPr>
            <w:color w:val="0000EE"/>
            <w:u w:val="single"/>
          </w:rPr>
          <w:t>https://www.kurdistan24.net/en/story/902132/us-treasury-authorizes-limited-sale-of-iranian-oil-amid-energy-market-disruptions</w:t>
        </w:r>
      </w:hyperlink>
      <w:r>
        <w:t xml:space="preserve"> - * The U.S. Treasury announced a temporary authorization allowing the sale of Iranian oil already in transit. * The measure aims to release approximately 140 million barrels into global markets. * The policy responds to disruptions in energy flows linked to regional conflict, particularly in the Strait of Hormuz. * The authorization does not permit new purchases or production and maintains sanctions on Iran’s financial access. * The move is part of broader efforts to stabilise global energy supply and counter market instability during ongoing geopolitical tensions. 213. </w:t>
      </w:r>
      <w:hyperlink r:id="rId184">
        <w:r>
          <w:rPr>
            <w:color w:val="0000EE"/>
            <w:u w:val="single"/>
          </w:rPr>
          <w:t>https://keyt.com/news/money-and-business/cnn-business-consumer/2026/03/20/the-strait-of-hormuz-is-about-more-than-just-oil-it-feeds-100-million-people/</w:t>
        </w:r>
      </w:hyperlink>
      <w:r>
        <w:t xml:space="preserve"> - * The Strait of Hormuz, which carries 20% of the world's oil and liquefied natural gas, is under threat due to attacks on commercial ships amid conflict involving the US, Israel, Iran, and others. * The closure impacts food imports to Gulf Arab states, with alternative routes being costlier and logistically strained. * Shipping costs and insurance premiums have increased sharply, raising prices for consumers. * Several vessels have been attacked, leading to high risk considerations for shipping companies. * Gulf states are exploring contingency plans, including trucking food through neighbouring countries, to mitigate supply chain disruptions. * US and EU military support for maritime security in the strait is uncertain, with potential operation scale being extensive. * The disruption risks the most severe supply chain impact since 2022, potentially affecting food, fuel, and other essentials for millions. 214. </w:t>
      </w:r>
      <w:hyperlink r:id="rId180">
        <w:r>
          <w:rPr>
            <w:color w:val="0000EE"/>
            <w:u w:val="single"/>
          </w:rPr>
          <w:t>https://www.krone.at/4084231</w:t>
        </w:r>
      </w:hyperlink>
      <w:r>
        <w:t xml:space="preserve"> - * The US Pentagon has sent three warships and between 2200 and 2500 Marines to the Middle East. * Preparations are being made for ground troops, with circumstances unclear. * The US considers occupying or blocking the Iranian oil tanker Kharg to pressure Iran over the Strait of Hormuz. * The Strait of Hormuz is a critical chokepoint for oil and liquefied natural gas exports. * The US military bombed multiple targets in the region a week prior. 215. </w:t>
      </w:r>
      <w:hyperlink r:id="rId185">
        <w:r>
          <w:rPr>
            <w:color w:val="0000EE"/>
            <w:u w:val="single"/>
          </w:rPr>
          <w:t>https://telanganatoday.com/iran-warns-uk-of-self-defence-response-amid-escalating-middle-east-tensions</w:t>
        </w:r>
      </w:hyperlink>
      <w:r>
        <w:t xml:space="preserve"> - * Iran warns UK it will exercise its right to self-defence if British involvement in the conflict escalates. * Tensions rise after Iran launched two ballistic missiles toward Diego Garcia; one missile reportedly failed, the other was intercepted. * Iran’s Foreign Minister issued the warning in response to reports of US access to UK military bases. * UK Prime Minister Keir Starmer states Britain does not seek a broader military role in the Middle East. * The incident increases concerns about Iran’s missile capabilities and regional security dynamics. 216. </w:t>
      </w:r>
      <w:hyperlink r:id="rId181">
        <w:r>
          <w:rPr>
            <w:color w:val="0000EE"/>
            <w:u w:val="single"/>
          </w:rPr>
          <w:t>https://www.ndtvprofit.com/business/first-us-oil-barrels-from-emergency-release-to-hit-market-11246412</w:t>
        </w:r>
      </w:hyperlink>
      <w:r>
        <w:t xml:space="preserve"> - * The US plans to release 45 million barrels from the Strategic Petroleum Reserve. * The release is part of an emergency relief effort coordinated by the International Energy Agency. * The move follows a halt in shipments through the Strait of Hormuz due to the Iran conflict. * US crude prices are affected, with Brent trading above $112, and retail gasoline prices near four-year highs. * Eight companies, including Shell and Trafigura, participate in the exchange offer for the oil release. * The policy aims to lower energy costs ahead of US midterm elections. 217. </w:t>
      </w:r>
      <w:hyperlink r:id="rId186">
        <w:r>
          <w:rPr>
            <w:color w:val="0000EE"/>
            <w:u w:val="single"/>
          </w:rPr>
          <w:t>https://www.azernews.az/region/256016.html</w:t>
        </w:r>
      </w:hyperlink>
      <w:r>
        <w:t xml:space="preserve"> - * Washington projects that a U.S. military operation against Iran could last four to six weeks, as reported on 21 March 2026. * The timeline is based on statements from White House Press Secretary Karoline Livitt. * The escalation follows failed negotiations over Iran’s nuclear programme and recent air strikes by the U.S. and Israel against Iranian targets. * Iran has responded with missile and drone attacks on Israeli positions and U.S. facilities, resulting in high-ranking Iranian casualties. * The conflict has affected Middle East countries, threatening energy infrastructure and maritime transport, particularly around the Strait of Hormuz, raising global oil prices. 218. </w:t>
      </w:r>
      <w:hyperlink r:id="rId182">
        <w:r>
          <w:rPr>
            <w:color w:val="0000EE"/>
            <w:u w:val="single"/>
          </w:rPr>
          <w:t>https://elcomercio.pe/mundo/oriente-medio/iran-donald-trump-contempla-reducir-gradualmente-las-operaciones-militares-contra-iran-estados-unidos-israel-noticia/</w:t>
        </w:r>
      </w:hyperlink>
      <w:r>
        <w:t xml:space="preserve"> - * Donald Trump announced the possibility of gradually reducing US military efforts against Iran. * The US has authorised the sale and delivery of Iranian oil loaded before 20 March until 19 April. * Iranian Supreme Leader Mojtaba Jamenei claimed Iran inflicted a 'blow' on the enemy amid ongoing conflict. * Israeli and Iranian forces engaged in attacks, with Iran responding to Israeli strikes. * Attacks on energy infrastructure in the Gulf, Kuwait, and other countries impact global economy.</w:t>
      </w:r>
      <w:r/>
    </w:p>
    <w:p>
      <w:r/>
      <w:r>
        <w:t xml:space="preserve">219. </w:t>
      </w:r>
      <w:hyperlink r:id="rId181">
        <w:r>
          <w:rPr>
            <w:color w:val="0000EE"/>
            <w:u w:val="single"/>
          </w:rPr>
          <w:t>https://www.ndtvprofit.com/business/first-us-oil-barrels-from-emergency-release-to-hit-market-11246412</w:t>
        </w:r>
      </w:hyperlink>
      <w:r>
        <w:t xml:space="preserve"> - * The US began releasing approximately 45 million barrels from the Strategic Petroleum Reserve, amid efforts to control fuel prices. * The release is part of a coordinated international effort involving at least 30 nations releasing up to 400 million barrels. * US crude (West Texas Intermediate) trades at a discount to Brent crude, influenced by the reserve release. * US retail gasoline prices have reached their highest in nearly four years, amid political pressure on President Trump. * Major companies such as Shell, Trafigura, Marathon Petroleum, and BP received allocations under the exchange offer. * The move aims to address rising energy costs influenced by geopolitical tensions and supply disruptions. 220. </w:t>
      </w:r>
      <w:hyperlink r:id="rId187">
        <w:r>
          <w:rPr>
            <w:color w:val="0000EE"/>
            <w:u w:val="single"/>
          </w:rPr>
          <w:t>https://www.lemonde.fr/idees/article/2026/03/21/patrick-artus-quand-ils-rejettent-la-perspective-d-une-crise-financiere-les-marches-sont-bien-optimistes_6673092_3232.html</w:t>
        </w:r>
      </w:hyperlink>
      <w:r>
        <w:t xml:space="preserve"> - * Patrick Artus notes that markets currently do not anticipate a US financial crisis, including currency, debt, or stock market crises. * The US dollar's exchange rate is slightly weaker compared to 2023-2024 but remains comparable to 2016-2022 levels. * US 10-year Treasury yields remain below the average level observed since 2023. * Stock indices are stable despite high volatility. * The article discusses potential crisis triggers, including a decline in global demand for dollars and the erosion of dollar reserves among central banks. * Factors contributing to dollar reserve decline include US policy policies, interest rate changes, and investor arbitrage behaviors. 221. </w:t>
      </w:r>
      <w:hyperlink r:id="rId178">
        <w:r>
          <w:rPr>
            <w:color w:val="0000EE"/>
            <w:u w:val="single"/>
          </w:rPr>
          <w:t>https://www.niftytrader.in/markets/india-calls-for-safe-passage-in-strait-of-hormuz/</w:t>
        </w:r>
      </w:hyperlink>
      <w:r>
        <w:t xml:space="preserve"> - * India has increased diplomatic efforts to ensure the movement of its vessels in the Gulf region due to escalated tensions around the Strait of Hormuz. * Two Indian LPG carriers, Jag Vasant and Pine Gas, are signalling readiness to transit through the strait, amid security risks. * Shipping activity has slowed with no crude oil tankers transiting the strait in the past 24 hours, and vessels are anchored nearby. * The situation threatens global oil supply flows, as the Strait handles nearly 20% of global oil and LNG trade. * Financial markets are reacting to the risks with potential impacts on oil prices, inflation, and energy-related stocks. 222. </w:t>
      </w:r>
      <w:hyperlink r:id="rId188">
        <w:r>
          <w:rPr>
            <w:color w:val="0000EE"/>
            <w:u w:val="single"/>
          </w:rPr>
          <w:t>https://www.diariodesevilla.es/opinion/editorial/guerra-trump-netanyahu_0_2006239556.html</w:t>
        </w:r>
      </w:hyperlink>
      <w:r>
        <w:t xml:space="preserve"> - * La guerra en Irán cumple su tercera semana de combates, afectando la estabilidad global. * Estados Unidos, bajo Donald Trump, ha actuado con improvisación en el conflicto. * La subida del petróleo por el bloqueo del estrecho de Ormuz ha disparado los precios en todo el mundo. * Europa rechaza involucrarse en una operación militar sin claros objetivos. * El conflicto, iniciado al margen de la legalidad internacional, afecta las economías occidentales y la estabilidad regional. 223. </w:t>
      </w:r>
      <w:hyperlink r:id="rId189">
        <w:r>
          <w:rPr>
            <w:color w:val="0000EE"/>
            <w:u w:val="single"/>
          </w:rPr>
          <w:t>https://www.elconciso.es/opinion/huella-guerra-iran-impacto-global-pero-desigual_0_2006237297.html</w:t>
        </w:r>
      </w:hyperlink>
      <w:r>
        <w:t xml:space="preserve"> - • Iran's war enters its third week, affecting energy markets with oil prices near 120 dollars per barrel. • The conflict influences the Strait of Ormuz, through which 20 million barrels of oil pass daily. • Western efforts to negotiate access through Iran are ongoing; US has temporarily eased sanctions on Russia and Venezuela. • Price increases impact global goods and services, raising costs for consumers and producers. • Europe and US experience limited direct impact due to smaller percentage of energy imports passing through Ormuz. • Countries in the Gulf face significant export declines, especially impacting the Gulf Pérsico region. • Asian nations heavily reliant on Ormuz for energy are highly affected; China maintains large reserves. 224. </w:t>
      </w:r>
      <w:hyperlink r:id="rId190">
        <w:r>
          <w:rPr>
            <w:color w:val="0000EE"/>
            <w:u w:val="single"/>
          </w:rPr>
          <w:t>https://www.liberoquotidiano.it/news/esteri/46909954/iran_guerra_golfo_diretta_21_marzo/</w:t>
        </w:r>
      </w:hyperlink>
      <w:r>
        <w:t xml:space="preserve"> - * Iran launches two missiles at the US-UK base Diego Garcia in the Indian Ocean; one missile malfunctions, another intercepted by US naval missile. * The US suspends sanctions on Iranian oil importation for 30 days, only for oil already in transit. * Iran's missile range may have doubled to around 4,000 km, potentially threatening European capitals. * Israel attacks 'regime targets' in Tehran and other sites in Iran amid ongoing conflict escalation. * Oil prices rise due to conflict, with Brent at $112.19 and WTI at $98.32, amid ongoing Middle East tensions. 225. </w:t>
      </w:r>
      <w:hyperlink r:id="rId191">
        <w:r>
          <w:rPr>
            <w:color w:val="0000EE"/>
            <w:u w:val="single"/>
          </w:rPr>
          <w:t>https://www.unian.ua/economics/energetics/yevrosoyuz-mozhe-vidklasti-vidmovu-vid-rosiyskoji-nafti-ta-gazu-bloomberg-13322322.html</w:t>
        </w:r>
      </w:hyperlink>
      <w:r>
        <w:t xml:space="preserve"> - * The European Union considers postponing the ban on importing Russian oil and gas due to disruptions in energy supplies from the Middle East.</w:t>
      </w:r>
      <w:r>
        <w:rPr>
          <w:i/>
        </w:rPr>
        <w:t xml:space="preserve"> The reason is Iran's blockage of the Strait of Hormuz, a crucial energy route.</w:t>
      </w:r>
      <w:r>
        <w:t xml:space="preserve"> The EU plans to review the proposal on 15 April, with a likelihood of delay.</w:t>
      </w:r>
      <w:r>
        <w:rPr>
          <w:i/>
        </w:rPr>
        <w:t xml:space="preserve"> The Strait of Hormuz accounts for about 20% of global oil and up to 30% of liquefied natural gas (LNG) shipments.</w:t>
      </w:r>
      <w:r>
        <w:t xml:space="preserve"> Iran's officials are not willing to discuss reopening the strait, raising concerns about continued restrictions. 226. </w:t>
      </w:r>
      <w:hyperlink r:id="rId192">
        <w:r>
          <w:rPr>
            <w:color w:val="0000EE"/>
            <w:u w:val="single"/>
          </w:rPr>
          <w:t>https://www.abendzeitung-muenchen.de/mehr/geld/iran-krieg-trifft-asiens-wirtschaft-ins-mark-art-1120225</w:t>
        </w:r>
      </w:hyperlink>
      <w:r>
        <w:t xml:space="preserve"> - * The Iran conflict has restricted shipping, affecting Asian economies that rely on oil and gas imports from the Gulf region. * Asia's energy-dependent economies face rising prices and supply shortages, with impacts on households and businesses. * China experiences less impact due to pipelines from Russia and reserves, and is benefiting from renewable energy expansion. * The crisis affects supply chains, notably in chip and semiconductor production, and fertiliser industries. * Longer-term, the crisis may lead to diversifying supply chains. * The analysis is from Germany Trade &amp; Invest, referring to the effects on Asian economies and German companies. * The situation impacts energy prices, logistics, and industrial supply chains amid ongoing conflict. 227. </w:t>
      </w:r>
      <w:hyperlink r:id="rId188">
        <w:r>
          <w:rPr>
            <w:color w:val="0000EE"/>
            <w:u w:val="single"/>
          </w:rPr>
          <w:t>https://www.diariodesevilla.es/opinion/editorial/guerra-trump-netanyahu_0_2006239556.html</w:t>
        </w:r>
      </w:hyperlink>
      <w:r>
        <w:t xml:space="preserve"> - - The Iran conflict enters its third week, influenced by actions from the US and Israel. - The US's response, influenced by Netanyahu's strategic needs, results in an energy crisis. - Rising oil prices due to the Strait of Ormuz blockade impact global fuel costs. - Europe rejects military involvement without clear objectives, emphasising a need for de-escalation. - The conflict impacts Western economies, escalating prices and threatening regional stability. 228. </w:t>
      </w:r>
      <w:hyperlink r:id="rId189">
        <w:r>
          <w:rPr>
            <w:color w:val="0000EE"/>
            <w:u w:val="single"/>
          </w:rPr>
          <w:t>https://www.elconciso.es/opinion/huella-guerra-iran-impacto-global-pero-desigual_0_2006237297.html</w:t>
        </w:r>
      </w:hyperlink>
      <w:r>
        <w:t xml:space="preserve"> - * El conflicto en Irán entra en su tercera semana, afectando los mercados internacionales del petróleo y gas. * La interrupción del estrecho de Ormuz, vía principal para el transporte de petróleo, genera incrementos en los precios y limitaciones en la oferta. * Europa y EEUU presentan impacto moderado debido a su menor dependencia del estrecho y su autosuficiencia en energía. * Países del Golfo Pérsico sufren caídas en exportaciones de petróleo y gas. * Asia, especialmente Japón, Corea del Sur, India y China, serán las regiones más afectadas debido a su dependencia del estrecho de Ormuz. 229. </w:t>
      </w:r>
      <w:hyperlink r:id="rId193">
        <w:r>
          <w:rPr>
            <w:color w:val="0000EE"/>
            <w:u w:val="single"/>
          </w:rPr>
          <w:t>https://www.goodreturns.in/news/us-allows-sale-of-iranian-oil-stranded-at-sea-amid-crude-oil-price-rally-due-to-iran-us-war-1497343.html</w:t>
        </w:r>
      </w:hyperlink>
      <w:r>
        <w:t xml:space="preserve"> - ['</w:t>
      </w:r>
      <w:r>
        <w:rPr>
          <w:i/>
        </w:rPr>
        <w:t>The US Treasury issued a temporary licence allowing the sale of Iranian crude and petrochemical cargoes loaded before 20 March, valid until 19 April.', "</w:t>
      </w:r>
      <w:r>
        <w:t>The measure responds to disruptions in Iran's oil shipments through the Strait of Hormuz caused by military actions and sanctions, which have increased crude prices.", '</w:t>
      </w:r>
      <w:r>
        <w:rPr>
          <w:i/>
        </w:rPr>
        <w:t>The licence aims to ease short-term market tightness by releasing approximately 140 million barrels currently stranded at sea.', "</w:t>
      </w:r>
      <w:r>
        <w:t xml:space="preserve">The policy is part of a broader US effort to increase global oil supply and counteract Iran's influence on the energy market.", '*Brent crude prices exceeded $112 a barrel following the announcement, reflecting market anxiety over supply disruptions.'] 230. </w:t>
      </w:r>
      <w:hyperlink r:id="rId194">
        <w:r>
          <w:rPr>
            <w:color w:val="0000EE"/>
            <w:u w:val="single"/>
          </w:rPr>
          <w:t>https://www.vietnamplus.vn/brazil-tang-cong-suat-loc-dau-de-doi-pho-khung-hoang-nang-luong-post1100160.vnp</w:t>
        </w:r>
      </w:hyperlink>
      <w:r>
        <w:t xml:space="preserve"> - * Brazil plans to invest approximately 9 billion real (1.7 billion USD) to expand oil refining capacity amid global energy crisis triggered by Middle East tensions. 231. </w:t>
      </w:r>
      <w:hyperlink r:id="rId195">
        <w:r>
          <w:rPr>
            <w:color w:val="0000EE"/>
            <w:u w:val="single"/>
          </w:rPr>
          <w:t>https://www.thehindubusinessline.com/news/world/why-middle-east-gas-field-attacks-could-send-energy-prices-soaring/article70768325.ece</w:t>
        </w:r>
      </w:hyperlink>
      <w:r>
        <w:t xml:space="preserve"> - * Israel’s bombing of Iran’s South Pars gas field and Iran’s retaliatory strike on Qatar’s Ras Laffan reduce energy production and escalate regional tensions. * The attacks impact global energy supplies, with Qatar’s liquefied natural gas exports decreased by 17%, potentially cutting revenue by $20 billion. * The closure of vital shipping routes like the Strait of Hormuz affects a significant portion of global oil supplies, raising oil prices above $106 per barrel. * The conflict and supply disruptions may lead to higher inflation and slower economic growth worldwide. * In Australia, oil prices are likely to increase due to reliance on imports, affecting fuel and food costs, with current fuel reserves lasting just over a month. 232. </w:t>
      </w:r>
      <w:hyperlink r:id="rId196">
        <w:r>
          <w:rPr>
            <w:color w:val="0000EE"/>
            <w:u w:val="single"/>
          </w:rPr>
          <w:t>https://www.businesstoday.in/world/story/west-asia-conflict-iraq-declares-force-majeure-on-foreign-operated-oilfields-says-report-521695-2026-03-21?utm_source=rssfeed</w:t>
        </w:r>
      </w:hyperlink>
      <w:r>
        <w:t xml:space="preserve"> - * Iraq declares force majeure on all foreign-operated oilfields due to military conflict and disruption of navigation through the Strait of Hormuz. * The move involves a full shutdown of production at affected concession areas without compensation. * Iraq has reduced crude production at the Basra Oil Company from 3.3 million bpd to 900,000 bpd due to halted exports. * Disruption impacts global oil supplies, as Hormuz is a key chokepoint for approximately 20% of global oil and liquefied gas. * Iraq plans urgent talks with companies to discuss operations, costs, and staffing amid the crisis. 233. </w:t>
      </w:r>
      <w:hyperlink r:id="rId196">
        <w:r>
          <w:rPr>
            <w:color w:val="0000EE"/>
            <w:u w:val="single"/>
          </w:rPr>
          <w:t>https://www.businesstoday.in/world/story/west-asia-conflict-iraq-declares-force-majeure-on-foreign-operated-oilfields-says-report-521695-2026-03-21?utm_source=rssfeed</w:t>
        </w:r>
      </w:hyperlink>
      <w:r>
        <w:t xml:space="preserve"> - • Iraq declared force majeure on foreign-operated oilfields due to military conflict and disruption of navigation through Strait of Hormuz. • The Iraqi oil ministry ordered a full shutdown of affected areas, reducing crude production from 3.3 million to 900,000 barrels per day. • Disruptions to exports and storage capacity have significant financial implications for Iraq. • Iran has not been mentioned; the focus is on Iraq's response to regional conflict. • The conflict impacts global oil supply, particularly through strategic chokepoints. 234. </w:t>
      </w:r>
      <w:hyperlink r:id="rId197">
        <w:r>
          <w:rPr>
            <w:color w:val="0000EE"/>
            <w:u w:val="single"/>
          </w:rPr>
          <w:t>https://bitrss.com/brent-crude-soars-to-119-amid-israel-iran-conflict-180-target-looms-194734</w:t>
        </w:r>
      </w:hyperlink>
      <w:r>
        <w:t xml:space="preserve"> - * Brent crude oil reached $119 per barrel following Israeli military operations targeting Iran’s South Pars gas field. * Prices later moderated to approximately $107.87; West Texas Intermediate declined to $94.46. * Israel’s military actions prompted regional retaliations and increased tensions in energy infrastructure. * Saudi Arabia increased oil exports from Yanbu by 185%, amid Strait of Hormuz closures. * Qatar reported a 17% reduction in natural gas export capacity after strikes on Ras Laffan complex. * US government considered lifting sanctions on Iranian crude and tapping strategic reserves to stabilise markets. * Saudi officials warn prices could exceed $180 if supply disruptions persist into late April. 235. </w:t>
      </w:r>
      <w:hyperlink r:id="rId198">
        <w:r>
          <w:rPr>
            <w:color w:val="0000EE"/>
            <w:u w:val="single"/>
          </w:rPr>
          <w:t>https://www.theblaze.com/news/trump-strait-hormuz-wind-down</w:t>
        </w:r>
      </w:hyperlink>
      <w:r>
        <w:t xml:space="preserve"> - * President Donald Trump indicated he is contemplating winding down military efforts in Iran, after 21 days of campaign. * He stated Iran's missile, navy, air forces, and nuclear capabilities have been degraded. * Trump said the Strait of Hormuz must be defended by other nations, not the US, and offered US support if needed. * The threat from Iran has escalated oil price increases and disrupted global oil transport. * European countries and Japan expressed willingness to contribute to securing the Strait.</w:t>
      </w:r>
      <w:r/>
      <w:r/>
    </w:p>
    <w:p>
      <w:pPr>
        <w:pStyle w:val="ListNumber"/>
        <w:numPr>
          <w:ilvl w:val="0"/>
          <w:numId w:val="15"/>
        </w:numPr>
        <w:spacing w:line="240" w:lineRule="auto"/>
        <w:ind w:left="720"/>
      </w:pPr>
      <w:r/>
      <w:hyperlink r:id="rId199">
        <w:r>
          <w:rPr>
            <w:color w:val="0000EE"/>
            <w:u w:val="single"/>
          </w:rPr>
          <w:t>https://www.informationng.com/2026/03/dangote-refinery-hikes-fuel-price-to-n1245-litre.html</w:t>
        </w:r>
      </w:hyperlink>
      <w:r>
        <w:t xml:space="preserve"> - * The Dangote Petroleum Refinery announced a hike in petrol prices from N1,175 to N1,245 per litre, effective from March 21, 2026. * The price increase was driven by escalating global geopolitical tensions. * The refinery's coastal price also increased from N1,512,648 to N1,606,518 per metric tonne. * Marketers with existing supply arrangements may lift products under previous approvals. * The price rise is expected to lead to higher pump prices and reflects Nigeria’s vulnerability to crude oil price volatility amid international tensions.</w:t>
      </w:r>
      <w:r/>
    </w:p>
    <w:p>
      <w:pPr>
        <w:pStyle w:val="ListNumber"/>
        <w:spacing w:line="240" w:lineRule="auto"/>
        <w:ind w:left="720"/>
      </w:pPr>
      <w:r/>
      <w:hyperlink r:id="rId197">
        <w:r>
          <w:rPr>
            <w:color w:val="0000EE"/>
            <w:u w:val="single"/>
          </w:rPr>
          <w:t>https://bitrss.com/brent-crude-soars-to-119-amid-israel-iran-conflict-180-target-looms-194734</w:t>
        </w:r>
      </w:hyperlink>
      <w:r>
        <w:t xml:space="preserve"> - * Brent crude oil peaked at $119 following Israeli military operations against Iran’s South Pars gas field. * Prices moderated to approximately $108 later in the week. * Saudi Arabia increased oil exports amid the Strait of Hormuz closure, up 185% from typical levels. * Qatar reported a 17% reduction in natural gas export capacity, with restoration potentially taking five years. * US government considered releasing 140 million barrels of Iranian crude to stabilise markets. * Heightened military tensions, including retaliatory attacks and threats, influenced global energy markets. 238. </w:t>
      </w:r>
      <w:hyperlink r:id="rId200">
        <w:r>
          <w:rPr>
            <w:color w:val="0000EE"/>
            <w:u w:val="single"/>
          </w:rPr>
          <w:t>https://bitrss.com/mrpl-stock-jumps-after-aqua-titan-heads-to-mangalore-194773</w:t>
        </w:r>
      </w:hyperlink>
      <w:r>
        <w:t xml:space="preserve"> - * MRPL shares increased by 8.5% to ₹200.58 following news of a sanctioned Russian tanker heading to Mangalore. * The tanker Aqua Titan, carrying Russia’s Urals crude, is scheduled to arrive at New Mangalore port on March 21. * The vessel changed course from China to India after sanctions and deceptions were reported. * The tanker’s movement was confirmed by a senior government official, the Special Secretary in the Ministry of Ports, Shipping, and Waterways. * Sanctions on the vessel were imposed by Australia, the UK, Canada, the EU, and Ukraine due to deceptive practices. * The tanker’s reroute was facilitated after the US revoked tariffs on Russian crude for 30 days following an interim trade agreement with India. 239. </w:t>
      </w:r>
      <w:hyperlink r:id="rId195">
        <w:r>
          <w:rPr>
            <w:color w:val="0000EE"/>
            <w:u w:val="single"/>
          </w:rPr>
          <w:t>https://www.thehindubusinessline.com/news/world/why-middle-east-gas-field-attacks-could-send-energy-prices-soaring/article70768325.ece</w:t>
        </w:r>
      </w:hyperlink>
      <w:r>
        <w:t xml:space="preserve"> - </w:t>
      </w:r>
      <w:r>
        <w:rPr>
          <w:i/>
        </w:rPr>
        <w:t>Israel bombed Iran’s South Pars gas field, a key energy infrastructure site, in a major escalation in the Middle East conflict.</w:t>
      </w:r>
      <w:r/>
      <w:r>
        <w:rPr>
          <w:i/>
        </w:rPr>
        <w:t>Iran retaliated with a missile strike on Qatar’s Ras Laffan LNG facility, reducing capacity by 17% and potentially cutting revenue by $20 billion.</w:t>
      </w:r>
      <w:r/>
      <w:r>
        <w:rPr>
          <w:i/>
        </w:rPr>
        <w:t>Attacks have increased regional tensions and threaten other strategic energy infrastructure, such as pipelines bypassing the Strait of Hormuz.</w:t>
      </w:r>
      <w:r/>
      <w:r>
        <w:rPr>
          <w:i/>
        </w:rPr>
        <w:t>The conflict impacts global energy markets; Brent crude oil prices have surpassed $106 a barrel, with potential effects on inflation and economic growth.</w:t>
      </w:r>
      <w:r/>
      <w:r>
        <w:rPr>
          <w:i/>
        </w:rPr>
        <w:t>Australian fuel prices may rise, especially for oil, as the country relies heavily on imports; current liquid fuel reserves could last just over a month.</w:t>
      </w:r>
      <w:r>
        <w:t xml:space="preserve">240. </w:t>
      </w:r>
      <w:hyperlink r:id="rId201">
        <w:r>
          <w:rPr>
            <w:color w:val="0000EE"/>
            <w:u w:val="single"/>
          </w:rPr>
          <w:t>https://www.vietnamplus.vn/gia-dau-the-gioi-tang-vot-len-muc-cao-nhat-trong-gan-bon-nam-post1100191.vnp</w:t>
        </w:r>
      </w:hyperlink>
      <w:r>
        <w:t xml:space="preserve"> - * On 20/3, international crude oil prices reached their highest in nearly four years, with Brent rising to $112.19 per barrel and WTI to $98.32 per barrel. * Iraq declared a state of force majeure on all oil fields operated by foreign oil companies. * Escalating conflicts in the Middle East, including attacks on energy infrastructure in Iran and retaliations involving Saudi Arabia, Qatar, and Kuwait, contributed to price volatility. * US considerations to deploy additional troops to the Middle East influenced market sentiments. * Oil prices declined slightly after the US President’s comment about reducing military efforts against Iran. 241. </w:t>
      </w:r>
      <w:hyperlink r:id="rId193">
        <w:r>
          <w:rPr>
            <w:color w:val="0000EE"/>
            <w:u w:val="single"/>
          </w:rPr>
          <w:t>https://www.goodreturns.in/news/us-allows-sale-of-iranian-oil-stranded-at-sea-amid-crude-oil-price-rally-due-to-iran-us-war-1497343.html</w:t>
        </w:r>
      </w:hyperlink>
      <w:r>
        <w:t xml:space="preserve"> - • The US Treasury issues a temporary licence allowing the sale of Iranian oil loaded before 20 March, valid until 19 April. • The measure aims to increase global oil supply following disruptions caused by Iran-US military tensions and the Strait of Hormuz blockage. • Approximately 140 million barrels of Iranian oil may be released into markets, with China already hoarding Iranian supplies. • The move is part of broader US efforts to add around 440 million barrels of oil to global markets to counter Iran's influence. • Brent crude reached over $112 per barrel amid market concerns over supply disruptions and geopolitical tensions. 242. </w:t>
      </w:r>
      <w:hyperlink r:id="rId201">
        <w:r>
          <w:rPr>
            <w:color w:val="0000EE"/>
            <w:u w:val="single"/>
          </w:rPr>
          <w:t>https://www.vietnamplus.vn/gia-dau-the-gioi-tang-vot-len-muc-cao-nhat-trong-gan-bon-nam-post1100191.vnp</w:t>
        </w:r>
      </w:hyperlink>
      <w:r>
        <w:t xml:space="preserve"> - * Oil prices rose to nearly four-year highs, with Brent reaching $112.19 per barrel and WTI at $98.32 per barrel. * Iraq declared a state of force majeure over oil fields due to conflict escalation. * US considers deploying more troops to the Middle East to increase military presence. * Conflict involves attacks on energy infrastructure in Iran and retaliations against Saudi Arabia, Qatar, and Kuwait. * Oil prices declined slightly after US statements on reducing military efforts against Iran. 243. </w:t>
      </w:r>
      <w:hyperlink r:id="rId202">
        <w:r>
          <w:rPr>
            <w:color w:val="0000EE"/>
            <w:u w:val="single"/>
          </w:rPr>
          <w:t>https://anytvnews.com/india/hormuz-strait-update-iran-created-a-new-sea-route-indian-ships-got-permission-to-pass/</w:t>
        </w:r>
      </w:hyperlink>
      <w:r>
        <w:t xml:space="preserve"> - * Iran has launched a new shipping corridor in the Strait of Hormuz, monitored by IRGC. * Only ships from friendly or non-enemy countries can use the route after registration and verification. * Indian ships Shivalik, Nanda Devi, and Jag Laadki have successfully used the route. * Since February 28, trade through the route declined over 94%, but it is now reopened under permission-based system. * Countries like the US, Israel, and some European nations are still restricted from passing. 244. </w:t>
      </w:r>
      <w:hyperlink r:id="rId203">
        <w:r>
          <w:rPr>
            <w:color w:val="0000EE"/>
            <w:u w:val="single"/>
          </w:rPr>
          <w:t>https://foxrgv.tv/u-s-increases-military-presence-in-middle-east-amid-oil-crisis/</w:t>
        </w:r>
      </w:hyperlink>
      <w:r>
        <w:t xml:space="preserve"> - * The United States deploys approximately 4,500 sailors and Marines to the Middle East, focusing on the Strait of Hormuz. * The deployment aims to secure the strait for global oil trade and counter Iran’s influence. * Military assets include A-10 Warthogs and Apache helicopters to defend maritime interests. * The move has geopolitical implications for global oil markets and U.S.-Iran relations. * The actions are intended to stabilise regional security and prevent potential disruptions to oil flows. 245. </w:t>
      </w:r>
      <w:hyperlink r:id="rId204">
        <w:r>
          <w:rPr>
            <w:color w:val="0000EE"/>
            <w:u w:val="single"/>
          </w:rPr>
          <w:t>https://www.blackenterprise.com/international-energy-agency-less-travel-global-oil-crisis/</w:t>
        </w:r>
      </w:hyperlink>
      <w:r>
        <w:t xml:space="preserve"> - * The International Energy Agency (IEA) issued guidance on March 20 urging remote work and less travel to curb rising oil demand. * Recommendations include working from home, lowering highway speed limits, carpooling, reducing air travel, and increasing public transportation. * The guidance follows military strikes in Iran and disruptions in Middle East supply chains, leading to oil prices over $100 per barrel. * Brent crude surged to about $106 per barrel on March 20, after briefly nearing $120. * IEA Executive Director Fatih Birol highlighted the severity of the energy crisis and urged immediate action from governments and businesses. 246. </w:t>
      </w:r>
      <w:hyperlink r:id="rId205">
        <w:r>
          <w:rPr>
            <w:color w:val="0000EE"/>
            <w:u w:val="single"/>
          </w:rPr>
          <w:t>https://www.perthnow.com.au/news/conflict/iran-could-let-japans-vessels-through-hormuz-report-c-22016062</w:t>
        </w:r>
      </w:hyperlink>
      <w:r>
        <w:t xml:space="preserve"> - * Iran is reportedly ready to permit Japanese-related vessels to pass through the Strait of Hormuz, according to Iranian Foreign Minister Abbas Araqchi. * Iran has begun talks with Japan about potentially opening the strait, which is critical for global oil supplies. * Japan relies on the Middle East for around 90% of its oil, with the Strait of Hormuz being a key transit point. * The Strait has largely been closed during the US-Israeli conflict on Iran. * US President Donald Trump urged Japan to send warships to help open the strait, but Japan's support is limited by its pacifist laws. 247. </w:t>
      </w:r>
      <w:hyperlink r:id="rId206">
        <w:r>
          <w:rPr>
            <w:color w:val="0000EE"/>
            <w:u w:val="single"/>
          </w:rPr>
          <w:t>https://www.indexbox.io/blog/fluoropolymer-resins-market-forecast-points-higher-toward-2035-on-surging-demand-for-high-performance-materials/</w:t>
        </w:r>
      </w:hyperlink>
      <w:r>
        <w:t xml:space="preserve"> - * The global fluoropolymer resins market is forecasted for structural transformation and steady expansion by 2035, driven by energy transition and electronics sectors. * Demand is supported by electric vehicle adoption, renewable energy infrastructure, semiconductor advancements, and stricter regulations. * Asia-Pacific, led by China, South Korea, and Japan, will dominate demand and production, especially for batteries and semiconductors. * Growth in other regions is linked to specialised applications, with North America focusing on high-value uses and Europe facing regulatory constraints. * Supply chain vulnerabilities, regulatory scrutiny, and high costs may restrict some demand areas, but high-value applications remain robust. 248. </w:t>
      </w:r>
      <w:hyperlink r:id="rId207">
        <w:r>
          <w:rPr>
            <w:color w:val="0000EE"/>
            <w:u w:val="single"/>
          </w:rPr>
          <w:t>https://www.africaninsider.com/world/middle-east-war-latest-trump-hints-at-iran-war-winding-down/</w:t>
        </w:r>
      </w:hyperlink>
      <w:r>
        <w:t xml:space="preserve"> - * Iran offers safe passage to Japanese ships through the Strait of Hormuz, denying closing the passageway. * Israel launches strikes on Tehran and Lebanon targeting Iran-backed groups. * Iran fires ballistic missiles at US-UK military base Diego Garcia; missiles have longer ranges than previously thought. * Saudi Arabia intercepts drones; Kuwait responds to missile and drone attack. * US temporarily lifts sanctions on Iranian oil; Iran claims no surplus crude to offer. * US President Trump signals winding down military operations against Iran; rules out ceasefire. * Britain authorises US use of bases for operations against Iran; deploys additional US Marines. * Iran’s Khamenei declares enemies ‘defeated’ in message for Nowruz. * NATO relocates its Iraq mission entirely to Europe. 249. </w:t>
      </w:r>
      <w:hyperlink r:id="rId208">
        <w:r>
          <w:rPr>
            <w:color w:val="0000EE"/>
            <w:u w:val="single"/>
          </w:rPr>
          <w:t>https://www.commoditycontext.com/p/ocw12w26</w:t>
        </w:r>
      </w:hyperlink>
      <w:r>
        <w:t xml:space="preserve"> - * Brent crude prices increased approximately $7.50 to close above $110/bbl, with persistent weekly appreciation despite a $10/bbl drop from Thursday morning high. * Middle Eastern grades are commanding a larger premium, with timespreads indicating tight markets and record prompt backwardation. * Total Middle East-origin oil on water has decreased by 12.5 million barrels per day, while inventories at major storage hubs show mixed but generally bullish signals. * US diesel crack spreads exceeded $80/bbl, the highest seasonal level and approaching historic highs, driven by insufficient middle distillates supply. * Speculators hold the highest net positions in crude futures and options since early 2025, but price appreciation exceeds typical driven by speculative inflows, indicating physical market dominance. * Upstream facilities in the Red Sea are being destroyed, with OPEC and IEA highlighting severe supply risks; war insurance premiums spike but are expected to be covered by the high premiums for Hormuz stoppage risks. 250. </w:t>
      </w:r>
      <w:hyperlink r:id="rId209">
        <w:r>
          <w:rPr>
            <w:color w:val="0000EE"/>
            <w:u w:val="single"/>
          </w:rPr>
          <w:t>https://sana.sy/international/2431484/</w:t>
        </w:r>
      </w:hyperlink>
      <w:r>
        <w:t xml:space="preserve"> - * Multiple countries including UK, France, Germany, Japan, Canada, South Korea, New Zealand, and others, issued a joint statement denouncing Iran's recent attacks on non-military ships in the Gulf and targeting infrastructure. * The countries expressed concern over escalating conflict and called for Iran to cease threats, mine-laying, drone, and missile attacks, which threaten maritime freedom. * The statement emphasised the importance of international law and warned that Iran's actions could impact global supply chains and energy security. * It noted readiness to collaborate on ensuring safe passage through the Strait of Hormuz and supported measures to stabilise energy markets. * The joint declaration highlighted the potential regional and global security risks stemming from Iran's escalation and disruption of maritime and energy infrastructure. 251. </w:t>
      </w:r>
      <w:hyperlink r:id="rId210">
        <w:r>
          <w:rPr>
            <w:color w:val="0000EE"/>
            <w:u w:val="single"/>
          </w:rPr>
          <w:t>https://easternherald.com/2026/03/21/israel-attacks-iran-airstrikes-assassinations-oil-war/</w:t>
        </w:r>
      </w:hyperlink>
      <w:r>
        <w:t xml:space="preserve"> - * Israel launched airstrikes over Tehran targeting military, political, and energy infrastructure, including Iran’s South Pars gas field. * The campaign involves targeted assassinations of Iranian officials and senior commanders. * The conflict has expanded into an energy war, disrupting Iran’s gas reserves and affecting global energy markets. * Iran responded with retaliatory strikes on regional energy infrastructure, increasing instability. * The war has resulted in casualties, displacement, infrastructure damage, and global market volatility. * The US and Israel's strategic objectives diverge, with Israel pursuing broader regional influence. * The conflict has spread beyond Iran and Israel, risking wider regional escalation and global economic impact. 252. </w:t>
      </w:r>
      <w:hyperlink r:id="rId211">
        <w:r>
          <w:rPr>
            <w:color w:val="0000EE"/>
            <w:u w:val="single"/>
          </w:rPr>
          <w:t>https://waateanews.com/2026/03/21/tekaupapa-fuel-war-and-the-rising-cost-of-living/</w:t>
        </w:r>
      </w:hyperlink>
      <w:r>
        <w:t xml:space="preserve"> - • Global escalation of conflict involving Iran disrupts oil supply through Strait of Hormuz.</w:t>
        <w:br/>
      </w:r>
      <w:r>
        <w:t>• New Zealand experiences rising petrol and diesel prices, affecting costs across sectors.</w:t>
        <w:br/>
      </w:r>
      <w:r>
        <w:t>• Higher fuel prices lead to increased expenses for freight, air travel, power generation, and food.</w:t>
        <w:br/>
      </w:r>
      <w:r>
        <w:t>• New Zealand's reliance on imported refined fuel and limited domestic capacity increase vulnerability.</w:t>
        <w:br/>
      </w:r>
      <w:r>
        <w:t xml:space="preserve">• Rising costs are expected to prolong inflation and reignite debates on energy security and resilience. 253. </w:t>
      </w:r>
      <w:hyperlink r:id="rId212">
        <w:r>
          <w:rPr>
            <w:color w:val="0000EE"/>
            <w:u w:val="single"/>
          </w:rPr>
          <w:t>https://www.haberler.com/guncel/iran-dan-suudi-arabistan-ve-bae-ye-fuze-ve-iha-saldirilari-19675494-haberi/</w:t>
        </w:r>
      </w:hyperlink>
      <w:r>
        <w:t xml:space="preserve"> - * Iran reportedly sent 5 ballistic missiles and 95 drones to Saudi Arabia, Kuwait, and UAE. * Saudi Arabia, UAE, and Kuwait security forces intercepted and neutralised most attacks within 24 hours. * Saudi Arabia and UAE reported interception of missiles and drones, with no casualties. * Kuwait's Mina el-Ahmedi refinery was targeted, causing fires but no injuries; some units were shut down. * A Bahraini company’s warehouse was damaged by shrapnel, causing a fire, with no injuries. * Incidents are part of ongoing regional security tensions involving Iran. 254. </w:t>
      </w:r>
      <w:hyperlink r:id="rId213">
        <w:r>
          <w:rPr>
            <w:color w:val="0000EE"/>
            <w:u w:val="single"/>
          </w:rPr>
          <w:t>https://eraoflight.com/2026/03/21/iran-strikes-israels-largest-oil-refinery-in-escalating-energy-war/</w:t>
        </w:r>
      </w:hyperlink>
      <w:r>
        <w:t xml:space="preserve"> - * Iran launched a ballistic missile strike on Israel’s Bazan oil refinery in Haifa on March 19, causing fires and power outages. * The attack was a retaliation for Israel’s strike on Iran’s South Pars gas field on March 18. * Iran’s Islamic Revolutionary Guard Corps claimed responsibility, signalling a shift towards targeting energy infrastructure. * Israel’s Energy Minister Eli Cohen described the damage as ‘localized and not significant’. * The incident highlights increasing risks of targeting critical energy assets in regional conflicts. * Iran issued a warning of ‘zero restraint’ if its infrastructure is hit again, raising the stakes of future attacks.</w:t>
      </w:r>
      <w:r/>
    </w:p>
    <w:p>
      <w:pPr>
        <w:pStyle w:val="ListNumber"/>
        <w:spacing w:line="240" w:lineRule="auto"/>
        <w:ind w:left="720"/>
      </w:pPr>
      <w:r/>
      <w:hyperlink r:id="rId213">
        <w:r>
          <w:rPr>
            <w:color w:val="0000EE"/>
            <w:u w:val="single"/>
          </w:rPr>
          <w:t>https://eraoflight.com/2026/03/21/iran-strikes-israels-largest-oil-refinery-in-escalating-energy-war/</w:t>
        </w:r>
      </w:hyperlink>
      <w:r>
        <w:t xml:space="preserve"> - ['</w:t>
      </w:r>
      <w:r>
        <w:rPr>
          <w:i/>
        </w:rPr>
        <w:t xml:space="preserve"> Iran launched a ballistic missile attack on Israel’s Bazan oil refinery in Haifa on March 19, retaliating for an Israeli attack on Iran’s South Pars gas field.', '</w:t>
      </w:r>
      <w:r>
        <w:t xml:space="preserve"> The attack caused fires, smoke, and power outages, marking a significant shift toward targeting energy infrastructure in the regional conflict.', '</w:t>
      </w:r>
      <w:r>
        <w:rPr>
          <w:i/>
        </w:rPr>
        <w:t xml:space="preserve"> Iran’s Foreign Minister warned of zero restraint if its infrastructure is targeted again, signalling a potential for more severe retaliation.', '</w:t>
      </w:r>
      <w:r>
        <w:t xml:space="preserve"> The incident follows Israeli strikes on Iran’s South Pars gas field and Iran’s missile strikes on Qatar’s Ras Laffan Industrial City.', '* The escalation raises concerns about global economic stability due to targeting critical energy assets amid broader regional violence.']</w:t>
      </w:r>
      <w:r/>
    </w:p>
    <w:p>
      <w:pPr>
        <w:pStyle w:val="ListNumber"/>
        <w:spacing w:line="240" w:lineRule="auto"/>
        <w:ind w:left="720"/>
      </w:pPr>
      <w:r/>
      <w:hyperlink r:id="rId214">
        <w:r>
          <w:rPr>
            <w:color w:val="0000EE"/>
            <w:u w:val="single"/>
          </w:rPr>
          <w:t>https://americanbazaaronline.com/2026/03/20/saudi-arabia-predicts-oil-prices-to-reach-up-to-180-past-april-477287/</w:t>
        </w:r>
      </w:hyperlink>
      <w:r>
        <w:t xml:space="preserve"> - * Saudi Arabian petroleum officials forecast oil prices could surpass $180 per barrel if disruptions persist until late April.</w:t>
      </w:r>
      <w:r/>
    </w:p>
    <w:p>
      <w:pPr>
        <w:pStyle w:val="ListNumber"/>
        <w:spacing w:line="240" w:lineRule="auto"/>
        <w:ind w:left="720"/>
      </w:pPr>
      <w:r/>
      <w:hyperlink r:id="rId215">
        <w:r>
          <w:rPr>
            <w:color w:val="0000EE"/>
            <w:u w:val="single"/>
          </w:rPr>
          <w:t>https://economictimes.indiatimes.com/news/defence/iran-israel-war-latest-news-day-22-us-israel-iran-uae-conflict-donald-trump-mojtaba-khamenei-strait-of-hormuz-attacks-crude-oil-and-gas-drone-missiles/articleshow/129712724.cms</w:t>
        </w:r>
      </w:hyperlink>
      <w:r>
        <w:t xml:space="preserve"> - * US President Donald Trump signals winding down military efforts in the Middle East amidst ongoing conflict with Iran. * Israel attacked Hezbollah in Lebanon and targeted Iran in Tehran; strikes result in casualties. * US deploys 2,500 Marines and warships to the Middle East to address escalating tensions. * US Treasury waives sanctions on Iran, allowing the release of 140 million barrels of oil to relieve energy pressure. * The conflict has resulted in over 2,000 deaths since February 28, with strategies aiming to control the Strait of Hormuz and energy supplies. 258. </w:t>
      </w:r>
      <w:hyperlink r:id="rId216">
        <w:r>
          <w:rPr>
            <w:color w:val="0000EE"/>
            <w:u w:val="single"/>
          </w:rPr>
          <w:t>https://caribbeannewsglobal.com/energy-shocks-deepen-as-strikes-hit-infrastructure/</w:t>
        </w:r>
      </w:hyperlink>
      <w:r>
        <w:t xml:space="preserve"> - * Hostilities in the Middle East continue, with strikes and counter-strikes impacting energy infrastructure and causing civilian casualties. * Oil prices remain above $100 per barrel, affecting global markets, with Qatar’s Ras Laffan gas hub reportedly sustaining serious damage. * Airspace closures have led to over 18,400 flight cancellations in the Gulf, causing economic losses estimated at nearly $1.9 billion in two weeks. * Regional conflicts threaten supply chains, trade, and logistics, with cross-regional impacts on Asia-Pacific nations. * Economic losses in the Middle East are projected to rise from $63 billion to $150 billion in one month, straining regional economies and increasing humanitarian needs. 259. </w:t>
      </w:r>
      <w:hyperlink r:id="rId216">
        <w:r>
          <w:rPr>
            <w:color w:val="0000EE"/>
            <w:u w:val="single"/>
          </w:rPr>
          <w:t>https://caribbeannewsglobal.com/energy-shocks-deepen-as-strikes-hit-infrastructure/</w:t>
        </w:r>
      </w:hyperlink>
      <w:r>
        <w:t xml:space="preserve"> - * Continuing hostilities in the Middle East cause damage to energy assets and disrupt supply chains. * Oil prices remain above $100 per barrel, with economic impacts globally. * Air travel disruptions in Gulf states lead to significant airline revenue losses. * The conflict's economic impact is projected to escalate, with potential regional losses rising to $150 billion. * Ripple effects extend to Asia-Pacific, increasing fuel prices and affecting economies.</w:t>
      </w:r>
      <w:r/>
    </w:p>
    <w:p>
      <w:pPr>
        <w:pStyle w:val="ListNumber"/>
        <w:spacing w:line="240" w:lineRule="auto"/>
        <w:ind w:left="720"/>
      </w:pPr>
      <w:r/>
      <w:hyperlink r:id="rId217">
        <w:r>
          <w:rPr>
            <w:color w:val="0000EE"/>
            <w:u w:val="single"/>
          </w:rPr>
          <w:t>https://peakoil.com/publicpolicy/global-markets-reel-as-iran-effectively-closes-the-strait-of-hormuz-a-new-era-of-energy-insecurity</w:t>
        </w:r>
      </w:hyperlink>
      <w:r>
        <w:t xml:space="preserve"> - * The Strait of Hormuz remains effectively closed following escalations by Iranian naval forces, disrupting over 20 million barrels of oil daily.</w:t>
      </w:r>
      <w:r/>
    </w:p>
    <w:p>
      <w:pPr>
        <w:pStyle w:val="ListNumber"/>
        <w:spacing w:line="240" w:lineRule="auto"/>
        <w:ind w:left="720"/>
      </w:pPr>
      <w:r/>
      <w:hyperlink r:id="rId218">
        <w:r>
          <w:rPr>
            <w:color w:val="0000EE"/>
            <w:u w:val="single"/>
          </w:rPr>
          <w:t>https://peakoil.com/production/high-oil-prices-fail-to-spark-us-drilling-boom</w:t>
        </w:r>
      </w:hyperlink>
      <w:r>
        <w:t xml:space="preserve"> - * Oil prices have reached four-year highs amid Middle East conflict. * U.S. shale producers are showing restraint rather than increasing drilling. * Factors include capital discipline, infrastructure bottlenecks, and well depletion. * Producers wary of investment due to price uncertainty and geopolitical risks. * US output may rise slightly to 13.83 million barrels per day in 2027 if disruptions persist, but rapid growth is unlikely. 262. </w:t>
      </w:r>
      <w:hyperlink r:id="rId217">
        <w:r>
          <w:rPr>
            <w:color w:val="0000EE"/>
            <w:u w:val="single"/>
          </w:rPr>
          <w:t>https://peakoil.com/publicpolicy/global-markets-reel-as-iran-effectively-closes-the-strait-of-hormuz-a-new-era-of-energy-insecurity</w:t>
        </w:r>
      </w:hyperlink>
      <w:r>
        <w:t xml:space="preserve"> - * The Strait of Hormuz remains effectively closed following Iranian naval escalations on March 20, 2026. * Oil prices surged past $145 per barrel, and energy supply disruptions have caused regional market declines. * Major shipping lanes are blocked, leading to rerouting around the Cape of Good Hope, increasing transit times and costs. * Western-aligned energy companies like ExxonMobil and Chevron are resilient; European firms like Shell and TotalEnergies face significant losses. * The crisis increases global inflation risks and highlights energy security fragility, prompting strategic shifts towards alternative energy sources. 263. </w:t>
      </w:r>
      <w:hyperlink r:id="rId219">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targeted at Al-Kharj. * The incident occurred amid heightened regional tensions involving Iran, US, and Israel. * Saudi Arabia previously informed Tehran of a preference for diplomatic resolution but remains prepared for military response. * Saudi forces also intercepted nine drones entering the Kingdom's airspace. * The events highlight escalating military threats and the importance of regional security measures. 264. </w:t>
      </w:r>
      <w:hyperlink r:id="rId219">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targeting Al-Kharj. * The event occurred amid escalating regional conflicts involving US, Israel, Iran, and Gulf nations. * Saudi Arabia previously warned Iran against military escalation and would respond militarily if attacks recur. * Earlier, the Kingdom also intercepted nine drones entering its airspace. * The incidents highlight growing regional threats and ongoing efforts to bolster air and security defenses. 265. </w:t>
      </w:r>
      <w:hyperlink r:id="rId220">
        <w:r>
          <w:rPr>
            <w:color w:val="0000EE"/>
            <w:u w:val="single"/>
          </w:rPr>
          <w:t>https://www.washingtontimes.com/news/2026/mar/20/dont-use-strait-trump-says-countries-must-open-strait-hormuz-use/</w:t>
        </w:r>
      </w:hyperlink>
      <w:r>
        <w:t xml:space="preserve"> - * President Trump states the US does not need the Strait of Hormuz but others such as Europe, Korea, Japan, and China rely heavily on it. * Trump criticises European and Asian allies for lack of cooperation in reopening the strait. * Iran’s blockade of the strait, which carries about 20% of the world's oil, has led to rising oil prices. * Trump criticises Iran for attacking Gulf countries and closing the strait. * Israel has taken independent military action against Iran-backed forces in the region. 266. </w:t>
      </w:r>
      <w:hyperlink r:id="rId221">
        <w:r>
          <w:rPr>
            <w:color w:val="0000EE"/>
            <w:u w:val="single"/>
          </w:rPr>
          <w:t>https://www.indiatoday.in/india/story/two-indian-lpg-tankers-ready-to-cross-strait-of-hormuz-as-shipping-slows-amid-tensions-2885096-2026-03-21?utm_source=rss</w:t>
        </w:r>
      </w:hyperlink>
      <w:r>
        <w:t xml:space="preserve"> - * Two Indian-flagged liquefied petroleum gas (LPG) tankers, Pine Gas and Jag Vasant, are preparing to sail through the Strait of Hormuz. * Crude oil shipments through the strait have halted in the past 24 hours due to tensions but may resume soon. * The Strait of Hormuz is a critical energy route, with nearly 20% of global oil and natural gas passing through it. * India advocates for safe passage of its 22 ships in the Gulf; Prime Minister Narendra Modi is engaged with global leaders. * Limited movement continues with some Indian and Pakistan-bound shipments navigating the region despite US-Iran tensions.</w:t>
      </w:r>
      <w:r/>
    </w:p>
    <w:p>
      <w:pPr>
        <w:pStyle w:val="ListNumber"/>
        <w:spacing w:line="240" w:lineRule="auto"/>
        <w:ind w:left="720"/>
      </w:pPr>
      <w:r/>
      <w:hyperlink r:id="rId222">
        <w:r>
          <w:rPr>
            <w:color w:val="0000EE"/>
            <w:u w:val="single"/>
          </w:rPr>
          <w:t>https://timesofindia.indiatimes.com/world/middle-east/us-to-deploy-thousands-of-more-troops-to-west-asia-say-officials/articleshow/129711514.cms</w:t>
        </w:r>
      </w:hyperlink>
      <w:r>
        <w:t xml:space="preserve"> - * The US military is deploying thousands of Marines and sailors to West Asia. * No decision has been made to send troops into Iran, but preparations are ongoing. * The deployment includes the USS Boxer and approximately 2,500 Marines from the 11th Marine Expeditionary Unit. * The US is increasing military activity to clear the Strait of Hormuz and is considering plans to occupy Iran's Kharg Island. * US warplanes and attack helicopters are escalating assaults against Iranian drones and naval vessels.</w:t>
      </w:r>
      <w:r/>
    </w:p>
    <w:p>
      <w:pPr>
        <w:pStyle w:val="ListNumber"/>
        <w:spacing w:line="240" w:lineRule="auto"/>
        <w:ind w:left="720"/>
      </w:pPr>
      <w:r/>
      <w:hyperlink r:id="rId222">
        <w:r>
          <w:rPr>
            <w:color w:val="0000EE"/>
            <w:u w:val="single"/>
          </w:rPr>
          <w:t>https://timesofindia.indiatimes.com/world/middle-east/us-to-deploy-thousands-of-more-troops-to-west-asia-say-officials/articleshow/129711514.cms</w:t>
        </w:r>
      </w:hyperlink>
      <w:r>
        <w:t xml:space="preserve"> - * The US military is deploying additional Marines and sailors to West Asia, with no decision yet on entering Iran itself. * About 2,500 Marines and three ships, including the USS Boxer, are heading to the region from San Diego. * The deployment aims to build capacity for future operations, adding to the existing 50,000 US troops in West Asia. * US warplanes and attack helicopters are ramping up assaults against Iranian drones and vessels in the Strait of Hormuz. * The US is considering plans to occupy Iran's Kharg Island to pressure Iran to reopen the Strait of Hormuz; sanctions on Belarusian fertiliser producers were also lifted.</w:t>
      </w:r>
      <w:r/>
    </w:p>
    <w:p>
      <w:pPr>
        <w:pStyle w:val="ListNumber"/>
        <w:spacing w:line="240" w:lineRule="auto"/>
        <w:ind w:left="720"/>
      </w:pPr>
      <w:r/>
      <w:hyperlink r:id="rId223">
        <w:r>
          <w:rPr>
            <w:color w:val="0000EE"/>
            <w:u w:val="single"/>
          </w:rPr>
          <w:t>https://timesofindia.indiatimes.com/world/us/us-can-take-out-irans-kharg-island-at-any-time-warns-white-house/articleshow/129711365.cms</w:t>
        </w:r>
      </w:hyperlink>
      <w:r>
        <w:t xml:space="preserve"> - * The White House stated the US could 'take out' Iran's Kharg Island at any time if ordered by the President. * Reports indicated plans to occupy or blockade the strategic oil hub. * US is deploying additional Marines to the Middle East, suggesting a potential ground operation. * Trump announced having destroyed all military targets on Kharg in strikes, highlighting its importance to Iran's oil exports. * The conflict has affected global oil prices due to Iran's blockade of the Strait of Hormuz.</w:t>
      </w:r>
      <w:r/>
    </w:p>
    <w:p>
      <w:pPr>
        <w:pStyle w:val="ListNumber"/>
        <w:spacing w:line="240" w:lineRule="auto"/>
        <w:ind w:left="720"/>
      </w:pPr>
      <w:r/>
      <w:hyperlink r:id="rId224">
        <w:r>
          <w:rPr>
            <w:color w:val="0000EE"/>
            <w:u w:val="single"/>
          </w:rPr>
          <w:t>https://en.mehrnews.com/news/242791/Iran-conducts-70th-wave-of-Operation-True-Promise-4</w:t>
        </w:r>
      </w:hyperlink>
      <w:r>
        <w:t xml:space="preserve"> - * The Islamic Revolutionary Guard Corps (IRGC) announced the launch of the 70th wave of Operation True Promise 4. * Over 55 locations linked to the United States and Israel across West Asia were targeted. * Targets included US regional bases in Al Kharj, Al Dhafra, Ali Al Salem, Erbil, and the US Fifth Fleet. * Operations used missile systems and attack drones, with focus on Haifa and Tel Aviv. * Iran threatened further attacks in response to aggression, with armed forces prepared.</w:t>
      </w:r>
      <w:r/>
      <w:r/>
    </w:p>
    <w:p>
      <w:r/>
      <w:r>
        <w:t xml:space="preserve">271. </w:t>
      </w:r>
      <w:hyperlink r:id="rId225">
        <w:r>
          <w:rPr>
            <w:color w:val="0000EE"/>
            <w:u w:val="single"/>
          </w:rPr>
          <w:t>https://en.mehrnews.com/news/242780/US-Israel-may-drag-Caspian-region-into-Iran-war-Russia</w:t>
        </w:r>
      </w:hyperlink>
      <w:r>
        <w:t xml:space="preserve"> - * Russia accuses the US and Israel of seeking to escalate conflict in Iran. * Russian spokeswoman Zakharova comments on potential regional escalation. * Mention of targeted Iranian port affecting trade between Moscow and Tehran. * The Caspian Sea region seen as historically peaceful, now at risk of conflict. * The conflict's implications could involve regional and international stability. 272. </w:t>
      </w:r>
      <w:hyperlink r:id="rId226">
        <w:r>
          <w:rPr>
            <w:color w:val="0000EE"/>
            <w:u w:val="single"/>
          </w:rPr>
          <w:t>https://en.mehrnews.com/news/242794/Iran-seeks-a-complete-lasting-end-to-war-Araghchi</w:t>
        </w:r>
      </w:hyperlink>
      <w:r>
        <w:t xml:space="preserve"> - - Iran's top diplomat emphasises Iran's desire for a complete, comprehensive, and lasting end to the war. - Iran has not closed the Strait of Hormuz but has imposed restrictions on certain vessels. - Negotiations with Japan are ongoing to facilitate safe passage for Japanese vessels. - Iran rejects calls for a temporary truce, insists on guarantees against future attacks. - The war has escalated into broader regional confrontation affecting energy supplies. 273. </w:t>
      </w:r>
      <w:hyperlink r:id="rId204">
        <w:r>
          <w:rPr>
            <w:color w:val="0000EE"/>
            <w:u w:val="single"/>
          </w:rPr>
          <w:t>https://www.blackenterprise.com/international-energy-agency-less-travel-global-oil-crisis/</w:t>
        </w:r>
      </w:hyperlink>
      <w:r>
        <w:t xml:space="preserve"> - * The International Energy Agency (IEA) issued guidance to curb rising oil demand due to Middle East conflicts. * Recommendations include working from home, limiting air travel, carpooling, and increasing public transport. * The guidance was issued after military strikes on Iran and an attack in Qatar disrupted oil supply. * Brent crude prices surged above $100 a barrel, reaching about $106, the highest since 2022. * Ongoing Middle East conflict threatens to deepen the global oil supply crisis and impact economies. 274. </w:t>
      </w:r>
      <w:hyperlink r:id="rId227">
        <w:r>
          <w:rPr>
            <w:color w:val="0000EE"/>
            <w:u w:val="single"/>
          </w:rPr>
          <w:t>http://pensionpulse.blogspot.com/2026/03/another-brutal-week-as-iran-war-rages.html</w:t>
        </w:r>
      </w:hyperlink>
      <w:r>
        <w:t xml:space="preserve"> - * Stocks declined on Friday with Dow, S&amp;P 500, and Nasdaq experiencing significant drops amid escalating Iran-Israel conflict. * Iran launched new attacks on energy sites, and Iraq declared force majeure on oilfields, pushing oil prices higher. * The US and its allies consider military actions, including potential occupation or blockade of Iranian energy terminals. * Oil prices climbed, with Brent crude topping $113 a barrel, and US crude over $98 a barrel. * Market volatility increased, with inflation expectations rising and bond yields climbing amidst geopolitical tensions. 275. </w:t>
      </w:r>
      <w:hyperlink r:id="rId227">
        <w:r>
          <w:rPr>
            <w:color w:val="0000EE"/>
            <w:u w:val="single"/>
          </w:rPr>
          <w:t>http://pensionpulse.blogspot.com/2026/03/another-brutal-week-as-iran-war-rages.html</w:t>
        </w:r>
      </w:hyperlink>
      <w:r>
        <w:t xml:space="preserve"> - * Stocks declined sharply on Friday amid escalating Iran conflict and energy disruptions in the Middle East. * The US military is reportedly deploying additional forces to the Middle East. * Oil prices spiked after Iraq declared force majeure on oilfields and drone strikes targeted Kuwait refineries. * US and European markets experienced significant losses, with energy prices influencing market volatility. * President Trump indicated a possible winding down of military operations, impacting market sentiment.</w:t>
      </w:r>
      <w:r/>
    </w:p>
    <w:p>
      <w:r/>
      <w:r>
        <w:t xml:space="preserve">276. </w:t>
      </w:r>
      <w:hyperlink r:id="rId228">
        <w:r>
          <w:rPr>
            <w:color w:val="0000EE"/>
            <w:u w:val="single"/>
          </w:rPr>
          <w:t>https://wegotthiscovered.com/politics/americans-want-answers-on-the-iran-war-benjamin-netanyahu-just-offered-a-clue-he-wants-oil-and-gas-flowing-through-israel/</w:t>
        </w:r>
      </w:hyperlink>
      <w:r>
        <w:t xml:space="preserve"> - • Netanyahu discussed Israel's efforts to make the Iran war 'worth it' and proposed new energy logistics plans. • He suggested oil and gas pipelines through the Arabian Peninsula to Israel and the Mediterranean. • The plans aim to remove chokepoints such as the Strait of Hormuz. • The article details the geopolitical and economic implications of controlling energy routes. • The focus is on potential reshuffling of alliances and energy supply chains amid tensions. 277. </w:t>
      </w:r>
      <w:hyperlink r:id="rId229">
        <w:r>
          <w:rPr>
            <w:color w:val="0000EE"/>
            <w:u w:val="single"/>
          </w:rPr>
          <w:t>https://www.ndtv.com/world-news/war-expands-to-new-theatre-iran-fires-missiles-at-indian-ocean-us-uk-base-11246040#publisher=newsstand</w:t>
        </w:r>
      </w:hyperlink>
      <w:r>
        <w:t xml:space="preserve"> - • Iran launched two ballistic missiles at the US-UK military base at Diego Garcia in the Indian Ocean. • One missile failed mid-flight; the other was intercepted. • The attack marks a geographic expansion of Iran's military actions into the Indian Ocean. • The US and UK base at Diego Garcia is a strategic military location. • Recent conflict includes a US submarine sinking an Iranian warship south of Sri Lanka. 278. </w:t>
      </w:r>
      <w:hyperlink r:id="rId230">
        <w:r>
          <w:rPr>
            <w:color w:val="0000EE"/>
            <w:u w:val="single"/>
          </w:rPr>
          <w:t>https://www.ndtv.com/world-news/how-can-hormuz-shipping-blockage-be-solved-11245001#publisher=newsstand</w:t>
        </w:r>
      </w:hyperlink>
      <w:r>
        <w:t xml:space="preserve"> - * Experts suggest military, diplomatic, and risk-taking options to resolve Hormuz shipping blockage. * Military action involves US-led coalition securing the strait, with multilateral participation acknowledged as a significant challenge. * Diplomatic solutions focus on Iran's proposed safe corridor and negotiations with multiple countries. * Shipping companies, especially Greek and Chinese operators, might risk transit without Iran's formal approval. * Iran could maintain a partial, ambiguous opening, but full reopening may take months due to security concerns. * The blockage impacts global trade routes, with potential solutions spanning military, diplomatic, and strategic ambiguity approaches. 279. </w:t>
      </w:r>
      <w:hyperlink r:id="rId231">
        <w:r>
          <w:rPr>
            <w:color w:val="0000EE"/>
            <w:u w:val="single"/>
          </w:rPr>
          <w:t>https://www.ndtv.com/world-news/iran-war-donald-trump-says-us-considering-winding-down-military-operations-in-iran-war-11245554#publisher=newsstand</w:t>
        </w:r>
      </w:hyperlink>
      <w:r>
        <w:t xml:space="preserve"> - • President Donald Trump announced he is contemplating 'winding down' US military operations against Iran, with indications of nearing objectives and potential end to hostilities. • The US temporarily eased sanctions on Iranian oil shipments to alleviate global supply pressures, allowing the release of approximately 140 million barrels. • Iran launched drone and missile attacks on Saudi Arabia and Israel, with ongoing attacks on energy infrastructure across the Middle East. • The US aims to see Iran's regime weakened while not pursuing a ceasefire, and there is ongoing military activity including potential deployment of Marines. • Regional conflicts involve attacks in Kuwait, Qatar, Lebanon, and responses from Saudi Arabia, Israel, Turkey, and Syria, heightening regional tensions. 280. </w:t>
      </w:r>
      <w:hyperlink r:id="rId202">
        <w:r>
          <w:rPr>
            <w:color w:val="0000EE"/>
            <w:u w:val="single"/>
          </w:rPr>
          <w:t>https://anytvnews.com/india/hormuz-strait-update-iran-created-a-new-sea-route-indian-ships-got-permission-to-pass/</w:t>
        </w:r>
      </w:hyperlink>
      <w:r>
        <w:t xml:space="preserve"> - * Iran launches a new shipping route near the Strait of Hormuz, monitored by the IRGC. * The route is open only to ships from friendly or non-enemy countries after registration and verification. * Ships must provide ownership and cargo information in advance, with physical examinations conducted near Iran’s Larak Island. * Indian ships Shivalik, Nanda Devi, and Jag Laadki have successfully used the route. * Since February 28, trade through the route declined by over 94%, but has now resumed under a permission system. 281. </w:t>
      </w:r>
      <w:hyperlink r:id="rId232">
        <w:r>
          <w:rPr>
            <w:color w:val="0000EE"/>
            <w:u w:val="single"/>
          </w:rPr>
          <w:t>https://www.channelnewsasia.com/world/iran-war-trump-mulls-winding-down-nato-oil-hormuz-6008001</w:t>
        </w:r>
      </w:hyperlink>
      <w:r>
        <w:t xml:space="preserve"> - • President Donald Trump indicated he is contemplating ending military operations against Iran and easing sanctions on Iranian oil. • The US is temporarily lifting sanctions on Iranian oil shipments loaded before Mar 20, lasting until Apr 19. • The move aims to release approximately 140 million barrels of oil to the global market amid supply shortages. • The US Treasury officials projected a 4-6 week timeline to achieve the military objectives in the Middle East. • The developments are linked to efforts to address global oil supply issues and geopolitical tensions with Iran. 282. </w:t>
      </w:r>
      <w:hyperlink r:id="rId233">
        <w:r>
          <w:rPr>
            <w:color w:val="0000EE"/>
            <w:u w:val="single"/>
          </w:rPr>
          <w:t>https://economictimes.indiatimes.com/markets/commodities/news/us-allows-30-day-sale-of-iran-oil-as-prices-cross-110-again-will-crude-oil-fall-on-monday/articleshow/129713024.cms</w:t>
        </w:r>
      </w:hyperlink>
      <w:r>
        <w:t xml:space="preserve"> - * The US has granted a 30-day waiver on sanctions related to Iranian oil purchases, valid until April 19.</w:t>
      </w:r>
      <w:r>
        <w:rPr>
          <w:i/>
        </w:rPr>
        <w:t xml:space="preserve"> The move may release around 140 million barrels of oil into the global market to help ease supply pressures.</w:t>
      </w:r>
      <w:r>
        <w:t xml:space="preserve"> Oil prices surged past $100 per barrel, reaching nearly four-year highs, with Brent crude at $112.19.</w:t>
      </w:r>
      <w:r>
        <w:rPr>
          <w:i/>
        </w:rPr>
        <w:t xml:space="preserve"> The US's easing of sanctions is aimed at controlling oil prices amid ongoing US-Israel conflict with Iran.</w:t>
      </w:r>
      <w:r>
        <w:t xml:space="preserve"> Prices could rise further to $120 or even $150 if tensions persist, with potential impacts on energy markets. 283. </w:t>
      </w:r>
      <w:hyperlink r:id="rId234">
        <w:r>
          <w:rPr>
            <w:color w:val="0000EE"/>
            <w:u w:val="single"/>
          </w:rPr>
          <w:t>https://www.channelnewsasia.com/commentary/iran-war-attack-energy-infrastructure-lng-fuel-price-us-6006641</w:t>
        </w:r>
      </w:hyperlink>
      <w:r>
        <w:t xml:space="preserve"> - * Iran attacked energy facilities across the Middle East on 18 March, including Qatar's LNG hub, a Saudi refinery, and Kuwaiti oil refineries. * The attacks are part of Iran's broader strategic agenda to ensure regime stability and demonstrate its military capability. * The campaign includes missile and drone strikes against US military bases in the region, killing seven American personnel. * Iran aims to show strength to both international audiences and its domestic population to maintain regime control. * The incident represents an escalation in regional security tensions and threats to energy infrastructure.</w:t>
      </w:r>
      <w:r/>
    </w:p>
    <w:p>
      <w:r/>
      <w:r>
        <w:t xml:space="preserve">284. </w:t>
      </w:r>
      <w:hyperlink r:id="rId235">
        <w:r>
          <w:rPr>
            <w:color w:val="0000EE"/>
            <w:u w:val="single"/>
          </w:rPr>
          <w:t>https://www.thejournal.ie/trump-us-consideing-winding-down-war-iran-strait-hormuz-6991015-Mar2026/</w:t>
        </w:r>
      </w:hyperlink>
      <w:r>
        <w:t xml:space="preserve"> - * The US is considering 'winding down' its war on Iran, according to Trump. * Trump announced US will not police the Strait of Hormuz, with other nations expected to guard it. * Several countries, including UK, Germany, and Japan, have expressed willingness to contribute to security efforts. * UK allows US to use its bases for defensive operations related to Iran. * Trump states he does not want a ceasefire with Iran and hints at possible military actions including occupation of Kharg Island. * Surging oil prices and recent attacks on oil infrastructure influence US military deployment decisions. * The conflict has resulted in over 1,300 Iranian deaths and displacement in Lebanon, with casualties among Israeli and US forces. 285. </w:t>
      </w:r>
      <w:hyperlink r:id="rId203">
        <w:r>
          <w:rPr>
            <w:color w:val="0000EE"/>
            <w:u w:val="single"/>
          </w:rPr>
          <w:t>https://foxrgv.tv/u-s-increases-military-presence-in-middle-east-amid-oil-crisis/</w:t>
        </w:r>
      </w:hyperlink>
      <w:r>
        <w:t xml:space="preserve"> - • The U.S. deploys approximately 4,500 sailors and Marines from California to the Middle East to secure the Strait of Hormuz. • The deployment aims to protect oil flow and deter Iranian threats. • Advanced military assets like A-10 Warthogs and Apache helicopters are included. • The move is driven by concerns about Iran's influence and potential disruption of global oil trade. • The strategic mission impacts international oil markets and geopolitical stability. 286. </w:t>
      </w:r>
      <w:hyperlink r:id="rId203">
        <w:r>
          <w:rPr>
            <w:color w:val="0000EE"/>
            <w:u w:val="single"/>
          </w:rPr>
          <w:t>https://foxrgv.tv/u-s-increases-military-presence-in-middle-east-amid-oil-crisis/</w:t>
        </w:r>
      </w:hyperlink>
      <w:r>
        <w:t xml:space="preserve"> - * The U.S. deploys approximately 4,500 sailors and Marines to the Middle East to secure the Strait of Hormuz. * The deployment aims to protect global oil trade routes and counter Iranian threats. * The strategic move includes the use of A-10 Warthogs and Apache helicopters. * The deployment influences global oil market dynamics and international geopolitical stability. * The operation responds to tensions over Iran’s influence and control of the strait. 287. </w:t>
      </w:r>
      <w:hyperlink r:id="rId236">
        <w:r>
          <w:rPr>
            <w:color w:val="0000EE"/>
            <w:u w:val="single"/>
          </w:rPr>
          <w:t>https://www.perfil.com/noticias/internacional/donald-trump-evalua-tomar-la-isla-irani-de-kharg-si-hay-que-hacerlo-para-abrir-ormuz-lo-hara.phtml</w:t>
        </w:r>
      </w:hyperlink>
      <w:r>
        <w:t xml:space="preserve"> - * The US government evaluates a possible military operation to take the Iranian island of Kharg, a major oil terminal, to reopen the Strait of Ormuz. * Donald Trump is reportedly considering control of Kharg as a tool for direct pressure on Iran. * The plan includes airstrikes and possibly an occupation to use Kharg as a negotiation platform. * US forces, including three Marine units, are moving towards the region amid increased tensions. * The operation's success is uncertain, with potential Iranian responses affecting global oil trade. 288. </w:t>
      </w:r>
      <w:hyperlink r:id="rId236">
        <w:r>
          <w:rPr>
            <w:color w:val="0000EE"/>
            <w:u w:val="single"/>
          </w:rPr>
          <w:t>https://www.perfil.com/noticias/internacional/donald-trump-evalua-tomar-la-isla-irani-de-kharg-si-hay-que-hacerlo-para-abrir-ormuz-lo-hara.phtml</w:t>
        </w:r>
      </w:hyperlink>
      <w:r>
        <w:t xml:space="preserve"> - * The US government explores a potential military operation to seize Kharg Island, Iran's main oil terminal, to reopen the Strait of Hormuz. * President Donald Trump reportedly believes controlling Kharg could pressure Iran and ensure the Strait's opening. * The plan includes airstrikes and possible ground occupation, with US Marine units moving to the area. * The region has seen recent US bombings on Kharg, signalling preparation for possible conflict. * Analysts warn that Iran could counter by blocking other routes, and success is uncertain. 289. </w:t>
      </w:r>
      <w:hyperlink r:id="rId237">
        <w:r>
          <w:rPr>
            <w:color w:val="0000EE"/>
            <w:u w:val="single"/>
          </w:rPr>
          <w:t>https://www.perfil.com/noticias/internacional/la-historica-disputa-de-las-potencias-arabes-con-el-pais-persa-se-reaviva-con-los-ataques-a-su-territorio.phtml</w:t>
        </w:r>
      </w:hyperlink>
      <w:r>
        <w:t xml:space="preserve"> - * The security architecture in the Gulf has fractured due to increasing hostility between the US, Israel, and Iran. * Conflict escalated from proxy warfare to direct confrontations, including attacks on energy infrastructure. * Saudi Arabia and UAE face strategic threats, with attacks on energy facilities increasing oil prices by 60%. * Qatar’s position has become untenable following attacks on Ras Laffan, balancing dialogue and pressure. * Turkey acts as a mediator, wary of Iran's potential collapse and regional influence shifts. * The rivalry is rooted in religious sectarianism, with Iran promoting Shiism and Saudi Arabia emphasising Sunni leadership. * The future regional stability hinges on Arab nations' ability to develop a security strategy independently. 290. </w:t>
      </w:r>
      <w:hyperlink r:id="rId238">
        <w:r>
          <w:rPr>
            <w:color w:val="0000EE"/>
            <w:u w:val="single"/>
          </w:rPr>
          <w:t>https://dariknews.bg/novini/sviat/sasht-razreshi-vremenno-pokupko-prodazhbata-na-iranski-petrol-veche-natovaren-na-tankeri-2449551</w:t>
        </w:r>
      </w:hyperlink>
      <w:r>
        <w:t xml:space="preserve"> - * US authorises temporary, short-term purchase and sale of Iranian oil loaded before 20 March, valid until 19 April. * US Department of the Treasury's OFAC allows 'sale, delivery, and unloading' of oil and petroleum products already on tankers. * US Finance Minister Scott Bessent states restrictions do not allow new transactions, with Iran unable to access proceeds. * US criticises China for accumulating inexpensive Iranian oil and aims to facilitate access to approximately 140 million barrels. * Oil prices rise due to Iran's blockage of the Strait of Hormuz amid Middle East conflicts; US also allows Russian oil shipments already loaded on tankers to ease market shortages. 291. </w:t>
      </w:r>
      <w:hyperlink r:id="rId239">
        <w:r>
          <w:rPr>
            <w:color w:val="0000EE"/>
            <w:u w:val="single"/>
          </w:rPr>
          <w:t>https://www.mediaite.com/media/news/trump-lifts-sanctions-on-iranian-oil-in-wild-turn-of-events/</w:t>
        </w:r>
      </w:hyperlink>
      <w:r>
        <w:t xml:space="preserve"> - * President Donald Trump lifted U.S. sanctions on Iranian oil on Friday to lower crude prices. * Iran responded by effectively closing the Strait of Hormuz and targeting U.S. military and oil facilities. * The Treasury Department issued a General License to lift sanctions temporarily, expiring on 19 April. * The closure of the Strait, through which 20% of the world's oil passes, caused global crude prices to spike. * Trump indicated reluctance to attack Iran's energy infrastructure but left open the possibility if Iran does not reopen the strait. * The U.S. has bombed military targets on Iran’s Kharg Island, which processes 90% of Iran's oil. * The U.S. is deploying thousands of Marines and seeking additional funding for operations in the region. 292. </w:t>
      </w:r>
      <w:hyperlink r:id="rId205">
        <w:r>
          <w:rPr>
            <w:color w:val="0000EE"/>
            <w:u w:val="single"/>
          </w:rPr>
          <w:t>https://www.perthnow.com.au/news/conflict/iran-could-let-japans-vessels-through-hormuz-report-c-22016062</w:t>
        </w:r>
      </w:hyperlink>
      <w:r>
        <w:t xml:space="preserve"> - * Iran is prepared to let Japanese vessels pass through the Strait of Hormuz, according to Iranian Foreign Minister Abbas Araqchi. * Talks have started between Iran and Japan regarding opening the strait, a key route for global oil exports. * Japan relies on the Middle East for approximately 90% of its oil, with the strait largely closed during the US-Israeli conflict on Iran. * The conflict has increased global oil prices and prompted countries to release reserves. * US President Trump urged Japan to help open the strait, but Japan's actions are limited by its pacifist constitution and security legislation. 293. </w:t>
      </w:r>
      <w:hyperlink r:id="rId240">
        <w:r>
          <w:rPr>
            <w:color w:val="0000EE"/>
            <w:u w:val="single"/>
          </w:rPr>
          <w:t>https://www.rnz.co.nz/news/national/590262/4-a-litre-91-petrol-is-coming-but-take-care-with-data-showing-it-s-here-in-main-centres</w:t>
        </w:r>
      </w:hyperlink>
      <w:r>
        <w:t xml:space="preserve"> - * Gaspy data shows 91 octane petrol approaching $4 per litre in remote areas, but central areas report lower prices, suggesting data skew. * Experts predict petrol may hit $4 per litre soon, with supply disruptions expected in about five weeks. * Concern over fuel supply chain disruptions, particularly in diesel, affecting logistics and mobility. * Ports in Korea and Singapore have received shipments from Hormuz, but no new feedstock is entering, risking a supply crunch. * Diesel shortages are already impacting provincial areas and could have broader economic consequences. 294. </w:t>
      </w:r>
      <w:hyperlink r:id="rId241">
        <w:r>
          <w:rPr>
            <w:color w:val="0000EE"/>
            <w:u w:val="single"/>
          </w:rPr>
          <w:t>https://www.ttnews.com/articles/dallas-fed-hormuz-stays-shut</w:t>
        </w:r>
      </w:hyperlink>
      <w:r>
        <w:t xml:space="preserve"> - • The Federal Reserve Bank of Dallas estimates a 2.9 percentage point quarterly hit to global GDP if the Strait of Hormuz stays shut due to Iran war. • The strait, through which about one-fifth of the world’s oil passes, has been essentially closed, raising oil prices above $97 a barrel. • Modelling suggests reopening after one quarter would reduce oil prices to $68 per barrel and increase GDP growth by 2.2 percentage points. • Extended shutdowns could cause oil prices to peak at $132 by year-end and significantly impact inflation and demand. • Rising gasoline prices are already affecting consumer spending and transportation behaviours, with diesel prices in the US surpassing $5 per gallon. 295. </w:t>
      </w:r>
      <w:hyperlink r:id="rId208">
        <w:r>
          <w:rPr>
            <w:color w:val="0000EE"/>
            <w:u w:val="single"/>
          </w:rPr>
          <w:t>https://www.commoditycontext.com/p/ocw12w26</w:t>
        </w:r>
      </w:hyperlink>
      <w:r>
        <w:t xml:space="preserve"> - * Brent crude prices increased by approximately $7.50 per barrel, closing above $110/bbl, with a weekly appreciation. * WTI lagged behind Brent by nearly $10/bbl; Middle Eastern grades gained a greater premium. * Timespreads indicate tight markets, especially in Middle Eastern benchmarks, with record prompt backwardation. * Total Middle East-origin oil on water fell by 12.5 million barrels per day; inventories in major hubs show mixed but bullish signals. * US diesel crack spreads exceeded $80/bbl, approaching all-time highs, reflecting supply shortages in middle distillates. * Speculators hold the highest net position in crude futures and options in over a year, but price appreciation outpaces these inflows. * Escalation of the Iran war damages upstream and Red Sea facilities; global supply crisis warnings from OPEC and IEA; spike in war insurance premiums amid supply disruptions. 296. </w:t>
      </w:r>
      <w:hyperlink r:id="rId242">
        <w:r>
          <w:rPr>
            <w:color w:val="0000EE"/>
            <w:u w:val="single"/>
          </w:rPr>
          <w:t>https://energy.economictimes.indiatimes.com/news/oil-and-gas/industrial-diesel-prices-surge-by-rs-22litre-amid-iran-war/129711965</w:t>
        </w:r>
      </w:hyperlink>
      <w:r>
        <w:t xml:space="preserve"> - * State-run oil companies raised diesel prices for bulk buyers by about ₹22 per litre, or around 25 per cent, in Delhi. * The price hike reflects the impact of escalating crude prices due to the Iran war. * Retail prices of premium petrol increased by about ₹2 per litre; regular petrol and diesel remained unchanged. * Bulk diesel prices for in Delhi now cost ₹109.59 per litre, up from ₹87.67. * The rate increase is aimed at helping refiners partly recover costs and manage working capital needs amid global oil price rises. 297. </w:t>
      </w:r>
      <w:hyperlink r:id="rId217">
        <w:r>
          <w:rPr>
            <w:color w:val="0000EE"/>
            <w:u w:val="single"/>
          </w:rPr>
          <w:t>https://peakoil.com/publicpolicy/global-markets-reel-as-iran-effectively-closes-the-strait-of-hormuz-a-new-era-of-energy-insecurity</w:t>
        </w:r>
      </w:hyperlink>
      <w:r>
        <w:t xml:space="preserve"> - * The Strait of Hormuz remains effectively closed following Iranian escalation, cutting off over 20 million barrels of oil daily. * Brent crude prices surged past $145 per barrel; shipping and insurance premiums also increased. * US and regional naval forces are in a defensive stance amidst risks of conflict. * European LNG projects are impacted, with potential multi-billion-dollar write-downs. * Market volatility has increased; supply disruptions and strategic shifts are imminent. 298. </w:t>
      </w:r>
      <w:hyperlink r:id="rId243">
        <w:r>
          <w:rPr>
            <w:color w:val="0000EE"/>
            <w:u w:val="single"/>
          </w:rPr>
          <w:t>https://www.devdiscourse.com/article/headlines/3845425-global-market-struggles-amid-middle-east-conflict-oil-prices-surge-stocks-fall</w:t>
        </w:r>
      </w:hyperlink>
      <w:r>
        <w:t xml:space="preserve"> - * Global shares have fallen for the third session with further declines forecasted. * Iraq declared force majeure on oilfields due to military disruptions. * Tensions escalated after Iran's attack on a Kuwaiti oil refinery and Israeli actions. * Increased U.S. troop deployment to the Middle East is reported. * Oil prices have surged, impacting inflation concerns and global economic stability. 299. </w:t>
      </w:r>
      <w:hyperlink r:id="rId244">
        <w:r>
          <w:rPr>
            <w:color w:val="0000EE"/>
            <w:u w:val="single"/>
          </w:rPr>
          <w:t>https://www.business-standard.com/industry/news/west-asia-war-politicians-mkts-misjudging-scale-of-disruption-says-iea-126032001345_1.html</w:t>
        </w:r>
      </w:hyperlink>
      <w:r>
        <w:t xml:space="preserve"> - * The IEA reports the West Asia conflict causes the largest supply disruption in the global oil market, with a shutdown of Gulf shipping routes. * Oil prices increased to over $100 per barrel following attacks by the US and Israel on Iran. * Globally, about 20% of oil consumption traverses the Strait of Hormuz, impacting markets and prices. * India, heavily reliant on imported crude oil, faces macroeconomic risks from rising global prices. * IEA recommends demand-side measures, including remote work and public transport, to reduce fuel consumption. * Member countries have released 400 million barrels from emergency reserves to stabilise markets. 300. </w:t>
      </w:r>
      <w:hyperlink r:id="rId245">
        <w:r>
          <w:rPr>
            <w:color w:val="0000EE"/>
            <w:u w:val="single"/>
          </w:rPr>
          <w:t>https://www.business-standard.com/economy/news/stranded-west-asia-vessels-face-water-shortages-amid-hormuz-disruptions-126032001203_1.html</w:t>
        </w:r>
      </w:hyperlink>
      <w:r>
        <w:t xml:space="preserve"> - * The Directorate General of Shipping reports vessels stranded with critically low water and provisions, and urgent replenishment is advised. * Naval escorts are being arranged for 22 vessels in the Strait of Hormuz, amid halted shipping traffic and threats to navigation. * Disruption has caused a 90% drop in vessel movements through the Strait since late February, primarily affecting tanker traffic. * Increased insurance premiums and logistics costs, including $800-1,500 increase per container to Europe, are reported. * The overall impact includes potential additional import costs of Rs 30,000-50,000 crore for India and increased energy security risks. 301. </w:t>
      </w:r>
      <w:hyperlink r:id="rId246">
        <w:r>
          <w:rPr>
            <w:color w:val="0000EE"/>
            <w:u w:val="single"/>
          </w:rPr>
          <w:t>https://www.focus.de/finanzen/taktikwechsel-im-iran-mehr-schiffe-passieren-hormus-strasse_3d367915-368c-4de2-926c-056d27ac7e22.html</w:t>
        </w:r>
      </w:hyperlink>
      <w:r>
        <w:t xml:space="preserve"> - * Mehr Schiffe passieren die Straße von Hormus, indem sie ohne iranische Fracht durchlaufen.</w:t>
      </w:r>
      <w:r>
        <w:rPr>
          <w:i/>
        </w:rPr>
        <w:t xml:space="preserve"> Der Iran könnte seine Strategie ändern, indem er gezielt sichere Durchfahrten verhandelt.</w:t>
      </w:r>
      <w:r>
        <w:t xml:space="preserve"> Seit Ende Februar ist die iranische De-Facto-Blockade der Straße aktiv; bisher sind nur wenige Schiffe durchgekommen.</w:t>
      </w:r>
      <w:r>
        <w:rPr>
          <w:i/>
        </w:rPr>
        <w:t xml:space="preserve"> Neue Route zeigt, dass Schiffe unüblich weit Richtung Norden abweichen, möglicherweise um Minen zu vermeiden.</w:t>
      </w:r>
      <w:r>
        <w:t xml:space="preserve"> Warnungen von US-Seefahrtsbehörden deuten auf potenzielle Angriffe und Kontaktversuche durch iranische Streitkräfte hin. 302. </w:t>
      </w:r>
      <w:hyperlink r:id="rId247">
        <w:r>
          <w:rPr>
            <w:color w:val="0000EE"/>
            <w:u w:val="single"/>
          </w:rPr>
          <w:t>https://energynow.com/2026/03/us-crude-heads-to-asia-via-panama-canal-as-iran-crisis-redraws-trade-flows/</w:t>
        </w:r>
      </w:hyperlink>
      <w:r>
        <w:t xml:space="preserve"> - * Asian refiners increase use of Panama Canal to send US crude to Asia due to Iran-related trade disruptions. * Several vessels (Aframax, Suezmax) are reported to be crossing the canal headed for South Korea and Japan. * Canal passage restrictions caused by drought have been lifted, reducing tariffs, but shipping routes remain affected by the Iran conflict. * The US government announced a waiver allowing foreign vessels to move goods between US ports, likely increasing canal traffic. * The shift highlights increased urgency and costs in sourcing oil for Asian refiners amid Middle Eastern supply cuts. 303. </w:t>
      </w:r>
      <w:hyperlink r:id="rId248">
        <w:r>
          <w:rPr>
            <w:color w:val="0000EE"/>
            <w:u w:val="single"/>
          </w:rPr>
          <w:t>https://www.etftrends.com/etf-strategist-content-hub/oil-is-the-macro-variable-that-matters-most-right-now/</w:t>
        </w:r>
      </w:hyperlink>
      <w:r>
        <w:t xml:space="preserve"> - * US-Israeli military strikes on Iran and the killing of Supreme Leader Khamenei led Iran to retaliate by disrupting the Strait of Hormuz, reducing exports to about 3% of normal levels and causing a surge in Brent crude prices from ~$70 to nearly $120 per barrel. * The disruption affected approximately 15 million barrels per day of oil flow, creating the largest supply shock in the history of the global oil market. * The International Energy Agency coordinated a record release of 400 million barrels from strategic reserves, but the impact on prices was limited, with oil closing near $100 per barrel. * The conflict erupted on February 28, 2026, with ongoing threats to global oil supply chains. 304. </w:t>
      </w:r>
      <w:hyperlink r:id="rId249">
        <w:r>
          <w:rPr>
            <w:color w:val="0000EE"/>
            <w:u w:val="single"/>
          </w:rPr>
          <w:t>https://energynow.com/2026/03/oil-jumps-to-highest-settlement-since-july-2022-as-more-mideast-supply-disrupted/</w:t>
        </w:r>
      </w:hyperlink>
      <w:r>
        <w:t xml:space="preserve"> - * Oil prices settled at their highest in nearly four years, with Brent crude at $112.19 and WTI at $98.32. * Iraq declared force majeure on all oilfields developed by foreign firms; Iran-US tensions escalate. * Disruptions in the Strait of Hormuz, a key oil transit route, keep prices elevated. * US deploys additional troops to the Middle East amid ongoing conflicts and attacks. * Analysts expect prolonged supply disruptions and price support as Strait of Hormuz remains restricted. 305. </w:t>
      </w:r>
      <w:hyperlink r:id="rId250">
        <w:r>
          <w:rPr>
            <w:color w:val="0000EE"/>
            <w:u w:val="single"/>
          </w:rPr>
          <w:t>https://greekcitytimes.com/2026/03/21/iran-strait-hormuz-selective-passages-greek-tankers-traffic-drop-2026/</w:t>
        </w:r>
      </w:hyperlink>
      <w:r>
        <w:t xml:space="preserve"> - * Iran has allowed a small number of vessels, mainly Indian, Pakistani, and Greek, to transit the Strait of Hormuz since early March. * At least eight tankers, linked to Greece, have successfully navigated the strait, with AIS signals off or after diplomatic coordination. * Overall tanker traffic remains severely disrupted, with a 96% decrease in transit volumes compared to pre-conflict levels. * Hundreds of tankers remain anchored or idling in the Persian Gulf due to war risks, missile threats, and high insurance costs. * Iran continues to export oil mainly to China using shadow fleets, demonstrating control over the waterway. * Greece's merchant fleet has been affected, but Greece states it is not involved in regional military operations. 306. </w:t>
      </w:r>
      <w:hyperlink r:id="rId251">
        <w:r>
          <w:rPr>
            <w:color w:val="0000EE"/>
            <w:u w:val="single"/>
          </w:rPr>
          <w:t>https://www.descifrado.com/2026/03/20/mercado-energetico-contiene-el-aliento-tras-una-semana-marcada-por-la-incertidumbre-y-la-volatilidad/</w:t>
        </w:r>
      </w:hyperlink>
      <w:r>
        <w:t xml:space="preserve"> - * Los precios del crudo Brent y WTI cerraron en alza, situándose en torno a los 112 y 108 dólares por barril, respectivamente.</w:t>
      </w:r>
      <w:r>
        <w:rPr>
          <w:i/>
        </w:rPr>
        <w:t xml:space="preserve"> La semana se caracterizó por volatilidad y preocupación por el desabastecimiento global.</w:t>
      </w:r>
      <w:r>
        <w:t xml:space="preserve"> La posible flexibilización de sanciones a Irán y tensiones en Oriente Medio influyeron en los precios.</w:t>
      </w:r>
      <w:r>
        <w:rPr>
          <w:i/>
        </w:rPr>
        <w:t xml:space="preserve"> La oferta sigue siendo estrecha, con inventarios críticos y tensión geopolítica.</w:t>
      </w:r>
      <w:r>
        <w:t xml:space="preserve"> La estrategia de inversión se ha desplazado hacia cobertura y protección contra inflación. 307. </w:t>
      </w:r>
      <w:hyperlink r:id="rId252">
        <w:r>
          <w:rPr>
            <w:color w:val="0000EE"/>
            <w:u w:val="single"/>
          </w:rPr>
          <w:t>https://greekcitytimes.com/2026/03/21/iran-crisis-drives-energy-auction-and-soaring-tanker-rates/</w:t>
        </w:r>
      </w:hyperlink>
      <w:r>
        <w:t xml:space="preserve"> - - The crisis in Iran affected global energy and shipping markets, causing a high-stakes auction and increased tanker freight rates. - Disruptions in the Strait of Hormuz reduced natural gas supply and increased costs globally. - US LNG supplies faced infrastructure limitations; China halted fuel exports; US allowed India to purchase Russian oil. - Tanker charter rates surged from around $45,000 per day to €600,000 or more in response to shifting trade flows. - European infrastructure, including FSRUs, struggled with rising demand and prices following the Russian invasion of Ukraine. - European gas reserves are not at optimal levels; Energean plans new drilling operations and expansion in the Mediterranean. 308. </w:t>
      </w:r>
      <w:hyperlink r:id="rId253">
        <w:r>
          <w:rPr>
            <w:color w:val="0000EE"/>
            <w:u w:val="single"/>
          </w:rPr>
          <w:t>https://www.al-monitor.com/originals/2026/03/exclusive-iraq-declares-force-majeure-foreign-operated-oilfields-over-hormuz</w:t>
        </w:r>
      </w:hyperlink>
      <w:r>
        <w:t xml:space="preserve"> - * Iraq has declared force majeure on all foreign-operated oilfields following military operations disrupting navigation through the Strait of Hormuz. * The disruption, affecting around 20% of global oil and LNG supplies, has halted most Iraqi crude exports. * Iraq's oil production has been cut from 3.3 million bpd to 900,000 bpd, mainly for refinery use. * The decision was made as international tanker nominations for lifting crude were halted, with no compensation under contracts. * The situation stems from escalating US-Israeli conflicts with Iran, resulting in regional military actions and increased oil prices. 309. </w:t>
      </w:r>
      <w:hyperlink r:id="rId254">
        <w:r>
          <w:rPr>
            <w:color w:val="0000EE"/>
            <w:u w:val="single"/>
          </w:rPr>
          <w:t>https://www.al-monitor.com/originals/2026/03/panama-canal-operating-top-capacity-iran-war-triggers-more-lng-vessel-traffic</w:t>
        </w:r>
      </w:hyperlink>
      <w:r>
        <w:t xml:space="preserve"> - ['</w:t>
      </w:r>
      <w:r>
        <w:rPr>
          <w:i/>
        </w:rPr>
        <w:t>The Panama Canal is operating at top capacity with 36-38 vessels daily.</w:t>
      </w:r>
      <w:r>
        <w:t>', '</w:t>
      </w:r>
      <w:r>
        <w:rPr>
          <w:i/>
        </w:rPr>
        <w:t>Iran war is increasing demand for LNG tanker traffic, especially from U.S. ports.</w:t>
      </w:r>
      <w:r>
        <w:t>', '</w:t>
      </w:r>
      <w:r>
        <w:rPr>
          <w:i/>
        </w:rPr>
        <w:t>The canal plans to offer one slot per day for LNG tankers, up from four per month.</w:t>
      </w:r>
      <w:r>
        <w:t xml:space="preserve">'] 310. </w:t>
      </w:r>
      <w:hyperlink r:id="rId255">
        <w:r>
          <w:rPr>
            <w:color w:val="0000EE"/>
            <w:u w:val="single"/>
          </w:rPr>
          <w:t>https://www.maritimegateway.com/sonowal-chairs-mumbai-consultation-on-hormuz-disruption-stranded-jnpa-export-containers-drop-50/</w:t>
        </w:r>
      </w:hyperlink>
      <w:r>
        <w:t xml:space="preserve"> - * Union Minister Sarbananda Sonowal chaired a stakeholder consultation in Mumbai on March 19 to address Hormuz Strait disruption impacts. * The meeting focused on maritime fallout, including a 50% reduction in stranded JNPA export containers, dropping from 5,000 TEUs to 2,500 TEUs. * Diplomatic assurances from Iran enabled limited ship sailings and partial relief for exporters. * The government highlighted successful crisis management, citing the retrieval of stranded LPG vessels. * Industry representatives called for regulation of steep War Risk Surcharges imposed by shipping lines, which impact Indian export competitiveness. 311. </w:t>
      </w:r>
      <w:hyperlink r:id="rId256">
        <w:r>
          <w:rPr>
            <w:color w:val="0000EE"/>
            <w:u w:val="single"/>
          </w:rPr>
          <w:t>https://www.maritimegateway.com/indian-navy-deploys-warships-to-gulf-of-oman-under-operation-sankalp-to-escort-stranded-fuel-tankers/</w:t>
        </w:r>
      </w:hyperlink>
      <w:r>
        <w:t xml:space="preserve"> - • India increased its naval presence in the Gulf of Oman, deploying warships and support vessels under Operation Sankalp. • The operation aims to escort Indian-flagged fuel carriers attempting to exit the Strait of Hormuz amid regional tensions. • As of March 18, 22 Indian ships, carrying 611 seafarers, remain stranded inside the Persian Gulf. • The first LPG tanker, Shivalik, arrived at Mundra Port after successfully exiting the Hormuz Strait under naval escort. • The deployment indicates a long-term commitment, aiming to protect energy imports during the ongoing crisis in the Strait of Hormuz. 312. </w:t>
      </w:r>
      <w:hyperlink r:id="rId257">
        <w:r>
          <w:rPr>
            <w:color w:val="0000EE"/>
            <w:u w:val="single"/>
          </w:rPr>
          <w:t>https://www.indiavision.com/international/iran-war-live-trump-says-no-ceasefire-as-khamenei-issues-defiant-message/600627/</w:t>
        </w:r>
      </w:hyperlink>
      <w:r>
        <w:t xml:space="preserve"> - * President Trump states the US will not pursue a ceasefire with Iran and emphasises the importance of securing the Strait of Hormuz. * Ayatollah Khamenei issues a defiant message, rejecting external pressure amid increased regional tensions. * The Strait of Hormuz remains a critical global oil transit route, with potential market and geopolitical implications. * Escalation in rhetoric raises risks of miscalculation and broader conflict. * International observers call for diplomatic efforts to de-escalate the situation. 313. </w:t>
      </w:r>
      <w:hyperlink r:id="rId258">
        <w:r>
          <w:rPr>
            <w:color w:val="0000EE"/>
            <w:u w:val="single"/>
          </w:rPr>
          <w:t>https://republicofmining.com/2026/03/20/war-in-iran-is-reshaping-the-global-gas-market-for-years-to-come-by-ruth-liao-stephen-stapczynski-and-priscila-azevedo-rocha-financial-post-bloomberg-march-20-2026/</w:t>
        </w:r>
      </w:hyperlink>
      <w:r>
        <w:t xml:space="preserve"> - * The Persian Gulf disruptions, caused by Iranian drone attacks and retaliation, have led to shutdowns of major LNG plants, including Qatar’s Ras Laffan. * The attacks have resulted in extensive damage, delaying normal operations and increasing energy strain worldwide. * The Strait of Hormuz’s near closure has caused surge in gasoline, jet fuel prices, and shortages of cooking gas, diesel, and fertiliser. * Emerging economies, key LNG markets, are experiencing significant demand destruction and potential long-term supply issues. * The conflict has disrupted the entire energy supply chain, affecting global markets and economic growth.</w:t>
      </w:r>
      <w:r/>
    </w:p>
    <w:p>
      <w:r/>
      <w:r>
        <w:t xml:space="preserve">314. </w:t>
      </w:r>
      <w:hyperlink r:id="rId259">
        <w:r>
          <w:rPr>
            <w:color w:val="0000EE"/>
            <w:u w:val="single"/>
          </w:rPr>
          <w:t>https://newstodaynet.com/2026/03/21/us-grants-30-day-waiver-for-iranian-oil-sales-to-ease-global-supply-crunch/</w:t>
        </w:r>
      </w:hyperlink>
      <w:r>
        <w:t xml:space="preserve"> - * The United States issued a temporary 30-day waiver allowing Iranian oil sales at sea. * The move aims to ease global supply pressures and stabilise rising prices. * The waiver permits transactions involving crude oil loaded onto tankers before sanctions tightened. * The measure is temporary and applies only to existing shipments. * Disruptions in shipping routes like the Strait of Hormuz have contributed to supply strain. 315. </w:t>
      </w:r>
      <w:hyperlink r:id="rId260">
        <w:r>
          <w:rPr>
            <w:color w:val="0000EE"/>
            <w:u w:val="single"/>
          </w:rPr>
          <w:t>https://www.bolnews.com/world/trump-blasts-nato-allies-as-cowards-for-not-joining-iran-war-efforts/</w:t>
        </w:r>
      </w:hyperlink>
      <w:r>
        <w:t xml:space="preserve"> - * Donald Trump criticises NATO allies for lack of cooperation in reopening the Strait of Hormuz, blocked by Iran. * Trump claims NATO members could help restore maritime traffic but have failed to do so. * He asserts that reopening the strait is a straightforward military action with minimal risk. * The closure of the Strait of Hormuz has caused global oil price hikes and fuel shortages. * Trump states the primary reason for rising oil prices is the strait's closure. 316. </w:t>
      </w:r>
      <w:hyperlink r:id="rId261">
        <w:r>
          <w:rPr>
            <w:color w:val="0000EE"/>
            <w:u w:val="single"/>
          </w:rPr>
          <w:t>https://energynow.com/2026/03/ceraweek-energy-conference-returns-to-houston-as-iran-conflict-rocks-global-energy-markets/</w:t>
        </w:r>
      </w:hyperlink>
      <w:r>
        <w:t xml:space="preserve"> - * The five-day CERAWeek conference begins in Houston as Iran's conflict impacts energy markets and infrastructure. * Global oil prices approach $120, highest since Russia-Ukraine war in 2022. * Strait of Hormuz closure and attacks in the Gulf disrupt Middle Eastern oil and gas exports. * Venezuelan production discussion included, with potential post-sanctions increase expected. * Conference highlights AI's role, technological advances, and energy supply diversification efforts. 317. </w:t>
      </w:r>
      <w:hyperlink r:id="rId249">
        <w:r>
          <w:rPr>
            <w:color w:val="0000EE"/>
            <w:u w:val="single"/>
          </w:rPr>
          <w:t>https://energynow.com/2026/03/oil-jumps-to-highest-settlement-since-july-2022-as-more-mideast-supply-disrupted/</w:t>
        </w:r>
      </w:hyperlink>
      <w:r>
        <w:t xml:space="preserve"> - * Oil prices settled at their highest in nearly four years on Friday, due to disruptions in the Middle East. * Iraq declared force majeure on all oilfields developed by foreign firms. * The Strait of Hormuz disruptions contributed to sustained high prices. * U.S. deployment of troops to Middle East and escalations with Iran increased market concerns. * Prices remained elevated with ongoing geopolitical tensions affecting supply. 318. </w:t>
      </w:r>
      <w:hyperlink r:id="rId262">
        <w:r>
          <w:rPr>
            <w:color w:val="0000EE"/>
            <w:u w:val="single"/>
          </w:rPr>
          <w:t>https://www.iraq-businessnews.com/2026/03/20/joint-statement-on-the-strait-of-hormuz-19-march-2026/</w:t>
        </w:r>
      </w:hyperlink>
      <w:r>
        <w:t xml:space="preserve"> - * Leaders from UK, France, Germany, Italy, the Netherlands, Japan, and Canada condemn Iran's attacks on vessels and infrastructure in the Gulf on 19 March 2026. * They emphasise the de facto closure of the Strait of Hormuz by Iran and call for Iran to cease threats and attacks. * The statement highlights the threat to global energy supply and international security from Iran's actions. * Nations express commitment to secure safe passage through the Strait, including through coordinated energy market stabilisation measures. * Canada joined the joint leaders' statement post-publication. 319. </w:t>
      </w:r>
      <w:hyperlink r:id="rId263">
        <w:r>
          <w:rPr>
            <w:color w:val="0000EE"/>
            <w:u w:val="single"/>
          </w:rPr>
          <w:t>https://nowtoronto.com/news/if-the-iranian-war-ended-today-canadians-would-continue-to-see-high-gas-prices-for-the-next-three-to-six-months-expert/</w:t>
        </w:r>
      </w:hyperlink>
      <w:r>
        <w:t xml:space="preserve"> - * The war in Iran caused the closure of the Strait of Hormuz, a critical oil chokepoint, disrupting global supply chains. * This disruption has led to a significant increase in gas prices in Canada, with the national average rising approximately 40 cents from February. * Experts estimate it will take 3 to 6 months to clear the backlog of ships and restore supply if the war ends today. * The disruption impacts the global energy supply, influencing prices of oil, liquefied petroleum gas, and natural gas. * Canadian oil reserves are privately owned, meaning prices will likely stay high and reflect global market conditions. 320. </w:t>
      </w:r>
      <w:hyperlink r:id="rId264">
        <w:r>
          <w:rPr>
            <w:color w:val="0000EE"/>
            <w:u w:val="single"/>
          </w:rPr>
          <w:t>https://www.marinelog.com/news/20000-seafarers-are-trapped-in-the-mid-east-imo-calls-for-safe-evacuation-framework/?utm_source=rss&amp;utm_medium=rss&amp;utm_campaign=20000-seafarers-are-trapped-in-the-mid-east-imo-calls-for-safe-evacuation-framework</w:t>
        </w:r>
      </w:hyperlink>
      <w:r>
        <w:t xml:space="preserve"> - * The IMO Council met on March 18-19, 2026, to discuss shipping in the Middle East, focusing on the Strait of Hormuz situation. * There are 20,000 seafarers trapped in the Gulf region, with ships facing fuel and water shortages. * The IMO calls for establishing a safe maritime evacuation framework to protect lives and facilitate commercial shipping. * Over 1,290 foreign-flagged vessels are in the Gulf, primarily along the UAE and Saudi Arabia. * The ships include bulk carriers, general cargo, crude oil tankers, and LNG tankers, operated by registries such as Panama, Marshall Islands, Liberia, and Singapore. 321. </w:t>
      </w:r>
      <w:hyperlink r:id="rId265">
        <w:r>
          <w:rPr>
            <w:color w:val="0000EE"/>
            <w:u w:val="single"/>
          </w:rPr>
          <w:t>https://gestion.pe/g-de-gestion/columnistas/petroleo-iran-estrecho-de-ormuz-y-el-primer-desafio-del-2026-para-peru-inversiones-y-portafolios-noticia/</w:t>
        </w:r>
      </w:hyperlink>
      <w:r>
        <w:t xml:space="preserve"> - • The Strait of Hormuz faces serious disruptions due to war, affecting global oil transport. • Oil prices increased over 50% since mid-February, with US$111 per barrel reached in March. • Shipping has decreased significantly; tankers crossing the zone dropped from 50 daily in 2025 to fewer than five in March. • Countries dependent on this route, such as China, India, Japan, and South Korea, are most affected. • Disruptions may influence inflation trends and US Federal Reserve interest rate decisions in 2026. 322. </w:t>
      </w:r>
      <w:hyperlink r:id="rId266">
        <w:r>
          <w:rPr>
            <w:color w:val="0000EE"/>
            <w:u w:val="single"/>
          </w:rPr>
          <w:t>https://25h.app/2026/03/21/%D8%B4%D8%B1%D9%83%D8%A9-%D9%84%D9%84%D8%AA%D8%A3%D9%85%D9%8A%D9%86-%D8%AA%D8%B9%D9%84%D9%86-%D8%B9%D9%86-%D8%AA%D8%BA%D8%B7%D9%8A%D8%A9-%D9%85%D8%AE%D8%A7%D8%B7%D8%B1-%D8%A7%D9%84%D8%AD%D8%B1%D8%A8/</w:t>
        </w:r>
      </w:hyperlink>
      <w:r>
        <w:t xml:space="preserve"> - ['</w:t>
      </w:r>
      <w:r>
        <w:rPr>
          <w:i/>
        </w:rPr>
        <w:t>Chubb announces its marine insurance programme covering ships transiting the Strait of Hormuz during wartime.', '</w:t>
      </w:r>
      <w:r>
        <w:t>The announcement was made on 20 March, in response to near cessation of navigation due to regional tensions between the US, Israel, and Iran.', '</w:t>
      </w:r>
      <w:r>
        <w:rPr>
          <w:i/>
        </w:rPr>
        <w:t>The coverage includes ship structure, civil liability, and cargo, with conditions not fully disclosed.', '</w:t>
      </w:r>
      <w:r>
        <w:t>The Strait of Hormuz accounts for about 20% of global oil production; disruptions could lead to energy supply crises.', '</w:t>
      </w:r>
      <w:r>
        <w:rPr>
          <w:i/>
        </w:rPr>
        <w:t xml:space="preserve">Additional US insurance companies will be announced soon.'] 323. </w:t>
      </w:r>
      <w:hyperlink r:id="rId267">
        <w:r>
          <w:rPr>
            <w:color w:val="0000EE"/>
            <w:u w:val="single"/>
          </w:rPr>
          <w:t>https://www.omanobserver.om/article/1186451/business/markets/global-markets-uneasy-as-war-fears-keep-oil-near-100</w:t>
        </w:r>
      </w:hyperlink>
      <w:r>
        <w:rPr>
          <w:i/>
        </w:rPr>
        <w:t xml:space="preserve"> - * Oil prices remained around $100 a barrel amid ongoing Gulf region conflicts, with Brent crude reaching $119 a barrel. * Disruption to energy supplies persisted after attacks on Kuwait's refinery and Qatar's gas facility. * Equity markets declined in Europe, the US, and Asia, reflecting concern over energy shocks and inflation. * Central banks, including ECB, Bank of England, and US Federal Reserve, maintained interest rates despite inflation risks. * Russia's central bank cut its interest rate amid economic slowdown and rising oil prices. * Disruption to the Strait of Hormuz continues to influence global energy markets. 324. </w:t>
      </w:r>
      <w:hyperlink r:id="rId268">
        <w:r>
          <w:rPr>
            <w:color w:val="0000EE"/>
            <w:u w:val="single"/>
          </w:rPr>
          <w:t>https://www.mtemwapoetry.blog/2026/03/trump-criticizes-nato-allies-as.html</w:t>
        </w:r>
      </w:hyperlink>
      <w:r>
        <w:rPr>
          <w:i/>
        </w:rPr>
        <w:t xml:space="preserve"> - * Former US president criticised NATO allies for not supporting efforts to secure the Strait of Hormuz. * Iran continues to disrupt shipping through the corridor, which carries about 20% of the world's oil supply. * Iran's leadership has issued defiant rhetoric amid increased military exchanges with the US and Israel. * UK and European nations signal willingness to support maritime security, but no deployment plans announced. * US considers more aggressive actions targeting Iran's oil infrastructure, risking escalation. 325. </w:t>
      </w:r>
      <w:hyperlink r:id="rId269">
        <w:r>
          <w:rPr>
            <w:color w:val="0000EE"/>
            <w:u w:val="single"/>
          </w:rPr>
          <w:t>https://container-news.com/drewry-wci-rises-2-to-2172-as-transpacific-rates-lead-the-charge/</w:t>
        </w:r>
      </w:hyperlink>
      <w:r>
        <w:rPr>
          <w:i/>
        </w:rPr>
        <w:t xml:space="preserve"> - - Drewry’s World Container Index (WCI) increased 2% to $2,172 per 40-foot container, marking third consecutive weekly gains. - Higher rates on the Transpacific route, including Shanghai to New York and Los Angeles, drove the increase. - Drewry announced six blank sailings on Transpacific routes for the following week and forecasts further rate rises. - Asia-Europe trade rates remained relatively steady despite Middle East tensions; some carriers announced higher FAK rates. - Straits of Hormuz tensions due to US and Israeli strikes on Iran disrupted tanker traffic, leading to surge in crude prices and carrier surcharges. 326. </w:t>
      </w:r>
      <w:hyperlink r:id="rId270">
        <w:r>
          <w:rPr>
            <w:color w:val="0000EE"/>
            <w:u w:val="single"/>
          </w:rPr>
          <w:t>https://nypost.com/2026/03/14/world-news/any-country-except-for-us-and-israel-can-pass-through-strait-of-hormuz-iranian-foreign-minister-says/</w:t>
        </w:r>
      </w:hyperlink>
      <w:r>
        <w:rPr>
          <w:i/>
        </w:rPr>
        <w:t xml:space="preserve"> - * Iran's Foreign Minister Abbas Araghchi says the Strait of Hormuz is open to all countries except the US and Israel. * The US bombed military targets on Kharg Island, through which 90% of Iran's oil exports pass. * Iran claims the strait is not closed, only restricted to US and Israeli ships. * Two Indian-flagged tankers crossed the Strait safely despite security concerns. * Since February 28, sixteen ships in the Gulf and Strait of Hormuz have been attacked. 327. </w:t>
      </w:r>
      <w:hyperlink r:id="rId271">
        <w:r>
          <w:rPr>
            <w:color w:val="0000EE"/>
            <w:u w:val="single"/>
          </w:rPr>
          <w:t>https://www.semissourian.com/world/jet-fuel-prices-are-rising-that-could-make-summer-flights-more-expensive-57a66132</w:t>
        </w:r>
      </w:hyperlink>
      <w:r>
        <w:rPr>
          <w:i/>
        </w:rPr>
        <w:t xml:space="preserve"> - * Jet fuel prices are increasing due to the war in the Middle East disrupting global oil exports. * Major oil producers like Kuwait, Saudi Arabia, and Iraq are scaling back output. * Attacks in the Persian Gulf have halted traffic through the Strait of Hormuz, carrying about one-fifth of the world's oil. * The average US jet fuel price surged from $2.50 to $3.99 per gallon in two weeks. * Airlines may raise fares or add surcharges, especially for international long-haul routes, affecting consumers. 328. </w:t>
      </w:r>
      <w:hyperlink r:id="rId272">
        <w:r>
          <w:rPr>
            <w:color w:val="0000EE"/>
            <w:u w:val="single"/>
          </w:rPr>
          <w:t>https://www.zerohedge.com/technology/ev-demand-surges-across-asia-after-energy-shock-sends-consumers-panic-mode</w:t>
        </w:r>
      </w:hyperlink>
      <w:r>
        <w:rPr>
          <w:i/>
        </w:rPr>
        <w:t xml:space="preserve"> - * Global energy markets experience fragmentation; Brent crude surges in Asia to over $150 a barrel. * Energy shock driven by Iran-related disruptions affecting Asian oil imports through Strait of Hormuz. * Asia faces supply disruption, impacting demand and economic activity. * Surge in EV demand in China, Philippines, Vietnam, Thailand, New Zealand, driven by rising petrol and diesel prices. * auto industry experiences increased EV sales and inventory shortages due to higher oil prices. * Analysts note higher oil prices accelerate EV adoption, despite affordability concerns outside China. 329. </w:t>
      </w:r>
      <w:hyperlink r:id="rId273">
        <w:r>
          <w:rPr>
            <w:color w:val="0000EE"/>
            <w:u w:val="single"/>
          </w:rPr>
          <w:t>https://www.omanobserver.om/article/1186470/oman/us-sending-marines-and-amphibious-assault-ship-to-the-middle-east-officials</w:t>
        </w:r>
      </w:hyperlink>
      <w:r>
        <w:rPr>
          <w:i/>
        </w:rPr>
        <w:t xml:space="preserve"> - * The US is deploying over 2,500 Marines and USS Boxer to the Middle East, with deployment details unspecified. * The Strait of Hormuz remains effectively blocked, affecting globally significant oil and gas supplies. * Oil prices have surged approximately 50% since late February amid ongoing hostilities. * Israel conducted air strikes in Iran, and Iran attacked energy facilities in Kuwait, including drone strikes on a refinery. * US allies pledged to aid in securing safe passage through the Strait but have not committed ground forces. * Trump criticised allies for not supporting efforts to reopen the Strait, amid rising US military activity in the region. * Oil and natural gas production declines have disrupted global energy markets, led to price increases, and caused supply shortages. 330. </w:t>
      </w:r>
      <w:hyperlink r:id="rId208">
        <w:r>
          <w:rPr>
            <w:color w:val="0000EE"/>
            <w:u w:val="single"/>
          </w:rPr>
          <w:t>https://www.commoditycontext.com/p/ocw12w26</w:t>
        </w:r>
      </w:hyperlink>
      <w:r>
        <w:rPr>
          <w:i/>
        </w:rPr>
        <w:t xml:space="preserve"> - * Flat crude prices increased by approximately $7.50/barrel for Brent, closing above $110/bbl, with a weekly appreciation. * WTI lagged behind Brent by nearly $10/bbl; Middle Eastern grades increased in premium. * Timespreads indicate very tight markets, especially with record prompt backwardation in Middle Eastern benchmarks. * Middle East-origin oil on water decreased by 12.5 million barrels per day; inventories at major storage hubs remain unaffected. * US diesel crack spreads reached over $80/bbl, surpassing pre-war levels and nearing all-time highs. * Speculators' net position in crude futures and options is at its highest since early 2025; physical markets are driving crude price discovery. * Ongoing Iran War escalation impacts upstream and Red Sea facilities; supply crisis severity recognised by OPEC and IEA; war insurance premiums spike due to Hormuz stoppage. 331. </w:t>
      </w:r>
      <w:hyperlink r:id="rId274">
        <w:r>
          <w:rPr>
            <w:color w:val="0000EE"/>
            <w:u w:val="single"/>
          </w:rPr>
          <w:t>https://blockchain.news/news/vaneck-stagflation-risk-iran-crisis-market-selloff</w:t>
        </w:r>
      </w:hyperlink>
      <w:r>
        <w:rPr>
          <w:i/>
        </w:rPr>
        <w:t xml:space="preserve"> - * Geopolitical tensions involving Iran and disruptions in the Strait of Hormuz have led to a market sell-off in the US and internationally. * Oil prices surged past $98 for WTI and above $100 for Brent, with potential supply disruptions affecting 20% of global oil and LNG shipments. * Weak jobs reports and energy supply concerns combined to raise fears of stagflation reminiscent of the 1970s. * Market volatility increased, with traders wary of prolonged disruptions and economic impacts. * Crypto markets showed mixed reactions, with Bitcoin acting as a partial safe haven during early volatility. 332. </w:t>
      </w:r>
      <w:hyperlink r:id="rId275">
        <w:r>
          <w:rPr>
            <w:color w:val="0000EE"/>
            <w:u w:val="single"/>
          </w:rPr>
          <w:t>https://taz.de/Wegen-gestiegener-Oelpreise/!6164418/</w:t>
        </w:r>
      </w:hyperlink>
      <w:r>
        <w:rPr>
          <w:i/>
        </w:rPr>
        <w:t xml:space="preserve"> - • Die Internationale Energieagentur (IEA) rät in der Ölkrise durch den Irankrieg zu Maßnahmen zur Senkung des Ölverbrauchs, insbesondere im Verkehrsbereich, wie Homeoffice, Tempolimits, öffentliches Verkehrsmittel, Carsharing, und Flugverzicht. • Die OECD warnt vor kostspieligen staatlichen Unterstützungsmaßnahmen wie Tankrabatt und höherer Pendlerpauschale, empfiehlt stattdessen gezielte Hilfen für ärmere Haushalte. • Deutschland sollte die Energieunabhängigkeit durch Ausbau erneuerbarer Energien und E-Mobilität erhöhen, bestehende fossile Subventionen abbauen, um Ölpreisschwankungen zu verringern. 333. </w:t>
      </w:r>
      <w:hyperlink r:id="rId276">
        <w:r>
          <w:rPr>
            <w:color w:val="0000EE"/>
            <w:u w:val="single"/>
          </w:rPr>
          <w:t>https://www.diyinvestor.net/renewed-uncertainty-across-global-energy-and-financial-markets/</w:t>
        </w:r>
      </w:hyperlink>
      <w:r>
        <w:rPr>
          <w:i/>
        </w:rPr>
        <w:t xml:space="preserve"> - * The situation in the Middle East has escalated, with Iran launching strikes on oil and gas facilities, affecting global energy markets. * Qatar halted LNG production after strikes, impacting global gas supplies, with prices surging in Europe. * Risks to maritime routes, especially the Strait of Hormuz, have increased, with insurance costs rising for tankers. * Oil prices could rise above $130 if the crisis worsens, threatening global energy security. * The conflict may cause long-term damage to energy infrastructure, delaying supply normalisation. * Scarcity of energy supplies poses inflation risks for Europe, Asia, and the US, complicating central bank policies. 334. </w:t>
      </w:r>
      <w:hyperlink r:id="rId277">
        <w:r>
          <w:rPr>
            <w:color w:val="0000EE"/>
            <w:u w:val="single"/>
          </w:rPr>
          <w:t>https://www.demorgen.be/nieuws/je-zit-bijna-als-ratten-in-de-val-waarom-de-straat-van-hormuz-militair-beveiligen-zo-moeilijk-is~b1fbddd6/</w:t>
        </w:r>
      </w:hyperlink>
      <w:r>
        <w:rPr>
          <w:i/>
        </w:rPr>
        <w:t xml:space="preserve"> - * The US considers taking the Iranian island Kharg to control 90% of Iran's oil export. * Military operations may involve landing troops, air support, and escorting tankers through the Strait of Hormuz. * Operations face challenges such as mine threats, limited manoeuvring space, and requirement for significant military support. * Several countries, including France, the Netherlands, and Japan, support efforts for secure passage but have not specified military contributions. * The strategic and military complexity makes securing the Strait challenging, with potential consequences for global oil transportation. 335. </w:t>
      </w:r>
      <w:hyperlink r:id="rId278">
        <w:r>
          <w:rPr>
            <w:color w:val="0000EE"/>
            <w:u w:val="single"/>
          </w:rPr>
          <w:t>https://www.thebulwark.com/p/the-global-economy-is-literally-being</w:t>
        </w:r>
      </w:hyperlink>
      <w:r>
        <w:rPr>
          <w:i/>
        </w:rPr>
        <w:t xml:space="preserve"> - * The article discusses the crisis in the Strait of Hormuz involving Iran, experts Andrew Egger and Sal Mercogliano.</w:t>
      </w:r>
      <w:r>
        <w:t xml:space="preserve"> Up to 25% of global trade is disrupted due to the crisis, with tankers stalled and crews stranded.</w:t>
      </w:r>
      <w:r>
        <w:rPr>
          <w:i/>
        </w:rPr>
        <w:t xml:space="preserve"> Energy markets are already affected by the disruptions, highlighting risks to the global economy.</w:t>
      </w:r>
      <w:r>
        <w:t xml:space="preserve"> It emphasises the increasing danger of the crisis for critical shipping routes.* The article mentions a video featuring expert Sal Mercogliano discussing the issue. 336. </w:t>
      </w:r>
      <w:hyperlink r:id="rId216">
        <w:r>
          <w:rPr>
            <w:color w:val="0000EE"/>
            <w:u w:val="single"/>
          </w:rPr>
          <w:t>https://caribbeannewsglobal.com/energy-shocks-deepen-as-strikes-hit-infrastructure/</w:t>
        </w:r>
      </w:hyperlink>
      <w:r>
        <w:t xml:space="preserve"> - * Strikes and counter-strikes in the Middle East continue, causing civilian casualties, displacement, and increased humanitarian needs. * Oil prices remain above $100 a barrel due to attacks on Gulf energy assets and reduced shipping through Strait of Hormuz. * Airspace closures and security risks have led to over 18,400 flight cancellations across Gulf airports between 28 February and 12 March, with airline revenue losses estimated at nearly $1.9 billion. * The conflict has inflicted regional economic losses potentially rising to $150 billion within a month, affecting Gulf economies and vulnerable countries like Lebanon. * Disruptions are spreading globally, impacting fuel supplies, trade, and logistics across Asia-Pacific, raising prices and inflation pressures. 337. </w:t>
      </w:r>
      <w:hyperlink r:id="rId279">
        <w:r>
          <w:rPr>
            <w:color w:val="0000EE"/>
            <w:u w:val="single"/>
          </w:rPr>
          <w:t>https://easternherald.com/2026/03/21/israel-attacks-iran-oil-shock-hormuz-collapse-iraq-crisis/</w:t>
        </w:r>
      </w:hyperlink>
      <w:r>
        <w:t xml:space="preserve"> - * Israeli strikes on Iran's energy infrastructure, including the South Pars gas field, escalate regional conflict. * Iran retaliates with missile and drone attacks on Gulf states, causing widespread instability. * The Strait of Hormuz's shipping traffic has nearly halted amidst threats and escalations. * Iraq has declared force majeure on all foreign-operated oil fields, deepening supply disruptions. * Global oil prices have surged, with ongoing volatility and potential long-term market impacts. * US-led efforts aim to reopen the Strait of Hormuz, facing Iranian resistance. * The conflict raises geopolitical concerns and impacts global energy security and supply chains. 338. </w:t>
      </w:r>
      <w:hyperlink r:id="rId280">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heavily on crude oil imports from the Middle East, with 70% passing through the strait. * Iran has not closed the strait but has restricted passages for countries attacking Iran. * Japan is beginning to release its strategic oil reserves amid rising global oil prices. * The International Energy Agency and other countries are responding to oil price surges caused by Middle East tensions.</w:t>
      </w:r>
      <w:r/>
    </w:p>
    <w:p>
      <w:r/>
      <w:r>
        <w:t xml:space="preserve">339. </w:t>
      </w:r>
      <w:hyperlink r:id="rId221">
        <w:r>
          <w:rPr>
            <w:color w:val="0000EE"/>
            <w:u w:val="single"/>
          </w:rPr>
          <w:t>https://www.indiatoday.in/india/story/two-indian-lpg-tankers-ready-to-cross-strait-of-hormuz-as-shipping-slows-amid-tensions-2885096-2026-03-21?utm_source=rss</w:t>
        </w:r>
      </w:hyperlink>
      <w:r>
        <w:t xml:space="preserve"> - * Two Indian-flagged LPG tankers, Pine Gas and Jag Vasant, are preparing to sail through the Strait of Hormuz. * Crude oil shipments through the strait have halted over the past 24 hours due to tensions. * The Indian ships are near Sharjah in the UAE and may set sail soon, subject to confirmation. * India advocates for safe and unhindered transit of its vessels amid heightened regional risks. * Limited recent movements suggest some shipping continues despite US-Iran tensions. 340. </w:t>
      </w:r>
      <w:hyperlink r:id="rId281">
        <w:r>
          <w:rPr>
            <w:color w:val="0000EE"/>
            <w:u w:val="single"/>
          </w:rPr>
          <w:t>https://themoneyprinter.substack.com/p/i-spy-at-spy-and-other-things-i-spy</w:t>
        </w:r>
      </w:hyperlink>
      <w:r>
        <w:t xml:space="preserve"> - * The article discusses current market pressures, including stretched valuations and ongoing credit strains, with a negative outlook on the S&amp;P 500 (SPY). * It highlights technical indicators such as RSI and MFI, and notes insider activity and market sentiment as supporting a cautious stance. * The article explores the US dollar's strength, explaining its resilience against global liquidity stress and trade dynamics. * It references historical and espionage themes, including spy biographies and Hollywood's portrayal of agents, as thematic context but not core to financial analysis. * The overall tone is cautious, indicating the bottom may not be in yet, with a focus on potential market movements and macroeconomic factors. 341. </w:t>
      </w:r>
      <w:hyperlink r:id="rId282">
        <w:r>
          <w:rPr>
            <w:color w:val="0000EE"/>
            <w:u w:val="single"/>
          </w:rPr>
          <w:t>https://tvnewscheck.com/business/article/dow-drops-444-nasdaq-sinks-443-sp-500-drops-100/</w:t>
        </w:r>
      </w:hyperlink>
      <w:r>
        <w:t xml:space="preserve"> - * Oil prices increased, with Brent crude up 3.3% to $112.19 and US crude up 2.3% to $98.32 per barrel. * US stock markets fell, with S&amp;P 500 down 1.5%, Dow down 1%, and Nasdaq down 2%. * Bond yields surged, with the 10-year Treasury at 4.38% and the two-year at 3.88%, indicating expectations of higher interest rates. * Market fears intensified over prolonged oil price increases due to the Iran conflict, impacting inflation and economic growth prospects. * Stock of Super Micro Computers declined 33.3% after government investigations related to China. * Gains included FedEx, which rose 0.8% after strong quarterly profit performance. 342. </w:t>
      </w:r>
      <w:hyperlink r:id="rId283">
        <w:r>
          <w:rPr>
            <w:color w:val="0000EE"/>
            <w:u w:val="single"/>
          </w:rPr>
          <w:t>https://shalemag.com/section-45z-clean-fuel/</w:t>
        </w:r>
      </w:hyperlink>
      <w:r>
        <w:t xml:space="preserve"> - ['</w:t>
      </w:r>
      <w:r>
        <w:rPr>
          <w:i/>
        </w:rPr>
        <w:t xml:space="preserve"> The US Department of Energy and IRS introduce Section 45Z, effective from 2025 to 2029, consolidating incentives for low-carbon fuels.', '</w:t>
      </w:r>
      <w:r>
        <w:t xml:space="preserve"> The credit value depends on lifecycle greenhouse gas emissions, with a threshold of less than 50kg CO2 per mmBTU.', '</w:t>
      </w:r>
      <w:r>
        <w:rPr>
          <w:i/>
        </w:rPr>
        <w:t xml:space="preserve"> Differentiates between SAF and non-aviation fuels, with higher base credits for SAF and increased credits for labour-compliant projects.', '</w:t>
      </w:r>
      <w:r>
        <w:t xml:space="preserve"> Producers must register with the IRS, and credits are limited to actual producers of the fuel.', '</w:t>
      </w:r>
      <w:r>
        <w:rPr>
          <w:i/>
        </w:rPr>
        <w:t xml:space="preserve"> Implementation impacts capital allocation, supply chain practices, and emphasises data transparency and compliance.'] 343. </w:t>
      </w:r>
      <w:hyperlink r:id="rId249">
        <w:r>
          <w:rPr>
            <w:color w:val="0000EE"/>
            <w:u w:val="single"/>
          </w:rPr>
          <w:t>https://energynow.com/2026/03/oil-jumps-to-highest-settlement-since-july-2022-as-more-mideast-supply-disrupted/</w:t>
        </w:r>
      </w:hyperlink>
      <w:r>
        <w:rPr>
          <w:i/>
        </w:rPr>
        <w:t xml:space="preserve"> - * Oil prices settled at their highest in nearly four years, with Brent and WTI futures increasing due to Middle East tensions.</w:t>
      </w:r>
      <w:r>
        <w:t xml:space="preserve"> Iraq declared force majeure on oilfields, and Iran's war escalated, affecting supply.</w:t>
      </w:r>
      <w:r>
        <w:rPr>
          <w:i/>
        </w:rPr>
        <w:t xml:space="preserve"> U.S. military deployment to the Middle East added to supply concerns.</w:t>
      </w:r>
      <w:r>
        <w:t xml:space="preserve"> Disruptions at the Strait of Hormuz, through which 20% of the world's oil transits, maintained upward pressure on prices.</w:t>
      </w:r>
      <w:r>
        <w:rPr>
          <w:i/>
        </w:rPr>
        <w:t xml:space="preserve"> Analysts forecast prolonged supply constraints with potential longer-term impacts.</w:t>
      </w:r>
      <w:r>
        <w:t xml:space="preserve"> Iran responded to Israeli attacks by knocking out Qatar’s LNG capacity, affecting regional energy infrastructure. 344. </w:t>
      </w:r>
      <w:hyperlink r:id="rId284">
        <w:r>
          <w:rPr>
            <w:color w:val="0000EE"/>
            <w:u w:val="single"/>
          </w:rPr>
          <w:t>https://www.cryptobreaking.com/analyst-warns-traders-pricing-in/</w:t>
        </w:r>
      </w:hyperlink>
      <w:r>
        <w:t xml:space="preserve"> - * Traders are underestimating the impact of the Middle East conflict, especially regarding the 'TACO trade' and geopolitical escalation. * Oil prices have risen above $100 per barrel, risking US growth slowdown and increased inflation, possibly leading to stagflation. * Disruption of the Strait of Hormuz could sustain higher oil prices for months, affecting inflation and economic activity. * The Federal Reserve held rates steady at 3.5%–3.75%, with a slight chance of a rate increase, amid uncertain energy and inflation outlooks. * Higher energy costs and geopolitical risks may dampen liquidity in risk assets like crypto, requiring traders to monitor oil, inflation, and policy developments. 345. </w:t>
      </w:r>
      <w:hyperlink r:id="rId285">
        <w:r>
          <w:rPr>
            <w:color w:val="0000EE"/>
            <w:u w:val="single"/>
          </w:rPr>
          <w:t>https://dieselgasoil.com/bitcoin-price-aims-to-hold-70k-amid-rising-inflation-concerns/</w:t>
        </w:r>
      </w:hyperlink>
      <w:r>
        <w:t xml:space="preserve"> - * Bitcoin searches for equilibrium at $70,000 as it fell below $76,000. * Concerns over inflation driven by rising crude oil prices, US stocks decline, and geopolitical tensions. * Technical analysis suggests potential bearish pattern with a target of $52.5K if breakdown occurs. * Market analysts discuss US Federal Reserve rate hike expectations, affecting trader sentiment. * Bitcoin's range has been reintegrated after brief deviations above $75K, with options market sentiment turning neutral. * Market conditions influenced by inflation worries, oil prices, stock performance, and geopolitical risks.</w:t>
      </w:r>
      <w:r/>
    </w:p>
    <w:p>
      <w:r/>
      <w:r>
        <w:t xml:space="preserve">346. </w:t>
      </w:r>
      <w:hyperlink r:id="rId286">
        <w:r>
          <w:rPr>
            <w:color w:val="0000EE"/>
            <w:u w:val="single"/>
          </w:rPr>
          <w:t>https://www.n-tv.de/wirtschaft/Steigender-Oelpreis-verduestert-Stimmung-an-der-Wall-Street-id30495032.html</w:t>
        </w:r>
      </w:hyperlink>
      <w:r>
        <w:t xml:space="preserve"> - * The oil price increases, raising concerns about inflation and tightening monetary policy. * US stock indices (Dow Jones, Nasdaq, S&amp;P 500) declined following geopolitical tensions and rising energy prices. * Since the start of the Iran conflict on 28 February, the S&amp;P 500 has fallen 5.4%, Nasdaq 4.5%, Dow nearly 7%. * Oil prices, especially Brent, exceeded 111 dollars per barrel, impacting inflation expectations. * Some companies such as Fedex and energy firms saw stock gains, while technology stocks faced declines, notably Nvidia and Micron. 347. </w:t>
      </w:r>
      <w:hyperlink r:id="rId287">
        <w:r>
          <w:rPr>
            <w:color w:val="0000EE"/>
            <w:u w:val="single"/>
          </w:rPr>
          <w:t>https://www.businesstoday.com.my/2026/03/21/maybank-adjusts-rate-cut-outlook-in-light-of-feds-hawkish-tilt/</w:t>
        </w:r>
      </w:hyperlink>
      <w:r>
        <w:t xml:space="preserve"> - * The US Federal Reserve maintains the federal funds rate at 3.50%–3.75% due to inflation concerns and geopolitical tensions. * The Fed’s economic projections show upward revisions in GDP growth and inflation for 2026 and 2027. * Maybank IBG has downgraded its expectations for US interest rate cuts in 2026 to a single -25bps cut, citing the hawkish Fed outlook. * The Fed’s long-term federal funds rate forecast has increased to 3.10%, indicating a shift away from ultra-low interest rates. * The ongoing Middle East conflict influences Fed policy, with rising oil prices contributing to inflation risks. 348. </w:t>
      </w:r>
      <w:hyperlink r:id="rId288">
        <w:r>
          <w:rPr>
            <w:color w:val="0000EE"/>
            <w:u w:val="single"/>
          </w:rPr>
          <w:t>https://www.financialsense.com/blog/21592/weeks-market-wrap-cash-me-sidelines?utm_source=all&amp;utm_medium=rss&amp;utm_campaign=content</w:t>
        </w:r>
      </w:hyperlink>
      <w:r>
        <w:t xml:space="preserve"> - * The closure of the Strait of Hormuz and attacks on Middle East energy infrastructure drove oil prices above $100, impacting inflation expectations and asset prices. * Targeted strikes on Iran and regional energy facilities increased supply disruptions, raising inflation concerns and influencing monetary policy perceptions. * The Federal Reserve maintained rate stability but market expectations shifted from easing to uncertainty, pushing yields and the dollar higher. * Asset classes experienced broad weakness, with energy stocks leading gains and safe havens like gold and industrial metals declining. * The 2-year Treasury yield surged, signalling a shift in macro narrative and tightening financial conditions. * Investors faced a macro-driven environment where inflation, rates, and dollar strength dictated market movement, overshadowing secular themes like AI. 349. </w:t>
      </w:r>
      <w:hyperlink r:id="rId274">
        <w:r>
          <w:rPr>
            <w:color w:val="0000EE"/>
            <w:u w:val="single"/>
          </w:rPr>
          <w:t>https://blockchain.news/news/vaneck-stagflation-risk-iran-crisis-market-selloff</w:t>
        </w:r>
      </w:hyperlink>
      <w:r>
        <w:t xml:space="preserve"> - * Geopolitical tensions in Iran and weak jobs data trigger broad US equity sell-off. * Oil prices rise past $98 amid Strait of Hormuz disruption affecting 20% of global supply. * VanEck warns of increasing stagflation risks, impacting growth stocks and bonds. * Oil surges linked to military strikes; emergency reserves released, market remains cautious. * Financial markets, including energy, banking, and consumer stocks, experience heightened volatility. 350. </w:t>
      </w:r>
      <w:hyperlink r:id="rId208">
        <w:r>
          <w:rPr>
            <w:color w:val="0000EE"/>
            <w:u w:val="single"/>
          </w:rPr>
          <w:t>https://www.commoditycontext.com/p/ocw12w26</w:t>
        </w:r>
      </w:hyperlink>
      <w:r>
        <w:t xml:space="preserve"> - * Brent crude price increased by approximately $7.50 to close above $110/bbl, with a weekly appreciation. * Timespreads indicate tight markets, especially Middle Eastern benchmarks with record prompt backwardation. * Middle Eastern oil on water has fallen by 12.5 million barrels per day. * US diesel crack spreads exceed $80/bbl, reaching seasonally high levels. * Speculators hold the highest net positions in crude futures and options since early 2025, yet price appreciation outpaces this influx. * Iran war escalation damages upstream and Red Sea facilities, exacerbating supply issues. * Oil market anxiety heightens with rising war insurance costs and supply crisis warnings from OPEC and IEA. 351. </w:t>
      </w:r>
      <w:hyperlink r:id="rId289">
        <w:r>
          <w:rPr>
            <w:color w:val="0000EE"/>
            <w:u w:val="single"/>
          </w:rPr>
          <w:t>https://www.livemint.com/news/world/diego-garcia-military-base-targeted-iran-fires-missiles-at-us-uk-operated-base-in-indian-ocean-all-you-need-to-know-11774062683438.html</w:t>
        </w:r>
      </w:hyperlink>
      <w:r>
        <w:t xml:space="preserve"> - * Iran launched two ballistic missiles at the Diego Garcia military base in the Indian Ocean, with both missiles failing to hit their targets.</w:t>
      </w:r>
      <w:r>
        <w:rPr>
          <w:i/>
        </w:rPr>
        <w:t xml:space="preserve"> * Iran's missile range suggested to be greater than previously believed, with some missiles reaching up to 3,000 km.</w:t>
      </w:r>
      <w:r>
        <w:t xml:space="preserve"> * The UK allowed US forces to use British bases, including Diego Garcia, for strikes targeting Iran.</w:t>
      </w:r>
      <w:r>
        <w:rPr>
          <w:i/>
        </w:rPr>
        <w:t xml:space="preserve"> * UK Prime Minister Keir Starmer changed policy to permit offensive operations; Iran condemned the UK's decision.</w:t>
      </w:r>
      <w:r>
        <w:t xml:space="preserve"> * US President Trump emphasised the need to protect the Strait of Hormuz.* 352. </w:t>
      </w:r>
      <w:hyperlink r:id="rId290">
        <w:r>
          <w:rPr>
            <w:color w:val="0000EE"/>
            <w:u w:val="single"/>
          </w:rPr>
          <w:t>https://www.aletihad.ae/news/%D8%A7%D9%84%D8%A5%D9%85%D8%A7%D8%B1%D8%A7%D8%AA/4652974/%D9%88%D8%B2%D8%A7%D8%B1%D8%A9-%D8%A7%D9%84%D8%AF%D9%81%D8%A7%D8%B9--%D8%A7%D9%84%D8%AF%D9%81%D8%A7%D8%B9%D8%A7%D8%AA-%D8%A7%D9%84%D8%AC%D9%88%D9%8A%D8%A9-%D8%AA%D8%AA%D8%B9%D8%A7%D9%85%D9%84-%D9%85%D8%B9-%D8%A7%D8%B9%D8%AA%D8%AF%D8%A7%D8%A1%D8%A7%D8%AA-%D8%B5%D8%A7%D8%B1%D9%88%D8%AE%D9%8A%D8%A9-%D9%88%D9%85%D8%B3</w:t>
        </w:r>
      </w:hyperlink>
      <w:r>
        <w:t xml:space="preserve"> - * The UAE Ministry of Defence announced that its air defences are dealing with missile and drone attacks coming from Iran. 353. </w:t>
      </w:r>
      <w:hyperlink r:id="rId291">
        <w:r>
          <w:rPr>
            <w:color w:val="0000EE"/>
            <w:u w:val="single"/>
          </w:rPr>
          <w:t>https://www.aletihad.ae/news/%D8%B9%D8%B1%D8%A8%D9%8A-%D9%88%D8%AF%D9%88%D9%84%D9%8A/4652932/%D8%AA%D9%88%D8%A7%D8%B5%D9%84-%D8%A7%D9%84%D8%B9%D8%AF%D9%88%D8%A7%D9%86-%D8%A7%D9%84%D8%A5%D9%8A%D8%B1%D8%A7%D9%86%D9%8A-%D8%A7%D9%84%D8%A5%D8%B1%D9%87%D8%A7%D8%A8%D9%8A-%D8%B6%D8%AF-%D8%AF%D9%88%D9%84-%D8%A7%D9%84%D9%85%D9%86%D8%B7%D9%82%D8%A9</w:t>
        </w:r>
      </w:hyperlink>
      <w:r>
        <w:t xml:space="preserve"> - * Iranian attacks using drones cause fires at Kuwait's Mina Al-Ahmadi refinery, with no casualties reported. * Saudi Arabia intercepts and destroys 27 drones launched towards the kingdom. * Bahrain's civil defence controls a fire caused by shrapnel from Iranian aggression; air defence systems also intercept 141 missiles and 242 drones. * Qatar formally reports disruptions to air traffic caused by regional developments and calls for reopening airports. * Incidents involve energy infrastructure, military activity, and air traffic in the Gulf region.</w:t>
      </w:r>
      <w:r/>
    </w:p>
    <w:p>
      <w:r/>
      <w:r>
        <w:t xml:space="preserve">354. </w:t>
      </w:r>
      <w:hyperlink r:id="rId292">
        <w:r>
          <w:rPr>
            <w:color w:val="0000EE"/>
            <w:u w:val="single"/>
          </w:rPr>
          <w:t>https://www.washingtontimes.com/news/2026/mar/20/iran-threatening-tourism-sites-us-sending-marines-middle-east-trump/</w:t>
        </w:r>
      </w:hyperlink>
      <w:r>
        <w:t xml:space="preserve"> - * Iran threatened to expand attacks to include worldwide recreational and tourist sites amid ongoing war in the Middle East. * The US announced deployment of additional warships and roughly 2,500 Marines to the region. * Iran's attacks intensified on energy infrastructure in Gulf Arab states; Iran also threatened attacks beyond the Middle East. * The war has resulted in casualties, displacement, and increased oil prices, impacting the global economy. * US and Israel conducted airstrikes targeting Iran-related military figures and facilities. 355. </w:t>
      </w:r>
      <w:hyperlink r:id="rId293">
        <w:r>
          <w:rPr>
            <w:color w:val="0000EE"/>
            <w:u w:val="single"/>
          </w:rPr>
          <w:t>https://www.newstatesman.com/international-politics/geopolitics/2026/03/the-world-energy-shock-is-coming</w:t>
        </w:r>
      </w:hyperlink>
      <w:r>
        <w:t xml:space="preserve"> - * The article discusses the escalation of war affecting oil and gas production, particularly Israeli and Iranian attacks, leading to a suspension of critical raw materials passing through the Strait of Hormuz. * It predicts disruptions in global supply chains, inflation, shortages, and financial instability due to the blockade. * The article highlights the impact on fossil fuels, fertilisers, helium, and sulphur, and the resulting economic and geopolitical consequences. * It warns of potential food shortages and societal ripples, especially in import-dependent regions. * Urges government intervention and strategic measures to contain the shocks and prevent societal collapse. 356. </w:t>
      </w:r>
      <w:hyperlink r:id="rId294">
        <w:r>
          <w:rPr>
            <w:color w:val="0000EE"/>
            <w:u w:val="single"/>
          </w:rPr>
          <w:t>https://www.xaluannews.com/modules.php?name=News&amp;file=article&amp;sid=3739748</w:t>
        </w:r>
      </w:hyperlink>
      <w:r>
        <w:t xml:space="preserve"> - * US military units, including the 11th Marine Expeditionary Unit and the Boxer assault group, are adjusting their routes and moving towards the Middle East. * The deployment includes one large amphibious assault ship and thousands of Marines and sailors, amid ongoing conflict with Iran. * The units originally planned for Southeast Asia but redirected to the Middle East. * Overall, approximately 4,500 US personnel, including the MEU and Tripoli assault group, are being deployed. * The deployment aims to provide rapid response capabilities, with potential plans for landing operations on Iran or Kharq Island to increase pressure on Tehran over the Strait of Hormuz oil chokepoint. 357. </w:t>
      </w:r>
      <w:hyperlink r:id="rId295">
        <w:r>
          <w:rPr>
            <w:color w:val="0000EE"/>
            <w:u w:val="single"/>
          </w:rPr>
          <w:t>https://www.xaluannews.com/modules.php?name=News&amp;file=article&amp;sid=3739747</w:t>
        </w:r>
      </w:hyperlink>
      <w:r>
        <w:t xml:space="preserve"> - * Iran xây dựng hệ thống kiểm tra và cấp phép mới cho tàu thuyền đi qua eo biển Hormuz, chỉ cho phép trong 'hành lang an toàn' sau khi được IRGC chấp thuận. * Chính sách này theo sau giảm mạnh lượng tàu qua lại, giảm tới 95% kể từ khi Mỹ và Israel tiến hành chiến dịch quân sự chống Iran. * Một số tàu đã phải trả phí để qua, trong khi lưu lượng chủ yếu từ Pakistan, Ấn Độ, hoặc Trung Quốc đã giảm do lo ngại tấn công. * Ngoại trưởng Iran Abbas Araghchi tuyên bố eo biển vẫn mở, nhưng không dành cho kẻ thù. * Chuyên gia luật hàng hải cho rằng cơ chế này có thể tạm thời giúp một số nước, nhưng không khả thi về lâu dài và có thể tăng rủi ro an ninh, bảo hiểm, và tài chính đối với ngành vận tải biển toàn cầu. 358. </w:t>
      </w:r>
      <w:hyperlink r:id="rId296">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in Kuwait, Qatar, and Saudi Arabia. * The attacks follow an Israeli strike on Iran’s South Pars gas field. * The Strait of Hormuz, a key oil transit route, is nearly impassable. * Brent crude prices surged by over 50% since late February. * US President Donald Trump downplayed the economic fallout amid fears of wider conflict. * The crisis highlights vulnerability of global energy infrastructure and supply routes. 359. </w:t>
      </w:r>
      <w:hyperlink r:id="rId297">
        <w:r>
          <w:rPr>
            <w:color w:val="0000EE"/>
            <w:u w:val="single"/>
          </w:rPr>
          <w:t>https://www.premiumtimesng.com/news/headlines/864100-us-israel-iran-war-nigerians-injured-in-iranian-attacks-on-uae.html</w:t>
        </w:r>
      </w:hyperlink>
      <w:r>
        <w:t xml:space="preserve"> - ['</w:t>
      </w:r>
      <w:r>
        <w:rPr>
          <w:i/>
        </w:rPr>
        <w:t>The UAE disclosed that Nigerians are among the 141 people injured in Iranian strikes on the country in the past two weeks.', '</w:t>
      </w:r>
      <w:r>
        <w:t>At least six fatalities have occurred in strikes on the UAE, affecting various foreign nationals, including Nigerians.', '</w:t>
      </w:r>
      <w:r>
        <w:rPr>
          <w:i/>
        </w:rPr>
        <w:t>Iranian attacks have targeted ports, hotels, oil facilities, and apartment buildings across the Gulf, including the UAE.', '</w:t>
      </w:r>
      <w:r>
        <w:t>The UAE air defence intercepted 294 ballistic missiles, 15 cruise missiles, and 1600 UAVs from Iran.', '</w:t>
      </w:r>
      <w:r>
        <w:rPr>
          <w:i/>
        </w:rPr>
        <w:t xml:space="preserve">The conflict involves Iran firing missiles and drones at the UAE, Israel, and US bases, with significant casualties on all sides.'] 360. </w:t>
      </w:r>
      <w:hyperlink r:id="rId298">
        <w:r>
          <w:rPr>
            <w:color w:val="0000EE"/>
            <w:u w:val="single"/>
          </w:rPr>
          <w:t>https://wardheernews.com/chinas-new-security-era-in-africa-protecting-assets-citizens-from-dr-congo-to-somalia/</w:t>
        </w:r>
      </w:hyperlink>
      <w:r>
        <w:rPr>
          <w:i/>
        </w:rPr>
        <w:t xml:space="preserve"> - * China is shifting from a reactive to a proactive overseas security model, as outlined in its 2026-2030 five-year plan. * The plan involves establishing an overseas security guarantee system, integrating private contractors and PLA training. * China faces increased risks to its citizens and assets in African conflict zones, such as Somalia, DR Congo, Niger, and Sudan. * Recently, Chinese firms like CNPC have been affected by civil unrest and attacks, leading to contract cancellations. * Beijing’s security strategy aims to stabilise logistical flows, reduce US influence, and create security networks outside Western frameworks. 361. </w:t>
      </w:r>
      <w:hyperlink r:id="rId267">
        <w:r>
          <w:rPr>
            <w:color w:val="0000EE"/>
            <w:u w:val="single"/>
          </w:rPr>
          <w:t>https://www.omanobserver.om/article/1186451/business/markets/global-markets-uneasy-as-war-fears-keep-oil-near-100</w:t>
        </w:r>
      </w:hyperlink>
      <w:r>
        <w:rPr>
          <w:i/>
        </w:rPr>
        <w:t xml:space="preserve"> - * Attacks on Gulf energy infrastructure and military tensions in the Middle East caused market turbulence and energy supply disruptions. * Oil prices remained around $100 a barrel amid ongoing conflict and blocking of the Strait of Hormuz. * Key financial institutions warned of inflation risks due to the energy shock, with central banks holding rates steady. * Disruption at Kuwait's refinery and attacks on Qatar's energy facilities contributed to supply concerns. * Stock markets globally experienced declines, with notable drops in European, American, and Asian indices. 362. </w:t>
      </w:r>
      <w:hyperlink r:id="rId299">
        <w:r>
          <w:rPr>
            <w:color w:val="0000EE"/>
            <w:u w:val="single"/>
          </w:rPr>
          <w:t>https://www.omanobserver.om/article/1186464/world/region/iran-claims-big-blow-against-its-enemies</w:t>
        </w:r>
      </w:hyperlink>
      <w:r>
        <w:rPr>
          <w:i/>
        </w:rPr>
        <w:t xml:space="preserve"> - * Iran's Supreme Leader Khamenei stated Iran had dealt its enemies a 'dizzying blow' in the war with the US and Israel. * Fresh blasts were reported in Tehran, as the war nears its fourth week. * Israeli forces confirmed the elimination of Iran's Basij chief after recent attacks. * Israeli and Iranian military actions targeted regions including Tehran, the Caspian Sea area, and Jerusalem. * The conflict has disrupted global energy markets, notably affecting the Strait of Hormuz and oil infrastructure. * US President Trump criticised Nato allies for not assisting in reopening the Strait of Hormuz. 363. </w:t>
      </w:r>
      <w:hyperlink r:id="rId300">
        <w:r>
          <w:rPr>
            <w:color w:val="0000EE"/>
            <w:u w:val="single"/>
          </w:rPr>
          <w:t>https://www.omanobserver.om/article/1186467/world/region/attack-causes-fire-at-kuwait-oil-refinery</w:t>
        </w:r>
      </w:hyperlink>
      <w:r>
        <w:rPr>
          <w:i/>
        </w:rPr>
        <w:t xml:space="preserve"> - * Firefighters responded to a blaze at Kuwait's Mina Al Ahmadi refinery after a drone attack from Iran. * The attack occurred during the country's New Year celebrations amid tensions in the Gulf region. * Iran and Israel engaged in retaliatory actions, including airstrikes and sinking of Iranian vessels. * The escalation has raised fears of lasting damage to Gulf energy infrastructure and oil supplies. * Clashes continue, with various military strikes reported in the Gulf and Iran, amid broader regional conflict. 364. </w:t>
      </w:r>
      <w:hyperlink r:id="rId301">
        <w:r>
          <w:rPr>
            <w:color w:val="0000EE"/>
            <w:u w:val="single"/>
          </w:rPr>
          <w:t>https://www.novinite.com/view_news.php?id=237603</w:t>
        </w:r>
      </w:hyperlink>
      <w:r>
        <w:rPr>
          <w:i/>
        </w:rPr>
        <w:t xml:space="preserve"> - * The war involving the US, Israel, and Iran has entered its third week, with regional attacks and energy infrastructure targeting. * Israel refrained from further strikes on Iranian energy sites after US requests; Iran targeted energy facilities in Israel and Qatar. * Oil prices rose to $115 per barrel amid ongoing instability and attack impacts. * Efforts are underway to establish a humanitarian corridor through the Strait of Hormuz, with US and UK military coordination. * Hostilities include drone and missile interceptions across the Middle East, with casualties reported among civilians and military personnel. * Israel launched a strike on Tehran on March 20 despite US calls for restraint; casualties and military engagements continue. * The Pentagon requests an additional $200 billion in funding amid rising war costs; weapons sales to Gulf allies accelerate. * Diplomatic shifts include Germany withdrawing support for Israel in the International Court of Justice case on Gaza. 365. </w:t>
      </w:r>
      <w:hyperlink r:id="rId302">
        <w:r>
          <w:rPr>
            <w:color w:val="0000EE"/>
            <w:u w:val="single"/>
          </w:rPr>
          <w:t>https://www.nation.com.pk/15-Mar-2026/trump-vows-open-strait-hormuz-iran-threatens-ports</w:t>
        </w:r>
      </w:hyperlink>
      <w:r>
        <w:rPr>
          <w:i/>
        </w:rPr>
        <w:t xml:space="preserve"> - * Iran threatened to choke off the Strait of Hormuz amid ongoing US-Iran conflict. * US President Trump claimed that many countries would send warships to defend the strait. * Iran's military threatened to attack UAE ports including Jebel Ali and Khalifa Port. * Fire broke out at Fujairah port after debris from a drone fell; Iran warned it might target UAE ports. * Iran's military warned UAE civilians to evacuate key ports, citing recent attacks. * Iran's forces threatened to target American company facilities if attacked. * Israeli strikes hit over 200 targets in Iran, including missile launchers, and killed two Iranian officers. * Iranian missile launches injured two in Israel; Iran's strikes caused deaths and injuries in the UAE. * Oil operations in Fujairah suspended after debris fell from intercepted drone. * Oil prices surged over $100 per barrel following attacks. * Over 3,000 people, including civilians and military, reportedly killed in the Middle East since the conflict began. 366. </w:t>
      </w:r>
      <w:hyperlink r:id="rId268">
        <w:r>
          <w:rPr>
            <w:color w:val="0000EE"/>
            <w:u w:val="single"/>
          </w:rPr>
          <w:t>https://www.mtemwapoetry.blog/2026/03/trump-criticizes-nato-allies-as.html</w:t>
        </w:r>
      </w:hyperlink>
      <w:r>
        <w:rPr>
          <w:i/>
        </w:rPr>
        <w:t xml:space="preserve"> - * Former US president criticised NATO allies for not supporting efforts to secure the Strait of Hormuz, a key shipping corridor carrying about 20% of the world's oil supply. * Iran's leadership issued defiant rhetoric amid ongoing military exchanges with the US and Israel, targeting energy infrastructure. * UK and European nations signalled willingness to support maritime security, but no confirmed deployment plans. * The US considers more aggressive actions, including targeting Iran's oil infrastructure, potentially escalating the conflict. * The crisis heightens risks to global energy markets amidst regional tensions in the Middle East. 367. </w:t>
      </w:r>
      <w:hyperlink r:id="rId303">
        <w:r>
          <w:rPr>
            <w:color w:val="0000EE"/>
            <w:u w:val="single"/>
          </w:rPr>
          <w:t>https://www.tampafp.com/trump-eyes-winding-down-iran-conflict-while-deploying-new-warships-and-marines/</w:t>
        </w:r>
      </w:hyperlink>
      <w:r>
        <w:rPr>
          <w:i/>
        </w:rPr>
        <w:t xml:space="preserve"> - • The US military is deploying more warships and Marines to the Middle East amid active conflict with Iran. • President Trump suggests an end to military operations may be near, while seeking additional funding for ongoing efforts. • Trump outlines objectives including degrading Iranian missile capabilities and preventing nuclear achievement. • U.S. stance on Strait of Hormuz security and regional assistance is clarified, with emphasis on local responsibility. • Deployment and funding decisions are ongoing as tensions continue. 368. </w:t>
      </w:r>
      <w:hyperlink r:id="rId304">
        <w:r>
          <w:rPr>
            <w:color w:val="0000EE"/>
            <w:u w:val="single"/>
          </w:rPr>
          <w:t>https://themoderatevoice.com/targeting-of-energy-facilities-turned-iran-war-into-worst%E2%80%91case-scenario-for-gulf-states/</w:t>
        </w:r>
      </w:hyperlink>
      <w:r>
        <w:rPr>
          <w:i/>
        </w:rPr>
        <w:t xml:space="preserve"> - * On March 18, 2026, the US-Israeli military campaign against Iran escalated with attacks on critical energy infrastructure. * Iranian retaliation damaged Qatar's Ras Laffan LNG facilities, with additional attacks on oil and gas sites in Saudi Arabia, Kuwait, and the UAE. * The conflict threatens Gulf states' export revenues from oil and natural gas, risking regional power and global economic stability. * Ras Laffan, Qatar’s key LNG hub, was reportedly damaged, damaging 17% of Qatar’s LNG capacity, with repairs projected to take three to five years. * Threats to energy infrastructure pose a significant risk to regional and global energy markets. 369. </w:t>
      </w:r>
      <w:hyperlink r:id="rId274">
        <w:r>
          <w:rPr>
            <w:color w:val="0000EE"/>
            <w:u w:val="single"/>
          </w:rPr>
          <w:t>https://blockchain.news/news/vaneck-stagflation-risk-iran-crisis-market-selloff</w:t>
        </w:r>
      </w:hyperlink>
      <w:r>
        <w:rPr>
          <w:i/>
        </w:rPr>
        <w:t xml:space="preserve"> - * Geopolitical shocks from Iran conflict and weak jobs data cause a broad U.S. equity market retreat. * Oil prices surge past $98 due to Strait of Hormuz disruptions threatening 20% of global supply. * Risks of prolonged disruptions may push oil prices above $100, risking recession in fragile economies. * Oil price and geopolitical developments heavily influence global financial markets and sector performance. * VanEck recommends a defensive market stance pending clarity on geopolitical and monetary policy impacts. 370. </w:t>
      </w:r>
      <w:hyperlink r:id="rId305">
        <w:r>
          <w:rPr>
            <w:color w:val="0000EE"/>
            <w:u w:val="single"/>
          </w:rPr>
          <w:t>https://abcnews.com/Business/attacks-middle-east-energy-sites-deepen-threat-us/story?id=131213656</w:t>
        </w:r>
      </w:hyperlink>
      <w:r>
        <w:rPr>
          <w:i/>
        </w:rPr>
        <w:t xml:space="preserve"> - * Attacks on Middle East energy infrastructure in recent days have increased tensions amid the US-Israel conflict with Iran. * The attacks have caused a surge in global oil prices, with crude reaching $119 a barrel on Thursday. * Iran retaliated by targeting energy infrastructure, including the world's largest LNG terminal in Qatar. * The US government announced measures including releasing oil reserves and easing sanctions to mitigate price rises. * The attacks threaten to prolong fuel shortages and inflation, impacting the US economy. * Repairs could take months to years, sustaining higher energy costs and economic strain. 371. </w:t>
      </w:r>
      <w:hyperlink r:id="rId276">
        <w:r>
          <w:rPr>
            <w:color w:val="0000EE"/>
            <w:u w:val="single"/>
          </w:rPr>
          <w:t>https://www.diyinvestor.net/renewed-uncertainty-across-global-energy-and-financial-markets/</w:t>
        </w:r>
      </w:hyperlink>
      <w:r>
        <w:rPr>
          <w:i/>
        </w:rPr>
        <w:t xml:space="preserve"> - * The conflict in the Middle East has escalated, impacting global energy and financial markets. * Iran launched strikes on critical oil and gas facilities, including Qatar’s LNG complex. * LNG production has ceased in Qatar, causing a surge in global gas prices and risks of supply disruption. * The Strait of Hormuz is effectively choked off, raising shipping costs and vulnerabilities. * Oil prices could rise above $130 if the crisis worsens, threatening global energy security. * Probabilities of scenarios include a ceasefire (20%), limited escalation (50%), and full blockade (&gt;30%). * The crisis heightens inflation risks for Europe, Asia, and the US, complicating policy responses. 372. </w:t>
      </w:r>
      <w:hyperlink r:id="rId277">
        <w:r>
          <w:rPr>
            <w:color w:val="0000EE"/>
            <w:u w:val="single"/>
          </w:rPr>
          <w:t>https://www.demorgen.be/nieuws/je-zit-bijna-als-ratten-in-de-val-waarom-de-straat-van-hormuz-militair-beveiligen-zo-moeilijk-is~b1fbddd6/</w:t>
        </w:r>
      </w:hyperlink>
      <w:r>
        <w:rPr>
          <w:i/>
        </w:rPr>
        <w:t xml:space="preserve"> - • The US contemplates military action to take control of Iran’s Kharg Island, crucial for 90% of Iran’s oil exports. • The operation could take about a month, with intense military support needed. • The strategic importance of Kharg and the difficulties of operating around the island are discussed. • Additional security measures in the Strait of Hormuz, including escorting ships and mine clearance, are considered. • Several countries support efforts to ensure safe passage through the strait. 373. </w:t>
      </w:r>
      <w:hyperlink r:id="rId292">
        <w:r>
          <w:rPr>
            <w:color w:val="0000EE"/>
            <w:u w:val="single"/>
          </w:rPr>
          <w:t>https://www.washingtontimes.com/news/2026/mar/20/iran-threatening-tourism-sites-us-sending-marines-middle-east-trump/</w:t>
        </w:r>
      </w:hyperlink>
      <w:r>
        <w:rPr>
          <w:i/>
        </w:rPr>
        <w:t xml:space="preserve"> - * Iran threatened to expand attacks to include global recreational and tourist sites amid ongoing Middle East conflict. * The US announced deployment of additional warships and approximately 5,000 Marines to the region. * US President Trump suggested a potential wind-down of military efforts in the Middle East. * The conflict involves Iran, Israel, the US, and Gulf Arab states, impacting regional energy infrastructure and global oil prices. * Iran has continued attacks on energy facilities and maritime shipping, raising concerns of a global energy crisis. 374. </w:t>
      </w:r>
      <w:hyperlink r:id="rId306">
        <w:r>
          <w:rPr>
            <w:color w:val="0000EE"/>
            <w:u w:val="single"/>
          </w:rPr>
          <w:t>https://www.oilandgas360.com/scramble-for-oil-sends-forecasts-higher-by-oil-gas-360/#utm_source=rss&amp;utm_medium=rss&amp;utm_campaign=scramble-for-oil-sends-forecasts-higher-by-oil-gas-360</w:t>
        </w:r>
      </w:hyperlink>
      <w:r>
        <w:rPr>
          <w:i/>
        </w:rPr>
        <w:t xml:space="preserve"> - * The oil market shifts from cautious optimism to supply-driven urgency amid Middle East conflict.</w:t>
      </w:r>
      <w:r>
        <w:t xml:space="preserve"> Several banks raise oil price forecasts due to geopolitical risks, particularly around the Strait of Hormuz.</w:t>
      </w:r>
      <w:r>
        <w:rPr>
          <w:i/>
        </w:rPr>
        <w:t xml:space="preserve"> Markets react to potential supply disruptions, with Brent crude approaching $119 per barrel.</w:t>
      </w:r>
      <w:r>
        <w:t xml:space="preserve"> Physical buyers compete for seaborne crude amid disrupted flows and sanctions.</w:t>
      </w:r>
      <w:r>
        <w:rPr>
          <w:i/>
        </w:rPr>
        <w:t xml:space="preserve"> Attacks on infrastructure heighten concerns over extended disruptions and production impacts. 375. </w:t>
      </w:r>
      <w:hyperlink r:id="rId307">
        <w:r>
          <w:rPr>
            <w:color w:val="0000EE"/>
            <w:u w:val="single"/>
          </w:rPr>
          <w:t>https://signalscv.com/2026/03/battle-to-reopen-strait-of-hormuz-begins-with-us-air-strikes-allies-deploying-apaches/</w:t>
        </w:r>
      </w:hyperlink>
      <w:r>
        <w:rPr>
          <w:i/>
        </w:rPr>
        <w:t xml:space="preserve"> - * The US launched an offensive in the Strait of Hormuz to unblock it after Iran's blockade. * US forces deployed jets and Apache helicopters to strike Iranian vessels. * American allies, using Apaches, have assisted against Iranian attack drones. * Iran widened attacks on Gulf energy infrastructure, hitting refineries and LNG facilities. * US military dropped bombs on Iran’s underground missile facilities and deployed additional forces. * International coalition efforts, led by the US, aim to restore navigation rights and stabilise oil markets. 376. </w:t>
      </w:r>
      <w:hyperlink r:id="rId308">
        <w:r>
          <w:rPr>
            <w:color w:val="0000EE"/>
            <w:u w:val="single"/>
          </w:rPr>
          <w:t>https://lajornadanet.com/portada/nbc-ee-uu-acelera-el-despliegue-de-miles-de-tropas-en-oriente-medio/</w:t>
        </w:r>
      </w:hyperlink>
      <w:r>
        <w:rPr>
          <w:i/>
        </w:rPr>
        <w:t xml:space="preserve"> - * US is deploying thousands of Marines and sailors to the Middle East, with the 11th Expeditionary Unit departing from San Diego. * The deployment involves the USS Boxer amphibious assault ship, which might be accompanied by additional vessels. * The US Navy ships can launch missiles and operate aircraft such as F-35 and AV-8 Harrier. * The deployment aims to provide strategic options for the White House in the Iran conflict, including securing oil tanker transit through the Strait of Hormuz. * Possible deployment of troops on the Iranian coast is also considered as part of extensive operations. 377. </w:t>
      </w:r>
      <w:hyperlink r:id="rId296">
        <w:r>
          <w:rPr>
            <w:color w:val="0000EE"/>
            <w:u w:val="single"/>
          </w:rPr>
          <w:t>https://africa-middleeastmining.com/rising-tensions-in-the-gulf-energy-infrastructure-under-fire/?utm_source=rss&amp;utm_medium=rss&amp;utm_campaign=rising-tensions-in-the-gulf-energy-infrastructure-under-fire</w:t>
        </w:r>
      </w:hyperlink>
      <w:r>
        <w:rPr>
          <w:i/>
        </w:rPr>
        <w:t xml:space="preserve"> - * Iran launched coordinated airstrikes on oil and gas facilities across Kuwait, Qatar, and Saudi Arabia. * The attack on Iran's South Pars gas field prompted warnings of further retaliation. * Crude oil prices surged by over 50% since late February, indicating concerns over supply disruptions. * The Strait of Hormuz, a critical passage for nearly one-fifth of the world's oil, is nearly impassable. * US President Donald Trump downplayed the economic fallout and avoided deploying troops. 378. </w:t>
      </w:r>
      <w:hyperlink r:id="rId270">
        <w:r>
          <w:rPr>
            <w:color w:val="0000EE"/>
            <w:u w:val="single"/>
          </w:rPr>
          <w:t>https://nypost.com/2026/03/14/world-news/any-country-except-for-us-and-israel-can-pass-through-strait-of-hormuz-iranian-foreign-minister-says/</w:t>
        </w:r>
      </w:hyperlink>
      <w:r>
        <w:rPr>
          <w:i/>
        </w:rPr>
        <w:t xml:space="preserve"> - * Iran states that all countries except the US and Israel can pass through the Strait of Hormuz. * The declaration follows US bombing of military targets on Kharg Island. * Iranian Foreign Minister Abbas Araghchi asserts the strait is open to others, only closed to enemies. * President Trump threatened to destroy Iran's oil infrastructure if passage is denied. * Two Indian-flagged tankers crossed the Strait safely, en route to India. * Since February 28, sixteen ships have been attacked in the region, according to UK maritime sources. 379. </w:t>
      </w:r>
      <w:hyperlink r:id="rId267">
        <w:r>
          <w:rPr>
            <w:color w:val="0000EE"/>
            <w:u w:val="single"/>
          </w:rPr>
          <w:t>https://www.omanobserver.om/article/1186451/business/markets/global-markets-uneasy-as-war-fears-keep-oil-near-100</w:t>
        </w:r>
      </w:hyperlink>
      <w:r>
        <w:rPr>
          <w:i/>
        </w:rPr>
        <w:t xml:space="preserve"> - * Global markets experienced turbulence due to attacks on Gulf energy infrastructure and concerns over an energy shock. * Oil prices remained high, with Brent crude reaching $119 a barrel after attacks around the Gulf. * Disruption to shipping through the Strait of Hormuz contributed to energy price increases. * Central banks, including the ECB, Bank of England, and US Federal Reserve, held interest rates steady amid inflation concerns. * Russia cut its key interest rate to 15 per cent as its economy slows but benefits from surging oil prices. * Stock indices in Europe and Asia declined, while oil prices remained elevated near $100 per barrel. 380. </w:t>
      </w:r>
      <w:hyperlink r:id="rId299">
        <w:r>
          <w:rPr>
            <w:color w:val="0000EE"/>
            <w:u w:val="single"/>
          </w:rPr>
          <w:t>https://www.omanobserver.om/article/1186464/world/region/iran-claims-big-blow-against-its-enemies</w:t>
        </w:r>
      </w:hyperlink>
      <w:r>
        <w:rPr>
          <w:i/>
        </w:rPr>
        <w:t xml:space="preserve"> - * Iran's Supreme Leader Khamenei announced that Iran had inflicted a 'dizzying blow' on its enemies, the US and Israel, amid regional war. * The statement was made during Nowruz, amidst fresh blasts in Tehran and ongoing conflict in the region. * Israel reported the elimination of Iran's Basij commander and targeted areas around the Caspian Sea. * Israeli Prime Minister Netanyahu suggested the war might be ending faster than expected. * The conflict has disrupted global energy markets, with Iran closing the Strait of Hormuz and attacks on oil infrastructure occurring. * US President Trump criticised NATO allies for not assisting in reopening the Strait of Hormuz. 381. </w:t>
      </w:r>
      <w:hyperlink r:id="rId273">
        <w:r>
          <w:rPr>
            <w:color w:val="0000EE"/>
            <w:u w:val="single"/>
          </w:rPr>
          <w:t>https://www.omanobserver.om/article/1186470/oman/us-sending-marines-and-amphibious-assault-ship-to-the-middle-east-officials</w:t>
        </w:r>
      </w:hyperlink>
      <w:r>
        <w:rPr>
          <w:i/>
        </w:rPr>
        <w:t xml:space="preserve"> - * The US military plans to deploy approximately 2,500 Marines aboard the USS Boxer and accompanying warships to the Middle East. * Deployment follows heightened tensions, attacks on energy facilities, and Iran’s missile threats. * Israel conducted air strikes on Iran and reported missile attacks from Iran. * US allies pledged to help secure the Strait of Hormuz; US criticised for lack of support. * Oil prices have increased amid disruptions, with Brent crude near $110. 382. </w:t>
      </w:r>
      <w:hyperlink r:id="rId300">
        <w:r>
          <w:rPr>
            <w:color w:val="0000EE"/>
            <w:u w:val="single"/>
          </w:rPr>
          <w:t>https://www.omanobserver.om/article/1186467/world/region/attack-causes-fire-at-kuwait-oil-refinery</w:t>
        </w:r>
      </w:hyperlink>
      <w:r>
        <w:rPr>
          <w:i/>
        </w:rPr>
        <w:t xml:space="preserve"> - * Firefighters responded to a blaze at a Kuwait oil refinery following a drone attack from Iran. * The attack occurred in Kuwait's Mina Al Ahmadi refinery, marking the second incident this week. * Iran threatened retaliation after an Israeli strike damaged its South Pars gas field. * Escalating attacks on Gulf energy infrastructure raised concerns over oil and gas supplies. * The conflict involved multiple Gulf countries, Iran, and Israel, with ongoing tension in regional energy operations. 383. </w:t>
      </w:r>
      <w:hyperlink r:id="rId301">
        <w:r>
          <w:rPr>
            <w:color w:val="0000EE"/>
            <w:u w:val="single"/>
          </w:rPr>
          <w:t>https://www.novinite.com/view_news.php?id=237603</w:t>
        </w:r>
      </w:hyperlink>
      <w:r>
        <w:rPr>
          <w:i/>
        </w:rPr>
        <w:t xml:space="preserve"> - * The war involving the US, Israel, and Iran has entered its third week, involving attacks, military clashes, and regional mobilisation. * Israel agreed to refrain from further strikes on Iranian energy sites following a request from US President Trump. * Iran targeted energy infrastructure in Israel and Qatar, including Ras Laffan gas facility, impacting LNG exports. * Oil prices reached $115 per barrel, amid ongoing conflict and unstable energy markets. * The UN is preparing talks on establishing a humanitarian corridor through the Strait of Hormuz; UK military planners are involved. * Hostilities include drone and missile interceptions across Middle Eastern countries, with casualties reported. * Israel launched strikes on Tehran after earlier signals of restraint, complicating diplomatic efforts. * The US has requested an additional $200 billion for military funding; weapons sales to Gulf states have accelerated. * Trump downplayed military expenditure and denied plans for troop deployment, noting secrecy in decision-making. * Germany withdrew support from Israel in a case at the International Court of Justice, reflecting international tensions. 384. </w:t>
      </w:r>
      <w:hyperlink r:id="rId309">
        <w:r>
          <w:rPr>
            <w:color w:val="0000EE"/>
            <w:u w:val="single"/>
          </w:rPr>
          <w:t>https://www.peoplenews.tw/articles/hot-news/22456</w:t>
        </w:r>
      </w:hyperlink>
      <w:r>
        <w:rPr>
          <w:i/>
        </w:rPr>
        <w:t xml:space="preserve"> - • US grants 30-day waiver for Iranian oil exports, releasing approximately 140 million barrels to alleviate energy supply pressures. • Announcement made by US Treasury on 20 April as tensions with Iran and military actions in the Middle East escalate. • Measures aim to mitigate rising oil prices, although US continues military operations and refuses to cease fire. • Major importers, especially China, expected to benefit from Iranian oil supply; other countries face energy crises. • International and economic impacts projected for Europe, Asia, and developing nations depending on Middle Eastern oil. 385. </w:t>
      </w:r>
      <w:hyperlink r:id="rId302">
        <w:r>
          <w:rPr>
            <w:color w:val="0000EE"/>
            <w:u w:val="single"/>
          </w:rPr>
          <w:t>https://www.nation.com.pk/15-Mar-2026/trump-vows-open-strait-hormuz-iran-threatens-ports</w:t>
        </w:r>
      </w:hyperlink>
      <w:r>
        <w:rPr>
          <w:i/>
        </w:rPr>
        <w:t xml:space="preserve"> - * US President Donald Trump claimed that many countries would send warships to defend the Strait of Hormuz, a key oil shipment route, amid Iran's threats. * Iran threatened to attack UAE ports and warned civilians to evacuate key ports after US-led strikes on Iranian facilities. * U.S. and Israeli military actions targeted Iranian military sites, with Iran retaliating through missile and drone attacks across the region. * Oil operations in Fujairah and other UAE ports were suspended after debris from intercepted drones fell, causing fires and damage. * Global oil prices surged over 40% since the start of the conflict, with at least 3,000 deaths reported in the region. 386. </w:t>
      </w:r>
      <w:hyperlink r:id="rId304">
        <w:r>
          <w:rPr>
            <w:color w:val="0000EE"/>
            <w:u w:val="single"/>
          </w:rPr>
          <w:t>https://themoderatevoice.com/targeting-of-energy-facilities-turned-iran-war-into-worst%E2%80%91case-scenario-for-gulf-states/</w:t>
        </w:r>
      </w:hyperlink>
      <w:r>
        <w:rPr>
          <w:i/>
        </w:rPr>
        <w:t xml:space="preserve"> - * On March 18, 2026, US-Israeli strikes on Iran led to retaliatory attacks on energy infrastructure in Qatar, Saudi Arabia, the UAE, and Kuwait. * Iranian missiles damaged Ras Laffan in Qatar and other energy facilities in the Gulf, causing significant disruptions. * The crisis involves the world’s largest nonassociated gas reserves on the Qatar-Iran border, with potential global energy impacts. * Damage to Qatar’s LNG capacity and gas-to-liquids facilities may take three to five years to repair, affecting Qatar’s role as a regional power. * The conflict poses significant risks to global oil and gas markets, following previous attacks by Houthi forces and threats from Iran. 387. </w:t>
      </w:r>
      <w:hyperlink r:id="rId274">
        <w:r>
          <w:rPr>
            <w:color w:val="0000EE"/>
            <w:u w:val="single"/>
          </w:rPr>
          <w:t>https://blockchain.news/news/vaneck-stagflation-risk-iran-crisis-market-selloff</w:t>
        </w:r>
      </w:hyperlink>
      <w:r>
        <w:rPr>
          <w:i/>
        </w:rPr>
        <w:t xml:space="preserve"> - • VanEck warns of rising stagflation risks amid Iran conflict and weak jobs data. • US equity markets retreat sharply; oil surges past $98 due to Strait of Hormuz disruption. • Disruption in Hormuz threatens 20% of global oil supply, leading to emergency reserve releases. • Weak employment data and geopolitical tensions have shifted markets into risk-off mode. • Analysts highlight potential for prolonged supply shocks to trigger recession if disruption persists. 388. </w:t>
      </w:r>
      <w:hyperlink r:id="rId310">
        <w:r>
          <w:rPr>
            <w:color w:val="0000EE"/>
            <w:u w:val="single"/>
          </w:rPr>
          <w:t>https://theindependent.sg/with-months-of-fuel-supply-singapore-is-better-positioned-than-other-asian-countries-but-real-risk-is-prolonged-disruption/</w:t>
        </w:r>
      </w:hyperlink>
      <w:r>
        <w:rPr>
          <w:i/>
        </w:rPr>
        <w:t xml:space="preserve"> - * Singapore has a fuel stockpile sufficient for months, with diversified energy sources since 2022. * The war in the Middle East has caused a rise in oil and gas prices and uncertainty in LNG supply. * Singapore's reserves serve as a buffer against short-term disruptions, but future costs may rise. * Other Asian countries, including Sri Lanka, Pakistan, Bangladesh, and Southeast Asian nations, face fuel shortages and limited reserves. * Countries like Japan, South Korea, and Taiwan are highly dependent on imported oil and LNG, with some reserves but high consumption rates. 389. </w:t>
      </w:r>
      <w:hyperlink r:id="rId276">
        <w:r>
          <w:rPr>
            <w:color w:val="0000EE"/>
            <w:u w:val="single"/>
          </w:rPr>
          <w:t>https://www.diyinvestor.net/renewed-uncertainty-across-global-energy-and-financial-markets/</w:t>
        </w:r>
      </w:hyperlink>
      <w:r>
        <w:rPr>
          <w:i/>
        </w:rPr>
        <w:t xml:space="preserve"> - * The situation in the Middle East has escalated, affecting global energy and financial markets. * Iran launched strikes on oil and gas facilities in the Gulf, including Qatar's LNG infrastructure. * Qatar halted LNG production, and shipping risks near the Strait of Hormuz have increased. * Gas prices in Europe surged nearly 30%, and oil prices may exceed $130 if escalation worsens. * The conflict threatens long-term damage to energy production capacity and global supply security. * Scenario probabilities indicate a 20% chance of a ceasefire, 50% of limited escalation, and 30% of full closure of the Strait. * The crisis impacts global inflation, especially in Europe and Asia, raising risks of stagflation in the US. 390. </w:t>
      </w:r>
      <w:hyperlink r:id="rId277">
        <w:r>
          <w:rPr>
            <w:color w:val="0000EE"/>
            <w:u w:val="single"/>
          </w:rPr>
          <w:t>https://www.demorgen.be/nieuws/je-zit-bijna-als-ratten-in-de-val-waarom-de-straat-van-hormuz-militair-beveiligen-zo-moeilijk-is~b1fbddd6/</w:t>
        </w:r>
      </w:hyperlink>
      <w:r>
        <w:rPr>
          <w:i/>
        </w:rPr>
        <w:t xml:space="preserve"> - * The US possibly plans to seize Iran’s Kharg Island to control 90% of Iranian oil exports, with potential military action discussed in US circles. * Timing for operation is estimated at around a month, with soldiers to be sent via air and naval forces. * Military complexity and risks include Iran’s efforts to intercept landings, the need for substantial air and sea support, and protection against threats like mines, drones, and fast boats. * Naval escorts and mine clearance operations are needed to ensure safe passage through the narrow Strait of Hormuz. * Several countries support efforts to secure free passage in the strait, but specific military contributions are unspecified. 391. </w:t>
      </w:r>
      <w:hyperlink r:id="rId307">
        <w:r>
          <w:rPr>
            <w:color w:val="0000EE"/>
            <w:u w:val="single"/>
          </w:rPr>
          <w:t>https://signalscv.com/2026/03/battle-to-reopen-strait-of-hormuz-begins-with-us-air-strikes-allies-deploying-apaches/</w:t>
        </w:r>
      </w:hyperlink>
      <w:r>
        <w:rPr>
          <w:i/>
        </w:rPr>
        <w:t xml:space="preserve"> - * US forces launched air strikes in the Strait of Hormuz to unblock the waterway, with support from allies using Apaches against Iranian attack drones. 392. </w:t>
      </w:r>
      <w:hyperlink r:id="rId311">
        <w:r>
          <w:rPr>
            <w:color w:val="0000EE"/>
            <w:u w:val="single"/>
          </w:rPr>
          <w:t>https://www.dailywire.com/news/red-state-pauses-gas-tax-to-ease-pain-of-iran-war-price-increase</w:t>
        </w:r>
      </w:hyperlink>
      <w:r>
        <w:rPr>
          <w:i/>
        </w:rPr>
        <w:t xml:space="preserve"> - • Georgia Governor Brian Kemp suspended the state's gas tax for 60 days amid rising fuel prices. • The move was in response to the U.S.-Israeli war in Iran entering its third week. • The conflict has impacted oil supplies from the Middle East, a major oil-producing region. • President Donald Trump considered military options to protect oil shipping routes near Iran. • The U.S. national average gas price reached $3.912 per gallon, the highest since October 2022. • A Reuters/Ipsos poll indicated many households felt financial impacts from increased fuel prices. 393. </w:t>
      </w:r>
      <w:hyperlink r:id="rId312">
        <w:r>
          <w:rPr>
            <w:color w:val="0000EE"/>
            <w:u w:val="single"/>
          </w:rPr>
          <w:t>https://hotnews.ro/munca-de-acasa-reducerea-deplasarilor-si-a-vitezei-printre-masurile-propuse-de-aie-in-cea-mai-mare-perturbare-a-aprovizionarii-din-istoria-pietei-globale-de-petrol-2199593</w:t>
        </w:r>
      </w:hyperlink>
      <w:r>
        <w:rPr>
          <w:i/>
        </w:rPr>
        <w:t xml:space="preserve"> - * AIE avertizează că măsurile de creştere a ofertei nu vor fi suficiente pentru a compensa perturbarea aprovizionării de petrol. * Se propune reducerea consumului prin munca de acasă, reducerea deplasărilor şi utilizarea transportului public. * AIE a decis eliberarea a 400 milioane de barili de petrol din rezerve strategice, cea mai mare intervenţie din istorie. * Preţul petrolului Brent a crescut cu 1,3%, ajungând la 109,93 USD pe baril, în timp ce WTI a rămas relativ stabil la 96,20 USD. * Guverne europene analizează măsuri fiscale, precum reducerea TVA la combustibil şi eliminarea taxelor, pentru a proteja consumatorii. 394. </w:t>
      </w:r>
      <w:hyperlink r:id="rId313">
        <w:r>
          <w:rPr>
            <w:color w:val="0000EE"/>
            <w:u w:val="single"/>
          </w:rPr>
          <w:t>https://www.pcimag.com/articles/114502-war-driven-energy-disruption-and-the-chemicals-and-coatings-sectors</w:t>
        </w:r>
      </w:hyperlink>
      <w:r>
        <w:rPr>
          <w:i/>
        </w:rPr>
        <w:t xml:space="preserve"> - * Middle East tensions influence energy markets, petrochemical feedstocks, and freight flows. * Companies like LANXESS, BASF, Songwon, and WACKER cite rising raw material, energy, and logistics costs. * Disruptions in the Strait of Hormuz, particularly Iranian strikes on Qatar’s LNG infrastructure, cause supply tightening and price volatility. * Disruptions may affect resins, intermediates, and additives used in coatings. * PCI will monitor further developments related to the coatings sector. 395. </w:t>
      </w:r>
      <w:hyperlink r:id="rId251">
        <w:r>
          <w:rPr>
            <w:color w:val="0000EE"/>
            <w:u w:val="single"/>
          </w:rPr>
          <w:t>https://www.descifrado.com/2026/03/20/mercado-energetico-contiene-el-aliento-tras-una-semana-marcada-por-la-incertidumbre-y-la-volatilidad/</w:t>
        </w:r>
      </w:hyperlink>
      <w:r>
        <w:rPr>
          <w:i/>
        </w:rPr>
        <w:t xml:space="preserve"> - * The session in London and New York closed with signs of volatility remaining, driven by geopolitical tensions and supply concerns. * Crude oil prices finalised with a slight correction: Brent at around $112 and WTI above $108. * The weekly trend is sharply bullish despite minor profit-taking. * Risks include attacks in the Gulf of Persia and tight global supply, with inventories at critical levels. * Investor sentiment shifts from post-pandemic recovery to hedging amid geopolitical tensions, affecting oil as an inflation indicator. * Next week’s market moves depend on Middle East actions, which could rapidly impact crude prices. 396. </w:t>
      </w:r>
      <w:hyperlink r:id="rId314">
        <w:r>
          <w:rPr>
            <w:color w:val="0000EE"/>
            <w:u w:val="single"/>
          </w:rPr>
          <w:t>https://www.iraq-businessnews.com/2026/03/21/basra-oil-output-down-73/</w:t>
        </w:r>
      </w:hyperlink>
      <w:r>
        <w:rPr>
          <w:i/>
        </w:rPr>
        <w:t xml:space="preserve"> - * Basra Oil Company (BOC) reduced crude oil production from 3.3 million barrels per day to 900,000 barrels per day. * The reduction follows suspension of exports from southern ports. * The decision was confirmed during a meeting chaired by Deputy Prime Minister for Energy Affairs and Minister of Oil Hayan Abdul Ghani Al-Sawad. * The reduced volumes are directed to supply domestic refineries. * The meeting involved officials from Ministry of Oil, BOC, and South Gas Company (SGC), which reported liquefied gas production reaching 3,500 tons per day, achieving self-sufficiency. 397. </w:t>
      </w:r>
      <w:hyperlink r:id="rId315">
        <w:r>
          <w:rPr>
            <w:color w:val="0000EE"/>
            <w:u w:val="single"/>
          </w:rPr>
          <w:t>https://boereport.com/2026/03/20/us-loans-45-2-million-barrels-of-strategic-reserve-oil-in-first-batch-since-iran-war/</w:t>
        </w:r>
      </w:hyperlink>
      <w:r>
        <w:rPr>
          <w:i/>
        </w:rPr>
        <w:t xml:space="preserve"> - * The U.S. Energy Department awarded contracts to loan 45.2 million barrels of crude oil from the Strategic Petroleum Reserve. * Companies awarded contracts include BP, Gunvor USA, Marathon Petroleum, Shell Trading, Energy Transfer Crude Marketing, Mercuria, Trafigura, and Vitol. * The loans are part of a broader agreement by the International Energy Agency to release 400 million barrels amid rising prices during the US-Israeli conflict on Iran. * The US aims to exchange a total of 172 million barrels and expects to return about 200 million barrels including premiums. 398. </w:t>
      </w:r>
      <w:hyperlink r:id="rId316">
        <w:r>
          <w:rPr>
            <w:color w:val="0000EE"/>
            <w:u w:val="single"/>
          </w:rPr>
          <w:t>https://meziesblog.com/iran-war-latest-saudis-warn-oil-price-rising-to-180-gas-to-7-at-pump/</w:t>
        </w:r>
      </w:hyperlink>
      <w:r>
        <w:rPr>
          <w:i/>
        </w:rPr>
        <w:t xml:space="preserve"> - * Saudi officials warn oil could reach $180 per barrel if supply disruptions related to the Iran conflict persist by late April. * Brent crude has surged to around $119 per barrel following attacks on Gulf energy infrastructure. * Disruptions are mainly due to shutdown of shipping through the Strait of Hormuz, affecting regional exports. * Alternative rerouting through pipelines is insufficient to fully replace lost supply. * Attacks on Qatar's LNG facilities threaten global natural gas markets and potentially cause wider energy shocks. * Central banks, including the Federal Reserve, warn of economic slowdown and inflation due to rising energy prices. 399. </w:t>
      </w:r>
      <w:hyperlink r:id="rId317">
        <w:r>
          <w:rPr>
            <w:color w:val="0000EE"/>
            <w:u w:val="single"/>
          </w:rPr>
          <w:t>https://www.mees.com/2026/3/20/refining-petrochemicals/iraq-scrambles-for-outlets-to-keep-refineries-running/0345bc70-2468-11f1-bdb5-fd2edf9c92d2</w:t>
        </w:r>
      </w:hyperlink>
      <w:r>
        <w:rPr>
          <w:i/>
        </w:rPr>
        <w:t xml:space="preserve"> - * Iraqi officials are seeking outlets to dispose of large volumes of refined products before storage capacity fills up.</w:t>
      </w:r>
      <w:r>
        <w:t xml:space="preserve"> The closure of the Strait of Hormuz has cut off Iraq’s primary export route.</w:t>
      </w:r>
      <w:r>
        <w:rPr>
          <w:i/>
        </w:rPr>
        <w:t xml:space="preserve"> Iraq needs to keep refineries operational to supply domestic demand and support crude and associated gas output.</w:t>
      </w:r>
      <w:r>
        <w:t xml:space="preserve"> Iraq is trucking fuel oil and naphtha to Syria and Jordan to prevent overfilling storage tanks and generate revenue.</w:t>
      </w:r>
      <w:r>
        <w:rPr>
          <w:i/>
        </w:rPr>
        <w:t xml:space="preserve"> The issue involves refinery output, storage capacity, and export logistics.</w:t>
      </w:r>
      <w:r>
        <w:t xml:space="preserve"> The efforts are driven by export restrictions and refining sector needs. 400. </w:t>
      </w:r>
      <w:hyperlink r:id="rId318">
        <w:r>
          <w:rPr>
            <w:color w:val="0000EE"/>
            <w:u w:val="single"/>
          </w:rPr>
          <w:t>https://www.mees.com/2026/3/20/oil-gas/assessing-the-middle-easts-eventual-production-return-outlook/91fe3b80-2463-11f1-a6cd-dfc89f5c080d</w:t>
        </w:r>
      </w:hyperlink>
      <w:r>
        <w:t xml:space="preserve"> - * Markets face supply outages and halted non-Iranian oil flows through the Strait of Hormuz. * Focus on immediate supply constraints and the duration of the Hormuz shutdown. * Kuwaiti Opec Governor Mohammed al-Shatti estimates it could take 15 days or longer for Middle East producers to restart fields. * The conflict causing the outages shows no signs of ending soon, with potential months before normal production resumes. * The article discusses the impact on oil supply and market stability. 401. </w:t>
      </w:r>
      <w:hyperlink r:id="rId319">
        <w:r>
          <w:rPr>
            <w:color w:val="0000EE"/>
            <w:u w:val="single"/>
          </w:rPr>
          <w:t>https://boereport.com/2026/03/20/iraq-declares-force-majeure-on-foreign-operated-oilfields-over-hormuz-disruption-sources-say/</w:t>
        </w:r>
      </w:hyperlink>
      <w:r>
        <w:t xml:space="preserve"> - * Iraq has declared force majeure on all foreign-operated oilfields due to military disruptions in the Strait of Hormuz. * Navigation through the Strait, a key global energy chokepoint, has been severely affected. * Most Iraqi crude exports transit the Strait; storage capacity has reached limits. * Crude exports from Iraq’s southern ports have halted, resulting in a reduction of production at Basra Oil Company from 3.3 million bpd to 900,000 bpd. * The drop in production and exports is expected to strain Iraq’s finances, which rely heavily on crude sales. 402. </w:t>
      </w:r>
      <w:hyperlink r:id="rId320">
        <w:r>
          <w:rPr>
            <w:color w:val="0000EE"/>
            <w:u w:val="single"/>
          </w:rPr>
          <w:t>https://www.rigzone.com/news/wire/oil_surges_as_iran_war_escalates-20-mar-2026-183265-article/?rss=true</w:t>
        </w:r>
      </w:hyperlink>
      <w:r>
        <w:t xml:space="preserve"> - * The global oil benchmark Brent increased to over $112 a barrel amid escalated conflict involving Iran and US military activities. * President Donald Trump discussed winding down US military efforts against Iran, influencing oil prices. * Clashes and US military deployments have caused significant supply disruptions, including the potential seizure of Iran’s Kharg Island. * Prices of Brent and WTI increased sharply in May contracts; Brent rose 3.3% to $112.19. * US gasoline and diesel prices hit multi-year highs, impacting the economy and election outlook. * Oil supply disruptions from Gulf producers have shuttered roughly 10 million barrels daily, with potential prices exceeding $180 a barrel if disruptions persist. 403. </w:t>
      </w:r>
      <w:hyperlink r:id="rId317">
        <w:r>
          <w:rPr>
            <w:color w:val="0000EE"/>
            <w:u w:val="single"/>
          </w:rPr>
          <w:t>https://www.mees.com/2026/3/20/refining-petrochemicals/iraq-scrambles-for-outlets-to-keep-refineries-running/0345bc70-2468-11f1-bdb5-fd2edf9c92d2</w:t>
        </w:r>
      </w:hyperlink>
      <w:r>
        <w:t xml:space="preserve"> - * Iraqi officials are seeking outlets for refined products to prevent storage capacity issues. * The Strait of Hormuz closure cut off Iraq’s primary export route. * Iraq aims to truck fuel oil and naphtha to Syria and Jordan. * The focus is on maintaining refinery operations and domestic supply. * The situation impacts crude and refined product logistics and exports. 404. </w:t>
      </w:r>
      <w:hyperlink r:id="rId321">
        <w:r>
          <w:rPr>
            <w:color w:val="0000EE"/>
            <w:u w:val="single"/>
          </w:rPr>
          <w:t>https://www.df.cl/internacional/politica/irak-declara-fuerza-mayor-en-yacimientos-de-petroleras-extranjeras-por</w:t>
        </w:r>
      </w:hyperlink>
      <w:r>
        <w:t xml:space="preserve"> - * Irak's Ministry of Petroleum declared force majeure on all oil fields operated by foreign companies amid disruptions in the Strait of Ormuz. 405. </w:t>
      </w:r>
      <w:hyperlink r:id="rId322">
        <w:r>
          <w:rPr>
            <w:color w:val="0000EE"/>
            <w:u w:val="single"/>
          </w:rPr>
          <w:t>https://www.channelnewsasia.com/world/wall-street-us-iran-israel-war-markets-nvidia-microsoft-6007861</w:t>
        </w:r>
      </w:hyperlink>
      <w:r>
        <w:t xml:space="preserve"> - * Stocks tumbled and oil prices rose amid ongoing attacks on Gulf energy infrastructure. * Brent crude increased 3.3% to nearly US$112.19 per barrel; WTI rose 2.3% to over US$98 per barrel. * Attacks on Kuwait's refinery and Qatar's natural gas complex heightened market concerns. * Market volatility driven by uncertainty over threat levels and geopolitical tensions. * Investors are also worried about inflation amid rising bond yields. 406. </w:t>
      </w:r>
      <w:hyperlink r:id="rId323">
        <w:r>
          <w:rPr>
            <w:color w:val="0000EE"/>
            <w:u w:val="single"/>
          </w:rPr>
          <w:t>https://investorsking.com/2026/03/20/dangote-refinery-sees-surge-in-demand-as-iran-war-disrupts-global-fuel-supply/</w:t>
        </w:r>
      </w:hyperlink>
      <w:r>
        <w:t xml:space="preserve"> - * The Iran conflict has disrupted global oil flows, increasing oil prices and tightening refined fuel supplies. * African countries are seeking supply agreements with the Dangote Refinery to mitigate shortages. * The $20 billion refinery began operations in 2024, designed to meet Nigeria’s domestic demand and export surplus. * Demand for the refinery's products has increased amid global supply disruptions, boosting its market significance. * African governments are implementing measures to manage the fuel crisis, including conservation and strategic reserves. * The crisis accelerates Africa's shift towards domestic refining capacity, reducing reliance on imports. 407. </w:t>
      </w:r>
      <w:hyperlink r:id="rId324">
        <w:r>
          <w:rPr>
            <w:color w:val="0000EE"/>
            <w:u w:val="single"/>
          </w:rPr>
          <w:t>https://www.wbn.digital/wbn-morning-brief-march-20-2026-oil-holds-above-109-as-supply-efforts-fail-to-ease-market-tension/</w:t>
        </w:r>
      </w:hyperlink>
      <w:r>
        <w:t xml:space="preserve"> - * Oil prices rise above $109 per barrel despite supply interventions, with ongoing infrastructure damage and shipping delays. * The increase influences inflation expectations, transportation costs, and central bank policies globally. * The article details specific impacts across Canada, the United States, and international markets. * Highlights include support for shipping route security, energy market reactions, and monetary policy signals. * Contains information relevant to OPEC+ policy decisions, market impacts on crude futures, and international cooperative efforts. 408. </w:t>
      </w:r>
      <w:hyperlink r:id="rId325">
        <w:r>
          <w:rPr>
            <w:color w:val="0000EE"/>
            <w:u w:val="single"/>
          </w:rPr>
          <w:t>https://www.turkiyetoday.com/region/iran-says-no-surplus-oil-available-after-us-signals-possible-sanctions-relief-3216614</w:t>
        </w:r>
      </w:hyperlink>
      <w:r>
        <w:t xml:space="preserve"> - * Iran's Oil Ministry spokesperson states no surplus crude oil is available for international markets. * The statement follows US Treasury Secretary's suggestion of possible sanctions lifting on Iranian oil. * The article discusses Iran's oil supply status and US sanctions signals. * The timing is after the US signals, with the article dated March 20, 2026. * The focus is on Iran's oil inventory and market influence. 409. </w:t>
      </w:r>
      <w:hyperlink r:id="rId326">
        <w:r>
          <w:rPr>
            <w:color w:val="0000EE"/>
            <w:u w:val="single"/>
          </w:rPr>
          <w:t>https://oilprice.com/Latest-Energy-News/World-News/Buyers-Scramble-for-Seaborne-Oil-as-Middle-East-War-Continues.html</w:t>
        </w:r>
      </w:hyperlink>
      <w:r>
        <w:t xml:space="preserve"> - * Oil in floating storage has decreased from 140 million barrels at end of last year to 78 million barrels this week. * The rate of depletion has been about 1.8 million barrels per day since the Middle East conflict began. * Buyers in Asia, notably India, are sourcing more Russian crude due to U.S. waivers and supply constraints. * U.S. Treasury Secretary indicated the possibility of 'unsanctioning' over 100 million barrels of Iranian crude on tankers. * The move could be complicated due to existing sanctions against Iran's banking and insurance sectors. 410. </w:t>
      </w:r>
      <w:hyperlink r:id="rId327">
        <w:r>
          <w:rPr>
            <w:color w:val="0000EE"/>
            <w:u w:val="single"/>
          </w:rPr>
          <w:t>https://www.shaledirectories.com/blog-1/facts-rumors-newsletter-634-march-21-2026/</w:t>
        </w:r>
      </w:hyperlink>
      <w:r>
        <w:t xml:space="preserve"> - * A new oil refinery at the Port of Brownsville, Texas, may be among the first new US refineries in nearly five decades. * US natural gas exports remain stable despite Iran bombings, due to domestic fracking boom. * US crude inventories unexpectedly increased by 6.556 million barrels in March 2026. * US plans to release 172 million barrels from strategic reserves over four months. * Permian Basin faces bottlenecks limiting oil and natural gas output. * Several US shale plays experienced significant drops in drilled but uncompleted wells. * US government convenes 'God Squad' to potentially override environmental protections for Gulf oil and gas activities. * Repsol commits over $1.5 billion to US Marcellus and Eagle Ford shale projects. * Antero Resources becomes second-largest US NGL producer amid market uncertainties. * Venezuela doubles crude exports to US amid easing trade restrictions. * Industry debates potential worsening of fuel shortages due to war and market disruptions. 411. </w:t>
      </w:r>
      <w:hyperlink r:id="rId328">
        <w:r>
          <w:rPr>
            <w:color w:val="0000EE"/>
            <w:u w:val="single"/>
          </w:rPr>
          <w:t>https://www.rigzone.com/news/usa_crude_oil_stocks_rise_more_than_6mm_barrels_wow-20-mar-2026-183258-article/?rss=true</w:t>
        </w:r>
      </w:hyperlink>
      <w:r>
        <w:t xml:space="preserve"> - * US crude oil inventories, excluding the Strategic Petroleum Reserve (SPR), rose by 6.2 million barrels from March 6 to March 13. * Total petroleum stocks, including various oil products, increased by 0.4 million barrels to 1.682 billion barrels on March 13. * US crude oil inventories were about 1% below the five-year average for this time of year. * US crude oil imports increased by 772,000 barrels per day from the previous week to 7.2 million barrels per day. * The report confirmed refinery utilisation at 91.4%, with crude inputs averaging 16.2 million barrels per day. 412. </w:t>
      </w:r>
      <w:hyperlink r:id="rId329">
        <w:r>
          <w:rPr>
            <w:color w:val="0000EE"/>
            <w:u w:val="single"/>
          </w:rPr>
          <w:t>https://www.fxstreet.com/news/feds-waller-do-not-think-there-is-a-need-to-consider-rate-hikes-202603201342</w:t>
        </w:r>
      </w:hyperlink>
      <w:r>
        <w:t xml:space="preserve"> - * Christopher Waller, a Federal Reserve member, discusses monetary policy decisions, inflation, and labour force growth. * He highlights inflation as a concern, with expectations of labour force growth near zero. * Waller warns that a high and persistent oil shock could impact inflation without being transitory. * He indicates that no rate hikes are needed currently, citing market expectations and tariff effects. * Discusses the potential impact of rising oil and gas prices on inflation and consumer outlook. * Mentions the importance of studying reserve demand and balance sheet reduction discussions. * Implies economic risks linked to oil prices and inflation pressures. 413. </w:t>
      </w:r>
      <w:hyperlink r:id="rId330">
        <w:r>
          <w:rPr>
            <w:color w:val="0000EE"/>
            <w:u w:val="single"/>
          </w:rPr>
          <w:t>https://www.supplychainbrain.com/articles/43697-oil-markets-seaborne-buffer-runs-down-fast-as-iran-war-drags-on</w:t>
        </w:r>
      </w:hyperlink>
      <w:r>
        <w:t xml:space="preserve"> - * The amount of oil in floating storage has been decreasing by 1.8 million barrels daily since the war began. * Storage in floating tanks is approximately 78 million barrels, with around a third from Iran. * Oil stockpiles peaked at over 140 million barrels in late November amid geopolitical disruptions. * The Strait of Hormuz has been nearly closed for three weeks, limiting transit. * US proposals may increase Iranian oil exports from seaborne storage, impacting market supply and prices. 414. </w:t>
      </w:r>
      <w:hyperlink r:id="rId331">
        <w:r>
          <w:rPr>
            <w:color w:val="0000EE"/>
            <w:u w:val="single"/>
          </w:rPr>
          <w:t>https://oilprice.com/Energy/Energy-General/Oil-Extends-Rally-as-Hormuz-Stays-Closed.html</w:t>
        </w:r>
      </w:hyperlink>
      <w:r>
        <w:t xml:space="preserve"> - * Oil prices are heading for a fifth consecutive weekly gain, with Brent near $109 per barrel. * The Strait of Hormuz remains shut for a third week, maintaining supply tightness. * The US government announced a 60-day waiver of the Jones Act to ease shipping costs. * Iran's military targeted Gulf energy infrastructure, provoking retaliatory threats and regional tension. * EU's ban on Russian LNG entered its first phase, reducing spot deals. * US Alaska lease sale attracts bids from 11 companies, including Shell and Repsol. * Iran considers imposing transit fees through Hormuz. * Saudi Arabia temporarily halted exports following drone attack but resumed later. * Asian countries expected to import record Russian fuel oil. * Guinea considers altering bauxite exports due to freight costs. * US WTI crude shows signs of disconnect from Gulf disruptions, with low spreads. * Fuel shortages forecasted by shipping firms in Asia and West Africa, with regional prices soaring. 415. </w:t>
      </w:r>
      <w:hyperlink r:id="rId332">
        <w:r>
          <w:rPr>
            <w:color w:val="0000EE"/>
            <w:u w:val="single"/>
          </w:rPr>
          <w:t>https://en.protothema.gr/2026/03/20/international-energy-agency-even-if-the-war-ends-now-it-will-take-six-months-to-restore-oil-and-natural-gas-flows/</w:t>
        </w:r>
      </w:hyperlink>
      <w:r>
        <w:t xml:space="preserve"> - * The International Energy Agency (IEA) estimates it will take at least six months to fully restore oil and natural gas flows from the Gulf region after recent attacks. * Disruption in natural gas is twice as severe as in 2022 due to the Russian invasion of Ukraine. * Oil prices reached nearly $120 per barrel amid missile attacks on energy hubs, such as South Pars gas field and Ras Laffan complex. * IEA released 400 million barrels of oil from reserves but emphasised most reserves remain untapped. * Oil and gas fields damaged or shut down will require time and effort to recover, impacting global supply and economy. 416. </w:t>
      </w:r>
      <w:hyperlink r:id="rId333">
        <w:r>
          <w:rPr>
            <w:color w:val="0000EE"/>
            <w:u w:val="single"/>
          </w:rPr>
          <w:t>https://www.elcomercio.com/actualidad/mundo/estados-unidos-israel-destruyen-16-buques-iranies-golfo-oman/</w:t>
        </w:r>
      </w:hyperlink>
      <w:r>
        <w:t xml:space="preserve"> - * Estados Unidos e Israel destruyeron 16 buques de carga iraníes en el Golfo de Omán el 20 de marzo de 2026.</w:t>
      </w:r>
      <w:r>
        <w:rPr>
          <w:i/>
        </w:rPr>
        <w:t xml:space="preserve"> * La ofensiva forma parte de la Operación Furia Épica para garantizar la seguridad marítima internacional.</w:t>
      </w:r>
      <w:r>
        <w:t xml:space="preserve"> * Estados Unidos ha enviado aviones, helicópteros y unidades de Marines al área.</w:t>
      </w:r>
      <w:r>
        <w:rPr>
          <w:i/>
        </w:rPr>
        <w:t xml:space="preserve"> * Irán advirtió que perseguirá a funcionarios y comandantes militares de EE. UU. e Israel.</w:t>
      </w:r>
      <w:r>
        <w:t xml:space="preserve"> * El estrecho de Ormuz, por donde pasa cerca del 20% del petróleo y gas mundial, se encuentra casi bloqueado.</w:t>
      </w:r>
      <w:r>
        <w:rPr>
          <w:i/>
        </w:rPr>
        <w:t xml:space="preserve">417. </w:t>
      </w:r>
      <w:hyperlink r:id="rId334">
        <w:r>
          <w:rPr>
            <w:color w:val="0000EE"/>
            <w:u w:val="single"/>
          </w:rPr>
          <w:t>https://propakistani.pk/2026/03/20/saudi-arabia-warns-oil-prices-may-rise-to-180-per-barrel-in-april/</w:t>
        </w:r>
      </w:hyperlink>
      <w:r>
        <w:rPr>
          <w:i/>
        </w:rPr>
        <w:t xml:space="preserve"> - * Saudi Arabia warns that oil prices may surge to $180 per barrel if Middle East conflict continues. * Disruptions linked to Iran war attacks on energy infrastructure and shipping routes have increased supply concerns. * Oil prices have already risen approximately 50% since late February 2026, with Brent crude exceeding $119. * High prices could boost revenues but risk weakening demand, according to Saudi officials. * Market sentiment anticipates further price spikes amid regional instability. 418. </w:t>
      </w:r>
      <w:hyperlink r:id="rId335">
        <w:r>
          <w:rPr>
            <w:color w:val="0000EE"/>
            <w:u w:val="single"/>
          </w:rPr>
          <w:t>https://attackofthefanboy.com/politics/iran-is-quietly-building-a-vetting-system-for-strait-of-hormuz-traffic-but-what-ships-must-reveal-to-pass-is-raising-alarms/</w:t>
        </w:r>
      </w:hyperlink>
      <w:r>
        <w:rPr>
          <w:i/>
        </w:rPr>
        <w:t xml:space="preserve"> - * Iran is introducing a new vetting and registration system for ships passing through the Strait of Hormuz. * The system requires ships to submit detailed ownership and cargo information routed through Iran-linked intermediaries. * Traffic through the Strait has declined by about 95% over the past three weeks amid tensions involving the US, Israel, and Iran. * Some ships are bypassing restrictions by disabling tracking or broadcasting alternative credentials. * Iran is allowing limited transit of ships through a designated corridor, with some paying significant access costs. * Several countries, including India, Pakistan, Iraq, Malaysia, and China, are in discussions with Iran over route access. * Experts warn the new system could increase security risks and deter shipping operators due to data disclosure requirements. * The disruption may have long-lasting effects on global supply chains and energy markets. 419. </w:t>
      </w:r>
      <w:hyperlink r:id="rId336">
        <w:r>
          <w:rPr>
            <w:color w:val="0000EE"/>
            <w:u w:val="single"/>
          </w:rPr>
          <w:t>https://www.rt.com/news/635656-safe-corridor-hormuz-iran-oil/?utm_source=rss&amp;utm_medium=rss&amp;utm_campaign=RSS</w:t>
        </w:r>
      </w:hyperlink>
      <w:r>
        <w:rPr>
          <w:i/>
        </w:rPr>
        <w:t xml:space="preserve"> - * Iran signals readiness to allow passage through the Strait of Hormuz for certain vetted vessels, with some already passing through a 'safe' corridor. * Iran has stated the strait is open to all except the US and Israel, but Western-linked vessels face significant hurdles. * At least eight ships from India, Pakistan, Greece, and Iran have sailed through, sometimes via alternative routes, with formal approval processes being developed. * Payments for transit may amount to around $2 million, and Iran considers taxing ships crossing the strait. * Pre-war, the strait saw around 138 vessel transits daily, now reduced to 3–5 due to conflict. * Limited impact on energy prices observed; Brent remains above $100 per barrel despite reduced traffic. * European leaders call for de-escalation; NATO members are reluctant to deploy navies. * US President Trump downplays market impact; some US measures might facilitate Iranian tanker transit. * Russia states it remains a reliable energy supplier, with some potential benefits from the crisis. 420. </w:t>
      </w:r>
      <w:hyperlink r:id="rId330">
        <w:r>
          <w:rPr>
            <w:color w:val="0000EE"/>
            <w:u w:val="single"/>
          </w:rPr>
          <w:t>https://www.supplychainbrain.com/articles/43697-oil-markets-seaborne-buffer-runs-down-fast-as-iran-war-drags-on</w:t>
        </w:r>
      </w:hyperlink>
      <w:r>
        <w:rPr>
          <w:i/>
        </w:rPr>
        <w:t xml:space="preserve"> - * The volume of oil stored at sea is declining rapidly, with floating storage at around 78 million barrels. * Crude oil in floating storage has decreased by 1.8 million barrels daily since the war began, mainly due to constrained supply from the Persian Gulf. * The Strait of Hormuz has been nearly closed for three weeks, impacting tanker transit. * U.S. proposals to ease sanctions on Iranian barrels could impact supply availability. * Estimated Iranian oil on water is 140 million barrels, with variations in actual availability. * The decline in floating storage has helped cushion supply disruptions but risks accelerating price increases. 421. </w:t>
      </w:r>
      <w:hyperlink r:id="rId337">
        <w:r>
          <w:rPr>
            <w:color w:val="0000EE"/>
            <w:u w:val="single"/>
          </w:rPr>
          <w:t>https://finance.yahoo.com/news/gasoline-prices-inch-toward-4-highest-level-since-2022-145707430.html</w:t>
        </w:r>
      </w:hyperlink>
      <w:r>
        <w:rPr>
          <w:i/>
        </w:rPr>
        <w:t xml:space="preserve"> - * Gasoline prices in the US rose above $3.91 per gallon, nearing $4, the highest since 2022. * Oil prices increased following regional conflicts in the Middle East, with benchmark WTI above $97 per barrel and Brent over $106. * The US President announced a temporary waiver of the Jones Act, slightly alleviating supply chain concerns. * Diesel prices surged roughly 40% in a month, surpassing $5 per gallon. * Oil transit through the Strait of Hormuz is slowed, raising fears of further price increases. * Analysts predict oil could exceed $128 per barrel if Middle East conflict continues, possibly surpassing 2008 peaks. 422. </w:t>
      </w:r>
      <w:hyperlink r:id="rId338">
        <w:r>
          <w:rPr>
            <w:color w:val="0000EE"/>
            <w:u w:val="single"/>
          </w:rPr>
          <w:t>https://peakoil.com/production/ethylene-supply-crisis-looms-as-petrochemical-inventories-near-depletion</w:t>
        </w:r>
      </w:hyperlink>
      <w:r>
        <w:rPr>
          <w:i/>
        </w:rPr>
        <w:t xml:space="preserve"> - ['</w:t>
      </w:r>
      <w:r>
        <w:t xml:space="preserve"> The blockade of the Strait of Hormuz has cut off naphtha supplies, raising fears of an ethylene shortage in South Korea.', '</w:t>
      </w:r>
      <w:r>
        <w:rPr>
          <w:i/>
        </w:rPr>
        <w:t xml:space="preserve"> The South Korean government considered export restrictions on naphtha and has begun redirecting exports to domestic markets.', '</w:t>
      </w:r>
      <w:r>
        <w:t xml:space="preserve"> Petrochemical stocks are depleting, prompting industry-wide emergency responses, including inventory management and supply diversification.', '</w:t>
      </w:r>
      <w:r>
        <w:rPr>
          <w:i/>
        </w:rPr>
        <w:t xml:space="preserve"> The crisis threatens downstream sectors like shipbuilding, textiles, automotive, and chemicals, risking production delays and penalties.', '</w:t>
      </w:r>
      <w:r>
        <w:t xml:space="preserve"> Industry officials warn that even brief disruptions could cause cascading delays and financial penalties across supply chains.'] 423. </w:t>
      </w:r>
      <w:hyperlink r:id="rId339">
        <w:r>
          <w:rPr>
            <w:color w:val="0000EE"/>
            <w:u w:val="single"/>
          </w:rPr>
          <w:t>https://www.military.com/daily-news/headlines/2026/03/20/us-send-another-2500-marines-ground-option-emerges-iran-war.html</w:t>
        </w:r>
      </w:hyperlink>
      <w:r>
        <w:t xml:space="preserve"> - * Approximately 2,500 US Marines are deploying to the Middle East with additional warships as part of a military buildup involving the USS Boxer, USS Comstock, and other warships, signalling increased tensions with Iran. * The deployment aims to support maritime security and potential crisis response around the Strait of Hormuz, a critical oil chokepoint. * The US has broadened military operations against Iranian targets, including missile attacks and naval threats, with forces moved closer to the region. * Oil prices remain high around $108 per barrel due to fears of disruption in Gulf energy facilities and the Strait of Hormuz. * Iranian oil export hub Kharg Island is considered for occupation or blockade by US officials, highlighting strategic and economic implications. 424. </w:t>
      </w:r>
      <w:hyperlink r:id="rId340">
        <w:r>
          <w:rPr>
            <w:color w:val="0000EE"/>
            <w:u w:val="single"/>
          </w:rPr>
          <w:t>https://www.africanews.com/2026/03/20/new-wto-report-high-oil-gas-prices-serious-challenge-for-trade-growth/</w:t>
        </w:r>
      </w:hyperlink>
      <w:r>
        <w:t xml:space="preserve"> - • WTO warned that high oil and gas prices in 2026 could reduce trade growth estimates. • The forecast predicts 1.9% trade growth in 2026, down from 4.6% in 2025. • Prolonged elevated energy prices could further reduce growth to 1.4%. • Most shipping traffic through the Strait of Hormuz has been halted since March, affecting oil and gas transportation. • Brent crude price exceeded $115 a barrel amid conflict in the Middle East. 425. </w:t>
      </w:r>
      <w:hyperlink r:id="rId341">
        <w:r>
          <w:rPr>
            <w:color w:val="0000EE"/>
            <w:u w:val="single"/>
          </w:rPr>
          <w:t>https://andhrawatch.com/will-russian-oil-be-the-biggest-winner-in-the-us-israeli-war-against-iran/</w:t>
        </w:r>
      </w:hyperlink>
      <w:r>
        <w:t xml:space="preserve"> - * Iran's blockage of the Strait of Hormuz cut off about 20% of global seaborne oil supply, causing a market crisis. * The US eased sanctions on Russian oil to prevent an energy crisis, increasing demand for Russian crude. * Russian Urals grade matches the medium-sour crude oil type in high demand; prices have soared. * The closure of the Strait of Hormuz has resulted in a supply gap of around 20 million barrels daily, raising Brent crude prices over $100. * Attacks on energy facilities by Iran have deepened the crisis, heightening reliance on Russian oil. 426. </w:t>
      </w:r>
      <w:hyperlink r:id="rId342">
        <w:r>
          <w:rPr>
            <w:color w:val="0000EE"/>
            <w:u w:val="single"/>
          </w:rPr>
          <w:t>https://marcellusdrilling.com/2026/03/mdns-energy-stories-of-interest-fri-mar-20-2026/</w:t>
        </w:r>
      </w:hyperlink>
      <w:r>
        <w:t xml:space="preserve"> - • The article reports on oil price fluctuations linked to geopolitical developments involving Iran and the US. • It references attacks on oil infrastructure and the impact on oil and LNG markets. • The events are set in the context of Middle Eastern geopolitics, particularly related to the Strait of Hormuz. • The article discusses how these developments could affect oil and LNG supply and volatility. • Published on 20 March 2026, it highlights regional security concerns influencing energy markets. 427. </w:t>
      </w:r>
      <w:hyperlink r:id="rId343">
        <w:r>
          <w:rPr>
            <w:color w:val="0000EE"/>
            <w:u w:val="single"/>
          </w:rPr>
          <w:t>https://blockonomi.com/trump-lashes-out-at-nato-as-cowards-amid-iran-conflict-and-market-turmoil/</w:t>
        </w:r>
      </w:hyperlink>
      <w:r>
        <w:t xml:space="preserve"> - * President Trump called NATO partners 'cowards' for not assisting in reopening the Strait of Hormuz amid Iran conflict. * Military operations against Iran commenced on February 28, with ongoing casualties and civilian displacement. * The S&amp;P 500 declined approximately 5% since the start of military actions. * Gasoline prices increased by 31% to $3.91 per gallon due to supply chain disruptions. * Seven nations committed to ensuring safe passage through the Strait, with some stipulating conditions for participation. * Maritime traffic through the Strait remains halted as conflict persists in its third week. 428. </w:t>
      </w:r>
      <w:hyperlink r:id="rId331">
        <w:r>
          <w:rPr>
            <w:color w:val="0000EE"/>
            <w:u w:val="single"/>
          </w:rPr>
          <w:t>https://oilprice.com/Energy/Energy-General/Oil-Extends-Rally-as-Hormuz-Stays-Closed.html</w:t>
        </w:r>
      </w:hyperlink>
      <w:r>
        <w:t xml:space="preserve"> - * Oil prices are heading for their fifth weekly gain, with Brent near $109 per barrel, due to the continued closure of the Strait of Hormuz. * The Strait remains shut for the third week, maintaining supply tightness despite US policy efforts. * The US waived the Jones Act for 60 days to reduce shipping costs; Iran considers taxing Hormuz transits. * Iran attacked Qatar LNG facilities and targeted Gulf countries in retaliation for Israel’s strikes on Iran’s gas fields. * European Union’s ban on Russian LNG begins phase one, and US oil lease sales in Alaska attract major bidders. * Exports from Saudi Arabia halted after a drone attack on Yanbu, and fuel shortages threaten Asia and West Africa. * Market outlook remains bullish due to geopolitical disruptions and supply constraints. 429. </w:t>
      </w:r>
      <w:hyperlink r:id="rId344">
        <w:r>
          <w:rPr>
            <w:color w:val="0000EE"/>
            <w:u w:val="single"/>
          </w:rPr>
          <w:t>https://news.abplive.com/news/world/stranded-at-sea-indian-sailor-boils-water-to-survive-as-gulf-crisis-leaves-crews-trapped-report-1832196</w:t>
        </w:r>
      </w:hyperlink>
      <w:r>
        <w:t xml:space="preserve"> - * An Indian sailor stranded near the Strait of Hormuz described scarcity of water and food, and has been boiling water for drinking. * The crisis involves multiple vessels with supplies dwindling, and crews disembarking due to logistical challenges. * Ongoing tensions in the Strait of Hormuz disrupt shipping routes, with Iran allowing limited transit for some nations. * Several ships remain anchored with no clear resupply timeline, highlighting the human impact of the Gulf crisis. * Iran’s limited transit permissions and geopolitical controls contribute to the ongoing delays and crew hardships. 430. </w:t>
      </w:r>
      <w:hyperlink r:id="rId345">
        <w:r>
          <w:rPr>
            <w:color w:val="0000EE"/>
            <w:u w:val="single"/>
          </w:rPr>
          <w:t>https://www.deccanchronicle.com/world/which-cargo-ships-are-transiting-strait-of-hormuz-1945174</w:t>
        </w:r>
      </w:hyperlink>
      <w:r>
        <w:t xml:space="preserve"> - * Since Iranian forces blocked the Strait of Hormuz, vessel crossings dropped by 95% from March 1 to 19, with 116 crossings recorded.</w:t>
      </w:r>
      <w:r>
        <w:rPr>
          <w:i/>
        </w:rPr>
        <w:t xml:space="preserve"> Most ships passing through are Iranian-owned or flagged, with Greek and Chinese ships accounting for significant portions.</w:t>
      </w:r>
      <w:r>
        <w:t xml:space="preserve"> Over a third of the ships transiting are under US, EU or UK sanctions, especially among oil tankers.</w:t>
      </w:r>
      <w:r>
        <w:rPr>
          <w:i/>
        </w:rPr>
        <w:t xml:space="preserve"> Mostly oil is headed east, particularly towards China, with Iranian oil comprising 98% of traffic, averaging 1.3 million barrels daily.</w:t>
      </w:r>
      <w:r>
        <w:t xml:space="preserve"> Some ships are transiting under Iranian approval via a close corridor near Larak Island, with talks ongoing with Iran's authorities. 431. </w:t>
      </w:r>
      <w:hyperlink r:id="rId346">
        <w:r>
          <w:rPr>
            <w:color w:val="0000EE"/>
            <w:u w:val="single"/>
          </w:rPr>
          <w:t>https://www.channelnewsasia.com/business/stocks-tumble-bond-yields-jump-iran-war-fuels-central-bank-reassessment-6005891</w:t>
        </w:r>
      </w:hyperlink>
      <w:r>
        <w:t xml:space="preserve"> - * Global shares declined for a third consecutive session and weekly loss due to Iran-initiated conflict and oil supply disruptions. * US bond yields increased following central bank policy hints of possible rate hikes amid inflation pressures. * Oil prices reached their highest since July 2022, with European natural gas prices surging as Middle East strikes hit gas infrastructure. * The dollar weakened from its weekly peak, while market expectations of interest rate adjustments shifted based on geopolitical developments. * Central banks in Europe and the UK are anticipated to hike rates early, influenced by escalating inflation risks linked to Middle East tensions. 432. </w:t>
      </w:r>
      <w:hyperlink r:id="rId347">
        <w:r>
          <w:rPr>
            <w:color w:val="0000EE"/>
            <w:u w:val="single"/>
          </w:rPr>
          <w:t>https://coingape.com/bank-of-america-warns-of-fed-rate-hike-risk-as-crypto-market-faces-pressure/</w:t>
        </w:r>
      </w:hyperlink>
      <w:r>
        <w:t xml:space="preserve"> - * Bank of America outlines factors that could lead to a Fed rate hike, including oil prices above $80 and the confirmation delay of Fed chair Jerome Powell. * The likelihood of a Fed rate hike has increased to 19%, affecting global markets and the cryptocurrency sector. * Crypto market cap declined from $2.4 trillion to $2.37 trillion amid market pressures and geopolitical tensions. * Fed Governor Chris Waller stated there is no immediate need for rate hikes, advocating patience amid macroeconomic uncertainties. * Market expectations for a US-Iran ceasefire have dropped to 42%, contributing to inflation and recession fears. 433. </w:t>
      </w:r>
      <w:hyperlink r:id="rId348">
        <w:r>
          <w:rPr>
            <w:color w:val="0000EE"/>
            <w:u w:val="single"/>
          </w:rPr>
          <w:t>https://coincentral.com/feds-waller-backs-holding-rates-as-inflation-risks-rise-despite-weak-jobs/</w:t>
        </w:r>
      </w:hyperlink>
      <w:r>
        <w:t xml:space="preserve"> - * Federal Reserve Governor Christopher Waller shifts from supporting rate cuts to a cautious hold due to rising oil risks and geopolitical tensions. * Waller cited the closure of the Strait of Hormuz and potential for a prolonged oil shock as reasons to delay rate cuts. * Inflation has remained near 2.8% since December 2024, despite tariff pressures, suggesting underlying inflation may be easing. * Waller indicated that the Fed could consider easing later if risks decline and conditions improve. * His stance emphasises patience amid uncertain energy prices and mixed economic signals. 434. </w:t>
      </w:r>
      <w:hyperlink r:id="rId349">
        <w:r>
          <w:rPr>
            <w:color w:val="0000EE"/>
            <w:u w:val="single"/>
          </w:rPr>
          <w:t>https://www.breitbart.com/economy/2026/03/20/iran-considers-tolls-and-taxes-on-shipping-through-strait-of-hormuz/</w:t>
        </w:r>
      </w:hyperlink>
      <w:r>
        <w:t xml:space="preserve"> - * Iranian lawmaker Somayeh Rafiei announced plans to impose tolls and taxes on ships passing through the Strait of Hormuz. * Iran has been blockading the strait through attacks on international shipping since Operation Epic Fury. * The plan aims for countries to pay for secure transit, asserting Iran's security measures. * Iran's legal position is challenged under international law, specifically UNCLOS, which guarantees passage rights. * Iran has threatened to plant mines and attack civilian ships, actions considered illegal under international law. * The South China Morning Post reports Iran is introducing screening and steep transit fees for ships. * The IMO is working to establish a humanitarian corridor to evacuate ships and seafarers trapped in the Gulf. 435. </w:t>
      </w:r>
      <w:hyperlink r:id="rId350">
        <w:r>
          <w:rPr>
            <w:color w:val="0000EE"/>
            <w:u w:val="single"/>
          </w:rPr>
          <w:t>https://www.wired.com/story/iran-war-puts-global-energy-markets-on-the-brink-of-a-worst-case-scenario/</w:t>
        </w:r>
      </w:hyperlink>
      <w:r>
        <w:t xml:space="preserve"> - * The war in Iran intensified this week, with Israel and Iran launching strikes on oil and gas facilities, including the South Pars gas field. * The attacks have damaged infrastructure critical to the global fossil fuel supply, notably affecting Qatar's LNG capacity. * The Strait of Hormuz was initially effectively closed, causing oil prices to rise above $100 per barrel. * Strikes on infrastructure have led to temporary price increases, with oil reaching nearly $120 per barrel. * Experts warn that long-term damage could keep oil and gas prices high even after the conflict ends. 436. </w:t>
      </w:r>
      <w:hyperlink r:id="rId351">
        <w:r>
          <w:rPr>
            <w:color w:val="0000EE"/>
            <w:u w:val="single"/>
          </w:rPr>
          <w:t>https://www.jdsupra.com/legalnews/war-with-iran-poses-far-reaching-2728244/</w:t>
        </w:r>
      </w:hyperlink>
      <w:r>
        <w:t xml:space="preserve"> - * The ongoing conflict between the US/Israel and Iran has lasted four weeks, affecting global energy markets. * Crude oil prices hover around $110, with LNG prices increasing over 50 percent. * The closure of the Strait of Hormuz and targeted attacks on energy infrastructure have disrupted oil and LNG shipments. * US and IEA release strategic reserves to mitigate supply disruptions, but the impact is limited. * Sanctions on Russian oil have been temporarily lifted, potentially increasing revenue for Russia. * Energy supply shortages are causing inflation in airfares, fuel reserves depleting rapidly in Oceania and Africa, and rationing of fuel in poorer countries. * Industries such as fertiliser, chemicals, aluminium, steel, and helium are experiencing supply constraints, driving up prices. 437. </w:t>
      </w:r>
      <w:hyperlink r:id="rId352">
        <w:r>
          <w:rPr>
            <w:color w:val="0000EE"/>
            <w:u w:val="single"/>
          </w:rPr>
          <w:t>https://www.indiandefensenews.in/2026/03/us-neutralises-44-iranian-mine-layers.html</w:t>
        </w:r>
      </w:hyperlink>
      <w:r>
        <w:t xml:space="preserve"> - * US forces destroy 44 Iranian mine-layers in Strait of Hormuz, announced by General Dan Caine on 20 March 2026. * The operation aims to prevent Iran from blocking the strategic waterway passing 20% of global oil, amid escalating hostilities. * US aircraft including A-10 Thunderbolt II and Apache helicopters target Iranian vessels and threats in the Gulf. * US Navy faces logistical challenges, affecting counter-mine operations; potential ground raids by Marines are considered. * Market response includes a 5% spike in Brent crude, with increased insurance premiums for Hormuz transits. 438. </w:t>
      </w:r>
      <w:hyperlink r:id="rId353">
        <w:r>
          <w:rPr>
            <w:color w:val="0000EE"/>
            <w:u w:val="single"/>
          </w:rPr>
          <w:t>https://www.indiandefensenews.in/2026/03/india-slams-iran-backed-attacks-on.html</w:t>
        </w:r>
      </w:hyperlink>
      <w:r>
        <w:t xml:space="preserve"> - * India condemns attacks on commercial shipping in the Strait of Hormuz, describing them as threats to international waterways and seafarers' safety. * The IMO Council condemned Iran's threats and attacks, urging international coordination and promoting maritime safety corridors. * The meeting involved over 120 IMO Member States, including India, and emphasised respect for navigational rights under international law. * The West Asia conflict has disrupted shipping routes through the Strait, affecting global oil trade. * Currently, 24 Indian-flagged vessels operate in the Persian Gulf, with 658 seafarers onboard, highlighting India's maritime interests. 439. </w:t>
      </w:r>
      <w:hyperlink r:id="rId354">
        <w:r>
          <w:rPr>
            <w:color w:val="0000EE"/>
            <w:u w:val="single"/>
          </w:rPr>
          <w:t>https://businessjournaldaily.com/risk-happens-fast-the-investors-edge/</w:t>
        </w:r>
      </w:hyperlink>
      <w:r>
        <w:t xml:space="preserve"> - • Federal Reserve remained unchanged on interest rates but expressed concerns over inflation due to Middle East tensions. • Rising oil prices from Iran’s Strait of Hormuz closure pose a risk of inflation, despite limited effect of monetary policy. • Market sentiment was high entering 2026, but recent oil shocks and geopolitical events have heightened risks. • March experienced significant market downturns, with the month being the worst since March 2020, raising investor caution. • Investors hope for stabilisation and better returns in April, aligning with historical averages. 440. </w:t>
      </w:r>
      <w:hyperlink r:id="rId355">
        <w:r>
          <w:rPr>
            <w:color w:val="0000EE"/>
            <w:u w:val="single"/>
          </w:rPr>
          <w:t>https://www.indiandefensenews.in/2026/03/india-backs-unhindered-passage-through.html</w:t>
        </w:r>
      </w:hyperlink>
      <w:r>
        <w:t xml:space="preserve"> - * India's Ministry of External Affairs (MEA) has reiterated support for safe and free navigation through the Strait of Hormuz and other critical maritime passages amid escalating West Asia tensions. * MEA spokesperson Randhir Jaiswal emphasised India's stance on open waterways during an inter-ministerial briefing. * Prime Minister Narendra Modi engaged with world leaders from Oman, Malaysia, France, Jordan, and Qatar, advocating for regional stability. * India maintains a naval presence in the Persian Gulf with 22 ships to safeguard maritime interests. * Disruptions in these routes could impact global oil prices and supply chains.</w:t>
      </w:r>
      <w:r/>
    </w:p>
    <w:p>
      <w:r/>
      <w:r>
        <w:t xml:space="preserve">441. </w:t>
      </w:r>
      <w:hyperlink r:id="rId356">
        <w:r>
          <w:rPr>
            <w:color w:val="0000EE"/>
            <w:u w:val="single"/>
          </w:rPr>
          <w:t>https://ceo-na.com/news/goldman-sachs-says-oil-prises-to-stay-in-triple-digits-for-years/</w:t>
        </w:r>
      </w:hyperlink>
      <w:r>
        <w:t xml:space="preserve"> - * Goldman Sachs analysts forecast that higher oil prices might persist until 2027, with Brent crude reaching $110.2 per barrel. * Oil prices rose as Brent increased by 1.4%, and WTI rose by 0.3% to $95.9. * The International Energy Agency highlighted that the war in the Middle East is causing the largest supply disruption in global oil history. * Most disruption stems from the closure of the Strait of Hormuz. * Nissan and Toyota CEOs cited the conflict as affecting vehicle distribution and shipping in the Middle East. * The US is pushing $23 billion in weapons sales to Gulf countries amidst escalating regional conflict and attacks on energy infrastructure. 442. </w:t>
      </w:r>
      <w:hyperlink r:id="rId357">
        <w:r>
          <w:rPr>
            <w:color w:val="0000EE"/>
            <w:u w:val="single"/>
          </w:rPr>
          <w:t>https://www.newarab.com/news/oil-prices-eclipse-2008-record-highs-if-iran-war-drags</w:t>
        </w:r>
      </w:hyperlink>
      <w:r>
        <w:t xml:space="preserve"> - * Global oil prices are forecasted to increase beyond 2008 record levels if the US-Israel war on Iran continues and the Strait of Hormuz stays closed. * The conflict has caused significant disruptions, removing up to 11 million barrels of oil daily from the market and causing regional prices to near record highs. * Countries have responded with emergency measures, including releasing stockpiles and waiving sanctions, but these are unlikely to fully offset the disruptions if the conflict prolongs. * Attacks on energy infrastructure, including a missile strike on Qatar's Ras Laffan gas complex and threats to Red Sea ports, threaten longer-term supply stability. * Prices for both oil and natural gas have surged, with potential to reach record levels if disruptions continue or escalate. 443. </w:t>
      </w:r>
      <w:hyperlink r:id="rId358">
        <w:r>
          <w:rPr>
            <w:color w:val="0000EE"/>
            <w:u w:val="single"/>
          </w:rPr>
          <w:t>https://www.zerohedge.com/energy/iea-chief-warns-biggest-ever-energy-shock-gulf-flows-may-take-six-months-restore</w:t>
        </w:r>
      </w:hyperlink>
      <w:r>
        <w:t xml:space="preserve"> - * The International Energy Agency estimates it will take at least six months to restore disrupted oil and gas flows in the Gulf region.</w:t>
      </w:r>
      <w:r>
        <w:rPr>
          <w:i/>
        </w:rPr>
        <w:t xml:space="preserve"> Attacks on Middle Eastern energy facilities continue, with Iran's South Pars gas site and Qatari LNG facilities targeted.</w:t>
      </w:r>
      <w:r>
        <w:t xml:space="preserve"> Oil prices are expected to trend higher with low Hormuz flows, and Brent may exceed its 2008 high if disruptions persist.</w:t>
      </w:r>
      <w:r>
        <w:rPr>
          <w:i/>
        </w:rPr>
        <w:t xml:space="preserve"> Total crude production shutdowns are estimated at 9.2 mb/d.</w:t>
      </w:r>
      <w:r>
        <w:t xml:space="preserve"> Asia, heavily reliant on Gulf energy imports, faces cascading economic impacts, with diesel prices in the US surpassing $5/gallon.</w:t>
      </w:r>
      <w:r>
        <w:rPr>
          <w:i/>
        </w:rPr>
        <w:t xml:space="preserve"> Signalling potential spread to financial markets, energy shocks could impact the broader region. 444. </w:t>
      </w:r>
      <w:hyperlink r:id="rId327">
        <w:r>
          <w:rPr>
            <w:color w:val="0000EE"/>
            <w:u w:val="single"/>
          </w:rPr>
          <w:t>https://www.shaledirectories.com/blog-1/facts-rumors-newsletter-634-march-21-2026/</w:t>
        </w:r>
      </w:hyperlink>
      <w:r>
        <w:rPr>
          <w:i/>
        </w:rPr>
        <w:t xml:space="preserve"> - * The US plans to build its first new refinery in decades at the Port of Brownsville, Texas, signalling renewed confidence in domestic refining. * The project is part of broader US energy infrastructure investments and aims to maintain energy leadership. * The US releases 172 million barrels of oil from strategic reserves to stabilise prices amid global conflicts. * Industry warnings foresee worsening fuel shortages due to ongoing geopolitical tensions and supply disruptions. * US natural gas exports are boosted by the Iran war, potentially enhancing US LNG project investments. * US crude inventories have unexpectedly increased, contrasting with typical trends and market expectations. 445. </w:t>
      </w:r>
      <w:hyperlink r:id="rId359">
        <w:r>
          <w:rPr>
            <w:color w:val="0000EE"/>
            <w:u w:val="single"/>
          </w:rPr>
          <w:t>https://www.fxstreet.com/news/oil-supply-response-tempers-geopolitical-spike-ocbc-202603201227</w:t>
        </w:r>
      </w:hyperlink>
      <w:r>
        <w:rPr>
          <w:i/>
        </w:rPr>
        <w:t xml:space="preserve"> - * OCBC's Sim Moh Siong reports crude oil briefly surged toward USD120/bbl on Iranian attacks. * US officials signalled supply support, and Israel suggested faster de-escalation, easing prices. * OCBC lifted Brent outlook, expecting prices to stabilise around USD100/bbl through mid-year and decline to USD70/bbl by early 2027. * Prolonged shipping disruptions are causing Gulf producers to halt output, with supply risks remaining as mitigation measures fall short. 446. </w:t>
      </w:r>
      <w:hyperlink r:id="rId360">
        <w:r>
          <w:rPr>
            <w:color w:val="0000EE"/>
            <w:u w:val="single"/>
          </w:rPr>
          <w:t>https://www.ttnews.com/articles/oil-refiners-pay-premiums</w:t>
        </w:r>
      </w:hyperlink>
      <w:r>
        <w:rPr>
          <w:i/>
        </w:rPr>
        <w:t xml:space="preserve"> - * Oil refineries, especially in Asia, are paying premiums of $10 or more per barrel for certain crude grades to replace missing Middle East cargoes due to Iran war impacts. * Premiums for smaller streams like Malaysia’s Labuan, Indonesia’s Minas, and Vietnam’s Bach Ho have risen significantly above Dated Brent. * U.S. crude delivered into Asia now trades at premiums of $12 to $15 per barrel, the highest in years. * Demand for US crude has increased, with Asian refiners buying about 60 million barrels in recent sessions for April loading. * Crude from North Sea’s Johan Sverdrup and U.S. Mars have reached record premiums, reflecting substitution challenges and increased demand. 447. </w:t>
      </w:r>
      <w:hyperlink r:id="rId361">
        <w:r>
          <w:rPr>
            <w:color w:val="0000EE"/>
            <w:u w:val="single"/>
          </w:rPr>
          <w:t>https://www.biobased-diesel.com/post/chevron-california-s-economy-faces-threats-with-new-energy-policy-changes</w:t>
        </w:r>
      </w:hyperlink>
      <w:r>
        <w:rPr>
          <w:i/>
        </w:rPr>
        <w:t xml:space="preserve"> - * Chevron opposes proposed amendments to California's cap-and-invest regulation, citing risks to refinery operations, energy security, and the economy. 448. </w:t>
      </w:r>
      <w:hyperlink r:id="rId362">
        <w:r>
          <w:rPr>
            <w:color w:val="0000EE"/>
            <w:u w:val="single"/>
          </w:rPr>
          <w:t>https://www.tampafp.com/fuel-crisis-deepens-middle-east-damage-could-keep-oil-prices-above-100-into-2027/</w:t>
        </w:r>
      </w:hyperlink>
      <w:r>
        <w:rPr>
          <w:i/>
        </w:rPr>
        <w:t xml:space="preserve"> - * Oil prices rose due to damage to energy infrastructure and Strait of Hormuz closures. * Brent crude reached $110.2 per barrel; WTI reached $95.9. * Experts warn supply shocks may keep prices above $100 until 2027. * Damage in Qatar and Iran may take years to repair, affecting global supply. * Analysts at Goldman Sachs highlight risks of prolonged high prices. * Rising petrol prices impact US households, raising concerns over stagflation. * Market doubts a quick resolution, OPEC may deploy spare capacity after normalisation. 449. </w:t>
      </w:r>
      <w:hyperlink r:id="rId363">
        <w:r>
          <w:rPr>
            <w:color w:val="0000EE"/>
            <w:u w:val="single"/>
          </w:rPr>
          <w:t>https://www.unian.ua/economics/energetics/cini-na-benzin-dizel-ta-avtogaz-novi-skilki-koshtuye-benzin-95-v-ukrajini-sogodni-13321806.html</w:t>
        </w:r>
      </w:hyperlink>
      <w:r>
        <w:rPr>
          <w:i/>
        </w:rPr>
        <w:t xml:space="preserve"> - * The article discusses a significant incident affecting a Russian refinery, which experienced outages and maintenance. * The outage occurred recently, with impacts on crude oil processing capacity. * The incident has potential implications for refining margins and fuel supply in the region. * The event is relevant to ongoing discussions of refinery capacity, outages, and downstream policy effects. * The article provides insights into refinery operations and their influence on fuel prices. 450. </w:t>
      </w:r>
      <w:hyperlink r:id="rId356">
        <w:r>
          <w:rPr>
            <w:color w:val="0000EE"/>
            <w:u w:val="single"/>
          </w:rPr>
          <w:t>https://ceo-na.com/news/goldman-sachs-says-oil-prises-to-stay-in-triple-digits-for-years/</w:t>
        </w:r>
      </w:hyperlink>
      <w:r>
        <w:rPr>
          <w:i/>
        </w:rPr>
        <w:t xml:space="preserve"> - * Goldman Sachs analysts expect higher oil prices to last through 2027, with Brent crude reaching $110.2 per barrel. * Brent crude increased by 1.4%, WTI rose by 0.3%, on Friday. * The International Energy Agency highlights the largest ever supply disruption due to the Middle East conflict, primarily from the Strait of Hormuz closure. * Nissan and Toyota CEOs cited the conflict as affecting vehicle distribution and shipping in the Middle East. * The US is advancing $23 billion in weapons sales to Gulf countries amid escalating regional conflict and Iran's attacks on energy infrastructure. 451. </w:t>
      </w:r>
      <w:hyperlink r:id="rId364">
        <w:r>
          <w:rPr>
            <w:color w:val="0000EE"/>
            <w:u w:val="single"/>
          </w:rPr>
          <w:t>https://www.marineinsight.com/iran-targets-saudi-aramco-exxon-samref-refinery-in-yanbu-briefly-disrupting-red-sea-oil-flows/?utm_source=rss&amp;utm_medium=rss&amp;utm_campaign=iran-targets-saudi-aramco-exxon-samref-refinery-in-yanbu-briefly-disrupting-red-sea-oil-flows</w:t>
        </w:r>
      </w:hyperlink>
      <w:r>
        <w:rPr>
          <w:i/>
        </w:rPr>
        <w:t xml:space="preserve"> - * Iran attacked the SAMREF refinery in Yanbu, Saudi Arabia, on March 19, 2026. * The drone strike caused limited damage, with crude loadings briefly halted. * The attack occurred amidst regional tension, with Iran warning of further strikes. * Disruption impacted oil exports from the region, with Brent crude prices rising. * Shipping and insurance in the Gulf region face increased costs and delays. 452. </w:t>
      </w:r>
      <w:hyperlink r:id="rId365">
        <w:r>
          <w:rPr>
            <w:color w:val="0000EE"/>
            <w:u w:val="single"/>
          </w:rPr>
          <w:t>https://tribune.net.ph/2026/03/20/slower-fuel-hikes-seen-next-week</w:t>
        </w:r>
      </w:hyperlink>
      <w:r>
        <w:rPr>
          <w:i/>
        </w:rPr>
        <w:t xml:space="preserve"> - ['</w:t>
      </w:r>
      <w:r>
        <w:t xml:space="preserve"> Anticipated fuel price hikes are narrower than recent spikes, suggesting easing momentum in oil prices.', '</w:t>
      </w:r>
      <w:r>
        <w:rPr>
          <w:i/>
        </w:rPr>
        <w:t xml:space="preserve"> Oil markets remain volatile due to escalating tensions in the Middle East affecting energy supply outlook.', '</w:t>
      </w:r>
      <w:r>
        <w:t xml:space="preserve"> Fuel retailers in the Philippines plan to announce final price adjustments on Monday, with implementation on Tuesday.', '</w:t>
      </w:r>
      <w:r>
        <w:rPr>
          <w:i/>
        </w:rPr>
        <w:t xml:space="preserve"> The Philippine government is procuring additional oil to bolster buffer stocks and support private firms amid potential supply disruptions.', '</w:t>
      </w:r>
      <w:r>
        <w:t xml:space="preserve"> Preparations include securing two million barrels of oil and arranging shipments from Southeast Asia.'] 453. </w:t>
      </w:r>
      <w:hyperlink r:id="rId366">
        <w:r>
          <w:rPr>
            <w:color w:val="0000EE"/>
            <w:u w:val="single"/>
          </w:rPr>
          <w:t>https://www.business-standard.com/economy/news/how-distorted-west-asia-crude-pricing-hurts-india-as-war-lifts-import-costs-126032000968_1.html</w:t>
        </w:r>
      </w:hyperlink>
      <w:r>
        <w:t xml:space="preserve"> - * Indian oil refiners are seeking a change in Saudi Aramco's pricing system from West Asian crude benchmarks to European benchmarks. * They say the current system results in paying $45-50 more per barrel due to war-related disruptions in West Asia. * The war has reduced oil flows from West Asia by 43% in March, impacting global supply and prices. * Indian industry and government are exploring temporary shifts to Brent-based pricing to save costs. * West Asian crude prices are high despite Brent crude trading at about $105 a barrel, due to thin trading volumes post-war. * The war has led to an additional cost of around $1 billion for India in three weeks for oil imports from West Asia. * Saudi Arabia remains the major supplier, primarily bypassing the Strait of Hormuz, with a 70% share of India’s imports this month. 454. </w:t>
      </w:r>
      <w:hyperlink r:id="rId367">
        <w:r>
          <w:rPr>
            <w:color w:val="0000EE"/>
            <w:u w:val="single"/>
          </w:rPr>
          <w:t>https://sloveniatimes.com/46989/major-energy-measures-rolled-out-amid-global-volatility</w:t>
        </w:r>
      </w:hyperlink>
      <w:r>
        <w:t xml:space="preserve"> - * Slovenia authorised the release of up to 30 million litres of diesel from emergency reserves on 19 March to address supply disruptions.</w:t>
      </w:r>
      <w:r>
        <w:rPr>
          <w:i/>
        </w:rPr>
        <w:t xml:space="preserve"> Fuel price regulation at motorway service stations was lifted on 20 March to mitigate demand pressures.</w:t>
      </w:r>
      <w:r>
        <w:t xml:space="preserve"> Fuel prices increased at motorway stations, with Petrol and MOL raising petrol and diesel prices significantly.</w:t>
      </w:r>
      <w:r>
        <w:rPr>
          <w:i/>
        </w:rPr>
        <w:t xml:space="preserve"> The government plans to reduce excise duties to cushion the impact of rising global oil prices.</w:t>
      </w:r>
      <w:r>
        <w:t xml:space="preserve"> The country faces difficulties sourcing petroleum due to high oil prices driven by the Iran war.</w:t>
      </w:r>
      <w:r>
        <w:rPr>
          <w:i/>
        </w:rPr>
        <w:t xml:space="preserve"> Petrol tourism and import limits are influencing fuel demand and supply logistics.</w:t>
      </w:r>
      <w:r>
        <w:t xml:space="preserve"> Slovenia has diversified natural gas supplies from Algeria and Azerbaijan to reduce reliance on Russian energy. 455. </w:t>
      </w:r>
      <w:hyperlink r:id="rId368">
        <w:r>
          <w:rPr>
            <w:color w:val="0000EE"/>
            <w:u w:val="single"/>
          </w:rPr>
          <w:t>https://www.lngindustry.com/liquefaction/20032026/qatarenergy-provides-production-update/</w:t>
        </w:r>
      </w:hyperlink>
      <w:r>
        <w:t xml:space="preserve"> - * QatarEnergy expects damages from missile strikes on 18-19 March 2026 to cost US$20 billion annually and take up to five years to repair, impacting European and Asian markets. * Attacks damaged two LNG trains (Train 4 and 6), representing 17% of Qatar’s exports, with repair estimates of 3-5 years. * Damage also affected the Pearl GTL facility, expected to be offline for at least one year, causing loss of condensates, LPG, naphtha, sulfur, and helium. * The incident led QatarEnergy to declare force majeure on some LNG contracts for up to five years, mainly affecting China, South Korea, Italy, and Belgium. 456. </w:t>
      </w:r>
      <w:hyperlink r:id="rId330">
        <w:r>
          <w:rPr>
            <w:color w:val="0000EE"/>
            <w:u w:val="single"/>
          </w:rPr>
          <w:t>https://www.supplychainbrain.com/articles/43697-oil-markets-seaborne-buffer-runs-down-fast-as-iran-war-drags-on</w:t>
        </w:r>
      </w:hyperlink>
      <w:r>
        <w:t xml:space="preserve"> - * The amount of oil stored at sea is decreasing rapidly due to sustained supply constraints from the Persian Gulf. * Floating storage of crude oil has fallen by 1.8 million barrels daily since the war began, now around 78 million barrels. * The oil in floating storage peaked at over 140 million barrels last November, with Iran accounting for about a third. * The Strait of Hormuz has been nearly closed for three weeks, restricting tanker transit. * U.S. considerations of easing sanctions on Iranian oil could impact seaborne oil availability and prices. 457. </w:t>
      </w:r>
      <w:hyperlink r:id="rId331">
        <w:r>
          <w:rPr>
            <w:color w:val="0000EE"/>
            <w:u w:val="single"/>
          </w:rPr>
          <w:t>https://oilprice.com/Energy/Energy-General/Oil-Extends-Rally-as-Hormuz-Stays-Closed.html</w:t>
        </w:r>
      </w:hyperlink>
      <w:r>
        <w:t xml:space="preserve"> - * Oil is heading for a fifth consecutive weekly gain, with Brent near $109 per barrel. * The Strait of Hormuz remains closed for the third week, keeping supply tight. * The US White House has waived the Jones Act for 60 days to ease shipping costs. * Iran's military targeted Gulf countries' oil facilities in retaliation for Israel’s attacks. * EU's ban on Russian LNG has entered its first phase, restricting spot deals. * US Alaska lease sale attracted bids from 11 companies, led by Shell and Repsol. * Iran considers taxing Hormuz transit fees amid US-Iran tensions. * Saudi Arabia resumed exports after drone attack on Yanbu refinery. * Asia is importing a record volume of Russian oil after US eased sanctions. * Global shipping warns of bunker fuel shortages amid high prices. 458. </w:t>
      </w:r>
      <w:hyperlink r:id="rId369">
        <w:r>
          <w:rPr>
            <w:color w:val="0000EE"/>
            <w:u w:val="single"/>
          </w:rPr>
          <w:t>https://oilprice.com/Latest-Energy-News/World-News/Asian-Refiners-Pay-Record-Premiums-for-Non-Middle-East-Crude.html</w:t>
        </w:r>
      </w:hyperlink>
      <w:r>
        <w:t xml:space="preserve"> - • Asian refiners pay high premiums for Norwegian and U.S. crudes due to Middle East supply disruptions. • Premiums for Johan Sverdrup crude reached $11.30 per barrel over Dated Brent. • U.S. Mars crude flipped from discount to a $11 premium, then eased to $6. • Southeast Asian crudes like Labuan, Minas, and Bach Ho see premiums over $10. • Refiners are increasing procurement of Atlantic Basin and American barrels, with Japanese buying record U.S. barrels for April loading. 459. </w:t>
      </w:r>
      <w:hyperlink r:id="rId370">
        <w:r>
          <w:rPr>
            <w:color w:val="0000EE"/>
            <w:u w:val="single"/>
          </w:rPr>
          <w:t>https://www.ndtv.com/world-news/iran-war-live-six-months-or-longer-world-energy-body-warns-of-slow-oil-flow-recovery-11244453#publisher=newsstand</w:t>
        </w:r>
      </w:hyperlink>
      <w:r>
        <w:t xml:space="preserve"> - * Fatih Birol, chief of the International Energy Agency (IEA), warns that restoring oil and gas flows from the Gulf could take six months or longer. * The disruption is caused by regional conflict and attacks on Gulf refineries, compounded by military actions and threats in the Strait of Hormuz. * The situation is described as the greatest global energy security threat in history, affecting oil supply and transportation. * The IEA has outlined measures to mitigate economic impacts, including fuel conservation efforts and strategic oil releases. * Flows through the Strait of Hormuz have slowed to a near halt, representing around 20% of global oil consumption. 460. </w:t>
      </w:r>
      <w:hyperlink r:id="rId371">
        <w:r>
          <w:rPr>
            <w:color w:val="0000EE"/>
            <w:u w:val="single"/>
          </w:rPr>
          <w:t>https://japantoday.com/category/business/japan-s.-korea-petrochemical-industry-slows-output-on-iran-war</w:t>
        </w:r>
      </w:hyperlink>
      <w:r>
        <w:t xml:space="preserve"> - * The Middle East war has led to production cuts in Japan and South Korea's petrochemical sectors due to naphtha supply shortages. * Naphtha imports from the Middle East, especially the Strait of Hormuz, have been disrupted, causing a 60% increase in prices. * Japanese companies Mitsubishi Chemical and Mitsui Chemicals have started reducing ethylene and related product outputs. * South Korea plans to restrict naphtha exports and may declare force majeure on some products. * The crisis affects the global supply of polyethylene and other petrochemicals, with some countries potentially benefiting from higher prices. * The situation exacerbates existing overcapacity issues in Japan and South Korea, with China less affected due to Russian sourcing. 461. </w:t>
      </w:r>
      <w:hyperlink r:id="rId372">
        <w:r>
          <w:rPr>
            <w:color w:val="0000EE"/>
            <w:u w:val="single"/>
          </w:rPr>
          <w:t>https://www.esgtoday.com/totalenergies-launches-frances-first-advanced-plastics-recycling-plant/</w:t>
        </w:r>
      </w:hyperlink>
      <w:r>
        <w:t xml:space="preserve"> - * France-based energy company TotalEnergies opened a plastics recycling plant near Paris with a capacity of 15,000 tons annually. * The plant uses pyrolysis technology supplied by Plastic Energy to convert household plastic waste into synthetic oil. * The facility aims to treat waste currently sent to landfills or incineration, transforming it into a petrochemical feedstock. * TotalEnergies has an agreement with Citeo and Paprec for long-term waste supply, signed in 2023. * The project supports the site's transformation into a zero-crude platform, marking a notable development in plastics recycling and petrochemical feedstock production. 462. </w:t>
      </w:r>
      <w:hyperlink r:id="rId373">
        <w:r>
          <w:rPr>
            <w:color w:val="0000EE"/>
            <w:u w:val="single"/>
          </w:rPr>
          <w:t>https://www.livemint.com/news/world/work-from-home-avoid-air-travel-heres-what-iea-suggests-to-ease-oil-price-pressure-on-consumers-amid-west-asia-war-11773989812578.html</w:t>
        </w:r>
      </w:hyperlink>
      <w:r>
        <w:t xml:space="preserve"> - * The International Energy Agency (IEA) issued an advisory urging global action to reduce oil demand amid rising prices due to Middle East tensions. * The conflict has caused the largest supply disruption in global oil markets, with shipping through the Strait of Hormuz significantly reduced. * Oil prices surpassed $100 per barrel following US-Israel attacks on Iran and Iran's retaliatory actions. * India faces macroeconomic risks from rising global prices, with LPG rates increased by ₹60 per cylinder. * The IEA's recommended actions include working remotely, reducing highway speeds, increasing public transport use, and decreasing air travel to ease oil demand. 463. </w:t>
      </w:r>
      <w:hyperlink r:id="rId374">
        <w:r>
          <w:rPr>
            <w:color w:val="0000EE"/>
            <w:u w:val="single"/>
          </w:rPr>
          <w:t>https://www.washingtonexaminer.com/daily-on-energy/4499165/daily-on-energy-quote-week-gas-price-fears-iea-work-home/</w:t>
        </w:r>
      </w:hyperlink>
      <w:r>
        <w:t xml:space="preserve"> - * Gas prices in the US are nearing $3.91 per gallon, influenced by Iran-related tensions affecting global LNG supply. * The International Energy Agency recommends reducing oil demand through policies like work from home and increased public transportation. * Most Americans expect gas prices to continue surging, with 87% believing prices will rise in the next month. * The Biden administration maintains that high gas prices are temporary, while international benchmarks like WTI and Brent remain elevated. * The article covers US policy responses, international impacts, and forecasts demand trends affecting global oil markets. 464. </w:t>
      </w:r>
      <w:hyperlink r:id="rId375">
        <w:r>
          <w:rPr>
            <w:color w:val="0000EE"/>
            <w:u w:val="single"/>
          </w:rPr>
          <w:t>https://www.capitalspectator.com/steady-today-uncertain-tomorrow-war-in-iran-tests-us-resilience/</w:t>
        </w:r>
      </w:hyperlink>
      <w:r>
        <w:t xml:space="preserve"> - * The war in Iran is influencing global markets, but the US economy has so far remained stable. * US GDP growth for Q1 is projected at 2.1%, with early indicators suggesting resilience. * The energy sector’s response to the conflict is affecting global oil prices, which are linked worldwide. * Economists predict no recession unless oil prices stay above $138 for weeks. * The duration of the conflict could significantly impact the US economy depending on energy infrastructure damage and export disruptions. 465. </w:t>
      </w:r>
      <w:hyperlink r:id="rId376">
        <w:r>
          <w:rPr>
            <w:color w:val="0000EE"/>
            <w:u w:val="single"/>
          </w:rPr>
          <w:t>https://www.theage.com.au/business/the-economy/fool-s-solution-trump-could-make-the-energy-disaster-worse-if-he-plays-his-last-card-20260320-p5qs8x.html?ref=rss&amp;utm_medium=rss&amp;utm_source=rss_business</w:t>
        </w:r>
      </w:hyperlink>
      <w:r>
        <w:t xml:space="preserve"> - • Gas and oil markets face severe disruptions due to ongoing conflicts in the Middle East, with potential closures of the Strait of Hormuz affecting global supply. • Gas prices in Europe could reach €500 per MWh, risking economic emergencies for multiple regions. • Physical deliveries of oil and gas are under stress, with shortages expected in Asia and Europe. • Possible US oil export bans could remove 7-8 million barrels a day from the market, risking further global supply issues. • Market experts warn that political actions by Trump could exacerbate the supply crisis and cause violent market reactions. 466. </w:t>
      </w:r>
      <w:hyperlink r:id="rId377">
        <w:r>
          <w:rPr>
            <w:color w:val="0000EE"/>
            <w:u w:val="single"/>
          </w:rPr>
          <w:t>https://oilprice.com/Energy/Crude-Oil/Norways-Output-Holds-Steadybut-Spare-Capacity-Is-Gone.amp.html</w:t>
        </w:r>
      </w:hyperlink>
      <w:r>
        <w:t xml:space="preserve"> - * Norwegian oil production declined slightly in February, averaging 1.97 million bpd, with total liquids at 2.176 million bpd. * Oil output exceeded forecasts by 5.7%, with expectations forecasted to fall in the first half of 2026. * Norwegian gas output decreased to 355.1 Msm³ a day in February, with expectations for easing in the first half of 2026. * Norway's spare oil and gas capacity is depleted, with no additional capacity available to respond to supply shocks. * The escalation in Middle East conflict has tightened supply; Norway’s role as a key energy supplier remains significant, but without spare capacity. 467. </w:t>
      </w:r>
      <w:hyperlink r:id="rId378">
        <w:r>
          <w:rPr>
            <w:color w:val="0000EE"/>
            <w:u w:val="single"/>
          </w:rPr>
          <w:t>https://lenta.ru/news/2026/03/20/odin-iz-krupnyh-zapasov-nefti-stal-bystro-tayat/</w:t>
        </w:r>
      </w:hyperlink>
      <w:r>
        <w:t xml:space="preserve"> - * Bloomberg reports that marine oil reserves stored on tankers are rapidly shrinking, which could reduce global buffering capacity against price spikes. * The reserves have decreased by 1.8 million barrels per day since the Middle Eastern conflict began, currently at around 78 million barrels. * The sharp increase in reserves started last year due to US pressure on India to reduce Russian oil imports, leading to over 140 million barrels stored at sea. * These reserves helped mitigate supply issues caused by the closure of the Strait of Hormuz. * Further depletion of sea reserves could accelerate oil price increases unless the Strait is reopened, while natural gas shortages pose an even larger threat to the energy market. 468. </w:t>
      </w:r>
      <w:hyperlink r:id="rId379">
        <w:r>
          <w:rPr>
            <w:color w:val="0000EE"/>
            <w:u w:val="single"/>
          </w:rPr>
          <w:t>https://metalsandminers.substack.com/p/doomberg-war-in-iran-causes-oil-infrastructure</w:t>
        </w:r>
      </w:hyperlink>
      <w:r>
        <w:t xml:space="preserve"> - * The war in Iran is described as causing an oil infrastructure calamity and fragmenting the global oil market. * Doomberg predicts an increase in money printing to address infrastructure damage and supply disruptions. * US and Canada are becoming energy fortresses due to regional supply changes and protectionist measures. * The interview discusses short-term chaos and a long-term American energy renaissance, highlighting new technological breakthroughs. * Oil inventories, export controls, and geopolitical risks are addressed as factors influencing supply tightness.</w:t>
      </w:r>
      <w:r/>
    </w:p>
    <w:p>
      <w:r/>
      <w:r>
        <w:t xml:space="preserve">469. </w:t>
      </w:r>
      <w:hyperlink r:id="rId380">
        <w:r>
          <w:rPr>
            <w:color w:val="0000EE"/>
            <w:u w:val="single"/>
          </w:rPr>
          <w:t>https://www.tickmill.com/blog/daily-market-outlook-march-20-2026</w:t>
        </w:r>
      </w:hyperlink>
      <w:r>
        <w:t xml:space="preserve"> - * US dollar index rose 0.2% after a previous 0.7% decline, with the Indian Rupee hitting a record low against the dollar. * UK government borrowing exceeded expectations at £14.4bn in February, impacting fiscal outlooks. * Central banks show varied stances on monetary policy: RBA remains hawkish, BoE signals potential rate hikes, ECB adjusts inflation forecasts upward, and Fed maintains a less hawkish outlook. * Oil prices retreated to around $107 per barrel after reaching highs since July 2022; Saudi Arabia warns of possible spike to $180 if energy shock persists. * US and European equities experienced turbulence, with investor attention on geopolitical tensions and upcoming options expiries. * Futures positions indicate a reduction in short positions in US Treasury futures and increased long positions in Treasury bonds. 470. </w:t>
      </w:r>
      <w:hyperlink r:id="rId381">
        <w:r>
          <w:rPr>
            <w:color w:val="0000EE"/>
            <w:u w:val="single"/>
          </w:rPr>
          <w:t>https://economictimes.indiatimes.com/news/international/us/why-is-gold-price-up-by-0-6-and-silver-down-by-1-7-and-will-precious-metals-continue-to-fall-or-finally-rise-again-gold-and-silver-latest-price-update-analysts-insights-and-market-outlook-heres-what-should-investors-do-now/articleshow/129697001.cms</w:t>
        </w:r>
      </w:hyperlink>
      <w:r>
        <w:t xml:space="preserve"> - * Gold prices increased by 0.6% to $4,675.23 per ounce due to technical buying and support levels. * Silver declined by 1.7% to $71.66 per ounce, reflecting weak demand. * Gold remains under pressure from a strong US dollar and signals from the US Federal Reserve on interest rates. * Oil prices stayed above $105 per barrel amid geopolitical tensions and US-Iran developments. * Market outlook depends on US monetary policy, dollar movement, inflation trends, and geopolitical factors. 471. </w:t>
      </w:r>
      <w:hyperlink r:id="rId382">
        <w:r>
          <w:rPr>
            <w:color w:val="0000EE"/>
            <w:u w:val="single"/>
          </w:rPr>
          <w:t>https://indianexpress.com/article/explained/explained-economics/graphs-data-perspectives-gdp-central-bank-stance-war-10592130/</w:t>
        </w:r>
      </w:hyperlink>
      <w:r>
        <w:t xml:space="preserve"> - * The West Asia conflict has nearly doubled global energy prices, impacting inflation and growth. * The US Federal Reserve and European Central Bank decided to hold interest rates despite rising energy costs. * Central banks face uncertainty over whether soaring energy prices will cause inflation or trigger recession and unemployment. * Past crises showed demand collapse during low oil prices, but current scenario risks inflation spike with demand destruction. * The Federal Reserve’s latest projections show increased risks to GDP, unemployment, and inflation, indicating potential stagflation.</w:t>
      </w:r>
      <w:r/>
    </w:p>
    <w:p>
      <w:r/>
      <w:r>
        <w:t xml:space="preserve">472. </w:t>
      </w:r>
      <w:hyperlink r:id="rId383">
        <w:r>
          <w:rPr>
            <w:color w:val="0000EE"/>
            <w:u w:val="single"/>
          </w:rPr>
          <w:t>https://ec.ltn.com.tw/article/breakingnews/5376990</w:t>
        </w:r>
      </w:hyperlink>
      <w:r>
        <w:t xml:space="preserve"> - * International crude oil prices surged due to Iran war disrupting supply. * Economists predict, unless prices reach $138 per barrel and stay there for weeks, economic growth will not be significantly impacted. * Forecasts indicate a 32% chance of recession in the US within 12 months, up from 27% in January. * The average oil price necessary for a &gt;50% recession risk is estimated at $138 per barrel. * Economists expect US GDP growth at 2.1% in Q4 of this year and a 4.5% unemployment rate in December.</w:t>
      </w:r>
      <w:r/>
    </w:p>
    <w:p>
      <w:r/>
      <w:r>
        <w:t xml:space="preserve">473. </w:t>
      </w:r>
      <w:hyperlink r:id="rId384">
        <w:r>
          <w:rPr>
            <w:color w:val="0000EE"/>
            <w:u w:val="single"/>
          </w:rPr>
          <w:t>https://splash247.com/qatar-lng-damage-yanbu-strikes-and-hormuz-toll-threats-deepen-shipping-crisis/</w:t>
        </w:r>
      </w:hyperlink>
      <w:r>
        <w:t xml:space="preserve"> - * QatarEnergy confirms severe damage to RasGas Trains 4 and 6, impacting 17% of Qatar’s LNG capacity and roughly 3% of global output; repairs could take three to five years. * Fresh strikes target Middle East energy hubs, including Kuwaiti oil infrastructure and the Saudi port and refinery at Yanbu, which is a critical outlet during the conflict. * Iran considers legislation for transit fees for vessels passing through the Strait of Hormuz. * The International Maritime Organization backs the creation of a humanitarian corridor to evacuate stranded vessels and seafarers in the Gulf. * A joint statement condemns attacks on shipping and describes Hormuz as effectively closed but does not endorse naval escorts. 474. </w:t>
      </w:r>
      <w:hyperlink r:id="rId385">
        <w:r>
          <w:rPr>
            <w:color w:val="0000EE"/>
            <w:u w:val="single"/>
          </w:rPr>
          <w:t>https://container-news.com/maersk-issues-middle-east-operational-update-amid-hormuz-disruptions/</w:t>
        </w:r>
      </w:hyperlink>
      <w:r>
        <w:t xml:space="preserve"> - * Maersk releases an operational update due to Strait of Hormuz disruptions affecting regional logistics. * Implements emergency measures, expanding landbridge solutions across Gulf countries. * Introduces emergency freight charges and booking restrictions at Gulf ports. * Changes in empty container return policies and new emergency bunker surcharge announced. * Highlights ongoing disruptions impacting fuel supply, shipping routes, and air freight costs. 475. </w:t>
      </w:r>
      <w:hyperlink r:id="rId378">
        <w:r>
          <w:rPr>
            <w:color w:val="0000EE"/>
            <w:u w:val="single"/>
          </w:rPr>
          <w:t>https://lenta.ru/news/2026/03/20/odin-iz-krupnyh-zapasov-nefti-stal-bystro-tayat/</w:t>
        </w:r>
      </w:hyperlink>
      <w:r>
        <w:t xml:space="preserve"> - * Bloomberg reports that oil stored on ships is quickly running down, threatening a key buffer for the global oil market. * The reserves, which have been shrinking at a rate of 1.8 million barrels per day, currently total around 78 million barrels, according to Vortexa. * The decline follows a surge of over 140 million barrels stored in the sea last year due to US pressure on India to avoid importing Russian oil. * The reduction is linked to supply disruptions related to the blockage of the Strait of Hormuz and potential US sanctions on Iranian oil. * The article warns that if the Strait remains blocked, oil prices could rise again, and notes that natural gas shortages may impact the market even more severely. 476. </w:t>
      </w:r>
      <w:hyperlink r:id="rId386">
        <w:r>
          <w:rPr>
            <w:color w:val="0000EE"/>
            <w:u w:val="single"/>
          </w:rPr>
          <w:t>https://en.protothema.gr/2026/03/20/wsj-us-warplanes-launch-battle-to-liberate-the-strait-of-hormuz/</w:t>
        </w:r>
      </w:hyperlink>
      <w:r>
        <w:t xml:space="preserve"> - * The US military steps up efforts to reopen the Strait of Hormuz by targeting Iranian vessels with fighter jets and Apache helicopters. * The operation aims to reduce Iranian threats and potentially allow US warships to escort vessels through the Strait. * Disruptions by Iran have affected navigation and caused major disturbances at a critical chokepoint handling 20% of global oil exports. * US military officials, including General Dan Cain, report active missions involving A-10 warplanes and Apaches. * Oil prices fell following statements by Israeli Prime Minister Netanyahu about Iran's situation. 477. </w:t>
      </w:r>
      <w:hyperlink r:id="rId387">
        <w:r>
          <w:rPr>
            <w:color w:val="0000EE"/>
            <w:u w:val="single"/>
          </w:rPr>
          <w:t>https://www.focus.de/politik/ausland/operation-sankalp-indien-schickt-seine-kriegsschiffe-in-den-persischen-golf_4ea970fe-16b5-4611-89bc-c4cfb2bd7166.html</w:t>
        </w:r>
      </w:hyperlink>
      <w:r>
        <w:t xml:space="preserve"> - * Indien verstärkt den Schutz für Handelsschiffe in der Straße von Hormus aufgrund geopolitischer Spannungen im Nahen Osten. * Seit Juni 2019 betreibt die indische Marine die Operation Sankalp, mit insgesamt 23 Kriegsschiffen im Einsatz. * Kriegsschiffe begleiten indische Tanker, darunter die Schiffe „Shivalik“ und „Nanda Devi“, auf ihrer Route nach Indien. * Die Mission zielt auf den Schutz der Energieversorgung und den sicheren Handel in der Golfregion ab. * Die Straße von Hormus ist eine kritische Route für Öl- und Gastransporte, Störungen könnten Energiepreise beeinflussen. 478. </w:t>
      </w:r>
      <w:hyperlink r:id="rId388">
        <w:r>
          <w:rPr>
            <w:color w:val="0000EE"/>
            <w:u w:val="single"/>
          </w:rPr>
          <w:t>https://bitrss.com/bitcoin-defies-drop-below-70-000-as-oil-turns-into-a-central-bank-problem-194697</w:t>
        </w:r>
      </w:hyperlink>
      <w:r>
        <w:t xml:space="preserve"> - * The Federal Reserve kept rates unchanged at 3.50%-3.75% on Mar. 18, raising inflation projections to 2.7% for 2026.</w:t>
      </w:r>
      <w:r>
        <w:rPr>
          <w:i/>
        </w:rPr>
        <w:t xml:space="preserve"> The ECB held its deposit rate at 2.00% but revised its 2026 inflation forecast to 2.6%, citing energy shock effects.</w:t>
      </w:r>
      <w:r>
        <w:t xml:space="preserve"> Bitcoin reached an intraday low below $69,000 on Mar. 19, breaking a risk asset support narrative amid central bank policy recalibration.</w:t>
      </w:r>
      <w:r>
        <w:rPr>
          <w:i/>
        </w:rPr>
        <w:t xml:space="preserve"> Central banks, including the Fed, ECB, and BoE, are adjusting policies due to rising energy prices and geopolitical tensions in the Middle East.</w:t>
      </w:r>
      <w:r>
        <w:t xml:space="preserve"> Oil prices briefly rose above $119 before pulling back, influencing inflation expectations and market sentiment.* Bitcoin's recent movements reflect macroeconomic sensitivity to central bank policy and energy shocks. 479. </w:t>
      </w:r>
      <w:hyperlink r:id="rId389">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focuses on safety and trade continuity, leveraging multimodal options combining sea, rail, and road. * Utilises ports in the United Arab Emirates, Oman, and Saudi Arabia to establish logistics corridors. * Routes support regional trade with connections to the Mediterranean and Asia, bypassing the Strait of Hormuz. * Aims to provide flexible, secure logistics solutions amid geopolitical risks. 480. </w:t>
      </w:r>
      <w:hyperlink r:id="rId390">
        <w:r>
          <w:rPr>
            <w:color w:val="0000EE"/>
            <w:u w:val="single"/>
          </w:rPr>
          <w:t>https://www.marctomarket.com/2026/03/usd-comes-back-bid-after-yesterdays.html</w:t>
        </w:r>
      </w:hyperlink>
      <w:r>
        <w:t xml:space="preserve"> - * The US dollar recovered following a sharp decline due to market overreaction to central bank meetings, geopolitical tensions, and Asian market closures. * The dollar approached JPY160, then settled around JPY158.90 after overreacting; options at JPY158.50 expire today. * The euro reached nearly $1.1615 before easing below $1.16; options for 1.5 billion euros expire today. * Sterling rose above $1.3465 but held below $1.3440 today; markets price in three BOE hikes this year. * The Mexican peso recovered from a four-day low; the offshore yuan fell from CNH6.9076 to CNH6.8870; the rupee declined by 1.2% to record INR93.76. * US treasury yields increased to 4.30%, and gold and silver traded with little change, while oil prices remain above $96. * Bond yields in Europe rose, and Asian equities were mostly lower, with some indices rising. * Canadian retail sales showed a 1.5% increase in January; UK government finances were worse than expected; EU trade surpluses posted notable figures; China kept loan prime rates steady. 481. </w:t>
      </w:r>
      <w:hyperlink r:id="rId391">
        <w:r>
          <w:rPr>
            <w:color w:val="0000EE"/>
            <w:u w:val="single"/>
          </w:rPr>
          <w:t>https://www.fxstreet.com/news/gbp-usd-retreats-as-boe-hawkish-shift-meets-resilient-us-dollar-202603201053</w:t>
        </w:r>
      </w:hyperlink>
      <w:r>
        <w:t xml:space="preserve"> - * GBP/USD declines to around 1.3380 on Friday, down 0.39% on the day. * The Bank of England kept rates unchanged at 3.75% but adopted a more hawkish tone after a unanimous vote. * The BoE revised its inflation forecast higher to 3.5% for Q3, driven by rising energy prices related to the Middle East war. * The Federal Reserve held rates at 3.50%-3.75%, with projections of no rate cuts this year, supporting the US Dollar. * The US Dollar Index (DXY) rebounded toward 99.50, supported by expectations of steady rates and elevated geopolitical risks. 482. </w:t>
      </w:r>
      <w:hyperlink r:id="rId392">
        <w:r>
          <w:rPr>
            <w:color w:val="0000EE"/>
            <w:u w:val="single"/>
          </w:rPr>
          <w:t>https://www.businessinsider.com/securing-strait-of-hormuz-isnt-easy-even-with-navy-analysts-2026-3</w:t>
        </w:r>
      </w:hyperlink>
      <w:r>
        <w:t xml:space="preserve"> - - Securing the Strait of Hormuz, a vital oil route, is a complex challenge due to Iran's missile, drone, and mine threats. - US efforts to degrade Iran's capabilities could take weeks or months, impacting oil prices. - Oil prices have risen 78% year-to-date, with Brent crude exceeding $100 per barrel amid ongoing conflict. - US military has targeted Iranian naval assets, sinking over 120 vessels and striking missile sites. - The US Navy has not currently escorted oil tankers through the strait, citing operational challenges. - Past conflicts' rapid resolutions do not apply given Iran's expanded weapon proliferation and use of drones. - Disruptions in the Strait of Hormuz can cause significant market effects even without full blockades. 483. </w:t>
      </w:r>
      <w:hyperlink r:id="rId393">
        <w:r>
          <w:rPr>
            <w:color w:val="0000EE"/>
            <w:u w:val="single"/>
          </w:rPr>
          <w:t>https://www.npr.org/2026/03/20/nx-s1-5753985/oil-gasoline-prices-iran</w:t>
        </w:r>
      </w:hyperlink>
      <w:r>
        <w:t xml:space="preserve"> - * The closure of the Strait of Hormuz has caused a spike in crude oil prices, exceeding $110 per barrel. * Spare capacity is limited and concentrated in Saudi Arabia and the UAE, located on the wrong side of the Strait. * Pipelines only handle a fraction of the displaced oil, with a significant backlog in shipping. * Major stockpiles are being tapped but cannot fully compensate for the supply loss, at an estimated rate of 2 million barrels per day. * Policy measures like waiving the Jones Act and US sanctions have marginal effects on prices. * Export bans and fuel blending waivers are unlikely to significantly mitigate the issue. * Experts agree that the root problem is the blockage at the Strait of Hormuz, with no easy fix available. 484. </w:t>
      </w:r>
      <w:hyperlink r:id="rId394">
        <w:r>
          <w:rPr>
            <w:color w:val="0000EE"/>
            <w:u w:val="single"/>
          </w:rPr>
          <w:t>https://www.rigzone.com/news/iea_oil_release_set_to_exceed_agreed_volume-20-mar-2026-183255-article/?rss=true</w:t>
        </w:r>
      </w:hyperlink>
      <w:r>
        <w:t xml:space="preserve"> - * The International Energy Agency (IEA) reports 426 million barrels of oil release commitments, exceeding the 400 million barrels agreed by members. * The commitments involve G7 countries, led by the US (172.2 million barrels), Japan (79.8 million barrels), and Canada (23.6 million barrels). * The release aims to mitigate market disruption caused by the Middle East war. * The IEA highlights that oil from emergency reserves has started to be made available and emphasises the importance of shipping through the Strait of Hormuz. * The European Commission states that oil supply remains stable in the EU, with stocks at high levels and preparations for prolonged disruptions. 485. </w:t>
      </w:r>
      <w:hyperlink r:id="rId395">
        <w:r>
          <w:rPr>
            <w:color w:val="0000EE"/>
            <w:u w:val="single"/>
          </w:rPr>
          <w:t>https://bitcoinethereumnews.com/finance/upside-risk-persists-in-energy-shock-bbh/?utm_source=rss&amp;utm_medium=rss&amp;utm_campaign=upside-risk-persists-in-energy-shock-bbh</w:t>
        </w:r>
      </w:hyperlink>
      <w:r>
        <w:t xml:space="preserve"> - * Recent political comments briefly steadied risk sentiment, but renewed risk aversion lifted the Dollar, Oil, and bond yields. * Focus is on Fed speakers, with no key data due. * Energy-shock-related stress skews USD risks higher, though rate differentials keep DXY in a 96.00–100.00 range. * Market sentiment briefly improved after Israel’s Prime Minister Benjamin Netanyahu’s comments but reverted to risk aversion, boosting oil prices, bond yields, and the USD. * US rate cut bets have been priced out; additional rate hikes have been priced in in other economies. 486. </w:t>
      </w:r>
      <w:hyperlink r:id="rId396">
        <w:r>
          <w:rPr>
            <w:color w:val="0000EE"/>
            <w:u w:val="single"/>
          </w:rPr>
          <w:t>https://tfipost.com/2026/03/strait-of-hormuz-flashpoint-vikram-doraiswami-warns-attacks-on-shipping-are-unacceptable/</w:t>
        </w:r>
      </w:hyperlink>
      <w:r>
        <w:t xml:space="preserve"> - * India’s envoy to the UK, Vikram Doraiswami, emphasizes that disruption in the Strait of Hormuz is unacceptable amid regional tensions. * His remarks focus on protecting global maritime routes, especially for oil and gas shipments. * The statement highlights concerns over attacks on commercial shipping and the safety of civilian crews in the region. * India’s strategic interest in maintaining open sea lanes and safeguarding energy security is underlined. * The comments reinforce India’s role in global maritime security and collective efforts to ensure safe navigation.</w:t>
      </w:r>
      <w:r/>
    </w:p>
    <w:p>
      <w:r/>
      <w:r>
        <w:t xml:space="preserve">487. </w:t>
      </w:r>
      <w:hyperlink r:id="rId397">
        <w:r>
          <w:rPr>
            <w:color w:val="0000EE"/>
            <w:u w:val="single"/>
          </w:rPr>
          <w:t>https://www.bairdmaritime.com/shipping/tankers/feature-fuel-prices-soar-to-uncharted-territory-as-iran-conflict-stifles-supply</w:t>
        </w:r>
      </w:hyperlink>
      <w:r>
        <w:t xml:space="preserve"> - * Surging oil prices in physical markets exceed benchmark futures market increases. * Traders and refiners in Asia and Europe are competing for oil to fill supply gaps. * Large-scale disruptions to global energy supplies caused by attacks in the Middle East. * Iran has reduced traffic through the Strait of Hormuz, a key waterway for global oil transit, with threats to fire on ships. * Disruptions linked to US-Israeli conflict with Iran affecting shipping routes and costs. 488. </w:t>
      </w:r>
      <w:hyperlink r:id="rId398">
        <w:r>
          <w:rPr>
            <w:color w:val="0000EE"/>
            <w:u w:val="single"/>
          </w:rPr>
          <w:t>https://www.earlymorningwithdave.com/p/markets-squeezed-by-energy-prices</w:t>
        </w:r>
      </w:hyperlink>
      <w:r>
        <w:t xml:space="preserve"> - * Oil prices rise after US efforts to reopen the Strait of Hormuz, Brent futures up +1.6% to around $110/barrel, WTI around $96/barrel.</w:t>
      </w:r>
      <w:r>
        <w:rPr>
          <w:i/>
        </w:rPr>
        <w:t xml:space="preserve"> All five major central banks (Fed, BoE, ECB, BoJ, and BoC) delivered hawkish holds, with the next key meetings in April-May, considering geopolitical and economic developments.</w:t>
      </w:r>
      <w:r>
        <w:t xml:space="preserve"> Market volatility is expected to remain high due to geopolitical tensions and central bank policy uncertainty. 489. </w:t>
      </w:r>
      <w:hyperlink r:id="rId399">
        <w:r>
          <w:rPr>
            <w:color w:val="0000EE"/>
            <w:u w:val="single"/>
          </w:rPr>
          <w:t>https://www.gandul.ro/international/sua-au-inceput-ofensiva-aeriana-pentru-deblocarea-stramtorii-ormuz-generalul-dan-caine-avioanele-a-10-si-elicoptere-apache-distrug-blocada-iraniana-20835369</w:t>
        </w:r>
      </w:hyperlink>
      <w:r>
        <w:t xml:space="preserve"> - * The United States begins an aerial offensive to unblock the Strait of Hormuz, involving A-10 Warthog aircraft and Apache helicopters. * The operation aims to neutralise Iranian fast boats, mines, and cruise missiles blocking maritime traffic. * The US military plans to extend operations with naval escorts post-neutralisation. * Five European countries and Japan express readiness to participate in efforts to maintain navigation in the Strait. * The initiative follows US President Trump's call for an international military coalition, which was rejected by some allies. 490. </w:t>
      </w:r>
      <w:hyperlink r:id="rId400">
        <w:r>
          <w:rPr>
            <w:color w:val="0000EE"/>
            <w:u w:val="single"/>
          </w:rPr>
          <w:t>https://www.express.co.uk/news/world/2184478/energy-blackout-fears-see-global-work-from-home-iran-war</w:t>
        </w:r>
      </w:hyperlink>
      <w:r>
        <w:t xml:space="preserve"> - * The conflict in the Middle East has led to a significant oil supply disruption, with the Strait of Hormuz almost completely choked since late February 2026. * Gulf producers have reduced oil exports, causing crude prices to rise above $100 per barrel, and prompting energy crisis warnings. * International Energy Agency (IEA) advocates for demand-side measures, including working from home, to mitigate economic impacts. * The IEA recommends policies such as lowering highway speed limits, encouraging public transport, and restricting non-essential air travel. * Several countries have already implemented work-from-home rules, school closures, and price controls to address the crisis. 491. </w:t>
      </w:r>
      <w:hyperlink r:id="rId401">
        <w:r>
          <w:rPr>
            <w:color w:val="0000EE"/>
            <w:u w:val="single"/>
          </w:rPr>
          <w:t>https://newtalk.tw/news/view/2026-03-20/1025387</w:t>
        </w:r>
      </w:hyperlink>
      <w:r>
        <w:t xml:space="preserve"> - * Seven nations, including the UK, France, Germany, Italy, the Netherlands, Japan, and Canada, release a joint statement on 19th urging the protection of the Strait of Hormuz. * The countries condemn Iran's actions to block or threaten the strait and emphasise the importance of navigation freedom. * They commit to taking measures to ensure the security of the strait and stabilise energy markets, also offering support through the United Nations and financial institutions. * The statement highlights the impact of Iran's blockade on international peace, security, and vulnerable populations. * The nations call for Iran to cease attacks on energy facilities and preserve maritime navigation rights. 492. </w:t>
      </w:r>
      <w:hyperlink r:id="rId402">
        <w:r>
          <w:rPr>
            <w:color w:val="0000EE"/>
            <w:u w:val="single"/>
          </w:rPr>
          <w:t>https://www.hstoday.us/subject-matter-areas/maritime-security/perspective-dual-chokepoint-crisis-threatens-indo-pacific-trade-energy-flows-and-global-supply-chains/?utm_source=rss&amp;utm_medium=rss&amp;utm_campaign=perspective-dual-chokepoint-crisis-threatens-indo-pacific-trade-energy-flows-and-global-supply-chains</w:t>
        </w:r>
      </w:hyperlink>
      <w:r>
        <w:t xml:space="preserve"> - * The article discusses potential disruptions at Bab el‑Mandeb and Hormuz, key maritime choke points, affecting Indo‑Pacific trade and energy flows. * It highlights how a closure could impact Asian economies, supply chains, and regional stability, especially for China, Japan, South Korea, and Southeast Asia. * The article details macroeconomic vulnerabilities in India, Pakistan, Egypt, and Turkey, and the wider implications for global shipping, insurance markets, and export performance. * It examines US strategic interests, security challenges, and the need for diversified routes and coordinated crisis management. * The potential for cascading regional and global economic and political shocks is emphasised. 493. </w:t>
      </w:r>
      <w:hyperlink r:id="rId403">
        <w:r>
          <w:rPr>
            <w:color w:val="0000EE"/>
            <w:u w:val="single"/>
          </w:rPr>
          <w:t>https://www.indiatvnews.com/business/news/petrol-price-hike-bpcl-hpcl-and-indian-oil-raise-premium-petrol-rates-by-up-to-rs-2-35-per-litre-2026-03-20-1034485</w:t>
        </w:r>
      </w:hyperlink>
      <w:r>
        <w:t xml:space="preserve"> - * Oil marketing companies in India increased premium petrol prices by up to Rs 2.35 per litre, effective immediately.</w:t>
      </w:r>
      <w:r>
        <w:rPr>
          <w:i/>
        </w:rPr>
        <w:t xml:space="preserve"> The price increase was announced amid escalating war in West Asia and global oil market disruptions.</w:t>
      </w:r>
      <w:r>
        <w:t xml:space="preserve"> The Strait of Hormuz, a key shipping route, has seen reduced activity affecting around 20% of global oil transit.</w:t>
      </w:r>
      <w:r>
        <w:rPr>
          <w:i/>
        </w:rPr>
        <w:t xml:space="preserve"> The global oil market has experienced its largest supply disruption, with crude prices rising above USD 100 per barrel.</w:t>
      </w:r>
      <w:r>
        <w:t xml:space="preserve"> The IEA recommended measures such as carpooling and lowering highway speeds to mitigate economic impacts.</w:t>
      </w:r>
      <w:r>
        <w:rPr>
          <w:i/>
        </w:rPr>
        <w:t xml:space="preserve"> The war has caused a significant reduction in LPG panic booking and a shift of consumers from LPG to PNG.</w:t>
      </w:r>
      <w:r>
        <w:t xml:space="preserve"> Industrial diesel prices also increased by Rs 22.02 per litre. 494. </w:t>
      </w:r>
      <w:hyperlink r:id="rId404">
        <w:r>
          <w:rPr>
            <w:color w:val="0000EE"/>
            <w:u w:val="single"/>
          </w:rPr>
          <w:t>https://bitcoinworld.co.in/brent-crude-oil-conflict-risk-2025/</w:t>
        </w:r>
      </w:hyperlink>
      <w:r>
        <w:t xml:space="preserve"> - * Ongoing geopolitical conflict sustains upside risk to Brent crude oil prices through 2025, with a risk premium estimated between $5 and $15 per barrel. * Supply disruptions threaten market stability, exemplified by past incidents like the 2019 Saudi Aramco attacks and 2022 Ukraine invasion. * Strait of Hormuz remains a critical chokepoint, with about 21 million barrels daily passing through. * Supply factors include OPEC+ policies, US shale responsiveness, strategic reserves, and infrastructure vulnerability. * MUFG models incorporate volatility, inventories, and demand projections to assess market risks, noting the inelastic nature of short-term demand and financial market influences.* 495. </w:t>
      </w:r>
      <w:hyperlink r:id="rId405">
        <w:r>
          <w:rPr>
            <w:color w:val="0000EE"/>
            <w:u w:val="single"/>
          </w:rPr>
          <w:t>https://politicalwire.com/2026/03/20/oil-prices-could-stay-high-through-next-year/</w:t>
        </w:r>
      </w:hyperlink>
      <w:r>
        <w:t xml:space="preserve"> - * Oil prices surged above $119 a barrel due to Middle East conflict, then edged lower. * Energy supply fears increased as infrastructure damaged and Strait of Hormuz shut. * Goldman Sachs predicted high prices could last until 2027. * Gas prices in the US rose to an average of $3.91 per gallon, up 31% since the war began. * The article discusses impacts on oil prices, shipping lanes, and fuel costs. 496. </w:t>
      </w:r>
      <w:hyperlink r:id="rId406">
        <w:r>
          <w:rPr>
            <w:color w:val="0000EE"/>
            <w:u w:val="single"/>
          </w:rPr>
          <w:t>https://economictimes.indiatimes.com/news/new-updates/petrol-price-hike-why-did-indian-oil-companies-raised-fuel-prices-today-after-a-4-years-gap-explained/articleshow/129697941.cms</w:t>
        </w:r>
      </w:hyperlink>
      <w:r>
        <w:t xml:space="preserve"> - * Oil marketing companies in India increased premium petrol prices by up to Rs 2.35 per litre due to soaring global crude prices caused by Middle East conflicts. * Price hikes affect high-octane fuels such as BPCL Speed, HPCL Power, and IOCL XP95, while regular petrol remains unchanged. * The adjustment reflects disruptions around the Strait of Hormuz, a key oil shipping route, including recent attacks on energy infrastructure. * The increase in crude prices impacts India's import bills, supply uncertainty, and inflation, with the government maintaining supply stability. * Diversified sourcing reduces dependence on the Strait of Hormuz, with about 70% of crude now sourced outside this region. 497. </w:t>
      </w:r>
      <w:hyperlink r:id="rId407">
        <w:r>
          <w:rPr>
            <w:color w:val="0000EE"/>
            <w:u w:val="single"/>
          </w:rPr>
          <w:t>https://tfipost.com/2026/03/us-navys-massive-warship-uss-tripoli-heads-to-warzone-could-challenge-irans-strait-of-hormuz-blockade/</w:t>
        </w:r>
      </w:hyperlink>
      <w:r>
        <w:t xml:space="preserve"> - * The USS Tripoli, a US Navy amphibious assault ship, is heading to the North Arabian Sea near Sri Lanka. * It aims to join a carrier strike group in the Gulf of Oman around March 22–23. * The ship is equipped with fighter jets, helicopters, and Marines, and could be crucial in securing navigation through the Strait of Hormuz. * The Strait of Hormuz is a strategic oil choke point, only 33 km wide, controlled by Iran. * US military options include coalition operations or landing Marines on Kharg Island, with potential global energy implications. 498. </w:t>
      </w:r>
      <w:hyperlink r:id="rId408">
        <w:r>
          <w:rPr>
            <w:color w:val="0000EE"/>
            <w:u w:val="single"/>
          </w:rPr>
          <w:t>https://romanialibera.ro/la-zi/statele-unite-lanseaza-o-ofensiva-pentru-redeschiderea-stramtorii-hormuz/</w:t>
        </w:r>
      </w:hyperlink>
      <w:r>
        <w:t xml:space="preserve"> - * The United States launched low-altitude attack aircraft and Apache helicopters against Iranian ships and drones near the Strait of Hormuz, according to Telegraph. * The navigational channel, vital for one fifth of global oil, was nearly closed after Iran threatened to attack any vessel using armed craft, mines, and cruise missiles. * US military operations include launching penetrative bombs on Iran's underground armament facilities and deploying the 11th Marine Expeditionary Unit to the Middle East. * The escalation follows oil prices surpassing $100 per barrel, with several nations offering to assist in maritime navigation and stabilise energy markets. * The joint statement by UK, France, Germany, Italy, the Netherlands, and Japan condemned Iranian attacks on commercial vessels and infrastructure, urging Iran to cease threats and respect international law. 499. </w:t>
      </w:r>
      <w:hyperlink r:id="rId409">
        <w:r>
          <w:rPr>
            <w:color w:val="0000EE"/>
            <w:u w:val="single"/>
          </w:rPr>
          <w:t>https://foxrgv.tv/strait-of-hormuz-interrupted-oil-flows-straits-of-hormuz-crisis-intensifies/</w:t>
        </w:r>
      </w:hyperlink>
      <w:r>
        <w:t xml:space="preserve"> - * The Strait of Hormuz, a key maritime chokepoint, faces heightened tensions following hostilities involving U.S. and Iranian forces. * Countries including the U.S., UK, Japan, Canada, and five European nations increase military collaborations to secure shipping lanes. * The crisis has caused significant fluctuations in global oil prices, impacting economies and fuel costs, especially in the US. * The Pentagon requests additional funding to support Middle East operations, amid debates on strategic implications. * Iran condemns U.S. and allied actions, escalating diplomatic and regional tensions. 500. </w:t>
      </w:r>
      <w:hyperlink r:id="rId410">
        <w:r>
          <w:rPr>
            <w:color w:val="0000EE"/>
            <w:u w:val="single"/>
          </w:rPr>
          <w:t>https://news.ltn.com.tw/news/world/breakingnews/5377191</w:t>
        </w:r>
      </w:hyperlink>
      <w:r>
        <w:t xml:space="preserve"> - • Iran's Islamic Revolutionary Guard Corps warns all ships, regardless of nationality or name, not to pass through the Strait of Hormuz. • A Chinese crew member recorded a video near the strait, showing the warning issued on 18 March. • The strait remains blocked as of 19 March, with about 200 ships anchored nearby, and no signs of deblocking. • Some ships, including Chinese vessels, have successfully passed, but others have been intercepted or faced attacks. • Chinese public responds with surprise and confusion regarding the navigation permissions.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cifrado.com/2026/03/21/emergencia-energetica-irak-invoca-clausula-de-fuerza-mayor-y-paraliza-sus-exportaciones/" TargetMode="External"/><Relationship Id="rId10" Type="http://schemas.openxmlformats.org/officeDocument/2006/relationships/hyperlink" Target="https://www.al-monitor.com/originals/2026/03/g7-ready-act-protect-global-energy-supplies-backs-hormuz-strait-security" TargetMode="External"/><Relationship Id="rId11" Type="http://schemas.openxmlformats.org/officeDocument/2006/relationships/hyperlink" Target="https://weeklyblitz.net/2026/03/22/global-fallout-from-a-strait-of-hormuz-shutdown/" TargetMode="External"/><Relationship Id="rId12" Type="http://schemas.openxmlformats.org/officeDocument/2006/relationships/hyperlink" Target="https://www.lada.kz/world-news/150880-iran-razreshil-ogranichennyi-prokhod-sudov-cherez-ormuzskii-proliv.html" TargetMode="External"/><Relationship Id="rId13" Type="http://schemas.openxmlformats.org/officeDocument/2006/relationships/hyperlink" Target="https://meyka.com/blog/gspc-today-march-22-hormuz-closure-lng-hit-keep-oil-elevated-2103/" TargetMode="External"/><Relationship Id="rId14" Type="http://schemas.openxmlformats.org/officeDocument/2006/relationships/hyperlink" Target="https://dailypost.ng/2026/03/21/mrs-others-nigerian-filling-stations-increase-fuel-price-after-dangote-refinerys-hike/" TargetMode="External"/><Relationship Id="rId15" Type="http://schemas.openxmlformats.org/officeDocument/2006/relationships/hyperlink" Target="https://www.visiontimes.com/2026/03/21/israel-strikes-irans-largest-gas-field-as-tehran-retaliates-against-gulf-energy-infrastructure.html" TargetMode="External"/><Relationship Id="rId16" Type="http://schemas.openxmlformats.org/officeDocument/2006/relationships/hyperlink" Target="https://www.middleeastmonitor.com/20260321-bahrain-egypt-call-for-intl-cooperation-to-protect-strait-of-hormuz/" TargetMode="External"/><Relationship Id="rId17" Type="http://schemas.openxmlformats.org/officeDocument/2006/relationships/hyperlink" Target="https://www.middleeastmonitor.com/20260321-iranian-parliament-considers-imposing-fees-for-safe-passage-through-strait-of-hormuz/" TargetMode="External"/><Relationship Id="rId18" Type="http://schemas.openxmlformats.org/officeDocument/2006/relationships/hyperlink" Target="https://www.middleeasteye.net/live-blog/live-blog-update/eu-urges-lower-gas-storage-target-amid-war-driven-price-surge" TargetMode="External"/><Relationship Id="rId19" Type="http://schemas.openxmlformats.org/officeDocument/2006/relationships/hyperlink" Target="https://tuzarapost.substack.com/p/us-deploys-a-10-warthogs-apache-helicopters" TargetMode="External"/><Relationship Id="rId20" Type="http://schemas.openxmlformats.org/officeDocument/2006/relationships/hyperlink" Target="https://pmnewsnigeria.com/2026/03/21/strait-of-hormuz-open-to-all-countries-but-us-israel-and-their-allies-iran/" TargetMode="External"/><Relationship Id="rId21" Type="http://schemas.openxmlformats.org/officeDocument/2006/relationships/hyperlink" Target="https://www.zawya.com/en/press-release/companies-news/adnoc-and-omv-advance-formation-of-borouge-group-international-ag-umqtwq63" TargetMode="External"/><Relationship Id="rId22" Type="http://schemas.openxmlformats.org/officeDocument/2006/relationships/hyperlink" Target="https://peakoil.com/production/iraq-declares-force-majeure-tells-foreign-oil-firms-to-cut-output-as-storage-fills-up" TargetMode="External"/><Relationship Id="rId23" Type="http://schemas.openxmlformats.org/officeDocument/2006/relationships/hyperlink" Target="https://news.abplive.com/news/india/rahul-gandhi-warns-of-inflation-surge-amid-rupee-slide-rising-fuel-costs-1832324" TargetMode="External"/><Relationship Id="rId24" Type="http://schemas.openxmlformats.org/officeDocument/2006/relationships/hyperlink" Target="https://sofrep.com/news/the-iran-conflict-mapping-escalation-across-domains/" TargetMode="External"/><Relationship Id="rId25" Type="http://schemas.openxmlformats.org/officeDocument/2006/relationships/hyperlink" Target="https://www.omanobserver.om/article/1186493/opinion/business/when-oil-rises-on-fear-the-real-cost-lies-elsewhere" TargetMode="External"/><Relationship Id="rId26" Type="http://schemas.openxmlformats.org/officeDocument/2006/relationships/hyperlink" Target="https://www.notiziegeopolitiche.net/167503-2/?utm_source=rss&amp;utm_medium=rss&amp;utm_campaign=167503-2" TargetMode="External"/><Relationship Id="rId27" Type="http://schemas.openxmlformats.org/officeDocument/2006/relationships/hyperlink" Target="https://www.algemeiner.com/2026/03/21/iran-wars-energy-impact-forces-world-to-pay-up-cut-consumption/" TargetMode="External"/><Relationship Id="rId28" Type="http://schemas.openxmlformats.org/officeDocument/2006/relationships/hyperlink" Target="https://www.brecorder.com/news/40412566/iran-says-ready-to-help-japan-ships-through-hormuz-strait" TargetMode="External"/><Relationship Id="rId29" Type="http://schemas.openxmlformats.org/officeDocument/2006/relationships/hyperlink" Target="https://www.iranherald.com/news/278933115/global-central-banks-warn-on-inflation-as-energy-costs-rise" TargetMode="External"/><Relationship Id="rId30" Type="http://schemas.openxmlformats.org/officeDocument/2006/relationships/hyperlink" Target="https://blockzeit.com/week-3-of-iran-war-wipes-3-2t-from-sp-500-as-bitcoin-metrics-flash-warning/" TargetMode="External"/><Relationship Id="rId31" Type="http://schemas.openxmlformats.org/officeDocument/2006/relationships/hyperlink" Target="https://timesofoman.com//article/169717-pm-modi-conveys-eid-greetings-to-iranian-president-condemns-attack-on-critical-infra" TargetMode="External"/><Relationship Id="rId32" Type="http://schemas.openxmlformats.org/officeDocument/2006/relationships/hyperlink" Target="https://www.marineinsight.com/trump-calls-nato-allies-cowards-for-refusing-to-join-strait-of-hormuz-security-effort/?utm_source=rss&amp;utm_medium=rss&amp;utm_campaign=trump-calls-nato-allies-cowards-for-refusing-to-join-strait-of-hormuz-security-effort" TargetMode="External"/><Relationship Id="rId33"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4" Type="http://schemas.openxmlformats.org/officeDocument/2006/relationships/hyperlink" Target="https://bitcoinworld.co.in/strait-hormuz-safety-coalition-iran/" TargetMode="External"/><Relationship Id="rId35" Type="http://schemas.openxmlformats.org/officeDocument/2006/relationships/hyperlink" Target="https://www.ksml.fi/uutissuomalainen/9319532" TargetMode="External"/><Relationship Id="rId36" Type="http://schemas.openxmlformats.org/officeDocument/2006/relationships/hyperlink" Target="https://www.openlegalblogarchive.org/2026/03/18/eus-industrial-accelerator-act-unveils-made-in-eu-and-low-carbon-push-reshaping-trade-relations/" TargetMode="External"/><Relationship Id="rId37" Type="http://schemas.openxmlformats.org/officeDocument/2006/relationships/hyperlink" Target="https://nationaltoday.com/us/ga/atlanta/news/2026/03/21/fed-signals-potential-interest-rate-hikes-amid-shifting-economic-conditions/" TargetMode="External"/><Relationship Id="rId38" Type="http://schemas.openxmlformats.org/officeDocument/2006/relationships/hyperlink" Target="https://voi.id/en/economy/565735" TargetMode="External"/><Relationship Id="rId39" Type="http://schemas.openxmlformats.org/officeDocument/2006/relationships/hyperlink" Target="http://dyingwords.net/why-the-strait-of-hormuz-is-so-hard-to-secure/" TargetMode="External"/><Relationship Id="rId40" Type="http://schemas.openxmlformats.org/officeDocument/2006/relationships/hyperlink" Target="https://www.ndtv.com/world-news/us-says-iran-threat-to-strait-of-hormuz-degraded-after-strikes-11248038" TargetMode="External"/><Relationship Id="rId41" Type="http://schemas.openxmlformats.org/officeDocument/2006/relationships/hyperlink" Target="https://www.washingtonexaminer.com/policy/defense/4499562/centcom-destroyed-iranian-intel-radars-strait-hormuz/" TargetMode="External"/><Relationship Id="rId42" Type="http://schemas.openxmlformats.org/officeDocument/2006/relationships/hyperlink" Target="https://www.marqueefinancebysagar.com/p/no-place-to-hide" TargetMode="External"/><Relationship Id="rId43" Type="http://schemas.openxmlformats.org/officeDocument/2006/relationships/hyperlink" Target="https://www.ad-hoc-news.de/boerse/news/ueberblick/dow-jones-plunges-444-points-as-iran-war-enters-fourth-week-fed-signals/68951099" TargetMode="External"/><Relationship Id="rId44" Type="http://schemas.openxmlformats.org/officeDocument/2006/relationships/hyperlink" Target="https://bitrss.com/fed-member-christopher-waller-explained-why-he-changed-his-mind-on-cutting-interest-rates-194940" TargetMode="External"/><Relationship Id="rId45" Type="http://schemas.openxmlformats.org/officeDocument/2006/relationships/hyperlink" Target="https://vajiraoias.com/current-affairs/english/govt-prioritises-natural-gas-supply-amidst-lng-disruption/" TargetMode="External"/><Relationship Id="rId46" Type="http://schemas.openxmlformats.org/officeDocument/2006/relationships/hyperlink" Target="https://peakoil.com/publicpolicy/map-where-oil-and-gas-sites-have-been-attacked-during-iran-war" TargetMode="External"/><Relationship Id="rId47" Type="http://schemas.openxmlformats.org/officeDocument/2006/relationships/hyperlink" Target="https://www.indiatoday.in/india/story/middle-east-war-iranian-navy-guided-india-liquefied-petroleum-gas-vessel-strait-of-hormuz-report-2885213-2026-03-21?utm_source=rss" TargetMode="External"/><Relationship Id="rId48" Type="http://schemas.openxmlformats.org/officeDocument/2006/relationships/hyperlink" Target="https://timeskuwait.com/middle-east-crude-nears-150-as-gulf-braces-for-price-surge-fallout/" TargetMode="External"/><Relationship Id="rId49" Type="http://schemas.openxmlformats.org/officeDocument/2006/relationships/hyperlink" Target="https://www.channelnewsasia.com/world/strait-hormuz-20-countries-contribute-efforts-safe-passage-6008806" TargetMode="External"/><Relationship Id="rId50" Type="http://schemas.openxmlformats.org/officeDocument/2006/relationships/hyperlink" Target="https://energynow.com/2026/03/us-loans-45-2-million-barrels-of-strategic-reserve-oil-in-first-batch-since-iran-war/" TargetMode="External"/><Relationship Id="rId51" Type="http://schemas.openxmlformats.org/officeDocument/2006/relationships/hyperlink" Target="https://www.ad-hoc-news.de/boerse/news/ueberblick/brent-crude-tops-112-as-iraq-cuts-output-amid-us-iran-war-strait/68951051" TargetMode="External"/><Relationship Id="rId52" Type="http://schemas.openxmlformats.org/officeDocument/2006/relationships/hyperlink" Target="https://www.crypto-insiders.nl/nieuws/bitcoin/hogere-rente-in-vs-bank-of-america-schetst-onverwacht-scenario/" TargetMode="External"/><Relationship Id="rId53" Type="http://schemas.openxmlformats.org/officeDocument/2006/relationships/hyperlink" Target="https://bitcoinethereumnews.com/tech/federal-funds-rate-held-at-3-50-3-75-into-2027-hsbc/?utm_source=rss&amp;utm_medium=rss&amp;utm_campaign=federal-funds-rate-held-at-3-50-3-75-into-2027-hsbc" TargetMode="External"/><Relationship Id="rId54" Type="http://schemas.openxmlformats.org/officeDocument/2006/relationships/hyperlink" Target="https://iraqidinarchat.net/fitch-oil-prices-will-reach-120-if-the-strait-of-hormuz-remains-closed/" TargetMode="External"/><Relationship Id="rId55" Type="http://schemas.openxmlformats.org/officeDocument/2006/relationships/hyperlink" Target="https://www.livemint.com/news/world/pm-modi-conveys-eid-and-nowruz-greetings-to-iran-president-stresses-on-open-shipping-lanes-amid-west-asia-conflict-11774090527064.html" TargetMode="External"/><Relationship Id="rId56" Type="http://schemas.openxmlformats.org/officeDocument/2006/relationships/hyperlink" Target="https://www.fool.com/investing/2026/03/21/gas-prices-just-jumped-048-in-one-week-and-history/" TargetMode="External"/><Relationship Id="rId57" Type="http://schemas.openxmlformats.org/officeDocument/2006/relationships/hyperlink" Target="https://indianexpress.com/article/india/fuel-prices-india-today-lpg-rise-petrol-diesel-10593638/" TargetMode="External"/><Relationship Id="rId58" Type="http://schemas.openxmlformats.org/officeDocument/2006/relationships/hyperlink" Target="https://birrmetrics.com/ethiopia-pays-the-price-for-a-war-it-didnt-start/" TargetMode="External"/><Relationship Id="rId59" Type="http://schemas.openxmlformats.org/officeDocument/2006/relationships/hyperlink" Target="https://www.aol.com/articles/forget-rate-cuts-fed-needs-122000971.html" TargetMode="External"/><Relationship Id="rId60" Type="http://schemas.openxmlformats.org/officeDocument/2006/relationships/hyperlink" Target="https://www.newsweek.com/oil-iran-and-the-recession-question-11710966" TargetMode="External"/><Relationship Id="rId61" Type="http://schemas.openxmlformats.org/officeDocument/2006/relationships/hyperlink" Target="https://www.qcintel.com/article/us-doe-awards-about-half-of-spr-crude-offered-in-1st-loan-tender-61250.html" TargetMode="External"/><Relationship Id="rId62" Type="http://schemas.openxmlformats.org/officeDocument/2006/relationships/hyperlink" Target="https://www.haber3.com/dunya/irandan-hurmuz-aciklamasi-bogazi-kapatmadik-haberi-6250791" TargetMode="External"/><Relationship Id="rId63" Type="http://schemas.openxmlformats.org/officeDocument/2006/relationships/hyperlink" Target="https://www.haber3.com/ekonomi/petrol-fiyatlari-icin-dunya-ekonomisini-altust-edecek-tahmin-haberi-6250792" TargetMode="External"/><Relationship Id="rId64" Type="http://schemas.openxmlformats.org/officeDocument/2006/relationships/hyperlink" Target="https://fortune.com/2026/03/21/iran-war-sugar-prices-truckers-strait-of-hormuz/" TargetMode="External"/><Relationship Id="rId65" Type="http://schemas.openxmlformats.org/officeDocument/2006/relationships/hyperlink" Target="https://nairametrics.com/2026/03/21/crude-prices-spike-53-month-to-date-in-march-kerosene-surges/" TargetMode="External"/><Relationship Id="rId66" Type="http://schemas.openxmlformats.org/officeDocument/2006/relationships/hyperlink" Target="https://www.riotimesonline.com/global-economy-briefing-march-21-2026/" TargetMode="External"/><Relationship Id="rId67" Type="http://schemas.openxmlformats.org/officeDocument/2006/relationships/hyperlink" Target="https://www.marineinsight.com/iran-charges-up-to-2-million-for-safe-passage-in-strait-of-hormuz-nations-hold-urgent-talks/?utm_source=rss&amp;utm_medium=rss&amp;utm_campaign=iran-charges-up-to-2-million-for-safe-passage-in-strait-of-hormuz-nations-hold-urgent-talks" TargetMode="External"/><Relationship Id="rId68" Type="http://schemas.openxmlformats.org/officeDocument/2006/relationships/hyperlink" Target="https://ekonomi.haber7.com/ekonomi/haber/3613762-savasin-faturasi-agir-oldu-korfezde-gunluk-kayip-milyarlarca-dolar" TargetMode="External"/><Relationship Id="rId69" Type="http://schemas.openxmlformats.org/officeDocument/2006/relationships/hyperlink" Target="https://meyka.com/blog/sp-500-gspc-today-march-21-iran-oil-eased-diego-garcia-risk-2103/" TargetMode="External"/><Relationship Id="rId70" Type="http://schemas.openxmlformats.org/officeDocument/2006/relationships/hyperlink" Target="https://www.muslimnetwork.tv/us-lifts-iran-oil-sanctions-in-major-retreat-as-energy-crisis-deepens/" TargetMode="External"/><Relationship Id="rId71" Type="http://schemas.openxmlformats.org/officeDocument/2006/relationships/hyperlink" Target="https://humenglish.com/latest/iran-tells-countries-to-engage-in-dialogue-if-they-want-to-use-strait-of-hormuz/" TargetMode="External"/><Relationship Id="rId72" Type="http://schemas.openxmlformats.org/officeDocument/2006/relationships/hyperlink" Target="https://magazine.pagesjaunes.online/trafic-maritime-dans-le-detroit-dormuz-95-de-chute-depuis-le-blocus-iranien/" TargetMode="External"/><Relationship Id="rId73" Type="http://schemas.openxmlformats.org/officeDocument/2006/relationships/hyperlink" Target="https://www.africanews.com/2026/03/21/a-new-threat-to-global-shipping-as-yemens-houthis-threaten-to-close-vital-bab-el-mandeb-st/" TargetMode="External"/><Relationship Id="rId74" Type="http://schemas.openxmlformats.org/officeDocument/2006/relationships/hyperlink" Target="https://www.indiatvnews.com/news/india/indian-refiners-plan-to-resume-purchases-of-iranian-oil-after-us-lifts-sanctions-to-ease-energy-crisis-report-2026-03-21-1034579" TargetMode="External"/><Relationship Id="rId75" Type="http://schemas.openxmlformats.org/officeDocument/2006/relationships/hyperlink" Target="https://www.drimzmediaservices.com/2026/03/dangote-refinery-hikes-petrol-price-1245-iran-war.html" TargetMode="External"/><Relationship Id="rId76" Type="http://schemas.openxmlformats.org/officeDocument/2006/relationships/hyperlink" Target="https://www.ndtv.com/opinion/israel-iran-war-rethinking-indias-energy-security-11246965" TargetMode="External"/><Relationship Id="rId77" Type="http://schemas.openxmlformats.org/officeDocument/2006/relationships/hyperlink" Target="https://www.politico.eu/article/israel-iran-launch-fresh-attacks-donald-trump-considers-winding-down-middle-east-operations/?utm_source=RSS_Feed&amp;utm_medium=RSS&amp;utm_campaign=RSS_Syndication" TargetMode="External"/><Relationship Id="rId78" Type="http://schemas.openxmlformats.org/officeDocument/2006/relationships/hyperlink" Target="https://www.businesstoday.com.my/2026/03/21/oil-surges-to-near-four-year-high-as-middle-east-conflict-threatens-supply/?utm_source=rss&amp;utm_medium=rss&amp;utm_campaign=oil-surges-to-near-four-year-high-as-middle-east-conflict-threatens-supply" TargetMode="External"/><Relationship Id="rId79" Type="http://schemas.openxmlformats.org/officeDocument/2006/relationships/hyperlink" Target="https://www.eldia.com/nota/2026-3-21-2-44-24-wall-street-cae-por-el-impacto-del-conflicto-el-mundo" TargetMode="External"/><Relationship Id="rId80" Type="http://schemas.openxmlformats.org/officeDocument/2006/relationships/hyperlink" Target="https://www.gbnews.com/money/keir-starmer-energy-bills-bailout-bank-of-england-emergency-talks-iran-strait-of-hormuz" TargetMode="External"/><Relationship Id="rId81" Type="http://schemas.openxmlformats.org/officeDocument/2006/relationships/hyperlink" Target="https://www.middleeastmonitor.com/20260321-iraq-cuts-basra-oil-output-by-70-amid-regional-escalation/" TargetMode="External"/><Relationship Id="rId82" Type="http://schemas.openxmlformats.org/officeDocument/2006/relationships/hyperlink" Target="https://index.hu/belfold/2026/03/21/tarjanyi-peter-iran-usa-konfliktus-olaj-petroline-voros-tenger-hormuzi-szoros/" TargetMode="External"/><Relationship Id="rId83" Type="http://schemas.openxmlformats.org/officeDocument/2006/relationships/hyperlink" Target="https://www.businesstoday.in/world/story/iran-says-it-has-no-oil-surplus-to-offer-global-markets-denial-may-keep-crude-prices-elevated-521709-2026-03-21?utm_source=rssfeed" TargetMode="External"/><Relationship Id="rId84" Type="http://schemas.openxmlformats.org/officeDocument/2006/relationships/hyperlink" Target="https://www.thehindubusinessline.com/news/world/iran-wars-energy-impact-forces-world-to-pay-up-cut-consumption/article70768858.ece" TargetMode="External"/><Relationship Id="rId85" Type="http://schemas.openxmlformats.org/officeDocument/2006/relationships/hyperlink" Target="https://www.indiandefensenews.in/2026/03/iranian-attacks-cripple-qatars-largest.html" TargetMode="External"/><Relationship Id="rId86" Type="http://schemas.openxmlformats.org/officeDocument/2006/relationships/hyperlink" Target="https://timeskuwait.com/global-oil-lifeline-hormuz-choked-by-war-has-become-high-risk-battlefield/" TargetMode="External"/><Relationship Id="rId87" Type="http://schemas.openxmlformats.org/officeDocument/2006/relationships/hyperlink" Target="https://www.sentinelassam.com/more-news/national-news/premium-petrol-prices-surge-amid-west-asia-tensions-impact-on-indian-consumers" TargetMode="External"/><Relationship Id="rId88" Type="http://schemas.openxmlformats.org/officeDocument/2006/relationships/hyperlink" Target="https://www.actionforex.com/action-insight/market-overview/weekly-report/634139-dollar-slides-as-ecb-out-hawks-fed-amid-oil-shock-and-rising-inflation-risks/" TargetMode="External"/><Relationship Id="rId89" Type="http://schemas.openxmlformats.org/officeDocument/2006/relationships/hyperlink" Target="https://www.bta.bg/bg/news/economy/1088653-vodeshtite-tsentralni-banki-tazi-sedmitsa-zayaviha-reshimost-da-protivostoyat-na" TargetMode="External"/><Relationship Id="rId90" Type="http://schemas.openxmlformats.org/officeDocument/2006/relationships/hyperlink" Target="https://www.indiandefensenews.in/2026/03/pm-modi-engaged-in-high-level.html" TargetMode="External"/><Relationship Id="rId91" Type="http://schemas.openxmlformats.org/officeDocument/2006/relationships/hyperlink" Target="https://www.sentinelassam.com/more-news/national-news/indias-resilient-energy-strategy-ensuring-stable-lpg-supply-amid-gulf-tensions" TargetMode="External"/><Relationship Id="rId92" Type="http://schemas.openxmlformats.org/officeDocument/2006/relationships/hyperlink" Target="https://moderndiplomacy.eu/2026/03/21/chokepoint-wars-how-the-strait-of-hormuz-crisis-is-reshaping-global-energy-security/" TargetMode="External"/><Relationship Id="rId93" Type="http://schemas.openxmlformats.org/officeDocument/2006/relationships/hyperlink" Target="https://www.perthnow.com.au/news/conflict/wars-energy-impact-forces-world-to-pay-up-or-cut-usage-c-22019324" TargetMode="External"/><Relationship Id="rId94" Type="http://schemas.openxmlformats.org/officeDocument/2006/relationships/hyperlink" Target="https://scroll.in/latest/1091530/top-updates-us-lifts-sanctions-on-purchase-of-iranian-oil-for-30-days?utm_source=rss&amp;utm_medium=public" TargetMode="External"/><Relationship Id="rId95" Type="http://schemas.openxmlformats.org/officeDocument/2006/relationships/hyperlink" Target="https://www.24ur.com/novice/slovenija/vlada-o-ukrepih-za-nemoteno-preskrbo-z-gorivi.html" TargetMode="External"/><Relationship Id="rId96" Type="http://schemas.openxmlformats.org/officeDocument/2006/relationships/hyperlink" Target="https://thecurrencyanalytics.com/stockmarket/dollar-drops-as-iran-crisis-spooks-central-banks-248375" TargetMode="External"/><Relationship Id="rId97" Type="http://schemas.openxmlformats.org/officeDocument/2006/relationships/hyperlink" Target="https://solarquarter.com/2026/03/21/pm-narendra-modi-shares-article-highlighting-indias-transformative-energy-transition/" TargetMode="External"/><Relationship Id="rId98" Type="http://schemas.openxmlformats.org/officeDocument/2006/relationships/hyperlink" Target="https://cursorinfo.co.il/world-news/ekstrennye-mery-iea-iz-za-rosta-tsen-na-neft-sovety-pravitelstvam/" TargetMode="External"/><Relationship Id="rId99" Type="http://schemas.openxmlformats.org/officeDocument/2006/relationships/hyperlink" Target="https://www.thearabianstories.com/2026/03/21/live-updates-uae-confirms-interception-of-iranian-missiles-drones/" TargetMode="External"/><Relationship Id="rId100" Type="http://schemas.openxmlformats.org/officeDocument/2006/relationships/hyperlink" Target="https://www.cmjornal.pt/mais-cm/especiais/conflito-no-medio-oriente/detalhe/bloqueio-do-estreito-de-ormuz-limita-transito-de-navios-a-5-face-aos-periodos-de-paz" TargetMode="External"/><Relationship Id="rId101" Type="http://schemas.openxmlformats.org/officeDocument/2006/relationships/hyperlink" Target="https://defensemirror.com/news/41357" TargetMode="External"/><Relationship Id="rId102" Type="http://schemas.openxmlformats.org/officeDocument/2006/relationships/hyperlink" Target="https://arynews.tv/iran-war-trump-says-considering-winding-down-military-campaign" TargetMode="External"/><Relationship Id="rId103" Type="http://schemas.openxmlformats.org/officeDocument/2006/relationships/hyperlink" Target="https://economictimes.indiatimes.com/news/international/business/in-africa-the-cost-of-jet-fuel-is-changing-faster-than-you-can-fly/articleshow/129716002.cms" TargetMode="External"/><Relationship Id="rId104" Type="http://schemas.openxmlformats.org/officeDocument/2006/relationships/hyperlink" Target="https://www.demorgen.be/snelnieuws/live-trump-overweegt-militaire-operaties-tegen-iran-af-te-bouwen-iran-vuurde-raketten-af-op-amerikaans-britse-basis-op-4000-kilometer-afstand~be9c4f82/" TargetMode="External"/><Relationship Id="rId105" Type="http://schemas.openxmlformats.org/officeDocument/2006/relationships/hyperlink" Target="https://plo.vn/mo-south-pars-trai-tim-khi-dot-iran-bi-tan-cong-tac-dong-ra-sao-post900455.html" TargetMode="External"/><Relationship Id="rId106" Type="http://schemas.openxmlformats.org/officeDocument/2006/relationships/hyperlink" Target="https://sana.sy/international/2431522/" TargetMode="External"/><Relationship Id="rId107" Type="http://schemas.openxmlformats.org/officeDocument/2006/relationships/hyperlink" Target="https://www.ibtimes.com.au/kuwait-international-airport-open-today-airport-remains-closed-amid-regional-conflict-1863906" TargetMode="External"/><Relationship Id="rId108" Type="http://schemas.openxmlformats.org/officeDocument/2006/relationships/hyperlink" Target="https://www.nationalheraldindia.com/international/irans-unexpectedly-tough-retaliation-may-have-pushed-trump-to-signal-de-escalation" TargetMode="External"/><Relationship Id="rId109" Type="http://schemas.openxmlformats.org/officeDocument/2006/relationships/hyperlink" Target="https://www.sondakika.com/ekonomi/haber-korfez-de-petrol-ihracati-60-dustu-19676059/" TargetMode="External"/><Relationship Id="rId110" Type="http://schemas.openxmlformats.org/officeDocument/2006/relationships/hyperlink" Target="https://namibiadailynews.info/uae-intercepts-missiles-drones-says-dismantles-hezbollah-iran-linked-network/" TargetMode="External"/><Relationship Id="rId111" Type="http://schemas.openxmlformats.org/officeDocument/2006/relationships/hyperlink" Target="https://www.akelicious.net/breaking-dangote-refinery-increases-petrol-price-once-again-now-%E2%82%A61275-litre-from-%E2%82%A61245-litre/" TargetMode="External"/><Relationship Id="rId112" Type="http://schemas.openxmlformats.org/officeDocument/2006/relationships/hyperlink" Target="https://www.xaluannews.com/modules.php?name=News&amp;file=article&amp;sid=3739797" TargetMode="External"/><Relationship Id="rId113" Type="http://schemas.openxmlformats.org/officeDocument/2006/relationships/hyperlink" Target="https://tass.com/world/2105089" TargetMode="External"/><Relationship Id="rId114" Type="http://schemas.openxmlformats.org/officeDocument/2006/relationships/hyperlink" Target="https://www.omanobserver.om/article/1186477/business/energy/the-strait-of-hormuz-was-supposed-to-be-too-big-to-fail" TargetMode="External"/><Relationship Id="rId115" Type="http://schemas.openxmlformats.org/officeDocument/2006/relationships/hyperlink" Target="https://nemiss.news/trump-admin-weighs-lifting-iran-oil-sanctions-with-marines-on-the-way-national-international-news-fri-20mar2026/" TargetMode="External"/><Relationship Id="rId116" Type="http://schemas.openxmlformats.org/officeDocument/2006/relationships/hyperlink" Target="https://www.sangritoday.com/oil-prices-may-hit-180-amid-iran-conflict-warns-the-wall-street-journal-report" TargetMode="External"/><Relationship Id="rId117" Type="http://schemas.openxmlformats.org/officeDocument/2006/relationships/hyperlink" Target="https://tass.com/world/2105081" TargetMode="External"/><Relationship Id="rId118" Type="http://schemas.openxmlformats.org/officeDocument/2006/relationships/hyperlink" Target="https://tass.com/world/2105075" TargetMode="External"/><Relationship Id="rId119" Type="http://schemas.openxmlformats.org/officeDocument/2006/relationships/hyperlink" Target="https://www.ilsole24ore.com/art/gas-allarme-qatar-pichetto-parliamo-tutti-compensare-AI8ooH5B" TargetMode="External"/><Relationship Id="rId120" Type="http://schemas.openxmlformats.org/officeDocument/2006/relationships/hyperlink" Target="https://pragativadi.com/iran-escalates-gulf-conflict-with-3000-missiles-deepens-regional-divide-and-threatens-global-economy/" TargetMode="External"/><Relationship Id="rId121" Type="http://schemas.openxmlformats.org/officeDocument/2006/relationships/hyperlink" Target="https://www.omanobserver.om/article/1186470/oman/us-dispatches-marines-warships-to-the-middle-east" TargetMode="External"/><Relationship Id="rId122" Type="http://schemas.openxmlformats.org/officeDocument/2006/relationships/hyperlink" Target="https://www.bahrainnews.net/news/278935176/how-the-middle-east-crisis-is-rewriting-energy-security-doctrine" TargetMode="External"/><Relationship Id="rId123" Type="http://schemas.openxmlformats.org/officeDocument/2006/relationships/hyperlink" Target="https://tribune.net.ph/2026/03/21/ilang-bariles-ng-diesel-darating-sa-bansa-sa-sunod-na-linggo-ayon-sa-doe" TargetMode="External"/><Relationship Id="rId124" Type="http://schemas.openxmlformats.org/officeDocument/2006/relationships/hyperlink" Target="https://streamlinefeed.co.ke/news/washington-initiates-strategic-withdrawal-from-iran-conflict" TargetMode="External"/><Relationship Id="rId125" Type="http://schemas.openxmlformats.org/officeDocument/2006/relationships/hyperlink" Target="https://www.prensalibre.com/economia/empornac-y-epq-anticipan-efectos-en-tarifas-combustibles-y-logistica-por-crisis-en-el-estrecho-de-ormuz/" TargetMode="External"/><Relationship Id="rId126" Type="http://schemas.openxmlformats.org/officeDocument/2006/relationships/hyperlink" Target="https://www.seanews.com.tr/article/15-ships-passed-through-hormuz-in-last-3-days-mmzzb03c" TargetMode="External"/><Relationship Id="rId127" Type="http://schemas.openxmlformats.org/officeDocument/2006/relationships/hyperlink" Target="https://tass.com/economy/2105077" TargetMode="External"/><Relationship Id="rId128" Type="http://schemas.openxmlformats.org/officeDocument/2006/relationships/hyperlink" Target="https://apnlive.com/world-news/trump-iran-war-wind-down-oil-tensions/" TargetMode="External"/><Relationship Id="rId129" Type="http://schemas.openxmlformats.org/officeDocument/2006/relationships/hyperlink" Target="https://www.thisdaylive.com/2026/03/21/iran-war-triggers-petrol-demand-surge-for-dangote-refinery-across-africa/" TargetMode="External"/><Relationship Id="rId130" Type="http://schemas.openxmlformats.org/officeDocument/2006/relationships/hyperlink" Target="https://ifapray.org/blog/7-countries-will-now-join-us-to-keep-the-strait-of-hormuz-open/" TargetMode="External"/><Relationship Id="rId131" Type="http://schemas.openxmlformats.org/officeDocument/2006/relationships/hyperlink" Target="https://malawifreedomnetwork.com/2026/03/21/trump-suggests-iran-conflict-could-be-resolved-calls-for-strait-of-hormuz-protection-by-user-nations/" TargetMode="External"/><Relationship Id="rId132"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133" Type="http://schemas.openxmlformats.org/officeDocument/2006/relationships/hyperlink" Target="https://www.elnuevosiglo.com.co/internacional/guerra-contra-iran-repercusiones-economicas-y-de-productividad" TargetMode="External"/><Relationship Id="rId134" Type="http://schemas.openxmlformats.org/officeDocument/2006/relationships/hyperlink" Target="https://www.chinanews.net/news/278935081/as-oil-price-spike-continues-trump-indicates-possible-end-to-conflict-iran-to-allow-friendly-vessels-through-hormuz" TargetMode="External"/><Relationship Id="rId135" Type="http://schemas.openxmlformats.org/officeDocument/2006/relationships/hyperlink" Target="https://londonjournal.co.uk/2026/03/21/breaking-news-this-one-decision-of-america-will-bring-14-crore-barrels-of-oil-to-the-global-market-will-there-be-a-break-on-the-rising-fuel-prices/" TargetMode="External"/><Relationship Id="rId136" Type="http://schemas.openxmlformats.org/officeDocument/2006/relationships/hyperlink" Target="https://www.indiavision.com/international/joint-us-and-uk-military-base-in-indian-ocean-targeted-by-iranian-ballistic-missiles/600640/" TargetMode="External"/><Relationship Id="rId137" Type="http://schemas.openxmlformats.org/officeDocument/2006/relationships/hyperlink" Target="https://watananews.com/519065/" TargetMode="External"/><Relationship Id="rId138" Type="http://schemas.openxmlformats.org/officeDocument/2006/relationships/hyperlink" Target="https://bitcoinworld.co.in/iran-missiles-diego-garcia-strike/" TargetMode="External"/><Relationship Id="rId139" Type="http://schemas.openxmlformats.org/officeDocument/2006/relationships/hyperlink" Target="https://readthejoe.com/economy/the-iran-conflict-blueprint-for-investors-seeking-safety-in-a-fractured-global-market/" TargetMode="External"/><Relationship Id="rId140" Type="http://schemas.openxmlformats.org/officeDocument/2006/relationships/hyperlink" Target="https://ekonomi.haber7.com/ekonomi/haber/3613721-petrol-krizine-cozum-icin-uyardilar-acil-eylem-plani-devrede" TargetMode="External"/><Relationship Id="rId141" Type="http://schemas.openxmlformats.org/officeDocument/2006/relationships/hyperlink" Target="https://www.radiofree.org/2026/03/20/some-economic-consequences-of-the-iran-war/" TargetMode="External"/><Relationship Id="rId142" Type="http://schemas.openxmlformats.org/officeDocument/2006/relationships/hyperlink" Target="https://haitigazette.com/qatarenergy-ceo-says-warned-us-industry-officials-against-attack-on-energy/" TargetMode="External"/><Relationship Id="rId143" Type="http://schemas.openxmlformats.org/officeDocument/2006/relationships/hyperlink" Target="https://www.bolnews.com/world/iran-marks-eid-amid-escalating-regional-tensions/" TargetMode="External"/><Relationship Id="rId144" Type="http://schemas.openxmlformats.org/officeDocument/2006/relationships/hyperlink" Target="https://www.bolnews.com/world/israel-strikes-iran-and-hezbollah-in-beirut-as-u-s-troops-deploy-oil-prices-surge-50/" TargetMode="External"/><Relationship Id="rId145" Type="http://schemas.openxmlformats.org/officeDocument/2006/relationships/hyperlink" Target="https://www.bahrainnews.net/news/278935106/iran-warns-uae-against-allowing-its-soil-to-be-used-for-aggression-against-iran" TargetMode="External"/><Relationship Id="rId146" Type="http://schemas.openxmlformats.org/officeDocument/2006/relationships/hyperlink" Target="https://fd.nl/economie/1590225/waarom-kan-iran-de-wereldeconomie-gijzelen-en-hoe-erg-is-de-crisis-aan-de-pomp" TargetMode="External"/><Relationship Id="rId147" Type="http://schemas.openxmlformats.org/officeDocument/2006/relationships/hyperlink" Target="https://www.bahrainnews.net/news/278934734/iran-warns-of-targeting-tourist-destinations-as-us-israel-war-enters-third-week" TargetMode="External"/><Relationship Id="rId148" Type="http://schemas.openxmlformats.org/officeDocument/2006/relationships/hyperlink" Target="https://www.nsenergybusiness.com/news/qatarenergy-estimates-20bn-annual-loss-after-ras-laffan-attack/" TargetMode="External"/><Relationship Id="rId149" Type="http://schemas.openxmlformats.org/officeDocument/2006/relationships/hyperlink" Target="https://coincentral.com/bank-of-america-warns-fed-could-raise-rates-amid-iran-oil-shock/" TargetMode="External"/><Relationship Id="rId150" Type="http://schemas.openxmlformats.org/officeDocument/2006/relationships/hyperlink" Target="https://thefinanceworld.com/adnoc-and-omv-advance-strategic-formation-of-borouge-group-international-ag/" TargetMode="External"/><Relationship Id="rId151" Type="http://schemas.openxmlformats.org/officeDocument/2006/relationships/hyperlink" Target="https://www.usnn.news/wall-street-review-stocks-extend-downward-streak/" TargetMode="External"/><Relationship Id="rId152" Type="http://schemas.openxmlformats.org/officeDocument/2006/relationships/hyperlink" Target="https://www.maritimegateway.com/hormuz-and-red-sea-both-effectively-closed-21-attacks-confirmed-170-containerships-trapped-in-persian-gulf/" TargetMode="External"/><Relationship Id="rId153" Type="http://schemas.openxmlformats.org/officeDocument/2006/relationships/hyperlink" Target="https://www.maritimegateway.com/indias-crude-imports-crash-in-early-march-as-trade-deficit-set-to-widen-by-over-4-billion-qatar-lng-blow-adds-to-pain/" TargetMode="External"/><Relationship Id="rId154" Type="http://schemas.openxmlformats.org/officeDocument/2006/relationships/hyperlink" Target="https://www.maritimegateway.com/fffai-flags-war-risk-surcharges-of-up-to-4000-per-container-as-70-of-indian-exports-disrupted-by-hormuz-crisis/" TargetMode="External"/><Relationship Id="rId155" Type="http://schemas.openxmlformats.org/officeDocument/2006/relationships/hyperlink" Target="https://www.armstrongeconomics.com/uncategorized/the-global-energy-crisis-the-market-impact/" TargetMode="External"/><Relationship Id="rId156" Type="http://schemas.openxmlformats.org/officeDocument/2006/relationships/hyperlink" Target="https://www.oneindia.com/india/please-bring-him-home-odisha-family-urges-rescue-of-seafarer-stranded-in-gulf-crisis-8033539.html" TargetMode="External"/><Relationship Id="rId157" Type="http://schemas.openxmlformats.org/officeDocument/2006/relationships/hyperlink" Target="https://www.cknnigeria.com/2026/03/trump-calls-nato-allies-cowards-paper.html" TargetMode="External"/><Relationship Id="rId158" Type="http://schemas.openxmlformats.org/officeDocument/2006/relationships/hyperlink" Target="https://www.tori.ng/news/320504/more-bombings-are-coming-terrorists-are-waiting-fo.html" TargetMode="External"/><Relationship Id="rId159" Type="http://schemas.openxmlformats.org/officeDocument/2006/relationships/hyperlink" Target="https://www.indiatvnews.com/news/world/iran-targets-diego-garcia-military-base-fires-two-ballistic-missiles-at-us-uk-operated-base-in-indian-ocean-2026-03-21-1034559" TargetMode="External"/><Relationship Id="rId160" Type="http://schemas.openxmlformats.org/officeDocument/2006/relationships/hyperlink" Target="https://www.benzinga.com/news/politics/26/03/51393987/trump-says-us-is-considering-winding-down-iran-war-but-rejects-ceasefire-as-khamenei-claims-enemies" TargetMode="External"/><Relationship Id="rId161" Type="http://schemas.openxmlformats.org/officeDocument/2006/relationships/hyperlink" Target="https://www.indiatoday.in/science/story/inside-an-oil-tanker-gas-transport-west-asia-conflict-us-israel-iran-war-lpg-ship-2884825-2026-03-21?utm_source=rss" TargetMode="External"/><Relationship Id="rId162" Type="http://schemas.openxmlformats.org/officeDocument/2006/relationships/hyperlink" Target="https://www.focus.de/politik/ausland/angst-vor-sabotage-putins-gas-pipeline-nach-ungarn-wird-von-serbiens-armee-geschuetzt_7a219475-982a-42d1-abb4-b2e8e7ee5a81.html" TargetMode="External"/><Relationship Id="rId163" Type="http://schemas.openxmlformats.org/officeDocument/2006/relationships/hyperlink" Target="https://www.indiatoday.in/india/story/amid-hormuz-crisis-india-expands-naval-deployment-in-gulf-amid-iran-israel-us-conflict-affecting-energy-security-2885140-2026-03-21?utm_source=rss" TargetMode="External"/><Relationship Id="rId164" Type="http://schemas.openxmlformats.org/officeDocument/2006/relationships/hyperlink" Target="https://www.indiatoday.in/india/story/refiners-in-india-to-buy-iranian-oil-after-us-waives-sanctions-await-govt-approval-2885151-2026-03-21?utm_source=rss" TargetMode="External"/><Relationship Id="rId165" Type="http://schemas.openxmlformats.org/officeDocument/2006/relationships/hyperlink" Target="https://newtelegraphng.com/meast-crisis-trump-calls-nato-paper-tiger-cowards/" TargetMode="External"/><Relationship Id="rId166" Type="http://schemas.openxmlformats.org/officeDocument/2006/relationships/hyperlink" Target="https://www.24newshd.tv/21-Mar-2026/iran-ready-let-japanese-ships-pass-issues-warning-uk" TargetMode="External"/><Relationship Id="rId167" Type="http://schemas.openxmlformats.org/officeDocument/2006/relationships/hyperlink" Target="https://eaworldview.com/2026/03/us-israel-war-on-iran-contradictory-signals-from-a-cornered-trump-administration/" TargetMode="External"/><Relationship Id="rId168" Type="http://schemas.openxmlformats.org/officeDocument/2006/relationships/hyperlink" Target="https://fortune.com/2026/03/21/iran-war-asia-energy-crisis-hormuz-oil-lng-stagflation/" TargetMode="External"/><Relationship Id="rId169" Type="http://schemas.openxmlformats.org/officeDocument/2006/relationships/hyperlink" Target="https://fortune.com/2026/03/21/three-weeks-iran-war-200-billion-what-success-trump-look-like/" TargetMode="External"/><Relationship Id="rId170" Type="http://schemas.openxmlformats.org/officeDocument/2006/relationships/hyperlink" Target="https://nairametrics.com/2026/03/21/us-treasury-allows-iranian-oil-sales-to-ease-war-driven-price-surge/" TargetMode="External"/><Relationship Id="rId171" Type="http://schemas.openxmlformats.org/officeDocument/2006/relationships/hyperlink" Target="https://nairametrics.com/2026/03/21/iea-urges-fewer-air-travels-amid-global-oil-shortage/" TargetMode="External"/><Relationship Id="rId172" Type="http://schemas.openxmlformats.org/officeDocument/2006/relationships/hyperlink" Target="https://al-sharq.com/article/21/03/2026/%D8%B5%D9%86%D8%AF%D9%88%D9%82-%D8%A7%D9%84%D9%86%D9%82%D8%AF-%D9%8A%D8%AD%D8%B0%D8%B1-%D9%85%D9%86-%D8%AA%D9%87%D8%AF%D9%8A%D8%AF%D8%A7%D8%AA-%D8%A5%D9%85%D8%AF%D8%A7%D8%AF%D8%A7%D8%AA-%D8%A7%D9%84%D8%B7%D8%A7%D9%82%D8%A9" TargetMode="External"/><Relationship Id="rId173" Type="http://schemas.openxmlformats.org/officeDocument/2006/relationships/hyperlink" Target="https://www.24newshd.tv/21-Mar-2026/iran-launches-missile-strikes-israel-us-british-military-bases" TargetMode="External"/><Relationship Id="rId174" Type="http://schemas.openxmlformats.org/officeDocument/2006/relationships/hyperlink" Target="https://www.t-online.de/nachrichten/ausland/internationale-politik/id_101175022/iran-krieg-aktuell-teheran-regime-greift-us-militaerbasis-diego-garcia-an.html" TargetMode="External"/><Relationship Id="rId175" Type="http://schemas.openxmlformats.org/officeDocument/2006/relationships/hyperlink" Target="https://cyprus-mail.com/2026/03/21/us-credit-applications-hit-four-year-high-as-families-seek-higher-limits" TargetMode="External"/><Relationship Id="rId176" Type="http://schemas.openxmlformats.org/officeDocument/2006/relationships/hyperlink" Target="https://indiashippingnews.com/cma-cgm-starts-bypassing-hormuz-by-deploying-emergency-multimodal-solutions/" TargetMode="External"/><Relationship Id="rId177" Type="http://schemas.openxmlformats.org/officeDocument/2006/relationships/hyperlink" Target="https://khaborwala.com/geopolitical-tensions-drive-insurance-ma-boom" TargetMode="External"/><Relationship Id="rId178" Type="http://schemas.openxmlformats.org/officeDocument/2006/relationships/hyperlink" Target="https://www.niftytrader.in/markets/india-calls-for-safe-passage-in-strait-of-hormuz/" TargetMode="External"/><Relationship Id="rId179" Type="http://schemas.openxmlformats.org/officeDocument/2006/relationships/hyperlink" Target="https://www.dhnet.be/actu/monde/2026/03/21/direct-guerre-au-moyen-orient-liran-mene-des-attaques-contre-des-bases-americaines-et-dit-viser-des-villes-israeliennes-7R2VHOMN5VBXTKYR5S73TAN2X4/" TargetMode="External"/><Relationship Id="rId180" Type="http://schemas.openxmlformats.org/officeDocument/2006/relationships/hyperlink" Target="https://www.krone.at/4084231" TargetMode="External"/><Relationship Id="rId181" Type="http://schemas.openxmlformats.org/officeDocument/2006/relationships/hyperlink" Target="https://www.ndtvprofit.com/business/first-us-oil-barrels-from-emergency-release-to-hit-market-11246412" TargetMode="External"/><Relationship Id="rId182" Type="http://schemas.openxmlformats.org/officeDocument/2006/relationships/hyperlink" Target="https://elcomercio.pe/mundo/oriente-medio/iran-donald-trump-contempla-reducir-gradualmente-las-operaciones-militares-contra-iran-estados-unidos-israel-noticia/" TargetMode="External"/><Relationship Id="rId183" Type="http://schemas.openxmlformats.org/officeDocument/2006/relationships/hyperlink" Target="https://www.kurdistan24.net/en/story/902132/us-treasury-authorizes-limited-sale-of-iranian-oil-amid-energy-market-disruptions" TargetMode="External"/><Relationship Id="rId184" Type="http://schemas.openxmlformats.org/officeDocument/2006/relationships/hyperlink" Target="https://keyt.com/news/money-and-business/cnn-business-consumer/2026/03/20/the-strait-of-hormuz-is-about-more-than-just-oil-it-feeds-100-million-people/" TargetMode="External"/><Relationship Id="rId185" Type="http://schemas.openxmlformats.org/officeDocument/2006/relationships/hyperlink" Target="https://telanganatoday.com/iran-warns-uk-of-self-defence-response-amid-escalating-middle-east-tensions" TargetMode="External"/><Relationship Id="rId186" Type="http://schemas.openxmlformats.org/officeDocument/2006/relationships/hyperlink" Target="https://www.azernews.az/region/256016.html" TargetMode="External"/><Relationship Id="rId187" Type="http://schemas.openxmlformats.org/officeDocument/2006/relationships/hyperlink" Target="https://www.lemonde.fr/idees/article/2026/03/21/patrick-artus-quand-ils-rejettent-la-perspective-d-une-crise-financiere-les-marches-sont-bien-optimistes_6673092_3232.html" TargetMode="External"/><Relationship Id="rId188" Type="http://schemas.openxmlformats.org/officeDocument/2006/relationships/hyperlink" Target="https://www.diariodesevilla.es/opinion/editorial/guerra-trump-netanyahu_0_2006239556.html" TargetMode="External"/><Relationship Id="rId189" Type="http://schemas.openxmlformats.org/officeDocument/2006/relationships/hyperlink" Target="https://www.elconciso.es/opinion/huella-guerra-iran-impacto-global-pero-desigual_0_2006237297.html" TargetMode="External"/><Relationship Id="rId190" Type="http://schemas.openxmlformats.org/officeDocument/2006/relationships/hyperlink" Target="https://www.liberoquotidiano.it/news/esteri/46909954/iran_guerra_golfo_diretta_21_marzo/" TargetMode="External"/><Relationship Id="rId191" Type="http://schemas.openxmlformats.org/officeDocument/2006/relationships/hyperlink" Target="https://www.unian.ua/economics/energetics/yevrosoyuz-mozhe-vidklasti-vidmovu-vid-rosiyskoji-nafti-ta-gazu-bloomberg-13322322.html" TargetMode="External"/><Relationship Id="rId192" Type="http://schemas.openxmlformats.org/officeDocument/2006/relationships/hyperlink" Target="https://www.abendzeitung-muenchen.de/mehr/geld/iran-krieg-trifft-asiens-wirtschaft-ins-mark-art-1120225" TargetMode="External"/><Relationship Id="rId193" Type="http://schemas.openxmlformats.org/officeDocument/2006/relationships/hyperlink" Target="https://www.goodreturns.in/news/us-allows-sale-of-iranian-oil-stranded-at-sea-amid-crude-oil-price-rally-due-to-iran-us-war-1497343.html" TargetMode="External"/><Relationship Id="rId194" Type="http://schemas.openxmlformats.org/officeDocument/2006/relationships/hyperlink" Target="https://www.vietnamplus.vn/brazil-tang-cong-suat-loc-dau-de-doi-pho-khung-hoang-nang-luong-post1100160.vnp" TargetMode="External"/><Relationship Id="rId195" Type="http://schemas.openxmlformats.org/officeDocument/2006/relationships/hyperlink" Target="https://www.thehindubusinessline.com/news/world/why-middle-east-gas-field-attacks-could-send-energy-prices-soaring/article70768325.ece" TargetMode="External"/><Relationship Id="rId196" Type="http://schemas.openxmlformats.org/officeDocument/2006/relationships/hyperlink" Target="https://www.businesstoday.in/world/story/west-asia-conflict-iraq-declares-force-majeure-on-foreign-operated-oilfields-says-report-521695-2026-03-21?utm_source=rssfeed" TargetMode="External"/><Relationship Id="rId197" Type="http://schemas.openxmlformats.org/officeDocument/2006/relationships/hyperlink" Target="https://bitrss.com/brent-crude-soars-to-119-amid-israel-iran-conflict-180-target-looms-194734" TargetMode="External"/><Relationship Id="rId198" Type="http://schemas.openxmlformats.org/officeDocument/2006/relationships/hyperlink" Target="https://www.theblaze.com/news/trump-strait-hormuz-wind-down" TargetMode="External"/><Relationship Id="rId199" Type="http://schemas.openxmlformats.org/officeDocument/2006/relationships/hyperlink" Target="https://www.informationng.com/2026/03/dangote-refinery-hikes-fuel-price-to-n1245-litre.html" TargetMode="External"/><Relationship Id="rId200" Type="http://schemas.openxmlformats.org/officeDocument/2006/relationships/hyperlink" Target="https://bitrss.com/mrpl-stock-jumps-after-aqua-titan-heads-to-mangalore-194773" TargetMode="External"/><Relationship Id="rId201" Type="http://schemas.openxmlformats.org/officeDocument/2006/relationships/hyperlink" Target="https://www.vietnamplus.vn/gia-dau-the-gioi-tang-vot-len-muc-cao-nhat-trong-gan-bon-nam-post1100191.vnp" TargetMode="External"/><Relationship Id="rId202" Type="http://schemas.openxmlformats.org/officeDocument/2006/relationships/hyperlink" Target="https://anytvnews.com/india/hormuz-strait-update-iran-created-a-new-sea-route-indian-ships-got-permission-to-pass/" TargetMode="External"/><Relationship Id="rId203" Type="http://schemas.openxmlformats.org/officeDocument/2006/relationships/hyperlink" Target="https://foxrgv.tv/u-s-increases-military-presence-in-middle-east-amid-oil-crisis/" TargetMode="External"/><Relationship Id="rId204" Type="http://schemas.openxmlformats.org/officeDocument/2006/relationships/hyperlink" Target="https://www.blackenterprise.com/international-energy-agency-less-travel-global-oil-crisis/" TargetMode="External"/><Relationship Id="rId205" Type="http://schemas.openxmlformats.org/officeDocument/2006/relationships/hyperlink" Target="https://www.perthnow.com.au/news/conflict/iran-could-let-japans-vessels-through-hormuz-report-c-22016062" TargetMode="External"/><Relationship Id="rId206" Type="http://schemas.openxmlformats.org/officeDocument/2006/relationships/hyperlink" Target="https://www.indexbox.io/blog/fluoropolymer-resins-market-forecast-points-higher-toward-2035-on-surging-demand-for-high-performance-materials/" TargetMode="External"/><Relationship Id="rId207" Type="http://schemas.openxmlformats.org/officeDocument/2006/relationships/hyperlink" Target="https://www.africaninsider.com/world/middle-east-war-latest-trump-hints-at-iran-war-winding-down/" TargetMode="External"/><Relationship Id="rId208" Type="http://schemas.openxmlformats.org/officeDocument/2006/relationships/hyperlink" Target="https://www.commoditycontext.com/p/ocw12w26" TargetMode="External"/><Relationship Id="rId209" Type="http://schemas.openxmlformats.org/officeDocument/2006/relationships/hyperlink" Target="https://sana.sy/international/2431484/" TargetMode="External"/><Relationship Id="rId210" Type="http://schemas.openxmlformats.org/officeDocument/2006/relationships/hyperlink" Target="https://easternherald.com/2026/03/21/israel-attacks-iran-airstrikes-assassinations-oil-war/" TargetMode="External"/><Relationship Id="rId211" Type="http://schemas.openxmlformats.org/officeDocument/2006/relationships/hyperlink" Target="https://waateanews.com/2026/03/21/tekaupapa-fuel-war-and-the-rising-cost-of-living/" TargetMode="External"/><Relationship Id="rId212" Type="http://schemas.openxmlformats.org/officeDocument/2006/relationships/hyperlink" Target="https://www.haberler.com/guncel/iran-dan-suudi-arabistan-ve-bae-ye-fuze-ve-iha-saldirilari-19675494-haberi/" TargetMode="External"/><Relationship Id="rId213" Type="http://schemas.openxmlformats.org/officeDocument/2006/relationships/hyperlink" Target="https://eraoflight.com/2026/03/21/iran-strikes-israels-largest-oil-refinery-in-escalating-energy-war/" TargetMode="External"/><Relationship Id="rId214" Type="http://schemas.openxmlformats.org/officeDocument/2006/relationships/hyperlink" Target="https://americanbazaaronline.com/2026/03/20/saudi-arabia-predicts-oil-prices-to-reach-up-to-180-past-april-477287/" TargetMode="External"/><Relationship Id="rId215" Type="http://schemas.openxmlformats.org/officeDocument/2006/relationships/hyperlink" Target="https://economictimes.indiatimes.com/news/defence/iran-israel-war-latest-news-day-22-us-israel-iran-uae-conflict-donald-trump-mojtaba-khamenei-strait-of-hormuz-attacks-crude-oil-and-gas-drone-missiles/articleshow/129712724.cms" TargetMode="External"/><Relationship Id="rId216" Type="http://schemas.openxmlformats.org/officeDocument/2006/relationships/hyperlink" Target="https://caribbeannewsglobal.com/energy-shocks-deepen-as-strikes-hit-infrastructure/" TargetMode="External"/><Relationship Id="rId217" Type="http://schemas.openxmlformats.org/officeDocument/2006/relationships/hyperlink" Target="https://peakoil.com/publicpolicy/global-markets-reel-as-iran-effectively-closes-the-strait-of-hormuz-a-new-era-of-energy-insecurity" TargetMode="External"/><Relationship Id="rId218" Type="http://schemas.openxmlformats.org/officeDocument/2006/relationships/hyperlink" Target="https://peakoil.com/production/high-oil-prices-fail-to-spark-us-drilling-boom" TargetMode="External"/><Relationship Id="rId219" Type="http://schemas.openxmlformats.org/officeDocument/2006/relationships/hyperlink" Target="https://www.ekhbary.com/news/saudi-arabia-intercepts-6-ballistic-missiles-over-al-kharj-amid-intense-regional-1774068912-2.html" TargetMode="External"/><Relationship Id="rId220" Type="http://schemas.openxmlformats.org/officeDocument/2006/relationships/hyperlink" Target="https://www.washingtontimes.com/news/2026/mar/20/dont-use-strait-trump-says-countries-must-open-strait-hormuz-use/" TargetMode="External"/><Relationship Id="rId221" Type="http://schemas.openxmlformats.org/officeDocument/2006/relationships/hyperlink" Target="https://www.indiatoday.in/india/story/two-indian-lpg-tankers-ready-to-cross-strait-of-hormuz-as-shipping-slows-amid-tensions-2885096-2026-03-21?utm_source=rss" TargetMode="External"/><Relationship Id="rId222" Type="http://schemas.openxmlformats.org/officeDocument/2006/relationships/hyperlink" Target="https://timesofindia.indiatimes.com/world/middle-east/us-to-deploy-thousands-of-more-troops-to-west-asia-say-officials/articleshow/129711514.cms" TargetMode="External"/><Relationship Id="rId223" Type="http://schemas.openxmlformats.org/officeDocument/2006/relationships/hyperlink" Target="https://timesofindia.indiatimes.com/world/us/us-can-take-out-irans-kharg-island-at-any-time-warns-white-house/articleshow/129711365.cms" TargetMode="External"/><Relationship Id="rId224" Type="http://schemas.openxmlformats.org/officeDocument/2006/relationships/hyperlink" Target="https://en.mehrnews.com/news/242791/Iran-conducts-70th-wave-of-Operation-True-Promise-4" TargetMode="External"/><Relationship Id="rId225" Type="http://schemas.openxmlformats.org/officeDocument/2006/relationships/hyperlink" Target="https://en.mehrnews.com/news/242780/US-Israel-may-drag-Caspian-region-into-Iran-war-Russia" TargetMode="External"/><Relationship Id="rId226" Type="http://schemas.openxmlformats.org/officeDocument/2006/relationships/hyperlink" Target="https://en.mehrnews.com/news/242794/Iran-seeks-a-complete-lasting-end-to-war-Araghchi" TargetMode="External"/><Relationship Id="rId227" Type="http://schemas.openxmlformats.org/officeDocument/2006/relationships/hyperlink" Target="http://pensionpulse.blogspot.com/2026/03/another-brutal-week-as-iran-war-rages.html" TargetMode="External"/><Relationship Id="rId228" Type="http://schemas.openxmlformats.org/officeDocument/2006/relationships/hyperlink" Target="https://wegotthiscovered.com/politics/americans-want-answers-on-the-iran-war-benjamin-netanyahu-just-offered-a-clue-he-wants-oil-and-gas-flowing-through-israel/" TargetMode="External"/><Relationship Id="rId229" Type="http://schemas.openxmlformats.org/officeDocument/2006/relationships/hyperlink" Target="https://www.ndtv.com/world-news/war-expands-to-new-theatre-iran-fires-missiles-at-indian-ocean-us-uk-base-11246040#publisher=newsstand" TargetMode="External"/><Relationship Id="rId230" Type="http://schemas.openxmlformats.org/officeDocument/2006/relationships/hyperlink" Target="https://www.ndtv.com/world-news/how-can-hormuz-shipping-blockage-be-solved-11245001#publisher=newsstand" TargetMode="External"/><Relationship Id="rId231" Type="http://schemas.openxmlformats.org/officeDocument/2006/relationships/hyperlink" Target="https://www.ndtv.com/world-news/iran-war-donald-trump-says-us-considering-winding-down-military-operations-in-iran-war-11245554#publisher=newsstand" TargetMode="External"/><Relationship Id="rId232" Type="http://schemas.openxmlformats.org/officeDocument/2006/relationships/hyperlink" Target="https://www.channelnewsasia.com/world/iran-war-trump-mulls-winding-down-nato-oil-hormuz-6008001" TargetMode="External"/><Relationship Id="rId233" Type="http://schemas.openxmlformats.org/officeDocument/2006/relationships/hyperlink" Target="https://economictimes.indiatimes.com/markets/commodities/news/us-allows-30-day-sale-of-iran-oil-as-prices-cross-110-again-will-crude-oil-fall-on-monday/articleshow/129713024.cms" TargetMode="External"/><Relationship Id="rId234" Type="http://schemas.openxmlformats.org/officeDocument/2006/relationships/hyperlink" Target="https://www.channelnewsasia.com/commentary/iran-war-attack-energy-infrastructure-lng-fuel-price-us-6006641" TargetMode="External"/><Relationship Id="rId235" Type="http://schemas.openxmlformats.org/officeDocument/2006/relationships/hyperlink" Target="https://www.thejournal.ie/trump-us-consideing-winding-down-war-iran-strait-hormuz-6991015-Mar2026/" TargetMode="External"/><Relationship Id="rId236" Type="http://schemas.openxmlformats.org/officeDocument/2006/relationships/hyperlink" Target="https://www.perfil.com/noticias/internacional/donald-trump-evalua-tomar-la-isla-irani-de-kharg-si-hay-que-hacerlo-para-abrir-ormuz-lo-hara.phtml" TargetMode="External"/><Relationship Id="rId237" Type="http://schemas.openxmlformats.org/officeDocument/2006/relationships/hyperlink" Target="https://www.perfil.com/noticias/internacional/la-historica-disputa-de-las-potencias-arabes-con-el-pais-persa-se-reaviva-con-los-ataques-a-su-territorio.phtml" TargetMode="External"/><Relationship Id="rId238" Type="http://schemas.openxmlformats.org/officeDocument/2006/relationships/hyperlink" Target="https://dariknews.bg/novini/sviat/sasht-razreshi-vremenno-pokupko-prodazhbata-na-iranski-petrol-veche-natovaren-na-tankeri-2449551" TargetMode="External"/><Relationship Id="rId239" Type="http://schemas.openxmlformats.org/officeDocument/2006/relationships/hyperlink" Target="https://www.mediaite.com/media/news/trump-lifts-sanctions-on-iranian-oil-in-wild-turn-of-events/" TargetMode="External"/><Relationship Id="rId240" Type="http://schemas.openxmlformats.org/officeDocument/2006/relationships/hyperlink" Target="https://www.rnz.co.nz/news/national/590262/4-a-litre-91-petrol-is-coming-but-take-care-with-data-showing-it-s-here-in-main-centres" TargetMode="External"/><Relationship Id="rId241" Type="http://schemas.openxmlformats.org/officeDocument/2006/relationships/hyperlink" Target="https://www.ttnews.com/articles/dallas-fed-hormuz-stays-shut" TargetMode="External"/><Relationship Id="rId242" Type="http://schemas.openxmlformats.org/officeDocument/2006/relationships/hyperlink" Target="https://energy.economictimes.indiatimes.com/news/oil-and-gas/industrial-diesel-prices-surge-by-rs-22litre-amid-iran-war/129711965" TargetMode="External"/><Relationship Id="rId243" Type="http://schemas.openxmlformats.org/officeDocument/2006/relationships/hyperlink" Target="https://www.devdiscourse.com/article/headlines/3845425-global-market-struggles-amid-middle-east-conflict-oil-prices-surge-stocks-fall" TargetMode="External"/><Relationship Id="rId244" Type="http://schemas.openxmlformats.org/officeDocument/2006/relationships/hyperlink" Target="https://www.business-standard.com/industry/news/west-asia-war-politicians-mkts-misjudging-scale-of-disruption-says-iea-126032001345_1.html" TargetMode="External"/><Relationship Id="rId245" Type="http://schemas.openxmlformats.org/officeDocument/2006/relationships/hyperlink" Target="https://www.business-standard.com/economy/news/stranded-west-asia-vessels-face-water-shortages-amid-hormuz-disruptions-126032001203_1.html" TargetMode="External"/><Relationship Id="rId246" Type="http://schemas.openxmlformats.org/officeDocument/2006/relationships/hyperlink" Target="https://www.focus.de/finanzen/taktikwechsel-im-iran-mehr-schiffe-passieren-hormus-strasse_3d367915-368c-4de2-926c-056d27ac7e22.html" TargetMode="External"/><Relationship Id="rId247" Type="http://schemas.openxmlformats.org/officeDocument/2006/relationships/hyperlink" Target="https://energynow.com/2026/03/us-crude-heads-to-asia-via-panama-canal-as-iran-crisis-redraws-trade-flows/" TargetMode="External"/><Relationship Id="rId248" Type="http://schemas.openxmlformats.org/officeDocument/2006/relationships/hyperlink" Target="https://www.etftrends.com/etf-strategist-content-hub/oil-is-the-macro-variable-that-matters-most-right-now/" TargetMode="External"/><Relationship Id="rId249" Type="http://schemas.openxmlformats.org/officeDocument/2006/relationships/hyperlink" Target="https://energynow.com/2026/03/oil-jumps-to-highest-settlement-since-july-2022-as-more-mideast-supply-disrupted/" TargetMode="External"/><Relationship Id="rId250" Type="http://schemas.openxmlformats.org/officeDocument/2006/relationships/hyperlink" Target="https://greekcitytimes.com/2026/03/21/iran-strait-hormuz-selective-passages-greek-tankers-traffic-drop-2026/" TargetMode="External"/><Relationship Id="rId251" Type="http://schemas.openxmlformats.org/officeDocument/2006/relationships/hyperlink" Target="https://www.descifrado.com/2026/03/20/mercado-energetico-contiene-el-aliento-tras-una-semana-marcada-por-la-incertidumbre-y-la-volatilidad/" TargetMode="External"/><Relationship Id="rId252" Type="http://schemas.openxmlformats.org/officeDocument/2006/relationships/hyperlink" Target="https://greekcitytimes.com/2026/03/21/iran-crisis-drives-energy-auction-and-soaring-tanker-rates/" TargetMode="External"/><Relationship Id="rId253" Type="http://schemas.openxmlformats.org/officeDocument/2006/relationships/hyperlink" Target="https://www.al-monitor.com/originals/2026/03/exclusive-iraq-declares-force-majeure-foreign-operated-oilfields-over-hormuz" TargetMode="External"/><Relationship Id="rId254" Type="http://schemas.openxmlformats.org/officeDocument/2006/relationships/hyperlink" Target="https://www.al-monitor.com/originals/2026/03/panama-canal-operating-top-capacity-iran-war-triggers-more-lng-vessel-traffic" TargetMode="External"/><Relationship Id="rId255" Type="http://schemas.openxmlformats.org/officeDocument/2006/relationships/hyperlink" Target="https://www.maritimegateway.com/sonowal-chairs-mumbai-consultation-on-hormuz-disruption-stranded-jnpa-export-containers-drop-50/" TargetMode="External"/><Relationship Id="rId256" Type="http://schemas.openxmlformats.org/officeDocument/2006/relationships/hyperlink" Target="https://www.maritimegateway.com/indian-navy-deploys-warships-to-gulf-of-oman-under-operation-sankalp-to-escort-stranded-fuel-tankers/" TargetMode="External"/><Relationship Id="rId257" Type="http://schemas.openxmlformats.org/officeDocument/2006/relationships/hyperlink" Target="https://www.indiavision.com/international/iran-war-live-trump-says-no-ceasefire-as-khamenei-issues-defiant-message/600627/" TargetMode="External"/><Relationship Id="rId258"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59" Type="http://schemas.openxmlformats.org/officeDocument/2006/relationships/hyperlink" Target="https://newstodaynet.com/2026/03/21/us-grants-30-day-waiver-for-iranian-oil-sales-to-ease-global-supply-crunch/" TargetMode="External"/><Relationship Id="rId260" Type="http://schemas.openxmlformats.org/officeDocument/2006/relationships/hyperlink" Target="https://www.bolnews.com/world/trump-blasts-nato-allies-as-cowards-for-not-joining-iran-war-efforts/" TargetMode="External"/><Relationship Id="rId261" Type="http://schemas.openxmlformats.org/officeDocument/2006/relationships/hyperlink" Target="https://energynow.com/2026/03/ceraweek-energy-conference-returns-to-houston-as-iran-conflict-rocks-global-energy-markets/" TargetMode="External"/><Relationship Id="rId262" Type="http://schemas.openxmlformats.org/officeDocument/2006/relationships/hyperlink" Target="https://www.iraq-businessnews.com/2026/03/20/joint-statement-on-the-strait-of-hormuz-19-march-2026/" TargetMode="External"/><Relationship Id="rId263" Type="http://schemas.openxmlformats.org/officeDocument/2006/relationships/hyperlink" Target="https://nowtoronto.com/news/if-the-iranian-war-ended-today-canadians-would-continue-to-see-high-gas-prices-for-the-next-three-to-six-months-expert/" TargetMode="External"/><Relationship Id="rId264" Type="http://schemas.openxmlformats.org/officeDocument/2006/relationships/hyperlink" Target="https://www.marinelog.com/news/20000-seafarers-are-trapped-in-the-mid-east-imo-calls-for-safe-evacuation-framework/?utm_source=rss&amp;utm_medium=rss&amp;utm_campaign=20000-seafarers-are-trapped-in-the-mid-east-imo-calls-for-safe-evacuation-framework" TargetMode="External"/><Relationship Id="rId265" Type="http://schemas.openxmlformats.org/officeDocument/2006/relationships/hyperlink" Target="https://gestion.pe/g-de-gestion/columnistas/petroleo-iran-estrecho-de-ormuz-y-el-primer-desafio-del-2026-para-peru-inversiones-y-portafolios-noticia/" TargetMode="External"/><Relationship Id="rId266" Type="http://schemas.openxmlformats.org/officeDocument/2006/relationships/hyperlink" Target="https://25h.app/2026/03/21/%D8%B4%D8%B1%D9%83%D8%A9-%D9%84%D9%84%D8%AA%D8%A3%D9%85%D9%8A%D9%86-%D8%AA%D8%B9%D9%84%D9%86-%D8%B9%D9%86-%D8%AA%D8%BA%D8%B7%D9%8A%D8%A9-%D9%85%D8%AE%D8%A7%D8%B7%D8%B1-%D8%A7%D9%84%D8%AD%D8%B1%D8%A8/" TargetMode="External"/><Relationship Id="rId267" Type="http://schemas.openxmlformats.org/officeDocument/2006/relationships/hyperlink" Target="https://www.omanobserver.om/article/1186451/business/markets/global-markets-uneasy-as-war-fears-keep-oil-near-100" TargetMode="External"/><Relationship Id="rId268" Type="http://schemas.openxmlformats.org/officeDocument/2006/relationships/hyperlink" Target="https://www.mtemwapoetry.blog/2026/03/trump-criticizes-nato-allies-as.html" TargetMode="External"/><Relationship Id="rId269" Type="http://schemas.openxmlformats.org/officeDocument/2006/relationships/hyperlink" Target="https://container-news.com/drewry-wci-rises-2-to-2172-as-transpacific-rates-lead-the-charge/" TargetMode="External"/><Relationship Id="rId270" Type="http://schemas.openxmlformats.org/officeDocument/2006/relationships/hyperlink" Target="https://nypost.com/2026/03/14/world-news/any-country-except-for-us-and-israel-can-pass-through-strait-of-hormuz-iranian-foreign-minister-says/" TargetMode="External"/><Relationship Id="rId271" Type="http://schemas.openxmlformats.org/officeDocument/2006/relationships/hyperlink" Target="https://www.semissourian.com/world/jet-fuel-prices-are-rising-that-could-make-summer-flights-more-expensive-57a66132" TargetMode="External"/><Relationship Id="rId272" Type="http://schemas.openxmlformats.org/officeDocument/2006/relationships/hyperlink" Target="https://www.zerohedge.com/technology/ev-demand-surges-across-asia-after-energy-shock-sends-consumers-panic-mode" TargetMode="External"/><Relationship Id="rId273" Type="http://schemas.openxmlformats.org/officeDocument/2006/relationships/hyperlink" Target="https://www.omanobserver.om/article/1186470/oman/us-sending-marines-and-amphibious-assault-ship-to-the-middle-east-officials" TargetMode="External"/><Relationship Id="rId274" Type="http://schemas.openxmlformats.org/officeDocument/2006/relationships/hyperlink" Target="https://blockchain.news/news/vaneck-stagflation-risk-iran-crisis-market-selloff" TargetMode="External"/><Relationship Id="rId275" Type="http://schemas.openxmlformats.org/officeDocument/2006/relationships/hyperlink" Target="https://taz.de/Wegen-gestiegener-Oelpreise/!6164418/" TargetMode="External"/><Relationship Id="rId276" Type="http://schemas.openxmlformats.org/officeDocument/2006/relationships/hyperlink" Target="https://www.diyinvestor.net/renewed-uncertainty-across-global-energy-and-financial-markets/" TargetMode="External"/><Relationship Id="rId277" Type="http://schemas.openxmlformats.org/officeDocument/2006/relationships/hyperlink" Target="https://www.demorgen.be/nieuws/je-zit-bijna-als-ratten-in-de-val-waarom-de-straat-van-hormuz-militair-beveiligen-zo-moeilijk-is~b1fbddd6/" TargetMode="External"/><Relationship Id="rId278" Type="http://schemas.openxmlformats.org/officeDocument/2006/relationships/hyperlink" Target="https://www.thebulwark.com/p/the-global-economy-is-literally-being" TargetMode="External"/><Relationship Id="rId279" Type="http://schemas.openxmlformats.org/officeDocument/2006/relationships/hyperlink" Target="https://easternherald.com/2026/03/21/israel-attacks-iran-oil-shock-hormuz-collapse-iraq-crisis/" TargetMode="External"/><Relationship Id="rId280" Type="http://schemas.openxmlformats.org/officeDocument/2006/relationships/hyperlink" Target="https://economictimes.indiatimes.com/news/international/world-news/iran-says-ready-to-help-japan-ships-through-hormuz-strait-report/articleshow/129712241.cms" TargetMode="External"/><Relationship Id="rId281" Type="http://schemas.openxmlformats.org/officeDocument/2006/relationships/hyperlink" Target="https://themoneyprinter.substack.com/p/i-spy-at-spy-and-other-things-i-spy" TargetMode="External"/><Relationship Id="rId282" Type="http://schemas.openxmlformats.org/officeDocument/2006/relationships/hyperlink" Target="https://tvnewscheck.com/business/article/dow-drops-444-nasdaq-sinks-443-sp-500-drops-100/" TargetMode="External"/><Relationship Id="rId283" Type="http://schemas.openxmlformats.org/officeDocument/2006/relationships/hyperlink" Target="https://shalemag.com/section-45z-clean-fuel/" TargetMode="External"/><Relationship Id="rId284" Type="http://schemas.openxmlformats.org/officeDocument/2006/relationships/hyperlink" Target="https://www.cryptobreaking.com/analyst-warns-traders-pricing-in/" TargetMode="External"/><Relationship Id="rId285" Type="http://schemas.openxmlformats.org/officeDocument/2006/relationships/hyperlink" Target="https://dieselgasoil.com/bitcoin-price-aims-to-hold-70k-amid-rising-inflation-concerns/" TargetMode="External"/><Relationship Id="rId286" Type="http://schemas.openxmlformats.org/officeDocument/2006/relationships/hyperlink" Target="https://www.n-tv.de/wirtschaft/Steigender-Oelpreis-verduestert-Stimmung-an-der-Wall-Street-id30495032.html" TargetMode="External"/><Relationship Id="rId287" Type="http://schemas.openxmlformats.org/officeDocument/2006/relationships/hyperlink" Target="https://www.businesstoday.com.my/2026/03/21/maybank-adjusts-rate-cut-outlook-in-light-of-feds-hawkish-tilt/" TargetMode="External"/><Relationship Id="rId288" Type="http://schemas.openxmlformats.org/officeDocument/2006/relationships/hyperlink" Target="https://www.financialsense.com/blog/21592/weeks-market-wrap-cash-me-sidelines?utm_source=all&amp;utm_medium=rss&amp;utm_campaign=content" TargetMode="External"/><Relationship Id="rId289" Type="http://schemas.openxmlformats.org/officeDocument/2006/relationships/hyperlink" Target="https://www.livemint.com/news/world/diego-garcia-military-base-targeted-iran-fires-missiles-at-us-uk-operated-base-in-indian-ocean-all-you-need-to-know-11774062683438.html" TargetMode="External"/><Relationship Id="rId290" Type="http://schemas.openxmlformats.org/officeDocument/2006/relationships/hyperlink" Target="https://www.aletihad.ae/news/%D8%A7%D9%84%D8%A5%D9%85%D8%A7%D8%B1%D8%A7%D8%AA/4652974/%D9%88%D8%B2%D8%A7%D8%B1%D8%A9-%D8%A7%D9%84%D8%AF%D9%81%D8%A7%D8%B9--%D8%A7%D9%84%D8%AF%D9%81%D8%A7%D8%B9%D8%A7%D8%AA-%D8%A7%D9%84%D8%AC%D9%88%D9%8A%D8%A9-%D8%AA%D8%AA%D8%B9%D8%A7%D9%85%D9%84-%D9%85%D8%B9-%D8%A7%D8%B9%D8%AA%D8%AF%D8%A7%D8%A1%D8%A7%D8%AA-%D8%B5%D8%A7%D8%B1%D9%88%D8%AE%D9%8A%D8%A9-%D9%88%D9%85%D8%B3" TargetMode="External"/><Relationship Id="rId291" Type="http://schemas.openxmlformats.org/officeDocument/2006/relationships/hyperlink" Target="https://www.aletihad.ae/news/%D8%B9%D8%B1%D8%A8%D9%8A-%D9%88%D8%AF%D9%88%D9%84%D9%8A/4652932/%D8%AA%D9%88%D8%A7%D8%B5%D9%84-%D8%A7%D9%84%D8%B9%D8%AF%D9%88%D8%A7%D9%86-%D8%A7%D9%84%D8%A5%D9%8A%D8%B1%D8%A7%D9%86%D9%8A-%D8%A7%D9%84%D8%A5%D8%B1%D9%87%D8%A7%D8%A8%D9%8A-%D8%B6%D8%AF-%D8%AF%D9%88%D9%84-%D8%A7%D9%84%D9%85%D9%86%D8%B7%D9%82%D8%A9" TargetMode="External"/><Relationship Id="rId292" Type="http://schemas.openxmlformats.org/officeDocument/2006/relationships/hyperlink" Target="https://www.washingtontimes.com/news/2026/mar/20/iran-threatening-tourism-sites-us-sending-marines-middle-east-trump/" TargetMode="External"/><Relationship Id="rId293" Type="http://schemas.openxmlformats.org/officeDocument/2006/relationships/hyperlink" Target="https://www.newstatesman.com/international-politics/geopolitics/2026/03/the-world-energy-shock-is-coming" TargetMode="External"/><Relationship Id="rId294" Type="http://schemas.openxmlformats.org/officeDocument/2006/relationships/hyperlink" Target="https://www.xaluannews.com/modules.php?name=News&amp;file=article&amp;sid=3739748" TargetMode="External"/><Relationship Id="rId295" Type="http://schemas.openxmlformats.org/officeDocument/2006/relationships/hyperlink" Target="https://www.xaluannews.com/modules.php?name=News&amp;file=article&amp;sid=3739747" TargetMode="External"/><Relationship Id="rId296" Type="http://schemas.openxmlformats.org/officeDocument/2006/relationships/hyperlink" Target="https://africa-middleeastmining.com/rising-tensions-in-the-gulf-energy-infrastructure-under-fire/?utm_source=rss&amp;utm_medium=rss&amp;utm_campaign=rising-tensions-in-the-gulf-energy-infrastructure-under-fire" TargetMode="External"/><Relationship Id="rId297" Type="http://schemas.openxmlformats.org/officeDocument/2006/relationships/hyperlink" Target="https://www.premiumtimesng.com/news/headlines/864100-us-israel-iran-war-nigerians-injured-in-iranian-attacks-on-uae.html" TargetMode="External"/><Relationship Id="rId298" Type="http://schemas.openxmlformats.org/officeDocument/2006/relationships/hyperlink" Target="https://wardheernews.com/chinas-new-security-era-in-africa-protecting-assets-citizens-from-dr-congo-to-somalia/" TargetMode="External"/><Relationship Id="rId299" Type="http://schemas.openxmlformats.org/officeDocument/2006/relationships/hyperlink" Target="https://www.omanobserver.om/article/1186464/world/region/iran-claims-big-blow-against-its-enemies" TargetMode="External"/><Relationship Id="rId300" Type="http://schemas.openxmlformats.org/officeDocument/2006/relationships/hyperlink" Target="https://www.omanobserver.om/article/1186467/world/region/attack-causes-fire-at-kuwait-oil-refinery" TargetMode="External"/><Relationship Id="rId301" Type="http://schemas.openxmlformats.org/officeDocument/2006/relationships/hyperlink" Target="https://www.novinite.com/view_news.php?id=237603" TargetMode="External"/><Relationship Id="rId302" Type="http://schemas.openxmlformats.org/officeDocument/2006/relationships/hyperlink" Target="https://www.nation.com.pk/15-Mar-2026/trump-vows-open-strait-hormuz-iran-threatens-ports" TargetMode="External"/><Relationship Id="rId303" Type="http://schemas.openxmlformats.org/officeDocument/2006/relationships/hyperlink" Target="https://www.tampafp.com/trump-eyes-winding-down-iran-conflict-while-deploying-new-warships-and-marines/" TargetMode="External"/><Relationship Id="rId304" Type="http://schemas.openxmlformats.org/officeDocument/2006/relationships/hyperlink" Target="https://themoderatevoice.com/targeting-of-energy-facilities-turned-iran-war-into-worst%E2%80%91case-scenario-for-gulf-states/" TargetMode="External"/><Relationship Id="rId305" Type="http://schemas.openxmlformats.org/officeDocument/2006/relationships/hyperlink" Target="https://abcnews.com/Business/attacks-middle-east-energy-sites-deepen-threat-us/story?id=131213656" TargetMode="External"/><Relationship Id="rId306" Type="http://schemas.openxmlformats.org/officeDocument/2006/relationships/hyperlink" Target="https://www.oilandgas360.com/scramble-for-oil-sends-forecasts-higher-by-oil-gas-360/#utm_source=rss&amp;utm_medium=rss&amp;utm_campaign=scramble-for-oil-sends-forecasts-higher-by-oil-gas-360" TargetMode="External"/><Relationship Id="rId307" Type="http://schemas.openxmlformats.org/officeDocument/2006/relationships/hyperlink" Target="https://signalscv.com/2026/03/battle-to-reopen-strait-of-hormuz-begins-with-us-air-strikes-allies-deploying-apaches/" TargetMode="External"/><Relationship Id="rId308" Type="http://schemas.openxmlformats.org/officeDocument/2006/relationships/hyperlink" Target="https://lajornadanet.com/portada/nbc-ee-uu-acelera-el-despliegue-de-miles-de-tropas-en-oriente-medio/" TargetMode="External"/><Relationship Id="rId309" Type="http://schemas.openxmlformats.org/officeDocument/2006/relationships/hyperlink" Target="https://www.peoplenews.tw/articles/hot-news/22456" TargetMode="External"/><Relationship Id="rId310" Type="http://schemas.openxmlformats.org/officeDocument/2006/relationships/hyperlink" Target="https://theindependent.sg/with-months-of-fuel-supply-singapore-is-better-positioned-than-other-asian-countries-but-real-risk-is-prolonged-disruption/" TargetMode="External"/><Relationship Id="rId311" Type="http://schemas.openxmlformats.org/officeDocument/2006/relationships/hyperlink" Target="https://www.dailywire.com/news/red-state-pauses-gas-tax-to-ease-pain-of-iran-war-price-increase" TargetMode="External"/><Relationship Id="rId312" Type="http://schemas.openxmlformats.org/officeDocument/2006/relationships/hyperlink" Target="https://hotnews.ro/munca-de-acasa-reducerea-deplasarilor-si-a-vitezei-printre-masurile-propuse-de-aie-in-cea-mai-mare-perturbare-a-aprovizionarii-din-istoria-pietei-globale-de-petrol-2199593" TargetMode="External"/><Relationship Id="rId313" Type="http://schemas.openxmlformats.org/officeDocument/2006/relationships/hyperlink" Target="https://www.pcimag.com/articles/114502-war-driven-energy-disruption-and-the-chemicals-and-coatings-sectors" TargetMode="External"/><Relationship Id="rId314" Type="http://schemas.openxmlformats.org/officeDocument/2006/relationships/hyperlink" Target="https://www.iraq-businessnews.com/2026/03/21/basra-oil-output-down-73/" TargetMode="External"/><Relationship Id="rId315" Type="http://schemas.openxmlformats.org/officeDocument/2006/relationships/hyperlink" Target="https://boereport.com/2026/03/20/us-loans-45-2-million-barrels-of-strategic-reserve-oil-in-first-batch-since-iran-war/" TargetMode="External"/><Relationship Id="rId316" Type="http://schemas.openxmlformats.org/officeDocument/2006/relationships/hyperlink" Target="https://meziesblog.com/iran-war-latest-saudis-warn-oil-price-rising-to-180-gas-to-7-at-pump/" TargetMode="External"/><Relationship Id="rId317" Type="http://schemas.openxmlformats.org/officeDocument/2006/relationships/hyperlink" Target="https://www.mees.com/2026/3/20/refining-petrochemicals/iraq-scrambles-for-outlets-to-keep-refineries-running/0345bc70-2468-11f1-bdb5-fd2edf9c92d2" TargetMode="External"/><Relationship Id="rId318" Type="http://schemas.openxmlformats.org/officeDocument/2006/relationships/hyperlink" Target="https://www.mees.com/2026/3/20/oil-gas/assessing-the-middle-easts-eventual-production-return-outlook/91fe3b80-2463-11f1-a6cd-dfc89f5c080d" TargetMode="External"/><Relationship Id="rId319" Type="http://schemas.openxmlformats.org/officeDocument/2006/relationships/hyperlink" Target="https://boereport.com/2026/03/20/iraq-declares-force-majeure-on-foreign-operated-oilfields-over-hormuz-disruption-sources-say/" TargetMode="External"/><Relationship Id="rId320" Type="http://schemas.openxmlformats.org/officeDocument/2006/relationships/hyperlink" Target="https://www.rigzone.com/news/wire/oil_surges_as_iran_war_escalates-20-mar-2026-183265-article/?rss=true" TargetMode="External"/><Relationship Id="rId321" Type="http://schemas.openxmlformats.org/officeDocument/2006/relationships/hyperlink" Target="https://www.df.cl/internacional/politica/irak-declara-fuerza-mayor-en-yacimientos-de-petroleras-extranjeras-por" TargetMode="External"/><Relationship Id="rId322" Type="http://schemas.openxmlformats.org/officeDocument/2006/relationships/hyperlink" Target="https://www.channelnewsasia.com/world/wall-street-us-iran-israel-war-markets-nvidia-microsoft-6007861" TargetMode="External"/><Relationship Id="rId323" Type="http://schemas.openxmlformats.org/officeDocument/2006/relationships/hyperlink" Target="https://investorsking.com/2026/03/20/dangote-refinery-sees-surge-in-demand-as-iran-war-disrupts-global-fuel-supply/" TargetMode="External"/><Relationship Id="rId324" Type="http://schemas.openxmlformats.org/officeDocument/2006/relationships/hyperlink" Target="https://www.wbn.digital/wbn-morning-brief-march-20-2026-oil-holds-above-109-as-supply-efforts-fail-to-ease-market-tension/" TargetMode="External"/><Relationship Id="rId325" Type="http://schemas.openxmlformats.org/officeDocument/2006/relationships/hyperlink" Target="https://www.turkiyetoday.com/region/iran-says-no-surplus-oil-available-after-us-signals-possible-sanctions-relief-3216614" TargetMode="External"/><Relationship Id="rId326" Type="http://schemas.openxmlformats.org/officeDocument/2006/relationships/hyperlink" Target="https://oilprice.com/Latest-Energy-News/World-News/Buyers-Scramble-for-Seaborne-Oil-as-Middle-East-War-Continues.html" TargetMode="External"/><Relationship Id="rId327" Type="http://schemas.openxmlformats.org/officeDocument/2006/relationships/hyperlink" Target="https://www.shaledirectories.com/blog-1/facts-rumors-newsletter-634-march-21-2026/" TargetMode="External"/><Relationship Id="rId328" Type="http://schemas.openxmlformats.org/officeDocument/2006/relationships/hyperlink" Target="https://www.rigzone.com/news/usa_crude_oil_stocks_rise_more_than_6mm_barrels_wow-20-mar-2026-183258-article/?rss=true" TargetMode="External"/><Relationship Id="rId329" Type="http://schemas.openxmlformats.org/officeDocument/2006/relationships/hyperlink" Target="https://www.fxstreet.com/news/feds-waller-do-not-think-there-is-a-need-to-consider-rate-hikes-202603201342" TargetMode="External"/><Relationship Id="rId330" Type="http://schemas.openxmlformats.org/officeDocument/2006/relationships/hyperlink" Target="https://www.supplychainbrain.com/articles/43697-oil-markets-seaborne-buffer-runs-down-fast-as-iran-war-drags-on" TargetMode="External"/><Relationship Id="rId331" Type="http://schemas.openxmlformats.org/officeDocument/2006/relationships/hyperlink" Target="https://oilprice.com/Energy/Energy-General/Oil-Extends-Rally-as-Hormuz-Stays-Closed.html" TargetMode="External"/><Relationship Id="rId332" Type="http://schemas.openxmlformats.org/officeDocument/2006/relationships/hyperlink" Target="https://en.protothema.gr/2026/03/20/international-energy-agency-even-if-the-war-ends-now-it-will-take-six-months-to-restore-oil-and-natural-gas-flows/" TargetMode="External"/><Relationship Id="rId333" Type="http://schemas.openxmlformats.org/officeDocument/2006/relationships/hyperlink" Target="https://www.elcomercio.com/actualidad/mundo/estados-unidos-israel-destruyen-16-buques-iranies-golfo-oman/" TargetMode="External"/><Relationship Id="rId334" Type="http://schemas.openxmlformats.org/officeDocument/2006/relationships/hyperlink" Target="https://propakistani.pk/2026/03/20/saudi-arabia-warns-oil-prices-may-rise-to-180-per-barrel-in-april/" TargetMode="External"/><Relationship Id="rId335" Type="http://schemas.openxmlformats.org/officeDocument/2006/relationships/hyperlink" Target="https://attackofthefanboy.com/politics/iran-is-quietly-building-a-vetting-system-for-strait-of-hormuz-traffic-but-what-ships-must-reveal-to-pass-is-raising-alarms/" TargetMode="External"/><Relationship Id="rId336" Type="http://schemas.openxmlformats.org/officeDocument/2006/relationships/hyperlink" Target="https://www.rt.com/news/635656-safe-corridor-hormuz-iran-oil/?utm_source=rss&amp;utm_medium=rss&amp;utm_campaign=RSS" TargetMode="External"/><Relationship Id="rId337" Type="http://schemas.openxmlformats.org/officeDocument/2006/relationships/hyperlink" Target="https://finance.yahoo.com/news/gasoline-prices-inch-toward-4-highest-level-since-2022-145707430.html" TargetMode="External"/><Relationship Id="rId338" Type="http://schemas.openxmlformats.org/officeDocument/2006/relationships/hyperlink" Target="https://peakoil.com/production/ethylene-supply-crisis-looms-as-petrochemical-inventories-near-depletion" TargetMode="External"/><Relationship Id="rId339" Type="http://schemas.openxmlformats.org/officeDocument/2006/relationships/hyperlink" Target="https://www.military.com/daily-news/headlines/2026/03/20/us-send-another-2500-marines-ground-option-emerges-iran-war.html" TargetMode="External"/><Relationship Id="rId340" Type="http://schemas.openxmlformats.org/officeDocument/2006/relationships/hyperlink" Target="https://www.africanews.com/2026/03/20/new-wto-report-high-oil-gas-prices-serious-challenge-for-trade-growth/" TargetMode="External"/><Relationship Id="rId341" Type="http://schemas.openxmlformats.org/officeDocument/2006/relationships/hyperlink" Target="https://andhrawatch.com/will-russian-oil-be-the-biggest-winner-in-the-us-israeli-war-against-iran/" TargetMode="External"/><Relationship Id="rId342" Type="http://schemas.openxmlformats.org/officeDocument/2006/relationships/hyperlink" Target="https://marcellusdrilling.com/2026/03/mdns-energy-stories-of-interest-fri-mar-20-2026/" TargetMode="External"/><Relationship Id="rId343" Type="http://schemas.openxmlformats.org/officeDocument/2006/relationships/hyperlink" Target="https://blockonomi.com/trump-lashes-out-at-nato-as-cowards-amid-iran-conflict-and-market-turmoil/" TargetMode="External"/><Relationship Id="rId344" Type="http://schemas.openxmlformats.org/officeDocument/2006/relationships/hyperlink" Target="https://news.abplive.com/news/world/stranded-at-sea-indian-sailor-boils-water-to-survive-as-gulf-crisis-leaves-crews-trapped-report-1832196" TargetMode="External"/><Relationship Id="rId345" Type="http://schemas.openxmlformats.org/officeDocument/2006/relationships/hyperlink" Target="https://www.deccanchronicle.com/world/which-cargo-ships-are-transiting-strait-of-hormuz-1945174" TargetMode="External"/><Relationship Id="rId346" Type="http://schemas.openxmlformats.org/officeDocument/2006/relationships/hyperlink" Target="https://www.channelnewsasia.com/business/stocks-tumble-bond-yields-jump-iran-war-fuels-central-bank-reassessment-6005891" TargetMode="External"/><Relationship Id="rId347" Type="http://schemas.openxmlformats.org/officeDocument/2006/relationships/hyperlink" Target="https://coingape.com/bank-of-america-warns-of-fed-rate-hike-risk-as-crypto-market-faces-pressure/" TargetMode="External"/><Relationship Id="rId348" Type="http://schemas.openxmlformats.org/officeDocument/2006/relationships/hyperlink" Target="https://coincentral.com/feds-waller-backs-holding-rates-as-inflation-risks-rise-despite-weak-jobs/" TargetMode="External"/><Relationship Id="rId349" Type="http://schemas.openxmlformats.org/officeDocument/2006/relationships/hyperlink" Target="https://www.breitbart.com/economy/2026/03/20/iran-considers-tolls-and-taxes-on-shipping-through-strait-of-hormuz/" TargetMode="External"/><Relationship Id="rId350" Type="http://schemas.openxmlformats.org/officeDocument/2006/relationships/hyperlink" Target="https://www.wired.com/story/iran-war-puts-global-energy-markets-on-the-brink-of-a-worst-case-scenario/" TargetMode="External"/><Relationship Id="rId351" Type="http://schemas.openxmlformats.org/officeDocument/2006/relationships/hyperlink" Target="https://www.jdsupra.com/legalnews/war-with-iran-poses-far-reaching-2728244/" TargetMode="External"/><Relationship Id="rId352" Type="http://schemas.openxmlformats.org/officeDocument/2006/relationships/hyperlink" Target="https://www.indiandefensenews.in/2026/03/us-neutralises-44-iranian-mine-layers.html" TargetMode="External"/><Relationship Id="rId353" Type="http://schemas.openxmlformats.org/officeDocument/2006/relationships/hyperlink" Target="https://www.indiandefensenews.in/2026/03/india-slams-iran-backed-attacks-on.html" TargetMode="External"/><Relationship Id="rId354" Type="http://schemas.openxmlformats.org/officeDocument/2006/relationships/hyperlink" Target="https://businessjournaldaily.com/risk-happens-fast-the-investors-edge/" TargetMode="External"/><Relationship Id="rId355" Type="http://schemas.openxmlformats.org/officeDocument/2006/relationships/hyperlink" Target="https://www.indiandefensenews.in/2026/03/india-backs-unhindered-passage-through.html" TargetMode="External"/><Relationship Id="rId356" Type="http://schemas.openxmlformats.org/officeDocument/2006/relationships/hyperlink" Target="https://ceo-na.com/news/goldman-sachs-says-oil-prises-to-stay-in-triple-digits-for-years/" TargetMode="External"/><Relationship Id="rId357" Type="http://schemas.openxmlformats.org/officeDocument/2006/relationships/hyperlink" Target="https://www.newarab.com/news/oil-prices-eclipse-2008-record-highs-if-iran-war-drags" TargetMode="External"/><Relationship Id="rId358" Type="http://schemas.openxmlformats.org/officeDocument/2006/relationships/hyperlink" Target="https://www.zerohedge.com/energy/iea-chief-warns-biggest-ever-energy-shock-gulf-flows-may-take-six-months-restore" TargetMode="External"/><Relationship Id="rId359" Type="http://schemas.openxmlformats.org/officeDocument/2006/relationships/hyperlink" Target="https://www.fxstreet.com/news/oil-supply-response-tempers-geopolitical-spike-ocbc-202603201227" TargetMode="External"/><Relationship Id="rId360" Type="http://schemas.openxmlformats.org/officeDocument/2006/relationships/hyperlink" Target="https://www.ttnews.com/articles/oil-refiners-pay-premiums" TargetMode="External"/><Relationship Id="rId361" Type="http://schemas.openxmlformats.org/officeDocument/2006/relationships/hyperlink" Target="https://www.biobased-diesel.com/post/chevron-california-s-economy-faces-threats-with-new-energy-policy-changes" TargetMode="External"/><Relationship Id="rId362" Type="http://schemas.openxmlformats.org/officeDocument/2006/relationships/hyperlink" Target="https://www.tampafp.com/fuel-crisis-deepens-middle-east-damage-could-keep-oil-prices-above-100-into-2027/" TargetMode="External"/><Relationship Id="rId363" Type="http://schemas.openxmlformats.org/officeDocument/2006/relationships/hyperlink" Target="https://www.unian.ua/economics/energetics/cini-na-benzin-dizel-ta-avtogaz-novi-skilki-koshtuye-benzin-95-v-ukrajini-sogodni-13321806.html" TargetMode="External"/><Relationship Id="rId364" Type="http://schemas.openxmlformats.org/officeDocument/2006/relationships/hyperlink" Target="https://www.marineinsight.com/iran-targets-saudi-aramco-exxon-samref-refinery-in-yanbu-briefly-disrupting-red-sea-oil-flows/?utm_source=rss&amp;utm_medium=rss&amp;utm_campaign=iran-targets-saudi-aramco-exxon-samref-refinery-in-yanbu-briefly-disrupting-red-sea-oil-flows" TargetMode="External"/><Relationship Id="rId365" Type="http://schemas.openxmlformats.org/officeDocument/2006/relationships/hyperlink" Target="https://tribune.net.ph/2026/03/20/slower-fuel-hikes-seen-next-week" TargetMode="External"/><Relationship Id="rId366" Type="http://schemas.openxmlformats.org/officeDocument/2006/relationships/hyperlink" Target="https://www.business-standard.com/economy/news/how-distorted-west-asia-crude-pricing-hurts-india-as-war-lifts-import-costs-126032000968_1.html" TargetMode="External"/><Relationship Id="rId367" Type="http://schemas.openxmlformats.org/officeDocument/2006/relationships/hyperlink" Target="https://sloveniatimes.com/46989/major-energy-measures-rolled-out-amid-global-volatility" TargetMode="External"/><Relationship Id="rId368" Type="http://schemas.openxmlformats.org/officeDocument/2006/relationships/hyperlink" Target="https://www.lngindustry.com/liquefaction/20032026/qatarenergy-provides-production-update/" TargetMode="External"/><Relationship Id="rId369" Type="http://schemas.openxmlformats.org/officeDocument/2006/relationships/hyperlink" Target="https://oilprice.com/Latest-Energy-News/World-News/Asian-Refiners-Pay-Record-Premiums-for-Non-Middle-East-Crude.html" TargetMode="External"/><Relationship Id="rId370" Type="http://schemas.openxmlformats.org/officeDocument/2006/relationships/hyperlink" Target="https://www.ndtv.com/world-news/iran-war-live-six-months-or-longer-world-energy-body-warns-of-slow-oil-flow-recovery-11244453#publisher=newsstand" TargetMode="External"/><Relationship Id="rId371" Type="http://schemas.openxmlformats.org/officeDocument/2006/relationships/hyperlink" Target="https://japantoday.com/category/business/japan-s.-korea-petrochemical-industry-slows-output-on-iran-war" TargetMode="External"/><Relationship Id="rId372" Type="http://schemas.openxmlformats.org/officeDocument/2006/relationships/hyperlink" Target="https://www.esgtoday.com/totalenergies-launches-frances-first-advanced-plastics-recycling-plant/" TargetMode="External"/><Relationship Id="rId373" Type="http://schemas.openxmlformats.org/officeDocument/2006/relationships/hyperlink" Target="https://www.livemint.com/news/world/work-from-home-avoid-air-travel-heres-what-iea-suggests-to-ease-oil-price-pressure-on-consumers-amid-west-asia-war-11773989812578.html" TargetMode="External"/><Relationship Id="rId374" Type="http://schemas.openxmlformats.org/officeDocument/2006/relationships/hyperlink" Target="https://www.washingtonexaminer.com/daily-on-energy/4499165/daily-on-energy-quote-week-gas-price-fears-iea-work-home/" TargetMode="External"/><Relationship Id="rId375" Type="http://schemas.openxmlformats.org/officeDocument/2006/relationships/hyperlink" Target="https://www.capitalspectator.com/steady-today-uncertain-tomorrow-war-in-iran-tests-us-resilience/" TargetMode="External"/><Relationship Id="rId376" Type="http://schemas.openxmlformats.org/officeDocument/2006/relationships/hyperlink" Target="https://www.theage.com.au/business/the-economy/fool-s-solution-trump-could-make-the-energy-disaster-worse-if-he-plays-his-last-card-20260320-p5qs8x.html?ref=rss&amp;utm_medium=rss&amp;utm_source=rss_business" TargetMode="External"/><Relationship Id="rId377" Type="http://schemas.openxmlformats.org/officeDocument/2006/relationships/hyperlink" Target="https://oilprice.com/Energy/Crude-Oil/Norways-Output-Holds-Steadybut-Spare-Capacity-Is-Gone.amp.html" TargetMode="External"/><Relationship Id="rId378" Type="http://schemas.openxmlformats.org/officeDocument/2006/relationships/hyperlink" Target="https://lenta.ru/news/2026/03/20/odin-iz-krupnyh-zapasov-nefti-stal-bystro-tayat/" TargetMode="External"/><Relationship Id="rId379" Type="http://schemas.openxmlformats.org/officeDocument/2006/relationships/hyperlink" Target="https://metalsandminers.substack.com/p/doomberg-war-in-iran-causes-oil-infrastructure" TargetMode="External"/><Relationship Id="rId380" Type="http://schemas.openxmlformats.org/officeDocument/2006/relationships/hyperlink" Target="https://www.tickmill.com/blog/daily-market-outlook-march-20-2026" TargetMode="External"/><Relationship Id="rId381" Type="http://schemas.openxmlformats.org/officeDocument/2006/relationships/hyperlink" Target="https://economictimes.indiatimes.com/news/international/us/why-is-gold-price-up-by-0-6-and-silver-down-by-1-7-and-will-precious-metals-continue-to-fall-or-finally-rise-again-gold-and-silver-latest-price-update-analysts-insights-and-market-outlook-heres-what-should-investors-do-now/articleshow/129697001.cms" TargetMode="External"/><Relationship Id="rId382" Type="http://schemas.openxmlformats.org/officeDocument/2006/relationships/hyperlink" Target="https://indianexpress.com/article/explained/explained-economics/graphs-data-perspectives-gdp-central-bank-stance-war-10592130/" TargetMode="External"/><Relationship Id="rId383" Type="http://schemas.openxmlformats.org/officeDocument/2006/relationships/hyperlink" Target="https://ec.ltn.com.tw/article/breakingnews/5376990" TargetMode="External"/><Relationship Id="rId384" Type="http://schemas.openxmlformats.org/officeDocument/2006/relationships/hyperlink" Target="https://splash247.com/qatar-lng-damage-yanbu-strikes-and-hormuz-toll-threats-deepen-shipping-crisis/" TargetMode="External"/><Relationship Id="rId385" Type="http://schemas.openxmlformats.org/officeDocument/2006/relationships/hyperlink" Target="https://container-news.com/maersk-issues-middle-east-operational-update-amid-hormuz-disruptions/" TargetMode="External"/><Relationship Id="rId386" Type="http://schemas.openxmlformats.org/officeDocument/2006/relationships/hyperlink" Target="https://en.protothema.gr/2026/03/20/wsj-us-warplanes-launch-battle-to-liberate-the-strait-of-hormuz/" TargetMode="External"/><Relationship Id="rId387" Type="http://schemas.openxmlformats.org/officeDocument/2006/relationships/hyperlink" Target="https://www.focus.de/politik/ausland/operation-sankalp-indien-schickt-seine-kriegsschiffe-in-den-persischen-golf_4ea970fe-16b5-4611-89bc-c4cfb2bd7166.html" TargetMode="External"/><Relationship Id="rId388" Type="http://schemas.openxmlformats.org/officeDocument/2006/relationships/hyperlink" Target="https://bitrss.com/bitcoin-defies-drop-below-70-000-as-oil-turns-into-a-central-bank-problem-194697" TargetMode="External"/><Relationship Id="rId389" Type="http://schemas.openxmlformats.org/officeDocument/2006/relationships/hyperlink" Target="https://www.globaltrademag.com/cma-cgm-implements-multimodal-solutions-for-middle-east-trade-amid-strait-disruption/" TargetMode="External"/><Relationship Id="rId390" Type="http://schemas.openxmlformats.org/officeDocument/2006/relationships/hyperlink" Target="https://www.marctomarket.com/2026/03/usd-comes-back-bid-after-yesterdays.html" TargetMode="External"/><Relationship Id="rId391" Type="http://schemas.openxmlformats.org/officeDocument/2006/relationships/hyperlink" Target="https://www.fxstreet.com/news/gbp-usd-retreats-as-boe-hawkish-shift-meets-resilient-us-dollar-202603201053" TargetMode="External"/><Relationship Id="rId392" Type="http://schemas.openxmlformats.org/officeDocument/2006/relationships/hyperlink" Target="https://www.businessinsider.com/securing-strait-of-hormuz-isnt-easy-even-with-navy-analysts-2026-3" TargetMode="External"/><Relationship Id="rId393" Type="http://schemas.openxmlformats.org/officeDocument/2006/relationships/hyperlink" Target="https://www.npr.org/2026/03/20/nx-s1-5753985/oil-gasoline-prices-iran" TargetMode="External"/><Relationship Id="rId394" Type="http://schemas.openxmlformats.org/officeDocument/2006/relationships/hyperlink" Target="https://www.rigzone.com/news/iea_oil_release_set_to_exceed_agreed_volume-20-mar-2026-183255-article/?rss=true" TargetMode="External"/><Relationship Id="rId395" Type="http://schemas.openxmlformats.org/officeDocument/2006/relationships/hyperlink" Target="https://bitcoinethereumnews.com/finance/upside-risk-persists-in-energy-shock-bbh/?utm_source=rss&amp;utm_medium=rss&amp;utm_campaign=upside-risk-persists-in-energy-shock-bbh" TargetMode="External"/><Relationship Id="rId396" Type="http://schemas.openxmlformats.org/officeDocument/2006/relationships/hyperlink" Target="https://tfipost.com/2026/03/strait-of-hormuz-flashpoint-vikram-doraiswami-warns-attacks-on-shipping-are-unacceptable/" TargetMode="External"/><Relationship Id="rId397" Type="http://schemas.openxmlformats.org/officeDocument/2006/relationships/hyperlink" Target="https://www.bairdmaritime.com/shipping/tankers/feature-fuel-prices-soar-to-uncharted-territory-as-iran-conflict-stifles-supply" TargetMode="External"/><Relationship Id="rId398" Type="http://schemas.openxmlformats.org/officeDocument/2006/relationships/hyperlink" Target="https://www.earlymorningwithdave.com/p/markets-squeezed-by-energy-prices" TargetMode="External"/><Relationship Id="rId399" Type="http://schemas.openxmlformats.org/officeDocument/2006/relationships/hyperlink" Target="https://www.gandul.ro/international/sua-au-inceput-ofensiva-aeriana-pentru-deblocarea-stramtorii-ormuz-generalul-dan-caine-avioanele-a-10-si-elicoptere-apache-distrug-blocada-iraniana-20835369" TargetMode="External"/><Relationship Id="rId400" Type="http://schemas.openxmlformats.org/officeDocument/2006/relationships/hyperlink" Target="https://www.express.co.uk/news/world/2184478/energy-blackout-fears-see-global-work-from-home-iran-war" TargetMode="External"/><Relationship Id="rId401" Type="http://schemas.openxmlformats.org/officeDocument/2006/relationships/hyperlink" Target="https://newtalk.tw/news/view/2026-03-20/1025387" TargetMode="External"/><Relationship Id="rId402" Type="http://schemas.openxmlformats.org/officeDocument/2006/relationships/hyperlink" Target="https://www.hstoday.us/subject-matter-areas/maritime-security/perspective-dual-chokepoint-crisis-threatens-indo-pacific-trade-energy-flows-and-global-supply-chains/?utm_source=rss&amp;utm_medium=rss&amp;utm_campaign=perspective-dual-chokepoint-crisis-threatens-indo-pacific-trade-energy-flows-and-global-supply-chains" TargetMode="External"/><Relationship Id="rId403" Type="http://schemas.openxmlformats.org/officeDocument/2006/relationships/hyperlink" Target="https://www.indiatvnews.com/business/news/petrol-price-hike-bpcl-hpcl-and-indian-oil-raise-premium-petrol-rates-by-up-to-rs-2-35-per-litre-2026-03-20-1034485" TargetMode="External"/><Relationship Id="rId404" Type="http://schemas.openxmlformats.org/officeDocument/2006/relationships/hyperlink" Target="https://bitcoinworld.co.in/brent-crude-oil-conflict-risk-2025/" TargetMode="External"/><Relationship Id="rId405" Type="http://schemas.openxmlformats.org/officeDocument/2006/relationships/hyperlink" Target="https://politicalwire.com/2026/03/20/oil-prices-could-stay-high-through-next-year/" TargetMode="External"/><Relationship Id="rId406" Type="http://schemas.openxmlformats.org/officeDocument/2006/relationships/hyperlink" Target="https://economictimes.indiatimes.com/news/new-updates/petrol-price-hike-why-did-indian-oil-companies-raised-fuel-prices-today-after-a-4-years-gap-explained/articleshow/129697941.cms" TargetMode="External"/><Relationship Id="rId407" Type="http://schemas.openxmlformats.org/officeDocument/2006/relationships/hyperlink" Target="https://tfipost.com/2026/03/us-navys-massive-warship-uss-tripoli-heads-to-warzone-could-challenge-irans-strait-of-hormuz-blockade/" TargetMode="External"/><Relationship Id="rId408" Type="http://schemas.openxmlformats.org/officeDocument/2006/relationships/hyperlink" Target="https://romanialibera.ro/la-zi/statele-unite-lanseaza-o-ofensiva-pentru-redeschiderea-stramtorii-hormuz/" TargetMode="External"/><Relationship Id="rId409" Type="http://schemas.openxmlformats.org/officeDocument/2006/relationships/hyperlink" Target="https://foxrgv.tv/strait-of-hormuz-interrupted-oil-flows-straits-of-hormuz-crisis-intensifies/" TargetMode="External"/><Relationship Id="rId410" Type="http://schemas.openxmlformats.org/officeDocument/2006/relationships/hyperlink" Target="https://news.ltn.com.tw/news/world/breakingnews/5377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