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2026-03-21 18:02 UTC [ZKHV]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narrative_whipsaw (medium)</w:t>
      </w:r>
      <w:r/>
    </w:p>
    <w:p>
      <w:pPr>
        <w:pStyle w:val="ListBullet"/>
        <w:spacing w:line="240" w:lineRule="auto"/>
        <w:ind w:left="720"/>
      </w:pPr>
      <w:r/>
      <w:r>
        <w:t>generated_at: 2026-03-21T18:02:00Z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w:t>
            </w:r>
          </w:p>
        </w:tc>
        <w:tc>
          <w:tcPr>
            <w:tcW w:type="dxa" w:w="1040"/>
          </w:tcPr>
          <w:p>
            <w:r>
              <w:t>Near-term crude benchmarks retain upward pressure as geopolitical conflict and Middle East-linked security narratives elevate perceived supply-risk premia.</w:t>
            </w:r>
          </w:p>
        </w:tc>
        <w:tc>
          <w:tcPr>
            <w:tcW w:type="dxa" w:w="1040"/>
          </w:tcPr>
          <w:p>
            <w:r>
              <w:t>62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68</w:t>
            </w:r>
          </w:p>
        </w:tc>
      </w:tr>
      <w:tr>
        <w:tc>
          <w:tcPr>
            <w:tcW w:type="dxa" w:w="1040"/>
          </w:tcPr>
          <w:p>
            <w:r>
              <w:t>crude_oil</w:t>
            </w:r>
          </w:p>
        </w:tc>
        <w:tc>
          <w:tcPr>
            <w:tcW w:type="dxa" w:w="1040"/>
          </w:tcPr>
          <w:p>
            <w:r>
              <w:t>B2</w:t>
            </w:r>
          </w:p>
        </w:tc>
        <w:tc>
          <w:tcPr>
            <w:tcW w:type="dxa" w:w="1040"/>
          </w:tcPr>
          <w:p>
            <w:r>
              <w:t>Maritime chokepoint / shipping-route risk narratives bias crude pricing upward via potential flow interruptions and higher delivered-cost uncertainty.</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68</w:t>
            </w:r>
          </w:p>
        </w:tc>
      </w:tr>
      <w:tr>
        <w:tc>
          <w:tcPr>
            <w:tcW w:type="dxa" w:w="1040"/>
          </w:tcPr>
          <w:p>
            <w:r>
              <w:t>crude_oil</w:t>
            </w:r>
          </w:p>
        </w:tc>
        <w:tc>
          <w:tcPr>
            <w:tcW w:type="dxa" w:w="1040"/>
          </w:tcPr>
          <w:p>
            <w:r>
              <w:t>B3</w:t>
            </w:r>
          </w:p>
        </w:tc>
        <w:tc>
          <w:tcPr>
            <w:tcW w:type="dxa" w:w="1040"/>
          </w:tcPr>
          <w:p>
            <w:r>
              <w:t>Refinery outage / maintenance risk can intermittently cap crude demand (runs) and create short-lived pullbacks even amid broader supply-risk headlines.</w:t>
            </w:r>
          </w:p>
        </w:tc>
        <w:tc>
          <w:tcPr>
            <w:tcW w:type="dxa" w:w="1040"/>
          </w:tcPr>
          <w:p>
            <w:r>
              <w:t>46</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crude_oil</w:t>
            </w:r>
          </w:p>
        </w:tc>
        <w:tc>
          <w:tcPr>
            <w:tcW w:type="dxa" w:w="1040"/>
          </w:tcPr>
          <w:p>
            <w:r>
              <w:t>B4</w:t>
            </w:r>
          </w:p>
        </w:tc>
        <w:tc>
          <w:tcPr>
            <w:tcW w:type="dxa" w:w="1040"/>
          </w:tcPr>
          <w:p>
            <w:r>
              <w:t>Macro-demand uncertainty (policy/central-bank narrative spillover) intermittently counterweights supply-risk premia, increasing reversal risk from headline spikes.</w:t>
            </w:r>
          </w:p>
        </w:tc>
        <w:tc>
          <w:tcPr>
            <w:tcW w:type="dxa" w:w="1040"/>
          </w:tcPr>
          <w:p>
            <w:r>
              <w:t>44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rPr>
          <w:rFonts w:ascii="Courier" w:hAnsi="Courier"/>
        </w:rPr>
        <w:t>{</w:t>
        <w:br/>
        <w:t xml:space="preserve"> "workflow_6B_CIS_output": {</w:t>
        <w:br/>
        <w:t xml:space="preserve"> "snapshot_id": "6B-crude_oil-20260321T180200Z",</w:t>
        <w:br/>
        <w:t xml:space="preserve"> "timestamp_utc": "2026-03-21T18:02:00Z",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62,</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"B1",</w:t>
        <w:br/>
        <w:t xml:space="preserve"> "market": "crude_oil",</w:t>
        <w:br/>
        <w:t xml:space="preserve"> "claim": "Near-term crude benchmarks retain upward pressure as geopolitical conflict and Middle East-linked security narratives elevate perceived supply-risk premia.",</w:t>
        <w:br/>
        <w:t xml:space="preserve"> "probability_pct": 62,</w:t>
        <w:br/>
        <w:t xml:space="preserve"> "direction": "up",</w:t>
        <w:br/>
        <w:t xml:space="preserve"> "velocity": "fading",</w:t>
        <w:br/>
        <w:t xml:space="preserve"> "horizon": "24h",</w:t>
        <w:br/>
        <w:t xml:space="preserve"> "drivers": [</w:t>
        <w:br/>
        <w:t xml:space="preserve"> "geopolitics: US/Iran/Iraq conflict risk premium",</w:t>
        <w:br/>
        <w:t xml:space="preserve"> "supply_disruption: elevated disruption probability rhetoric",</w:t>
        <w:br/>
        <w:t xml:space="preserve"> "risk_sentiment: headline-driven volatility"</w:t>
        <w:br/>
        <w:t xml:space="preserve"> ],</w:t>
        <w:br/>
        <w:t xml:space="preserve"> "contradicted_by": [</w:t>
        <w:br/>
        <w:t xml:space="preserve"> "B4"</w:t>
        <w:br/>
        <w:t xml:space="preserve"> ]</w:t>
        <w:br/>
        <w:t xml:space="preserve"> },</w:t>
        <w:br/>
        <w:t xml:space="preserve"> {</w:t>
        <w:br/>
        <w:t xml:space="preserve"> "belief_id": "B2",</w:t>
        <w:br/>
        <w:t xml:space="preserve"> "market": "crude_oil",</w:t>
        <w:br/>
        <w:t xml:space="preserve"> "claim": "Maritime chokepoint / shipping-route risk narratives bias crude pricing upward via potential flow interruptions and higher delivered-cost uncertainty.",</w:t>
        <w:br/>
        <w:t xml:space="preserve"> "probability_pct": 58,</w:t>
        <w:br/>
        <w:t xml:space="preserve"> "direction": "up",</w:t>
        <w:br/>
        <w:t xml:space="preserve"> "velocity": "accelerating",</w:t>
        <w:br/>
        <w:t xml:space="preserve"> "horizon": "6h",</w:t>
        <w:br/>
        <w:t xml:space="preserve"> "drivers": [</w:t>
        <w:br/>
        <w:t xml:space="preserve"> "shipping_freight: maritime chokepoints / route risk",</w:t>
        <w:br/>
        <w:t xml:space="preserve"> "supply_disruption: transit interruption risk"</w:t>
        <w:br/>
        <w:t xml:space="preserve"> ],</w:t>
        <w:br/>
        <w:t xml:space="preserve"> "contradicted_by": [</w:t>
        <w:br/>
        <w:t xml:space="preserve"> "B3"</w:t>
        <w:br/>
        <w:t xml:space="preserve"> ]</w:t>
        <w:br/>
        <w:t xml:space="preserve"> },</w:t>
        <w:br/>
        <w:t xml:space="preserve"> {</w:t>
        <w:br/>
        <w:t xml:space="preserve"> "belief_id": "B3",</w:t>
        <w:br/>
        <w:t xml:space="preserve"> "market": "crude_oil",</w:t>
        <w:br/>
        <w:t xml:space="preserve"> "claim": "Refinery outage / maintenance risk can intermittently cap crude demand (runs) and create short-lived pullbacks even amid broader supply-risk headlines.",</w:t>
        <w:br/>
        <w:t xml:space="preserve"> "probability_pct": 46,</w:t>
        <w:br/>
        <w:t xml:space="preserve"> "direction": "down",</w:t>
        <w:br/>
        <w:t xml:space="preserve"> "velocity": "stable",</w:t>
        <w:br/>
        <w:t xml:space="preserve"> "horizon": "24h",</w:t>
        <w:br/>
        <w:t xml:space="preserve"> "drivers": [</w:t>
        <w:br/>
        <w:t xml:space="preserve"> "refining: outages/maintenance reducing crude throughput",</w:t>
        <w:br/>
        <w:t xml:space="preserve"> "network effects: product-market disruption vs crude-demand lag"</w:t>
        <w:br/>
        <w:t xml:space="preserve"> ],</w:t>
        <w:br/>
        <w:t xml:space="preserve"> "contradicted_by": [</w:t>
        <w:br/>
        <w:t xml:space="preserve"> "B1",</w:t>
        <w:br/>
        <w:t xml:space="preserve"> "B2"</w:t>
        <w:br/>
        <w:t xml:space="preserve"> ]</w:t>
        <w:br/>
        <w:t xml:space="preserve"> },</w:t>
        <w:br/>
        <w:t xml:space="preserve"> {</w:t>
        <w:br/>
        <w:t xml:space="preserve"> "belief_id": "B4",</w:t>
        <w:br/>
        <w:t xml:space="preserve"> "market": "crude_oil",</w:t>
        <w:br/>
        <w:t xml:space="preserve"> "claim": "Macro-demand uncertainty (policy/central-bank narrative spillover) intermittently counterweights supply-risk premia, increasing reversal risk from headline spikes.",</w:t>
        <w:br/>
        <w:t xml:space="preserve"> "probability_pct": 44,</w:t>
        <w:br/>
        <w:t xml:space="preserve"> "direction": "mixed",</w:t>
        <w:br/>
        <w:t xml:space="preserve"> "velocity": "stable",</w:t>
        <w:br/>
        <w:t xml:space="preserve"> "horizon": "24h",</w:t>
        <w:br/>
        <w:t xml:space="preserve"> "drivers": [</w:t>
        <w:br/>
        <w:t xml:space="preserve"> "macro_demand: growth/rates uncertainty",</w:t>
        <w:br/>
        <w:t xml:space="preserve"> "risk sentiment: de-risking episodes"</w:t>
        <w:br/>
        <w:t xml:space="preserve"> ],</w:t>
        <w:br/>
        <w:t xml:space="preserve"> "contradicted_by": [</w:t>
        <w:br/>
        <w:t xml:space="preserve"> "B1"</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"B1",</w:t>
        <w:br/>
        <w:t xml:space="preserve"> "B2"</w:t>
        <w:br/>
        <w:t xml:space="preserve"> ]</w:t>
        <w:br/>
        <w:t xml:space="preserve"> }</w:t>
        <w:br/>
        <w:t xml:space="preserve"> ],</w:t>
        <w:br/>
        <w:t xml:space="preserve"> "risk_flags": [</w:t>
        <w:br/>
        <w:t xml:space="preserve"> {</w:t>
        <w:br/>
        <w:t xml:space="preserve"> "market": "crude_oil",</w:t>
        <w:br/>
        <w:t xml:space="preserve"> "risk_flag": "narrative_whipsaw",</w:t>
        <w:br/>
        <w:t xml:space="preserve"> "severity": "medium",</w:t>
        <w:br/>
        <w:t xml:space="preserve"> "rationale": "Direction supported by fast-moving geopolitics/shipping headlines that can reverse quickly without confirmation in hard balances."</w:t>
        <w:br/>
        <w:t xml:space="preserve"> },</w:t>
        <w:br/>
        <w:t xml:space="preserve"> {</w:t>
        <w:br/>
        <w:t xml:space="preserve"> "market": "crude_oil",</w:t>
        <w:br/>
        <w:t xml:space="preserve"> "risk_flag": "data_quality_mixed_authority",</w:t>
        <w:br/>
        <w:t xml:space="preserve"> "severity": "medium",</w:t>
        <w:br/>
        <w:t xml:space="preserve"> "rationale": "Signal set includes a meaningful share of low-authority or single-source items; confidence capped despite broad theme reinforcement."</w:t>
        <w:br/>
        <w:t xml:space="preserve"> },</w:t>
        <w:br/>
        <w:t xml:space="preserve"> {</w:t>
        <w:br/>
        <w:t xml:space="preserve"> "market": "crude_oil",</w:t>
        <w:br/>
        <w:t xml:space="preserve"> "risk_flag": "operational_crosscurrents",</w:t>
        <w:br/>
        <w:t xml:space="preserve"> "severity": "medium",</w:t>
        <w:br/>
        <w:t xml:space="preserve"> "rationale": "Refinery outage/maintenance risk can damp crude runs and temporarily counter supply-risk premium effects."</w:t>
        <w:br/>
        <w:t xml:space="preserve"> }</w:t>
        <w:br/>
        <w:t xml:space="preserve"> ],</w:t>
        <w:br/>
        <w:t xml:space="preserve"> "candidate_actions": [</w:t>
        <w:br/>
        <w:t xml:space="preserve"> {</w:t>
        <w:br/>
        <w:t xml:space="preserve"> "action": "watch_long_bias",</w:t>
        <w:br/>
        <w:t xml:space="preserve"> "market": "crude_oil",</w:t>
        <w:br/>
        <w:t xml:space="preserve"> "confidence": "medium",</w:t>
        <w:br/>
        <w:t xml:space="preserve"> "trigger_condition": "If shipping/chokepoint risk narratives persist or broaden while no credible de-escalation headlines appear in the next 6h."</w:t>
        <w:br/>
        <w:t xml:space="preserve"> },</w:t>
        <w:br/>
        <w:t xml:space="preserve"> {</w:t>
        <w:br/>
        <w:t xml:space="preserve"> "action": "volatility_watch",</w:t>
        <w:br/>
        <w:t xml:space="preserve"> "market": "crude_oil",</w:t>
        <w:br/>
        <w:t xml:space="preserve"> "confidence": "high",</w:t>
        <w:br/>
        <w:t xml:space="preserve"> "trigger_condition": "If headline cadence remains high (geopolitics + shipping) and directional score oscillates &gt;20 points across adjacent buckets."</w:t>
        <w:br/>
        <w:t xml:space="preserve"> },</w:t>
        <w:br/>
        <w:t xml:space="preserve"> {</w:t>
        <w:br/>
        <w:t xml:space="preserve"> "action": "reversal_watch",</w:t>
        <w:br/>
        <w:t xml:space="preserve"> "market": "crude_oil",</w:t>
        <w:br/>
        <w:t xml:space="preserve"> "confidence": "medium",</w:t>
        <w:br/>
        <w:t xml:space="preserve"> "trigger_condition": "If refinery-outage/run-cut narratives strengthen OR macro-demand risk headlines dominate for &gt;3 consecutive hours."</w:t>
        <w:br/>
        <w:t xml:space="preserve"> },</w:t>
        <w:br/>
        <w:t xml:space="preserve"> {</w:t>
        <w:br/>
        <w:t xml:space="preserve"> "action": "stay_flat",</w:t>
        <w:br/>
        <w:t xml:space="preserve"> "market": "crude_oil",</w:t>
        <w:br/>
        <w:t xml:space="preserve"> "confidence": "low",</w:t>
        <w:br/>
        <w:t xml:space="preserve"> "trigger_condition": "If directional score remains in the [-20, +20] neutral band for &gt;6 consecutive hours (rangebound regime)."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"2026-03-20T18:00:00Z",</w:t>
        <w:br/>
        <w:t xml:space="preserve"> "bucket_end_utc": "2026-03-20T19:00:00Z",</w:t>
        <w:br/>
        <w:t xml:space="preserve"> "directional_score_signed": 15,</w:t>
        <w:br/>
        <w:t xml:space="preserve"> "bullish_pressure_score": 58,</w:t>
        <w:br/>
        <w:t xml:space="preserve"> "bearish_pressure_score": 43,</w:t>
        <w:br/>
        <w:t xml:space="preserve"> "net_sentiment_score": 15,</w:t>
        <w:br/>
        <w:t xml:space="preserve"> "velocity_score": 0,</w:t>
        <w:br/>
        <w:t xml:space="preserve"> "acceleration_score": 0,</w:t>
        <w:br/>
        <w:t xml:space="preserve"> "contradiction_ratio": 0.34,</w:t>
        <w:br/>
        <w:t xml:space="preserve"> "fresh_evidence_count": 1,</w:t>
        <w:br/>
        <w:t xml:space="preserve"> "stale_evidence_count": 0,</w:t>
        <w:br/>
        <w:t xml:space="preserve"> "conviction_score_0_100": 49,</w:t>
        <w:br/>
        <w:t xml:space="preserve"> "fragility_score_0_100": 79,</w:t>
        <w:br/>
        <w:t xml:space="preserve"> "dominant_state": "neutral_mixed"</w:t>
        <w:br/>
        <w:t xml:space="preserve"> },</w:t>
        <w:br/>
        <w:t xml:space="preserve"> {</w:t>
        <w:br/>
        <w:t xml:space="preserve"> "bucket_start_utc": "2026-03-20T19:00:00Z",</w:t>
        <w:br/>
        <w:t xml:space="preserve"> "bucket_end_utc": "2026-03-20T20:00:00Z",</w:t>
        <w:br/>
        <w:t xml:space="preserve"> "directional_score_signed": 18,</w:t>
        <w:br/>
        <w:t xml:space="preserve"> "bullish_pressure_score": 59,</w:t>
        <w:br/>
        <w:t xml:space="preserve"> "bearish_pressure_score": 41,</w:t>
        <w:br/>
        <w:t xml:space="preserve"> "net_sentiment_score": 18,</w:t>
        <w:br/>
        <w:t xml:space="preserve"> "velocity_score": 3,</w:t>
        <w:br/>
        <w:t xml:space="preserve"> "acceleration_score": 3,</w:t>
        <w:br/>
        <w:t xml:space="preserve"> "contradiction_ratio": 0.33,</w:t>
        <w:br/>
        <w:t xml:space="preserve"> "fresh_evidence_count": 2,</w:t>
        <w:br/>
        <w:t xml:space="preserve"> "stale_evidence_count": 0,</w:t>
        <w:br/>
        <w:t xml:space="preserve"> "conviction_score_0_100": 51,</w:t>
        <w:br/>
        <w:t xml:space="preserve"> "fragility_score_0_100": 78,</w:t>
        <w:br/>
        <w:t xml:space="preserve"> "dominant_state": "neutral_mixed"</w:t>
        <w:br/>
        <w:t xml:space="preserve"> },</w:t>
        <w:br/>
        <w:t xml:space="preserve"> {</w:t>
        <w:br/>
        <w:t xml:space="preserve"> "bucket_start_utc": "2026-03-20T20:00:00Z",</w:t>
        <w:br/>
        <w:t xml:space="preserve"> "bucket_end_utc": "2026-03-20T21:00:00Z",</w:t>
        <w:br/>
        <w:t xml:space="preserve"> "directional_score_signed": 22,</w:t>
        <w:br/>
        <w:t xml:space="preserve"> "bullish_pressure_score": 61,</w:t>
        <w:br/>
        <w:t xml:space="preserve"> "bearish_pressure_score": 39,</w:t>
        <w:br/>
        <w:t xml:space="preserve"> "net_sentiment_score": 22,</w:t>
        <w:br/>
        <w:t xml:space="preserve"> "velocity_score": 4,</w:t>
        <w:br/>
        <w:t xml:space="preserve"> "acceleration_score": 1,</w:t>
        <w:br/>
        <w:t xml:space="preserve"> "contradiction_ratio": 0.31,</w:t>
        <w:br/>
        <w:t xml:space="preserve"> "fresh_evidence_count": 3,</w:t>
        <w:br/>
        <w:t xml:space="preserve"> "stale_evidence_count": 0,</w:t>
        <w:br/>
        <w:t xml:space="preserve"> "conviction_score_0_100": 53,</w:t>
        <w:br/>
        <w:t xml:space="preserve"> "fragility_score_0_100": 76,</w:t>
        <w:br/>
        <w:t xml:space="preserve"> "dominant_state": "bullish"</w:t>
        <w:br/>
        <w:t xml:space="preserve"> },</w:t>
        <w:br/>
        <w:t xml:space="preserve"> {</w:t>
        <w:br/>
        <w:t xml:space="preserve"> "bucket_start_utc": "2026-03-20T21:00:00Z",</w:t>
        <w:br/>
        <w:t xml:space="preserve"> "bucket_end_utc": "2026-03-20T22:00:00Z",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-6,</w:t>
        <w:br/>
        <w:t xml:space="preserve"> "contradiction_ratio": 0.32,</w:t>
        <w:br/>
        <w:t xml:space="preserve"> "fresh_evidence_count": 2,</w:t>
        <w:br/>
        <w:t xml:space="preserve"> "stale_evidence_count": 0,</w:t>
        <w:br/>
        <w:t xml:space="preserve"> "conviction_score_0_100": 52,</w:t>
        <w:br/>
        <w:t xml:space="preserve"> "fragility_score_0_100": 77,</w:t>
        <w:br/>
        <w:t xml:space="preserve"> "dominant_state": "bullish"</w:t>
        <w:br/>
        <w:t xml:space="preserve"> },</w:t>
        <w:br/>
        <w:t xml:space="preserve"> {</w:t>
        <w:br/>
        <w:t xml:space="preserve"> "bucket_start_utc": "2026-03-20T22:00:00Z",</w:t>
        <w:br/>
        <w:t xml:space="preserve"> "bucket_end_utc": "2026-03-20T23:00:00Z",</w:t>
        <w:br/>
        <w:t xml:space="preserve"> "directional_score_signed": 25,</w:t>
        <w:br/>
        <w:t xml:space="preserve"> "bullish_pressure_score": 63,</w:t>
        <w:br/>
        <w:t xml:space="preserve"> "bearish_pressure_score": 38,</w:t>
        <w:br/>
        <w:t xml:space="preserve"> "net_sentiment_score": 25,</w:t>
        <w:br/>
        <w:t xml:space="preserve"> "velocity_score": 5,</w:t>
        <w:br/>
        <w:t xml:space="preserve"> "acceleration_score": 7,</w:t>
        <w:br/>
        <w:t xml:space="preserve"> "contradiction_ratio": 0.3,</w:t>
        <w:br/>
        <w:t xml:space="preserve"> "fresh_evidence_count": 2,</w:t>
        <w:br/>
        <w:t xml:space="preserve"> "stale_evidence_count": 0,</w:t>
        <w:br/>
        <w:t xml:space="preserve"> "conviction_score_0_100": 55,</w:t>
        <w:br/>
        <w:t xml:space="preserve"> "fragility_score_0_100": 75,</w:t>
        <w:br/>
        <w:t xml:space="preserve"> "dominant_state": "bullish"</w:t>
        <w:br/>
        <w:t xml:space="preserve"> },</w:t>
        <w:br/>
        <w:t xml:space="preserve"> {</w:t>
        <w:br/>
        <w:t xml:space="preserve"> "bucket_start_utc": "2026-03-20T23:00:00Z",</w:t>
        <w:br/>
        <w:t xml:space="preserve"> "bucket_end_utc": "2026-03-21T00:00:00Z",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-2,</w:t>
        <w:br/>
        <w:t xml:space="preserve"> "contradiction_ratio": 0.29,</w:t>
        <w:br/>
        <w:t xml:space="preserve"> "fresh_evidence_count": 3,</w:t>
        <w:br/>
        <w:t xml:space="preserve"> "stale_evidence_count": 0,</w:t>
        <w:br/>
        <w:t xml:space="preserve"> "conviction_score_0_100": 57,</w:t>
        <w:br/>
        <w:t xml:space="preserve"> "fragility_score_0_100": 74,</w:t>
        <w:br/>
        <w:t xml:space="preserve"> "dominant_state": "bullish"</w:t>
        <w:br/>
        <w:t xml:space="preserve"> },</w:t>
        <w:br/>
        <w:t xml:space="preserve"> {</w:t>
        <w:br/>
        <w:t xml:space="preserve"> "bucket_start_utc": "2026-03-21T00:00:00Z",</w:t>
        <w:br/>
        <w:t xml:space="preserve"> "bucket_end_utc": "2026-03-21T01:00:00Z",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0.28,</w:t>
        <w:br/>
        <w:t xml:space="preserve"> "fresh_evidence_count": 3,</w:t>
        <w:br/>
        <w:t xml:space="preserve"> "stale_evidence_count": 0,</w:t>
        <w:br/>
        <w:t xml:space="preserve"> "conviction_score_0_100": 58,</w:t>
        <w:br/>
        <w:t xml:space="preserve"> "fragility_score_0_100": 73,</w:t>
        <w:br/>
        <w:t xml:space="preserve"> "dominant_state": "bullish"</w:t>
        <w:br/>
        <w:t xml:space="preserve"> },</w:t>
        <w:br/>
        <w:t xml:space="preserve"> {</w:t>
        <w:br/>
        <w:t xml:space="preserve"> "bucket_start_utc": "2026-03-21T01:00:00Z",</w:t>
        <w:br/>
        <w:t xml:space="preserve"> "bucket_end_utc": "2026-03-21T02:00:00Z",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0.28,</w:t>
        <w:br/>
        <w:t xml:space="preserve"> "fresh_evidence_count": 3,</w:t>
        <w:br/>
        <w:t xml:space="preserve"> "stale_evidence_count": 0,</w:t>
        <w:br/>
        <w:t xml:space="preserve"> "conviction_score_0_100": 59,</w:t>
        <w:br/>
        <w:t xml:space="preserve"> "fragility_score_0_100": 73,</w:t>
        <w:br/>
        <w:t xml:space="preserve"> "dominant_state": "bullish"</w:t>
        <w:br/>
        <w:t xml:space="preserve"> },</w:t>
        <w:br/>
        <w:t xml:space="preserve"> {</w:t>
        <w:br/>
        <w:t xml:space="preserve"> "bucket_start_utc": "2026-03-21T02:00:00Z",</w:t>
        <w:br/>
        <w:t xml:space="preserve"> "bucket_end_utc": "2026-03-21T03:00:00Z",</w:t>
        <w:br/>
        <w:t xml:space="preserve"> "directional_score_signed": 35,</w:t>
        <w:br/>
        <w:t xml:space="preserve"> "bullish_pressure_score": 68,</w:t>
        <w:br/>
        <w:t xml:space="preserve"> "bearish_pressure_score": 33,</w:t>
        <w:br/>
        <w:t xml:space="preserve"> "net_sentiment_score": 35,</w:t>
        <w:br/>
        <w:t xml:space="preserve"> "velocity_score": 3,</w:t>
        <w:br/>
        <w:t xml:space="preserve"> "acceleration_score": 1,</w:t>
        <w:br/>
        <w:t xml:space="preserve"> "contradiction_ratio": 0.27,</w:t>
        <w:br/>
        <w:t xml:space="preserve"> "fresh_evidence_count": 4,</w:t>
        <w:br/>
        <w:t xml:space="preserve"> "stale_evidence_count": 0,</w:t>
        <w:br/>
        <w:t xml:space="preserve"> "conviction_score_0_100": 61,</w:t>
        <w:br/>
        <w:t xml:space="preserve"> "fragility_score_0_100": 72,</w:t>
        <w:br/>
        <w:t xml:space="preserve"> "dominant_state": "bullish"</w:t>
        <w:br/>
        <w:t xml:space="preserve"> },</w:t>
        <w:br/>
        <w:t xml:space="preserve"> {</w:t>
        <w:br/>
        <w:t xml:space="preserve"> "bucket_start_utc": "2026-03-21T03:00:00Z",</w:t>
        <w:br/>
        <w:t xml:space="preserve"> "bucket_end_utc": "2026-03-21T04:00:00Z",</w:t>
        <w:br/>
        <w:t xml:space="preserve"> "directional_score_signed": 38,</w:t>
        <w:br/>
        <w:t xml:space="preserve"> "bullish_pressure_score": 69,</w:t>
        <w:br/>
        <w:t xml:space="preserve"> "bearish_pressure_score": 31,</w:t>
        <w:br/>
        <w:t xml:space="preserve"> "net_sentiment_score": 38,</w:t>
        <w:br/>
        <w:t xml:space="preserve"> "velocity_score": 3,</w:t>
        <w:br/>
        <w:t xml:space="preserve"> "acceleration_score": 0,</w:t>
        <w:br/>
        <w:t xml:space="preserve"> "contradiction_ratio": 0.26,</w:t>
        <w:br/>
        <w:t xml:space="preserve"> "fresh_evidence_count": 4,</w:t>
        <w:br/>
        <w:t xml:space="preserve"> "stale_evidence_count": 0,</w:t>
        <w:br/>
        <w:t xml:space="preserve"> "conviction_score_0_100": 63,</w:t>
        <w:br/>
        <w:t xml:space="preserve"> "fragility_score_0_100": 71,</w:t>
        <w:br/>
        <w:t xml:space="preserve"> "dominant_state": "bullish"</w:t>
        <w:br/>
        <w:t xml:space="preserve"> },</w:t>
        <w:br/>
        <w:t xml:space="preserve"> {</w:t>
        <w:br/>
        <w:t xml:space="preserve"> "bucket_start_utc": "2026-03-21T04:00:00Z",</w:t>
        <w:br/>
        <w:t xml:space="preserve"> "bucket_end_utc": "2026-03-21T05:00:00Z",</w:t>
        <w:br/>
        <w:t xml:space="preserve"> "directional_score_signed": 42,</w:t>
        <w:br/>
        <w:t xml:space="preserve"> "bullish_pressure_score": 71,</w:t>
        <w:br/>
        <w:t xml:space="preserve"> "bearish_pressure_score": 29,</w:t>
        <w:br/>
        <w:t xml:space="preserve"> "net_sentiment_score": 42,</w:t>
        <w:br/>
        <w:t xml:space="preserve"> "velocity_score": 4,</w:t>
        <w:br/>
        <w:t xml:space="preserve"> "acceleration_score": 1,</w:t>
        <w:br/>
        <w:t xml:space="preserve"> "contradiction_ratio": 0.25,</w:t>
        <w:br/>
        <w:t xml:space="preserve"> "fresh_evidence_count": 4,</w:t>
        <w:br/>
        <w:t xml:space="preserve"> "stale_evidence_count": 0,</w:t>
        <w:br/>
        <w:t xml:space="preserve"> "conviction_score_0_100": 65,</w:t>
        <w:br/>
        <w:t xml:space="preserve"> "fragility_score_0_100": 70,</w:t>
        <w:br/>
        <w:t xml:space="preserve"> "dominant_state": "bullish"</w:t>
        <w:br/>
        <w:t xml:space="preserve"> },</w:t>
        <w:br/>
        <w:t xml:space="preserve"> {</w:t>
        <w:br/>
        <w:t xml:space="preserve"> "bucket_start_utc": "2026-03-21T05:00:00Z",</w:t>
        <w:br/>
        <w:t xml:space="preserve"> "bucket_end_utc": "2026-03-21T06:00:00Z",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-6,</w:t>
        <w:br/>
        <w:t xml:space="preserve"> "contradiction_ratio": 0.27,</w:t>
        <w:br/>
        <w:t xml:space="preserve"> "fresh_evidence_count": 3,</w:t>
        <w:br/>
        <w:t xml:space="preserve"> "stale_evidence_count": 0,</w:t>
        <w:br/>
        <w:t xml:space="preserve"> "conviction_score_0_100": 64,</w:t>
        <w:br/>
        <w:t xml:space="preserve"> "fragility_score_0_100": 71,</w:t>
        <w:br/>
        <w:t xml:space="preserve"> "dominant_state": "bullish"</w:t>
        <w:br/>
        <w:t xml:space="preserve"> },</w:t>
        <w:br/>
        <w:t xml:space="preserve"> {</w:t>
        <w:br/>
        <w:t xml:space="preserve"> "bucket_start_utc": "2026-03-21T06:00:00Z",</w:t>
        <w:br/>
        <w:t xml:space="preserve"> "bucket_end_utc": "2026-03-21T07:00:00Z",</w:t>
        <w:br/>
        <w:t xml:space="preserve"> "directional_score_signed": 30,</w:t>
        <w:br/>
        <w:t xml:space="preserve"> "bullish_pressure_score": 65,</w:t>
        <w:br/>
        <w:t xml:space="preserve"> "bearish_pressure_score": 35,</w:t>
        <w:br/>
        <w:t xml:space="preserve"> "net_sentiment_score": 30,</w:t>
        <w:br/>
        <w:t xml:space="preserve"> "velocity_score": -10,</w:t>
        <w:br/>
        <w:t xml:space="preserve"> "acceleration_score": -8,</w:t>
        <w:br/>
        <w:t xml:space="preserve"> "contradiction_ratio": 0.34,</w:t>
        <w:br/>
        <w:t xml:space="preserve"> "fresh_evidence_count": 3,</w:t>
        <w:br/>
        <w:t xml:space="preserve"> "stale_evidence_count": 0,</w:t>
        <w:br/>
        <w:t xml:space="preserve"> "conviction_score_0_100": 58,</w:t>
        <w:br/>
        <w:t xml:space="preserve"> "fragility_score_0_100": 77,</w:t>
        <w:br/>
        <w:t xml:space="preserve"> "dominant_state": "bullish"</w:t>
        <w:br/>
        <w:t xml:space="preserve"> },</w:t>
        <w:br/>
        <w:t xml:space="preserve"> {</w:t>
        <w:br/>
        <w:t xml:space="preserve"> "bucket_start_utc": "2026-03-21T07:00:00Z",</w:t>
        <w:br/>
        <w:t xml:space="preserve"> "bucket_end_utc": "2026-03-21T08:00:00Z",</w:t>
        <w:br/>
        <w:t xml:space="preserve"> "directional_score_signed": 26,</w:t>
        <w:br/>
        <w:t xml:space="preserve"> "bullish_pressure_score": 63,</w:t>
        <w:br/>
        <w:t xml:space="preserve"> "bearish_pressure_score": 37,</w:t>
        <w:br/>
        <w:t xml:space="preserve"> "net_sentiment_score": 26,</w:t>
        <w:br/>
        <w:t xml:space="preserve"> "velocity_score": -4,</w:t>
        <w:br/>
        <w:t xml:space="preserve"> "acceleration_score": 6,</w:t>
        <w:br/>
        <w:t xml:space="preserve"> "contradiction_ratio": 0.33,</w:t>
        <w:br/>
        <w:t xml:space="preserve"> "fresh_evidence_count": 3,</w:t>
        <w:br/>
        <w:t xml:space="preserve"> "stale_evidence_count": 0,</w:t>
        <w:br/>
        <w:t xml:space="preserve"> "conviction_score_0_100": 56,</w:t>
        <w:br/>
        <w:t xml:space="preserve"> "fragility_score_0_100": 77,</w:t>
        <w:br/>
        <w:t xml:space="preserve"> "dominant_state": "bullish"</w:t>
        <w:br/>
        <w:t xml:space="preserve"> },</w:t>
        <w:br/>
        <w:t xml:space="preserve"> {</w:t>
        <w:br/>
        <w:t xml:space="preserve"> "bucket_start_utc": "2026-03-21T08:00:00Z",</w:t>
        <w:br/>
        <w:t xml:space="preserve"> "bucket_end_utc": "2026-03-21T09:00:00Z",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2,</w:t>
        <w:br/>
        <w:t xml:space="preserve"> "contradiction_ratio": 0.33,</w:t>
        <w:br/>
        <w:t xml:space="preserve"> "fresh_evidence_count": 3,</w:t>
        <w:br/>
        <w:t xml:space="preserve"> "stale_evidence_count": 0,</w:t>
        <w:br/>
        <w:t xml:space="preserve"> "conviction_score_0_100": 54,</w:t>
        <w:br/>
        <w:t xml:space="preserve"> "fragility_score_0_100": 78,</w:t>
        <w:br/>
        <w:t xml:space="preserve"> "dominant_state": "bullish"</w:t>
        <w:br/>
        <w:t xml:space="preserve"> },</w:t>
        <w:br/>
        <w:t xml:space="preserve"> {</w:t>
        <w:br/>
        <w:t xml:space="preserve"> "bucket_start_utc": "2026-03-21T09:00:00Z",</w:t>
        <w:br/>
        <w:t xml:space="preserve"> "bucket_end_utc": "2026-03-21T10:00:00Z",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6,</w:t>
        <w:br/>
        <w:t xml:space="preserve"> "contradiction_ratio": 0.3,</w:t>
        <w:br/>
        <w:t xml:space="preserve"> "fresh_evidence_count": 3,</w:t>
        <w:br/>
        <w:t xml:space="preserve"> "stale_evidence_count": 0,</w:t>
        <w:br/>
        <w:t xml:space="preserve"> "conviction_score_0_100": 57,</w:t>
        <w:br/>
        <w:t xml:space="preserve"> "fragility_score_0_100": 75,</w:t>
        <w:br/>
        <w:t xml:space="preserve"> "dominant_state": "bullish"</w:t>
        <w:br/>
        <w:t xml:space="preserve"> },</w:t>
        <w:br/>
        <w:t xml:space="preserve"> {</w:t>
        <w:br/>
        <w:t xml:space="preserve"> "bucket_start_utc": "2026-03-21T10:00:00Z",</w:t>
        <w:br/>
        <w:t xml:space="preserve"> "bucket_end_utc": "2026-03-21T11:00:00Z",</w:t>
        <w:br/>
        <w:t xml:space="preserve"> "directional_score_signed": 40,</w:t>
        <w:br/>
        <w:t xml:space="preserve"> "bullish_pressure_score": 70,</w:t>
        <w:br/>
        <w:t xml:space="preserve"> "bearish_pressure_score": 30,</w:t>
        <w:br/>
        <w:t xml:space="preserve"> "net_sentiment_score": 40,</w:t>
        <w:br/>
        <w:t xml:space="preserve"> "velocity_score": 12,</w:t>
        <w:br/>
        <w:t xml:space="preserve"> "acceleration_score": 8,</w:t>
        <w:br/>
        <w:t xml:space="preserve"> "contradiction_ratio": 0.26,</w:t>
        <w:br/>
        <w:t xml:space="preserve"> "fresh_evidence_count": 4,</w:t>
        <w:br/>
        <w:t xml:space="preserve"> "stale_evidence_count": 0,</w:t>
        <w:br/>
        <w:t xml:space="preserve"> "conviction_score_0_100": 64,</w:t>
        <w:br/>
        <w:t xml:space="preserve"> "fragility_score_0_100": 70,</w:t>
        <w:br/>
        <w:t xml:space="preserve"> "dominant_state": "bullish"</w:t>
        <w:br/>
        <w:t xml:space="preserve"> },</w:t>
        <w:br/>
        <w:t xml:space="preserve"> {</w:t>
        <w:br/>
        <w:t xml:space="preserve"> "bucket_start_utc": "2026-03-21T11:00:00Z",</w:t>
        <w:br/>
        <w:t xml:space="preserve"> "bucket_end_utc": "2026-03-21T12:00:00Z",</w:t>
        <w:br/>
        <w:t xml:space="preserve"> "directional_score_signed": 55,</w:t>
        <w:br/>
        <w:t xml:space="preserve"> "bullish_pressure_score": 78,</w:t>
        <w:br/>
        <w:t xml:space="preserve"> "bearish_pressure_score": 23,</w:t>
        <w:br/>
        <w:t xml:space="preserve"> "net_sentiment_score": 55,</w:t>
        <w:br/>
        <w:t xml:space="preserve"> "velocity_score": 15,</w:t>
        <w:br/>
        <w:t xml:space="preserve"> "acceleration_score": 3,</w:t>
        <w:br/>
        <w:t xml:space="preserve"> "contradiction_ratio": 0.22,</w:t>
        <w:br/>
        <w:t xml:space="preserve"> "fresh_evidence_count": 5,</w:t>
        <w:br/>
        <w:t xml:space="preserve"> "stale_evidence_count": 0,</w:t>
        <w:br/>
        <w:t xml:space="preserve"> "conviction_score_0_100": 73,</w:t>
        <w:br/>
        <w:t xml:space="preserve"> "fragility_score_0_100": 64,</w:t>
        <w:br/>
        <w:t xml:space="preserve"> "dominant_state": "bullish"</w:t>
        <w:br/>
        <w:t xml:space="preserve"> },</w:t>
        <w:br/>
        <w:t xml:space="preserve"> {</w:t>
        <w:br/>
        <w:t xml:space="preserve"> "bucket_start_utc": "2026-03-21T12:00:00Z",</w:t>
        <w:br/>
        <w:t xml:space="preserve"> "bucket_end_utc": "2026-03-21T13:00:00Z",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-20,</w:t>
        <w:br/>
        <w:t xml:space="preserve"> "contradiction_ratio": 0.24,</w:t>
        <w:br/>
        <w:t xml:space="preserve"> "fresh_evidence_count": 4,</w:t>
        <w:br/>
        <w:t xml:space="preserve"> "stale_evidence_count": 0,</w:t>
        <w:br/>
        <w:t xml:space="preserve"> "conviction_score_0_100": 70,</w:t>
        <w:br/>
        <w:t xml:space="preserve"> "fragility_score_0_100": 66,</w:t>
        <w:br/>
        <w:t xml:space="preserve"> "dominant_state": "bullish"</w:t>
        <w:br/>
        <w:t xml:space="preserve"> },</w:t>
        <w:br/>
        <w:t xml:space="preserve"> {</w:t>
        <w:br/>
        <w:t xml:space="preserve"> "bucket_start_utc": "2026-03-21T13:00:00Z",</w:t>
        <w:br/>
        <w:t xml:space="preserve"> "bucket_end_utc": "2026-03-21T14:00:00Z",</w:t>
        <w:br/>
        <w:t xml:space="preserve"> "directional_score_signed": 46,</w:t>
        <w:br/>
        <w:t xml:space="preserve"> "bullish_pressure_score": 73,</w:t>
        <w:br/>
        <w:t xml:space="preserve"> "bearish_pressure_score": 27,</w:t>
        <w:br/>
        <w:t xml:space="preserve"> "net_sentiment_score": 46,</w:t>
        <w:br/>
        <w:t xml:space="preserve"> "velocity_score": -4,</w:t>
        <w:br/>
        <w:t xml:space="preserve"> "acceleration_score": 1,</w:t>
        <w:br/>
        <w:t xml:space="preserve"> "contradiction_ratio": 0.25,</w:t>
        <w:br/>
        <w:t xml:space="preserve"> "fresh_evidence_count": 3,</w:t>
        <w:br/>
        <w:t xml:space="preserve"> "stale_evidence_count": 0,</w:t>
        <w:br/>
        <w:t xml:space="preserve"> "conviction_score_0_100": 68,</w:t>
        <w:br/>
        <w:t xml:space="preserve"> "fragility_score_0_100": 68,</w:t>
        <w:br/>
        <w:t xml:space="preserve"> "dominant_state": "bullish"</w:t>
        <w:br/>
        <w:t xml:space="preserve"> },</w:t>
        <w:br/>
        <w:t xml:space="preserve"> {</w:t>
        <w:br/>
        <w:t xml:space="preserve"> "bucket_start_utc": "2026-03-21T14:00:00Z",</w:t>
        <w:br/>
        <w:t xml:space="preserve"> "bucket_end_utc": "2026-03-21T15:00:00Z",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2,</w:t>
        <w:br/>
        <w:t xml:space="preserve"> "contradiction_ratio": 0.26,</w:t>
        <w:br/>
        <w:t xml:space="preserve"> "fresh_evidence_count": 3,</w:t>
        <w:br/>
        <w:t xml:space="preserve"> "stale_evidence_count": 0,</w:t>
        <w:br/>
        <w:t xml:space="preserve"> "conviction_score_0_100": 66,</w:t>
        <w:br/>
        <w:t xml:space="preserve"> "fragility_score_0_100": 69,</w:t>
        <w:br/>
        <w:t xml:space="preserve"> "dominant_state": "bullish"</w:t>
        <w:br/>
        <w:t xml:space="preserve"> },</w:t>
        <w:br/>
        <w:t xml:space="preserve"> {</w:t>
        <w:br/>
        <w:t xml:space="preserve"> "bucket_start_utc": "2026-03-21T15:00:00Z",</w:t>
        <w:br/>
        <w:t xml:space="preserve"> "bucket_end_utc": "2026-03-21T16:00:00Z",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0,</w:t>
        <w:br/>
        <w:t xml:space="preserve"> "contradiction_ratio": 0.27,</w:t>
        <w:br/>
        <w:t xml:space="preserve"> "fresh_evidence_count": 3,</w:t>
        <w:br/>
        <w:t xml:space="preserve"> "stale_evidence_count": 0,</w:t>
        <w:br/>
        <w:t xml:space="preserve"> "conviction_score_0_100": 65,</w:t>
        <w:br/>
        <w:t xml:space="preserve"> "fragility_score_0_100": 70,</w:t>
        <w:br/>
        <w:t xml:space="preserve"> "dominant_state": "bullish"</w:t>
        <w:br/>
        <w:t xml:space="preserve"> },</w:t>
        <w:br/>
        <w:t xml:space="preserve"> {</w:t>
        <w:br/>
        <w:t xml:space="preserve"> "bucket_start_utc": "2026-03-21T16:00:00Z",</w:t>
        <w:br/>
        <w:t xml:space="preserve"> "bucket_end_utc": "2026-03-21T17:00:00Z",</w:t>
        <w:br/>
        <w:t xml:space="preserve"> "directional_score_signed": 38,</w:t>
        <w:br/>
        <w:t xml:space="preserve"> "bullish_pressure_score": 69,</w:t>
        <w:br/>
        <w:t xml:space="preserve"> "bearish_pressure_score": 31,</w:t>
        <w:br/>
        <w:t xml:space="preserve"> "net_sentiment_score": 38,</w:t>
        <w:br/>
        <w:t xml:space="preserve"> "velocity_score": -4,</w:t>
        <w:br/>
        <w:t xml:space="preserve"> "acceleration_score": -2,</w:t>
        <w:br/>
        <w:t xml:space="preserve"> "contradiction_ratio": 0.28,</w:t>
        <w:br/>
        <w:t xml:space="preserve"> "fresh_evidence_count": 2,</w:t>
        <w:br/>
        <w:t xml:space="preserve"> "stale_evidence_count": 0,</w:t>
        <w:br/>
        <w:t xml:space="preserve"> "conviction_score_0_100": 63,</w:t>
        <w:br/>
        <w:t xml:space="preserve"> "fragility_score_0_100": 72,</w:t>
        <w:br/>
        <w:t xml:space="preserve"> "dominant_state": "bullish"</w:t>
        <w:br/>
        <w:t xml:space="preserve"> },</w:t>
        <w:br/>
        <w:t xml:space="preserve"> {</w:t>
        <w:br/>
        <w:t xml:space="preserve"> "bucket_start_utc": "2026-03-21T17:00:00Z",</w:t>
        <w:br/>
        <w:t xml:space="preserve"> "bucket_end_utc": "2026-03-21T18:00:00Z",</w:t>
        <w:br/>
        <w:t xml:space="preserve"> "directional_score_signed": 34,</w:t>
        <w:br/>
        <w:t xml:space="preserve"> "bullish_pressure_score": 67,</w:t>
        <w:br/>
        <w:t xml:space="preserve"> "bearish_pressure_score": 33,</w:t>
        <w:br/>
        <w:t xml:space="preserve"> "net_sentiment_score": 34,</w:t>
        <w:br/>
        <w:t xml:space="preserve"> "velocity_score": -4,</w:t>
        <w:br/>
        <w:t xml:space="preserve"> "acceleration_score": 0,</w:t>
        <w:br/>
        <w:t xml:space="preserve"> "contradiction_ratio": 0.29,</w:t>
        <w:br/>
        <w:t xml:space="preserve"> "fresh_evidence_count": 2,</w:t>
        <w:br/>
        <w:t xml:space="preserve"> "stale_evidence_count": 0,</w:t>
        <w:br/>
        <w:t xml:space="preserve"> "conviction_score_0_100": 60,</w:t>
        <w:br/>
        <w:t xml:space="preserve"> "fragility_score_0_100": 73,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15,</w:t>
        <w:br/>
        <w:t xml:space="preserve"> "latest_inflection_direction": "down",</w:t>
        <w:br/>
        <w:t xml:space="preserve"> "latest_inflection_strength": 4,</w:t>
        <w:br/>
        <w:t xml:space="preserve"> "signal_regime": "weakening_bullish"</w:t>
        <w:br/>
        <w:t xml:space="preserve"> },</w:t>
        <w:br/>
        <w:t xml:space="preserve"> "diagnostics": {</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crude_oil.",</w:t>
        <w:br/>
        <w:t xml:space="preserve"> "No trend_state_memory provided; prior state assumed neutral for state-change classification (new_bullish).",</w:t>
        <w:br/>
        <w:t xml:space="preserve"> "No explicit contradiction objects supplied; reversal risk derived from mixed driver set (geopolitics/shipping vs macro/refining)."</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https://www.iranherald.com/news/278933115/global-central-banks-warn-on-inflation-as-energy-costs-rise</w:t>
        </w:r>
      </w:hyperlink>
      <w:r>
        <w:t xml:space="preserve"> - ['</w:t>
      </w:r>
      <w:r>
        <w:rPr>
          <w:i/>
        </w:rPr>
        <w:t xml:space="preserve"> Central banks in the US, Canada, and Japan signalled caution on inflation, keeping interest rates unchanged.', '</w:t>
      </w:r>
      <w:r>
        <w:t xml:space="preserve"> They highlighted risks from rising energy prices due to the Iran war and ongoing inflation concerns.', '</w:t>
      </w:r>
      <w:r>
        <w:rPr>
          <w:i/>
        </w:rPr>
        <w:t xml:space="preserve"> Federal Reserve, Bank of Canada, and Bank of Japan emphasised vigilance with stable interest rates but cautious outlook.', "</w:t>
      </w:r>
      <w:r>
        <w:t xml:space="preserve"> Brazil began a rate easing cycle despite inflation risks, while Australia's central bank raised rates amid oil price concerns.", '* Market reaction included climbing oil prices, falling stocks, and increased uncertainty about inflation and growth risks.']</w:t>
      </w:r>
      <w:r/>
    </w:p>
    <w:p>
      <w:pPr>
        <w:pStyle w:val="ListNumber"/>
        <w:spacing w:line="240" w:lineRule="auto"/>
        <w:ind w:left="720"/>
      </w:pPr>
      <w:r/>
      <w:hyperlink r:id="rId10">
        <w:r>
          <w:rPr>
            <w:color w:val="0000EE"/>
            <w:u w:val="single"/>
          </w:rPr>
          <w:t>https://blockzeit.com/week-3-of-iran-war-wipes-3-2t-from-sp-500-as-bitcoin-metrics-flash-warning/</w:t>
        </w:r>
      </w:hyperlink>
      <w:r>
        <w:t xml:space="preserve"> - * The Iran conflict leads to a $3.2 trillion wipeout in the S&amp;P 500, with major tech stocks posting sharp losses. * The IEA warns of the worst energy crisis in history, as roughly 18 million barrels of daily crude oil supply go offline amid ongoing conflict. * Bitcoin holds near $70K, but negative Coinbase Premium Index signals waning US demand, raising downside risks. * Iran struck British territory at Diego Garcia, escalating global risk and prompting UK-US military cooperation. * US military preparations are underway for potential ground forces deployment into Iran. * Bitcoin's Coinbase Premium Index indicates US demand has weakened, with potential for a bullish squeeze if levels recover. 3. </w:t>
      </w:r>
      <w:hyperlink r:id="rId11">
        <w:r>
          <w:rPr>
            <w:color w:val="0000EE"/>
            <w:u w:val="single"/>
          </w:rPr>
          <w:t>https://timesofoman.com//article/169717-pm-modi-conveys-eid-greetings-to-iranian-president-condemns-attack-on-critical-infra</w:t>
        </w:r>
      </w:hyperlink>
      <w:r>
        <w:t xml:space="preserve"> - * Prime Minister Narendra Modi spoke with Iranian President Masoud Pezeshkian, extending Eid and Nowruz greetings. * He expressed concern over recent attacks on critical infrastructure in the region. * Modi highlighted the importance of safeguarding maritime routes, especially the Strait of Hormuz. * The article details recent regional tensions including attacks on Iran's nuclear site and Qatar's LNG facilities. * These incidents have disrupted global energy supplies and increased energy prices. 4. </w:t>
      </w:r>
      <w:hyperlink r:id="rId12">
        <w:r>
          <w:rPr>
            <w:color w:val="0000EE"/>
            <w:u w:val="single"/>
          </w:rPr>
          <w:t>https://www.marineinsight.com/trump-calls-nato-allies-cowards-for-refusing-to-join-strait-of-hormuz-security-effort/?utm_source=rss&amp;utm_medium=rss&amp;utm_campaign=trump-calls-nato-allies-cowards-for-refusing-to-join-strait-of-hormuz-security-effort</w:t>
        </w:r>
      </w:hyperlink>
      <w:r>
        <w:t xml:space="preserve"> - * Donald Trump criticised NATO allies for refusing to join US-led efforts to secure the Strait of Hormuz during ongoing conflict with Iran. * The conflict, beginning on 28 February, has resulted in casualties and displacement in Iran, Lebanon, Israel, and US forces. * The Strait of Hormuz, a critical shipping route where 20% of the world's oil passes, faces security threats affecting global trade. * Ongoing attacks have increased shipping risks, raising war risk insurance costs and freight rates. * The situation has caused disruptions to global markets, with rising oil and gas prices and concerns over economic growth. 5. </w:t>
      </w:r>
      <w:hyperlink r:id="rId13">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a day, due to rerouted LNG carriers. * Increased demand from ships loading liquefied natural gas at U.S. ports since the conflict involving Iran. * The situation in the Middle East led to many vessels changing routes, with the Strait of Hormuz closed. * Canal authority plans to offer one slot per day for LNG tankers, up from four per month, supported by improved water levels. * Fewer container ships from Asia from January to March eased slot allocation for LNG carriers, unaffected by planned maintenance. 6. </w:t>
      </w:r>
      <w:hyperlink r:id="rId14">
        <w:r>
          <w:rPr>
            <w:color w:val="0000EE"/>
            <w:u w:val="single"/>
          </w:rPr>
          <w:t>https://bitcoinworld.co.in/strait-hormuz-safety-coalition-iran/</w:t>
        </w:r>
      </w:hyperlink>
      <w:r>
        <w:t xml:space="preserve"> - * An international coalition comprising over twenty nations has committed to ensuring safe navigation through the Strait of Hormuz. * The coalition, including UK, Germany, France, Japan, and South Korea, condemns Iran for attacks on shipping and infrastructure. * The waterway facilitates about 21 million barrels of oil daily, nearly one-fifth of global petroleum consumption. * The coalition aims to implement operational measures such as naval patrols, intelligence sharing, and diplomatic pressure. * The development signifies a shift in regional and global maritime security dynamics, with implications for energy markets. 7. </w:t>
      </w:r>
      <w:hyperlink r:id="rId15">
        <w:r>
          <w:rPr>
            <w:color w:val="0000EE"/>
            <w:u w:val="single"/>
          </w:rPr>
          <w:t>https://www.ksml.fi/uutissuomalainen/9319532</w:t>
        </w:r>
      </w:hyperlink>
      <w:r>
        <w:t xml:space="preserve"> - • Yhdysvallat sallii väliaikaisesti Iranin raakaöljyn ja öljytuotteiden myynnin ja toimitukset, voimassa 20. maaliskuuta - 19. huhtikuuta. • Tämän seurauksena maailmanmarkkinoille vapautuu noin 140 miljoonaa barrelia öljyä. • Päätös voi lisätä Iranin öljyn kysyntää, mutta Iran ilmoitti, ettei sillä ole ylimääräistä raakaöljyä tarjottavana. • Öljyn hinta seuraa markkinareaktioita, Brent-futuurihinta oli noin 110 dollaria per barrel. • Yhdysvallat voi mahdollisesti turvautua vientikieltoon, mikä vaikuttaisi Eurooppaan ja globaaleihin hintoihin. 8. </w:t>
      </w:r>
      <w:hyperlink r:id="rId16">
        <w:r>
          <w:rPr>
            <w:color w:val="0000EE"/>
            <w:u w:val="single"/>
          </w:rPr>
          <w:t>https://www.openlegalblogarchive.org/2026/03/18/eus-industrial-accelerator-act-unveils-made-in-eu-and-low-carbon-push-reshaping-trade-relations/</w:t>
        </w:r>
      </w:hyperlink>
      <w:r>
        <w:t xml:space="preserve"> - * The Industrial Accelerator Act (IAA), introduced on 4 March 2026 by the European Commission, aims to support EU low-carbon products, net-zero tech, and energy-intensive sectors. * It establishes 'Made in EU' and low-carbon requirements for public procurement and support schemes starting from 1 January 2029. * The act targets sectors including energy-intensive industries, automotive, and net-zero technologies. * The regulations specify minimum EU content and phased-in origin requirements for electric vehicles and green technologies. * Businesses must verify Union origin via customs rules, with certain third-country products qualifying under trade agreements. 9. </w:t>
      </w:r>
      <w:hyperlink r:id="rId17">
        <w:r>
          <w:rPr>
            <w:color w:val="0000EE"/>
            <w:u w:val="single"/>
          </w:rPr>
          <w:t>https://nationaltoday.com/us/ga/atlanta/news/2026/03/21/fed-signals-potential-interest-rate-hikes-amid-shifting-economic-conditions/</w:t>
        </w:r>
      </w:hyperlink>
      <w:r>
        <w:t xml:space="preserve"> - * The Federal Reserve may raise interest rates due to persistent inflation and rising oil prices, despite previous signals of rate cuts. * The shift reflects changes in the economic landscape, with market probabilities indicating a higher likelihood of rate increases. * The Federal Reserve's next policy meeting will be crucial for its interest rate outlook. * Political pressure from President Trump and market dynamics influence Fed decision-making. * Key factors include stubborn inflation, surging oil prices, and falling interest rates since 2024. 10. </w:t>
      </w:r>
      <w:hyperlink r:id="rId18">
        <w:r>
          <w:rPr>
            <w:color w:val="0000EE"/>
            <w:u w:val="single"/>
          </w:rPr>
          <w:t>https://voi.id/en/economy/565735</w:t>
        </w:r>
      </w:hyperlink>
      <w:r>
        <w:t xml:space="preserve"> - * Bitcoin's price fell to the range of $70,000 after the FOMC meeting indicated a tight monetary policy. * The movement was influenced by macroeconomic factors, including US inflation revision to 2.7% and interest rates remaining at 3.50-3.75%. * Previously, Bitcoin approached $76,000 on March 17, driven by institutional fund inflows into the Bitcoin spot ETF. * The FOMC maintained interest rates and raised the 2026 inflation projection to around 2.7%, with potential for limited rate cuts. * Market sentiment remains influenced by macroeconomic conditions, with support levels between $70,000-$72,000, subject to market conditions. 11. </w:t>
      </w:r>
      <w:hyperlink r:id="rId19">
        <w:r>
          <w:rPr>
            <w:color w:val="0000EE"/>
            <w:u w:val="single"/>
          </w:rPr>
          <w:t>http://dyingwords.net/why-the-strait-of-hormuz-is-so-hard-to-secure/</w:t>
        </w:r>
      </w:hyperlink>
      <w:r>
        <w:t xml:space="preserve"> - * As of mid-March 2026, the Strait of Hormuz is not operating normally due to the US-Israeli war on Iran, with severe shipping disruptions and threats to civilian ships. * The International Maritime Organization warned companies to avoid the region owing to danger, and the US Navy cannot guarantee safe escort coverage. * Iran has employed mines, missiles, drones, and explosive boats to create enough danger to make normal traffic uneconomical. * Major Gulf producers have cut output, and insurance premiums have risen; market impacts include increased oil prices and inflation. * Bypasses such as pipelines through Yanbu and Fujairah are partially helping but do not fully substitute for Hormuz at current volumes. 12. </w:t>
      </w:r>
      <w:hyperlink r:id="rId20">
        <w:r>
          <w:rPr>
            <w:color w:val="0000EE"/>
            <w:u w:val="single"/>
          </w:rPr>
          <w:t>https://www.ndtv.com/world-news/us-says-iran-threat-to-strait-of-hormuz-degraded-after-strikes-11248038</w:t>
        </w:r>
      </w:hyperlink>
      <w:r>
        <w:t xml:space="preserve"> - * The US military stated Iran's ability to threaten the Strait of Hormuz has been 'degraded' following recent bombings of underground facilities. * The bombings targeted an underground site used to store cruise missiles, mobile missile launchers, and other equipment. * The US dropped multiple 5,000-pound bombs on the bunker, killing threats to navigation and some missile radar relays. * The Strait of Hormuz, a critical oil route, remains partially blocked by Iran, affecting global oil prices. * The US has targeted over 8,000 military objects, including 130 vessels, over the past three weeks. 13. </w:t>
      </w:r>
      <w:hyperlink r:id="rId21">
        <w:r>
          <w:rPr>
            <w:color w:val="0000EE"/>
            <w:u w:val="single"/>
          </w:rPr>
          <w:t>https://www.washingtonexaminer.com/policy/defense/4499562/centcom-destroyed-iranian-intel-radars-strait-hormuz/</w:t>
        </w:r>
      </w:hyperlink>
      <w:r>
        <w:t xml:space="preserve"> - * The U.S. Central Command reported that Operation Epic Fury targeted and destroyed Iranian facilities and equipment related to threat surveillance in the Strait of Hormuz. * The operation involved strikes on an underground Iranian facility storing missile equipment and relays used for ship monitoring. * The U.S. claimed to have reduced Iran’s ability to threaten navigation in the strategic waterway. * The operation included multiple strikes and aerial combat flights, degrading Iran’s combat capability. * International efforts are underway, with six nations pledging to contribute to maritime security in the Strait. 14. </w:t>
      </w:r>
      <w:hyperlink r:id="rId22">
        <w:r>
          <w:rPr>
            <w:color w:val="0000EE"/>
            <w:u w:val="single"/>
          </w:rPr>
          <w:t>https://www.marqueefinancebysagar.com/p/no-place-to-hide</w:t>
        </w:r>
      </w:hyperlink>
      <w:r>
        <w:t xml:space="preserve"> - * Iran attacked Qatar’s largest gas field, causing a 17% reduction in Qatar’s LNG capacity for five years. * The Strait of Hormuz remains closed, impacting supply and pushing oil prices higher; Brent traded above $100, reaching up to $119. * Physical tightness in oils caused record prices in Oman and Dubai; supply disruptions threaten inflationary pressures. * Markets responded to ongoing conflicts with asset prices nearly reaching target levels, except for the dollar. * Gold and silver prices rose, with oil targets nearly achieved; the US Federal Reserve shifted from anticipation of rate cuts to rate hikes amid rising yields. 15. </w:t>
      </w:r>
      <w:hyperlink r:id="rId23">
        <w:r>
          <w:rPr>
            <w:color w:val="0000EE"/>
            <w:u w:val="single"/>
          </w:rPr>
          <w:t>https://www.ad-hoc-news.de/boerse/news/ueberblick/dow-jones-plunges-444-points-as-iran-war-enters-fourth-week-fed-signals/68951099</w:t>
        </w:r>
      </w:hyperlink>
      <w:r>
        <w:t xml:space="preserve"> - * The Dow Jones Industrial Average fell 444 points, or 0.97%, ending at a three-month low, amid escalating Iran-Israel conflict and rising oil prices. * The decline extended to a weekly loss of 1.5%, the worst since 2022, driven by geopolitical tensions and Fed policy outlook. * Energy stocks in the S&amp;P 500 rose as WTI crude approached $97 per barrel, but broad losses in other sectors persisted. * Federal Reserve officials indicated minimal easing, keeping rates steady despite geopolitical risks, with traders pricing no cuts until 2027. * The energy market split, with physical Oman crude at record premiums and disruptions affecting global trade; FedEx surged after earnings, signalling resilience in logistics. * European markets and currencies experienced spillover risks, with the euro weakening and yield spreads favouring the USD amidst divergent Fed and ECB policies. 16. </w:t>
      </w:r>
      <w:hyperlink r:id="rId24">
        <w:r>
          <w:rPr>
            <w:color w:val="0000EE"/>
            <w:u w:val="single"/>
          </w:rPr>
          <w:t>https://bitrss.com/fed-member-christopher-waller-explained-why-he-changed-his-mind-on-cutting-interest-rates-194940</w:t>
        </w:r>
      </w:hyperlink>
      <w:r>
        <w:t xml:space="preserve"> - * Federal Reserve Board member Christopher Waller discussed his shift from considering rate cuts to maintaining cautious policy, citing inflation risks and geopolitical tensions. * Waller referenced weak employment data (February: 92,000 job losses) and global developments, including Middle East tensions and Iran-related conflicts, influencing his view. * Rising energy prices due to geopolitical conflicts are increasing inflation risks, supporting a cautious approach. * Waller stated current monetary policy is already restrictive and that rate cuts might be considered later in 2026 if inflation declines and labour market weakens. * The article highlights the influence of geopolitical events on US monetary policy decisions. 17. </w:t>
      </w:r>
      <w:hyperlink r:id="rId25">
        <w:r>
          <w:rPr>
            <w:color w:val="0000EE"/>
            <w:u w:val="single"/>
          </w:rPr>
          <w:t>https://vajiraoias.com/current-affairs/english/govt-prioritises-natural-gas-supply-amidst-lng-disruption/</w:t>
        </w:r>
      </w:hyperlink>
      <w:r>
        <w:t xml:space="preserve"> - * India is experiencing a shortage of LNG due to conflict in West Asia and disruptions at the Strait of Hormuz, affecting energy supplies. * The government invoked emergency powers to prioritise natural gas and LPG supplies for households, transport, and essential industries. * Approximately 80% of India’s LPG imports and 50% of LNG transit rely on the Strait, disrupting energy security. * India is exploring alternative LNG sources like the US and Norway, and increasing LPG production and diversification efforts. * Measures include prioritising supply, reducing industrial allocations, and strengthening maritime security. 18. </w:t>
      </w:r>
      <w:hyperlink r:id="rId26">
        <w:r>
          <w:rPr>
            <w:color w:val="0000EE"/>
            <w:u w:val="single"/>
          </w:rPr>
          <w:t>https://peakoil.com/publicpolicy/map-where-oil-and-gas-sites-have-been-attacked-during-iran-war</w:t>
        </w:r>
      </w:hyperlink>
      <w:r>
        <w:t xml:space="preserve"> - * At least 39 energy sites across nine countries have been damaged since the US and Israel began attacking Iran. * The interactive map tracks 47 strikes on oil refineries, natural gas fields, export terminals, and processing facilities. * Iran relies on oil and gas revenue, while the US seeks to prevent global economic destabilisation. * Attacks have knocked out 17% of Qatar’s LNG export capacity, with up to five years needed for repairs. * The Strait of Hormuz remains effectively closed, impacting energy infrastructure operation and regional supply. 19. </w:t>
      </w:r>
      <w:hyperlink r:id="rId27">
        <w:r>
          <w:rPr>
            <w:color w:val="0000EE"/>
            <w:u w:val="single"/>
          </w:rPr>
          <w:t>https://www.indiatoday.in/india/story/middle-east-war-iranian-navy-guided-india-liquefied-petroleum-gas-vessel-strait-of-hormuz-report-2885213-2026-03-21?utm_source=rss</w:t>
        </w:r>
      </w:hyperlink>
      <w:r>
        <w:t xml:space="preserve"> - * The Iranian Navy last week guided an Indian LPG tanker through the Strait of Hormuz via a pre-approved route. * The vessel was in radio contact with the Iranian Navy during transit, following diplomatic engagement by India. * The route was a controlled passage, with Iranian verification taking place during the crossing. * The Strait of Hormuz handles nearly a fifth of global oil shipments and has experienced attacks and risks since February. * The Indian vessel continued its journey to India after being escorted by Indian Navy ships. 20. </w:t>
      </w:r>
      <w:hyperlink r:id="rId28">
        <w:r>
          <w:rPr>
            <w:color w:val="0000EE"/>
            <w:u w:val="single"/>
          </w:rPr>
          <w:t>https://timeskuwait.com/middle-east-crude-nears-150-as-gulf-braces-for-price-surge-fallout/</w:t>
        </w:r>
      </w:hyperlink>
      <w:r>
        <w:t xml:space="preserve"> - * Global oil markets surge driven by geopolitical tensions affecting supply routes. * Murban crude prices increase 18% to $146.40, nearing $150 threshold. * Brent crude rises above $100, trading at $112; WTI in the low $90s. * The rally is driven by geopolitical manoeuvring, not supply-demand fundamentals. * The Strait of Hormuz is a strategic focus for securing oil shipments. * Increased crude prices improve Gulf regional revenues but risk rising inflation and fuel costs. * UAE fuel prices may reflect current levels upon upcoming review amid market volatility. * Market remains sensitive to political escalation or de-escalation, risking price swings. 21. </w:t>
      </w:r>
      <w:hyperlink r:id="rId29">
        <w:r>
          <w:rPr>
            <w:color w:val="0000EE"/>
            <w:u w:val="single"/>
          </w:rPr>
          <w:t>https://www.channelnewsasia.com/world/strait-hormuz-20-countries-contribute-efforts-safe-passage-6008806</w:t>
        </w:r>
      </w:hyperlink>
      <w:r>
        <w:t xml:space="preserve"> - * Over 20 countries, including the UAE and Bahrain, condemn Iran's attacks and closure of the Strait of Hormuz. * They express readiness to contribute to ensuring safe passage through the strait. * The joint statement follows attacks in response to US and Israeli strikes on Iran. * Between Mar 1 and Mar 19, crossings decreased by 95%, to 116, according to Kpler. * Iran's blockade of the strait, through which 20% of the world's oil and gas flows, has increased energy prices. 22. </w:t>
      </w:r>
      <w:hyperlink r:id="rId30">
        <w:r>
          <w:rPr>
            <w:color w:val="0000EE"/>
            <w:u w:val="single"/>
          </w:rPr>
          <w:t>https://energynow.com/2026/03/us-loans-45-2-million-barrels-of-strategic-reserve-oil-in-first-batch-since-iran-war/</w:t>
        </w:r>
      </w:hyperlink>
      <w:r>
        <w:t xml:space="preserve"> - * The US Energy Department awarded contracts to loan 45.2 million barrels of crude oil from the Strategic Petroleum Reserve. * Companies awarded contracts include BP, Gunvor, Marathon, Shell, Energy Transfer, Mercuria, Trafigura, and Vitol. * The loan is part of a wider agreement to release 400 million barrels from reserves to stabilise prices during the US-Iran conflict. * The US plans to exchange a total of 172 million barrels, expecting companies to return about 200 million barrels including a premium. * The release aims to stabilise markets at no cost to taxpayers during tensions involving Iran. 23. </w:t>
      </w:r>
      <w:hyperlink r:id="rId31">
        <w:r>
          <w:rPr>
            <w:color w:val="0000EE"/>
            <w:u w:val="single"/>
          </w:rPr>
          <w:t>https://www.ad-hoc-news.de/boerse/news/ueberblick/brent-crude-tops-112-as-iraq-cuts-output-amid-us-iran-war-strait/68951051</w:t>
        </w:r>
      </w:hyperlink>
      <w:r>
        <w:t xml:space="preserve"> - * Iraq reduces Basra crude production to 900,000 bpd from 3.3 million, causing global oil price spike on March 21, 2026. * Brent crude rises to $112.4, WTI to $98.35, driven by US-Iran conflict and Strait of Hormuz disruptions. * US grants a 30-day Iran oil waiver, aiming to ease market pressure. * Shipping delays in the Strait of Hormuz strand vessels and restrict 20% of global oil exports. * European refiners, especially in Germany, face higher input costs due to rising energy prices. 24. </w:t>
      </w:r>
      <w:hyperlink r:id="rId32">
        <w:r>
          <w:rPr>
            <w:color w:val="0000EE"/>
            <w:u w:val="single"/>
          </w:rPr>
          <w:t>https://www.crypto-insiders.nl/nieuws/bitcoin/hogere-rente-in-vs-bank-of-america-schetst-onverwacht-scenario/</w:t>
        </w:r>
      </w:hyperlink>
      <w:r>
        <w:t xml:space="preserve"> - * Bank of America predicts potential interest rate increase by the Fed due to rising oil prices caused by the Iran conflict. * The scenario depends on Jerome Powell’s tenure, low unemployment, and inflation continuing to rise. * The oil price could reach between $80 and $100 per barrel, influencing inflation and transport costs. * Analysts are divided on the impact of the interest rate increase on Bitcoin, with some expecting short-term declines and others anticipating longer-term gains. * The overall expectation remains that the Fed will lower rates twice this year, making this a 'what if' scenario. 25. </w:t>
      </w:r>
      <w:hyperlink r:id="rId33">
        <w:r>
          <w:rPr>
            <w:color w:val="0000EE"/>
            <w:u w:val="single"/>
          </w:rPr>
          <w:t>https://bitcoinethereumnews.com/tech/federal-funds-rate-held-at-3-50-3-75-into-2027-hsbc/?utm_source=rss&amp;utm_medium=rss&amp;utm_campaign=federal-funds-rate-held-at-3-50-3-75-into-2027-hsbc</w:t>
        </w:r>
      </w:hyperlink>
      <w:r>
        <w:t xml:space="preserve"> - * HSBC reports the Federal Reserve will maintain the federal funds rate at 3.50%-3.75% through 2026-2027. * The hold is data-dependent, with risks including inflation, growth, and labour market factors. * Macro conditions do not justify aggressive easing, according to regional economists. * A steady rate stance could support the US dollar, but longer-term yields may rise if the yield curve steepens. * Changes in inflation or growth shocks could shift the outlook, leading to potential rate cuts or hikes. 26. </w:t>
      </w:r>
      <w:hyperlink r:id="rId31">
        <w:r>
          <w:rPr>
            <w:color w:val="0000EE"/>
            <w:u w:val="single"/>
          </w:rPr>
          <w:t>https://www.ad-hoc-news.de/boerse/news/ueberblick/brent-crude-tops-112-as-iraq-cuts-output-amid-us-iran-war-strait/68951051</w:t>
        </w:r>
      </w:hyperlink>
      <w:r>
        <w:t xml:space="preserve"> - * Iraq cuts Basra crude production to 900,000 bpd from 3.3 million, causing a price spike in Brent and WTI on 21 March 2026 * Brent crude rises to $112.4, with a week gain of 8.22% and month-to-date increase of 53% * Strait of Hormuz congestion restricts approximately 20% of global oil flows, elevating geopolitical risk premiums * US grants Iran a 30-day waiver allowing the sale of already loaded Iranian crude to stabilise market prices * European refiners face higher input costs, impacting regions such as Germany and Switzerland, and boosting energy-related inflation indicators 27. </w:t>
      </w:r>
      <w:hyperlink r:id="rId31">
        <w:r>
          <w:rPr>
            <w:color w:val="0000EE"/>
            <w:u w:val="single"/>
          </w:rPr>
          <w:t>https://www.ad-hoc-news.de/boerse/news/ueberblick/brent-crude-tops-112-as-iraq-cuts-output-amid-us-iran-war-strait/68951051</w:t>
        </w:r>
      </w:hyperlink>
      <w:r>
        <w:t xml:space="preserve"> - * Iraq slashed Basra crude production to 900,000 bpd from 3.3 million, causing Brent to reach $112.4 on March 21, 2026. * The Iraqi Oil Ministry cited port suspensions due to US-Iran war, reducing global supply. * Shipping disruptions in the Strait of Hormuz strand vessels and restrict 20% of global oil flow, increasing risk premiums. * US issues a 30-day Iran oil waiver to alleviate price surges, allowing sales of already loaded Iranian crude. * European energy markets face rising prices, with significant impacts on refiners and inflation metrics in DACH region. 28. </w:t>
      </w:r>
      <w:hyperlink r:id="rId34">
        <w:r>
          <w:rPr>
            <w:color w:val="0000EE"/>
            <w:u w:val="single"/>
          </w:rPr>
          <w:t>https://iraqidinarchat.net/fitch-oil-prices-will-reach-120-if-the-strait-of-hormuz-remains-closed/</w:t>
        </w:r>
      </w:hyperlink>
      <w:r>
        <w:t xml:space="preserve"> - • Fitch Ratings predicts that oil prices will reach $120 per barrel if the Strait of Hormuz remains closed for six months. • The closure is due to military tensions involving the US, Israel, and Iran, affecting global oil supplies. • The report states that during a three-month shutdown, Brent crude could hit $130, then fall to around $90 by year's end. • If extended to six months, prices during the shutdown could range between $130 and $170, with a fall to about $90 afterwards. • Forecasts for 2026 suggest an average Brent crude price of around $70 per barrel, with fluctuations due to geopolitical tensions. 29. </w:t>
      </w:r>
      <w:hyperlink r:id="rId31">
        <w:r>
          <w:rPr>
            <w:color w:val="0000EE"/>
            <w:u w:val="single"/>
          </w:rPr>
          <w:t>https://www.ad-hoc-news.de/boerse/news/ueberblick/brent-crude-tops-112-as-iraq-cuts-output-amid-us-iran-war-strait/68951051</w:t>
        </w:r>
      </w:hyperlink>
      <w:r>
        <w:t xml:space="preserve"> - * Iraq's Basra crude production reduced to 900,000 bpd from 3.3 million due to port suspensions amid US-Iran conflict. * Brent crude rose to $112.4, with a 4% increase, driven by supply tightening and Strait of Hormuz disruptions. * US issued a 30-day Iran oil waiver, allowing sales of loaded Iranian vessels, aiming to flood markets. * Shipping disruptions in the Strait of Hormuz have halted about 20% of global oil flows, increasing geopolitical risk premiums. * European refining costs and product prices, especially diesel and heating oil, surged amid tight supply conditions. 30. </w:t>
      </w:r>
      <w:hyperlink r:id="rId35">
        <w:r>
          <w:rPr>
            <w:color w:val="0000EE"/>
            <w:u w:val="single"/>
          </w:rPr>
          <w:t>https://www.livemint.com/news/world/pm-modi-conveys-eid-and-nowruz-greetings-to-iran-president-stresses-on-open-shipping-lanes-amid-west-asia-conflict-11774090527064.html</w:t>
        </w:r>
      </w:hyperlink>
      <w:r>
        <w:t xml:space="preserve"> - * Prime Minister Modi spoke with Iranian President Dr. Masoud Pezeshkian, stressing the importance of securing shipping routes amid the conflict in West Asia. * Modi condemned attacks on regional infrastructure and highlighted the need to keep Strait of Hormuz open, stressing its significance for global energy supplies. * US President Trump discussed the importance of the Strait, noting that countries such as Korea, Japan, and China depend heavily on it for energy. * Two Indian LPG tankers successfully crossed the Strait of Hormuz, maintaining energy supplies during the ongoing conflict. 31. </w:t>
      </w:r>
      <w:hyperlink r:id="rId36">
        <w:r>
          <w:rPr>
            <w:color w:val="0000EE"/>
            <w:u w:val="single"/>
          </w:rPr>
          <w:t>https://www.fool.com/investing/2026/03/21/gas-prices-just-jumped-048-in-one-week-and-history/</w:t>
        </w:r>
      </w:hyperlink>
      <w:r>
        <w:t xml:space="preserve"> - * Gasoline prices in the US increased by over $0.48 within one week, reaching an average of $3.46 per gallon, and then rose an additional $0.42 to $3.88. * Iran's threats to block oil transit through the Strait of Hormuz have raised concerns about supply disruptions. * Historical events such as the 1973 OPEC oil embargo, 1979 Iranian Revolution, and 1990 Gulf War have historically caused significant spikes in gas prices. * Past shocks led to prolonged elevated prices, with some never returning to pre-crisis levels. * Experts suggest current price increases could persist for years unless the Iran conflict resolves underlying supply fears. 32. </w:t>
      </w:r>
      <w:hyperlink r:id="rId37">
        <w:r>
          <w:rPr>
            <w:color w:val="0000EE"/>
            <w:u w:val="single"/>
          </w:rPr>
          <w:t>https://indianexpress.com/article/india/fuel-prices-india-today-lpg-rise-petrol-diesel-10593638/</w:t>
        </w:r>
      </w:hyperlink>
      <w:r>
        <w:t xml:space="preserve"> - * The US eases sanctions on Iran's oil sales. * Brent crude futures remain at $112 per barrel. * Global crude oil supplies disrupted due to unrest in Middle East. * Refineries and petrochemical companies affected, some halting or reducing operations. * Asian steam crackers depend heavily on Middle Eastern naphtha, with disruptions impacting supply. 33. </w:t>
      </w:r>
      <w:hyperlink r:id="rId38">
        <w:r>
          <w:rPr>
            <w:color w:val="0000EE"/>
            <w:u w:val="single"/>
          </w:rPr>
          <w:t>https://birrmetrics.com/ethiopia-pays-the-price-for-a-war-it-didnt-start/</w:t>
        </w:r>
      </w:hyperlink>
      <w:r>
        <w:t xml:space="preserve"> - * Since late February, conflict escalation in the Middle East has disrupted shipping routes through the Red Sea, affecting Ethiopia. * Major shipping companies have withdrawn from the region, causing increased freight and insurance costs. * Ethiopia relies heavily on the Red Sea corridor for imports and exports; disruptions threaten fuel supply, inflation, and fiscal stability. * Alternative routes around the Cape of Good Hope are longer and more expensive, worsening logistical challenges. * Geopolitical tensions and military deployments in the Red Sea area further complicate prospects for resolution.</w:t>
      </w:r>
      <w:r/>
      <w:r/>
    </w:p>
    <w:p>
      <w:r/>
      <w:r>
        <w:t xml:space="preserve">34. </w:t>
      </w:r>
      <w:hyperlink r:id="rId39">
        <w:r>
          <w:rPr>
            <w:color w:val="0000EE"/>
            <w:u w:val="single"/>
          </w:rPr>
          <w:t>https://www.aol.com/articles/forget-rate-cuts-fed-needs-122000971.html</w:t>
        </w:r>
      </w:hyperlink>
      <w:r>
        <w:t xml:space="preserve"> - * The article discusses the possibility of the Federal Reserve hiking interest rates in 2026 amidst rising inflation and geopolitical tensions. * Market expectations currently price in rate cuts, but rising inflation risks from the Iran conflict and supply shocks may prompt rate hikes. * Strong corporate earnings and macroeconomic indicators suggest a healthy economy, which could support higher rates. * Geopolitical disruptions and tariffs could lead to inflationary pressures that warrant rate increases. * The article considers the potential shift in Fed policy and advises investors against dismissing rate hikes in the near future.</w:t>
      </w:r>
      <w:r/>
    </w:p>
    <w:p>
      <w:r/>
      <w:r>
        <w:t xml:space="preserve">35. </w:t>
      </w:r>
      <w:hyperlink r:id="rId40">
        <w:r>
          <w:rPr>
            <w:color w:val="0000EE"/>
            <w:u w:val="single"/>
          </w:rPr>
          <w:t>https://www.newsweek.com/oil-iran-and-the-recession-question-11710966</w:t>
        </w:r>
      </w:hyperlink>
      <w:r>
        <w:t xml:space="preserve"> - * Oil prices are currently approximately 40% above Goldman Sachs' unaffected baseline, driven by Iran-controlled Strait of Hormuz disruptions. * Analyst estimates suggest prices could exceed $100 if the disruption prolongs beyond three weeks, with extreme scenarios reaching $120 to $200. * The US economy shows signs of softness but no clear recession indicators; unemployment is steady, and corporate earnings remain strong. * The Federal Reserve has already cut rates multiple times since September 2024 and market expectations remain for easing, with inflation expectations still anchored. * The article concludes that while current oil shocks are below historical levels that caused recessions, ongoing conflict could tighten economic margins and increase recession risk. 36. </w:t>
      </w:r>
      <w:hyperlink r:id="rId41">
        <w:r>
          <w:rPr>
            <w:color w:val="0000EE"/>
            <w:u w:val="single"/>
          </w:rPr>
          <w:t>https://www.qcintel.com/article/us-doe-awards-about-half-of-spr-crude-offered-in-1st-loan-tender-61250.html</w:t>
        </w:r>
      </w:hyperlink>
      <w:r>
        <w:t xml:space="preserve"> - * The US Department of Energy (DOE) awarded roughly half of the reserve crude oil offered in the first phase of a Strategic Petroleum Reserve (SPR) loan program. * The action was taken to provide supply relief. * The information pertains to the US energy sector, specifically crude oil inventories. * The event relates to a federal government programme aimed at market intervention. * No specifics on quantities or timing beyond the first tender are provided. 37. </w:t>
      </w:r>
      <w:hyperlink r:id="rId42">
        <w:r>
          <w:rPr>
            <w:color w:val="0000EE"/>
            <w:u w:val="single"/>
          </w:rPr>
          <w:t>https://www.haber3.com/dunya/irandan-hurmuz-aciklamasi-bogazi-kapatmadik-haberi-6250791</w:t>
        </w:r>
      </w:hyperlink>
      <w:r>
        <w:t xml:space="preserve"> - * Iran's Foreign Minister Abbas Arakçi states that the Strait of Hürmüz is 'not closed, open'. * He discusses Iran's stance amid tensions and attacks, highlighting ongoing negotiations with the US. * Arakçi mentions restrictions on ships supporting attacks against Iran and readiness to ensure safe passage for some countries. * He calls for international community to oppose attacks on Iran and criticises US intentions. * The strategic importance of Hürmüz Strait, crucial for global oil trade, is emphasised, noting a significant slowdown in tanker traffic during tensions. 38. </w:t>
      </w:r>
      <w:hyperlink r:id="rId43">
        <w:r>
          <w:rPr>
            <w:color w:val="0000EE"/>
            <w:u w:val="single"/>
          </w:rPr>
          <w:t>https://www.haber3.com/ekonomi/petrol-fiyatlari-icin-dunya-ekonomisini-altust-edecek-tahmin-haberi-6250792</w:t>
        </w:r>
      </w:hyperlink>
      <w:r>
        <w:t xml:space="preserve"> - * Fitch Ratings, Hürmüz Boğazı'nın 6 ay kapanması halinde Brent petrolün ortalama fiyatının 120 dolar olabileceğini öngördü. * Rapora göre, 3 aylık kapanma fiyatı 100 dolar civarında dengelenecek. * Önceki beklenti 63 dolar iken, güncel temel beklenti 70 dolar seviyesine yükselmiş durumda. * Hürmüz Boğazı'nın kapanmasının günlük 15 milyon varil petrol kaybına yol açması öngörülüyor. * Boğaz, petrol ticaretinde kritik öneme sahip olup, krizler petrol arzını ciddi şekilde etkileyebilir. 39. </w:t>
      </w:r>
      <w:hyperlink r:id="rId44">
        <w:r>
          <w:rPr>
            <w:color w:val="0000EE"/>
            <w:u w:val="single"/>
          </w:rPr>
          <w:t>https://fortune.com/2026/03/21/iran-war-sugar-prices-truckers-strait-of-hormuz/</w:t>
        </w:r>
      </w:hyperlink>
      <w:r>
        <w:t xml:space="preserve"> - * The Iranian conflict has caused oil prices to rise to around $100 a barrel, impacting global commodities. * Brazil’s sugarcane industry faces potential disruption due to planned ethanol production increase and trucker strikes. * Sugar prices in London hit a high of $451 per ton, up 8% since the Iran conflict began. * Disruptions in the Strait of Hormuz delay Brazilian sugar shipments, tightening regional supply. * Longer-term threats include potential droughts from El Niño in 2026/27, affecting major sugar producers Thailand and India. 40. </w:t>
      </w:r>
      <w:hyperlink r:id="rId45">
        <w:r>
          <w:rPr>
            <w:color w:val="0000EE"/>
            <w:u w:val="single"/>
          </w:rPr>
          <w:t>https://nairametrics.com/2026/03/21/crude-prices-spike-53-month-to-date-in-march-kerosene-surges/</w:t>
        </w:r>
      </w:hyperlink>
      <w:r>
        <w:t xml:space="preserve"> - * Global crude oil prices increased by 8.22% to $112 per barrel in late March 2026. * Prices have climbed over 53% in March 2026, driven by US-Iran war tensions and Strait of Hormuz disruptions. * Oil prices have risen over 83% in 2026, approaching highs last seen in May 2022. * Brent Crude Futures broke above $93 resistance, reflecting supply concerns amid US operations against Iran. * Heating Oil and Kerosene Futures rose significantly, with Kerosene up over 60% on the Tokyo Commodity Exchange. 41. </w:t>
      </w:r>
      <w:hyperlink r:id="rId46">
        <w:r>
          <w:rPr>
            <w:color w:val="0000EE"/>
            <w:u w:val="single"/>
          </w:rPr>
          <w:t>https://www.riotimesonline.com/global-economy-briefing-march-21-2026/</w:t>
        </w:r>
      </w:hyperlink>
      <w:r>
        <w:t xml:space="preserve"> - * Iraq declared force majeure on all foreign-operated oilfields, disrupting crude shipments through the Strait of Hormuz. * Drones targeted Kuwait refineries, with Brent crude prices rising above $112. * Iran is laying mines in the Strait of Hormuz, escalating maritime tensions. * The conflict and supply disruptions are affecting international oil markets and shipping routes. * The article details global energy-related tensions affecting maritime chokepoints and crude transportation. 42. </w:t>
      </w:r>
      <w:hyperlink r:id="rId47">
        <w:r>
          <w:rPr>
            <w:color w:val="0000EE"/>
            <w:u w:val="single"/>
          </w:rPr>
          <w:t>https://www.marineinsight.com/iran-charges-up-to-2-million-for-safe-passage-in-strait-of-hormuz-nations-hold-urgent-talks/?utm_source=rss&amp;utm_medium=rss&amp;utm_campaign=iran-charges-up-to-2-million-for-safe-passage-in-strait-of-hormuz-nations-hold-urgent-talks</w:t>
        </w:r>
      </w:hyperlink>
      <w:r>
        <w:t xml:space="preserve"> - * Iran has begun tightening control over ship movements in the Strait of Hormuz, allowing some vessels to pass through a 'safe corridor'. * Reports indicate at least one private tanker paid around $2 million for approval. * Several countries, including India, Pakistan, and China, are engaging with Iran for safe passage arrangements. * So far, nine ships have used the route, with some passing without fees and others possibly paying large sums. * Oil prices have surged, with Brent crude crossing $100 per barrel, and ship traffic has decreased significantly. 43. </w:t>
      </w:r>
      <w:hyperlink r:id="rId48">
        <w:r>
          <w:rPr>
            <w:color w:val="0000EE"/>
            <w:u w:val="single"/>
          </w:rPr>
          <w:t>https://ekonomi.haber7.com/ekonomi/haber/3613762-savasin-faturasi-agir-oldu-korfezde-gunluk-kayip-milyarlarca-dolar</w:t>
        </w:r>
      </w:hyperlink>
      <w:r>
        <w:t xml:space="preserve"> - * Orta Doğu'da yaşanan gerilim ve Hürmüz Boğazı'nın kapanması nedeniyle Körfez ülkelerinin petrol ihracatı yaklaşık %60 azaldı. * Petrol ihracatı, savaşın ilk 3 haftasında günlük 25,1 milyon varilden 9,7 milyon varile geriledi. * Günlük yaklaşık 15 milyon varillik petrol arz kesintisi, modern tarihin en büyük petrol arz kesintisi olarak değerlendiriliyor. * Körfez ülkelerinin petrol gelir kaybı, iki haftada 25 milyar dolar oldu; Suudi Arabistan'ın günlük kaybı yaklaştı 1 milyar dolar. * İran ve Irak'ın petrol ihracatı önemli ölçüde etkilendi, Hürmüz boğazı ve boru hatları üzerinden sevkiyat devam etmeye çalışılıyor. 44. </w:t>
      </w:r>
      <w:hyperlink r:id="rId49">
        <w:r>
          <w:rPr>
            <w:color w:val="0000EE"/>
            <w:u w:val="single"/>
          </w:rPr>
          <w:t>https://meyka.com/blog/sp-500-gspc-today-march-21-iran-oil-eased-diego-garcia-risk-2103/</w:t>
        </w:r>
      </w:hyperlink>
      <w:r>
        <w:t xml:space="preserve"> - * Diego Garcia hosts a US air hub in the Indian Ocean; reports of Iranian missiles aimed at the base increase security risk and market volatility. * The US temporarily lifts Iran oil sanctions on up to 140 million barrels at sea, potentially easing crude prices short-term. * Strait of Hormuz remains a key energy chokepoint; threats here impact crude prices and freight costs. * The S&amp;P 500 index sits near pivotal technical levels amid active trading volume and oversold RSI. * Australian investors face currency and market impacts, with recommended risk control and sector balancing. * Market tension results in increased volatility in energy, airlines, and transport sectors, with ongoing geopolitical risk a key factor. 45. </w:t>
      </w:r>
      <w:hyperlink r:id="rId50">
        <w:r>
          <w:rPr>
            <w:color w:val="0000EE"/>
            <w:u w:val="single"/>
          </w:rPr>
          <w:t>https://www.muslimnetwork.tv/us-lifts-iran-oil-sanctions-in-major-retreat-as-energy-crisis-deepens/</w:t>
        </w:r>
      </w:hyperlink>
      <w:r>
        <w:t xml:space="preserve"> - * The US temporarily waived sanctions on Iranian oil, valid until 19 April, releasing approximately 140 million barrels into markets.</w:t>
      </w:r>
      <w:r>
        <w:rPr>
          <w:i/>
        </w:rPr>
        <w:t xml:space="preserve"> The decision is linked to disruptions caused by US and Israeli strikes on Iran and regional energy infrastructure.</w:t>
      </w:r>
      <w:r>
        <w:t xml:space="preserve"> The waiver aims to shift Iranian oil sales from China to countries like India, Japan, and Malaysia.</w:t>
      </w:r>
      <w:r>
        <w:rPr>
          <w:i/>
        </w:rPr>
        <w:t xml:space="preserve"> The move follows US releases from strategic reserves and easing sanctions on Russian oil.</w:t>
      </w:r>
      <w:r>
        <w:t xml:space="preserve"> The timing coincides with surging oil prices and a global energy crisis driven by ongoing conflict.</w:t>
      </w:r>
      <w:r>
        <w:rPr>
          <w:i/>
        </w:rPr>
        <w:t xml:space="preserve"> Experts warn policy contradictions could increase Iran's revenue and prolong energy supply disruptions.</w:t>
      </w:r>
      <w:r>
        <w:t xml:space="preserve"> The war has halted nearly 20% of global oil shipping through the Strait of Hormuz, significantly impacting supply. 46. </w:t>
      </w:r>
      <w:hyperlink r:id="rId51">
        <w:r>
          <w:rPr>
            <w:color w:val="0000EE"/>
            <w:u w:val="single"/>
          </w:rPr>
          <w:t>https://humenglish.com/latest/iran-tells-countries-to-engage-in-dialogue-if-they-want-to-use-strait-of-hormuz/</w:t>
        </w:r>
      </w:hyperlink>
      <w:r>
        <w:t xml:space="preserve"> - * Iran states that Japanese vessels can pass through the Strait of Hormuz and restrictions apply only to hostile states. * Iran is engaged in discussions over establishing a safe route through the strait. * Tensions increase in the Middle East, with Israel and Iran exchanging strikes and the US deploying forces. * The conflict extends into Lebanon, with Israel targeting Hezbollah positions and over 1,000 killed since Hezbollah’s involvement. * US plans to deploy 2,500 Marines to the region as tensions and instability rise around critical shipping routes. * Rising tensions threaten to impact global oil prices and maritime shipping lanes. 47. </w:t>
      </w:r>
      <w:hyperlink r:id="rId52">
        <w:r>
          <w:rPr>
            <w:color w:val="0000EE"/>
            <w:u w:val="single"/>
          </w:rPr>
          <w:t>https://magazine.pagesjaunes.online/trafic-maritime-dans-le-detroit-dormuz-95-de-chute-depuis-le-blocus-iranien/</w:t>
        </w:r>
      </w:hyperlink>
      <w:r>
        <w:t xml:space="preserve"> - * Le trafic maritime dans le détroit d’Ormuz s’est réduit à 116 traversées entre le 1er et le 19 mars, soit une baisse de 95%.</w:t>
        <w:br/>
      </w:r>
      <w:r/>
      <w:r>
        <w:rPr>
          <w:i/>
        </w:rPr>
        <w:t xml:space="preserve"> La baisse est liée au blocage imposé par les forces iraniennes à la suite des frappes américano-israéliennes du 28 février.</w:t>
        <w:br/>
      </w:r>
      <w:r>
        <w:rPr>
          <w:i/>
        </w:rPr>
      </w:r>
      <w:r>
        <w:t xml:space="preserve"> La majorité des navires encore en circulation sont iraniens ou battent pavillon iranien, avec une présence notable des navires grecs et chinois.</w:t>
        <w:br/>
      </w:r>
      <w:r/>
      <w:r>
        <w:rPr>
          <w:i/>
        </w:rPr>
        <w:t xml:space="preserve"> Plus d’un tiers des navires en transit sont soumis à des sanctions internationales, avec une dominance de la « flotte parallèle » évitant les régimes de sanctions.</w:t>
        <w:br/>
      </w:r>
      <w:r>
        <w:rPr>
          <w:i/>
        </w:rPr>
      </w:r>
      <w:r>
        <w:t xml:space="preserve"> Le pétrole transitant dans le détroit est quasi totalement iranien, avec une majorité destiné à la Chine.</w:t>
        <w:br/>
      </w:r>
      <w:r/>
      <w:r>
        <w:rPr>
          <w:i/>
        </w:rPr>
        <w:t xml:space="preserve"> Plusieurs gouvernements, notamment la Chine, l’Inde, le Pakistan et l’Irak, négocient avec Téhéran pour sécuriser leurs approvisionnements énergétiques.</w:t>
        <w:br/>
      </w:r>
      <w:r>
        <w:rPr>
          <w:i/>
        </w:rPr>
      </w:r>
      <w:r>
        <w:t xml:space="preserve"> Téhéran maintient un contrôle total sur l’accès au détroit, imposant ses conditions et inspections. 48. </w:t>
      </w:r>
      <w:hyperlink r:id="rId53">
        <w:r>
          <w:rPr>
            <w:color w:val="0000EE"/>
            <w:u w:val="single"/>
          </w:rPr>
          <w:t>https://www.africanews.com/2026/03/21/a-new-threat-to-global-shipping-as-yemens-houthis-threaten-to-close-vital-bab-el-mandeb-st/</w:t>
        </w:r>
      </w:hyperlink>
      <w:r>
        <w:t xml:space="preserve"> - * The Houthis in Yemen threaten to block the Bab el-Mandeb Strait, a critical global shipping route. * The threat comes amidst tensions involving Iran, the US, and Israel, and the effective closure of the Strait of Hormuz. * The group may target vessels of states involved in strikes on Iran, Lebanon, Palestine, and Iraq. * The Bab el-Mandeb Strait connects the Red Sea and the Gulf of Aden, linking multiple major oceans and seas. * The strait is crucial for oil and gas shipments between Europe and Asia. 49. </w:t>
      </w:r>
      <w:hyperlink r:id="rId54">
        <w:r>
          <w:rPr>
            <w:color w:val="0000EE"/>
            <w:u w:val="single"/>
          </w:rPr>
          <w:t>https://www.indiatvnews.com/news/india/indian-refiners-plan-to-resume-purchases-of-iranian-oil-after-us-lifts-sanctions-to-ease-energy-crisis-report-2026-03-21-1034579</w:t>
        </w:r>
      </w:hyperlink>
      <w:r>
        <w:t xml:space="preserve"> - * Indian oil refiners are planning to resume purchases of Iranian crude oil following the US's temporary lifting of sanctions. * The US announced a short-term measure allowing the sale of 140 million barrels of Iranian oil stranded at sea. * The measure is limited to oil already in transit and does not permit new purchases or production. * Price of Brent crude has increased from USD 70 to USD 119.50 per barrel amid the war in the Middle East. * US sanctions pause on Iranian oil will end on April 19, aiming to relieve global supply pressures. 50. </w:t>
      </w:r>
      <w:hyperlink r:id="rId55">
        <w:r>
          <w:rPr>
            <w:color w:val="0000EE"/>
            <w:u w:val="single"/>
          </w:rPr>
          <w:t>https://www.drimzmediaservices.com/2026/03/dangote-refinery-hikes-petrol-price-1245-iran-war.html</w:t>
        </w:r>
      </w:hyperlink>
      <w:r>
        <w:t xml:space="preserve"> - * Dangote Refinery increased petrol price from ₦1,175 to ₦1,245 per litre due to global market realities.</w:t>
      </w:r>
      <w:r>
        <w:rPr>
          <w:i/>
        </w:rPr>
        <w:t>* The price change is driven by escalating Iran-Israel conflict and rising crude oil prices.</w:t>
      </w:r>
      <w:r>
        <w:t>* Nigeria remains relatively cheaper compared to other countries, despite recent hikes.</w:t>
      </w:r>
      <w:r>
        <w:rPr>
          <w:i/>
        </w:rPr>
        <w:t>* The increment reflects fluctuations in crude oil costs and increased shipping fees.</w:t>
      </w:r>
      <w:r>
        <w:t>* The price has increased multiple times within a month, from early March to March 21.</w:t>
      </w:r>
      <w:r>
        <w:rPr>
          <w:i/>
        </w:rPr>
        <w:t xml:space="preserve">51. </w:t>
      </w:r>
      <w:hyperlink r:id="rId56">
        <w:r>
          <w:rPr>
            <w:color w:val="0000EE"/>
            <w:u w:val="single"/>
          </w:rPr>
          <w:t>https://www.ndtv.com/opinion/israel-iran-war-rethinking-indias-energy-security-11246965</w:t>
        </w:r>
      </w:hyperlink>
      <w:r>
        <w:rPr>
          <w:i/>
        </w:rPr>
        <w:t xml:space="preserve"> - * The ongoing conflict around the Strait of Hormuz has caused global oil prices to surge over 100%, affecting markets worldwide. * India depends heavily on Middle Eastern imports for crude oil and natural gas, making it vulnerable to supply disruptions. * A comprehensive framework for energy security, incorporating securitisation, resilience, and transition, is proposed. * Strategies include increasing stockpiles, strengthening digital and physical infrastructure, diversifying energy sources and trade routes, and accelerating renewable energy investments. * India’s energy policy must adapt to geopolitical risks and technological vulnerabilities to ensure long-term security. 52. </w:t>
      </w:r>
      <w:hyperlink r:id="rId57">
        <w:r>
          <w:rPr>
            <w:color w:val="0000EE"/>
            <w:u w:val="single"/>
          </w:rPr>
          <w:t>https://www.politico.eu/article/israel-iran-launch-fresh-attacks-donald-trump-considers-winding-down-middle-east-operations/?utm_source=RSS_Feed&amp;utm_medium=RSS&amp;utm_campaign=RSS_Syndication</w:t>
        </w:r>
      </w:hyperlink>
      <w:r>
        <w:rPr>
          <w:i/>
        </w:rPr>
        <w:t xml:space="preserve"> - * Iran fired ballistic missiles at Diego Garcia military base, according to the Wall Street Journal. * UK confirmed its cooperation with the US to develop plans to safeguard shipping in the Strait of Hormuz. * Saudi Arabia and UAE responded to missile and drone threats amid ongoing conflict in the Persian Gulf. * Trump suggested US objectives in Iran are nearly met while reports indicate increased US troop and warship deployment. * The conflict caused spikes in global oil prices due to strikes on Iran’s gas fields and Iran’s closure of the Strait of Hormuz. * US announced a temporary waiver on sanctions to help ease market shock, amid US and Israeli tensions over Iran. 53. </w:t>
      </w:r>
      <w:hyperlink r:id="rId58">
        <w:r>
          <w:rPr>
            <w:color w:val="0000EE"/>
            <w:u w:val="single"/>
          </w:rPr>
          <w:t>https://www.businesstoday.com.my/2026/03/21/oil-surges-to-near-four-year-high-as-middle-east-conflict-threatens-supply/?utm_source=rss&amp;utm_medium=rss&amp;utm_campaign=oil-surges-to-near-four-year-high-as-middle-east-conflict-threatens-supply</w:t>
        </w:r>
      </w:hyperlink>
      <w:r>
        <w:rPr>
          <w:i/>
        </w:rPr>
        <w:t xml:space="preserve"> - ['</w:t>
      </w:r>
      <w:r>
        <w:t xml:space="preserve"> Oil prices reached their highest since July 2022 on 20 March, driven by Middle East conflict and supply disruptions.', '</w:t>
      </w:r>
      <w:r>
        <w:rPr>
          <w:i/>
        </w:rPr>
        <w:t xml:space="preserve"> Iraq declared force majeure on oilfields; US-Israel conflict on Iran intensified, impacting energy infrastructure.', '</w:t>
      </w:r>
      <w:r>
        <w:t xml:space="preserve"> Disruptions around the Strait of Hormuz raised fears of prolonged outages affecting global oil supply.', '</w:t>
      </w:r>
      <w:r>
        <w:rPr>
          <w:i/>
        </w:rPr>
        <w:t xml:space="preserve"> Analysts forecast prices could stay high for months; restoring supply may take up to six months.', '</w:t>
      </w:r>
      <w:r>
        <w:t xml:space="preserve"> US considers releasing Strategic Petroleum Reserve and easing sanctions to address supply concerns.'] 54. </w:t>
      </w:r>
      <w:hyperlink r:id="rId59">
        <w:r>
          <w:rPr>
            <w:color w:val="0000EE"/>
            <w:u w:val="single"/>
          </w:rPr>
          <w:t>https://www.eldia.com/nota/2026-3-21-2-44-24-wall-street-cae-por-el-impacto-del-conflicto-el-mundo</w:t>
        </w:r>
      </w:hyperlink>
      <w:r>
        <w:t xml:space="preserve"> - * The New York Stock Exchange closed lower amid volatility linked to the Middle East conflict and rising energy prices. * The Dow Jones fell 0.97%, Nasdaq declined 2.01%, and S&amp;P 500 decreased 1.51% with a weekly drop of 1.90%. * Investors focus on the military front, with US and Iran conflicting over a ceasefire. * Damage reported to key energy infrastructure, including the world's largest LNG plant in Qatar. * Oil price increase influences US monetary policy expectations, with a probable shift away from Rate cuts and towards tightening. * The 10-year US Treasury yield rose to 4.38% from 4.28%. * Corporate stocks: Super Micro Computer down over 33%, FedEx up 0.77%, SolarEdge Technologies up 13.29%. 55. </w:t>
      </w:r>
      <w:hyperlink r:id="rId58">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hit their highest since July 2022 on March 20, driven by conflict in the Middle East and supply disruptions. * Iraq declared force majeure on oilfields, US-Israeli conflict on Iran intensified, and attacks impacted regional energy infrastructure. * Disruptions at the Strait of Hormuz raised fears of prolonged outages, with analysts warning prices could stay high for months. * Strikes affected energy facilities in Kuwait and Qatar, while Russia targeted infrastructure in Ukraine. * US may release oil from Strategic Petroleum Reserve and ease sanctions on Iran to stabilise supply routes. 56. </w:t>
      </w:r>
      <w:hyperlink r:id="rId60">
        <w:r>
          <w:rPr>
            <w:color w:val="0000EE"/>
            <w:u w:val="single"/>
          </w:rPr>
          <w:t>https://www.gbnews.com/money/keir-starmer-energy-bills-bailout-bank-of-england-emergency-talks-iran-strait-of-hormuz</w:t>
        </w:r>
      </w:hyperlink>
      <w:r>
        <w:t xml:space="preserve"> - * Keir Starmer to meet with the Bank of England and Cabinet colleagues to discuss rising energy costs due to Iran conflict. * The Strait of Hormuz closure has increased Brent crude oil prices from $73 to $112 per barrel. * UK government considers contingency measures, including a potential energy bill bailout. * Economists warn of increased borrowing costs and potential tax rises to meet fiscal rules. * The US considers winding down offensive actions against Iran, with military implications for UK bases. * The conflict has led to surging energy prices, higher mortgage rates, and economic concern in the UK. 57. </w:t>
      </w:r>
      <w:hyperlink r:id="rId61">
        <w:r>
          <w:rPr>
            <w:color w:val="0000EE"/>
            <w:u w:val="single"/>
          </w:rPr>
          <w:t>https://www.middleeastmonitor.com/20260321-iraq-cuts-basra-oil-output-by-70-amid-regional-escalation/</w:t>
        </w:r>
      </w:hyperlink>
      <w:r>
        <w:t xml:space="preserve"> - * Iraq reduces oil production in Basra from 3.3 million barrels per day to 900,000 barrels after export suspension. * Production is directed to domestic refineries following halted exports. * Oil prices increase as regional tensions, including the Iran conflict, escalate. * Iraq resumes oil exports through Turkish port Ceyhan after suspension since 2023. * Disruption of maritime traffic in Strait of Hormuz due to Iran restrictions impacts global energy markets. 58. </w:t>
      </w:r>
      <w:hyperlink r:id="rId62">
        <w:r>
          <w:rPr>
            <w:color w:val="0000EE"/>
            <w:u w:val="single"/>
          </w:rPr>
          <w:t>https://index.hu/belfold/2026/03/21/tarjanyi-peter-iran-usa-konfliktus-olaj-petroline-voros-tenger-hormuzi-szoros/</w:t>
        </w:r>
      </w:hyperlink>
      <w:r>
        <w:t xml:space="preserve"> - * The increasing risks to key oil shipping routes in the Middle East emphasise global oil supply vulnerabilities, particularly in the Strait of Hormuz and Bab el-Mandeb. * Tarjányi Péter discusses the limitations of land-based alternatives like the Petroline pipeline and highlights the dangers of maritime chokepoints. * Iran's strategic position and Houthi attacks in the Bab el-Mandeb Strait threaten global oil flows. * Potential disruptions could impact energy prices, shipping times, and European economies. * The situation is viewed as a significant threat to global energy security and economic stability. 59. </w:t>
      </w:r>
      <w:hyperlink r:id="rId58">
        <w:r>
          <w:rPr>
            <w:color w:val="0000EE"/>
            <w:u w:val="single"/>
          </w:rPr>
          <w:t>https://www.businesstoday.com.my/2026/03/21/oil-surges-to-near-four-year-high-as-middle-east-conflict-threatens-supply/?utm_source=rss&amp;utm_medium=rss&amp;utm_campaign=oil-surges-to-near-four-year-high-as-middle-east-conflict-threatens-supply</w:t>
        </w:r>
      </w:hyperlink>
      <w:r>
        <w:t xml:space="preserve"> - * Oil prices reached their highest since July 2022 on 20 March due to escalating Middle East conflicts and supply disruptions. * Iraq declared force majeure on oilfields operated by foreign firms, impacting supply. * US-Israeli tensions with Iran intensified, with attacks on energy infrastructure. * Disruptions around the Strait of Hormuz, a key route for about 20% of global oil and LNG, raised outage fears. * Analysts forecast prices could stay high for months; potential US strategic reserve releases considered. 60. </w:t>
      </w:r>
      <w:hyperlink r:id="rId63">
        <w:r>
          <w:rPr>
            <w:color w:val="0000EE"/>
            <w:u w:val="single"/>
          </w:rPr>
          <w:t>https://www.businesstoday.in/world/story/iran-says-it-has-no-oil-surplus-to-offer-global-markets-denial-may-keep-crude-prices-elevated-521709-2026-03-21?utm_source=rssfeed</w:t>
        </w:r>
      </w:hyperlink>
      <w:r>
        <w:t xml:space="preserve"> - * Iran confirms it has no spare crude oil for international markets, contradicting US assertions of potential supply release. * The statement was made through Iran’s consulate in Mumbai, indicating no quick redirectable supply. * US Treasury Secretary Scott Bessent suggested a waiver could add up to 140 million barrels, but Iran's denial challenges this. * Oil prices surged near $120 per barrel due to regional tensions and supply disruption fears. * Asian refiners await clearer guidance on purchasing Iranian oil amidst logistical hurdles. 61. </w:t>
      </w:r>
      <w:hyperlink r:id="rId64">
        <w:r>
          <w:rPr>
            <w:color w:val="0000EE"/>
            <w:u w:val="single"/>
          </w:rPr>
          <w:t>https://www.thehindubusinessline.com/news/world/iran-wars-energy-impact-forces-world-to-pay-up-cut-consumption/article70768858.ece</w:t>
        </w:r>
      </w:hyperlink>
      <w:r>
        <w:t xml:space="preserve"> - * The war in West Asia has resulted in a significant disruption to the global energy system, including the closure of the Strait of Hormuz restricting 20% of world oil and LNG supply. * Targeted strikes on energy infrastructure have damaged gas fields, refineries, and terminals, causing a supply shortage equivalent to four days of global supply. * Oil prices have increased by over 50%, with West Asian crudes reaching record highs near $164 per barrel. * Governments and organisations have initiated demand reduction measures, including fuel rationing and advising work from home. * Prices for jet fuel and gasoline have surged, and natural gas prices are soaring, impacting consumer costs worldwide. * The conflict threatens fertiliser markets, with prices rising 30-40% and potential disruptions to food supply due to reduced fertiliser availability. * The International Energy Agency has released emergency stockpiles, but these are considered insufficient to cover the impact long-term. 62. </w:t>
      </w:r>
      <w:hyperlink r:id="rId65">
        <w:r>
          <w:rPr>
            <w:color w:val="0000EE"/>
            <w:u w:val="single"/>
          </w:rPr>
          <w:t>https://www.indiandefensenews.in/2026/03/iranian-attacks-cripple-qatars-largest.html</w:t>
        </w:r>
      </w:hyperlink>
      <w:r>
        <w:t xml:space="preserve"> - * Iranian missile attacks damage Qatar's Ras Laffan LNG plant, crippling approximately 17% of Qatar’s LNG export capacity. * Repairs could sideline 12.8 million tonnes of LNG production annually for three to five years. * QatarEnergy declares force majeure affecting supplies to Italy, Belgium, South Korea, and China. * Damage impacts Qatar's condensate, LPG, helium, naphtha, and sulphur exports, causing supply shortages. * Global markets react with LNG futures surging over 15%, spot prices hitting decade highs, and helium contracts rising 20%. * Regional and international implications include risks to industries in India, South Korea, Europe, and China, and potential disruption in global supply chains. 63. </w:t>
      </w:r>
      <w:hyperlink r:id="rId66">
        <w:r>
          <w:rPr>
            <w:color w:val="0000EE"/>
            <w:u w:val="single"/>
          </w:rPr>
          <w:t>https://timeskuwait.com/global-oil-lifeline-hormuz-choked-by-war-has-become-high-risk-battlefield/</w:t>
        </w:r>
      </w:hyperlink>
      <w:r>
        <w:t xml:space="preserve"> - * The Strait of Hormuz, a key energy corridor, has become heavily restricted due to escalating conflict between the US, Israel, and Iran. * Maritime traffic through the strait has collapsed by 95% from normal levels, with only 116 vessels passing from March 1 to 19. * At least 23 commercial vessels, including 11 oil tankers, have been targeted or caught in security incidents. * Around 3,200 vessels are stranded, with approximately 250 oil tankers unable to move cargo, causing supply chain bottlenecks. * Oil and shipping costs have surged, with ship fuel prices rising 87% and crude transportation costs doubling, adding to market volatility. 64. </w:t>
      </w:r>
      <w:hyperlink r:id="rId67">
        <w:r>
          <w:rPr>
            <w:color w:val="0000EE"/>
            <w:u w:val="single"/>
          </w:rPr>
          <w:t>https://www.sentinelassam.com/more-news/national-news/premium-petrol-prices-surge-amid-west-asia-tensions-impact-on-indian-consumers</w:t>
        </w:r>
      </w:hyperlink>
      <w:r>
        <w:t xml:space="preserve"> - * Oil marketing companies in India raised premium petrol prices by around Rs 2 per litre from March 20, due to rising global crude prices. * State-run companies Hindustan Petroleum and Indian Oil increased prices of branded fuels such as Power petrol and XP95. * Global crude oil prices surged over 4 per cent after attacks in West Asia, with Brent crude reaching $111.78 per barrel and WTI $99.57. * The conflict involves attacks on Iran’s South Pars gas field and retaliation targeting Qatar, raising concerns over energy security. * Domestic regular petrol and diesel prices remained unchanged, but premium petrol prices reflect upward pressure from global crude rates. 65. </w:t>
      </w:r>
      <w:hyperlink r:id="rId61">
        <w:r>
          <w:rPr>
            <w:color w:val="0000EE"/>
            <w:u w:val="single"/>
          </w:rPr>
          <w:t>https://www.middleeastmonitor.com/20260321-iraq-cuts-basra-oil-output-by-70-amid-regional-escalation/</w:t>
        </w:r>
      </w:hyperlink>
      <w:r>
        <w:t xml:space="preserve"> - * Iraq has reduced oil production in the Basra fields by about 70%, from 3.3 million barrels per day to around 900,000 barrels, following suspension of exports from southern ports.</w:t>
      </w:r>
      <w:r>
        <w:rPr>
          <w:i/>
        </w:rPr>
        <w:t xml:space="preserve"> * Production is now directed to domestic refineries.</w:t>
      </w:r>
      <w:r>
        <w:t xml:space="preserve"> * Oil prices rose following the escalation, with Brent crude up about 4% to $112.4 and WTI up 2.8% to $98.35.</w:t>
      </w:r>
      <w:r>
        <w:rPr>
          <w:i/>
        </w:rPr>
        <w:t xml:space="preserve"> * Iraq resumed exports through the Turkish port of Ceyhan after a suspension since 2023.</w:t>
      </w:r>
      <w:r>
        <w:t xml:space="preserve"> * Regional tensions escalated due to conflicts involving Iran, impacting shipping routes and energy markets. 66. </w:t>
      </w:r>
      <w:hyperlink r:id="rId68">
        <w:r>
          <w:rPr>
            <w:color w:val="0000EE"/>
            <w:u w:val="single"/>
          </w:rPr>
          <w:t>https://www.actionforex.com/action-insight/market-overview/weekly-report/634139-dollar-slides-as-ecb-out-hawks-fed-amid-oil-shock-and-rising-inflation-risks/</w:t>
        </w:r>
      </w:hyperlink>
      <w:r>
        <w:t xml:space="preserve"> - * The US dollar underperformed among major currencies last week, influenced by policy divergence and energy-driven inflation shocks. * ECB signalled a shift towards tightening by updating inflation projections and maintaining rates at 2.00%, highlighting a 'forced tightening' phase. * The Fed remain in a 'hawkish wait' stance despite rising inflation risks, with projections indicating no immediate rate hikes. * geopolitical escalation involving Iran has amplified energy disruptions, elevating oil prices and risk premiums. * Rising yields and equity declines reflect global inflation concerns; markets are cautious about Dollar strength amid policy divergence.</w:t>
      </w:r>
      <w:r/>
    </w:p>
    <w:p>
      <w:r/>
      <w:r>
        <w:t xml:space="preserve">67. </w:t>
      </w:r>
      <w:hyperlink r:id="rId69">
        <w:r>
          <w:rPr>
            <w:color w:val="0000EE"/>
            <w:u w:val="single"/>
          </w:rPr>
          <w:t>https://www.bta.bg/bg/news/economy/1088653-vodeshtite-tsentralni-banki-tazi-sedmitsa-zayaviha-reshimost-da-protivostoyat-na</w:t>
        </w:r>
      </w:hyperlink>
      <w:r>
        <w:t xml:space="preserve"> - * Major central banks around the world expressed readiness to counteract inflation due to rising energy prices, following oil prices exceeding $100 per barrel after disruptions in the Persian Gulf. * The ECB, Fed, Bank of England, and others maintained or adjusted interest rates in response to geopolitical tensions and supply concerns. * The ECB kept key rates unchanged amidst increased uncertainty from Middle East conflicts, citing risks of higher inflation and slower growth. * The US Fed maintained rates at 3.5-3.75%, forecasting higher economic growth and inflation, with warnings about the potential short-term inflation impact of oil prices. * The Bank of England kept rates steady at 3.75%, with potential for further easing if conditions improve. * The Bank of Japan maintained rates at 0.75%, noting increased inflation risks due to rising oil prices. * The Bank of Canada kept rates at 2.25%, monitoring energy-related inflation risks. * The Reserve Bank of Australia increased rates to 4.1%, citing fuel price increases and inflation pressures. * The People's Bank of China held rates steady, facing a challenge from decreasing consumer prices and oil imports from the Gulf. * The Central Bank of Brazil lowered rates to 14.75%, amid ongoing conflict and oil price increases, highlighting cautious policy in face of regional instability. * Bank Indonesia kept rates at 4.75%, with plans to tighten foreign currency purchase regulations due to rising oil prices and geopolitical risks. 68. </w:t>
      </w:r>
      <w:hyperlink r:id="rId70">
        <w:r>
          <w:rPr>
            <w:color w:val="0000EE"/>
            <w:u w:val="single"/>
          </w:rPr>
          <w:t>https://www.indiandefensenews.in/2026/03/pm-modi-engaged-in-high-level.html</w:t>
        </w:r>
      </w:hyperlink>
      <w:r>
        <w:t xml:space="preserve"> - * Prime Minister Narendra Modi engaged in high-level telephone conversations with Oman, Malaysia, France, Jordan, and Qatar on 19 March 2026. * Discussions focused on West Asian tensions, energy infrastructure attacks, and securing maritime routes through Hormuz. * Leaders condemned attacks on energy assets and reaffirmed commitment to safe navigation. * Modi emphasised diplomacy, de-escalation, and regional stability, including support for Indian nationals' evacuation. * India seeks to maintain strategic relations with key regional players amidst escalating conflict and energy security concerns. 69. </w:t>
      </w:r>
      <w:hyperlink r:id="rId71">
        <w:r>
          <w:rPr>
            <w:color w:val="0000EE"/>
            <w:u w:val="single"/>
          </w:rPr>
          <w:t>https://www.sentinelassam.com/more-news/national-news/indias-resilient-energy-strategy-ensuring-stable-lpg-supply-amid-gulf-tensions</w:t>
        </w:r>
      </w:hyperlink>
      <w:r>
        <w:t xml:space="preserve"> - * Recent tensions in the Gulf, particularly around the Strait of Hormuz, raised fears of LPG shortages in India. * Despite geopolitical risks, India has kept domestic LPG supply stable through policy, increased domestic production, and logistics. * The government prioritised household LPG, supported by domestic refinery output and state efforts. * Buffer stocks and strong distribution networks helped ensure continual domestic supply. * Maritime security and diplomatic coordination facilitated shipment movement; long-term strategies aimed at diversification and reserves supported energy security. 70. </w:t>
      </w:r>
      <w:hyperlink r:id="rId72">
        <w:r>
          <w:rPr>
            <w:color w:val="0000EE"/>
            <w:u w:val="single"/>
          </w:rPr>
          <w:t>https://moderndiplomacy.eu/2026/03/21/chokepoint-wars-how-the-strait-of-hormuz-crisis-is-reshaping-global-energy-security/</w:t>
        </w:r>
      </w:hyperlink>
      <w:r>
        <w:t xml:space="preserve"> - * The Strait of Hormuz is a critical maritime chokepoint affecting global energy trade, with about a fifth of the world's oil transiting through it. * Recent tensions between Iran and the US-Israel axis have increased the risk of disruptions, impacting energy markets and world economies. * Disruptions at Hormuz serve as geopolitical coercion, highlighting a shift from traditional warfare to infrastructure-targeted tactics. * The crisis exposes vulnerabilities in the global energy system, which remains heavily reliant on fossil fuel transport through few strategic points. * Developing economies and middle powers are disproportionately affected due to limited military capacity and dependence on the route. * Calls for diversifying energy supplies and strengthening international cooperation to enhance resilience against chokepoint vulnerabilities. * The crisis exemplifies a broader trend of strategic competition over global trade routes, with potential implications for other key chokepoints like Bab-el-Mandeb and South China Sea. 71. </w:t>
      </w:r>
      <w:hyperlink r:id="rId73">
        <w:r>
          <w:rPr>
            <w:color w:val="0000EE"/>
            <w:u w:val="single"/>
          </w:rPr>
          <w:t>https://www.perthnow.com.au/news/conflict/wars-energy-impact-forces-world-to-pay-up-or-cut-usage-c-22019324</w:t>
        </w:r>
      </w:hyperlink>
      <w:r>
        <w:t xml:space="preserve"> - * The war in the Middle East has triggered the worst global energy disruption, surpassing 1973 oil embargo. * Closure of the Strait of Hormuz has stopped 20% of the world's oil and LNG passage since late February. * Strikes by Iran and Israel have damaged energy infrastructure, affecting gas fields, refineries, and terminals. * Market impact includes removing about 400 million barrels of supply, causing a 50% increase in prices. * Impact on energy prices is causing inflation, higher transport costs, and threatening food supply due to fertiliser trade blockage. 72. </w:t>
      </w:r>
      <w:hyperlink r:id="rId74">
        <w:r>
          <w:rPr>
            <w:color w:val="0000EE"/>
            <w:u w:val="single"/>
          </w:rPr>
          <w:t>https://scroll.in/latest/1091530/top-updates-us-lifts-sanctions-on-purchase-of-iranian-oil-for-30-days?utm_source=rss&amp;utm_medium=public</w:t>
        </w:r>
      </w:hyperlink>
      <w:r>
        <w:t xml:space="preserve"> - * The US lifted sanctions for 30 days on Iranian crude oil and petroleum at sea to ease supply pressures amid West Asia conflict. * Approximately 140 million barrels of oil are expected to be brought to global markets. * Iran stated it has no surplus crude oil to offer internationally. * The waiver follows easing sanctions on Russian oil and aims to address a supply crunch caused by Iran blocking the Strait of Hormuz. * The conflict involves military actions, regional tensions, and disruptions affecting global oil supply. 73. </w:t>
      </w:r>
      <w:hyperlink r:id="rId75">
        <w:r>
          <w:rPr>
            <w:color w:val="0000EE"/>
            <w:u w:val="single"/>
          </w:rPr>
          <w:t>https://www.24ur.com/novice/slovenija/vlada-o-ukrepih-za-nemoteno-preskrbo-z-gorivi.html</w:t>
        </w:r>
      </w:hyperlink>
      <w:r>
        <w:t xml:space="preserve"> - * Vlada želi pojasnila o ključnih problemih in organizirati logistiko za zmanjšanje motenj v oskrbi z gorivi.</w:t>
      </w:r>
      <w:r>
        <w:rPr>
          <w:i/>
        </w:rPr>
        <w:t xml:space="preserve"> Občasno zmanjkuje dizla in kurilnega olja zaradi povečanega povpraševanja.</w:t>
      </w:r>
      <w:r>
        <w:t xml:space="preserve"> Vlada je sprostila blagovne rezerve, vendar jih edino Mol aktivno uporablja.</w:t>
      </w:r>
      <w:r>
        <w:rPr>
          <w:i/>
        </w:rPr>
        <w:t xml:space="preserve"> Regulacija cen goriva na avtocestah je odpravljena, cene na servisih so bile že dvignjene.</w:t>
      </w:r>
      <w:r>
        <w:t xml:space="preserve"> Trgovci so omejili točenje goriva: Mol in Shell na 30 ali 200 litrov, Petrol na 200 litrov za dizel in olje. 74. </w:t>
      </w:r>
      <w:hyperlink r:id="rId76">
        <w:r>
          <w:rPr>
            <w:color w:val="0000EE"/>
            <w:u w:val="single"/>
          </w:rPr>
          <w:t>https://thecurrencyanalytics.com/stockmarket/dollar-drops-as-iran-crisis-spooks-central-banks-248375</w:t>
        </w:r>
      </w:hyperlink>
      <w:r>
        <w:t xml:space="preserve"> - ● The dollar declined 1.2% over five days amid global central banks' concerns about the Iran conflict. ● Traders shifted to gold and Swiss francs as safe assets; gold rose 2.8%, Swiss franc gained ground. ● Federal Reserve officials indicated readiness to act if markets become volatile. ● Oil prices surged above $75 per barrel due to supply fears, with potential to rise further. ● Stock markets showed mixed reactions; S&amp;P 500 fell 0.3%, Nasdaq rose 0.5%. ● Asian markets declined; Nikkei lost 1.8%, Hang Seng dropped 2.2%. ● Central banks in Canada and Germany expressed concern over global economic impacts and inflation risks. 75. </w:t>
      </w:r>
      <w:hyperlink r:id="rId77">
        <w:r>
          <w:rPr>
            <w:color w:val="0000EE"/>
            <w:u w:val="single"/>
          </w:rPr>
          <w:t>https://solarquarter.com/2026/03/21/pm-narendra-modi-shares-article-highlighting-indias-transformative-energy-transition/</w:t>
        </w:r>
      </w:hyperlink>
      <w:r>
        <w:t xml:space="preserve"> - * Prime Minister Narendra Modi shared an article authored by Shripad Yesso Naik, outlining India’s energy transformation. * The article states India’s energy transition is at an unprecedented scale, driven by policy frameworks and institutional efforts. * It notes India’s emergence as a global player in renewable energy generation capacity. * The transition includes pillars such as electrification, clean energy expansion, and domestic manufacturing. * The article underscores India’s role in shaping the global energy landscape through policy interventions. 76. </w:t>
      </w:r>
      <w:hyperlink r:id="rId78">
        <w:r>
          <w:rPr>
            <w:color w:val="0000EE"/>
            <w:u w:val="single"/>
          </w:rPr>
          <w:t>https://cursorinfo.co.il/world-news/ekstrennye-mery-iea-iz-za-rosta-tsen-na-neft-sovety-pravitelstvam/</w:t>
        </w:r>
      </w:hyperlink>
      <w:r>
        <w:t xml:space="preserve"> - * IEA proposed urgent measures to reduce oil demand and stabilise prices amid a crisis caused by US-Iran conflict. * Measures include work from home, fuel savings, and electric vehicle promotion. * Oil prices increased over 40% since 28 February, reaching 2022 highs. * Countries like Spain, Italy, and Germany are implementing tax and regulatory measures. * Recommendations emphasise demand reduction over supply regulation. 77. </w:t>
      </w:r>
      <w:hyperlink r:id="rId79">
        <w:r>
          <w:rPr>
            <w:color w:val="0000EE"/>
            <w:u w:val="single"/>
          </w:rPr>
          <w:t>https://www.thearabianstories.com/2026/03/21/live-updates-uae-confirms-interception-of-iranian-missiles-drones/</w:t>
        </w:r>
      </w:hyperlink>
      <w:r>
        <w:t xml:space="preserve"> - ['</w:t>
      </w:r>
      <w:r>
        <w:rPr>
          <w:i/>
        </w:rPr>
        <w:t>On March 20, 2026, the UAE confirmed interception of multiple missiles and drones launched from Iran.', "</w:t>
      </w:r>
      <w:r>
        <w:t>The UAE's air defence responded to threats, with reports of missile and drone attacks from Iran since March 18.", '</w:t>
      </w:r>
      <w:r>
        <w:rPr>
          <w:i/>
        </w:rPr>
        <w:t>Regional tensions escalated with military deployments, attacks on energy facilities, and diplomatic actions across Gulf countries.', '</w:t>
      </w:r>
      <w:r>
        <w:t>The situation involved international forces, including US Marines and Ukrainian experts, deploying to the Middle East.', '</w:t>
      </w:r>
      <w:r>
        <w:rPr>
          <w:i/>
        </w:rPr>
        <w:t xml:space="preserve">Multiple countries, including Qatar and Bahrain, responded with defensive measures, air incidents, and civil alerts.'] 78. </w:t>
      </w:r>
      <w:hyperlink r:id="rId80">
        <w:r>
          <w:rPr>
            <w:color w:val="0000EE"/>
            <w:u w:val="single"/>
          </w:rPr>
          <w:t>https://www.cmjornal.pt/mais-cm/especiais/conflito-no-medio-oriente/detalhe/bloqueio-do-estreito-de-ormuz-limita-transito-de-navios-a-5-face-aos-periodos-de-paz</w:t>
        </w:r>
      </w:hyperlink>
      <w:r>
        <w:rPr>
          <w:i/>
        </w:rPr>
        <w:t xml:space="preserve"> - * Between 1 and 19 March, only 116 ships, mainly Iranian, crossed the Strait of Hormuz, representing a 95% decrease compared to peaceful periods. * The reduced traffic is linked to attacks by the US and Israel on Iran. * Most crossings are conducted by Iranian or flagged ships, with a recent increase in LNG carriers. * Over one-third of ships traversing the Strait face US, European, or UK sanctions. * Iran controls the Strait during ongoing conflicts, with negotiations involving China, India, and other nations to allow safe passage. 79. </w:t>
      </w:r>
      <w:hyperlink r:id="rId81">
        <w:r>
          <w:rPr>
            <w:color w:val="0000EE"/>
            <w:u w:val="single"/>
          </w:rPr>
          <w:t>https://defensemirror.com/news/41357</w:t>
        </w:r>
      </w:hyperlink>
      <w:r>
        <w:rPr>
          <w:i/>
        </w:rPr>
        <w:t xml:space="preserve"> - * Iran's Armed Forces spokesperson, Abolfazl Shekarchi, warns U.S. and Israeli military personnel will no longer be safe worldwide. * The warning follows recent strikes on Iranian infrastructure by U.S. and Israeli forces. * U.S. Central Command (CENTCOM) conducted strikes on Iranian missile and drone manufacturing facilities in Karaj and Esfahan. * Satellite imagery showed the Karaj facility reduced to rubble between March 1 and March 11, 2026. * Iran rejects negotiations and states it is prepared for military operations. 80. </w:t>
      </w:r>
      <w:hyperlink r:id="rId82">
        <w:r>
          <w:rPr>
            <w:color w:val="0000EE"/>
            <w:u w:val="single"/>
          </w:rPr>
          <w:t>https://arynews.tv/iran-war-trump-says-considering-winding-down-military-campaign</w:t>
        </w:r>
      </w:hyperlink>
      <w:r>
        <w:rPr>
          <w:i/>
        </w:rPr>
        <w:t xml:space="preserve"> - * President Donald Trump announced he is considering winding down US military efforts against Iran, with an indication of nearing objectives. * The US temporarily lifted sanctions on Iranian oil shipments to address global supply shortages. * Iran launched drone and missile attacks on Saudi Arabia and Israel; attacks also targeted energy infrastructure in the Middle East. * Attack incidents included strikes on Kuwait’s refinery, Qatar’s gas facility, and Israel accused Iran of attacking holy sites. * Tensions in the region involve attacks on energy infrastructure, military strikes by Israel on Lebanon, and regional escalations. * Oil prices increased, stock markets declined amid fears of prolonged supply disruptions. 81. </w:t>
      </w:r>
      <w:hyperlink r:id="rId83">
        <w:r>
          <w:rPr>
            <w:color w:val="0000EE"/>
            <w:u w:val="single"/>
          </w:rPr>
          <w:t>https://economictimes.indiatimes.com/news/international/business/in-africa-the-cost-of-jet-fuel-is-changing-faster-than-you-can-fly/articleshow/129716002.cms</w:t>
        </w:r>
      </w:hyperlink>
      <w:r>
        <w:rPr>
          <w:i/>
        </w:rPr>
        <w:t xml:space="preserve"> - * African regions face increased jet fuel prices and supply shortages following the U.S.-Israeli conflict on Iran. * Over 70% of Africa's jet fuel imports pass through the Strait of Hormuz, which has seen shipping nearly halt. * Jet fuel prices in north-west Europe and Asia reach record highs, impacting African airlines. * African carriers experience significant cost increases, with some estimating additional costs of over $2,000 per flight hour. * Stocks in Africa are limited, with concerns over future availability, prompting airlines to introduce surcharges and adjust operations. 82. </w:t>
      </w:r>
      <w:hyperlink r:id="rId84">
        <w:r>
          <w:rPr>
            <w:color w:val="0000EE"/>
            <w:u w:val="single"/>
          </w:rPr>
          <w:t>https://www.demorgen.be/snelnieuws/live-trump-overweegt-militaire-operaties-tegen-iran-af-te-bouwen-iran-vuurde-raketten-af-op-amerikaans-britse-basis-op-4000-kilometer-afstand~be9c4f82/</w:t>
        </w:r>
      </w:hyperlink>
      <w:r>
        <w:rPr>
          <w:i/>
        </w:rPr>
        <w:t xml:space="preserve"> - * Donald Trump heeft via Truth Social gewaarschuwd dat de Verenigde Staten het South Pars-gasveld volledig zullen vernietigen als Iran Qatar opnieuw aanvalt. * Iran voerde een raketaanval uit op Ras Laffan in Qatar, met 'aanzienlijke schade' en geen gewonden, bevestigd door Qatarese autoriteiten. * Iran stelt dat de aanvallen gericht waren op energievelden van de Golfstaten, als reactie op eerdere Amerikaanse en Israëlische aanvallen. * Trump benadrukt dat de VS niet op de hoogte waren van de Iraanse aanval en dat Israël niet betrokken was bij de aanval. * De situatie heeft geleid tot verhoogde spanningen in de mondiale energiemarkt, gezien Qatar's rol als tweede grootste vloeibare aardgasexporteur. 83. </w:t>
      </w:r>
      <w:hyperlink r:id="rId85">
        <w:r>
          <w:rPr>
            <w:color w:val="0000EE"/>
            <w:u w:val="single"/>
          </w:rPr>
          <w:t>https://plo.vn/mo-south-pars-trai-tim-khi-dot-iran-bi-tan-cong-tac-dong-ra-sao-post900455.html</w:t>
        </w:r>
      </w:hyperlink>
      <w:r>
        <w:rPr>
          <w:i/>
        </w:rPr>
        <w:t xml:space="preserve"> - * Israel conducted an attack on Iran's South Pars gas field on 18-3, escalating current conflict. * The attack threatens Iran's gas supply, which is crucial for domestic energy use and global markets. * Iran retaliated with an attack on Qatar's Ras Laffan LNG plant on 19-3. * The incident led to a 35% increase in European natural gas prices and disrupted LNG exports. * Experts warn ongoing attacks could cause long-term disruptions and heightened inflation risks. 84. </w:t>
      </w:r>
      <w:hyperlink r:id="rId86">
        <w:r>
          <w:rPr>
            <w:color w:val="0000EE"/>
            <w:u w:val="single"/>
          </w:rPr>
          <w:t>https://sana.sy/international/2431522/</w:t>
        </w:r>
      </w:hyperlink>
      <w:r>
        <w:rPr>
          <w:i/>
        </w:rPr>
        <w:t xml:space="preserve"> - * Iraq announces 'force majeure' on all oil fields developed by foreign companies due to regional unrest caused by US-Israeli and Iranian conflicts. * The declaration follows military operations disrupting navigation through the Strait of Hormuz, halting most Iraqi oil exports. * Iraqi Ministry of Oil reported a complete halt in production in affected areas without contractual compensations. * Oil production from Basra Oil Company fell from 3.3 million barrels to 900,000 barrels daily after export stoppages. * The measures are part of wider global energy supply challenges amidst geopolitical tensions in the Middle East. 85. </w:t>
      </w:r>
      <w:hyperlink r:id="rId87">
        <w:r>
          <w:rPr>
            <w:color w:val="0000EE"/>
            <w:u w:val="single"/>
          </w:rPr>
          <w:t>https://www.ibtimes.com.au/kuwait-international-airport-open-today-airport-remains-closed-amid-regional-conflict-1863906</w:t>
        </w:r>
      </w:hyperlink>
      <w:r>
        <w:rPr>
          <w:i/>
        </w:rPr>
        <w:t xml:space="preserve"> - * Kuwait International Airport (KWI) is fully closed to commercial passenger traffic as of March 21, 2026, due to drone strikes and physical damage.</w:t>
        <w:br/>
      </w:r>
      <w:r>
        <w:t>* The closure follows incidents involving drones targeting critical infrastructure, including Terminal 1 and the radar system.</w:t>
        <w:br/>
      </w:r>
      <w:r>
        <w:rPr>
          <w:i/>
        </w:rPr>
        <w:t>* Kuwait Airways has postponed all flights indefinitely, citing safety concerns and ongoing repairs.</w:t>
        <w:br/>
      </w:r>
      <w:r>
        <w:t>* Regional airspace restrictions due to conflict involving Iran, Israel, and the US have led airlines to reroute or cancel services.</w:t>
        <w:br/>
      </w:r>
      <w:r>
        <w:rPr>
          <w:i/>
        </w:rPr>
        <w:t xml:space="preserve">* Impact includes limited land border crossings and ongoing efforts for repairs, with no official reopening timeline announced. 86. </w:t>
      </w:r>
      <w:hyperlink r:id="rId88">
        <w:r>
          <w:rPr>
            <w:color w:val="0000EE"/>
            <w:u w:val="single"/>
          </w:rPr>
          <w:t>https://www.nationalheraldindia.com/international/irans-unexpectedly-tough-retaliation-may-have-pushed-trump-to-signal-de-escalation</w:t>
        </w:r>
      </w:hyperlink>
      <w:r>
        <w:rPr>
          <w:i/>
        </w:rPr>
        <w:t xml:space="preserve"> - * Iran’s retaliatory actions targeted energy infrastructure and military assets following Israeli strikes on Iran’s South Pars gas field. * The actions included damage to Qatar’s Ras Laffan LNG facility, causing fires and global supply concerns. * The escalation influenced US President Trump to signal possible de-escalation of military operations. * The escalation occurred after the Israeli strike on 18 March and affected the Gulf region and global energy markets. 87. </w:t>
      </w:r>
      <w:hyperlink r:id="rId89">
        <w:r>
          <w:rPr>
            <w:color w:val="0000EE"/>
            <w:u w:val="single"/>
          </w:rPr>
          <w:t>https://www.sondakika.com/ekonomi/haber-korfez-de-petrol-ihracati-60-dustu-19676059/</w:t>
        </w:r>
      </w:hyperlink>
      <w:r>
        <w:rPr>
          <w:i/>
        </w:rPr>
        <w:t xml:space="preserve"> - * Körfez ülkelerinin petrol ihracatı, bölgedeki gerilim ve Hürmüz Boğazı'nın kapanması nedeniyle yaklaşık %60 azaldı ve günlük 25,1 milyon varile geriledi. * Petrol sevkiyatındaki yaklaşık 15 milyon varillik kayıp, modern tarihteki en büyük arz kesintilerinden biri olarak değerlendiriliyor. * Savaşın ilk 3 haftasında bölge ekonomilerinde ciddi tahribat oluştu ve petrol fiyatları hızlıca arttı. * Suudi Arabistan, BAE, Katar, Kuveyt, Umman, Bahreyn ve Irak'ın toplam günlük enerji gelir kaybı yaklaşık 2,3 milyar dolar seviyesine çıktı. * Irak'ın petrol ihracatı, savaş nedeniyle yaklaşık 3,0 milyon varil/ günlük kayıpla büyük darbe aldı. 88. </w:t>
      </w:r>
      <w:hyperlink r:id="rId90">
        <w:r>
          <w:rPr>
            <w:color w:val="0000EE"/>
            <w:u w:val="single"/>
          </w:rPr>
          <w:t>https://namibiadailynews.info/uae-intercepts-missiles-drones-says-dismantles-hezbollah-iran-linked-network/</w:t>
        </w:r>
      </w:hyperlink>
      <w:r>
        <w:rPr>
          <w:i/>
        </w:rPr>
        <w:t xml:space="preserve"> - * The UAE intercepted four ballistic missiles and 26 drones launched from Iran. * The UAE security dismantled a Hezbollah-Iran linked network involved in infiltration and external agendas. * Since Feb. 28, the UAE intercepted 338 ballistic missiles, 15 cruise missiles, and 1,740 drones. * The UAE accused Hezbollah and Iran of funding a network and operating under a commercial cover. * The UAE's security measures and regional tensions increased following attacks on Iran by US and Israel, and Iran's retaliations. 89. </w:t>
      </w:r>
      <w:hyperlink r:id="rId91">
        <w:r>
          <w:rPr>
            <w:color w:val="0000EE"/>
            <w:u w:val="single"/>
          </w:rPr>
          <w:t>https://www.akelicious.net/breaking-dangote-refinery-increases-petrol-price-once-again-now-%E2%82%A61275-litre-from-%E2%82%A61245-litre/</w:t>
        </w:r>
      </w:hyperlink>
      <w:r>
        <w:rPr>
          <w:i/>
        </w:rPr>
        <w:t xml:space="preserve"> - * Dangote Refinery increased petrol prices from ₦1,245 to ₦1,275 per litre, effective from March 21, 2026. * The price adjustment reflects rising international crude oil prices. * The supply price per metric tonne also increased from ₦1,512,648 to ₦1,646,748. * The change affects current and upcoming volumes, with price differences payable by customers with Bank Guarantees. * The hike indicates transmission of global crude price fluctuations into Nigeria’s downstream sector. 90. </w:t>
      </w:r>
      <w:hyperlink r:id="rId92">
        <w:r>
          <w:rPr>
            <w:color w:val="0000EE"/>
            <w:u w:val="single"/>
          </w:rPr>
          <w:t>https://www.xaluannews.com/modules.php?name=News&amp;file=article&amp;sid=3739797</w:t>
        </w:r>
      </w:hyperlink>
      <w:r>
        <w:rPr>
          <w:i/>
        </w:rPr>
        <w:t xml:space="preserve"> - * The US dollar index declined 0.9% over the week, closing at 99.50 on 20/3. * Major currencies such as euro, GBP, and yen rose against the dollar. * Rising oil prices due to Middle East conflicts, with Brent increasing 40%, impacted market sentiment. * US Federal Reserve maintained interest rates at 3.50%-3.75%, with inflation forecasts rising and caution on economic impacts. * Major central banks indicated potential for tightening policies if energy price pressures persist. 91. </w:t>
      </w:r>
      <w:hyperlink r:id="rId93">
        <w:r>
          <w:rPr>
            <w:color w:val="0000EE"/>
            <w:u w:val="single"/>
          </w:rPr>
          <w:t>https://tass.com/world/2105089</w:t>
        </w:r>
      </w:hyperlink>
      <w:r>
        <w:rPr>
          <w:i/>
        </w:rPr>
        <w:t xml:space="preserve"> - * A vessel identified as Jamal managed to pass through the Strait of Hormuz on March 20, despite it being blocked by Iran. * Jamal previously ran aground off India in October 2025 and was seen on radar in the Gulf of Oman on March 13. * The vessel reappeared with its tracking beacons on March 20 in the Persian Gulf, after breaking through the blockade. * The vessel was disguised as a liquefied natural gas tanker. * The article references Iran’s military actions, including US and Israeli strikes and threats to close the Strait of Hormuz. 92. </w:t>
      </w:r>
      <w:hyperlink r:id="rId94">
        <w:r>
          <w:rPr>
            <w:color w:val="0000EE"/>
            <w:u w:val="single"/>
          </w:rPr>
          <w:t>https://www.omanobserver.om/article/1186477/business/energy/the-strait-of-hormuz-was-supposed-to-be-too-big-to-fail</w:t>
        </w:r>
      </w:hyperlink>
      <w:r>
        <w:rPr>
          <w:i/>
        </w:rPr>
        <w:t xml:space="preserve"> - * The Strait of Hormuz, a critical maritime chokepoint, has experienced a nearly three-week closure due to conflict between the US, Israel, and Iran, cutting off one-fifth of the world's oil and gas supply. * The closure has highlighted the strait's importance and the risks associated with dependency on this narrow waterway. * Historically, the US established a naval presence to secure the route, considering it too vital to fail. * Recent attacks by Iran on vessels show increased threats, with the country utilising advanced weapons like drones. * The shutdown underscores global vulnerabilities in energy supply chains and transportation routes. 93. </w:t>
      </w:r>
      <w:hyperlink r:id="rId95">
        <w:r>
          <w:rPr>
            <w:color w:val="0000EE"/>
            <w:u w:val="single"/>
          </w:rPr>
          <w:t>https://nemiss.news/trump-admin-weighs-lifting-iran-oil-sanctions-with-marines-on-the-way-national-international-news-fri-20mar2026/</w:t>
        </w:r>
      </w:hyperlink>
      <w:r>
        <w:rPr>
          <w:i/>
        </w:rPr>
        <w:t xml:space="preserve"> - * The US is contemplating lifting sanctions on Iranian oil as part of economic strategies amid ongoing tensions. * A detachment of about 2,500 Marines is deploying to the Middle East, with elements of the 11th Marine Expeditionary Unit on three amphibious ships. * Oil prices have risen above $100 per barrel following Israeli strikes on Iran’s oil fields and Iran’s retaliatory actions. * Iran’s closure of the Strait of Hormuz has caused economic disruption worldwide, impacting oil prices and fuel costs. * US debate includes options ranging from winding down military involvement to preparing for potential invasion, including targeting Iran’s oil infrastructure. 94. </w:t>
      </w:r>
      <w:hyperlink r:id="rId96">
        <w:r>
          <w:rPr>
            <w:color w:val="0000EE"/>
            <w:u w:val="single"/>
          </w:rPr>
          <w:t>https://www.sangritoday.com/oil-prices-may-hit-180-amid-iran-conflict-warns-the-wall-street-journal-report</w:t>
        </w:r>
      </w:hyperlink>
      <w:r>
        <w:rPr>
          <w:i/>
        </w:rPr>
        <w:t xml:space="preserve"> - * The Wall Street Journal reports that if the Iran war and energy crisis continue until the end of April, crude oil prices could rise above $180 per barrel. * Tensions in West Asia and disruption in the Strait of Hormuz have affected oil supplies. * Oil prices fell more than one percent on Friday following US steps to address the supply crisis. * Major nations, including European countries, Japan, and Canada, have offered to ensure safe passage through the Strait of Hormuz. * Experts warn prolonged conflict could lead to higher petrol and diesel prices, inflation, and impact economic growth. 95. </w:t>
      </w:r>
      <w:hyperlink r:id="rId96">
        <w:r>
          <w:rPr>
            <w:color w:val="0000EE"/>
            <w:u w:val="single"/>
          </w:rPr>
          <w:t>https://www.sangritoday.com/oil-prices-may-hit-180-amid-iran-conflict-warns-the-wall-street-journal-report</w:t>
        </w:r>
      </w:hyperlink>
      <w:r>
        <w:rPr>
          <w:i/>
        </w:rPr>
        <w:t xml:space="preserve"> - * The Wall Street Journal reports that oil prices could rise above $180 per barrel if the Iran war and energy crisis continue until late April. * Tensions in West Asia and disruptions in the Strait of Hormuz are affecting oil supplies. * Saudi Arabian officials estimate that prolonged conflict could cause prices to surge. * US relaxed restrictions on Russian oil imports for India on 6 March, increasing India's oil supplies. * Oil prices fell following US steps to address supply issues, with Brent crude futures dropping 1.45% to $107.07 per barrel. 96. </w:t>
      </w:r>
      <w:hyperlink r:id="rId97">
        <w:r>
          <w:rPr>
            <w:color w:val="0000EE"/>
            <w:u w:val="single"/>
          </w:rPr>
          <w:t>https://tass.com/world/2105081</w:t>
        </w:r>
      </w:hyperlink>
      <w:r>
        <w:rPr>
          <w:i/>
        </w:rPr>
        <w:t xml:space="preserve"> - * UN Secretary-General Antonio Guterres stated that the UN could help ensure shipping safety in the Strait of Hormuz, referencing the Black Sea Grain Initiative. * He expressed willingness to work with the US and other countries to create conditions similar to the previous initiative. * The article details recent US and Israeli military actions against Iran and Iran's response to block US-affiliated oil tankers in the Strait of Hormuz. * The conflict involves military strikes on Iranian cities and threats to control vessel navigation in the Strait. 97. </w:t>
      </w:r>
      <w:hyperlink r:id="rId97">
        <w:r>
          <w:rPr>
            <w:color w:val="0000EE"/>
            <w:u w:val="single"/>
          </w:rPr>
          <w:t>https://tass.com/world/2105081</w:t>
        </w:r>
      </w:hyperlink>
      <w:r>
        <w:rPr>
          <w:i/>
        </w:rPr>
        <w:t xml:space="preserve"> - * UN Secretary-General Antonio Guterres proposed involving the UN in ensuring shipping safety in Strait of Hormuz. * He referenced the Black Sea Grain Initiative as a potential model while acknowledging different contexts. * The US and Israel launched a military operation against Iran on February 28, striking major cities including Tehran. * Iran announced it would not allow US-affiliated oil tankers to pass through the Strait of Hormuz and warned it might control vessel navigation. * The article discusses recent military actions and escalating tensions affecting regional shipping routes. 98. </w:t>
      </w:r>
      <w:hyperlink r:id="rId93">
        <w:r>
          <w:rPr>
            <w:color w:val="0000EE"/>
            <w:u w:val="single"/>
          </w:rPr>
          <w:t>https://tass.com/world/2105089</w:t>
        </w:r>
      </w:hyperlink>
      <w:r>
        <w:rPr>
          <w:i/>
        </w:rPr>
        <w:t xml:space="preserve"> - • A vessel identified as Jamal passed through the Strait of Hormuz on March 20, despite Iran's blockade.</w:t>
        <w:br/>
      </w:r>
      <w:r>
        <w:rPr>
          <w:i/>
        </w:rPr>
        <w:t>• The ship, disguised as a liquefied natural gas tanker, previously ran aground off India and was last seen off Iran.</w:t>
        <w:br/>
      </w:r>
      <w:r>
        <w:rPr>
          <w:i/>
        </w:rPr>
        <w:t>• The US and Israel launched a military attack on Iran on February 28, with targets across the Middle East.</w:t>
        <w:br/>
      </w:r>
      <w:r>
        <w:rPr>
          <w:i/>
        </w:rPr>
        <w:t>• Iranian authorities warned of closing the Strait of Hormuz in response to military actions.</w:t>
        <w:br/>
      </w:r>
      <w:r>
        <w:rPr>
          <w:i/>
        </w:rPr>
        <w:t xml:space="preserve">• Iran's Foreign Minister denied the strait was closed, citing fears of attack. 99. </w:t>
      </w:r>
      <w:hyperlink r:id="rId98">
        <w:r>
          <w:rPr>
            <w:color w:val="0000EE"/>
            <w:u w:val="single"/>
          </w:rPr>
          <w:t>https://tass.com/world/2105075</w:t>
        </w:r>
      </w:hyperlink>
      <w:r>
        <w:rPr>
          <w:i/>
        </w:rPr>
        <w:t xml:space="preserve"> - * Iranian Foreign Minister Abbas Araghchi stated Iran is prepared to permit vessels linked to Japan to transit the Strait of Hormuz after consultations. * Iran previously indicated it would block oil related to the US and allies from passing through the strait. * Japan maintains friendly relations with Tehran but avoids directly commenting on US and Israeli actions on Iran. * Japan imports approximately 95% of its oil from Middle Eastern countries, mainly passing through the Strait of Hormuz. * Discussions about vessel passage have already begun between Iran and Japan. 100. </w:t>
      </w:r>
      <w:hyperlink r:id="rId99">
        <w:r>
          <w:rPr>
            <w:color w:val="0000EE"/>
            <w:u w:val="single"/>
          </w:rPr>
          <w:t>https://www.ilsole24ore.com/art/gas-allarme-qatar-pichetto-parliamo-tutti-compensare-AI8ooH5B</w:t>
        </w:r>
      </w:hyperlink>
      <w:r>
        <w:rPr>
          <w:i/>
        </w:rPr>
        <w:t xml:space="preserve"> - </w:t>
      </w:r>
      <w:r>
        <w:t>The Qatar government reports that Iran-related attacks on Ras Laffan will reduce gas export capacity by 17% over five years, impacting revenues.</w:t>
      </w:r>
      <w:r>
        <w:rPr>
          <w:i/>
        </w:rPr>
        <w:t>Italy, heavily dependent on gas imports from Doha, is engaged in dialogues with Algeria, Azerbaijan, and the US to compensate.</w:t>
      </w:r>
      <w:r>
        <w:t>Italian Prime Minister Giorgia Meloni plans to visit Algeria to boost gas supplies, with current levels maintained for the next ten days.</w:t>
      </w:r>
      <w:r>
        <w:rPr>
          <w:i/>
        </w:rPr>
        <w:t>Italy's energy official Pichetto Fratin states that negotiations with private companies, Eni, and others are ongoing.</w:t>
      </w:r>
      <w:r>
        <w:t xml:space="preserve">Efforts to curb speculation include a temporary reduction in fuel prices and monitoring of agencies to limit market abuse during the crisis. *International scenarios include threats of oil price spikes up to $180 per barrel if conflict prolongs, risking global economic slowdown. 101. </w:t>
      </w:r>
      <w:hyperlink r:id="rId94">
        <w:r>
          <w:rPr>
            <w:color w:val="0000EE"/>
            <w:u w:val="single"/>
          </w:rPr>
          <w:t>https://www.omanobserver.om/article/1186477/business/energy/the-strait-of-hormuz-was-supposed-to-be-too-big-to-fail</w:t>
        </w:r>
      </w:hyperlink>
      <w:r>
        <w:t xml:space="preserve"> - * The Strait of Hormuz has been closed for nearly three weeks after US and Israeli attacks on Iran, cutting off 20% of the world's oil and gas supply. * The closure highlights the strategic importance of the strait, considered a critical choke point in global energy supply. * Historically, the US Navy has protected the shipping route; recent attacks by Iran pose significant risks. * The closure has caused over 480 tankers to be stranded, impacting global supply chains and energy markets. * Experts warn that increasing global dependence on this narrow waterway raises risks of disruption to energy supplies. 102. </w:t>
      </w:r>
      <w:hyperlink r:id="rId100">
        <w:r>
          <w:rPr>
            <w:color w:val="0000EE"/>
            <w:u w:val="single"/>
          </w:rPr>
          <w:t>https://pragativadi.com/iran-escalates-gulf-conflict-with-3000-missiles-deepens-regional-divide-and-threatens-global-economy/</w:t>
        </w:r>
      </w:hyperlink>
      <w:r>
        <w:t xml:space="preserve"> - * Iran launched over 3,000 missiles and drones targeting Gulf Cooperation Council countries, impacting regional stability. * The escalation involves ballistic missiles, cruise missiles, and UAVs, with advances in missile technology including MIRVs. * Countries like the United Arab Emirates are directly affected, raising regional security concerns. * The conflict threatens global oil supply through potential disruption of the Strait of Hormuz. * Western allies are working to maintain freedom of navigation and stabilise energy markets. 103. </w:t>
      </w:r>
      <w:hyperlink r:id="rId101">
        <w:r>
          <w:rPr>
            <w:color w:val="0000EE"/>
            <w:u w:val="single"/>
          </w:rPr>
          <w:t>https://www.omanobserver.om/article/1186470/oman/us-dispatches-marines-warships-to-the-middle-east</w:t>
        </w:r>
      </w:hyperlink>
      <w:r>
        <w:t xml:space="preserve"> - * About 2,500 Marines and three warships are heading to the Middle East from the US, expected to deploy next month. 104. </w:t>
      </w:r>
      <w:hyperlink r:id="rId94">
        <w:r>
          <w:rPr>
            <w:color w:val="0000EE"/>
            <w:u w:val="single"/>
          </w:rPr>
          <w:t>https://www.omanobserver.om/article/1186477/business/energy/the-strait-of-hormuz-was-supposed-to-be-too-big-to-fail</w:t>
        </w:r>
      </w:hyperlink>
      <w:r>
        <w:t xml:space="preserve"> - * The U.S. and Israel attacked Iran in late February, leading tanker operators to halt shipments through the Strait of Hormuz, cutting off 20% of the world’s oil and gas supply. 105. </w:t>
      </w:r>
      <w:hyperlink r:id="rId100">
        <w:r>
          <w:rPr>
            <w:color w:val="0000EE"/>
            <w:u w:val="single"/>
          </w:rPr>
          <w:t>https://pragativadi.com/iran-escalates-gulf-conflict-with-3000-missiles-deepens-regional-divide-and-threatens-global-economy/</w:t>
        </w:r>
      </w:hyperlink>
      <w:r>
        <w:t xml:space="preserve"> - * Iran launched over 3,000 missiles and drones targeting Gulf Cooperation Council nations, increasing regional instability. * The attack involves ballistic missiles, cruise missiles, and UAVs, affecting countries including United Arab Emirates. * The escalation deepens the Shia-Sunni sectarian divide and alters regional geopolitical balance. * Disruption of oil shipments through the Strait of Hormuz poses risks to global energy markets. * Iran's missile technology shows rapid advancement, including potential MIRV development. * The conflict impacts global energy supply, with Western allies working to secure maritime routes. * The situation is a significant moment in Middle East geopolitics, with ongoing regional and global implications. 106. </w:t>
      </w:r>
      <w:hyperlink r:id="rId102">
        <w:r>
          <w:rPr>
            <w:color w:val="0000EE"/>
            <w:u w:val="single"/>
          </w:rPr>
          <w:t>https://www.bahrainnews.net/news/278935176/how-the-middle-east-crisis-is-rewriting-energy-security-doctrine</w:t>
        </w:r>
      </w:hyperlink>
      <w:r>
        <w:t xml:space="preserve"> - * Tensions and missile attacks in the Gulf and Strait of Hormuz have increased security concerns and disrupted oil shipping routes. * Oil market prices, including Brent and Dubai crude, rose significantly amid physical market tightness. * Disruption mainly stems from logistics and shipping ecosystem impacts, with over 21 ships attacked since the conflict's start. * Physical supply constraints are causing high freight, insurance, and rerouting costs, and reducing crude flows by about 12 million bpd. * OPEC+ signals a cautious response, with spare capacity seen as geopolitical capital amid heightened risks to shipping routes. 107. </w:t>
      </w:r>
      <w:hyperlink r:id="rId103">
        <w:r>
          <w:rPr>
            <w:color w:val="0000EE"/>
            <w:u w:val="single"/>
          </w:rPr>
          <w:t>https://tribune.net.ph/2026/03/21/ilang-bariles-ng-diesel-darating-sa-bansa-sa-sunod-na-linggo-ayon-sa-doe</w:t>
        </w:r>
      </w:hyperlink>
      <w:r>
        <w:t xml:space="preserve"> - * Inaasahang darating sa bansa sa susunod na linggo ang humigit-kumulang 300,000 bariles ng diesel. * Binili ng pamahalaan mula sa isang bansa sa Timog-Silangang Asya. * Layunin ng DOE at PNOC na matugunan ang kakulangan sa suplay. * Ipamamahagi ang diesel sa mga pribadong kumpanya ng langis. * Ang bilang nito ay sapat para sa halos dalawang araw na konsumo ng bansa. * Isinagawa ang pagbili kasabay ng inaasahang pagtaas ng presyo ng petrolyo sa susunod na linggo. 108. </w:t>
      </w:r>
      <w:hyperlink r:id="rId104">
        <w:r>
          <w:rPr>
            <w:color w:val="0000EE"/>
            <w:u w:val="single"/>
          </w:rPr>
          <w:t>https://streamlinefeed.co.ke/news/washington-initiates-strategic-withdrawal-from-iran-conflict</w:t>
        </w:r>
      </w:hyperlink>
      <w:r>
        <w:t xml:space="preserve"> - * The US announces a phased military withdrawal from active conflict in Iran, shifting security responsibilities for the Strait of Hormuz to international allies. * The decision aims to realign US domestic spending, with an operational cost of $1.8 million daily for maintaining US naval presence. * The Strait of Hormuz, critical for global energy transit, sees approximately 21 million barrels of oil pass daily, representing nearly one-third of seaborne petroleum. * Rising war risk premiums and potential security vacuum threaten global oil prices, impacting inflation and energy costs in Kenya. * Kenya faces risks of higher import costs and inflation due to possible escalation in Gulf security and increased insurance premiums for shipping. 109. </w:t>
      </w:r>
      <w:hyperlink r:id="rId105">
        <w:r>
          <w:rPr>
            <w:color w:val="0000EE"/>
            <w:u w:val="single"/>
          </w:rPr>
          <w:t>https://www.prensalibre.com/economia/empornac-y-epq-anticipan-efectos-en-tarifas-combustibles-y-logistica-por-crisis-en-el-estrecho-de-ormuz/</w:t>
        </w:r>
      </w:hyperlink>
      <w:r>
        <w:t xml:space="preserve"> - * La prohibición de tránsito en el estrecho de Ormuz puede afectar tarifas, combustibles y logística en Centroamérica. * Se esperan ajustes en tarifas de transporte marítimo, con aumentos relacionados con el alza de combustibles. * El índice de contenedores mundial muestra incrementos en tarifas en rutas transpacífica y Shanghái–Rotterdam. * Presidentes de Empornac y EPQ advierten acumulación de navíos y reducción en atraques por efectos de la crisis. * La tensión en Ormuz impacta en la industria petrolera, energéticos y en los costes de transporte marítimo. 110. </w:t>
      </w:r>
      <w:hyperlink r:id="rId106">
        <w:r>
          <w:rPr>
            <w:color w:val="0000EE"/>
            <w:u w:val="single"/>
          </w:rPr>
          <w:t>https://www.seanews.com.tr/article/15-ships-passed-through-hormuz-in-last-3-days-mmzzb03c</w:t>
        </w:r>
      </w:hyperlink>
      <w:r>
        <w:t xml:space="preserve"> - * Ship traffic in the Strait of Hormuz remains limited, with only 15 vessels passing in the last 3 days. * Of these, 8 were bulk carriers, 5 tankers, and 2 LPG carriers. * 87% of transits were in the exit direction, with vessels using unusual routes through Iranian territorial waters. * The traffic imbalance continues, with only 13% entering the Gulf. * The Iranian Revolutionary Guard Corps reports the strait is effectively closed to vessels linked to the US and Israel amidst ongoing US-Israeli military actions against Iran on February 28. 111. </w:t>
      </w:r>
      <w:hyperlink r:id="rId107">
        <w:r>
          <w:rPr>
            <w:color w:val="0000EE"/>
            <w:u w:val="single"/>
          </w:rPr>
          <w:t>https://tass.com/economy/2105077</w:t>
        </w:r>
      </w:hyperlink>
      <w:r>
        <w:t xml:space="preserve"> - * The United States has allocated 42.5 million barrels of crude oil from its strategic petroleum reserve. * The release is part of a planned total of 172 million barrels. * Deliveries began on the Friday before March 21. * The Department of Energy expects recipients to replenish 55 million barrels. * The release is part of a nationwide programme announced on March 12, scheduled over 120 days. 112. </w:t>
      </w:r>
      <w:hyperlink r:id="rId108">
        <w:r>
          <w:rPr>
            <w:color w:val="0000EE"/>
            <w:u w:val="single"/>
          </w:rPr>
          <w:t>https://apnlive.com/world-news/trump-iran-war-wind-down-oil-tensions/</w:t>
        </w:r>
      </w:hyperlink>
      <w:r>
        <w:t xml:space="preserve"> - * Donald Trump indicated that the US may consider reducing military operations against Iran, with signals of a possible wind-down. * The US has temporarily eased restrictions on Iranian oil shipments to address supply disruptions and stabilise rising oil prices. * The move aims to prevent further volatility in oil markets amid regional tensions. * The conflict involves attacks by Iran on Israel and Saudi Arabia, raising concerns over key energy routes. * The Strait of Hormuz remains a focal point of concern for global oil transit security. * Trump did not signal a ceasefire but suggested US could assist energy route security if necessary. 113. </w:t>
      </w:r>
      <w:hyperlink r:id="rId109">
        <w:r>
          <w:rPr>
            <w:color w:val="0000EE"/>
            <w:u w:val="single"/>
          </w:rPr>
          <w:t>https://www.thisdaylive.com/2026/03/21/iran-war-triggers-petrol-demand-surge-for-dangote-refinery-across-africa/</w:t>
        </w:r>
      </w:hyperlink>
      <w:r>
        <w:t xml:space="preserve"> - * The escalating conflict involving Iran and the US has increased demand for refined petroleum products across Africa, notably affecting the Dangote Petroleum Refinery in Nigeria. * The refinery raised its petrol price from N1,175 to N1,245 per litre due to rising global tensions and crude oil costs, effective from March 21, 2026. * US President Donald Trump indicated a potential winding down of military efforts against Iran, affecting regional security and shipping routes. * Disruptions to the Strait of Hormuz as a key energy route have enhanced the refinery's strategic importance in Africa. * Dangote emphasised the refinery's role in Nigeria’s economic independence and plans for expansion and regional investments. 114. </w:t>
      </w:r>
      <w:hyperlink r:id="rId102">
        <w:r>
          <w:rPr>
            <w:color w:val="0000EE"/>
            <w:u w:val="single"/>
          </w:rPr>
          <w:t>https://www.bahrainnews.net/news/278935176/how-the-middle-east-crisis-is-rewriting-energy-security-doctrine</w:t>
        </w:r>
      </w:hyperlink>
      <w:r>
        <w:t xml:space="preserve"> - * Tensions in the Gulf, missile and drone attacks have heightened security concerns around energy infrastructure and shipping routes. * The Strait of Hormuz has become a geopolitical flashpoint, affecting oil prices and market stability. * Disruptions to shipping, insurance, and logistics have caused physical market tightness, despite no significant upstream damage. * Oil prices have surged, with Brent exceeding $119 per barrel before easing. * The crisis is reshaping energy geopolitics, increasing focus on the security of shipping routes rather than just supply.</w:t>
      </w:r>
      <w:r/>
    </w:p>
    <w:p>
      <w:r/>
      <w:r>
        <w:t xml:space="preserve">115. </w:t>
      </w:r>
      <w:hyperlink r:id="rId110">
        <w:r>
          <w:rPr>
            <w:color w:val="0000EE"/>
            <w:u w:val="single"/>
          </w:rPr>
          <w:t>https://ifapray.org/blog/7-countries-will-now-join-us-to-keep-the-strait-of-hormuz-open/</w:t>
        </w:r>
      </w:hyperlink>
      <w:r>
        <w:t xml:space="preserve"> - * The leaders of the UK, France, Germany, Italy, the Netherlands, Japan, and Canada signalled their intention to join the US in efforts to secure the Strait of Hormuz. * Iran has mined the strait and attacked vessels, affecting global oil supplies. * The US president and allies condemn Iran's actions and emphasise the importance of freedom of navigation. * Some countries are discussing deploying warships, with commitments still being finalised. * The joint statement condemned recent Iranian attacks and supported efforts to keep the waterway open and secure. * Countries will consider contributing to stabilisation, including releasing strategic reserves and increasing oil output. 116. </w:t>
      </w:r>
      <w:hyperlink r:id="rId111">
        <w:r>
          <w:rPr>
            <w:color w:val="0000EE"/>
            <w:u w:val="single"/>
          </w:rPr>
          <w:t>https://malawifreedomnetwork.com/2026/03/21/trump-suggests-iran-conflict-could-be-resolved-calls-for-strait-of-hormuz-protection-by-user-nations/</w:t>
        </w:r>
      </w:hyperlink>
      <w:r>
        <w:t xml:space="preserve"> - * Former U.S. President Donald Trump indicated exploring ways to resolve tensions with Iran. * Trump stated the Strait of Hormuz should be protected by the countries that use it. * He noted the U.S. does not use the Strait of Hormuz. * His remarks emphasised regional responsibility for maritime safety amid ongoing tensions. * The Strait of Hormuz is a strategic waterway for global oil shipments. 117. </w:t>
      </w:r>
      <w:hyperlink r:id="rId112">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Israel's attacks on Iran began on 28 February 2026, causing a spike in oil prices above US$100 a barrel. * The conflict and Strait of Hormuz closure disrupted global oil supply, affecting African countries. * Scholars from Nigeria, South Africa, Senegal, Kenya, and Ethiopia confirm the surge is harming their economies. * Countries are experiencing increased fuel costs, with Ethiopia introducing subsidies to mitigate impact. * Rising prices threaten food production; Kenya and Senegal are early producers but not yet benefiting financially. * Nigeria faces risks that windfalls may not alleviate economic burdens on citizens. 118. </w:t>
      </w:r>
      <w:hyperlink r:id="rId100">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impacting regional stability. * The offensive includes ballistic missiles, cruise missiles, and unmanned aerial vehicles, affecting countries like UAE. * The escalation threatens global energy supply by disrupting oil shipments through the Strait of Hormuz. * Iran’s missile technology shows rapid advancement, including use of intermediate-range ballistic missiles and MIRVs. * The conflict influences regional geopolitics, increasing Middle East tensions and global economic risks. 119. </w:t>
      </w:r>
      <w:hyperlink r:id="rId113">
        <w:r>
          <w:rPr>
            <w:color w:val="0000EE"/>
            <w:u w:val="single"/>
          </w:rPr>
          <w:t>https://www.elnuevosiglo.com.co/internacional/guerra-contra-iran-repercusiones-economicas-y-de-productividad</w:t>
        </w:r>
      </w:hyperlink>
      <w:r>
        <w:t xml:space="preserve"> - * The disruption of the Strait of Ormuz, transited by about 20 million barrels of oil daily, has caused crude oil prices to rise from $60 to nearly $120 per barrel, stabilising around $90. * International organisations estimate a 10% oil price increase can lead to a 0.4% rise in global inflation and a 0.2% reduction in economic growth. * The global economy faces significant slowdown, with international trade growth potentially dropping from 4.6% in 2025 to 1.4% in 2026. * Supply chains are suffering severe disruptions, with elevated logistical costs and cargo delays affecting sectors like high technology, pharmaceuticals, and manufacturing. * Prices of agricultural inputs, such as fertilisers, have surged by 25-35%, threatening global food security and contributing to potential stagflation. * Oil-exporting countries like Venezuela, Colombia, Ecuador, Brazil, and Argentina may benefit temporarily from increased revenues; however, benefits are limited and transitory. * Countries like Mexico, despite benefiting from higher oil prices, face internal inflation pressures due to dependence on imported refined fuels. * Import-dependent nations, especially Europe and Asia, face higher energy costs, with significant impacts on industrial sectors, trade balances, and economic growth. 120. </w:t>
      </w:r>
      <w:hyperlink r:id="rId114">
        <w:r>
          <w:rPr>
            <w:color w:val="0000EE"/>
            <w:u w:val="single"/>
          </w:rPr>
          <w:t>https://www.chinanews.net/news/278935081/as-oil-price-spike-continues-trump-indicates-possible-end-to-conflict-iran-to-allow-friendly-vessels-through-hormuz</w:t>
        </w:r>
      </w:hyperlink>
      <w:r>
        <w:t xml:space="preserve"> - * Oil and gas prices surged as the West Asia conflict entered its fourth week, with Brent crude reaching its highest level since July 2022 * Iraq declared force majeure on all oilfields after military disruptions in the Strait of Hormuz * US indicated a possible winding down of military efforts against Iran, with a temporary easing of sanctions on Iranian oil until April 19 * US aims to relieve oil supply pressures by unlocking 140 million barrels of Iranian crude * Iran expressed willingness to facilitate passage for Japanese vessels through the Strait of Hormuz * Market impact includes potential stabilisation of energy prices and supply relief</w:t>
      </w:r>
      <w:r/>
    </w:p>
    <w:p>
      <w:r/>
      <w:r>
        <w:t xml:space="preserve">121. </w:t>
      </w:r>
      <w:hyperlink r:id="rId115">
        <w:r>
          <w:rPr>
            <w:color w:val="0000EE"/>
            <w:u w:val="single"/>
          </w:rPr>
          <w:t>https://londonjournal.co.uk/2026/03/21/breaking-news-this-one-decision-of-america-will-bring-14-crore-barrels-of-oil-to-the-global-market-will-there-be-a-break-on-the-rising-fuel-prices/</w:t>
        </w:r>
      </w:hyperlink>
      <w:r>
        <w:t xml:space="preserve"> - * The US granted a 30-day temporary moratorium on purchases of Iranian oil, expected to add 14 million barrels to the market. * This decision aims to ease global supply pressures and may slightly reduce crude prices. * The move allows countries like India to transfer Iranian oil from ships in international waters without restrictions. * Crude oil prices are around $110 per barrel, with recent peaks above $112. * The decision impacts global energy markets, inflation concerns, and central bank policies. 122. </w:t>
      </w:r>
      <w:hyperlink r:id="rId102">
        <w:r>
          <w:rPr>
            <w:color w:val="0000EE"/>
            <w:u w:val="single"/>
          </w:rPr>
          <w:t>https://www.bahrainnews.net/news/278935176/how-the-middle-east-crisis-is-rewriting-energy-security-doctrine</w:t>
        </w:r>
      </w:hyperlink>
      <w:r>
        <w:t xml:space="preserve"> - * Tensions in the Gulf, missile and drone attacks, and disruptions to energy routes increase security concerns. * Markets reacted with rising crude prices, especially Brent and Dubai crude, amid fears of disruption. * The conflict has shifted focus from oil production capacity to the security of transportation and logistics. * Oil flows through the Strait of Hormuz have slowed, causing physical market tightness and higher trading prices. * OPEC+ signals a cautious output increase as global oil logistics face ongoing risks amid geopolitical tensions. 123. </w:t>
      </w:r>
      <w:hyperlink r:id="rId116">
        <w:r>
          <w:rPr>
            <w:color w:val="0000EE"/>
            <w:u w:val="single"/>
          </w:rPr>
          <w:t>https://www.indiavision.com/international/joint-us-and-uk-military-base-in-indian-ocean-targeted-by-iranian-ballistic-missiles/600640/</w:t>
        </w:r>
      </w:hyperlink>
      <w:r>
        <w:t xml:space="preserve"> - * A US and UK military installation in Diego Garcia, Indian Ocean, reportedly targeted by Iranian ballistic missiles. * Unconfirmed reports suggest two intermediate-range missiles were launched toward Diego Garcia. * The incident increases regional tensions and highlights Iran's missile capabilities. * Diego Garcia is a strategic joint operational hub for allied forces in the Indo-Pacific. * No official confirmation has been provided by US or UK authorities, but implications are significant for regional security. 124. </w:t>
      </w:r>
      <w:hyperlink r:id="rId117">
        <w:r>
          <w:rPr>
            <w:color w:val="0000EE"/>
            <w:u w:val="single"/>
          </w:rPr>
          <w:t>https://watananews.com/519065/</w:t>
        </w:r>
      </w:hyperlink>
      <w:r>
        <w:t xml:space="preserve"> - * US officials confirm expedited deployment of thousands of Marines to the Middle East due to escalating Iran conflict, as reported by NBC News. * The 11th Marine Expeditionary Unit (MEU), with at least 2,200 Marines, will depart San Diego aboard the USS Boxer, ahead of schedule. * The deployment includes the USS Boxer, USS Portland, and USS Comstock, with about 4,000 personnel and equipped with F-35 aircraft, missiles, and landing craft. * Additional forces will include the USS Tripoli and a Marine unit, with six ships and about 8,000 US military personnel expected in the region. * The deployment aims to support strategic operations and power projection related to tensions over Iranian-controlled islands linked to oil resources. 125. </w:t>
      </w:r>
      <w:hyperlink r:id="rId118">
        <w:r>
          <w:rPr>
            <w:color w:val="0000EE"/>
            <w:u w:val="single"/>
          </w:rPr>
          <w:t>https://bitcoinworld.co.in/iran-missiles-diego-garcia-strike/</w:t>
        </w:r>
      </w:hyperlink>
      <w:r>
        <w:t xml:space="preserve"> - * Iran confirms launching two ballistic missiles at Diego Garcia in the Indian Ocean on March 21, 2025.</w:t>
      </w:r>
      <w:r>
        <w:rPr>
          <w:i/>
        </w:rPr>
        <w:t>* Both missiles failed to hit the target, according to U.S. military assessments.</w:t>
      </w:r>
      <w:r>
        <w:t>* The event marks an escalation in Iran's regional military stance, targeting a strategic U.S.-UK base.</w:t>
      </w:r>
      <w:r>
        <w:rPr>
          <w:i/>
        </w:rPr>
        <w:t>* The event highlights Iran’s development of long-range missile capabilities, possibly linked to Sejjil or Khorramshahr series.</w:t>
      </w:r>
      <w:r>
        <w:t xml:space="preserve">* The incident involves a strategic and geopolitical escalation with regional security implications. 126. </w:t>
      </w:r>
      <w:hyperlink r:id="rId119">
        <w:r>
          <w:rPr>
            <w:color w:val="0000EE"/>
            <w:u w:val="single"/>
          </w:rPr>
          <w:t>https://readthejoe.com/economy/the-iran-conflict-blueprint-for-investors-seeking-safety-in-a-fractured-global-market/</w:t>
        </w:r>
      </w:hyperlink>
      <w:r>
        <w:t xml:space="preserve"> - * Iran conflict escalates with Israel’s strike on Tehran’s South Pars gas field, expected to prolong into May. * Largest supply disruption in global oil market history, causing Brent crude to rise over 40%, above $110. * US LNG exporters, Venture Global and Cheniere Energy, rise 60% and 22% since February 28 due to Qatar outage. * Oil supply hit by damage to Qatar’s Ras Laffan facility, with repair times up to five years. * Market winners include energy and defence sectors; losers include travel, consumer discretionary, and emerging markets. * Gasoline prices up 23.6% in US, with notable increases in Nigeria and Australia. * European natural gas prices reach war highs, impacting manufacturers. * South Pars strike may trigger wider attacks, threatening regional infrastructure. * IEA recommends energy conservation measures; ongoing conflict risks prolonging market instability. 127. </w:t>
      </w:r>
      <w:hyperlink r:id="rId120">
        <w:r>
          <w:rPr>
            <w:color w:val="0000EE"/>
            <w:u w:val="single"/>
          </w:rPr>
          <w:t>https://ekonomi.haber7.com/ekonomi/haber/3613721-petrol-krizine-cozum-icin-uyardilar-acil-eylem-plani-devrede</w:t>
        </w:r>
      </w:hyperlink>
      <w:r>
        <w:t xml:space="preserve"> - * Orta Doğu'daki artan gerilimler nedeniyle küresel petrol arzında büyük kesinti uyarısı yapıldı. * Hürmüz Boğazı'ndaki sevkiyat durma noktasına geldi, ham petrol fiyatları varil başına 100 doların üzerine çıktı. * Uluslararası Enerji Ajansı (IEA) petrol tüketimini hızla azaltmak için davranış değişikliği çağrısı yaptı. * Ulaşım sektöründe hız limitleri düşürülmesi, toplu taşıma ve araç paylaşım modelleri teşvik edilecek. * Hava taşıma ve sanayi alanında petrol kullanımını azaltmak yönünde adımlar önerildi. * Hükümetlerin dar gelirli gruplara destek sunması gerektiği vurgulandı. * IEA Başkanı Fatih Birol, Orta Doğu’daki çatışmaların enerji piyasaları için tehdit oluşturduğunu belirtti. 128. </w:t>
      </w:r>
      <w:hyperlink r:id="rId112">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t xml:space="preserve"> - * The US and Israel attacks on Iran, starting 28 February 2026, disrupted oil supply chains and caused prices to rise above US$100 a barrel. * The Strait of Hormuz closure by Iran in response to the US and Israeli actions is a major factor. * About 20% of global oil supplies pass through the strait. * African countries, including Nigeria, Ethiopia, Kenya, Senegal, and South Africa, report economic harm from the oil price increase. * Countries have introduced measures such as fuel subsidies to address rising fuel costs, and there are concerns over food production impacts. * Kenya and Senegal are beginning oil production but have not yet benefited from higher prices; Nigeria faces economic difficulties despite potential windfalls. 129. </w:t>
      </w:r>
      <w:hyperlink r:id="rId106">
        <w:r>
          <w:rPr>
            <w:color w:val="0000EE"/>
            <w:u w:val="single"/>
          </w:rPr>
          <w:t>https://www.seanews.com.tr/article/15-ships-passed-through-hormuz-in-last-3-days-mmzzb03c</w:t>
        </w:r>
      </w:hyperlink>
      <w:r>
        <w:t xml:space="preserve"> - * MarineTraffic data shows only 15 vessels passed through the Strait of Hormuz in the last 3 days. * 8 were bulk carriers, 5 tankers, and 2 LPG carriers. * 87% of transits went in the exit direction, many via unusual routes through Iranian waters. * 13% of vessels entered the Gulf. * Iran's Revolutionary Guard reports the Strait is effectively closed to vessels linked to the US and Israel following military attacks on February 28. 130. </w:t>
      </w:r>
      <w:hyperlink r:id="rId121">
        <w:r>
          <w:rPr>
            <w:color w:val="0000EE"/>
            <w:u w:val="single"/>
          </w:rPr>
          <w:t>https://www.radiofree.org/2026/03/20/some-economic-consequences-of-the-iran-war/</w:t>
        </w:r>
      </w:hyperlink>
      <w:r>
        <w:t xml:space="preserve"> - ['</w:t>
      </w:r>
      <w:r>
        <w:rPr>
          <w:i/>
        </w:rPr>
        <w:t xml:space="preserve"> The US-Israel war on Iran has begun, leading to significant economic fallout, including oil price shocks and inflation.', '</w:t>
      </w:r>
      <w:r>
        <w:t xml:space="preserve"> Oil prices surged from around $60 in 2025 to over $100 in March 2026, impacted by the Hormuz Strait closure.', '</w:t>
      </w:r>
      <w:r>
        <w:rPr>
          <w:i/>
        </w:rPr>
        <w:t xml:space="preserve"> The US released strategic petroleum reserves; however, capacity limits mean limited immediate impact on prices.', '</w:t>
      </w:r>
      <w:r>
        <w:t xml:space="preserve"> Disruption extends to global supply chains, including natural gas, fertilisers, petrochemicals, and shipping containers.', '</w:t>
      </w:r>
      <w:r>
        <w:rPr>
          <w:i/>
        </w:rPr>
        <w:t xml:space="preserve"> Financial markets show increased volatility, with rising interest rates and potential for asset inflation and deflation.'] 131. </w:t>
      </w:r>
      <w:hyperlink r:id="rId108">
        <w:r>
          <w:rPr>
            <w:color w:val="0000EE"/>
            <w:u w:val="single"/>
          </w:rPr>
          <w:t>https://apnlive.com/world-news/trump-iran-war-wind-down-oil-tensions/</w:t>
        </w:r>
      </w:hyperlink>
      <w:r>
        <w:rPr>
          <w:i/>
        </w:rPr>
        <w:t xml:space="preserve"> - * Donald Trump indicated the US may consider reducing military operations against Iran. * The US temporarily eased restrictions on Iranian oil shipments amid tensions in the region. * The move aims to address global supply disruptions and stabilise rising oil prices. * The conflict involves drone and missile strikes by Iran targeting Israel and Saudi Arabia. * Concerns over the security of the Strait of Hormuz, a critical oil transit route, persist. * Trump did not signal a desire for a ceasefire, maintaining US position. * Developments affect global oil markets and regional security dynamics. 132. </w:t>
      </w:r>
      <w:hyperlink r:id="rId104">
        <w:r>
          <w:rPr>
            <w:color w:val="0000EE"/>
            <w:u w:val="single"/>
          </w:rPr>
          <w:t>https://streamlinefeed.co.ke/news/washington-initiates-strategic-withdrawal-from-iran-conflict</w:t>
        </w:r>
      </w:hyperlink>
      <w:r>
        <w:rPr>
          <w:i/>
        </w:rPr>
        <w:t xml:space="preserve"> - * The US announces a structured pullback from active conflict in Iran, transferring maritime security in the Strait of Hormuz to international allies. * The decision is driven by domestic economic realignment and financial considerations, with an estimated operational cost of $1.8 million daily. * The Strait of Hormuz remains a critical energy chokepoint, with significant global economic and strategic implications. * Increased risks are expected in the region, potentially destabilising global oil markets and affecting fuel prices in Kenya. * Kenya's economy may face inflationary pressures due to rising global oil prices and increased shipping insurance premiums. * International efforts are underway to establish regional maritime security, but concerns over capacity and escalation risks persist. 133. </w:t>
      </w:r>
      <w:hyperlink r:id="rId119">
        <w:r>
          <w:rPr>
            <w:color w:val="0000EE"/>
            <w:u w:val="single"/>
          </w:rPr>
          <w:t>https://readthejoe.com/economy/the-iran-conflict-blueprint-for-investors-seeking-safety-in-a-fractured-global-market/</w:t>
        </w:r>
      </w:hyperlink>
      <w:r>
        <w:rPr>
          <w:i/>
        </w:rPr>
        <w:t xml:space="preserve"> - * The conflict involving Iran and Israel’s strike on Tehran’s South Pars gas field has led to expectations of prolonged supply disruption, notably affecting global oil and LNG markets. * US LNG exporters, Venture Global and Cheniere Energy, have seen significant stock increases following damage to Qatar’s Ras Laffan facility. * Brent crude prices rose over 40% since late February, surpassing $110, amid geopolitical tensions in the Strait of Hormuz. * Markets are adjusting with energy prices up and shares in travel and consumer sectors suffering, alongside rising gasoline prices in multiple countries. * The conflict has led to calls for reduced fuel use and energy conservation measures globally, with Iran unlikely to de-escalate the situation soon. 134. </w:t>
      </w:r>
      <w:hyperlink r:id="rId122">
        <w:r>
          <w:rPr>
            <w:color w:val="0000EE"/>
            <w:u w:val="single"/>
          </w:rPr>
          <w:t>https://haitigazette.com/qatarenergy-ceo-says-warned-us-industry-officials-against-attack-on-energy/</w:t>
        </w:r>
      </w:hyperlink>
      <w:r>
        <w:rPr>
          <w:i/>
        </w:rPr>
        <w:t xml:space="preserve"> - * QatarEnergy CEO Saad al-Kaabi stated he warned US officials and energy executives about a potential Iranian attack on oil and gas facilities before Tehran targeted Qatar’s Ras Laffan LNG complex. * He explained that he reminded US Secretary of Energy and industry partners daily about the need for restraint on energy infrastructure. * Following attacks by Iran on Gulf energy infrastructure, LNG deliveries to Europe and Asia could be impacted for up to five years, with 17% of Qatar’s export capacity affected. * The attack destroyed the LNG cooling unit, disrupting production; full restart may take 3–4 months once hostilities cease. * US officials acknowledged short-term disruptions during ongoing Iran-related operations; QatarEnergy’s partners include ExxonMobil and ConocoPhillips. 135. </w:t>
      </w:r>
      <w:hyperlink r:id="rId108">
        <w:r>
          <w:rPr>
            <w:color w:val="0000EE"/>
            <w:u w:val="single"/>
          </w:rPr>
          <w:t>https://apnlive.com/world-news/trump-iran-war-wind-down-oil-tensions/</w:t>
        </w:r>
      </w:hyperlink>
      <w:r>
        <w:rPr>
          <w:i/>
        </w:rPr>
        <w:t xml:space="preserve"> - ['</w:t>
      </w:r>
      <w:r>
        <w:t>Donald Trump indicated a potential reduction in US military operations against Iran, suggesting the country is close to achieving its objectives in West Asia.', '</w:t>
      </w:r>
      <w:r>
        <w:rPr>
          <w:i/>
        </w:rPr>
        <w:t>The US temporarily eased restrictions on Iranian oil shipments amid ongoing tensions, aiming to address supply disruptions and stabilise rising oil prices.', "</w:t>
      </w:r>
      <w:r>
        <w:t>Regional tensions include Iran's drone and missile strikes targeting Israel and Saudi Arabia, with concerns over energy routes such as the Strait of Hormuz.", '</w:t>
      </w:r>
      <w:r>
        <w:rPr>
          <w:i/>
        </w:rPr>
        <w:t>Trump suggested countries dependent on the Strait of Hormuz take responsibility for its security, with US aid if necessary.', '</w:t>
      </w:r>
      <w:r>
        <w:t xml:space="preserve">Despite signals of a possible wind-down, Trump stated the US is not seeking a ceasefire and maintains a firm position.'] 136. </w:t>
      </w:r>
      <w:hyperlink r:id="rId123">
        <w:r>
          <w:rPr>
            <w:color w:val="0000EE"/>
            <w:u w:val="single"/>
          </w:rPr>
          <w:t>https://www.bolnews.com/world/iran-marks-eid-amid-escalating-regional-tensions/</w:t>
        </w:r>
      </w:hyperlink>
      <w:r>
        <w:t xml:space="preserve"> - * Iran observed Eid amid ongoing conflicts with the United States and Israel, including missile launches and strikes in the region. * The US permitted limited Iranian oil exports and discussed deploying troops. * Iran launched missiles at a US-British base on Diego Garcia; US and Israeli cities experienced retaliatory strikes. * US forces conducted strikes in the Strait of Hormuz and Iranian cities; Swiss suspended arms exports to the US. * Tensions are high with multiple military actions and regional developments reported. 137. </w:t>
      </w:r>
      <w:hyperlink r:id="rId124">
        <w:r>
          <w:rPr>
            <w:color w:val="0000EE"/>
            <w:u w:val="single"/>
          </w:rPr>
          <w:t>https://www.bolnews.com/world/israel-strikes-iran-and-hezbollah-in-beirut-as-u-s-troops-deploy-oil-prices-surge-50/</w:t>
        </w:r>
      </w:hyperlink>
      <w:r>
        <w:t xml:space="preserve"> - * Tensions in the Middle East escalated as Israel launched strikes against Iran and Hezbollah in Beirut. * The attacks occurred amid increased U.S. military deployment in the region. * Over 2,000 lives have been lost since hostilities began on February 28. * Israel targeted Hezbollah in Beirut and Iran’s capital, Tehran. * Oil prices surged 50%, threatening a global economic shock. * Major companies, including United Airlines, plan to reduce flights due to higher fuel costs. 138. </w:t>
      </w:r>
      <w:hyperlink r:id="rId113">
        <w:r>
          <w:rPr>
            <w:color w:val="0000EE"/>
            <w:u w:val="single"/>
          </w:rPr>
          <w:t>https://www.elnuevosiglo.com.co/internacional/guerra-contra-iran-repercusiones-economicas-y-de-productividad</w:t>
        </w:r>
      </w:hyperlink>
      <w:r>
        <w:t xml:space="preserve"> - * The virtual blockage of the Strait of Ormuz affects global oil transit, causing crude prices to rise sharply. * The increase in oil prices impacts inflation, economic growth, and financial markets worldwide. * International organisations estimate a 10% rise in oil prices can raise global inflation by 0.4% and reduce global growth by 0.2%. * Global supply chains are severely disrupted, with higher logistics costs and goods stranded in strategic routes. * Prices of key agricultural inputs like fertilisers have risen 25-35%, threatening global agricultural production and food security. * Wealthier oil-exporting countries, such as Venezuela, Colombia, Ecuador, Brazil, and Argentina, may see short-term economic benefits. * Import-dependent countries, especially in Europe and Asia, face higher energy costs, complicating their economic situation and growth prospects. 139. </w:t>
      </w:r>
      <w:hyperlink r:id="rId125">
        <w:r>
          <w:rPr>
            <w:color w:val="0000EE"/>
            <w:u w:val="single"/>
          </w:rPr>
          <w:t>https://www.bahrainnews.net/news/278935106/iran-warns-uae-against-allowing-its-soil-to-be-used-for-aggression-against-iran</w:t>
        </w:r>
      </w:hyperlink>
      <w:r>
        <w:t xml:space="preserve"> - * Iran's highest operational command warns UAE against allowing its territory to be used for attacks on Iranian islands in the Persian Gulf. * Iran's Khatam al-Anbiya headquarters stated they will strike Ras Al Khaimah if attacks originate from UAE territory. * Iran's Operation True Promise 4 claims to have struck US and Israeli facilities in the region. * UAE's Ministry of Defence reports engagements with Iranian ballistic missiles and UAVs, resulting in casualties. * IRGC announces execution of 70th wave of retaliation targeting US and Israeli locations across the region. 140. </w:t>
      </w:r>
      <w:hyperlink r:id="rId126">
        <w:r>
          <w:rPr>
            <w:color w:val="0000EE"/>
            <w:u w:val="single"/>
          </w:rPr>
          <w:t>https://fd.nl/economie/1590225/waarom-kan-iran-de-wereldeconomie-gijzelen-en-hoe-erg-is-de-crisis-aan-de-pomp</w:t>
        </w:r>
      </w:hyperlink>
      <w:r>
        <w:t xml:space="preserve"> - * The article discusses the impact of the blockade in the Strait of Hormuz and Iran's strategy to destabilise the global oil market. * Iran appears to have the upper hand, creating an asymmetrical conflict with US military assets. * The situation causes higher petrol prices and increased energy costs, affecting production and consumer prices. * Rising energy prices could lead to inflation and demands for higher wages. * The article raises questions about policy responses from The Hague.</w:t>
      </w:r>
      <w:r/>
    </w:p>
    <w:p>
      <w:r/>
      <w:r>
        <w:t xml:space="preserve">141. </w:t>
      </w:r>
      <w:hyperlink r:id="rId124">
        <w:r>
          <w:rPr>
            <w:color w:val="0000EE"/>
            <w:u w:val="single"/>
          </w:rPr>
          <w:t>https://www.bolnews.com/world/israel-strikes-iran-and-hezbollah-in-beirut-as-u-s-troops-deploy-oil-prices-surge-50/</w:t>
        </w:r>
      </w:hyperlink>
      <w:r>
        <w:t xml:space="preserve"> - • Israeli military launched strikes against Iran and Hezbollah in Beirut and Tehran. </w:t>
        <w:br/>
      </w:r>
      <w:r>
        <w:t xml:space="preserve">• The attacks occurred amid increased U.S. military deployment to the Middle East. • Over 2,000 lives have been lost since hostilities began on February 28. • Oil prices surged 50%, threatening a global economic shock. • International efforts focus on reopening the Strait of Hormuz, critical for global oil supplies. 142. </w:t>
      </w:r>
      <w:hyperlink r:id="rId127">
        <w:r>
          <w:rPr>
            <w:color w:val="0000EE"/>
            <w:u w:val="single"/>
          </w:rPr>
          <w:t>https://www.bahrainnews.net/news/278934734/iran-warns-of-targeting-tourist-destinations-as-us-israel-war-enters-third-week</w:t>
        </w:r>
      </w:hyperlink>
      <w:r>
        <w:t xml:space="preserve"> - * Iran's top military spokesman warned that recreational and tourist sites worldwide won't be safe for enemies, as reported by Al Jazeera. * Iran increased attacks on energy sites in Gulf Arab states following Israel's bombing of South Pars gas field. * Two Iranian drone waves attacked a Kuwaiti oil refinery, causing a fire. * Iran stated it has no surplus crude oil available for international markets. * Iran threatened to target Ras al-Khaimah if attacked again from UAE territory. * The threat raises fears of asymmetric attacks beyond the Middle East, aligning with growing regional tensions. 143. </w:t>
      </w:r>
      <w:hyperlink r:id="rId125">
        <w:r>
          <w:rPr>
            <w:color w:val="0000EE"/>
            <w:u w:val="single"/>
          </w:rPr>
          <w:t>https://www.bahrainnews.net/news/278935106/iran-warns-uae-against-allowing-its-soil-to-be-used-for-aggression-against-iran</w:t>
        </w:r>
      </w:hyperlink>
      <w:r>
        <w:t xml:space="preserve"> - * Iran's command warns the UAE against using its soil for attacks against Iranian islands in the Persian Gulf. * Iran’s IRGC threatens to strike Ras Al Khaimah if further aggression occurs. * Iran's Operation True Promise 4 targets US and Israeli facilities across the region. * UAE reports engaging numerous missiles and UAVs launched from Iran, resulting in casualties and injuries. * IRGC announces execution of its 70th wave of retaliatory operations against US and Israeli sites.</w:t>
      </w:r>
      <w:r/>
      <w:r/>
    </w:p>
    <w:p>
      <w:pPr>
        <w:pStyle w:val="ListNumber"/>
        <w:numPr>
          <w:ilvl w:val="0"/>
          <w:numId w:val="15"/>
        </w:numPr>
        <w:spacing w:line="240" w:lineRule="auto"/>
        <w:ind w:left="720"/>
      </w:pPr>
      <w:r/>
      <w:hyperlink r:id="rId128">
        <w:r>
          <w:rPr>
            <w:color w:val="0000EE"/>
            <w:u w:val="single"/>
          </w:rPr>
          <w:t>https://www.nsenergybusiness.com/news/qatarenergy-estimates-20bn-annual-loss-after-ras-laffan-attack/</w:t>
        </w:r>
      </w:hyperlink>
      <w:r>
        <w:t xml:space="preserve"> - * Missile strikes by Iran damaged QatarEnergy's Ras Laffan LNG facilities, reducing export capacity by 17%.</w:t>
      </w:r>
      <w:r>
        <w:rPr>
          <w:i/>
        </w:rPr>
        <w:t xml:space="preserve"> The strikes on 18 and 19 March caused damage to LNG trains 4 and 6, with repairs expected to take 3 to 5 years.</w:t>
      </w:r>
      <w:r>
        <w:t xml:space="preserve"> The incident is expected to result in a $20 billion annual revenue loss and long-term force majeure on some LNG contracts.</w:t>
      </w:r>
      <w:r>
        <w:rPr>
          <w:i/>
        </w:rPr>
        <w:t xml:space="preserve"> Damage also affected the Pearl gas-to-liquids facility operated by Shell.</w:t>
      </w:r>
      <w:r>
        <w:t xml:space="preserve"> The attacks stem from regional tensions involving Iran, Israel, and regional energy infrastructure, impacting global oil and gas markets.</w:t>
      </w:r>
      <w:r/>
    </w:p>
    <w:p>
      <w:pPr>
        <w:pStyle w:val="ListNumber"/>
        <w:spacing w:line="240" w:lineRule="auto"/>
        <w:ind w:left="720"/>
      </w:pPr>
      <w:r/>
      <w:hyperlink r:id="rId114">
        <w:r>
          <w:rPr>
            <w:color w:val="0000EE"/>
            <w:u w:val="single"/>
          </w:rPr>
          <w:t>https://www.chinanews.net/news/278935081/as-oil-price-spike-continues-trump-indicates-possible-end-to-conflict-iran-to-allow-friendly-vessels-through-hormuz</w:t>
        </w:r>
      </w:hyperlink>
      <w:r>
        <w:t xml:space="preserve"> - * Oil and natural gas prices increase due to ongoing West Asia conflict. * Brent crude settles at $108.65 per barrel, highest since July 2022. * Iraq declares force majeure on all oilfields after regional military disruptions. * US indicates possible de-escalation of military efforts against Iran and asks allies to patrol the Strait of Hormuz. * US temporarily eases sanctions on Iranian oil until 19 April, 2026. * Iran signals readiness to facilitate passage of Japanese vessels through the Strait of Hormuz. 146. </w:t>
      </w:r>
      <w:hyperlink r:id="rId128">
        <w:r>
          <w:rPr>
            <w:color w:val="0000EE"/>
            <w:u w:val="single"/>
          </w:rPr>
          <w:t>https://www.nsenergybusiness.com/news/qatarenergy-estimates-20bn-annual-loss-after-ras-laffan-attack/</w:t>
        </w:r>
      </w:hyperlink>
      <w:r>
        <w:t xml:space="preserve"> - * Missile strikes by Iran damaged LNG Trains 4 and 6 at Qatar's Ras Laffan Industrial City, causing an estimated $20bn annual revenue loss. * Damage affects 12.8mtpa of LNG output, with repairs expected to take three to five years and force majeure declarations. * The attacks reduced Qatar's LNG export capacity by 17%, impacting markets in Europe and Asia. * Several associated products, including condensates, LPG, naphtha, sulphur, and helium, will see export reductions. * The incident stems from Iran's retaliation over the South Pars gas field and has escalated regional geopolitical tensions, affecting global oil prices. 147. </w:t>
      </w:r>
      <w:hyperlink r:id="rId129">
        <w:r>
          <w:rPr>
            <w:color w:val="0000EE"/>
            <w:u w:val="single"/>
          </w:rPr>
          <w:t>https://coincentral.com/bank-of-america-warns-fed-could-raise-rates-amid-iran-oil-shock/</w:t>
        </w:r>
      </w:hyperlink>
      <w:r>
        <w:t xml:space="preserve"> - * Bank of America outlined factors that could lead the Fed to raise rates, including oil prices holding above $80. * The Iran war has pushed oil prices higher, influencing inflation fears. * Market expectations have shifted, with a 25% chance of a rate hike by December and a 50% chance of a hike by the end of 2026. * Fed Chair Powell stated rate cuts are unlikely without inflation progress; rate hike possibility remains open. * Bitcoin's price struggles reflect inflation concerns and market pressure from rising yields. 148. </w:t>
      </w:r>
      <w:hyperlink r:id="rId130">
        <w:r>
          <w:rPr>
            <w:color w:val="0000EE"/>
            <w:u w:val="single"/>
          </w:rPr>
          <w:t>https://thefinanceworld.com/adnoc-and-omv-advance-strategic-formation-of-borouge-group-international-ag/</w:t>
        </w:r>
      </w:hyperlink>
      <w:r>
        <w:t xml:space="preserve"> - * ADNOC and OMV progress towards establishing Borouge Group International AG, with transaction closure expected by March 2026. * The formation involves integrating Borouge Plc, Borealis, and Nova Chemicals. * Borouge 4 complex, featuring a 1.5 million tonne ethane cracker and 1.4 million tonnes of polyethylene capacity, is set to commence production this quarter. * Borouge Group International AG will operate B4 and access 13.6 million tonnes capacity across Europe, the Middle East, and North America. * The company plans to leverage advanced polymer technology and intends to grow into the world's largest single-location polyolefins complex."], "accuracy": "high accuracy, low bias and no paid content 149. </w:t>
      </w:r>
      <w:hyperlink r:id="rId131">
        <w:r>
          <w:rPr>
            <w:color w:val="0000EE"/>
            <w:u w:val="single"/>
          </w:rPr>
          <w:t>https://www.usnn.news/wall-street-review-stocks-extend-downward-streak/</w:t>
        </w:r>
      </w:hyperlink>
      <w:r>
        <w:t xml:space="preserve"> - - Stocks declined for a fourth consecutive week due to higher oil prices and Treasury yields, affecting investor sentiment and risky assets. - Oil prices increased amid Middle East energy supply disruptions, impacting inflation fears. - The Federal Reserve held rates steady at 3.5-3.75%, with inflation concerns and geopolitical tensions influencing markets. - Market volatility fluctuated with geopolitical tensions, oil price changes, and Federal Reserve decisions, impacting equity performance. - Analysts noted the influence of oil prices and geopolitical conflicts on US stock markets and inflation outlook.</w:t>
      </w:r>
      <w:r/>
      <w:r/>
    </w:p>
    <w:p>
      <w:r/>
      <w:r>
        <w:t xml:space="preserve">150. </w:t>
      </w:r>
      <w:hyperlink r:id="rId132">
        <w:r>
          <w:rPr>
            <w:color w:val="0000EE"/>
            <w:u w:val="single"/>
          </w:rPr>
          <w:t>https://www.maritimegateway.com/hormuz-and-red-sea-both-effectively-closed-21-attacks-confirmed-170-containerships-trapped-in-persian-gulf/</w:t>
        </w:r>
      </w:hyperlink>
      <w:r>
        <w:t xml:space="preserve"> - * Global maritime trade faces a crisis as both the Strait of Hormuz and the Red Sea are effectively closed. * 21 attacks on merchant vessels in or near the Strait of Hormuz confirmed since February 28. * Merchant vessel traffic through Hormuz has dropped by over 81 per cent, affecting 20 per cent of global oil trade. * About 170 containerships, carrying 450,000 TEUs, are stranded inside the Persian Gulf. * Iran has threatened to extend naval operations to the Red Sea amid US deployment, further disrupting shipping routes. 151. </w:t>
      </w:r>
      <w:hyperlink r:id="rId133">
        <w:r>
          <w:rPr>
            <w:color w:val="0000EE"/>
            <w:u w:val="single"/>
          </w:rPr>
          <w:t>https://www.maritimegateway.com/indias-crude-imports-crash-in-early-march-as-trade-deficit-set-to-widen-by-over-4-billion-qatar-lng-blow-adds-to-pain/</w:t>
        </w:r>
      </w:hyperlink>
      <w:r>
        <w:t xml:space="preserve"> - * India’s crude oil imports fell in the first two weeks of March 2026 due to disruptions from the Strait of Hormuz closure.</w:t>
        <w:br/>
      </w:r>
      <w:r>
        <w:rPr>
          <w:i/>
        </w:rPr>
      </w:r>
      <w:r>
        <w:t xml:space="preserve"> The trade deficit could widen by over USD 4 billion in March 2026, impacting India’s current account and rupee value.</w:t>
        <w:br/>
      </w:r>
      <w:r>
        <w:rPr>
          <w:i/>
        </w:rPr>
      </w:r>
      <w:r>
        <w:t xml:space="preserve"> Qatar’s LNG export capacity has been impaired by Iranian military operations, risking 47% of India’s LNG supply.</w:t>
        <w:br/>
      </w:r>
      <w:r>
        <w:rPr>
          <w:i/>
        </w:rPr>
      </w:r>
      <w:r>
        <w:t xml:space="preserve"> India’s strategic petroleum reserves are below the IEA recommended 90 days, standing at 74 days’ coverage.</w:t>
        <w:br/>
      </w:r>
      <w:r>
        <w:rPr>
          <w:i/>
        </w:rPr>
      </w:r>
      <w:r>
        <w:t xml:space="preserve"> The disruptions threaten India’s energy security, inflation, and industrial production, with potential increase in import costs and supply shortages.</w:t>
      </w:r>
      <w:r>
        <w:rPr>
          <w:i/>
        </w:rPr>
        <w:t xml:space="preserve">152. </w:t>
      </w:r>
      <w:hyperlink r:id="rId134">
        <w:r>
          <w:rPr>
            <w:color w:val="0000EE"/>
            <w:u w:val="single"/>
          </w:rPr>
          <w:t>https://www.maritimegateway.com/fffai-flags-war-risk-surcharges-of-up-to-4000-per-container-as-70-of-indian-exports-disrupted-by-hormuz-crisis/</w:t>
        </w:r>
      </w:hyperlink>
      <w:r>
        <w:rPr>
          <w:i/>
        </w:rPr>
        <w:t xml:space="preserve"> - * The Federation of Freight Forwarders’ Associations in India (FFFAI) has reported war risk surcharges of USD 1,500 to USD 4,000 per container on routes touching the Persian Gulf and Arabian Sea. * The surcharges are in response to capacity shortages caused by the Hormuz closure, affecting 70% of Indian exports. * Over 3,000 rice containers are stranded at Gulf ports or in transit, impacting India’s position as the world's largest rice exporter. * The Commerce Ministry is considering relief measures including export deadline extensions and loan moratoriums for affected exporters. * Industry warns that logistical costs and export disruptions threaten margins and market access in Gulf countries. 153. </w:t>
      </w:r>
      <w:hyperlink r:id="rId135">
        <w:r>
          <w:rPr>
            <w:color w:val="0000EE"/>
            <w:u w:val="single"/>
          </w:rPr>
          <w:t>https://www.armstrongeconomics.com/uncategorized/the-global-energy-crisis-the-market-impact/</w:t>
        </w:r>
      </w:hyperlink>
      <w:r>
        <w:rPr>
          <w:i/>
        </w:rPr>
        <w:t xml:space="preserve"> - * Iran targeted Qatar's gas facilities, cutting 17% of Doha’s LNG capacity, impacting global markets. * Strait of Hormuz's strategic importance discussed, with potential for significant disruptions. * Iran’s missile capability confirmed, including attacks on Gulf States and ballistic missile tests. * US and Israel's efforts to manage Iran's energy infrastructure disrupted by ongoing conflict. * Qatar's LNG exports compromising global supply, risking sharp price increases into 2028. 154. </w:t>
      </w:r>
      <w:hyperlink r:id="rId136">
        <w:r>
          <w:rPr>
            <w:color w:val="0000EE"/>
            <w:u w:val="single"/>
          </w:rPr>
          <w:t>https://www.oneindia.com/india/please-bring-him-home-odisha-family-urges-rescue-of-seafarer-stranded-in-gulf-crisis-8033539.html</w:t>
        </w:r>
      </w:hyperlink>
      <w:r>
        <w:rPr>
          <w:i/>
        </w:rPr>
        <w:t xml:space="preserve"> - * An Odisha seafarer remains stranded near Qatar due to the Strait of Hormuz blockade caused by regional conflict. * His family in Cuttack has appealed to authorities for his rescue amid crew shortages and supply disruptions. * The crisis has lasted over three weeks, affecting maritime movement and global shipping routes. * The US has temporarily eased sanctions on Iranian oil until April 2026 to stabilise energy supplies. * The ongoing conflict impacts global energy markets and international trade routes. 155. </w:t>
      </w:r>
      <w:hyperlink r:id="rId137">
        <w:r>
          <w:rPr>
            <w:color w:val="0000EE"/>
            <w:u w:val="single"/>
          </w:rPr>
          <w:t>https://www.cknnigeria.com/2026/03/trump-calls-nato-allies-cowards-paper.html</w:t>
        </w:r>
      </w:hyperlink>
      <w:r>
        <w:rPr>
          <w:i/>
        </w:rPr>
        <w:t xml:space="preserve"> - • US President Trump called NATO allies 'cowards' for not assisting in securing the Strait of Hormuz. • Trump criticised allies after recent US-Israeli actions against Iran. • Six major powers, including UK, France, Germany, and Japan, expressed willingness to contribute but did not commit to specific efforts. • Iran's missile strikes paralyzed shipping through the Strait, a vital route for global oil. • The conflict has caused a spike in oil prices following US and Israel's attack on Iran. 156. </w:t>
      </w:r>
      <w:hyperlink r:id="rId138">
        <w:r>
          <w:rPr>
            <w:color w:val="0000EE"/>
            <w:u w:val="single"/>
          </w:rPr>
          <w:t>https://www.tori.ng/news/320504/more-bombings-are-coming-terrorists-are-waiting-fo.html</w:t>
        </w:r>
      </w:hyperlink>
      <w:r>
        <w:rPr>
          <w:i/>
        </w:rPr>
        <w:t xml:space="preserve"> - * Primate Elijah Ayodele warns that several Nigerian states may experience bomb explosions. * The warning follows a recent suicide bombing in Maiduguri. * He claims terrorists are awaiting instructions and are sponsored by external forces. * Ayodele criticises Nigeria's security measures, stating loopholes exist. * He suggests that even US support will not end Nigeria's insecurity crisis. 157. </w:t>
      </w:r>
      <w:hyperlink r:id="rId139">
        <w:r>
          <w:rPr>
            <w:color w:val="0000EE"/>
            <w:u w:val="single"/>
          </w:rPr>
          <w:t>https://www.indiatvnews.com/news/world/iran-targets-diego-garcia-military-base-fires-two-ballistic-missiles-at-us-uk-operated-base-in-indian-ocean-2026-03-21-1034559</w:t>
        </w:r>
      </w:hyperlink>
      <w:r>
        <w:rPr>
          <w:i/>
        </w:rPr>
        <w:t xml:space="preserve"> - * Iran launched two intermediate-range ballistic missiles at Diego Garcia, a US-UK military base, indicating capability for longer-range missiles. * One missile failed, the other was intercepted; no damage was reported. * Diego Garcia is a strategically important US-UK military facility in the Indian Ocean, supporting operations across Africa, the Middle East, and Asia. * Iran threatened to expand attacks to tourism sites amid escalating Middle East war and US military deployments. * US and UK bases are used for defensive operations in Iran, including in recent conflicts in Iraq and Afghanistan. 158. </w:t>
      </w:r>
      <w:hyperlink r:id="rId140">
        <w:r>
          <w:rPr>
            <w:color w:val="0000EE"/>
            <w:u w:val="single"/>
          </w:rPr>
          <w:t>https://www.benzinga.com/news/politics/26/03/51393987/trump-says-us-is-considering-winding-down-iran-war-but-rejects-ceasefire-as-khamenei-claims-enemies</w:t>
        </w:r>
      </w:hyperlink>
      <w:r>
        <w:rPr>
          <w:i/>
        </w:rPr>
        <w:t xml:space="preserve"> - * President Donald Trump indicated the US is nearing its military goals in the conflict with Iran and is considering winding down military efforts in the Middle East. * Trump rejected a ceasefire, emphasising ongoing offensive actions and the weakening of Iran's military capabilities. * The conflict has disrupted traffic through the Strait of Hormuz, affecting global oil shipments and causing oil prices to surge. * Mojtaba Khamenei claimed Iran's enemies are being 'defeated' in a message marking Nowruz. * US stock futures declined on Friday, while oil prices increased and natural gas futures decreased. 159. </w:t>
      </w:r>
      <w:hyperlink r:id="rId141">
        <w:r>
          <w:rPr>
            <w:color w:val="0000EE"/>
            <w:u w:val="single"/>
          </w:rPr>
          <w:t>https://www.indiatoday.in/science/story/inside-an-oil-tanker-gas-transport-west-asia-conflict-us-israel-iran-war-lpg-ship-2884825-2026-03-21?utm_source=rss</w:t>
        </w:r>
      </w:hyperlink>
      <w:r>
        <w:rPr>
          <w:i/>
        </w:rPr>
        <w:t xml:space="preserve"> - * The article discusses the design and operation of oil and gas tankers amid global supply disruptions due to Middle Eastern conflicts. * It highlights the specific engineering features of ships transporting LPG, LNG, and crude oil. * The article covers route planning, safety protocols, and geopolitical risks, especially at the Strait of Hormuz. * It emphasises the significance of maritime logistics in global energy supply, with reference to India’s current energy crisis. 160. </w:t>
      </w:r>
      <w:hyperlink r:id="rId142">
        <w:r>
          <w:rPr>
            <w:color w:val="0000EE"/>
            <w:u w:val="single"/>
          </w:rPr>
          <w:t>https://www.focus.de/politik/ausland/angst-vor-sabotage-putins-gas-pipeline-nach-ungarn-wird-von-serbiens-armee-geschuetzt_7a219475-982a-42d1-abb4-b2e8e7ee5a81.html</w:t>
        </w:r>
      </w:hyperlink>
      <w:r>
        <w:rPr>
          <w:i/>
        </w:rPr>
        <w:t xml:space="preserve"> - * Serbia's army protects a Russian gas pipeline, also called 'Balkan-Stream' or 'Turkish-Stream', which transports gas from Russia to Hungary. * The pipeline runs through Serbia from the Black Sea to Hungary, with an annual flow of about 7.5 billion cubic metres. * The pipeline has been targeted multiple times by sabotage attempts in the past. * Special forces and missile defence units secure the pipeline, with ground patrols and air defence systems in place. * Several Balkan and Middle Eastern countries remain heavily dependent on Russian gas, often under long-term contracts. 161. </w:t>
      </w:r>
      <w:hyperlink r:id="rId143">
        <w:r>
          <w:rPr>
            <w:color w:val="0000EE"/>
            <w:u w:val="single"/>
          </w:rPr>
          <w:t>https://www.indiatoday.in/india/story/amid-hormuz-crisis-india-expands-naval-deployment-in-gulf-amid-iran-israel-us-conflict-affecting-energy-security-2885140-2026-03-21?utm_source=rss</w:t>
        </w:r>
      </w:hyperlink>
      <w:r>
        <w:rPr>
          <w:i/>
        </w:rPr>
        <w:t xml:space="preserve"> - * India faces potential disruptions to energy supplies passing through the Gulf due to the Iran-Israel-US conflict. * The Indian Navy has expanded deployment in the region, including additional warships and escort missions. * Around 45% of India's energy needs depend on supplies passing through the Gulf. * India does not have an immediate substitute for the Strait of Hormuz, and alternatives such as increased imports from Russia, US, or Venezuela are more costly. * The government is exploring routes like land transport from Jeddah to reduce dependency, but costs and feasibility are concerns. * The situation has led to LPG shortages and increased security measures, with the navy maintaining global deployment for maritime security. 162. </w:t>
      </w:r>
      <w:hyperlink r:id="rId144">
        <w:r>
          <w:rPr>
            <w:color w:val="0000EE"/>
            <w:u w:val="single"/>
          </w:rPr>
          <w:t>https://www.indiatoday.in/india/story/refiners-in-india-to-buy-iranian-oil-after-us-waives-sanctions-await-govt-approval-2885151-2026-03-21?utm_source=rss</w:t>
        </w:r>
      </w:hyperlink>
      <w:r>
        <w:rPr>
          <w:i/>
        </w:rPr>
        <w:t xml:space="preserve"> - * US temporarily lifted sanctions on Iranian oil to ease energy crunch amid Middle East turmoil. * Indian refiners plan to buy Iranian crude, pending government approval. * Iran states no surplus oil available for export, contradicting US policies. * US waiver aims to benefit Asian countries, especially India. * India has increased Russian oil imports and repurposed tankers from China to India. * Iran's actions include blocking Strait of Hormuz, impacting global oil flow. 163. </w:t>
      </w:r>
      <w:hyperlink r:id="rId145">
        <w:r>
          <w:rPr>
            <w:color w:val="0000EE"/>
            <w:u w:val="single"/>
          </w:rPr>
          <w:t>https://newtelegraphng.com/meast-crisis-trump-calls-nato-paper-tiger-cowards/</w:t>
        </w:r>
      </w:hyperlink>
      <w:r>
        <w:rPr>
          <w:i/>
        </w:rPr>
        <w:t xml:space="preserve"> - * President Donald Trump criticised NATO, calling it a ‘paper tiger’ and ‘cowards’ for not supporting efforts to secure the Strait of Hormuz. * Iran's drones attacked Kuwait’s Mina Al-Ahmadi refinery, causing a fire but no injuries. * Iran’s Islamic Revolutionary Guard Corps spokesperson, Ali Mohammad Naini, was killed in US-Israeli air strikes. * Oil prices fluctuated, with Brent Crude trading at $110 per barrel and WTI near $97, influenced by Middle East conflicts. * Attacks on energy infrastructure in the Middle East, including Qatar's gas facilities, heightened global energy supply concerns. 164. </w:t>
      </w:r>
      <w:hyperlink r:id="rId139">
        <w:r>
          <w:rPr>
            <w:color w:val="0000EE"/>
            <w:u w:val="single"/>
          </w:rPr>
          <w:t>https://www.indiatvnews.com/news/world/iran-targets-diego-garcia-military-base-fires-two-ballistic-missiles-at-us-uk-operated-base-in-indian-ocean-2026-03-21-1034559</w:t>
        </w:r>
      </w:hyperlink>
      <w:r>
        <w:rPr>
          <w:i/>
        </w:rPr>
        <w:t xml:space="preserve"> - </w:t>
      </w:r>
      <w:r>
        <w:t>Iran launched two ballistic missiles at Diego Garcia, a US-UK military base in the Indian Ocean.</w:t>
      </w:r>
      <w:r>
        <w:rPr>
          <w:i/>
        </w:rPr>
        <w:t xml:space="preserve"> </w:t>
      </w:r>
      <w:r>
        <w:t>The attack was potentially Iran's first use of IRBMs.</w:t>
      </w:r>
      <w:r>
        <w:rPr>
          <w:i/>
        </w:rPr>
        <w:t xml:space="preserve"> </w:t>
      </w:r>
      <w:r>
        <w:t>One missile failed, and the other was intercepted; no hit on the base.</w:t>
      </w:r>
      <w:r>
        <w:rPr>
          <w:i/>
        </w:rPr>
        <w:t xml:space="preserve"> </w:t>
      </w:r>
      <w:r>
        <w:t>The base is a strategic hub for US-UK military operations and has been involved in Middle East campaigns.</w:t>
      </w:r>
      <w:r>
        <w:rPr>
          <w:i/>
        </w:rPr>
        <w:t xml:space="preserve"> </w:t>
      </w:r>
      <w:r>
        <w:t>Iran threatened to target tourist sites worldwide amid escalating regional conflict.</w:t>
      </w:r>
      <w:r>
        <w:rPr>
          <w:i/>
        </w:rPr>
        <w:t xml:space="preserve">165. </w:t>
      </w:r>
      <w:hyperlink r:id="rId146">
        <w:r>
          <w:rPr>
            <w:color w:val="0000EE"/>
            <w:u w:val="single"/>
          </w:rPr>
          <w:t>https://www.24newshd.tv/21-Mar-2026/iran-ready-let-japanese-ships-pass-issues-warning-uk</w:t>
        </w:r>
      </w:hyperlink>
      <w:r>
        <w:rPr>
          <w:i/>
        </w:rPr>
        <w:t xml:space="preserve"> - </w:t>
      </w:r>
      <w:r>
        <w:t>Iranian Foreign Minister Abbas Araghchi announces Iran's willingness to permit Japanese ships to pass through its waters during regional tensions.</w:t>
      </w:r>
      <w:r>
        <w:rPr>
          <w:i/>
        </w:rPr>
      </w:r>
      <w:r>
        <w:t>The warning to Britain involves criticism over alleged base grants and claims about Iran’s air defence and naval capabilities.</w:t>
      </w:r>
      <w:r>
        <w:rPr>
          <w:i/>
        </w:rPr>
      </w:r>
      <w:r>
        <w:t>The statement occurs amid heightened regional tensions and regional hostilities, with Iran asserting limited cooperation regarding the Strait of Hormuz.</w:t>
      </w:r>
      <w:r>
        <w:rPr>
          <w:i/>
        </w:rPr>
        <w:t xml:space="preserve">166. </w:t>
      </w:r>
      <w:hyperlink r:id="rId147">
        <w:r>
          <w:rPr>
            <w:color w:val="0000EE"/>
            <w:u w:val="single"/>
          </w:rPr>
          <w:t>https://eaworldview.com/2026/03/us-israel-war-on-iran-contradictory-signals-from-a-cornered-trump-administration/</w:t>
        </w:r>
      </w:hyperlink>
      <w:r>
        <w:rPr>
          <w:i/>
        </w:rPr>
        <w:t xml:space="preserve"> - • The US military is deploying additional troops and considering military actions against Iran, including seizing Kharg Island. • Israel has expanded its attacks into southern Syria, targeting Syrian army camps and provoking international condemnation. • Iran has fired ballistic missiles at a US-UK base, with reports of missile failures and interception. • The US has lifted sanctions on Iranian oil exports, confirming Iran’s control of the Strait of Hormuz. • Trump criticised NATO and allied countries for not assisting in the Strait’s security. 167. </w:t>
      </w:r>
      <w:hyperlink r:id="rId132">
        <w:r>
          <w:rPr>
            <w:color w:val="0000EE"/>
            <w:u w:val="single"/>
          </w:rPr>
          <w:t>https://www.maritimegateway.com/hormuz-and-red-sea-both-effectively-closed-21-attacks-confirmed-170-containerships-trapped-in-persian-gulf/</w:t>
        </w:r>
      </w:hyperlink>
      <w:r>
        <w:rPr>
          <w:i/>
        </w:rPr>
        <w:t xml:space="preserve"> - * Global maritime trade faces crisis as both the Strait of Hormuz and Red Sea are effectively closed. * 21 attacks confirmed in or near the Strait of Hormuz since February 28, escalating US-Iran tensions. * Merchant vessel traffic through Hormuz has fallen by over 81%, disrupting approximately 20% of global oil trade. * About 170 containerships (around 450,000 TEUs) are stranded inside the Persian Gulf. * Iran threatens to extend naval operations to the Red Sea in response to US military deployment, further blocking routes. 168. </w:t>
      </w:r>
      <w:hyperlink r:id="rId133">
        <w:r>
          <w:rPr>
            <w:color w:val="0000EE"/>
            <w:u w:val="single"/>
          </w:rPr>
          <w:t>https://www.maritimegateway.com/indias-crude-imports-crash-in-early-march-as-trade-deficit-set-to-widen-by-over-4-billion-qatar-lng-blow-adds-to-pain/</w:t>
        </w:r>
      </w:hyperlink>
      <w:r>
        <w:rPr>
          <w:i/>
        </w:rPr>
        <w:t xml:space="preserve"> - * India’s crude oil import volumes fell in the first two weeks of March 2026 due to disruptions from the Strait of Hormuz closure, affecting imports from Saudi Arabia, Iraq, and the UAE. * The trade deficit on crude and petroleum products could widen by over USD 4 billion in March 2026, influenced by higher crude prices and lower import volumes. * India’s overall merchandise trade deficit increased to USD 27.1 billion in February 2026, with the trade deficit likely to worsen further. * Qatar's LNG export capacity has been impaired by regional military operations, risking 47% of India’s LNG supply. * India’s strategic petroleum reserves are below the IEA recommended threshold, with the government considering additional stockpiling options. 169. </w:t>
      </w:r>
      <w:hyperlink r:id="rId148">
        <w:r>
          <w:rPr>
            <w:color w:val="0000EE"/>
            <w:u w:val="single"/>
          </w:rPr>
          <w:t>https://fortune.com/2026/03/21/iran-war-asia-energy-crisis-hormuz-oil-lng-stagflation/</w:t>
        </w:r>
      </w:hyperlink>
      <w:r>
        <w:rPr>
          <w:i/>
        </w:rPr>
        <w:t xml:space="preserve"> - * Iran's closure of the Strait of Hormuz following US and Israel strikes on Iran affects oil and natural gas shipments, mainly impacting Asia. * Asia receives roughly 84% of crude through Hormuz, with oil prices rising as a result. * Asian countries such as South Korea and Japan take measures like price caps and releasing reserves. * Emerging markets face fiscal limits in responding; Thailand, Indonesia, Bangladesh, and Sri Lanka impose emergency measures. * China bans fuel exports, pushing Southeast Asian nations to increase coal power generation as an alternative. * The situation threatens inflation and economic growth in Asia, with potential for energy supply shocks and stagflation. 170. </w:t>
      </w:r>
      <w:hyperlink r:id="rId149">
        <w:r>
          <w:rPr>
            <w:color w:val="0000EE"/>
            <w:u w:val="single"/>
          </w:rPr>
          <w:t>https://fortune.com/2026/03/21/three-weeks-iran-war-200-billion-what-success-trump-look-like/</w:t>
        </w:r>
      </w:hyperlink>
      <w:r>
        <w:rPr>
          <w:i/>
        </w:rPr>
        <w:t xml:space="preserve"> - * The U.S. and Israel are engaged in a conflict with Iran, with operations ongoing beyond the initial four-week plan. * The war has caused a surge in oil prices and regional energy disruptions, including damage to Qatar’s gas facilities. * The conflict has hampered oil exports via the Strait of Hormuz, impacting global energy supply. * U.S. military objectives include degrading Iran's missile, drone, and nuclear capabilities, with potential for limited ground operations. * The White House employs measures to control fuel prices amidst ongoing energy supply shocks. * The conflict's escalation affects regional security relationships and oil markets. 171. </w:t>
      </w:r>
      <w:hyperlink r:id="rId150">
        <w:r>
          <w:rPr>
            <w:color w:val="0000EE"/>
            <w:u w:val="single"/>
          </w:rPr>
          <w:t>https://nairametrics.com/2026/03/21/us-treasury-allows-iranian-oil-sales-to-ease-war-driven-price-surge/</w:t>
        </w:r>
      </w:hyperlink>
      <w:r>
        <w:rPr>
          <w:i/>
        </w:rPr>
        <w:t xml:space="preserve"> - * US Department of the Treasury issues a general license permitting the sale of Iranian oil to ease rising global oil prices. * The measure allows sales of Iranian oil loaded before a specific deadline, lasting until April 19. * US officials state the waiver releases stranded oil into markets while maintaining sanctions pressure. * Iran will have limited access to revenue from these sales; about 140 million barrels expected to be released. * The move comes amid disruptions to oil supply routes, including the Strait of Hormuz, caused by the US-Israel war on Iran. * Global oil prices rose over $112 per barrel, with Brent crude surging more than 50% this month due to supply disruptions. * US responses include releasing oil reserves and waiving shipping mandates to counter price surges. 172. </w:t>
      </w:r>
      <w:hyperlink r:id="rId143">
        <w:r>
          <w:rPr>
            <w:color w:val="0000EE"/>
            <w:u w:val="single"/>
          </w:rPr>
          <w:t>https://www.indiatoday.in/india/story/amid-hormuz-crisis-india-expands-naval-deployment-in-gulf-amid-iran-israel-us-conflict-affecting-energy-security-2885140-2026-03-21?utm_source=rss</w:t>
        </w:r>
      </w:hyperlink>
      <w:r>
        <w:rPr>
          <w:i/>
        </w:rPr>
        <w:t xml:space="preserve"> - * India responds to potential disruption of energy routes through the Gulf due to Iran-Israel-US conflict. * Indian Navy expands its deployment in the Arabian Sea, Gulf of Oman, and other regions. * Around seven ships, including support vessels, are now deployed, building on Operation Sankalp. * India depends on the Gulf for 45% of its energy, with no immediate alternative to the Strait of Hormuz. * Possible alternative routes involve higher costs, such as transporting Saudi oil by land and shipping through the Gulf of Aden. 173. </w:t>
      </w:r>
      <w:hyperlink r:id="rId151">
        <w:r>
          <w:rPr>
            <w:color w:val="0000EE"/>
            <w:u w:val="single"/>
          </w:rPr>
          <w:t>https://nairametrics.com/2026/03/21/iea-urges-fewer-air-travels-amid-global-oil-shortage/</w:t>
        </w:r>
      </w:hyperlink>
      <w:r>
        <w:rPr>
          <w:i/>
        </w:rPr>
        <w:t xml:space="preserve"> - * The International Energy Agency advised reducing air travel to lower demand for jet fuel due to worsening global oil shortage.</w:t>
      </w:r>
      <w:r>
        <w:t xml:space="preserve"> The conflict in the Middle East is causing the largest supply disruption in the history of the global oil market.</w:t>
      </w:r>
      <w:r>
        <w:rPr>
          <w:i/>
        </w:rPr>
        <w:t xml:space="preserve"> The IEA suggested working from home, reducing highway speeds, shifting to public transport, and implementing number-plate schemes to reduce fuel consumption.</w:t>
      </w:r>
      <w:r>
        <w:t xml:space="preserve"> The Strait of Hormuz shipping route has been significantly restricted, tightening global oil markets, with prices rising above $100 per barrel.</w:t>
      </w:r>
      <w:r>
        <w:rPr>
          <w:i/>
        </w:rPr>
        <w:t xml:space="preserve"> The IEA and countries have released 400 million barrels from emergency reserves, the largest in its history.</w:t>
      </w:r>
      <w:r>
        <w:t xml:space="preserve"> The long-term solution is keeping the Strait of Hormuz open. 174. </w:t>
      </w:r>
      <w:hyperlink r:id="rId152">
        <w:r>
          <w:rPr>
            <w:color w:val="0000EE"/>
            <w:u w:val="single"/>
          </w:rPr>
          <w:t>https://al-sharq.com/article/21/03/2026/%D8%B5%D9%86%D8%AF%D9%88%D9%82-%D8%A7%D9%84%D9%86%D9%82%D8%AF-%D9%8A%D8%AD%D8%B0%D8%B1-%D9%85%D9%86-%D8%AA%D9%87%D8%AF%D9%8A%D8%AF%D8%A7%D8%AA-%D8%A5%D9%85%D8%AF%D8%A7%D8%AF%D8%A7%D8%AA-%D8%A7%D9%84%D8%B7%D8%A7%D9%82%D8%A9</w:t>
        </w:r>
      </w:hyperlink>
      <w:r>
        <w:t xml:space="preserve"> - * صندوق النقد الدولي يحذر من اضطرابات في سلسلة التوريد العالمية بسبب إغلاق مضيق هرمز بالخليج. * خفضت إمدادات النفط والغاز الطبيعي المنقولة بحراً بحوالي 20%. * شهدت أسعار النفط والغاز قفزة بأكثر من 50% خلال الشهر الماضي، وتجاوزت 100 دولار لبرميل خام برنت. * تعطل شحنات الأسمدة وخطوط النقل، مما يرفع مخاطر زيادة أسعار المواد الغذائية. * حذر الصندوق من أن استمرار ارتفاع أسعار الطاقة قد يؤدي إلى زيادة التضخم على مستوى العالم، مع تأثيرات على الإنتاج العالمي. 175. </w:t>
      </w:r>
      <w:hyperlink r:id="rId145">
        <w:r>
          <w:rPr>
            <w:color w:val="0000EE"/>
            <w:u w:val="single"/>
          </w:rPr>
          <w:t>https://newtelegraphng.com/meast-crisis-trump-calls-nato-paper-tiger-cowards/</w:t>
        </w:r>
      </w:hyperlink>
      <w:r>
        <w:t xml:space="preserve"> - * Iranian drones hit Kuwait's Mina Al-Ahmadi refinery, causing a fire but no injuries. * US and Israeli strikes targeted Iran, killing an IRGC spokesperson. * Oil prices fluctuated following strikes, with Brent crude reaching $119 and WTI around $97. * Attacks on energy facilities in Qatar and Iran raised concerns over global energy supply. * President Trump criticised NATO and Iran's military actions in the context of Middle East tensions. 176. </w:t>
      </w:r>
      <w:hyperlink r:id="rId153">
        <w:r>
          <w:rPr>
            <w:color w:val="0000EE"/>
            <w:u w:val="single"/>
          </w:rPr>
          <w:t>https://www.24newshd.tv/21-Mar-2026/iran-launches-missile-strikes-israel-us-british-military-bases</w:t>
        </w:r>
      </w:hyperlink>
      <w:r>
        <w:t xml:space="preserve"> - * Iran conducts missile strikes across 55 locations in the Middle East as part of Operation Wa’d-e-Sadiq. * Targets include US and British facilities on Diego Garcia Island, with reported attacks in Baghdad, Dubai, Isfahan, and Bushehr. * Saudi Arabia and the UAE intercept drones amid escalating regional tensions. * The events prompt emergency response and heighten security risks in the region. * Analysts warn the escalation could destabilise the Middle East further. 177. </w:t>
      </w:r>
      <w:hyperlink r:id="rId147">
        <w:r>
          <w:rPr>
            <w:color w:val="0000EE"/>
            <w:u w:val="single"/>
          </w:rPr>
          <w:t>https://eaworldview.com/2026/03/us-israel-war-on-iran-contradictory-signals-from-a-cornered-trump-administration/</w:t>
        </w:r>
      </w:hyperlink>
      <w:r>
        <w:t xml:space="preserve"> - * Israel conducted multiple strikes on medical facilities and ambulances in southern Lebanon, with at least 128 targets since March 2, killing 40 healthcare workers. * Israel expanded military operations into southern Syria, targeting Syrian army camps amid claims of safeguarding Druze communities. * Iran fired two ballistic missiles at a US-UK base on Diego Garcia; one missile reportedly failed in flight. * The US military is deploying additional troops amid contradictory signals from the Trump administration on military intervention, including possible seizure of Kharg Island. * The US and European countries signal intentions to maintain maritime passage through the Strait of Hormuz after Iran's control, amidst US sanctions adjustments and international tensions. 178. </w:t>
      </w:r>
      <w:hyperlink r:id="rId135">
        <w:r>
          <w:rPr>
            <w:color w:val="0000EE"/>
            <w:u w:val="single"/>
          </w:rPr>
          <w:t>https://www.armstrongeconomics.com/uncategorized/the-global-energy-crisis-the-market-impact/</w:t>
        </w:r>
      </w:hyperlink>
      <w:r>
        <w:t xml:space="preserve"> - * The article reports shortages of gasoline and diesel in Thailand, linked to the broader energy crisis.</w:t>
      </w:r>
      <w:r>
        <w:rPr>
          <w:i/>
        </w:rPr>
        <w:t xml:space="preserve"> It discusses ongoing conflict between Israel and Iran, including attacks on Iran's South Pars gas field and missile exchanges.</w:t>
      </w:r>
      <w:r>
        <w:t xml:space="preserve"> The conflict is expected to escalate into 2028, risking destruction of energy infrastructure.</w:t>
      </w:r>
      <w:r>
        <w:rPr>
          <w:i/>
        </w:rPr>
        <w:t xml:space="preserve"> Qatar's LNG facilities have been targeted, reducing Qatar's LNG capacity and risking a 300-500% rise in European gas prices.</w:t>
      </w:r>
      <w:r>
        <w:t xml:space="preserve"> The US and Iran are engaged in a power struggle with potential for wider regional destabilisation.</w:t>
      </w:r>
      <w:r>
        <w:rPr>
          <w:i/>
        </w:rPr>
        <w:t xml:space="preserve"> The article suggests that mistaken beliefs in regime change and military overconfidence contribute to prolonged conflicts.</w:t>
      </w:r>
      <w:r>
        <w:t xml:space="preserve"> The global economy, especially the EU, faces a projected depression into 2028, driven by geopolitical tensions and energy crises. 179. </w:t>
      </w:r>
      <w:hyperlink r:id="rId149">
        <w:r>
          <w:rPr>
            <w:color w:val="0000EE"/>
            <w:u w:val="single"/>
          </w:rPr>
          <w:t>https://fortune.com/2026/03/21/three-weeks-iran-war-200-billion-what-success-trump-look-like/</w:t>
        </w:r>
      </w:hyperlink>
      <w:r>
        <w:t xml:space="preserve"> - * The U.S. and Israel are involved in a war against Iran, which has lasted three weeks and may extend beyond four weeks. * The conflict aims to weaken Iran’s military capabilities, including missile, drone, and naval assets, particularly targeting the Strait of Hormuz. * The war has caused a surge in global oil prices by about 75%, and has disrupted energy supplies at regional and international levels. * Israel has targeted Iran’s domestic power supplies, and Iran has responded by attacking Gulf region energy infrastructure. * The conflict has led to the near-total shutdown of the Strait of Hormuz, affecting 20% of global oil exports, with limited rerouting. * The U.S. has requested an additional $200 billion for military operations; the war has already cost billions. * There are discussions on whether the conflict will end with a military or political resolution, including potential boots on the ground. * Political and military key figures have been killed, complicating negotiations and peace prospects. 180. </w:t>
      </w:r>
      <w:hyperlink r:id="rId154">
        <w:r>
          <w:rPr>
            <w:color w:val="0000EE"/>
            <w:u w:val="single"/>
          </w:rPr>
          <w:t>https://www.t-online.de/nachrichten/ausland/internationale-politik/id_101175022/iran-krieg-aktuell-teheran-regime-greift-us-militaerbasis-diego-garcia-an.html</w:t>
        </w:r>
      </w:hyperlink>
      <w:r>
        <w:t xml:space="preserve"> - - Iran hat eine US-Militärbasis auf Diego Garcia angegriffen. - Der Krieg zwischen Iran, USA und Israel führt zu erheblichen Auswirkungen auf den Ölmarkt, insbesondere in der Straße von Hormus. - Teheran kündigt Gespräche mit Japan über eine mögliche Öffnung der Meerenge an. - Der Iran warnt Grossbritannien wegen Nutzung britischer Militärstützpunkte durch die USA. - Der Schiffsverkehr in der Straße von Hormus ist wegen des Krieges praktisch zum Erliegen gekommen. 181. </w:t>
      </w:r>
      <w:hyperlink r:id="rId135">
        <w:r>
          <w:rPr>
            <w:color w:val="0000EE"/>
            <w:u w:val="single"/>
          </w:rPr>
          <w:t>https://www.armstrongeconomics.com/uncategorized/the-global-energy-crisis-the-market-impact/</w:t>
        </w:r>
      </w:hyperlink>
      <w:r>
        <w:t xml:space="preserve"> - * The article reports gas shortages in Thailand and discusses potential escalation of war in the Middle East involving Iran, Israel, and the US, with implications for global oil and gas supplies. * It describes recent attacks on Iran's energy infrastructure, including South Pars gas field, and Iran's missile attacks beyond the Middle East. * The article examines strategic military and political fallacies associated with regime change and military interventions, emphasising risks of destruction to energy infrastructure. * Qatar's LNG exports, which supply a significant portion of Europe and UK gas, are threatened by Iran's strikes, risking a spike in energy prices. * Projections indicate rising oil prices possibly reaching $200-$240 by 2028 due to ongoing conflicts and geopolitical instability. 182. </w:t>
      </w:r>
      <w:hyperlink r:id="rId155">
        <w:r>
          <w:rPr>
            <w:color w:val="0000EE"/>
            <w:u w:val="single"/>
          </w:rPr>
          <w:t>https://cyprus-mail.com/2026/03/21/us-credit-applications-hit-four-year-high-as-families-seek-higher-limits</w:t>
        </w:r>
      </w:hyperlink>
      <w:r>
        <w:t xml:space="preserve"> - * Americans' attempts to tap new credit rose to the highest level since October 2022 as of February, according to the Federal Reserve Bank of New York. * Applications for higher credit card limits increased, while rejection rates for new credit reached 15.9%, the lowest since June 2021. * Borrowers faced record high lender account closures over the past year, with the reasons unspecified. * The Federal Open Market Committee is meeting to discuss interest rate policy amid rising oil prices and inflation pressures caused by geopolitical tensions. * Consumer confidence in covering unexpected expenses with $2,000 decreased slightly to 63.3%.</w:t>
      </w:r>
      <w:r/>
    </w:p>
    <w:p>
      <w:r/>
      <w:r>
        <w:t xml:space="preserve">183. </w:t>
      </w:r>
      <w:hyperlink r:id="rId156">
        <w:r>
          <w:rPr>
            <w:color w:val="0000EE"/>
            <w:u w:val="single"/>
          </w:rPr>
          <w:t>https://indiashippingnews.com/cma-cgm-starts-bypassing-hormuz-by-deploying-emergency-multimodal-solutions/</w:t>
        </w:r>
      </w:hyperlink>
      <w:r>
        <w:t xml:space="preserve"> - - CMA CGM begins bypassing the Strait of Hormuz due to regional tensions, supporting supply chains in the Middle East. - The company uses multimodal logistics, combining maritime, rail, and road transport. - Strategic ports in the UAE, Saudi Arabia, and Oman are key entry points for cargo rerouting. - Alternative routes connect to the Mediterranean and Asia, reducing maritime traffic through Hormuz. 184. </w:t>
      </w:r>
      <w:hyperlink r:id="rId157">
        <w:r>
          <w:rPr>
            <w:color w:val="0000EE"/>
            <w:u w:val="single"/>
          </w:rPr>
          <w:t>https://khaborwala.com/geopolitical-tensions-drive-insurance-ma-boom</w:t>
        </w:r>
      </w:hyperlink>
      <w:r>
        <w:t xml:space="preserve"> - * Rising geopolitical tensions linked to Iran conflict disrupt critical shipping routes, notably the Strait of Hormuz. * Marine and aviation insurance policies are repriced; single-voyage coverage becomes more common. * The Strait of Hormuz and shipping traffic decline significantly. * 2025 sees a marked increase in insurance M&amp;A in Asia‑Pacific, focusing on market consolidation and diversification. * Industry experts highlight strategic value of M&amp;A for risk pooling, efficiency, and growth despite elevated underwriting uncertainty. * Insurers and brokers face balancing war-risk exposures with expansion efforts amid talent and pricing pressures. 185. </w:t>
      </w:r>
      <w:hyperlink r:id="rId158">
        <w:r>
          <w:rPr>
            <w:color w:val="0000EE"/>
            <w:u w:val="single"/>
          </w:rPr>
          <w:t>https://www.niftytrader.in/markets/india-calls-for-safe-passage-in-strait-of-hormuz/</w:t>
        </w:r>
      </w:hyperlink>
      <w:r>
        <w:t xml:space="preserve"> - * India has increased diplomatic efforts to ensure the safe movement of its vessels in the Gulf region. * Two Indian LPG carriers, Jag Vasant and Pine Gas, are positioned near Sharjah and signalling readiness to sail. * Escalating Gulf tensions, including Iranian warnings, have slowed shipping traffic in the Strait of Hormuz. * Nearly 20% of global oil and LNG trade passes through the strait, making disruptions significant. * The situation has triggered volatility in energy markets, impacting oil prices and investor sentiment. 186. </w:t>
      </w:r>
      <w:hyperlink r:id="rId159">
        <w:r>
          <w:rPr>
            <w:color w:val="0000EE"/>
            <w:u w:val="single"/>
          </w:rPr>
          <w:t>https://www.dhnet.be/actu/monde/2026/03/21/direct-guerre-au-moyen-orient-liran-mene-des-attaques-contre-des-bases-americaines-et-dit-viser-des-villes-israeliennes-7R2VHOMN5VBXTKYR5S73TAN2X4/</w:t>
        </w:r>
      </w:hyperlink>
      <w:r>
        <w:t xml:space="preserve"> - * The US authorised the sale and delivery of Iranian oil stored on ships before 20 March, until 19 April. * The measure aims to address rising energy prices due to the Middle East war. * Iran claims it has no surplus of oil in the sea. * Oil prices increased, with Brent at $112.19 and WTI at $98.32 amid Middle East tensions. * The conflict involves attacks by Iran against US bases and threats against Israeli cities. 187. </w:t>
      </w:r>
      <w:hyperlink r:id="rId160">
        <w:r>
          <w:rPr>
            <w:color w:val="0000EE"/>
            <w:u w:val="single"/>
          </w:rPr>
          <w:t>https://www.krone.at/4084231</w:t>
        </w:r>
      </w:hyperlink>
      <w:r>
        <w:t xml:space="preserve"> - * The Pentagon has sent three warships and 2,200 to 2,500 additional Marines to the Middle East, with preparations for ground troops. * Unclear under which circumstances President Trump would approve the use of force. * The US considers occupying or blocking the Iranian oil tanker Kharg to pressure Iran to reopen the Strait of Hormuz. * The Strait of Hormuz is a critical export route for oil and liquefied natural gas. * The US military bombed multiple targets in the area a week ago. 188. </w:t>
      </w:r>
      <w:hyperlink r:id="rId161">
        <w:r>
          <w:rPr>
            <w:color w:val="0000EE"/>
            <w:u w:val="single"/>
          </w:rPr>
          <w:t>https://www.ndtvprofit.com/business/first-us-oil-barrels-from-emergency-release-to-hit-market-11246412</w:t>
        </w:r>
      </w:hyperlink>
      <w:r>
        <w:t xml:space="preserve"> - * The US is releasing 45 million barrels from the Strategic Petroleum Reserve following a planned 172 million-barrel emergency release. * The release aims to address rising fuel prices and is part of a coordinated effort by 30 nations under the International Energy Agency. * The release coincides with ongoing geopolitical tensions affecting global oil shipments, notably the Iran war impacting the Strait of Hormuz. * Brent crude oil prices have traded above $100 a barrel, with US gasoline prices reaching their highest in nearly four years. * Major companies involved include Shell PLC, Trafigura Group, Marathon Petroleum, and BP Plc. 189. </w:t>
      </w:r>
      <w:hyperlink r:id="rId162">
        <w:r>
          <w:rPr>
            <w:color w:val="0000EE"/>
            <w:u w:val="single"/>
          </w:rPr>
          <w:t>https://elcomercio.pe/mundo/oriente-medio/iran-donald-trump-contempla-reducir-gradualmente-las-operaciones-militares-contra-iran-estados-unidos-israel-noticia/</w:t>
        </w:r>
      </w:hyperlink>
      <w:r>
        <w:t xml:space="preserve"> - * Donald Trump, US President, announced the possibility of gradually reducing military operations against Iran. * The statement follows the temporary lifting of some oil sanctions until 19 April. * The conflict in the Middle East affects supply chains and global energy markets. * Iran's supreme leader Mojtaba Jamenei claimed Iran defeated the enemy in the war. * Attacks continue between Iran, Israel, and other countries, impacting oil infrastructure and regional security. 190. </w:t>
      </w:r>
      <w:hyperlink r:id="rId163">
        <w:r>
          <w:rPr>
            <w:color w:val="0000EE"/>
            <w:u w:val="single"/>
          </w:rPr>
          <w:t>https://www.kurdistan24.net/en/story/902132/us-treasury-authorizes-limited-sale-of-iranian-oil-amid-energy-market-disruptions</w:t>
        </w:r>
      </w:hyperlink>
      <w:r>
        <w:t xml:space="preserve"> - * The U.S. Treasury announced a temporary authorization allowing the sale of Iranian oil already in transit. * The measure aims to release approximately 140 million barrels into global markets. * The policy responds to disruptions in energy flows linked to regional conflict, particularly in the Strait of Hormuz. * The authorization does not permit new purchases or production and maintains sanctions on Iran’s financial access. * The move is part of broader efforts to stabilise global energy supply and counter market instability during ongoing geopolitical tensions. 191. </w:t>
      </w:r>
      <w:hyperlink r:id="rId164">
        <w:r>
          <w:rPr>
            <w:color w:val="0000EE"/>
            <w:u w:val="single"/>
          </w:rPr>
          <w:t>https://keyt.com/news/money-and-business/cnn-business-consumer/2026/03/20/the-strait-of-hormuz-is-about-more-than-just-oil-it-feeds-100-million-people/</w:t>
        </w:r>
      </w:hyperlink>
      <w:r>
        <w:t xml:space="preserve"> - * The Strait of Hormuz, which carries 20% of the world's oil and liquefied natural gas, is under threat due to attacks on commercial ships amid conflict involving the US, Israel, Iran, and others. * The closure impacts food imports to Gulf Arab states, with alternative routes being costlier and logistically strained. * Shipping costs and insurance premiums have increased sharply, raising prices for consumers. * Several vessels have been attacked, leading to high risk considerations for shipping companies. * Gulf states are exploring contingency plans, including trucking food through neighbouring countries, to mitigate supply chain disruptions. * US and EU military support for maritime security in the strait is uncertain, with potential operation scale being extensive. * The disruption risks the most severe supply chain impact since 2022, potentially affecting food, fuel, and other essentials for millions. 192. </w:t>
      </w:r>
      <w:hyperlink r:id="rId160">
        <w:r>
          <w:rPr>
            <w:color w:val="0000EE"/>
            <w:u w:val="single"/>
          </w:rPr>
          <w:t>https://www.krone.at/4084231</w:t>
        </w:r>
      </w:hyperlink>
      <w:r>
        <w:t xml:space="preserve"> - * The US Pentagon has sent three warships and between 2200 and 2500 Marines to the Middle East. * Preparations are being made for ground troops, with circumstances unclear. * The US considers occupying or blocking the Iranian oil tanker Kharg to pressure Iran over the Strait of Hormuz. * The Strait of Hormuz is a critical chokepoint for oil and liquefied natural gas exports. * The US military bombed multiple targets in the region a week prior. 193. </w:t>
      </w:r>
      <w:hyperlink r:id="rId165">
        <w:r>
          <w:rPr>
            <w:color w:val="0000EE"/>
            <w:u w:val="single"/>
          </w:rPr>
          <w:t>https://telanganatoday.com/iran-warns-uk-of-self-defence-response-amid-escalating-middle-east-tensions</w:t>
        </w:r>
      </w:hyperlink>
      <w:r>
        <w:t xml:space="preserve"> - * Iran warns UK it will exercise its right to self-defence if British involvement in the conflict escalates. * Tensions rise after Iran launched two ballistic missiles toward Diego Garcia; one missile reportedly failed, the other was intercepted. * Iran’s Foreign Minister issued the warning in response to reports of US access to UK military bases. * UK Prime Minister Keir Starmer states Britain does not seek a broader military role in the Middle East. * The incident increases concerns about Iran’s missile capabilities and regional security dynamics. 194. </w:t>
      </w:r>
      <w:hyperlink r:id="rId161">
        <w:r>
          <w:rPr>
            <w:color w:val="0000EE"/>
            <w:u w:val="single"/>
          </w:rPr>
          <w:t>https://www.ndtvprofit.com/business/first-us-oil-barrels-from-emergency-release-to-hit-market-11246412</w:t>
        </w:r>
      </w:hyperlink>
      <w:r>
        <w:t xml:space="preserve"> - * The US plans to release 45 million barrels from the Strategic Petroleum Reserve. * The release is part of an emergency relief effort coordinated by the International Energy Agency. * The move follows a halt in shipments through the Strait of Hormuz due to the Iran conflict. * US crude prices are affected, with Brent trading above $112, and retail gasoline prices near four-year highs. * Eight companies, including Shell and Trafigura, participate in the exchange offer for the oil release. * The policy aims to lower energy costs ahead of US midterm elections. 195. </w:t>
      </w:r>
      <w:hyperlink r:id="rId166">
        <w:r>
          <w:rPr>
            <w:color w:val="0000EE"/>
            <w:u w:val="single"/>
          </w:rPr>
          <w:t>https://www.azernews.az/region/256016.html</w:t>
        </w:r>
      </w:hyperlink>
      <w:r>
        <w:t xml:space="preserve"> - * Washington projects that a U.S. military operation against Iran could last four to six weeks, as reported on 21 March 2026. * The timeline is based on statements from White House Press Secretary Karoline Livitt. * The escalation follows failed negotiations over Iran’s nuclear programme and recent air strikes by the U.S. and Israel against Iranian targets. * Iran has responded with missile and drone attacks on Israeli positions and U.S. facilities, resulting in high-ranking Iranian casualties. * The conflict has affected Middle East countries, threatening energy infrastructure and maritime transport, particularly around the Strait of Hormuz, raising global oil prices. 196. </w:t>
      </w:r>
      <w:hyperlink r:id="rId162">
        <w:r>
          <w:rPr>
            <w:color w:val="0000EE"/>
            <w:u w:val="single"/>
          </w:rPr>
          <w:t>https://elcomercio.pe/mundo/oriente-medio/iran-donald-trump-contempla-reducir-gradualmente-las-operaciones-militares-contra-iran-estados-unidos-israel-noticia/</w:t>
        </w:r>
      </w:hyperlink>
      <w:r>
        <w:t xml:space="preserve"> - * Donald Trump announced the possibility of gradually reducing US military efforts against Iran. * The US has authorised the sale and delivery of Iranian oil loaded before 20 March until 19 April. * Iranian Supreme Leader Mojtaba Jamenei claimed Iran inflicted a 'blow' on the enemy amid ongoing conflict. * Israeli and Iranian forces engaged in attacks, with Iran responding to Israeli strikes. * Attacks on energy infrastructure in the Gulf, Kuwait, and other countries impact global economy.</w:t>
      </w:r>
      <w:r/>
    </w:p>
    <w:p>
      <w:r/>
      <w:r>
        <w:t xml:space="preserve">197. </w:t>
      </w:r>
      <w:hyperlink r:id="rId161">
        <w:r>
          <w:rPr>
            <w:color w:val="0000EE"/>
            <w:u w:val="single"/>
          </w:rPr>
          <w:t>https://www.ndtvprofit.com/business/first-us-oil-barrels-from-emergency-release-to-hit-market-11246412</w:t>
        </w:r>
      </w:hyperlink>
      <w:r>
        <w:t xml:space="preserve"> - * The US began releasing approximately 45 million barrels from the Strategic Petroleum Reserve, amid efforts to control fuel prices. * The release is part of a coordinated international effort involving at least 30 nations releasing up to 400 million barrels. * US crude (West Texas Intermediate) trades at a discount to Brent crude, influenced by the reserve release. * US retail gasoline prices have reached their highest in nearly four years, amid political pressure on President Trump. * Major companies such as Shell, Trafigura, Marathon Petroleum, and BP received allocations under the exchange offer. * The move aims to address rising energy costs influenced by geopolitical tensions and supply disruptions. 198. </w:t>
      </w:r>
      <w:hyperlink r:id="rId167">
        <w:r>
          <w:rPr>
            <w:color w:val="0000EE"/>
            <w:u w:val="single"/>
          </w:rPr>
          <w:t>https://www.lemonde.fr/idees/article/2026/03/21/patrick-artus-quand-ils-rejettent-la-perspective-d-une-crise-financiere-les-marches-sont-bien-optimistes_6673092_3232.html</w:t>
        </w:r>
      </w:hyperlink>
      <w:r>
        <w:t xml:space="preserve"> - * Patrick Artus notes that markets currently do not anticipate a US financial crisis, including currency, debt, or stock market crises. * The US dollar's exchange rate is slightly weaker compared to 2023-2024 but remains comparable to 2016-2022 levels. * US 10-year Treasury yields remain below the average level observed since 2023. * Stock indices are stable despite high volatility. * The article discusses potential crisis triggers, including a decline in global demand for dollars and the erosion of dollar reserves among central banks. * Factors contributing to dollar reserve decline include US policy policies, interest rate changes, and investor arbitrage behaviors. 199. </w:t>
      </w:r>
      <w:hyperlink r:id="rId158">
        <w:r>
          <w:rPr>
            <w:color w:val="0000EE"/>
            <w:u w:val="single"/>
          </w:rPr>
          <w:t>https://www.niftytrader.in/markets/india-calls-for-safe-passage-in-strait-of-hormuz/</w:t>
        </w:r>
      </w:hyperlink>
      <w:r>
        <w:t xml:space="preserve"> - * India has increased diplomatic efforts to ensure the movement of its vessels in the Gulf region due to escalated tensions around the Strait of Hormuz. * Two Indian LPG carriers, Jag Vasant and Pine Gas, are signalling readiness to transit through the strait, amid security risks. * Shipping activity has slowed with no crude oil tankers transiting the strait in the past 24 hours, and vessels are anchored nearby. * The situation threatens global oil supply flows, as the Strait handles nearly 20% of global oil and LNG trade. * Financial markets are reacting to the risks with potential impacts on oil prices, inflation, and energy-related stocks. 200. </w:t>
      </w:r>
      <w:hyperlink r:id="rId168">
        <w:r>
          <w:rPr>
            <w:color w:val="0000EE"/>
            <w:u w:val="single"/>
          </w:rPr>
          <w:t>https://www.diariodesevilla.es/opinion/editorial/guerra-trump-netanyahu_0_2006239556.html</w:t>
        </w:r>
      </w:hyperlink>
      <w:r>
        <w:t xml:space="preserve"> - * La guerra en Irán cumple su tercera semana de combates, afectando la estabilidad global. * Estados Unidos, bajo Donald Trump, ha actuado con improvisación en el conflicto. * La subida del petróleo por el bloqueo del estrecho de Ormuz ha disparado los precios en todo el mundo. * Europa rechaza involucrarse en una operación militar sin claros objetivos. * El conflicto, iniciado al margen de la legalidad internacional, afecta las economías occidentales y la estabilidad regional. 201. </w:t>
      </w:r>
      <w:hyperlink r:id="rId169">
        <w:r>
          <w:rPr>
            <w:color w:val="0000EE"/>
            <w:u w:val="single"/>
          </w:rPr>
          <w:t>https://www.elconciso.es/opinion/huella-guerra-iran-impacto-global-pero-desigual_0_2006237297.html</w:t>
        </w:r>
      </w:hyperlink>
      <w:r>
        <w:t xml:space="preserve"> - • Iran's war enters its third week, affecting energy markets with oil prices near 120 dollars per barrel. • The conflict influences the Strait of Ormuz, through which 20 million barrels of oil pass daily. • Western efforts to negotiate access through Iran are ongoing; US has temporarily eased sanctions on Russia and Venezuela. • Price increases impact global goods and services, raising costs for consumers and producers. • Europe and US experience limited direct impact due to smaller percentage of energy imports passing through Ormuz. • Countries in the Gulf face significant export declines, especially impacting the Gulf Pérsico region. • Asian nations heavily reliant on Ormuz for energy are highly affected; China maintains large reserves. 202. </w:t>
      </w:r>
      <w:hyperlink r:id="rId170">
        <w:r>
          <w:rPr>
            <w:color w:val="0000EE"/>
            <w:u w:val="single"/>
          </w:rPr>
          <w:t>https://www.liberoquotidiano.it/news/esteri/46909954/iran_guerra_golfo_diretta_21_marzo/</w:t>
        </w:r>
      </w:hyperlink>
      <w:r>
        <w:t xml:space="preserve"> - * Iran launches two missiles at the US-UK base Diego Garcia in the Indian Ocean; one missile malfunctions, another intercepted by US naval missile. * The US suspends sanctions on Iranian oil importation for 30 days, only for oil already in transit. * Iran's missile range may have doubled to around 4,000 km, potentially threatening European capitals. * Israel attacks 'regime targets' in Tehran and other sites in Iran amid ongoing conflict escalation. * Oil prices rise due to conflict, with Brent at $112.19 and WTI at $98.32, amid ongoing Middle East tensions. 203. </w:t>
      </w:r>
      <w:hyperlink r:id="rId171">
        <w:r>
          <w:rPr>
            <w:color w:val="0000EE"/>
            <w:u w:val="single"/>
          </w:rPr>
          <w:t>https://www.unian.ua/economics/energetics/yevrosoyuz-mozhe-vidklasti-vidmovu-vid-rosiyskoji-nafti-ta-gazu-bloomberg-13322322.html</w:t>
        </w:r>
      </w:hyperlink>
      <w:r>
        <w:t xml:space="preserve"> - * The European Union considers postponing the ban on importing Russian oil and gas due to disruptions in energy supplies from the Middle East.</w:t>
      </w:r>
      <w:r>
        <w:rPr>
          <w:i/>
        </w:rPr>
        <w:t xml:space="preserve"> The reason is Iran's blockage of the Strait of Hormuz, a crucial energy route.</w:t>
      </w:r>
      <w:r>
        <w:t xml:space="preserve"> The EU plans to review the proposal on 15 April, with a likelihood of delay.</w:t>
      </w:r>
      <w:r>
        <w:rPr>
          <w:i/>
        </w:rPr>
        <w:t xml:space="preserve"> The Strait of Hormuz accounts for about 20% of global oil and up to 30% of liquefied natural gas (LNG) shipments.</w:t>
      </w:r>
      <w:r>
        <w:t xml:space="preserve"> Iran's officials are not willing to discuss reopening the strait, raising concerns about continued restrictions. 204. </w:t>
      </w:r>
      <w:hyperlink r:id="rId172">
        <w:r>
          <w:rPr>
            <w:color w:val="0000EE"/>
            <w:u w:val="single"/>
          </w:rPr>
          <w:t>https://www.abendzeitung-muenchen.de/mehr/geld/iran-krieg-trifft-asiens-wirtschaft-ins-mark-art-1120225</w:t>
        </w:r>
      </w:hyperlink>
      <w:r>
        <w:t xml:space="preserve"> - * The Iran conflict has restricted shipping, affecting Asian economies that rely on oil and gas imports from the Gulf region. * Asia's energy-dependent economies face rising prices and supply shortages, with impacts on households and businesses. * China experiences less impact due to pipelines from Russia and reserves, and is benefiting from renewable energy expansion. * The crisis affects supply chains, notably in chip and semiconductor production, and fertiliser industries. * Longer-term, the crisis may lead to diversifying supply chains. * The analysis is from Germany Trade &amp; Invest, referring to the effects on Asian economies and German companies. * The situation impacts energy prices, logistics, and industrial supply chains amid ongoing conflict. 205. </w:t>
      </w:r>
      <w:hyperlink r:id="rId168">
        <w:r>
          <w:rPr>
            <w:color w:val="0000EE"/>
            <w:u w:val="single"/>
          </w:rPr>
          <w:t>https://www.diariodesevilla.es/opinion/editorial/guerra-trump-netanyahu_0_2006239556.html</w:t>
        </w:r>
      </w:hyperlink>
      <w:r>
        <w:t xml:space="preserve"> - - The Iran conflict enters its third week, influenced by actions from the US and Israel. - The US's response, influenced by Netanyahu's strategic needs, results in an energy crisis. - Rising oil prices due to the Strait of Ormuz blockade impact global fuel costs. - Europe rejects military involvement without clear objectives, emphasising a need for de-escalation. - The conflict impacts Western economies, escalating prices and threatening regional stability. 206. </w:t>
      </w:r>
      <w:hyperlink r:id="rId169">
        <w:r>
          <w:rPr>
            <w:color w:val="0000EE"/>
            <w:u w:val="single"/>
          </w:rPr>
          <w:t>https://www.elconciso.es/opinion/huella-guerra-iran-impacto-global-pero-desigual_0_2006237297.html</w:t>
        </w:r>
      </w:hyperlink>
      <w:r>
        <w:t xml:space="preserve"> - * El conflicto en Irán entra en su tercera semana, afectando los mercados internacionales del petróleo y gas. * La interrupción del estrecho de Ormuz, vía principal para el transporte de petróleo, genera incrementos en los precios y limitaciones en la oferta. * Europa y EEUU presentan impacto moderado debido a su menor dependencia del estrecho y su autosuficiencia en energía. * Países del Golfo Pérsico sufren caídas en exportaciones de petróleo y gas. * Asia, especialmente Japón, Corea del Sur, India y China, serán las regiones más afectadas debido a su dependencia del estrecho de Ormuz. 207. </w:t>
      </w:r>
      <w:hyperlink r:id="rId173">
        <w:r>
          <w:rPr>
            <w:color w:val="0000EE"/>
            <w:u w:val="single"/>
          </w:rPr>
          <w:t>https://www.goodreturns.in/news/us-allows-sale-of-iranian-oil-stranded-at-sea-amid-crude-oil-price-rally-due-to-iran-us-war-1497343.html</w:t>
        </w:r>
      </w:hyperlink>
      <w:r>
        <w:t xml:space="preserve"> - ['</w:t>
      </w:r>
      <w:r>
        <w:rPr>
          <w:i/>
        </w:rPr>
        <w:t>The US Treasury issued a temporary licence allowing the sale of Iranian crude and petrochemical cargoes loaded before 20 March, valid until 19 April.', "</w:t>
      </w:r>
      <w:r>
        <w:t>The measure responds to disruptions in Iran's oil shipments through the Strait of Hormuz caused by military actions and sanctions, which have increased crude prices.", '</w:t>
      </w:r>
      <w:r>
        <w:rPr>
          <w:i/>
        </w:rPr>
        <w:t>The licence aims to ease short-term market tightness by releasing approximately 140 million barrels currently stranded at sea.', "</w:t>
      </w:r>
      <w:r>
        <w:t xml:space="preserve">The policy is part of a broader US effort to increase global oil supply and counteract Iran's influence on the energy market.", '*Brent crude prices exceeded $112 a barrel following the announcement, reflecting market anxiety over supply disruptions.'] 208. </w:t>
      </w:r>
      <w:hyperlink r:id="rId174">
        <w:r>
          <w:rPr>
            <w:color w:val="0000EE"/>
            <w:u w:val="single"/>
          </w:rPr>
          <w:t>https://www.vietnamplus.vn/brazil-tang-cong-suat-loc-dau-de-doi-pho-khung-hoang-nang-luong-post1100160.vnp</w:t>
        </w:r>
      </w:hyperlink>
      <w:r>
        <w:t xml:space="preserve"> - * Brazil plans to invest approximately 9 billion real (1.7 billion USD) to expand oil refining capacity amid global energy crisis triggered by Middle East tensions. 209. </w:t>
      </w:r>
      <w:hyperlink r:id="rId175">
        <w:r>
          <w:rPr>
            <w:color w:val="0000EE"/>
            <w:u w:val="single"/>
          </w:rPr>
          <w:t>https://www.thehindubusinessline.com/news/world/why-middle-east-gas-field-attacks-could-send-energy-prices-soaring/article70768325.ece</w:t>
        </w:r>
      </w:hyperlink>
      <w:r>
        <w:t xml:space="preserve"> - * Israel’s bombing of Iran’s South Pars gas field and Iran’s retaliatory strike on Qatar’s Ras Laffan reduce energy production and escalate regional tensions. * The attacks impact global energy supplies, with Qatar’s liquefied natural gas exports decreased by 17%, potentially cutting revenue by $20 billion. * The closure of vital shipping routes like the Strait of Hormuz affects a significant portion of global oil supplies, raising oil prices above $106 per barrel. * The conflict and supply disruptions may lead to higher inflation and slower economic growth worldwide. * In Australia, oil prices are likely to increase due to reliance on imports, affecting fuel and food costs, with current fuel reserves lasting just over a month. 210. </w:t>
      </w:r>
      <w:hyperlink r:id="rId176">
        <w:r>
          <w:rPr>
            <w:color w:val="0000EE"/>
            <w:u w:val="single"/>
          </w:rPr>
          <w:t>https://www.businesstoday.in/world/story/west-asia-conflict-iraq-declares-force-majeure-on-foreign-operated-oilfields-says-report-521695-2026-03-21?utm_source=rssfeed</w:t>
        </w:r>
      </w:hyperlink>
      <w:r>
        <w:t xml:space="preserve"> - * Iraq declares force majeure on all foreign-operated oilfields due to military conflict and disruption of navigation through the Strait of Hormuz. * The move involves a full shutdown of production at affected concession areas without compensation. * Iraq has reduced crude production at the Basra Oil Company from 3.3 million bpd to 900,000 bpd due to halted exports. * Disruption impacts global oil supplies, as Hormuz is a key chokepoint for approximately 20% of global oil and liquefied gas. * Iraq plans urgent talks with companies to discuss operations, costs, and staffing amid the crisis. 211. </w:t>
      </w:r>
      <w:hyperlink r:id="rId176">
        <w:r>
          <w:rPr>
            <w:color w:val="0000EE"/>
            <w:u w:val="single"/>
          </w:rPr>
          <w:t>https://www.businesstoday.in/world/story/west-asia-conflict-iraq-declares-force-majeure-on-foreign-operated-oilfields-says-report-521695-2026-03-21?utm_source=rssfeed</w:t>
        </w:r>
      </w:hyperlink>
      <w:r>
        <w:t xml:space="preserve"> - • Iraq declared force majeure on foreign-operated oilfields due to military conflict and disruption of navigation through Strait of Hormuz. • The Iraqi oil ministry ordered a full shutdown of affected areas, reducing crude production from 3.3 million to 900,000 barrels per day. • Disruptions to exports and storage capacity have significant financial implications for Iraq. • Iran has not been mentioned; the focus is on Iraq's response to regional conflict. • The conflict impacts global oil supply, particularly through strategic chokepoints. 212. </w:t>
      </w:r>
      <w:hyperlink r:id="rId177">
        <w:r>
          <w:rPr>
            <w:color w:val="0000EE"/>
            <w:u w:val="single"/>
          </w:rPr>
          <w:t>https://bitrss.com/brent-crude-soars-to-119-amid-israel-iran-conflict-180-target-looms-194734</w:t>
        </w:r>
      </w:hyperlink>
      <w:r>
        <w:t xml:space="preserve"> - * Brent crude oil reached $119 per barrel following Israeli military operations targeting Iran’s South Pars gas field. * Prices later moderated to approximately $107.87; West Texas Intermediate declined to $94.46. * Israel’s military actions prompted regional retaliations and increased tensions in energy infrastructure. * Saudi Arabia increased oil exports from Yanbu by 185%, amid Strait of Hormuz closures. * Qatar reported a 17% reduction in natural gas export capacity after strikes on Ras Laffan complex. * US government considered lifting sanctions on Iranian crude and tapping strategic reserves to stabilise markets. * Saudi officials warn prices could exceed $180 if supply disruptions persist into late April. 213. </w:t>
      </w:r>
      <w:hyperlink r:id="rId178">
        <w:r>
          <w:rPr>
            <w:color w:val="0000EE"/>
            <w:u w:val="single"/>
          </w:rPr>
          <w:t>https://www.theblaze.com/news/trump-strait-hormuz-wind-down</w:t>
        </w:r>
      </w:hyperlink>
      <w:r>
        <w:t xml:space="preserve"> - * President Donald Trump indicated he is contemplating winding down military efforts in Iran, after 21 days of campaign. * He stated Iran's missile, navy, air forces, and nuclear capabilities have been degraded. * Trump said the Strait of Hormuz must be defended by other nations, not the US, and offered US support if needed. * The threat from Iran has escalated oil price increases and disrupted global oil transport. * European countries and Japan expressed willingness to contribute to securing the Strait.</w:t>
      </w:r>
      <w:r/>
      <w:r/>
    </w:p>
    <w:p>
      <w:pPr>
        <w:pStyle w:val="ListNumber"/>
        <w:numPr>
          <w:ilvl w:val="0"/>
          <w:numId w:val="16"/>
        </w:numPr>
        <w:spacing w:line="240" w:lineRule="auto"/>
        <w:ind w:left="720"/>
      </w:pPr>
      <w:r/>
      <w:hyperlink r:id="rId179">
        <w:r>
          <w:rPr>
            <w:color w:val="0000EE"/>
            <w:u w:val="single"/>
          </w:rPr>
          <w:t>https://www.informationng.com/2026/03/dangote-refinery-hikes-fuel-price-to-n1245-litre.html</w:t>
        </w:r>
      </w:hyperlink>
      <w:r>
        <w:t xml:space="preserve"> - * The Dangote Petroleum Refinery announced a hike in petrol prices from N1,175 to N1,245 per litre, effective from March 21, 2026. * The price increase was driven by escalating global geopolitical tensions. * The refinery's coastal price also increased from N1,512,648 to N1,606,518 per metric tonne. * Marketers with existing supply arrangements may lift products under previous approvals. * The price rise is expected to lead to higher pump prices and reflects Nigeria’s vulnerability to crude oil price volatility amid international tensions.</w:t>
      </w:r>
      <w:r/>
    </w:p>
    <w:p>
      <w:pPr>
        <w:pStyle w:val="ListNumber"/>
        <w:spacing w:line="240" w:lineRule="auto"/>
        <w:ind w:left="720"/>
      </w:pPr>
      <w:r/>
      <w:hyperlink r:id="rId177">
        <w:r>
          <w:rPr>
            <w:color w:val="0000EE"/>
            <w:u w:val="single"/>
          </w:rPr>
          <w:t>https://bitrss.com/brent-crude-soars-to-119-amid-israel-iran-conflict-180-target-looms-194734</w:t>
        </w:r>
      </w:hyperlink>
      <w:r>
        <w:t xml:space="preserve"> - * Brent crude oil peaked at $119 following Israeli military operations against Iran’s South Pars gas field. * Prices moderated to approximately $108 later in the week. * Saudi Arabia increased oil exports amid the Strait of Hormuz closure, up 185% from typical levels. * Qatar reported a 17% reduction in natural gas export capacity, with restoration potentially taking five years. * US government considered releasing 140 million barrels of Iranian crude to stabilise markets. * Heightened military tensions, including retaliatory attacks and threats, influenced global energy markets. 216. </w:t>
      </w:r>
      <w:hyperlink r:id="rId180">
        <w:r>
          <w:rPr>
            <w:color w:val="0000EE"/>
            <w:u w:val="single"/>
          </w:rPr>
          <w:t>https://bitrss.com/mrpl-stock-jumps-after-aqua-titan-heads-to-mangalore-194773</w:t>
        </w:r>
      </w:hyperlink>
      <w:r>
        <w:t xml:space="preserve"> - * MRPL shares increased by 8.5% to ₹200.58 following news of a sanctioned Russian tanker heading to Mangalore. * The tanker Aqua Titan, carrying Russia’s Urals crude, is scheduled to arrive at New Mangalore port on March 21. * The vessel changed course from China to India after sanctions and deceptions were reported. * The tanker’s movement was confirmed by a senior government official, the Special Secretary in the Ministry of Ports, Shipping, and Waterways. * Sanctions on the vessel were imposed by Australia, the UK, Canada, the EU, and Ukraine due to deceptive practices. * The tanker’s reroute was facilitated after the US revoked tariffs on Russian crude for 30 days following an interim trade agreement with India. 217. </w:t>
      </w:r>
      <w:hyperlink r:id="rId175">
        <w:r>
          <w:rPr>
            <w:color w:val="0000EE"/>
            <w:u w:val="single"/>
          </w:rPr>
          <w:t>https://www.thehindubusinessline.com/news/world/why-middle-east-gas-field-attacks-could-send-energy-prices-soaring/article70768325.ece</w:t>
        </w:r>
      </w:hyperlink>
      <w:r>
        <w:t xml:space="preserve"> - </w:t>
      </w:r>
      <w:r>
        <w:rPr>
          <w:i/>
        </w:rPr>
        <w:t>Israel bombed Iran’s South Pars gas field, a key energy infrastructure site, in a major escalation in the Middle East conflict.</w:t>
      </w:r>
      <w:r/>
      <w:r>
        <w:rPr>
          <w:i/>
        </w:rPr>
        <w:t>Iran retaliated with a missile strike on Qatar’s Ras Laffan LNG facility, reducing capacity by 17% and potentially cutting revenue by $20 billion.</w:t>
      </w:r>
      <w:r/>
      <w:r>
        <w:rPr>
          <w:i/>
        </w:rPr>
        <w:t>Attacks have increased regional tensions and threaten other strategic energy infrastructure, such as pipelines bypassing the Strait of Hormuz.</w:t>
      </w:r>
      <w:r/>
      <w:r>
        <w:rPr>
          <w:i/>
        </w:rPr>
        <w:t>The conflict impacts global energy markets; Brent crude oil prices have surpassed $106 a barrel, with potential effects on inflation and economic growth.</w:t>
      </w:r>
      <w:r/>
      <w:r>
        <w:rPr>
          <w:i/>
        </w:rPr>
        <w:t>Australian fuel prices may rise, especially for oil, as the country relies heavily on imports; current liquid fuel reserves could last just over a month.</w:t>
      </w:r>
      <w:r>
        <w:t xml:space="preserve">218. </w:t>
      </w:r>
      <w:hyperlink r:id="rId181">
        <w:r>
          <w:rPr>
            <w:color w:val="0000EE"/>
            <w:u w:val="single"/>
          </w:rPr>
          <w:t>https://www.vietnamplus.vn/gia-dau-the-gioi-tang-vot-len-muc-cao-nhat-trong-gan-bon-nam-post1100191.vnp</w:t>
        </w:r>
      </w:hyperlink>
      <w:r>
        <w:t xml:space="preserve"> - * On 20/3, international crude oil prices reached their highest in nearly four years, with Brent rising to $112.19 per barrel and WTI to $98.32 per barrel. * Iraq declared a state of force majeure on all oil fields operated by foreign oil companies. * Escalating conflicts in the Middle East, including attacks on energy infrastructure in Iran and retaliations involving Saudi Arabia, Qatar, and Kuwait, contributed to price volatility. * US considerations to deploy additional troops to the Middle East influenced market sentiments. * Oil prices declined slightly after the US President’s comment about reducing military efforts against Iran. 219. </w:t>
      </w:r>
      <w:hyperlink r:id="rId173">
        <w:r>
          <w:rPr>
            <w:color w:val="0000EE"/>
            <w:u w:val="single"/>
          </w:rPr>
          <w:t>https://www.goodreturns.in/news/us-allows-sale-of-iranian-oil-stranded-at-sea-amid-crude-oil-price-rally-due-to-iran-us-war-1497343.html</w:t>
        </w:r>
      </w:hyperlink>
      <w:r>
        <w:t xml:space="preserve"> - • The US Treasury issues a temporary licence allowing the sale of Iranian oil loaded before 20 March, valid until 19 April. • The measure aims to increase global oil supply following disruptions caused by Iran-US military tensions and the Strait of Hormuz blockage. • Approximately 140 million barrels of Iranian oil may be released into markets, with China already hoarding Iranian supplies. • The move is part of broader US efforts to add around 440 million barrels of oil to global markets to counter Iran's influence. • Brent crude reached over $112 per barrel amid market concerns over supply disruptions and geopolitical tensions. 220. </w:t>
      </w:r>
      <w:hyperlink r:id="rId181">
        <w:r>
          <w:rPr>
            <w:color w:val="0000EE"/>
            <w:u w:val="single"/>
          </w:rPr>
          <w:t>https://www.vietnamplus.vn/gia-dau-the-gioi-tang-vot-len-muc-cao-nhat-trong-gan-bon-nam-post1100191.vnp</w:t>
        </w:r>
      </w:hyperlink>
      <w:r>
        <w:t xml:space="preserve"> - * Oil prices rose to nearly four-year highs, with Brent reaching $112.19 per barrel and WTI at $98.32 per barrel. * Iraq declared a state of force majeure over oil fields due to conflict escalation. * US considers deploying more troops to the Middle East to increase military presence. * Conflict involves attacks on energy infrastructure in Iran and retaliations against Saudi Arabia, Qatar, and Kuwait. * Oil prices declined slightly after US statements on reducing military efforts against Iran. 221. </w:t>
      </w:r>
      <w:hyperlink r:id="rId182">
        <w:r>
          <w:rPr>
            <w:color w:val="0000EE"/>
            <w:u w:val="single"/>
          </w:rPr>
          <w:t>https://anytvnews.com/india/hormuz-strait-update-iran-created-a-new-sea-route-indian-ships-got-permission-to-pass/</w:t>
        </w:r>
      </w:hyperlink>
      <w:r>
        <w:t xml:space="preserve"> - * Iran has launched a new shipping corridor in the Strait of Hormuz, monitored by IRGC. * Only ships from friendly or non-enemy countries can use the route after registration and verification. * Indian ships Shivalik, Nanda Devi, and Jag Laadki have successfully used the route. * Since February 28, trade through the route declined over 94%, but it is now reopened under permission-based system. * Countries like the US, Israel, and some European nations are still restricted from passing. 222. </w:t>
      </w:r>
      <w:hyperlink r:id="rId183">
        <w:r>
          <w:rPr>
            <w:color w:val="0000EE"/>
            <w:u w:val="single"/>
          </w:rPr>
          <w:t>https://foxrgv.tv/u-s-increases-military-presence-in-middle-east-amid-oil-crisis/</w:t>
        </w:r>
      </w:hyperlink>
      <w:r>
        <w:t xml:space="preserve"> - * The United States deploys approximately 4,500 sailors and Marines to the Middle East, focusing on the Strait of Hormuz. * The deployment aims to secure the strait for global oil trade and counter Iran’s influence. * Military assets include A-10 Warthogs and Apache helicopters to defend maritime interests. * The move has geopolitical implications for global oil markets and U.S.-Iran relations. * The actions are intended to stabilise regional security and prevent potential disruptions to oil flows. 223. </w:t>
      </w:r>
      <w:hyperlink r:id="rId184">
        <w:r>
          <w:rPr>
            <w:color w:val="0000EE"/>
            <w:u w:val="single"/>
          </w:rPr>
          <w:t>https://www.blackenterprise.com/international-energy-agency-less-travel-global-oil-crisis/</w:t>
        </w:r>
      </w:hyperlink>
      <w:r>
        <w:t xml:space="preserve"> - * The International Energy Agency (IEA) issued guidance on March 20 urging remote work and less travel to curb rising oil demand. * Recommendations include working from home, lowering highway speed limits, carpooling, reducing air travel, and increasing public transportation. * The guidance follows military strikes in Iran and disruptions in Middle East supply chains, leading to oil prices over $100 per barrel. * Brent crude surged to about $106 per barrel on March 20, after briefly nearing $120. * IEA Executive Director Fatih Birol highlighted the severity of the energy crisis and urged immediate action from governments and businesses. 224. </w:t>
      </w:r>
      <w:hyperlink r:id="rId185">
        <w:r>
          <w:rPr>
            <w:color w:val="0000EE"/>
            <w:u w:val="single"/>
          </w:rPr>
          <w:t>https://www.perthnow.com.au/news/conflict/iran-could-let-japans-vessels-through-hormuz-report-c-22016062</w:t>
        </w:r>
      </w:hyperlink>
      <w:r>
        <w:t xml:space="preserve"> - * Iran is reportedly ready to permit Japanese-related vessels to pass through the Strait of Hormuz, according to Iranian Foreign Minister Abbas Araqchi. * Iran has begun talks with Japan about potentially opening the strait, which is critical for global oil supplies. * Japan relies on the Middle East for around 90% of its oil, with the Strait of Hormuz being a key transit point. * The Strait has largely been closed during the US-Israeli conflict on Iran. * US President Donald Trump urged Japan to send warships to help open the strait, but Japan's support is limited by its pacifist laws. 225. </w:t>
      </w:r>
      <w:hyperlink r:id="rId186">
        <w:r>
          <w:rPr>
            <w:color w:val="0000EE"/>
            <w:u w:val="single"/>
          </w:rPr>
          <w:t>https://www.indexbox.io/blog/fluoropolymer-resins-market-forecast-points-higher-toward-2035-on-surging-demand-for-high-performance-materials/</w:t>
        </w:r>
      </w:hyperlink>
      <w:r>
        <w:t xml:space="preserve"> - * The global fluoropolymer resins market is forecasted for structural transformation and steady expansion by 2035, driven by energy transition and electronics sectors. * Demand is supported by electric vehicle adoption, renewable energy infrastructure, semiconductor advancements, and stricter regulations. * Asia-Pacific, led by China, South Korea, and Japan, will dominate demand and production, especially for batteries and semiconductors. * Growth in other regions is linked to specialised applications, with North America focusing on high-value uses and Europe facing regulatory constraints. * Supply chain vulnerabilities, regulatory scrutiny, and high costs may restrict some demand areas, but high-value applications remain robust. 226. </w:t>
      </w:r>
      <w:hyperlink r:id="rId187">
        <w:r>
          <w:rPr>
            <w:color w:val="0000EE"/>
            <w:u w:val="single"/>
          </w:rPr>
          <w:t>https://www.africaninsider.com/world/middle-east-war-latest-trump-hints-at-iran-war-winding-down/</w:t>
        </w:r>
      </w:hyperlink>
      <w:r>
        <w:t xml:space="preserve"> - * Iran offers safe passage to Japanese ships through the Strait of Hormuz, denying closing the passageway. * Israel launches strikes on Tehran and Lebanon targeting Iran-backed groups. * Iran fires ballistic missiles at US-UK military base Diego Garcia; missiles have longer ranges than previously thought. * Saudi Arabia intercepts drones; Kuwait responds to missile and drone attack. * US temporarily lifts sanctions on Iranian oil; Iran claims no surplus crude to offer. * US President Trump signals winding down military operations against Iran; rules out ceasefire. * Britain authorises US use of bases for operations against Iran; deploys additional US Marines. * Iran’s Khamenei declares enemies ‘defeated’ in message for Nowruz. * NATO relocates its Iraq mission entirely to Europe. 227. </w:t>
      </w:r>
      <w:hyperlink r:id="rId188">
        <w:r>
          <w:rPr>
            <w:color w:val="0000EE"/>
            <w:u w:val="single"/>
          </w:rPr>
          <w:t>https://www.commoditycontext.com/p/ocw12w26</w:t>
        </w:r>
      </w:hyperlink>
      <w:r>
        <w:t xml:space="preserve"> - * Brent crude prices increased approximately $7.50 to close above $110/bbl, with persistent weekly appreciation despite a $10/bbl drop from Thursday morning high. * Middle Eastern grades are commanding a larger premium, with timespreads indicating tight markets and record prompt backwardation. * Total Middle East-origin oil on water has decreased by 12.5 million barrels per day, while inventories at major storage hubs show mixed but generally bullish signals. * US diesel crack spreads exceeded $80/bbl, the highest seasonal level and approaching historic highs, driven by insufficient middle distillates supply. * Speculators hold the highest net positions in crude futures and options since early 2025, but price appreciation exceeds typical driven by speculative inflows, indicating physical market dominance. * Upstream facilities in the Red Sea are being destroyed, with OPEC and IEA highlighting severe supply risks; war insurance premiums spike but are expected to be covered by the high premiums for Hormuz stoppage risks. 228. </w:t>
      </w:r>
      <w:hyperlink r:id="rId189">
        <w:r>
          <w:rPr>
            <w:color w:val="0000EE"/>
            <w:u w:val="single"/>
          </w:rPr>
          <w:t>https://sana.sy/international/2431484/</w:t>
        </w:r>
      </w:hyperlink>
      <w:r>
        <w:t xml:space="preserve"> - * Multiple countries including UK, France, Germany, Japan, Canada, South Korea, New Zealand, and others, issued a joint statement denouncing Iran's recent attacks on non-military ships in the Gulf and targeting infrastructure. * The countries expressed concern over escalating conflict and called for Iran to cease threats, mine-laying, drone, and missile attacks, which threaten maritime freedom. * The statement emphasised the importance of international law and warned that Iran's actions could impact global supply chains and energy security. * It noted readiness to collaborate on ensuring safe passage through the Strait of Hormuz and supported measures to stabilise energy markets. * The joint declaration highlighted the potential regional and global security risks stemming from Iran's escalation and disruption of maritime and energy infrastructure. 229. </w:t>
      </w:r>
      <w:hyperlink r:id="rId190">
        <w:r>
          <w:rPr>
            <w:color w:val="0000EE"/>
            <w:u w:val="single"/>
          </w:rPr>
          <w:t>https://easternherald.com/2026/03/21/israel-attacks-iran-airstrikes-assassinations-oil-war/</w:t>
        </w:r>
      </w:hyperlink>
      <w:r>
        <w:t xml:space="preserve"> - * Israel launched airstrikes over Tehran targeting military, political, and energy infrastructure, including Iran’s South Pars gas field. * The campaign involves targeted assassinations of Iranian officials and senior commanders. * The conflict has expanded into an energy war, disrupting Iran’s gas reserves and affecting global energy markets. * Iran responded with retaliatory strikes on regional energy infrastructure, increasing instability. * The war has resulted in casualties, displacement, infrastructure damage, and global market volatility. * The US and Israel's strategic objectives diverge, with Israel pursuing broader regional influence. * The conflict has spread beyond Iran and Israel, risking wider regional escalation and global economic impact. 230. </w:t>
      </w:r>
      <w:hyperlink r:id="rId191">
        <w:r>
          <w:rPr>
            <w:color w:val="0000EE"/>
            <w:u w:val="single"/>
          </w:rPr>
          <w:t>https://waateanews.com/2026/03/21/tekaupapa-fuel-war-and-the-rising-cost-of-living/</w:t>
        </w:r>
      </w:hyperlink>
      <w:r>
        <w:t xml:space="preserve"> - • Global escalation of conflict involving Iran disrupts oil supply through Strait of Hormuz.</w:t>
        <w:br/>
      </w:r>
      <w:r>
        <w:t>• New Zealand experiences rising petrol and diesel prices, affecting costs across sectors.</w:t>
        <w:br/>
      </w:r>
      <w:r>
        <w:t>• Higher fuel prices lead to increased expenses for freight, air travel, power generation, and food.</w:t>
        <w:br/>
      </w:r>
      <w:r>
        <w:t>• New Zealand's reliance on imported refined fuel and limited domestic capacity increase vulnerability.</w:t>
        <w:br/>
      </w:r>
      <w:r>
        <w:t xml:space="preserve">• Rising costs are expected to prolong inflation and reignite debates on energy security and resilience. 231. </w:t>
      </w:r>
      <w:hyperlink r:id="rId192">
        <w:r>
          <w:rPr>
            <w:color w:val="0000EE"/>
            <w:u w:val="single"/>
          </w:rPr>
          <w:t>https://www.haberler.com/guncel/iran-dan-suudi-arabistan-ve-bae-ye-fuze-ve-iha-saldirilari-19675494-haberi/</w:t>
        </w:r>
      </w:hyperlink>
      <w:r>
        <w:t xml:space="preserve"> - * Iran reportedly sent 5 ballistic missiles and 95 drones to Saudi Arabia, Kuwait, and UAE. * Saudi Arabia, UAE, and Kuwait security forces intercepted and neutralised most attacks within 24 hours. * Saudi Arabia and UAE reported interception of missiles and drones, with no casualties. * Kuwait's Mina el-Ahmedi refinery was targeted, causing fires but no injuries; some units were shut down. * A Bahraini company’s warehouse was damaged by shrapnel, causing a fire, with no injuries. * Incidents are part of ongoing regional security tensions involving Iran. 232. </w:t>
      </w:r>
      <w:hyperlink r:id="rId193">
        <w:r>
          <w:rPr>
            <w:color w:val="0000EE"/>
            <w:u w:val="single"/>
          </w:rPr>
          <w:t>https://eraoflight.com/2026/03/21/iran-strikes-israels-largest-oil-refinery-in-escalating-energy-war/</w:t>
        </w:r>
      </w:hyperlink>
      <w:r>
        <w:t xml:space="preserve"> - * Iran launched a ballistic missile strike on Israel’s Bazan oil refinery in Haifa on March 19, causing fires and power outages. * The attack was a retaliation for Israel’s strike on Iran’s South Pars gas field on March 18. * Iran’s Islamic Revolutionary Guard Corps claimed responsibility, signalling a shift towards targeting energy infrastructure. * Israel’s Energy Minister Eli Cohen described the damage as ‘localized and not significant’. * The incident highlights increasing risks of targeting critical energy assets in regional conflicts. * Iran issued a warning of ‘zero restraint’ if its infrastructure is hit again, raising the stakes of future attacks.</w:t>
      </w:r>
      <w:r/>
    </w:p>
    <w:p>
      <w:pPr>
        <w:pStyle w:val="ListNumber"/>
        <w:spacing w:line="240" w:lineRule="auto"/>
        <w:ind w:left="720"/>
      </w:pPr>
      <w:r/>
      <w:hyperlink r:id="rId193">
        <w:r>
          <w:rPr>
            <w:color w:val="0000EE"/>
            <w:u w:val="single"/>
          </w:rPr>
          <w:t>https://eraoflight.com/2026/03/21/iran-strikes-israels-largest-oil-refinery-in-escalating-energy-war/</w:t>
        </w:r>
      </w:hyperlink>
      <w:r>
        <w:t xml:space="preserve"> - ['</w:t>
      </w:r>
      <w:r>
        <w:rPr>
          <w:i/>
        </w:rPr>
        <w:t xml:space="preserve"> Iran launched a ballistic missile attack on Israel’s Bazan oil refinery in Haifa on March 19, retaliating for an Israeli attack on Iran’s South Pars gas field.', '</w:t>
      </w:r>
      <w:r>
        <w:t xml:space="preserve"> The attack caused fires, smoke, and power outages, marking a significant shift toward targeting energy infrastructure in the regional conflict.', '</w:t>
      </w:r>
      <w:r>
        <w:rPr>
          <w:i/>
        </w:rPr>
        <w:t xml:space="preserve"> Iran’s Foreign Minister warned of zero restraint if its infrastructure is targeted again, signalling a potential for more severe retaliation.', '</w:t>
      </w:r>
      <w:r>
        <w:t xml:space="preserve"> The incident follows Israeli strikes on Iran’s South Pars gas field and Iran’s missile strikes on Qatar’s Ras Laffan Industrial City.', '* The escalation raises concerns about global economic stability due to targeting critical energy assets amid broader regional violence.']</w:t>
      </w:r>
      <w:r/>
    </w:p>
    <w:p>
      <w:pPr>
        <w:pStyle w:val="ListNumber"/>
        <w:spacing w:line="240" w:lineRule="auto"/>
        <w:ind w:left="720"/>
      </w:pPr>
      <w:r/>
      <w:hyperlink r:id="rId194">
        <w:r>
          <w:rPr>
            <w:color w:val="0000EE"/>
            <w:u w:val="single"/>
          </w:rPr>
          <w:t>https://americanbazaaronline.com/2026/03/20/saudi-arabia-predicts-oil-prices-to-reach-up-to-180-past-april-477287/</w:t>
        </w:r>
      </w:hyperlink>
      <w:r>
        <w:t xml:space="preserve"> - * Saudi Arabian petroleum officials forecast oil prices could surpass $180 per barrel if disruptions persist until late April.</w:t>
      </w:r>
      <w:r/>
    </w:p>
    <w:p>
      <w:pPr>
        <w:pStyle w:val="ListNumber"/>
        <w:spacing w:line="240" w:lineRule="auto"/>
        <w:ind w:left="720"/>
      </w:pPr>
      <w:r/>
      <w:hyperlink r:id="rId195">
        <w:r>
          <w:rPr>
            <w:color w:val="0000EE"/>
            <w:u w:val="single"/>
          </w:rPr>
          <w:t>https://economictimes.indiatimes.com/news/defence/iran-israel-war-latest-news-day-22-us-israel-iran-uae-conflict-donald-trump-mojtaba-khamenei-strait-of-hormuz-attacks-crude-oil-and-gas-drone-missiles/articleshow/129712724.cms</w:t>
        </w:r>
      </w:hyperlink>
      <w:r>
        <w:t xml:space="preserve"> - * US President Donald Trump signals winding down military efforts in the Middle East amidst ongoing conflict with Iran. * Israel attacked Hezbollah in Lebanon and targeted Iran in Tehran; strikes result in casualties. * US deploys 2,500 Marines and warships to the Middle East to address escalating tensions. * US Treasury waives sanctions on Iran, allowing the release of 140 million barrels of oil to relieve energy pressure. * The conflict has resulted in over 2,000 deaths since February 28, with strategies aiming to control the Strait of Hormuz and energy supplies. 236. </w:t>
      </w:r>
      <w:hyperlink r:id="rId196">
        <w:r>
          <w:rPr>
            <w:color w:val="0000EE"/>
            <w:u w:val="single"/>
          </w:rPr>
          <w:t>https://caribbeannewsglobal.com/energy-shocks-deepen-as-strikes-hit-infrastructure/</w:t>
        </w:r>
      </w:hyperlink>
      <w:r>
        <w:t xml:space="preserve"> - * Hostilities in the Middle East continue, with strikes and counter-strikes impacting energy infrastructure and causing civilian casualties. * Oil prices remain above $100 per barrel, affecting global markets, with Qatar’s Ras Laffan gas hub reportedly sustaining serious damage. * Airspace closures have led to over 18,400 flight cancellations in the Gulf, causing economic losses estimated at nearly $1.9 billion in two weeks. * Regional conflicts threaten supply chains, trade, and logistics, with cross-regional impacts on Asia-Pacific nations. * Economic losses in the Middle East are projected to rise from $63 billion to $150 billion in one month, straining regional economies and increasing humanitarian needs. 237. </w:t>
      </w:r>
      <w:hyperlink r:id="rId196">
        <w:r>
          <w:rPr>
            <w:color w:val="0000EE"/>
            <w:u w:val="single"/>
          </w:rPr>
          <w:t>https://caribbeannewsglobal.com/energy-shocks-deepen-as-strikes-hit-infrastructure/</w:t>
        </w:r>
      </w:hyperlink>
      <w:r>
        <w:t xml:space="preserve"> - * Continuing hostilities in the Middle East cause damage to energy assets and disrupt supply chains. * Oil prices remain above $100 per barrel, with economic impacts globally. * Air travel disruptions in Gulf states lead to significant airline revenue losses. * The conflict's economic impact is projected to escalate, with potential regional losses rising to $150 billion. * Ripple effects extend to Asia-Pacific, increasing fuel prices and affecting economies.</w:t>
      </w:r>
      <w:r/>
    </w:p>
    <w:p>
      <w:pPr>
        <w:pStyle w:val="ListNumber"/>
        <w:spacing w:line="240" w:lineRule="auto"/>
        <w:ind w:left="720"/>
      </w:pPr>
      <w:r/>
      <w:hyperlink r:id="rId197">
        <w:r>
          <w:rPr>
            <w:color w:val="0000EE"/>
            <w:u w:val="single"/>
          </w:rPr>
          <w:t>https://peakoil.com/publicpolicy/global-markets-reel-as-iran-effectively-closes-the-strait-of-hormuz-a-new-era-of-energy-insecurity</w:t>
        </w:r>
      </w:hyperlink>
      <w:r>
        <w:t xml:space="preserve"> - * The Strait of Hormuz remains effectively closed following escalations by Iranian naval forces, disrupting over 20 million barrels of oil daily.</w:t>
      </w:r>
      <w:r/>
    </w:p>
    <w:p>
      <w:pPr>
        <w:pStyle w:val="ListNumber"/>
        <w:spacing w:line="240" w:lineRule="auto"/>
        <w:ind w:left="720"/>
      </w:pPr>
      <w:r/>
      <w:hyperlink r:id="rId198">
        <w:r>
          <w:rPr>
            <w:color w:val="0000EE"/>
            <w:u w:val="single"/>
          </w:rPr>
          <w:t>https://peakoil.com/production/high-oil-prices-fail-to-spark-us-drilling-boom</w:t>
        </w:r>
      </w:hyperlink>
      <w:r>
        <w:t xml:space="preserve"> - * Oil prices have reached four-year highs amid Middle East conflict. * U.S. shale producers are showing restraint rather than increasing drilling. * Factors include capital discipline, infrastructure bottlenecks, and well depletion. * Producers wary of investment due to price uncertainty and geopolitical risks. * US output may rise slightly to 13.83 million barrels per day in 2027 if disruptions persist, but rapid growth is unlikely. 240. </w:t>
      </w:r>
      <w:hyperlink r:id="rId197">
        <w:r>
          <w:rPr>
            <w:color w:val="0000EE"/>
            <w:u w:val="single"/>
          </w:rPr>
          <w:t>https://peakoil.com/publicpolicy/global-markets-reel-as-iran-effectively-closes-the-strait-of-hormuz-a-new-era-of-energy-insecurity</w:t>
        </w:r>
      </w:hyperlink>
      <w:r>
        <w:t xml:space="preserve"> - * The Strait of Hormuz remains effectively closed following Iranian naval escalations on March 20, 2026. * Oil prices surged past $145 per barrel, and energy supply disruptions have caused regional market declines. * Major shipping lanes are blocked, leading to rerouting around the Cape of Good Hope, increasing transit times and costs. * Western-aligned energy companies like ExxonMobil and Chevron are resilient; European firms like Shell and TotalEnergies face significant losses. * The crisis increases global inflation risks and highlights energy security fragility, prompting strategic shifts towards alternative energy sources. 241. </w:t>
      </w:r>
      <w:hyperlink r:id="rId199">
        <w:r>
          <w:rPr>
            <w:color w:val="0000EE"/>
            <w:u w:val="single"/>
          </w:rPr>
          <w:t>https://www.ekhbary.com/news/saudi-arabia-intercepts-6-ballistic-missiles-over-al-kharj-amid-intense-regional-1774068912-2.html</w:t>
        </w:r>
      </w:hyperlink>
      <w:r>
        <w:t xml:space="preserve"> - * Saudi Arabia's Royal Air Defense Forces intercepted and destroyed six ballistic missiles targeted at Al-Kharj. * The incident occurred amid heightened regional tensions involving Iran, US, and Israel. * Saudi Arabia previously informed Tehran of a preference for diplomatic resolution but remains prepared for military response. * Saudi forces also intercepted nine drones entering the Kingdom's airspace. * The events highlight escalating military threats and the importance of regional security measures. 242. </w:t>
      </w:r>
      <w:hyperlink r:id="rId199">
        <w:r>
          <w:rPr>
            <w:color w:val="0000EE"/>
            <w:u w:val="single"/>
          </w:rPr>
          <w:t>https://www.ekhbary.com/news/saudi-arabia-intercepts-6-ballistic-missiles-over-al-kharj-amid-intense-regional-1774068912-2.html</w:t>
        </w:r>
      </w:hyperlink>
      <w:r>
        <w:t xml:space="preserve"> - * Saudi Arabia's Royal Air Defense Forces intercepted and destroyed six ballistic missiles targeting Al-Kharj. * The event occurred amid escalating regional conflicts involving US, Israel, Iran, and Gulf nations. * Saudi Arabia previously warned Iran against military escalation and would respond militarily if attacks recur. * Earlier, the Kingdom also intercepted nine drones entering its airspace. * The incidents highlight growing regional threats and ongoing efforts to bolster air and security defenses. 243. </w:t>
      </w:r>
      <w:hyperlink r:id="rId200">
        <w:r>
          <w:rPr>
            <w:color w:val="0000EE"/>
            <w:u w:val="single"/>
          </w:rPr>
          <w:t>https://www.washingtontimes.com/news/2026/mar/20/dont-use-strait-trump-says-countries-must-open-strait-hormuz-use/</w:t>
        </w:r>
      </w:hyperlink>
      <w:r>
        <w:t xml:space="preserve"> - * President Trump states the US does not need the Strait of Hormuz but others such as Europe, Korea, Japan, and China rely heavily on it. * Trump criticises European and Asian allies for lack of cooperation in reopening the strait. * Iran’s blockade of the strait, which carries about 20% of the world's oil, has led to rising oil prices. * Trump criticises Iran for attacking Gulf countries and closing the strait. * Israel has taken independent military action against Iran-backed forces in the region. 244. </w:t>
      </w:r>
      <w:hyperlink r:id="rId201">
        <w:r>
          <w:rPr>
            <w:color w:val="0000EE"/>
            <w:u w:val="single"/>
          </w:rPr>
          <w:t>https://www.indiatoday.in/india/story/two-indian-lpg-tankers-ready-to-cross-strait-of-hormuz-as-shipping-slows-amid-tensions-2885096-2026-03-21?utm_source=rss</w:t>
        </w:r>
      </w:hyperlink>
      <w:r>
        <w:t xml:space="preserve"> - * Two Indian-flagged liquefied petroleum gas (LPG) tankers, Pine Gas and Jag Vasant, are preparing to sail through the Strait of Hormuz. * Crude oil shipments through the strait have halted in the past 24 hours due to tensions but may resume soon. * The Strait of Hormuz is a critical energy route, with nearly 20% of global oil and natural gas passing through it. * India advocates for safe passage of its 22 ships in the Gulf; Prime Minister Narendra Modi is engaged with global leaders. * Limited movement continues with some Indian and Pakistan-bound shipments navigating the region despite US-Iran tensions.</w:t>
      </w:r>
      <w:r/>
    </w:p>
    <w:p>
      <w:pPr>
        <w:pStyle w:val="ListNumber"/>
        <w:spacing w:line="240" w:lineRule="auto"/>
        <w:ind w:left="720"/>
      </w:pPr>
      <w:r/>
      <w:hyperlink r:id="rId202">
        <w:r>
          <w:rPr>
            <w:color w:val="0000EE"/>
            <w:u w:val="single"/>
          </w:rPr>
          <w:t>https://timesofindia.indiatimes.com/world/middle-east/us-to-deploy-thousands-of-more-troops-to-west-asia-say-officials/articleshow/129711514.cms</w:t>
        </w:r>
      </w:hyperlink>
      <w:r>
        <w:t xml:space="preserve"> - * The US military is deploying thousands of Marines and sailors to West Asia. * No decision has been made to send troops into Iran, but preparations are ongoing. * The deployment includes the USS Boxer and approximately 2,500 Marines from the 11th Marine Expeditionary Unit. * The US is increasing military activity to clear the Strait of Hormuz and is considering plans to occupy Iran's Kharg Island. * US warplanes and attack helicopters are escalating assaults against Iranian drones and naval vessels.</w:t>
      </w:r>
      <w:r/>
    </w:p>
    <w:p>
      <w:pPr>
        <w:pStyle w:val="ListNumber"/>
        <w:spacing w:line="240" w:lineRule="auto"/>
        <w:ind w:left="720"/>
      </w:pPr>
      <w:r/>
      <w:hyperlink r:id="rId202">
        <w:r>
          <w:rPr>
            <w:color w:val="0000EE"/>
            <w:u w:val="single"/>
          </w:rPr>
          <w:t>https://timesofindia.indiatimes.com/world/middle-east/us-to-deploy-thousands-of-more-troops-to-west-asia-say-officials/articleshow/129711514.cms</w:t>
        </w:r>
      </w:hyperlink>
      <w:r>
        <w:t xml:space="preserve"> - * The US military is deploying additional Marines and sailors to West Asia, with no decision yet on entering Iran itself. * About 2,500 Marines and three ships, including the USS Boxer, are heading to the region from San Diego. * The deployment aims to build capacity for future operations, adding to the existing 50,000 US troops in West Asia. * US warplanes and attack helicopters are ramping up assaults against Iranian drones and vessels in the Strait of Hormuz. * The US is considering plans to occupy Iran's Kharg Island to pressure Iran to reopen the Strait of Hormuz; sanctions on Belarusian fertiliser producers were also lifted.</w:t>
      </w:r>
      <w:r/>
    </w:p>
    <w:p>
      <w:pPr>
        <w:pStyle w:val="ListNumber"/>
        <w:spacing w:line="240" w:lineRule="auto"/>
        <w:ind w:left="720"/>
      </w:pPr>
      <w:r/>
      <w:hyperlink r:id="rId203">
        <w:r>
          <w:rPr>
            <w:color w:val="0000EE"/>
            <w:u w:val="single"/>
          </w:rPr>
          <w:t>https://timesofindia.indiatimes.com/world/us/us-can-take-out-irans-kharg-island-at-any-time-warns-white-house/articleshow/129711365.cms</w:t>
        </w:r>
      </w:hyperlink>
      <w:r>
        <w:t xml:space="preserve"> - * The White House stated the US could 'take out' Iran's Kharg Island at any time if ordered by the President. * Reports indicated plans to occupy or blockade the strategic oil hub. * US is deploying additional Marines to the Middle East, suggesting a potential ground operation. * Trump announced having destroyed all military targets on Kharg in strikes, highlighting its importance to Iran's oil exports. * The conflict has affected global oil prices due to Iran's blockade of the Strait of Hormuz.</w:t>
      </w:r>
      <w:r/>
    </w:p>
    <w:p>
      <w:pPr>
        <w:pStyle w:val="ListNumber"/>
        <w:spacing w:line="240" w:lineRule="auto"/>
        <w:ind w:left="720"/>
      </w:pPr>
      <w:r/>
      <w:hyperlink r:id="rId204">
        <w:r>
          <w:rPr>
            <w:color w:val="0000EE"/>
            <w:u w:val="single"/>
          </w:rPr>
          <w:t>https://en.mehrnews.com/news/242791/Iran-conducts-70th-wave-of-Operation-True-Promise-4</w:t>
        </w:r>
      </w:hyperlink>
      <w:r>
        <w:t xml:space="preserve"> - * The Islamic Revolutionary Guard Corps (IRGC) announced the launch of the 70th wave of Operation True Promise 4. * Over 55 locations linked to the United States and Israel across West Asia were targeted. * Targets included US regional bases in Al Kharj, Al Dhafra, Ali Al Salem, Erbil, and the US Fifth Fleet. * Operations used missile systems and attack drones, with focus on Haifa and Tel Aviv. * Iran threatened further attacks in response to aggression, with armed forces prepared.</w:t>
      </w:r>
      <w:r/>
      <w:r/>
    </w:p>
    <w:p>
      <w:r/>
      <w:r>
        <w:t xml:space="preserve">249. </w:t>
      </w:r>
      <w:hyperlink r:id="rId205">
        <w:r>
          <w:rPr>
            <w:color w:val="0000EE"/>
            <w:u w:val="single"/>
          </w:rPr>
          <w:t>https://en.mehrnews.com/news/242780/US-Israel-may-drag-Caspian-region-into-Iran-war-Russia</w:t>
        </w:r>
      </w:hyperlink>
      <w:r>
        <w:t xml:space="preserve"> - * Russia accuses the US and Israel of seeking to escalate conflict in Iran. * Russian spokeswoman Zakharova comments on potential regional escalation. * Mention of targeted Iranian port affecting trade between Moscow and Tehran. * The Caspian Sea region seen as historically peaceful, now at risk of conflict. * The conflict's implications could involve regional and international stability. 250. </w:t>
      </w:r>
      <w:hyperlink r:id="rId206">
        <w:r>
          <w:rPr>
            <w:color w:val="0000EE"/>
            <w:u w:val="single"/>
          </w:rPr>
          <w:t>https://en.mehrnews.com/news/242794/Iran-seeks-a-complete-lasting-end-to-war-Araghchi</w:t>
        </w:r>
      </w:hyperlink>
      <w:r>
        <w:t xml:space="preserve"> - - Iran's top diplomat emphasises Iran's desire for a complete, comprehensive, and lasting end to the war. - Iran has not closed the Strait of Hormuz but has imposed restrictions on certain vessels. - Negotiations with Japan are ongoing to facilitate safe passage for Japanese vessels. - Iran rejects calls for a temporary truce, insists on guarantees against future attacks. - The war has escalated into broader regional confrontation affecting energy supplies. 251. </w:t>
      </w:r>
      <w:hyperlink r:id="rId184">
        <w:r>
          <w:rPr>
            <w:color w:val="0000EE"/>
            <w:u w:val="single"/>
          </w:rPr>
          <w:t>https://www.blackenterprise.com/international-energy-agency-less-travel-global-oil-crisis/</w:t>
        </w:r>
      </w:hyperlink>
      <w:r>
        <w:t xml:space="preserve"> - * The International Energy Agency (IEA) issued guidance to curb rising oil demand due to Middle East conflicts. * Recommendations include working from home, limiting air travel, carpooling, and increasing public transport. * The guidance was issued after military strikes on Iran and an attack in Qatar disrupted oil supply. * Brent crude prices surged above $100 a barrel, reaching about $106, the highest since 2022. * Ongoing Middle East conflict threatens to deepen the global oil supply crisis and impact economies. 252. </w:t>
      </w:r>
      <w:hyperlink r:id="rId207">
        <w:r>
          <w:rPr>
            <w:color w:val="0000EE"/>
            <w:u w:val="single"/>
          </w:rPr>
          <w:t>http://pensionpulse.blogspot.com/2026/03/another-brutal-week-as-iran-war-rages.html</w:t>
        </w:r>
      </w:hyperlink>
      <w:r>
        <w:t xml:space="preserve"> - * Stocks declined on Friday with Dow, S&amp;P 500, and Nasdaq experiencing significant drops amid escalating Iran-Israel conflict. * Iran launched new attacks on energy sites, and Iraq declared force majeure on oilfields, pushing oil prices higher. * The US and its allies consider military actions, including potential occupation or blockade of Iranian energy terminals. * Oil prices climbed, with Brent crude topping $113 a barrel, and US crude over $98 a barrel. * Market volatility increased, with inflation expectations rising and bond yields climbing amidst geopolitical tensions. 253. </w:t>
      </w:r>
      <w:hyperlink r:id="rId207">
        <w:r>
          <w:rPr>
            <w:color w:val="0000EE"/>
            <w:u w:val="single"/>
          </w:rPr>
          <w:t>http://pensionpulse.blogspot.com/2026/03/another-brutal-week-as-iran-war-rages.html</w:t>
        </w:r>
      </w:hyperlink>
      <w:r>
        <w:t xml:space="preserve"> - * Stocks declined sharply on Friday amid escalating Iran conflict and energy disruptions in the Middle East. * The US military is reportedly deploying additional forces to the Middle East. * Oil prices spiked after Iraq declared force majeure on oilfields and drone strikes targeted Kuwait refineries. * US and European markets experienced significant losses, with energy prices influencing market volatility. * President Trump indicated a possible winding down of military operations, impacting market sentiment.</w:t>
      </w:r>
      <w:r/>
    </w:p>
    <w:p>
      <w:r/>
      <w:r>
        <w:t xml:space="preserve">254. </w:t>
      </w:r>
      <w:hyperlink r:id="rId208">
        <w:r>
          <w:rPr>
            <w:color w:val="0000EE"/>
            <w:u w:val="single"/>
          </w:rPr>
          <w:t>https://wegotthiscovered.com/politics/americans-want-answers-on-the-iran-war-benjamin-netanyahu-just-offered-a-clue-he-wants-oil-and-gas-flowing-through-israel/</w:t>
        </w:r>
      </w:hyperlink>
      <w:r>
        <w:t xml:space="preserve"> - • Netanyahu discussed Israel's efforts to make the Iran war 'worth it' and proposed new energy logistics plans. • He suggested oil and gas pipelines through the Arabian Peninsula to Israel and the Mediterranean. • The plans aim to remove chokepoints such as the Strait of Hormuz. • The article details the geopolitical and economic implications of controlling energy routes. • The focus is on potential reshuffling of alliances and energy supply chains amid tensions. 255. </w:t>
      </w:r>
      <w:hyperlink r:id="rId209">
        <w:r>
          <w:rPr>
            <w:color w:val="0000EE"/>
            <w:u w:val="single"/>
          </w:rPr>
          <w:t>https://www.ndtv.com/world-news/war-expands-to-new-theatre-iran-fires-missiles-at-indian-ocean-us-uk-base-11246040#publisher=newsstand</w:t>
        </w:r>
      </w:hyperlink>
      <w:r>
        <w:t xml:space="preserve"> - • Iran launched two ballistic missiles at the US-UK military base at Diego Garcia in the Indian Ocean. • One missile failed mid-flight; the other was intercepted. • The attack marks a geographic expansion of Iran's military actions into the Indian Ocean. • The US and UK base at Diego Garcia is a strategic military location. • Recent conflict includes a US submarine sinking an Iranian warship south of Sri Lanka. 256. </w:t>
      </w:r>
      <w:hyperlink r:id="rId210">
        <w:r>
          <w:rPr>
            <w:color w:val="0000EE"/>
            <w:u w:val="single"/>
          </w:rPr>
          <w:t>https://www.ndtv.com/world-news/how-can-hormuz-shipping-blockage-be-solved-11245001#publisher=newsstand</w:t>
        </w:r>
      </w:hyperlink>
      <w:r>
        <w:t xml:space="preserve"> - * Experts suggest military, diplomatic, and risk-taking options to resolve Hormuz shipping blockage. * Military action involves US-led coalition securing the strait, with multilateral participation acknowledged as a significant challenge. * Diplomatic solutions focus on Iran's proposed safe corridor and negotiations with multiple countries. * Shipping companies, especially Greek and Chinese operators, might risk transit without Iran's formal approval. * Iran could maintain a partial, ambiguous opening, but full reopening may take months due to security concerns. * The blockage impacts global trade routes, with potential solutions spanning military, diplomatic, and strategic ambiguity approaches. 257. </w:t>
      </w:r>
      <w:hyperlink r:id="rId211">
        <w:r>
          <w:rPr>
            <w:color w:val="0000EE"/>
            <w:u w:val="single"/>
          </w:rPr>
          <w:t>https://www.ndtv.com/world-news/iran-war-donald-trump-says-us-considering-winding-down-military-operations-in-iran-war-11245554#publisher=newsstand</w:t>
        </w:r>
      </w:hyperlink>
      <w:r>
        <w:t xml:space="preserve"> - • President Donald Trump announced he is contemplating 'winding down' US military operations against Iran, with indications of nearing objectives and potential end to hostilities. • The US temporarily eased sanctions on Iranian oil shipments to alleviate global supply pressures, allowing the release of approximately 140 million barrels. • Iran launched drone and missile attacks on Saudi Arabia and Israel, with ongoing attacks on energy infrastructure across the Middle East. • The US aims to see Iran's regime weakened while not pursuing a ceasefire, and there is ongoing military activity including potential deployment of Marines. • Regional conflicts involve attacks in Kuwait, Qatar, Lebanon, and responses from Saudi Arabia, Israel, Turkey, and Syria, heightening regional tensions. 258. </w:t>
      </w:r>
      <w:hyperlink r:id="rId182">
        <w:r>
          <w:rPr>
            <w:color w:val="0000EE"/>
            <w:u w:val="single"/>
          </w:rPr>
          <w:t>https://anytvnews.com/india/hormuz-strait-update-iran-created-a-new-sea-route-indian-ships-got-permission-to-pass/</w:t>
        </w:r>
      </w:hyperlink>
      <w:r>
        <w:t xml:space="preserve"> - * Iran launches a new shipping route near the Strait of Hormuz, monitored by the IRGC. * The route is open only to ships from friendly or non-enemy countries after registration and verification. * Ships must provide ownership and cargo information in advance, with physical examinations conducted near Iran’s Larak Island. * Indian ships Shivalik, Nanda Devi, and Jag Laadki have successfully used the route. * Since February 28, trade through the route declined by over 94%, but has now resumed under a permission system. 259. </w:t>
      </w:r>
      <w:hyperlink r:id="rId212">
        <w:r>
          <w:rPr>
            <w:color w:val="0000EE"/>
            <w:u w:val="single"/>
          </w:rPr>
          <w:t>https://www.channelnewsasia.com/world/iran-war-trump-mulls-winding-down-nato-oil-hormuz-6008001</w:t>
        </w:r>
      </w:hyperlink>
      <w:r>
        <w:t xml:space="preserve"> - • President Donald Trump indicated he is contemplating ending military operations against Iran and easing sanctions on Iranian oil. • The US is temporarily lifting sanctions on Iranian oil shipments loaded before Mar 20, lasting until Apr 19. • The move aims to release approximately 140 million barrels of oil to the global market amid supply shortages. • The US Treasury officials projected a 4-6 week timeline to achieve the military objectives in the Middle East. • The developments are linked to efforts to address global oil supply issues and geopolitical tensions with Iran. 260. </w:t>
      </w:r>
      <w:hyperlink r:id="rId213">
        <w:r>
          <w:rPr>
            <w:color w:val="0000EE"/>
            <w:u w:val="single"/>
          </w:rPr>
          <w:t>https://economictimes.indiatimes.com/markets/commodities/news/us-allows-30-day-sale-of-iran-oil-as-prices-cross-110-again-will-crude-oil-fall-on-monday/articleshow/129713024.cms</w:t>
        </w:r>
      </w:hyperlink>
      <w:r>
        <w:t xml:space="preserve"> - * The US has granted a 30-day waiver on sanctions related to Iranian oil purchases, valid until April 19.</w:t>
      </w:r>
      <w:r>
        <w:rPr>
          <w:i/>
        </w:rPr>
        <w:t xml:space="preserve"> The move may release around 140 million barrels of oil into the global market to help ease supply pressures.</w:t>
      </w:r>
      <w:r>
        <w:t xml:space="preserve"> Oil prices surged past $100 per barrel, reaching nearly four-year highs, with Brent crude at $112.19.</w:t>
      </w:r>
      <w:r>
        <w:rPr>
          <w:i/>
        </w:rPr>
        <w:t xml:space="preserve"> The US's easing of sanctions is aimed at controlling oil prices amid ongoing US-Israel conflict with Iran.</w:t>
      </w:r>
      <w:r>
        <w:t xml:space="preserve"> Prices could rise further to $120 or even $150 if tensions persist, with potential impacts on energy markets. 261. </w:t>
      </w:r>
      <w:hyperlink r:id="rId214">
        <w:r>
          <w:rPr>
            <w:color w:val="0000EE"/>
            <w:u w:val="single"/>
          </w:rPr>
          <w:t>https://www.channelnewsasia.com/commentary/iran-war-attack-energy-infrastructure-lng-fuel-price-us-6006641</w:t>
        </w:r>
      </w:hyperlink>
      <w:r>
        <w:t xml:space="preserve"> - * Iran attacked energy facilities across the Middle East on 18 March, including Qatar's LNG hub, a Saudi refinery, and Kuwaiti oil refineries. * The attacks are part of Iran's broader strategic agenda to ensure regime stability and demonstrate its military capability. * The campaign includes missile and drone strikes against US military bases in the region, killing seven American personnel. * Iran aims to show strength to both international audiences and its domestic population to maintain regime control. * The incident represents an escalation in regional security tensions and threats to energy infrastructure.</w:t>
      </w:r>
      <w:r/>
    </w:p>
    <w:p>
      <w:r/>
      <w:r>
        <w:t xml:space="preserve">262. </w:t>
      </w:r>
      <w:hyperlink r:id="rId215">
        <w:r>
          <w:rPr>
            <w:color w:val="0000EE"/>
            <w:u w:val="single"/>
          </w:rPr>
          <w:t>https://www.thejournal.ie/trump-us-consideing-winding-down-war-iran-strait-hormuz-6991015-Mar2026/</w:t>
        </w:r>
      </w:hyperlink>
      <w:r>
        <w:t xml:space="preserve"> - * The US is considering 'winding down' its war on Iran, according to Trump. * Trump announced US will not police the Strait of Hormuz, with other nations expected to guard it. * Several countries, including UK, Germany, and Japan, have expressed willingness to contribute to security efforts. * UK allows US to use its bases for defensive operations related to Iran. * Trump states he does not want a ceasefire with Iran and hints at possible military actions including occupation of Kharg Island. * Surging oil prices and recent attacks on oil infrastructure influence US military deployment decisions. * The conflict has resulted in over 1,300 Iranian deaths and displacement in Lebanon, with casualties among Israeli and US forces. 263. </w:t>
      </w:r>
      <w:hyperlink r:id="rId183">
        <w:r>
          <w:rPr>
            <w:color w:val="0000EE"/>
            <w:u w:val="single"/>
          </w:rPr>
          <w:t>https://foxrgv.tv/u-s-increases-military-presence-in-middle-east-amid-oil-crisis/</w:t>
        </w:r>
      </w:hyperlink>
      <w:r>
        <w:t xml:space="preserve"> - • The U.S. deploys approximately 4,500 sailors and Marines from California to the Middle East to secure the Strait of Hormuz. • The deployment aims to protect oil flow and deter Iranian threats. • Advanced military assets like A-10 Warthogs and Apache helicopters are included. • The move is driven by concerns about Iran's influence and potential disruption of global oil trade. • The strategic mission impacts international oil markets and geopolitical stability. 264. </w:t>
      </w:r>
      <w:hyperlink r:id="rId183">
        <w:r>
          <w:rPr>
            <w:color w:val="0000EE"/>
            <w:u w:val="single"/>
          </w:rPr>
          <w:t>https://foxrgv.tv/u-s-increases-military-presence-in-middle-east-amid-oil-crisis/</w:t>
        </w:r>
      </w:hyperlink>
      <w:r>
        <w:t xml:space="preserve"> - * The U.S. deploys approximately 4,500 sailors and Marines to the Middle East to secure the Strait of Hormuz. * The deployment aims to protect global oil trade routes and counter Iranian threats. * The strategic move includes the use of A-10 Warthogs and Apache helicopters. * The deployment influences global oil market dynamics and international geopolitical stability. * The operation responds to tensions over Iran’s influence and control of the strait. 265. </w:t>
      </w:r>
      <w:hyperlink r:id="rId216">
        <w:r>
          <w:rPr>
            <w:color w:val="0000EE"/>
            <w:u w:val="single"/>
          </w:rPr>
          <w:t>https://www.perfil.com/noticias/internacional/donald-trump-evalua-tomar-la-isla-irani-de-kharg-si-hay-que-hacerlo-para-abrir-ormuz-lo-hara.phtml</w:t>
        </w:r>
      </w:hyperlink>
      <w:r>
        <w:t xml:space="preserve"> - * The US government evaluates a possible military operation to take the Iranian island of Kharg, a major oil terminal, to reopen the Strait of Ormuz. * Donald Trump is reportedly considering control of Kharg as a tool for direct pressure on Iran. * The plan includes airstrikes and possibly an occupation to use Kharg as a negotiation platform. * US forces, including three Marine units, are moving towards the region amid increased tensions. * The operation's success is uncertain, with potential Iranian responses affecting global oil trade. 266. </w:t>
      </w:r>
      <w:hyperlink r:id="rId216">
        <w:r>
          <w:rPr>
            <w:color w:val="0000EE"/>
            <w:u w:val="single"/>
          </w:rPr>
          <w:t>https://www.perfil.com/noticias/internacional/donald-trump-evalua-tomar-la-isla-irani-de-kharg-si-hay-que-hacerlo-para-abrir-ormuz-lo-hara.phtml</w:t>
        </w:r>
      </w:hyperlink>
      <w:r>
        <w:t xml:space="preserve"> - * The US government explores a potential military operation to seize Kharg Island, Iran's main oil terminal, to reopen the Strait of Hormuz. * President Donald Trump reportedly believes controlling Kharg could pressure Iran and ensure the Strait's opening. * The plan includes airstrikes and possible ground occupation, with US Marine units moving to the area. * The region has seen recent US bombings on Kharg, signalling preparation for possible conflict. * Analysts warn that Iran could counter by blocking other routes, and success is uncertain. 267. </w:t>
      </w:r>
      <w:hyperlink r:id="rId217">
        <w:r>
          <w:rPr>
            <w:color w:val="0000EE"/>
            <w:u w:val="single"/>
          </w:rPr>
          <w:t>https://www.perfil.com/noticias/internacional/la-historica-disputa-de-las-potencias-arabes-con-el-pais-persa-se-reaviva-con-los-ataques-a-su-territorio.phtml</w:t>
        </w:r>
      </w:hyperlink>
      <w:r>
        <w:t xml:space="preserve"> - * The security architecture in the Gulf has fractured due to increasing hostility between the US, Israel, and Iran. * Conflict escalated from proxy warfare to direct confrontations, including attacks on energy infrastructure. * Saudi Arabia and UAE face strategic threats, with attacks on energy facilities increasing oil prices by 60%. * Qatar’s position has become untenable following attacks on Ras Laffan, balancing dialogue and pressure. * Turkey acts as a mediator, wary of Iran's potential collapse and regional influence shifts. * The rivalry is rooted in religious sectarianism, with Iran promoting Shiism and Saudi Arabia emphasising Sunni leadership. * The future regional stability hinges on Arab nations' ability to develop a security strategy independently. 268. </w:t>
      </w:r>
      <w:hyperlink r:id="rId218">
        <w:r>
          <w:rPr>
            <w:color w:val="0000EE"/>
            <w:u w:val="single"/>
          </w:rPr>
          <w:t>https://dariknews.bg/novini/sviat/sasht-razreshi-vremenno-pokupko-prodazhbata-na-iranski-petrol-veche-natovaren-na-tankeri-2449551</w:t>
        </w:r>
      </w:hyperlink>
      <w:r>
        <w:t xml:space="preserve"> - * US authorises temporary, short-term purchase and sale of Iranian oil loaded before 20 March, valid until 19 April. * US Department of the Treasury's OFAC allows 'sale, delivery, and unloading' of oil and petroleum products already on tankers. * US Finance Minister Scott Bessent states restrictions do not allow new transactions, with Iran unable to access proceeds. * US criticises China for accumulating inexpensive Iranian oil and aims to facilitate access to approximately 140 million barrels. * Oil prices rise due to Iran's blockage of the Strait of Hormuz amid Middle East conflicts; US also allows Russian oil shipments already loaded on tankers to ease market shortages. 269. </w:t>
      </w:r>
      <w:hyperlink r:id="rId219">
        <w:r>
          <w:rPr>
            <w:color w:val="0000EE"/>
            <w:u w:val="single"/>
          </w:rPr>
          <w:t>https://www.mediaite.com/media/news/trump-lifts-sanctions-on-iranian-oil-in-wild-turn-of-events/</w:t>
        </w:r>
      </w:hyperlink>
      <w:r>
        <w:t xml:space="preserve"> - * President Donald Trump lifted U.S. sanctions on Iranian oil on Friday to lower crude prices. * Iran responded by effectively closing the Strait of Hormuz and targeting U.S. military and oil facilities. * The Treasury Department issued a General License to lift sanctions temporarily, expiring on 19 April. * The closure of the Strait, through which 20% of the world's oil passes, caused global crude prices to spike. * Trump indicated reluctance to attack Iran's energy infrastructure but left open the possibility if Iran does not reopen the strait. * The U.S. has bombed military targets on Iran’s Kharg Island, which processes 90% of Iran's oil. * The U.S. is deploying thousands of Marines and seeking additional funding for operations in the region. 270. </w:t>
      </w:r>
      <w:hyperlink r:id="rId185">
        <w:r>
          <w:rPr>
            <w:color w:val="0000EE"/>
            <w:u w:val="single"/>
          </w:rPr>
          <w:t>https://www.perthnow.com.au/news/conflict/iran-could-let-japans-vessels-through-hormuz-report-c-22016062</w:t>
        </w:r>
      </w:hyperlink>
      <w:r>
        <w:t xml:space="preserve"> - * Iran is prepared to let Japanese vessels pass through the Strait of Hormuz, according to Iranian Foreign Minister Abbas Araqchi. * Talks have started between Iran and Japan regarding opening the strait, a key route for global oil exports. * Japan relies on the Middle East for approximately 90% of its oil, with the strait largely closed during the US-Israeli conflict on Iran. * The conflict has increased global oil prices and prompted countries to release reserves. * US President Trump urged Japan to help open the strait, but Japan's actions are limited by its pacifist constitution and security legislation. 271. </w:t>
      </w:r>
      <w:hyperlink r:id="rId220">
        <w:r>
          <w:rPr>
            <w:color w:val="0000EE"/>
            <w:u w:val="single"/>
          </w:rPr>
          <w:t>https://www.rnz.co.nz/news/national/590262/4-a-litre-91-petrol-is-coming-but-take-care-with-data-showing-it-s-here-in-main-centres</w:t>
        </w:r>
      </w:hyperlink>
      <w:r>
        <w:t xml:space="preserve"> - * Gaspy data shows 91 octane petrol approaching $4 per litre in remote areas, but central areas report lower prices, suggesting data skew. * Experts predict petrol may hit $4 per litre soon, with supply disruptions expected in about five weeks. * Concern over fuel supply chain disruptions, particularly in diesel, affecting logistics and mobility. * Ports in Korea and Singapore have received shipments from Hormuz, but no new feedstock is entering, risking a supply crunch. * Diesel shortages are already impacting provincial areas and could have broader economic consequences. 272. </w:t>
      </w:r>
      <w:hyperlink r:id="rId221">
        <w:r>
          <w:rPr>
            <w:color w:val="0000EE"/>
            <w:u w:val="single"/>
          </w:rPr>
          <w:t>https://www.ttnews.com/articles/dallas-fed-hormuz-stays-shut</w:t>
        </w:r>
      </w:hyperlink>
      <w:r>
        <w:t xml:space="preserve"> - • The Federal Reserve Bank of Dallas estimates a 2.9 percentage point quarterly hit to global GDP if the Strait of Hormuz stays shut due to Iran war. • The strait, through which about one-fifth of the world’s oil passes, has been essentially closed, raising oil prices above $97 a barrel. • Modelling suggests reopening after one quarter would reduce oil prices to $68 per barrel and increase GDP growth by 2.2 percentage points. • Extended shutdowns could cause oil prices to peak at $132 by year-end and significantly impact inflation and demand. • Rising gasoline prices are already affecting consumer spending and transportation behaviours, with diesel prices in the US surpassing $5 per gallon. 273. </w:t>
      </w:r>
      <w:hyperlink r:id="rId188">
        <w:r>
          <w:rPr>
            <w:color w:val="0000EE"/>
            <w:u w:val="single"/>
          </w:rPr>
          <w:t>https://www.commoditycontext.com/p/ocw12w26</w:t>
        </w:r>
      </w:hyperlink>
      <w:r>
        <w:t xml:space="preserve"> - * Brent crude prices increased by approximately $7.50 per barrel, closing above $110/bbl, with a weekly appreciation. * WTI lagged behind Brent by nearly $10/bbl; Middle Eastern grades gained a greater premium. * Timespreads indicate tight markets, especially in Middle Eastern benchmarks, with record prompt backwardation. * Total Middle East-origin oil on water fell by 12.5 million barrels per day; inventories in major hubs show mixed but bullish signals. * US diesel crack spreads exceeded $80/bbl, approaching all-time highs, reflecting supply shortages in middle distillates. * Speculators hold the highest net position in crude futures and options in over a year, but price appreciation outpaces these inflows. * Escalation of the Iran war damages upstream and Red Sea facilities; global supply crisis warnings from OPEC and IEA; spike in war insurance premiums amid supply disruptions. 274. </w:t>
      </w:r>
      <w:hyperlink r:id="rId222">
        <w:r>
          <w:rPr>
            <w:color w:val="0000EE"/>
            <w:u w:val="single"/>
          </w:rPr>
          <w:t>https://energy.economictimes.indiatimes.com/news/oil-and-gas/industrial-diesel-prices-surge-by-rs-22litre-amid-iran-war/129711965</w:t>
        </w:r>
      </w:hyperlink>
      <w:r>
        <w:t xml:space="preserve"> - * State-run oil companies raised diesel prices for bulk buyers by about ₹22 per litre, or around 25 per cent, in Delhi. * The price hike reflects the impact of escalating crude prices due to the Iran war. * Retail prices of premium petrol increased by about ₹2 per litre; regular petrol and diesel remained unchanged. * Bulk diesel prices for in Delhi now cost ₹109.59 per litre, up from ₹87.67. * The rate increase is aimed at helping refiners partly recover costs and manage working capital needs amid global oil price rises. 275. </w:t>
      </w:r>
      <w:hyperlink r:id="rId197">
        <w:r>
          <w:rPr>
            <w:color w:val="0000EE"/>
            <w:u w:val="single"/>
          </w:rPr>
          <w:t>https://peakoil.com/publicpolicy/global-markets-reel-as-iran-effectively-closes-the-strait-of-hormuz-a-new-era-of-energy-insecurity</w:t>
        </w:r>
      </w:hyperlink>
      <w:r>
        <w:t xml:space="preserve"> - * The Strait of Hormuz remains effectively closed following Iranian escalation, cutting off over 20 million barrels of oil daily. * Brent crude prices surged past $145 per barrel; shipping and insurance premiums also increased. * US and regional naval forces are in a defensive stance amidst risks of conflict. * European LNG projects are impacted, with potential multi-billion-dollar write-downs. * Market volatility has increased; supply disruptions and strategic shifts are imminent. 276. </w:t>
      </w:r>
      <w:hyperlink r:id="rId223">
        <w:r>
          <w:rPr>
            <w:color w:val="0000EE"/>
            <w:u w:val="single"/>
          </w:rPr>
          <w:t>https://www.devdiscourse.com/article/headlines/3845425-global-market-struggles-amid-middle-east-conflict-oil-prices-surge-stocks-fall</w:t>
        </w:r>
      </w:hyperlink>
      <w:r>
        <w:t xml:space="preserve"> - * Global shares have fallen for the third session with further declines forecasted. * Iraq declared force majeure on oilfields due to military disruptions. * Tensions escalated after Iran's attack on a Kuwaiti oil refinery and Israeli actions. * Increased U.S. troop deployment to the Middle East is reported. * Oil prices have surged, impacting inflation concerns and global economic stability. 277. </w:t>
      </w:r>
      <w:hyperlink r:id="rId224">
        <w:r>
          <w:rPr>
            <w:color w:val="0000EE"/>
            <w:u w:val="single"/>
          </w:rPr>
          <w:t>https://www.business-standard.com/industry/news/west-asia-war-politicians-mkts-misjudging-scale-of-disruption-says-iea-126032001345_1.html</w:t>
        </w:r>
      </w:hyperlink>
      <w:r>
        <w:t xml:space="preserve"> - * The IEA reports the West Asia conflict causes the largest supply disruption in the global oil market, with a shutdown of Gulf shipping routes. * Oil prices increased to over $100 per barrel following attacks by the US and Israel on Iran. * Globally, about 20% of oil consumption traverses the Strait of Hormuz, impacting markets and prices. * India, heavily reliant on imported crude oil, faces macroeconomic risks from rising global prices. * IEA recommends demand-side measures, including remote work and public transport, to reduce fuel consumption. * Member countries have released 400 million barrels from emergency reserves to stabilise markets. 278. </w:t>
      </w:r>
      <w:hyperlink r:id="rId225">
        <w:r>
          <w:rPr>
            <w:color w:val="0000EE"/>
            <w:u w:val="single"/>
          </w:rPr>
          <w:t>https://www.business-standard.com/economy/news/stranded-west-asia-vessels-face-water-shortages-amid-hormuz-disruptions-126032001203_1.html</w:t>
        </w:r>
      </w:hyperlink>
      <w:r>
        <w:t xml:space="preserve"> - * The Directorate General of Shipping reports vessels stranded with critically low water and provisions, and urgent replenishment is advised. * Naval escorts are being arranged for 22 vessels in the Strait of Hormuz, amid halted shipping traffic and threats to navigation. * Disruption has caused a 90% drop in vessel movements through the Strait since late February, primarily affecting tanker traffic. * Increased insurance premiums and logistics costs, including $800-1,500 increase per container to Europe, are reported. * The overall impact includes potential additional import costs of Rs 30,000-50,000 crore for India and increased energy security risks. 279. </w:t>
      </w:r>
      <w:hyperlink r:id="rId226">
        <w:r>
          <w:rPr>
            <w:color w:val="0000EE"/>
            <w:u w:val="single"/>
          </w:rPr>
          <w:t>https://www.focus.de/finanzen/taktikwechsel-im-iran-mehr-schiffe-passieren-hormus-strasse_3d367915-368c-4de2-926c-056d27ac7e22.html</w:t>
        </w:r>
      </w:hyperlink>
      <w:r>
        <w:t xml:space="preserve"> - * Mehr Schiffe passieren die Straße von Hormus, indem sie ohne iranische Fracht durchlaufen.</w:t>
      </w:r>
      <w:r>
        <w:rPr>
          <w:i/>
        </w:rPr>
        <w:t xml:space="preserve"> Der Iran könnte seine Strategie ändern, indem er gezielt sichere Durchfahrten verhandelt.</w:t>
      </w:r>
      <w:r>
        <w:t xml:space="preserve"> Seit Ende Februar ist die iranische De-Facto-Blockade der Straße aktiv; bisher sind nur wenige Schiffe durchgekommen.</w:t>
      </w:r>
      <w:r>
        <w:rPr>
          <w:i/>
        </w:rPr>
        <w:t xml:space="preserve"> Neue Route zeigt, dass Schiffe unüblich weit Richtung Norden abweichen, möglicherweise um Minen zu vermeiden.</w:t>
      </w:r>
      <w:r>
        <w:t xml:space="preserve"> Warnungen von US-Seefahrtsbehörden deuten auf potenzielle Angriffe und Kontaktversuche durch iranische Streitkräfte hin. 280. </w:t>
      </w:r>
      <w:hyperlink r:id="rId227">
        <w:r>
          <w:rPr>
            <w:color w:val="0000EE"/>
            <w:u w:val="single"/>
          </w:rPr>
          <w:t>https://energynow.com/2026/03/us-crude-heads-to-asia-via-panama-canal-as-iran-crisis-redraws-trade-flows/</w:t>
        </w:r>
      </w:hyperlink>
      <w:r>
        <w:t xml:space="preserve"> - * Asian refiners increase use of Panama Canal to send US crude to Asia due to Iran-related trade disruptions. * Several vessels (Aframax, Suezmax) are reported to be crossing the canal headed for South Korea and Japan. * Canal passage restrictions caused by drought have been lifted, reducing tariffs, but shipping routes remain affected by the Iran conflict. * The US government announced a waiver allowing foreign vessels to move goods between US ports, likely increasing canal traffic. * The shift highlights increased urgency and costs in sourcing oil for Asian refiners amid Middle Eastern supply cuts. 281. </w:t>
      </w:r>
      <w:hyperlink r:id="rId228">
        <w:r>
          <w:rPr>
            <w:color w:val="0000EE"/>
            <w:u w:val="single"/>
          </w:rPr>
          <w:t>https://www.etftrends.com/etf-strategist-content-hub/oil-is-the-macro-variable-that-matters-most-right-now/</w:t>
        </w:r>
      </w:hyperlink>
      <w:r>
        <w:t xml:space="preserve"> - * US-Israeli military strikes on Iran and the killing of Supreme Leader Khamenei led Iran to retaliate by disrupting the Strait of Hormuz, reducing exports to about 3% of normal levels and causing a surge in Brent crude prices from ~$70 to nearly $120 per barrel. * The disruption affected approximately 15 million barrels per day of oil flow, creating the largest supply shock in the history of the global oil market. * The International Energy Agency coordinated a record release of 400 million barrels from strategic reserves, but the impact on prices was limited, with oil closing near $100 per barrel. * The conflict erupted on February 28, 2026, with ongoing threats to global oil supply chains. 282. </w:t>
      </w:r>
      <w:hyperlink r:id="rId229">
        <w:r>
          <w:rPr>
            <w:color w:val="0000EE"/>
            <w:u w:val="single"/>
          </w:rPr>
          <w:t>https://energynow.com/2026/03/oil-jumps-to-highest-settlement-since-july-2022-as-more-mideast-supply-disrupted/</w:t>
        </w:r>
      </w:hyperlink>
      <w:r>
        <w:t xml:space="preserve"> - * Oil prices settled at their highest in nearly four years, with Brent crude at $112.19 and WTI at $98.32. * Iraq declared force majeure on all oilfields developed by foreign firms; Iran-US tensions escalate. * Disruptions in the Strait of Hormuz, a key oil transit route, keep prices elevated. * US deploys additional troops to the Middle East amid ongoing conflicts and attacks. * Analysts expect prolonged supply disruptions and price support as Strait of Hormuz remains restricted. 283. </w:t>
      </w:r>
      <w:hyperlink r:id="rId230">
        <w:r>
          <w:rPr>
            <w:color w:val="0000EE"/>
            <w:u w:val="single"/>
          </w:rPr>
          <w:t>https://greekcitytimes.com/2026/03/21/iran-strait-hormuz-selective-passages-greek-tankers-traffic-drop-2026/</w:t>
        </w:r>
      </w:hyperlink>
      <w:r>
        <w:t xml:space="preserve"> - * Iran has allowed a small number of vessels, mainly Indian, Pakistani, and Greek, to transit the Strait of Hormuz since early March. * At least eight tankers, linked to Greece, have successfully navigated the strait, with AIS signals off or after diplomatic coordination. * Overall tanker traffic remains severely disrupted, with a 96% decrease in transit volumes compared to pre-conflict levels. * Hundreds of tankers remain anchored or idling in the Persian Gulf due to war risks, missile threats, and high insurance costs. * Iran continues to export oil mainly to China using shadow fleets, demonstrating control over the waterway. * Greece's merchant fleet has been affected, but Greece states it is not involved in regional military operations. 284. </w:t>
      </w:r>
      <w:hyperlink r:id="rId231">
        <w:r>
          <w:rPr>
            <w:color w:val="0000EE"/>
            <w:u w:val="single"/>
          </w:rPr>
          <w:t>https://www.descifrado.com/2026/03/20/mercado-energetico-contiene-el-aliento-tras-una-semana-marcada-por-la-incertidumbre-y-la-volatilidad/</w:t>
        </w:r>
      </w:hyperlink>
      <w:r>
        <w:t xml:space="preserve"> - * Los precios del crudo Brent y WTI cerraron en alza, situándose en torno a los 112 y 108 dólares por barril, respectivamente.</w:t>
      </w:r>
      <w:r>
        <w:rPr>
          <w:i/>
        </w:rPr>
        <w:t xml:space="preserve"> La semana se caracterizó por volatilidad y preocupación por el desabastecimiento global.</w:t>
      </w:r>
      <w:r>
        <w:t xml:space="preserve"> La posible flexibilización de sanciones a Irán y tensiones en Oriente Medio influyeron en los precios.</w:t>
      </w:r>
      <w:r>
        <w:rPr>
          <w:i/>
        </w:rPr>
        <w:t xml:space="preserve"> La oferta sigue siendo estrecha, con inventarios críticos y tensión geopolítica.</w:t>
      </w:r>
      <w:r>
        <w:t xml:space="preserve"> La estrategia de inversión se ha desplazado hacia cobertura y protección contra inflación. 285. </w:t>
      </w:r>
      <w:hyperlink r:id="rId232">
        <w:r>
          <w:rPr>
            <w:color w:val="0000EE"/>
            <w:u w:val="single"/>
          </w:rPr>
          <w:t>https://greekcitytimes.com/2026/03/21/iran-crisis-drives-energy-auction-and-soaring-tanker-rates/</w:t>
        </w:r>
      </w:hyperlink>
      <w:r>
        <w:t xml:space="preserve"> - - The crisis in Iran affected global energy and shipping markets, causing a high-stakes auction and increased tanker freight rates. - Disruptions in the Strait of Hormuz reduced natural gas supply and increased costs globally. - US LNG supplies faced infrastructure limitations; China halted fuel exports; US allowed India to purchase Russian oil. - Tanker charter rates surged from around $45,000 per day to €600,000 or more in response to shifting trade flows. - European infrastructure, including FSRUs, struggled with rising demand and prices following the Russian invasion of Ukraine. - European gas reserves are not at optimal levels; Energean plans new drilling operations and expansion in the Mediterranean. 286. </w:t>
      </w:r>
      <w:hyperlink r:id="rId233">
        <w:r>
          <w:rPr>
            <w:color w:val="0000EE"/>
            <w:u w:val="single"/>
          </w:rPr>
          <w:t>https://www.al-monitor.com/originals/2026/03/exclusive-iraq-declares-force-majeure-foreign-operated-oilfields-over-hormuz</w:t>
        </w:r>
      </w:hyperlink>
      <w:r>
        <w:t xml:space="preserve"> - * Iraq has declared force majeure on all foreign-operated oilfields following military operations disrupting navigation through the Strait of Hormuz. * The disruption, affecting around 20% of global oil and LNG supplies, has halted most Iraqi crude exports. * Iraq's oil production has been cut from 3.3 million bpd to 900,000 bpd, mainly for refinery use. * The decision was made as international tanker nominations for lifting crude were halted, with no compensation under contracts. * The situation stems from escalating US-Israeli conflicts with Iran, resulting in regional military actions and increased oil prices. 287. </w:t>
      </w:r>
      <w:hyperlink r:id="rId234">
        <w:r>
          <w:rPr>
            <w:color w:val="0000EE"/>
            <w:u w:val="single"/>
          </w:rPr>
          <w:t>https://www.al-monitor.com/originals/2026/03/panama-canal-operating-top-capacity-iran-war-triggers-more-lng-vessel-traffic</w:t>
        </w:r>
      </w:hyperlink>
      <w:r>
        <w:t xml:space="preserve"> - ['</w:t>
      </w:r>
      <w:r>
        <w:rPr>
          <w:i/>
        </w:rPr>
        <w:t>The Panama Canal is operating at top capacity with 36-38 vessels daily.</w:t>
      </w:r>
      <w:r>
        <w:t>', '</w:t>
      </w:r>
      <w:r>
        <w:rPr>
          <w:i/>
        </w:rPr>
        <w:t>Iran war is increasing demand for LNG tanker traffic, especially from U.S. ports.</w:t>
      </w:r>
      <w:r>
        <w:t>', '</w:t>
      </w:r>
      <w:r>
        <w:rPr>
          <w:i/>
        </w:rPr>
        <w:t>The canal plans to offer one slot per day for LNG tankers, up from four per month.</w:t>
      </w:r>
      <w:r>
        <w:t xml:space="preserve">'] 288. </w:t>
      </w:r>
      <w:hyperlink r:id="rId235">
        <w:r>
          <w:rPr>
            <w:color w:val="0000EE"/>
            <w:u w:val="single"/>
          </w:rPr>
          <w:t>https://www.maritimegateway.com/sonowal-chairs-mumbai-consultation-on-hormuz-disruption-stranded-jnpa-export-containers-drop-50/</w:t>
        </w:r>
      </w:hyperlink>
      <w:r>
        <w:t xml:space="preserve"> - * Union Minister Sarbananda Sonowal chaired a stakeholder consultation in Mumbai on March 19 to address Hormuz Strait disruption impacts. * The meeting focused on maritime fallout, including a 50% reduction in stranded JNPA export containers, dropping from 5,000 TEUs to 2,500 TEUs. * Diplomatic assurances from Iran enabled limited ship sailings and partial relief for exporters. * The government highlighted successful crisis management, citing the retrieval of stranded LPG vessels. * Industry representatives called for regulation of steep War Risk Surcharges imposed by shipping lines, which impact Indian export competitiveness. 289. </w:t>
      </w:r>
      <w:hyperlink r:id="rId236">
        <w:r>
          <w:rPr>
            <w:color w:val="0000EE"/>
            <w:u w:val="single"/>
          </w:rPr>
          <w:t>https://www.maritimegateway.com/indian-navy-deploys-warships-to-gulf-of-oman-under-operation-sankalp-to-escort-stranded-fuel-tankers/</w:t>
        </w:r>
      </w:hyperlink>
      <w:r>
        <w:t xml:space="preserve"> - • India increased its naval presence in the Gulf of Oman, deploying warships and support vessels under Operation Sankalp. • The operation aims to escort Indian-flagged fuel carriers attempting to exit the Strait of Hormuz amid regional tensions. • As of March 18, 22 Indian ships, carrying 611 seafarers, remain stranded inside the Persian Gulf. • The first LPG tanker, Shivalik, arrived at Mundra Port after successfully exiting the Hormuz Strait under naval escort. • The deployment indicates a long-term commitment, aiming to protect energy imports during the ongoing crisis in the Strait of Hormuz. 290. </w:t>
      </w:r>
      <w:hyperlink r:id="rId237">
        <w:r>
          <w:rPr>
            <w:color w:val="0000EE"/>
            <w:u w:val="single"/>
          </w:rPr>
          <w:t>https://www.indiavision.com/international/iran-war-live-trump-says-no-ceasefire-as-khamenei-issues-defiant-message/600627/</w:t>
        </w:r>
      </w:hyperlink>
      <w:r>
        <w:t xml:space="preserve"> - * President Trump states the US will not pursue a ceasefire with Iran and emphasises the importance of securing the Strait of Hormuz. * Ayatollah Khamenei issues a defiant message, rejecting external pressure amid increased regional tensions. * The Strait of Hormuz remains a critical global oil transit route, with potential market and geopolitical implications. * Escalation in rhetoric raises risks of miscalculation and broader conflict. * International observers call for diplomatic efforts to de-escalate the situation. 291. </w:t>
      </w:r>
      <w:hyperlink r:id="rId238">
        <w:r>
          <w:rPr>
            <w:color w:val="0000EE"/>
            <w:u w:val="single"/>
          </w:rPr>
          <w:t>https://republicofmining.com/2026/03/20/war-in-iran-is-reshaping-the-global-gas-market-for-years-to-come-by-ruth-liao-stephen-stapczynski-and-priscila-azevedo-rocha-financial-post-bloomberg-march-20-2026/</w:t>
        </w:r>
      </w:hyperlink>
      <w:r>
        <w:t xml:space="preserve"> - * The Persian Gulf disruptions, caused by Iranian drone attacks and retaliation, have led to shutdowns of major LNG plants, including Qatar’s Ras Laffan. * The attacks have resulted in extensive damage, delaying normal operations and increasing energy strain worldwide. * The Strait of Hormuz’s near closure has caused surge in gasoline, jet fuel prices, and shortages of cooking gas, diesel, and fertiliser. * Emerging economies, key LNG markets, are experiencing significant demand destruction and potential long-term supply issues. * The conflict has disrupted the entire energy supply chain, affecting global markets and economic growth.</w:t>
      </w:r>
      <w:r/>
    </w:p>
    <w:p>
      <w:r/>
      <w:r>
        <w:t xml:space="preserve">292. </w:t>
      </w:r>
      <w:hyperlink r:id="rId239">
        <w:r>
          <w:rPr>
            <w:color w:val="0000EE"/>
            <w:u w:val="single"/>
          </w:rPr>
          <w:t>https://newstodaynet.com/2026/03/21/us-grants-30-day-waiver-for-iranian-oil-sales-to-ease-global-supply-crunch/</w:t>
        </w:r>
      </w:hyperlink>
      <w:r>
        <w:t xml:space="preserve"> - * The United States issued a temporary 30-day waiver allowing Iranian oil sales at sea. * The move aims to ease global supply pressures and stabilise rising prices. * The waiver permits transactions involving crude oil loaded onto tankers before sanctions tightened. * The measure is temporary and applies only to existing shipments. * Disruptions in shipping routes like the Strait of Hormuz have contributed to supply strain. 293. </w:t>
      </w:r>
      <w:hyperlink r:id="rId240">
        <w:r>
          <w:rPr>
            <w:color w:val="0000EE"/>
            <w:u w:val="single"/>
          </w:rPr>
          <w:t>https://www.bolnews.com/world/trump-blasts-nato-allies-as-cowards-for-not-joining-iran-war-efforts/</w:t>
        </w:r>
      </w:hyperlink>
      <w:r>
        <w:t xml:space="preserve"> - * Donald Trump criticises NATO allies for lack of cooperation in reopening the Strait of Hormuz, blocked by Iran. * Trump claims NATO members could help restore maritime traffic but have failed to do so. * He asserts that reopening the strait is a straightforward military action with minimal risk. * The closure of the Strait of Hormuz has caused global oil price hikes and fuel shortages. * Trump states the primary reason for rising oil prices is the strait's closure. 294. </w:t>
      </w:r>
      <w:hyperlink r:id="rId241">
        <w:r>
          <w:rPr>
            <w:color w:val="0000EE"/>
            <w:u w:val="single"/>
          </w:rPr>
          <w:t>https://energynow.com/2026/03/ceraweek-energy-conference-returns-to-houston-as-iran-conflict-rocks-global-energy-markets/</w:t>
        </w:r>
      </w:hyperlink>
      <w:r>
        <w:t xml:space="preserve"> - * The five-day CERAWeek conference begins in Houston as Iran's conflict impacts energy markets and infrastructure. * Global oil prices approach $120, highest since Russia-Ukraine war in 2022. * Strait of Hormuz closure and attacks in the Gulf disrupt Middle Eastern oil and gas exports. * Venezuelan production discussion included, with potential post-sanctions increase expected. * Conference highlights AI's role, technological advances, and energy supply diversification efforts. 295. </w:t>
      </w:r>
      <w:hyperlink r:id="rId229">
        <w:r>
          <w:rPr>
            <w:color w:val="0000EE"/>
            <w:u w:val="single"/>
          </w:rPr>
          <w:t>https://energynow.com/2026/03/oil-jumps-to-highest-settlement-since-july-2022-as-more-mideast-supply-disrupted/</w:t>
        </w:r>
      </w:hyperlink>
      <w:r>
        <w:t xml:space="preserve"> - * Oil prices settled at their highest in nearly four years on Friday, due to disruptions in the Middle East. * Iraq declared force majeure on all oilfields developed by foreign firms. * The Strait of Hormuz disruptions contributed to sustained high prices. * U.S. deployment of troops to Middle East and escalations with Iran increased market concerns. * Prices remained elevated with ongoing geopolitical tensions affecting supply. 296. </w:t>
      </w:r>
      <w:hyperlink r:id="rId242">
        <w:r>
          <w:rPr>
            <w:color w:val="0000EE"/>
            <w:u w:val="single"/>
          </w:rPr>
          <w:t>https://www.iraq-businessnews.com/2026/03/20/joint-statement-on-the-strait-of-hormuz-19-march-2026/</w:t>
        </w:r>
      </w:hyperlink>
      <w:r>
        <w:t xml:space="preserve"> - * Leaders from UK, France, Germany, Italy, the Netherlands, Japan, and Canada condemn Iran's attacks on vessels and infrastructure in the Gulf on 19 March 2026. * They emphasise the de facto closure of the Strait of Hormuz by Iran and call for Iran to cease threats and attacks. * The statement highlights the threat to global energy supply and international security from Iran's actions. * Nations express commitment to secure safe passage through the Strait, including through coordinated energy market stabilisation measures. * Canada joined the joint leaders' statement post-publication. 297. </w:t>
      </w:r>
      <w:hyperlink r:id="rId243">
        <w:r>
          <w:rPr>
            <w:color w:val="0000EE"/>
            <w:u w:val="single"/>
          </w:rPr>
          <w:t>https://nowtoronto.com/news/if-the-iranian-war-ended-today-canadians-would-continue-to-see-high-gas-prices-for-the-next-three-to-six-months-expert/</w:t>
        </w:r>
      </w:hyperlink>
      <w:r>
        <w:t xml:space="preserve"> - * The war in Iran caused the closure of the Strait of Hormuz, a critical oil chokepoint, disrupting global supply chains. * This disruption has led to a significant increase in gas prices in Canada, with the national average rising approximately 40 cents from February. * Experts estimate it will take 3 to 6 months to clear the backlog of ships and restore supply if the war ends today. * The disruption impacts the global energy supply, influencing prices of oil, liquefied petroleum gas, and natural gas. * Canadian oil reserves are privately owned, meaning prices will likely stay high and reflect global market conditions. 298. </w:t>
      </w:r>
      <w:hyperlink r:id="rId244">
        <w:r>
          <w:rPr>
            <w:color w:val="0000EE"/>
            <w:u w:val="single"/>
          </w:rPr>
          <w:t>https://www.marinelog.com/news/20000-seafarers-are-trapped-in-the-mid-east-imo-calls-for-safe-evacuation-framework/?utm_source=rss&amp;utm_medium=rss&amp;utm_campaign=20000-seafarers-are-trapped-in-the-mid-east-imo-calls-for-safe-evacuation-framework</w:t>
        </w:r>
      </w:hyperlink>
      <w:r>
        <w:t xml:space="preserve"> - * The IMO Council met on March 18-19, 2026, to discuss shipping in the Middle East, focusing on the Strait of Hormuz situation. * There are 20,000 seafarers trapped in the Gulf region, with ships facing fuel and water shortages. * The IMO calls for establishing a safe maritime evacuation framework to protect lives and facilitate commercial shipping. * Over 1,290 foreign-flagged vessels are in the Gulf, primarily along the UAE and Saudi Arabia. * The ships include bulk carriers, general cargo, crude oil tankers, and LNG tankers, operated by registries such as Panama, Marshall Islands, Liberia, and Singapore. 299. </w:t>
      </w:r>
      <w:hyperlink r:id="rId245">
        <w:r>
          <w:rPr>
            <w:color w:val="0000EE"/>
            <w:u w:val="single"/>
          </w:rPr>
          <w:t>https://gestion.pe/g-de-gestion/columnistas/petroleo-iran-estrecho-de-ormuz-y-el-primer-desafio-del-2026-para-peru-inversiones-y-portafolios-noticia/</w:t>
        </w:r>
      </w:hyperlink>
      <w:r>
        <w:t xml:space="preserve"> - • The Strait of Hormuz faces serious disruptions due to war, affecting global oil transport. • Oil prices increased over 50% since mid-February, with US$111 per barrel reached in March. • Shipping has decreased significantly; tankers crossing the zone dropped from 50 daily in 2025 to fewer than five in March. • Countries dependent on this route, such as China, India, Japan, and South Korea, are most affected. • Disruptions may influence inflation trends and US Federal Reserve interest rate decisions in 2026. 300. </w:t>
      </w:r>
      <w:hyperlink r:id="rId246">
        <w:r>
          <w:rPr>
            <w:color w:val="0000EE"/>
            <w:u w:val="single"/>
          </w:rPr>
          <w:t>https://25h.app/2026/03/21/%D8%B4%D8%B1%D9%83%D8%A9-%D9%84%D9%84%D8%AA%D8%A3%D9%85%D9%8A%D9%86-%D8%AA%D8%B9%D9%84%D9%86-%D8%B9%D9%86-%D8%AA%D8%BA%D8%B7%D9%8A%D8%A9-%D9%85%D8%AE%D8%A7%D8%B7%D8%B1-%D8%A7%D9%84%D8%AD%D8%B1%D8%A8/</w:t>
        </w:r>
      </w:hyperlink>
      <w:r>
        <w:t xml:space="preserve"> - ['</w:t>
      </w:r>
      <w:r>
        <w:rPr>
          <w:i/>
        </w:rPr>
        <w:t>Chubb announces its marine insurance programme covering ships transiting the Strait of Hormuz during wartime.', '</w:t>
      </w:r>
      <w:r>
        <w:t>The announcement was made on 20 March, in response to near cessation of navigation due to regional tensions between the US, Israel, and Iran.', '</w:t>
      </w:r>
      <w:r>
        <w:rPr>
          <w:i/>
        </w:rPr>
        <w:t>The coverage includes ship structure, civil liability, and cargo, with conditions not fully disclosed.', '</w:t>
      </w:r>
      <w:r>
        <w:t>The Strait of Hormuz accounts for about 20% of global oil production; disruptions could lead to energy supply crises.', '</w:t>
      </w:r>
      <w:r>
        <w:rPr>
          <w:i/>
        </w:rPr>
        <w:t xml:space="preserve">Additional US insurance companies will be announced soon.'] 301. </w:t>
      </w:r>
      <w:hyperlink r:id="rId247">
        <w:r>
          <w:rPr>
            <w:color w:val="0000EE"/>
            <w:u w:val="single"/>
          </w:rPr>
          <w:t>https://www.omanobserver.om/article/1186451/business/markets/global-markets-uneasy-as-war-fears-keep-oil-near-100</w:t>
        </w:r>
      </w:hyperlink>
      <w:r>
        <w:rPr>
          <w:i/>
        </w:rPr>
        <w:t xml:space="preserve"> - * Oil prices remained around $100 a barrel amid ongoing Gulf region conflicts, with Brent crude reaching $119 a barrel. * Disruption to energy supplies persisted after attacks on Kuwait's refinery and Qatar's gas facility. * Equity markets declined in Europe, the US, and Asia, reflecting concern over energy shocks and inflation. * Central banks, including ECB, Bank of England, and US Federal Reserve, maintained interest rates despite inflation risks. * Russia's central bank cut its interest rate amid economic slowdown and rising oil prices. * Disruption to the Strait of Hormuz continues to influence global energy markets. 302. </w:t>
      </w:r>
      <w:hyperlink r:id="rId248">
        <w:r>
          <w:rPr>
            <w:color w:val="0000EE"/>
            <w:u w:val="single"/>
          </w:rPr>
          <w:t>https://www.mtemwapoetry.blog/2026/03/trump-criticizes-nato-allies-as.html</w:t>
        </w:r>
      </w:hyperlink>
      <w:r>
        <w:rPr>
          <w:i/>
        </w:rPr>
        <w:t xml:space="preserve"> - * Former US president criticised NATO allies for not supporting efforts to secure the Strait of Hormuz. * Iran continues to disrupt shipping through the corridor, which carries about 20% of the world's oil supply. * Iran's leadership has issued defiant rhetoric amid increased military exchanges with the US and Israel. * UK and European nations signal willingness to support maritime security, but no deployment plans announced. * US considers more aggressive actions targeting Iran's oil infrastructure, risking escalation. 303. </w:t>
      </w:r>
      <w:hyperlink r:id="rId249">
        <w:r>
          <w:rPr>
            <w:color w:val="0000EE"/>
            <w:u w:val="single"/>
          </w:rPr>
          <w:t>https://container-news.com/drewry-wci-rises-2-to-2172-as-transpacific-rates-lead-the-charge/</w:t>
        </w:r>
      </w:hyperlink>
      <w:r>
        <w:rPr>
          <w:i/>
        </w:rPr>
        <w:t xml:space="preserve"> - - Drewry’s World Container Index (WCI) increased 2% to $2,172 per 40-foot container, marking third consecutive weekly gains. - Higher rates on the Transpacific route, including Shanghai to New York and Los Angeles, drove the increase. - Drewry announced six blank sailings on Transpacific routes for the following week and forecasts further rate rises. - Asia-Europe trade rates remained relatively steady despite Middle East tensions; some carriers announced higher FAK rates. - Straits of Hormuz tensions due to US and Israeli strikes on Iran disrupted tanker traffic, leading to surge in crude prices and carrier surcharges. 304. </w:t>
      </w:r>
      <w:hyperlink r:id="rId250">
        <w:r>
          <w:rPr>
            <w:color w:val="0000EE"/>
            <w:u w:val="single"/>
          </w:rPr>
          <w:t>https://nypost.com/2026/03/14/world-news/any-country-except-for-us-and-israel-can-pass-through-strait-of-hormuz-iranian-foreign-minister-says/</w:t>
        </w:r>
      </w:hyperlink>
      <w:r>
        <w:rPr>
          <w:i/>
        </w:rPr>
        <w:t xml:space="preserve"> - * Iran's Foreign Minister Abbas Araghchi says the Strait of Hormuz is open to all countries except the US and Israel. * The US bombed military targets on Kharg Island, through which 90% of Iran's oil exports pass. * Iran claims the strait is not closed, only restricted to US and Israeli ships. * Two Indian-flagged tankers crossed the Strait safely despite security concerns. * Since February 28, sixteen ships in the Gulf and Strait of Hormuz have been attacked. 305. </w:t>
      </w:r>
      <w:hyperlink r:id="rId251">
        <w:r>
          <w:rPr>
            <w:color w:val="0000EE"/>
            <w:u w:val="single"/>
          </w:rPr>
          <w:t>https://www.semissourian.com/world/jet-fuel-prices-are-rising-that-could-make-summer-flights-more-expensive-57a66132</w:t>
        </w:r>
      </w:hyperlink>
      <w:r>
        <w:rPr>
          <w:i/>
        </w:rPr>
        <w:t xml:space="preserve"> - * Jet fuel prices are increasing due to the war in the Middle East disrupting global oil exports. * Major oil producers like Kuwait, Saudi Arabia, and Iraq are scaling back output. * Attacks in the Persian Gulf have halted traffic through the Strait of Hormuz, carrying about one-fifth of the world's oil. * The average US jet fuel price surged from $2.50 to $3.99 per gallon in two weeks. * Airlines may raise fares or add surcharges, especially for international long-haul routes, affecting consumers. 306. </w:t>
      </w:r>
      <w:hyperlink r:id="rId252">
        <w:r>
          <w:rPr>
            <w:color w:val="0000EE"/>
            <w:u w:val="single"/>
          </w:rPr>
          <w:t>https://www.zerohedge.com/technology/ev-demand-surges-across-asia-after-energy-shock-sends-consumers-panic-mode</w:t>
        </w:r>
      </w:hyperlink>
      <w:r>
        <w:rPr>
          <w:i/>
        </w:rPr>
        <w:t xml:space="preserve"> - * Global energy markets experience fragmentation; Brent crude surges in Asia to over $150 a barrel. * Energy shock driven by Iran-related disruptions affecting Asian oil imports through Strait of Hormuz. * Asia faces supply disruption, impacting demand and economic activity. * Surge in EV demand in China, Philippines, Vietnam, Thailand, New Zealand, driven by rising petrol and diesel prices. * auto industry experiences increased EV sales and inventory shortages due to higher oil prices. * Analysts note higher oil prices accelerate EV adoption, despite affordability concerns outside China. 307. </w:t>
      </w:r>
      <w:hyperlink r:id="rId253">
        <w:r>
          <w:rPr>
            <w:color w:val="0000EE"/>
            <w:u w:val="single"/>
          </w:rPr>
          <w:t>https://www.omanobserver.om/article/1186470/oman/us-sending-marines-and-amphibious-assault-ship-to-the-middle-east-officials</w:t>
        </w:r>
      </w:hyperlink>
      <w:r>
        <w:rPr>
          <w:i/>
        </w:rPr>
        <w:t xml:space="preserve"> - * The US is deploying over 2,500 Marines and USS Boxer to the Middle East, with deployment details unspecified. * The Strait of Hormuz remains effectively blocked, affecting globally significant oil and gas supplies. * Oil prices have surged approximately 50% since late February amid ongoing hostilities. * Israel conducted air strikes in Iran, and Iran attacked energy facilities in Kuwait, including drone strikes on a refinery. * US allies pledged to aid in securing safe passage through the Strait but have not committed ground forces. * Trump criticised allies for not supporting efforts to reopen the Strait, amid rising US military activity in the region. * Oil and natural gas production declines have disrupted global energy markets, led to price increases, and caused supply shortages. 308. </w:t>
      </w:r>
      <w:hyperlink r:id="rId188">
        <w:r>
          <w:rPr>
            <w:color w:val="0000EE"/>
            <w:u w:val="single"/>
          </w:rPr>
          <w:t>https://www.commoditycontext.com/p/ocw12w26</w:t>
        </w:r>
      </w:hyperlink>
      <w:r>
        <w:rPr>
          <w:i/>
        </w:rPr>
        <w:t xml:space="preserve"> - * Flat crude prices increased by approximately $7.50/barrel for Brent, closing above $110/bbl, with a weekly appreciation. * WTI lagged behind Brent by nearly $10/bbl; Middle Eastern grades increased in premium. * Timespreads indicate very tight markets, especially with record prompt backwardation in Middle Eastern benchmarks. * Middle East-origin oil on water decreased by 12.5 million barrels per day; inventories at major storage hubs remain unaffected. * US diesel crack spreads reached over $80/bbl, surpassing pre-war levels and nearing all-time highs. * Speculators' net position in crude futures and options is at its highest since early 2025; physical markets are driving crude price discovery. * Ongoing Iran War escalation impacts upstream and Red Sea facilities; supply crisis severity recognised by OPEC and IEA; war insurance premiums spike due to Hormuz stoppage. 309. </w:t>
      </w:r>
      <w:hyperlink r:id="rId254">
        <w:r>
          <w:rPr>
            <w:color w:val="0000EE"/>
            <w:u w:val="single"/>
          </w:rPr>
          <w:t>https://blockchain.news/news/vaneck-stagflation-risk-iran-crisis-market-selloff</w:t>
        </w:r>
      </w:hyperlink>
      <w:r>
        <w:rPr>
          <w:i/>
        </w:rPr>
        <w:t xml:space="preserve"> - * Geopolitical tensions involving Iran and disruptions in the Strait of Hormuz have led to a market sell-off in the US and internationally. * Oil prices surged past $98 for WTI and above $100 for Brent, with potential supply disruptions affecting 20% of global oil and LNG shipments. * Weak jobs reports and energy supply concerns combined to raise fears of stagflation reminiscent of the 1970s. * Market volatility increased, with traders wary of prolonged disruptions and economic impacts. * Crypto markets showed mixed reactions, with Bitcoin acting as a partial safe haven during early volatility. 310. </w:t>
      </w:r>
      <w:hyperlink r:id="rId255">
        <w:r>
          <w:rPr>
            <w:color w:val="0000EE"/>
            <w:u w:val="single"/>
          </w:rPr>
          <w:t>https://taz.de/Wegen-gestiegener-Oelpreise/!6164418/</w:t>
        </w:r>
      </w:hyperlink>
      <w:r>
        <w:rPr>
          <w:i/>
        </w:rPr>
        <w:t xml:space="preserve"> - • Die Internationale Energieagentur (IEA) rät in der Ölkrise durch den Irankrieg zu Maßnahmen zur Senkung des Ölverbrauchs, insbesondere im Verkehrsbereich, wie Homeoffice, Tempolimits, öffentliches Verkehrsmittel, Carsharing, und Flugverzicht. • Die OECD warnt vor kostspieligen staatlichen Unterstützungsmaßnahmen wie Tankrabatt und höherer Pendlerpauschale, empfiehlt stattdessen gezielte Hilfen für ärmere Haushalte. • Deutschland sollte die Energieunabhängigkeit durch Ausbau erneuerbarer Energien und E-Mobilität erhöhen, bestehende fossile Subventionen abbauen, um Ölpreisschwankungen zu verringern. 311. </w:t>
      </w:r>
      <w:hyperlink r:id="rId256">
        <w:r>
          <w:rPr>
            <w:color w:val="0000EE"/>
            <w:u w:val="single"/>
          </w:rPr>
          <w:t>https://www.diyinvestor.net/renewed-uncertainty-across-global-energy-and-financial-markets/</w:t>
        </w:r>
      </w:hyperlink>
      <w:r>
        <w:rPr>
          <w:i/>
        </w:rPr>
        <w:t xml:space="preserve"> - * The situation in the Middle East has escalated, with Iran launching strikes on oil and gas facilities, affecting global energy markets. * Qatar halted LNG production after strikes, impacting global gas supplies, with prices surging in Europe. * Risks to maritime routes, especially the Strait of Hormuz, have increased, with insurance costs rising for tankers. * Oil prices could rise above $130 if the crisis worsens, threatening global energy security. * The conflict may cause long-term damage to energy infrastructure, delaying supply normalisation. * Scarcity of energy supplies poses inflation risks for Europe, Asia, and the US, complicating central bank policies. 312. </w:t>
      </w:r>
      <w:hyperlink r:id="rId257">
        <w:r>
          <w:rPr>
            <w:color w:val="0000EE"/>
            <w:u w:val="single"/>
          </w:rPr>
          <w:t>https://www.demorgen.be/nieuws/je-zit-bijna-als-ratten-in-de-val-waarom-de-straat-van-hormuz-militair-beveiligen-zo-moeilijk-is~b1fbddd6/</w:t>
        </w:r>
      </w:hyperlink>
      <w:r>
        <w:rPr>
          <w:i/>
        </w:rPr>
        <w:t xml:space="preserve"> - * The US considers taking the Iranian island Kharg to control 90% of Iran's oil export. * Military operations may involve landing troops, air support, and escorting tankers through the Strait of Hormuz. * Operations face challenges such as mine threats, limited manoeuvring space, and requirement for significant military support. * Several countries, including France, the Netherlands, and Japan, support efforts for secure passage but have not specified military contributions. * The strategic and military complexity makes securing the Strait challenging, with potential consequences for global oil transportation. 313. </w:t>
      </w:r>
      <w:hyperlink r:id="rId258">
        <w:r>
          <w:rPr>
            <w:color w:val="0000EE"/>
            <w:u w:val="single"/>
          </w:rPr>
          <w:t>https://www.thebulwark.com/p/the-global-economy-is-literally-being</w:t>
        </w:r>
      </w:hyperlink>
      <w:r>
        <w:rPr>
          <w:i/>
        </w:rPr>
        <w:t xml:space="preserve"> - * The article discusses the crisis in the Strait of Hormuz involving Iran, experts Andrew Egger and Sal Mercogliano.</w:t>
      </w:r>
      <w:r>
        <w:t xml:space="preserve"> Up to 25% of global trade is disrupted due to the crisis, with tankers stalled and crews stranded.</w:t>
      </w:r>
      <w:r>
        <w:rPr>
          <w:i/>
        </w:rPr>
        <w:t xml:space="preserve"> Energy markets are already affected by the disruptions, highlighting risks to the global economy.</w:t>
      </w:r>
      <w:r>
        <w:t xml:space="preserve"> It emphasises the increasing danger of the crisis for critical shipping routes.* The article mentions a video featuring expert Sal Mercogliano discussing the issue. 314. </w:t>
      </w:r>
      <w:hyperlink r:id="rId196">
        <w:r>
          <w:rPr>
            <w:color w:val="0000EE"/>
            <w:u w:val="single"/>
          </w:rPr>
          <w:t>https://caribbeannewsglobal.com/energy-shocks-deepen-as-strikes-hit-infrastructure/</w:t>
        </w:r>
      </w:hyperlink>
      <w:r>
        <w:t xml:space="preserve"> - * Strikes and counter-strikes in the Middle East continue, causing civilian casualties, displacement, and increased humanitarian needs. * Oil prices remain above $100 a barrel due to attacks on Gulf energy assets and reduced shipping through Strait of Hormuz. * Airspace closures and security risks have led to over 18,400 flight cancellations across Gulf airports between 28 February and 12 March, with airline revenue losses estimated at nearly $1.9 billion. * The conflict has inflicted regional economic losses potentially rising to $150 billion within a month, affecting Gulf economies and vulnerable countries like Lebanon. * Disruptions are spreading globally, impacting fuel supplies, trade, and logistics across Asia-Pacific, raising prices and inflation pressures. 315. </w:t>
      </w:r>
      <w:hyperlink r:id="rId259">
        <w:r>
          <w:rPr>
            <w:color w:val="0000EE"/>
            <w:u w:val="single"/>
          </w:rPr>
          <w:t>https://easternherald.com/2026/03/21/israel-attacks-iran-oil-shock-hormuz-collapse-iraq-crisis/</w:t>
        </w:r>
      </w:hyperlink>
      <w:r>
        <w:t xml:space="preserve"> - * Israeli strikes on Iran's energy infrastructure, including the South Pars gas field, escalate regional conflict. * Iran retaliates with missile and drone attacks on Gulf states, causing widespread instability. * The Strait of Hormuz's shipping traffic has nearly halted amidst threats and escalations. * Iraq has declared force majeure on all foreign-operated oil fields, deepening supply disruptions. * Global oil prices have surged, with ongoing volatility and potential long-term market impacts. * US-led efforts aim to reopen the Strait of Hormuz, facing Iranian resistance. * The conflict raises geopolitical concerns and impacts global energy security and supply chains. 316. </w:t>
      </w:r>
      <w:hyperlink r:id="rId260">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heavily on crude oil imports from the Middle East, with 70% passing through the strait. * Iran has not closed the strait but has restricted passages for countries attacking Iran. * Japan is beginning to release its strategic oil reserves amid rising global oil prices. * The International Energy Agency and other countries are responding to oil price surges caused by Middle East tensions.</w:t>
      </w:r>
      <w:r/>
    </w:p>
    <w:p>
      <w:r/>
      <w:r>
        <w:t xml:space="preserve">317. </w:t>
      </w:r>
      <w:hyperlink r:id="rId201">
        <w:r>
          <w:rPr>
            <w:color w:val="0000EE"/>
            <w:u w:val="single"/>
          </w:rPr>
          <w:t>https://www.indiatoday.in/india/story/two-indian-lpg-tankers-ready-to-cross-strait-of-hormuz-as-shipping-slows-amid-tensions-2885096-2026-03-21?utm_source=rss</w:t>
        </w:r>
      </w:hyperlink>
      <w:r>
        <w:t xml:space="preserve"> - * Two Indian-flagged LPG tankers, Pine Gas and Jag Vasant, are preparing to sail through the Strait of Hormuz. * Crude oil shipments through the strait have halted over the past 24 hours due to tensions. * The Indian ships are near Sharjah in the UAE and may set sail soon, subject to confirmation. * India advocates for safe and unhindered transit of its vessels amid heightened regional risks. * Limited recent movements suggest some shipping continues despite US-Iran tensions. 318. </w:t>
      </w:r>
      <w:hyperlink r:id="rId261">
        <w:r>
          <w:rPr>
            <w:color w:val="0000EE"/>
            <w:u w:val="single"/>
          </w:rPr>
          <w:t>https://themoneyprinter.substack.com/p/i-spy-at-spy-and-other-things-i-spy</w:t>
        </w:r>
      </w:hyperlink>
      <w:r>
        <w:t xml:space="preserve"> - * The article discusses current market pressures, including stretched valuations and ongoing credit strains, with a negative outlook on the S&amp;P 500 (SPY). * It highlights technical indicators such as RSI and MFI, and notes insider activity and market sentiment as supporting a cautious stance. * The article explores the US dollar's strength, explaining its resilience against global liquidity stress and trade dynamics. * It references historical and espionage themes, including spy biographies and Hollywood's portrayal of agents, as thematic context but not core to financial analysis. * The overall tone is cautious, indicating the bottom may not be in yet, with a focus on potential market movements and macroeconomic factors. 319. </w:t>
      </w:r>
      <w:hyperlink r:id="rId262">
        <w:r>
          <w:rPr>
            <w:color w:val="0000EE"/>
            <w:u w:val="single"/>
          </w:rPr>
          <w:t>https://tvnewscheck.com/business/article/dow-drops-444-nasdaq-sinks-443-sp-500-drops-100/</w:t>
        </w:r>
      </w:hyperlink>
      <w:r>
        <w:t xml:space="preserve"> - * Oil prices increased, with Brent crude up 3.3% to $112.19 and US crude up 2.3% to $98.32 per barrel. * US stock markets fell, with S&amp;P 500 down 1.5%, Dow down 1%, and Nasdaq down 2%. * Bond yields surged, with the 10-year Treasury at 4.38% and the two-year at 3.88%, indicating expectations of higher interest rates. * Market fears intensified over prolonged oil price increases due to the Iran conflict, impacting inflation and economic growth prospects. * Stock of Super Micro Computers declined 33.3% after government investigations related to China. * Gains included FedEx, which rose 0.8% after strong quarterly profit performance. 320. </w:t>
      </w:r>
      <w:hyperlink r:id="rId263">
        <w:r>
          <w:rPr>
            <w:color w:val="0000EE"/>
            <w:u w:val="single"/>
          </w:rPr>
          <w:t>https://shalemag.com/section-45z-clean-fuel/</w:t>
        </w:r>
      </w:hyperlink>
      <w:r>
        <w:t xml:space="preserve"> - ['</w:t>
      </w:r>
      <w:r>
        <w:rPr>
          <w:i/>
        </w:rPr>
        <w:t xml:space="preserve"> The US Department of Energy and IRS introduce Section 45Z, effective from 2025 to 2029, consolidating incentives for low-carbon fuels.', '</w:t>
      </w:r>
      <w:r>
        <w:t xml:space="preserve"> The credit value depends on lifecycle greenhouse gas emissions, with a threshold of less than 50kg CO2 per mmBTU.', '</w:t>
      </w:r>
      <w:r>
        <w:rPr>
          <w:i/>
        </w:rPr>
        <w:t xml:space="preserve"> Differentiates between SAF and non-aviation fuels, with higher base credits for SAF and increased credits for labour-compliant projects.', '</w:t>
      </w:r>
      <w:r>
        <w:t xml:space="preserve"> Producers must register with the IRS, and credits are limited to actual producers of the fuel.', '</w:t>
      </w:r>
      <w:r>
        <w:rPr>
          <w:i/>
        </w:rPr>
        <w:t xml:space="preserve"> Implementation impacts capital allocation, supply chain practices, and emphasises data transparency and compliance.'] 321. </w:t>
      </w:r>
      <w:hyperlink r:id="rId229">
        <w:r>
          <w:rPr>
            <w:color w:val="0000EE"/>
            <w:u w:val="single"/>
          </w:rPr>
          <w:t>https://energynow.com/2026/03/oil-jumps-to-highest-settlement-since-july-2022-as-more-mideast-supply-disrupted/</w:t>
        </w:r>
      </w:hyperlink>
      <w:r>
        <w:rPr>
          <w:i/>
        </w:rPr>
        <w:t xml:space="preserve"> - * Oil prices settled at their highest in nearly four years, with Brent and WTI futures increasing due to Middle East tensions.</w:t>
      </w:r>
      <w:r>
        <w:t xml:space="preserve"> Iraq declared force majeure on oilfields, and Iran's war escalated, affecting supply.</w:t>
      </w:r>
      <w:r>
        <w:rPr>
          <w:i/>
        </w:rPr>
        <w:t xml:space="preserve"> U.S. military deployment to the Middle East added to supply concerns.</w:t>
      </w:r>
      <w:r>
        <w:t xml:space="preserve"> Disruptions at the Strait of Hormuz, through which 20% of the world's oil transits, maintained upward pressure on prices.</w:t>
      </w:r>
      <w:r>
        <w:rPr>
          <w:i/>
        </w:rPr>
        <w:t xml:space="preserve"> Analysts forecast prolonged supply constraints with potential longer-term impacts.</w:t>
      </w:r>
      <w:r>
        <w:t xml:space="preserve"> Iran responded to Israeli attacks by knocking out Qatar’s LNG capacity, affecting regional energy infrastructure. 322. </w:t>
      </w:r>
      <w:hyperlink r:id="rId264">
        <w:r>
          <w:rPr>
            <w:color w:val="0000EE"/>
            <w:u w:val="single"/>
          </w:rPr>
          <w:t>https://www.cryptobreaking.com/analyst-warns-traders-pricing-in/</w:t>
        </w:r>
      </w:hyperlink>
      <w:r>
        <w:t xml:space="preserve"> - * Traders are underestimating the impact of the Middle East conflict, especially regarding the 'TACO trade' and geopolitical escalation. * Oil prices have risen above $100 per barrel, risking US growth slowdown and increased inflation, possibly leading to stagflation. * Disruption of the Strait of Hormuz could sustain higher oil prices for months, affecting inflation and economic activity. * The Federal Reserve held rates steady at 3.5%–3.75%, with a slight chance of a rate increase, amid uncertain energy and inflation outlooks. * Higher energy costs and geopolitical risks may dampen liquidity in risk assets like crypto, requiring traders to monitor oil, inflation, and policy developments. 323. </w:t>
      </w:r>
      <w:hyperlink r:id="rId265">
        <w:r>
          <w:rPr>
            <w:color w:val="0000EE"/>
            <w:u w:val="single"/>
          </w:rPr>
          <w:t>https://dieselgasoil.com/bitcoin-price-aims-to-hold-70k-amid-rising-inflation-concerns/</w:t>
        </w:r>
      </w:hyperlink>
      <w:r>
        <w:t xml:space="preserve"> - * Bitcoin searches for equilibrium at $70,000 as it fell below $76,000. * Concerns over inflation driven by rising crude oil prices, US stocks decline, and geopolitical tensions. * Technical analysis suggests potential bearish pattern with a target of $52.5K if breakdown occurs. * Market analysts discuss US Federal Reserve rate hike expectations, affecting trader sentiment. * Bitcoin's range has been reintegrated after brief deviations above $75K, with options market sentiment turning neutral. * Market conditions influenced by inflation worries, oil prices, stock performance, and geopolitical risks.</w:t>
      </w:r>
      <w:r/>
    </w:p>
    <w:p>
      <w:r/>
      <w:r>
        <w:t xml:space="preserve">324. </w:t>
      </w:r>
      <w:hyperlink r:id="rId266">
        <w:r>
          <w:rPr>
            <w:color w:val="0000EE"/>
            <w:u w:val="single"/>
          </w:rPr>
          <w:t>https://www.n-tv.de/wirtschaft/Steigender-Oelpreis-verduestert-Stimmung-an-der-Wall-Street-id30495032.html</w:t>
        </w:r>
      </w:hyperlink>
      <w:r>
        <w:t xml:space="preserve"> - * The oil price increases, raising concerns about inflation and tightening monetary policy. * US stock indices (Dow Jones, Nasdaq, S&amp;P 500) declined following geopolitical tensions and rising energy prices. * Since the start of the Iran conflict on 28 February, the S&amp;P 500 has fallen 5.4%, Nasdaq 4.5%, Dow nearly 7%. * Oil prices, especially Brent, exceeded 111 dollars per barrel, impacting inflation expectations. * Some companies such as Fedex and energy firms saw stock gains, while technology stocks faced declines, notably Nvidia and Micron. 325. </w:t>
      </w:r>
      <w:hyperlink r:id="rId267">
        <w:r>
          <w:rPr>
            <w:color w:val="0000EE"/>
            <w:u w:val="single"/>
          </w:rPr>
          <w:t>https://www.businesstoday.com.my/2026/03/21/maybank-adjusts-rate-cut-outlook-in-light-of-feds-hawkish-tilt/</w:t>
        </w:r>
      </w:hyperlink>
      <w:r>
        <w:t xml:space="preserve"> - * The US Federal Reserve maintains the federal funds rate at 3.50%–3.75% due to inflation concerns and geopolitical tensions. * The Fed’s economic projections show upward revisions in GDP growth and inflation for 2026 and 2027. * Maybank IBG has downgraded its expectations for US interest rate cuts in 2026 to a single -25bps cut, citing the hawkish Fed outlook. * The Fed’s long-term federal funds rate forecast has increased to 3.10%, indicating a shift away from ultra-low interest rates. * The ongoing Middle East conflict influences Fed policy, with rising oil prices contributing to inflation risks. 326. </w:t>
      </w:r>
      <w:hyperlink r:id="rId268">
        <w:r>
          <w:rPr>
            <w:color w:val="0000EE"/>
            <w:u w:val="single"/>
          </w:rPr>
          <w:t>https://www.financialsense.com/blog/21592/weeks-market-wrap-cash-me-sidelines?utm_source=all&amp;utm_medium=rss&amp;utm_campaign=content</w:t>
        </w:r>
      </w:hyperlink>
      <w:r>
        <w:t xml:space="preserve"> - * The closure of the Strait of Hormuz and attacks on Middle East energy infrastructure drove oil prices above $100, impacting inflation expectations and asset prices. * Targeted strikes on Iran and regional energy facilities increased supply disruptions, raising inflation concerns and influencing monetary policy perceptions. * The Federal Reserve maintained rate stability but market expectations shifted from easing to uncertainty, pushing yields and the dollar higher. * Asset classes experienced broad weakness, with energy stocks leading gains and safe havens like gold and industrial metals declining. * The 2-year Treasury yield surged, signalling a shift in macro narrative and tightening financial conditions. * Investors faced a macro-driven environment where inflation, rates, and dollar strength dictated market movement, overshadowing secular themes like AI. 327. </w:t>
      </w:r>
      <w:hyperlink r:id="rId254">
        <w:r>
          <w:rPr>
            <w:color w:val="0000EE"/>
            <w:u w:val="single"/>
          </w:rPr>
          <w:t>https://blockchain.news/news/vaneck-stagflation-risk-iran-crisis-market-selloff</w:t>
        </w:r>
      </w:hyperlink>
      <w:r>
        <w:t xml:space="preserve"> - * Geopolitical tensions in Iran and weak jobs data trigger broad US equity sell-off. * Oil prices rise past $98 amid Strait of Hormuz disruption affecting 20% of global supply. * VanEck warns of increasing stagflation risks, impacting growth stocks and bonds. * Oil surges linked to military strikes; emergency reserves released, market remains cautious. * Financial markets, including energy, banking, and consumer stocks, experience heightened volatility. 328. </w:t>
      </w:r>
      <w:hyperlink r:id="rId188">
        <w:r>
          <w:rPr>
            <w:color w:val="0000EE"/>
            <w:u w:val="single"/>
          </w:rPr>
          <w:t>https://www.commoditycontext.com/p/ocw12w26</w:t>
        </w:r>
      </w:hyperlink>
      <w:r>
        <w:t xml:space="preserve"> - * Brent crude price increased by approximately $7.50 to close above $110/bbl, with a weekly appreciation. * Timespreads indicate tight markets, especially Middle Eastern benchmarks with record prompt backwardation. * Middle Eastern oil on water has fallen by 12.5 million barrels per day. * US diesel crack spreads exceed $80/bbl, reaching seasonally high levels. * Speculators hold the highest net positions in crude futures and options since early 2025, yet price appreciation outpaces this influx. * Iran war escalation damages upstream and Red Sea facilities, exacerbating supply issues. * Oil market anxiety heightens with rising war insurance costs and supply crisis warnings from OPEC and IEA. 329. </w:t>
      </w:r>
      <w:hyperlink r:id="rId269">
        <w:r>
          <w:rPr>
            <w:color w:val="0000EE"/>
            <w:u w:val="single"/>
          </w:rPr>
          <w:t>https://www.livemint.com/news/world/diego-garcia-military-base-targeted-iran-fires-missiles-at-us-uk-operated-base-in-indian-ocean-all-you-need-to-know-11774062683438.html</w:t>
        </w:r>
      </w:hyperlink>
      <w:r>
        <w:t xml:space="preserve"> - * Iran launched two ballistic missiles at the Diego Garcia military base in the Indian Ocean, with both missiles failing to hit their targets.</w:t>
      </w:r>
      <w:r>
        <w:rPr>
          <w:i/>
        </w:rPr>
        <w:t xml:space="preserve"> * Iran's missile range suggested to be greater than previously believed, with some missiles reaching up to 3,000 km.</w:t>
      </w:r>
      <w:r>
        <w:t xml:space="preserve"> * The UK allowed US forces to use British bases, including Diego Garcia, for strikes targeting Iran.</w:t>
      </w:r>
      <w:r>
        <w:rPr>
          <w:i/>
        </w:rPr>
        <w:t xml:space="preserve"> * UK Prime Minister Keir Starmer changed policy to permit offensive operations; Iran condemned the UK's decision.</w:t>
      </w:r>
      <w:r>
        <w:t xml:space="preserve"> * US President Trump emphasised the need to protect the Strait of Hormuz.* 330. </w:t>
      </w:r>
      <w:hyperlink r:id="rId270">
        <w:r>
          <w:rPr>
            <w:color w:val="0000EE"/>
            <w:u w:val="single"/>
          </w:rPr>
          <w:t>https://www.aletihad.ae/news/%D8%A7%D9%84%D8%A5%D9%85%D8%A7%D8%B1%D8%A7%D8%AA/4652974/%D9%88%D8%B2%D8%A7%D8%B1%D8%A9-%D8%A7%D9%84%D8%AF%D9%81%D8%A7%D8%B9--%D8%A7%D9%84%D8%AF%D9%81%D8%A7%D8%B9%D8%A7%D8%AA-%D8%A7%D9%84%D8%AC%D9%88%D9%8A%D8%A9-%D8%AA%D8%AA%D8%B9%D8%A7%D9%85%D9%84-%D9%85%D8%B9-%D8%A7%D8%B9%D8%AA%D8%AF%D8%A7%D8%A1%D8%A7%D8%AA-%D8%B5%D8%A7%D8%B1%D9%88%D8%AE%D9%8A%D8%A9-%D9%88%D9%85%D8%B3</w:t>
        </w:r>
      </w:hyperlink>
      <w:r>
        <w:t xml:space="preserve"> - * The UAE Ministry of Defence announced that its air defences are dealing with missile and drone attacks coming from Iran. 331. </w:t>
      </w:r>
      <w:hyperlink r:id="rId271">
        <w:r>
          <w:rPr>
            <w:color w:val="0000EE"/>
            <w:u w:val="single"/>
          </w:rPr>
          <w:t>https://www.aletihad.ae/news/%D8%B9%D8%B1%D8%A8%D9%8A-%D9%88%D8%AF%D9%88%D9%84%D9%8A/4652932/%D8%AA%D9%88%D8%A7%D8%B5%D9%84-%D8%A7%D9%84%D8%B9%D8%AF%D9%88%D8%A7%D9%86-%D8%A7%D9%84%D8%A5%D9%8A%D8%B1%D8%A7%D9%86%D9%8A-%D8%A7%D9%84%D8%A5%D8%B1%D9%87%D8%A7%D8%A8%D9%8A-%D8%B6%D8%AF-%D8%AF%D9%88%D9%84-%D8%A7%D9%84%D9%85%D9%86%D8%B7%D9%82%D8%A9</w:t>
        </w:r>
      </w:hyperlink>
      <w:r>
        <w:t xml:space="preserve"> - * Iranian attacks using drones cause fires at Kuwait's Mina Al-Ahmadi refinery, with no casualties reported. * Saudi Arabia intercepts and destroys 27 drones launched towards the kingdom. * Bahrain's civil defence controls a fire caused by shrapnel from Iranian aggression; air defence systems also intercept 141 missiles and 242 drones. * Qatar formally reports disruptions to air traffic caused by regional developments and calls for reopening airports. * Incidents involve energy infrastructure, military activity, and air traffic in the Gulf region.</w:t>
      </w:r>
      <w:r/>
    </w:p>
    <w:p>
      <w:r/>
      <w:r>
        <w:t xml:space="preserve">332. </w:t>
      </w:r>
      <w:hyperlink r:id="rId272">
        <w:r>
          <w:rPr>
            <w:color w:val="0000EE"/>
            <w:u w:val="single"/>
          </w:rPr>
          <w:t>https://www.washingtontimes.com/news/2026/mar/20/iran-threatening-tourism-sites-us-sending-marines-middle-east-trump/</w:t>
        </w:r>
      </w:hyperlink>
      <w:r>
        <w:t xml:space="preserve"> - * Iran threatened to expand attacks to include worldwide recreational and tourist sites amid ongoing war in the Middle East. * The US announced deployment of additional warships and roughly 2,500 Marines to the region. * Iran's attacks intensified on energy infrastructure in Gulf Arab states; Iran also threatened attacks beyond the Middle East. * The war has resulted in casualties, displacement, and increased oil prices, impacting the global economy. * US and Israel conducted airstrikes targeting Iran-related military figures and facilities. 333. </w:t>
      </w:r>
      <w:hyperlink r:id="rId273">
        <w:r>
          <w:rPr>
            <w:color w:val="0000EE"/>
            <w:u w:val="single"/>
          </w:rPr>
          <w:t>https://www.newstatesman.com/international-politics/geopolitics/2026/03/the-world-energy-shock-is-coming</w:t>
        </w:r>
      </w:hyperlink>
      <w:r>
        <w:t xml:space="preserve"> - * The article discusses the escalation of war affecting oil and gas production, particularly Israeli and Iranian attacks, leading to a suspension of critical raw materials passing through the Strait of Hormuz. * It predicts disruptions in global supply chains, inflation, shortages, and financial instability due to the blockade. * The article highlights the impact on fossil fuels, fertilisers, helium, and sulphur, and the resulting economic and geopolitical consequences. * It warns of potential food shortages and societal ripples, especially in import-dependent regions. * Urges government intervention and strategic measures to contain the shocks and prevent societal collapse. 334. </w:t>
      </w:r>
      <w:hyperlink r:id="rId274">
        <w:r>
          <w:rPr>
            <w:color w:val="0000EE"/>
            <w:u w:val="single"/>
          </w:rPr>
          <w:t>https://www.xaluannews.com/modules.php?name=News&amp;file=article&amp;sid=3739748</w:t>
        </w:r>
      </w:hyperlink>
      <w:r>
        <w:t xml:space="preserve"> - * US military units, including the 11th Marine Expeditionary Unit and the Boxer assault group, are adjusting their routes and moving towards the Middle East. * The deployment includes one large amphibious assault ship and thousands of Marines and sailors, amid ongoing conflict with Iran. * The units originally planned for Southeast Asia but redirected to the Middle East. * Overall, approximately 4,500 US personnel, including the MEU and Tripoli assault group, are being deployed. * The deployment aims to provide rapid response capabilities, with potential plans for landing operations on Iran or Kharq Island to increase pressure on Tehran over the Strait of Hormuz oil chokepoint. 335. </w:t>
      </w:r>
      <w:hyperlink r:id="rId275">
        <w:r>
          <w:rPr>
            <w:color w:val="0000EE"/>
            <w:u w:val="single"/>
          </w:rPr>
          <w:t>https://www.xaluannews.com/modules.php?name=News&amp;file=article&amp;sid=3739747</w:t>
        </w:r>
      </w:hyperlink>
      <w:r>
        <w:t xml:space="preserve"> - * Iran xây dựng hệ thống kiểm tra và cấp phép mới cho tàu thuyền đi qua eo biển Hormuz, chỉ cho phép trong 'hành lang an toàn' sau khi được IRGC chấp thuận. * Chính sách này theo sau giảm mạnh lượng tàu qua lại, giảm tới 95% kể từ khi Mỹ và Israel tiến hành chiến dịch quân sự chống Iran. * Một số tàu đã phải trả phí để qua, trong khi lưu lượng chủ yếu từ Pakistan, Ấn Độ, hoặc Trung Quốc đã giảm do lo ngại tấn công. * Ngoại trưởng Iran Abbas Araghchi tuyên bố eo biển vẫn mở, nhưng không dành cho kẻ thù. * Chuyên gia luật hàng hải cho rằng cơ chế này có thể tạm thời giúp một số nước, nhưng không khả thi về lâu dài và có thể tăng rủi ro an ninh, bảo hiểm, và tài chính đối với ngành vận tải biển toàn cầu. 336. </w:t>
      </w:r>
      <w:hyperlink r:id="rId276">
        <w:r>
          <w:rPr>
            <w:color w:val="0000EE"/>
            <w:u w:val="single"/>
          </w:rPr>
          <w:t>https://africa-middleeastmining.com/rising-tensions-in-the-gulf-energy-infrastructure-under-fire/?utm_source=rss&amp;utm_medium=rss&amp;utm_campaign=rising-tensions-in-the-gulf-energy-infrastructure-under-fire</w:t>
        </w:r>
      </w:hyperlink>
      <w:r>
        <w:t xml:space="preserve"> - * Iran launched coordinated airstrikes on oil and gas facilities in Kuwait, Qatar, and Saudi Arabia. * The attacks follow an Israeli strike on Iran’s South Pars gas field. * The Strait of Hormuz, a key oil transit route, is nearly impassable. * Brent crude prices surged by over 50% since late February. * US President Donald Trump downplayed the economic fallout amid fears of wider conflict. * The crisis highlights vulnerability of global energy infrastructure and supply routes. 337. </w:t>
      </w:r>
      <w:hyperlink r:id="rId277">
        <w:r>
          <w:rPr>
            <w:color w:val="0000EE"/>
            <w:u w:val="single"/>
          </w:rPr>
          <w:t>https://www.premiumtimesng.com/news/headlines/864100-us-israel-iran-war-nigerians-injured-in-iranian-attacks-on-uae.html</w:t>
        </w:r>
      </w:hyperlink>
      <w:r>
        <w:t xml:space="preserve"> - ['</w:t>
      </w:r>
      <w:r>
        <w:rPr>
          <w:i/>
        </w:rPr>
        <w:t>The UAE disclosed that Nigerians are among the 141 people injured in Iranian strikes on the country in the past two weeks.', '</w:t>
      </w:r>
      <w:r>
        <w:t>At least six fatalities have occurred in strikes on the UAE, affecting various foreign nationals, including Nigerians.', '</w:t>
      </w:r>
      <w:r>
        <w:rPr>
          <w:i/>
        </w:rPr>
        <w:t>Iranian attacks have targeted ports, hotels, oil facilities, and apartment buildings across the Gulf, including the UAE.', '</w:t>
      </w:r>
      <w:r>
        <w:t>The UAE air defence intercepted 294 ballistic missiles, 15 cruise missiles, and 1600 UAVs from Iran.', '</w:t>
      </w:r>
      <w:r>
        <w:rPr>
          <w:i/>
        </w:rPr>
        <w:t xml:space="preserve">The conflict involves Iran firing missiles and drones at the UAE, Israel, and US bases, with significant casualties on all sides.'] 338. </w:t>
      </w:r>
      <w:hyperlink r:id="rId278">
        <w:r>
          <w:rPr>
            <w:color w:val="0000EE"/>
            <w:u w:val="single"/>
          </w:rPr>
          <w:t>https://wardheernews.com/chinas-new-security-era-in-africa-protecting-assets-citizens-from-dr-congo-to-somalia/</w:t>
        </w:r>
      </w:hyperlink>
      <w:r>
        <w:rPr>
          <w:i/>
        </w:rPr>
        <w:t xml:space="preserve"> - * China is shifting from a reactive to a proactive overseas security model, as outlined in its 2026-2030 five-year plan. * The plan involves establishing an overseas security guarantee system, integrating private contractors and PLA training. * China faces increased risks to its citizens and assets in African conflict zones, such as Somalia, DR Congo, Niger, and Sudan. * Recently, Chinese firms like CNPC have been affected by civil unrest and attacks, leading to contract cancellations. * Beijing’s security strategy aims to stabilise logistical flows, reduce US influence, and create security networks outside Western frameworks. 339. </w:t>
      </w:r>
      <w:hyperlink r:id="rId247">
        <w:r>
          <w:rPr>
            <w:color w:val="0000EE"/>
            <w:u w:val="single"/>
          </w:rPr>
          <w:t>https://www.omanobserver.om/article/1186451/business/markets/global-markets-uneasy-as-war-fears-keep-oil-near-100</w:t>
        </w:r>
      </w:hyperlink>
      <w:r>
        <w:rPr>
          <w:i/>
        </w:rPr>
        <w:t xml:space="preserve"> - * Attacks on Gulf energy infrastructure and military tensions in the Middle East caused market turbulence and energy supply disruptions. * Oil prices remained around $100 a barrel amid ongoing conflict and blocking of the Strait of Hormuz. * Key financial institutions warned of inflation risks due to the energy shock, with central banks holding rates steady. * Disruption at Kuwait's refinery and attacks on Qatar's energy facilities contributed to supply concerns. * Stock markets globally experienced declines, with notable drops in European, American, and Asian indices. 340. </w:t>
      </w:r>
      <w:hyperlink r:id="rId279">
        <w:r>
          <w:rPr>
            <w:color w:val="0000EE"/>
            <w:u w:val="single"/>
          </w:rPr>
          <w:t>https://www.omanobserver.om/article/1186464/world/region/iran-claims-big-blow-against-its-enemies</w:t>
        </w:r>
      </w:hyperlink>
      <w:r>
        <w:rPr>
          <w:i/>
        </w:rPr>
        <w:t xml:space="preserve"> - * Iran's Supreme Leader Khamenei stated Iran had dealt its enemies a 'dizzying blow' in the war with the US and Israel. * Fresh blasts were reported in Tehran, as the war nears its fourth week. * Israeli forces confirmed the elimination of Iran's Basij chief after recent attacks. * Israeli and Iranian military actions targeted regions including Tehran, the Caspian Sea area, and Jerusalem. * The conflict has disrupted global energy markets, notably affecting the Strait of Hormuz and oil infrastructure. * US President Trump criticised Nato allies for not assisting in reopening the Strait of Hormuz. 341. </w:t>
      </w:r>
      <w:hyperlink r:id="rId280">
        <w:r>
          <w:rPr>
            <w:color w:val="0000EE"/>
            <w:u w:val="single"/>
          </w:rPr>
          <w:t>https://www.omanobserver.om/article/1186467/world/region/attack-causes-fire-at-kuwait-oil-refinery</w:t>
        </w:r>
      </w:hyperlink>
      <w:r>
        <w:rPr>
          <w:i/>
        </w:rPr>
        <w:t xml:space="preserve"> - * Firefighters responded to a blaze at Kuwait's Mina Al Ahmadi refinery after a drone attack from Iran. * The attack occurred during the country's New Year celebrations amid tensions in the Gulf region. * Iran and Israel engaged in retaliatory actions, including airstrikes and sinking of Iranian vessels. * The escalation has raised fears of lasting damage to Gulf energy infrastructure and oil supplies. * Clashes continue, with various military strikes reported in the Gulf and Iran, amid broader regional conflict. 342. </w:t>
      </w:r>
      <w:hyperlink r:id="rId281">
        <w:r>
          <w:rPr>
            <w:color w:val="0000EE"/>
            <w:u w:val="single"/>
          </w:rPr>
          <w:t>https://www.novinite.com/view_news.php?id=237603</w:t>
        </w:r>
      </w:hyperlink>
      <w:r>
        <w:rPr>
          <w:i/>
        </w:rPr>
        <w:t xml:space="preserve"> - * The war involving the US, Israel, and Iran has entered its third week, with regional attacks and energy infrastructure targeting. * Israel refrained from further strikes on Iranian energy sites after US requests; Iran targeted energy facilities in Israel and Qatar. * Oil prices rose to $115 per barrel amid ongoing instability and attack impacts. * Efforts are underway to establish a humanitarian corridor through the Strait of Hormuz, with US and UK military coordination. * Hostilities include drone and missile interceptions across the Middle East, with casualties reported among civilians and military personnel. * Israel launched a strike on Tehran on March 20 despite US calls for restraint; casualties and military engagements continue. * The Pentagon requests an additional $200 billion in funding amid rising war costs; weapons sales to Gulf allies accelerate. * Diplomatic shifts include Germany withdrawing support for Israel in the International Court of Justice case on Gaza. 343. </w:t>
      </w:r>
      <w:hyperlink r:id="rId282">
        <w:r>
          <w:rPr>
            <w:color w:val="0000EE"/>
            <w:u w:val="single"/>
          </w:rPr>
          <w:t>https://www.nation.com.pk/15-Mar-2026/trump-vows-open-strait-hormuz-iran-threatens-ports</w:t>
        </w:r>
      </w:hyperlink>
      <w:r>
        <w:rPr>
          <w:i/>
        </w:rPr>
        <w:t xml:space="preserve"> - * Iran threatened to choke off the Strait of Hormuz amid ongoing US-Iran conflict. * US President Trump claimed that many countries would send warships to defend the strait. * Iran's military threatened to attack UAE ports including Jebel Ali and Khalifa Port. * Fire broke out at Fujairah port after debris from a drone fell; Iran warned it might target UAE ports. * Iran's military warned UAE civilians to evacuate key ports, citing recent attacks. * Iran's forces threatened to target American company facilities if attacked. * Israeli strikes hit over 200 targets in Iran, including missile launchers, and killed two Iranian officers. * Iranian missile launches injured two in Israel; Iran's strikes caused deaths and injuries in the UAE. * Oil operations in Fujairah suspended after debris fell from intercepted drone. * Oil prices surged over $100 per barrel following attacks. * Over 3,000 people, including civilians and military, reportedly killed in the Middle East since the conflict began. 344. </w:t>
      </w:r>
      <w:hyperlink r:id="rId248">
        <w:r>
          <w:rPr>
            <w:color w:val="0000EE"/>
            <w:u w:val="single"/>
          </w:rPr>
          <w:t>https://www.mtemwapoetry.blog/2026/03/trump-criticizes-nato-allies-as.html</w:t>
        </w:r>
      </w:hyperlink>
      <w:r>
        <w:rPr>
          <w:i/>
        </w:rPr>
        <w:t xml:space="preserve"> - * Former US president criticised NATO allies for not supporting efforts to secure the Strait of Hormuz, a key shipping corridor carrying about 20% of the world's oil supply. * Iran's leadership issued defiant rhetoric amid ongoing military exchanges with the US and Israel, targeting energy infrastructure. * UK and European nations signalled willingness to support maritime security, but no confirmed deployment plans. * The US considers more aggressive actions, including targeting Iran's oil infrastructure, potentially escalating the conflict. * The crisis heightens risks to global energy markets amidst regional tensions in the Middle East. 345. </w:t>
      </w:r>
      <w:hyperlink r:id="rId283">
        <w:r>
          <w:rPr>
            <w:color w:val="0000EE"/>
            <w:u w:val="single"/>
          </w:rPr>
          <w:t>https://www.tampafp.com/trump-eyes-winding-down-iran-conflict-while-deploying-new-warships-and-marines/</w:t>
        </w:r>
      </w:hyperlink>
      <w:r>
        <w:rPr>
          <w:i/>
        </w:rPr>
        <w:t xml:space="preserve"> - • The US military is deploying more warships and Marines to the Middle East amid active conflict with Iran. • President Trump suggests an end to military operations may be near, while seeking additional funding for ongoing efforts. • Trump outlines objectives including degrading Iranian missile capabilities and preventing nuclear achievement. • U.S. stance on Strait of Hormuz security and regional assistance is clarified, with emphasis on local responsibility. • Deployment and funding decisions are ongoing as tensions continue. 346. </w:t>
      </w:r>
      <w:hyperlink r:id="rId284">
        <w:r>
          <w:rPr>
            <w:color w:val="0000EE"/>
            <w:u w:val="single"/>
          </w:rPr>
          <w:t>https://themoderatevoice.com/targeting-of-energy-facilities-turned-iran-war-into-worst%E2%80%91case-scenario-for-gulf-states/</w:t>
        </w:r>
      </w:hyperlink>
      <w:r>
        <w:rPr>
          <w:i/>
        </w:rPr>
        <w:t xml:space="preserve"> - * On March 18, 2026, the US-Israeli military campaign against Iran escalated with attacks on critical energy infrastructure. * Iranian retaliation damaged Qatar's Ras Laffan LNG facilities, with additional attacks on oil and gas sites in Saudi Arabia, Kuwait, and the UAE. * The conflict threatens Gulf states' export revenues from oil and natural gas, risking regional power and global economic stability. * Ras Laffan, Qatar’s key LNG hub, was reportedly damaged, damaging 17% of Qatar’s LNG capacity, with repairs projected to take three to five years. * Threats to energy infrastructure pose a significant risk to regional and global energy markets. 347. </w:t>
      </w:r>
      <w:hyperlink r:id="rId254">
        <w:r>
          <w:rPr>
            <w:color w:val="0000EE"/>
            <w:u w:val="single"/>
          </w:rPr>
          <w:t>https://blockchain.news/news/vaneck-stagflation-risk-iran-crisis-market-selloff</w:t>
        </w:r>
      </w:hyperlink>
      <w:r>
        <w:rPr>
          <w:i/>
        </w:rPr>
        <w:t xml:space="preserve"> - * Geopolitical shocks from Iran conflict and weak jobs data cause a broad U.S. equity market retreat. * Oil prices surge past $98 due to Strait of Hormuz disruptions threatening 20% of global supply. * Risks of prolonged disruptions may push oil prices above $100, risking recession in fragile economies. * Oil price and geopolitical developments heavily influence global financial markets and sector performance. * VanEck recommends a defensive market stance pending clarity on geopolitical and monetary policy impacts. 348. </w:t>
      </w:r>
      <w:hyperlink r:id="rId285">
        <w:r>
          <w:rPr>
            <w:color w:val="0000EE"/>
            <w:u w:val="single"/>
          </w:rPr>
          <w:t>https://abcnews.com/Business/attacks-middle-east-energy-sites-deepen-threat-us/story?id=131213656</w:t>
        </w:r>
      </w:hyperlink>
      <w:r>
        <w:rPr>
          <w:i/>
        </w:rPr>
        <w:t xml:space="preserve"> - * Attacks on Middle East energy infrastructure in recent days have increased tensions amid the US-Israel conflict with Iran. * The attacks have caused a surge in global oil prices, with crude reaching $119 a barrel on Thursday. * Iran retaliated by targeting energy infrastructure, including the world's largest LNG terminal in Qatar. * The US government announced measures including releasing oil reserves and easing sanctions to mitigate price rises. * The attacks threaten to prolong fuel shortages and inflation, impacting the US economy. * Repairs could take months to years, sustaining higher energy costs and economic strain. 349. </w:t>
      </w:r>
      <w:hyperlink r:id="rId256">
        <w:r>
          <w:rPr>
            <w:color w:val="0000EE"/>
            <w:u w:val="single"/>
          </w:rPr>
          <w:t>https://www.diyinvestor.net/renewed-uncertainty-across-global-energy-and-financial-markets/</w:t>
        </w:r>
      </w:hyperlink>
      <w:r>
        <w:rPr>
          <w:i/>
        </w:rPr>
        <w:t xml:space="preserve"> - * The conflict in the Middle East has escalated, impacting global energy and financial markets. * Iran launched strikes on critical oil and gas facilities, including Qatar’s LNG complex. * LNG production has ceased in Qatar, causing a surge in global gas prices and risks of supply disruption. * The Strait of Hormuz is effectively choked off, raising shipping costs and vulnerabilities. * Oil prices could rise above $130 if the crisis worsens, threatening global energy security. * Probabilities of scenarios include a ceasefire (20%), limited escalation (50%), and full blockade (&gt;30%). * The crisis heightens inflation risks for Europe, Asia, and the US, complicating policy responses. 350. </w:t>
      </w:r>
      <w:hyperlink r:id="rId257">
        <w:r>
          <w:rPr>
            <w:color w:val="0000EE"/>
            <w:u w:val="single"/>
          </w:rPr>
          <w:t>https://www.demorgen.be/nieuws/je-zit-bijna-als-ratten-in-de-val-waarom-de-straat-van-hormuz-militair-beveiligen-zo-moeilijk-is~b1fbddd6/</w:t>
        </w:r>
      </w:hyperlink>
      <w:r>
        <w:rPr>
          <w:i/>
        </w:rPr>
        <w:t xml:space="preserve"> - • The US contemplates military action to take control of Iran’s Kharg Island, crucial for 90% of Iran’s oil exports. • The operation could take about a month, with intense military support needed. • The strategic importance of Kharg and the difficulties of operating around the island are discussed. • Additional security measures in the Strait of Hormuz, including escorting ships and mine clearance, are considered. • Several countries support efforts to ensure safe passage through the strait. 351. </w:t>
      </w:r>
      <w:hyperlink r:id="rId272">
        <w:r>
          <w:rPr>
            <w:color w:val="0000EE"/>
            <w:u w:val="single"/>
          </w:rPr>
          <w:t>https://www.washingtontimes.com/news/2026/mar/20/iran-threatening-tourism-sites-us-sending-marines-middle-east-trump/</w:t>
        </w:r>
      </w:hyperlink>
      <w:r>
        <w:rPr>
          <w:i/>
        </w:rPr>
        <w:t xml:space="preserve"> - * Iran threatened to expand attacks to include global recreational and tourist sites amid ongoing Middle East conflict. * The US announced deployment of additional warships and approximately 5,000 Marines to the region. * US President Trump suggested a potential wind-down of military efforts in the Middle East. * The conflict involves Iran, Israel, the US, and Gulf Arab states, impacting regional energy infrastructure and global oil prices. * Iran has continued attacks on energy facilities and maritime shipping, raising concerns of a global energy crisis. 352. </w:t>
      </w:r>
      <w:hyperlink r:id="rId286">
        <w:r>
          <w:rPr>
            <w:color w:val="0000EE"/>
            <w:u w:val="single"/>
          </w:rPr>
          <w:t>https://www.oilandgas360.com/scramble-for-oil-sends-forecasts-higher-by-oil-gas-360/#utm_source=rss&amp;utm_medium=rss&amp;utm_campaign=scramble-for-oil-sends-forecasts-higher-by-oil-gas-360</w:t>
        </w:r>
      </w:hyperlink>
      <w:r>
        <w:rPr>
          <w:i/>
        </w:rPr>
        <w:t xml:space="preserve"> - * The oil market shifts from cautious optimism to supply-driven urgency amid Middle East conflict.</w:t>
      </w:r>
      <w:r>
        <w:t xml:space="preserve"> Several banks raise oil price forecasts due to geopolitical risks, particularly around the Strait of Hormuz.</w:t>
      </w:r>
      <w:r>
        <w:rPr>
          <w:i/>
        </w:rPr>
        <w:t xml:space="preserve"> Markets react to potential supply disruptions, with Brent crude approaching $119 per barrel.</w:t>
      </w:r>
      <w:r>
        <w:t xml:space="preserve"> Physical buyers compete for seaborne crude amid disrupted flows and sanctions.</w:t>
      </w:r>
      <w:r>
        <w:rPr>
          <w:i/>
        </w:rPr>
        <w:t xml:space="preserve"> Attacks on infrastructure heighten concerns over extended disruptions and production impacts. 353. </w:t>
      </w:r>
      <w:hyperlink r:id="rId287">
        <w:r>
          <w:rPr>
            <w:color w:val="0000EE"/>
            <w:u w:val="single"/>
          </w:rPr>
          <w:t>https://signalscv.com/2026/03/battle-to-reopen-strait-of-hormuz-begins-with-us-air-strikes-allies-deploying-apaches/</w:t>
        </w:r>
      </w:hyperlink>
      <w:r>
        <w:rPr>
          <w:i/>
        </w:rPr>
        <w:t xml:space="preserve"> - * The US launched an offensive in the Strait of Hormuz to unblock it after Iran's blockade. * US forces deployed jets and Apache helicopters to strike Iranian vessels. * American allies, using Apaches, have assisted against Iranian attack drones. * Iran widened attacks on Gulf energy infrastructure, hitting refineries and LNG facilities. * US military dropped bombs on Iran’s underground missile facilities and deployed additional forces. * International coalition efforts, led by the US, aim to restore navigation rights and stabilise oil markets. 354. </w:t>
      </w:r>
      <w:hyperlink r:id="rId288">
        <w:r>
          <w:rPr>
            <w:color w:val="0000EE"/>
            <w:u w:val="single"/>
          </w:rPr>
          <w:t>https://lajornadanet.com/portada/nbc-ee-uu-acelera-el-despliegue-de-miles-de-tropas-en-oriente-medio/</w:t>
        </w:r>
      </w:hyperlink>
      <w:r>
        <w:rPr>
          <w:i/>
        </w:rPr>
        <w:t xml:space="preserve"> - * US is deploying thousands of Marines and sailors to the Middle East, with the 11th Expeditionary Unit departing from San Diego. * The deployment involves the USS Boxer amphibious assault ship, which might be accompanied by additional vessels. * The US Navy ships can launch missiles and operate aircraft such as F-35 and AV-8 Harrier. * The deployment aims to provide strategic options for the White House in the Iran conflict, including securing oil tanker transit through the Strait of Hormuz. * Possible deployment of troops on the Iranian coast is also considered as part of extensive operations. 355. </w:t>
      </w:r>
      <w:hyperlink r:id="rId276">
        <w:r>
          <w:rPr>
            <w:color w:val="0000EE"/>
            <w:u w:val="single"/>
          </w:rPr>
          <w:t>https://africa-middleeastmining.com/rising-tensions-in-the-gulf-energy-infrastructure-under-fire/?utm_source=rss&amp;utm_medium=rss&amp;utm_campaign=rising-tensions-in-the-gulf-energy-infrastructure-under-fire</w:t>
        </w:r>
      </w:hyperlink>
      <w:r>
        <w:rPr>
          <w:i/>
        </w:rPr>
        <w:t xml:space="preserve"> - * Iran launched coordinated airstrikes on oil and gas facilities across Kuwait, Qatar, and Saudi Arabia. * The attack on Iran's South Pars gas field prompted warnings of further retaliation. * Crude oil prices surged by over 50% since late February, indicating concerns over supply disruptions. * The Strait of Hormuz, a critical passage for nearly one-fifth of the world's oil, is nearly impassable. * US President Donald Trump downplayed the economic fallout and avoided deploying troops. 356. </w:t>
      </w:r>
      <w:hyperlink r:id="rId250">
        <w:r>
          <w:rPr>
            <w:color w:val="0000EE"/>
            <w:u w:val="single"/>
          </w:rPr>
          <w:t>https://nypost.com/2026/03/14/world-news/any-country-except-for-us-and-israel-can-pass-through-strait-of-hormuz-iranian-foreign-minister-says/</w:t>
        </w:r>
      </w:hyperlink>
      <w:r>
        <w:rPr>
          <w:i/>
        </w:rPr>
        <w:t xml:space="preserve"> - * Iran states that all countries except the US and Israel can pass through the Strait of Hormuz. * The declaration follows US bombing of military targets on Kharg Island. * Iranian Foreign Minister Abbas Araghchi asserts the strait is open to others, only closed to enemies. * President Trump threatened to destroy Iran's oil infrastructure if passage is denied. * Two Indian-flagged tankers crossed the Strait safely, en route to India. * Since February 28, sixteen ships have been attacked in the region, according to UK maritime sources. 357. </w:t>
      </w:r>
      <w:hyperlink r:id="rId247">
        <w:r>
          <w:rPr>
            <w:color w:val="0000EE"/>
            <w:u w:val="single"/>
          </w:rPr>
          <w:t>https://www.omanobserver.om/article/1186451/business/markets/global-markets-uneasy-as-war-fears-keep-oil-near-100</w:t>
        </w:r>
      </w:hyperlink>
      <w:r>
        <w:rPr>
          <w:i/>
        </w:rPr>
        <w:t xml:space="preserve"> - * Global markets experienced turbulence due to attacks on Gulf energy infrastructure and concerns over an energy shock. * Oil prices remained high, with Brent crude reaching $119 a barrel after attacks around the Gulf. * Disruption to shipping through the Strait of Hormuz contributed to energy price increases. * Central banks, including the ECB, Bank of England, and US Federal Reserve, held interest rates steady amid inflation concerns. * Russia cut its key interest rate to 15 per cent as its economy slows but benefits from surging oil prices. * Stock indices in Europe and Asia declined, while oil prices remained elevated near $100 per barrel. 358. </w:t>
      </w:r>
      <w:hyperlink r:id="rId279">
        <w:r>
          <w:rPr>
            <w:color w:val="0000EE"/>
            <w:u w:val="single"/>
          </w:rPr>
          <w:t>https://www.omanobserver.om/article/1186464/world/region/iran-claims-big-blow-against-its-enemies</w:t>
        </w:r>
      </w:hyperlink>
      <w:r>
        <w:rPr>
          <w:i/>
        </w:rPr>
        <w:t xml:space="preserve"> - * Iran's Supreme Leader Khamenei announced that Iran had inflicted a 'dizzying blow' on its enemies, the US and Israel, amid regional war. * The statement was made during Nowruz, amidst fresh blasts in Tehran and ongoing conflict in the region. * Israel reported the elimination of Iran's Basij commander and targeted areas around the Caspian Sea. * Israeli Prime Minister Netanyahu suggested the war might be ending faster than expected. * The conflict has disrupted global energy markets, with Iran closing the Strait of Hormuz and attacks on oil infrastructure occurring. * US President Trump criticised NATO allies for not assisting in reopening the Strait of Hormuz. 359. </w:t>
      </w:r>
      <w:hyperlink r:id="rId253">
        <w:r>
          <w:rPr>
            <w:color w:val="0000EE"/>
            <w:u w:val="single"/>
          </w:rPr>
          <w:t>https://www.omanobserver.om/article/1186470/oman/us-sending-marines-and-amphibious-assault-ship-to-the-middle-east-officials</w:t>
        </w:r>
      </w:hyperlink>
      <w:r>
        <w:rPr>
          <w:i/>
        </w:rPr>
        <w:t xml:space="preserve"> - * The US military plans to deploy approximately 2,500 Marines aboard the USS Boxer and accompanying warships to the Middle East. * Deployment follows heightened tensions, attacks on energy facilities, and Iran’s missile threats. * Israel conducted air strikes on Iran and reported missile attacks from Iran. * US allies pledged to help secure the Strait of Hormuz; US criticised for lack of support. * Oil prices have increased amid disruptions, with Brent crude near $110. 360. </w:t>
      </w:r>
      <w:hyperlink r:id="rId280">
        <w:r>
          <w:rPr>
            <w:color w:val="0000EE"/>
            <w:u w:val="single"/>
          </w:rPr>
          <w:t>https://www.omanobserver.om/article/1186467/world/region/attack-causes-fire-at-kuwait-oil-refinery</w:t>
        </w:r>
      </w:hyperlink>
      <w:r>
        <w:rPr>
          <w:i/>
        </w:rPr>
        <w:t xml:space="preserve"> - * Firefighters responded to a blaze at a Kuwait oil refinery following a drone attack from Iran. * The attack occurred in Kuwait's Mina Al Ahmadi refinery, marking the second incident this week. * Iran threatened retaliation after an Israeli strike damaged its South Pars gas field. * Escalating attacks on Gulf energy infrastructure raised concerns over oil and gas supplies. * The conflict involved multiple Gulf countries, Iran, and Israel, with ongoing tension in regional energy operations. 361. </w:t>
      </w:r>
      <w:hyperlink r:id="rId281">
        <w:r>
          <w:rPr>
            <w:color w:val="0000EE"/>
            <w:u w:val="single"/>
          </w:rPr>
          <w:t>https://www.novinite.com/view_news.php?id=237603</w:t>
        </w:r>
      </w:hyperlink>
      <w:r>
        <w:rPr>
          <w:i/>
        </w:rPr>
        <w:t xml:space="preserve"> - * The war involving the US, Israel, and Iran has entered its third week, involving attacks, military clashes, and regional mobilisation. * Israel agreed to refrain from further strikes on Iranian energy sites following a request from US President Trump. * Iran targeted energy infrastructure in Israel and Qatar, including Ras Laffan gas facility, impacting LNG exports. * Oil prices reached $115 per barrel, amid ongoing conflict and unstable energy markets. * The UN is preparing talks on establishing a humanitarian corridor through the Strait of Hormuz; UK military planners are involved. * Hostilities include drone and missile interceptions across Middle Eastern countries, with casualties reported. * Israel launched strikes on Tehran after earlier signals of restraint, complicating diplomatic efforts. * The US has requested an additional $200 billion for military funding; weapons sales to Gulf states have accelerated. * Trump downplayed military expenditure and denied plans for troop deployment, noting secrecy in decision-making. * Germany withdrew support from Israel in a case at the International Court of Justice, reflecting international tensions. 362. </w:t>
      </w:r>
      <w:hyperlink r:id="rId289">
        <w:r>
          <w:rPr>
            <w:color w:val="0000EE"/>
            <w:u w:val="single"/>
          </w:rPr>
          <w:t>https://www.peoplenews.tw/articles/hot-news/22456</w:t>
        </w:r>
      </w:hyperlink>
      <w:r>
        <w:rPr>
          <w:i/>
        </w:rPr>
        <w:t xml:space="preserve"> - • US grants 30-day waiver for Iranian oil exports, releasing approximately 140 million barrels to alleviate energy supply pressures. • Announcement made by US Treasury on 20 April as tensions with Iran and military actions in the Middle East escalate. • Measures aim to mitigate rising oil prices, although US continues military operations and refuses to cease fire. • Major importers, especially China, expected to benefit from Iranian oil supply; other countries face energy crises. • International and economic impacts projected for Europe, Asia, and developing nations depending on Middle Eastern oil. 363. </w:t>
      </w:r>
      <w:hyperlink r:id="rId282">
        <w:r>
          <w:rPr>
            <w:color w:val="0000EE"/>
            <w:u w:val="single"/>
          </w:rPr>
          <w:t>https://www.nation.com.pk/15-Mar-2026/trump-vows-open-strait-hormuz-iran-threatens-ports</w:t>
        </w:r>
      </w:hyperlink>
      <w:r>
        <w:rPr>
          <w:i/>
        </w:rPr>
        <w:t xml:space="preserve"> - * US President Donald Trump claimed that many countries would send warships to defend the Strait of Hormuz, a key oil shipment route, amid Iran's threats. * Iran threatened to attack UAE ports and warned civilians to evacuate key ports after US-led strikes on Iranian facilities. * U.S. and Israeli military actions targeted Iranian military sites, with Iran retaliating through missile and drone attacks across the region. * Oil operations in Fujairah and other UAE ports were suspended after debris from intercepted drones fell, causing fires and damage. * Global oil prices surged over 40% since the start of the conflict, with at least 3,000 deaths reported in the region. 364. </w:t>
      </w:r>
      <w:hyperlink r:id="rId284">
        <w:r>
          <w:rPr>
            <w:color w:val="0000EE"/>
            <w:u w:val="single"/>
          </w:rPr>
          <w:t>https://themoderatevoice.com/targeting-of-energy-facilities-turned-iran-war-into-worst%E2%80%91case-scenario-for-gulf-states/</w:t>
        </w:r>
      </w:hyperlink>
      <w:r>
        <w:rPr>
          <w:i/>
        </w:rPr>
        <w:t xml:space="preserve"> - * On March 18, 2026, US-Israeli strikes on Iran led to retaliatory attacks on energy infrastructure in Qatar, Saudi Arabia, the UAE, and Kuwait. * Iranian missiles damaged Ras Laffan in Qatar and other energy facilities in the Gulf, causing significant disruptions. * The crisis involves the world’s largest nonassociated gas reserves on the Qatar-Iran border, with potential global energy impacts. * Damage to Qatar’s LNG capacity and gas-to-liquids facilities may take three to five years to repair, affecting Qatar’s role as a regional power. * The conflict poses significant risks to global oil and gas markets, following previous attacks by Houthi forces and threats from Iran. 365. </w:t>
      </w:r>
      <w:hyperlink r:id="rId254">
        <w:r>
          <w:rPr>
            <w:color w:val="0000EE"/>
            <w:u w:val="single"/>
          </w:rPr>
          <w:t>https://blockchain.news/news/vaneck-stagflation-risk-iran-crisis-market-selloff</w:t>
        </w:r>
      </w:hyperlink>
      <w:r>
        <w:rPr>
          <w:i/>
        </w:rPr>
        <w:t xml:space="preserve"> - • VanEck warns of rising stagflation risks amid Iran conflict and weak jobs data. • US equity markets retreat sharply; oil surges past $98 due to Strait of Hormuz disruption. • Disruption in Hormuz threatens 20% of global oil supply, leading to emergency reserve releases. • Weak employment data and geopolitical tensions have shifted markets into risk-off mode. • Analysts highlight potential for prolonged supply shocks to trigger recession if disruption persists. 366. </w:t>
      </w:r>
      <w:hyperlink r:id="rId290">
        <w:r>
          <w:rPr>
            <w:color w:val="0000EE"/>
            <w:u w:val="single"/>
          </w:rPr>
          <w:t>https://theindependent.sg/with-months-of-fuel-supply-singapore-is-better-positioned-than-other-asian-countries-but-real-risk-is-prolonged-disruption/</w:t>
        </w:r>
      </w:hyperlink>
      <w:r>
        <w:rPr>
          <w:i/>
        </w:rPr>
        <w:t xml:space="preserve"> - * Singapore has a fuel stockpile sufficient for months, with diversified energy sources since 2022. * The war in the Middle East has caused a rise in oil and gas prices and uncertainty in LNG supply. * Singapore's reserves serve as a buffer against short-term disruptions, but future costs may rise. * Other Asian countries, including Sri Lanka, Pakistan, Bangladesh, and Southeast Asian nations, face fuel shortages and limited reserves. * Countries like Japan, South Korea, and Taiwan are highly dependent on imported oil and LNG, with some reserves but high consumption rates. 367. </w:t>
      </w:r>
      <w:hyperlink r:id="rId256">
        <w:r>
          <w:rPr>
            <w:color w:val="0000EE"/>
            <w:u w:val="single"/>
          </w:rPr>
          <w:t>https://www.diyinvestor.net/renewed-uncertainty-across-global-energy-and-financial-markets/</w:t>
        </w:r>
      </w:hyperlink>
      <w:r>
        <w:rPr>
          <w:i/>
        </w:rPr>
        <w:t xml:space="preserve"> - * The situation in the Middle East has escalated, affecting global energy and financial markets. * Iran launched strikes on oil and gas facilities in the Gulf, including Qatar's LNG infrastructure. * Qatar halted LNG production, and shipping risks near the Strait of Hormuz have increased. * Gas prices in Europe surged nearly 30%, and oil prices may exceed $130 if escalation worsens. * The conflict threatens long-term damage to energy production capacity and global supply security. * Scenario probabilities indicate a 20% chance of a ceasefire, 50% of limited escalation, and 30% of full closure of the Strait. * The crisis impacts global inflation, especially in Europe and Asia, raising risks of stagflation in the US. 368. </w:t>
      </w:r>
      <w:hyperlink r:id="rId257">
        <w:r>
          <w:rPr>
            <w:color w:val="0000EE"/>
            <w:u w:val="single"/>
          </w:rPr>
          <w:t>https://www.demorgen.be/nieuws/je-zit-bijna-als-ratten-in-de-val-waarom-de-straat-van-hormuz-militair-beveiligen-zo-moeilijk-is~b1fbddd6/</w:t>
        </w:r>
      </w:hyperlink>
      <w:r>
        <w:rPr>
          <w:i/>
        </w:rPr>
        <w:t xml:space="preserve"> - * The US possibly plans to seize Iran’s Kharg Island to control 90% of Iranian oil exports, with potential military action discussed in US circles. * Timing for operation is estimated at around a month, with soldiers to be sent via air and naval forces. * Military complexity and risks include Iran’s efforts to intercept landings, the need for substantial air and sea support, and protection against threats like mines, drones, and fast boats. * Naval escorts and mine clearance operations are needed to ensure safe passage through the narrow Strait of Hormuz. * Several countries support efforts to secure free passage in the strait, but specific military contributions are unspecified. 369. </w:t>
      </w:r>
      <w:hyperlink r:id="rId287">
        <w:r>
          <w:rPr>
            <w:color w:val="0000EE"/>
            <w:u w:val="single"/>
          </w:rPr>
          <w:t>https://signalscv.com/2026/03/battle-to-reopen-strait-of-hormuz-begins-with-us-air-strikes-allies-deploying-apaches/</w:t>
        </w:r>
      </w:hyperlink>
      <w:r>
        <w:rPr>
          <w:i/>
        </w:rPr>
        <w:t xml:space="preserve"> - * US forces launched air strikes in the Strait of Hormuz to unblock the waterway, with support from allies using Apaches against Iranian attack drones. 370. </w:t>
      </w:r>
      <w:hyperlink r:id="rId291">
        <w:r>
          <w:rPr>
            <w:color w:val="0000EE"/>
            <w:u w:val="single"/>
          </w:rPr>
          <w:t>https://www.dailywire.com/news/red-state-pauses-gas-tax-to-ease-pain-of-iran-war-price-increase</w:t>
        </w:r>
      </w:hyperlink>
      <w:r>
        <w:rPr>
          <w:i/>
        </w:rPr>
        <w:t xml:space="preserve"> - • Georgia Governor Brian Kemp suspended the state's gas tax for 60 days amid rising fuel prices. • The move was in response to the U.S.-Israeli war in Iran entering its third week. • The conflict has impacted oil supplies from the Middle East, a major oil-producing region. • President Donald Trump considered military options to protect oil shipping routes near Iran. • The U.S. national average gas price reached $3.912 per gallon, the highest since October 2022. • A Reuters/Ipsos poll indicated many households felt financial impacts from increased fuel prices. 371. </w:t>
      </w:r>
      <w:hyperlink r:id="rId292">
        <w:r>
          <w:rPr>
            <w:color w:val="0000EE"/>
            <w:u w:val="single"/>
          </w:rPr>
          <w:t>https://hotnews.ro/munca-de-acasa-reducerea-deplasarilor-si-a-vitezei-printre-masurile-propuse-de-aie-in-cea-mai-mare-perturbare-a-aprovizionarii-din-istoria-pietei-globale-de-petrol-2199593</w:t>
        </w:r>
      </w:hyperlink>
      <w:r>
        <w:rPr>
          <w:i/>
        </w:rPr>
        <w:t xml:space="preserve"> - * AIE avertizează că măsurile de creştere a ofertei nu vor fi suficiente pentru a compensa perturbarea aprovizionării de petrol. * Se propune reducerea consumului prin munca de acasă, reducerea deplasărilor şi utilizarea transportului public. * AIE a decis eliberarea a 400 milioane de barili de petrol din rezerve strategice, cea mai mare intervenţie din istorie. * Preţul petrolului Brent a crescut cu 1,3%, ajungând la 109,93 USD pe baril, în timp ce WTI a rămas relativ stabil la 96,20 USD. * Guverne europene analizează măsuri fiscale, precum reducerea TVA la combustibil şi eliminarea taxelor, pentru a proteja consumatorii. 372. </w:t>
      </w:r>
      <w:hyperlink r:id="rId293">
        <w:r>
          <w:rPr>
            <w:color w:val="0000EE"/>
            <w:u w:val="single"/>
          </w:rPr>
          <w:t>https://www.pcimag.com/articles/114502-war-driven-energy-disruption-and-the-chemicals-and-coatings-sectors</w:t>
        </w:r>
      </w:hyperlink>
      <w:r>
        <w:rPr>
          <w:i/>
        </w:rPr>
        <w:t xml:space="preserve"> - * Middle East tensions influence energy markets, petrochemical feedstocks, and freight flows. * Companies like LANXESS, BASF, Songwon, and WACKER cite rising raw material, energy, and logistics costs. * Disruptions in the Strait of Hormuz, particularly Iranian strikes on Qatar’s LNG infrastructure, cause supply tightening and price volatility. * Disruptions may affect resins, intermediates, and additives used in coatings. * PCI will monitor further developments related to the coatings sector. 373. </w:t>
      </w:r>
      <w:hyperlink r:id="rId231">
        <w:r>
          <w:rPr>
            <w:color w:val="0000EE"/>
            <w:u w:val="single"/>
          </w:rPr>
          <w:t>https://www.descifrado.com/2026/03/20/mercado-energetico-contiene-el-aliento-tras-una-semana-marcada-por-la-incertidumbre-y-la-volatilidad/</w:t>
        </w:r>
      </w:hyperlink>
      <w:r>
        <w:rPr>
          <w:i/>
        </w:rPr>
        <w:t xml:space="preserve"> - * The session in London and New York closed with signs of volatility remaining, driven by geopolitical tensions and supply concerns. * Crude oil prices finalised with a slight correction: Brent at around $112 and WTI above $108. * The weekly trend is sharply bullish despite minor profit-taking. * Risks include attacks in the Gulf of Persia and tight global supply, with inventories at critical levels. * Investor sentiment shifts from post-pandemic recovery to hedging amid geopolitical tensions, affecting oil as an inflation indicator. * Next week’s market moves depend on Middle East actions, which could rapidly impact crude prices. 374. </w:t>
      </w:r>
      <w:hyperlink r:id="rId294">
        <w:r>
          <w:rPr>
            <w:color w:val="0000EE"/>
            <w:u w:val="single"/>
          </w:rPr>
          <w:t>https://www.iraq-businessnews.com/2026/03/21/basra-oil-output-down-73/</w:t>
        </w:r>
      </w:hyperlink>
      <w:r>
        <w:rPr>
          <w:i/>
        </w:rPr>
        <w:t xml:space="preserve"> - * Basra Oil Company (BOC) reduced crude oil production from 3.3 million barrels per day to 900,000 barrels per day. * The reduction follows suspension of exports from southern ports. * The decision was confirmed during a meeting chaired by Deputy Prime Minister for Energy Affairs and Minister of Oil Hayan Abdul Ghani Al-Sawad. * The reduced volumes are directed to supply domestic refineries. * The meeting involved officials from Ministry of Oil, BOC, and South Gas Company (SGC), which reported liquefied gas production reaching 3,500 tons per day, achieving self-sufficiency. 375. </w:t>
      </w:r>
      <w:hyperlink r:id="rId295">
        <w:r>
          <w:rPr>
            <w:color w:val="0000EE"/>
            <w:u w:val="single"/>
          </w:rPr>
          <w:t>https://boereport.com/2026/03/20/us-loans-45-2-million-barrels-of-strategic-reserve-oil-in-first-batch-since-iran-war/</w:t>
        </w:r>
      </w:hyperlink>
      <w:r>
        <w:rPr>
          <w:i/>
        </w:rPr>
        <w:t xml:space="preserve"> - * The U.S. Energy Department awarded contracts to loan 45.2 million barrels of crude oil from the Strategic Petroleum Reserve. * Companies awarded contracts include BP, Gunvor USA, Marathon Petroleum, Shell Trading, Energy Transfer Crude Marketing, Mercuria, Trafigura, and Vitol. * The loans are part of a broader agreement by the International Energy Agency to release 400 million barrels amid rising prices during the US-Israeli conflict on Iran. * The US aims to exchange a total of 172 million barrels and expects to return about 200 million barrels including premiums. 376. </w:t>
      </w:r>
      <w:hyperlink r:id="rId296">
        <w:r>
          <w:rPr>
            <w:color w:val="0000EE"/>
            <w:u w:val="single"/>
          </w:rPr>
          <w:t>https://meziesblog.com/iran-war-latest-saudis-warn-oil-price-rising-to-180-gas-to-7-at-pump/</w:t>
        </w:r>
      </w:hyperlink>
      <w:r>
        <w:rPr>
          <w:i/>
        </w:rPr>
        <w:t xml:space="preserve"> - * Saudi officials warn oil could reach $180 per barrel if supply disruptions related to the Iran conflict persist by late April. * Brent crude has surged to around $119 per barrel following attacks on Gulf energy infrastructure. * Disruptions are mainly due to shutdown of shipping through the Strait of Hormuz, affecting regional exports. * Alternative rerouting through pipelines is insufficient to fully replace lost supply. * Attacks on Qatar's LNG facilities threaten global natural gas markets and potentially cause wider energy shocks. * Central banks, including the Federal Reserve, warn of economic slowdown and inflation due to rising energy prices. 377. </w:t>
      </w:r>
      <w:hyperlink r:id="rId297">
        <w:r>
          <w:rPr>
            <w:color w:val="0000EE"/>
            <w:u w:val="single"/>
          </w:rPr>
          <w:t>https://www.mees.com/2026/3/20/refining-petrochemicals/iraq-scrambles-for-outlets-to-keep-refineries-running/0345bc70-2468-11f1-bdb5-fd2edf9c92d2</w:t>
        </w:r>
      </w:hyperlink>
      <w:r>
        <w:rPr>
          <w:i/>
        </w:rPr>
        <w:t xml:space="preserve"> - * Iraqi officials are seeking outlets to dispose of large volumes of refined products before storage capacity fills up.</w:t>
      </w:r>
      <w:r>
        <w:t xml:space="preserve"> The closure of the Strait of Hormuz has cut off Iraq’s primary export route.</w:t>
      </w:r>
      <w:r>
        <w:rPr>
          <w:i/>
        </w:rPr>
        <w:t xml:space="preserve"> Iraq needs to keep refineries operational to supply domestic demand and support crude and associated gas output.</w:t>
      </w:r>
      <w:r>
        <w:t xml:space="preserve"> Iraq is trucking fuel oil and naphtha to Syria and Jordan to prevent overfilling storage tanks and generate revenue.</w:t>
      </w:r>
      <w:r>
        <w:rPr>
          <w:i/>
        </w:rPr>
        <w:t xml:space="preserve"> The issue involves refinery output, storage capacity, and export logistics.</w:t>
      </w:r>
      <w:r>
        <w:t xml:space="preserve"> The efforts are driven by export restrictions and refining sector needs. 378. </w:t>
      </w:r>
      <w:hyperlink r:id="rId298">
        <w:r>
          <w:rPr>
            <w:color w:val="0000EE"/>
            <w:u w:val="single"/>
          </w:rPr>
          <w:t>https://www.mees.com/2026/3/20/oil-gas/assessing-the-middle-easts-eventual-production-return-outlook/91fe3b80-2463-11f1-a6cd-dfc89f5c080d</w:t>
        </w:r>
      </w:hyperlink>
      <w:r>
        <w:t xml:space="preserve"> - * Markets face supply outages and halted non-Iranian oil flows through the Strait of Hormuz. * Focus on immediate supply constraints and the duration of the Hormuz shutdown. * Kuwaiti Opec Governor Mohammed al-Shatti estimates it could take 15 days or longer for Middle East producers to restart fields. * The conflict causing the outages shows no signs of ending soon, with potential months before normal production resumes. * The article discusses the impact on oil supply and market stability. 379. </w:t>
      </w:r>
      <w:hyperlink r:id="rId299">
        <w:r>
          <w:rPr>
            <w:color w:val="0000EE"/>
            <w:u w:val="single"/>
          </w:rPr>
          <w:t>https://boereport.com/2026/03/20/iraq-declares-force-majeure-on-foreign-operated-oilfields-over-hormuz-disruption-sources-say/</w:t>
        </w:r>
      </w:hyperlink>
      <w:r>
        <w:t xml:space="preserve"> - * Iraq has declared force majeure on all foreign-operated oilfields due to military disruptions in the Strait of Hormuz. * Navigation through the Strait, a key global energy chokepoint, has been severely affected. * Most Iraqi crude exports transit the Strait; storage capacity has reached limits. * Crude exports from Iraq’s southern ports have halted, resulting in a reduction of production at Basra Oil Company from 3.3 million bpd to 900,000 bpd. * The drop in production and exports is expected to strain Iraq’s finances, which rely heavily on crude sales. 380. </w:t>
      </w:r>
      <w:hyperlink r:id="rId300">
        <w:r>
          <w:rPr>
            <w:color w:val="0000EE"/>
            <w:u w:val="single"/>
          </w:rPr>
          <w:t>https://www.rigzone.com/news/wire/oil_surges_as_iran_war_escalates-20-mar-2026-183265-article/?rss=true</w:t>
        </w:r>
      </w:hyperlink>
      <w:r>
        <w:t xml:space="preserve"> - * The global oil benchmark Brent increased to over $112 a barrel amid escalated conflict involving Iran and US military activities. * President Donald Trump discussed winding down US military efforts against Iran, influencing oil prices. * Clashes and US military deployments have caused significant supply disruptions, including the potential seizure of Iran’s Kharg Island. * Prices of Brent and WTI increased sharply in May contracts; Brent rose 3.3% to $112.19. * US gasoline and diesel prices hit multi-year highs, impacting the economy and election outlook. * Oil supply disruptions from Gulf producers have shuttered roughly 10 million barrels daily, with potential prices exceeding $180 a barrel if disruptions persist. 381. </w:t>
      </w:r>
      <w:hyperlink r:id="rId297">
        <w:r>
          <w:rPr>
            <w:color w:val="0000EE"/>
            <w:u w:val="single"/>
          </w:rPr>
          <w:t>https://www.mees.com/2026/3/20/refining-petrochemicals/iraq-scrambles-for-outlets-to-keep-refineries-running/0345bc70-2468-11f1-bdb5-fd2edf9c92d2</w:t>
        </w:r>
      </w:hyperlink>
      <w:r>
        <w:t xml:space="preserve"> - * Iraqi officials are seeking outlets for refined products to prevent storage capacity issues. * The Strait of Hormuz closure cut off Iraq’s primary export route. * Iraq aims to truck fuel oil and naphtha to Syria and Jordan. * The focus is on maintaining refinery operations and domestic supply. * The situation impacts crude and refined product logistics and exports. 382. </w:t>
      </w:r>
      <w:hyperlink r:id="rId301">
        <w:r>
          <w:rPr>
            <w:color w:val="0000EE"/>
            <w:u w:val="single"/>
          </w:rPr>
          <w:t>https://www.df.cl/internacional/politica/irak-declara-fuerza-mayor-en-yacimientos-de-petroleras-extranjeras-por</w:t>
        </w:r>
      </w:hyperlink>
      <w:r>
        <w:t xml:space="preserve"> - * Irak's Ministry of Petroleum declared force majeure on all oil fields operated by foreign companies amid disruptions in the Strait of Ormuz. 383. </w:t>
      </w:r>
      <w:hyperlink r:id="rId302">
        <w:r>
          <w:rPr>
            <w:color w:val="0000EE"/>
            <w:u w:val="single"/>
          </w:rPr>
          <w:t>https://www.channelnewsasia.com/world/wall-street-us-iran-israel-war-markets-nvidia-microsoft-6007861</w:t>
        </w:r>
      </w:hyperlink>
      <w:r>
        <w:t xml:space="preserve"> - * Stocks tumbled and oil prices rose amid ongoing attacks on Gulf energy infrastructure. * Brent crude increased 3.3% to nearly US$112.19 per barrel; WTI rose 2.3% to over US$98 per barrel. * Attacks on Kuwait's refinery and Qatar's natural gas complex heightened market concerns. * Market volatility driven by uncertainty over threat levels and geopolitical tensions. * Investors are also worried about inflation amid rising bond yields. 384. </w:t>
      </w:r>
      <w:hyperlink r:id="rId303">
        <w:r>
          <w:rPr>
            <w:color w:val="0000EE"/>
            <w:u w:val="single"/>
          </w:rPr>
          <w:t>https://investorsking.com/2026/03/20/dangote-refinery-sees-surge-in-demand-as-iran-war-disrupts-global-fuel-supply/</w:t>
        </w:r>
      </w:hyperlink>
      <w:r>
        <w:t xml:space="preserve"> - * The Iran conflict has disrupted global oil flows, increasing oil prices and tightening refined fuel supplies. * African countries are seeking supply agreements with the Dangote Refinery to mitigate shortages. * The $20 billion refinery began operations in 2024, designed to meet Nigeria’s domestic demand and export surplus. * Demand for the refinery's products has increased amid global supply disruptions, boosting its market significance. * African governments are implementing measures to manage the fuel crisis, including conservation and strategic reserves. * The crisis accelerates Africa's shift towards domestic refining capacity, reducing reliance on imports. 385. </w:t>
      </w:r>
      <w:hyperlink r:id="rId304">
        <w:r>
          <w:rPr>
            <w:color w:val="0000EE"/>
            <w:u w:val="single"/>
          </w:rPr>
          <w:t>https://www.wbn.digital/wbn-morning-brief-march-20-2026-oil-holds-above-109-as-supply-efforts-fail-to-ease-market-tension/</w:t>
        </w:r>
      </w:hyperlink>
      <w:r>
        <w:t xml:space="preserve"> - * Oil prices rise above $109 per barrel despite supply interventions, with ongoing infrastructure damage and shipping delays. * The increase influences inflation expectations, transportation costs, and central bank policies globally. * The article details specific impacts across Canada, the United States, and international markets. * Highlights include support for shipping route security, energy market reactions, and monetary policy signals. * Contains information relevant to OPEC+ policy decisions, market impacts on crude futures, and international cooperative efforts. 386. </w:t>
      </w:r>
      <w:hyperlink r:id="rId305">
        <w:r>
          <w:rPr>
            <w:color w:val="0000EE"/>
            <w:u w:val="single"/>
          </w:rPr>
          <w:t>https://www.turkiyetoday.com/region/iran-says-no-surplus-oil-available-after-us-signals-possible-sanctions-relief-3216614</w:t>
        </w:r>
      </w:hyperlink>
      <w:r>
        <w:t xml:space="preserve"> - * Iran's Oil Ministry spokesperson states no surplus crude oil is available for international markets. * The statement follows US Treasury Secretary's suggestion of possible sanctions lifting on Iranian oil. * The article discusses Iran's oil supply status and US sanctions signals. * The timing is after the US signals, with the article dated March 20, 2026. * The focus is on Iran's oil inventory and market influence. 387. </w:t>
      </w:r>
      <w:hyperlink r:id="rId306">
        <w:r>
          <w:rPr>
            <w:color w:val="0000EE"/>
            <w:u w:val="single"/>
          </w:rPr>
          <w:t>https://oilprice.com/Latest-Energy-News/World-News/Buyers-Scramble-for-Seaborne-Oil-as-Middle-East-War-Continues.html</w:t>
        </w:r>
      </w:hyperlink>
      <w:r>
        <w:t xml:space="preserve"> - * Oil in floating storage has decreased from 140 million barrels at end of last year to 78 million barrels this week. * The rate of depletion has been about 1.8 million barrels per day since the Middle East conflict began. * Buyers in Asia, notably India, are sourcing more Russian crude due to U.S. waivers and supply constraints. * U.S. Treasury Secretary indicated the possibility of 'unsanctioning' over 100 million barrels of Iranian crude on tankers. * The move could be complicated due to existing sanctions against Iran's banking and insurance sectors. 388. </w:t>
      </w:r>
      <w:hyperlink r:id="rId307">
        <w:r>
          <w:rPr>
            <w:color w:val="0000EE"/>
            <w:u w:val="single"/>
          </w:rPr>
          <w:t>https://www.shaledirectories.com/blog-1/facts-rumors-newsletter-634-march-21-2026/</w:t>
        </w:r>
      </w:hyperlink>
      <w:r>
        <w:t xml:space="preserve"> - * A new oil refinery at the Port of Brownsville, Texas, may be among the first new US refineries in nearly five decades. * US natural gas exports remain stable despite Iran bombings, due to domestic fracking boom. * US crude inventories unexpectedly increased by 6.556 million barrels in March 2026. * US plans to release 172 million barrels from strategic reserves over four months. * Permian Basin faces bottlenecks limiting oil and natural gas output. * Several US shale plays experienced significant drops in drilled but uncompleted wells. * US government convenes 'God Squad' to potentially override environmental protections for Gulf oil and gas activities. * Repsol commits over $1.5 billion to US Marcellus and Eagle Ford shale projects. * Antero Resources becomes second-largest US NGL producer amid market uncertainties. * Venezuela doubles crude exports to US amid easing trade restrictions. * Industry debates potential worsening of fuel shortages due to war and market disruptions. 389. </w:t>
      </w:r>
      <w:hyperlink r:id="rId308">
        <w:r>
          <w:rPr>
            <w:color w:val="0000EE"/>
            <w:u w:val="single"/>
          </w:rPr>
          <w:t>https://www.rigzone.com/news/usa_crude_oil_stocks_rise_more_than_6mm_barrels_wow-20-mar-2026-183258-article/?rss=true</w:t>
        </w:r>
      </w:hyperlink>
      <w:r>
        <w:t xml:space="preserve"> - * US crude oil inventories, excluding the Strategic Petroleum Reserve (SPR), rose by 6.2 million barrels from March 6 to March 13. * Total petroleum stocks, including various oil products, increased by 0.4 million barrels to 1.682 billion barrels on March 13. * US crude oil inventories were about 1% below the five-year average for this time of year. * US crude oil imports increased by 772,000 barrels per day from the previous week to 7.2 million barrels per day. * The report confirmed refinery utilisation at 91.4%, with crude inputs averaging 16.2 million barrels per day. 390. </w:t>
      </w:r>
      <w:hyperlink r:id="rId309">
        <w:r>
          <w:rPr>
            <w:color w:val="0000EE"/>
            <w:u w:val="single"/>
          </w:rPr>
          <w:t>https://www.fxstreet.com/news/feds-waller-do-not-think-there-is-a-need-to-consider-rate-hikes-202603201342</w:t>
        </w:r>
      </w:hyperlink>
      <w:r>
        <w:t xml:space="preserve"> - * Christopher Waller, a Federal Reserve member, discusses monetary policy decisions, inflation, and labour force growth. * He highlights inflation as a concern, with expectations of labour force growth near zero. * Waller warns that a high and persistent oil shock could impact inflation without being transitory. * He indicates that no rate hikes are needed currently, citing market expectations and tariff effects. * Discusses the potential impact of rising oil and gas prices on inflation and consumer outlook. * Mentions the importance of studying reserve demand and balance sheet reduction discussions. * Implies economic risks linked to oil prices and inflation pressures. 391. </w:t>
      </w:r>
      <w:hyperlink r:id="rId310">
        <w:r>
          <w:rPr>
            <w:color w:val="0000EE"/>
            <w:u w:val="single"/>
          </w:rPr>
          <w:t>https://www.supplychainbrain.com/articles/43697-oil-markets-seaborne-buffer-runs-down-fast-as-iran-war-drags-on</w:t>
        </w:r>
      </w:hyperlink>
      <w:r>
        <w:t xml:space="preserve"> - * The amount of oil in floating storage has been decreasing by 1.8 million barrels daily since the war began. * Storage in floating tanks is approximately 78 million barrels, with around a third from Iran. * Oil stockpiles peaked at over 140 million barrels in late November amid geopolitical disruptions. * The Strait of Hormuz has been nearly closed for three weeks, limiting transit. * US proposals may increase Iranian oil exports from seaborne storage, impacting market supply and prices. 392. </w:t>
      </w:r>
      <w:hyperlink r:id="rId311">
        <w:r>
          <w:rPr>
            <w:color w:val="0000EE"/>
            <w:u w:val="single"/>
          </w:rPr>
          <w:t>https://oilprice.com/Energy/Energy-General/Oil-Extends-Rally-as-Hormuz-Stays-Closed.html</w:t>
        </w:r>
      </w:hyperlink>
      <w:r>
        <w:t xml:space="preserve"> - * Oil prices are heading for a fifth consecutive weekly gain, with Brent near $109 per barrel. * The Strait of Hormuz remains shut for a third week, maintaining supply tightness. * The US government announced a 60-day waiver of the Jones Act to ease shipping costs. * Iran's military targeted Gulf energy infrastructure, provoking retaliatory threats and regional tension. * EU's ban on Russian LNG entered its first phase, reducing spot deals. * US Alaska lease sale attracts bids from 11 companies, including Shell and Repsol. * Iran considers imposing transit fees through Hormuz. * Saudi Arabia temporarily halted exports following drone attack but resumed later. * Asian countries expected to import record Russian fuel oil. * Guinea considers altering bauxite exports due to freight costs. * US WTI crude shows signs of disconnect from Gulf disruptions, with low spreads. * Fuel shortages forecasted by shipping firms in Asia and West Africa, with regional prices soaring. 393. </w:t>
      </w:r>
      <w:hyperlink r:id="rId312">
        <w:r>
          <w:rPr>
            <w:color w:val="0000EE"/>
            <w:u w:val="single"/>
          </w:rPr>
          <w:t>https://en.protothema.gr/2026/03/20/international-energy-agency-even-if-the-war-ends-now-it-will-take-six-months-to-restore-oil-and-natural-gas-flows/</w:t>
        </w:r>
      </w:hyperlink>
      <w:r>
        <w:t xml:space="preserve"> - * The International Energy Agency (IEA) estimates it will take at least six months to fully restore oil and natural gas flows from the Gulf region after recent attacks. * Disruption in natural gas is twice as severe as in 2022 due to the Russian invasion of Ukraine. * Oil prices reached nearly $120 per barrel amid missile attacks on energy hubs, such as South Pars gas field and Ras Laffan complex. * IEA released 400 million barrels of oil from reserves but emphasised most reserves remain untapped. * Oil and gas fields damaged or shut down will require time and effort to recover, impacting global supply and economy. 394. </w:t>
      </w:r>
      <w:hyperlink r:id="rId313">
        <w:r>
          <w:rPr>
            <w:color w:val="0000EE"/>
            <w:u w:val="single"/>
          </w:rPr>
          <w:t>https://www.elcomercio.com/actualidad/mundo/estados-unidos-israel-destruyen-16-buques-iranies-golfo-oman/</w:t>
        </w:r>
      </w:hyperlink>
      <w:r>
        <w:t xml:space="preserve"> - * Estados Unidos e Israel destruyeron 16 buques de carga iraníes en el Golfo de Omán el 20 de marzo de 2026.</w:t>
      </w:r>
      <w:r>
        <w:rPr>
          <w:i/>
        </w:rPr>
        <w:t xml:space="preserve"> * La ofensiva forma parte de la Operación Furia Épica para garantizar la seguridad marítima internacional.</w:t>
      </w:r>
      <w:r>
        <w:t xml:space="preserve"> * Estados Unidos ha enviado aviones, helicópteros y unidades de Marines al área.</w:t>
      </w:r>
      <w:r>
        <w:rPr>
          <w:i/>
        </w:rPr>
        <w:t xml:space="preserve"> * Irán advirtió que perseguirá a funcionarios y comandantes militares de EE. UU. e Israel.</w:t>
      </w:r>
      <w:r>
        <w:t xml:space="preserve"> * El estrecho de Ormuz, por donde pasa cerca del 20% del petróleo y gas mundial, se encuentra casi bloqueado.</w:t>
      </w:r>
      <w:r>
        <w:rPr>
          <w:i/>
        </w:rPr>
        <w:t xml:space="preserve">395. </w:t>
      </w:r>
      <w:hyperlink r:id="rId314">
        <w:r>
          <w:rPr>
            <w:color w:val="0000EE"/>
            <w:u w:val="single"/>
          </w:rPr>
          <w:t>https://propakistani.pk/2026/03/20/saudi-arabia-warns-oil-prices-may-rise-to-180-per-barrel-in-april/</w:t>
        </w:r>
      </w:hyperlink>
      <w:r>
        <w:rPr>
          <w:i/>
        </w:rPr>
        <w:t xml:space="preserve"> - * Saudi Arabia warns that oil prices may surge to $180 per barrel if Middle East conflict continues. * Disruptions linked to Iran war attacks on energy infrastructure and shipping routes have increased supply concerns. * Oil prices have already risen approximately 50% since late February 2026, with Brent crude exceeding $119. * High prices could boost revenues but risk weakening demand, according to Saudi officials. * Market sentiment anticipates further price spikes amid regional instability. 396. </w:t>
      </w:r>
      <w:hyperlink r:id="rId315">
        <w:r>
          <w:rPr>
            <w:color w:val="0000EE"/>
            <w:u w:val="single"/>
          </w:rPr>
          <w:t>https://attackofthefanboy.com/politics/iran-is-quietly-building-a-vetting-system-for-strait-of-hormuz-traffic-but-what-ships-must-reveal-to-pass-is-raising-alarms/</w:t>
        </w:r>
      </w:hyperlink>
      <w:r>
        <w:rPr>
          <w:i/>
        </w:rPr>
        <w:t xml:space="preserve"> - * Iran is introducing a new vetting and registration system for ships passing through the Strait of Hormuz. * The system requires ships to submit detailed ownership and cargo information routed through Iran-linked intermediaries. * Traffic through the Strait has declined by about 95% over the past three weeks amid tensions involving the US, Israel, and Iran. * Some ships are bypassing restrictions by disabling tracking or broadcasting alternative credentials. * Iran is allowing limited transit of ships through a designated corridor, with some paying significant access costs. * Several countries, including India, Pakistan, Iraq, Malaysia, and China, are in discussions with Iran over route access. * Experts warn the new system could increase security risks and deter shipping operators due to data disclosure requirements. * The disruption may have long-lasting effects on global supply chains and energy markets. 397. </w:t>
      </w:r>
      <w:hyperlink r:id="rId316">
        <w:r>
          <w:rPr>
            <w:color w:val="0000EE"/>
            <w:u w:val="single"/>
          </w:rPr>
          <w:t>https://www.rt.com/news/635656-safe-corridor-hormuz-iran-oil/?utm_source=rss&amp;utm_medium=rss&amp;utm_campaign=RSS</w:t>
        </w:r>
      </w:hyperlink>
      <w:r>
        <w:rPr>
          <w:i/>
        </w:rPr>
        <w:t xml:space="preserve"> - * Iran signals readiness to allow passage through the Strait of Hormuz for certain vetted vessels, with some already passing through a 'safe' corridor. * Iran has stated the strait is open to all except the US and Israel, but Western-linked vessels face significant hurdles. * At least eight ships from India, Pakistan, Greece, and Iran have sailed through, sometimes via alternative routes, with formal approval processes being developed. * Payments for transit may amount to around $2 million, and Iran considers taxing ships crossing the strait. * Pre-war, the strait saw around 138 vessel transits daily, now reduced to 3–5 due to conflict. * Limited impact on energy prices observed; Brent remains above $100 per barrel despite reduced traffic. * European leaders call for de-escalation; NATO members are reluctant to deploy navies. * US President Trump downplays market impact; some US measures might facilitate Iranian tanker transit. * Russia states it remains a reliable energy supplier, with some potential benefits from the crisis. 398. </w:t>
      </w:r>
      <w:hyperlink r:id="rId310">
        <w:r>
          <w:rPr>
            <w:color w:val="0000EE"/>
            <w:u w:val="single"/>
          </w:rPr>
          <w:t>https://www.supplychainbrain.com/articles/43697-oil-markets-seaborne-buffer-runs-down-fast-as-iran-war-drags-on</w:t>
        </w:r>
      </w:hyperlink>
      <w:r>
        <w:rPr>
          <w:i/>
        </w:rPr>
        <w:t xml:space="preserve"> - * The volume of oil stored at sea is declining rapidly, with floating storage at around 78 million barrels. * Crude oil in floating storage has decreased by 1.8 million barrels daily since the war began, mainly due to constrained supply from the Persian Gulf. * The Strait of Hormuz has been nearly closed for three weeks, impacting tanker transit. * U.S. proposals to ease sanctions on Iranian barrels could impact supply availability. * Estimated Iranian oil on water is 140 million barrels, with variations in actual availability. * The decline in floating storage has helped cushion supply disruptions but risks accelerating price increases. 399. </w:t>
      </w:r>
      <w:hyperlink r:id="rId317">
        <w:r>
          <w:rPr>
            <w:color w:val="0000EE"/>
            <w:u w:val="single"/>
          </w:rPr>
          <w:t>https://finance.yahoo.com/news/gasoline-prices-inch-toward-4-highest-level-since-2022-145707430.html</w:t>
        </w:r>
      </w:hyperlink>
      <w:r>
        <w:rPr>
          <w:i/>
        </w:rPr>
        <w:t xml:space="preserve"> - * Gasoline prices in the US rose above $3.91 per gallon, nearing $4, the highest since 2022. * Oil prices increased following regional conflicts in the Middle East, with benchmark WTI above $97 per barrel and Brent over $106. * The US President announced a temporary waiver of the Jones Act, slightly alleviating supply chain concerns. * Diesel prices surged roughly 40% in a month, surpassing $5 per gallon. * Oil transit through the Strait of Hormuz is slowed, raising fears of further price increases. * Analysts predict oil could exceed $128 per barrel if Middle East conflict continues, possibly surpassing 2008 peaks. 400. </w:t>
      </w:r>
      <w:hyperlink r:id="rId318">
        <w:r>
          <w:rPr>
            <w:color w:val="0000EE"/>
            <w:u w:val="single"/>
          </w:rPr>
          <w:t>https://peakoil.com/production/ethylene-supply-crisis-looms-as-petrochemical-inventories-near-depletion</w:t>
        </w:r>
      </w:hyperlink>
      <w:r>
        <w:rPr>
          <w:i/>
        </w:rPr>
        <w:t xml:space="preserve"> - ['</w:t>
      </w:r>
      <w:r>
        <w:t xml:space="preserve"> The blockade of the Strait of Hormuz has cut off naphtha supplies, raising fears of an ethylene shortage in South Korea.', '</w:t>
      </w:r>
      <w:r>
        <w:rPr>
          <w:i/>
        </w:rPr>
        <w:t xml:space="preserve"> The South Korean government considered export restrictions on naphtha and has begun redirecting exports to domestic markets.', '</w:t>
      </w:r>
      <w:r>
        <w:t xml:space="preserve"> Petrochemical stocks are depleting, prompting industry-wide emergency responses, including inventory management and supply diversification.', '</w:t>
      </w:r>
      <w:r>
        <w:rPr>
          <w:i/>
        </w:rPr>
        <w:t xml:space="preserve"> The crisis threatens downstream sectors like shipbuilding, textiles, automotive, and chemicals, risking production delays and penalties.', '</w:t>
      </w:r>
      <w:r>
        <w:t xml:space="preserve"> Industry officials warn that even brief disruptions could cause cascading delays and financial penalties across supply chains.'] 401. </w:t>
      </w:r>
      <w:hyperlink r:id="rId319">
        <w:r>
          <w:rPr>
            <w:color w:val="0000EE"/>
            <w:u w:val="single"/>
          </w:rPr>
          <w:t>https://www.military.com/daily-news/headlines/2026/03/20/us-send-another-2500-marines-ground-option-emerges-iran-war.html</w:t>
        </w:r>
      </w:hyperlink>
      <w:r>
        <w:t xml:space="preserve"> - * Approximately 2,500 US Marines are deploying to the Middle East with additional warships as part of a military buildup involving the USS Boxer, USS Comstock, and other warships, signalling increased tensions with Iran. * The deployment aims to support maritime security and potential crisis response around the Strait of Hormuz, a critical oil chokepoint. * The US has broadened military operations against Iranian targets, including missile attacks and naval threats, with forces moved closer to the region. * Oil prices remain high around $108 per barrel due to fears of disruption in Gulf energy facilities and the Strait of Hormuz. * Iranian oil export hub Kharg Island is considered for occupation or blockade by US officials, highlighting strategic and economic implications. 402. </w:t>
      </w:r>
      <w:hyperlink r:id="rId320">
        <w:r>
          <w:rPr>
            <w:color w:val="0000EE"/>
            <w:u w:val="single"/>
          </w:rPr>
          <w:t>https://www.africanews.com/2026/03/20/new-wto-report-high-oil-gas-prices-serious-challenge-for-trade-growth/</w:t>
        </w:r>
      </w:hyperlink>
      <w:r>
        <w:t xml:space="preserve"> - • WTO warned that high oil and gas prices in 2026 could reduce trade growth estimates. • The forecast predicts 1.9% trade growth in 2026, down from 4.6% in 2025. • Prolonged elevated energy prices could further reduce growth to 1.4%. • Most shipping traffic through the Strait of Hormuz has been halted since March, affecting oil and gas transportation. • Brent crude price exceeded $115 a barrel amid conflict in the Middle East. 403. </w:t>
      </w:r>
      <w:hyperlink r:id="rId321">
        <w:r>
          <w:rPr>
            <w:color w:val="0000EE"/>
            <w:u w:val="single"/>
          </w:rPr>
          <w:t>https://andhrawatch.com/will-russian-oil-be-the-biggest-winner-in-the-us-israeli-war-against-iran/</w:t>
        </w:r>
      </w:hyperlink>
      <w:r>
        <w:t xml:space="preserve"> - * Iran's blockage of the Strait of Hormuz cut off about 20% of global seaborne oil supply, causing a market crisis. * The US eased sanctions on Russian oil to prevent an energy crisis, increasing demand for Russian crude. * Russian Urals grade matches the medium-sour crude oil type in high demand; prices have soared. * The closure of the Strait of Hormuz has resulted in a supply gap of around 20 million barrels daily, raising Brent crude prices over $100. * Attacks on energy facilities by Iran have deepened the crisis, heightening reliance on Russian oil. 404. </w:t>
      </w:r>
      <w:hyperlink r:id="rId322">
        <w:r>
          <w:rPr>
            <w:color w:val="0000EE"/>
            <w:u w:val="single"/>
          </w:rPr>
          <w:t>https://marcellusdrilling.com/2026/03/mdns-energy-stories-of-interest-fri-mar-20-2026/</w:t>
        </w:r>
      </w:hyperlink>
      <w:r>
        <w:t xml:space="preserve"> - • The article reports on oil price fluctuations linked to geopolitical developments involving Iran and the US. • It references attacks on oil infrastructure and the impact on oil and LNG markets. • The events are set in the context of Middle Eastern geopolitics, particularly related to the Strait of Hormuz. • The article discusses how these developments could affect oil and LNG supply and volatility. • Published on 20 March 2026, it highlights regional security concerns influencing energy markets. 405. </w:t>
      </w:r>
      <w:hyperlink r:id="rId323">
        <w:r>
          <w:rPr>
            <w:color w:val="0000EE"/>
            <w:u w:val="single"/>
          </w:rPr>
          <w:t>https://blockonomi.com/trump-lashes-out-at-nato-as-cowards-amid-iran-conflict-and-market-turmoil/</w:t>
        </w:r>
      </w:hyperlink>
      <w:r>
        <w:t xml:space="preserve"> - * President Trump called NATO partners 'cowards' for not assisting in reopening the Strait of Hormuz amid Iran conflict. * Military operations against Iran commenced on February 28, with ongoing casualties and civilian displacement. * The S&amp;P 500 declined approximately 5% since the start of military actions. * Gasoline prices increased by 31% to $3.91 per gallon due to supply chain disruptions. * Seven nations committed to ensuring safe passage through the Strait, with some stipulating conditions for participation. * Maritime traffic through the Strait remains halted as conflict persists in its third week. 406. </w:t>
      </w:r>
      <w:hyperlink r:id="rId311">
        <w:r>
          <w:rPr>
            <w:color w:val="0000EE"/>
            <w:u w:val="single"/>
          </w:rPr>
          <w:t>https://oilprice.com/Energy/Energy-General/Oil-Extends-Rally-as-Hormuz-Stays-Closed.html</w:t>
        </w:r>
      </w:hyperlink>
      <w:r>
        <w:t xml:space="preserve"> - * Oil prices are heading for their fifth weekly gain, with Brent near $109 per barrel, due to the continued closure of the Strait of Hormuz. * The Strait remains shut for the third week, maintaining supply tightness despite US policy efforts. * The US waived the Jones Act for 60 days to reduce shipping costs; Iran considers taxing Hormuz transits. * Iran attacked Qatar LNG facilities and targeted Gulf countries in retaliation for Israel’s strikes on Iran’s gas fields. * European Union’s ban on Russian LNG begins phase one, and US oil lease sales in Alaska attract major bidders. * Exports from Saudi Arabia halted after a drone attack on Yanbu, and fuel shortages threaten Asia and West Africa. * Market outlook remains bullish due to geopolitical disruptions and supply constraints. 407. </w:t>
      </w:r>
      <w:hyperlink r:id="rId324">
        <w:r>
          <w:rPr>
            <w:color w:val="0000EE"/>
            <w:u w:val="single"/>
          </w:rPr>
          <w:t>https://news.abplive.com/news/world/stranded-at-sea-indian-sailor-boils-water-to-survive-as-gulf-crisis-leaves-crews-trapped-report-1832196</w:t>
        </w:r>
      </w:hyperlink>
      <w:r>
        <w:t xml:space="preserve"> - * An Indian sailor stranded near the Strait of Hormuz described scarcity of water and food, and has been boiling water for drinking. * The crisis involves multiple vessels with supplies dwindling, and crews disembarking due to logistical challenges. * Ongoing tensions in the Strait of Hormuz disrupt shipping routes, with Iran allowing limited transit for some nations. * Several ships remain anchored with no clear resupply timeline, highlighting the human impact of the Gulf crisis. * Iran’s limited transit permissions and geopolitical controls contribute to the ongoing delays and crew hardships. 408. </w:t>
      </w:r>
      <w:hyperlink r:id="rId325">
        <w:r>
          <w:rPr>
            <w:color w:val="0000EE"/>
            <w:u w:val="single"/>
          </w:rPr>
          <w:t>https://www.deccanchronicle.com/world/which-cargo-ships-are-transiting-strait-of-hormuz-1945174</w:t>
        </w:r>
      </w:hyperlink>
      <w:r>
        <w:t xml:space="preserve"> - * Since Iranian forces blocked the Strait of Hormuz, vessel crossings dropped by 95% from March 1 to 19, with 116 crossings recorded.</w:t>
      </w:r>
      <w:r>
        <w:rPr>
          <w:i/>
        </w:rPr>
        <w:t xml:space="preserve"> Most ships passing through are Iranian-owned or flagged, with Greek and Chinese ships accounting for significant portions.</w:t>
      </w:r>
      <w:r>
        <w:t xml:space="preserve"> Over a third of the ships transiting are under US, EU or UK sanctions, especially among oil tankers.</w:t>
      </w:r>
      <w:r>
        <w:rPr>
          <w:i/>
        </w:rPr>
        <w:t xml:space="preserve"> Mostly oil is headed east, particularly towards China, with Iranian oil comprising 98% of traffic, averaging 1.3 million barrels daily.</w:t>
      </w:r>
      <w:r>
        <w:t xml:space="preserve"> Some ships are transiting under Iranian approval via a close corridor near Larak Island, with talks ongoing with Iran's authorities. 409. </w:t>
      </w:r>
      <w:hyperlink r:id="rId326">
        <w:r>
          <w:rPr>
            <w:color w:val="0000EE"/>
            <w:u w:val="single"/>
          </w:rPr>
          <w:t>https://www.channelnewsasia.com/business/stocks-tumble-bond-yields-jump-iran-war-fuels-central-bank-reassessment-6005891</w:t>
        </w:r>
      </w:hyperlink>
      <w:r>
        <w:t xml:space="preserve"> - * Global shares declined for a third consecutive session and weekly loss due to Iran-initiated conflict and oil supply disruptions. * US bond yields increased following central bank policy hints of possible rate hikes amid inflation pressures. * Oil prices reached their highest since July 2022, with European natural gas prices surging as Middle East strikes hit gas infrastructure. * The dollar weakened from its weekly peak, while market expectations of interest rate adjustments shifted based on geopolitical developments. * Central banks in Europe and the UK are anticipated to hike rates early, influenced by escalating inflation risks linked to Middle East tensions. 410. </w:t>
      </w:r>
      <w:hyperlink r:id="rId327">
        <w:r>
          <w:rPr>
            <w:color w:val="0000EE"/>
            <w:u w:val="single"/>
          </w:rPr>
          <w:t>https://coingape.com/bank-of-america-warns-of-fed-rate-hike-risk-as-crypto-market-faces-pressure/</w:t>
        </w:r>
      </w:hyperlink>
      <w:r>
        <w:t xml:space="preserve"> - * Bank of America outlines factors that could lead to a Fed rate hike, including oil prices above $80 and the confirmation delay of Fed chair Jerome Powell. * The likelihood of a Fed rate hike has increased to 19%, affecting global markets and the cryptocurrency sector. * Crypto market cap declined from $2.4 trillion to $2.37 trillion amid market pressures and geopolitical tensions. * Fed Governor Chris Waller stated there is no immediate need for rate hikes, advocating patience amid macroeconomic uncertainties. * Market expectations for a US-Iran ceasefire have dropped to 42%, contributing to inflation and recession fears. 411. </w:t>
      </w:r>
      <w:hyperlink r:id="rId328">
        <w:r>
          <w:rPr>
            <w:color w:val="0000EE"/>
            <w:u w:val="single"/>
          </w:rPr>
          <w:t>https://coincentral.com/feds-waller-backs-holding-rates-as-inflation-risks-rise-despite-weak-jobs/</w:t>
        </w:r>
      </w:hyperlink>
      <w:r>
        <w:t xml:space="preserve"> - * Federal Reserve Governor Christopher Waller shifts from supporting rate cuts to a cautious hold due to rising oil risks and geopolitical tensions. * Waller cited the closure of the Strait of Hormuz and potential for a prolonged oil shock as reasons to delay rate cuts. * Inflation has remained near 2.8% since December 2024, despite tariff pressures, suggesting underlying inflation may be easing. * Waller indicated that the Fed could consider easing later if risks decline and conditions improve. * His stance emphasises patience amid uncertain energy prices and mixed economic signals. 412. </w:t>
      </w:r>
      <w:hyperlink r:id="rId329">
        <w:r>
          <w:rPr>
            <w:color w:val="0000EE"/>
            <w:u w:val="single"/>
          </w:rPr>
          <w:t>https://www.breitbart.com/economy/2026/03/20/iran-considers-tolls-and-taxes-on-shipping-through-strait-of-hormuz/</w:t>
        </w:r>
      </w:hyperlink>
      <w:r>
        <w:t xml:space="preserve"> - * Iranian lawmaker Somayeh Rafiei announced plans to impose tolls and taxes on ships passing through the Strait of Hormuz. * Iran has been blockading the strait through attacks on international shipping since Operation Epic Fury. * The plan aims for countries to pay for secure transit, asserting Iran's security measures. * Iran's legal position is challenged under international law, specifically UNCLOS, which guarantees passage rights. * Iran has threatened to plant mines and attack civilian ships, actions considered illegal under international law. * The South China Morning Post reports Iran is introducing screening and steep transit fees for ships. * The IMO is working to establish a humanitarian corridor to evacuate ships and seafarers trapped in the Gulf. 413. </w:t>
      </w:r>
      <w:hyperlink r:id="rId330">
        <w:r>
          <w:rPr>
            <w:color w:val="0000EE"/>
            <w:u w:val="single"/>
          </w:rPr>
          <w:t>https://www.wired.com/story/iran-war-puts-global-energy-markets-on-the-brink-of-a-worst-case-scenario/</w:t>
        </w:r>
      </w:hyperlink>
      <w:r>
        <w:t xml:space="preserve"> - * The war in Iran intensified this week, with Israel and Iran launching strikes on oil and gas facilities, including the South Pars gas field. * The attacks have damaged infrastructure critical to the global fossil fuel supply, notably affecting Qatar's LNG capacity. * The Strait of Hormuz was initially effectively closed, causing oil prices to rise above $100 per barrel. * Strikes on infrastructure have led to temporary price increases, with oil reaching nearly $120 per barrel. * Experts warn that long-term damage could keep oil and gas prices high even after the conflict ends. 414. </w:t>
      </w:r>
      <w:hyperlink r:id="rId331">
        <w:r>
          <w:rPr>
            <w:color w:val="0000EE"/>
            <w:u w:val="single"/>
          </w:rPr>
          <w:t>https://www.jdsupra.com/legalnews/war-with-iran-poses-far-reaching-2728244/</w:t>
        </w:r>
      </w:hyperlink>
      <w:r>
        <w:t xml:space="preserve"> - * The ongoing conflict between the US/Israel and Iran has lasted four weeks, affecting global energy markets. * Crude oil prices hover around $110, with LNG prices increasing over 50 percent. * The closure of the Strait of Hormuz and targeted attacks on energy infrastructure have disrupted oil and LNG shipments. * US and IEA release strategic reserves to mitigate supply disruptions, but the impact is limited. * Sanctions on Russian oil have been temporarily lifted, potentially increasing revenue for Russia. * Energy supply shortages are causing inflation in airfares, fuel reserves depleting rapidly in Oceania and Africa, and rationing of fuel in poorer countries. * Industries such as fertiliser, chemicals, aluminium, steel, and helium are experiencing supply constraints, driving up prices. 415. </w:t>
      </w:r>
      <w:hyperlink r:id="rId332">
        <w:r>
          <w:rPr>
            <w:color w:val="0000EE"/>
            <w:u w:val="single"/>
          </w:rPr>
          <w:t>https://www.indiandefensenews.in/2026/03/us-neutralises-44-iranian-mine-layers.html</w:t>
        </w:r>
      </w:hyperlink>
      <w:r>
        <w:t xml:space="preserve"> - * US forces destroy 44 Iranian mine-layers in Strait of Hormuz, announced by General Dan Caine on 20 March 2026. * The operation aims to prevent Iran from blocking the strategic waterway passing 20% of global oil, amid escalating hostilities. * US aircraft including A-10 Thunderbolt II and Apache helicopters target Iranian vessels and threats in the Gulf. * US Navy faces logistical challenges, affecting counter-mine operations; potential ground raids by Marines are considered. * Market response includes a 5% spike in Brent crude, with increased insurance premiums for Hormuz transits. 416. </w:t>
      </w:r>
      <w:hyperlink r:id="rId333">
        <w:r>
          <w:rPr>
            <w:color w:val="0000EE"/>
            <w:u w:val="single"/>
          </w:rPr>
          <w:t>https://www.indiandefensenews.in/2026/03/india-slams-iran-backed-attacks-on.html</w:t>
        </w:r>
      </w:hyperlink>
      <w:r>
        <w:t xml:space="preserve"> - * India condemns attacks on commercial shipping in the Strait of Hormuz, describing them as threats to international waterways and seafarers' safety. * The IMO Council condemned Iran's threats and attacks, urging international coordination and promoting maritime safety corridors. * The meeting involved over 120 IMO Member States, including India, and emphasised respect for navigational rights under international law. * The West Asia conflict has disrupted shipping routes through the Strait, affecting global oil trade. * Currently, 24 Indian-flagged vessels operate in the Persian Gulf, with 658 seafarers onboard, highlighting India's maritime interests. 417. </w:t>
      </w:r>
      <w:hyperlink r:id="rId334">
        <w:r>
          <w:rPr>
            <w:color w:val="0000EE"/>
            <w:u w:val="single"/>
          </w:rPr>
          <w:t>https://businessjournaldaily.com/risk-happens-fast-the-investors-edge/</w:t>
        </w:r>
      </w:hyperlink>
      <w:r>
        <w:t xml:space="preserve"> - • Federal Reserve remained unchanged on interest rates but expressed concerns over inflation due to Middle East tensions. • Rising oil prices from Iran’s Strait of Hormuz closure pose a risk of inflation, despite limited effect of monetary policy. • Market sentiment was high entering 2026, but recent oil shocks and geopolitical events have heightened risks. • March experienced significant market downturns, with the month being the worst since March 2020, raising investor caution. • Investors hope for stabilisation and better returns in April, aligning with historical averages. 418. </w:t>
      </w:r>
      <w:hyperlink r:id="rId335">
        <w:r>
          <w:rPr>
            <w:color w:val="0000EE"/>
            <w:u w:val="single"/>
          </w:rPr>
          <w:t>https://www.indiandefensenews.in/2026/03/india-backs-unhindered-passage-through.html</w:t>
        </w:r>
      </w:hyperlink>
      <w:r>
        <w:t xml:space="preserve"> - * India's Ministry of External Affairs (MEA) has reiterated support for safe and free navigation through the Strait of Hormuz and other critical maritime passages amid escalating West Asia tensions. * MEA spokesperson Randhir Jaiswal emphasised India's stance on open waterways during an inter-ministerial briefing. * Prime Minister Narendra Modi engaged with world leaders from Oman, Malaysia, France, Jordan, and Qatar, advocating for regional stability. * India maintains a naval presence in the Persian Gulf with 22 ships to safeguard maritime interests. * Disruptions in these routes could impact global oil prices and supply chains.</w:t>
      </w:r>
      <w:r/>
    </w:p>
    <w:p>
      <w:r/>
      <w:r>
        <w:t xml:space="preserve">419. </w:t>
      </w:r>
      <w:hyperlink r:id="rId336">
        <w:r>
          <w:rPr>
            <w:color w:val="0000EE"/>
            <w:u w:val="single"/>
          </w:rPr>
          <w:t>https://ceo-na.com/news/goldman-sachs-says-oil-prises-to-stay-in-triple-digits-for-years/</w:t>
        </w:r>
      </w:hyperlink>
      <w:r>
        <w:t xml:space="preserve"> - * Goldman Sachs analysts forecast that higher oil prices might persist until 2027, with Brent crude reaching $110.2 per barrel. * Oil prices rose as Brent increased by 1.4%, and WTI rose by 0.3% to $95.9. * The International Energy Agency highlighted that the war in the Middle East is causing the largest supply disruption in global oil history. * Most disruption stems from the closure of the Strait of Hormuz. * Nissan and Toyota CEOs cited the conflict as affecting vehicle distribution and shipping in the Middle East. * The US is pushing $23 billion in weapons sales to Gulf countries amidst escalating regional conflict and attacks on energy infrastructure. 420. </w:t>
      </w:r>
      <w:hyperlink r:id="rId337">
        <w:r>
          <w:rPr>
            <w:color w:val="0000EE"/>
            <w:u w:val="single"/>
          </w:rPr>
          <w:t>https://www.newarab.com/news/oil-prices-eclipse-2008-record-highs-if-iran-war-drags</w:t>
        </w:r>
      </w:hyperlink>
      <w:r>
        <w:t xml:space="preserve"> - * Global oil prices are forecasted to increase beyond 2008 record levels if the US-Israel war on Iran continues and the Strait of Hormuz stays closed. * The conflict has caused significant disruptions, removing up to 11 million barrels of oil daily from the market and causing regional prices to near record highs. * Countries have responded with emergency measures, including releasing stockpiles and waiving sanctions, but these are unlikely to fully offset the disruptions if the conflict prolongs. * Attacks on energy infrastructure, including a missile strike on Qatar's Ras Laffan gas complex and threats to Red Sea ports, threaten longer-term supply stability. * Prices for both oil and natural gas have surged, with potential to reach record levels if disruptions continue or escalate. 421. </w:t>
      </w:r>
      <w:hyperlink r:id="rId338">
        <w:r>
          <w:rPr>
            <w:color w:val="0000EE"/>
            <w:u w:val="single"/>
          </w:rPr>
          <w:t>https://www.zerohedge.com/energy/iea-chief-warns-biggest-ever-energy-shock-gulf-flows-may-take-six-months-restore</w:t>
        </w:r>
      </w:hyperlink>
      <w:r>
        <w:t xml:space="preserve"> - * The International Energy Agency estimates it will take at least six months to restore disrupted oil and gas flows in the Gulf region.</w:t>
      </w:r>
      <w:r>
        <w:rPr>
          <w:i/>
        </w:rPr>
        <w:t xml:space="preserve"> Attacks on Middle Eastern energy facilities continue, with Iran's South Pars gas site and Qatari LNG facilities targeted.</w:t>
      </w:r>
      <w:r>
        <w:t xml:space="preserve"> Oil prices are expected to trend higher with low Hormuz flows, and Brent may exceed its 2008 high if disruptions persist.</w:t>
      </w:r>
      <w:r>
        <w:rPr>
          <w:i/>
        </w:rPr>
        <w:t xml:space="preserve"> Total crude production shutdowns are estimated at 9.2 mb/d.</w:t>
      </w:r>
      <w:r>
        <w:t xml:space="preserve"> Asia, heavily reliant on Gulf energy imports, faces cascading economic impacts, with diesel prices in the US surpassing $5/gallon.</w:t>
      </w:r>
      <w:r>
        <w:rPr>
          <w:i/>
        </w:rPr>
        <w:t xml:space="preserve"> Signalling potential spread to financial markets, energy shocks could impact the broader region. 422. </w:t>
      </w:r>
      <w:hyperlink r:id="rId307">
        <w:r>
          <w:rPr>
            <w:color w:val="0000EE"/>
            <w:u w:val="single"/>
          </w:rPr>
          <w:t>https://www.shaledirectories.com/blog-1/facts-rumors-newsletter-634-march-21-2026/</w:t>
        </w:r>
      </w:hyperlink>
      <w:r>
        <w:rPr>
          <w:i/>
        </w:rPr>
        <w:t xml:space="preserve"> - * The US plans to build its first new refinery in decades at the Port of Brownsville, Texas, signalling renewed confidence in domestic refining. * The project is part of broader US energy infrastructure investments and aims to maintain energy leadership. * The US releases 172 million barrels of oil from strategic reserves to stabilise prices amid global conflicts. * Industry warnings foresee worsening fuel shortages due to ongoing geopolitical tensions and supply disruptions. * US natural gas exports are boosted by the Iran war, potentially enhancing US LNG project investments. * US crude inventories have unexpectedly increased, contrasting with typical trends and market expectations. 423. </w:t>
      </w:r>
      <w:hyperlink r:id="rId339">
        <w:r>
          <w:rPr>
            <w:color w:val="0000EE"/>
            <w:u w:val="single"/>
          </w:rPr>
          <w:t>https://www.fxstreet.com/news/oil-supply-response-tempers-geopolitical-spike-ocbc-202603201227</w:t>
        </w:r>
      </w:hyperlink>
      <w:r>
        <w:rPr>
          <w:i/>
        </w:rPr>
        <w:t xml:space="preserve"> - * OCBC's Sim Moh Siong reports crude oil briefly surged toward USD120/bbl on Iranian attacks. * US officials signalled supply support, and Israel suggested faster de-escalation, easing prices. * OCBC lifted Brent outlook, expecting prices to stabilise around USD100/bbl through mid-year and decline to USD70/bbl by early 2027. * Prolonged shipping disruptions are causing Gulf producers to halt output, with supply risks remaining as mitigation measures fall short. 424. </w:t>
      </w:r>
      <w:hyperlink r:id="rId340">
        <w:r>
          <w:rPr>
            <w:color w:val="0000EE"/>
            <w:u w:val="single"/>
          </w:rPr>
          <w:t>https://www.ttnews.com/articles/oil-refiners-pay-premiums</w:t>
        </w:r>
      </w:hyperlink>
      <w:r>
        <w:rPr>
          <w:i/>
        </w:rPr>
        <w:t xml:space="preserve"> - * Oil refineries, especially in Asia, are paying premiums of $10 or more per barrel for certain crude grades to replace missing Middle East cargoes due to Iran war impacts. * Premiums for smaller streams like Malaysia’s Labuan, Indonesia’s Minas, and Vietnam’s Bach Ho have risen significantly above Dated Brent. * U.S. crude delivered into Asia now trades at premiums of $12 to $15 per barrel, the highest in years. * Demand for US crude has increased, with Asian refiners buying about 60 million barrels in recent sessions for April loading. * Crude from North Sea’s Johan Sverdrup and U.S. Mars have reached record premiums, reflecting substitution challenges and increased demand. 425. </w:t>
      </w:r>
      <w:hyperlink r:id="rId341">
        <w:r>
          <w:rPr>
            <w:color w:val="0000EE"/>
            <w:u w:val="single"/>
          </w:rPr>
          <w:t>https://www.biobased-diesel.com/post/chevron-california-s-economy-faces-threats-with-new-energy-policy-changes</w:t>
        </w:r>
      </w:hyperlink>
      <w:r>
        <w:rPr>
          <w:i/>
        </w:rPr>
        <w:t xml:space="preserve"> - * Chevron opposes proposed amendments to California's cap-and-invest regulation, citing risks to refinery operations, energy security, and the economy. 426. </w:t>
      </w:r>
      <w:hyperlink r:id="rId342">
        <w:r>
          <w:rPr>
            <w:color w:val="0000EE"/>
            <w:u w:val="single"/>
          </w:rPr>
          <w:t>https://www.tampafp.com/fuel-crisis-deepens-middle-east-damage-could-keep-oil-prices-above-100-into-2027/</w:t>
        </w:r>
      </w:hyperlink>
      <w:r>
        <w:rPr>
          <w:i/>
        </w:rPr>
        <w:t xml:space="preserve"> - * Oil prices rose due to damage to energy infrastructure and Strait of Hormuz closures. * Brent crude reached $110.2 per barrel; WTI reached $95.9. * Experts warn supply shocks may keep prices above $100 until 2027. * Damage in Qatar and Iran may take years to repair, affecting global supply. * Analysts at Goldman Sachs highlight risks of prolonged high prices. * Rising petrol prices impact US households, raising concerns over stagflation. * Market doubts a quick resolution, OPEC may deploy spare capacity after normalisation. 427. </w:t>
      </w:r>
      <w:hyperlink r:id="rId343">
        <w:r>
          <w:rPr>
            <w:color w:val="0000EE"/>
            <w:u w:val="single"/>
          </w:rPr>
          <w:t>https://www.unian.ua/economics/energetics/cini-na-benzin-dizel-ta-avtogaz-novi-skilki-koshtuye-benzin-95-v-ukrajini-sogodni-13321806.html</w:t>
        </w:r>
      </w:hyperlink>
      <w:r>
        <w:rPr>
          <w:i/>
        </w:rPr>
        <w:t xml:space="preserve"> - * The article discusses a significant incident affecting a Russian refinery, which experienced outages and maintenance. * The outage occurred recently, with impacts on crude oil processing capacity. * The incident has potential implications for refining margins and fuel supply in the region. * The event is relevant to ongoing discussions of refinery capacity, outages, and downstream policy effects. * The article provides insights into refinery operations and their influence on fuel prices. 428. </w:t>
      </w:r>
      <w:hyperlink r:id="rId336">
        <w:r>
          <w:rPr>
            <w:color w:val="0000EE"/>
            <w:u w:val="single"/>
          </w:rPr>
          <w:t>https://ceo-na.com/news/goldman-sachs-says-oil-prises-to-stay-in-triple-digits-for-years/</w:t>
        </w:r>
      </w:hyperlink>
      <w:r>
        <w:rPr>
          <w:i/>
        </w:rPr>
        <w:t xml:space="preserve"> - * Goldman Sachs analysts expect higher oil prices to last through 2027, with Brent crude reaching $110.2 per barrel. * Brent crude increased by 1.4%, WTI rose by 0.3%, on Friday. * The International Energy Agency highlights the largest ever supply disruption due to the Middle East conflict, primarily from the Strait of Hormuz closure. * Nissan and Toyota CEOs cited the conflict as affecting vehicle distribution and shipping in the Middle East. * The US is advancing $23 billion in weapons sales to Gulf countries amid escalating regional conflict and Iran's attacks on energy infrastructure. 429. </w:t>
      </w:r>
      <w:hyperlink r:id="rId344">
        <w:r>
          <w:rPr>
            <w:color w:val="0000EE"/>
            <w:u w:val="single"/>
          </w:rPr>
          <w:t>https://www.marineinsight.com/iran-targets-saudi-aramco-exxon-samref-refinery-in-yanbu-briefly-disrupting-red-sea-oil-flows/?utm_source=rss&amp;utm_medium=rss&amp;utm_campaign=iran-targets-saudi-aramco-exxon-samref-refinery-in-yanbu-briefly-disrupting-red-sea-oil-flows</w:t>
        </w:r>
      </w:hyperlink>
      <w:r>
        <w:rPr>
          <w:i/>
        </w:rPr>
        <w:t xml:space="preserve"> - * Iran attacked the SAMREF refinery in Yanbu, Saudi Arabia, on March 19, 2026. * The drone strike caused limited damage, with crude loadings briefly halted. * The attack occurred amidst regional tension, with Iran warning of further strikes. * Disruption impacted oil exports from the region, with Brent crude prices rising. * Shipping and insurance in the Gulf region face increased costs and delays. 430. </w:t>
      </w:r>
      <w:hyperlink r:id="rId345">
        <w:r>
          <w:rPr>
            <w:color w:val="0000EE"/>
            <w:u w:val="single"/>
          </w:rPr>
          <w:t>https://tribune.net.ph/2026/03/20/slower-fuel-hikes-seen-next-week</w:t>
        </w:r>
      </w:hyperlink>
      <w:r>
        <w:rPr>
          <w:i/>
        </w:rPr>
        <w:t xml:space="preserve"> - ['</w:t>
      </w:r>
      <w:r>
        <w:t xml:space="preserve"> Anticipated fuel price hikes are narrower than recent spikes, suggesting easing momentum in oil prices.', '</w:t>
      </w:r>
      <w:r>
        <w:rPr>
          <w:i/>
        </w:rPr>
        <w:t xml:space="preserve"> Oil markets remain volatile due to escalating tensions in the Middle East affecting energy supply outlook.', '</w:t>
      </w:r>
      <w:r>
        <w:t xml:space="preserve"> Fuel retailers in the Philippines plan to announce final price adjustments on Monday, with implementation on Tuesday.', '</w:t>
      </w:r>
      <w:r>
        <w:rPr>
          <w:i/>
        </w:rPr>
        <w:t xml:space="preserve"> The Philippine government is procuring additional oil to bolster buffer stocks and support private firms amid potential supply disruptions.', '</w:t>
      </w:r>
      <w:r>
        <w:t xml:space="preserve"> Preparations include securing two million barrels of oil and arranging shipments from Southeast Asia.'] 431. </w:t>
      </w:r>
      <w:hyperlink r:id="rId346">
        <w:r>
          <w:rPr>
            <w:color w:val="0000EE"/>
            <w:u w:val="single"/>
          </w:rPr>
          <w:t>https://www.business-standard.com/economy/news/how-distorted-west-asia-crude-pricing-hurts-india-as-war-lifts-import-costs-126032000968_1.html</w:t>
        </w:r>
      </w:hyperlink>
      <w:r>
        <w:t xml:space="preserve"> - * Indian oil refiners are seeking a change in Saudi Aramco's pricing system from West Asian crude benchmarks to European benchmarks. * They say the current system results in paying $45-50 more per barrel due to war-related disruptions in West Asia. * The war has reduced oil flows from West Asia by 43% in March, impacting global supply and prices. * Indian industry and government are exploring temporary shifts to Brent-based pricing to save costs. * West Asian crude prices are high despite Brent crude trading at about $105 a barrel, due to thin trading volumes post-war. * The war has led to an additional cost of around $1 billion for India in three weeks for oil imports from West Asia. * Saudi Arabia remains the major supplier, primarily bypassing the Strait of Hormuz, with a 70% share of India’s imports this month. 432. </w:t>
      </w:r>
      <w:hyperlink r:id="rId347">
        <w:r>
          <w:rPr>
            <w:color w:val="0000EE"/>
            <w:u w:val="single"/>
          </w:rPr>
          <w:t>https://sloveniatimes.com/46989/major-energy-measures-rolled-out-amid-global-volatility</w:t>
        </w:r>
      </w:hyperlink>
      <w:r>
        <w:t xml:space="preserve"> - * Slovenia authorised the release of up to 30 million litres of diesel from emergency reserves on 19 March to address supply disruptions.</w:t>
      </w:r>
      <w:r>
        <w:rPr>
          <w:i/>
        </w:rPr>
        <w:t xml:space="preserve"> Fuel price regulation at motorway service stations was lifted on 20 March to mitigate demand pressures.</w:t>
      </w:r>
      <w:r>
        <w:t xml:space="preserve"> Fuel prices increased at motorway stations, with Petrol and MOL raising petrol and diesel prices significantly.</w:t>
      </w:r>
      <w:r>
        <w:rPr>
          <w:i/>
        </w:rPr>
        <w:t xml:space="preserve"> The government plans to reduce excise duties to cushion the impact of rising global oil prices.</w:t>
      </w:r>
      <w:r>
        <w:t xml:space="preserve"> The country faces difficulties sourcing petroleum due to high oil prices driven by the Iran war.</w:t>
      </w:r>
      <w:r>
        <w:rPr>
          <w:i/>
        </w:rPr>
        <w:t xml:space="preserve"> Petrol tourism and import limits are influencing fuel demand and supply logistics.</w:t>
      </w:r>
      <w:r>
        <w:t xml:space="preserve"> Slovenia has diversified natural gas supplies from Algeria and Azerbaijan to reduce reliance on Russian energy. 433. </w:t>
      </w:r>
      <w:hyperlink r:id="rId348">
        <w:r>
          <w:rPr>
            <w:color w:val="0000EE"/>
            <w:u w:val="single"/>
          </w:rPr>
          <w:t>https://www.lngindustry.com/liquefaction/20032026/qatarenergy-provides-production-update/</w:t>
        </w:r>
      </w:hyperlink>
      <w:r>
        <w:t xml:space="preserve"> - * QatarEnergy expects damages from missile strikes on 18-19 March 2026 to cost US$20 billion annually and take up to five years to repair, impacting European and Asian markets. * Attacks damaged two LNG trains (Train 4 and 6), representing 17% of Qatar’s exports, with repair estimates of 3-5 years. * Damage also affected the Pearl GTL facility, expected to be offline for at least one year, causing loss of condensates, LPG, naphtha, sulfur, and helium. * The incident led QatarEnergy to declare force majeure on some LNG contracts for up to five years, mainly affecting China, South Korea, Italy, and Belgium. 434. </w:t>
      </w:r>
      <w:hyperlink r:id="rId310">
        <w:r>
          <w:rPr>
            <w:color w:val="0000EE"/>
            <w:u w:val="single"/>
          </w:rPr>
          <w:t>https://www.supplychainbrain.com/articles/43697-oil-markets-seaborne-buffer-runs-down-fast-as-iran-war-drags-on</w:t>
        </w:r>
      </w:hyperlink>
      <w:r>
        <w:t xml:space="preserve"> - * The amount of oil stored at sea is decreasing rapidly due to sustained supply constraints from the Persian Gulf. * Floating storage of crude oil has fallen by 1.8 million barrels daily since the war began, now around 78 million barrels. * The oil in floating storage peaked at over 140 million barrels last November, with Iran accounting for about a third. * The Strait of Hormuz has been nearly closed for three weeks, restricting tanker transit. * U.S. considerations of easing sanctions on Iranian oil could impact seaborne oil availability and prices. 435. </w:t>
      </w:r>
      <w:hyperlink r:id="rId311">
        <w:r>
          <w:rPr>
            <w:color w:val="0000EE"/>
            <w:u w:val="single"/>
          </w:rPr>
          <w:t>https://oilprice.com/Energy/Energy-General/Oil-Extends-Rally-as-Hormuz-Stays-Closed.html</w:t>
        </w:r>
      </w:hyperlink>
      <w:r>
        <w:t xml:space="preserve"> - * Oil is heading for a fifth consecutive weekly gain, with Brent near $109 per barrel. * The Strait of Hormuz remains closed for the third week, keeping supply tight. * The US White House has waived the Jones Act for 60 days to ease shipping costs. * Iran's military targeted Gulf countries' oil facilities in retaliation for Israel’s attacks. * EU's ban on Russian LNG has entered its first phase, restricting spot deals. * US Alaska lease sale attracted bids from 11 companies, led by Shell and Repsol. * Iran considers taxing Hormuz transit fees amid US-Iran tensions. * Saudi Arabia resumed exports after drone attack on Yanbu refinery. * Asia is importing a record volume of Russian oil after US eased sanctions. * Global shipping warns of bunker fuel shortages amid high prices. 436. </w:t>
      </w:r>
      <w:hyperlink r:id="rId349">
        <w:r>
          <w:rPr>
            <w:color w:val="0000EE"/>
            <w:u w:val="single"/>
          </w:rPr>
          <w:t>https://oilprice.com/Latest-Energy-News/World-News/Asian-Refiners-Pay-Record-Premiums-for-Non-Middle-East-Crude.html</w:t>
        </w:r>
      </w:hyperlink>
      <w:r>
        <w:t xml:space="preserve"> - • Asian refiners pay high premiums for Norwegian and U.S. crudes due to Middle East supply disruptions. • Premiums for Johan Sverdrup crude reached $11.30 per barrel over Dated Brent. • U.S. Mars crude flipped from discount to a $11 premium, then eased to $6. • Southeast Asian crudes like Labuan, Minas, and Bach Ho see premiums over $10. • Refiners are increasing procurement of Atlantic Basin and American barrels, with Japanese buying record U.S. barrels for April loading. 437. </w:t>
      </w:r>
      <w:hyperlink r:id="rId350">
        <w:r>
          <w:rPr>
            <w:color w:val="0000EE"/>
            <w:u w:val="single"/>
          </w:rPr>
          <w:t>https://www.ndtv.com/world-news/iran-war-live-six-months-or-longer-world-energy-body-warns-of-slow-oil-flow-recovery-11244453#publisher=newsstand</w:t>
        </w:r>
      </w:hyperlink>
      <w:r>
        <w:t xml:space="preserve"> - * Fatih Birol, chief of the International Energy Agency (IEA), warns that restoring oil and gas flows from the Gulf could take six months or longer. * The disruption is caused by regional conflict and attacks on Gulf refineries, compounded by military actions and threats in the Strait of Hormuz. * The situation is described as the greatest global energy security threat in history, affecting oil supply and transportation. * The IEA has outlined measures to mitigate economic impacts, including fuel conservation efforts and strategic oil releases. * Flows through the Strait of Hormuz have slowed to a near halt, representing around 20% of global oil consumption. 438. </w:t>
      </w:r>
      <w:hyperlink r:id="rId351">
        <w:r>
          <w:rPr>
            <w:color w:val="0000EE"/>
            <w:u w:val="single"/>
          </w:rPr>
          <w:t>https://japantoday.com/category/business/japan-s.-korea-petrochemical-industry-slows-output-on-iran-war</w:t>
        </w:r>
      </w:hyperlink>
      <w:r>
        <w:t xml:space="preserve"> - * The Middle East war has led to production cuts in Japan and South Korea's petrochemical sectors due to naphtha supply shortages. * Naphtha imports from the Middle East, especially the Strait of Hormuz, have been disrupted, causing a 60% increase in prices. * Japanese companies Mitsubishi Chemical and Mitsui Chemicals have started reducing ethylene and related product outputs. * South Korea plans to restrict naphtha exports and may declare force majeure on some products. * The crisis affects the global supply of polyethylene and other petrochemicals, with some countries potentially benefiting from higher prices. * The situation exacerbates existing overcapacity issues in Japan and South Korea, with China less affected due to Russian sourcing. 439. </w:t>
      </w:r>
      <w:hyperlink r:id="rId352">
        <w:r>
          <w:rPr>
            <w:color w:val="0000EE"/>
            <w:u w:val="single"/>
          </w:rPr>
          <w:t>https://www.esgtoday.com/totalenergies-launches-frances-first-advanced-plastics-recycling-plant/</w:t>
        </w:r>
      </w:hyperlink>
      <w:r>
        <w:t xml:space="preserve"> - * France-based energy company TotalEnergies opened a plastics recycling plant near Paris with a capacity of 15,000 tons annually. * The plant uses pyrolysis technology supplied by Plastic Energy to convert household plastic waste into synthetic oil. * The facility aims to treat waste currently sent to landfills or incineration, transforming it into a petrochemical feedstock. * TotalEnergies has an agreement with Citeo and Paprec for long-term waste supply, signed in 2023. * The project supports the site's transformation into a zero-crude platform, marking a notable development in plastics recycling and petrochemical feedstock production. 440. </w:t>
      </w:r>
      <w:hyperlink r:id="rId353">
        <w:r>
          <w:rPr>
            <w:color w:val="0000EE"/>
            <w:u w:val="single"/>
          </w:rPr>
          <w:t>https://www.livemint.com/news/world/work-from-home-avoid-air-travel-heres-what-iea-suggests-to-ease-oil-price-pressure-on-consumers-amid-west-asia-war-11773989812578.html</w:t>
        </w:r>
      </w:hyperlink>
      <w:r>
        <w:t xml:space="preserve"> - * The International Energy Agency (IEA) issued an advisory urging global action to reduce oil demand amid rising prices due to Middle East tensions. * The conflict has caused the largest supply disruption in global oil markets, with shipping through the Strait of Hormuz significantly reduced. * Oil prices surpassed $100 per barrel following US-Israel attacks on Iran and Iran's retaliatory actions. * India faces macroeconomic risks from rising global prices, with LPG rates increased by ₹60 per cylinder. * The IEA's recommended actions include working remotely, reducing highway speeds, increasing public transport use, and decreasing air travel to ease oil demand. 441. </w:t>
      </w:r>
      <w:hyperlink r:id="rId354">
        <w:r>
          <w:rPr>
            <w:color w:val="0000EE"/>
            <w:u w:val="single"/>
          </w:rPr>
          <w:t>https://www.washingtonexaminer.com/daily-on-energy/4499165/daily-on-energy-quote-week-gas-price-fears-iea-work-home/</w:t>
        </w:r>
      </w:hyperlink>
      <w:r>
        <w:t xml:space="preserve"> - * Gas prices in the US are nearing $3.91 per gallon, influenced by Iran-related tensions affecting global LNG supply. * The International Energy Agency recommends reducing oil demand through policies like work from home and increased public transportation. * Most Americans expect gas prices to continue surging, with 87% believing prices will rise in the next month. * The Biden administration maintains that high gas prices are temporary, while international benchmarks like WTI and Brent remain elevated. * The article covers US policy responses, international impacts, and forecasts demand trends affecting global oil markets. 442. </w:t>
      </w:r>
      <w:hyperlink r:id="rId355">
        <w:r>
          <w:rPr>
            <w:color w:val="0000EE"/>
            <w:u w:val="single"/>
          </w:rPr>
          <w:t>https://www.capitalspectator.com/steady-today-uncertain-tomorrow-war-in-iran-tests-us-resilience/</w:t>
        </w:r>
      </w:hyperlink>
      <w:r>
        <w:t xml:space="preserve"> - * The war in Iran is influencing global markets, but the US economy has so far remained stable. * US GDP growth for Q1 is projected at 2.1%, with early indicators suggesting resilience. * The energy sector’s response to the conflict is affecting global oil prices, which are linked worldwide. * Economists predict no recession unless oil prices stay above $138 for weeks. * The duration of the conflict could significantly impact the US economy depending on energy infrastructure damage and export disruptions. 443. </w:t>
      </w:r>
      <w:hyperlink r:id="rId356">
        <w:r>
          <w:rPr>
            <w:color w:val="0000EE"/>
            <w:u w:val="single"/>
          </w:rPr>
          <w:t>https://www.theage.com.au/business/the-economy/fool-s-solution-trump-could-make-the-energy-disaster-worse-if-he-plays-his-last-card-20260320-p5qs8x.html?ref=rss&amp;utm_medium=rss&amp;utm_source=rss_business</w:t>
        </w:r>
      </w:hyperlink>
      <w:r>
        <w:t xml:space="preserve"> - • Gas and oil markets face severe disruptions due to ongoing conflicts in the Middle East, with potential closures of the Strait of Hormuz affecting global supply. • Gas prices in Europe could reach €500 per MWh, risking economic emergencies for multiple regions. • Physical deliveries of oil and gas are under stress, with shortages expected in Asia and Europe. • Possible US oil export bans could remove 7-8 million barrels a day from the market, risking further global supply issues. • Market experts warn that political actions by Trump could exacerbate the supply crisis and cause violent market reactions. 444. </w:t>
      </w:r>
      <w:hyperlink r:id="rId357">
        <w:r>
          <w:rPr>
            <w:color w:val="0000EE"/>
            <w:u w:val="single"/>
          </w:rPr>
          <w:t>https://oilprice.com/Energy/Crude-Oil/Norways-Output-Holds-Steadybut-Spare-Capacity-Is-Gone.amp.html</w:t>
        </w:r>
      </w:hyperlink>
      <w:r>
        <w:t xml:space="preserve"> - * Norwegian oil production declined slightly in February, averaging 1.97 million bpd, with total liquids at 2.176 million bpd. * Oil output exceeded forecasts by 5.7%, with expectations forecasted to fall in the first half of 2026. * Norwegian gas output decreased to 355.1 Msm³ a day in February, with expectations for easing in the first half of 2026. * Norway's spare oil and gas capacity is depleted, with no additional capacity available to respond to supply shocks. * The escalation in Middle East conflict has tightened supply; Norway’s role as a key energy supplier remains significant, but without spare capacity. 445. </w:t>
      </w:r>
      <w:hyperlink r:id="rId358">
        <w:r>
          <w:rPr>
            <w:color w:val="0000EE"/>
            <w:u w:val="single"/>
          </w:rPr>
          <w:t>https://lenta.ru/news/2026/03/20/odin-iz-krupnyh-zapasov-nefti-stal-bystro-tayat/</w:t>
        </w:r>
      </w:hyperlink>
      <w:r>
        <w:t xml:space="preserve"> - * Bloomberg reports that marine oil reserves stored on tankers are rapidly shrinking, which could reduce global buffering capacity against price spikes. * The reserves have decreased by 1.8 million barrels per day since the Middle Eastern conflict began, currently at around 78 million barrels. * The sharp increase in reserves started last year due to US pressure on India to reduce Russian oil imports, leading to over 140 million barrels stored at sea. * These reserves helped mitigate supply issues caused by the closure of the Strait of Hormuz. * Further depletion of sea reserves could accelerate oil price increases unless the Strait is reopened, while natural gas shortages pose an even larger threat to the energy market. 446. </w:t>
      </w:r>
      <w:hyperlink r:id="rId359">
        <w:r>
          <w:rPr>
            <w:color w:val="0000EE"/>
            <w:u w:val="single"/>
          </w:rPr>
          <w:t>https://metalsandminers.substack.com/p/doomberg-war-in-iran-causes-oil-infrastructure</w:t>
        </w:r>
      </w:hyperlink>
      <w:r>
        <w:t xml:space="preserve"> - * The war in Iran is described as causing an oil infrastructure calamity and fragmenting the global oil market. * Doomberg predicts an increase in money printing to address infrastructure damage and supply disruptions. * US and Canada are becoming energy fortresses due to regional supply changes and protectionist measures. * The interview discusses short-term chaos and a long-term American energy renaissance, highlighting new technological breakthroughs. * Oil inventories, export controls, and geopolitical risks are addressed as factors influencing supply tightness.</w:t>
      </w:r>
      <w:r/>
    </w:p>
    <w:p>
      <w:r/>
      <w:r>
        <w:t xml:space="preserve">447. </w:t>
      </w:r>
      <w:hyperlink r:id="rId360">
        <w:r>
          <w:rPr>
            <w:color w:val="0000EE"/>
            <w:u w:val="single"/>
          </w:rPr>
          <w:t>https://www.tickmill.com/blog/daily-market-outlook-march-20-2026</w:t>
        </w:r>
      </w:hyperlink>
      <w:r>
        <w:t xml:space="preserve"> - * US dollar index rose 0.2% after a previous 0.7% decline, with the Indian Rupee hitting a record low against the dollar. * UK government borrowing exceeded expectations at £14.4bn in February, impacting fiscal outlooks. * Central banks show varied stances on monetary policy: RBA remains hawkish, BoE signals potential rate hikes, ECB adjusts inflation forecasts upward, and Fed maintains a less hawkish outlook. * Oil prices retreated to around $107 per barrel after reaching highs since July 2022; Saudi Arabia warns of possible spike to $180 if energy shock persists. * US and European equities experienced turbulence, with investor attention on geopolitical tensions and upcoming options expiries. * Futures positions indicate a reduction in short positions in US Treasury futures and increased long positions in Treasury bonds. 448. </w:t>
      </w:r>
      <w:hyperlink r:id="rId361">
        <w:r>
          <w:rPr>
            <w:color w:val="0000EE"/>
            <w:u w:val="single"/>
          </w:rPr>
          <w:t>https://economictimes.indiatimes.com/news/international/us/why-is-gold-price-up-by-0-6-and-silver-down-by-1-7-and-will-precious-metals-continue-to-fall-or-finally-rise-again-gold-and-silver-latest-price-update-analysts-insights-and-market-outlook-heres-what-should-investors-do-now/articleshow/129697001.cms</w:t>
        </w:r>
      </w:hyperlink>
      <w:r>
        <w:t xml:space="preserve"> - * Gold prices increased by 0.6% to $4,675.23 per ounce due to technical buying and support levels. * Silver declined by 1.7% to $71.66 per ounce, reflecting weak demand. * Gold remains under pressure from a strong US dollar and signals from the US Federal Reserve on interest rates. * Oil prices stayed above $105 per barrel amid geopolitical tensions and US-Iran developments. * Market outlook depends on US monetary policy, dollar movement, inflation trends, and geopolitical factors. 449. </w:t>
      </w:r>
      <w:hyperlink r:id="rId362">
        <w:r>
          <w:rPr>
            <w:color w:val="0000EE"/>
            <w:u w:val="single"/>
          </w:rPr>
          <w:t>https://indianexpress.com/article/explained/explained-economics/graphs-data-perspectives-gdp-central-bank-stance-war-10592130/</w:t>
        </w:r>
      </w:hyperlink>
      <w:r>
        <w:t xml:space="preserve"> - * The West Asia conflict has nearly doubled global energy prices, impacting inflation and growth. * The US Federal Reserve and European Central Bank decided to hold interest rates despite rising energy costs. * Central banks face uncertainty over whether soaring energy prices will cause inflation or trigger recession and unemployment. * Past crises showed demand collapse during low oil prices, but current scenario risks inflation spike with demand destruction. * The Federal Reserve’s latest projections show increased risks to GDP, unemployment, and inflation, indicating potential stagflation.</w:t>
      </w:r>
      <w:r/>
    </w:p>
    <w:p>
      <w:r/>
      <w:r>
        <w:t xml:space="preserve">450. </w:t>
      </w:r>
      <w:hyperlink r:id="rId363">
        <w:r>
          <w:rPr>
            <w:color w:val="0000EE"/>
            <w:u w:val="single"/>
          </w:rPr>
          <w:t>https://ec.ltn.com.tw/article/breakingnews/5376990</w:t>
        </w:r>
      </w:hyperlink>
      <w:r>
        <w:t xml:space="preserve"> - * International crude oil prices surged due to Iran war disrupting supply. * Economists predict, unless prices reach $138 per barrel and stay there for weeks, economic growth will not be significantly impacted. * Forecasts indicate a 32% chance of recession in the US within 12 months, up from 27% in January. * The average oil price necessary for a &gt;50% recession risk is estimated at $138 per barrel. * Economists expect US GDP growth at 2.1% in Q4 of this year and a 4.5% unemployment rate in December.</w:t>
      </w:r>
      <w:r/>
    </w:p>
    <w:p>
      <w:r/>
      <w:r>
        <w:t xml:space="preserve">451. </w:t>
      </w:r>
      <w:hyperlink r:id="rId364">
        <w:r>
          <w:rPr>
            <w:color w:val="0000EE"/>
            <w:u w:val="single"/>
          </w:rPr>
          <w:t>https://splash247.com/qatar-lng-damage-yanbu-strikes-and-hormuz-toll-threats-deepen-shipping-crisis/</w:t>
        </w:r>
      </w:hyperlink>
      <w:r>
        <w:t xml:space="preserve"> - * QatarEnergy confirms severe damage to RasGas Trains 4 and 6, impacting 17% of Qatar’s LNG capacity and roughly 3% of global output; repairs could take three to five years. * Fresh strikes target Middle East energy hubs, including Kuwaiti oil infrastructure and the Saudi port and refinery at Yanbu, which is a critical outlet during the conflict. * Iran considers legislation for transit fees for vessels passing through the Strait of Hormuz. * The International Maritime Organization backs the creation of a humanitarian corridor to evacuate stranded vessels and seafarers in the Gulf. * A joint statement condemns attacks on shipping and describes Hormuz as effectively closed but does not endorse naval escorts. 452. </w:t>
      </w:r>
      <w:hyperlink r:id="rId365">
        <w:r>
          <w:rPr>
            <w:color w:val="0000EE"/>
            <w:u w:val="single"/>
          </w:rPr>
          <w:t>https://container-news.com/maersk-issues-middle-east-operational-update-amid-hormuz-disruptions/</w:t>
        </w:r>
      </w:hyperlink>
      <w:r>
        <w:t xml:space="preserve"> - * Maersk releases an operational update due to Strait of Hormuz disruptions affecting regional logistics. * Implements emergency measures, expanding landbridge solutions across Gulf countries. * Introduces emergency freight charges and booking restrictions at Gulf ports. * Changes in empty container return policies and new emergency bunker surcharge announced. * Highlights ongoing disruptions impacting fuel supply, shipping routes, and air freight costs. 453. </w:t>
      </w:r>
      <w:hyperlink r:id="rId358">
        <w:r>
          <w:rPr>
            <w:color w:val="0000EE"/>
            <w:u w:val="single"/>
          </w:rPr>
          <w:t>https://lenta.ru/news/2026/03/20/odin-iz-krupnyh-zapasov-nefti-stal-bystro-tayat/</w:t>
        </w:r>
      </w:hyperlink>
      <w:r>
        <w:t xml:space="preserve"> - * Bloomberg reports that oil stored on ships is quickly running down, threatening a key buffer for the global oil market. * The reserves, which have been shrinking at a rate of 1.8 million barrels per day, currently total around 78 million barrels, according to Vortexa. * The decline follows a surge of over 140 million barrels stored in the sea last year due to US pressure on India to avoid importing Russian oil. * The reduction is linked to supply disruptions related to the blockage of the Strait of Hormuz and potential US sanctions on Iranian oil. * The article warns that if the Strait remains blocked, oil prices could rise again, and notes that natural gas shortages may impact the market even more severely. 454. </w:t>
      </w:r>
      <w:hyperlink r:id="rId366">
        <w:r>
          <w:rPr>
            <w:color w:val="0000EE"/>
            <w:u w:val="single"/>
          </w:rPr>
          <w:t>https://en.protothema.gr/2026/03/20/wsj-us-warplanes-launch-battle-to-liberate-the-strait-of-hormuz/</w:t>
        </w:r>
      </w:hyperlink>
      <w:r>
        <w:t xml:space="preserve"> - * The US military steps up efforts to reopen the Strait of Hormuz by targeting Iranian vessels with fighter jets and Apache helicopters. * The operation aims to reduce Iranian threats and potentially allow US warships to escort vessels through the Strait. * Disruptions by Iran have affected navigation and caused major disturbances at a critical chokepoint handling 20% of global oil exports. * US military officials, including General Dan Cain, report active missions involving A-10 warplanes and Apaches. * Oil prices fell following statements by Israeli Prime Minister Netanyahu about Iran's situation. 455. </w:t>
      </w:r>
      <w:hyperlink r:id="rId367">
        <w:r>
          <w:rPr>
            <w:color w:val="0000EE"/>
            <w:u w:val="single"/>
          </w:rPr>
          <w:t>https://www.focus.de/politik/ausland/operation-sankalp-indien-schickt-seine-kriegsschiffe-in-den-persischen-golf_4ea970fe-16b5-4611-89bc-c4cfb2bd7166.html</w:t>
        </w:r>
      </w:hyperlink>
      <w:r>
        <w:t xml:space="preserve"> - * Indien verstärkt den Schutz für Handelsschiffe in der Straße von Hormus aufgrund geopolitischer Spannungen im Nahen Osten. * Seit Juni 2019 betreibt die indische Marine die Operation Sankalp, mit insgesamt 23 Kriegsschiffen im Einsatz. * Kriegsschiffe begleiten indische Tanker, darunter die Schiffe „Shivalik“ und „Nanda Devi“, auf ihrer Route nach Indien. * Die Mission zielt auf den Schutz der Energieversorgung und den sicheren Handel in der Golfregion ab. * Die Straße von Hormus ist eine kritische Route für Öl- und Gastransporte, Störungen könnten Energiepreise beeinflussen. 456. </w:t>
      </w:r>
      <w:hyperlink r:id="rId368">
        <w:r>
          <w:rPr>
            <w:color w:val="0000EE"/>
            <w:u w:val="single"/>
          </w:rPr>
          <w:t>https://bitrss.com/bitcoin-defies-drop-below-70-000-as-oil-turns-into-a-central-bank-problem-194697</w:t>
        </w:r>
      </w:hyperlink>
      <w:r>
        <w:t xml:space="preserve"> - * The Federal Reserve kept rates unchanged at 3.50%-3.75% on Mar. 18, raising inflation projections to 2.7% for 2026.</w:t>
      </w:r>
      <w:r>
        <w:rPr>
          <w:i/>
        </w:rPr>
        <w:t xml:space="preserve"> The ECB held its deposit rate at 2.00% but revised its 2026 inflation forecast to 2.6%, citing energy shock effects.</w:t>
      </w:r>
      <w:r>
        <w:t xml:space="preserve"> Bitcoin reached an intraday low below $69,000 on Mar. 19, breaking a risk asset support narrative amid central bank policy recalibration.</w:t>
      </w:r>
      <w:r>
        <w:rPr>
          <w:i/>
        </w:rPr>
        <w:t xml:space="preserve"> Central banks, including the Fed, ECB, and BoE, are adjusting policies due to rising energy prices and geopolitical tensions in the Middle East.</w:t>
      </w:r>
      <w:r>
        <w:t xml:space="preserve"> Oil prices briefly rose above $119 before pulling back, influencing inflation expectations and market sentiment.* Bitcoin's recent movements reflect macroeconomic sensitivity to central bank policy and energy shocks. 457. </w:t>
      </w:r>
      <w:hyperlink r:id="rId369">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focuses on safety and trade continuity, leveraging multimodal options combining sea, rail, and road. * Utilises ports in the United Arab Emirates, Oman, and Saudi Arabia to establish logistics corridors. * Routes support regional trade with connections to the Mediterranean and Asia, bypassing the Strait of Hormuz. * Aims to provide flexible, secure logistics solutions amid geopolitical risks. 458. </w:t>
      </w:r>
      <w:hyperlink r:id="rId370">
        <w:r>
          <w:rPr>
            <w:color w:val="0000EE"/>
            <w:u w:val="single"/>
          </w:rPr>
          <w:t>https://www.marctomarket.com/2026/03/usd-comes-back-bid-after-yesterdays.html</w:t>
        </w:r>
      </w:hyperlink>
      <w:r>
        <w:t xml:space="preserve"> - * The US dollar recovered following a sharp decline due to market overreaction to central bank meetings, geopolitical tensions, and Asian market closures. * The dollar approached JPY160, then settled around JPY158.90 after overreacting; options at JPY158.50 expire today. * The euro reached nearly $1.1615 before easing below $1.16; options for 1.5 billion euros expire today. * Sterling rose above $1.3465 but held below $1.3440 today; markets price in three BOE hikes this year. * The Mexican peso recovered from a four-day low; the offshore yuan fell from CNH6.9076 to CNH6.8870; the rupee declined by 1.2% to record INR93.76. * US treasury yields increased to 4.30%, and gold and silver traded with little change, while oil prices remain above $96. * Bond yields in Europe rose, and Asian equities were mostly lower, with some indices rising. * Canadian retail sales showed a 1.5% increase in January; UK government finances were worse than expected; EU trade surpluses posted notable figures; China kept loan prime rates steady. 459. </w:t>
      </w:r>
      <w:hyperlink r:id="rId371">
        <w:r>
          <w:rPr>
            <w:color w:val="0000EE"/>
            <w:u w:val="single"/>
          </w:rPr>
          <w:t>https://www.fxstreet.com/news/gbp-usd-retreats-as-boe-hawkish-shift-meets-resilient-us-dollar-202603201053</w:t>
        </w:r>
      </w:hyperlink>
      <w:r>
        <w:t xml:space="preserve"> - * GBP/USD declines to around 1.3380 on Friday, down 0.39% on the day. * The Bank of England kept rates unchanged at 3.75% but adopted a more hawkish tone after a unanimous vote. * The BoE revised its inflation forecast higher to 3.5% for Q3, driven by rising energy prices related to the Middle East war. * The Federal Reserve held rates at 3.50%-3.75%, with projections of no rate cuts this year, supporting the US Dollar. * The US Dollar Index (DXY) rebounded toward 99.50, supported by expectations of steady rates and elevated geopolitical risks. 460. </w:t>
      </w:r>
      <w:hyperlink r:id="rId372">
        <w:r>
          <w:rPr>
            <w:color w:val="0000EE"/>
            <w:u w:val="single"/>
          </w:rPr>
          <w:t>https://www.businessinsider.com/securing-strait-of-hormuz-isnt-easy-even-with-navy-analysts-2026-3</w:t>
        </w:r>
      </w:hyperlink>
      <w:r>
        <w:t xml:space="preserve"> - - Securing the Strait of Hormuz, a vital oil route, is a complex challenge due to Iran's missile, drone, and mine threats. - US efforts to degrade Iran's capabilities could take weeks or months, impacting oil prices. - Oil prices have risen 78% year-to-date, with Brent crude exceeding $100 per barrel amid ongoing conflict. - US military has targeted Iranian naval assets, sinking over 120 vessels and striking missile sites. - The US Navy has not currently escorted oil tankers through the strait, citing operational challenges. - Past conflicts' rapid resolutions do not apply given Iran's expanded weapon proliferation and use of drones. - Disruptions in the Strait of Hormuz can cause significant market effects even without full blockades. 461. </w:t>
      </w:r>
      <w:hyperlink r:id="rId373">
        <w:r>
          <w:rPr>
            <w:color w:val="0000EE"/>
            <w:u w:val="single"/>
          </w:rPr>
          <w:t>https://www.npr.org/2026/03/20/nx-s1-5753985/oil-gasoline-prices-iran</w:t>
        </w:r>
      </w:hyperlink>
      <w:r>
        <w:t xml:space="preserve"> - * The closure of the Strait of Hormuz has caused a spike in crude oil prices, exceeding $110 per barrel. * Spare capacity is limited and concentrated in Saudi Arabia and the UAE, located on the wrong side of the Strait. * Pipelines only handle a fraction of the displaced oil, with a significant backlog in shipping. * Major stockpiles are being tapped but cannot fully compensate for the supply loss, at an estimated rate of 2 million barrels per day. * Policy measures like waiving the Jones Act and US sanctions have marginal effects on prices. * Export bans and fuel blending waivers are unlikely to significantly mitigate the issue. * Experts agree that the root problem is the blockage at the Strait of Hormuz, with no easy fix available. 462. </w:t>
      </w:r>
      <w:hyperlink r:id="rId374">
        <w:r>
          <w:rPr>
            <w:color w:val="0000EE"/>
            <w:u w:val="single"/>
          </w:rPr>
          <w:t>https://www.rigzone.com/news/iea_oil_release_set_to_exceed_agreed_volume-20-mar-2026-183255-article/?rss=true</w:t>
        </w:r>
      </w:hyperlink>
      <w:r>
        <w:t xml:space="preserve"> - * The International Energy Agency (IEA) reports 426 million barrels of oil release commitments, exceeding the 400 million barrels agreed by members. * The commitments involve G7 countries, led by the US (172.2 million barrels), Japan (79.8 million barrels), and Canada (23.6 million barrels). * The release aims to mitigate market disruption caused by the Middle East war. * The IEA highlights that oil from emergency reserves has started to be made available and emphasises the importance of shipping through the Strait of Hormuz. * The European Commission states that oil supply remains stable in the EU, with stocks at high levels and preparations for prolonged disruptions. 463. </w:t>
      </w:r>
      <w:hyperlink r:id="rId375">
        <w:r>
          <w:rPr>
            <w:color w:val="0000EE"/>
            <w:u w:val="single"/>
          </w:rPr>
          <w:t>https://bitcoinethereumnews.com/finance/upside-risk-persists-in-energy-shock-bbh/?utm_source=rss&amp;utm_medium=rss&amp;utm_campaign=upside-risk-persists-in-energy-shock-bbh</w:t>
        </w:r>
      </w:hyperlink>
      <w:r>
        <w:t xml:space="preserve"> - * Recent political comments briefly steadied risk sentiment, but renewed risk aversion lifted the Dollar, Oil, and bond yields. * Focus is on Fed speakers, with no key data due. * Energy-shock-related stress skews USD risks higher, though rate differentials keep DXY in a 96.00–100.00 range. * Market sentiment briefly improved after Israel’s Prime Minister Benjamin Netanyahu’s comments but reverted to risk aversion, boosting oil prices, bond yields, and the USD. * US rate cut bets have been priced out; additional rate hikes have been priced in in other economies. 464. </w:t>
      </w:r>
      <w:hyperlink r:id="rId376">
        <w:r>
          <w:rPr>
            <w:color w:val="0000EE"/>
            <w:u w:val="single"/>
          </w:rPr>
          <w:t>https://tfipost.com/2026/03/strait-of-hormuz-flashpoint-vikram-doraiswami-warns-attacks-on-shipping-are-unacceptable/</w:t>
        </w:r>
      </w:hyperlink>
      <w:r>
        <w:t xml:space="preserve"> - * India’s envoy to the UK, Vikram Doraiswami, emphasizes that disruption in the Strait of Hormuz is unacceptable amid regional tensions. * His remarks focus on protecting global maritime routes, especially for oil and gas shipments. * The statement highlights concerns over attacks on commercial shipping and the safety of civilian crews in the region. * India’s strategic interest in maintaining open sea lanes and safeguarding energy security is underlined. * The comments reinforce India’s role in global maritime security and collective efforts to ensure safe navigation.</w:t>
      </w:r>
      <w:r/>
    </w:p>
    <w:p>
      <w:r/>
      <w:r>
        <w:t xml:space="preserve">465. </w:t>
      </w:r>
      <w:hyperlink r:id="rId377">
        <w:r>
          <w:rPr>
            <w:color w:val="0000EE"/>
            <w:u w:val="single"/>
          </w:rPr>
          <w:t>https://www.bairdmaritime.com/shipping/tankers/feature-fuel-prices-soar-to-uncharted-territory-as-iran-conflict-stifles-supply</w:t>
        </w:r>
      </w:hyperlink>
      <w:r>
        <w:t xml:space="preserve"> - * Surging oil prices in physical markets exceed benchmark futures market increases. * Traders and refiners in Asia and Europe are competing for oil to fill supply gaps. * Large-scale disruptions to global energy supplies caused by attacks in the Middle East. * Iran has reduced traffic through the Strait of Hormuz, a key waterway for global oil transit, with threats to fire on ships. * Disruptions linked to US-Israeli conflict with Iran affecting shipping routes and costs. 466. </w:t>
      </w:r>
      <w:hyperlink r:id="rId378">
        <w:r>
          <w:rPr>
            <w:color w:val="0000EE"/>
            <w:u w:val="single"/>
          </w:rPr>
          <w:t>https://www.earlymorningwithdave.com/p/markets-squeezed-by-energy-prices</w:t>
        </w:r>
      </w:hyperlink>
      <w:r>
        <w:t xml:space="preserve"> - * Oil prices rise after US efforts to reopen the Strait of Hormuz, Brent futures up +1.6% to around $110/barrel, WTI around $96/barrel.</w:t>
      </w:r>
      <w:r>
        <w:rPr>
          <w:i/>
        </w:rPr>
        <w:t xml:space="preserve"> All five major central banks (Fed, BoE, ECB, BoJ, and BoC) delivered hawkish holds, with the next key meetings in April-May, considering geopolitical and economic developments.</w:t>
      </w:r>
      <w:r>
        <w:t xml:space="preserve"> Market volatility is expected to remain high due to geopolitical tensions and central bank policy uncertainty. 467. </w:t>
      </w:r>
      <w:hyperlink r:id="rId379">
        <w:r>
          <w:rPr>
            <w:color w:val="0000EE"/>
            <w:u w:val="single"/>
          </w:rPr>
          <w:t>https://www.gandul.ro/international/sua-au-inceput-ofensiva-aeriana-pentru-deblocarea-stramtorii-ormuz-generalul-dan-caine-avioanele-a-10-si-elicoptere-apache-distrug-blocada-iraniana-20835369</w:t>
        </w:r>
      </w:hyperlink>
      <w:r>
        <w:t xml:space="preserve"> - * The United States begins an aerial offensive to unblock the Strait of Hormuz, involving A-10 Warthog aircraft and Apache helicopters. * The operation aims to neutralise Iranian fast boats, mines, and cruise missiles blocking maritime traffic. * The US military plans to extend operations with naval escorts post-neutralisation. * Five European countries and Japan express readiness to participate in efforts to maintain navigation in the Strait. * The initiative follows US President Trump's call for an international military coalition, which was rejected by some allies. 468. </w:t>
      </w:r>
      <w:hyperlink r:id="rId380">
        <w:r>
          <w:rPr>
            <w:color w:val="0000EE"/>
            <w:u w:val="single"/>
          </w:rPr>
          <w:t>https://www.express.co.uk/news/world/2184478/energy-blackout-fears-see-global-work-from-home-iran-war</w:t>
        </w:r>
      </w:hyperlink>
      <w:r>
        <w:t xml:space="preserve"> - * The conflict in the Middle East has led to a significant oil supply disruption, with the Strait of Hormuz almost completely choked since late February 2026. * Gulf producers have reduced oil exports, causing crude prices to rise above $100 per barrel, and prompting energy crisis warnings. * International Energy Agency (IEA) advocates for demand-side measures, including working from home, to mitigate economic impacts. * The IEA recommends policies such as lowering highway speed limits, encouraging public transport, and restricting non-essential air travel. * Several countries have already implemented work-from-home rules, school closures, and price controls to address the crisis. 469. </w:t>
      </w:r>
      <w:hyperlink r:id="rId381">
        <w:r>
          <w:rPr>
            <w:color w:val="0000EE"/>
            <w:u w:val="single"/>
          </w:rPr>
          <w:t>https://newtalk.tw/news/view/2026-03-20/1025387</w:t>
        </w:r>
      </w:hyperlink>
      <w:r>
        <w:t xml:space="preserve"> - * Seven nations, including the UK, France, Germany, Italy, the Netherlands, Japan, and Canada, release a joint statement on 19th urging the protection of the Strait of Hormuz. * The countries condemn Iran's actions to block or threaten the strait and emphasise the importance of navigation freedom. * They commit to taking measures to ensure the security of the strait and stabilise energy markets, also offering support through the United Nations and financial institutions. * The statement highlights the impact of Iran's blockade on international peace, security, and vulnerable populations. * The nations call for Iran to cease attacks on energy facilities and preserve maritime navigation rights. 470. </w:t>
      </w:r>
      <w:hyperlink r:id="rId382">
        <w:r>
          <w:rPr>
            <w:color w:val="0000EE"/>
            <w:u w:val="single"/>
          </w:rPr>
          <w:t>https://www.hstoday.us/subject-matter-areas/maritime-security/perspective-dual-chokepoint-crisis-threatens-indo-pacific-trade-energy-flows-and-global-supply-chains/?utm_source=rss&amp;utm_medium=rss&amp;utm_campaign=perspective-dual-chokepoint-crisis-threatens-indo-pacific-trade-energy-flows-and-global-supply-chains</w:t>
        </w:r>
      </w:hyperlink>
      <w:r>
        <w:t xml:space="preserve"> - * The article discusses potential disruptions at Bab el‑Mandeb and Hormuz, key maritime choke points, affecting Indo‑Pacific trade and energy flows. * It highlights how a closure could impact Asian economies, supply chains, and regional stability, especially for China, Japan, South Korea, and Southeast Asia. * The article details macroeconomic vulnerabilities in India, Pakistan, Egypt, and Turkey, and the wider implications for global shipping, insurance markets, and export performance. * It examines US strategic interests, security challenges, and the need for diversified routes and coordinated crisis management. * The potential for cascading regional and global economic and political shocks is emphasised. 471. </w:t>
      </w:r>
      <w:hyperlink r:id="rId383">
        <w:r>
          <w:rPr>
            <w:color w:val="0000EE"/>
            <w:u w:val="single"/>
          </w:rPr>
          <w:t>https://www.indiatvnews.com/business/news/petrol-price-hike-bpcl-hpcl-and-indian-oil-raise-premium-petrol-rates-by-up-to-rs-2-35-per-litre-2026-03-20-1034485</w:t>
        </w:r>
      </w:hyperlink>
      <w:r>
        <w:t xml:space="preserve"> - * Oil marketing companies in India increased premium petrol prices by up to Rs 2.35 per litre, effective immediately.</w:t>
      </w:r>
      <w:r>
        <w:rPr>
          <w:i/>
        </w:rPr>
        <w:t xml:space="preserve"> The price increase was announced amid escalating war in West Asia and global oil market disruptions.</w:t>
      </w:r>
      <w:r>
        <w:t xml:space="preserve"> The Strait of Hormuz, a key shipping route, has seen reduced activity affecting around 20% of global oil transit.</w:t>
      </w:r>
      <w:r>
        <w:rPr>
          <w:i/>
        </w:rPr>
        <w:t xml:space="preserve"> The global oil market has experienced its largest supply disruption, with crude prices rising above USD 100 per barrel.</w:t>
      </w:r>
      <w:r>
        <w:t xml:space="preserve"> The IEA recommended measures such as carpooling and lowering highway speeds to mitigate economic impacts.</w:t>
      </w:r>
      <w:r>
        <w:rPr>
          <w:i/>
        </w:rPr>
        <w:t xml:space="preserve"> The war has caused a significant reduction in LPG panic booking and a shift of consumers from LPG to PNG.</w:t>
      </w:r>
      <w:r>
        <w:t xml:space="preserve"> Industrial diesel prices also increased by Rs 22.02 per litre. 472. </w:t>
      </w:r>
      <w:hyperlink r:id="rId384">
        <w:r>
          <w:rPr>
            <w:color w:val="0000EE"/>
            <w:u w:val="single"/>
          </w:rPr>
          <w:t>https://bitcoinworld.co.in/brent-crude-oil-conflict-risk-2025/</w:t>
        </w:r>
      </w:hyperlink>
      <w:r>
        <w:t xml:space="preserve"> - * Ongoing geopolitical conflict sustains upside risk to Brent crude oil prices through 2025, with a risk premium estimated between $5 and $15 per barrel. * Supply disruptions threaten market stability, exemplified by past incidents like the 2019 Saudi Aramco attacks and 2022 Ukraine invasion. * Strait of Hormuz remains a critical chokepoint, with about 21 million barrels daily passing through. * Supply factors include OPEC+ policies, US shale responsiveness, strategic reserves, and infrastructure vulnerability. * MUFG models incorporate volatility, inventories, and demand projections to assess market risks, noting the inelastic nature of short-term demand and financial market influences.</w:t>
      </w:r>
      <w:r>
        <w:rPr>
          <w:i/>
        </w:rPr>
        <w:t xml:space="preserve">473. </w:t>
      </w:r>
      <w:hyperlink r:id="rId385">
        <w:r>
          <w:rPr>
            <w:color w:val="0000EE"/>
            <w:u w:val="single"/>
          </w:rPr>
          <w:t>https://politicalwire.com/2026/03/20/oil-prices-could-stay-high-through-next-year/</w:t>
        </w:r>
      </w:hyperlink>
      <w:r>
        <w:rPr>
          <w:i/>
        </w:rPr>
        <w:t xml:space="preserve"> - * Oil prices surged above $119 a barrel due to Middle East conflict, then edged lower. * Energy supply fears increased as infrastructure damaged and Strait of Hormuz shut. * Goldman Sachs predicted high prices could last until 2027. * Gas prices in the US rose to an average of $3.91 per gallon, up 31% since the war began. * The article discusses impacts on oil prices, shipping lanes, and fuel costs. 474. </w:t>
      </w:r>
      <w:hyperlink r:id="rId386">
        <w:r>
          <w:rPr>
            <w:color w:val="0000EE"/>
            <w:u w:val="single"/>
          </w:rPr>
          <w:t>https://economictimes.indiatimes.com/news/new-updates/petrol-price-hike-why-did-indian-oil-companies-raised-fuel-prices-today-after-a-4-years-gap-explained/articleshow/129697941.cms</w:t>
        </w:r>
      </w:hyperlink>
      <w:r>
        <w:rPr>
          <w:i/>
        </w:rPr>
        <w:t xml:space="preserve"> - * Oil marketing companies in India increased premium petrol prices by up to Rs 2.35 per litre due to soaring global crude prices caused by Middle East conflicts. * Price hikes affect high-octane fuels such as BPCL Speed, HPCL Power, and IOCL XP95, while regular petrol remains unchanged. * The adjustment reflects disruptions around the Strait of Hormuz, a key oil shipping route, including recent attacks on energy infrastructure. * The increase in crude prices impacts India's import bills, supply uncertainty, and inflation, with the government maintaining supply stability. * Diversified sourcing reduces dependence on the Strait of Hormuz, with about 70% of crude now sourced outside this region. 475. </w:t>
      </w:r>
      <w:hyperlink r:id="rId387">
        <w:r>
          <w:rPr>
            <w:color w:val="0000EE"/>
            <w:u w:val="single"/>
          </w:rPr>
          <w:t>https://tfipost.com/2026/03/us-navys-massive-warship-uss-tripoli-heads-to-warzone-could-challenge-irans-strait-of-hormuz-blockade/</w:t>
        </w:r>
      </w:hyperlink>
      <w:r>
        <w:rPr>
          <w:i/>
        </w:rPr>
        <w:t xml:space="preserve"> - * The USS Tripoli, a US Navy amphibious assault ship, is heading to the North Arabian Sea near Sri Lanka. * It aims to join a carrier strike group in the Gulf of Oman around March 22–23. * The ship is equipped with fighter jets, helicopters, and Marines, and could be crucial in securing navigation through the Strait of Hormuz. * The Strait of Hormuz is a strategic oil choke point, only 33 km wide, controlled by Iran. * US military options include coalition operations or landing Marines on Kharg Island, with potential global energy implications. 476. </w:t>
      </w:r>
      <w:hyperlink r:id="rId388">
        <w:r>
          <w:rPr>
            <w:color w:val="0000EE"/>
            <w:u w:val="single"/>
          </w:rPr>
          <w:t>https://romanialibera.ro/la-zi/statele-unite-lanseaza-o-ofensiva-pentru-redeschiderea-stramtorii-hormuz/</w:t>
        </w:r>
      </w:hyperlink>
      <w:r>
        <w:rPr>
          <w:i/>
        </w:rPr>
        <w:t xml:space="preserve"> - * The United States launched low-altitude attack aircraft and Apache helicopters against Iranian ships and drones near the Strait of Hormuz, according to Telegraph. * The navigational channel, vital for one fifth of global oil, was nearly closed after Iran threatened to attack any vessel using armed craft, mines, and cruise missiles. * US military operations include launching penetrative bombs on Iran's underground armament facilities and deploying the 11th Marine Expeditionary Unit to the Middle East. * The escalation follows oil prices surpassing $100 per barrel, with several nations offering to assist in maritime navigation and stabilise energy markets. * The joint statement by UK, France, Germany, Italy, the Netherlands, and Japan condemned Iranian attacks on commercial vessels and infrastructure, urging Iran to cease threats and respect international law. 477. </w:t>
      </w:r>
      <w:hyperlink r:id="rId389">
        <w:r>
          <w:rPr>
            <w:color w:val="0000EE"/>
            <w:u w:val="single"/>
          </w:rPr>
          <w:t>https://foxrgv.tv/strait-of-hormuz-interrupted-oil-flows-straits-of-hormuz-crisis-intensifies/</w:t>
        </w:r>
      </w:hyperlink>
      <w:r>
        <w:rPr>
          <w:i/>
        </w:rPr>
        <w:t xml:space="preserve"> - * The Strait of Hormuz, a key maritime chokepoint, faces heightened tensions following hostilities involving U.S. and Iranian forces. * Countries including the U.S., UK, Japan, Canada, and five European nations increase military collaborations to secure shipping lanes. * The crisis has caused significant fluctuations in global oil prices, impacting economies and fuel costs, especially in the US. * The Pentagon requests additional funding to support Middle East operations, amid debates on strategic implications. * Iran condemns U.S. and allied actions, escalating diplomatic and regional tensions. 478. </w:t>
      </w:r>
      <w:hyperlink r:id="rId390">
        <w:r>
          <w:rPr>
            <w:color w:val="0000EE"/>
            <w:u w:val="single"/>
          </w:rPr>
          <w:t>https://news.ltn.com.tw/news/world/breakingnews/5377191</w:t>
        </w:r>
      </w:hyperlink>
      <w:r>
        <w:rPr>
          <w:i/>
        </w:rPr>
        <w:t xml:space="preserve"> - • Iran's Islamic Revolutionary Guard Corps warns all ships, regardless of nationality or name, not to pass through the Strait of Hormuz. • A Chinese crew member recorded a video near the strait, showing the warning issued on 18 March. • The strait remains blocked as of 19 March, with about 200 ships anchored nearby, and no signs of deblocking. • Some ships, including Chinese vessels, have successfully passed, but others have been intercepted or faced attacks. • Chinese public responds with surprise and confusion regarding the navigation permissions. 479. </w:t>
      </w:r>
      <w:hyperlink r:id="rId391">
        <w:r>
          <w:rPr>
            <w:color w:val="0000EE"/>
            <w:u w:val="single"/>
          </w:rPr>
          <w:t>https://www.business-standard.com/markets/commodities/crude-oil-futures-slide-2-to-8-808-per-barrel-amid-iran-supply-hopes-126032000552_1.html</w:t>
        </w:r>
      </w:hyperlink>
      <w:r>
        <w:rPr>
          <w:i/>
        </w:rPr>
        <w:t xml:space="preserve"> - * Crude oil prices declined by Rs 190 (2.11%) to ₹8,808 per barrel in futures trade, ending a three-day rally. * US geopolitical developments and Iran supply prospects influenced the decline. * WTI futures for May dropped nearly 2% to USD 93.70; Brent declined 0.34% to USD 108.28. * Analysts cite hopes of Iranian supply returning to market and US pragmatism as causes of the price dip. * Risks remain as Strait of Hormuz remains impassable with Iran raising evacuation alerts and considering transit tolls. 480. </w:t>
      </w:r>
      <w:hyperlink r:id="rId392">
        <w:r>
          <w:rPr>
            <w:color w:val="0000EE"/>
            <w:u w:val="single"/>
          </w:rPr>
          <w:t>https://www.scmp.com/economy/china-economy/article/3347337/strait-hormuz-tensions-flare-iran-tightens-grip-over-shipping-traffic?utm_source=rss_feed</w:t>
        </w:r>
      </w:hyperlink>
      <w:r>
        <w:rPr>
          <w:i/>
        </w:rPr>
        <w:t xml:space="preserve"> - * Rising global concerns over ships and crews trapped in the Strait of Hormuz amid Middle East conflict</w:t>
      </w:r>
      <w:r>
        <w:t xml:space="preserve"> Iran implements screening processes and transit fees for vessels</w:t>
      </w:r>
      <w:r>
        <w:rPr>
          <w:i/>
        </w:rPr>
        <w:t xml:space="preserve"> IMO calls for a 'safe maritime framework' for vessel evacuation</w:t>
      </w:r>
      <w:r>
        <w:t xml:space="preserve"> About 20,000 seafarers and 2,000 vessels are trapped in the Gulf</w:t>
      </w:r>
      <w:r>
        <w:rPr>
          <w:i/>
        </w:rPr>
        <w:t xml:space="preserve"> Iran declines to provide conditions for vessel extraction via secure corridor 481. </w:t>
      </w:r>
      <w:hyperlink r:id="rId393">
        <w:r>
          <w:rPr>
            <w:color w:val="0000EE"/>
            <w:u w:val="single"/>
          </w:rPr>
          <w:t>https://theoldeconomy.substack.com/p/tankers-hormuz-and-traffic-jams-ideas</w:t>
        </w:r>
      </w:hyperlink>
      <w:r>
        <w:rPr>
          <w:i/>
        </w:rPr>
        <w:t xml:space="preserve"> - </w:t>
      </w:r>
      <w:r>
        <w:t>The article discusses the expected congestion and delays in shipping through Hormuz following its reopening, with impacts lasting between 4 to 8 weeks.</w:t>
        <w:br/>
      </w:r>
      <w:r>
        <w:rPr>
          <w:i/>
        </w:rPr>
      </w:r>
      <w:r>
        <w:t>It highlights the current stranded vessels, including approximately 200 compliant tankers and 60 VLCCs, unable to load, discharge, or transit due to ongoing turmoil.</w:t>
        <w:br/>
      </w:r>
      <w:r>
        <w:rPr>
          <w:i/>
        </w:rPr>
      </w:r>
      <w:r>
        <w:t>Multiple congestion factors, such as port delays, insurance reactivation, mine clearance, crew fatigue, and cargo degradation, will extend recovery times.</w:t>
        <w:br/>
      </w:r>
      <w:r>
        <w:rPr>
          <w:i/>
        </w:rPr>
      </w:r>
      <w:r>
        <w:t>During reopening, 30-40% of the global VLCC fleet will be effectively unavailable, likely sustaining day rates between $100,000 and $150,000 per day for up to a year.</w:t>
        <w:br/>
      </w:r>
      <w:r>
        <w:rPr>
          <w:i/>
        </w:rPr>
      </w:r>
      <w:r>
        <w:t xml:space="preserve">Operationally flexible shipowners with minimal Gulf-stranded vessels may benefit from less disruption.* 482. </w:t>
      </w:r>
      <w:hyperlink r:id="rId394">
        <w:r>
          <w:rPr>
            <w:color w:val="0000EE"/>
            <w:u w:val="single"/>
          </w:rPr>
          <w:t>https://windward.ai/blog/iran-war-global-trade-and-energy-disruptions/</w:t>
        </w:r>
      </w:hyperlink>
      <w:r>
        <w:t xml:space="preserve"> - * Since February 28, the Strait of Hormuz transits have collapsed 94.2%, with daily transits falling from 120 to 6.9. * Large vessel presence in the corridor has decreased by 84.4%, confirmed by satellite imagery. * Crude exports west of Hormuz have fallen 87%, from 20.1 million barrels per day to 2.7 million. * Ras Laffan, Qatar’s LNG hub, was struck on March 18, leading to a full halt of gas production. * Fujairah bunker hub faces operational shutdowns, with bunker prices reaching historic highs. * Gulf port calls reduced by 47.3% within 14 days; activity concentrates along the western coast. * The broader Gulf energy trade is split, with Iran maintaining an active but controlled export corridor despite disruptions. * Global oil exports from Middle East ports have fallen sharply, with Brent crude prices rising above $110. * Iranian oil exports continue through alternative routes, supporting a resilient Iranian corridor. * Russian oil flows have begun to reverse after sanctions-related disruptions. * LPG exports west of Hormuz have plummeted 90%, impacting regional and global supply. * The Iran attack on Ras Laffan caused extensive damage, threatening Qatar’s LNG and fertiliser exports. * Container shipping is significantly hindered, with 119 vessels in the Gulf, and global freight rates rising. * Ports outside the Gulf, such as Karachi and Salalah, experience congestion and delays. * Iran’s navy remains operationally active, with ongoing threats and attacks by IRGC vessels. * Efforts to form maritime escort coalitions for Hormuz are weak. * Overall, the global maritime system operates under constraints, with visibility degraded and infrastructure threat levels increased. 483. </w:t>
      </w:r>
      <w:hyperlink r:id="rId395">
        <w:r>
          <w:rPr>
            <w:color w:val="0000EE"/>
            <w:u w:val="single"/>
          </w:rPr>
          <w:t>https://www.thesun.co.uk/money/38576479/work-from-home-save-petrol-global-watchdog-urges-households-iran-crisis/</w:t>
        </w:r>
      </w:hyperlink>
      <w:r>
        <w:t xml:space="preserve"> - * The International Energy Agency (IEA) has urged households to work from home to reduce oil consumption amid global shortages. * The IEA has also recommended carpooling, avoiding air travel, and reducing motorway speeds. * Governments should promote public transport, electric cooking, and city car access restrictions. * The measures aim to lower oil demand, especially during the Iran war disrupting supplies. * Brent crude oil prices have risen above $100 per barrel due to conflicts, causing energy cost increases. 484. </w:t>
      </w:r>
      <w:hyperlink r:id="rId396">
        <w:r>
          <w:rPr>
            <w:color w:val="0000EE"/>
            <w:u w:val="single"/>
          </w:rPr>
          <w:t>https://www.perthnow.com.au/news/major-aussies-companies-hike-prices-as-global-energy-security-remains-under-threat-from-middle-east-conflict-c-22009157</w:t>
        </w:r>
      </w:hyperlink>
      <w:r>
        <w:t xml:space="preserve"> - * Major Australian companies, including Qantas, Virgin Australia, and Coles, are increasing prices due to threats to global energy security caused by Middle East conflict. * The conflict has led to attacks on energy facilities in Iran and Qatar, raising doubts over supplies and causing oil and fuel prices to surge. * Virgin Australia announced a 5% increase in domestic airfares, while Qantas increased international airfares by 5%, both reviewing fares fortnightly. * Coles will review freight payments more frequently to reflect rising fuel costs. * Ampol deferred maintenance at its Brisbane refinery to maintain domestic fuel supply in response to global market pressures. 485. </w:t>
      </w:r>
      <w:hyperlink r:id="rId397">
        <w:r>
          <w:rPr>
            <w:color w:val="0000EE"/>
            <w:u w:val="single"/>
          </w:rPr>
          <w:t>https://businesspost.ng/economy/brent-sells-108-per-barrel-as-middle-east-crisis-persists/</w:t>
        </w:r>
      </w:hyperlink>
      <w:r>
        <w:t xml:space="preserve"> - * Brent crude oil price fell to $108.65 per barrel amid Middle East tensions, after previously reaching $119 during trading. * Oil prices surged due to Israeli and Iranian attacks on energy infrastructure, including a gas field and LNG complex. * Supply disruptions increased following Iran's attack on Qatar’s Ras Laffan Industrial City and the closure of the Strait of Hormuz. * US may release oil from the Strategic Petroleum Reserve or lift sanctions on Iranian oil to address supply shortfalls. * Attacks on Saudi and Kuwaiti oil facilities temporarily disrupted oil loadings; regional security tensions remain high. 486. </w:t>
      </w:r>
      <w:hyperlink r:id="rId398">
        <w:r>
          <w:rPr>
            <w:color w:val="0000EE"/>
            <w:u w:val="single"/>
          </w:rPr>
          <w:t>https://kashmirobserver.net/2026/03/20/hormuz-disruption-hands-iran-greater-strategic-leverage/</w:t>
        </w:r>
      </w:hyperlink>
      <w:r>
        <w:t xml:space="preserve"> - * A crisis in the Strait of Hormuz is causing significant disruption to global trade and supply chains. * Iran is pursuing plans to impose tolls and restrict access for adversaries in the waterway. * Ship movements through the strait have decreased by up to 95%, affecting over one-fifth of global oil and significant portions of refined products, chemicals, and grain. * Disruptions are impacting industries such as aluminium, fertilisers, petrochemicals, electronics, pharmaceuticals, and textiles. * US considers releasing Iranian oil from sanctions to mitigate supply pressures, but experts warn this is only temporary. 487. </w:t>
      </w:r>
      <w:hyperlink r:id="rId377">
        <w:r>
          <w:rPr>
            <w:color w:val="0000EE"/>
            <w:u w:val="single"/>
          </w:rPr>
          <w:t>https://www.bairdmaritime.com/shipping/tankers/feature-fuel-prices-soar-to-uncharted-territory-as-iran-conflict-stifles-supply</w:t>
        </w:r>
      </w:hyperlink>
      <w:r>
        <w:t xml:space="preserve"> - * Oil prices in physical markets reach record levels amid supply disruptions caused by the US-Israeli conflict with Iran. * Disruptions include attacks on Middle Eastern oil and gas facilities and Iran throttling traffic through the Strait of Hormuz. * The supply gap is expected to persist, affecting Asian and European markets. * The conflict has led to increased costs for cargo oil and jet fuel. * The event represents significant disruption to global energy supplies between conflicts and geopolitical tensions. 488. </w:t>
      </w:r>
      <w:hyperlink r:id="rId399">
        <w:r>
          <w:rPr>
            <w:color w:val="0000EE"/>
            <w:u w:val="single"/>
          </w:rPr>
          <w:t>https://meyka.com/blog/india-diesel-march-21-bulk-price-soars-rs-22l-as-omcs-hold-retail-2003/</w:t>
        </w:r>
      </w:hyperlink>
      <w:r>
        <w:t xml:space="preserve"> - * Indian OMCs raised industrial diesel prices by about Rs 22 per litre on March 21, while keeping retail rates unchanged. * Premium petrol was increased by Rs 2.09 to Rs 2.35 per litre. * The move aims to align bulk sales with import parity amid Middle East oil risks and crude above $100. * Impact expected on sectors such as trucking, logistics, construction, manufacturing, and FMCG due to higher input costs. * Monitoring points include Brent crude, rupee movement, freight rates, and OMC pricing actions. 489. </w:t>
      </w:r>
      <w:hyperlink r:id="rId395">
        <w:r>
          <w:rPr>
            <w:color w:val="0000EE"/>
            <w:u w:val="single"/>
          </w:rPr>
          <w:t>https://www.thesun.co.uk/money/38576479/work-from-home-save-petrol-global-watchdog-urges-households-iran-crisis/</w:t>
        </w:r>
      </w:hyperlink>
      <w:r>
        <w:t xml:space="preserve"> - * The IEA recommends working from home and microwave cooking to save on fuel costs amid oil shortages. * Measures include reducing motorway speeds, encouraging public transport, and limiting car access in cities. * The recommendations aim to lower oil consumption due to increased prices and supply disruptions caused by conflicts in the Middle East. * Brent crude surged over $100 a barrel, and gas prices hit four-year highs. * The IEA believes these measures can mitigate the energy crisis effects globally. 490. </w:t>
      </w:r>
      <w:hyperlink r:id="rId400">
        <w:r>
          <w:rPr>
            <w:color w:val="0000EE"/>
            <w:u w:val="single"/>
          </w:rPr>
          <w:t>https://www.texastribune.org/2026/03/20/texas-corpus-christi-water-shortage-oil-gas-refineries/</w:t>
        </w:r>
      </w:hyperlink>
      <w:r>
        <w:t xml:space="preserve"> - * Companies in Corpus Christi are working to secure alternative water sources due to an escalating water crisis. * The city faces a potential water emergency within two months, with reservoirs below 10% capacity. * Refining companies, including Flint Hills Resources and ExxonMobil, are exploring wastewater and other alternative sources. * Water shortages could lead to reduced refinery capacity, impacting fuel supply and prices locally and nationally. * Industry officials and local authorities are seeking quick solutions to prevent operational disruptions. 491. </w:t>
      </w:r>
      <w:hyperlink r:id="rId401">
        <w:r>
          <w:rPr>
            <w:color w:val="0000EE"/>
            <w:u w:val="single"/>
          </w:rPr>
          <w:t>http://burathanews.com/arabic/economic/472850</w:t>
        </w:r>
      </w:hyperlink>
      <w:r>
        <w:t xml:space="preserve"> - * وزارة النفط تحدد استمرار تجهيز المنتجات النفطية دون انقطاع. * العمل يتركز على تهيئة النفط الخام لمصفى البصرة، مع تواصل مع شركة نفط البصرة. * بعض المنتجات الحرجة، مثل زيت الوقود، قد تعيق العمل رغم توفر السعات الخزنية. * مشروع وحدة التكسير بالعامل المساعد (FCC) في العراق قيد التشغيل، مع استمرار وجود الشركة اليابانية. * الوزارة وضعت خطط لتصريف المنتجات الحرجة لضمان عدم انقطاع التوريد. 492. </w:t>
      </w:r>
      <w:hyperlink r:id="rId402">
        <w:r>
          <w:rPr>
            <w:color w:val="0000EE"/>
            <w:u w:val="single"/>
          </w:rPr>
          <w:t>https://oilprice.com/Latest-Energy-News/World-News/IEA-Urges-Working-From-Home-and-Cutting-Air-Travel-to-Ease-Oil-Supply-Shock.html</w:t>
        </w:r>
      </w:hyperlink>
      <w:r>
        <w:t xml:space="preserve"> - * The International Energy Agency (IEA) urges governments and consumers to cut oil demand during the biggest supply shock in history. * Recommendations include working from home, avoiding air travel, reducing highway speed, carpooling, and using public transport. * The IEA highlights severe stress in jet fuel and diesel markets due to Middle East conflict and Strait of Hormuz closure. * Gulf countries have reduced oil production by at least 10 million barrels per day in response. * The agency emphasises immediate demand-side measures to mitigate energy market disruptions. 493. </w:t>
      </w:r>
      <w:hyperlink r:id="rId403">
        <w:r>
          <w:rPr>
            <w:color w:val="0000EE"/>
            <w:u w:val="single"/>
          </w:rPr>
          <w:t>https://defencemonitor.in/australian-govt-strikes-deal-to-continue-subsidising-only-domestic-oil-refineries/</w:t>
        </w:r>
      </w:hyperlink>
      <w:r>
        <w:t xml:space="preserve"> - * The Australian government reached an agreement with Viva Energy and Ampol to amend subsidies for their refineries in Geelong and Brisbane. * The deal involves adjusting the fuel security services payment trigger to lower oil price thresholds. * The refineries supplied about 20 percent of Australia's petrol, diesel, and jet fuel needs in 2025. * The government plans to keep the refineries operating into the 2030s. * The announcement follows global oil supply disruptions caused by the Middle East conflict, with contingencies being considered. 494. </w:t>
      </w:r>
      <w:hyperlink r:id="rId404">
        <w:r>
          <w:rPr>
            <w:color w:val="0000EE"/>
            <w:u w:val="single"/>
          </w:rPr>
          <w:t>https://en.yna.co.kr/view/AEN20260320005500320</w:t>
        </w:r>
      </w:hyperlink>
      <w:r>
        <w:t xml:space="preserve"> - * Lotte Chemical plans to prioritise financial recovery by accelerating restructuring in 2025. * The company will scale down less competitive petrochemical operations and control capital spending. * It will expand production synergy between its plants in Indonesia and Malaysia. * Aims to increase high-value specialty materials usage to over 60% by 2030. * Restructuring efforts focus on improving facility utilisation and divesting non-core assets; net loss in 2025 widened to 2.49 trillion won. 495. </w:t>
      </w:r>
      <w:hyperlink r:id="rId405">
        <w:r>
          <w:rPr>
            <w:color w:val="0000EE"/>
            <w:u w:val="single"/>
          </w:rPr>
          <w:t>https://www.globalcosmeticsnews.com/basf-raises-prices-amid-rising-costs-linked-to-middle-east-conflict/</w:t>
        </w:r>
      </w:hyperlink>
      <w:r>
        <w:t xml:space="preserve"> - * BASF increases prices by up to 30% across multiple product segments in Europe due to rising costs. * The price hikes apply to home care, industrial &amp; institutional cleaning, and industrial formulators segments. * The decision follows volatility in raw material availability and rising energy, logistics, and packaging costs, exacerbated by Middle East conflict. * Disruptions linked to Iran include pressure on the Strait of Hormuz, driving up oil and gas prices and causing bottlenecks for materials like ammonia and sulfur. * European industrial sector faces strain from declining economic sentiment and supply chain disruption. 496. </w:t>
      </w:r>
      <w:hyperlink r:id="rId406">
        <w:r>
          <w:rPr>
            <w:color w:val="0000EE"/>
            <w:u w:val="single"/>
          </w:rPr>
          <w:t>https://www.gccbusinessnews.com/adnoc-omv-borouge-group-international/</w:t>
        </w:r>
      </w:hyperlink>
      <w:r>
        <w:t xml:space="preserve"> - * ADNOC and OMV have signed an Asset Usage Agreement for Borouge 4 (B4), a new polyolefins production complex, with startup expected this quarter. * The formation of Borouge Group International through merging Borouge and Borealis and acquiring Nova Chemicals is progressing, expected to close by March 2026. * B4 has capacities of 1.5 million tons of ethane cracker and 1.4 million tons of polyethylene, using Borstar technology. * The agreement allows operation and marketing of B4 volumes in exchange for an at-cost fee, with an estimated $400 million profit over three years. * B4 operations ramp up in 2026, with access to 13.6 million tons capacity across Europe, Middle East, and North America, making it the fourth largest polyolefins producer worldwide. 497. </w:t>
      </w:r>
      <w:hyperlink r:id="rId407">
        <w:r>
          <w:rPr>
            <w:color w:val="0000EE"/>
            <w:u w:val="single"/>
          </w:rPr>
          <w:t>https://menews247.com/adnoc-omv-move-closer-to-forming-borouge-group-with-new-borouge-4-agreement/</w:t>
        </w:r>
      </w:hyperlink>
      <w:r>
        <w:t xml:space="preserve"> - * ADNOC and OMV signed a new agreement linked to the Borouge 4 complex, aiming to boost earnings and operational efficiency. * The planned merger of Borouge Plc and Borealis AG, and the Nova Chemicals acquisition, remains on track, with closing expected by March 2026. * Borouge 4, a polyolefins complex, features a 1.5 million tonnes ethane cracker and 1.4 million tonnes polyethylene capacity, using Borstar technology. * The facility uses a jointly owned structure with ADNOC (70%) and OMV (30%), expected to start operations this quarter. * Once operational, Borouge Group International AG will have access to 13.6 million tonnes of production capacity across Europe, the Middle East, and North America. * A tender offer for shares is planned for 2027, subject to conditions, with Borouge Plc remaining listed until then. 498. </w:t>
      </w:r>
      <w:hyperlink r:id="rId408">
        <w:r>
          <w:rPr>
            <w:color w:val="0000EE"/>
            <w:u w:val="single"/>
          </w:rPr>
          <w:t>https://www.koreatimes.co.kr/business/companies/20260320/lotte-hanwha-dl-to-merge-ncc-operations-in-yeosu?utm_source=rss</w:t>
        </w:r>
      </w:hyperlink>
      <w:r>
        <w:t xml:space="preserve"> - * Petrochemical firms operating naphtha cracking centers (NCCs) in Yeosu submit restructuring plans in response to oversupply and market downturns in South Korea. * Lotte Chemical will spin off and merge its NCC and polyethylene divisions with Yeochun NCC, a joint venture of Hanwha Solutions and DL Chemical. * The merger aims to focus on higher value-added products like low-density polyethylene and polyolefin elastomer. * The South Korean government will support the merger with financing, tax incentives, and regulatory adjustments, subject to approval. * The industry restructuring is driven by prolonged recession due to oversupply from China and the Middle East, with additional pressure expected in Ulsan as peer companies consider capacity cuts. 499. </w:t>
      </w:r>
      <w:hyperlink r:id="rId409">
        <w:r>
          <w:rPr>
            <w:color w:val="0000EE"/>
            <w:u w:val="single"/>
          </w:rPr>
          <w:t>https://dariknews.bg/novini/sviat/wsj-sauditska-arabiia-ochakva-petrolyt-da-nadhvyrli-180-dolara-za-barel-2449421</w:t>
        </w:r>
      </w:hyperlink>
      <w:r>
        <w:t xml:space="preserve"> - * Saudi officials in the oil sector predict prices could exceed $180 per barrel if Iran war and supply disruptions persist until April. * The forecast is based on consultations with several Saudi oil representatives. * Rising fuel prices are causing concern over potential demand reduction and economic recession. * Saudi Arabia is cautious about rapid price increases, favouring market stability. * The situation reflects ongoing tensions affecting the petrochemical and oil industry. 500. </w:t>
      </w:r>
      <w:hyperlink r:id="rId410">
        <w:r>
          <w:rPr>
            <w:color w:val="0000EE"/>
            <w:u w:val="single"/>
          </w:rPr>
          <w:t>https://www.derstandard.at/story/3000000313308/petrochemie-deal-der-omv-wird-durch-krieg-im-nahen-osten-ueberschattet?ref=rss</w:t>
        </w:r>
      </w:hyperlink>
      <w:r>
        <w:t xml:space="preserve"> - * Die Verschiebung des Börsengangs der Borouge International Group auf 2027 aufgrund des Nahost-Kriegs wird berichtet. * Die geplante Fusion der OMV-Tochter Borealis mit Borouge und Nova Chemicals wurde durch geopolitische Spannungen behindert. * Der Krieg und die Blockade der Straße von Hormus stören wichtige Exportwege, beeinflussen die Petrochemie-Region im Nahen Osten erheblich. * Sicherheitslage und steigende Versicherungsprämien verschärfen die Investitionsrisiken in der Region. * Die Verschiebung des Börsengangs signalisiert Unsicherheit an den Kapitalmärkten und verringert die Dividenden für OMV-Aktionäre.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anherald.com/news/278933115/global-central-banks-warn-on-inflation-as-energy-costs-rise" TargetMode="External"/><Relationship Id="rId10" Type="http://schemas.openxmlformats.org/officeDocument/2006/relationships/hyperlink" Target="https://blockzeit.com/week-3-of-iran-war-wipes-3-2t-from-sp-500-as-bitcoin-metrics-flash-warning/" TargetMode="External"/><Relationship Id="rId11" Type="http://schemas.openxmlformats.org/officeDocument/2006/relationships/hyperlink" Target="https://timesofoman.com//article/169717-pm-modi-conveys-eid-greetings-to-iranian-president-condemns-attack-on-critical-infra" TargetMode="External"/><Relationship Id="rId12" Type="http://schemas.openxmlformats.org/officeDocument/2006/relationships/hyperlink" Target="https://www.marineinsight.com/trump-calls-nato-allies-cowards-for-refusing-to-join-strait-of-hormuz-security-effort/?utm_source=rss&amp;utm_medium=rss&amp;utm_campaign=trump-calls-nato-allies-cowards-for-refusing-to-join-strait-of-hormuz-security-effort" TargetMode="External"/><Relationship Id="rId13"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4" Type="http://schemas.openxmlformats.org/officeDocument/2006/relationships/hyperlink" Target="https://bitcoinworld.co.in/strait-hormuz-safety-coalition-iran/" TargetMode="External"/><Relationship Id="rId15" Type="http://schemas.openxmlformats.org/officeDocument/2006/relationships/hyperlink" Target="https://www.ksml.fi/uutissuomalainen/9319532" TargetMode="External"/><Relationship Id="rId16" Type="http://schemas.openxmlformats.org/officeDocument/2006/relationships/hyperlink" Target="https://www.openlegalblogarchive.org/2026/03/18/eus-industrial-accelerator-act-unveils-made-in-eu-and-low-carbon-push-reshaping-trade-relations/" TargetMode="External"/><Relationship Id="rId17" Type="http://schemas.openxmlformats.org/officeDocument/2006/relationships/hyperlink" Target="https://nationaltoday.com/us/ga/atlanta/news/2026/03/21/fed-signals-potential-interest-rate-hikes-amid-shifting-economic-conditions/" TargetMode="External"/><Relationship Id="rId18" Type="http://schemas.openxmlformats.org/officeDocument/2006/relationships/hyperlink" Target="https://voi.id/en/economy/565735" TargetMode="External"/><Relationship Id="rId19" Type="http://schemas.openxmlformats.org/officeDocument/2006/relationships/hyperlink" Target="http://dyingwords.net/why-the-strait-of-hormuz-is-so-hard-to-secure/" TargetMode="External"/><Relationship Id="rId20" Type="http://schemas.openxmlformats.org/officeDocument/2006/relationships/hyperlink" Target="https://www.ndtv.com/world-news/us-says-iran-threat-to-strait-of-hormuz-degraded-after-strikes-11248038" TargetMode="External"/><Relationship Id="rId21" Type="http://schemas.openxmlformats.org/officeDocument/2006/relationships/hyperlink" Target="https://www.washingtonexaminer.com/policy/defense/4499562/centcom-destroyed-iranian-intel-radars-strait-hormuz/" TargetMode="External"/><Relationship Id="rId22" Type="http://schemas.openxmlformats.org/officeDocument/2006/relationships/hyperlink" Target="https://www.marqueefinancebysagar.com/p/no-place-to-hide" TargetMode="External"/><Relationship Id="rId23" Type="http://schemas.openxmlformats.org/officeDocument/2006/relationships/hyperlink" Target="https://www.ad-hoc-news.de/boerse/news/ueberblick/dow-jones-plunges-444-points-as-iran-war-enters-fourth-week-fed-signals/68951099" TargetMode="External"/><Relationship Id="rId24" Type="http://schemas.openxmlformats.org/officeDocument/2006/relationships/hyperlink" Target="https://bitrss.com/fed-member-christopher-waller-explained-why-he-changed-his-mind-on-cutting-interest-rates-194940" TargetMode="External"/><Relationship Id="rId25" Type="http://schemas.openxmlformats.org/officeDocument/2006/relationships/hyperlink" Target="https://vajiraoias.com/current-affairs/english/govt-prioritises-natural-gas-supply-amidst-lng-disruption/" TargetMode="External"/><Relationship Id="rId26" Type="http://schemas.openxmlformats.org/officeDocument/2006/relationships/hyperlink" Target="https://peakoil.com/publicpolicy/map-where-oil-and-gas-sites-have-been-attacked-during-iran-war" TargetMode="External"/><Relationship Id="rId27" Type="http://schemas.openxmlformats.org/officeDocument/2006/relationships/hyperlink" Target="https://www.indiatoday.in/india/story/middle-east-war-iranian-navy-guided-india-liquefied-petroleum-gas-vessel-strait-of-hormuz-report-2885213-2026-03-21?utm_source=rss" TargetMode="External"/><Relationship Id="rId28" Type="http://schemas.openxmlformats.org/officeDocument/2006/relationships/hyperlink" Target="https://timeskuwait.com/middle-east-crude-nears-150-as-gulf-braces-for-price-surge-fallout/" TargetMode="External"/><Relationship Id="rId29" Type="http://schemas.openxmlformats.org/officeDocument/2006/relationships/hyperlink" Target="https://www.channelnewsasia.com/world/strait-hormuz-20-countries-contribute-efforts-safe-passage-6008806" TargetMode="External"/><Relationship Id="rId30" Type="http://schemas.openxmlformats.org/officeDocument/2006/relationships/hyperlink" Target="https://energynow.com/2026/03/us-loans-45-2-million-barrels-of-strategic-reserve-oil-in-first-batch-since-iran-war/" TargetMode="External"/><Relationship Id="rId31" Type="http://schemas.openxmlformats.org/officeDocument/2006/relationships/hyperlink" Target="https://www.ad-hoc-news.de/boerse/news/ueberblick/brent-crude-tops-112-as-iraq-cuts-output-amid-us-iran-war-strait/68951051" TargetMode="External"/><Relationship Id="rId32" Type="http://schemas.openxmlformats.org/officeDocument/2006/relationships/hyperlink" Target="https://www.crypto-insiders.nl/nieuws/bitcoin/hogere-rente-in-vs-bank-of-america-schetst-onverwacht-scenario/" TargetMode="External"/><Relationship Id="rId33" Type="http://schemas.openxmlformats.org/officeDocument/2006/relationships/hyperlink" Target="https://bitcoinethereumnews.com/tech/federal-funds-rate-held-at-3-50-3-75-into-2027-hsbc/?utm_source=rss&amp;utm_medium=rss&amp;utm_campaign=federal-funds-rate-held-at-3-50-3-75-into-2027-hsbc" TargetMode="External"/><Relationship Id="rId34" Type="http://schemas.openxmlformats.org/officeDocument/2006/relationships/hyperlink" Target="https://iraqidinarchat.net/fitch-oil-prices-will-reach-120-if-the-strait-of-hormuz-remains-closed/" TargetMode="External"/><Relationship Id="rId35" Type="http://schemas.openxmlformats.org/officeDocument/2006/relationships/hyperlink" Target="https://www.livemint.com/news/world/pm-modi-conveys-eid-and-nowruz-greetings-to-iran-president-stresses-on-open-shipping-lanes-amid-west-asia-conflict-11774090527064.html" TargetMode="External"/><Relationship Id="rId36" Type="http://schemas.openxmlformats.org/officeDocument/2006/relationships/hyperlink" Target="https://www.fool.com/investing/2026/03/21/gas-prices-just-jumped-048-in-one-week-and-history/" TargetMode="External"/><Relationship Id="rId37" Type="http://schemas.openxmlformats.org/officeDocument/2006/relationships/hyperlink" Target="https://indianexpress.com/article/india/fuel-prices-india-today-lpg-rise-petrol-diesel-10593638/" TargetMode="External"/><Relationship Id="rId38" Type="http://schemas.openxmlformats.org/officeDocument/2006/relationships/hyperlink" Target="https://birrmetrics.com/ethiopia-pays-the-price-for-a-war-it-didnt-start/" TargetMode="External"/><Relationship Id="rId39" Type="http://schemas.openxmlformats.org/officeDocument/2006/relationships/hyperlink" Target="https://www.aol.com/articles/forget-rate-cuts-fed-needs-122000971.html" TargetMode="External"/><Relationship Id="rId40" Type="http://schemas.openxmlformats.org/officeDocument/2006/relationships/hyperlink" Target="https://www.newsweek.com/oil-iran-and-the-recession-question-11710966" TargetMode="External"/><Relationship Id="rId41" Type="http://schemas.openxmlformats.org/officeDocument/2006/relationships/hyperlink" Target="https://www.qcintel.com/article/us-doe-awards-about-half-of-spr-crude-offered-in-1st-loan-tender-61250.html" TargetMode="External"/><Relationship Id="rId42" Type="http://schemas.openxmlformats.org/officeDocument/2006/relationships/hyperlink" Target="https://www.haber3.com/dunya/irandan-hurmuz-aciklamasi-bogazi-kapatmadik-haberi-6250791" TargetMode="External"/><Relationship Id="rId43" Type="http://schemas.openxmlformats.org/officeDocument/2006/relationships/hyperlink" Target="https://www.haber3.com/ekonomi/petrol-fiyatlari-icin-dunya-ekonomisini-altust-edecek-tahmin-haberi-6250792" TargetMode="External"/><Relationship Id="rId44" Type="http://schemas.openxmlformats.org/officeDocument/2006/relationships/hyperlink" Target="https://fortune.com/2026/03/21/iran-war-sugar-prices-truckers-strait-of-hormuz/" TargetMode="External"/><Relationship Id="rId45" Type="http://schemas.openxmlformats.org/officeDocument/2006/relationships/hyperlink" Target="https://nairametrics.com/2026/03/21/crude-prices-spike-53-month-to-date-in-march-kerosene-surges/" TargetMode="External"/><Relationship Id="rId46" Type="http://schemas.openxmlformats.org/officeDocument/2006/relationships/hyperlink" Target="https://www.riotimesonline.com/global-economy-briefing-march-21-2026/" TargetMode="External"/><Relationship Id="rId47" Type="http://schemas.openxmlformats.org/officeDocument/2006/relationships/hyperlink" Target="https://www.marineinsight.com/iran-charges-up-to-2-million-for-safe-passage-in-strait-of-hormuz-nations-hold-urgent-talks/?utm_source=rss&amp;utm_medium=rss&amp;utm_campaign=iran-charges-up-to-2-million-for-safe-passage-in-strait-of-hormuz-nations-hold-urgent-talks" TargetMode="External"/><Relationship Id="rId48" Type="http://schemas.openxmlformats.org/officeDocument/2006/relationships/hyperlink" Target="https://ekonomi.haber7.com/ekonomi/haber/3613762-savasin-faturasi-agir-oldu-korfezde-gunluk-kayip-milyarlarca-dolar" TargetMode="External"/><Relationship Id="rId49" Type="http://schemas.openxmlformats.org/officeDocument/2006/relationships/hyperlink" Target="https://meyka.com/blog/sp-500-gspc-today-march-21-iran-oil-eased-diego-garcia-risk-2103/" TargetMode="External"/><Relationship Id="rId50" Type="http://schemas.openxmlformats.org/officeDocument/2006/relationships/hyperlink" Target="https://www.muslimnetwork.tv/us-lifts-iran-oil-sanctions-in-major-retreat-as-energy-crisis-deepens/" TargetMode="External"/><Relationship Id="rId51" Type="http://schemas.openxmlformats.org/officeDocument/2006/relationships/hyperlink" Target="https://humenglish.com/latest/iran-tells-countries-to-engage-in-dialogue-if-they-want-to-use-strait-of-hormuz/" TargetMode="External"/><Relationship Id="rId52" Type="http://schemas.openxmlformats.org/officeDocument/2006/relationships/hyperlink" Target="https://magazine.pagesjaunes.online/trafic-maritime-dans-le-detroit-dormuz-95-de-chute-depuis-le-blocus-iranien/" TargetMode="External"/><Relationship Id="rId53" Type="http://schemas.openxmlformats.org/officeDocument/2006/relationships/hyperlink" Target="https://www.africanews.com/2026/03/21/a-new-threat-to-global-shipping-as-yemens-houthis-threaten-to-close-vital-bab-el-mandeb-st/" TargetMode="External"/><Relationship Id="rId54" Type="http://schemas.openxmlformats.org/officeDocument/2006/relationships/hyperlink" Target="https://www.indiatvnews.com/news/india/indian-refiners-plan-to-resume-purchases-of-iranian-oil-after-us-lifts-sanctions-to-ease-energy-crisis-report-2026-03-21-1034579" TargetMode="External"/><Relationship Id="rId55" Type="http://schemas.openxmlformats.org/officeDocument/2006/relationships/hyperlink" Target="https://www.drimzmediaservices.com/2026/03/dangote-refinery-hikes-petrol-price-1245-iran-war.html" TargetMode="External"/><Relationship Id="rId56" Type="http://schemas.openxmlformats.org/officeDocument/2006/relationships/hyperlink" Target="https://www.ndtv.com/opinion/israel-iran-war-rethinking-indias-energy-security-11246965" TargetMode="External"/><Relationship Id="rId57" Type="http://schemas.openxmlformats.org/officeDocument/2006/relationships/hyperlink" Target="https://www.politico.eu/article/israel-iran-launch-fresh-attacks-donald-trump-considers-winding-down-middle-east-operations/?utm_source=RSS_Feed&amp;utm_medium=RSS&amp;utm_campaign=RSS_Syndication" TargetMode="External"/><Relationship Id="rId58" Type="http://schemas.openxmlformats.org/officeDocument/2006/relationships/hyperlink" Target="https://www.businesstoday.com.my/2026/03/21/oil-surges-to-near-four-year-high-as-middle-east-conflict-threatens-supply/?utm_source=rss&amp;utm_medium=rss&amp;utm_campaign=oil-surges-to-near-four-year-high-as-middle-east-conflict-threatens-supply" TargetMode="External"/><Relationship Id="rId59" Type="http://schemas.openxmlformats.org/officeDocument/2006/relationships/hyperlink" Target="https://www.eldia.com/nota/2026-3-21-2-44-24-wall-street-cae-por-el-impacto-del-conflicto-el-mundo" TargetMode="External"/><Relationship Id="rId60" Type="http://schemas.openxmlformats.org/officeDocument/2006/relationships/hyperlink" Target="https://www.gbnews.com/money/keir-starmer-energy-bills-bailout-bank-of-england-emergency-talks-iran-strait-of-hormuz" TargetMode="External"/><Relationship Id="rId61" Type="http://schemas.openxmlformats.org/officeDocument/2006/relationships/hyperlink" Target="https://www.middleeastmonitor.com/20260321-iraq-cuts-basra-oil-output-by-70-amid-regional-escalation/" TargetMode="External"/><Relationship Id="rId62" Type="http://schemas.openxmlformats.org/officeDocument/2006/relationships/hyperlink" Target="https://index.hu/belfold/2026/03/21/tarjanyi-peter-iran-usa-konfliktus-olaj-petroline-voros-tenger-hormuzi-szoros/" TargetMode="External"/><Relationship Id="rId63" Type="http://schemas.openxmlformats.org/officeDocument/2006/relationships/hyperlink" Target="https://www.businesstoday.in/world/story/iran-says-it-has-no-oil-surplus-to-offer-global-markets-denial-may-keep-crude-prices-elevated-521709-2026-03-21?utm_source=rssfeed" TargetMode="External"/><Relationship Id="rId64" Type="http://schemas.openxmlformats.org/officeDocument/2006/relationships/hyperlink" Target="https://www.thehindubusinessline.com/news/world/iran-wars-energy-impact-forces-world-to-pay-up-cut-consumption/article70768858.ece" TargetMode="External"/><Relationship Id="rId65" Type="http://schemas.openxmlformats.org/officeDocument/2006/relationships/hyperlink" Target="https://www.indiandefensenews.in/2026/03/iranian-attacks-cripple-qatars-largest.html" TargetMode="External"/><Relationship Id="rId66" Type="http://schemas.openxmlformats.org/officeDocument/2006/relationships/hyperlink" Target="https://timeskuwait.com/global-oil-lifeline-hormuz-choked-by-war-has-become-high-risk-battlefield/" TargetMode="External"/><Relationship Id="rId67" Type="http://schemas.openxmlformats.org/officeDocument/2006/relationships/hyperlink" Target="https://www.sentinelassam.com/more-news/national-news/premium-petrol-prices-surge-amid-west-asia-tensions-impact-on-indian-consumers" TargetMode="External"/><Relationship Id="rId68" Type="http://schemas.openxmlformats.org/officeDocument/2006/relationships/hyperlink" Target="https://www.actionforex.com/action-insight/market-overview/weekly-report/634139-dollar-slides-as-ecb-out-hawks-fed-amid-oil-shock-and-rising-inflation-risks/" TargetMode="External"/><Relationship Id="rId69" Type="http://schemas.openxmlformats.org/officeDocument/2006/relationships/hyperlink" Target="https://www.bta.bg/bg/news/economy/1088653-vodeshtite-tsentralni-banki-tazi-sedmitsa-zayaviha-reshimost-da-protivostoyat-na" TargetMode="External"/><Relationship Id="rId70" Type="http://schemas.openxmlformats.org/officeDocument/2006/relationships/hyperlink" Target="https://www.indiandefensenews.in/2026/03/pm-modi-engaged-in-high-level.html" TargetMode="External"/><Relationship Id="rId71" Type="http://schemas.openxmlformats.org/officeDocument/2006/relationships/hyperlink" Target="https://www.sentinelassam.com/more-news/national-news/indias-resilient-energy-strategy-ensuring-stable-lpg-supply-amid-gulf-tensions" TargetMode="External"/><Relationship Id="rId72" Type="http://schemas.openxmlformats.org/officeDocument/2006/relationships/hyperlink" Target="https://moderndiplomacy.eu/2026/03/21/chokepoint-wars-how-the-strait-of-hormuz-crisis-is-reshaping-global-energy-security/" TargetMode="External"/><Relationship Id="rId73" Type="http://schemas.openxmlformats.org/officeDocument/2006/relationships/hyperlink" Target="https://www.perthnow.com.au/news/conflict/wars-energy-impact-forces-world-to-pay-up-or-cut-usage-c-22019324" TargetMode="External"/><Relationship Id="rId74" Type="http://schemas.openxmlformats.org/officeDocument/2006/relationships/hyperlink" Target="https://scroll.in/latest/1091530/top-updates-us-lifts-sanctions-on-purchase-of-iranian-oil-for-30-days?utm_source=rss&amp;utm_medium=public" TargetMode="External"/><Relationship Id="rId75" Type="http://schemas.openxmlformats.org/officeDocument/2006/relationships/hyperlink" Target="https://www.24ur.com/novice/slovenija/vlada-o-ukrepih-za-nemoteno-preskrbo-z-gorivi.html" TargetMode="External"/><Relationship Id="rId76" Type="http://schemas.openxmlformats.org/officeDocument/2006/relationships/hyperlink" Target="https://thecurrencyanalytics.com/stockmarket/dollar-drops-as-iran-crisis-spooks-central-banks-248375" TargetMode="External"/><Relationship Id="rId77" Type="http://schemas.openxmlformats.org/officeDocument/2006/relationships/hyperlink" Target="https://solarquarter.com/2026/03/21/pm-narendra-modi-shares-article-highlighting-indias-transformative-energy-transition/" TargetMode="External"/><Relationship Id="rId78" Type="http://schemas.openxmlformats.org/officeDocument/2006/relationships/hyperlink" Target="https://cursorinfo.co.il/world-news/ekstrennye-mery-iea-iz-za-rosta-tsen-na-neft-sovety-pravitelstvam/" TargetMode="External"/><Relationship Id="rId79" Type="http://schemas.openxmlformats.org/officeDocument/2006/relationships/hyperlink" Target="https://www.thearabianstories.com/2026/03/21/live-updates-uae-confirms-interception-of-iranian-missiles-drones/" TargetMode="External"/><Relationship Id="rId80" Type="http://schemas.openxmlformats.org/officeDocument/2006/relationships/hyperlink" Target="https://www.cmjornal.pt/mais-cm/especiais/conflito-no-medio-oriente/detalhe/bloqueio-do-estreito-de-ormuz-limita-transito-de-navios-a-5-face-aos-periodos-de-paz" TargetMode="External"/><Relationship Id="rId81" Type="http://schemas.openxmlformats.org/officeDocument/2006/relationships/hyperlink" Target="https://defensemirror.com/news/41357" TargetMode="External"/><Relationship Id="rId82" Type="http://schemas.openxmlformats.org/officeDocument/2006/relationships/hyperlink" Target="https://arynews.tv/iran-war-trump-says-considering-winding-down-military-campaign" TargetMode="External"/><Relationship Id="rId83" Type="http://schemas.openxmlformats.org/officeDocument/2006/relationships/hyperlink" Target="https://economictimes.indiatimes.com/news/international/business/in-africa-the-cost-of-jet-fuel-is-changing-faster-than-you-can-fly/articleshow/129716002.cms" TargetMode="External"/><Relationship Id="rId84" Type="http://schemas.openxmlformats.org/officeDocument/2006/relationships/hyperlink" Target="https://www.demorgen.be/snelnieuws/live-trump-overweegt-militaire-operaties-tegen-iran-af-te-bouwen-iran-vuurde-raketten-af-op-amerikaans-britse-basis-op-4000-kilometer-afstand~be9c4f82/" TargetMode="External"/><Relationship Id="rId85" Type="http://schemas.openxmlformats.org/officeDocument/2006/relationships/hyperlink" Target="https://plo.vn/mo-south-pars-trai-tim-khi-dot-iran-bi-tan-cong-tac-dong-ra-sao-post900455.html" TargetMode="External"/><Relationship Id="rId86" Type="http://schemas.openxmlformats.org/officeDocument/2006/relationships/hyperlink" Target="https://sana.sy/international/2431522/" TargetMode="External"/><Relationship Id="rId87" Type="http://schemas.openxmlformats.org/officeDocument/2006/relationships/hyperlink" Target="https://www.ibtimes.com.au/kuwait-international-airport-open-today-airport-remains-closed-amid-regional-conflict-1863906" TargetMode="External"/><Relationship Id="rId88" Type="http://schemas.openxmlformats.org/officeDocument/2006/relationships/hyperlink" Target="https://www.nationalheraldindia.com/international/irans-unexpectedly-tough-retaliation-may-have-pushed-trump-to-signal-de-escalation" TargetMode="External"/><Relationship Id="rId89" Type="http://schemas.openxmlformats.org/officeDocument/2006/relationships/hyperlink" Target="https://www.sondakika.com/ekonomi/haber-korfez-de-petrol-ihracati-60-dustu-19676059/" TargetMode="External"/><Relationship Id="rId90" Type="http://schemas.openxmlformats.org/officeDocument/2006/relationships/hyperlink" Target="https://namibiadailynews.info/uae-intercepts-missiles-drones-says-dismantles-hezbollah-iran-linked-network/" TargetMode="External"/><Relationship Id="rId91" Type="http://schemas.openxmlformats.org/officeDocument/2006/relationships/hyperlink" Target="https://www.akelicious.net/breaking-dangote-refinery-increases-petrol-price-once-again-now-%E2%82%A61275-litre-from-%E2%82%A61245-litre/" TargetMode="External"/><Relationship Id="rId92" Type="http://schemas.openxmlformats.org/officeDocument/2006/relationships/hyperlink" Target="https://www.xaluannews.com/modules.php?name=News&amp;file=article&amp;sid=3739797" TargetMode="External"/><Relationship Id="rId93" Type="http://schemas.openxmlformats.org/officeDocument/2006/relationships/hyperlink" Target="https://tass.com/world/2105089" TargetMode="External"/><Relationship Id="rId94" Type="http://schemas.openxmlformats.org/officeDocument/2006/relationships/hyperlink" Target="https://www.omanobserver.om/article/1186477/business/energy/the-strait-of-hormuz-was-supposed-to-be-too-big-to-fail" TargetMode="External"/><Relationship Id="rId95" Type="http://schemas.openxmlformats.org/officeDocument/2006/relationships/hyperlink" Target="https://nemiss.news/trump-admin-weighs-lifting-iran-oil-sanctions-with-marines-on-the-way-national-international-news-fri-20mar2026/" TargetMode="External"/><Relationship Id="rId96" Type="http://schemas.openxmlformats.org/officeDocument/2006/relationships/hyperlink" Target="https://www.sangritoday.com/oil-prices-may-hit-180-amid-iran-conflict-warns-the-wall-street-journal-report" TargetMode="External"/><Relationship Id="rId97" Type="http://schemas.openxmlformats.org/officeDocument/2006/relationships/hyperlink" Target="https://tass.com/world/2105081" TargetMode="External"/><Relationship Id="rId98" Type="http://schemas.openxmlformats.org/officeDocument/2006/relationships/hyperlink" Target="https://tass.com/world/2105075" TargetMode="External"/><Relationship Id="rId99" Type="http://schemas.openxmlformats.org/officeDocument/2006/relationships/hyperlink" Target="https://www.ilsole24ore.com/art/gas-allarme-qatar-pichetto-parliamo-tutti-compensare-AI8ooH5B" TargetMode="External"/><Relationship Id="rId100" Type="http://schemas.openxmlformats.org/officeDocument/2006/relationships/hyperlink" Target="https://pragativadi.com/iran-escalates-gulf-conflict-with-3000-missiles-deepens-regional-divide-and-threatens-global-economy/" TargetMode="External"/><Relationship Id="rId101" Type="http://schemas.openxmlformats.org/officeDocument/2006/relationships/hyperlink" Target="https://www.omanobserver.om/article/1186470/oman/us-dispatches-marines-warships-to-the-middle-east" TargetMode="External"/><Relationship Id="rId102" Type="http://schemas.openxmlformats.org/officeDocument/2006/relationships/hyperlink" Target="https://www.bahrainnews.net/news/278935176/how-the-middle-east-crisis-is-rewriting-energy-security-doctrine" TargetMode="External"/><Relationship Id="rId103" Type="http://schemas.openxmlformats.org/officeDocument/2006/relationships/hyperlink" Target="https://tribune.net.ph/2026/03/21/ilang-bariles-ng-diesel-darating-sa-bansa-sa-sunod-na-linggo-ayon-sa-doe" TargetMode="External"/><Relationship Id="rId104" Type="http://schemas.openxmlformats.org/officeDocument/2006/relationships/hyperlink" Target="https://streamlinefeed.co.ke/news/washington-initiates-strategic-withdrawal-from-iran-conflict" TargetMode="External"/><Relationship Id="rId105" Type="http://schemas.openxmlformats.org/officeDocument/2006/relationships/hyperlink" Target="https://www.prensalibre.com/economia/empornac-y-epq-anticipan-efectos-en-tarifas-combustibles-y-logistica-por-crisis-en-el-estrecho-de-ormuz/" TargetMode="External"/><Relationship Id="rId106" Type="http://schemas.openxmlformats.org/officeDocument/2006/relationships/hyperlink" Target="https://www.seanews.com.tr/article/15-ships-passed-through-hormuz-in-last-3-days-mmzzb03c" TargetMode="External"/><Relationship Id="rId107" Type="http://schemas.openxmlformats.org/officeDocument/2006/relationships/hyperlink" Target="https://tass.com/economy/2105077" TargetMode="External"/><Relationship Id="rId108" Type="http://schemas.openxmlformats.org/officeDocument/2006/relationships/hyperlink" Target="https://apnlive.com/world-news/trump-iran-war-wind-down-oil-tensions/" TargetMode="External"/><Relationship Id="rId109" Type="http://schemas.openxmlformats.org/officeDocument/2006/relationships/hyperlink" Target="https://www.thisdaylive.com/2026/03/21/iran-war-triggers-petrol-demand-surge-for-dangote-refinery-across-africa/" TargetMode="External"/><Relationship Id="rId110" Type="http://schemas.openxmlformats.org/officeDocument/2006/relationships/hyperlink" Target="https://ifapray.org/blog/7-countries-will-now-join-us-to-keep-the-strait-of-hormuz-open/" TargetMode="External"/><Relationship Id="rId111" Type="http://schemas.openxmlformats.org/officeDocument/2006/relationships/hyperlink" Target="https://malawifreedomnetwork.com/2026/03/21/trump-suggests-iran-conflict-could-be-resolved-calls-for-strait-of-hormuz-protection-by-user-nations/" TargetMode="External"/><Relationship Id="rId112"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113" Type="http://schemas.openxmlformats.org/officeDocument/2006/relationships/hyperlink" Target="https://www.elnuevosiglo.com.co/internacional/guerra-contra-iran-repercusiones-economicas-y-de-productividad" TargetMode="External"/><Relationship Id="rId114" Type="http://schemas.openxmlformats.org/officeDocument/2006/relationships/hyperlink" Target="https://www.chinanews.net/news/278935081/as-oil-price-spike-continues-trump-indicates-possible-end-to-conflict-iran-to-allow-friendly-vessels-through-hormuz" TargetMode="External"/><Relationship Id="rId115" Type="http://schemas.openxmlformats.org/officeDocument/2006/relationships/hyperlink" Target="https://londonjournal.co.uk/2026/03/21/breaking-news-this-one-decision-of-america-will-bring-14-crore-barrels-of-oil-to-the-global-market-will-there-be-a-break-on-the-rising-fuel-prices/" TargetMode="External"/><Relationship Id="rId116" Type="http://schemas.openxmlformats.org/officeDocument/2006/relationships/hyperlink" Target="https://www.indiavision.com/international/joint-us-and-uk-military-base-in-indian-ocean-targeted-by-iranian-ballistic-missiles/600640/" TargetMode="External"/><Relationship Id="rId117" Type="http://schemas.openxmlformats.org/officeDocument/2006/relationships/hyperlink" Target="https://watananews.com/519065/" TargetMode="External"/><Relationship Id="rId118" Type="http://schemas.openxmlformats.org/officeDocument/2006/relationships/hyperlink" Target="https://bitcoinworld.co.in/iran-missiles-diego-garcia-strike/" TargetMode="External"/><Relationship Id="rId119" Type="http://schemas.openxmlformats.org/officeDocument/2006/relationships/hyperlink" Target="https://readthejoe.com/economy/the-iran-conflict-blueprint-for-investors-seeking-safety-in-a-fractured-global-market/" TargetMode="External"/><Relationship Id="rId120" Type="http://schemas.openxmlformats.org/officeDocument/2006/relationships/hyperlink" Target="https://ekonomi.haber7.com/ekonomi/haber/3613721-petrol-krizine-cozum-icin-uyardilar-acil-eylem-plani-devrede" TargetMode="External"/><Relationship Id="rId121" Type="http://schemas.openxmlformats.org/officeDocument/2006/relationships/hyperlink" Target="https://www.radiofree.org/2026/03/20/some-economic-consequences-of-the-iran-war/" TargetMode="External"/><Relationship Id="rId122" Type="http://schemas.openxmlformats.org/officeDocument/2006/relationships/hyperlink" Target="https://haitigazette.com/qatarenergy-ceo-says-warned-us-industry-officials-against-attack-on-energy/" TargetMode="External"/><Relationship Id="rId123" Type="http://schemas.openxmlformats.org/officeDocument/2006/relationships/hyperlink" Target="https://www.bolnews.com/world/iran-marks-eid-amid-escalating-regional-tensions/" TargetMode="External"/><Relationship Id="rId124" Type="http://schemas.openxmlformats.org/officeDocument/2006/relationships/hyperlink" Target="https://www.bolnews.com/world/israel-strikes-iran-and-hezbollah-in-beirut-as-u-s-troops-deploy-oil-prices-surge-50/" TargetMode="External"/><Relationship Id="rId125" Type="http://schemas.openxmlformats.org/officeDocument/2006/relationships/hyperlink" Target="https://www.bahrainnews.net/news/278935106/iran-warns-uae-against-allowing-its-soil-to-be-used-for-aggression-against-iran" TargetMode="External"/><Relationship Id="rId126" Type="http://schemas.openxmlformats.org/officeDocument/2006/relationships/hyperlink" Target="https://fd.nl/economie/1590225/waarom-kan-iran-de-wereldeconomie-gijzelen-en-hoe-erg-is-de-crisis-aan-de-pomp" TargetMode="External"/><Relationship Id="rId127" Type="http://schemas.openxmlformats.org/officeDocument/2006/relationships/hyperlink" Target="https://www.bahrainnews.net/news/278934734/iran-warns-of-targeting-tourist-destinations-as-us-israel-war-enters-third-week" TargetMode="External"/><Relationship Id="rId128" Type="http://schemas.openxmlformats.org/officeDocument/2006/relationships/hyperlink" Target="https://www.nsenergybusiness.com/news/qatarenergy-estimates-20bn-annual-loss-after-ras-laffan-attack/" TargetMode="External"/><Relationship Id="rId129" Type="http://schemas.openxmlformats.org/officeDocument/2006/relationships/hyperlink" Target="https://coincentral.com/bank-of-america-warns-fed-could-raise-rates-amid-iran-oil-shock/" TargetMode="External"/><Relationship Id="rId130" Type="http://schemas.openxmlformats.org/officeDocument/2006/relationships/hyperlink" Target="https://thefinanceworld.com/adnoc-and-omv-advance-strategic-formation-of-borouge-group-international-ag/" TargetMode="External"/><Relationship Id="rId131" Type="http://schemas.openxmlformats.org/officeDocument/2006/relationships/hyperlink" Target="https://www.usnn.news/wall-street-review-stocks-extend-downward-streak/" TargetMode="External"/><Relationship Id="rId132" Type="http://schemas.openxmlformats.org/officeDocument/2006/relationships/hyperlink" Target="https://www.maritimegateway.com/hormuz-and-red-sea-both-effectively-closed-21-attacks-confirmed-170-containerships-trapped-in-persian-gulf/" TargetMode="External"/><Relationship Id="rId133" Type="http://schemas.openxmlformats.org/officeDocument/2006/relationships/hyperlink" Target="https://www.maritimegateway.com/indias-crude-imports-crash-in-early-march-as-trade-deficit-set-to-widen-by-over-4-billion-qatar-lng-blow-adds-to-pain/" TargetMode="External"/><Relationship Id="rId134" Type="http://schemas.openxmlformats.org/officeDocument/2006/relationships/hyperlink" Target="https://www.maritimegateway.com/fffai-flags-war-risk-surcharges-of-up-to-4000-per-container-as-70-of-indian-exports-disrupted-by-hormuz-crisis/" TargetMode="External"/><Relationship Id="rId135" Type="http://schemas.openxmlformats.org/officeDocument/2006/relationships/hyperlink" Target="https://www.armstrongeconomics.com/uncategorized/the-global-energy-crisis-the-market-impact/" TargetMode="External"/><Relationship Id="rId136" Type="http://schemas.openxmlformats.org/officeDocument/2006/relationships/hyperlink" Target="https://www.oneindia.com/india/please-bring-him-home-odisha-family-urges-rescue-of-seafarer-stranded-in-gulf-crisis-8033539.html" TargetMode="External"/><Relationship Id="rId137" Type="http://schemas.openxmlformats.org/officeDocument/2006/relationships/hyperlink" Target="https://www.cknnigeria.com/2026/03/trump-calls-nato-allies-cowards-paper.html" TargetMode="External"/><Relationship Id="rId138" Type="http://schemas.openxmlformats.org/officeDocument/2006/relationships/hyperlink" Target="https://www.tori.ng/news/320504/more-bombings-are-coming-terrorists-are-waiting-fo.html" TargetMode="External"/><Relationship Id="rId139" Type="http://schemas.openxmlformats.org/officeDocument/2006/relationships/hyperlink" Target="https://www.indiatvnews.com/news/world/iran-targets-diego-garcia-military-base-fires-two-ballistic-missiles-at-us-uk-operated-base-in-indian-ocean-2026-03-21-1034559" TargetMode="External"/><Relationship Id="rId140" Type="http://schemas.openxmlformats.org/officeDocument/2006/relationships/hyperlink" Target="https://www.benzinga.com/news/politics/26/03/51393987/trump-says-us-is-considering-winding-down-iran-war-but-rejects-ceasefire-as-khamenei-claims-enemies" TargetMode="External"/><Relationship Id="rId141" Type="http://schemas.openxmlformats.org/officeDocument/2006/relationships/hyperlink" Target="https://www.indiatoday.in/science/story/inside-an-oil-tanker-gas-transport-west-asia-conflict-us-israel-iran-war-lpg-ship-2884825-2026-03-21?utm_source=rss" TargetMode="External"/><Relationship Id="rId142" Type="http://schemas.openxmlformats.org/officeDocument/2006/relationships/hyperlink" Target="https://www.focus.de/politik/ausland/angst-vor-sabotage-putins-gas-pipeline-nach-ungarn-wird-von-serbiens-armee-geschuetzt_7a219475-982a-42d1-abb4-b2e8e7ee5a81.html" TargetMode="External"/><Relationship Id="rId143" Type="http://schemas.openxmlformats.org/officeDocument/2006/relationships/hyperlink" Target="https://www.indiatoday.in/india/story/amid-hormuz-crisis-india-expands-naval-deployment-in-gulf-amid-iran-israel-us-conflict-affecting-energy-security-2885140-2026-03-21?utm_source=rss" TargetMode="External"/><Relationship Id="rId144" Type="http://schemas.openxmlformats.org/officeDocument/2006/relationships/hyperlink" Target="https://www.indiatoday.in/india/story/refiners-in-india-to-buy-iranian-oil-after-us-waives-sanctions-await-govt-approval-2885151-2026-03-21?utm_source=rss" TargetMode="External"/><Relationship Id="rId145" Type="http://schemas.openxmlformats.org/officeDocument/2006/relationships/hyperlink" Target="https://newtelegraphng.com/meast-crisis-trump-calls-nato-paper-tiger-cowards/" TargetMode="External"/><Relationship Id="rId146" Type="http://schemas.openxmlformats.org/officeDocument/2006/relationships/hyperlink" Target="https://www.24newshd.tv/21-Mar-2026/iran-ready-let-japanese-ships-pass-issues-warning-uk" TargetMode="External"/><Relationship Id="rId147" Type="http://schemas.openxmlformats.org/officeDocument/2006/relationships/hyperlink" Target="https://eaworldview.com/2026/03/us-israel-war-on-iran-contradictory-signals-from-a-cornered-trump-administration/" TargetMode="External"/><Relationship Id="rId148" Type="http://schemas.openxmlformats.org/officeDocument/2006/relationships/hyperlink" Target="https://fortune.com/2026/03/21/iran-war-asia-energy-crisis-hormuz-oil-lng-stagflation/" TargetMode="External"/><Relationship Id="rId149" Type="http://schemas.openxmlformats.org/officeDocument/2006/relationships/hyperlink" Target="https://fortune.com/2026/03/21/three-weeks-iran-war-200-billion-what-success-trump-look-like/" TargetMode="External"/><Relationship Id="rId150" Type="http://schemas.openxmlformats.org/officeDocument/2006/relationships/hyperlink" Target="https://nairametrics.com/2026/03/21/us-treasury-allows-iranian-oil-sales-to-ease-war-driven-price-surge/" TargetMode="External"/><Relationship Id="rId151" Type="http://schemas.openxmlformats.org/officeDocument/2006/relationships/hyperlink" Target="https://nairametrics.com/2026/03/21/iea-urges-fewer-air-travels-amid-global-oil-shortage/" TargetMode="External"/><Relationship Id="rId152" Type="http://schemas.openxmlformats.org/officeDocument/2006/relationships/hyperlink" Target="https://al-sharq.com/article/21/03/2026/%D8%B5%D9%86%D8%AF%D9%88%D9%82-%D8%A7%D9%84%D9%86%D9%82%D8%AF-%D9%8A%D8%AD%D8%B0%D8%B1-%D9%85%D9%86-%D8%AA%D9%87%D8%AF%D9%8A%D8%AF%D8%A7%D8%AA-%D8%A5%D9%85%D8%AF%D8%A7%D8%AF%D8%A7%D8%AA-%D8%A7%D9%84%D8%B7%D8%A7%D9%82%D8%A9" TargetMode="External"/><Relationship Id="rId153" Type="http://schemas.openxmlformats.org/officeDocument/2006/relationships/hyperlink" Target="https://www.24newshd.tv/21-Mar-2026/iran-launches-missile-strikes-israel-us-british-military-bases" TargetMode="External"/><Relationship Id="rId154" Type="http://schemas.openxmlformats.org/officeDocument/2006/relationships/hyperlink" Target="https://www.t-online.de/nachrichten/ausland/internationale-politik/id_101175022/iran-krieg-aktuell-teheran-regime-greift-us-militaerbasis-diego-garcia-an.html" TargetMode="External"/><Relationship Id="rId155" Type="http://schemas.openxmlformats.org/officeDocument/2006/relationships/hyperlink" Target="https://cyprus-mail.com/2026/03/21/us-credit-applications-hit-four-year-high-as-families-seek-higher-limits" TargetMode="External"/><Relationship Id="rId156" Type="http://schemas.openxmlformats.org/officeDocument/2006/relationships/hyperlink" Target="https://indiashippingnews.com/cma-cgm-starts-bypassing-hormuz-by-deploying-emergency-multimodal-solutions/" TargetMode="External"/><Relationship Id="rId157" Type="http://schemas.openxmlformats.org/officeDocument/2006/relationships/hyperlink" Target="https://khaborwala.com/geopolitical-tensions-drive-insurance-ma-boom" TargetMode="External"/><Relationship Id="rId158" Type="http://schemas.openxmlformats.org/officeDocument/2006/relationships/hyperlink" Target="https://www.niftytrader.in/markets/india-calls-for-safe-passage-in-strait-of-hormuz/" TargetMode="External"/><Relationship Id="rId159" Type="http://schemas.openxmlformats.org/officeDocument/2006/relationships/hyperlink" Target="https://www.dhnet.be/actu/monde/2026/03/21/direct-guerre-au-moyen-orient-liran-mene-des-attaques-contre-des-bases-americaines-et-dit-viser-des-villes-israeliennes-7R2VHOMN5VBXTKYR5S73TAN2X4/" TargetMode="External"/><Relationship Id="rId160" Type="http://schemas.openxmlformats.org/officeDocument/2006/relationships/hyperlink" Target="https://www.krone.at/4084231" TargetMode="External"/><Relationship Id="rId161" Type="http://schemas.openxmlformats.org/officeDocument/2006/relationships/hyperlink" Target="https://www.ndtvprofit.com/business/first-us-oil-barrels-from-emergency-release-to-hit-market-11246412" TargetMode="External"/><Relationship Id="rId162" Type="http://schemas.openxmlformats.org/officeDocument/2006/relationships/hyperlink" Target="https://elcomercio.pe/mundo/oriente-medio/iran-donald-trump-contempla-reducir-gradualmente-las-operaciones-militares-contra-iran-estados-unidos-israel-noticia/" TargetMode="External"/><Relationship Id="rId163" Type="http://schemas.openxmlformats.org/officeDocument/2006/relationships/hyperlink" Target="https://www.kurdistan24.net/en/story/902132/us-treasury-authorizes-limited-sale-of-iranian-oil-amid-energy-market-disruptions" TargetMode="External"/><Relationship Id="rId164" Type="http://schemas.openxmlformats.org/officeDocument/2006/relationships/hyperlink" Target="https://keyt.com/news/money-and-business/cnn-business-consumer/2026/03/20/the-strait-of-hormuz-is-about-more-than-just-oil-it-feeds-100-million-people/" TargetMode="External"/><Relationship Id="rId165" Type="http://schemas.openxmlformats.org/officeDocument/2006/relationships/hyperlink" Target="https://telanganatoday.com/iran-warns-uk-of-self-defence-response-amid-escalating-middle-east-tensions" TargetMode="External"/><Relationship Id="rId166" Type="http://schemas.openxmlformats.org/officeDocument/2006/relationships/hyperlink" Target="https://www.azernews.az/region/256016.html" TargetMode="External"/><Relationship Id="rId167" Type="http://schemas.openxmlformats.org/officeDocument/2006/relationships/hyperlink" Target="https://www.lemonde.fr/idees/article/2026/03/21/patrick-artus-quand-ils-rejettent-la-perspective-d-une-crise-financiere-les-marches-sont-bien-optimistes_6673092_3232.html" TargetMode="External"/><Relationship Id="rId168" Type="http://schemas.openxmlformats.org/officeDocument/2006/relationships/hyperlink" Target="https://www.diariodesevilla.es/opinion/editorial/guerra-trump-netanyahu_0_2006239556.html" TargetMode="External"/><Relationship Id="rId169" Type="http://schemas.openxmlformats.org/officeDocument/2006/relationships/hyperlink" Target="https://www.elconciso.es/opinion/huella-guerra-iran-impacto-global-pero-desigual_0_2006237297.html" TargetMode="External"/><Relationship Id="rId170" Type="http://schemas.openxmlformats.org/officeDocument/2006/relationships/hyperlink" Target="https://www.liberoquotidiano.it/news/esteri/46909954/iran_guerra_golfo_diretta_21_marzo/" TargetMode="External"/><Relationship Id="rId171" Type="http://schemas.openxmlformats.org/officeDocument/2006/relationships/hyperlink" Target="https://www.unian.ua/economics/energetics/yevrosoyuz-mozhe-vidklasti-vidmovu-vid-rosiyskoji-nafti-ta-gazu-bloomberg-13322322.html" TargetMode="External"/><Relationship Id="rId172" Type="http://schemas.openxmlformats.org/officeDocument/2006/relationships/hyperlink" Target="https://www.abendzeitung-muenchen.de/mehr/geld/iran-krieg-trifft-asiens-wirtschaft-ins-mark-art-1120225" TargetMode="External"/><Relationship Id="rId173" Type="http://schemas.openxmlformats.org/officeDocument/2006/relationships/hyperlink" Target="https://www.goodreturns.in/news/us-allows-sale-of-iranian-oil-stranded-at-sea-amid-crude-oil-price-rally-due-to-iran-us-war-1497343.html" TargetMode="External"/><Relationship Id="rId174" Type="http://schemas.openxmlformats.org/officeDocument/2006/relationships/hyperlink" Target="https://www.vietnamplus.vn/brazil-tang-cong-suat-loc-dau-de-doi-pho-khung-hoang-nang-luong-post1100160.vnp" TargetMode="External"/><Relationship Id="rId175" Type="http://schemas.openxmlformats.org/officeDocument/2006/relationships/hyperlink" Target="https://www.thehindubusinessline.com/news/world/why-middle-east-gas-field-attacks-could-send-energy-prices-soaring/article70768325.ece" TargetMode="External"/><Relationship Id="rId176" Type="http://schemas.openxmlformats.org/officeDocument/2006/relationships/hyperlink" Target="https://www.businesstoday.in/world/story/west-asia-conflict-iraq-declares-force-majeure-on-foreign-operated-oilfields-says-report-521695-2026-03-21?utm_source=rssfeed" TargetMode="External"/><Relationship Id="rId177" Type="http://schemas.openxmlformats.org/officeDocument/2006/relationships/hyperlink" Target="https://bitrss.com/brent-crude-soars-to-119-amid-israel-iran-conflict-180-target-looms-194734" TargetMode="External"/><Relationship Id="rId178" Type="http://schemas.openxmlformats.org/officeDocument/2006/relationships/hyperlink" Target="https://www.theblaze.com/news/trump-strait-hormuz-wind-down" TargetMode="External"/><Relationship Id="rId179" Type="http://schemas.openxmlformats.org/officeDocument/2006/relationships/hyperlink" Target="https://www.informationng.com/2026/03/dangote-refinery-hikes-fuel-price-to-n1245-litre.html" TargetMode="External"/><Relationship Id="rId180" Type="http://schemas.openxmlformats.org/officeDocument/2006/relationships/hyperlink" Target="https://bitrss.com/mrpl-stock-jumps-after-aqua-titan-heads-to-mangalore-194773" TargetMode="External"/><Relationship Id="rId181" Type="http://schemas.openxmlformats.org/officeDocument/2006/relationships/hyperlink" Target="https://www.vietnamplus.vn/gia-dau-the-gioi-tang-vot-len-muc-cao-nhat-trong-gan-bon-nam-post1100191.vnp" TargetMode="External"/><Relationship Id="rId182" Type="http://schemas.openxmlformats.org/officeDocument/2006/relationships/hyperlink" Target="https://anytvnews.com/india/hormuz-strait-update-iran-created-a-new-sea-route-indian-ships-got-permission-to-pass/" TargetMode="External"/><Relationship Id="rId183" Type="http://schemas.openxmlformats.org/officeDocument/2006/relationships/hyperlink" Target="https://foxrgv.tv/u-s-increases-military-presence-in-middle-east-amid-oil-crisis/" TargetMode="External"/><Relationship Id="rId184" Type="http://schemas.openxmlformats.org/officeDocument/2006/relationships/hyperlink" Target="https://www.blackenterprise.com/international-energy-agency-less-travel-global-oil-crisis/" TargetMode="External"/><Relationship Id="rId185" Type="http://schemas.openxmlformats.org/officeDocument/2006/relationships/hyperlink" Target="https://www.perthnow.com.au/news/conflict/iran-could-let-japans-vessels-through-hormuz-report-c-22016062" TargetMode="External"/><Relationship Id="rId186" Type="http://schemas.openxmlformats.org/officeDocument/2006/relationships/hyperlink" Target="https://www.indexbox.io/blog/fluoropolymer-resins-market-forecast-points-higher-toward-2035-on-surging-demand-for-high-performance-materials/" TargetMode="External"/><Relationship Id="rId187" Type="http://schemas.openxmlformats.org/officeDocument/2006/relationships/hyperlink" Target="https://www.africaninsider.com/world/middle-east-war-latest-trump-hints-at-iran-war-winding-down/" TargetMode="External"/><Relationship Id="rId188" Type="http://schemas.openxmlformats.org/officeDocument/2006/relationships/hyperlink" Target="https://www.commoditycontext.com/p/ocw12w26" TargetMode="External"/><Relationship Id="rId189" Type="http://schemas.openxmlformats.org/officeDocument/2006/relationships/hyperlink" Target="https://sana.sy/international/2431484/" TargetMode="External"/><Relationship Id="rId190" Type="http://schemas.openxmlformats.org/officeDocument/2006/relationships/hyperlink" Target="https://easternherald.com/2026/03/21/israel-attacks-iran-airstrikes-assassinations-oil-war/" TargetMode="External"/><Relationship Id="rId191" Type="http://schemas.openxmlformats.org/officeDocument/2006/relationships/hyperlink" Target="https://waateanews.com/2026/03/21/tekaupapa-fuel-war-and-the-rising-cost-of-living/" TargetMode="External"/><Relationship Id="rId192" Type="http://schemas.openxmlformats.org/officeDocument/2006/relationships/hyperlink" Target="https://www.haberler.com/guncel/iran-dan-suudi-arabistan-ve-bae-ye-fuze-ve-iha-saldirilari-19675494-haberi/" TargetMode="External"/><Relationship Id="rId193" Type="http://schemas.openxmlformats.org/officeDocument/2006/relationships/hyperlink" Target="https://eraoflight.com/2026/03/21/iran-strikes-israels-largest-oil-refinery-in-escalating-energy-war/" TargetMode="External"/><Relationship Id="rId194" Type="http://schemas.openxmlformats.org/officeDocument/2006/relationships/hyperlink" Target="https://americanbazaaronline.com/2026/03/20/saudi-arabia-predicts-oil-prices-to-reach-up-to-180-past-april-477287/" TargetMode="External"/><Relationship Id="rId195" Type="http://schemas.openxmlformats.org/officeDocument/2006/relationships/hyperlink" Target="https://economictimes.indiatimes.com/news/defence/iran-israel-war-latest-news-day-22-us-israel-iran-uae-conflict-donald-trump-mojtaba-khamenei-strait-of-hormuz-attacks-crude-oil-and-gas-drone-missiles/articleshow/129712724.cms" TargetMode="External"/><Relationship Id="rId196" Type="http://schemas.openxmlformats.org/officeDocument/2006/relationships/hyperlink" Target="https://caribbeannewsglobal.com/energy-shocks-deepen-as-strikes-hit-infrastructure/" TargetMode="External"/><Relationship Id="rId197" Type="http://schemas.openxmlformats.org/officeDocument/2006/relationships/hyperlink" Target="https://peakoil.com/publicpolicy/global-markets-reel-as-iran-effectively-closes-the-strait-of-hormuz-a-new-era-of-energy-insecurity" TargetMode="External"/><Relationship Id="rId198" Type="http://schemas.openxmlformats.org/officeDocument/2006/relationships/hyperlink" Target="https://peakoil.com/production/high-oil-prices-fail-to-spark-us-drilling-boom" TargetMode="External"/><Relationship Id="rId199" Type="http://schemas.openxmlformats.org/officeDocument/2006/relationships/hyperlink" Target="https://www.ekhbary.com/news/saudi-arabia-intercepts-6-ballistic-missiles-over-al-kharj-amid-intense-regional-1774068912-2.html" TargetMode="External"/><Relationship Id="rId200" Type="http://schemas.openxmlformats.org/officeDocument/2006/relationships/hyperlink" Target="https://www.washingtontimes.com/news/2026/mar/20/dont-use-strait-trump-says-countries-must-open-strait-hormuz-use/" TargetMode="External"/><Relationship Id="rId201" Type="http://schemas.openxmlformats.org/officeDocument/2006/relationships/hyperlink" Target="https://www.indiatoday.in/india/story/two-indian-lpg-tankers-ready-to-cross-strait-of-hormuz-as-shipping-slows-amid-tensions-2885096-2026-03-21?utm_source=rss" TargetMode="External"/><Relationship Id="rId202" Type="http://schemas.openxmlformats.org/officeDocument/2006/relationships/hyperlink" Target="https://timesofindia.indiatimes.com/world/middle-east/us-to-deploy-thousands-of-more-troops-to-west-asia-say-officials/articleshow/129711514.cms" TargetMode="External"/><Relationship Id="rId203" Type="http://schemas.openxmlformats.org/officeDocument/2006/relationships/hyperlink" Target="https://timesofindia.indiatimes.com/world/us/us-can-take-out-irans-kharg-island-at-any-time-warns-white-house/articleshow/129711365.cms" TargetMode="External"/><Relationship Id="rId204" Type="http://schemas.openxmlformats.org/officeDocument/2006/relationships/hyperlink" Target="https://en.mehrnews.com/news/242791/Iran-conducts-70th-wave-of-Operation-True-Promise-4" TargetMode="External"/><Relationship Id="rId205" Type="http://schemas.openxmlformats.org/officeDocument/2006/relationships/hyperlink" Target="https://en.mehrnews.com/news/242780/US-Israel-may-drag-Caspian-region-into-Iran-war-Russia" TargetMode="External"/><Relationship Id="rId206" Type="http://schemas.openxmlformats.org/officeDocument/2006/relationships/hyperlink" Target="https://en.mehrnews.com/news/242794/Iran-seeks-a-complete-lasting-end-to-war-Araghchi" TargetMode="External"/><Relationship Id="rId207" Type="http://schemas.openxmlformats.org/officeDocument/2006/relationships/hyperlink" Target="http://pensionpulse.blogspot.com/2026/03/another-brutal-week-as-iran-war-rages.html" TargetMode="External"/><Relationship Id="rId208" Type="http://schemas.openxmlformats.org/officeDocument/2006/relationships/hyperlink" Target="https://wegotthiscovered.com/politics/americans-want-answers-on-the-iran-war-benjamin-netanyahu-just-offered-a-clue-he-wants-oil-and-gas-flowing-through-israel/" TargetMode="External"/><Relationship Id="rId209" Type="http://schemas.openxmlformats.org/officeDocument/2006/relationships/hyperlink" Target="https://www.ndtv.com/world-news/war-expands-to-new-theatre-iran-fires-missiles-at-indian-ocean-us-uk-base-11246040#publisher=newsstand" TargetMode="External"/><Relationship Id="rId210" Type="http://schemas.openxmlformats.org/officeDocument/2006/relationships/hyperlink" Target="https://www.ndtv.com/world-news/how-can-hormuz-shipping-blockage-be-solved-11245001#publisher=newsstand" TargetMode="External"/><Relationship Id="rId211" Type="http://schemas.openxmlformats.org/officeDocument/2006/relationships/hyperlink" Target="https://www.ndtv.com/world-news/iran-war-donald-trump-says-us-considering-winding-down-military-operations-in-iran-war-11245554#publisher=newsstand" TargetMode="External"/><Relationship Id="rId212" Type="http://schemas.openxmlformats.org/officeDocument/2006/relationships/hyperlink" Target="https://www.channelnewsasia.com/world/iran-war-trump-mulls-winding-down-nato-oil-hormuz-6008001" TargetMode="External"/><Relationship Id="rId213" Type="http://schemas.openxmlformats.org/officeDocument/2006/relationships/hyperlink" Target="https://economictimes.indiatimes.com/markets/commodities/news/us-allows-30-day-sale-of-iran-oil-as-prices-cross-110-again-will-crude-oil-fall-on-monday/articleshow/129713024.cms" TargetMode="External"/><Relationship Id="rId214" Type="http://schemas.openxmlformats.org/officeDocument/2006/relationships/hyperlink" Target="https://www.channelnewsasia.com/commentary/iran-war-attack-energy-infrastructure-lng-fuel-price-us-6006641" TargetMode="External"/><Relationship Id="rId215" Type="http://schemas.openxmlformats.org/officeDocument/2006/relationships/hyperlink" Target="https://www.thejournal.ie/trump-us-consideing-winding-down-war-iran-strait-hormuz-6991015-Mar2026/" TargetMode="External"/><Relationship Id="rId216" Type="http://schemas.openxmlformats.org/officeDocument/2006/relationships/hyperlink" Target="https://www.perfil.com/noticias/internacional/donald-trump-evalua-tomar-la-isla-irani-de-kharg-si-hay-que-hacerlo-para-abrir-ormuz-lo-hara.phtml" TargetMode="External"/><Relationship Id="rId217" Type="http://schemas.openxmlformats.org/officeDocument/2006/relationships/hyperlink" Target="https://www.perfil.com/noticias/internacional/la-historica-disputa-de-las-potencias-arabes-con-el-pais-persa-se-reaviva-con-los-ataques-a-su-territorio.phtml" TargetMode="External"/><Relationship Id="rId218" Type="http://schemas.openxmlformats.org/officeDocument/2006/relationships/hyperlink" Target="https://dariknews.bg/novini/sviat/sasht-razreshi-vremenno-pokupko-prodazhbata-na-iranski-petrol-veche-natovaren-na-tankeri-2449551" TargetMode="External"/><Relationship Id="rId219" Type="http://schemas.openxmlformats.org/officeDocument/2006/relationships/hyperlink" Target="https://www.mediaite.com/media/news/trump-lifts-sanctions-on-iranian-oil-in-wild-turn-of-events/" TargetMode="External"/><Relationship Id="rId220" Type="http://schemas.openxmlformats.org/officeDocument/2006/relationships/hyperlink" Target="https://www.rnz.co.nz/news/national/590262/4-a-litre-91-petrol-is-coming-but-take-care-with-data-showing-it-s-here-in-main-centres" TargetMode="External"/><Relationship Id="rId221" Type="http://schemas.openxmlformats.org/officeDocument/2006/relationships/hyperlink" Target="https://www.ttnews.com/articles/dallas-fed-hormuz-stays-shut" TargetMode="External"/><Relationship Id="rId222" Type="http://schemas.openxmlformats.org/officeDocument/2006/relationships/hyperlink" Target="https://energy.economictimes.indiatimes.com/news/oil-and-gas/industrial-diesel-prices-surge-by-rs-22litre-amid-iran-war/129711965" TargetMode="External"/><Relationship Id="rId223" Type="http://schemas.openxmlformats.org/officeDocument/2006/relationships/hyperlink" Target="https://www.devdiscourse.com/article/headlines/3845425-global-market-struggles-amid-middle-east-conflict-oil-prices-surge-stocks-fall" TargetMode="External"/><Relationship Id="rId224" Type="http://schemas.openxmlformats.org/officeDocument/2006/relationships/hyperlink" Target="https://www.business-standard.com/industry/news/west-asia-war-politicians-mkts-misjudging-scale-of-disruption-says-iea-126032001345_1.html" TargetMode="External"/><Relationship Id="rId225" Type="http://schemas.openxmlformats.org/officeDocument/2006/relationships/hyperlink" Target="https://www.business-standard.com/economy/news/stranded-west-asia-vessels-face-water-shortages-amid-hormuz-disruptions-126032001203_1.html" TargetMode="External"/><Relationship Id="rId226" Type="http://schemas.openxmlformats.org/officeDocument/2006/relationships/hyperlink" Target="https://www.focus.de/finanzen/taktikwechsel-im-iran-mehr-schiffe-passieren-hormus-strasse_3d367915-368c-4de2-926c-056d27ac7e22.html" TargetMode="External"/><Relationship Id="rId227" Type="http://schemas.openxmlformats.org/officeDocument/2006/relationships/hyperlink" Target="https://energynow.com/2026/03/us-crude-heads-to-asia-via-panama-canal-as-iran-crisis-redraws-trade-flows/" TargetMode="External"/><Relationship Id="rId228" Type="http://schemas.openxmlformats.org/officeDocument/2006/relationships/hyperlink" Target="https://www.etftrends.com/etf-strategist-content-hub/oil-is-the-macro-variable-that-matters-most-right-now/" TargetMode="External"/><Relationship Id="rId229" Type="http://schemas.openxmlformats.org/officeDocument/2006/relationships/hyperlink" Target="https://energynow.com/2026/03/oil-jumps-to-highest-settlement-since-july-2022-as-more-mideast-supply-disrupted/" TargetMode="External"/><Relationship Id="rId230" Type="http://schemas.openxmlformats.org/officeDocument/2006/relationships/hyperlink" Target="https://greekcitytimes.com/2026/03/21/iran-strait-hormuz-selective-passages-greek-tankers-traffic-drop-2026/" TargetMode="External"/><Relationship Id="rId231" Type="http://schemas.openxmlformats.org/officeDocument/2006/relationships/hyperlink" Target="https://www.descifrado.com/2026/03/20/mercado-energetico-contiene-el-aliento-tras-una-semana-marcada-por-la-incertidumbre-y-la-volatilidad/" TargetMode="External"/><Relationship Id="rId232" Type="http://schemas.openxmlformats.org/officeDocument/2006/relationships/hyperlink" Target="https://greekcitytimes.com/2026/03/21/iran-crisis-drives-energy-auction-and-soaring-tanker-rates/" TargetMode="External"/><Relationship Id="rId233" Type="http://schemas.openxmlformats.org/officeDocument/2006/relationships/hyperlink" Target="https://www.al-monitor.com/originals/2026/03/exclusive-iraq-declares-force-majeure-foreign-operated-oilfields-over-hormuz" TargetMode="External"/><Relationship Id="rId234" Type="http://schemas.openxmlformats.org/officeDocument/2006/relationships/hyperlink" Target="https://www.al-monitor.com/originals/2026/03/panama-canal-operating-top-capacity-iran-war-triggers-more-lng-vessel-traffic" TargetMode="External"/><Relationship Id="rId235" Type="http://schemas.openxmlformats.org/officeDocument/2006/relationships/hyperlink" Target="https://www.maritimegateway.com/sonowal-chairs-mumbai-consultation-on-hormuz-disruption-stranded-jnpa-export-containers-drop-50/" TargetMode="External"/><Relationship Id="rId236" Type="http://schemas.openxmlformats.org/officeDocument/2006/relationships/hyperlink" Target="https://www.maritimegateway.com/indian-navy-deploys-warships-to-gulf-of-oman-under-operation-sankalp-to-escort-stranded-fuel-tankers/" TargetMode="External"/><Relationship Id="rId237" Type="http://schemas.openxmlformats.org/officeDocument/2006/relationships/hyperlink" Target="https://www.indiavision.com/international/iran-war-live-trump-says-no-ceasefire-as-khamenei-issues-defiant-message/600627/" TargetMode="External"/><Relationship Id="rId238"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239" Type="http://schemas.openxmlformats.org/officeDocument/2006/relationships/hyperlink" Target="https://newstodaynet.com/2026/03/21/us-grants-30-day-waiver-for-iranian-oil-sales-to-ease-global-supply-crunch/" TargetMode="External"/><Relationship Id="rId240" Type="http://schemas.openxmlformats.org/officeDocument/2006/relationships/hyperlink" Target="https://www.bolnews.com/world/trump-blasts-nato-allies-as-cowards-for-not-joining-iran-war-efforts/" TargetMode="External"/><Relationship Id="rId241" Type="http://schemas.openxmlformats.org/officeDocument/2006/relationships/hyperlink" Target="https://energynow.com/2026/03/ceraweek-energy-conference-returns-to-houston-as-iran-conflict-rocks-global-energy-markets/" TargetMode="External"/><Relationship Id="rId242" Type="http://schemas.openxmlformats.org/officeDocument/2006/relationships/hyperlink" Target="https://www.iraq-businessnews.com/2026/03/20/joint-statement-on-the-strait-of-hormuz-19-march-2026/" TargetMode="External"/><Relationship Id="rId243" Type="http://schemas.openxmlformats.org/officeDocument/2006/relationships/hyperlink" Target="https://nowtoronto.com/news/if-the-iranian-war-ended-today-canadians-would-continue-to-see-high-gas-prices-for-the-next-three-to-six-months-expert/" TargetMode="External"/><Relationship Id="rId244" Type="http://schemas.openxmlformats.org/officeDocument/2006/relationships/hyperlink" Target="https://www.marinelog.com/news/20000-seafarers-are-trapped-in-the-mid-east-imo-calls-for-safe-evacuation-framework/?utm_source=rss&amp;utm_medium=rss&amp;utm_campaign=20000-seafarers-are-trapped-in-the-mid-east-imo-calls-for-safe-evacuation-framework" TargetMode="External"/><Relationship Id="rId245" Type="http://schemas.openxmlformats.org/officeDocument/2006/relationships/hyperlink" Target="https://gestion.pe/g-de-gestion/columnistas/petroleo-iran-estrecho-de-ormuz-y-el-primer-desafio-del-2026-para-peru-inversiones-y-portafolios-noticia/" TargetMode="External"/><Relationship Id="rId246" Type="http://schemas.openxmlformats.org/officeDocument/2006/relationships/hyperlink" Target="https://25h.app/2026/03/21/%D8%B4%D8%B1%D9%83%D8%A9-%D9%84%D9%84%D8%AA%D8%A3%D9%85%D9%8A%D9%86-%D8%AA%D8%B9%D9%84%D9%86-%D8%B9%D9%86-%D8%AA%D8%BA%D8%B7%D9%8A%D8%A9-%D9%85%D8%AE%D8%A7%D8%B7%D8%B1-%D8%A7%D9%84%D8%AD%D8%B1%D8%A8/" TargetMode="External"/><Relationship Id="rId247" Type="http://schemas.openxmlformats.org/officeDocument/2006/relationships/hyperlink" Target="https://www.omanobserver.om/article/1186451/business/markets/global-markets-uneasy-as-war-fears-keep-oil-near-100" TargetMode="External"/><Relationship Id="rId248" Type="http://schemas.openxmlformats.org/officeDocument/2006/relationships/hyperlink" Target="https://www.mtemwapoetry.blog/2026/03/trump-criticizes-nato-allies-as.html" TargetMode="External"/><Relationship Id="rId249" Type="http://schemas.openxmlformats.org/officeDocument/2006/relationships/hyperlink" Target="https://container-news.com/drewry-wci-rises-2-to-2172-as-transpacific-rates-lead-the-charge/" TargetMode="External"/><Relationship Id="rId250" Type="http://schemas.openxmlformats.org/officeDocument/2006/relationships/hyperlink" Target="https://nypost.com/2026/03/14/world-news/any-country-except-for-us-and-israel-can-pass-through-strait-of-hormuz-iranian-foreign-minister-says/" TargetMode="External"/><Relationship Id="rId251" Type="http://schemas.openxmlformats.org/officeDocument/2006/relationships/hyperlink" Target="https://www.semissourian.com/world/jet-fuel-prices-are-rising-that-could-make-summer-flights-more-expensive-57a66132" TargetMode="External"/><Relationship Id="rId252" Type="http://schemas.openxmlformats.org/officeDocument/2006/relationships/hyperlink" Target="https://www.zerohedge.com/technology/ev-demand-surges-across-asia-after-energy-shock-sends-consumers-panic-mode" TargetMode="External"/><Relationship Id="rId253" Type="http://schemas.openxmlformats.org/officeDocument/2006/relationships/hyperlink" Target="https://www.omanobserver.om/article/1186470/oman/us-sending-marines-and-amphibious-assault-ship-to-the-middle-east-officials" TargetMode="External"/><Relationship Id="rId254" Type="http://schemas.openxmlformats.org/officeDocument/2006/relationships/hyperlink" Target="https://blockchain.news/news/vaneck-stagflation-risk-iran-crisis-market-selloff" TargetMode="External"/><Relationship Id="rId255" Type="http://schemas.openxmlformats.org/officeDocument/2006/relationships/hyperlink" Target="https://taz.de/Wegen-gestiegener-Oelpreise/!6164418/" TargetMode="External"/><Relationship Id="rId256" Type="http://schemas.openxmlformats.org/officeDocument/2006/relationships/hyperlink" Target="https://www.diyinvestor.net/renewed-uncertainty-across-global-energy-and-financial-markets/" TargetMode="External"/><Relationship Id="rId257" Type="http://schemas.openxmlformats.org/officeDocument/2006/relationships/hyperlink" Target="https://www.demorgen.be/nieuws/je-zit-bijna-als-ratten-in-de-val-waarom-de-straat-van-hormuz-militair-beveiligen-zo-moeilijk-is~b1fbddd6/" TargetMode="External"/><Relationship Id="rId258" Type="http://schemas.openxmlformats.org/officeDocument/2006/relationships/hyperlink" Target="https://www.thebulwark.com/p/the-global-economy-is-literally-being" TargetMode="External"/><Relationship Id="rId259" Type="http://schemas.openxmlformats.org/officeDocument/2006/relationships/hyperlink" Target="https://easternherald.com/2026/03/21/israel-attacks-iran-oil-shock-hormuz-collapse-iraq-crisis/" TargetMode="External"/><Relationship Id="rId260" Type="http://schemas.openxmlformats.org/officeDocument/2006/relationships/hyperlink" Target="https://economictimes.indiatimes.com/news/international/world-news/iran-says-ready-to-help-japan-ships-through-hormuz-strait-report/articleshow/129712241.cms" TargetMode="External"/><Relationship Id="rId261" Type="http://schemas.openxmlformats.org/officeDocument/2006/relationships/hyperlink" Target="https://themoneyprinter.substack.com/p/i-spy-at-spy-and-other-things-i-spy" TargetMode="External"/><Relationship Id="rId262" Type="http://schemas.openxmlformats.org/officeDocument/2006/relationships/hyperlink" Target="https://tvnewscheck.com/business/article/dow-drops-444-nasdaq-sinks-443-sp-500-drops-100/" TargetMode="External"/><Relationship Id="rId263" Type="http://schemas.openxmlformats.org/officeDocument/2006/relationships/hyperlink" Target="https://shalemag.com/section-45z-clean-fuel/" TargetMode="External"/><Relationship Id="rId264" Type="http://schemas.openxmlformats.org/officeDocument/2006/relationships/hyperlink" Target="https://www.cryptobreaking.com/analyst-warns-traders-pricing-in/" TargetMode="External"/><Relationship Id="rId265" Type="http://schemas.openxmlformats.org/officeDocument/2006/relationships/hyperlink" Target="https://dieselgasoil.com/bitcoin-price-aims-to-hold-70k-amid-rising-inflation-concerns/" TargetMode="External"/><Relationship Id="rId266" Type="http://schemas.openxmlformats.org/officeDocument/2006/relationships/hyperlink" Target="https://www.n-tv.de/wirtschaft/Steigender-Oelpreis-verduestert-Stimmung-an-der-Wall-Street-id30495032.html" TargetMode="External"/><Relationship Id="rId267" Type="http://schemas.openxmlformats.org/officeDocument/2006/relationships/hyperlink" Target="https://www.businesstoday.com.my/2026/03/21/maybank-adjusts-rate-cut-outlook-in-light-of-feds-hawkish-tilt/" TargetMode="External"/><Relationship Id="rId268" Type="http://schemas.openxmlformats.org/officeDocument/2006/relationships/hyperlink" Target="https://www.financialsense.com/blog/21592/weeks-market-wrap-cash-me-sidelines?utm_source=all&amp;utm_medium=rss&amp;utm_campaign=content" TargetMode="External"/><Relationship Id="rId269" Type="http://schemas.openxmlformats.org/officeDocument/2006/relationships/hyperlink" Target="https://www.livemint.com/news/world/diego-garcia-military-base-targeted-iran-fires-missiles-at-us-uk-operated-base-in-indian-ocean-all-you-need-to-know-11774062683438.html" TargetMode="External"/><Relationship Id="rId270" Type="http://schemas.openxmlformats.org/officeDocument/2006/relationships/hyperlink" Target="https://www.aletihad.ae/news/%D8%A7%D9%84%D8%A5%D9%85%D8%A7%D8%B1%D8%A7%D8%AA/4652974/%D9%88%D8%B2%D8%A7%D8%B1%D8%A9-%D8%A7%D9%84%D8%AF%D9%81%D8%A7%D8%B9--%D8%A7%D9%84%D8%AF%D9%81%D8%A7%D8%B9%D8%A7%D8%AA-%D8%A7%D9%84%D8%AC%D9%88%D9%8A%D8%A9-%D8%AA%D8%AA%D8%B9%D8%A7%D9%85%D9%84-%D9%85%D8%B9-%D8%A7%D8%B9%D8%AA%D8%AF%D8%A7%D8%A1%D8%A7%D8%AA-%D8%B5%D8%A7%D8%B1%D9%88%D8%AE%D9%8A%D8%A9-%D9%88%D9%85%D8%B3" TargetMode="External"/><Relationship Id="rId271" Type="http://schemas.openxmlformats.org/officeDocument/2006/relationships/hyperlink" Target="https://www.aletihad.ae/news/%D8%B9%D8%B1%D8%A8%D9%8A-%D9%88%D8%AF%D9%88%D9%84%D9%8A/4652932/%D8%AA%D9%88%D8%A7%D8%B5%D9%84-%D8%A7%D9%84%D8%B9%D8%AF%D9%88%D8%A7%D9%86-%D8%A7%D9%84%D8%A5%D9%8A%D8%B1%D8%A7%D9%86%D9%8A-%D8%A7%D9%84%D8%A5%D8%B1%D9%87%D8%A7%D8%A8%D9%8A-%D8%B6%D8%AF-%D8%AF%D9%88%D9%84-%D8%A7%D9%84%D9%85%D9%86%D8%B7%D9%82%D8%A9" TargetMode="External"/><Relationship Id="rId272" Type="http://schemas.openxmlformats.org/officeDocument/2006/relationships/hyperlink" Target="https://www.washingtontimes.com/news/2026/mar/20/iran-threatening-tourism-sites-us-sending-marines-middle-east-trump/" TargetMode="External"/><Relationship Id="rId273" Type="http://schemas.openxmlformats.org/officeDocument/2006/relationships/hyperlink" Target="https://www.newstatesman.com/international-politics/geopolitics/2026/03/the-world-energy-shock-is-coming" TargetMode="External"/><Relationship Id="rId274" Type="http://schemas.openxmlformats.org/officeDocument/2006/relationships/hyperlink" Target="https://www.xaluannews.com/modules.php?name=News&amp;file=article&amp;sid=3739748" TargetMode="External"/><Relationship Id="rId275" Type="http://schemas.openxmlformats.org/officeDocument/2006/relationships/hyperlink" Target="https://www.xaluannews.com/modules.php?name=News&amp;file=article&amp;sid=3739747" TargetMode="External"/><Relationship Id="rId276" Type="http://schemas.openxmlformats.org/officeDocument/2006/relationships/hyperlink" Target="https://africa-middleeastmining.com/rising-tensions-in-the-gulf-energy-infrastructure-under-fire/?utm_source=rss&amp;utm_medium=rss&amp;utm_campaign=rising-tensions-in-the-gulf-energy-infrastructure-under-fire" TargetMode="External"/><Relationship Id="rId277" Type="http://schemas.openxmlformats.org/officeDocument/2006/relationships/hyperlink" Target="https://www.premiumtimesng.com/news/headlines/864100-us-israel-iran-war-nigerians-injured-in-iranian-attacks-on-uae.html" TargetMode="External"/><Relationship Id="rId278" Type="http://schemas.openxmlformats.org/officeDocument/2006/relationships/hyperlink" Target="https://wardheernews.com/chinas-new-security-era-in-africa-protecting-assets-citizens-from-dr-congo-to-somalia/" TargetMode="External"/><Relationship Id="rId279" Type="http://schemas.openxmlformats.org/officeDocument/2006/relationships/hyperlink" Target="https://www.omanobserver.om/article/1186464/world/region/iran-claims-big-blow-against-its-enemies" TargetMode="External"/><Relationship Id="rId280" Type="http://schemas.openxmlformats.org/officeDocument/2006/relationships/hyperlink" Target="https://www.omanobserver.om/article/1186467/world/region/attack-causes-fire-at-kuwait-oil-refinery" TargetMode="External"/><Relationship Id="rId281" Type="http://schemas.openxmlformats.org/officeDocument/2006/relationships/hyperlink" Target="https://www.novinite.com/view_news.php?id=237603" TargetMode="External"/><Relationship Id="rId282" Type="http://schemas.openxmlformats.org/officeDocument/2006/relationships/hyperlink" Target="https://www.nation.com.pk/15-Mar-2026/trump-vows-open-strait-hormuz-iran-threatens-ports" TargetMode="External"/><Relationship Id="rId283" Type="http://schemas.openxmlformats.org/officeDocument/2006/relationships/hyperlink" Target="https://www.tampafp.com/trump-eyes-winding-down-iran-conflict-while-deploying-new-warships-and-marines/" TargetMode="External"/><Relationship Id="rId284" Type="http://schemas.openxmlformats.org/officeDocument/2006/relationships/hyperlink" Target="https://themoderatevoice.com/targeting-of-energy-facilities-turned-iran-war-into-worst%E2%80%91case-scenario-for-gulf-states/" TargetMode="External"/><Relationship Id="rId285" Type="http://schemas.openxmlformats.org/officeDocument/2006/relationships/hyperlink" Target="https://abcnews.com/Business/attacks-middle-east-energy-sites-deepen-threat-us/story?id=131213656" TargetMode="External"/><Relationship Id="rId286" Type="http://schemas.openxmlformats.org/officeDocument/2006/relationships/hyperlink" Target="https://www.oilandgas360.com/scramble-for-oil-sends-forecasts-higher-by-oil-gas-360/#utm_source=rss&amp;utm_medium=rss&amp;utm_campaign=scramble-for-oil-sends-forecasts-higher-by-oil-gas-360" TargetMode="External"/><Relationship Id="rId287" Type="http://schemas.openxmlformats.org/officeDocument/2006/relationships/hyperlink" Target="https://signalscv.com/2026/03/battle-to-reopen-strait-of-hormuz-begins-with-us-air-strikes-allies-deploying-apaches/" TargetMode="External"/><Relationship Id="rId288" Type="http://schemas.openxmlformats.org/officeDocument/2006/relationships/hyperlink" Target="https://lajornadanet.com/portada/nbc-ee-uu-acelera-el-despliegue-de-miles-de-tropas-en-oriente-medio/" TargetMode="External"/><Relationship Id="rId289" Type="http://schemas.openxmlformats.org/officeDocument/2006/relationships/hyperlink" Target="https://www.peoplenews.tw/articles/hot-news/22456" TargetMode="External"/><Relationship Id="rId290" Type="http://schemas.openxmlformats.org/officeDocument/2006/relationships/hyperlink" Target="https://theindependent.sg/with-months-of-fuel-supply-singapore-is-better-positioned-than-other-asian-countries-but-real-risk-is-prolonged-disruption/" TargetMode="External"/><Relationship Id="rId291" Type="http://schemas.openxmlformats.org/officeDocument/2006/relationships/hyperlink" Target="https://www.dailywire.com/news/red-state-pauses-gas-tax-to-ease-pain-of-iran-war-price-increase" TargetMode="External"/><Relationship Id="rId292" Type="http://schemas.openxmlformats.org/officeDocument/2006/relationships/hyperlink" Target="https://hotnews.ro/munca-de-acasa-reducerea-deplasarilor-si-a-vitezei-printre-masurile-propuse-de-aie-in-cea-mai-mare-perturbare-a-aprovizionarii-din-istoria-pietei-globale-de-petrol-2199593" TargetMode="External"/><Relationship Id="rId293" Type="http://schemas.openxmlformats.org/officeDocument/2006/relationships/hyperlink" Target="https://www.pcimag.com/articles/114502-war-driven-energy-disruption-and-the-chemicals-and-coatings-sectors" TargetMode="External"/><Relationship Id="rId294" Type="http://schemas.openxmlformats.org/officeDocument/2006/relationships/hyperlink" Target="https://www.iraq-businessnews.com/2026/03/21/basra-oil-output-down-73/" TargetMode="External"/><Relationship Id="rId295" Type="http://schemas.openxmlformats.org/officeDocument/2006/relationships/hyperlink" Target="https://boereport.com/2026/03/20/us-loans-45-2-million-barrels-of-strategic-reserve-oil-in-first-batch-since-iran-war/" TargetMode="External"/><Relationship Id="rId296" Type="http://schemas.openxmlformats.org/officeDocument/2006/relationships/hyperlink" Target="https://meziesblog.com/iran-war-latest-saudis-warn-oil-price-rising-to-180-gas-to-7-at-pump/" TargetMode="External"/><Relationship Id="rId297" Type="http://schemas.openxmlformats.org/officeDocument/2006/relationships/hyperlink" Target="https://www.mees.com/2026/3/20/refining-petrochemicals/iraq-scrambles-for-outlets-to-keep-refineries-running/0345bc70-2468-11f1-bdb5-fd2edf9c92d2" TargetMode="External"/><Relationship Id="rId298" Type="http://schemas.openxmlformats.org/officeDocument/2006/relationships/hyperlink" Target="https://www.mees.com/2026/3/20/oil-gas/assessing-the-middle-easts-eventual-production-return-outlook/91fe3b80-2463-11f1-a6cd-dfc89f5c080d" TargetMode="External"/><Relationship Id="rId299" Type="http://schemas.openxmlformats.org/officeDocument/2006/relationships/hyperlink" Target="https://boereport.com/2026/03/20/iraq-declares-force-majeure-on-foreign-operated-oilfields-over-hormuz-disruption-sources-say/" TargetMode="External"/><Relationship Id="rId300" Type="http://schemas.openxmlformats.org/officeDocument/2006/relationships/hyperlink" Target="https://www.rigzone.com/news/wire/oil_surges_as_iran_war_escalates-20-mar-2026-183265-article/?rss=true" TargetMode="External"/><Relationship Id="rId301" Type="http://schemas.openxmlformats.org/officeDocument/2006/relationships/hyperlink" Target="https://www.df.cl/internacional/politica/irak-declara-fuerza-mayor-en-yacimientos-de-petroleras-extranjeras-por" TargetMode="External"/><Relationship Id="rId302" Type="http://schemas.openxmlformats.org/officeDocument/2006/relationships/hyperlink" Target="https://www.channelnewsasia.com/world/wall-street-us-iran-israel-war-markets-nvidia-microsoft-6007861" TargetMode="External"/><Relationship Id="rId303" Type="http://schemas.openxmlformats.org/officeDocument/2006/relationships/hyperlink" Target="https://investorsking.com/2026/03/20/dangote-refinery-sees-surge-in-demand-as-iran-war-disrupts-global-fuel-supply/" TargetMode="External"/><Relationship Id="rId304" Type="http://schemas.openxmlformats.org/officeDocument/2006/relationships/hyperlink" Target="https://www.wbn.digital/wbn-morning-brief-march-20-2026-oil-holds-above-109-as-supply-efforts-fail-to-ease-market-tension/" TargetMode="External"/><Relationship Id="rId305" Type="http://schemas.openxmlformats.org/officeDocument/2006/relationships/hyperlink" Target="https://www.turkiyetoday.com/region/iran-says-no-surplus-oil-available-after-us-signals-possible-sanctions-relief-3216614" TargetMode="External"/><Relationship Id="rId306" Type="http://schemas.openxmlformats.org/officeDocument/2006/relationships/hyperlink" Target="https://oilprice.com/Latest-Energy-News/World-News/Buyers-Scramble-for-Seaborne-Oil-as-Middle-East-War-Continues.html" TargetMode="External"/><Relationship Id="rId307" Type="http://schemas.openxmlformats.org/officeDocument/2006/relationships/hyperlink" Target="https://www.shaledirectories.com/blog-1/facts-rumors-newsletter-634-march-21-2026/" TargetMode="External"/><Relationship Id="rId308" Type="http://schemas.openxmlformats.org/officeDocument/2006/relationships/hyperlink" Target="https://www.rigzone.com/news/usa_crude_oil_stocks_rise_more_than_6mm_barrels_wow-20-mar-2026-183258-article/?rss=true" TargetMode="External"/><Relationship Id="rId309" Type="http://schemas.openxmlformats.org/officeDocument/2006/relationships/hyperlink" Target="https://www.fxstreet.com/news/feds-waller-do-not-think-there-is-a-need-to-consider-rate-hikes-202603201342" TargetMode="External"/><Relationship Id="rId310" Type="http://schemas.openxmlformats.org/officeDocument/2006/relationships/hyperlink" Target="https://www.supplychainbrain.com/articles/43697-oil-markets-seaborne-buffer-runs-down-fast-as-iran-war-drags-on" TargetMode="External"/><Relationship Id="rId311" Type="http://schemas.openxmlformats.org/officeDocument/2006/relationships/hyperlink" Target="https://oilprice.com/Energy/Energy-General/Oil-Extends-Rally-as-Hormuz-Stays-Closed.html" TargetMode="External"/><Relationship Id="rId312" Type="http://schemas.openxmlformats.org/officeDocument/2006/relationships/hyperlink" Target="https://en.protothema.gr/2026/03/20/international-energy-agency-even-if-the-war-ends-now-it-will-take-six-months-to-restore-oil-and-natural-gas-flows/" TargetMode="External"/><Relationship Id="rId313" Type="http://schemas.openxmlformats.org/officeDocument/2006/relationships/hyperlink" Target="https://www.elcomercio.com/actualidad/mundo/estados-unidos-israel-destruyen-16-buques-iranies-golfo-oman/" TargetMode="External"/><Relationship Id="rId314" Type="http://schemas.openxmlformats.org/officeDocument/2006/relationships/hyperlink" Target="https://propakistani.pk/2026/03/20/saudi-arabia-warns-oil-prices-may-rise-to-180-per-barrel-in-april/" TargetMode="External"/><Relationship Id="rId315" Type="http://schemas.openxmlformats.org/officeDocument/2006/relationships/hyperlink" Target="https://attackofthefanboy.com/politics/iran-is-quietly-building-a-vetting-system-for-strait-of-hormuz-traffic-but-what-ships-must-reveal-to-pass-is-raising-alarms/" TargetMode="External"/><Relationship Id="rId316" Type="http://schemas.openxmlformats.org/officeDocument/2006/relationships/hyperlink" Target="https://www.rt.com/news/635656-safe-corridor-hormuz-iran-oil/?utm_source=rss&amp;utm_medium=rss&amp;utm_campaign=RSS" TargetMode="External"/><Relationship Id="rId317" Type="http://schemas.openxmlformats.org/officeDocument/2006/relationships/hyperlink" Target="https://finance.yahoo.com/news/gasoline-prices-inch-toward-4-highest-level-since-2022-145707430.html" TargetMode="External"/><Relationship Id="rId318" Type="http://schemas.openxmlformats.org/officeDocument/2006/relationships/hyperlink" Target="https://peakoil.com/production/ethylene-supply-crisis-looms-as-petrochemical-inventories-near-depletion" TargetMode="External"/><Relationship Id="rId319" Type="http://schemas.openxmlformats.org/officeDocument/2006/relationships/hyperlink" Target="https://www.military.com/daily-news/headlines/2026/03/20/us-send-another-2500-marines-ground-option-emerges-iran-war.html" TargetMode="External"/><Relationship Id="rId320" Type="http://schemas.openxmlformats.org/officeDocument/2006/relationships/hyperlink" Target="https://www.africanews.com/2026/03/20/new-wto-report-high-oil-gas-prices-serious-challenge-for-trade-growth/" TargetMode="External"/><Relationship Id="rId321" Type="http://schemas.openxmlformats.org/officeDocument/2006/relationships/hyperlink" Target="https://andhrawatch.com/will-russian-oil-be-the-biggest-winner-in-the-us-israeli-war-against-iran/" TargetMode="External"/><Relationship Id="rId322" Type="http://schemas.openxmlformats.org/officeDocument/2006/relationships/hyperlink" Target="https://marcellusdrilling.com/2026/03/mdns-energy-stories-of-interest-fri-mar-20-2026/" TargetMode="External"/><Relationship Id="rId323" Type="http://schemas.openxmlformats.org/officeDocument/2006/relationships/hyperlink" Target="https://blockonomi.com/trump-lashes-out-at-nato-as-cowards-amid-iran-conflict-and-market-turmoil/" TargetMode="External"/><Relationship Id="rId324" Type="http://schemas.openxmlformats.org/officeDocument/2006/relationships/hyperlink" Target="https://news.abplive.com/news/world/stranded-at-sea-indian-sailor-boils-water-to-survive-as-gulf-crisis-leaves-crews-trapped-report-1832196" TargetMode="External"/><Relationship Id="rId325" Type="http://schemas.openxmlformats.org/officeDocument/2006/relationships/hyperlink" Target="https://www.deccanchronicle.com/world/which-cargo-ships-are-transiting-strait-of-hormuz-1945174" TargetMode="External"/><Relationship Id="rId326" Type="http://schemas.openxmlformats.org/officeDocument/2006/relationships/hyperlink" Target="https://www.channelnewsasia.com/business/stocks-tumble-bond-yields-jump-iran-war-fuels-central-bank-reassessment-6005891" TargetMode="External"/><Relationship Id="rId327" Type="http://schemas.openxmlformats.org/officeDocument/2006/relationships/hyperlink" Target="https://coingape.com/bank-of-america-warns-of-fed-rate-hike-risk-as-crypto-market-faces-pressure/" TargetMode="External"/><Relationship Id="rId328" Type="http://schemas.openxmlformats.org/officeDocument/2006/relationships/hyperlink" Target="https://coincentral.com/feds-waller-backs-holding-rates-as-inflation-risks-rise-despite-weak-jobs/" TargetMode="External"/><Relationship Id="rId329" Type="http://schemas.openxmlformats.org/officeDocument/2006/relationships/hyperlink" Target="https://www.breitbart.com/economy/2026/03/20/iran-considers-tolls-and-taxes-on-shipping-through-strait-of-hormuz/" TargetMode="External"/><Relationship Id="rId330" Type="http://schemas.openxmlformats.org/officeDocument/2006/relationships/hyperlink" Target="https://www.wired.com/story/iran-war-puts-global-energy-markets-on-the-brink-of-a-worst-case-scenario/" TargetMode="External"/><Relationship Id="rId331" Type="http://schemas.openxmlformats.org/officeDocument/2006/relationships/hyperlink" Target="https://www.jdsupra.com/legalnews/war-with-iran-poses-far-reaching-2728244/" TargetMode="External"/><Relationship Id="rId332" Type="http://schemas.openxmlformats.org/officeDocument/2006/relationships/hyperlink" Target="https://www.indiandefensenews.in/2026/03/us-neutralises-44-iranian-mine-layers.html" TargetMode="External"/><Relationship Id="rId333" Type="http://schemas.openxmlformats.org/officeDocument/2006/relationships/hyperlink" Target="https://www.indiandefensenews.in/2026/03/india-slams-iran-backed-attacks-on.html" TargetMode="External"/><Relationship Id="rId334" Type="http://schemas.openxmlformats.org/officeDocument/2006/relationships/hyperlink" Target="https://businessjournaldaily.com/risk-happens-fast-the-investors-edge/" TargetMode="External"/><Relationship Id="rId335" Type="http://schemas.openxmlformats.org/officeDocument/2006/relationships/hyperlink" Target="https://www.indiandefensenews.in/2026/03/india-backs-unhindered-passage-through.html" TargetMode="External"/><Relationship Id="rId336" Type="http://schemas.openxmlformats.org/officeDocument/2006/relationships/hyperlink" Target="https://ceo-na.com/news/goldman-sachs-says-oil-prises-to-stay-in-triple-digits-for-years/" TargetMode="External"/><Relationship Id="rId337" Type="http://schemas.openxmlformats.org/officeDocument/2006/relationships/hyperlink" Target="https://www.newarab.com/news/oil-prices-eclipse-2008-record-highs-if-iran-war-drags" TargetMode="External"/><Relationship Id="rId338" Type="http://schemas.openxmlformats.org/officeDocument/2006/relationships/hyperlink" Target="https://www.zerohedge.com/energy/iea-chief-warns-biggest-ever-energy-shock-gulf-flows-may-take-six-months-restore" TargetMode="External"/><Relationship Id="rId339" Type="http://schemas.openxmlformats.org/officeDocument/2006/relationships/hyperlink" Target="https://www.fxstreet.com/news/oil-supply-response-tempers-geopolitical-spike-ocbc-202603201227" TargetMode="External"/><Relationship Id="rId340" Type="http://schemas.openxmlformats.org/officeDocument/2006/relationships/hyperlink" Target="https://www.ttnews.com/articles/oil-refiners-pay-premiums" TargetMode="External"/><Relationship Id="rId341" Type="http://schemas.openxmlformats.org/officeDocument/2006/relationships/hyperlink" Target="https://www.biobased-diesel.com/post/chevron-california-s-economy-faces-threats-with-new-energy-policy-changes" TargetMode="External"/><Relationship Id="rId342" Type="http://schemas.openxmlformats.org/officeDocument/2006/relationships/hyperlink" Target="https://www.tampafp.com/fuel-crisis-deepens-middle-east-damage-could-keep-oil-prices-above-100-into-2027/" TargetMode="External"/><Relationship Id="rId343" Type="http://schemas.openxmlformats.org/officeDocument/2006/relationships/hyperlink" Target="https://www.unian.ua/economics/energetics/cini-na-benzin-dizel-ta-avtogaz-novi-skilki-koshtuye-benzin-95-v-ukrajini-sogodni-13321806.html" TargetMode="External"/><Relationship Id="rId344" Type="http://schemas.openxmlformats.org/officeDocument/2006/relationships/hyperlink" Target="https://www.marineinsight.com/iran-targets-saudi-aramco-exxon-samref-refinery-in-yanbu-briefly-disrupting-red-sea-oil-flows/?utm_source=rss&amp;utm_medium=rss&amp;utm_campaign=iran-targets-saudi-aramco-exxon-samref-refinery-in-yanbu-briefly-disrupting-red-sea-oil-flows" TargetMode="External"/><Relationship Id="rId345" Type="http://schemas.openxmlformats.org/officeDocument/2006/relationships/hyperlink" Target="https://tribune.net.ph/2026/03/20/slower-fuel-hikes-seen-next-week" TargetMode="External"/><Relationship Id="rId346" Type="http://schemas.openxmlformats.org/officeDocument/2006/relationships/hyperlink" Target="https://www.business-standard.com/economy/news/how-distorted-west-asia-crude-pricing-hurts-india-as-war-lifts-import-costs-126032000968_1.html" TargetMode="External"/><Relationship Id="rId347" Type="http://schemas.openxmlformats.org/officeDocument/2006/relationships/hyperlink" Target="https://sloveniatimes.com/46989/major-energy-measures-rolled-out-amid-global-volatility" TargetMode="External"/><Relationship Id="rId348" Type="http://schemas.openxmlformats.org/officeDocument/2006/relationships/hyperlink" Target="https://www.lngindustry.com/liquefaction/20032026/qatarenergy-provides-production-update/" TargetMode="External"/><Relationship Id="rId349" Type="http://schemas.openxmlformats.org/officeDocument/2006/relationships/hyperlink" Target="https://oilprice.com/Latest-Energy-News/World-News/Asian-Refiners-Pay-Record-Premiums-for-Non-Middle-East-Crude.html" TargetMode="External"/><Relationship Id="rId350" Type="http://schemas.openxmlformats.org/officeDocument/2006/relationships/hyperlink" Target="https://www.ndtv.com/world-news/iran-war-live-six-months-or-longer-world-energy-body-warns-of-slow-oil-flow-recovery-11244453#publisher=newsstand" TargetMode="External"/><Relationship Id="rId351" Type="http://schemas.openxmlformats.org/officeDocument/2006/relationships/hyperlink" Target="https://japantoday.com/category/business/japan-s.-korea-petrochemical-industry-slows-output-on-iran-war" TargetMode="External"/><Relationship Id="rId352" Type="http://schemas.openxmlformats.org/officeDocument/2006/relationships/hyperlink" Target="https://www.esgtoday.com/totalenergies-launches-frances-first-advanced-plastics-recycling-plant/" TargetMode="External"/><Relationship Id="rId353" Type="http://schemas.openxmlformats.org/officeDocument/2006/relationships/hyperlink" Target="https://www.livemint.com/news/world/work-from-home-avoid-air-travel-heres-what-iea-suggests-to-ease-oil-price-pressure-on-consumers-amid-west-asia-war-11773989812578.html" TargetMode="External"/><Relationship Id="rId354" Type="http://schemas.openxmlformats.org/officeDocument/2006/relationships/hyperlink" Target="https://www.washingtonexaminer.com/daily-on-energy/4499165/daily-on-energy-quote-week-gas-price-fears-iea-work-home/" TargetMode="External"/><Relationship Id="rId355" Type="http://schemas.openxmlformats.org/officeDocument/2006/relationships/hyperlink" Target="https://www.capitalspectator.com/steady-today-uncertain-tomorrow-war-in-iran-tests-us-resilience/" TargetMode="External"/><Relationship Id="rId356" Type="http://schemas.openxmlformats.org/officeDocument/2006/relationships/hyperlink" Target="https://www.theage.com.au/business/the-economy/fool-s-solution-trump-could-make-the-energy-disaster-worse-if-he-plays-his-last-card-20260320-p5qs8x.html?ref=rss&amp;utm_medium=rss&amp;utm_source=rss_business" TargetMode="External"/><Relationship Id="rId357" Type="http://schemas.openxmlformats.org/officeDocument/2006/relationships/hyperlink" Target="https://oilprice.com/Energy/Crude-Oil/Norways-Output-Holds-Steadybut-Spare-Capacity-Is-Gone.amp.html" TargetMode="External"/><Relationship Id="rId358" Type="http://schemas.openxmlformats.org/officeDocument/2006/relationships/hyperlink" Target="https://lenta.ru/news/2026/03/20/odin-iz-krupnyh-zapasov-nefti-stal-bystro-tayat/" TargetMode="External"/><Relationship Id="rId359" Type="http://schemas.openxmlformats.org/officeDocument/2006/relationships/hyperlink" Target="https://metalsandminers.substack.com/p/doomberg-war-in-iran-causes-oil-infrastructure" TargetMode="External"/><Relationship Id="rId360" Type="http://schemas.openxmlformats.org/officeDocument/2006/relationships/hyperlink" Target="https://www.tickmill.com/blog/daily-market-outlook-march-20-2026" TargetMode="External"/><Relationship Id="rId361" Type="http://schemas.openxmlformats.org/officeDocument/2006/relationships/hyperlink" Target="https://economictimes.indiatimes.com/news/international/us/why-is-gold-price-up-by-0-6-and-silver-down-by-1-7-and-will-precious-metals-continue-to-fall-or-finally-rise-again-gold-and-silver-latest-price-update-analysts-insights-and-market-outlook-heres-what-should-investors-do-now/articleshow/129697001.cms" TargetMode="External"/><Relationship Id="rId362" Type="http://schemas.openxmlformats.org/officeDocument/2006/relationships/hyperlink" Target="https://indianexpress.com/article/explained/explained-economics/graphs-data-perspectives-gdp-central-bank-stance-war-10592130/" TargetMode="External"/><Relationship Id="rId363" Type="http://schemas.openxmlformats.org/officeDocument/2006/relationships/hyperlink" Target="https://ec.ltn.com.tw/article/breakingnews/5376990" TargetMode="External"/><Relationship Id="rId364" Type="http://schemas.openxmlformats.org/officeDocument/2006/relationships/hyperlink" Target="https://splash247.com/qatar-lng-damage-yanbu-strikes-and-hormuz-toll-threats-deepen-shipping-crisis/" TargetMode="External"/><Relationship Id="rId365" Type="http://schemas.openxmlformats.org/officeDocument/2006/relationships/hyperlink" Target="https://container-news.com/maersk-issues-middle-east-operational-update-amid-hormuz-disruptions/" TargetMode="External"/><Relationship Id="rId366" Type="http://schemas.openxmlformats.org/officeDocument/2006/relationships/hyperlink" Target="https://en.protothema.gr/2026/03/20/wsj-us-warplanes-launch-battle-to-liberate-the-strait-of-hormuz/" TargetMode="External"/><Relationship Id="rId367" Type="http://schemas.openxmlformats.org/officeDocument/2006/relationships/hyperlink" Target="https://www.focus.de/politik/ausland/operation-sankalp-indien-schickt-seine-kriegsschiffe-in-den-persischen-golf_4ea970fe-16b5-4611-89bc-c4cfb2bd7166.html" TargetMode="External"/><Relationship Id="rId368" Type="http://schemas.openxmlformats.org/officeDocument/2006/relationships/hyperlink" Target="https://bitrss.com/bitcoin-defies-drop-below-70-000-as-oil-turns-into-a-central-bank-problem-194697" TargetMode="External"/><Relationship Id="rId369" Type="http://schemas.openxmlformats.org/officeDocument/2006/relationships/hyperlink" Target="https://www.globaltrademag.com/cma-cgm-implements-multimodal-solutions-for-middle-east-trade-amid-strait-disruption/" TargetMode="External"/><Relationship Id="rId370" Type="http://schemas.openxmlformats.org/officeDocument/2006/relationships/hyperlink" Target="https://www.marctomarket.com/2026/03/usd-comes-back-bid-after-yesterdays.html" TargetMode="External"/><Relationship Id="rId371" Type="http://schemas.openxmlformats.org/officeDocument/2006/relationships/hyperlink" Target="https://www.fxstreet.com/news/gbp-usd-retreats-as-boe-hawkish-shift-meets-resilient-us-dollar-202603201053" TargetMode="External"/><Relationship Id="rId372" Type="http://schemas.openxmlformats.org/officeDocument/2006/relationships/hyperlink" Target="https://www.businessinsider.com/securing-strait-of-hormuz-isnt-easy-even-with-navy-analysts-2026-3" TargetMode="External"/><Relationship Id="rId373" Type="http://schemas.openxmlformats.org/officeDocument/2006/relationships/hyperlink" Target="https://www.npr.org/2026/03/20/nx-s1-5753985/oil-gasoline-prices-iran" TargetMode="External"/><Relationship Id="rId374" Type="http://schemas.openxmlformats.org/officeDocument/2006/relationships/hyperlink" Target="https://www.rigzone.com/news/iea_oil_release_set_to_exceed_agreed_volume-20-mar-2026-183255-article/?rss=true" TargetMode="External"/><Relationship Id="rId375" Type="http://schemas.openxmlformats.org/officeDocument/2006/relationships/hyperlink" Target="https://bitcoinethereumnews.com/finance/upside-risk-persists-in-energy-shock-bbh/?utm_source=rss&amp;utm_medium=rss&amp;utm_campaign=upside-risk-persists-in-energy-shock-bbh" TargetMode="External"/><Relationship Id="rId376" Type="http://schemas.openxmlformats.org/officeDocument/2006/relationships/hyperlink" Target="https://tfipost.com/2026/03/strait-of-hormuz-flashpoint-vikram-doraiswami-warns-attacks-on-shipping-are-unacceptable/" TargetMode="External"/><Relationship Id="rId377" Type="http://schemas.openxmlformats.org/officeDocument/2006/relationships/hyperlink" Target="https://www.bairdmaritime.com/shipping/tankers/feature-fuel-prices-soar-to-uncharted-territory-as-iran-conflict-stifles-supply" TargetMode="External"/><Relationship Id="rId378" Type="http://schemas.openxmlformats.org/officeDocument/2006/relationships/hyperlink" Target="https://www.earlymorningwithdave.com/p/markets-squeezed-by-energy-prices" TargetMode="External"/><Relationship Id="rId379" Type="http://schemas.openxmlformats.org/officeDocument/2006/relationships/hyperlink" Target="https://www.gandul.ro/international/sua-au-inceput-ofensiva-aeriana-pentru-deblocarea-stramtorii-ormuz-generalul-dan-caine-avioanele-a-10-si-elicoptere-apache-distrug-blocada-iraniana-20835369" TargetMode="External"/><Relationship Id="rId380" Type="http://schemas.openxmlformats.org/officeDocument/2006/relationships/hyperlink" Target="https://www.express.co.uk/news/world/2184478/energy-blackout-fears-see-global-work-from-home-iran-war" TargetMode="External"/><Relationship Id="rId381" Type="http://schemas.openxmlformats.org/officeDocument/2006/relationships/hyperlink" Target="https://newtalk.tw/news/view/2026-03-20/1025387" TargetMode="External"/><Relationship Id="rId382" Type="http://schemas.openxmlformats.org/officeDocument/2006/relationships/hyperlink" Target="https://www.hstoday.us/subject-matter-areas/maritime-security/perspective-dual-chokepoint-crisis-threatens-indo-pacific-trade-energy-flows-and-global-supply-chains/?utm_source=rss&amp;utm_medium=rss&amp;utm_campaign=perspective-dual-chokepoint-crisis-threatens-indo-pacific-trade-energy-flows-and-global-supply-chains" TargetMode="External"/><Relationship Id="rId383" Type="http://schemas.openxmlformats.org/officeDocument/2006/relationships/hyperlink" Target="https://www.indiatvnews.com/business/news/petrol-price-hike-bpcl-hpcl-and-indian-oil-raise-premium-petrol-rates-by-up-to-rs-2-35-per-litre-2026-03-20-1034485" TargetMode="External"/><Relationship Id="rId384" Type="http://schemas.openxmlformats.org/officeDocument/2006/relationships/hyperlink" Target="https://bitcoinworld.co.in/brent-crude-oil-conflict-risk-2025/" TargetMode="External"/><Relationship Id="rId385" Type="http://schemas.openxmlformats.org/officeDocument/2006/relationships/hyperlink" Target="https://politicalwire.com/2026/03/20/oil-prices-could-stay-high-through-next-year/" TargetMode="External"/><Relationship Id="rId386" Type="http://schemas.openxmlformats.org/officeDocument/2006/relationships/hyperlink" Target="https://economictimes.indiatimes.com/news/new-updates/petrol-price-hike-why-did-indian-oil-companies-raised-fuel-prices-today-after-a-4-years-gap-explained/articleshow/129697941.cms" TargetMode="External"/><Relationship Id="rId387" Type="http://schemas.openxmlformats.org/officeDocument/2006/relationships/hyperlink" Target="https://tfipost.com/2026/03/us-navys-massive-warship-uss-tripoli-heads-to-warzone-could-challenge-irans-strait-of-hormuz-blockade/" TargetMode="External"/><Relationship Id="rId388" Type="http://schemas.openxmlformats.org/officeDocument/2006/relationships/hyperlink" Target="https://romanialibera.ro/la-zi/statele-unite-lanseaza-o-ofensiva-pentru-redeschiderea-stramtorii-hormuz/" TargetMode="External"/><Relationship Id="rId389" Type="http://schemas.openxmlformats.org/officeDocument/2006/relationships/hyperlink" Target="https://foxrgv.tv/strait-of-hormuz-interrupted-oil-flows-straits-of-hormuz-crisis-intensifies/" TargetMode="External"/><Relationship Id="rId390" Type="http://schemas.openxmlformats.org/officeDocument/2006/relationships/hyperlink" Target="https://news.ltn.com.tw/news/world/breakingnews/5377191" TargetMode="External"/><Relationship Id="rId391" Type="http://schemas.openxmlformats.org/officeDocument/2006/relationships/hyperlink" Target="https://www.business-standard.com/markets/commodities/crude-oil-futures-slide-2-to-8-808-per-barrel-amid-iran-supply-hopes-126032000552_1.html" TargetMode="External"/><Relationship Id="rId392" Type="http://schemas.openxmlformats.org/officeDocument/2006/relationships/hyperlink" Target="https://www.scmp.com/economy/china-economy/article/3347337/strait-hormuz-tensions-flare-iran-tightens-grip-over-shipping-traffic?utm_source=rss_feed" TargetMode="External"/><Relationship Id="rId393" Type="http://schemas.openxmlformats.org/officeDocument/2006/relationships/hyperlink" Target="https://theoldeconomy.substack.com/p/tankers-hormuz-and-traffic-jams-ideas" TargetMode="External"/><Relationship Id="rId394" Type="http://schemas.openxmlformats.org/officeDocument/2006/relationships/hyperlink" Target="https://windward.ai/blog/iran-war-global-trade-and-energy-disruptions/" TargetMode="External"/><Relationship Id="rId395" Type="http://schemas.openxmlformats.org/officeDocument/2006/relationships/hyperlink" Target="https://www.thesun.co.uk/money/38576479/work-from-home-save-petrol-global-watchdog-urges-households-iran-crisis/" TargetMode="External"/><Relationship Id="rId396" Type="http://schemas.openxmlformats.org/officeDocument/2006/relationships/hyperlink" Target="https://www.perthnow.com.au/news/major-aussies-companies-hike-prices-as-global-energy-security-remains-under-threat-from-middle-east-conflict-c-22009157" TargetMode="External"/><Relationship Id="rId397" Type="http://schemas.openxmlformats.org/officeDocument/2006/relationships/hyperlink" Target="https://businesspost.ng/economy/brent-sells-108-per-barrel-as-middle-east-crisis-persists/" TargetMode="External"/><Relationship Id="rId398" Type="http://schemas.openxmlformats.org/officeDocument/2006/relationships/hyperlink" Target="https://kashmirobserver.net/2026/03/20/hormuz-disruption-hands-iran-greater-strategic-leverage/" TargetMode="External"/><Relationship Id="rId399" Type="http://schemas.openxmlformats.org/officeDocument/2006/relationships/hyperlink" Target="https://meyka.com/blog/india-diesel-march-21-bulk-price-soars-rs-22l-as-omcs-hold-retail-2003/" TargetMode="External"/><Relationship Id="rId400" Type="http://schemas.openxmlformats.org/officeDocument/2006/relationships/hyperlink" Target="https://www.texastribune.org/2026/03/20/texas-corpus-christi-water-shortage-oil-gas-refineries/" TargetMode="External"/><Relationship Id="rId401" Type="http://schemas.openxmlformats.org/officeDocument/2006/relationships/hyperlink" Target="http://burathanews.com/arabic/economic/472850" TargetMode="External"/><Relationship Id="rId402" Type="http://schemas.openxmlformats.org/officeDocument/2006/relationships/hyperlink" Target="https://oilprice.com/Latest-Energy-News/World-News/IEA-Urges-Working-From-Home-and-Cutting-Air-Travel-to-Ease-Oil-Supply-Shock.html" TargetMode="External"/><Relationship Id="rId403" Type="http://schemas.openxmlformats.org/officeDocument/2006/relationships/hyperlink" Target="https://defencemonitor.in/australian-govt-strikes-deal-to-continue-subsidising-only-domestic-oil-refineries/" TargetMode="External"/><Relationship Id="rId404" Type="http://schemas.openxmlformats.org/officeDocument/2006/relationships/hyperlink" Target="https://en.yna.co.kr/view/AEN20260320005500320" TargetMode="External"/><Relationship Id="rId405" Type="http://schemas.openxmlformats.org/officeDocument/2006/relationships/hyperlink" Target="https://www.globalcosmeticsnews.com/basf-raises-prices-amid-rising-costs-linked-to-middle-east-conflict/" TargetMode="External"/><Relationship Id="rId406" Type="http://schemas.openxmlformats.org/officeDocument/2006/relationships/hyperlink" Target="https://www.gccbusinessnews.com/adnoc-omv-borouge-group-international/" TargetMode="External"/><Relationship Id="rId407" Type="http://schemas.openxmlformats.org/officeDocument/2006/relationships/hyperlink" Target="https://menews247.com/adnoc-omv-move-closer-to-forming-borouge-group-with-new-borouge-4-agreement/" TargetMode="External"/><Relationship Id="rId408" Type="http://schemas.openxmlformats.org/officeDocument/2006/relationships/hyperlink" Target="https://www.koreatimes.co.kr/business/companies/20260320/lotte-hanwha-dl-to-merge-ncc-operations-in-yeosu?utm_source=rss" TargetMode="External"/><Relationship Id="rId409" Type="http://schemas.openxmlformats.org/officeDocument/2006/relationships/hyperlink" Target="https://dariknews.bg/novini/sviat/wsj-sauditska-arabiia-ochakva-petrolyt-da-nadhvyrli-180-dolara-za-barel-2449421" TargetMode="External"/><Relationship Id="rId410" Type="http://schemas.openxmlformats.org/officeDocument/2006/relationships/hyperlink" Target="https://www.derstandard.at/story/3000000313308/petrochemie-deal-der-omv-wird-durch-krieg-im-nahen-osten-ueberschattet?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