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2026-03-21 14:00 UTC [GJXR]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 regime_state: unstable - beliefs_count: 3 - top_risk_flag: geopolitical_whipsaw_risk - generated_at: 2026-03-21T14:00:00Z - sentiment_word: Bullish - late_breaking_alerts_count: 0 - kill_switch_markets_count: 0</w:t>
      </w:r>
      <w:r/>
    </w:p>
    <w:p>
      <w:r/>
      <w:r>
        <w:t>Signal Table | market | belief_id | claim | prob | dir | vel | horizon | kill_switch | fragility | |---|---:|---|---:|---|---|---|---:|---:| | crude_oil | B1-crude_oil-6h-up | Front-month Brent/crude oil pricing bias remains upward over the next 6 hours as near-term supply-risk narratives (geopolitics + maritime security) dominate marginal demand concerns. | 62 | up | stable | 6h | false | 58 | | crude_oil | B2-crude_oil-24h-up-fragile | Over the next 24 hours, crude oil upside is present but fragile: the same geopolitics that support a premium can reverse quickly, and macro-policy headlines can cap follow-through. | 57 | up | fading | 24h | false | 58 | | crude_oil | B3-crude_oil-volatility-skew | Intraday crude oil volatility risk is elevated due to event-driven headline sensitivity (shipping/security/inventory policy), even if direction remains net-bullish. | 66 | mixed | accelerating | 6h | false | 58 |</w:t>
      </w:r>
      <w:r/>
    </w:p>
    <w:p>
      <w:r/>
      <w:r>
        <w:t>Data Dump (Machine Use) { "workflow_6B_CIS_output": { "snapshot_id": "6B-20260321T140000Z-crude_oil-001", "timestamp_utc": "2026-03-21T14:00:00Z", "primary_asset_focus": { "name": "Brent crude oil futures", "market_code": "crude_oil" }, "headline_sentiment_word": "Bullish", "headline_conviction_score_0_100": 62, "headline_fragility_score_0_100": 58, "commodity_registry": [ "crude_oil", "gold", "natural_gas", "copper", "silver", "wheat", "corn", "uranium", "lithium", "coffee" ], "target_market_code": "crude_oil", "target_resolution_source": "explicit", "scope_mode": "single_market", "analyzed_markets": [ "crude_oil" ], "regime_state": "unstable", "beliefs": [ { "belief_id": "B1-crude_oil-6h-up", "market": "crude_oil", "claim": "Front-month Brent/crude oil pricing bias remains upward over the next 6 hours as near-term supply-risk narratives (geopolitics + maritime security) dominate marginal demand concerns.", "probability_pct": 62, "direction": "up", "velocity": "stable", "horizon": "6h", "drivers": [ "Geopolitical risk premium linked to Iran/IRGC/security incident threads (T-002, T-023, T-039)", "Maritime chokepoint / shipping-security attention (T-001, T-009)", "Inventory draw framing from US energy agencies (T-006; plus seed-level EIA anomaly RA-002)" ], "contradicted_by": [ "Rapid de-escalation / diplomatic reversal headlines that compress risk premium", "Unexpected inventory builds / weak refinery runs", "Risk-off macro shock that hits demand expectations" ] }, { "belief_id": "B2-crude_oil-24h-up-fragile", "market": "crude_oil", "claim": "Over the next 24 hours, crude oil upside is present but fragile: the same geopolitics that support a premium can reverse quickly, and macro-policy headlines can cap follow-through.", "probability_pct": 57, "direction": "up", "velocity": "fading", "horizon": "24h", "drivers": [ "Persistent multi-source conflict/security narrative density (T-015, T-012, T-031, T-014)", "Energy-security framing around Russia/OPEC+ themes (T-012)" ], "contradicted_by": [ "Macro tightening / demand-destruction emphasis (T-008) becoming dominant", "Lack of corroboration for single-source disruption outliers (e.g., VIP-001)" ] }, { "belief_id": "B3-crude_oil-volatility-skew", "market": "crude_oil", "claim": "Intraday crude oil volatility risk is elevated due to event-driven headline sensitivity (shipping/security/inventory policy), even if direction remains net-bullish.", "probability_pct": 66, "direction": "mixed", "velocity": "accelerating", "horizon": "6h", "drivers": [ "High-frequency geopolitical/security newsflow concentration", "Multiple single-source operational outliers creating noise and gap risk (VIP lane; risk anomalies)" ], "contradicted_by": [ "If newsflow quiets and market reverts to rangebound trade" ] } ], "market_state_table": [ { "market": "crude_oil", "directional_state": "bullish", "momentum_state": "weakening", "reversal_risk": "medium", "state_change": "new_bullish", "conviction_score_0_100": 62, "freshness_confidence": "high", "catalyst_type": "fresh_directional", "stale_suppression_applied": false, "thesis_kill_switch": false, "late_breaking_alert": false, "fragility_score_0_100": 58, "supporting_belief_ids": [ "B1-crude_oil-6h-up", "B2-crude_oil-24h-up-fragile", "B3-crude_oil-volatility-skew" ] } ], "risk_flags": [ { "risk_flag": "geopolitical_whipsaw_risk", "severity": "high", "market": "crude_oil", "details": "Directional support is heavily tied to geopolitical/maritime narratives that can reverse quickly on de-escalation." }, { "risk_flag": "single_source_outlier_noise", "severity": "medium", "market": "crude_oil", "details": "Several VIP/risk-anomaly items are single-source (echo-risk flagged), raising false-positive and timing risk." }, { "risk_flag": "macro_demand_uncertainty", "severity": "medium", "market": "crude_oil", "details": "Macro-policy attention (Fed/central-bank framing) can cap upside by shifting focus to demand." }, { "risk_flag": "momentum_fade_after_peak", "severity": "medium", "market": "crude_oil", "details": "Signal-timeseries shows a mild fade after an earlier bullish peak, increasing reversal sensitivity despite net-bullish state." } ], "candidate_actions": [ { "action": "watch_long_bias", "market": "crude_oil", "confidence": "medium", "trigger_condition": "Bullish direction persists while contradiction stays low and new supportive supply-risk/inventory-draw evidence arrives." }, { "action": "volatility_watch", "market": "crude_oil", "confidence": "high", "trigger_condition": "Any escalation/de-escalation headline cluster, maritime incident update, or inventory-policy surprise within the next session." }, { "action": "reversal_watch", "market": "crude_oil", "confidence": "medium", "trigger_condition": "Directional score continues falling for multiple hourly buckets or fresh high-authority counter-signal emerges." }, { "action": "hard_de_risk_watch", "market": "crude_oil", "confidence": "low", "trigger_condition": "Late-breaking, high-authority bearish catalyst appears within a 2-hour window and contradiction ratio spikes materially." } ], "paper_trade_signal_pack": { "bullish_markets": [ "crude_oil" ], "bearish_markets": [], "neutral_mixed_markets": [], "high_reversal_risk_markets": [] }, "signal_timeseries": { "resolution": "1h", "lookback_hours": 24, "bucket_timezone": "UTC", "buckets": [ { "bucket_start_utc": "2026-03-20T14:00:00Z", "bucket_end_utc": "2026-03-20T15:00:00Z", "directional_score_signed": 5, "bullish_pressure_score": 55, "bearish_pressure_score": 45, "net_sentiment_score": 5, "velocity_score": 0, "acceleration_score": 0, "contradiction_ratio": 0.16, "fresh_evidence_count": 0, "stale_evidence_count": 0, "conviction_score_0_100": 38, "fragility_score_0_100": 65, "dominant_state": "neutral_mixed" }, { "bucket_start_utc": "2026-03-20T15:00:00Z", "bucket_end_utc": "2026-03-20T16:00:00Z", "directional_score_signed": 5, "bullish_pressure_score": 55, "bearish_pressure_score": 45, "net_sentiment_score": 5, "velocity_score": 0, "acceleration_score": 0, "contradiction_ratio": 0.16, "fresh_evidence_count": 0, "stale_evidence_count": 0, "conviction_score_0_100": 38, "fragility_score_0_100": 65, "dominant_state": "neutral_mixed" }, { "bucket_start_utc": "2026-03-20T16:00:00Z", "bucket_end_utc": "2026-03-20T17:00:00Z", "directional_score_signed": 10, "bullish_pressure_score": 60, "bearish_pressure_score": 40, "net_sentiment_score": 10, "velocity_score": 5, "acceleration_score": 5, "contradiction_ratio": 0.15, "fresh_evidence_count": 1, "stale_evidence_count": 0, "conviction_score_0_100": 46, "fragility_score_0_100": 62, "dominant_state": "neutral_mixed" }, { "bucket_start_utc": "2026-03-20T17:00:00Z", "bucket_end_utc": "2026-03-20T18:00:00Z", "directional_score_signed": 12, "bullish_pressure_score": 62, "bearish_pressure_score": 38, "net_sentiment_score": 12, "velocity_score": 2, "acceleration_score": -3, "contradiction_ratio": 0.16, "fresh_evidence_count": 1, "stale_evidence_count": 0, "conviction_score_0_100": 47, "fragility_score_0_100": 62, "dominant_state": "neutral_mixed" }, { "bucket_start_utc": "2026-03-20T18:00:00Z", "bucket_end_utc": "2026-03-20T19:00:00Z", "directional_score_signed": 18, "bullish_pressure_score": 68, "bearish_pressure_score": 32, "net_sentiment_score": 18, "velocity_score": 6, "acceleration_score": 4, "contradiction_ratio": 0.15, "fresh_evidence_count": 2, "stale_evidence_count": 0, "conviction_score_0_100": 54, "fragility_score_0_100": 59, "dominant_state": "neutral_mixed" }, { "bucket_start_utc": "2026-03-20T19:00:00Z", "bucket_end_utc": "2026-03-20T20:00:00Z", "directional_score_signed": 20, "bullish_pressure_score": 70, "bearish_pressure_score": 30, "net_sentiment_score": 20, "velocity_score": 2, "acceleration_score": -4, "contradiction_ratio": 0.15, "fresh_evidence_count": 2, "stale_evidence_count": 0, "conviction_score_0_100": 55, "fragility_score_0_100": 59, "dominant_state": "bullish" }, { "bucket_start_utc": "2026-03-20T20:00:00Z", "bucket_end_utc": "2026-03-20T21:00:00Z", "directional_score_signed": 22, "bullish_pressure_score": 72, "bearish_pressure_score": 28, "net_sentiment_score": 22, "velocity_score": 2, "acceleration_score": 0, "contradiction_ratio": 0.15, "fresh_evidence_count": 2, "stale_evidence_count": 0, "conviction_score_0_100": 56, "fragility_score_0_100": 58, "dominant_state": "bullish" }, { "bucket_start_utc": "2026-03-20T21:00:00Z", "bucket_end_utc": "2026-03-20T22:00:00Z", "directional_score_signed": 28, "bullish_pressure_score": 78, "bearish_pressure_score": 22, "net_sentiment_score": 28, "velocity_score": 6, "acceleration_score": 4, "contradiction_ratio": 0.14, "fresh_evidence_count": 3, "stale_evidence_count": 0, "conviction_score_0_100": 63, "fragility_score_0_100": 55, "dominant_state": "bullish" }, { "bucket_start_utc": "2026-03-20T22:00:00Z", "bucket_end_utc": "2026-03-20T23:00:00Z", "directional_score_signed": 30, "bullish_pressure_score": 80, "bearish_pressure_score": 20, "net_sentiment_score": 30, "velocity_score": 2, "acceleration_score": -4, "contradiction_ratio": 0.14, "fresh_evidence_count": 2, "stale_evidence_count": 0, "conviction_score_0_100": 61, "fragility_score_0_100": 55, "dominant_state": "bullish" }, { "bucket_start_utc": "2026-03-20T23:00:00Z", "bucket_end_utc": "2026-03-21T00:00:00Z", "directional_score_signed": 30, "bullish_pressure_score": 80, "bearish_pressure_score": 20, "net_sentiment_score": 30, "velocity_score": 0, "acceleration_score": -2, "contradiction_ratio": 0.14, "fresh_evidence_count": 1, "stale_evidence_count": 0, "conviction_score_0_100": 57, "fragility_score_0_100": 58, "dominant_state": "bullish" }, { "bucket_start_utc": "2026-03-21T00:00:00Z", "bucket_end_utc": "2026-03-21T01:00:00Z", "directional_score_signed": 32, "bullish_pressure_score": 82, "bearish_pressure_score": 18, "net_sentiment_score": 32, "velocity_score": 2, "acceleration_score": 2, "contradiction_ratio": 0.15, "fresh_evidence_count": 2, "stale_evidence_count": 0, "conviction_score_0_100": 61, "fragility_score_0_100": 56, "dominant_state": "bullish" }, { "bucket_start_utc": "2026-03-21T01:00:00Z", "bucket_end_utc": "2026-03-21T02:00:00Z", "directional_score_signed": 32, "bullish_pressure_score": 82, "bearish_pressure_score": 18, "net_sentiment_score": 32, "velocity_score": 0, "acceleration_score": -2, "contradiction_ratio": 0.15, "fresh_evidence_count": 1, "stale_evidence_count": 0, "conviction_score_0_100": 57, "fragility_score_0_100": 58, "dominant_state": "bullish" }, { "bucket_start_utc": "2026-03-21T02:00:00Z", "bucket_end_utc": "2026-03-21T03:00:00Z", "directional_score_signed": 33, "bullish_pressure_score": 83, "bearish_pressure_score": 17, "net_sentiment_score": 33, "velocity_score": 1, "acceleration_score": 1, "contradiction_ratio": 0.15, "fresh_evidence_count": 1, "stale_evidence_count": 0, "conviction_score_0_100": 58, "fragility_score_0_100": 57, "dominant_state": "bullish" }, { "bucket_start_utc": "2026-03-21T03:00:00Z", "bucket_end_utc": "2026-03-21T04:00:00Z", "directional_score_signed": 36, "bullish_pressure_score": 86, "bearish_pressure_score": 14, "net_sentiment_score": 36, "velocity_score": 3, "acceleration_score": 2, "contradiction_ratio": 0.16, "fresh_evidence_count": 3, "stale_evidence_count": 0, "conviction_score_0_100": 67, "fragility_score_0_100": 54, "dominant_state": "bullish" }, { "bucket_start_utc": "2026-03-21T04:00:00Z", "bucket_end_utc": "2026-03-21T05:00:00Z", "directional_score_signed": 35, "bullish_pressure_score": 85, "bearish_pressure_score": 15, "net_sentiment_score": 35, "velocity_score": -1, "acceleration_score": -4, "contradiction_ratio": 0.18, "fresh_evidence_count": 2, "stale_evidence_count": 0, "conviction_score_0_100": 62, "fragility_score_0_100": 57, "dominant_state": "bullish" }, { "bucket_start_utc": "2026-03-21T05:00:00Z", "bucket_end_utc": "2026-03-21T06:00:00Z", "directional_score_signed": 40, "bullish_pressure_score": 90, "bearish_pressure_score": 10, "net_sentiment_score": 40, "velocity_score": 5, "acceleration_score": 6, "contradiction_ratio": 0.15, "fresh_evidence_count": 3, "stale_evidence_count": 0, "conviction_score_0_100": 70, "fragility_score_0_100": 51, "dominant_state": "bullish" }, { "bucket_start_utc": "2026-03-21T06:00:00Z", "bucket_end_utc": "2026-03-21T07:00:00Z", "directional_score_signed": 40, "bullish_pressure_score": 90, "bearish_pressure_score": 10, "net_sentiment_score": 40, "velocity_score": 0, "acceleration_score": -5, "contradiction_ratio": 0.15, "fresh_evidence_count": 1, "stale_evidence_count": 0, "conviction_score_0_100": 62, "fragility_score_0_100": 57, "dominant_state": "bullish" }, { "bucket_start_utc": "2026-03-21T07:00:00Z", "bucket_end_utc": "2026-03-21T08:00:00Z", "directional_score_signed": 42, "bullish_pressure_score": 92, "bearish_pressure_score": 8, "net_sentiment_score": 42, "velocity_score": 2, "acceleration_score": 2, "contradiction_ratio": 0.17, "fresh_evidence_count": 3, "stale_evidence_count": 0, "conviction_score_0_100": 71, "fragility_score_0_100": 52, "dominant_state": "bullish" }, { "bucket_start_utc": "2026-03-21T08:00:00Z", "bucket_end_utc": "2026-03-21T09:00:00Z", "directional_score_signed": 44, "bullish_pressure_score": 94, "bearish_pressure_score": 6, "net_sentiment_score": 44, "velocity_score": 2, "acceleration_score": 0, "contradiction_ratio": 0.16, "fresh_evidence_count": 2, "stale_evidence_count": 0, "conviction_score_0_100": 70, "fragility_score_0_100": 52, "dominant_state": "bullish" }, { "bucket_start_utc": "2026-03-21T09:00:00Z", "bucket_end_utc": "2026-03-21T10:00:00Z", "directional_score_signed": 43, "bullish_pressure_score": 93, "bearish_pressure_score": 7, "net_sentiment_score": 43, "velocity_score": -1, "acceleration_score": -3, "contradiction_ratio": 0.22, "fresh_evidence_count": 2, "stale_evidence_count": 0, "conviction_score_0_100": 67, "fragility_score_0_100": 56, "dominant_state": "bullish" }, { "bucket_start_utc": "2026-03-21T10:00:00Z", "bucket_end_utc": "2026-03-21T11:00:00Z", "directional_score_signed": 46, "bullish_pressure_score": 96, "bearish_pressure_score": 4, "net_sentiment_score": 46, "velocity_score": 3, "acceleration_score": 4, "contradiction_ratio": 0.16, "fresh_evidence_count": 3, "stale_evidence_count": 0, "conviction_score_0_100": 75, "fragility_score_0_100": 49, "dominant_state": "bullish" }, { "bucket_start_utc": "2026-03-21T11:00:00Z", "bucket_end_utc": "2026-03-21T12:00:00Z", "directional_score_signed": 45, "bullish_pressure_score": 95, "bearish_pressure_score": 5, "net_sentiment_score": 45, "velocity_score": -1, "acceleration_score": -4, "contradiction_ratio": 0.17, "fresh_evidence_count": 2, "stale_evidence_count": 0, "conviction_score_0_100": 71, "fragility_score_0_100": 52, "dominant_state": "bullish" }, { "bucket_start_utc": "2026-03-21T12:00:00Z", "bucket_end_utc": "2026-03-21T13:00:00Z", "directional_score_signed": 43, "bullish_pressure_score": 93, "bearish_pressure_score": 7, "net_sentiment_score": 43, "velocity_score": -2, "acceleration_score": -1, "contradiction_ratio": 0.17, "fresh_evidence_count": 2, "stale_evidence_count": 0, "conviction_score_0_100": 70, "fragility_score_0_100": 53, "dominant_state": "bullish" }, { "bucket_start_utc": "2026-03-21T13:00:00Z", "bucket_end_utc": "2026-03-21T14:00:00Z", "directional_score_signed": 41, "bullish_pressure_score": 91, "bearish_pressure_score": 9, "net_sentiment_score": 41, "velocity_score": -2, "acceleration_score": 0, "contradiction_ratio": 0.18, "fresh_evidence_count": 2, "stale_evidence_count": 0, "conviction_score_0_100": 68, "fragility_score_0_100": 54, "dominant_state": "bullish" } ] }, "recent_half_hour_overlay": { "enabled": false, "resolution": "30m", "lookback_hours": 6, "buckets": [] }, "summary": { "timeseries_peak_bullish": 46, "timeseries_peak_bearish": 0, "latest_inflection_direction": "down", "latest_inflection_strength": 5, "signal_regime": "weakening_bullish" }, "diagnostics": { "trends_seen": 12, "trends_admitted": 12, "cross_domain_merges": 3, "stale_suppression_count": 0, "reversal_flags_count": 1, "late_breaking_alerts_count": 0, "kill_switch_markets_count": 0, "timeseries_bucket_count": 24, "timeseries_overlay_bucket_count": 0, "target_market_custom": false, "target_market_unresolved": false, "input_gate_degraded": false, "notes": [ "No trend_physics/trend_state_memory v2 fields provided; used velocity_hint + timestamps + temporal_profile as recency proxies.", "No explicit prior market state supplied; state_change set to new_bullish under unknown_prior fallback." ] }, "completion_state": "ready_for_workflow_8B" } }</w:t>
      </w:r>
      <w:r/>
    </w:p>
    <w:p>
      <w:pPr>
        <w:pStyle w:val="Heading2"/>
      </w:pPr>
      <w:r>
        <w:t>Bibliography</w:t>
      </w:r>
      <w:r/>
    </w:p>
    <w:p>
      <w:r/>
      <w:r>
        <w:t xml:space="preserve">1. </w:t>
      </w:r>
      <w:hyperlink r:id="rId9">
        <w:r>
          <w:rPr>
            <w:color w:val="0000EE"/>
            <w:u w:val="single"/>
          </w:rPr>
          <w:t>https://www.livemint.com/news/world/pm-modi-conveys-eid-and-nowruz-greetings-to-iran-president-stresses-on-open-shipping-lanes-amid-west-asia-conflict-11774090527064.html</w:t>
        </w:r>
      </w:hyperlink>
      <w:r>
        <w:t xml:space="preserve"> - * Prime Minister Modi spoke with Iranian President Dr. Masoud Pezeshkian, stressing the importance of securing shipping routes amid the conflict in West Asia. * Modi condemned attacks on regional infrastructure and highlighted the need to keep Strait of Hormuz open, stressing its significance for global energy supplies. * US President Trump discussed the importance of the Strait, noting that countries such as Korea, Japan, and China depend heavily on it for energy. * Two Indian LPG tankers successfully crossed the Strait of Hormuz, maintaining energy supplies during the ongoing conflict. 2. </w:t>
      </w:r>
      <w:hyperlink r:id="rId10">
        <w:r>
          <w:rPr>
            <w:color w:val="0000EE"/>
            <w:u w:val="single"/>
          </w:rPr>
          <w:t>https://www.fool.com/investing/2026/03/21/gas-prices-just-jumped-048-in-one-week-and-history/</w:t>
        </w:r>
      </w:hyperlink>
      <w:r>
        <w:t xml:space="preserve"> - * Gasoline prices in the US increased by over $0.48 within one week, reaching an average of $3.46 per gallon, and then rose an additional $0.42 to $3.88. * Iran's threats to block oil transit through the Strait of Hormuz have raised concerns about supply disruptions. * Historical events such as the 1973 OPEC oil embargo, 1979 Iranian Revolution, and 1990 Gulf War have historically caused significant spikes in gas prices. * Past shocks led to prolonged elevated prices, with some never returning to pre-crisis levels. * Experts suggest current price increases could persist for years unless the Iran conflict resolves underlying supply fears. 3. </w:t>
      </w:r>
      <w:hyperlink r:id="rId11">
        <w:r>
          <w:rPr>
            <w:color w:val="0000EE"/>
            <w:u w:val="single"/>
          </w:rPr>
          <w:t>https://indianexpress.com/article/india/fuel-prices-india-today-lpg-rise-petrol-diesel-10593638/</w:t>
        </w:r>
      </w:hyperlink>
      <w:r>
        <w:t xml:space="preserve"> - * The US eases sanctions on Iran's oil sales. * Brent crude futures remain at $112 per barrel. * Global crude oil supplies disrupted due to unrest in Middle East. * Refineries and petrochemical companies affected, some halting or reducing operations. * Asian steam crackers depend heavily on Middle Eastern naphtha, with disruptions impacting supply. 4. </w:t>
      </w:r>
      <w:hyperlink r:id="rId12">
        <w:r>
          <w:rPr>
            <w:color w:val="0000EE"/>
            <w:u w:val="single"/>
          </w:rPr>
          <w:t>https://birrmetrics.com/ethiopia-pays-the-price-for-a-war-it-didnt-start/</w:t>
        </w:r>
      </w:hyperlink>
      <w:r>
        <w:t xml:space="preserve"> - * Since late February, conflict escalation in the Middle East has disrupted shipping routes through the Red Sea, affecting Ethiopia. * Major shipping companies have withdrawn from the region, causing increased freight and insurance costs. * Ethiopia relies heavily on the Red Sea corridor for imports and exports; disruptions threaten fuel supply, inflation, and fiscal stability. * Alternative routes around the Cape of Good Hope are longer and more expensive, worsening logistical challenges. * Geopolitical tensions and military deployments in the Red Sea area further complicate prospects for resolution.</w:t>
      </w:r>
      <w:r/>
    </w:p>
    <w:p>
      <w:r/>
      <w:r>
        <w:t xml:space="preserve">5. </w:t>
      </w:r>
      <w:hyperlink r:id="rId13">
        <w:r>
          <w:rPr>
            <w:color w:val="0000EE"/>
            <w:u w:val="single"/>
          </w:rPr>
          <w:t>https://www.aol.com/articles/forget-rate-cuts-fed-needs-122000971.html</w:t>
        </w:r>
      </w:hyperlink>
      <w:r>
        <w:t xml:space="preserve"> - * The article discusses the possibility of the Federal Reserve hiking interest rates in 2026 amidst rising inflation and geopolitical tensions. * Market expectations currently price in rate cuts, but rising inflation risks from the Iran conflict and supply shocks may prompt rate hikes. * Strong corporate earnings and macroeconomic indicators suggest a healthy economy, which could support higher rates. * Geopolitical disruptions and tariffs could lead to inflationary pressures that warrant rate increases. * The article considers the potential shift in Fed policy and advises investors against dismissing rate hikes in the near future.</w:t>
      </w:r>
      <w:r/>
    </w:p>
    <w:p>
      <w:r/>
      <w:r>
        <w:t xml:space="preserve">6. </w:t>
      </w:r>
      <w:hyperlink r:id="rId14">
        <w:r>
          <w:rPr>
            <w:color w:val="0000EE"/>
            <w:u w:val="single"/>
          </w:rPr>
          <w:t>https://www.newsweek.com/oil-iran-and-the-recession-question-11710966</w:t>
        </w:r>
      </w:hyperlink>
      <w:r>
        <w:t xml:space="preserve"> - * Oil prices are currently approximately 40% above Goldman Sachs' unaffected baseline, driven by Iran-controlled Strait of Hormuz disruptions. * Analyst estimates suggest prices could exceed $100 if the disruption prolongs beyond three weeks, with extreme scenarios reaching $120 to $200. * The US economy shows signs of softness but no clear recession indicators; unemployment is steady, and corporate earnings remain strong. * The Federal Reserve has already cut rates multiple times since September 2024 and market expectations remain for easing, with inflation expectations still anchored. * The article concludes that while current oil shocks are below historical levels that caused recessions, ongoing conflict could tighten economic margins and increase recession risk. 7. </w:t>
      </w:r>
      <w:hyperlink r:id="rId15">
        <w:r>
          <w:rPr>
            <w:color w:val="0000EE"/>
            <w:u w:val="single"/>
          </w:rPr>
          <w:t>https://www.qcintel.com/article/us-doe-awards-about-half-of-spr-crude-offered-in-1st-loan-tender-61250.html</w:t>
        </w:r>
      </w:hyperlink>
      <w:r>
        <w:t xml:space="preserve"> - * The US Department of Energy (DOE) awarded roughly half of the reserve crude oil offered in the first phase of a Strategic Petroleum Reserve (SPR) loan program. * The action was taken to provide supply relief. * The information pertains to the US energy sector, specifically crude oil inventories. * The event relates to a federal government programme aimed at market intervention. * No specifics on quantities or timing beyond the first tender are provided. 8. </w:t>
      </w:r>
      <w:hyperlink r:id="rId16">
        <w:r>
          <w:rPr>
            <w:color w:val="0000EE"/>
            <w:u w:val="single"/>
          </w:rPr>
          <w:t>https://www.haber3.com/dunya/irandan-hurmuz-aciklamasi-bogazi-kapatmadik-haberi-6250791</w:t>
        </w:r>
      </w:hyperlink>
      <w:r>
        <w:t xml:space="preserve"> - * Iran's Foreign Minister Abbas Arakçi states that the Strait of Hürmüz is 'not closed, open'. * He discusses Iran's stance amid tensions and attacks, highlighting ongoing negotiations with the US. * Arakçi mentions restrictions on ships supporting attacks against Iran and readiness to ensure safe passage for some countries. * He calls for international community to oppose attacks on Iran and criticises US intentions. * The strategic importance of Hürmüz Strait, crucial for global oil trade, is emphasised, noting a significant slowdown in tanker traffic during tensions. 9. </w:t>
      </w:r>
      <w:hyperlink r:id="rId17">
        <w:r>
          <w:rPr>
            <w:color w:val="0000EE"/>
            <w:u w:val="single"/>
          </w:rPr>
          <w:t>https://www.haber3.com/ekonomi/petrol-fiyatlari-icin-dunya-ekonomisini-altust-edecek-tahmin-haberi-6250792</w:t>
        </w:r>
      </w:hyperlink>
      <w:r>
        <w:t xml:space="preserve"> - * Fitch Ratings, Hürmüz Boğazı'nın 6 ay kapanması halinde Brent petrolün ortalama fiyatının 120 dolar olabileceğini öngördü. * Rapora göre, 3 aylık kapanma fiyatı 100 dolar civarında dengelenecek. * Önceki beklenti 63 dolar iken, güncel temel beklenti 70 dolar seviyesine yükselmiş durumda. * Hürmüz Boğazı'nın kapanmasının günlük 15 milyon varil petrol kaybına yol açması öngörülüyor. * Boğaz, petrol ticaretinde kritik öneme sahip olup, krizler petrol arzını ciddi şekilde etkileyebilir. 10. </w:t>
      </w:r>
      <w:hyperlink r:id="rId18">
        <w:r>
          <w:rPr>
            <w:color w:val="0000EE"/>
            <w:u w:val="single"/>
          </w:rPr>
          <w:t>https://fortune.com/2026/03/21/iran-war-sugar-prices-truckers-strait-of-hormuz/</w:t>
        </w:r>
      </w:hyperlink>
      <w:r>
        <w:t xml:space="preserve"> - * The Iranian conflict has caused oil prices to rise to around $100 a barrel, impacting global commodities. * Brazil’s sugarcane industry faces potential disruption due to planned ethanol production increase and trucker strikes. * Sugar prices in London hit a high of $451 per ton, up 8% since the Iran conflict began. * Disruptions in the Strait of Hormuz delay Brazilian sugar shipments, tightening regional supply. * Longer-term threats include potential droughts from El Niño in 2026/27, affecting major sugar producers Thailand and India. 11. </w:t>
      </w:r>
      <w:hyperlink r:id="rId19">
        <w:r>
          <w:rPr>
            <w:color w:val="0000EE"/>
            <w:u w:val="single"/>
          </w:rPr>
          <w:t>https://nairametrics.com/2026/03/21/crude-prices-spike-53-month-to-date-in-march-kerosene-surges/</w:t>
        </w:r>
      </w:hyperlink>
      <w:r>
        <w:t xml:space="preserve"> - * Global crude oil prices increased by 8.22% to $112 per barrel in late March 2026. * Prices have climbed over 53% in March 2026, driven by US-Iran war tensions and Strait of Hormuz disruptions. * Oil prices have risen over 83% in 2026, approaching highs last seen in May 2022. * Brent Crude Futures broke above $93 resistance, reflecting supply concerns amid US operations against Iran. * Heating Oil and Kerosene Futures rose significantly, with Kerosene up over 60% on the Tokyo Commodity Exchange. 12. </w:t>
      </w:r>
      <w:hyperlink r:id="rId20">
        <w:r>
          <w:rPr>
            <w:color w:val="0000EE"/>
            <w:u w:val="single"/>
          </w:rPr>
          <w:t>https://www.riotimesonline.com/global-economy-briefing-march-21-2026/</w:t>
        </w:r>
      </w:hyperlink>
      <w:r>
        <w:t xml:space="preserve"> - * Iraq declared force majeure on all foreign-operated oilfields, disrupting crude shipments through the Strait of Hormuz. * Drones targeted Kuwait refineries, with Brent crude prices rising above $112. * Iran is laying mines in the Strait of Hormuz, escalating maritime tensions. * The conflict and supply disruptions are affecting international oil markets and shipping routes. * The article details global energy-related tensions affecting maritime chokepoints and crude transportation. 13. </w:t>
      </w:r>
      <w:hyperlink r:id="rId21">
        <w:r>
          <w:rPr>
            <w:color w:val="0000EE"/>
            <w:u w:val="single"/>
          </w:rPr>
          <w:t>https://www.marineinsight.com/iran-charges-up-to-2-million-for-safe-passage-in-strait-of-hormuz-nations-hold-urgent-talks/?utm_source=rss&amp;utm_medium=rss&amp;utm_campaign=iran-charges-up-to-2-million-for-safe-passage-in-strait-of-hormuz-nations-hold-urgent-talks</w:t>
        </w:r>
      </w:hyperlink>
      <w:r>
        <w:t xml:space="preserve"> - * Iran has begun tightening control over ship movements in the Strait of Hormuz, allowing some vessels to pass through a 'safe corridor'. * Reports indicate at least one private tanker paid around $2 million for approval. * Several countries, including India, Pakistan, and China, are engaging with Iran for safe passage arrangements. * So far, nine ships have used the route, with some passing without fees and others possibly paying large sums. * Oil prices have surged, with Brent crude crossing $100 per barrel, and ship traffic has decreased significantly. 14. </w:t>
      </w:r>
      <w:hyperlink r:id="rId22">
        <w:r>
          <w:rPr>
            <w:color w:val="0000EE"/>
            <w:u w:val="single"/>
          </w:rPr>
          <w:t>https://ekonomi.haber7.com/ekonomi/haber/3613762-savasin-faturasi-agir-oldu-korfezde-gunluk-kayip-milyarlarca-dolar</w:t>
        </w:r>
      </w:hyperlink>
      <w:r>
        <w:t xml:space="preserve"> - * Orta Doğu'da yaşanan gerilim ve Hürmüz Boğazı'nın kapanması nedeniyle Körfez ülkelerinin petrol ihracatı yaklaşık %60 azaldı. * Petrol ihracatı, savaşın ilk 3 haftasında günlük 25,1 milyon varilden 9,7 milyon varile geriledi. * Günlük yaklaşık 15 milyon varillik petrol arz kesintisi, modern tarihin en büyük petrol arz kesintisi olarak değerlendiriliyor. * Körfez ülkelerinin petrol gelir kaybı, iki haftada 25 milyar dolar oldu; Suudi Arabistan'ın günlük kaybı yaklaştı 1 milyar dolar. * İran ve Irak'ın petrol ihracatı önemli ölçüde etkilendi, Hürmüz boğazı ve boru hatları üzerinden sevkiyat devam etmeye çalışılıyor. 15. </w:t>
      </w:r>
      <w:hyperlink r:id="rId23">
        <w:r>
          <w:rPr>
            <w:color w:val="0000EE"/>
            <w:u w:val="single"/>
          </w:rPr>
          <w:t>https://meyka.com/blog/sp-500-gspc-today-march-21-iran-oil-eased-diego-garcia-risk-2103/</w:t>
        </w:r>
      </w:hyperlink>
      <w:r>
        <w:t xml:space="preserve"> - * Diego Garcia hosts a US air hub in the Indian Ocean; reports of Iranian missiles aimed at the base increase security risk and market volatility. * The US temporarily lifts Iran oil sanctions on up to 140 million barrels at sea, potentially easing crude prices short-term. * Strait of Hormuz remains a key energy chokepoint; threats here impact crude prices and freight costs. * The S&amp;P 500 index sits near pivotal technical levels amid active trading volume and oversold RSI. * Australian investors face currency and market impacts, with recommended risk control and sector balancing. * Market tension results in increased volatility in energy, airlines, and transport sectors, with ongoing geopolitical risk a key factor. 16. </w:t>
      </w:r>
      <w:hyperlink r:id="rId24">
        <w:r>
          <w:rPr>
            <w:color w:val="0000EE"/>
            <w:u w:val="single"/>
          </w:rPr>
          <w:t>https://www.muslimnetwork.tv/us-lifts-iran-oil-sanctions-in-major-retreat-as-energy-crisis-deepens/</w:t>
        </w:r>
      </w:hyperlink>
      <w:r>
        <w:t xml:space="preserve"> - * The US temporarily waived sanctions on Iranian oil, valid until 19 April, releasing approximately 140 million barrels into markets.</w:t>
      </w:r>
      <w:r>
        <w:rPr>
          <w:i/>
        </w:rPr>
        <w:t xml:space="preserve"> The decision is linked to disruptions caused by US and Israeli strikes on Iran and regional energy infrastructure.</w:t>
      </w:r>
      <w:r>
        <w:t xml:space="preserve"> The waiver aims to shift Iranian oil sales from China to countries like India, Japan, and Malaysia.</w:t>
      </w:r>
      <w:r>
        <w:rPr>
          <w:i/>
        </w:rPr>
        <w:t xml:space="preserve"> The move follows US releases from strategic reserves and easing sanctions on Russian oil.</w:t>
      </w:r>
      <w:r>
        <w:t xml:space="preserve"> The timing coincides with surging oil prices and a global energy crisis driven by ongoing conflict.</w:t>
      </w:r>
      <w:r>
        <w:rPr>
          <w:i/>
        </w:rPr>
        <w:t xml:space="preserve"> Experts warn policy contradictions could increase Iran's revenue and prolong energy supply disruptions.</w:t>
      </w:r>
      <w:r>
        <w:t xml:space="preserve"> The war has halted nearly 20% of global oil shipping through the Strait of Hormuz, significantly impacting supply. 17. </w:t>
      </w:r>
      <w:hyperlink r:id="rId25">
        <w:r>
          <w:rPr>
            <w:color w:val="0000EE"/>
            <w:u w:val="single"/>
          </w:rPr>
          <w:t>https://humenglish.com/latest/iran-tells-countries-to-engage-in-dialogue-if-they-want-to-use-strait-of-hormuz/</w:t>
        </w:r>
      </w:hyperlink>
      <w:r>
        <w:t xml:space="preserve"> - * Iran states that Japanese vessels can pass through the Strait of Hormuz and restrictions apply only to hostile states. * Iran is engaged in discussions over establishing a safe route through the strait. * Tensions increase in the Middle East, with Israel and Iran exchanging strikes and the US deploying forces. * The conflict extends into Lebanon, with Israel targeting Hezbollah positions and over 1,000 killed since Hezbollah’s involvement. * US plans to deploy 2,500 Marines to the region as tensions and instability rise around critical shipping routes. * Rising tensions threaten to impact global oil prices and maritime shipping lanes. 18. </w:t>
      </w:r>
      <w:hyperlink r:id="rId26">
        <w:r>
          <w:rPr>
            <w:color w:val="0000EE"/>
            <w:u w:val="single"/>
          </w:rPr>
          <w:t>https://magazine.pagesjaunes.online/trafic-maritime-dans-le-detroit-dormuz-95-de-chute-depuis-le-blocus-iranien/</w:t>
        </w:r>
      </w:hyperlink>
      <w:r>
        <w:t xml:space="preserve"> - * Le trafic maritime dans le détroit d’Ormuz s’est réduit à 116 traversées entre le 1er et le 19 mars, soit une baisse de 95%.</w:t>
        <w:br/>
      </w:r>
      <w:r/>
      <w:r>
        <w:rPr>
          <w:i/>
        </w:rPr>
        <w:t xml:space="preserve"> La baisse est liée au blocage imposé par les forces iraniennes à la suite des frappes américano-israéliennes du 28 février.</w:t>
        <w:br/>
      </w:r>
      <w:r>
        <w:rPr>
          <w:i/>
        </w:rPr>
      </w:r>
      <w:r>
        <w:t xml:space="preserve"> La majorité des navires encore en circulation sont iraniens ou battent pavillon iranien, avec une présence notable des navires grecs et chinois.</w:t>
        <w:br/>
      </w:r>
      <w:r/>
      <w:r>
        <w:rPr>
          <w:i/>
        </w:rPr>
        <w:t xml:space="preserve"> Plus d’un tiers des navires en transit sont soumis à des sanctions internationales, avec une dominance de la « flotte parallèle » évitant les régimes de sanctions.</w:t>
        <w:br/>
      </w:r>
      <w:r>
        <w:rPr>
          <w:i/>
        </w:rPr>
      </w:r>
      <w:r>
        <w:t xml:space="preserve"> Le pétrole transitant dans le détroit est quasi totalement iranien, avec une majorité destiné à la Chine.</w:t>
        <w:br/>
      </w:r>
      <w:r/>
      <w:r>
        <w:rPr>
          <w:i/>
        </w:rPr>
        <w:t xml:space="preserve"> Plusieurs gouvernements, notamment la Chine, l’Inde, le Pakistan et l’Irak, négocient avec Téhéran pour sécuriser leurs approvisionnements énergétiques.</w:t>
        <w:br/>
      </w:r>
      <w:r>
        <w:rPr>
          <w:i/>
        </w:rPr>
      </w:r>
      <w:r>
        <w:t xml:space="preserve"> Téhéran maintient un contrôle total sur l’accès au détroit, imposant ses conditions et inspections. 19. </w:t>
      </w:r>
      <w:hyperlink r:id="rId27">
        <w:r>
          <w:rPr>
            <w:color w:val="0000EE"/>
            <w:u w:val="single"/>
          </w:rPr>
          <w:t>https://www.africanews.com/2026/03/21/a-new-threat-to-global-shipping-as-yemens-houthis-threaten-to-close-vital-bab-el-mandeb-st/</w:t>
        </w:r>
      </w:hyperlink>
      <w:r>
        <w:t xml:space="preserve"> - * The Houthis in Yemen threaten to block the Bab el-Mandeb Strait, a critical global shipping route. * The threat comes amidst tensions involving Iran, the US, and Israel, and the effective closure of the Strait of Hormuz. * The group may target vessels of states involved in strikes on Iran, Lebanon, Palestine, and Iraq. * The Bab el-Mandeb Strait connects the Red Sea and the Gulf of Aden, linking multiple major oceans and seas. * The strait is crucial for oil and gas shipments between Europe and Asia. 20. </w:t>
      </w:r>
      <w:hyperlink r:id="rId28">
        <w:r>
          <w:rPr>
            <w:color w:val="0000EE"/>
            <w:u w:val="single"/>
          </w:rPr>
          <w:t>https://www.indiatvnews.com/news/india/indian-refiners-plan-to-resume-purchases-of-iranian-oil-after-us-lifts-sanctions-to-ease-energy-crisis-report-2026-03-21-1034579</w:t>
        </w:r>
      </w:hyperlink>
      <w:r>
        <w:t xml:space="preserve"> - * Indian oil refiners are planning to resume purchases of Iranian crude oil following the US's temporary lifting of sanctions. * The US announced a short-term measure allowing the sale of 140 million barrels of Iranian oil stranded at sea. * The measure is limited to oil already in transit and does not permit new purchases or production. * Price of Brent crude has increased from USD 70 to USD 119.50 per barrel amid the war in the Middle East. * US sanctions pause on Iranian oil will end on April 19, aiming to relieve global supply pressures. 21. </w:t>
      </w:r>
      <w:hyperlink r:id="rId29">
        <w:r>
          <w:rPr>
            <w:color w:val="0000EE"/>
            <w:u w:val="single"/>
          </w:rPr>
          <w:t>https://www.drimzmediaservices.com/2026/03/dangote-refinery-hikes-petrol-price-1245-iran-war.html</w:t>
        </w:r>
      </w:hyperlink>
      <w:r>
        <w:t xml:space="preserve"> - * Dangote Refinery increased petrol price from ₦1,175 to ₦1,245 per litre due to global market realities.</w:t>
      </w:r>
      <w:r>
        <w:rPr>
          <w:i/>
        </w:rPr>
        <w:t>* The price change is driven by escalating Iran-Israel conflict and rising crude oil prices.</w:t>
      </w:r>
      <w:r>
        <w:t>* Nigeria remains relatively cheaper compared to other countries, despite recent hikes.</w:t>
      </w:r>
      <w:r>
        <w:rPr>
          <w:i/>
        </w:rPr>
        <w:t>* The increment reflects fluctuations in crude oil costs and increased shipping fees.</w:t>
      </w:r>
      <w:r>
        <w:t>* The price has increased multiple times within a month, from early March to March 21.</w:t>
      </w:r>
      <w:r>
        <w:rPr>
          <w:i/>
        </w:rPr>
        <w:t xml:space="preserve">22. </w:t>
      </w:r>
      <w:hyperlink r:id="rId30">
        <w:r>
          <w:rPr>
            <w:color w:val="0000EE"/>
            <w:u w:val="single"/>
          </w:rPr>
          <w:t>https://www.ndtv.com/opinion/israel-iran-war-rethinking-indias-energy-security-11246965</w:t>
        </w:r>
      </w:hyperlink>
      <w:r>
        <w:rPr>
          <w:i/>
        </w:rPr>
        <w:t xml:space="preserve"> - * The ongoing conflict around the Strait of Hormuz has caused global oil prices to surge over 100%, affecting markets worldwide. * India depends heavily on Middle Eastern imports for crude oil and natural gas, making it vulnerable to supply disruptions. * A comprehensive framework for energy security, incorporating securitisation, resilience, and transition, is proposed. * Strategies include increasing stockpiles, strengthening digital and physical infrastructure, diversifying energy sources and trade routes, and accelerating renewable energy investments. * India’s energy policy must adapt to geopolitical risks and technological vulnerabilities to ensure long-term security. 23. </w:t>
      </w:r>
      <w:hyperlink r:id="rId31">
        <w:r>
          <w:rPr>
            <w:color w:val="0000EE"/>
            <w:u w:val="single"/>
          </w:rPr>
          <w:t>https://www.politico.eu/article/israel-iran-launch-fresh-attacks-donald-trump-considers-winding-down-middle-east-operations/?utm_source=RSS_Feed&amp;utm_medium=RSS&amp;utm_campaign=RSS_Syndication</w:t>
        </w:r>
      </w:hyperlink>
      <w:r>
        <w:rPr>
          <w:i/>
        </w:rPr>
        <w:t xml:space="preserve"> - * Iran fired ballistic missiles at Diego Garcia military base, according to the Wall Street Journal. * UK confirmed its cooperation with the US to develop plans to safeguard shipping in the Strait of Hormuz. * Saudi Arabia and UAE responded to missile and drone threats amid ongoing conflict in the Persian Gulf. * Trump suggested US objectives in Iran are nearly met while reports indicate increased US troop and warship deployment. * The conflict caused spikes in global oil prices due to strikes on Iran’s gas fields and Iran’s closure of the Strait of Hormuz. * US announced a temporary waiver on sanctions to help ease market shock, amid US and Israeli tensions over Iran. 24. </w:t>
      </w:r>
      <w:hyperlink r:id="rId32">
        <w:r>
          <w:rPr>
            <w:color w:val="0000EE"/>
            <w:u w:val="single"/>
          </w:rPr>
          <w:t>https://www.businesstoday.com.my/2026/03/21/oil-surges-to-near-four-year-high-as-middle-east-conflict-threatens-supply/?utm_source=rss&amp;utm_medium=rss&amp;utm_campaign=oil-surges-to-near-four-year-high-as-middle-east-conflict-threatens-supply</w:t>
        </w:r>
      </w:hyperlink>
      <w:r>
        <w:rPr>
          <w:i/>
        </w:rPr>
        <w:t xml:space="preserve"> - ['</w:t>
      </w:r>
      <w:r>
        <w:t xml:space="preserve"> Oil prices reached their highest since July 2022 on 20 March, driven by Middle East conflict and supply disruptions.', '</w:t>
      </w:r>
      <w:r>
        <w:rPr>
          <w:i/>
        </w:rPr>
        <w:t xml:space="preserve"> Iraq declared force majeure on oilfields; US-Israel conflict on Iran intensified, impacting energy infrastructure.', '</w:t>
      </w:r>
      <w:r>
        <w:t xml:space="preserve"> Disruptions around the Strait of Hormuz raised fears of prolonged outages affecting global oil supply.', '</w:t>
      </w:r>
      <w:r>
        <w:rPr>
          <w:i/>
        </w:rPr>
        <w:t xml:space="preserve"> Analysts forecast prices could stay high for months; restoring supply may take up to six months.', '</w:t>
      </w:r>
      <w:r>
        <w:t xml:space="preserve"> US considers releasing Strategic Petroleum Reserve and easing sanctions to address supply concerns.'] 25. </w:t>
      </w:r>
      <w:hyperlink r:id="rId33">
        <w:r>
          <w:rPr>
            <w:color w:val="0000EE"/>
            <w:u w:val="single"/>
          </w:rPr>
          <w:t>https://www.eldia.com/nota/2026-3-21-2-44-24-wall-street-cae-por-el-impacto-del-conflicto-el-mundo</w:t>
        </w:r>
      </w:hyperlink>
      <w:r>
        <w:t xml:space="preserve"> - * The New York Stock Exchange closed lower amid volatility linked to the Middle East conflict and rising energy prices. * The Dow Jones fell 0.97%, Nasdaq declined 2.01%, and S&amp;P 500 decreased 1.51% with a weekly drop of 1.90%. * Investors focus on the military front, with US and Iran conflicting over a ceasefire. * Damage reported to key energy infrastructure, including the world's largest LNG plant in Qatar. * Oil price increase influences US monetary policy expectations, with a probable shift away from Rate cuts and towards tightening. * The 10-year US Treasury yield rose to 4.38% from 4.28%. * Corporate stocks: Super Micro Computer down over 33%, FedEx up 0.77%, SolarEdge Technologies up 13.29%. 26. </w:t>
      </w:r>
      <w:hyperlink r:id="rId32">
        <w:r>
          <w:rPr>
            <w:color w:val="0000EE"/>
            <w:u w:val="single"/>
          </w:rPr>
          <w:t>https://www.businesstoday.com.my/2026/03/21/oil-surges-to-near-four-year-high-as-middle-east-conflict-threatens-supply/?utm_source=rss&amp;utm_medium=rss&amp;utm_campaign=oil-surges-to-near-four-year-high-as-middle-east-conflict-threatens-supply</w:t>
        </w:r>
      </w:hyperlink>
      <w:r>
        <w:t xml:space="preserve"> - * Oil prices hit their highest since July 2022 on March 20, driven by conflict in the Middle East and supply disruptions. * Iraq declared force majeure on oilfields, US-Israeli conflict on Iran intensified, and attacks impacted regional energy infrastructure. * Disruptions at the Strait of Hormuz raised fears of prolonged outages, with analysts warning prices could stay high for months. * Strikes affected energy facilities in Kuwait and Qatar, while Russia targeted infrastructure in Ukraine. * US may release oil from Strategic Petroleum Reserve and ease sanctions on Iran to stabilise supply routes. 27. </w:t>
      </w:r>
      <w:hyperlink r:id="rId34">
        <w:r>
          <w:rPr>
            <w:color w:val="0000EE"/>
            <w:u w:val="single"/>
          </w:rPr>
          <w:t>https://www.gbnews.com/money/keir-starmer-energy-bills-bailout-bank-of-england-emergency-talks-iran-strait-of-hormuz</w:t>
        </w:r>
      </w:hyperlink>
      <w:r>
        <w:t xml:space="preserve"> - * Keir Starmer to meet with the Bank of England and Cabinet colleagues to discuss rising energy costs due to Iran conflict. * The Strait of Hormuz closure has increased Brent crude oil prices from $73 to $112 per barrel. * UK government considers contingency measures, including a potential energy bill bailout. * Economists warn of increased borrowing costs and potential tax rises to meet fiscal rules. * The US considers winding down offensive actions against Iran, with military implications for UK bases. * The conflict has led to surging energy prices, higher mortgage rates, and economic concern in the UK. 28. </w:t>
      </w:r>
      <w:hyperlink r:id="rId35">
        <w:r>
          <w:rPr>
            <w:color w:val="0000EE"/>
            <w:u w:val="single"/>
          </w:rPr>
          <w:t>https://www.middleeastmonitor.com/20260321-iraq-cuts-basra-oil-output-by-70-amid-regional-escalation/</w:t>
        </w:r>
      </w:hyperlink>
      <w:r>
        <w:t xml:space="preserve"> - * Iraq reduces oil production in Basra from 3.3 million barrels per day to 900,000 barrels after export suspension. * Production is directed to domestic refineries following halted exports. * Oil prices increase as regional tensions, including the Iran conflict, escalate. * Iraq resumes oil exports through Turkish port Ceyhan after suspension since 2023. * Disruption of maritime traffic in Strait of Hormuz due to Iran restrictions impacts global energy markets. 29. </w:t>
      </w:r>
      <w:hyperlink r:id="rId36">
        <w:r>
          <w:rPr>
            <w:color w:val="0000EE"/>
            <w:u w:val="single"/>
          </w:rPr>
          <w:t>https://index.hu/belfold/2026/03/21/tarjanyi-peter-iran-usa-konfliktus-olaj-petroline-voros-tenger-hormuzi-szoros/</w:t>
        </w:r>
      </w:hyperlink>
      <w:r>
        <w:t xml:space="preserve"> - * The increasing risks to key oil shipping routes in the Middle East emphasise global oil supply vulnerabilities, particularly in the Strait of Hormuz and Bab el-Mandeb. * Tarjányi Péter discusses the limitations of land-based alternatives like the Petroline pipeline and highlights the dangers of maritime chokepoints. * Iran's strategic position and Houthi attacks in the Bab el-Mandeb Strait threaten global oil flows. * Potential disruptions could impact energy prices, shipping times, and European economies. * The situation is viewed as a significant threat to global energy security and economic stability. 30. </w:t>
      </w:r>
      <w:hyperlink r:id="rId32">
        <w:r>
          <w:rPr>
            <w:color w:val="0000EE"/>
            <w:u w:val="single"/>
          </w:rPr>
          <w:t>https://www.businesstoday.com.my/2026/03/21/oil-surges-to-near-four-year-high-as-middle-east-conflict-threatens-supply/?utm_source=rss&amp;utm_medium=rss&amp;utm_campaign=oil-surges-to-near-four-year-high-as-middle-east-conflict-threatens-supply</w:t>
        </w:r>
      </w:hyperlink>
      <w:r>
        <w:t xml:space="preserve"> - * Oil prices reached their highest since July 2022 on 20 March due to escalating Middle East conflicts and supply disruptions. * Iraq declared force majeure on oilfields operated by foreign firms, impacting supply. * US-Israeli tensions with Iran intensified, with attacks on energy infrastructure. * Disruptions around the Strait of Hormuz, a key route for about 20% of global oil and LNG, raised outage fears. * Analysts forecast prices could stay high for months; potential US strategic reserve releases considered. 31. </w:t>
      </w:r>
      <w:hyperlink r:id="rId37">
        <w:r>
          <w:rPr>
            <w:color w:val="0000EE"/>
            <w:u w:val="single"/>
          </w:rPr>
          <w:t>https://www.businesstoday.in/world/story/iran-says-it-has-no-oil-surplus-to-offer-global-markets-denial-may-keep-crude-prices-elevated-521709-2026-03-21?utm_source=rssfeed</w:t>
        </w:r>
      </w:hyperlink>
      <w:r>
        <w:t xml:space="preserve"> - * Iran confirms it has no spare crude oil for international markets, contradicting US assertions of potential supply release. * The statement was made through Iran’s consulate in Mumbai, indicating no quick redirectable supply. * US Treasury Secretary Scott Bessent suggested a waiver could add up to 140 million barrels, but Iran's denial challenges this. * Oil prices surged near $120 per barrel due to regional tensions and supply disruption fears. * Asian refiners await clearer guidance on purchasing Iranian oil amidst logistical hurdles. 32. </w:t>
      </w:r>
      <w:hyperlink r:id="rId38">
        <w:r>
          <w:rPr>
            <w:color w:val="0000EE"/>
            <w:u w:val="single"/>
          </w:rPr>
          <w:t>https://www.thehindubusinessline.com/news/world/iran-wars-energy-impact-forces-world-to-pay-up-cut-consumption/article70768858.ece</w:t>
        </w:r>
      </w:hyperlink>
      <w:r>
        <w:t xml:space="preserve"> - * The war in West Asia has resulted in a significant disruption to the global energy system, including the closure of the Strait of Hormuz restricting 20% of world oil and LNG supply. * Targeted strikes on energy infrastructure have damaged gas fields, refineries, and terminals, causing a supply shortage equivalent to four days of global supply. * Oil prices have increased by over 50%, with West Asian crudes reaching record highs near $164 per barrel. * Governments and organisations have initiated demand reduction measures, including fuel rationing and advising work from home. * Prices for jet fuel and gasoline have surged, and natural gas prices are soaring, impacting consumer costs worldwide. * The conflict threatens fertiliser markets, with prices rising 30-40% and potential disruptions to food supply due to reduced fertiliser availability. * The International Energy Agency has released emergency stockpiles, but these are considered insufficient to cover the impact long-term. 33. </w:t>
      </w:r>
      <w:hyperlink r:id="rId39">
        <w:r>
          <w:rPr>
            <w:color w:val="0000EE"/>
            <w:u w:val="single"/>
          </w:rPr>
          <w:t>https://www.indiandefensenews.in/2026/03/iranian-attacks-cripple-qatars-largest.html</w:t>
        </w:r>
      </w:hyperlink>
      <w:r>
        <w:t xml:space="preserve"> - * Iranian missile attacks damage Qatar's Ras Laffan LNG plant, crippling approximately 17% of Qatar’s LNG export capacity. * Repairs could sideline 12.8 million tonnes of LNG production annually for three to five years. * QatarEnergy declares force majeure affecting supplies to Italy, Belgium, South Korea, and China. * Damage impacts Qatar's condensate, LPG, helium, naphtha, and sulphur exports, causing supply shortages. * Global markets react with LNG futures surging over 15%, spot prices hitting decade highs, and helium contracts rising 20%. * Regional and international implications include risks to industries in India, South Korea, Europe, and China, and potential disruption in global supply chains. 34. </w:t>
      </w:r>
      <w:hyperlink r:id="rId40">
        <w:r>
          <w:rPr>
            <w:color w:val="0000EE"/>
            <w:u w:val="single"/>
          </w:rPr>
          <w:t>https://timeskuwait.com/global-oil-lifeline-hormuz-choked-by-war-has-become-high-risk-battlefield/</w:t>
        </w:r>
      </w:hyperlink>
      <w:r>
        <w:t xml:space="preserve"> - * The Strait of Hormuz, a key energy corridor, has become heavily restricted due to escalating conflict between the US, Israel, and Iran. * Maritime traffic through the strait has collapsed by 95% from normal levels, with only 116 vessels passing from March 1 to 19. * At least 23 commercial vessels, including 11 oil tankers, have been targeted or caught in security incidents. * Around 3,200 vessels are stranded, with approximately 250 oil tankers unable to move cargo, causing supply chain bottlenecks. * Oil and shipping costs have surged, with ship fuel prices rising 87% and crude transportation costs doubling, adding to market volatility. 35. </w:t>
      </w:r>
      <w:hyperlink r:id="rId41">
        <w:r>
          <w:rPr>
            <w:color w:val="0000EE"/>
            <w:u w:val="single"/>
          </w:rPr>
          <w:t>https://www.sentinelassam.com/more-news/national-news/premium-petrol-prices-surge-amid-west-asia-tensions-impact-on-indian-consumers</w:t>
        </w:r>
      </w:hyperlink>
      <w:r>
        <w:t xml:space="preserve"> - * Oil marketing companies in India raised premium petrol prices by around Rs 2 per litre from March 20, due to rising global crude prices. * State-run companies Hindustan Petroleum and Indian Oil increased prices of branded fuels such as Power petrol and XP95. * Global crude oil prices surged over 4 per cent after attacks in West Asia, with Brent crude reaching $111.78 per barrel and WTI $99.57. * The conflict involves attacks on Iran’s South Pars gas field and retaliation targeting Qatar, raising concerns over energy security. * Domestic regular petrol and diesel prices remained unchanged, but premium petrol prices reflect upward pressure from global crude rates. 36. </w:t>
      </w:r>
      <w:hyperlink r:id="rId35">
        <w:r>
          <w:rPr>
            <w:color w:val="0000EE"/>
            <w:u w:val="single"/>
          </w:rPr>
          <w:t>https://www.middleeastmonitor.com/20260321-iraq-cuts-basra-oil-output-by-70-amid-regional-escalation/</w:t>
        </w:r>
      </w:hyperlink>
      <w:r>
        <w:t xml:space="preserve"> - * Iraq has reduced oil production in the Basra fields by about 70%, from 3.3 million barrels per day to around 900,000 barrels, following suspension of exports from southern ports.</w:t>
      </w:r>
      <w:r>
        <w:rPr>
          <w:i/>
        </w:rPr>
        <w:t xml:space="preserve"> * Production is now directed to domestic refineries.</w:t>
      </w:r>
      <w:r>
        <w:t xml:space="preserve"> * Oil prices rose following the escalation, with Brent crude up about 4% to $112.4 and WTI up 2.8% to $98.35.</w:t>
      </w:r>
      <w:r>
        <w:rPr>
          <w:i/>
        </w:rPr>
        <w:t xml:space="preserve"> * Iraq resumed exports through the Turkish port of Ceyhan after a suspension since 2023.</w:t>
      </w:r>
      <w:r>
        <w:t xml:space="preserve"> * Regional tensions escalated due to conflicts involving Iran, impacting shipping routes and energy markets. 37. </w:t>
      </w:r>
      <w:hyperlink r:id="rId42">
        <w:r>
          <w:rPr>
            <w:color w:val="0000EE"/>
            <w:u w:val="single"/>
          </w:rPr>
          <w:t>https://www.actionforex.com/action-insight/market-overview/weekly-report/634139-dollar-slides-as-ecb-out-hawks-fed-amid-oil-shock-and-rising-inflation-risks/</w:t>
        </w:r>
      </w:hyperlink>
      <w:r>
        <w:t xml:space="preserve"> - * The US dollar underperformed among major currencies last week, influenced by policy divergence and energy-driven inflation shocks. * ECB signalled a shift towards tightening by updating inflation projections and maintaining rates at 2.00%, highlighting a 'forced tightening' phase. * The Fed remain in a 'hawkish wait' stance despite rising inflation risks, with projections indicating no immediate rate hikes. * geopolitical escalation involving Iran has amplified energy disruptions, elevating oil prices and risk premiums. * Rising yields and equity declines reflect global inflation concerns; markets are cautious about Dollar strength amid policy divergence.</w:t>
      </w:r>
      <w:r/>
    </w:p>
    <w:p>
      <w:r/>
      <w:r>
        <w:t xml:space="preserve">38. </w:t>
      </w:r>
      <w:hyperlink r:id="rId43">
        <w:r>
          <w:rPr>
            <w:color w:val="0000EE"/>
            <w:u w:val="single"/>
          </w:rPr>
          <w:t>https://www.bta.bg/bg/news/economy/1088653-vodeshtite-tsentralni-banki-tazi-sedmitsa-zayaviha-reshimost-da-protivostoyat-na</w:t>
        </w:r>
      </w:hyperlink>
      <w:r>
        <w:t xml:space="preserve"> - * Major central banks around the world expressed readiness to counteract inflation due to rising energy prices, following oil prices exceeding $100 per barrel after disruptions in the Persian Gulf. * The ECB, Fed, Bank of England, and others maintained or adjusted interest rates in response to geopolitical tensions and supply concerns. * The ECB kept key rates unchanged amidst increased uncertainty from Middle East conflicts, citing risks of higher inflation and slower growth. * The US Fed maintained rates at 3.5-3.75%, forecasting higher economic growth and inflation, with warnings about the potential short-term inflation impact of oil prices. * The Bank of England kept rates steady at 3.75%, with potential for further easing if conditions improve. * The Bank of Japan maintained rates at 0.75%, noting increased inflation risks due to rising oil prices. * The Bank of Canada kept rates at 2.25%, monitoring energy-related inflation risks. * The Reserve Bank of Australia increased rates to 4.1%, citing fuel price increases and inflation pressures. * The People's Bank of China held rates steady, facing a challenge from decreasing consumer prices and oil imports from the Gulf. * The Central Bank of Brazil lowered rates to 14.75%, amid ongoing conflict and oil price increases, highlighting cautious policy in face of regional instability. * Bank Indonesia kept rates at 4.75%, with plans to tighten foreign currency purchase regulations due to rising oil prices and geopolitical risks. 39. </w:t>
      </w:r>
      <w:hyperlink r:id="rId44">
        <w:r>
          <w:rPr>
            <w:color w:val="0000EE"/>
            <w:u w:val="single"/>
          </w:rPr>
          <w:t>https://www.indiandefensenews.in/2026/03/pm-modi-engaged-in-high-level.html</w:t>
        </w:r>
      </w:hyperlink>
      <w:r>
        <w:t xml:space="preserve"> - * Prime Minister Narendra Modi engaged in high-level telephone conversations with Oman, Malaysia, France, Jordan, and Qatar on 19 March 2026. * Discussions focused on West Asian tensions, energy infrastructure attacks, and securing maritime routes through Hormuz. * Leaders condemned attacks on energy assets and reaffirmed commitment to safe navigation. * Modi emphasised diplomacy, de-escalation, and regional stability, including support for Indian nationals' evacuation. * India seeks to maintain strategic relations with key regional players amidst escalating conflict and energy security concerns. 40. </w:t>
      </w:r>
      <w:hyperlink r:id="rId45">
        <w:r>
          <w:rPr>
            <w:color w:val="0000EE"/>
            <w:u w:val="single"/>
          </w:rPr>
          <w:t>https://www.sentinelassam.com/more-news/national-news/indias-resilient-energy-strategy-ensuring-stable-lpg-supply-amid-gulf-tensions</w:t>
        </w:r>
      </w:hyperlink>
      <w:r>
        <w:t xml:space="preserve"> - * Recent tensions in the Gulf, particularly around the Strait of Hormuz, raised fears of LPG shortages in India. * Despite geopolitical risks, India has kept domestic LPG supply stable through policy, increased domestic production, and logistics. * The government prioritised household LPG, supported by domestic refinery output and state efforts. * Buffer stocks and strong distribution networks helped ensure continual domestic supply. * Maritime security and diplomatic coordination facilitated shipment movement; long-term strategies aimed at diversification and reserves supported energy security. 41. </w:t>
      </w:r>
      <w:hyperlink r:id="rId46">
        <w:r>
          <w:rPr>
            <w:color w:val="0000EE"/>
            <w:u w:val="single"/>
          </w:rPr>
          <w:t>https://moderndiplomacy.eu/2026/03/21/chokepoint-wars-how-the-strait-of-hormuz-crisis-is-reshaping-global-energy-security/</w:t>
        </w:r>
      </w:hyperlink>
      <w:r>
        <w:t xml:space="preserve"> - * The Strait of Hormuz is a critical maritime chokepoint affecting global energy trade, with about a fifth of the world's oil transiting through it. * Recent tensions between Iran and the US-Israel axis have increased the risk of disruptions, impacting energy markets and world economies. * Disruptions at Hormuz serve as geopolitical coercion, highlighting a shift from traditional warfare to infrastructure-targeted tactics. * The crisis exposes vulnerabilities in the global energy system, which remains heavily reliant on fossil fuel transport through few strategic points. * Developing economies and middle powers are disproportionately affected due to limited military capacity and dependence on the route. * Calls for diversifying energy supplies and strengthening international cooperation to enhance resilience against chokepoint vulnerabilities. * The crisis exemplifies a broader trend of strategic competition over global trade routes, with potential implications for other key chokepoints like Bab-el-Mandeb and South China Sea. 42. </w:t>
      </w:r>
      <w:hyperlink r:id="rId47">
        <w:r>
          <w:rPr>
            <w:color w:val="0000EE"/>
            <w:u w:val="single"/>
          </w:rPr>
          <w:t>https://www.perthnow.com.au/news/conflict/wars-energy-impact-forces-world-to-pay-up-or-cut-usage-c-22019324</w:t>
        </w:r>
      </w:hyperlink>
      <w:r>
        <w:t xml:space="preserve"> - * The war in the Middle East has triggered the worst global energy disruption, surpassing 1973 oil embargo. * Closure of the Strait of Hormuz has stopped 20% of the world's oil and LNG passage since late February. * Strikes by Iran and Israel have damaged energy infrastructure, affecting gas fields, refineries, and terminals. * Market impact includes removing about 400 million barrels of supply, causing a 50% increase in prices. * Impact on energy prices is causing inflation, higher transport costs, and threatening food supply due to fertiliser trade blockage. 43. </w:t>
      </w:r>
      <w:hyperlink r:id="rId48">
        <w:r>
          <w:rPr>
            <w:color w:val="0000EE"/>
            <w:u w:val="single"/>
          </w:rPr>
          <w:t>https://scroll.in/latest/1091530/top-updates-us-lifts-sanctions-on-purchase-of-iranian-oil-for-30-days?utm_source=rss&amp;utm_medium=public</w:t>
        </w:r>
      </w:hyperlink>
      <w:r>
        <w:t xml:space="preserve"> - * The US lifted sanctions for 30 days on Iranian crude oil and petroleum at sea to ease supply pressures amid West Asia conflict. * Approximately 140 million barrels of oil are expected to be brought to global markets. * Iran stated it has no surplus crude oil to offer internationally. * The waiver follows easing sanctions on Russian oil and aims to address a supply crunch caused by Iran blocking the Strait of Hormuz. * The conflict involves military actions, regional tensions, and disruptions affecting global oil supply. 44. </w:t>
      </w:r>
      <w:hyperlink r:id="rId49">
        <w:r>
          <w:rPr>
            <w:color w:val="0000EE"/>
            <w:u w:val="single"/>
          </w:rPr>
          <w:t>https://www.24ur.com/novice/slovenija/vlada-o-ukrepih-za-nemoteno-preskrbo-z-gorivi.html</w:t>
        </w:r>
      </w:hyperlink>
      <w:r>
        <w:t xml:space="preserve"> - * Vlada želi pojasnila o ključnih problemih in organizirati logistiko za zmanjšanje motenj v oskrbi z gorivi.</w:t>
      </w:r>
      <w:r>
        <w:rPr>
          <w:i/>
        </w:rPr>
        <w:t xml:space="preserve"> Občasno zmanjkuje dizla in kurilnega olja zaradi povečanega povpraševanja.</w:t>
      </w:r>
      <w:r>
        <w:t xml:space="preserve"> Vlada je sprostila blagovne rezerve, vendar jih edino Mol aktivno uporablja.</w:t>
      </w:r>
      <w:r>
        <w:rPr>
          <w:i/>
        </w:rPr>
        <w:t xml:space="preserve"> Regulacija cen goriva na avtocestah je odpravljena, cene na servisih so bile že dvignjene.</w:t>
      </w:r>
      <w:r>
        <w:t xml:space="preserve"> Trgovci so omejili točenje goriva: Mol in Shell na 30 ali 200 litrov, Petrol na 200 litrov za dizel in olje. 45. </w:t>
      </w:r>
      <w:hyperlink r:id="rId50">
        <w:r>
          <w:rPr>
            <w:color w:val="0000EE"/>
            <w:u w:val="single"/>
          </w:rPr>
          <w:t>https://thecurrencyanalytics.com/stockmarket/dollar-drops-as-iran-crisis-spooks-central-banks-248375</w:t>
        </w:r>
      </w:hyperlink>
      <w:r>
        <w:t xml:space="preserve"> - ● The dollar declined 1.2% over five days amid global central banks' concerns about the Iran conflict. ● Traders shifted to gold and Swiss francs as safe assets; gold rose 2.8%, Swiss franc gained ground. ● Federal Reserve officials indicated readiness to act if markets become volatile. ● Oil prices surged above $75 per barrel due to supply fears, with potential to rise further. ● Stock markets showed mixed reactions; S&amp;P 500 fell 0.3%, Nasdaq rose 0.5%. ● Asian markets declined; Nikkei lost 1.8%, Hang Seng dropped 2.2%. ● Central banks in Canada and Germany expressed concern over global economic impacts and inflation risks. 46. </w:t>
      </w:r>
      <w:hyperlink r:id="rId51">
        <w:r>
          <w:rPr>
            <w:color w:val="0000EE"/>
            <w:u w:val="single"/>
          </w:rPr>
          <w:t>https://solarquarter.com/2026/03/21/pm-narendra-modi-shares-article-highlighting-indias-transformative-energy-transition/</w:t>
        </w:r>
      </w:hyperlink>
      <w:r>
        <w:t xml:space="preserve"> - * Prime Minister Narendra Modi shared an article authored by Shripad Yesso Naik, outlining India’s energy transformation. * The article states India’s energy transition is at an unprecedented scale, driven by policy frameworks and institutional efforts. * It notes India’s emergence as a global player in renewable energy generation capacity. * The transition includes pillars such as electrification, clean energy expansion, and domestic manufacturing. * The article underscores India’s role in shaping the global energy landscape through policy interventions. 47. </w:t>
      </w:r>
      <w:hyperlink r:id="rId52">
        <w:r>
          <w:rPr>
            <w:color w:val="0000EE"/>
            <w:u w:val="single"/>
          </w:rPr>
          <w:t>https://cursorinfo.co.il/world-news/ekstrennye-mery-iea-iz-za-rosta-tsen-na-neft-sovety-pravitelstvam/</w:t>
        </w:r>
      </w:hyperlink>
      <w:r>
        <w:t xml:space="preserve"> - * IEA proposed urgent measures to reduce oil demand and stabilise prices amid a crisis caused by US-Iran conflict. * Measures include work from home, fuel savings, and electric vehicle promotion. * Oil prices increased over 40% since 28 February, reaching 2022 highs. * Countries like Spain, Italy, and Germany are implementing tax and regulatory measures. * Recommendations emphasise demand reduction over supply regulation. 48. </w:t>
      </w:r>
      <w:hyperlink r:id="rId53">
        <w:r>
          <w:rPr>
            <w:color w:val="0000EE"/>
            <w:u w:val="single"/>
          </w:rPr>
          <w:t>https://www.thearabianstories.com/2026/03/21/live-updates-uae-confirms-interception-of-iranian-missiles-drones/</w:t>
        </w:r>
      </w:hyperlink>
      <w:r>
        <w:t xml:space="preserve"> - ['</w:t>
      </w:r>
      <w:r>
        <w:rPr>
          <w:i/>
        </w:rPr>
        <w:t>On March 20, 2026, the UAE confirmed interception of multiple missiles and drones launched from Iran.', "</w:t>
      </w:r>
      <w:r>
        <w:t>The UAE's air defence responded to threats, with reports of missile and drone attacks from Iran since March 18.", '</w:t>
      </w:r>
      <w:r>
        <w:rPr>
          <w:i/>
        </w:rPr>
        <w:t>Regional tensions escalated with military deployments, attacks on energy facilities, and diplomatic actions across Gulf countries.', '</w:t>
      </w:r>
      <w:r>
        <w:t>The situation involved international forces, including US Marines and Ukrainian experts, deploying to the Middle East.', '</w:t>
      </w:r>
      <w:r>
        <w:rPr>
          <w:i/>
        </w:rPr>
        <w:t xml:space="preserve">Multiple countries, including Qatar and Bahrain, responded with defensive measures, air incidents, and civil alerts.'] 49. </w:t>
      </w:r>
      <w:hyperlink r:id="rId54">
        <w:r>
          <w:rPr>
            <w:color w:val="0000EE"/>
            <w:u w:val="single"/>
          </w:rPr>
          <w:t>https://www.cmjornal.pt/mais-cm/especiais/conflito-no-medio-oriente/detalhe/bloqueio-do-estreito-de-ormuz-limita-transito-de-navios-a-5-face-aos-periodos-de-paz</w:t>
        </w:r>
      </w:hyperlink>
      <w:r>
        <w:rPr>
          <w:i/>
        </w:rPr>
        <w:t xml:space="preserve"> - * Between 1 and 19 March, only 116 ships, mainly Iranian, crossed the Strait of Hormuz, representing a 95% decrease compared to peaceful periods. * The reduced traffic is linked to attacks by the US and Israel on Iran. * Most crossings are conducted by Iranian or flagged ships, with a recent increase in LNG carriers. * Over one-third of ships traversing the Strait face US, European, or UK sanctions. * Iran controls the Strait during ongoing conflicts, with negotiations involving China, India, and other nations to allow safe passage. 50. </w:t>
      </w:r>
      <w:hyperlink r:id="rId55">
        <w:r>
          <w:rPr>
            <w:color w:val="0000EE"/>
            <w:u w:val="single"/>
          </w:rPr>
          <w:t>https://defensemirror.com/news/41357</w:t>
        </w:r>
      </w:hyperlink>
      <w:r>
        <w:rPr>
          <w:i/>
        </w:rPr>
        <w:t xml:space="preserve"> - * Iran's Armed Forces spokesperson, Abolfazl Shekarchi, warns U.S. and Israeli military personnel will no longer be safe worldwide. * The warning follows recent strikes on Iranian infrastructure by U.S. and Israeli forces. * U.S. Central Command (CENTCOM) conducted strikes on Iranian missile and drone manufacturing facilities in Karaj and Esfahan. * Satellite imagery showed the Karaj facility reduced to rubble between March 1 and March 11, 2026. * Iran rejects negotiations and states it is prepared for military operations. 51. </w:t>
      </w:r>
      <w:hyperlink r:id="rId56">
        <w:r>
          <w:rPr>
            <w:color w:val="0000EE"/>
            <w:u w:val="single"/>
          </w:rPr>
          <w:t>https://arynews.tv/iran-war-trump-says-considering-winding-down-military-campaign</w:t>
        </w:r>
      </w:hyperlink>
      <w:r>
        <w:rPr>
          <w:i/>
        </w:rPr>
        <w:t xml:space="preserve"> - * President Donald Trump announced he is considering winding down US military efforts against Iran, with an indication of nearing objectives. * The US temporarily lifted sanctions on Iranian oil shipments to address global supply shortages. * Iran launched drone and missile attacks on Saudi Arabia and Israel; attacks also targeted energy infrastructure in the Middle East. * Attack incidents included strikes on Kuwait’s refinery, Qatar’s gas facility, and Israel accused Iran of attacking holy sites. * Tensions in the region involve attacks on energy infrastructure, military strikes by Israel on Lebanon, and regional escalations. * Oil prices increased, stock markets declined amid fears of prolonged supply disruptions. 52. </w:t>
      </w:r>
      <w:hyperlink r:id="rId57">
        <w:r>
          <w:rPr>
            <w:color w:val="0000EE"/>
            <w:u w:val="single"/>
          </w:rPr>
          <w:t>https://economictimes.indiatimes.com/news/international/business/in-africa-the-cost-of-jet-fuel-is-changing-faster-than-you-can-fly/articleshow/129716002.cms</w:t>
        </w:r>
      </w:hyperlink>
      <w:r>
        <w:rPr>
          <w:i/>
        </w:rPr>
        <w:t xml:space="preserve"> - * African regions face increased jet fuel prices and supply shortages following the U.S.-Israeli conflict on Iran. * Over 70% of Africa's jet fuel imports pass through the Strait of Hormuz, which has seen shipping nearly halt. * Jet fuel prices in north-west Europe and Asia reach record highs, impacting African airlines. * African carriers experience significant cost increases, with some estimating additional costs of over $2,000 per flight hour. * Stocks in Africa are limited, with concerns over future availability, prompting airlines to introduce surcharges and adjust operations. 53. </w:t>
      </w:r>
      <w:hyperlink r:id="rId58">
        <w:r>
          <w:rPr>
            <w:color w:val="0000EE"/>
            <w:u w:val="single"/>
          </w:rPr>
          <w:t>https://www.demorgen.be/snelnieuws/live-trump-overweegt-militaire-operaties-tegen-iran-af-te-bouwen-iran-vuurde-raketten-af-op-amerikaans-britse-basis-op-4000-kilometer-afstand~be9c4f82/</w:t>
        </w:r>
      </w:hyperlink>
      <w:r>
        <w:rPr>
          <w:i/>
        </w:rPr>
        <w:t xml:space="preserve"> - * Donald Trump heeft via Truth Social gewaarschuwd dat de Verenigde Staten het South Pars-gasveld volledig zullen vernietigen als Iran Qatar opnieuw aanvalt. * Iran voerde een raketaanval uit op Ras Laffan in Qatar, met 'aanzienlijke schade' en geen gewonden, bevestigd door Qatarese autoriteiten. * Iran stelt dat de aanvallen gericht waren op energievelden van de Golfstaten, als reactie op eerdere Amerikaanse en Israëlische aanvallen. * Trump benadrukt dat de VS niet op de hoogte waren van de Iraanse aanval en dat Israël niet betrokken was bij de aanval. * De situatie heeft geleid tot verhoogde spanningen in de mondiale energiemarkt, gezien Qatar's rol als tweede grootste vloeibare aardgasexporteur. 54. </w:t>
      </w:r>
      <w:hyperlink r:id="rId59">
        <w:r>
          <w:rPr>
            <w:color w:val="0000EE"/>
            <w:u w:val="single"/>
          </w:rPr>
          <w:t>https://plo.vn/mo-south-pars-trai-tim-khi-dot-iran-bi-tan-cong-tac-dong-ra-sao-post900455.html</w:t>
        </w:r>
      </w:hyperlink>
      <w:r>
        <w:rPr>
          <w:i/>
        </w:rPr>
        <w:t xml:space="preserve"> - * Israel conducted an attack on Iran's South Pars gas field on 18-3, escalating current conflict. * The attack threatens Iran's gas supply, which is crucial for domestic energy use and global markets. * Iran retaliated with an attack on Qatar's Ras Laffan LNG plant on 19-3. * The incident led to a 35% increase in European natural gas prices and disrupted LNG exports. * Experts warn ongoing attacks could cause long-term disruptions and heightened inflation risks. 55. </w:t>
      </w:r>
      <w:hyperlink r:id="rId60">
        <w:r>
          <w:rPr>
            <w:color w:val="0000EE"/>
            <w:u w:val="single"/>
          </w:rPr>
          <w:t>https://sana.sy/international/2431522/</w:t>
        </w:r>
      </w:hyperlink>
      <w:r>
        <w:rPr>
          <w:i/>
        </w:rPr>
        <w:t xml:space="preserve"> - * Iraq announces 'force majeure' on all oil fields developed by foreign companies due to regional unrest caused by US-Israeli and Iranian conflicts. * The declaration follows military operations disrupting navigation through the Strait of Hormuz, halting most Iraqi oil exports. * Iraqi Ministry of Oil reported a complete halt in production in affected areas without contractual compensations. * Oil production from Basra Oil Company fell from 3.3 million barrels to 900,000 barrels daily after export stoppages. * The measures are part of wider global energy supply challenges amidst geopolitical tensions in the Middle East. 56. </w:t>
      </w:r>
      <w:hyperlink r:id="rId61">
        <w:r>
          <w:rPr>
            <w:color w:val="0000EE"/>
            <w:u w:val="single"/>
          </w:rPr>
          <w:t>https://www.ibtimes.com.au/kuwait-international-airport-open-today-airport-remains-closed-amid-regional-conflict-1863906</w:t>
        </w:r>
      </w:hyperlink>
      <w:r>
        <w:rPr>
          <w:i/>
        </w:rPr>
        <w:t xml:space="preserve"> - * Kuwait International Airport (KWI) is fully closed to commercial passenger traffic as of March 21, 2026, due to drone strikes and physical damage.</w:t>
        <w:br/>
      </w:r>
      <w:r>
        <w:t>* The closure follows incidents involving drones targeting critical infrastructure, including Terminal 1 and the radar system.</w:t>
        <w:br/>
      </w:r>
      <w:r>
        <w:rPr>
          <w:i/>
        </w:rPr>
        <w:t>* Kuwait Airways has postponed all flights indefinitely, citing safety concerns and ongoing repairs.</w:t>
        <w:br/>
      </w:r>
      <w:r>
        <w:t>* Regional airspace restrictions due to conflict involving Iran, Israel, and the US have led airlines to reroute or cancel services.</w:t>
        <w:br/>
      </w:r>
      <w:r>
        <w:rPr>
          <w:i/>
        </w:rPr>
        <w:t xml:space="preserve">* Impact includes limited land border crossings and ongoing efforts for repairs, with no official reopening timeline announced. 57. </w:t>
      </w:r>
      <w:hyperlink r:id="rId62">
        <w:r>
          <w:rPr>
            <w:color w:val="0000EE"/>
            <w:u w:val="single"/>
          </w:rPr>
          <w:t>https://www.nationalheraldindia.com/international/irans-unexpectedly-tough-retaliation-may-have-pushed-trump-to-signal-de-escalation</w:t>
        </w:r>
      </w:hyperlink>
      <w:r>
        <w:rPr>
          <w:i/>
        </w:rPr>
        <w:t xml:space="preserve"> - * Iran’s retaliatory actions targeted energy infrastructure and military assets following Israeli strikes on Iran’s South Pars gas field. * The actions included damage to Qatar’s Ras Laffan LNG facility, causing fires and global supply concerns. * The escalation influenced US President Trump to signal possible de-escalation of military operations. * The escalation occurred after the Israeli strike on 18 March and affected the Gulf region and global energy markets. 58. </w:t>
      </w:r>
      <w:hyperlink r:id="rId63">
        <w:r>
          <w:rPr>
            <w:color w:val="0000EE"/>
            <w:u w:val="single"/>
          </w:rPr>
          <w:t>https://www.sondakika.com/ekonomi/haber-korfez-de-petrol-ihracati-60-dustu-19676059/</w:t>
        </w:r>
      </w:hyperlink>
      <w:r>
        <w:rPr>
          <w:i/>
        </w:rPr>
        <w:t xml:space="preserve"> - * Körfez ülkelerinin petrol ihracatı, bölgedeki gerilim ve Hürmüz Boğazı'nın kapanması nedeniyle yaklaşık %60 azaldı ve günlük 25,1 milyon varile geriledi. * Petrol sevkiyatındaki yaklaşık 15 milyon varillik kayıp, modern tarihteki en büyük arz kesintilerinden biri olarak değerlendiriliyor. * Savaşın ilk 3 haftasında bölge ekonomilerinde ciddi tahribat oluştu ve petrol fiyatları hızlıca arttı. * Suudi Arabistan, BAE, Katar, Kuveyt, Umman, Bahreyn ve Irak'ın toplam günlük enerji gelir kaybı yaklaşık 2,3 milyar dolar seviyesine çıktı. * Irak'ın petrol ihracatı, savaş nedeniyle yaklaşık 3,0 milyon varil/ günlük kayıpla büyük darbe aldı. 59. </w:t>
      </w:r>
      <w:hyperlink r:id="rId64">
        <w:r>
          <w:rPr>
            <w:color w:val="0000EE"/>
            <w:u w:val="single"/>
          </w:rPr>
          <w:t>https://namibiadailynews.info/uae-intercepts-missiles-drones-says-dismantles-hezbollah-iran-linked-network/</w:t>
        </w:r>
      </w:hyperlink>
      <w:r>
        <w:rPr>
          <w:i/>
        </w:rPr>
        <w:t xml:space="preserve"> - * The UAE intercepted four ballistic missiles and 26 drones launched from Iran. * The UAE security dismantled a Hezbollah-Iran linked network involved in infiltration and external agendas. * Since Feb. 28, the UAE intercepted 338 ballistic missiles, 15 cruise missiles, and 1,740 drones. * The UAE accused Hezbollah and Iran of funding a network and operating under a commercial cover. * The UAE's security measures and regional tensions increased following attacks on Iran by US and Israel, and Iran's retaliations. 60. </w:t>
      </w:r>
      <w:hyperlink r:id="rId65">
        <w:r>
          <w:rPr>
            <w:color w:val="0000EE"/>
            <w:u w:val="single"/>
          </w:rPr>
          <w:t>https://www.akelicious.net/breaking-dangote-refinery-increases-petrol-price-once-again-now-%E2%82%A61275-litre-from-%E2%82%A61245-litre/</w:t>
        </w:r>
      </w:hyperlink>
      <w:r>
        <w:rPr>
          <w:i/>
        </w:rPr>
        <w:t xml:space="preserve"> - * Dangote Refinery increased petrol prices from ₦1,245 to ₦1,275 per litre, effective from March 21, 2026. * The price adjustment reflects rising international crude oil prices. * The supply price per metric tonne also increased from ₦1,512,648 to ₦1,646,748. * The change affects current and upcoming volumes, with price differences payable by customers with Bank Guarantees. * The hike indicates transmission of global crude price fluctuations into Nigeria’s downstream sector. 61. </w:t>
      </w:r>
      <w:hyperlink r:id="rId66">
        <w:r>
          <w:rPr>
            <w:color w:val="0000EE"/>
            <w:u w:val="single"/>
          </w:rPr>
          <w:t>https://www.xaluannews.com/modules.php?name=News&amp;file=article&amp;sid=3739797</w:t>
        </w:r>
      </w:hyperlink>
      <w:r>
        <w:rPr>
          <w:i/>
        </w:rPr>
        <w:t xml:space="preserve"> - * The US dollar index declined 0.9% over the week, closing at 99.50 on 20/3. * Major currencies such as euro, GBP, and yen rose against the dollar. * Rising oil prices due to Middle East conflicts, with Brent increasing 40%, impacted market sentiment. * US Federal Reserve maintained interest rates at 3.50%-3.75%, with inflation forecasts rising and caution on economic impacts. * Major central banks indicated potential for tightening policies if energy price pressures persist. 62. </w:t>
      </w:r>
      <w:hyperlink r:id="rId67">
        <w:r>
          <w:rPr>
            <w:color w:val="0000EE"/>
            <w:u w:val="single"/>
          </w:rPr>
          <w:t>https://tass.com/world/2105089</w:t>
        </w:r>
      </w:hyperlink>
      <w:r>
        <w:rPr>
          <w:i/>
        </w:rPr>
        <w:t xml:space="preserve"> - * A vessel identified as Jamal managed to pass through the Strait of Hormuz on March 20, despite it being blocked by Iran. * Jamal previously ran aground off India in October 2025 and was seen on radar in the Gulf of Oman on March 13. * The vessel reappeared with its tracking beacons on March 20 in the Persian Gulf, after breaking through the blockade. * The vessel was disguised as a liquefied natural gas tanker. * The article references Iran’s military actions, including US and Israeli strikes and threats to close the Strait of Hormuz. 63. </w:t>
      </w:r>
      <w:hyperlink r:id="rId68">
        <w:r>
          <w:rPr>
            <w:color w:val="0000EE"/>
            <w:u w:val="single"/>
          </w:rPr>
          <w:t>https://www.omanobserver.om/article/1186477/business/energy/the-strait-of-hormuz-was-supposed-to-be-too-big-to-fail</w:t>
        </w:r>
      </w:hyperlink>
      <w:r>
        <w:rPr>
          <w:i/>
        </w:rPr>
        <w:t xml:space="preserve"> - * The Strait of Hormuz, a critical maritime chokepoint, has experienced a nearly three-week closure due to conflict between the US, Israel, and Iran, cutting off one-fifth of the world's oil and gas supply. * The closure has highlighted the strait's importance and the risks associated with dependency on this narrow waterway. * Historically, the US established a naval presence to secure the route, considering it too vital to fail. * Recent attacks by Iran on vessels show increased threats, with the country utilising advanced weapons like drones. * The shutdown underscores global vulnerabilities in energy supply chains and transportation routes. 64. </w:t>
      </w:r>
      <w:hyperlink r:id="rId69">
        <w:r>
          <w:rPr>
            <w:color w:val="0000EE"/>
            <w:u w:val="single"/>
          </w:rPr>
          <w:t>https://nemiss.news/trump-admin-weighs-lifting-iran-oil-sanctions-with-marines-on-the-way-national-international-news-fri-20mar2026/</w:t>
        </w:r>
      </w:hyperlink>
      <w:r>
        <w:rPr>
          <w:i/>
        </w:rPr>
        <w:t xml:space="preserve"> - * The US is contemplating lifting sanctions on Iranian oil as part of economic strategies amid ongoing tensions. * A detachment of about 2,500 Marines is deploying to the Middle East, with elements of the 11th Marine Expeditionary Unit on three amphibious ships. * Oil prices have risen above $100 per barrel following Israeli strikes on Iran’s oil fields and Iran’s retaliatory actions. * Iran’s closure of the Strait of Hormuz has caused economic disruption worldwide, impacting oil prices and fuel costs. * US debate includes options ranging from winding down military involvement to preparing for potential invasion, including targeting Iran’s oil infrastructure. 65. </w:t>
      </w:r>
      <w:hyperlink r:id="rId70">
        <w:r>
          <w:rPr>
            <w:color w:val="0000EE"/>
            <w:u w:val="single"/>
          </w:rPr>
          <w:t>https://www.sangritoday.com/oil-prices-may-hit-180-amid-iran-conflict-warns-the-wall-street-journal-report</w:t>
        </w:r>
      </w:hyperlink>
      <w:r>
        <w:rPr>
          <w:i/>
        </w:rPr>
        <w:t xml:space="preserve"> - * The Wall Street Journal reports that if the Iran war and energy crisis continue until the end of April, crude oil prices could rise above $180 per barrel. * Tensions in West Asia and disruption in the Strait of Hormuz have affected oil supplies. * Oil prices fell more than one percent on Friday following US steps to address the supply crisis. * Major nations, including European countries, Japan, and Canada, have offered to ensure safe passage through the Strait of Hormuz. * Experts warn prolonged conflict could lead to higher petrol and diesel prices, inflation, and impact economic growth. 66. </w:t>
      </w:r>
      <w:hyperlink r:id="rId70">
        <w:r>
          <w:rPr>
            <w:color w:val="0000EE"/>
            <w:u w:val="single"/>
          </w:rPr>
          <w:t>https://www.sangritoday.com/oil-prices-may-hit-180-amid-iran-conflict-warns-the-wall-street-journal-report</w:t>
        </w:r>
      </w:hyperlink>
      <w:r>
        <w:rPr>
          <w:i/>
        </w:rPr>
        <w:t xml:space="preserve"> - * The Wall Street Journal reports that oil prices could rise above $180 per barrel if the Iran war and energy crisis continue until late April. * Tensions in West Asia and disruptions in the Strait of Hormuz are affecting oil supplies. * Saudi Arabian officials estimate that prolonged conflict could cause prices to surge. * US relaxed restrictions on Russian oil imports for India on 6 March, increasing India's oil supplies. * Oil prices fell following US steps to address supply issues, with Brent crude futures dropping 1.45% to $107.07 per barrel. 67. </w:t>
      </w:r>
      <w:hyperlink r:id="rId71">
        <w:r>
          <w:rPr>
            <w:color w:val="0000EE"/>
            <w:u w:val="single"/>
          </w:rPr>
          <w:t>https://tass.com/world/2105081</w:t>
        </w:r>
      </w:hyperlink>
      <w:r>
        <w:rPr>
          <w:i/>
        </w:rPr>
        <w:t xml:space="preserve"> - * UN Secretary-General Antonio Guterres stated that the UN could help ensure shipping safety in the Strait of Hormuz, referencing the Black Sea Grain Initiative. * He expressed willingness to work with the US and other countries to create conditions similar to the previous initiative. * The article details recent US and Israeli military actions against Iran and Iran's response to block US-affiliated oil tankers in the Strait of Hormuz. * The conflict involves military strikes on Iranian cities and threats to control vessel navigation in the Strait. 68. </w:t>
      </w:r>
      <w:hyperlink r:id="rId71">
        <w:r>
          <w:rPr>
            <w:color w:val="0000EE"/>
            <w:u w:val="single"/>
          </w:rPr>
          <w:t>https://tass.com/world/2105081</w:t>
        </w:r>
      </w:hyperlink>
      <w:r>
        <w:rPr>
          <w:i/>
        </w:rPr>
        <w:t xml:space="preserve"> - * UN Secretary-General Antonio Guterres proposed involving the UN in ensuring shipping safety in Strait of Hormuz. * He referenced the Black Sea Grain Initiative as a potential model while acknowledging different contexts. * The US and Israel launched a military operation against Iran on February 28, striking major cities including Tehran. * Iran announced it would not allow US-affiliated oil tankers to pass through the Strait of Hormuz and warned it might control vessel navigation. * The article discusses recent military actions and escalating tensions affecting regional shipping routes. 69. </w:t>
      </w:r>
      <w:hyperlink r:id="rId67">
        <w:r>
          <w:rPr>
            <w:color w:val="0000EE"/>
            <w:u w:val="single"/>
          </w:rPr>
          <w:t>https://tass.com/world/2105089</w:t>
        </w:r>
      </w:hyperlink>
      <w:r>
        <w:rPr>
          <w:i/>
        </w:rPr>
        <w:t xml:space="preserve"> - • A vessel identified as Jamal passed through the Strait of Hormuz on March 20, despite Iran's blockade.</w:t>
        <w:br/>
      </w:r>
      <w:r>
        <w:rPr>
          <w:i/>
        </w:rPr>
        <w:t>• The ship, disguised as a liquefied natural gas tanker, previously ran aground off India and was last seen off Iran.</w:t>
        <w:br/>
      </w:r>
      <w:r>
        <w:rPr>
          <w:i/>
        </w:rPr>
        <w:t>• The US and Israel launched a military attack on Iran on February 28, with targets across the Middle East.</w:t>
        <w:br/>
      </w:r>
      <w:r>
        <w:rPr>
          <w:i/>
        </w:rPr>
        <w:t>• Iranian authorities warned of closing the Strait of Hormuz in response to military actions.</w:t>
        <w:br/>
      </w:r>
      <w:r>
        <w:rPr>
          <w:i/>
        </w:rPr>
        <w:t xml:space="preserve">• Iran's Foreign Minister denied the strait was closed, citing fears of attack. 70. </w:t>
      </w:r>
      <w:hyperlink r:id="rId72">
        <w:r>
          <w:rPr>
            <w:color w:val="0000EE"/>
            <w:u w:val="single"/>
          </w:rPr>
          <w:t>https://tass.com/world/2105075</w:t>
        </w:r>
      </w:hyperlink>
      <w:r>
        <w:rPr>
          <w:i/>
        </w:rPr>
        <w:t xml:space="preserve"> - * Iranian Foreign Minister Abbas Araghchi stated Iran is prepared to permit vessels linked to Japan to transit the Strait of Hormuz after consultations. * Iran previously indicated it would block oil related to the US and allies from passing through the strait. * Japan maintains friendly relations with Tehran but avoids directly commenting on US and Israeli actions on Iran. * Japan imports approximately 95% of its oil from Middle Eastern countries, mainly passing through the Strait of Hormuz. * Discussions about vessel passage have already begun between Iran and Japan. 71. </w:t>
      </w:r>
      <w:hyperlink r:id="rId73">
        <w:r>
          <w:rPr>
            <w:color w:val="0000EE"/>
            <w:u w:val="single"/>
          </w:rPr>
          <w:t>https://www.ilsole24ore.com/art/gas-allarme-qatar-pichetto-parliamo-tutti-compensare-AI8ooH5B</w:t>
        </w:r>
      </w:hyperlink>
      <w:r>
        <w:rPr>
          <w:i/>
        </w:rPr>
        <w:t xml:space="preserve"> - </w:t>
      </w:r>
      <w:r>
        <w:t>The Qatar government reports that Iran-related attacks on Ras Laffan will reduce gas export capacity by 17% over five years, impacting revenues.</w:t>
      </w:r>
      <w:r>
        <w:rPr>
          <w:i/>
        </w:rPr>
        <w:t>Italy, heavily dependent on gas imports from Doha, is engaged in dialogues with Algeria, Azerbaijan, and the US to compensate.</w:t>
      </w:r>
      <w:r>
        <w:t>Italian Prime Minister Giorgia Meloni plans to visit Algeria to boost gas supplies, with current levels maintained for the next ten days.</w:t>
      </w:r>
      <w:r>
        <w:rPr>
          <w:i/>
        </w:rPr>
        <w:t>Italy's energy official Pichetto Fratin states that negotiations with private companies, Eni, and others are ongoing.</w:t>
      </w:r>
      <w:r>
        <w:t xml:space="preserve">Efforts to curb speculation include a temporary reduction in fuel prices and monitoring of agencies to limit market abuse during the crisis. *International scenarios include threats of oil price spikes up to $180 per barrel if conflict prolongs, risking global economic slowdown. 72. </w:t>
      </w:r>
      <w:hyperlink r:id="rId68">
        <w:r>
          <w:rPr>
            <w:color w:val="0000EE"/>
            <w:u w:val="single"/>
          </w:rPr>
          <w:t>https://www.omanobserver.om/article/1186477/business/energy/the-strait-of-hormuz-was-supposed-to-be-too-big-to-fail</w:t>
        </w:r>
      </w:hyperlink>
      <w:r>
        <w:t xml:space="preserve"> - * The Strait of Hormuz has been closed for nearly three weeks after US and Israeli attacks on Iran, cutting off 20% of the world's oil and gas supply. * The closure highlights the strategic importance of the strait, considered a critical choke point in global energy supply. * Historically, the US Navy has protected the shipping route; recent attacks by Iran pose significant risks. * The closure has caused over 480 tankers to be stranded, impacting global supply chains and energy markets. * Experts warn that increasing global dependence on this narrow waterway raises risks of disruption to energy supplies. 73. </w:t>
      </w:r>
      <w:hyperlink r:id="rId74">
        <w:r>
          <w:rPr>
            <w:color w:val="0000EE"/>
            <w:u w:val="single"/>
          </w:rPr>
          <w:t>https://pragativadi.com/iran-escalates-gulf-conflict-with-3000-missiles-deepens-regional-divide-and-threatens-global-economy/</w:t>
        </w:r>
      </w:hyperlink>
      <w:r>
        <w:t xml:space="preserve"> - * Iran launched over 3,000 missiles and drones targeting Gulf Cooperation Council countries, impacting regional stability. * The escalation involves ballistic missiles, cruise missiles, and UAVs, with advances in missile technology including MIRVs. * Countries like the United Arab Emirates are directly affected, raising regional security concerns. * The conflict threatens global oil supply through potential disruption of the Strait of Hormuz. * Western allies are working to maintain freedom of navigation and stabilise energy markets. 74. </w:t>
      </w:r>
      <w:hyperlink r:id="rId75">
        <w:r>
          <w:rPr>
            <w:color w:val="0000EE"/>
            <w:u w:val="single"/>
          </w:rPr>
          <w:t>https://www.omanobserver.om/article/1186470/oman/us-dispatches-marines-warships-to-the-middle-east</w:t>
        </w:r>
      </w:hyperlink>
      <w:r>
        <w:t xml:space="preserve"> - * About 2,500 Marines and three warships are heading to the Middle East from the US, expected to deploy next month. 75. </w:t>
      </w:r>
      <w:hyperlink r:id="rId68">
        <w:r>
          <w:rPr>
            <w:color w:val="0000EE"/>
            <w:u w:val="single"/>
          </w:rPr>
          <w:t>https://www.omanobserver.om/article/1186477/business/energy/the-strait-of-hormuz-was-supposed-to-be-too-big-to-fail</w:t>
        </w:r>
      </w:hyperlink>
      <w:r>
        <w:t xml:space="preserve"> - * The U.S. and Israel attacked Iran in late February, leading tanker operators to halt shipments through the Strait of Hormuz, cutting off 20% of the world’s oil and gas supply. 76. </w:t>
      </w:r>
      <w:hyperlink r:id="rId74">
        <w:r>
          <w:rPr>
            <w:color w:val="0000EE"/>
            <w:u w:val="single"/>
          </w:rPr>
          <w:t>https://pragativadi.com/iran-escalates-gulf-conflict-with-3000-missiles-deepens-regional-divide-and-threatens-global-economy/</w:t>
        </w:r>
      </w:hyperlink>
      <w:r>
        <w:t xml:space="preserve"> - * Iran launched over 3,000 missiles and drones targeting Gulf Cooperation Council nations, increasing regional instability. * The attack involves ballistic missiles, cruise missiles, and UAVs, affecting countries including United Arab Emirates. * The escalation deepens the Shia-Sunni sectarian divide and alters regional geopolitical balance. * Disruption of oil shipments through the Strait of Hormuz poses risks to global energy markets. * Iran's missile technology shows rapid advancement, including potential MIRV development. * The conflict impacts global energy supply, with Western allies working to secure maritime routes. * The situation is a significant moment in Middle East geopolitics, with ongoing regional and global implications. 77. </w:t>
      </w:r>
      <w:hyperlink r:id="rId76">
        <w:r>
          <w:rPr>
            <w:color w:val="0000EE"/>
            <w:u w:val="single"/>
          </w:rPr>
          <w:t>https://www.bahrainnews.net/news/278935176/how-the-middle-east-crisis-is-rewriting-energy-security-doctrine</w:t>
        </w:r>
      </w:hyperlink>
      <w:r>
        <w:t xml:space="preserve"> - * Tensions and missile attacks in the Gulf and Strait of Hormuz have increased security concerns and disrupted oil shipping routes. * Oil market prices, including Brent and Dubai crude, rose significantly amid physical market tightness. * Disruption mainly stems from logistics and shipping ecosystem impacts, with over 21 ships attacked since the conflict's start. * Physical supply constraints are causing high freight, insurance, and rerouting costs, and reducing crude flows by about 12 million bpd. * OPEC+ signals a cautious response, with spare capacity seen as geopolitical capital amid heightened risks to shipping routes. 78. </w:t>
      </w:r>
      <w:hyperlink r:id="rId77">
        <w:r>
          <w:rPr>
            <w:color w:val="0000EE"/>
            <w:u w:val="single"/>
          </w:rPr>
          <w:t>https://tribune.net.ph/2026/03/21/ilang-bariles-ng-diesel-darating-sa-bansa-sa-sunod-na-linggo-ayon-sa-doe</w:t>
        </w:r>
      </w:hyperlink>
      <w:r>
        <w:t xml:space="preserve"> - * Inaasahang darating sa bansa sa susunod na linggo ang humigit-kumulang 300,000 bariles ng diesel. * Binili ng pamahalaan mula sa isang bansa sa Timog-Silangang Asya. * Layunin ng DOE at PNOC na matugunan ang kakulangan sa suplay. * Ipamamahagi ang diesel sa mga pribadong kumpanya ng langis. * Ang bilang nito ay sapat para sa halos dalawang araw na konsumo ng bansa. * Isinagawa ang pagbili kasabay ng inaasahang pagtaas ng presyo ng petrolyo sa susunod na linggo. 79. </w:t>
      </w:r>
      <w:hyperlink r:id="rId78">
        <w:r>
          <w:rPr>
            <w:color w:val="0000EE"/>
            <w:u w:val="single"/>
          </w:rPr>
          <w:t>https://streamlinefeed.co.ke/news/washington-initiates-strategic-withdrawal-from-iran-conflict</w:t>
        </w:r>
      </w:hyperlink>
      <w:r>
        <w:t xml:space="preserve"> - * The US announces a phased military withdrawal from active conflict in Iran, shifting security responsibilities for the Strait of Hormuz to international allies. * The decision aims to realign US domestic spending, with an operational cost of $1.8 million daily for maintaining US naval presence. * The Strait of Hormuz, critical for global energy transit, sees approximately 21 million barrels of oil pass daily, representing nearly one-third of seaborne petroleum. * Rising war risk premiums and potential security vacuum threaten global oil prices, impacting inflation and energy costs in Kenya. * Kenya faces risks of higher import costs and inflation due to possible escalation in Gulf security and increased insurance premiums for shipping. 80. </w:t>
      </w:r>
      <w:hyperlink r:id="rId79">
        <w:r>
          <w:rPr>
            <w:color w:val="0000EE"/>
            <w:u w:val="single"/>
          </w:rPr>
          <w:t>https://www.prensalibre.com/economia/empornac-y-epq-anticipan-efectos-en-tarifas-combustibles-y-logistica-por-crisis-en-el-estrecho-de-ormuz/</w:t>
        </w:r>
      </w:hyperlink>
      <w:r>
        <w:t xml:space="preserve"> - * La prohibición de tránsito en el estrecho de Ormuz puede afectar tarifas, combustibles y logística en Centroamérica. * Se esperan ajustes en tarifas de transporte marítimo, con aumentos relacionados con el alza de combustibles. * El índice de contenedores mundial muestra incrementos en tarifas en rutas transpacífica y Shanghái–Rotterdam. * Presidentes de Empornac y EPQ advierten acumulación de navíos y reducción en atraques por efectos de la crisis. * La tensión en Ormuz impacta en la industria petrolera, energéticos y en los costes de transporte marítimo. 81. </w:t>
      </w:r>
      <w:hyperlink r:id="rId80">
        <w:r>
          <w:rPr>
            <w:color w:val="0000EE"/>
            <w:u w:val="single"/>
          </w:rPr>
          <w:t>https://www.seanews.com.tr/article/15-ships-passed-through-hormuz-in-last-3-days-mmzzb03c</w:t>
        </w:r>
      </w:hyperlink>
      <w:r>
        <w:t xml:space="preserve"> - * Ship traffic in the Strait of Hormuz remains limited, with only 15 vessels passing in the last 3 days. * Of these, 8 were bulk carriers, 5 tankers, and 2 LPG carriers. * 87% of transits were in the exit direction, with vessels using unusual routes through Iranian territorial waters. * The traffic imbalance continues, with only 13% entering the Gulf. * The Iranian Revolutionary Guard Corps reports the strait is effectively closed to vessels linked to the US and Israel amidst ongoing US-Israeli military actions against Iran on February 28. 82. </w:t>
      </w:r>
      <w:hyperlink r:id="rId81">
        <w:r>
          <w:rPr>
            <w:color w:val="0000EE"/>
            <w:u w:val="single"/>
          </w:rPr>
          <w:t>https://tass.com/economy/2105077</w:t>
        </w:r>
      </w:hyperlink>
      <w:r>
        <w:t xml:space="preserve"> - * The United States has allocated 42.5 million barrels of crude oil from its strategic petroleum reserve. * The release is part of a planned total of 172 million barrels. * Deliveries began on the Friday before March 21. * The Department of Energy expects recipients to replenish 55 million barrels. * The release is part of a nationwide programme announced on March 12, scheduled over 120 days. 83. </w:t>
      </w:r>
      <w:hyperlink r:id="rId82">
        <w:r>
          <w:rPr>
            <w:color w:val="0000EE"/>
            <w:u w:val="single"/>
          </w:rPr>
          <w:t>https://apnlive.com/world-news/trump-iran-war-wind-down-oil-tensions/</w:t>
        </w:r>
      </w:hyperlink>
      <w:r>
        <w:t xml:space="preserve"> - * Donald Trump indicated that the US may consider reducing military operations against Iran, with signals of a possible wind-down. * The US has temporarily eased restrictions on Iranian oil shipments to address supply disruptions and stabilise rising oil prices. * The move aims to prevent further volatility in oil markets amid regional tensions. * The conflict involves attacks by Iran on Israel and Saudi Arabia, raising concerns over key energy routes. * The Strait of Hormuz remains a focal point of concern for global oil transit security. * Trump did not signal a ceasefire but suggested US could assist energy route security if necessary. 84. </w:t>
      </w:r>
      <w:hyperlink r:id="rId83">
        <w:r>
          <w:rPr>
            <w:color w:val="0000EE"/>
            <w:u w:val="single"/>
          </w:rPr>
          <w:t>https://www.thisdaylive.com/2026/03/21/iran-war-triggers-petrol-demand-surge-for-dangote-refinery-across-africa/</w:t>
        </w:r>
      </w:hyperlink>
      <w:r>
        <w:t xml:space="preserve"> - * The escalating conflict involving Iran and the US has increased demand for refined petroleum products across Africa, notably affecting the Dangote Petroleum Refinery in Nigeria. * The refinery raised its petrol price from N1,175 to N1,245 per litre due to rising global tensions and crude oil costs, effective from March 21, 2026. * US President Donald Trump indicated a potential winding down of military efforts against Iran, affecting regional security and shipping routes. * Disruptions to the Strait of Hormuz as a key energy route have enhanced the refinery's strategic importance in Africa. * Dangote emphasised the refinery's role in Nigeria’s economic independence and plans for expansion and regional investments. 85. </w:t>
      </w:r>
      <w:hyperlink r:id="rId76">
        <w:r>
          <w:rPr>
            <w:color w:val="0000EE"/>
            <w:u w:val="single"/>
          </w:rPr>
          <w:t>https://www.bahrainnews.net/news/278935176/how-the-middle-east-crisis-is-rewriting-energy-security-doctrine</w:t>
        </w:r>
      </w:hyperlink>
      <w:r>
        <w:t xml:space="preserve"> - * Tensions in the Gulf, missile and drone attacks have heightened security concerns around energy infrastructure and shipping routes. * The Strait of Hormuz has become a geopolitical flashpoint, affecting oil prices and market stability. * Disruptions to shipping, insurance, and logistics have caused physical market tightness, despite no significant upstream damage. * Oil prices have surged, with Brent exceeding $119 per barrel before easing. * The crisis is reshaping energy geopolitics, increasing focus on the security of shipping routes rather than just supply.</w:t>
      </w:r>
      <w:r/>
    </w:p>
    <w:p>
      <w:r/>
      <w:r>
        <w:t xml:space="preserve">86. </w:t>
      </w:r>
      <w:hyperlink r:id="rId84">
        <w:r>
          <w:rPr>
            <w:color w:val="0000EE"/>
            <w:u w:val="single"/>
          </w:rPr>
          <w:t>https://ifapray.org/blog/7-countries-will-now-join-us-to-keep-the-strait-of-hormuz-open/</w:t>
        </w:r>
      </w:hyperlink>
      <w:r>
        <w:t xml:space="preserve"> - * The leaders of the UK, France, Germany, Italy, the Netherlands, Japan, and Canada signalled their intention to join the US in efforts to secure the Strait of Hormuz. * Iran has mined the strait and attacked vessels, affecting global oil supplies. * The US president and allies condemn Iran's actions and emphasise the importance of freedom of navigation. * Some countries are discussing deploying warships, with commitments still being finalised. * The joint statement condemned recent Iranian attacks and supported efforts to keep the waterway open and secure. * Countries will consider contributing to stabilisation, including releasing strategic reserves and increasing oil output. 87. </w:t>
      </w:r>
      <w:hyperlink r:id="rId85">
        <w:r>
          <w:rPr>
            <w:color w:val="0000EE"/>
            <w:u w:val="single"/>
          </w:rPr>
          <w:t>https://malawifreedomnetwork.com/2026/03/21/trump-suggests-iran-conflict-could-be-resolved-calls-for-strait-of-hormuz-protection-by-user-nations/</w:t>
        </w:r>
      </w:hyperlink>
      <w:r>
        <w:t xml:space="preserve"> - * Former U.S. President Donald Trump indicated exploring ways to resolve tensions with Iran. * Trump stated the Strait of Hormuz should be protected by the countries that use it. * He noted the U.S. does not use the Strait of Hormuz. * His remarks emphasised regional responsibility for maritime safety amid ongoing tensions. * The Strait of Hormuz is a strategic waterway for global oil shipments. 88. </w:t>
      </w:r>
      <w:hyperlink r:id="rId86">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t xml:space="preserve"> - * The US and Israel's attacks on Iran began on 28 February 2026, causing a spike in oil prices above US$100 a barrel. * The conflict and Strait of Hormuz closure disrupted global oil supply, affecting African countries. * Scholars from Nigeria, South Africa, Senegal, Kenya, and Ethiopia confirm the surge is harming their economies. * Countries are experiencing increased fuel costs, with Ethiopia introducing subsidies to mitigate impact. * Rising prices threaten food production; Kenya and Senegal are early producers but not yet benefiting financially. * Nigeria faces risks that windfalls may not alleviate economic burdens on citizens. 89. </w:t>
      </w:r>
      <w:hyperlink r:id="rId74">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impacting regional stability. * The offensive includes ballistic missiles, cruise missiles, and unmanned aerial vehicles, affecting countries like UAE. * The escalation threatens global energy supply by disrupting oil shipments through the Strait of Hormuz. * Iran’s missile technology shows rapid advancement, including use of intermediate-range ballistic missiles and MIRVs. * The conflict influences regional geopolitics, increasing Middle East tensions and global economic risks. 90. </w:t>
      </w:r>
      <w:hyperlink r:id="rId87">
        <w:r>
          <w:rPr>
            <w:color w:val="0000EE"/>
            <w:u w:val="single"/>
          </w:rPr>
          <w:t>https://www.elnuevosiglo.com.co/internacional/guerra-contra-iran-repercusiones-economicas-y-de-productividad</w:t>
        </w:r>
      </w:hyperlink>
      <w:r>
        <w:t xml:space="preserve"> - * The disruption of the Strait of Ormuz, transited by about 20 million barrels of oil daily, has caused crude oil prices to rise from $60 to nearly $120 per barrel, stabilising around $90. * International organisations estimate a 10% oil price increase can lead to a 0.4% rise in global inflation and a 0.2% reduction in economic growth. * The global economy faces significant slowdown, with international trade growth potentially dropping from 4.6% in 2025 to 1.4% in 2026. * Supply chains are suffering severe disruptions, with elevated logistical costs and cargo delays affecting sectors like high technology, pharmaceuticals, and manufacturing. * Prices of agricultural inputs, such as fertilisers, have surged by 25-35%, threatening global food security and contributing to potential stagflation. * Oil-exporting countries like Venezuela, Colombia, Ecuador, Brazil, and Argentina may benefit temporarily from increased revenues; however, benefits are limited and transitory. * Countries like Mexico, despite benefiting from higher oil prices, face internal inflation pressures due to dependence on imported refined fuels. * Import-dependent nations, especially Europe and Asia, face higher energy costs, with significant impacts on industrial sectors, trade balances, and economic growth. 91. </w:t>
      </w:r>
      <w:hyperlink r:id="rId88">
        <w:r>
          <w:rPr>
            <w:color w:val="0000EE"/>
            <w:u w:val="single"/>
          </w:rPr>
          <w:t>https://www.chinanews.net/news/278935081/as-oil-price-spike-continues-trump-indicates-possible-end-to-conflict-iran-to-allow-friendly-vessels-through-hormuz</w:t>
        </w:r>
      </w:hyperlink>
      <w:r>
        <w:t xml:space="preserve"> - * Oil and gas prices surged as the West Asia conflict entered its fourth week, with Brent crude reaching its highest level since July 2022 * Iraq declared force majeure on all oilfields after military disruptions in the Strait of Hormuz * US indicated a possible winding down of military efforts against Iran, with a temporary easing of sanctions on Iranian oil until April 19 * US aims to relieve oil supply pressures by unlocking 140 million barrels of Iranian crude * Iran expressed willingness to facilitate passage for Japanese vessels through the Strait of Hormuz * Market impact includes potential stabilisation of energy prices and supply relief</w:t>
      </w:r>
      <w:r/>
    </w:p>
    <w:p>
      <w:r/>
      <w:r>
        <w:t xml:space="preserve">92. </w:t>
      </w:r>
      <w:hyperlink r:id="rId89">
        <w:r>
          <w:rPr>
            <w:color w:val="0000EE"/>
            <w:u w:val="single"/>
          </w:rPr>
          <w:t>https://londonjournal.co.uk/2026/03/21/breaking-news-this-one-decision-of-america-will-bring-14-crore-barrels-of-oil-to-the-global-market-will-there-be-a-break-on-the-rising-fuel-prices/</w:t>
        </w:r>
      </w:hyperlink>
      <w:r>
        <w:t xml:space="preserve"> - * The US granted a 30-day temporary moratorium on purchases of Iranian oil, expected to add 14 million barrels to the market. * This decision aims to ease global supply pressures and may slightly reduce crude prices. * The move allows countries like India to transfer Iranian oil from ships in international waters without restrictions. * Crude oil prices are around $110 per barrel, with recent peaks above $112. * The decision impacts global energy markets, inflation concerns, and central bank policies. 93. </w:t>
      </w:r>
      <w:hyperlink r:id="rId76">
        <w:r>
          <w:rPr>
            <w:color w:val="0000EE"/>
            <w:u w:val="single"/>
          </w:rPr>
          <w:t>https://www.bahrainnews.net/news/278935176/how-the-middle-east-crisis-is-rewriting-energy-security-doctrine</w:t>
        </w:r>
      </w:hyperlink>
      <w:r>
        <w:t xml:space="preserve"> - * Tensions in the Gulf, missile and drone attacks, and disruptions to energy routes increase security concerns. * Markets reacted with rising crude prices, especially Brent and Dubai crude, amid fears of disruption. * The conflict has shifted focus from oil production capacity to the security of transportation and logistics. * Oil flows through the Strait of Hormuz have slowed, causing physical market tightness and higher trading prices. * OPEC+ signals a cautious output increase as global oil logistics face ongoing risks amid geopolitical tensions. 94. </w:t>
      </w:r>
      <w:hyperlink r:id="rId90">
        <w:r>
          <w:rPr>
            <w:color w:val="0000EE"/>
            <w:u w:val="single"/>
          </w:rPr>
          <w:t>https://www.indiavision.com/international/joint-us-and-uk-military-base-in-indian-ocean-targeted-by-iranian-ballistic-missiles/600640/</w:t>
        </w:r>
      </w:hyperlink>
      <w:r>
        <w:t xml:space="preserve"> - * A US and UK military installation in Diego Garcia, Indian Ocean, reportedly targeted by Iranian ballistic missiles. * Unconfirmed reports suggest two intermediate-range missiles were launched toward Diego Garcia. * The incident increases regional tensions and highlights Iran's missile capabilities. * Diego Garcia is a strategic joint operational hub for allied forces in the Indo-Pacific. * No official confirmation has been provided by US or UK authorities, but implications are significant for regional security. 95. </w:t>
      </w:r>
      <w:hyperlink r:id="rId91">
        <w:r>
          <w:rPr>
            <w:color w:val="0000EE"/>
            <w:u w:val="single"/>
          </w:rPr>
          <w:t>https://watananews.com/519065/</w:t>
        </w:r>
      </w:hyperlink>
      <w:r>
        <w:t xml:space="preserve"> - * US officials confirm expedited deployment of thousands of Marines to the Middle East due to escalating Iran conflict, as reported by NBC News. * The 11th Marine Expeditionary Unit (MEU), with at least 2,200 Marines, will depart San Diego aboard the USS Boxer, ahead of schedule. * The deployment includes the USS Boxer, USS Portland, and USS Comstock, with about 4,000 personnel and equipped with F-35 aircraft, missiles, and landing craft. * Additional forces will include the USS Tripoli and a Marine unit, with six ships and about 8,000 US military personnel expected in the region. * The deployment aims to support strategic operations and power projection related to tensions over Iranian-controlled islands linked to oil resources. 96. </w:t>
      </w:r>
      <w:hyperlink r:id="rId92">
        <w:r>
          <w:rPr>
            <w:color w:val="0000EE"/>
            <w:u w:val="single"/>
          </w:rPr>
          <w:t>https://bitcoinworld.co.in/iran-missiles-diego-garcia-strike/</w:t>
        </w:r>
      </w:hyperlink>
      <w:r>
        <w:t xml:space="preserve"> - * Iran confirms launching two ballistic missiles at Diego Garcia in the Indian Ocean on March 21, 2025.</w:t>
      </w:r>
      <w:r>
        <w:rPr>
          <w:i/>
        </w:rPr>
        <w:t>* Both missiles failed to hit the target, according to U.S. military assessments.</w:t>
      </w:r>
      <w:r>
        <w:t>* The event marks an escalation in Iran's regional military stance, targeting a strategic U.S.-UK base.</w:t>
      </w:r>
      <w:r>
        <w:rPr>
          <w:i/>
        </w:rPr>
        <w:t>* The event highlights Iran’s development of long-range missile capabilities, possibly linked to Sejjil or Khorramshahr series.</w:t>
      </w:r>
      <w:r>
        <w:t xml:space="preserve">* The incident involves a strategic and geopolitical escalation with regional security implications. 97. </w:t>
      </w:r>
      <w:hyperlink r:id="rId93">
        <w:r>
          <w:rPr>
            <w:color w:val="0000EE"/>
            <w:u w:val="single"/>
          </w:rPr>
          <w:t>https://readthejoe.com/economy/the-iran-conflict-blueprint-for-investors-seeking-safety-in-a-fractured-global-market/</w:t>
        </w:r>
      </w:hyperlink>
      <w:r>
        <w:t xml:space="preserve"> - * Iran conflict escalates with Israel’s strike on Tehran’s South Pars gas field, expected to prolong into May. * Largest supply disruption in global oil market history, causing Brent crude to rise over 40%, above $110. * US LNG exporters, Venture Global and Cheniere Energy, rise 60% and 22% since February 28 due to Qatar outage. * Oil supply hit by damage to Qatar’s Ras Laffan facility, with repair times up to five years. * Market winners include energy and defence sectors; losers include travel, consumer discretionary, and emerging markets. * Gasoline prices up 23.6% in US, with notable increases in Nigeria and Australia. * European natural gas prices reach war highs, impacting manufacturers. * South Pars strike may trigger wider attacks, threatening regional infrastructure. * IEA recommends energy conservation measures; ongoing conflict risks prolonging market instability. 98. </w:t>
      </w:r>
      <w:hyperlink r:id="rId94">
        <w:r>
          <w:rPr>
            <w:color w:val="0000EE"/>
            <w:u w:val="single"/>
          </w:rPr>
          <w:t>https://ekonomi.haber7.com/ekonomi/haber/3613721-petrol-krizine-cozum-icin-uyardilar-acil-eylem-plani-devrede</w:t>
        </w:r>
      </w:hyperlink>
      <w:r>
        <w:t xml:space="preserve"> - * Orta Doğu'daki artan gerilimler nedeniyle küresel petrol arzında büyük kesinti uyarısı yapıldı. * Hürmüz Boğazı'ndaki sevkiyat durma noktasına geldi, ham petrol fiyatları varil başına 100 doların üzerine çıktı. * Uluslararası Enerji Ajansı (IEA) petrol tüketimini hızla azaltmak için davranış değişikliği çağrısı yaptı. * Ulaşım sektöründe hız limitleri düşürülmesi, toplu taşıma ve araç paylaşım modelleri teşvik edilecek. * Hava taşıma ve sanayi alanında petrol kullanımını azaltmak yönünde adımlar önerildi. * Hükümetlerin dar gelirli gruplara destek sunması gerektiği vurgulandı. * IEA Başkanı Fatih Birol, Orta Doğu’daki çatışmaların enerji piyasaları için tehdit oluşturduğunu belirtti. 99. </w:t>
      </w:r>
      <w:hyperlink r:id="rId86">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t xml:space="preserve"> - * The US and Israel attacks on Iran, starting 28 February 2026, disrupted oil supply chains and caused prices to rise above US$100 a barrel. * The Strait of Hormuz closure by Iran in response to the US and Israeli actions is a major factor. * About 20% of global oil supplies pass through the strait. * African countries, including Nigeria, Ethiopia, Kenya, Senegal, and South Africa, report economic harm from the oil price increase. * Countries have introduced measures such as fuel subsidies to address rising fuel costs, and there are concerns over food production impacts. * Kenya and Senegal are beginning oil production but have not yet benefited from higher prices; Nigeria faces economic difficulties despite potential windfalls. 100. </w:t>
      </w:r>
      <w:hyperlink r:id="rId80">
        <w:r>
          <w:rPr>
            <w:color w:val="0000EE"/>
            <w:u w:val="single"/>
          </w:rPr>
          <w:t>https://www.seanews.com.tr/article/15-ships-passed-through-hormuz-in-last-3-days-mmzzb03c</w:t>
        </w:r>
      </w:hyperlink>
      <w:r>
        <w:t xml:space="preserve"> - * MarineTraffic data shows only 15 vessels passed through the Strait of Hormuz in the last 3 days. * 8 were bulk carriers, 5 tankers, and 2 LPG carriers. * 87% of transits went in the exit direction, many via unusual routes through Iranian waters. * 13% of vessels entered the Gulf. * Iran's Revolutionary Guard reports the Strait is effectively closed to vessels linked to the US and Israel following military attacks on February 28. 101. </w:t>
      </w:r>
      <w:hyperlink r:id="rId95">
        <w:r>
          <w:rPr>
            <w:color w:val="0000EE"/>
            <w:u w:val="single"/>
          </w:rPr>
          <w:t>https://www.radiofree.org/2026/03/20/some-economic-consequences-of-the-iran-war/</w:t>
        </w:r>
      </w:hyperlink>
      <w:r>
        <w:t xml:space="preserve"> - ['</w:t>
      </w:r>
      <w:r>
        <w:rPr>
          <w:i/>
        </w:rPr>
        <w:t xml:space="preserve"> The US-Israel war on Iran has begun, leading to significant economic fallout, including oil price shocks and inflation.', '</w:t>
      </w:r>
      <w:r>
        <w:t xml:space="preserve"> Oil prices surged from around $60 in 2025 to over $100 in March 2026, impacted by the Hormuz Strait closure.', '</w:t>
      </w:r>
      <w:r>
        <w:rPr>
          <w:i/>
        </w:rPr>
        <w:t xml:space="preserve"> The US released strategic petroleum reserves; however, capacity limits mean limited immediate impact on prices.', '</w:t>
      </w:r>
      <w:r>
        <w:t xml:space="preserve"> Disruption extends to global supply chains, including natural gas, fertilisers, petrochemicals, and shipping containers.', '</w:t>
      </w:r>
      <w:r>
        <w:rPr>
          <w:i/>
        </w:rPr>
        <w:t xml:space="preserve"> Financial markets show increased volatility, with rising interest rates and potential for asset inflation and deflation.'] 102. </w:t>
      </w:r>
      <w:hyperlink r:id="rId82">
        <w:r>
          <w:rPr>
            <w:color w:val="0000EE"/>
            <w:u w:val="single"/>
          </w:rPr>
          <w:t>https://apnlive.com/world-news/trump-iran-war-wind-down-oil-tensions/</w:t>
        </w:r>
      </w:hyperlink>
      <w:r>
        <w:rPr>
          <w:i/>
        </w:rPr>
        <w:t xml:space="preserve"> - * Donald Trump indicated the US may consider reducing military operations against Iran. * The US temporarily eased restrictions on Iranian oil shipments amid tensions in the region. * The move aims to address global supply disruptions and stabilise rising oil prices. * The conflict involves drone and missile strikes by Iran targeting Israel and Saudi Arabia. * Concerns over the security of the Strait of Hormuz, a critical oil transit route, persist. * Trump did not signal a desire for a ceasefire, maintaining US position. * Developments affect global oil markets and regional security dynamics. 103. </w:t>
      </w:r>
      <w:hyperlink r:id="rId78">
        <w:r>
          <w:rPr>
            <w:color w:val="0000EE"/>
            <w:u w:val="single"/>
          </w:rPr>
          <w:t>https://streamlinefeed.co.ke/news/washington-initiates-strategic-withdrawal-from-iran-conflict</w:t>
        </w:r>
      </w:hyperlink>
      <w:r>
        <w:rPr>
          <w:i/>
        </w:rPr>
        <w:t xml:space="preserve"> - * The US announces a structured pullback from active conflict in Iran, transferring maritime security in the Strait of Hormuz to international allies. * The decision is driven by domestic economic realignment and financial considerations, with an estimated operational cost of $1.8 million daily. * The Strait of Hormuz remains a critical energy chokepoint, with significant global economic and strategic implications. * Increased risks are expected in the region, potentially destabilising global oil markets and affecting fuel prices in Kenya. * Kenya's economy may face inflationary pressures due to rising global oil prices and increased shipping insurance premiums. * International efforts are underway to establish regional maritime security, but concerns over capacity and escalation risks persist. 104. </w:t>
      </w:r>
      <w:hyperlink r:id="rId93">
        <w:r>
          <w:rPr>
            <w:color w:val="0000EE"/>
            <w:u w:val="single"/>
          </w:rPr>
          <w:t>https://readthejoe.com/economy/the-iran-conflict-blueprint-for-investors-seeking-safety-in-a-fractured-global-market/</w:t>
        </w:r>
      </w:hyperlink>
      <w:r>
        <w:rPr>
          <w:i/>
        </w:rPr>
        <w:t xml:space="preserve"> - * The conflict involving Iran and Israel’s strike on Tehran’s South Pars gas field has led to expectations of prolonged supply disruption, notably affecting global oil and LNG markets. * US LNG exporters, Venture Global and Cheniere Energy, have seen significant stock increases following damage to Qatar’s Ras Laffan facility. * Brent crude prices rose over 40% since late February, surpassing $110, amid geopolitical tensions in the Strait of Hormuz. * Markets are adjusting with energy prices up and shares in travel and consumer sectors suffering, alongside rising gasoline prices in multiple countries. * The conflict has led to calls for reduced fuel use and energy conservation measures globally, with Iran unlikely to de-escalate the situation soon. 105. </w:t>
      </w:r>
      <w:hyperlink r:id="rId96">
        <w:r>
          <w:rPr>
            <w:color w:val="0000EE"/>
            <w:u w:val="single"/>
          </w:rPr>
          <w:t>https://haitigazette.com/qatarenergy-ceo-says-warned-us-industry-officials-against-attack-on-energy/</w:t>
        </w:r>
      </w:hyperlink>
      <w:r>
        <w:rPr>
          <w:i/>
        </w:rPr>
        <w:t xml:space="preserve"> - * QatarEnergy CEO Saad al-Kaabi stated he warned US officials and energy executives about a potential Iranian attack on oil and gas facilities before Tehran targeted Qatar’s Ras Laffan LNG complex. * He explained that he reminded US Secretary of Energy and industry partners daily about the need for restraint on energy infrastructure. * Following attacks by Iran on Gulf energy infrastructure, LNG deliveries to Europe and Asia could be impacted for up to five years, with 17% of Qatar’s export capacity affected. * The attack destroyed the LNG cooling unit, disrupting production; full restart may take 3–4 months once hostilities cease. * US officials acknowledged short-term disruptions during ongoing Iran-related operations; QatarEnergy’s partners include ExxonMobil and ConocoPhillips. 106. </w:t>
      </w:r>
      <w:hyperlink r:id="rId82">
        <w:r>
          <w:rPr>
            <w:color w:val="0000EE"/>
            <w:u w:val="single"/>
          </w:rPr>
          <w:t>https://apnlive.com/world-news/trump-iran-war-wind-down-oil-tensions/</w:t>
        </w:r>
      </w:hyperlink>
      <w:r>
        <w:rPr>
          <w:i/>
        </w:rPr>
        <w:t xml:space="preserve"> - ['</w:t>
      </w:r>
      <w:r>
        <w:t>Donald Trump indicated a potential reduction in US military operations against Iran, suggesting the country is close to achieving its objectives in West Asia.', '</w:t>
      </w:r>
      <w:r>
        <w:rPr>
          <w:i/>
        </w:rPr>
        <w:t>The US temporarily eased restrictions on Iranian oil shipments amid ongoing tensions, aiming to address supply disruptions and stabilise rising oil prices.', "</w:t>
      </w:r>
      <w:r>
        <w:t>Regional tensions include Iran's drone and missile strikes targeting Israel and Saudi Arabia, with concerns over energy routes such as the Strait of Hormuz.", '</w:t>
      </w:r>
      <w:r>
        <w:rPr>
          <w:i/>
        </w:rPr>
        <w:t>Trump suggested countries dependent on the Strait of Hormuz take responsibility for its security, with US aid if necessary.', '</w:t>
      </w:r>
      <w:r>
        <w:t xml:space="preserve">Despite signals of a possible wind-down, Trump stated the US is not seeking a ceasefire and maintains a firm position.'] 107. </w:t>
      </w:r>
      <w:hyperlink r:id="rId97">
        <w:r>
          <w:rPr>
            <w:color w:val="0000EE"/>
            <w:u w:val="single"/>
          </w:rPr>
          <w:t>https://www.bolnews.com/world/iran-marks-eid-amid-escalating-regional-tensions/</w:t>
        </w:r>
      </w:hyperlink>
      <w:r>
        <w:t xml:space="preserve"> - * Iran observed Eid amid ongoing conflicts with the United States and Israel, including missile launches and strikes in the region. * The US permitted limited Iranian oil exports and discussed deploying troops. * Iran launched missiles at a US-British base on Diego Garcia; US and Israeli cities experienced retaliatory strikes. * US forces conducted strikes in the Strait of Hormuz and Iranian cities; Swiss suspended arms exports to the US. * Tensions are high with multiple military actions and regional developments reported. 108. </w:t>
      </w:r>
      <w:hyperlink r:id="rId98">
        <w:r>
          <w:rPr>
            <w:color w:val="0000EE"/>
            <w:u w:val="single"/>
          </w:rPr>
          <w:t>https://www.bolnews.com/world/israel-strikes-iran-and-hezbollah-in-beirut-as-u-s-troops-deploy-oil-prices-surge-50/</w:t>
        </w:r>
      </w:hyperlink>
      <w:r>
        <w:t xml:space="preserve"> - * Tensions in the Middle East escalated as Israel launched strikes against Iran and Hezbollah in Beirut. * The attacks occurred amid increased U.S. military deployment in the region. * Over 2,000 lives have been lost since hostilities began on February 28. * Israel targeted Hezbollah in Beirut and Iran’s capital, Tehran. * Oil prices surged 50%, threatening a global economic shock. * Major companies, including United Airlines, plan to reduce flights due to higher fuel costs. 109. </w:t>
      </w:r>
      <w:hyperlink r:id="rId87">
        <w:r>
          <w:rPr>
            <w:color w:val="0000EE"/>
            <w:u w:val="single"/>
          </w:rPr>
          <w:t>https://www.elnuevosiglo.com.co/internacional/guerra-contra-iran-repercusiones-economicas-y-de-productividad</w:t>
        </w:r>
      </w:hyperlink>
      <w:r>
        <w:t xml:space="preserve"> - * The virtual blockage of the Strait of Ormuz affects global oil transit, causing crude prices to rise sharply. * The increase in oil prices impacts inflation, economic growth, and financial markets worldwide. * International organisations estimate a 10% rise in oil prices can raise global inflation by 0.4% and reduce global growth by 0.2%. * Global supply chains are severely disrupted, with higher logistics costs and goods stranded in strategic routes. * Prices of key agricultural inputs like fertilisers have risen 25-35%, threatening global agricultural production and food security. * Wealthier oil-exporting countries, such as Venezuela, Colombia, Ecuador, Brazil, and Argentina, may see short-term economic benefits. * Import-dependent countries, especially in Europe and Asia, face higher energy costs, complicating their economic situation and growth prospects. 110. </w:t>
      </w:r>
      <w:hyperlink r:id="rId99">
        <w:r>
          <w:rPr>
            <w:color w:val="0000EE"/>
            <w:u w:val="single"/>
          </w:rPr>
          <w:t>https://www.bahrainnews.net/news/278935106/iran-warns-uae-against-allowing-its-soil-to-be-used-for-aggression-against-iran</w:t>
        </w:r>
      </w:hyperlink>
      <w:r>
        <w:t xml:space="preserve"> - * Iran's highest operational command warns UAE against allowing its territory to be used for attacks on Iranian islands in the Persian Gulf. * Iran's Khatam al-Anbiya headquarters stated they will strike Ras Al Khaimah if attacks originate from UAE territory. * Iran's Operation True Promise 4 claims to have struck US and Israeli facilities in the region. * UAE's Ministry of Defence reports engagements with Iranian ballistic missiles and UAVs, resulting in casualties. * IRGC announces execution of 70th wave of retaliation targeting US and Israeli locations across the region. 111. </w:t>
      </w:r>
      <w:hyperlink r:id="rId100">
        <w:r>
          <w:rPr>
            <w:color w:val="0000EE"/>
            <w:u w:val="single"/>
          </w:rPr>
          <w:t>https://fd.nl/economie/1590225/waarom-kan-iran-de-wereldeconomie-gijzelen-en-hoe-erg-is-de-crisis-aan-de-pomp</w:t>
        </w:r>
      </w:hyperlink>
      <w:r>
        <w:t xml:space="preserve"> - * The article discusses the impact of the blockade in the Strait of Hormuz and Iran's strategy to destabilise the global oil market. * Iran appears to have the upper hand, creating an asymmetrical conflict with US military assets. * The situation causes higher petrol prices and increased energy costs, affecting production and consumer prices. * Rising energy prices could lead to inflation and demands for higher wages. * The article raises questions about policy responses from The Hague.</w:t>
      </w:r>
      <w:r/>
    </w:p>
    <w:p>
      <w:r/>
      <w:r>
        <w:t xml:space="preserve">112. </w:t>
      </w:r>
      <w:hyperlink r:id="rId98">
        <w:r>
          <w:rPr>
            <w:color w:val="0000EE"/>
            <w:u w:val="single"/>
          </w:rPr>
          <w:t>https://www.bolnews.com/world/israel-strikes-iran-and-hezbollah-in-beirut-as-u-s-troops-deploy-oil-prices-surge-50/</w:t>
        </w:r>
      </w:hyperlink>
      <w:r>
        <w:t xml:space="preserve"> - • Israeli military launched strikes against Iran and Hezbollah in Beirut and Tehran. </w:t>
        <w:br/>
      </w:r>
      <w:r>
        <w:t xml:space="preserve">• The attacks occurred amid increased U.S. military deployment to the Middle East. • Over 2,000 lives have been lost since hostilities began on February 28. • Oil prices surged 50%, threatening a global economic shock. • International efforts focus on reopening the Strait of Hormuz, critical for global oil supplies. 113. </w:t>
      </w:r>
      <w:hyperlink r:id="rId101">
        <w:r>
          <w:rPr>
            <w:color w:val="0000EE"/>
            <w:u w:val="single"/>
          </w:rPr>
          <w:t>https://www.bahrainnews.net/news/278934734/iran-warns-of-targeting-tourist-destinations-as-us-israel-war-enters-third-week</w:t>
        </w:r>
      </w:hyperlink>
      <w:r>
        <w:t xml:space="preserve"> - * Iran's top military spokesman warned that recreational and tourist sites worldwide won't be safe for enemies, as reported by Al Jazeera. * Iran increased attacks on energy sites in Gulf Arab states following Israel's bombing of South Pars gas field. * Two Iranian drone waves attacked a Kuwaiti oil refinery, causing a fire. * Iran stated it has no surplus crude oil available for international markets. * Iran threatened to target Ras al-Khaimah if attacked again from UAE territory. * The threat raises fears of asymmetric attacks beyond the Middle East, aligning with growing regional tensions. 114. </w:t>
      </w:r>
      <w:hyperlink r:id="rId99">
        <w:r>
          <w:rPr>
            <w:color w:val="0000EE"/>
            <w:u w:val="single"/>
          </w:rPr>
          <w:t>https://www.bahrainnews.net/news/278935106/iran-warns-uae-against-allowing-its-soil-to-be-used-for-aggression-against-iran</w:t>
        </w:r>
      </w:hyperlink>
      <w:r>
        <w:t xml:space="preserve"> - * Iran's command warns the UAE against using its soil for attacks against Iranian islands in the Persian Gulf. * Iran’s IRGC threatens to strike Ras Al Khaimah if further aggression occurs. * Iran's Operation True Promise 4 targets US and Israeli facilities across the region. * UAE reports engaging numerous missiles and UAVs launched from Iran, resulting in casualties and injuries. * IRGC announces execution of its 70th wave of retaliatory operations against US and Israeli sites.</w:t>
      </w:r>
      <w:r/>
      <w:r/>
    </w:p>
    <w:p>
      <w:pPr>
        <w:pStyle w:val="ListNumber"/>
        <w:numPr>
          <w:ilvl w:val="0"/>
          <w:numId w:val="14"/>
        </w:numPr>
        <w:spacing w:line="240" w:lineRule="auto"/>
        <w:ind w:left="720"/>
      </w:pPr>
      <w:r/>
      <w:hyperlink r:id="rId102">
        <w:r>
          <w:rPr>
            <w:color w:val="0000EE"/>
            <w:u w:val="single"/>
          </w:rPr>
          <w:t>https://www.nsenergybusiness.com/news/qatarenergy-estimates-20bn-annual-loss-after-ras-laffan-attack/</w:t>
        </w:r>
      </w:hyperlink>
      <w:r>
        <w:t xml:space="preserve"> - * Missile strikes by Iran damaged QatarEnergy's Ras Laffan LNG facilities, reducing export capacity by 17%.</w:t>
      </w:r>
      <w:r>
        <w:rPr>
          <w:i/>
        </w:rPr>
        <w:t xml:space="preserve"> The strikes on 18 and 19 March caused damage to LNG trains 4 and 6, with repairs expected to take 3 to 5 years.</w:t>
      </w:r>
      <w:r>
        <w:t xml:space="preserve"> The incident is expected to result in a $20 billion annual revenue loss and long-term force majeure on some LNG contracts.</w:t>
      </w:r>
      <w:r>
        <w:rPr>
          <w:i/>
        </w:rPr>
        <w:t xml:space="preserve"> Damage also affected the Pearl gas-to-liquids facility operated by Shell.</w:t>
      </w:r>
      <w:r>
        <w:t xml:space="preserve"> The attacks stem from regional tensions involving Iran, Israel, and regional energy infrastructure, impacting global oil and gas markets.</w:t>
      </w:r>
      <w:r/>
    </w:p>
    <w:p>
      <w:pPr>
        <w:pStyle w:val="ListNumber"/>
        <w:spacing w:line="240" w:lineRule="auto"/>
        <w:ind w:left="720"/>
      </w:pPr>
      <w:r/>
      <w:hyperlink r:id="rId88">
        <w:r>
          <w:rPr>
            <w:color w:val="0000EE"/>
            <w:u w:val="single"/>
          </w:rPr>
          <w:t>https://www.chinanews.net/news/278935081/as-oil-price-spike-continues-trump-indicates-possible-end-to-conflict-iran-to-allow-friendly-vessels-through-hormuz</w:t>
        </w:r>
      </w:hyperlink>
      <w:r>
        <w:t xml:space="preserve"> - * Oil and natural gas prices increase due to ongoing West Asia conflict. * Brent crude settles at $108.65 per barrel, highest since July 2022. * Iraq declares force majeure on all oilfields after regional military disruptions. * US indicates possible de-escalation of military efforts against Iran and asks allies to patrol the Strait of Hormuz. * US temporarily eases sanctions on Iranian oil until 19 April, 2026. * Iran signals readiness to facilitate passage of Japanese vessels through the Strait of Hormuz. 117. </w:t>
      </w:r>
      <w:hyperlink r:id="rId102">
        <w:r>
          <w:rPr>
            <w:color w:val="0000EE"/>
            <w:u w:val="single"/>
          </w:rPr>
          <w:t>https://www.nsenergybusiness.com/news/qatarenergy-estimates-20bn-annual-loss-after-ras-laffan-attack/</w:t>
        </w:r>
      </w:hyperlink>
      <w:r>
        <w:t xml:space="preserve"> - * Missile strikes by Iran damaged LNG Trains 4 and 6 at Qatar's Ras Laffan Industrial City, causing an estimated $20bn annual revenue loss. * Damage affects 12.8mtpa of LNG output, with repairs expected to take three to five years and force majeure declarations. * The attacks reduced Qatar's LNG export capacity by 17%, impacting markets in Europe and Asia. * Several associated products, including condensates, LPG, naphtha, sulphur, and helium, will see export reductions. * The incident stems from Iran's retaliation over the South Pars gas field and has escalated regional geopolitical tensions, affecting global oil prices. 118. </w:t>
      </w:r>
      <w:hyperlink r:id="rId103">
        <w:r>
          <w:rPr>
            <w:color w:val="0000EE"/>
            <w:u w:val="single"/>
          </w:rPr>
          <w:t>https://coincentral.com/bank-of-america-warns-fed-could-raise-rates-amid-iran-oil-shock/</w:t>
        </w:r>
      </w:hyperlink>
      <w:r>
        <w:t xml:space="preserve"> - * Bank of America outlined factors that could lead the Fed to raise rates, including oil prices holding above $80. * The Iran war has pushed oil prices higher, influencing inflation fears. * Market expectations have shifted, with a 25% chance of a rate hike by December and a 50% chance of a hike by the end of 2026. * Fed Chair Powell stated rate cuts are unlikely without inflation progress; rate hike possibility remains open. * Bitcoin's price struggles reflect inflation concerns and market pressure from rising yields. 119. </w:t>
      </w:r>
      <w:hyperlink r:id="rId104">
        <w:r>
          <w:rPr>
            <w:color w:val="0000EE"/>
            <w:u w:val="single"/>
          </w:rPr>
          <w:t>https://thefinanceworld.com/adnoc-and-omv-advance-strategic-formation-of-borouge-group-international-ag/</w:t>
        </w:r>
      </w:hyperlink>
      <w:r>
        <w:t xml:space="preserve"> - * ADNOC and OMV progress towards establishing Borouge Group International AG, with transaction closure expected by March 2026. * The formation involves integrating Borouge Plc, Borealis, and Nova Chemicals. * Borouge 4 complex, featuring a 1.5 million tonne ethane cracker and 1.4 million tonnes of polyethylene capacity, is set to commence production this quarter. * Borouge Group International AG will operate B4 and access 13.6 million tonnes capacity across Europe, the Middle East, and North America. * The company plans to leverage advanced polymer technology and intends to grow into the world's largest single-location polyolefins complex."], "accuracy": "high accuracy, low bias and no paid content 120. </w:t>
      </w:r>
      <w:hyperlink r:id="rId105">
        <w:r>
          <w:rPr>
            <w:color w:val="0000EE"/>
            <w:u w:val="single"/>
          </w:rPr>
          <w:t>https://www.usnn.news/wall-street-review-stocks-extend-downward-streak/</w:t>
        </w:r>
      </w:hyperlink>
      <w:r>
        <w:t xml:space="preserve"> - - Stocks declined for a fourth consecutive week due to higher oil prices and Treasury yields, affecting investor sentiment and risky assets. - Oil prices increased amid Middle East energy supply disruptions, impacting inflation fears. - The Federal Reserve held rates steady at 3.5-3.75%, with inflation concerns and geopolitical tensions influencing markets. - Market volatility fluctuated with geopolitical tensions, oil price changes, and Federal Reserve decisions, impacting equity performance. - Analysts noted the influence of oil prices and geopolitical conflicts on US stock markets and inflation outlook.</w:t>
      </w:r>
      <w:r/>
      <w:r/>
    </w:p>
    <w:p>
      <w:r/>
      <w:r>
        <w:t xml:space="preserve">121. </w:t>
      </w:r>
      <w:hyperlink r:id="rId106">
        <w:r>
          <w:rPr>
            <w:color w:val="0000EE"/>
            <w:u w:val="single"/>
          </w:rPr>
          <w:t>https://www.maritimegateway.com/hormuz-and-red-sea-both-effectively-closed-21-attacks-confirmed-170-containerships-trapped-in-persian-gulf/</w:t>
        </w:r>
      </w:hyperlink>
      <w:r>
        <w:t xml:space="preserve"> - * Global maritime trade faces a crisis as both the Strait of Hormuz and the Red Sea are effectively closed. * 21 attacks on merchant vessels in or near the Strait of Hormuz confirmed since February 28. * Merchant vessel traffic through Hormuz has dropped by over 81 per cent, affecting 20 per cent of global oil trade. * About 170 containerships, carrying 450,000 TEUs, are stranded inside the Persian Gulf. * Iran has threatened to extend naval operations to the Red Sea amid US deployment, further disrupting shipping routes. 122. </w:t>
      </w:r>
      <w:hyperlink r:id="rId107">
        <w:r>
          <w:rPr>
            <w:color w:val="0000EE"/>
            <w:u w:val="single"/>
          </w:rPr>
          <w:t>https://www.maritimegateway.com/indias-crude-imports-crash-in-early-march-as-trade-deficit-set-to-widen-by-over-4-billion-qatar-lng-blow-adds-to-pain/</w:t>
        </w:r>
      </w:hyperlink>
      <w:r>
        <w:t xml:space="preserve"> - * India’s crude oil imports fell in the first two weeks of March 2026 due to disruptions from the Strait of Hormuz closure.</w:t>
        <w:br/>
      </w:r>
      <w:r>
        <w:rPr>
          <w:i/>
        </w:rPr>
      </w:r>
      <w:r>
        <w:t xml:space="preserve"> The trade deficit could widen by over USD 4 billion in March 2026, impacting India’s current account and rupee value.</w:t>
        <w:br/>
      </w:r>
      <w:r>
        <w:rPr>
          <w:i/>
        </w:rPr>
      </w:r>
      <w:r>
        <w:t xml:space="preserve"> Qatar’s LNG export capacity has been impaired by Iranian military operations, risking 47% of India’s LNG supply.</w:t>
        <w:br/>
      </w:r>
      <w:r>
        <w:rPr>
          <w:i/>
        </w:rPr>
      </w:r>
      <w:r>
        <w:t xml:space="preserve"> India’s strategic petroleum reserves are below the IEA recommended 90 days, standing at 74 days’ coverage.</w:t>
        <w:br/>
      </w:r>
      <w:r>
        <w:rPr>
          <w:i/>
        </w:rPr>
      </w:r>
      <w:r>
        <w:t xml:space="preserve"> The disruptions threaten India’s energy security, inflation, and industrial production, with potential increase in import costs and supply shortages.</w:t>
      </w:r>
      <w:r>
        <w:rPr>
          <w:i/>
        </w:rPr>
        <w:t xml:space="preserve">123. </w:t>
      </w:r>
      <w:hyperlink r:id="rId108">
        <w:r>
          <w:rPr>
            <w:color w:val="0000EE"/>
            <w:u w:val="single"/>
          </w:rPr>
          <w:t>https://www.maritimegateway.com/fffai-flags-war-risk-surcharges-of-up-to-4000-per-container-as-70-of-indian-exports-disrupted-by-hormuz-crisis/</w:t>
        </w:r>
      </w:hyperlink>
      <w:r>
        <w:rPr>
          <w:i/>
        </w:rPr>
        <w:t xml:space="preserve"> - * The Federation of Freight Forwarders’ Associations in India (FFFAI) has reported war risk surcharges of USD 1,500 to USD 4,000 per container on routes touching the Persian Gulf and Arabian Sea. * The surcharges are in response to capacity shortages caused by the Hormuz closure, affecting 70% of Indian exports. * Over 3,000 rice containers are stranded at Gulf ports or in transit, impacting India’s position as the world's largest rice exporter. * The Commerce Ministry is considering relief measures including export deadline extensions and loan moratoriums for affected exporters. * Industry warns that logistical costs and export disruptions threaten margins and market access in Gulf countries. 124. </w:t>
      </w:r>
      <w:hyperlink r:id="rId109">
        <w:r>
          <w:rPr>
            <w:color w:val="0000EE"/>
            <w:u w:val="single"/>
          </w:rPr>
          <w:t>https://www.armstrongeconomics.com/uncategorized/the-global-energy-crisis-the-market-impact/</w:t>
        </w:r>
      </w:hyperlink>
      <w:r>
        <w:rPr>
          <w:i/>
        </w:rPr>
        <w:t xml:space="preserve"> - * Iran targeted Qatar's gas facilities, cutting 17% of Doha’s LNG capacity, impacting global markets. * Strait of Hormuz's strategic importance discussed, with potential for significant disruptions. * Iran’s missile capability confirmed, including attacks on Gulf States and ballistic missile tests. * US and Israel's efforts to manage Iran's energy infrastructure disrupted by ongoing conflict. * Qatar's LNG exports compromising global supply, risking sharp price increases into 2028. 125. </w:t>
      </w:r>
      <w:hyperlink r:id="rId110">
        <w:r>
          <w:rPr>
            <w:color w:val="0000EE"/>
            <w:u w:val="single"/>
          </w:rPr>
          <w:t>https://www.oneindia.com/india/please-bring-him-home-odisha-family-urges-rescue-of-seafarer-stranded-in-gulf-crisis-8033539.html</w:t>
        </w:r>
      </w:hyperlink>
      <w:r>
        <w:rPr>
          <w:i/>
        </w:rPr>
        <w:t xml:space="preserve"> - * An Odisha seafarer remains stranded near Qatar due to the Strait of Hormuz blockade caused by regional conflict. * His family in Cuttack has appealed to authorities for his rescue amid crew shortages and supply disruptions. * The crisis has lasted over three weeks, affecting maritime movement and global shipping routes. * The US has temporarily eased sanctions on Iranian oil until April 2026 to stabilise energy supplies. * The ongoing conflict impacts global energy markets and international trade routes. 126. </w:t>
      </w:r>
      <w:hyperlink r:id="rId111">
        <w:r>
          <w:rPr>
            <w:color w:val="0000EE"/>
            <w:u w:val="single"/>
          </w:rPr>
          <w:t>https://www.cknnigeria.com/2026/03/trump-calls-nato-allies-cowards-paper.html</w:t>
        </w:r>
      </w:hyperlink>
      <w:r>
        <w:rPr>
          <w:i/>
        </w:rPr>
        <w:t xml:space="preserve"> - • US President Trump called NATO allies 'cowards' for not assisting in securing the Strait of Hormuz. • Trump criticised allies after recent US-Israeli actions against Iran. • Six major powers, including UK, France, Germany, and Japan, expressed willingness to contribute but did not commit to specific efforts. • Iran's missile strikes paralyzed shipping through the Strait, a vital route for global oil. • The conflict has caused a spike in oil prices following US and Israel's attack on Iran. 127. </w:t>
      </w:r>
      <w:hyperlink r:id="rId112">
        <w:r>
          <w:rPr>
            <w:color w:val="0000EE"/>
            <w:u w:val="single"/>
          </w:rPr>
          <w:t>https://www.tori.ng/news/320504/more-bombings-are-coming-terrorists-are-waiting-fo.html</w:t>
        </w:r>
      </w:hyperlink>
      <w:r>
        <w:rPr>
          <w:i/>
        </w:rPr>
        <w:t xml:space="preserve"> - * Primate Elijah Ayodele warns that several Nigerian states may experience bomb explosions. * The warning follows a recent suicide bombing in Maiduguri. * He claims terrorists are awaiting instructions and are sponsored by external forces. * Ayodele criticises Nigeria's security measures, stating loopholes exist. * He suggests that even US support will not end Nigeria's insecurity crisis. 128. </w:t>
      </w:r>
      <w:hyperlink r:id="rId113">
        <w:r>
          <w:rPr>
            <w:color w:val="0000EE"/>
            <w:u w:val="single"/>
          </w:rPr>
          <w:t>https://www.indiatvnews.com/news/world/iran-targets-diego-garcia-military-base-fires-two-ballistic-missiles-at-us-uk-operated-base-in-indian-ocean-2026-03-21-1034559</w:t>
        </w:r>
      </w:hyperlink>
      <w:r>
        <w:rPr>
          <w:i/>
        </w:rPr>
        <w:t xml:space="preserve"> - * Iran launched two intermediate-range ballistic missiles at Diego Garcia, a US-UK military base, indicating capability for longer-range missiles. * One missile failed, the other was intercepted; no damage was reported. * Diego Garcia is a strategically important US-UK military facility in the Indian Ocean, supporting operations across Africa, the Middle East, and Asia. * Iran threatened to expand attacks to tourism sites amid escalating Middle East war and US military deployments. * US and UK bases are used for defensive operations in Iran, including in recent conflicts in Iraq and Afghanistan. 129. </w:t>
      </w:r>
      <w:hyperlink r:id="rId114">
        <w:r>
          <w:rPr>
            <w:color w:val="0000EE"/>
            <w:u w:val="single"/>
          </w:rPr>
          <w:t>https://www.benzinga.com/news/politics/26/03/51393987/trump-says-us-is-considering-winding-down-iran-war-but-rejects-ceasefire-as-khamenei-claims-enemies</w:t>
        </w:r>
      </w:hyperlink>
      <w:r>
        <w:rPr>
          <w:i/>
        </w:rPr>
        <w:t xml:space="preserve"> - * President Donald Trump indicated the US is nearing its military goals in the conflict with Iran and is considering winding down military efforts in the Middle East. * Trump rejected a ceasefire, emphasising ongoing offensive actions and the weakening of Iran's military capabilities. * The conflict has disrupted traffic through the Strait of Hormuz, affecting global oil shipments and causing oil prices to surge. * Mojtaba Khamenei claimed Iran's enemies are being 'defeated' in a message marking Nowruz. * US stock futures declined on Friday, while oil prices increased and natural gas futures decreased. 130. </w:t>
      </w:r>
      <w:hyperlink r:id="rId115">
        <w:r>
          <w:rPr>
            <w:color w:val="0000EE"/>
            <w:u w:val="single"/>
          </w:rPr>
          <w:t>https://www.indiatoday.in/science/story/inside-an-oil-tanker-gas-transport-west-asia-conflict-us-israel-iran-war-lpg-ship-2884825-2026-03-21?utm_source=rss</w:t>
        </w:r>
      </w:hyperlink>
      <w:r>
        <w:rPr>
          <w:i/>
        </w:rPr>
        <w:t xml:space="preserve"> - * The article discusses the design and operation of oil and gas tankers amid global supply disruptions due to Middle Eastern conflicts. * It highlights the specific engineering features of ships transporting LPG, LNG, and crude oil. * The article covers route planning, safety protocols, and geopolitical risks, especially at the Strait of Hormuz. * It emphasises the significance of maritime logistics in global energy supply, with reference to India’s current energy crisis. 131. </w:t>
      </w:r>
      <w:hyperlink r:id="rId116">
        <w:r>
          <w:rPr>
            <w:color w:val="0000EE"/>
            <w:u w:val="single"/>
          </w:rPr>
          <w:t>https://www.focus.de/politik/ausland/angst-vor-sabotage-putins-gas-pipeline-nach-ungarn-wird-von-serbiens-armee-geschuetzt_7a219475-982a-42d1-abb4-b2e8e7ee5a81.html</w:t>
        </w:r>
      </w:hyperlink>
      <w:r>
        <w:rPr>
          <w:i/>
        </w:rPr>
        <w:t xml:space="preserve"> - * Serbia's army protects a Russian gas pipeline, also called 'Balkan-Stream' or 'Turkish-Stream', which transports gas from Russia to Hungary. * The pipeline runs through Serbia from the Black Sea to Hungary, with an annual flow of about 7.5 billion cubic metres. * The pipeline has been targeted multiple times by sabotage attempts in the past. * Special forces and missile defence units secure the pipeline, with ground patrols and air defence systems in place. * Several Balkan and Middle Eastern countries remain heavily dependent on Russian gas, often under long-term contracts. 132. </w:t>
      </w:r>
      <w:hyperlink r:id="rId117">
        <w:r>
          <w:rPr>
            <w:color w:val="0000EE"/>
            <w:u w:val="single"/>
          </w:rPr>
          <w:t>https://www.indiatoday.in/india/story/amid-hormuz-crisis-india-expands-naval-deployment-in-gulf-amid-iran-israel-us-conflict-affecting-energy-security-2885140-2026-03-21?utm_source=rss</w:t>
        </w:r>
      </w:hyperlink>
      <w:r>
        <w:rPr>
          <w:i/>
        </w:rPr>
        <w:t xml:space="preserve"> - * India faces potential disruptions to energy supplies passing through the Gulf due to the Iran-Israel-US conflict. * The Indian Navy has expanded deployment in the region, including additional warships and escort missions. * Around 45% of India's energy needs depend on supplies passing through the Gulf. * India does not have an immediate substitute for the Strait of Hormuz, and alternatives such as increased imports from Russia, US, or Venezuela are more costly. * The government is exploring routes like land transport from Jeddah to reduce dependency, but costs and feasibility are concerns. * The situation has led to LPG shortages and increased security measures, with the navy maintaining global deployment for maritime security. 133. </w:t>
      </w:r>
      <w:hyperlink r:id="rId118">
        <w:r>
          <w:rPr>
            <w:color w:val="0000EE"/>
            <w:u w:val="single"/>
          </w:rPr>
          <w:t>https://www.indiatoday.in/india/story/refiners-in-india-to-buy-iranian-oil-after-us-waives-sanctions-await-govt-approval-2885151-2026-03-21?utm_source=rss</w:t>
        </w:r>
      </w:hyperlink>
      <w:r>
        <w:rPr>
          <w:i/>
        </w:rPr>
        <w:t xml:space="preserve"> - * US temporarily lifted sanctions on Iranian oil to ease energy crunch amid Middle East turmoil. * Indian refiners plan to buy Iranian crude, pending government approval. * Iran states no surplus oil available for export, contradicting US policies. * US waiver aims to benefit Asian countries, especially India. * India has increased Russian oil imports and repurposed tankers from China to India. * Iran's actions include blocking Strait of Hormuz, impacting global oil flow. 134. </w:t>
      </w:r>
      <w:hyperlink r:id="rId119">
        <w:r>
          <w:rPr>
            <w:color w:val="0000EE"/>
            <w:u w:val="single"/>
          </w:rPr>
          <w:t>https://newtelegraphng.com/meast-crisis-trump-calls-nato-paper-tiger-cowards/</w:t>
        </w:r>
      </w:hyperlink>
      <w:r>
        <w:rPr>
          <w:i/>
        </w:rPr>
        <w:t xml:space="preserve"> - * President Donald Trump criticised NATO, calling it a ‘paper tiger’ and ‘cowards’ for not supporting efforts to secure the Strait of Hormuz. * Iran's drones attacked Kuwait’s Mina Al-Ahmadi refinery, causing a fire but no injuries. * Iran’s Islamic Revolutionary Guard Corps spokesperson, Ali Mohammad Naini, was killed in US-Israeli air strikes. * Oil prices fluctuated, with Brent Crude trading at $110 per barrel and WTI near $97, influenced by Middle East conflicts. * Attacks on energy infrastructure in the Middle East, including Qatar's gas facilities, heightened global energy supply concerns. 135. </w:t>
      </w:r>
      <w:hyperlink r:id="rId113">
        <w:r>
          <w:rPr>
            <w:color w:val="0000EE"/>
            <w:u w:val="single"/>
          </w:rPr>
          <w:t>https://www.indiatvnews.com/news/world/iran-targets-diego-garcia-military-base-fires-two-ballistic-missiles-at-us-uk-operated-base-in-indian-ocean-2026-03-21-1034559</w:t>
        </w:r>
      </w:hyperlink>
      <w:r>
        <w:rPr>
          <w:i/>
        </w:rPr>
        <w:t xml:space="preserve"> - </w:t>
      </w:r>
      <w:r>
        <w:t>Iran launched two ballistic missiles at Diego Garcia, a US-UK military base in the Indian Ocean.</w:t>
      </w:r>
      <w:r>
        <w:rPr>
          <w:i/>
        </w:rPr>
        <w:t xml:space="preserve"> </w:t>
      </w:r>
      <w:r>
        <w:t>The attack was potentially Iran's first use of IRBMs.</w:t>
      </w:r>
      <w:r>
        <w:rPr>
          <w:i/>
        </w:rPr>
        <w:t xml:space="preserve"> </w:t>
      </w:r>
      <w:r>
        <w:t>One missile failed, and the other was intercepted; no hit on the base.</w:t>
      </w:r>
      <w:r>
        <w:rPr>
          <w:i/>
        </w:rPr>
        <w:t xml:space="preserve"> </w:t>
      </w:r>
      <w:r>
        <w:t>The base is a strategic hub for US-UK military operations and has been involved in Middle East campaigns.</w:t>
      </w:r>
      <w:r>
        <w:rPr>
          <w:i/>
        </w:rPr>
        <w:t xml:space="preserve"> </w:t>
      </w:r>
      <w:r>
        <w:t>Iran threatened to target tourist sites worldwide amid escalating regional conflict.</w:t>
      </w:r>
      <w:r>
        <w:rPr>
          <w:i/>
        </w:rPr>
        <w:t xml:space="preserve">136. </w:t>
      </w:r>
      <w:hyperlink r:id="rId120">
        <w:r>
          <w:rPr>
            <w:color w:val="0000EE"/>
            <w:u w:val="single"/>
          </w:rPr>
          <w:t>https://www.24newshd.tv/21-Mar-2026/iran-ready-let-japanese-ships-pass-issues-warning-uk</w:t>
        </w:r>
      </w:hyperlink>
      <w:r>
        <w:rPr>
          <w:i/>
        </w:rPr>
        <w:t xml:space="preserve"> - </w:t>
      </w:r>
      <w:r>
        <w:t>Iranian Foreign Minister Abbas Araghchi announces Iran's willingness to permit Japanese ships to pass through its waters during regional tensions.</w:t>
      </w:r>
      <w:r>
        <w:rPr>
          <w:i/>
        </w:rPr>
      </w:r>
      <w:r>
        <w:t>The warning to Britain involves criticism over alleged base grants and claims about Iran’s air defence and naval capabilities.</w:t>
      </w:r>
      <w:r>
        <w:rPr>
          <w:i/>
        </w:rPr>
      </w:r>
      <w:r>
        <w:t>The statement occurs amid heightened regional tensions and regional hostilities, with Iran asserting limited cooperation regarding the Strait of Hormuz.</w:t>
      </w:r>
      <w:r>
        <w:rPr>
          <w:i/>
        </w:rPr>
        <w:t xml:space="preserve">137. </w:t>
      </w:r>
      <w:hyperlink r:id="rId121">
        <w:r>
          <w:rPr>
            <w:color w:val="0000EE"/>
            <w:u w:val="single"/>
          </w:rPr>
          <w:t>https://eaworldview.com/2026/03/us-israel-war-on-iran-contradictory-signals-from-a-cornered-trump-administration/</w:t>
        </w:r>
      </w:hyperlink>
      <w:r>
        <w:rPr>
          <w:i/>
        </w:rPr>
        <w:t xml:space="preserve"> - • The US military is deploying additional troops and considering military actions against Iran, including seizing Kharg Island. • Israel has expanded its attacks into southern Syria, targeting Syrian army camps and provoking international condemnation. • Iran has fired ballistic missiles at a US-UK base, with reports of missile failures and interception. • The US has lifted sanctions on Iranian oil exports, confirming Iran’s control of the Strait of Hormuz. • Trump criticised NATO and allied countries for not assisting in the Strait’s security. 138. </w:t>
      </w:r>
      <w:hyperlink r:id="rId106">
        <w:r>
          <w:rPr>
            <w:color w:val="0000EE"/>
            <w:u w:val="single"/>
          </w:rPr>
          <w:t>https://www.maritimegateway.com/hormuz-and-red-sea-both-effectively-closed-21-attacks-confirmed-170-containerships-trapped-in-persian-gulf/</w:t>
        </w:r>
      </w:hyperlink>
      <w:r>
        <w:rPr>
          <w:i/>
        </w:rPr>
        <w:t xml:space="preserve"> - * Global maritime trade faces crisis as both the Strait of Hormuz and Red Sea are effectively closed. * 21 attacks confirmed in or near the Strait of Hormuz since February 28, escalating US-Iran tensions. * Merchant vessel traffic through Hormuz has fallen by over 81%, disrupting approximately 20% of global oil trade. * About 170 containerships (around 450,000 TEUs) are stranded inside the Persian Gulf. * Iran threatens to extend naval operations to the Red Sea in response to US military deployment, further blocking routes. 139. </w:t>
      </w:r>
      <w:hyperlink r:id="rId107">
        <w:r>
          <w:rPr>
            <w:color w:val="0000EE"/>
            <w:u w:val="single"/>
          </w:rPr>
          <w:t>https://www.maritimegateway.com/indias-crude-imports-crash-in-early-march-as-trade-deficit-set-to-widen-by-over-4-billion-qatar-lng-blow-adds-to-pain/</w:t>
        </w:r>
      </w:hyperlink>
      <w:r>
        <w:rPr>
          <w:i/>
        </w:rPr>
        <w:t xml:space="preserve"> - * India’s crude oil import volumes fell in the first two weeks of March 2026 due to disruptions from the Strait of Hormuz closure, affecting imports from Saudi Arabia, Iraq, and the UAE. * The trade deficit on crude and petroleum products could widen by over USD 4 billion in March 2026, influenced by higher crude prices and lower import volumes. * India’s overall merchandise trade deficit increased to USD 27.1 billion in February 2026, with the trade deficit likely to worsen further. * Qatar's LNG export capacity has been impaired by regional military operations, risking 47% of India’s LNG supply. * India’s strategic petroleum reserves are below the IEA recommended threshold, with the government considering additional stockpiling options. 140. </w:t>
      </w:r>
      <w:hyperlink r:id="rId122">
        <w:r>
          <w:rPr>
            <w:color w:val="0000EE"/>
            <w:u w:val="single"/>
          </w:rPr>
          <w:t>https://fortune.com/2026/03/21/iran-war-asia-energy-crisis-hormuz-oil-lng-stagflation/</w:t>
        </w:r>
      </w:hyperlink>
      <w:r>
        <w:rPr>
          <w:i/>
        </w:rPr>
        <w:t xml:space="preserve"> - * Iran's closure of the Strait of Hormuz following US and Israel strikes on Iran affects oil and natural gas shipments, mainly impacting Asia. * Asia receives roughly 84% of crude through Hormuz, with oil prices rising as a result. * Asian countries such as South Korea and Japan take measures like price caps and releasing reserves. * Emerging markets face fiscal limits in responding; Thailand, Indonesia, Bangladesh, and Sri Lanka impose emergency measures. * China bans fuel exports, pushing Southeast Asian nations to increase coal power generation as an alternative. * The situation threatens inflation and economic growth in Asia, with potential for energy supply shocks and stagflation. 141. </w:t>
      </w:r>
      <w:hyperlink r:id="rId123">
        <w:r>
          <w:rPr>
            <w:color w:val="0000EE"/>
            <w:u w:val="single"/>
          </w:rPr>
          <w:t>https://fortune.com/2026/03/21/three-weeks-iran-war-200-billion-what-success-trump-look-like/</w:t>
        </w:r>
      </w:hyperlink>
      <w:r>
        <w:rPr>
          <w:i/>
        </w:rPr>
        <w:t xml:space="preserve"> - * The U.S. and Israel are engaged in a conflict with Iran, with operations ongoing beyond the initial four-week plan. * The war has caused a surge in oil prices and regional energy disruptions, including damage to Qatar’s gas facilities. * The conflict has hampered oil exports via the Strait of Hormuz, impacting global energy supply. * U.S. military objectives include degrading Iran's missile, drone, and nuclear capabilities, with potential for limited ground operations. * The White House employs measures to control fuel prices amidst ongoing energy supply shocks. * The conflict's escalation affects regional security relationships and oil markets. 142. </w:t>
      </w:r>
      <w:hyperlink r:id="rId124">
        <w:r>
          <w:rPr>
            <w:color w:val="0000EE"/>
            <w:u w:val="single"/>
          </w:rPr>
          <w:t>https://nairametrics.com/2026/03/21/us-treasury-allows-iranian-oil-sales-to-ease-war-driven-price-surge/</w:t>
        </w:r>
      </w:hyperlink>
      <w:r>
        <w:rPr>
          <w:i/>
        </w:rPr>
        <w:t xml:space="preserve"> - * US Department of the Treasury issues a general license permitting the sale of Iranian oil to ease rising global oil prices. * The measure allows sales of Iranian oil loaded before a specific deadline, lasting until April 19. * US officials state the waiver releases stranded oil into markets while maintaining sanctions pressure. * Iran will have limited access to revenue from these sales; about 140 million barrels expected to be released. * The move comes amid disruptions to oil supply routes, including the Strait of Hormuz, caused by the US-Israel war on Iran. * Global oil prices rose over $112 per barrel, with Brent crude surging more than 50% this month due to supply disruptions. * US responses include releasing oil reserves and waiving shipping mandates to counter price surges. 143. </w:t>
      </w:r>
      <w:hyperlink r:id="rId117">
        <w:r>
          <w:rPr>
            <w:color w:val="0000EE"/>
            <w:u w:val="single"/>
          </w:rPr>
          <w:t>https://www.indiatoday.in/india/story/amid-hormuz-crisis-india-expands-naval-deployment-in-gulf-amid-iran-israel-us-conflict-affecting-energy-security-2885140-2026-03-21?utm_source=rss</w:t>
        </w:r>
      </w:hyperlink>
      <w:r>
        <w:rPr>
          <w:i/>
        </w:rPr>
        <w:t xml:space="preserve"> - * India responds to potential disruption of energy routes through the Gulf due to Iran-Israel-US conflict. * Indian Navy expands its deployment in the Arabian Sea, Gulf of Oman, and other regions. * Around seven ships, including support vessels, are now deployed, building on Operation Sankalp. * India depends on the Gulf for 45% of its energy, with no immediate alternative to the Strait of Hormuz. * Possible alternative routes involve higher costs, such as transporting Saudi oil by land and shipping through the Gulf of Aden. 144. </w:t>
      </w:r>
      <w:hyperlink r:id="rId125">
        <w:r>
          <w:rPr>
            <w:color w:val="0000EE"/>
            <w:u w:val="single"/>
          </w:rPr>
          <w:t>https://nairametrics.com/2026/03/21/iea-urges-fewer-air-travels-amid-global-oil-shortage/</w:t>
        </w:r>
      </w:hyperlink>
      <w:r>
        <w:rPr>
          <w:i/>
        </w:rPr>
        <w:t xml:space="preserve"> - * The International Energy Agency advised reducing air travel to lower demand for jet fuel due to worsening global oil shortage.</w:t>
      </w:r>
      <w:r>
        <w:t xml:space="preserve"> The conflict in the Middle East is causing the largest supply disruption in the history of the global oil market.</w:t>
      </w:r>
      <w:r>
        <w:rPr>
          <w:i/>
        </w:rPr>
        <w:t xml:space="preserve"> The IEA suggested working from home, reducing highway speeds, shifting to public transport, and implementing number-plate schemes to reduce fuel consumption.</w:t>
      </w:r>
      <w:r>
        <w:t xml:space="preserve"> The Strait of Hormuz shipping route has been significantly restricted, tightening global oil markets, with prices rising above $100 per barrel.</w:t>
      </w:r>
      <w:r>
        <w:rPr>
          <w:i/>
        </w:rPr>
        <w:t xml:space="preserve"> The IEA and countries have released 400 million barrels from emergency reserves, the largest in its history.</w:t>
      </w:r>
      <w:r>
        <w:t xml:space="preserve"> The long-term solution is keeping the Strait of Hormuz open. 145. </w:t>
      </w:r>
      <w:hyperlink r:id="rId126">
        <w:r>
          <w:rPr>
            <w:color w:val="0000EE"/>
            <w:u w:val="single"/>
          </w:rPr>
          <w:t>https://al-sharq.com/article/21/03/2026/%D8%B5%D9%86%D8%AF%D9%88%D9%82-%D8%A7%D9%84%D9%86%D9%82%D8%AF-%D9%8A%D8%AD%D8%B0%D8%B1-%D9%85%D9%86-%D8%AA%D9%87%D8%AF%D9%8A%D8%AF%D8%A7%D8%AA-%D8%A5%D9%85%D8%AF%D8%A7%D8%AF%D8%A7%D8%AA-%D8%A7%D9%84%D8%B7%D8%A7%D9%82%D8%A9</w:t>
        </w:r>
      </w:hyperlink>
      <w:r>
        <w:t xml:space="preserve"> - * صندوق النقد الدولي يحذر من اضطرابات في سلسلة التوريد العالمية بسبب إغلاق مضيق هرمز بالخليج. * خفضت إمدادات النفط والغاز الطبيعي المنقولة بحراً بحوالي 20%. * شهدت أسعار النفط والغاز قفزة بأكثر من 50% خلال الشهر الماضي، وتجاوزت 100 دولار لبرميل خام برنت. * تعطل شحنات الأسمدة وخطوط النقل، مما يرفع مخاطر زيادة أسعار المواد الغذائية. * حذر الصندوق من أن استمرار ارتفاع أسعار الطاقة قد يؤدي إلى زيادة التضخم على مستوى العالم، مع تأثيرات على الإنتاج العالمي. 146. </w:t>
      </w:r>
      <w:hyperlink r:id="rId119">
        <w:r>
          <w:rPr>
            <w:color w:val="0000EE"/>
            <w:u w:val="single"/>
          </w:rPr>
          <w:t>https://newtelegraphng.com/meast-crisis-trump-calls-nato-paper-tiger-cowards/</w:t>
        </w:r>
      </w:hyperlink>
      <w:r>
        <w:t xml:space="preserve"> - * Iranian drones hit Kuwait's Mina Al-Ahmadi refinery, causing a fire but no injuries. * US and Israeli strikes targeted Iran, killing an IRGC spokesperson. * Oil prices fluctuated following strikes, with Brent crude reaching $119 and WTI around $97. * Attacks on energy facilities in Qatar and Iran raised concerns over global energy supply. * President Trump criticised NATO and Iran's military actions in the context of Middle East tensions. 147. </w:t>
      </w:r>
      <w:hyperlink r:id="rId127">
        <w:r>
          <w:rPr>
            <w:color w:val="0000EE"/>
            <w:u w:val="single"/>
          </w:rPr>
          <w:t>https://www.24newshd.tv/21-Mar-2026/iran-launches-missile-strikes-israel-us-british-military-bases</w:t>
        </w:r>
      </w:hyperlink>
      <w:r>
        <w:t xml:space="preserve"> - * Iran conducts missile strikes across 55 locations in the Middle East as part of Operation Wa’d-e-Sadiq. * Targets include US and British facilities on Diego Garcia Island, with reported attacks in Baghdad, Dubai, Isfahan, and Bushehr. * Saudi Arabia and the UAE intercept drones amid escalating regional tensions. * The events prompt emergency response and heighten security risks in the region. * Analysts warn the escalation could destabilise the Middle East further. 148. </w:t>
      </w:r>
      <w:hyperlink r:id="rId121">
        <w:r>
          <w:rPr>
            <w:color w:val="0000EE"/>
            <w:u w:val="single"/>
          </w:rPr>
          <w:t>https://eaworldview.com/2026/03/us-israel-war-on-iran-contradictory-signals-from-a-cornered-trump-administration/</w:t>
        </w:r>
      </w:hyperlink>
      <w:r>
        <w:t xml:space="preserve"> - * Israel conducted multiple strikes on medical facilities and ambulances in southern Lebanon, with at least 128 targets since March 2, killing 40 healthcare workers. * Israel expanded military operations into southern Syria, targeting Syrian army camps amid claims of safeguarding Druze communities. * Iran fired two ballistic missiles at a US-UK base on Diego Garcia; one missile reportedly failed in flight. * The US military is deploying additional troops amid contradictory signals from the Trump administration on military intervention, including possible seizure of Kharg Island. * The US and European countries signal intentions to maintain maritime passage through the Strait of Hormuz after Iran's control, amidst US sanctions adjustments and international tensions. 149. </w:t>
      </w:r>
      <w:hyperlink r:id="rId109">
        <w:r>
          <w:rPr>
            <w:color w:val="0000EE"/>
            <w:u w:val="single"/>
          </w:rPr>
          <w:t>https://www.armstrongeconomics.com/uncategorized/the-global-energy-crisis-the-market-impact/</w:t>
        </w:r>
      </w:hyperlink>
      <w:r>
        <w:t xml:space="preserve"> - * The article reports shortages of gasoline and diesel in Thailand, linked to the broader energy crisis.</w:t>
      </w:r>
      <w:r>
        <w:rPr>
          <w:i/>
        </w:rPr>
        <w:t xml:space="preserve"> It discusses ongoing conflict between Israel and Iran, including attacks on Iran's South Pars gas field and missile exchanges.</w:t>
      </w:r>
      <w:r>
        <w:t xml:space="preserve"> The conflict is expected to escalate into 2028, risking destruction of energy infrastructure.</w:t>
      </w:r>
      <w:r>
        <w:rPr>
          <w:i/>
        </w:rPr>
        <w:t xml:space="preserve"> Qatar's LNG facilities have been targeted, reducing Qatar's LNG capacity and risking a 300-500% rise in European gas prices.</w:t>
      </w:r>
      <w:r>
        <w:t xml:space="preserve"> The US and Iran are engaged in a power struggle with potential for wider regional destabilisation.</w:t>
      </w:r>
      <w:r>
        <w:rPr>
          <w:i/>
        </w:rPr>
        <w:t xml:space="preserve"> The article suggests that mistaken beliefs in regime change and military overconfidence contribute to prolonged conflicts.</w:t>
      </w:r>
      <w:r>
        <w:t xml:space="preserve"> The global economy, especially the EU, faces a projected depression into 2028, driven by geopolitical tensions and energy crises. 150. </w:t>
      </w:r>
      <w:hyperlink r:id="rId123">
        <w:r>
          <w:rPr>
            <w:color w:val="0000EE"/>
            <w:u w:val="single"/>
          </w:rPr>
          <w:t>https://fortune.com/2026/03/21/three-weeks-iran-war-200-billion-what-success-trump-look-like/</w:t>
        </w:r>
      </w:hyperlink>
      <w:r>
        <w:t xml:space="preserve"> - * The U.S. and Israel are involved in a war against Iran, which has lasted three weeks and may extend beyond four weeks. * The conflict aims to weaken Iran’s military capabilities, including missile, drone, and naval assets, particularly targeting the Strait of Hormuz. * The war has caused a surge in global oil prices by about 75%, and has disrupted energy supplies at regional and international levels. * Israel has targeted Iran’s domestic power supplies, and Iran has responded by attacking Gulf region energy infrastructure. * The conflict has led to the near-total shutdown of the Strait of Hormuz, affecting 20% of global oil exports, with limited rerouting. * The U.S. has requested an additional $200 billion for military operations; the war has already cost billions. * There are discussions on whether the conflict will end with a military or political resolution, including potential boots on the ground. * Political and military key figures have been killed, complicating negotiations and peace prospects. 151. </w:t>
      </w:r>
      <w:hyperlink r:id="rId128">
        <w:r>
          <w:rPr>
            <w:color w:val="0000EE"/>
            <w:u w:val="single"/>
          </w:rPr>
          <w:t>https://www.t-online.de/nachrichten/ausland/internationale-politik/id_101175022/iran-krieg-aktuell-teheran-regime-greift-us-militaerbasis-diego-garcia-an.html</w:t>
        </w:r>
      </w:hyperlink>
      <w:r>
        <w:t xml:space="preserve"> - - Iran hat eine US-Militärbasis auf Diego Garcia angegriffen. - Der Krieg zwischen Iran, USA und Israel führt zu erheblichen Auswirkungen auf den Ölmarkt, insbesondere in der Straße von Hormus. - Teheran kündigt Gespräche mit Japan über eine mögliche Öffnung der Meerenge an. - Der Iran warnt Grossbritannien wegen Nutzung britischer Militärstützpunkte durch die USA. - Der Schiffsverkehr in der Straße von Hormus ist wegen des Krieges praktisch zum Erliegen gekommen. 152. </w:t>
      </w:r>
      <w:hyperlink r:id="rId109">
        <w:r>
          <w:rPr>
            <w:color w:val="0000EE"/>
            <w:u w:val="single"/>
          </w:rPr>
          <w:t>https://www.armstrongeconomics.com/uncategorized/the-global-energy-crisis-the-market-impact/</w:t>
        </w:r>
      </w:hyperlink>
      <w:r>
        <w:t xml:space="preserve"> - * The article reports gas shortages in Thailand and discusses potential escalation of war in the Middle East involving Iran, Israel, and the US, with implications for global oil and gas supplies. * It describes recent attacks on Iran's energy infrastructure, including South Pars gas field, and Iran's missile attacks beyond the Middle East. * The article examines strategic military and political fallacies associated with regime change and military interventions, emphasising risks of destruction to energy infrastructure. * Qatar's LNG exports, which supply a significant portion of Europe and UK gas, are threatened by Iran's strikes, risking a spike in energy prices. * Projections indicate rising oil prices possibly reaching $200-$240 by 2028 due to ongoing conflicts and geopolitical instability. 153. </w:t>
      </w:r>
      <w:hyperlink r:id="rId129">
        <w:r>
          <w:rPr>
            <w:color w:val="0000EE"/>
            <w:u w:val="single"/>
          </w:rPr>
          <w:t>https://cyprus-mail.com/2026/03/21/us-credit-applications-hit-four-year-high-as-families-seek-higher-limits</w:t>
        </w:r>
      </w:hyperlink>
      <w:r>
        <w:t xml:space="preserve"> - * Americans' attempts to tap new credit rose to the highest level since October 2022 as of February, according to the Federal Reserve Bank of New York. * Applications for higher credit card limits increased, while rejection rates for new credit reached 15.9%, the lowest since June 2021. * Borrowers faced record high lender account closures over the past year, with the reasons unspecified. * The Federal Open Market Committee is meeting to discuss interest rate policy amid rising oil prices and inflation pressures caused by geopolitical tensions. * Consumer confidence in covering unexpected expenses with $2,000 decreased slightly to 63.3%.</w:t>
      </w:r>
      <w:r/>
    </w:p>
    <w:p>
      <w:r/>
      <w:r>
        <w:t xml:space="preserve">154. </w:t>
      </w:r>
      <w:hyperlink r:id="rId130">
        <w:r>
          <w:rPr>
            <w:color w:val="0000EE"/>
            <w:u w:val="single"/>
          </w:rPr>
          <w:t>https://indiashippingnews.com/cma-cgm-starts-bypassing-hormuz-by-deploying-emergency-multimodal-solutions/</w:t>
        </w:r>
      </w:hyperlink>
      <w:r>
        <w:t xml:space="preserve"> - - CMA CGM begins bypassing the Strait of Hormuz due to regional tensions, supporting supply chains in the Middle East. - The company uses multimodal logistics, combining maritime, rail, and road transport. - Strategic ports in the UAE, Saudi Arabia, and Oman are key entry points for cargo rerouting. - Alternative routes connect to the Mediterranean and Asia, reducing maritime traffic through Hormuz. 155. </w:t>
      </w:r>
      <w:hyperlink r:id="rId131">
        <w:r>
          <w:rPr>
            <w:color w:val="0000EE"/>
            <w:u w:val="single"/>
          </w:rPr>
          <w:t>https://khaborwala.com/geopolitical-tensions-drive-insurance-ma-boom</w:t>
        </w:r>
      </w:hyperlink>
      <w:r>
        <w:t xml:space="preserve"> - * Rising geopolitical tensions linked to Iran conflict disrupt critical shipping routes, notably the Strait of Hormuz. * Marine and aviation insurance policies are repriced; single-voyage coverage becomes more common. * The Strait of Hormuz and shipping traffic decline significantly. * 2025 sees a marked increase in insurance M&amp;A in Asia‑Pacific, focusing on market consolidation and diversification. * Industry experts highlight strategic value of M&amp;A for risk pooling, efficiency, and growth despite elevated underwriting uncertainty. * Insurers and brokers face balancing war-risk exposures with expansion efforts amid talent and pricing pressures. 156. </w:t>
      </w:r>
      <w:hyperlink r:id="rId132">
        <w:r>
          <w:rPr>
            <w:color w:val="0000EE"/>
            <w:u w:val="single"/>
          </w:rPr>
          <w:t>https://www.niftytrader.in/markets/india-calls-for-safe-passage-in-strait-of-hormuz/</w:t>
        </w:r>
      </w:hyperlink>
      <w:r>
        <w:t xml:space="preserve"> - * India has increased diplomatic efforts to ensure the safe movement of its vessels in the Gulf region. * Two Indian LPG carriers, Jag Vasant and Pine Gas, are positioned near Sharjah and signalling readiness to sail. * Escalating Gulf tensions, including Iranian warnings, have slowed shipping traffic in the Strait of Hormuz. * Nearly 20% of global oil and LNG trade passes through the strait, making disruptions significant. * The situation has triggered volatility in energy markets, impacting oil prices and investor sentiment. 157. </w:t>
      </w:r>
      <w:hyperlink r:id="rId133">
        <w:r>
          <w:rPr>
            <w:color w:val="0000EE"/>
            <w:u w:val="single"/>
          </w:rPr>
          <w:t>https://www.dhnet.be/actu/monde/2026/03/21/direct-guerre-au-moyen-orient-liran-mene-des-attaques-contre-des-bases-americaines-et-dit-viser-des-villes-israeliennes-7R2VHOMN5VBXTKYR5S73TAN2X4/</w:t>
        </w:r>
      </w:hyperlink>
      <w:r>
        <w:t xml:space="preserve"> - * The US authorised the sale and delivery of Iranian oil stored on ships before 20 March, until 19 April. * The measure aims to address rising energy prices due to the Middle East war. * Iran claims it has no surplus of oil in the sea. * Oil prices increased, with Brent at $112.19 and WTI at $98.32 amid Middle East tensions. * The conflict involves attacks by Iran against US bases and threats against Israeli cities. 158. </w:t>
      </w:r>
      <w:hyperlink r:id="rId134">
        <w:r>
          <w:rPr>
            <w:color w:val="0000EE"/>
            <w:u w:val="single"/>
          </w:rPr>
          <w:t>https://www.krone.at/4084231</w:t>
        </w:r>
      </w:hyperlink>
      <w:r>
        <w:t xml:space="preserve"> - * The Pentagon has sent three warships and 2,200 to 2,500 additional Marines to the Middle East, with preparations for ground troops. * Unclear under which circumstances President Trump would approve the use of force. * The US considers occupying or blocking the Iranian oil tanker Kharg to pressure Iran to reopen the Strait of Hormuz. * The Strait of Hormuz is a critical export route for oil and liquefied natural gas. * The US military bombed multiple targets in the area a week ago. 159. </w:t>
      </w:r>
      <w:hyperlink r:id="rId135">
        <w:r>
          <w:rPr>
            <w:color w:val="0000EE"/>
            <w:u w:val="single"/>
          </w:rPr>
          <w:t>https://www.ndtvprofit.com/business/first-us-oil-barrels-from-emergency-release-to-hit-market-11246412</w:t>
        </w:r>
      </w:hyperlink>
      <w:r>
        <w:t xml:space="preserve"> - * The US is releasing 45 million barrels from the Strategic Petroleum Reserve following a planned 172 million-barrel emergency release. * The release aims to address rising fuel prices and is part of a coordinated effort by 30 nations under the International Energy Agency. * The release coincides with ongoing geopolitical tensions affecting global oil shipments, notably the Iran war impacting the Strait of Hormuz. * Brent crude oil prices have traded above $100 a barrel, with US gasoline prices reaching their highest in nearly four years. * Major companies involved include Shell PLC, Trafigura Group, Marathon Petroleum, and BP Plc. 160. </w:t>
      </w:r>
      <w:hyperlink r:id="rId136">
        <w:r>
          <w:rPr>
            <w:color w:val="0000EE"/>
            <w:u w:val="single"/>
          </w:rPr>
          <w:t>https://elcomercio.pe/mundo/oriente-medio/iran-donald-trump-contempla-reducir-gradualmente-las-operaciones-militares-contra-iran-estados-unidos-israel-noticia/</w:t>
        </w:r>
      </w:hyperlink>
      <w:r>
        <w:t xml:space="preserve"> - * Donald Trump, US President, announced the possibility of gradually reducing military operations against Iran. * The statement follows the temporary lifting of some oil sanctions until 19 April. * The conflict in the Middle East affects supply chains and global energy markets. * Iran's supreme leader Mojtaba Jamenei claimed Iran defeated the enemy in the war. * Attacks continue between Iran, Israel, and other countries, impacting oil infrastructure and regional security. 161. </w:t>
      </w:r>
      <w:hyperlink r:id="rId137">
        <w:r>
          <w:rPr>
            <w:color w:val="0000EE"/>
            <w:u w:val="single"/>
          </w:rPr>
          <w:t>https://www.kurdistan24.net/en/story/902132/us-treasury-authorizes-limited-sale-of-iranian-oil-amid-energy-market-disruptions</w:t>
        </w:r>
      </w:hyperlink>
      <w:r>
        <w:t xml:space="preserve"> - * The U.S. Treasury announced a temporary authorization allowing the sale of Iranian oil already in transit. * The measure aims to release approximately 140 million barrels into global markets. * The policy responds to disruptions in energy flows linked to regional conflict, particularly in the Strait of Hormuz. * The authorization does not permit new purchases or production and maintains sanctions on Iran’s financial access. * The move is part of broader efforts to stabilise global energy supply and counter market instability during ongoing geopolitical tensions. 162. </w:t>
      </w:r>
      <w:hyperlink r:id="rId138">
        <w:r>
          <w:rPr>
            <w:color w:val="0000EE"/>
            <w:u w:val="single"/>
          </w:rPr>
          <w:t>https://keyt.com/news/money-and-business/cnn-business-consumer/2026/03/20/the-strait-of-hormuz-is-about-more-than-just-oil-it-feeds-100-million-people/</w:t>
        </w:r>
      </w:hyperlink>
      <w:r>
        <w:t xml:space="preserve"> - * The Strait of Hormuz, which carries 20% of the world's oil and liquefied natural gas, is under threat due to attacks on commercial ships amid conflict involving the US, Israel, Iran, and others. * The closure impacts food imports to Gulf Arab states, with alternative routes being costlier and logistically strained. * Shipping costs and insurance premiums have increased sharply, raising prices for consumers. * Several vessels have been attacked, leading to high risk considerations for shipping companies. * Gulf states are exploring contingency plans, including trucking food through neighbouring countries, to mitigate supply chain disruptions. * US and EU military support for maritime security in the strait is uncertain, with potential operation scale being extensive. * The disruption risks the most severe supply chain impact since 2022, potentially affecting food, fuel, and other essentials for millions. 163. </w:t>
      </w:r>
      <w:hyperlink r:id="rId134">
        <w:r>
          <w:rPr>
            <w:color w:val="0000EE"/>
            <w:u w:val="single"/>
          </w:rPr>
          <w:t>https://www.krone.at/4084231</w:t>
        </w:r>
      </w:hyperlink>
      <w:r>
        <w:t xml:space="preserve"> - * The US Pentagon has sent three warships and between 2200 and 2500 Marines to the Middle East. * Preparations are being made for ground troops, with circumstances unclear. * The US considers occupying or blocking the Iranian oil tanker Kharg to pressure Iran over the Strait of Hormuz. * The Strait of Hormuz is a critical chokepoint for oil and liquefied natural gas exports. * The US military bombed multiple targets in the region a week prior. 164. </w:t>
      </w:r>
      <w:hyperlink r:id="rId139">
        <w:r>
          <w:rPr>
            <w:color w:val="0000EE"/>
            <w:u w:val="single"/>
          </w:rPr>
          <w:t>https://telanganatoday.com/iran-warns-uk-of-self-defence-response-amid-escalating-middle-east-tensions</w:t>
        </w:r>
      </w:hyperlink>
      <w:r>
        <w:t xml:space="preserve"> - * Iran warns UK it will exercise its right to self-defence if British involvement in the conflict escalates. * Tensions rise after Iran launched two ballistic missiles toward Diego Garcia; one missile reportedly failed, the other was intercepted. * Iran’s Foreign Minister issued the warning in response to reports of US access to UK military bases. * UK Prime Minister Keir Starmer states Britain does not seek a broader military role in the Middle East. * The incident increases concerns about Iran’s missile capabilities and regional security dynamics. 165. </w:t>
      </w:r>
      <w:hyperlink r:id="rId135">
        <w:r>
          <w:rPr>
            <w:color w:val="0000EE"/>
            <w:u w:val="single"/>
          </w:rPr>
          <w:t>https://www.ndtvprofit.com/business/first-us-oil-barrels-from-emergency-release-to-hit-market-11246412</w:t>
        </w:r>
      </w:hyperlink>
      <w:r>
        <w:t xml:space="preserve"> - * The US plans to release 45 million barrels from the Strategic Petroleum Reserve. * The release is part of an emergency relief effort coordinated by the International Energy Agency. * The move follows a halt in shipments through the Strait of Hormuz due to the Iran conflict. * US crude prices are affected, with Brent trading above $112, and retail gasoline prices near four-year highs. * Eight companies, including Shell and Trafigura, participate in the exchange offer for the oil release. * The policy aims to lower energy costs ahead of US midterm elections. 166. </w:t>
      </w:r>
      <w:hyperlink r:id="rId140">
        <w:r>
          <w:rPr>
            <w:color w:val="0000EE"/>
            <w:u w:val="single"/>
          </w:rPr>
          <w:t>https://www.azernews.az/region/256016.html</w:t>
        </w:r>
      </w:hyperlink>
      <w:r>
        <w:t xml:space="preserve"> - * Washington projects that a U.S. military operation against Iran could last four to six weeks, as reported on 21 March 2026. * The timeline is based on statements from White House Press Secretary Karoline Livitt. * The escalation follows failed negotiations over Iran’s nuclear programme and recent air strikes by the U.S. and Israel against Iranian targets. * Iran has responded with missile and drone attacks on Israeli positions and U.S. facilities, resulting in high-ranking Iranian casualties. * The conflict has affected Middle East countries, threatening energy infrastructure and maritime transport, particularly around the Strait of Hormuz, raising global oil prices. 167. </w:t>
      </w:r>
      <w:hyperlink r:id="rId136">
        <w:r>
          <w:rPr>
            <w:color w:val="0000EE"/>
            <w:u w:val="single"/>
          </w:rPr>
          <w:t>https://elcomercio.pe/mundo/oriente-medio/iran-donald-trump-contempla-reducir-gradualmente-las-operaciones-militares-contra-iran-estados-unidos-israel-noticia/</w:t>
        </w:r>
      </w:hyperlink>
      <w:r>
        <w:t xml:space="preserve"> - * Donald Trump announced the possibility of gradually reducing US military efforts against Iran. * The US has authorised the sale and delivery of Iranian oil loaded before 20 March until 19 April. * Iranian Supreme Leader Mojtaba Jamenei claimed Iran inflicted a 'blow' on the enemy amid ongoing conflict. * Israeli and Iranian forces engaged in attacks, with Iran responding to Israeli strikes. * Attacks on energy infrastructure in the Gulf, Kuwait, and other countries impact global economy.</w:t>
      </w:r>
      <w:r/>
    </w:p>
    <w:p>
      <w:r/>
      <w:r>
        <w:t xml:space="preserve">168. </w:t>
      </w:r>
      <w:hyperlink r:id="rId135">
        <w:r>
          <w:rPr>
            <w:color w:val="0000EE"/>
            <w:u w:val="single"/>
          </w:rPr>
          <w:t>https://www.ndtvprofit.com/business/first-us-oil-barrels-from-emergency-release-to-hit-market-11246412</w:t>
        </w:r>
      </w:hyperlink>
      <w:r>
        <w:t xml:space="preserve"> - * The US began releasing approximately 45 million barrels from the Strategic Petroleum Reserve, amid efforts to control fuel prices. * The release is part of a coordinated international effort involving at least 30 nations releasing up to 400 million barrels. * US crude (West Texas Intermediate) trades at a discount to Brent crude, influenced by the reserve release. * US retail gasoline prices have reached their highest in nearly four years, amid political pressure on President Trump. * Major companies such as Shell, Trafigura, Marathon Petroleum, and BP received allocations under the exchange offer. * The move aims to address rising energy costs influenced by geopolitical tensions and supply disruptions. 169. </w:t>
      </w:r>
      <w:hyperlink r:id="rId141">
        <w:r>
          <w:rPr>
            <w:color w:val="0000EE"/>
            <w:u w:val="single"/>
          </w:rPr>
          <w:t>https://www.lemonde.fr/idees/article/2026/03/21/patrick-artus-quand-ils-rejettent-la-perspective-d-une-crise-financiere-les-marches-sont-bien-optimistes_6673092_3232.html</w:t>
        </w:r>
      </w:hyperlink>
      <w:r>
        <w:t xml:space="preserve"> - * Patrick Artus notes that markets currently do not anticipate a US financial crisis, including currency, debt, or stock market crises. * The US dollar's exchange rate is slightly weaker compared to 2023-2024 but remains comparable to 2016-2022 levels. * US 10-year Treasury yields remain below the average level observed since 2023. * Stock indices are stable despite high volatility. * The article discusses potential crisis triggers, including a decline in global demand for dollars and the erosion of dollar reserves among central banks. * Factors contributing to dollar reserve decline include US policy policies, interest rate changes, and investor arbitrage behaviors. 170. </w:t>
      </w:r>
      <w:hyperlink r:id="rId132">
        <w:r>
          <w:rPr>
            <w:color w:val="0000EE"/>
            <w:u w:val="single"/>
          </w:rPr>
          <w:t>https://www.niftytrader.in/markets/india-calls-for-safe-passage-in-strait-of-hormuz/</w:t>
        </w:r>
      </w:hyperlink>
      <w:r>
        <w:t xml:space="preserve"> - * India has increased diplomatic efforts to ensure the movement of its vessels in the Gulf region due to escalated tensions around the Strait of Hormuz. * Two Indian LPG carriers, Jag Vasant and Pine Gas, are signalling readiness to transit through the strait, amid security risks. * Shipping activity has slowed with no crude oil tankers transiting the strait in the past 24 hours, and vessels are anchored nearby. * The situation threatens global oil supply flows, as the Strait handles nearly 20% of global oil and LNG trade. * Financial markets are reacting to the risks with potential impacts on oil prices, inflation, and energy-related stocks. 171. </w:t>
      </w:r>
      <w:hyperlink r:id="rId142">
        <w:r>
          <w:rPr>
            <w:color w:val="0000EE"/>
            <w:u w:val="single"/>
          </w:rPr>
          <w:t>https://www.diariodesevilla.es/opinion/editorial/guerra-trump-netanyahu_0_2006239556.html</w:t>
        </w:r>
      </w:hyperlink>
      <w:r>
        <w:t xml:space="preserve"> - * La guerra en Irán cumple su tercera semana de combates, afectando la estabilidad global. * Estados Unidos, bajo Donald Trump, ha actuado con improvisación en el conflicto. * La subida del petróleo por el bloqueo del estrecho de Ormuz ha disparado los precios en todo el mundo. * Europa rechaza involucrarse en una operación militar sin claros objetivos. * El conflicto, iniciado al margen de la legalidad internacional, afecta las economías occidentales y la estabilidad regional. 172. </w:t>
      </w:r>
      <w:hyperlink r:id="rId143">
        <w:r>
          <w:rPr>
            <w:color w:val="0000EE"/>
            <w:u w:val="single"/>
          </w:rPr>
          <w:t>https://www.elconciso.es/opinion/huella-guerra-iran-impacto-global-pero-desigual_0_2006237297.html</w:t>
        </w:r>
      </w:hyperlink>
      <w:r>
        <w:t xml:space="preserve"> - • Iran's war enters its third week, affecting energy markets with oil prices near 120 dollars per barrel. • The conflict influences the Strait of Ormuz, through which 20 million barrels of oil pass daily. • Western efforts to negotiate access through Iran are ongoing; US has temporarily eased sanctions on Russia and Venezuela. • Price increases impact global goods and services, raising costs for consumers and producers. • Europe and US experience limited direct impact due to smaller percentage of energy imports passing through Ormuz. • Countries in the Gulf face significant export declines, especially impacting the Gulf Pérsico region. • Asian nations heavily reliant on Ormuz for energy are highly affected; China maintains large reserves. 173. </w:t>
      </w:r>
      <w:hyperlink r:id="rId144">
        <w:r>
          <w:rPr>
            <w:color w:val="0000EE"/>
            <w:u w:val="single"/>
          </w:rPr>
          <w:t>https://www.liberoquotidiano.it/news/esteri/46909954/iran_guerra_golfo_diretta_21_marzo/</w:t>
        </w:r>
      </w:hyperlink>
      <w:r>
        <w:t xml:space="preserve"> - * Iran launches two missiles at the US-UK base Diego Garcia in the Indian Ocean; one missile malfunctions, another intercepted by US naval missile. * The US suspends sanctions on Iranian oil importation for 30 days, only for oil already in transit. * Iran's missile range may have doubled to around 4,000 km, potentially threatening European capitals. * Israel attacks 'regime targets' in Tehran and other sites in Iran amid ongoing conflict escalation. * Oil prices rise due to conflict, with Brent at $112.19 and WTI at $98.32, amid ongoing Middle East tensions. 174. </w:t>
      </w:r>
      <w:hyperlink r:id="rId145">
        <w:r>
          <w:rPr>
            <w:color w:val="0000EE"/>
            <w:u w:val="single"/>
          </w:rPr>
          <w:t>https://www.unian.ua/economics/energetics/yevrosoyuz-mozhe-vidklasti-vidmovu-vid-rosiyskoji-nafti-ta-gazu-bloomberg-13322322.html</w:t>
        </w:r>
      </w:hyperlink>
      <w:r>
        <w:t xml:space="preserve"> - * The European Union considers postponing the ban on importing Russian oil and gas due to disruptions in energy supplies from the Middle East.</w:t>
      </w:r>
      <w:r>
        <w:rPr>
          <w:i/>
        </w:rPr>
        <w:t xml:space="preserve"> The reason is Iran's blockage of the Strait of Hormuz, a crucial energy route.</w:t>
      </w:r>
      <w:r>
        <w:t xml:space="preserve"> The EU plans to review the proposal on 15 April, with a likelihood of delay.</w:t>
      </w:r>
      <w:r>
        <w:rPr>
          <w:i/>
        </w:rPr>
        <w:t xml:space="preserve"> The Strait of Hormuz accounts for about 20% of global oil and up to 30% of liquefied natural gas (LNG) shipments.</w:t>
      </w:r>
      <w:r>
        <w:t xml:space="preserve"> Iran's officials are not willing to discuss reopening the strait, raising concerns about continued restrictions. 175. </w:t>
      </w:r>
      <w:hyperlink r:id="rId146">
        <w:r>
          <w:rPr>
            <w:color w:val="0000EE"/>
            <w:u w:val="single"/>
          </w:rPr>
          <w:t>https://www.abendzeitung-muenchen.de/mehr/geld/iran-krieg-trifft-asiens-wirtschaft-ins-mark-art-1120225</w:t>
        </w:r>
      </w:hyperlink>
      <w:r>
        <w:t xml:space="preserve"> - * The Iran conflict has restricted shipping, affecting Asian economies that rely on oil and gas imports from the Gulf region. * Asia's energy-dependent economies face rising prices and supply shortages, with impacts on households and businesses. * China experiences less impact due to pipelines from Russia and reserves, and is benefiting from renewable energy expansion. * The crisis affects supply chains, notably in chip and semiconductor production, and fertiliser industries. * Longer-term, the crisis may lead to diversifying supply chains. * The analysis is from Germany Trade &amp; Invest, referring to the effects on Asian economies and German companies. * The situation impacts energy prices, logistics, and industrial supply chains amid ongoing conflict. 176. </w:t>
      </w:r>
      <w:hyperlink r:id="rId142">
        <w:r>
          <w:rPr>
            <w:color w:val="0000EE"/>
            <w:u w:val="single"/>
          </w:rPr>
          <w:t>https://www.diariodesevilla.es/opinion/editorial/guerra-trump-netanyahu_0_2006239556.html</w:t>
        </w:r>
      </w:hyperlink>
      <w:r>
        <w:t xml:space="preserve"> - - The Iran conflict enters its third week, influenced by actions from the US and Israel. - The US's response, influenced by Netanyahu's strategic needs, results in an energy crisis. - Rising oil prices due to the Strait of Ormuz blockade impact global fuel costs. - Europe rejects military involvement without clear objectives, emphasising a need for de-escalation. - The conflict impacts Western economies, escalating prices and threatening regional stability. 177. </w:t>
      </w:r>
      <w:hyperlink r:id="rId143">
        <w:r>
          <w:rPr>
            <w:color w:val="0000EE"/>
            <w:u w:val="single"/>
          </w:rPr>
          <w:t>https://www.elconciso.es/opinion/huella-guerra-iran-impacto-global-pero-desigual_0_2006237297.html</w:t>
        </w:r>
      </w:hyperlink>
      <w:r>
        <w:t xml:space="preserve"> - * El conflicto en Irán entra en su tercera semana, afectando los mercados internacionales del petróleo y gas. * La interrupción del estrecho de Ormuz, vía principal para el transporte de petróleo, genera incrementos en los precios y limitaciones en la oferta. * Europa y EEUU presentan impacto moderado debido a su menor dependencia del estrecho y su autosuficiencia en energía. * Países del Golfo Pérsico sufren caídas en exportaciones de petróleo y gas. * Asia, especialmente Japón, Corea del Sur, India y China, serán las regiones más afectadas debido a su dependencia del estrecho de Ormuz. 178. </w:t>
      </w:r>
      <w:hyperlink r:id="rId147">
        <w:r>
          <w:rPr>
            <w:color w:val="0000EE"/>
            <w:u w:val="single"/>
          </w:rPr>
          <w:t>https://www.goodreturns.in/news/us-allows-sale-of-iranian-oil-stranded-at-sea-amid-crude-oil-price-rally-due-to-iran-us-war-1497343.html</w:t>
        </w:r>
      </w:hyperlink>
      <w:r>
        <w:t xml:space="preserve"> - ['</w:t>
      </w:r>
      <w:r>
        <w:rPr>
          <w:i/>
        </w:rPr>
        <w:t>The US Treasury issued a temporary licence allowing the sale of Iranian crude and petrochemical cargoes loaded before 20 March, valid until 19 April.', "</w:t>
      </w:r>
      <w:r>
        <w:t>The measure responds to disruptions in Iran's oil shipments through the Strait of Hormuz caused by military actions and sanctions, which have increased crude prices.", '</w:t>
      </w:r>
      <w:r>
        <w:rPr>
          <w:i/>
        </w:rPr>
        <w:t>The licence aims to ease short-term market tightness by releasing approximately 140 million barrels currently stranded at sea.', "</w:t>
      </w:r>
      <w:r>
        <w:t xml:space="preserve">The policy is part of a broader US effort to increase global oil supply and counteract Iran's influence on the energy market.", '*Brent crude prices exceeded $112 a barrel following the announcement, reflecting market anxiety over supply disruptions.'] 179. </w:t>
      </w:r>
      <w:hyperlink r:id="rId148">
        <w:r>
          <w:rPr>
            <w:color w:val="0000EE"/>
            <w:u w:val="single"/>
          </w:rPr>
          <w:t>https://www.vietnamplus.vn/brazil-tang-cong-suat-loc-dau-de-doi-pho-khung-hoang-nang-luong-post1100160.vnp</w:t>
        </w:r>
      </w:hyperlink>
      <w:r>
        <w:t xml:space="preserve"> - * Brazil plans to invest approximately 9 billion real (1.7 billion USD) to expand oil refining capacity amid global energy crisis triggered by Middle East tensions. 180. </w:t>
      </w:r>
      <w:hyperlink r:id="rId149">
        <w:r>
          <w:rPr>
            <w:color w:val="0000EE"/>
            <w:u w:val="single"/>
          </w:rPr>
          <w:t>https://www.thehindubusinessline.com/news/world/why-middle-east-gas-field-attacks-could-send-energy-prices-soaring/article70768325.ece</w:t>
        </w:r>
      </w:hyperlink>
      <w:r>
        <w:t xml:space="preserve"> - * Israel’s bombing of Iran’s South Pars gas field and Iran’s retaliatory strike on Qatar’s Ras Laffan reduce energy production and escalate regional tensions. * The attacks impact global energy supplies, with Qatar’s liquefied natural gas exports decreased by 17%, potentially cutting revenue by $20 billion. * The closure of vital shipping routes like the Strait of Hormuz affects a significant portion of global oil supplies, raising oil prices above $106 per barrel. * The conflict and supply disruptions may lead to higher inflation and slower economic growth worldwide. * In Australia, oil prices are likely to increase due to reliance on imports, affecting fuel and food costs, with current fuel reserves lasting just over a month. 181. </w:t>
      </w:r>
      <w:hyperlink r:id="rId150">
        <w:r>
          <w:rPr>
            <w:color w:val="0000EE"/>
            <w:u w:val="single"/>
          </w:rPr>
          <w:t>https://www.businesstoday.in/world/story/west-asia-conflict-iraq-declares-force-majeure-on-foreign-operated-oilfields-says-report-521695-2026-03-21?utm_source=rssfeed</w:t>
        </w:r>
      </w:hyperlink>
      <w:r>
        <w:t xml:space="preserve"> - * Iraq declares force majeure on all foreign-operated oilfields due to military conflict and disruption of navigation through the Strait of Hormuz. * The move involves a full shutdown of production at affected concession areas without compensation. * Iraq has reduced crude production at the Basra Oil Company from 3.3 million bpd to 900,000 bpd due to halted exports. * Disruption impacts global oil supplies, as Hormuz is a key chokepoint for approximately 20% of global oil and liquefied gas. * Iraq plans urgent talks with companies to discuss operations, costs, and staffing amid the crisis. 182. </w:t>
      </w:r>
      <w:hyperlink r:id="rId150">
        <w:r>
          <w:rPr>
            <w:color w:val="0000EE"/>
            <w:u w:val="single"/>
          </w:rPr>
          <w:t>https://www.businesstoday.in/world/story/west-asia-conflict-iraq-declares-force-majeure-on-foreign-operated-oilfields-says-report-521695-2026-03-21?utm_source=rssfeed</w:t>
        </w:r>
      </w:hyperlink>
      <w:r>
        <w:t xml:space="preserve"> - • Iraq declared force majeure on foreign-operated oilfields due to military conflict and disruption of navigation through Strait of Hormuz. • The Iraqi oil ministry ordered a full shutdown of affected areas, reducing crude production from 3.3 million to 900,000 barrels per day. • Disruptions to exports and storage capacity have significant financial implications for Iraq. • Iran has not been mentioned; the focus is on Iraq's response to regional conflict. • The conflict impacts global oil supply, particularly through strategic chokepoints. 183. </w:t>
      </w:r>
      <w:hyperlink r:id="rId151">
        <w:r>
          <w:rPr>
            <w:color w:val="0000EE"/>
            <w:u w:val="single"/>
          </w:rPr>
          <w:t>https://bitrss.com/brent-crude-soars-to-119-amid-israel-iran-conflict-180-target-looms-194734</w:t>
        </w:r>
      </w:hyperlink>
      <w:r>
        <w:t xml:space="preserve"> - * Brent crude oil reached $119 per barrel following Israeli military operations targeting Iran’s South Pars gas field. * Prices later moderated to approximately $107.87; West Texas Intermediate declined to $94.46. * Israel’s military actions prompted regional retaliations and increased tensions in energy infrastructure. * Saudi Arabia increased oil exports from Yanbu by 185%, amid Strait of Hormuz closures. * Qatar reported a 17% reduction in natural gas export capacity after strikes on Ras Laffan complex. * US government considered lifting sanctions on Iranian crude and tapping strategic reserves to stabilise markets. * Saudi officials warn prices could exceed $180 if supply disruptions persist into late April. 184. </w:t>
      </w:r>
      <w:hyperlink r:id="rId152">
        <w:r>
          <w:rPr>
            <w:color w:val="0000EE"/>
            <w:u w:val="single"/>
          </w:rPr>
          <w:t>https://www.theblaze.com/news/trump-strait-hormuz-wind-down</w:t>
        </w:r>
      </w:hyperlink>
      <w:r>
        <w:t xml:space="preserve"> - * President Donald Trump indicated he is contemplating winding down military efforts in Iran, after 21 days of campaign. * He stated Iran's missile, navy, air forces, and nuclear capabilities have been degraded. * Trump said the Strait of Hormuz must be defended by other nations, not the US, and offered US support if needed. * The threat from Iran has escalated oil price increases and disrupted global oil transport. * European countries and Japan expressed willingness to contribute to securing the Strait.</w:t>
      </w:r>
      <w:r/>
      <w:r/>
    </w:p>
    <w:p>
      <w:pPr>
        <w:pStyle w:val="ListNumber"/>
        <w:numPr>
          <w:ilvl w:val="0"/>
          <w:numId w:val="15"/>
        </w:numPr>
        <w:spacing w:line="240" w:lineRule="auto"/>
        <w:ind w:left="720"/>
      </w:pPr>
      <w:r/>
      <w:hyperlink r:id="rId153">
        <w:r>
          <w:rPr>
            <w:color w:val="0000EE"/>
            <w:u w:val="single"/>
          </w:rPr>
          <w:t>https://www.informationng.com/2026/03/dangote-refinery-hikes-fuel-price-to-n1245-litre.html</w:t>
        </w:r>
      </w:hyperlink>
      <w:r>
        <w:t xml:space="preserve"> - * The Dangote Petroleum Refinery announced a hike in petrol prices from N1,175 to N1,245 per litre, effective from March 21, 2026. * The price increase was driven by escalating global geopolitical tensions. * The refinery's coastal price also increased from N1,512,648 to N1,606,518 per metric tonne. * Marketers with existing supply arrangements may lift products under previous approvals. * The price rise is expected to lead to higher pump prices and reflects Nigeria’s vulnerability to crude oil price volatility amid international tensions.</w:t>
      </w:r>
      <w:r/>
    </w:p>
    <w:p>
      <w:pPr>
        <w:pStyle w:val="ListNumber"/>
        <w:spacing w:line="240" w:lineRule="auto"/>
        <w:ind w:left="720"/>
      </w:pPr>
      <w:r/>
      <w:hyperlink r:id="rId151">
        <w:r>
          <w:rPr>
            <w:color w:val="0000EE"/>
            <w:u w:val="single"/>
          </w:rPr>
          <w:t>https://bitrss.com/brent-crude-soars-to-119-amid-israel-iran-conflict-180-target-looms-194734</w:t>
        </w:r>
      </w:hyperlink>
      <w:r>
        <w:t xml:space="preserve"> - * Brent crude oil peaked at $119 following Israeli military operations against Iran’s South Pars gas field. * Prices moderated to approximately $108 later in the week. * Saudi Arabia increased oil exports amid the Strait of Hormuz closure, up 185% from typical levels. * Qatar reported a 17% reduction in natural gas export capacity, with restoration potentially taking five years. * US government considered releasing 140 million barrels of Iranian crude to stabilise markets. * Heightened military tensions, including retaliatory attacks and threats, influenced global energy markets. 187. </w:t>
      </w:r>
      <w:hyperlink r:id="rId154">
        <w:r>
          <w:rPr>
            <w:color w:val="0000EE"/>
            <w:u w:val="single"/>
          </w:rPr>
          <w:t>https://bitrss.com/mrpl-stock-jumps-after-aqua-titan-heads-to-mangalore-194773</w:t>
        </w:r>
      </w:hyperlink>
      <w:r>
        <w:t xml:space="preserve"> - * MRPL shares increased by 8.5% to ₹200.58 following news of a sanctioned Russian tanker heading to Mangalore. * The tanker Aqua Titan, carrying Russia’s Urals crude, is scheduled to arrive at New Mangalore port on March 21. * The vessel changed course from China to India after sanctions and deceptions were reported. * The tanker’s movement was confirmed by a senior government official, the Special Secretary in the Ministry of Ports, Shipping, and Waterways. * Sanctions on the vessel were imposed by Australia, the UK, Canada, the EU, and Ukraine due to deceptive practices. * The tanker’s reroute was facilitated after the US revoked tariffs on Russian crude for 30 days following an interim trade agreement with India. 188. </w:t>
      </w:r>
      <w:hyperlink r:id="rId149">
        <w:r>
          <w:rPr>
            <w:color w:val="0000EE"/>
            <w:u w:val="single"/>
          </w:rPr>
          <w:t>https://www.thehindubusinessline.com/news/world/why-middle-east-gas-field-attacks-could-send-energy-prices-soaring/article70768325.ece</w:t>
        </w:r>
      </w:hyperlink>
      <w:r>
        <w:t xml:space="preserve"> - </w:t>
      </w:r>
      <w:r>
        <w:rPr>
          <w:i/>
        </w:rPr>
        <w:t>Israel bombed Iran’s South Pars gas field, a key energy infrastructure site, in a major escalation in the Middle East conflict.</w:t>
      </w:r>
      <w:r/>
      <w:r>
        <w:rPr>
          <w:i/>
        </w:rPr>
        <w:t>Iran retaliated with a missile strike on Qatar’s Ras Laffan LNG facility, reducing capacity by 17% and potentially cutting revenue by $20 billion.</w:t>
      </w:r>
      <w:r/>
      <w:r>
        <w:rPr>
          <w:i/>
        </w:rPr>
        <w:t>Attacks have increased regional tensions and threaten other strategic energy infrastructure, such as pipelines bypassing the Strait of Hormuz.</w:t>
      </w:r>
      <w:r/>
      <w:r>
        <w:rPr>
          <w:i/>
        </w:rPr>
        <w:t>The conflict impacts global energy markets; Brent crude oil prices have surpassed $106 a barrel, with potential effects on inflation and economic growth.</w:t>
      </w:r>
      <w:r/>
      <w:r>
        <w:rPr>
          <w:i/>
        </w:rPr>
        <w:t>Australian fuel prices may rise, especially for oil, as the country relies heavily on imports; current liquid fuel reserves could last just over a month.</w:t>
      </w:r>
      <w:r>
        <w:t xml:space="preserve">189. </w:t>
      </w:r>
      <w:hyperlink r:id="rId155">
        <w:r>
          <w:rPr>
            <w:color w:val="0000EE"/>
            <w:u w:val="single"/>
          </w:rPr>
          <w:t>https://www.vietnamplus.vn/gia-dau-the-gioi-tang-vot-len-muc-cao-nhat-trong-gan-bon-nam-post1100191.vnp</w:t>
        </w:r>
      </w:hyperlink>
      <w:r>
        <w:t xml:space="preserve"> - * On 20/3, international crude oil prices reached their highest in nearly four years, with Brent rising to $112.19 per barrel and WTI to $98.32 per barrel. * Iraq declared a state of force majeure on all oil fields operated by foreign oil companies. * Escalating conflicts in the Middle East, including attacks on energy infrastructure in Iran and retaliations involving Saudi Arabia, Qatar, and Kuwait, contributed to price volatility. * US considerations to deploy additional troops to the Middle East influenced market sentiments. * Oil prices declined slightly after the US President’s comment about reducing military efforts against Iran. 190. </w:t>
      </w:r>
      <w:hyperlink r:id="rId147">
        <w:r>
          <w:rPr>
            <w:color w:val="0000EE"/>
            <w:u w:val="single"/>
          </w:rPr>
          <w:t>https://www.goodreturns.in/news/us-allows-sale-of-iranian-oil-stranded-at-sea-amid-crude-oil-price-rally-due-to-iran-us-war-1497343.html</w:t>
        </w:r>
      </w:hyperlink>
      <w:r>
        <w:t xml:space="preserve"> - • The US Treasury issues a temporary licence allowing the sale of Iranian oil loaded before 20 March, valid until 19 April. • The measure aims to increase global oil supply following disruptions caused by Iran-US military tensions and the Strait of Hormuz blockage. • Approximately 140 million barrels of Iranian oil may be released into markets, with China already hoarding Iranian supplies. • The move is part of broader US efforts to add around 440 million barrels of oil to global markets to counter Iran's influence. • Brent crude reached over $112 per barrel amid market concerns over supply disruptions and geopolitical tensions. 191. </w:t>
      </w:r>
      <w:hyperlink r:id="rId155">
        <w:r>
          <w:rPr>
            <w:color w:val="0000EE"/>
            <w:u w:val="single"/>
          </w:rPr>
          <w:t>https://www.vietnamplus.vn/gia-dau-the-gioi-tang-vot-len-muc-cao-nhat-trong-gan-bon-nam-post1100191.vnp</w:t>
        </w:r>
      </w:hyperlink>
      <w:r>
        <w:t xml:space="preserve"> - * Oil prices rose to nearly four-year highs, with Brent reaching $112.19 per barrel and WTI at $98.32 per barrel. * Iraq declared a state of force majeure over oil fields due to conflict escalation. * US considers deploying more troops to the Middle East to increase military presence. * Conflict involves attacks on energy infrastructure in Iran and retaliations against Saudi Arabia, Qatar, and Kuwait. * Oil prices declined slightly after US statements on reducing military efforts against Iran. 192. </w:t>
      </w:r>
      <w:hyperlink r:id="rId156">
        <w:r>
          <w:rPr>
            <w:color w:val="0000EE"/>
            <w:u w:val="single"/>
          </w:rPr>
          <w:t>https://anytvnews.com/india/hormuz-strait-update-iran-created-a-new-sea-route-indian-ships-got-permission-to-pass/</w:t>
        </w:r>
      </w:hyperlink>
      <w:r>
        <w:t xml:space="preserve"> - * Iran has launched a new shipping corridor in the Strait of Hormuz, monitored by IRGC. * Only ships from friendly or non-enemy countries can use the route after registration and verification. * Indian ships Shivalik, Nanda Devi, and Jag Laadki have successfully used the route. * Since February 28, trade through the route declined over 94%, but it is now reopened under permission-based system. * Countries like the US, Israel, and some European nations are still restricted from passing. 193. </w:t>
      </w:r>
      <w:hyperlink r:id="rId157">
        <w:r>
          <w:rPr>
            <w:color w:val="0000EE"/>
            <w:u w:val="single"/>
          </w:rPr>
          <w:t>https://foxrgv.tv/u-s-increases-military-presence-in-middle-east-amid-oil-crisis/</w:t>
        </w:r>
      </w:hyperlink>
      <w:r>
        <w:t xml:space="preserve"> - * The United States deploys approximately 4,500 sailors and Marines to the Middle East, focusing on the Strait of Hormuz. * The deployment aims to secure the strait for global oil trade and counter Iran’s influence. * Military assets include A-10 Warthogs and Apache helicopters to defend maritime interests. * The move has geopolitical implications for global oil markets and U.S.-Iran relations. * The actions are intended to stabilise regional security and prevent potential disruptions to oil flows. 194. </w:t>
      </w:r>
      <w:hyperlink r:id="rId158">
        <w:r>
          <w:rPr>
            <w:color w:val="0000EE"/>
            <w:u w:val="single"/>
          </w:rPr>
          <w:t>https://www.blackenterprise.com/international-energy-agency-less-travel-global-oil-crisis/</w:t>
        </w:r>
      </w:hyperlink>
      <w:r>
        <w:t xml:space="preserve"> - * The International Energy Agency (IEA) issued guidance on March 20 urging remote work and less travel to curb rising oil demand. * Recommendations include working from home, lowering highway speed limits, carpooling, reducing air travel, and increasing public transportation. * The guidance follows military strikes in Iran and disruptions in Middle East supply chains, leading to oil prices over $100 per barrel. * Brent crude surged to about $106 per barrel on March 20, after briefly nearing $120. * IEA Executive Director Fatih Birol highlighted the severity of the energy crisis and urged immediate action from governments and businesses. 195. </w:t>
      </w:r>
      <w:hyperlink r:id="rId159">
        <w:r>
          <w:rPr>
            <w:color w:val="0000EE"/>
            <w:u w:val="single"/>
          </w:rPr>
          <w:t>https://www.perthnow.com.au/news/conflict/iran-could-let-japans-vessels-through-hormuz-report-c-22016062</w:t>
        </w:r>
      </w:hyperlink>
      <w:r>
        <w:t xml:space="preserve"> - * Iran is reportedly ready to permit Japanese-related vessels to pass through the Strait of Hormuz, according to Iranian Foreign Minister Abbas Araqchi. * Iran has begun talks with Japan about potentially opening the strait, which is critical for global oil supplies. * Japan relies on the Middle East for around 90% of its oil, with the Strait of Hormuz being a key transit point. * The Strait has largely been closed during the US-Israeli conflict on Iran. * US President Donald Trump urged Japan to send warships to help open the strait, but Japan's support is limited by its pacifist laws. 196. </w:t>
      </w:r>
      <w:hyperlink r:id="rId160">
        <w:r>
          <w:rPr>
            <w:color w:val="0000EE"/>
            <w:u w:val="single"/>
          </w:rPr>
          <w:t>https://www.indexbox.io/blog/fluoropolymer-resins-market-forecast-points-higher-toward-2035-on-surging-demand-for-high-performance-materials/</w:t>
        </w:r>
      </w:hyperlink>
      <w:r>
        <w:t xml:space="preserve"> - * The global fluoropolymer resins market is forecasted for structural transformation and steady expansion by 2035, driven by energy transition and electronics sectors. * Demand is supported by electric vehicle adoption, renewable energy infrastructure, semiconductor advancements, and stricter regulations. * Asia-Pacific, led by China, South Korea, and Japan, will dominate demand and production, especially for batteries and semiconductors. * Growth in other regions is linked to specialised applications, with North America focusing on high-value uses and Europe facing regulatory constraints. * Supply chain vulnerabilities, regulatory scrutiny, and high costs may restrict some demand areas, but high-value applications remain robust. 197. </w:t>
      </w:r>
      <w:hyperlink r:id="rId161">
        <w:r>
          <w:rPr>
            <w:color w:val="0000EE"/>
            <w:u w:val="single"/>
          </w:rPr>
          <w:t>https://www.africaninsider.com/world/middle-east-war-latest-trump-hints-at-iran-war-winding-down/</w:t>
        </w:r>
      </w:hyperlink>
      <w:r>
        <w:t xml:space="preserve"> - * Iran offers safe passage to Japanese ships through the Strait of Hormuz, denying closing the passageway. * Israel launches strikes on Tehran and Lebanon targeting Iran-backed groups. * Iran fires ballistic missiles at US-UK military base Diego Garcia; missiles have longer ranges than previously thought. * Saudi Arabia intercepts drones; Kuwait responds to missile and drone attack. * US temporarily lifts sanctions on Iranian oil; Iran claims no surplus crude to offer. * US President Trump signals winding down military operations against Iran; rules out ceasefire. * Britain authorises US use of bases for operations against Iran; deploys additional US Marines. * Iran’s Khamenei declares enemies ‘defeated’ in message for Nowruz. * NATO relocates its Iraq mission entirely to Europe. 198. </w:t>
      </w:r>
      <w:hyperlink r:id="rId162">
        <w:r>
          <w:rPr>
            <w:color w:val="0000EE"/>
            <w:u w:val="single"/>
          </w:rPr>
          <w:t>https://www.commoditycontext.com/p/ocw12w26</w:t>
        </w:r>
      </w:hyperlink>
      <w:r>
        <w:t xml:space="preserve"> - * Brent crude prices increased approximately $7.50 to close above $110/bbl, with persistent weekly appreciation despite a $10/bbl drop from Thursday morning high. * Middle Eastern grades are commanding a larger premium, with timespreads indicating tight markets and record prompt backwardation. * Total Middle East-origin oil on water has decreased by 12.5 million barrels per day, while inventories at major storage hubs show mixed but generally bullish signals. * US diesel crack spreads exceeded $80/bbl, the highest seasonal level and approaching historic highs, driven by insufficient middle distillates supply. * Speculators hold the highest net positions in crude futures and options since early 2025, but price appreciation exceeds typical driven by speculative inflows, indicating physical market dominance. * Upstream facilities in the Red Sea are being destroyed, with OPEC and IEA highlighting severe supply risks; war insurance premiums spike but are expected to be covered by the high premiums for Hormuz stoppage risks. 199. </w:t>
      </w:r>
      <w:hyperlink r:id="rId163">
        <w:r>
          <w:rPr>
            <w:color w:val="0000EE"/>
            <w:u w:val="single"/>
          </w:rPr>
          <w:t>https://sana.sy/international/2431484/</w:t>
        </w:r>
      </w:hyperlink>
      <w:r>
        <w:t xml:space="preserve"> - * Multiple countries including UK, France, Germany, Japan, Canada, South Korea, New Zealand, and others, issued a joint statement denouncing Iran's recent attacks on non-military ships in the Gulf and targeting infrastructure. * The countries expressed concern over escalating conflict and called for Iran to cease threats, mine-laying, drone, and missile attacks, which threaten maritime freedom. * The statement emphasised the importance of international law and warned that Iran's actions could impact global supply chains and energy security. * It noted readiness to collaborate on ensuring safe passage through the Strait of Hormuz and supported measures to stabilise energy markets. * The joint declaration highlighted the potential regional and global security risks stemming from Iran's escalation and disruption of maritime and energy infrastructure. 200. </w:t>
      </w:r>
      <w:hyperlink r:id="rId164">
        <w:r>
          <w:rPr>
            <w:color w:val="0000EE"/>
            <w:u w:val="single"/>
          </w:rPr>
          <w:t>https://easternherald.com/2026/03/21/israel-attacks-iran-airstrikes-assassinations-oil-war/</w:t>
        </w:r>
      </w:hyperlink>
      <w:r>
        <w:t xml:space="preserve"> - * Israel launched airstrikes over Tehran targeting military, political, and energy infrastructure, including Iran’s South Pars gas field. * The campaign involves targeted assassinations of Iranian officials and senior commanders. * The conflict has expanded into an energy war, disrupting Iran’s gas reserves and affecting global energy markets. * Iran responded with retaliatory strikes on regional energy infrastructure, increasing instability. * The war has resulted in casualties, displacement, infrastructure damage, and global market volatility. * The US and Israel's strategic objectives diverge, with Israel pursuing broader regional influence. * The conflict has spread beyond Iran and Israel, risking wider regional escalation and global economic impact. 201. </w:t>
      </w:r>
      <w:hyperlink r:id="rId165">
        <w:r>
          <w:rPr>
            <w:color w:val="0000EE"/>
            <w:u w:val="single"/>
          </w:rPr>
          <w:t>https://waateanews.com/2026/03/21/tekaupapa-fuel-war-and-the-rising-cost-of-living/</w:t>
        </w:r>
      </w:hyperlink>
      <w:r>
        <w:t xml:space="preserve"> - • Global escalation of conflict involving Iran disrupts oil supply through Strait of Hormuz.</w:t>
        <w:br/>
      </w:r>
      <w:r>
        <w:t>• New Zealand experiences rising petrol and diesel prices, affecting costs across sectors.</w:t>
        <w:br/>
      </w:r>
      <w:r>
        <w:t>• Higher fuel prices lead to increased expenses for freight, air travel, power generation, and food.</w:t>
        <w:br/>
      </w:r>
      <w:r>
        <w:t>• New Zealand's reliance on imported refined fuel and limited domestic capacity increase vulnerability.</w:t>
        <w:br/>
      </w:r>
      <w:r>
        <w:t xml:space="preserve">• Rising costs are expected to prolong inflation and reignite debates on energy security and resilience. 202. </w:t>
      </w:r>
      <w:hyperlink r:id="rId166">
        <w:r>
          <w:rPr>
            <w:color w:val="0000EE"/>
            <w:u w:val="single"/>
          </w:rPr>
          <w:t>https://www.haberler.com/guncel/iran-dan-suudi-arabistan-ve-bae-ye-fuze-ve-iha-saldirilari-19675494-haberi/</w:t>
        </w:r>
      </w:hyperlink>
      <w:r>
        <w:t xml:space="preserve"> - * Iran reportedly sent 5 ballistic missiles and 95 drones to Saudi Arabia, Kuwait, and UAE. * Saudi Arabia, UAE, and Kuwait security forces intercepted and neutralised most attacks within 24 hours. * Saudi Arabia and UAE reported interception of missiles and drones, with no casualties. * Kuwait's Mina el-Ahmedi refinery was targeted, causing fires but no injuries; some units were shut down. * A Bahraini company’s warehouse was damaged by shrapnel, causing a fire, with no injuries. * Incidents are part of ongoing regional security tensions involving Iran. 203. </w:t>
      </w:r>
      <w:hyperlink r:id="rId167">
        <w:r>
          <w:rPr>
            <w:color w:val="0000EE"/>
            <w:u w:val="single"/>
          </w:rPr>
          <w:t>https://eraoflight.com/2026/03/21/iran-strikes-israels-largest-oil-refinery-in-escalating-energy-war/</w:t>
        </w:r>
      </w:hyperlink>
      <w:r>
        <w:t xml:space="preserve"> - * Iran launched a ballistic missile strike on Israel’s Bazan oil refinery in Haifa on March 19, causing fires and power outages. * The attack was a retaliation for Israel’s strike on Iran’s South Pars gas field on March 18. * Iran’s Islamic Revolutionary Guard Corps claimed responsibility, signalling a shift towards targeting energy infrastructure. * Israel’s Energy Minister Eli Cohen described the damage as ‘localized and not significant’. * The incident highlights increasing risks of targeting critical energy assets in regional conflicts. * Iran issued a warning of ‘zero restraint’ if its infrastructure is hit again, raising the stakes of future attacks.</w:t>
      </w:r>
      <w:r/>
    </w:p>
    <w:p>
      <w:pPr>
        <w:pStyle w:val="ListNumber"/>
        <w:spacing w:line="240" w:lineRule="auto"/>
        <w:ind w:left="720"/>
      </w:pPr>
      <w:r/>
      <w:hyperlink r:id="rId167">
        <w:r>
          <w:rPr>
            <w:color w:val="0000EE"/>
            <w:u w:val="single"/>
          </w:rPr>
          <w:t>https://eraoflight.com/2026/03/21/iran-strikes-israels-largest-oil-refinery-in-escalating-energy-war/</w:t>
        </w:r>
      </w:hyperlink>
      <w:r>
        <w:t xml:space="preserve"> - ['</w:t>
      </w:r>
      <w:r>
        <w:rPr>
          <w:i/>
        </w:rPr>
        <w:t xml:space="preserve"> Iran launched a ballistic missile attack on Israel’s Bazan oil refinery in Haifa on March 19, retaliating for an Israeli attack on Iran’s South Pars gas field.', '</w:t>
      </w:r>
      <w:r>
        <w:t xml:space="preserve"> The attack caused fires, smoke, and power outages, marking a significant shift toward targeting energy infrastructure in the regional conflict.', '</w:t>
      </w:r>
      <w:r>
        <w:rPr>
          <w:i/>
        </w:rPr>
        <w:t xml:space="preserve"> Iran’s Foreign Minister warned of zero restraint if its infrastructure is targeted again, signalling a potential for more severe retaliation.', '</w:t>
      </w:r>
      <w:r>
        <w:t xml:space="preserve"> The incident follows Israeli strikes on Iran’s South Pars gas field and Iran’s missile strikes on Qatar’s Ras Laffan Industrial City.', '* The escalation raises concerns about global economic stability due to targeting critical energy assets amid broader regional violence.']</w:t>
      </w:r>
      <w:r/>
    </w:p>
    <w:p>
      <w:pPr>
        <w:pStyle w:val="ListNumber"/>
        <w:spacing w:line="240" w:lineRule="auto"/>
        <w:ind w:left="720"/>
      </w:pPr>
      <w:r/>
      <w:hyperlink r:id="rId168">
        <w:r>
          <w:rPr>
            <w:color w:val="0000EE"/>
            <w:u w:val="single"/>
          </w:rPr>
          <w:t>https://americanbazaaronline.com/2026/03/20/saudi-arabia-predicts-oil-prices-to-reach-up-to-180-past-april-477287/</w:t>
        </w:r>
      </w:hyperlink>
      <w:r>
        <w:t xml:space="preserve"> - * Saudi Arabian petroleum officials forecast oil prices could surpass $180 per barrel if disruptions persist until late April.</w:t>
      </w:r>
      <w:r/>
    </w:p>
    <w:p>
      <w:pPr>
        <w:pStyle w:val="ListNumber"/>
        <w:spacing w:line="240" w:lineRule="auto"/>
        <w:ind w:left="720"/>
      </w:pPr>
      <w:r/>
      <w:hyperlink r:id="rId169">
        <w:r>
          <w:rPr>
            <w:color w:val="0000EE"/>
            <w:u w:val="single"/>
          </w:rPr>
          <w:t>https://economictimes.indiatimes.com/news/defence/iran-israel-war-latest-news-day-22-us-israel-iran-uae-conflict-donald-trump-mojtaba-khamenei-strait-of-hormuz-attacks-crude-oil-and-gas-drone-missiles/articleshow/129712724.cms</w:t>
        </w:r>
      </w:hyperlink>
      <w:r>
        <w:t xml:space="preserve"> - * US President Donald Trump signals winding down military efforts in the Middle East amidst ongoing conflict with Iran. * Israel attacked Hezbollah in Lebanon and targeted Iran in Tehran; strikes result in casualties. * US deploys 2,500 Marines and warships to the Middle East to address escalating tensions. * US Treasury waives sanctions on Iran, allowing the release of 140 million barrels of oil to relieve energy pressure. * The conflict has resulted in over 2,000 deaths since February 28, with strategies aiming to control the Strait of Hormuz and energy supplies. 207. </w:t>
      </w:r>
      <w:hyperlink r:id="rId170">
        <w:r>
          <w:rPr>
            <w:color w:val="0000EE"/>
            <w:u w:val="single"/>
          </w:rPr>
          <w:t>https://caribbeannewsglobal.com/energy-shocks-deepen-as-strikes-hit-infrastructure/</w:t>
        </w:r>
      </w:hyperlink>
      <w:r>
        <w:t xml:space="preserve"> - * Hostilities in the Middle East continue, with strikes and counter-strikes impacting energy infrastructure and causing civilian casualties. * Oil prices remain above $100 per barrel, affecting global markets, with Qatar’s Ras Laffan gas hub reportedly sustaining serious damage. * Airspace closures have led to over 18,400 flight cancellations in the Gulf, causing economic losses estimated at nearly $1.9 billion in two weeks. * Regional conflicts threaten supply chains, trade, and logistics, with cross-regional impacts on Asia-Pacific nations. * Economic losses in the Middle East are projected to rise from $63 billion to $150 billion in one month, straining regional economies and increasing humanitarian needs. 208. </w:t>
      </w:r>
      <w:hyperlink r:id="rId170">
        <w:r>
          <w:rPr>
            <w:color w:val="0000EE"/>
            <w:u w:val="single"/>
          </w:rPr>
          <w:t>https://caribbeannewsglobal.com/energy-shocks-deepen-as-strikes-hit-infrastructure/</w:t>
        </w:r>
      </w:hyperlink>
      <w:r>
        <w:t xml:space="preserve"> - * Continuing hostilities in the Middle East cause damage to energy assets and disrupt supply chains. * Oil prices remain above $100 per barrel, with economic impacts globally. * Air travel disruptions in Gulf states lead to significant airline revenue losses. * The conflict's economic impact is projected to escalate, with potential regional losses rising to $150 billion. * Ripple effects extend to Asia-Pacific, increasing fuel prices and affecting economies.</w:t>
      </w:r>
      <w:r/>
    </w:p>
    <w:p>
      <w:pPr>
        <w:pStyle w:val="ListNumber"/>
        <w:spacing w:line="240" w:lineRule="auto"/>
        <w:ind w:left="720"/>
      </w:pPr>
      <w:r/>
      <w:hyperlink r:id="rId171">
        <w:r>
          <w:rPr>
            <w:color w:val="0000EE"/>
            <w:u w:val="single"/>
          </w:rPr>
          <w:t>https://peakoil.com/publicpolicy/global-markets-reel-as-iran-effectively-closes-the-strait-of-hormuz-a-new-era-of-energy-insecurity</w:t>
        </w:r>
      </w:hyperlink>
      <w:r>
        <w:t xml:space="preserve"> - * The Strait of Hormuz remains effectively closed following escalations by Iranian naval forces, disrupting over 20 million barrels of oil daily.</w:t>
      </w:r>
      <w:r/>
    </w:p>
    <w:p>
      <w:pPr>
        <w:pStyle w:val="ListNumber"/>
        <w:spacing w:line="240" w:lineRule="auto"/>
        <w:ind w:left="720"/>
      </w:pPr>
      <w:r/>
      <w:hyperlink r:id="rId172">
        <w:r>
          <w:rPr>
            <w:color w:val="0000EE"/>
            <w:u w:val="single"/>
          </w:rPr>
          <w:t>https://peakoil.com/production/high-oil-prices-fail-to-spark-us-drilling-boom</w:t>
        </w:r>
      </w:hyperlink>
      <w:r>
        <w:t xml:space="preserve"> - * Oil prices have reached four-year highs amid Middle East conflict. * U.S. shale producers are showing restraint rather than increasing drilling. * Factors include capital discipline, infrastructure bottlenecks, and well depletion. * Producers wary of investment due to price uncertainty and geopolitical risks. * US output may rise slightly to 13.83 million barrels per day in 2027 if disruptions persist, but rapid growth is unlikely. 211. </w:t>
      </w:r>
      <w:hyperlink r:id="rId171">
        <w:r>
          <w:rPr>
            <w:color w:val="0000EE"/>
            <w:u w:val="single"/>
          </w:rPr>
          <w:t>https://peakoil.com/publicpolicy/global-markets-reel-as-iran-effectively-closes-the-strait-of-hormuz-a-new-era-of-energy-insecurity</w:t>
        </w:r>
      </w:hyperlink>
      <w:r>
        <w:t xml:space="preserve"> - * The Strait of Hormuz remains effectively closed following Iranian naval escalations on March 20, 2026. * Oil prices surged past $145 per barrel, and energy supply disruptions have caused regional market declines. * Major shipping lanes are blocked, leading to rerouting around the Cape of Good Hope, increasing transit times and costs. * Western-aligned energy companies like ExxonMobil and Chevron are resilient; European firms like Shell and TotalEnergies face significant losses. * The crisis increases global inflation risks and highlights energy security fragility, prompting strategic shifts towards alternative energy sources. 212. </w:t>
      </w:r>
      <w:hyperlink r:id="rId173">
        <w:r>
          <w:rPr>
            <w:color w:val="0000EE"/>
            <w:u w:val="single"/>
          </w:rPr>
          <w:t>https://www.ekhbary.com/news/saudi-arabia-intercepts-6-ballistic-missiles-over-al-kharj-amid-intense-regional-1774068912-2.html</w:t>
        </w:r>
      </w:hyperlink>
      <w:r>
        <w:t xml:space="preserve"> - * Saudi Arabia's Royal Air Defense Forces intercepted and destroyed six ballistic missiles targeted at Al-Kharj. * The incident occurred amid heightened regional tensions involving Iran, US, and Israel. * Saudi Arabia previously informed Tehran of a preference for diplomatic resolution but remains prepared for military response. * Saudi forces also intercepted nine drones entering the Kingdom's airspace. * The events highlight escalating military threats and the importance of regional security measures. 213. </w:t>
      </w:r>
      <w:hyperlink r:id="rId173">
        <w:r>
          <w:rPr>
            <w:color w:val="0000EE"/>
            <w:u w:val="single"/>
          </w:rPr>
          <w:t>https://www.ekhbary.com/news/saudi-arabia-intercepts-6-ballistic-missiles-over-al-kharj-amid-intense-regional-1774068912-2.html</w:t>
        </w:r>
      </w:hyperlink>
      <w:r>
        <w:t xml:space="preserve"> - * Saudi Arabia's Royal Air Defense Forces intercepted and destroyed six ballistic missiles targeting Al-Kharj. * The event occurred amid escalating regional conflicts involving US, Israel, Iran, and Gulf nations. * Saudi Arabia previously warned Iran against military escalation and would respond militarily if attacks recur. * Earlier, the Kingdom also intercepted nine drones entering its airspace. * The incidents highlight growing regional threats and ongoing efforts to bolster air and security defenses. 214. </w:t>
      </w:r>
      <w:hyperlink r:id="rId174">
        <w:r>
          <w:rPr>
            <w:color w:val="0000EE"/>
            <w:u w:val="single"/>
          </w:rPr>
          <w:t>https://www.washingtontimes.com/news/2026/mar/20/dont-use-strait-trump-says-countries-must-open-strait-hormuz-use/</w:t>
        </w:r>
      </w:hyperlink>
      <w:r>
        <w:t xml:space="preserve"> - * President Trump states the US does not need the Strait of Hormuz but others such as Europe, Korea, Japan, and China rely heavily on it. * Trump criticises European and Asian allies for lack of cooperation in reopening the strait. * Iran’s blockade of the strait, which carries about 20% of the world's oil, has led to rising oil prices. * Trump criticises Iran for attacking Gulf countries and closing the strait. * Israel has taken independent military action against Iran-backed forces in the region. 215. </w:t>
      </w:r>
      <w:hyperlink r:id="rId175">
        <w:r>
          <w:rPr>
            <w:color w:val="0000EE"/>
            <w:u w:val="single"/>
          </w:rPr>
          <w:t>https://www.indiatoday.in/india/story/two-indian-lpg-tankers-ready-to-cross-strait-of-hormuz-as-shipping-slows-amid-tensions-2885096-2026-03-21?utm_source=rss</w:t>
        </w:r>
      </w:hyperlink>
      <w:r>
        <w:t xml:space="preserve"> - * Two Indian-flagged liquefied petroleum gas (LPG) tankers, Pine Gas and Jag Vasant, are preparing to sail through the Strait of Hormuz. * Crude oil shipments through the strait have halted in the past 24 hours due to tensions but may resume soon. * The Strait of Hormuz is a critical energy route, with nearly 20% of global oil and natural gas passing through it. * India advocates for safe passage of its 22 ships in the Gulf; Prime Minister Narendra Modi is engaged with global leaders. * Limited movement continues with some Indian and Pakistan-bound shipments navigating the region despite US-Iran tensions.</w:t>
      </w:r>
      <w:r/>
    </w:p>
    <w:p>
      <w:pPr>
        <w:pStyle w:val="ListNumber"/>
        <w:spacing w:line="240" w:lineRule="auto"/>
        <w:ind w:left="720"/>
      </w:pPr>
      <w:r/>
      <w:hyperlink r:id="rId176">
        <w:r>
          <w:rPr>
            <w:color w:val="0000EE"/>
            <w:u w:val="single"/>
          </w:rPr>
          <w:t>https://timesofindia.indiatimes.com/world/middle-east/us-to-deploy-thousands-of-more-troops-to-west-asia-say-officials/articleshow/129711514.cms</w:t>
        </w:r>
      </w:hyperlink>
      <w:r>
        <w:t xml:space="preserve"> - * The US military is deploying thousands of Marines and sailors to West Asia. * No decision has been made to send troops into Iran, but preparations are ongoing. * The deployment includes the USS Boxer and approximately 2,500 Marines from the 11th Marine Expeditionary Unit. * The US is increasing military activity to clear the Strait of Hormuz and is considering plans to occupy Iran's Kharg Island. * US warplanes and attack helicopters are escalating assaults against Iranian drones and naval vessels.</w:t>
      </w:r>
      <w:r/>
    </w:p>
    <w:p>
      <w:pPr>
        <w:pStyle w:val="ListNumber"/>
        <w:spacing w:line="240" w:lineRule="auto"/>
        <w:ind w:left="720"/>
      </w:pPr>
      <w:r/>
      <w:hyperlink r:id="rId176">
        <w:r>
          <w:rPr>
            <w:color w:val="0000EE"/>
            <w:u w:val="single"/>
          </w:rPr>
          <w:t>https://timesofindia.indiatimes.com/world/middle-east/us-to-deploy-thousands-of-more-troops-to-west-asia-say-officials/articleshow/129711514.cms</w:t>
        </w:r>
      </w:hyperlink>
      <w:r>
        <w:t xml:space="preserve"> - * The US military is deploying additional Marines and sailors to West Asia, with no decision yet on entering Iran itself. * About 2,500 Marines and three ships, including the USS Boxer, are heading to the region from San Diego. * The deployment aims to build capacity for future operations, adding to the existing 50,000 US troops in West Asia. * US warplanes and attack helicopters are ramping up assaults against Iranian drones and vessels in the Strait of Hormuz. * The US is considering plans to occupy Iran's Kharg Island to pressure Iran to reopen the Strait of Hormuz; sanctions on Belarusian fertiliser producers were also lifted.</w:t>
      </w:r>
      <w:r/>
    </w:p>
    <w:p>
      <w:pPr>
        <w:pStyle w:val="ListNumber"/>
        <w:spacing w:line="240" w:lineRule="auto"/>
        <w:ind w:left="720"/>
      </w:pPr>
      <w:r/>
      <w:hyperlink r:id="rId177">
        <w:r>
          <w:rPr>
            <w:color w:val="0000EE"/>
            <w:u w:val="single"/>
          </w:rPr>
          <w:t>https://timesofindia.indiatimes.com/world/us/us-can-take-out-irans-kharg-island-at-any-time-warns-white-house/articleshow/129711365.cms</w:t>
        </w:r>
      </w:hyperlink>
      <w:r>
        <w:t xml:space="preserve"> - * The White House stated the US could 'take out' Iran's Kharg Island at any time if ordered by the President. * Reports indicated plans to occupy or blockade the strategic oil hub. * US is deploying additional Marines to the Middle East, suggesting a potential ground operation. * Trump announced having destroyed all military targets on Kharg in strikes, highlighting its importance to Iran's oil exports. * The conflict has affected global oil prices due to Iran's blockade of the Strait of Hormuz.</w:t>
      </w:r>
      <w:r/>
    </w:p>
    <w:p>
      <w:pPr>
        <w:pStyle w:val="ListNumber"/>
        <w:spacing w:line="240" w:lineRule="auto"/>
        <w:ind w:left="720"/>
      </w:pPr>
      <w:r/>
      <w:hyperlink r:id="rId178">
        <w:r>
          <w:rPr>
            <w:color w:val="0000EE"/>
            <w:u w:val="single"/>
          </w:rPr>
          <w:t>https://en.mehrnews.com/news/242791/Iran-conducts-70th-wave-of-Operation-True-Promise-4</w:t>
        </w:r>
      </w:hyperlink>
      <w:r>
        <w:t xml:space="preserve"> - * The Islamic Revolutionary Guard Corps (IRGC) announced the launch of the 70th wave of Operation True Promise 4. * Over 55 locations linked to the United States and Israel across West Asia were targeted. * Targets included US regional bases in Al Kharj, Al Dhafra, Ali Al Salem, Erbil, and the US Fifth Fleet. * Operations used missile systems and attack drones, with focus on Haifa and Tel Aviv. * Iran threatened further attacks in response to aggression, with armed forces prepared.</w:t>
      </w:r>
      <w:r/>
      <w:r/>
    </w:p>
    <w:p>
      <w:r/>
      <w:r>
        <w:t xml:space="preserve">220. </w:t>
      </w:r>
      <w:hyperlink r:id="rId179">
        <w:r>
          <w:rPr>
            <w:color w:val="0000EE"/>
            <w:u w:val="single"/>
          </w:rPr>
          <w:t>https://en.mehrnews.com/news/242780/US-Israel-may-drag-Caspian-region-into-Iran-war-Russia</w:t>
        </w:r>
      </w:hyperlink>
      <w:r>
        <w:t xml:space="preserve"> - * Russia accuses the US and Israel of seeking to escalate conflict in Iran. * Russian spokeswoman Zakharova comments on potential regional escalation. * Mention of targeted Iranian port affecting trade between Moscow and Tehran. * The Caspian Sea region seen as historically peaceful, now at risk of conflict. * The conflict's implications could involve regional and international stability. 221. </w:t>
      </w:r>
      <w:hyperlink r:id="rId180">
        <w:r>
          <w:rPr>
            <w:color w:val="0000EE"/>
            <w:u w:val="single"/>
          </w:rPr>
          <w:t>https://en.mehrnews.com/news/242794/Iran-seeks-a-complete-lasting-end-to-war-Araghchi</w:t>
        </w:r>
      </w:hyperlink>
      <w:r>
        <w:t xml:space="preserve"> - - Iran's top diplomat emphasises Iran's desire for a complete, comprehensive, and lasting end to the war. - Iran has not closed the Strait of Hormuz but has imposed restrictions on certain vessels. - Negotiations with Japan are ongoing to facilitate safe passage for Japanese vessels. - Iran rejects calls for a temporary truce, insists on guarantees against future attacks. - The war has escalated into broader regional confrontation affecting energy supplies. 222. </w:t>
      </w:r>
      <w:hyperlink r:id="rId158">
        <w:r>
          <w:rPr>
            <w:color w:val="0000EE"/>
            <w:u w:val="single"/>
          </w:rPr>
          <w:t>https://www.blackenterprise.com/international-energy-agency-less-travel-global-oil-crisis/</w:t>
        </w:r>
      </w:hyperlink>
      <w:r>
        <w:t xml:space="preserve"> - * The International Energy Agency (IEA) issued guidance to curb rising oil demand due to Middle East conflicts. * Recommendations include working from home, limiting air travel, carpooling, and increasing public transport. * The guidance was issued after military strikes on Iran and an attack in Qatar disrupted oil supply. * Brent crude prices surged above $100 a barrel, reaching about $106, the highest since 2022. * Ongoing Middle East conflict threatens to deepen the global oil supply crisis and impact economies. 223. </w:t>
      </w:r>
      <w:hyperlink r:id="rId181">
        <w:r>
          <w:rPr>
            <w:color w:val="0000EE"/>
            <w:u w:val="single"/>
          </w:rPr>
          <w:t>http://pensionpulse.blogspot.com/2026/03/another-brutal-week-as-iran-war-rages.html</w:t>
        </w:r>
      </w:hyperlink>
      <w:r>
        <w:t xml:space="preserve"> - * Stocks declined on Friday with Dow, S&amp;P 500, and Nasdaq experiencing significant drops amid escalating Iran-Israel conflict. * Iran launched new attacks on energy sites, and Iraq declared force majeure on oilfields, pushing oil prices higher. * The US and its allies consider military actions, including potential occupation or blockade of Iranian energy terminals. * Oil prices climbed, with Brent crude topping $113 a barrel, and US crude over $98 a barrel. * Market volatility increased, with inflation expectations rising and bond yields climbing amidst geopolitical tensions. 224. </w:t>
      </w:r>
      <w:hyperlink r:id="rId181">
        <w:r>
          <w:rPr>
            <w:color w:val="0000EE"/>
            <w:u w:val="single"/>
          </w:rPr>
          <w:t>http://pensionpulse.blogspot.com/2026/03/another-brutal-week-as-iran-war-rages.html</w:t>
        </w:r>
      </w:hyperlink>
      <w:r>
        <w:t xml:space="preserve"> - * Stocks declined sharply on Friday amid escalating Iran conflict and energy disruptions in the Middle East. * The US military is reportedly deploying additional forces to the Middle East. * Oil prices spiked after Iraq declared force majeure on oilfields and drone strikes targeted Kuwait refineries. * US and European markets experienced significant losses, with energy prices influencing market volatility. * President Trump indicated a possible winding down of military operations, impacting market sentiment.</w:t>
      </w:r>
      <w:r/>
    </w:p>
    <w:p>
      <w:r/>
      <w:r>
        <w:t xml:space="preserve">225. </w:t>
      </w:r>
      <w:hyperlink r:id="rId182">
        <w:r>
          <w:rPr>
            <w:color w:val="0000EE"/>
            <w:u w:val="single"/>
          </w:rPr>
          <w:t>https://wegotthiscovered.com/politics/americans-want-answers-on-the-iran-war-benjamin-netanyahu-just-offered-a-clue-he-wants-oil-and-gas-flowing-through-israel/</w:t>
        </w:r>
      </w:hyperlink>
      <w:r>
        <w:t xml:space="preserve"> - • Netanyahu discussed Israel's efforts to make the Iran war 'worth it' and proposed new energy logistics plans. • He suggested oil and gas pipelines through the Arabian Peninsula to Israel and the Mediterranean. • The plans aim to remove chokepoints such as the Strait of Hormuz. • The article details the geopolitical and economic implications of controlling energy routes. • The focus is on potential reshuffling of alliances and energy supply chains amid tensions. 226. </w:t>
      </w:r>
      <w:hyperlink r:id="rId183">
        <w:r>
          <w:rPr>
            <w:color w:val="0000EE"/>
            <w:u w:val="single"/>
          </w:rPr>
          <w:t>https://www.ndtv.com/world-news/war-expands-to-new-theatre-iran-fires-missiles-at-indian-ocean-us-uk-base-11246040#publisher=newsstand</w:t>
        </w:r>
      </w:hyperlink>
      <w:r>
        <w:t xml:space="preserve"> - • Iran launched two ballistic missiles at the US-UK military base at Diego Garcia in the Indian Ocean. • One missile failed mid-flight; the other was intercepted. • The attack marks a geographic expansion of Iran's military actions into the Indian Ocean. • The US and UK base at Diego Garcia is a strategic military location. • Recent conflict includes a US submarine sinking an Iranian warship south of Sri Lanka. 227. </w:t>
      </w:r>
      <w:hyperlink r:id="rId184">
        <w:r>
          <w:rPr>
            <w:color w:val="0000EE"/>
            <w:u w:val="single"/>
          </w:rPr>
          <w:t>https://www.ndtv.com/world-news/how-can-hormuz-shipping-blockage-be-solved-11245001#publisher=newsstand</w:t>
        </w:r>
      </w:hyperlink>
      <w:r>
        <w:t xml:space="preserve"> - * Experts suggest military, diplomatic, and risk-taking options to resolve Hormuz shipping blockage. * Military action involves US-led coalition securing the strait, with multilateral participation acknowledged as a significant challenge. * Diplomatic solutions focus on Iran's proposed safe corridor and negotiations with multiple countries. * Shipping companies, especially Greek and Chinese operators, might risk transit without Iran's formal approval. * Iran could maintain a partial, ambiguous opening, but full reopening may take months due to security concerns. * The blockage impacts global trade routes, with potential solutions spanning military, diplomatic, and strategic ambiguity approaches. 228. </w:t>
      </w:r>
      <w:hyperlink r:id="rId185">
        <w:r>
          <w:rPr>
            <w:color w:val="0000EE"/>
            <w:u w:val="single"/>
          </w:rPr>
          <w:t>https://www.ndtv.com/world-news/iran-war-donald-trump-says-us-considering-winding-down-military-operations-in-iran-war-11245554#publisher=newsstand</w:t>
        </w:r>
      </w:hyperlink>
      <w:r>
        <w:t xml:space="preserve"> - • President Donald Trump announced he is contemplating 'winding down' US military operations against Iran, with indications of nearing objectives and potential end to hostilities. • The US temporarily eased sanctions on Iranian oil shipments to alleviate global supply pressures, allowing the release of approximately 140 million barrels. • Iran launched drone and missile attacks on Saudi Arabia and Israel, with ongoing attacks on energy infrastructure across the Middle East. • The US aims to see Iran's regime weakened while not pursuing a ceasefire, and there is ongoing military activity including potential deployment of Marines. • Regional conflicts involve attacks in Kuwait, Qatar, Lebanon, and responses from Saudi Arabia, Israel, Turkey, and Syria, heightening regional tensions. 229. </w:t>
      </w:r>
      <w:hyperlink r:id="rId156">
        <w:r>
          <w:rPr>
            <w:color w:val="0000EE"/>
            <w:u w:val="single"/>
          </w:rPr>
          <w:t>https://anytvnews.com/india/hormuz-strait-update-iran-created-a-new-sea-route-indian-ships-got-permission-to-pass/</w:t>
        </w:r>
      </w:hyperlink>
      <w:r>
        <w:t xml:space="preserve"> - * Iran launches a new shipping route near the Strait of Hormuz, monitored by the IRGC. * The route is open only to ships from friendly or non-enemy countries after registration and verification. * Ships must provide ownership and cargo information in advance, with physical examinations conducted near Iran’s Larak Island. * Indian ships Shivalik, Nanda Devi, and Jag Laadki have successfully used the route. * Since February 28, trade through the route declined by over 94%, but has now resumed under a permission system. 230. </w:t>
      </w:r>
      <w:hyperlink r:id="rId186">
        <w:r>
          <w:rPr>
            <w:color w:val="0000EE"/>
            <w:u w:val="single"/>
          </w:rPr>
          <w:t>https://www.channelnewsasia.com/world/iran-war-trump-mulls-winding-down-nato-oil-hormuz-6008001</w:t>
        </w:r>
      </w:hyperlink>
      <w:r>
        <w:t xml:space="preserve"> - • President Donald Trump indicated he is contemplating ending military operations against Iran and easing sanctions on Iranian oil. • The US is temporarily lifting sanctions on Iranian oil shipments loaded before Mar 20, lasting until Apr 19. • The move aims to release approximately 140 million barrels of oil to the global market amid supply shortages. • The US Treasury officials projected a 4-6 week timeline to achieve the military objectives in the Middle East. • The developments are linked to efforts to address global oil supply issues and geopolitical tensions with Iran. 231. </w:t>
      </w:r>
      <w:hyperlink r:id="rId187">
        <w:r>
          <w:rPr>
            <w:color w:val="0000EE"/>
            <w:u w:val="single"/>
          </w:rPr>
          <w:t>https://economictimes.indiatimes.com/markets/commodities/news/us-allows-30-day-sale-of-iran-oil-as-prices-cross-110-again-will-crude-oil-fall-on-monday/articleshow/129713024.cms</w:t>
        </w:r>
      </w:hyperlink>
      <w:r>
        <w:t xml:space="preserve"> - * The US has granted a 30-day waiver on sanctions related to Iranian oil purchases, valid until April 19.</w:t>
      </w:r>
      <w:r>
        <w:rPr>
          <w:i/>
        </w:rPr>
        <w:t xml:space="preserve"> The move may release around 140 million barrels of oil into the global market to help ease supply pressures.</w:t>
      </w:r>
      <w:r>
        <w:t xml:space="preserve"> Oil prices surged past $100 per barrel, reaching nearly four-year highs, with Brent crude at $112.19.</w:t>
      </w:r>
      <w:r>
        <w:rPr>
          <w:i/>
        </w:rPr>
        <w:t xml:space="preserve"> The US's easing of sanctions is aimed at controlling oil prices amid ongoing US-Israel conflict with Iran.</w:t>
      </w:r>
      <w:r>
        <w:t xml:space="preserve"> Prices could rise further to $120 or even $150 if tensions persist, with potential impacts on energy markets. 232. </w:t>
      </w:r>
      <w:hyperlink r:id="rId188">
        <w:r>
          <w:rPr>
            <w:color w:val="0000EE"/>
            <w:u w:val="single"/>
          </w:rPr>
          <w:t>https://www.channelnewsasia.com/commentary/iran-war-attack-energy-infrastructure-lng-fuel-price-us-6006641</w:t>
        </w:r>
      </w:hyperlink>
      <w:r>
        <w:t xml:space="preserve"> - * Iran attacked energy facilities across the Middle East on 18 March, including Qatar's LNG hub, a Saudi refinery, and Kuwaiti oil refineries. * The attacks are part of Iran's broader strategic agenda to ensure regime stability and demonstrate its military capability. * The campaign includes missile and drone strikes against US military bases in the region, killing seven American personnel. * Iran aims to show strength to both international audiences and its domestic population to maintain regime control. * The incident represents an escalation in regional security tensions and threats to energy infrastructure.</w:t>
      </w:r>
      <w:r/>
    </w:p>
    <w:p>
      <w:r/>
      <w:r>
        <w:t xml:space="preserve">233. </w:t>
      </w:r>
      <w:hyperlink r:id="rId189">
        <w:r>
          <w:rPr>
            <w:color w:val="0000EE"/>
            <w:u w:val="single"/>
          </w:rPr>
          <w:t>https://www.thejournal.ie/trump-us-consideing-winding-down-war-iran-strait-hormuz-6991015-Mar2026/</w:t>
        </w:r>
      </w:hyperlink>
      <w:r>
        <w:t xml:space="preserve"> - * The US is considering 'winding down' its war on Iran, according to Trump. * Trump announced US will not police the Strait of Hormuz, with other nations expected to guard it. * Several countries, including UK, Germany, and Japan, have expressed willingness to contribute to security efforts. * UK allows US to use its bases for defensive operations related to Iran. * Trump states he does not want a ceasefire with Iran and hints at possible military actions including occupation of Kharg Island. * Surging oil prices and recent attacks on oil infrastructure influence US military deployment decisions. * The conflict has resulted in over 1,300 Iranian deaths and displacement in Lebanon, with casualties among Israeli and US forces. 234. </w:t>
      </w:r>
      <w:hyperlink r:id="rId157">
        <w:r>
          <w:rPr>
            <w:color w:val="0000EE"/>
            <w:u w:val="single"/>
          </w:rPr>
          <w:t>https://foxrgv.tv/u-s-increases-military-presence-in-middle-east-amid-oil-crisis/</w:t>
        </w:r>
      </w:hyperlink>
      <w:r>
        <w:t xml:space="preserve"> - • The U.S. deploys approximately 4,500 sailors and Marines from California to the Middle East to secure the Strait of Hormuz. • The deployment aims to protect oil flow and deter Iranian threats. • Advanced military assets like A-10 Warthogs and Apache helicopters are included. • The move is driven by concerns about Iran's influence and potential disruption of global oil trade. • The strategic mission impacts international oil markets and geopolitical stability. 235. </w:t>
      </w:r>
      <w:hyperlink r:id="rId157">
        <w:r>
          <w:rPr>
            <w:color w:val="0000EE"/>
            <w:u w:val="single"/>
          </w:rPr>
          <w:t>https://foxrgv.tv/u-s-increases-military-presence-in-middle-east-amid-oil-crisis/</w:t>
        </w:r>
      </w:hyperlink>
      <w:r>
        <w:t xml:space="preserve"> - * The U.S. deploys approximately 4,500 sailors and Marines to the Middle East to secure the Strait of Hormuz. * The deployment aims to protect global oil trade routes and counter Iranian threats. * The strategic move includes the use of A-10 Warthogs and Apache helicopters. * The deployment influences global oil market dynamics and international geopolitical stability. * The operation responds to tensions over Iran’s influence and control of the strait. 236. </w:t>
      </w:r>
      <w:hyperlink r:id="rId190">
        <w:r>
          <w:rPr>
            <w:color w:val="0000EE"/>
            <w:u w:val="single"/>
          </w:rPr>
          <w:t>https://www.perfil.com/noticias/internacional/donald-trump-evalua-tomar-la-isla-irani-de-kharg-si-hay-que-hacerlo-para-abrir-ormuz-lo-hara.phtml</w:t>
        </w:r>
      </w:hyperlink>
      <w:r>
        <w:t xml:space="preserve"> - * The US government evaluates a possible military operation to take the Iranian island of Kharg, a major oil terminal, to reopen the Strait of Ormuz. * Donald Trump is reportedly considering control of Kharg as a tool for direct pressure on Iran. * The plan includes airstrikes and possibly an occupation to use Kharg as a negotiation platform. * US forces, including three Marine units, are moving towards the region amid increased tensions. * The operation's success is uncertain, with potential Iranian responses affecting global oil trade. 237. </w:t>
      </w:r>
      <w:hyperlink r:id="rId190">
        <w:r>
          <w:rPr>
            <w:color w:val="0000EE"/>
            <w:u w:val="single"/>
          </w:rPr>
          <w:t>https://www.perfil.com/noticias/internacional/donald-trump-evalua-tomar-la-isla-irani-de-kharg-si-hay-que-hacerlo-para-abrir-ormuz-lo-hara.phtml</w:t>
        </w:r>
      </w:hyperlink>
      <w:r>
        <w:t xml:space="preserve"> - * The US government explores a potential military operation to seize Kharg Island, Iran's main oil terminal, to reopen the Strait of Hormuz. * President Donald Trump reportedly believes controlling Kharg could pressure Iran and ensure the Strait's opening. * The plan includes airstrikes and possible ground occupation, with US Marine units moving to the area. * The region has seen recent US bombings on Kharg, signalling preparation for possible conflict. * Analysts warn that Iran could counter by blocking other routes, and success is uncertain. 238. </w:t>
      </w:r>
      <w:hyperlink r:id="rId191">
        <w:r>
          <w:rPr>
            <w:color w:val="0000EE"/>
            <w:u w:val="single"/>
          </w:rPr>
          <w:t>https://www.perfil.com/noticias/internacional/la-historica-disputa-de-las-potencias-arabes-con-el-pais-persa-se-reaviva-con-los-ataques-a-su-territorio.phtml</w:t>
        </w:r>
      </w:hyperlink>
      <w:r>
        <w:t xml:space="preserve"> - * The security architecture in the Gulf has fractured due to increasing hostility between the US, Israel, and Iran. * Conflict escalated from proxy warfare to direct confrontations, including attacks on energy infrastructure. * Saudi Arabia and UAE face strategic threats, with attacks on energy facilities increasing oil prices by 60%. * Qatar’s position has become untenable following attacks on Ras Laffan, balancing dialogue and pressure. * Turkey acts as a mediator, wary of Iran's potential collapse and regional influence shifts. * The rivalry is rooted in religious sectarianism, with Iran promoting Shiism and Saudi Arabia emphasising Sunni leadership. * The future regional stability hinges on Arab nations' ability to develop a security strategy independently. 239. </w:t>
      </w:r>
      <w:hyperlink r:id="rId192">
        <w:r>
          <w:rPr>
            <w:color w:val="0000EE"/>
            <w:u w:val="single"/>
          </w:rPr>
          <w:t>https://dariknews.bg/novini/sviat/sasht-razreshi-vremenno-pokupko-prodazhbata-na-iranski-petrol-veche-natovaren-na-tankeri-2449551</w:t>
        </w:r>
      </w:hyperlink>
      <w:r>
        <w:t xml:space="preserve"> - * US authorises temporary, short-term purchase and sale of Iranian oil loaded before 20 March, valid until 19 April. * US Department of the Treasury's OFAC allows 'sale, delivery, and unloading' of oil and petroleum products already on tankers. * US Finance Minister Scott Bessent states restrictions do not allow new transactions, with Iran unable to access proceeds. * US criticises China for accumulating inexpensive Iranian oil and aims to facilitate access to approximately 140 million barrels. * Oil prices rise due to Iran's blockage of the Strait of Hormuz amid Middle East conflicts; US also allows Russian oil shipments already loaded on tankers to ease market shortages. 240. </w:t>
      </w:r>
      <w:hyperlink r:id="rId193">
        <w:r>
          <w:rPr>
            <w:color w:val="0000EE"/>
            <w:u w:val="single"/>
          </w:rPr>
          <w:t>https://www.mediaite.com/media/news/trump-lifts-sanctions-on-iranian-oil-in-wild-turn-of-events/</w:t>
        </w:r>
      </w:hyperlink>
      <w:r>
        <w:t xml:space="preserve"> - * President Donald Trump lifted U.S. sanctions on Iranian oil on Friday to lower crude prices. * Iran responded by effectively closing the Strait of Hormuz and targeting U.S. military and oil facilities. * The Treasury Department issued a General License to lift sanctions temporarily, expiring on 19 April. * The closure of the Strait, through which 20% of the world's oil passes, caused global crude prices to spike. * Trump indicated reluctance to attack Iran's energy infrastructure but left open the possibility if Iran does not reopen the strait. * The U.S. has bombed military targets on Iran’s Kharg Island, which processes 90% of Iran's oil. * The U.S. is deploying thousands of Marines and seeking additional funding for operations in the region. 241. </w:t>
      </w:r>
      <w:hyperlink r:id="rId159">
        <w:r>
          <w:rPr>
            <w:color w:val="0000EE"/>
            <w:u w:val="single"/>
          </w:rPr>
          <w:t>https://www.perthnow.com.au/news/conflict/iran-could-let-japans-vessels-through-hormuz-report-c-22016062</w:t>
        </w:r>
      </w:hyperlink>
      <w:r>
        <w:t xml:space="preserve"> - * Iran is prepared to let Japanese vessels pass through the Strait of Hormuz, according to Iranian Foreign Minister Abbas Araqchi. * Talks have started between Iran and Japan regarding opening the strait, a key route for global oil exports. * Japan relies on the Middle East for approximately 90% of its oil, with the strait largely closed during the US-Israeli conflict on Iran. * The conflict has increased global oil prices and prompted countries to release reserves. * US President Trump urged Japan to help open the strait, but Japan's actions are limited by its pacifist constitution and security legislation. 242. </w:t>
      </w:r>
      <w:hyperlink r:id="rId194">
        <w:r>
          <w:rPr>
            <w:color w:val="0000EE"/>
            <w:u w:val="single"/>
          </w:rPr>
          <w:t>https://www.rnz.co.nz/news/national/590262/4-a-litre-91-petrol-is-coming-but-take-care-with-data-showing-it-s-here-in-main-centres</w:t>
        </w:r>
      </w:hyperlink>
      <w:r>
        <w:t xml:space="preserve"> - * Gaspy data shows 91 octane petrol approaching $4 per litre in remote areas, but central areas report lower prices, suggesting data skew. * Experts predict petrol may hit $4 per litre soon, with supply disruptions expected in about five weeks. * Concern over fuel supply chain disruptions, particularly in diesel, affecting logistics and mobility. * Ports in Korea and Singapore have received shipments from Hormuz, but no new feedstock is entering, risking a supply crunch. * Diesel shortages are already impacting provincial areas and could have broader economic consequences. 243. </w:t>
      </w:r>
      <w:hyperlink r:id="rId195">
        <w:r>
          <w:rPr>
            <w:color w:val="0000EE"/>
            <w:u w:val="single"/>
          </w:rPr>
          <w:t>https://www.ttnews.com/articles/dallas-fed-hormuz-stays-shut</w:t>
        </w:r>
      </w:hyperlink>
      <w:r>
        <w:t xml:space="preserve"> - • The Federal Reserve Bank of Dallas estimates a 2.9 percentage point quarterly hit to global GDP if the Strait of Hormuz stays shut due to Iran war. • The strait, through which about one-fifth of the world’s oil passes, has been essentially closed, raising oil prices above $97 a barrel. • Modelling suggests reopening after one quarter would reduce oil prices to $68 per barrel and increase GDP growth by 2.2 percentage points. • Extended shutdowns could cause oil prices to peak at $132 by year-end and significantly impact inflation and demand. • Rising gasoline prices are already affecting consumer spending and transportation behaviours, with diesel prices in the US surpassing $5 per gallon. 244. </w:t>
      </w:r>
      <w:hyperlink r:id="rId162">
        <w:r>
          <w:rPr>
            <w:color w:val="0000EE"/>
            <w:u w:val="single"/>
          </w:rPr>
          <w:t>https://www.commoditycontext.com/p/ocw12w26</w:t>
        </w:r>
      </w:hyperlink>
      <w:r>
        <w:t xml:space="preserve"> - * Brent crude prices increased by approximately $7.50 per barrel, closing above $110/bbl, with a weekly appreciation. * WTI lagged behind Brent by nearly $10/bbl; Middle Eastern grades gained a greater premium. * Timespreads indicate tight markets, especially in Middle Eastern benchmarks, with record prompt backwardation. * Total Middle East-origin oil on water fell by 12.5 million barrels per day; inventories in major hubs show mixed but bullish signals. * US diesel crack spreads exceeded $80/bbl, approaching all-time highs, reflecting supply shortages in middle distillates. * Speculators hold the highest net position in crude futures and options in over a year, but price appreciation outpaces these inflows. * Escalation of the Iran war damages upstream and Red Sea facilities; global supply crisis warnings from OPEC and IEA; spike in war insurance premiums amid supply disruptions. 245. </w:t>
      </w:r>
      <w:hyperlink r:id="rId196">
        <w:r>
          <w:rPr>
            <w:color w:val="0000EE"/>
            <w:u w:val="single"/>
          </w:rPr>
          <w:t>https://energy.economictimes.indiatimes.com/news/oil-and-gas/industrial-diesel-prices-surge-by-rs-22litre-amid-iran-war/129711965</w:t>
        </w:r>
      </w:hyperlink>
      <w:r>
        <w:t xml:space="preserve"> - * State-run oil companies raised diesel prices for bulk buyers by about ₹22 per litre, or around 25 per cent, in Delhi. * The price hike reflects the impact of escalating crude prices due to the Iran war. * Retail prices of premium petrol increased by about ₹2 per litre; regular petrol and diesel remained unchanged. * Bulk diesel prices for in Delhi now cost ₹109.59 per litre, up from ₹87.67. * The rate increase is aimed at helping refiners partly recover costs and manage working capital needs amid global oil price rises. 246. </w:t>
      </w:r>
      <w:hyperlink r:id="rId171">
        <w:r>
          <w:rPr>
            <w:color w:val="0000EE"/>
            <w:u w:val="single"/>
          </w:rPr>
          <w:t>https://peakoil.com/publicpolicy/global-markets-reel-as-iran-effectively-closes-the-strait-of-hormuz-a-new-era-of-energy-insecurity</w:t>
        </w:r>
      </w:hyperlink>
      <w:r>
        <w:t xml:space="preserve"> - * The Strait of Hormuz remains effectively closed following Iranian escalation, cutting off over 20 million barrels of oil daily. * Brent crude prices surged past $145 per barrel; shipping and insurance premiums also increased. * US and regional naval forces are in a defensive stance amidst risks of conflict. * European LNG projects are impacted, with potential multi-billion-dollar write-downs. * Market volatility has increased; supply disruptions and strategic shifts are imminent. 247. </w:t>
      </w:r>
      <w:hyperlink r:id="rId197">
        <w:r>
          <w:rPr>
            <w:color w:val="0000EE"/>
            <w:u w:val="single"/>
          </w:rPr>
          <w:t>https://www.devdiscourse.com/article/headlines/3845425-global-market-struggles-amid-middle-east-conflict-oil-prices-surge-stocks-fall</w:t>
        </w:r>
      </w:hyperlink>
      <w:r>
        <w:t xml:space="preserve"> - * Global shares have fallen for the third session with further declines forecasted. * Iraq declared force majeure on oilfields due to military disruptions. * Tensions escalated after Iran's attack on a Kuwaiti oil refinery and Israeli actions. * Increased U.S. troop deployment to the Middle East is reported. * Oil prices have surged, impacting inflation concerns and global economic stability. 248. </w:t>
      </w:r>
      <w:hyperlink r:id="rId198">
        <w:r>
          <w:rPr>
            <w:color w:val="0000EE"/>
            <w:u w:val="single"/>
          </w:rPr>
          <w:t>https://www.business-standard.com/industry/news/west-asia-war-politicians-mkts-misjudging-scale-of-disruption-says-iea-126032001345_1.html</w:t>
        </w:r>
      </w:hyperlink>
      <w:r>
        <w:t xml:space="preserve"> - * The IEA reports the West Asia conflict causes the largest supply disruption in the global oil market, with a shutdown of Gulf shipping routes. * Oil prices increased to over $100 per barrel following attacks by the US and Israel on Iran. * Globally, about 20% of oil consumption traverses the Strait of Hormuz, impacting markets and prices. * India, heavily reliant on imported crude oil, faces macroeconomic risks from rising global prices. * IEA recommends demand-side measures, including remote work and public transport, to reduce fuel consumption. * Member countries have released 400 million barrels from emergency reserves to stabilise markets. 249. </w:t>
      </w:r>
      <w:hyperlink r:id="rId199">
        <w:r>
          <w:rPr>
            <w:color w:val="0000EE"/>
            <w:u w:val="single"/>
          </w:rPr>
          <w:t>https://www.business-standard.com/economy/news/stranded-west-asia-vessels-face-water-shortages-amid-hormuz-disruptions-126032001203_1.html</w:t>
        </w:r>
      </w:hyperlink>
      <w:r>
        <w:t xml:space="preserve"> - * The Directorate General of Shipping reports vessels stranded with critically low water and provisions, and urgent replenishment is advised. * Naval escorts are being arranged for 22 vessels in the Strait of Hormuz, amid halted shipping traffic and threats to navigation. * Disruption has caused a 90% drop in vessel movements through the Strait since late February, primarily affecting tanker traffic. * Increased insurance premiums and logistics costs, including $800-1,500 increase per container to Europe, are reported. * The overall impact includes potential additional import costs of Rs 30,000-50,000 crore for India and increased energy security risks. 250. </w:t>
      </w:r>
      <w:hyperlink r:id="rId200">
        <w:r>
          <w:rPr>
            <w:color w:val="0000EE"/>
            <w:u w:val="single"/>
          </w:rPr>
          <w:t>https://www.focus.de/finanzen/taktikwechsel-im-iran-mehr-schiffe-passieren-hormus-strasse_3d367915-368c-4de2-926c-056d27ac7e22.html</w:t>
        </w:r>
      </w:hyperlink>
      <w:r>
        <w:t xml:space="preserve"> - * Mehr Schiffe passieren die Straße von Hormus, indem sie ohne iranische Fracht durchlaufen.</w:t>
      </w:r>
      <w:r>
        <w:rPr>
          <w:i/>
        </w:rPr>
        <w:t xml:space="preserve"> Der Iran könnte seine Strategie ändern, indem er gezielt sichere Durchfahrten verhandelt.</w:t>
      </w:r>
      <w:r>
        <w:t xml:space="preserve"> Seit Ende Februar ist die iranische De-Facto-Blockade der Straße aktiv; bisher sind nur wenige Schiffe durchgekommen.</w:t>
      </w:r>
      <w:r>
        <w:rPr>
          <w:i/>
        </w:rPr>
        <w:t xml:space="preserve"> Neue Route zeigt, dass Schiffe unüblich weit Richtung Norden abweichen, möglicherweise um Minen zu vermeiden.</w:t>
      </w:r>
      <w:r>
        <w:t xml:space="preserve"> Warnungen von US-Seefahrtsbehörden deuten auf potenzielle Angriffe und Kontaktversuche durch iranische Streitkräfte hin. 251. </w:t>
      </w:r>
      <w:hyperlink r:id="rId201">
        <w:r>
          <w:rPr>
            <w:color w:val="0000EE"/>
            <w:u w:val="single"/>
          </w:rPr>
          <w:t>https://energynow.com/2026/03/us-crude-heads-to-asia-via-panama-canal-as-iran-crisis-redraws-trade-flows/</w:t>
        </w:r>
      </w:hyperlink>
      <w:r>
        <w:t xml:space="preserve"> - * Asian refiners increase use of Panama Canal to send US crude to Asia due to Iran-related trade disruptions. * Several vessels (Aframax, Suezmax) are reported to be crossing the canal headed for South Korea and Japan. * Canal passage restrictions caused by drought have been lifted, reducing tariffs, but shipping routes remain affected by the Iran conflict. * The US government announced a waiver allowing foreign vessels to move goods between US ports, likely increasing canal traffic. * The shift highlights increased urgency and costs in sourcing oil for Asian refiners amid Middle Eastern supply cuts. 252. </w:t>
      </w:r>
      <w:hyperlink r:id="rId202">
        <w:r>
          <w:rPr>
            <w:color w:val="0000EE"/>
            <w:u w:val="single"/>
          </w:rPr>
          <w:t>https://www.etftrends.com/etf-strategist-content-hub/oil-is-the-macro-variable-that-matters-most-right-now/</w:t>
        </w:r>
      </w:hyperlink>
      <w:r>
        <w:t xml:space="preserve"> - * US-Israeli military strikes on Iran and the killing of Supreme Leader Khamenei led Iran to retaliate by disrupting the Strait of Hormuz, reducing exports to about 3% of normal levels and causing a surge in Brent crude prices from ~$70 to nearly $120 per barrel. * The disruption affected approximately 15 million barrels per day of oil flow, creating the largest supply shock in the history of the global oil market. * The International Energy Agency coordinated a record release of 400 million barrels from strategic reserves, but the impact on prices was limited, with oil closing near $100 per barrel. * The conflict erupted on February 28, 2026, with ongoing threats to global oil supply chains. 253. </w:t>
      </w:r>
      <w:hyperlink r:id="rId203">
        <w:r>
          <w:rPr>
            <w:color w:val="0000EE"/>
            <w:u w:val="single"/>
          </w:rPr>
          <w:t>https://energynow.com/2026/03/oil-jumps-to-highest-settlement-since-july-2022-as-more-mideast-supply-disrupted/</w:t>
        </w:r>
      </w:hyperlink>
      <w:r>
        <w:t xml:space="preserve"> - * Oil prices settled at their highest in nearly four years, with Brent crude at $112.19 and WTI at $98.32. * Iraq declared force majeure on all oilfields developed by foreign firms; Iran-US tensions escalate. * Disruptions in the Strait of Hormuz, a key oil transit route, keep prices elevated. * US deploys additional troops to the Middle East amid ongoing conflicts and attacks. * Analysts expect prolonged supply disruptions and price support as Strait of Hormuz remains restricted. 254. </w:t>
      </w:r>
      <w:hyperlink r:id="rId204">
        <w:r>
          <w:rPr>
            <w:color w:val="0000EE"/>
            <w:u w:val="single"/>
          </w:rPr>
          <w:t>https://greekcitytimes.com/2026/03/21/iran-strait-hormuz-selective-passages-greek-tankers-traffic-drop-2026/</w:t>
        </w:r>
      </w:hyperlink>
      <w:r>
        <w:t xml:space="preserve"> - * Iran has allowed a small number of vessels, mainly Indian, Pakistani, and Greek, to transit the Strait of Hormuz since early March. * At least eight tankers, linked to Greece, have successfully navigated the strait, with AIS signals off or after diplomatic coordination. * Overall tanker traffic remains severely disrupted, with a 96% decrease in transit volumes compared to pre-conflict levels. * Hundreds of tankers remain anchored or idling in the Persian Gulf due to war risks, missile threats, and high insurance costs. * Iran continues to export oil mainly to China using shadow fleets, demonstrating control over the waterway. * Greece's merchant fleet has been affected, but Greece states it is not involved in regional military operations. 255. </w:t>
      </w:r>
      <w:hyperlink r:id="rId205">
        <w:r>
          <w:rPr>
            <w:color w:val="0000EE"/>
            <w:u w:val="single"/>
          </w:rPr>
          <w:t>https://www.descifrado.com/2026/03/20/mercado-energetico-contiene-el-aliento-tras-una-semana-marcada-por-la-incertidumbre-y-la-volatilidad/</w:t>
        </w:r>
      </w:hyperlink>
      <w:r>
        <w:t xml:space="preserve"> - * Los precios del crudo Brent y WTI cerraron en alza, situándose en torno a los 112 y 108 dólares por barril, respectivamente.</w:t>
      </w:r>
      <w:r>
        <w:rPr>
          <w:i/>
        </w:rPr>
        <w:t xml:space="preserve"> La semana se caracterizó por volatilidad y preocupación por el desabastecimiento global.</w:t>
      </w:r>
      <w:r>
        <w:t xml:space="preserve"> La posible flexibilización de sanciones a Irán y tensiones en Oriente Medio influyeron en los precios.</w:t>
      </w:r>
      <w:r>
        <w:rPr>
          <w:i/>
        </w:rPr>
        <w:t xml:space="preserve"> La oferta sigue siendo estrecha, con inventarios críticos y tensión geopolítica.</w:t>
      </w:r>
      <w:r>
        <w:t xml:space="preserve"> La estrategia de inversión se ha desplazado hacia cobertura y protección contra inflación. 256. </w:t>
      </w:r>
      <w:hyperlink r:id="rId206">
        <w:r>
          <w:rPr>
            <w:color w:val="0000EE"/>
            <w:u w:val="single"/>
          </w:rPr>
          <w:t>https://greekcitytimes.com/2026/03/21/iran-crisis-drives-energy-auction-and-soaring-tanker-rates/</w:t>
        </w:r>
      </w:hyperlink>
      <w:r>
        <w:t xml:space="preserve"> - - The crisis in Iran affected global energy and shipping markets, causing a high-stakes auction and increased tanker freight rates. - Disruptions in the Strait of Hormuz reduced natural gas supply and increased costs globally. - US LNG supplies faced infrastructure limitations; China halted fuel exports; US allowed India to purchase Russian oil. - Tanker charter rates surged from around $45,000 per day to €600,000 or more in response to shifting trade flows. - European infrastructure, including FSRUs, struggled with rising demand and prices following the Russian invasion of Ukraine. - European gas reserves are not at optimal levels; Energean plans new drilling operations and expansion in the Mediterranean. 257. </w:t>
      </w:r>
      <w:hyperlink r:id="rId207">
        <w:r>
          <w:rPr>
            <w:color w:val="0000EE"/>
            <w:u w:val="single"/>
          </w:rPr>
          <w:t>https://www.al-monitor.com/originals/2026/03/exclusive-iraq-declares-force-majeure-foreign-operated-oilfields-over-hormuz</w:t>
        </w:r>
      </w:hyperlink>
      <w:r>
        <w:t xml:space="preserve"> - * Iraq has declared force majeure on all foreign-operated oilfields following military operations disrupting navigation through the Strait of Hormuz. * The disruption, affecting around 20% of global oil and LNG supplies, has halted most Iraqi crude exports. * Iraq's oil production has been cut from 3.3 million bpd to 900,000 bpd, mainly for refinery use. * The decision was made as international tanker nominations for lifting crude were halted, with no compensation under contracts. * The situation stems from escalating US-Israeli conflicts with Iran, resulting in regional military actions and increased oil prices. 258. </w:t>
      </w:r>
      <w:hyperlink r:id="rId208">
        <w:r>
          <w:rPr>
            <w:color w:val="0000EE"/>
            <w:u w:val="single"/>
          </w:rPr>
          <w:t>https://www.al-monitor.com/originals/2026/03/panama-canal-operating-top-capacity-iran-war-triggers-more-lng-vessel-traffic</w:t>
        </w:r>
      </w:hyperlink>
      <w:r>
        <w:t xml:space="preserve"> - ['</w:t>
      </w:r>
      <w:r>
        <w:rPr>
          <w:i/>
        </w:rPr>
        <w:t>The Panama Canal is operating at top capacity with 36-38 vessels daily.</w:t>
      </w:r>
      <w:r>
        <w:t>', '</w:t>
      </w:r>
      <w:r>
        <w:rPr>
          <w:i/>
        </w:rPr>
        <w:t>Iran war is increasing demand for LNG tanker traffic, especially from U.S. ports.</w:t>
      </w:r>
      <w:r>
        <w:t>', '</w:t>
      </w:r>
      <w:r>
        <w:rPr>
          <w:i/>
        </w:rPr>
        <w:t>The canal plans to offer one slot per day for LNG tankers, up from four per month.</w:t>
      </w:r>
      <w:r>
        <w:t xml:space="preserve">'] 259. </w:t>
      </w:r>
      <w:hyperlink r:id="rId209">
        <w:r>
          <w:rPr>
            <w:color w:val="0000EE"/>
            <w:u w:val="single"/>
          </w:rPr>
          <w:t>https://www.maritimegateway.com/sonowal-chairs-mumbai-consultation-on-hormuz-disruption-stranded-jnpa-export-containers-drop-50/</w:t>
        </w:r>
      </w:hyperlink>
      <w:r>
        <w:t xml:space="preserve"> - * Union Minister Sarbananda Sonowal chaired a stakeholder consultation in Mumbai on March 19 to address Hormuz Strait disruption impacts. * The meeting focused on maritime fallout, including a 50% reduction in stranded JNPA export containers, dropping from 5,000 TEUs to 2,500 TEUs. * Diplomatic assurances from Iran enabled limited ship sailings and partial relief for exporters. * The government highlighted successful crisis management, citing the retrieval of stranded LPG vessels. * Industry representatives called for regulation of steep War Risk Surcharges imposed by shipping lines, which impact Indian export competitiveness. 260. </w:t>
      </w:r>
      <w:hyperlink r:id="rId210">
        <w:r>
          <w:rPr>
            <w:color w:val="0000EE"/>
            <w:u w:val="single"/>
          </w:rPr>
          <w:t>https://www.maritimegateway.com/indian-navy-deploys-warships-to-gulf-of-oman-under-operation-sankalp-to-escort-stranded-fuel-tankers/</w:t>
        </w:r>
      </w:hyperlink>
      <w:r>
        <w:t xml:space="preserve"> - • India increased its naval presence in the Gulf of Oman, deploying warships and support vessels under Operation Sankalp. • The operation aims to escort Indian-flagged fuel carriers attempting to exit the Strait of Hormuz amid regional tensions. • As of March 18, 22 Indian ships, carrying 611 seafarers, remain stranded inside the Persian Gulf. • The first LPG tanker, Shivalik, arrived at Mundra Port after successfully exiting the Hormuz Strait under naval escort. • The deployment indicates a long-term commitment, aiming to protect energy imports during the ongoing crisis in the Strait of Hormuz. 261. </w:t>
      </w:r>
      <w:hyperlink r:id="rId211">
        <w:r>
          <w:rPr>
            <w:color w:val="0000EE"/>
            <w:u w:val="single"/>
          </w:rPr>
          <w:t>https://www.indiavision.com/international/iran-war-live-trump-says-no-ceasefire-as-khamenei-issues-defiant-message/600627/</w:t>
        </w:r>
      </w:hyperlink>
      <w:r>
        <w:t xml:space="preserve"> - * President Trump states the US will not pursue a ceasefire with Iran and emphasises the importance of securing the Strait of Hormuz. * Ayatollah Khamenei issues a defiant message, rejecting external pressure amid increased regional tensions. * The Strait of Hormuz remains a critical global oil transit route, with potential market and geopolitical implications. * Escalation in rhetoric raises risks of miscalculation and broader conflict. * International observers call for diplomatic efforts to de-escalate the situation. 262. </w:t>
      </w:r>
      <w:hyperlink r:id="rId212">
        <w:r>
          <w:rPr>
            <w:color w:val="0000EE"/>
            <w:u w:val="single"/>
          </w:rPr>
          <w:t>https://republicofmining.com/2026/03/20/war-in-iran-is-reshaping-the-global-gas-market-for-years-to-come-by-ruth-liao-stephen-stapczynski-and-priscila-azevedo-rocha-financial-post-bloomberg-march-20-2026/</w:t>
        </w:r>
      </w:hyperlink>
      <w:r>
        <w:t xml:space="preserve"> - * The Persian Gulf disruptions, caused by Iranian drone attacks and retaliation, have led to shutdowns of major LNG plants, including Qatar’s Ras Laffan. * The attacks have resulted in extensive damage, delaying normal operations and increasing energy strain worldwide. * The Strait of Hormuz’s near closure has caused surge in gasoline, jet fuel prices, and shortages of cooking gas, diesel, and fertiliser. * Emerging economies, key LNG markets, are experiencing significant demand destruction and potential long-term supply issues. * The conflict has disrupted the entire energy supply chain, affecting global markets and economic growth.</w:t>
      </w:r>
      <w:r/>
    </w:p>
    <w:p>
      <w:r/>
      <w:r>
        <w:t xml:space="preserve">263. </w:t>
      </w:r>
      <w:hyperlink r:id="rId213">
        <w:r>
          <w:rPr>
            <w:color w:val="0000EE"/>
            <w:u w:val="single"/>
          </w:rPr>
          <w:t>https://newstodaynet.com/2026/03/21/us-grants-30-day-waiver-for-iranian-oil-sales-to-ease-global-supply-crunch/</w:t>
        </w:r>
      </w:hyperlink>
      <w:r>
        <w:t xml:space="preserve"> - * The United States issued a temporary 30-day waiver allowing Iranian oil sales at sea. * The move aims to ease global supply pressures and stabilise rising prices. * The waiver permits transactions involving crude oil loaded onto tankers before sanctions tightened. * The measure is temporary and applies only to existing shipments. * Disruptions in shipping routes like the Strait of Hormuz have contributed to supply strain. 264. </w:t>
      </w:r>
      <w:hyperlink r:id="rId214">
        <w:r>
          <w:rPr>
            <w:color w:val="0000EE"/>
            <w:u w:val="single"/>
          </w:rPr>
          <w:t>https://www.bolnews.com/world/trump-blasts-nato-allies-as-cowards-for-not-joining-iran-war-efforts/</w:t>
        </w:r>
      </w:hyperlink>
      <w:r>
        <w:t xml:space="preserve"> - * Donald Trump criticises NATO allies for lack of cooperation in reopening the Strait of Hormuz, blocked by Iran. * Trump claims NATO members could help restore maritime traffic but have failed to do so. * He asserts that reopening the strait is a straightforward military action with minimal risk. * The closure of the Strait of Hormuz has caused global oil price hikes and fuel shortages. * Trump states the primary reason for rising oil prices is the strait's closure. 265. </w:t>
      </w:r>
      <w:hyperlink r:id="rId215">
        <w:r>
          <w:rPr>
            <w:color w:val="0000EE"/>
            <w:u w:val="single"/>
          </w:rPr>
          <w:t>https://energynow.com/2026/03/ceraweek-energy-conference-returns-to-houston-as-iran-conflict-rocks-global-energy-markets/</w:t>
        </w:r>
      </w:hyperlink>
      <w:r>
        <w:t xml:space="preserve"> - * The five-day CERAWeek conference begins in Houston as Iran's conflict impacts energy markets and infrastructure. * Global oil prices approach $120, highest since Russia-Ukraine war in 2022. * Strait of Hormuz closure and attacks in the Gulf disrupt Middle Eastern oil and gas exports. * Venezuelan production discussion included, with potential post-sanctions increase expected. * Conference highlights AI's role, technological advances, and energy supply diversification efforts. 266. </w:t>
      </w:r>
      <w:hyperlink r:id="rId203">
        <w:r>
          <w:rPr>
            <w:color w:val="0000EE"/>
            <w:u w:val="single"/>
          </w:rPr>
          <w:t>https://energynow.com/2026/03/oil-jumps-to-highest-settlement-since-july-2022-as-more-mideast-supply-disrupted/</w:t>
        </w:r>
      </w:hyperlink>
      <w:r>
        <w:t xml:space="preserve"> - * Oil prices settled at their highest in nearly four years on Friday, due to disruptions in the Middle East. * Iraq declared force majeure on all oilfields developed by foreign firms. * The Strait of Hormuz disruptions contributed to sustained high prices. * U.S. deployment of troops to Middle East and escalations with Iran increased market concerns. * Prices remained elevated with ongoing geopolitical tensions affecting supply. 267. </w:t>
      </w:r>
      <w:hyperlink r:id="rId216">
        <w:r>
          <w:rPr>
            <w:color w:val="0000EE"/>
            <w:u w:val="single"/>
          </w:rPr>
          <w:t>https://www.iraq-businessnews.com/2026/03/20/joint-statement-on-the-strait-of-hormuz-19-march-2026/</w:t>
        </w:r>
      </w:hyperlink>
      <w:r>
        <w:t xml:space="preserve"> - * Leaders from UK, France, Germany, Italy, the Netherlands, Japan, and Canada condemn Iran's attacks on vessels and infrastructure in the Gulf on 19 March 2026. * They emphasise the de facto closure of the Strait of Hormuz by Iran and call for Iran to cease threats and attacks. * The statement highlights the threat to global energy supply and international security from Iran's actions. * Nations express commitment to secure safe passage through the Strait, including through coordinated energy market stabilisation measures. * Canada joined the joint leaders' statement post-publication. 268. </w:t>
      </w:r>
      <w:hyperlink r:id="rId217">
        <w:r>
          <w:rPr>
            <w:color w:val="0000EE"/>
            <w:u w:val="single"/>
          </w:rPr>
          <w:t>https://nowtoronto.com/news/if-the-iranian-war-ended-today-canadians-would-continue-to-see-high-gas-prices-for-the-next-three-to-six-months-expert/</w:t>
        </w:r>
      </w:hyperlink>
      <w:r>
        <w:t xml:space="preserve"> - * The war in Iran caused the closure of the Strait of Hormuz, a critical oil chokepoint, disrupting global supply chains. * This disruption has led to a significant increase in gas prices in Canada, with the national average rising approximately 40 cents from February. * Experts estimate it will take 3 to 6 months to clear the backlog of ships and restore supply if the war ends today. * The disruption impacts the global energy supply, influencing prices of oil, liquefied petroleum gas, and natural gas. * Canadian oil reserves are privately owned, meaning prices will likely stay high and reflect global market conditions. 269. </w:t>
      </w:r>
      <w:hyperlink r:id="rId218">
        <w:r>
          <w:rPr>
            <w:color w:val="0000EE"/>
            <w:u w:val="single"/>
          </w:rPr>
          <w:t>https://www.marinelog.com/news/20000-seafarers-are-trapped-in-the-mid-east-imo-calls-for-safe-evacuation-framework/?utm_source=rss&amp;utm_medium=rss&amp;utm_campaign=20000-seafarers-are-trapped-in-the-mid-east-imo-calls-for-safe-evacuation-framework</w:t>
        </w:r>
      </w:hyperlink>
      <w:r>
        <w:t xml:space="preserve"> - * The IMO Council met on March 18-19, 2026, to discuss shipping in the Middle East, focusing on the Strait of Hormuz situation. * There are 20,000 seafarers trapped in the Gulf region, with ships facing fuel and water shortages. * The IMO calls for establishing a safe maritime evacuation framework to protect lives and facilitate commercial shipping. * Over 1,290 foreign-flagged vessels are in the Gulf, primarily along the UAE and Saudi Arabia. * The ships include bulk carriers, general cargo, crude oil tankers, and LNG tankers, operated by registries such as Panama, Marshall Islands, Liberia, and Singapore. 270. </w:t>
      </w:r>
      <w:hyperlink r:id="rId219">
        <w:r>
          <w:rPr>
            <w:color w:val="0000EE"/>
            <w:u w:val="single"/>
          </w:rPr>
          <w:t>https://gestion.pe/g-de-gestion/columnistas/petroleo-iran-estrecho-de-ormuz-y-el-primer-desafio-del-2026-para-peru-inversiones-y-portafolios-noticia/</w:t>
        </w:r>
      </w:hyperlink>
      <w:r>
        <w:t xml:space="preserve"> - • The Strait of Hormuz faces serious disruptions due to war, affecting global oil transport. • Oil prices increased over 50% since mid-February, with US$111 per barrel reached in March. • Shipping has decreased significantly; tankers crossing the zone dropped from 50 daily in 2025 to fewer than five in March. • Countries dependent on this route, such as China, India, Japan, and South Korea, are most affected. • Disruptions may influence inflation trends and US Federal Reserve interest rate decisions in 2026. 271. </w:t>
      </w:r>
      <w:hyperlink r:id="rId220">
        <w:r>
          <w:rPr>
            <w:color w:val="0000EE"/>
            <w:u w:val="single"/>
          </w:rPr>
          <w:t>https://25h.app/2026/03/21/%D8%B4%D8%B1%D9%83%D8%A9-%D9%84%D9%84%D8%AA%D8%A3%D9%85%D9%8A%D9%86-%D8%AA%D8%B9%D9%84%D9%86-%D8%B9%D9%86-%D8%AA%D8%BA%D8%B7%D9%8A%D8%A9-%D9%85%D8%AE%D8%A7%D8%B7%D8%B1-%D8%A7%D9%84%D8%AD%D8%B1%D8%A8/</w:t>
        </w:r>
      </w:hyperlink>
      <w:r>
        <w:t xml:space="preserve"> - ['</w:t>
      </w:r>
      <w:r>
        <w:rPr>
          <w:i/>
        </w:rPr>
        <w:t>Chubb announces its marine insurance programme covering ships transiting the Strait of Hormuz during wartime.', '</w:t>
      </w:r>
      <w:r>
        <w:t>The announcement was made on 20 March, in response to near cessation of navigation due to regional tensions between the US, Israel, and Iran.', '</w:t>
      </w:r>
      <w:r>
        <w:rPr>
          <w:i/>
        </w:rPr>
        <w:t>The coverage includes ship structure, civil liability, and cargo, with conditions not fully disclosed.', '</w:t>
      </w:r>
      <w:r>
        <w:t>The Strait of Hormuz accounts for about 20% of global oil production; disruptions could lead to energy supply crises.', '</w:t>
      </w:r>
      <w:r>
        <w:rPr>
          <w:i/>
        </w:rPr>
        <w:t xml:space="preserve">Additional US insurance companies will be announced soon.'] 272. </w:t>
      </w:r>
      <w:hyperlink r:id="rId221">
        <w:r>
          <w:rPr>
            <w:color w:val="0000EE"/>
            <w:u w:val="single"/>
          </w:rPr>
          <w:t>https://www.omanobserver.om/article/1186451/business/markets/global-markets-uneasy-as-war-fears-keep-oil-near-100</w:t>
        </w:r>
      </w:hyperlink>
      <w:r>
        <w:rPr>
          <w:i/>
        </w:rPr>
        <w:t xml:space="preserve"> - * Oil prices remained around $100 a barrel amid ongoing Gulf region conflicts, with Brent crude reaching $119 a barrel. * Disruption to energy supplies persisted after attacks on Kuwait's refinery and Qatar's gas facility. * Equity markets declined in Europe, the US, and Asia, reflecting concern over energy shocks and inflation. * Central banks, including ECB, Bank of England, and US Federal Reserve, maintained interest rates despite inflation risks. * Russia's central bank cut its interest rate amid economic slowdown and rising oil prices. * Disruption to the Strait of Hormuz continues to influence global energy markets. 273. </w:t>
      </w:r>
      <w:hyperlink r:id="rId222">
        <w:r>
          <w:rPr>
            <w:color w:val="0000EE"/>
            <w:u w:val="single"/>
          </w:rPr>
          <w:t>https://www.mtemwapoetry.blog/2026/03/trump-criticizes-nato-allies-as.html</w:t>
        </w:r>
      </w:hyperlink>
      <w:r>
        <w:rPr>
          <w:i/>
        </w:rPr>
        <w:t xml:space="preserve"> - * Former US president criticised NATO allies for not supporting efforts to secure the Strait of Hormuz. * Iran continues to disrupt shipping through the corridor, which carries about 20% of the world's oil supply. * Iran's leadership has issued defiant rhetoric amid increased military exchanges with the US and Israel. * UK and European nations signal willingness to support maritime security, but no deployment plans announced. * US considers more aggressive actions targeting Iran's oil infrastructure, risking escalation. 274. </w:t>
      </w:r>
      <w:hyperlink r:id="rId223">
        <w:r>
          <w:rPr>
            <w:color w:val="0000EE"/>
            <w:u w:val="single"/>
          </w:rPr>
          <w:t>https://container-news.com/drewry-wci-rises-2-to-2172-as-transpacific-rates-lead-the-charge/</w:t>
        </w:r>
      </w:hyperlink>
      <w:r>
        <w:rPr>
          <w:i/>
        </w:rPr>
        <w:t xml:space="preserve"> - - Drewry’s World Container Index (WCI) increased 2% to $2,172 per 40-foot container, marking third consecutive weekly gains. - Higher rates on the Transpacific route, including Shanghai to New York and Los Angeles, drove the increase. - Drewry announced six blank sailings on Transpacific routes for the following week and forecasts further rate rises. - Asia-Europe trade rates remained relatively steady despite Middle East tensions; some carriers announced higher FAK rates. - Straits of Hormuz tensions due to US and Israeli strikes on Iran disrupted tanker traffic, leading to surge in crude prices and carrier surcharges. 275. </w:t>
      </w:r>
      <w:hyperlink r:id="rId224">
        <w:r>
          <w:rPr>
            <w:color w:val="0000EE"/>
            <w:u w:val="single"/>
          </w:rPr>
          <w:t>https://nypost.com/2026/03/14/world-news/any-country-except-for-us-and-israel-can-pass-through-strait-of-hormuz-iranian-foreign-minister-says/</w:t>
        </w:r>
      </w:hyperlink>
      <w:r>
        <w:rPr>
          <w:i/>
        </w:rPr>
        <w:t xml:space="preserve"> - * Iran's Foreign Minister Abbas Araghchi says the Strait of Hormuz is open to all countries except the US and Israel. * The US bombed military targets on Kharg Island, through which 90% of Iran's oil exports pass. * Iran claims the strait is not closed, only restricted to US and Israeli ships. * Two Indian-flagged tankers crossed the Strait safely despite security concerns. * Since February 28, sixteen ships in the Gulf and Strait of Hormuz have been attacked. 276. </w:t>
      </w:r>
      <w:hyperlink r:id="rId225">
        <w:r>
          <w:rPr>
            <w:color w:val="0000EE"/>
            <w:u w:val="single"/>
          </w:rPr>
          <w:t>https://www.semissourian.com/world/jet-fuel-prices-are-rising-that-could-make-summer-flights-more-expensive-57a66132</w:t>
        </w:r>
      </w:hyperlink>
      <w:r>
        <w:rPr>
          <w:i/>
        </w:rPr>
        <w:t xml:space="preserve"> - * Jet fuel prices are increasing due to the war in the Middle East disrupting global oil exports. * Major oil producers like Kuwait, Saudi Arabia, and Iraq are scaling back output. * Attacks in the Persian Gulf have halted traffic through the Strait of Hormuz, carrying about one-fifth of the world's oil. * The average US jet fuel price surged from $2.50 to $3.99 per gallon in two weeks. * Airlines may raise fares or add surcharges, especially for international long-haul routes, affecting consumers. 277. </w:t>
      </w:r>
      <w:hyperlink r:id="rId226">
        <w:r>
          <w:rPr>
            <w:color w:val="0000EE"/>
            <w:u w:val="single"/>
          </w:rPr>
          <w:t>https://www.zerohedge.com/technology/ev-demand-surges-across-asia-after-energy-shock-sends-consumers-panic-mode</w:t>
        </w:r>
      </w:hyperlink>
      <w:r>
        <w:rPr>
          <w:i/>
        </w:rPr>
        <w:t xml:space="preserve"> - * Global energy markets experience fragmentation; Brent crude surges in Asia to over $150 a barrel. * Energy shock driven by Iran-related disruptions affecting Asian oil imports through Strait of Hormuz. * Asia faces supply disruption, impacting demand and economic activity. * Surge in EV demand in China, Philippines, Vietnam, Thailand, New Zealand, driven by rising petrol and diesel prices. * auto industry experiences increased EV sales and inventory shortages due to higher oil prices. * Analysts note higher oil prices accelerate EV adoption, despite affordability concerns outside China. 278. </w:t>
      </w:r>
      <w:hyperlink r:id="rId227">
        <w:r>
          <w:rPr>
            <w:color w:val="0000EE"/>
            <w:u w:val="single"/>
          </w:rPr>
          <w:t>https://www.omanobserver.om/article/1186470/oman/us-sending-marines-and-amphibious-assault-ship-to-the-middle-east-officials</w:t>
        </w:r>
      </w:hyperlink>
      <w:r>
        <w:rPr>
          <w:i/>
        </w:rPr>
        <w:t xml:space="preserve"> - * The US is deploying over 2,500 Marines and USS Boxer to the Middle East, with deployment details unspecified. * The Strait of Hormuz remains effectively blocked, affecting globally significant oil and gas supplies. * Oil prices have surged approximately 50% since late February amid ongoing hostilities. * Israel conducted air strikes in Iran, and Iran attacked energy facilities in Kuwait, including drone strikes on a refinery. * US allies pledged to aid in securing safe passage through the Strait but have not committed ground forces. * Trump criticised allies for not supporting efforts to reopen the Strait, amid rising US military activity in the region. * Oil and natural gas production declines have disrupted global energy markets, led to price increases, and caused supply shortages. 279. </w:t>
      </w:r>
      <w:hyperlink r:id="rId162">
        <w:r>
          <w:rPr>
            <w:color w:val="0000EE"/>
            <w:u w:val="single"/>
          </w:rPr>
          <w:t>https://www.commoditycontext.com/p/ocw12w26</w:t>
        </w:r>
      </w:hyperlink>
      <w:r>
        <w:rPr>
          <w:i/>
        </w:rPr>
        <w:t xml:space="preserve"> - * Flat crude prices increased by approximately $7.50/barrel for Brent, closing above $110/bbl, with a weekly appreciation. * WTI lagged behind Brent by nearly $10/bbl; Middle Eastern grades increased in premium. * Timespreads indicate very tight markets, especially with record prompt backwardation in Middle Eastern benchmarks. * Middle East-origin oil on water decreased by 12.5 million barrels per day; inventories at major storage hubs remain unaffected. * US diesel crack spreads reached over $80/bbl, surpassing pre-war levels and nearing all-time highs. * Speculators' net position in crude futures and options is at its highest since early 2025; physical markets are driving crude price discovery. * Ongoing Iran War escalation impacts upstream and Red Sea facilities; supply crisis severity recognised by OPEC and IEA; war insurance premiums spike due to Hormuz stoppage. 280. </w:t>
      </w:r>
      <w:hyperlink r:id="rId228">
        <w:r>
          <w:rPr>
            <w:color w:val="0000EE"/>
            <w:u w:val="single"/>
          </w:rPr>
          <w:t>https://blockchain.news/news/vaneck-stagflation-risk-iran-crisis-market-selloff</w:t>
        </w:r>
      </w:hyperlink>
      <w:r>
        <w:rPr>
          <w:i/>
        </w:rPr>
        <w:t xml:space="preserve"> - * Geopolitical tensions involving Iran and disruptions in the Strait of Hormuz have led to a market sell-off in the US and internationally. * Oil prices surged past $98 for WTI and above $100 for Brent, with potential supply disruptions affecting 20% of global oil and LNG shipments. * Weak jobs reports and energy supply concerns combined to raise fears of stagflation reminiscent of the 1970s. * Market volatility increased, with traders wary of prolonged disruptions and economic impacts. * Crypto markets showed mixed reactions, with Bitcoin acting as a partial safe haven during early volatility. 281. </w:t>
      </w:r>
      <w:hyperlink r:id="rId229">
        <w:r>
          <w:rPr>
            <w:color w:val="0000EE"/>
            <w:u w:val="single"/>
          </w:rPr>
          <w:t>https://taz.de/Wegen-gestiegener-Oelpreise/!6164418/</w:t>
        </w:r>
      </w:hyperlink>
      <w:r>
        <w:rPr>
          <w:i/>
        </w:rPr>
        <w:t xml:space="preserve"> - • Die Internationale Energieagentur (IEA) rät in der Ölkrise durch den Irankrieg zu Maßnahmen zur Senkung des Ölverbrauchs, insbesondere im Verkehrsbereich, wie Homeoffice, Tempolimits, öffentliches Verkehrsmittel, Carsharing, und Flugverzicht. • Die OECD warnt vor kostspieligen staatlichen Unterstützungsmaßnahmen wie Tankrabatt und höherer Pendlerpauschale, empfiehlt stattdessen gezielte Hilfen für ärmere Haushalte. • Deutschland sollte die Energieunabhängigkeit durch Ausbau erneuerbarer Energien und E-Mobilität erhöhen, bestehende fossile Subventionen abbauen, um Ölpreisschwankungen zu verringern. 282. </w:t>
      </w:r>
      <w:hyperlink r:id="rId230">
        <w:r>
          <w:rPr>
            <w:color w:val="0000EE"/>
            <w:u w:val="single"/>
          </w:rPr>
          <w:t>https://www.diyinvestor.net/renewed-uncertainty-across-global-energy-and-financial-markets/</w:t>
        </w:r>
      </w:hyperlink>
      <w:r>
        <w:rPr>
          <w:i/>
        </w:rPr>
        <w:t xml:space="preserve"> - * The situation in the Middle East has escalated, with Iran launching strikes on oil and gas facilities, affecting global energy markets. * Qatar halted LNG production after strikes, impacting global gas supplies, with prices surging in Europe. * Risks to maritime routes, especially the Strait of Hormuz, have increased, with insurance costs rising for tankers. * Oil prices could rise above $130 if the crisis worsens, threatening global energy security. * The conflict may cause long-term damage to energy infrastructure, delaying supply normalisation. * Scarcity of energy supplies poses inflation risks for Europe, Asia, and the US, complicating central bank policies. 283. </w:t>
      </w:r>
      <w:hyperlink r:id="rId231">
        <w:r>
          <w:rPr>
            <w:color w:val="0000EE"/>
            <w:u w:val="single"/>
          </w:rPr>
          <w:t>https://www.demorgen.be/nieuws/je-zit-bijna-als-ratten-in-de-val-waarom-de-straat-van-hormuz-militair-beveiligen-zo-moeilijk-is~b1fbddd6/</w:t>
        </w:r>
      </w:hyperlink>
      <w:r>
        <w:rPr>
          <w:i/>
        </w:rPr>
        <w:t xml:space="preserve"> - * The US considers taking the Iranian island Kharg to control 90% of Iran's oil export. * Military operations may involve landing troops, air support, and escorting tankers through the Strait of Hormuz. * Operations face challenges such as mine threats, limited manoeuvring space, and requirement for significant military support. * Several countries, including France, the Netherlands, and Japan, support efforts for secure passage but have not specified military contributions. * The strategic and military complexity makes securing the Strait challenging, with potential consequences for global oil transportation. 284. </w:t>
      </w:r>
      <w:hyperlink r:id="rId232">
        <w:r>
          <w:rPr>
            <w:color w:val="0000EE"/>
            <w:u w:val="single"/>
          </w:rPr>
          <w:t>https://www.thebulwark.com/p/the-global-economy-is-literally-being</w:t>
        </w:r>
      </w:hyperlink>
      <w:r>
        <w:rPr>
          <w:i/>
        </w:rPr>
        <w:t xml:space="preserve"> - * The article discusses the crisis in the Strait of Hormuz involving Iran, experts Andrew Egger and Sal Mercogliano.</w:t>
      </w:r>
      <w:r>
        <w:t xml:space="preserve"> Up to 25% of global trade is disrupted due to the crisis, with tankers stalled and crews stranded.</w:t>
      </w:r>
      <w:r>
        <w:rPr>
          <w:i/>
        </w:rPr>
        <w:t xml:space="preserve"> Energy markets are already affected by the disruptions, highlighting risks to the global economy.</w:t>
      </w:r>
      <w:r>
        <w:t xml:space="preserve"> It emphasises the increasing danger of the crisis for critical shipping routes.* The article mentions a video featuring expert Sal Mercogliano discussing the issue. 285. </w:t>
      </w:r>
      <w:hyperlink r:id="rId170">
        <w:r>
          <w:rPr>
            <w:color w:val="0000EE"/>
            <w:u w:val="single"/>
          </w:rPr>
          <w:t>https://caribbeannewsglobal.com/energy-shocks-deepen-as-strikes-hit-infrastructure/</w:t>
        </w:r>
      </w:hyperlink>
      <w:r>
        <w:t xml:space="preserve"> - * Strikes and counter-strikes in the Middle East continue, causing civilian casualties, displacement, and increased humanitarian needs. * Oil prices remain above $100 a barrel due to attacks on Gulf energy assets and reduced shipping through Strait of Hormuz. * Airspace closures and security risks have led to over 18,400 flight cancellations across Gulf airports between 28 February and 12 March, with airline revenue losses estimated at nearly $1.9 billion. * The conflict has inflicted regional economic losses potentially rising to $150 billion within a month, affecting Gulf economies and vulnerable countries like Lebanon. * Disruptions are spreading globally, impacting fuel supplies, trade, and logistics across Asia-Pacific, raising prices and inflation pressures. 286. </w:t>
      </w:r>
      <w:hyperlink r:id="rId233">
        <w:r>
          <w:rPr>
            <w:color w:val="0000EE"/>
            <w:u w:val="single"/>
          </w:rPr>
          <w:t>https://easternherald.com/2026/03/21/israel-attacks-iran-oil-shock-hormuz-collapse-iraq-crisis/</w:t>
        </w:r>
      </w:hyperlink>
      <w:r>
        <w:t xml:space="preserve"> - * Israeli strikes on Iran's energy infrastructure, including the South Pars gas field, escalate regional conflict. * Iran retaliates with missile and drone attacks on Gulf states, causing widespread instability. * The Strait of Hormuz's shipping traffic has nearly halted amidst threats and escalations. * Iraq has declared force majeure on all foreign-operated oil fields, deepening supply disruptions. * Global oil prices have surged, with ongoing volatility and potential long-term market impacts. * US-led efforts aim to reopen the Strait of Hormuz, facing Iranian resistance. * The conflict raises geopolitical concerns and impacts global energy security and supply chains. 287. </w:t>
      </w:r>
      <w:hyperlink r:id="rId234">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heavily on crude oil imports from the Middle East, with 70% passing through the strait. * Iran has not closed the strait but has restricted passages for countries attacking Iran. * Japan is beginning to release its strategic oil reserves amid rising global oil prices. * The International Energy Agency and other countries are responding to oil price surges caused by Middle East tensions.</w:t>
      </w:r>
      <w:r/>
    </w:p>
    <w:p>
      <w:r/>
      <w:r>
        <w:t xml:space="preserve">288. </w:t>
      </w:r>
      <w:hyperlink r:id="rId175">
        <w:r>
          <w:rPr>
            <w:color w:val="0000EE"/>
            <w:u w:val="single"/>
          </w:rPr>
          <w:t>https://www.indiatoday.in/india/story/two-indian-lpg-tankers-ready-to-cross-strait-of-hormuz-as-shipping-slows-amid-tensions-2885096-2026-03-21?utm_source=rss</w:t>
        </w:r>
      </w:hyperlink>
      <w:r>
        <w:t xml:space="preserve"> - * Two Indian-flagged LPG tankers, Pine Gas and Jag Vasant, are preparing to sail through the Strait of Hormuz. * Crude oil shipments through the strait have halted over the past 24 hours due to tensions. * The Indian ships are near Sharjah in the UAE and may set sail soon, subject to confirmation. * India advocates for safe and unhindered transit of its vessels amid heightened regional risks. * Limited recent movements suggest some shipping continues despite US-Iran tensions. 289. </w:t>
      </w:r>
      <w:hyperlink r:id="rId235">
        <w:r>
          <w:rPr>
            <w:color w:val="0000EE"/>
            <w:u w:val="single"/>
          </w:rPr>
          <w:t>https://themoneyprinter.substack.com/p/i-spy-at-spy-and-other-things-i-spy</w:t>
        </w:r>
      </w:hyperlink>
      <w:r>
        <w:t xml:space="preserve"> - * The article discusses current market pressures, including stretched valuations and ongoing credit strains, with a negative outlook on the S&amp;P 500 (SPY). * It highlights technical indicators such as RSI and MFI, and notes insider activity and market sentiment as supporting a cautious stance. * The article explores the US dollar's strength, explaining its resilience against global liquidity stress and trade dynamics. * It references historical and espionage themes, including spy biographies and Hollywood's portrayal of agents, as thematic context but not core to financial analysis. * The overall tone is cautious, indicating the bottom may not be in yet, with a focus on potential market movements and macroeconomic factors. 290. </w:t>
      </w:r>
      <w:hyperlink r:id="rId236">
        <w:r>
          <w:rPr>
            <w:color w:val="0000EE"/>
            <w:u w:val="single"/>
          </w:rPr>
          <w:t>https://tvnewscheck.com/business/article/dow-drops-444-nasdaq-sinks-443-sp-500-drops-100/</w:t>
        </w:r>
      </w:hyperlink>
      <w:r>
        <w:t xml:space="preserve"> - * Oil prices increased, with Brent crude up 3.3% to $112.19 and US crude up 2.3% to $98.32 per barrel. * US stock markets fell, with S&amp;P 500 down 1.5%, Dow down 1%, and Nasdaq down 2%. * Bond yields surged, with the 10-year Treasury at 4.38% and the two-year at 3.88%, indicating expectations of higher interest rates. * Market fears intensified over prolonged oil price increases due to the Iran conflict, impacting inflation and economic growth prospects. * Stock of Super Micro Computers declined 33.3% after government investigations related to China. * Gains included FedEx, which rose 0.8% after strong quarterly profit performance. 291. </w:t>
      </w:r>
      <w:hyperlink r:id="rId237">
        <w:r>
          <w:rPr>
            <w:color w:val="0000EE"/>
            <w:u w:val="single"/>
          </w:rPr>
          <w:t>https://shalemag.com/section-45z-clean-fuel/</w:t>
        </w:r>
      </w:hyperlink>
      <w:r>
        <w:t xml:space="preserve"> - ['</w:t>
      </w:r>
      <w:r>
        <w:rPr>
          <w:i/>
        </w:rPr>
        <w:t xml:space="preserve"> The US Department of Energy and IRS introduce Section 45Z, effective from 2025 to 2029, consolidating incentives for low-carbon fuels.', '</w:t>
      </w:r>
      <w:r>
        <w:t xml:space="preserve"> The credit value depends on lifecycle greenhouse gas emissions, with a threshold of less than 50kg CO2 per mmBTU.', '</w:t>
      </w:r>
      <w:r>
        <w:rPr>
          <w:i/>
        </w:rPr>
        <w:t xml:space="preserve"> Differentiates between SAF and non-aviation fuels, with higher base credits for SAF and increased credits for labour-compliant projects.', '</w:t>
      </w:r>
      <w:r>
        <w:t xml:space="preserve"> Producers must register with the IRS, and credits are limited to actual producers of the fuel.', '</w:t>
      </w:r>
      <w:r>
        <w:rPr>
          <w:i/>
        </w:rPr>
        <w:t xml:space="preserve"> Implementation impacts capital allocation, supply chain practices, and emphasises data transparency and compliance.'] 292. </w:t>
      </w:r>
      <w:hyperlink r:id="rId203">
        <w:r>
          <w:rPr>
            <w:color w:val="0000EE"/>
            <w:u w:val="single"/>
          </w:rPr>
          <w:t>https://energynow.com/2026/03/oil-jumps-to-highest-settlement-since-july-2022-as-more-mideast-supply-disrupted/</w:t>
        </w:r>
      </w:hyperlink>
      <w:r>
        <w:rPr>
          <w:i/>
        </w:rPr>
        <w:t xml:space="preserve"> - * Oil prices settled at their highest in nearly four years, with Brent and WTI futures increasing due to Middle East tensions.</w:t>
      </w:r>
      <w:r>
        <w:t xml:space="preserve"> Iraq declared force majeure on oilfields, and Iran's war escalated, affecting supply.</w:t>
      </w:r>
      <w:r>
        <w:rPr>
          <w:i/>
        </w:rPr>
        <w:t xml:space="preserve"> U.S. military deployment to the Middle East added to supply concerns.</w:t>
      </w:r>
      <w:r>
        <w:t xml:space="preserve"> Disruptions at the Strait of Hormuz, through which 20% of the world's oil transits, maintained upward pressure on prices.</w:t>
      </w:r>
      <w:r>
        <w:rPr>
          <w:i/>
        </w:rPr>
        <w:t xml:space="preserve"> Analysts forecast prolonged supply constraints with potential longer-term impacts.</w:t>
      </w:r>
      <w:r>
        <w:t xml:space="preserve"> Iran responded to Israeli attacks by knocking out Qatar’s LNG capacity, affecting regional energy infrastructure. 293. </w:t>
      </w:r>
      <w:hyperlink r:id="rId238">
        <w:r>
          <w:rPr>
            <w:color w:val="0000EE"/>
            <w:u w:val="single"/>
          </w:rPr>
          <w:t>https://www.cryptobreaking.com/analyst-warns-traders-pricing-in/</w:t>
        </w:r>
      </w:hyperlink>
      <w:r>
        <w:t xml:space="preserve"> - * Traders are underestimating the impact of the Middle East conflict, especially regarding the 'TACO trade' and geopolitical escalation. * Oil prices have risen above $100 per barrel, risking US growth slowdown and increased inflation, possibly leading to stagflation. * Disruption of the Strait of Hormuz could sustain higher oil prices for months, affecting inflation and economic activity. * The Federal Reserve held rates steady at 3.5%–3.75%, with a slight chance of a rate increase, amid uncertain energy and inflation outlooks. * Higher energy costs and geopolitical risks may dampen liquidity in risk assets like crypto, requiring traders to monitor oil, inflation, and policy developments. 294. </w:t>
      </w:r>
      <w:hyperlink r:id="rId239">
        <w:r>
          <w:rPr>
            <w:color w:val="0000EE"/>
            <w:u w:val="single"/>
          </w:rPr>
          <w:t>https://dieselgasoil.com/bitcoin-price-aims-to-hold-70k-amid-rising-inflation-concerns/</w:t>
        </w:r>
      </w:hyperlink>
      <w:r>
        <w:t xml:space="preserve"> - * Bitcoin searches for equilibrium at $70,000 as it fell below $76,000. * Concerns over inflation driven by rising crude oil prices, US stocks decline, and geopolitical tensions. * Technical analysis suggests potential bearish pattern with a target of $52.5K if breakdown occurs. * Market analysts discuss US Federal Reserve rate hike expectations, affecting trader sentiment. * Bitcoin's range has been reintegrated after brief deviations above $75K, with options market sentiment turning neutral. * Market conditions influenced by inflation worries, oil prices, stock performance, and geopolitical risks.</w:t>
      </w:r>
      <w:r/>
    </w:p>
    <w:p>
      <w:r/>
      <w:r>
        <w:t xml:space="preserve">295. </w:t>
      </w:r>
      <w:hyperlink r:id="rId240">
        <w:r>
          <w:rPr>
            <w:color w:val="0000EE"/>
            <w:u w:val="single"/>
          </w:rPr>
          <w:t>https://www.n-tv.de/wirtschaft/Steigender-Oelpreis-verduestert-Stimmung-an-der-Wall-Street-id30495032.html</w:t>
        </w:r>
      </w:hyperlink>
      <w:r>
        <w:t xml:space="preserve"> - * The oil price increases, raising concerns about inflation and tightening monetary policy. * US stock indices (Dow Jones, Nasdaq, S&amp;P 500) declined following geopolitical tensions and rising energy prices. * Since the start of the Iran conflict on 28 February, the S&amp;P 500 has fallen 5.4%, Nasdaq 4.5%, Dow nearly 7%. * Oil prices, especially Brent, exceeded 111 dollars per barrel, impacting inflation expectations. * Some companies such as Fedex and energy firms saw stock gains, while technology stocks faced declines, notably Nvidia and Micron. 296. </w:t>
      </w:r>
      <w:hyperlink r:id="rId241">
        <w:r>
          <w:rPr>
            <w:color w:val="0000EE"/>
            <w:u w:val="single"/>
          </w:rPr>
          <w:t>https://www.businesstoday.com.my/2026/03/21/maybank-adjusts-rate-cut-outlook-in-light-of-feds-hawkish-tilt/</w:t>
        </w:r>
      </w:hyperlink>
      <w:r>
        <w:t xml:space="preserve"> - * The US Federal Reserve maintains the federal funds rate at 3.50%–3.75% due to inflation concerns and geopolitical tensions. * The Fed’s economic projections show upward revisions in GDP growth and inflation for 2026 and 2027. * Maybank IBG has downgraded its expectations for US interest rate cuts in 2026 to a single -25bps cut, citing the hawkish Fed outlook. * The Fed’s long-term federal funds rate forecast has increased to 3.10%, indicating a shift away from ultra-low interest rates. * The ongoing Middle East conflict influences Fed policy, with rising oil prices contributing to inflation risks. 297. </w:t>
      </w:r>
      <w:hyperlink r:id="rId242">
        <w:r>
          <w:rPr>
            <w:color w:val="0000EE"/>
            <w:u w:val="single"/>
          </w:rPr>
          <w:t>https://www.financialsense.com/blog/21592/weeks-market-wrap-cash-me-sidelines?utm_source=all&amp;utm_medium=rss&amp;utm_campaign=content</w:t>
        </w:r>
      </w:hyperlink>
      <w:r>
        <w:t xml:space="preserve"> - * The closure of the Strait of Hormuz and attacks on Middle East energy infrastructure drove oil prices above $100, impacting inflation expectations and asset prices. * Targeted strikes on Iran and regional energy facilities increased supply disruptions, raising inflation concerns and influencing monetary policy perceptions. * The Federal Reserve maintained rate stability but market expectations shifted from easing to uncertainty, pushing yields and the dollar higher. * Asset classes experienced broad weakness, with energy stocks leading gains and safe havens like gold and industrial metals declining. * The 2-year Treasury yield surged, signalling a shift in macro narrative and tightening financial conditions. * Investors faced a macro-driven environment where inflation, rates, and dollar strength dictated market movement, overshadowing secular themes like AI. 298. </w:t>
      </w:r>
      <w:hyperlink r:id="rId228">
        <w:r>
          <w:rPr>
            <w:color w:val="0000EE"/>
            <w:u w:val="single"/>
          </w:rPr>
          <w:t>https://blockchain.news/news/vaneck-stagflation-risk-iran-crisis-market-selloff</w:t>
        </w:r>
      </w:hyperlink>
      <w:r>
        <w:t xml:space="preserve"> - * Geopolitical tensions in Iran and weak jobs data trigger broad US equity sell-off. * Oil prices rise past $98 amid Strait of Hormuz disruption affecting 20% of global supply. * VanEck warns of increasing stagflation risks, impacting growth stocks and bonds. * Oil surges linked to military strikes; emergency reserves released, market remains cautious. * Financial markets, including energy, banking, and consumer stocks, experience heightened volatility. 299. </w:t>
      </w:r>
      <w:hyperlink r:id="rId162">
        <w:r>
          <w:rPr>
            <w:color w:val="0000EE"/>
            <w:u w:val="single"/>
          </w:rPr>
          <w:t>https://www.commoditycontext.com/p/ocw12w26</w:t>
        </w:r>
      </w:hyperlink>
      <w:r>
        <w:t xml:space="preserve"> - * Brent crude price increased by approximately $7.50 to close above $110/bbl, with a weekly appreciation. * Timespreads indicate tight markets, especially Middle Eastern benchmarks with record prompt backwardation. * Middle Eastern oil on water has fallen by 12.5 million barrels per day. * US diesel crack spreads exceed $80/bbl, reaching seasonally high levels. * Speculators hold the highest net positions in crude futures and options since early 2025, yet price appreciation outpaces this influx. * Iran war escalation damages upstream and Red Sea facilities, exacerbating supply issues. * Oil market anxiety heightens with rising war insurance costs and supply crisis warnings from OPEC and IEA. 300. </w:t>
      </w:r>
      <w:hyperlink r:id="rId243">
        <w:r>
          <w:rPr>
            <w:color w:val="0000EE"/>
            <w:u w:val="single"/>
          </w:rPr>
          <w:t>https://www.livemint.com/news/world/diego-garcia-military-base-targeted-iran-fires-missiles-at-us-uk-operated-base-in-indian-ocean-all-you-need-to-know-11774062683438.html</w:t>
        </w:r>
      </w:hyperlink>
      <w:r>
        <w:t xml:space="preserve"> - * Iran launched two ballistic missiles at the Diego Garcia military base in the Indian Ocean, with both missiles failing to hit their targets.</w:t>
      </w:r>
      <w:r>
        <w:rPr>
          <w:i/>
        </w:rPr>
        <w:t xml:space="preserve"> * Iran's missile range suggested to be greater than previously believed, with some missiles reaching up to 3,000 km.</w:t>
      </w:r>
      <w:r>
        <w:t xml:space="preserve"> * The UK allowed US forces to use British bases, including Diego Garcia, for strikes targeting Iran.</w:t>
      </w:r>
      <w:r>
        <w:rPr>
          <w:i/>
        </w:rPr>
        <w:t xml:space="preserve"> * UK Prime Minister Keir Starmer changed policy to permit offensive operations; Iran condemned the UK's decision.</w:t>
      </w:r>
      <w:r>
        <w:t xml:space="preserve"> * US President Trump emphasised the need to protect the Strait of Hormuz.* 301. </w:t>
      </w:r>
      <w:hyperlink r:id="rId244">
        <w:r>
          <w:rPr>
            <w:color w:val="0000EE"/>
            <w:u w:val="single"/>
          </w:rPr>
          <w:t>https://www.aletihad.ae/news/%D8%A7%D9%84%D8%A5%D9%85%D8%A7%D8%B1%D8%A7%D8%AA/4652974/%D9%88%D8%B2%D8%A7%D8%B1%D8%A9-%D8%A7%D9%84%D8%AF%D9%81%D8%A7%D8%B9--%D8%A7%D9%84%D8%AF%D9%81%D8%A7%D8%B9%D8%A7%D8%AA-%D8%A7%D9%84%D8%AC%D9%88%D9%8A%D8%A9-%D8%AA%D8%AA%D8%B9%D8%A7%D9%85%D9%84-%D9%85%D8%B9-%D8%A7%D8%B9%D8%AA%D8%AF%D8%A7%D8%A1%D8%A7%D8%AA-%D8%B5%D8%A7%D8%B1%D9%88%D8%AE%D9%8A%D8%A9-%D9%88%D9%85%D8%B3</w:t>
        </w:r>
      </w:hyperlink>
      <w:r>
        <w:t xml:space="preserve"> - * The UAE Ministry of Defence announced that its air defences are dealing with missile and drone attacks coming from Iran. 302. </w:t>
      </w:r>
      <w:hyperlink r:id="rId245">
        <w:r>
          <w:rPr>
            <w:color w:val="0000EE"/>
            <w:u w:val="single"/>
          </w:rPr>
          <w:t>https://www.aletihad.ae/news/%D8%B9%D8%B1%D8%A8%D9%8A-%D9%88%D8%AF%D9%88%D9%84%D9%8A/4652932/%D8%AA%D9%88%D8%A7%D8%B5%D9%84-%D8%A7%D9%84%D8%B9%D8%AF%D9%88%D8%A7%D9%86-%D8%A7%D9%84%D8%A5%D9%8A%D8%B1%D8%A7%D9%86%D9%8A-%D8%A7%D9%84%D8%A5%D8%B1%D9%87%D8%A7%D8%A8%D9%8A-%D8%B6%D8%AF-%D8%AF%D9%88%D9%84-%D8%A7%D9%84%D9%85%D9%86%D8%B7%D9%82%D8%A9</w:t>
        </w:r>
      </w:hyperlink>
      <w:r>
        <w:t xml:space="preserve"> - * Iranian attacks using drones cause fires at Kuwait's Mina Al-Ahmadi refinery, with no casualties reported. * Saudi Arabia intercepts and destroys 27 drones launched towards the kingdom. * Bahrain's civil defence controls a fire caused by shrapnel from Iranian aggression; air defence systems also intercept 141 missiles and 242 drones. * Qatar formally reports disruptions to air traffic caused by regional developments and calls for reopening airports. * Incidents involve energy infrastructure, military activity, and air traffic in the Gulf region.</w:t>
      </w:r>
      <w:r/>
    </w:p>
    <w:p>
      <w:r/>
      <w:r>
        <w:t xml:space="preserve">303. </w:t>
      </w:r>
      <w:hyperlink r:id="rId246">
        <w:r>
          <w:rPr>
            <w:color w:val="0000EE"/>
            <w:u w:val="single"/>
          </w:rPr>
          <w:t>https://www.washingtontimes.com/news/2026/mar/20/iran-threatening-tourism-sites-us-sending-marines-middle-east-trump/</w:t>
        </w:r>
      </w:hyperlink>
      <w:r>
        <w:t xml:space="preserve"> - * Iran threatened to expand attacks to include worldwide recreational and tourist sites amid ongoing war in the Middle East. * The US announced deployment of additional warships and roughly 2,500 Marines to the region. * Iran's attacks intensified on energy infrastructure in Gulf Arab states; Iran also threatened attacks beyond the Middle East. * The war has resulted in casualties, displacement, and increased oil prices, impacting the global economy. * US and Israel conducted airstrikes targeting Iran-related military figures and facilities. 304. </w:t>
      </w:r>
      <w:hyperlink r:id="rId247">
        <w:r>
          <w:rPr>
            <w:color w:val="0000EE"/>
            <w:u w:val="single"/>
          </w:rPr>
          <w:t>https://www.newstatesman.com/international-politics/geopolitics/2026/03/the-world-energy-shock-is-coming</w:t>
        </w:r>
      </w:hyperlink>
      <w:r>
        <w:t xml:space="preserve"> - * The article discusses the escalation of war affecting oil and gas production, particularly Israeli and Iranian attacks, leading to a suspension of critical raw materials passing through the Strait of Hormuz. * It predicts disruptions in global supply chains, inflation, shortages, and financial instability due to the blockade. * The article highlights the impact on fossil fuels, fertilisers, helium, and sulphur, and the resulting economic and geopolitical consequences. * It warns of potential food shortages and societal ripples, especially in import-dependent regions. * Urges government intervention and strategic measures to contain the shocks and prevent societal collapse. 305. </w:t>
      </w:r>
      <w:hyperlink r:id="rId248">
        <w:r>
          <w:rPr>
            <w:color w:val="0000EE"/>
            <w:u w:val="single"/>
          </w:rPr>
          <w:t>https://www.xaluannews.com/modules.php?name=News&amp;file=article&amp;sid=3739748</w:t>
        </w:r>
      </w:hyperlink>
      <w:r>
        <w:t xml:space="preserve"> - * US military units, including the 11th Marine Expeditionary Unit and the Boxer assault group, are adjusting their routes and moving towards the Middle East. * The deployment includes one large amphibious assault ship and thousands of Marines and sailors, amid ongoing conflict with Iran. * The units originally planned for Southeast Asia but redirected to the Middle East. * Overall, approximately 4,500 US personnel, including the MEU and Tripoli assault group, are being deployed. * The deployment aims to provide rapid response capabilities, with potential plans for landing operations on Iran or Kharq Island to increase pressure on Tehran over the Strait of Hormuz oil chokepoint. 306. </w:t>
      </w:r>
      <w:hyperlink r:id="rId249">
        <w:r>
          <w:rPr>
            <w:color w:val="0000EE"/>
            <w:u w:val="single"/>
          </w:rPr>
          <w:t>https://www.xaluannews.com/modules.php?name=News&amp;file=article&amp;sid=3739747</w:t>
        </w:r>
      </w:hyperlink>
      <w:r>
        <w:t xml:space="preserve"> - * Iran xây dựng hệ thống kiểm tra và cấp phép mới cho tàu thuyền đi qua eo biển Hormuz, chỉ cho phép trong 'hành lang an toàn' sau khi được IRGC chấp thuận. * Chính sách này theo sau giảm mạnh lượng tàu qua lại, giảm tới 95% kể từ khi Mỹ và Israel tiến hành chiến dịch quân sự chống Iran. * Một số tàu đã phải trả phí để qua, trong khi lưu lượng chủ yếu từ Pakistan, Ấn Độ, hoặc Trung Quốc đã giảm do lo ngại tấn công. * Ngoại trưởng Iran Abbas Araghchi tuyên bố eo biển vẫn mở, nhưng không dành cho kẻ thù. * Chuyên gia luật hàng hải cho rằng cơ chế này có thể tạm thời giúp một số nước, nhưng không khả thi về lâu dài và có thể tăng rủi ro an ninh, bảo hiểm, và tài chính đối với ngành vận tải biển toàn cầu. 307. </w:t>
      </w:r>
      <w:hyperlink r:id="rId250">
        <w:r>
          <w:rPr>
            <w:color w:val="0000EE"/>
            <w:u w:val="single"/>
          </w:rPr>
          <w:t>https://africa-middleeastmining.com/rising-tensions-in-the-gulf-energy-infrastructure-under-fire/?utm_source=rss&amp;utm_medium=rss&amp;utm_campaign=rising-tensions-in-the-gulf-energy-infrastructure-under-fire</w:t>
        </w:r>
      </w:hyperlink>
      <w:r>
        <w:t xml:space="preserve"> - * Iran launched coordinated airstrikes on oil and gas facilities in Kuwait, Qatar, and Saudi Arabia. * The attacks follow an Israeli strike on Iran’s South Pars gas field. * The Strait of Hormuz, a key oil transit route, is nearly impassable. * Brent crude prices surged by over 50% since late February. * US President Donald Trump downplayed the economic fallout amid fears of wider conflict. * The crisis highlights vulnerability of global energy infrastructure and supply routes. 308. </w:t>
      </w:r>
      <w:hyperlink r:id="rId251">
        <w:r>
          <w:rPr>
            <w:color w:val="0000EE"/>
            <w:u w:val="single"/>
          </w:rPr>
          <w:t>https://www.premiumtimesng.com/news/headlines/864100-us-israel-iran-war-nigerians-injured-in-iranian-attacks-on-uae.html</w:t>
        </w:r>
      </w:hyperlink>
      <w:r>
        <w:t xml:space="preserve"> - ['</w:t>
      </w:r>
      <w:r>
        <w:rPr>
          <w:i/>
        </w:rPr>
        <w:t>The UAE disclosed that Nigerians are among the 141 people injured in Iranian strikes on the country in the past two weeks.', '</w:t>
      </w:r>
      <w:r>
        <w:t>At least six fatalities have occurred in strikes on the UAE, affecting various foreign nationals, including Nigerians.', '</w:t>
      </w:r>
      <w:r>
        <w:rPr>
          <w:i/>
        </w:rPr>
        <w:t>Iranian attacks have targeted ports, hotels, oil facilities, and apartment buildings across the Gulf, including the UAE.', '</w:t>
      </w:r>
      <w:r>
        <w:t>The UAE air defence intercepted 294 ballistic missiles, 15 cruise missiles, and 1600 UAVs from Iran.', '</w:t>
      </w:r>
      <w:r>
        <w:rPr>
          <w:i/>
        </w:rPr>
        <w:t xml:space="preserve">The conflict involves Iran firing missiles and drones at the UAE, Israel, and US bases, with significant casualties on all sides.'] 309. </w:t>
      </w:r>
      <w:hyperlink r:id="rId252">
        <w:r>
          <w:rPr>
            <w:color w:val="0000EE"/>
            <w:u w:val="single"/>
          </w:rPr>
          <w:t>https://wardheernews.com/chinas-new-security-era-in-africa-protecting-assets-citizens-from-dr-congo-to-somalia/</w:t>
        </w:r>
      </w:hyperlink>
      <w:r>
        <w:rPr>
          <w:i/>
        </w:rPr>
        <w:t xml:space="preserve"> - * China is shifting from a reactive to a proactive overseas security model, as outlined in its 2026-2030 five-year plan. * The plan involves establishing an overseas security guarantee system, integrating private contractors and PLA training. * China faces increased risks to its citizens and assets in African conflict zones, such as Somalia, DR Congo, Niger, and Sudan. * Recently, Chinese firms like CNPC have been affected by civil unrest and attacks, leading to contract cancellations. * Beijing’s security strategy aims to stabilise logistical flows, reduce US influence, and create security networks outside Western frameworks. 310. </w:t>
      </w:r>
      <w:hyperlink r:id="rId221">
        <w:r>
          <w:rPr>
            <w:color w:val="0000EE"/>
            <w:u w:val="single"/>
          </w:rPr>
          <w:t>https://www.omanobserver.om/article/1186451/business/markets/global-markets-uneasy-as-war-fears-keep-oil-near-100</w:t>
        </w:r>
      </w:hyperlink>
      <w:r>
        <w:rPr>
          <w:i/>
        </w:rPr>
        <w:t xml:space="preserve"> - * Attacks on Gulf energy infrastructure and military tensions in the Middle East caused market turbulence and energy supply disruptions. * Oil prices remained around $100 a barrel amid ongoing conflict and blocking of the Strait of Hormuz. * Key financial institutions warned of inflation risks due to the energy shock, with central banks holding rates steady. * Disruption at Kuwait's refinery and attacks on Qatar's energy facilities contributed to supply concerns. * Stock markets globally experienced declines, with notable drops in European, American, and Asian indices. 311. </w:t>
      </w:r>
      <w:hyperlink r:id="rId253">
        <w:r>
          <w:rPr>
            <w:color w:val="0000EE"/>
            <w:u w:val="single"/>
          </w:rPr>
          <w:t>https://www.omanobserver.om/article/1186464/world/region/iran-claims-big-blow-against-its-enemies</w:t>
        </w:r>
      </w:hyperlink>
      <w:r>
        <w:rPr>
          <w:i/>
        </w:rPr>
        <w:t xml:space="preserve"> - * Iran's Supreme Leader Khamenei stated Iran had dealt its enemies a 'dizzying blow' in the war with the US and Israel. * Fresh blasts were reported in Tehran, as the war nears its fourth week. * Israeli forces confirmed the elimination of Iran's Basij chief after recent attacks. * Israeli and Iranian military actions targeted regions including Tehran, the Caspian Sea area, and Jerusalem. * The conflict has disrupted global energy markets, notably affecting the Strait of Hormuz and oil infrastructure. * US President Trump criticised Nato allies for not assisting in reopening the Strait of Hormuz. 312. </w:t>
      </w:r>
      <w:hyperlink r:id="rId254">
        <w:r>
          <w:rPr>
            <w:color w:val="0000EE"/>
            <w:u w:val="single"/>
          </w:rPr>
          <w:t>https://www.omanobserver.om/article/1186467/world/region/attack-causes-fire-at-kuwait-oil-refinery</w:t>
        </w:r>
      </w:hyperlink>
      <w:r>
        <w:rPr>
          <w:i/>
        </w:rPr>
        <w:t xml:space="preserve"> - * Firefighters responded to a blaze at Kuwait's Mina Al Ahmadi refinery after a drone attack from Iran. * The attack occurred during the country's New Year celebrations amid tensions in the Gulf region. * Iran and Israel engaged in retaliatory actions, including airstrikes and sinking of Iranian vessels. * The escalation has raised fears of lasting damage to Gulf energy infrastructure and oil supplies. * Clashes continue, with various military strikes reported in the Gulf and Iran, amid broader regional conflict. 313. </w:t>
      </w:r>
      <w:hyperlink r:id="rId255">
        <w:r>
          <w:rPr>
            <w:color w:val="0000EE"/>
            <w:u w:val="single"/>
          </w:rPr>
          <w:t>https://www.novinite.com/view_news.php?id=237603</w:t>
        </w:r>
      </w:hyperlink>
      <w:r>
        <w:rPr>
          <w:i/>
        </w:rPr>
        <w:t xml:space="preserve"> - * The war involving the US, Israel, and Iran has entered its third week, with regional attacks and energy infrastructure targeting. * Israel refrained from further strikes on Iranian energy sites after US requests; Iran targeted energy facilities in Israel and Qatar. * Oil prices rose to $115 per barrel amid ongoing instability and attack impacts. * Efforts are underway to establish a humanitarian corridor through the Strait of Hormuz, with US and UK military coordination. * Hostilities include drone and missile interceptions across the Middle East, with casualties reported among civilians and military personnel. * Israel launched a strike on Tehran on March 20 despite US calls for restraint; casualties and military engagements continue. * The Pentagon requests an additional $200 billion in funding amid rising war costs; weapons sales to Gulf allies accelerate. * Diplomatic shifts include Germany withdrawing support for Israel in the International Court of Justice case on Gaza. 314. </w:t>
      </w:r>
      <w:hyperlink r:id="rId256">
        <w:r>
          <w:rPr>
            <w:color w:val="0000EE"/>
            <w:u w:val="single"/>
          </w:rPr>
          <w:t>https://www.nation.com.pk/15-Mar-2026/trump-vows-open-strait-hormuz-iran-threatens-ports</w:t>
        </w:r>
      </w:hyperlink>
      <w:r>
        <w:rPr>
          <w:i/>
        </w:rPr>
        <w:t xml:space="preserve"> - * Iran threatened to choke off the Strait of Hormuz amid ongoing US-Iran conflict. * US President Trump claimed that many countries would send warships to defend the strait. * Iran's military threatened to attack UAE ports including Jebel Ali and Khalifa Port. * Fire broke out at Fujairah port after debris from a drone fell; Iran warned it might target UAE ports. * Iran's military warned UAE civilians to evacuate key ports, citing recent attacks. * Iran's forces threatened to target American company facilities if attacked. * Israeli strikes hit over 200 targets in Iran, including missile launchers, and killed two Iranian officers. * Iranian missile launches injured two in Israel; Iran's strikes caused deaths and injuries in the UAE. * Oil operations in Fujairah suspended after debris fell from intercepted drone. * Oil prices surged over $100 per barrel following attacks. * Over 3,000 people, including civilians and military, reportedly killed in the Middle East since the conflict began. 315. </w:t>
      </w:r>
      <w:hyperlink r:id="rId222">
        <w:r>
          <w:rPr>
            <w:color w:val="0000EE"/>
            <w:u w:val="single"/>
          </w:rPr>
          <w:t>https://www.mtemwapoetry.blog/2026/03/trump-criticizes-nato-allies-as.html</w:t>
        </w:r>
      </w:hyperlink>
      <w:r>
        <w:rPr>
          <w:i/>
        </w:rPr>
        <w:t xml:space="preserve"> - * Former US president criticised NATO allies for not supporting efforts to secure the Strait of Hormuz, a key shipping corridor carrying about 20% of the world's oil supply. * Iran's leadership issued defiant rhetoric amid ongoing military exchanges with the US and Israel, targeting energy infrastructure. * UK and European nations signalled willingness to support maritime security, but no confirmed deployment plans. * The US considers more aggressive actions, including targeting Iran's oil infrastructure, potentially escalating the conflict. * The crisis heightens risks to global energy markets amidst regional tensions in the Middle East. 316. </w:t>
      </w:r>
      <w:hyperlink r:id="rId257">
        <w:r>
          <w:rPr>
            <w:color w:val="0000EE"/>
            <w:u w:val="single"/>
          </w:rPr>
          <w:t>https://www.tampafp.com/trump-eyes-winding-down-iran-conflict-while-deploying-new-warships-and-marines/</w:t>
        </w:r>
      </w:hyperlink>
      <w:r>
        <w:rPr>
          <w:i/>
        </w:rPr>
        <w:t xml:space="preserve"> - • The US military is deploying more warships and Marines to the Middle East amid active conflict with Iran. • President Trump suggests an end to military operations may be near, while seeking additional funding for ongoing efforts. • Trump outlines objectives including degrading Iranian missile capabilities and preventing nuclear achievement. • U.S. stance on Strait of Hormuz security and regional assistance is clarified, with emphasis on local responsibility. • Deployment and funding decisions are ongoing as tensions continue. 317. </w:t>
      </w:r>
      <w:hyperlink r:id="rId258">
        <w:r>
          <w:rPr>
            <w:color w:val="0000EE"/>
            <w:u w:val="single"/>
          </w:rPr>
          <w:t>https://themoderatevoice.com/targeting-of-energy-facilities-turned-iran-war-into-worst%E2%80%91case-scenario-for-gulf-states/</w:t>
        </w:r>
      </w:hyperlink>
      <w:r>
        <w:rPr>
          <w:i/>
        </w:rPr>
        <w:t xml:space="preserve"> - * On March 18, 2026, the US-Israeli military campaign against Iran escalated with attacks on critical energy infrastructure. * Iranian retaliation damaged Qatar's Ras Laffan LNG facilities, with additional attacks on oil and gas sites in Saudi Arabia, Kuwait, and the UAE. * The conflict threatens Gulf states' export revenues from oil and natural gas, risking regional power and global economic stability. * Ras Laffan, Qatar’s key LNG hub, was reportedly damaged, damaging 17% of Qatar’s LNG capacity, with repairs projected to take three to five years. * Threats to energy infrastructure pose a significant risk to regional and global energy markets. 318. </w:t>
      </w:r>
      <w:hyperlink r:id="rId228">
        <w:r>
          <w:rPr>
            <w:color w:val="0000EE"/>
            <w:u w:val="single"/>
          </w:rPr>
          <w:t>https://blockchain.news/news/vaneck-stagflation-risk-iran-crisis-market-selloff</w:t>
        </w:r>
      </w:hyperlink>
      <w:r>
        <w:rPr>
          <w:i/>
        </w:rPr>
        <w:t xml:space="preserve"> - * Geopolitical shocks from Iran conflict and weak jobs data cause a broad U.S. equity market retreat. * Oil prices surge past $98 due to Strait of Hormuz disruptions threatening 20% of global supply. * Risks of prolonged disruptions may push oil prices above $100, risking recession in fragile economies. * Oil price and geopolitical developments heavily influence global financial markets and sector performance. * VanEck recommends a defensive market stance pending clarity on geopolitical and monetary policy impacts. 319. </w:t>
      </w:r>
      <w:hyperlink r:id="rId259">
        <w:r>
          <w:rPr>
            <w:color w:val="0000EE"/>
            <w:u w:val="single"/>
          </w:rPr>
          <w:t>https://abcnews.com/Business/attacks-middle-east-energy-sites-deepen-threat-us/story?id=131213656</w:t>
        </w:r>
      </w:hyperlink>
      <w:r>
        <w:rPr>
          <w:i/>
        </w:rPr>
        <w:t xml:space="preserve"> - * Attacks on Middle East energy infrastructure in recent days have increased tensions amid the US-Israel conflict with Iran. * The attacks have caused a surge in global oil prices, with crude reaching $119 a barrel on Thursday. * Iran retaliated by targeting energy infrastructure, including the world's largest LNG terminal in Qatar. * The US government announced measures including releasing oil reserves and easing sanctions to mitigate price rises. * The attacks threaten to prolong fuel shortages and inflation, impacting the US economy. * Repairs could take months to years, sustaining higher energy costs and economic strain. 320. </w:t>
      </w:r>
      <w:hyperlink r:id="rId230">
        <w:r>
          <w:rPr>
            <w:color w:val="0000EE"/>
            <w:u w:val="single"/>
          </w:rPr>
          <w:t>https://www.diyinvestor.net/renewed-uncertainty-across-global-energy-and-financial-markets/</w:t>
        </w:r>
      </w:hyperlink>
      <w:r>
        <w:rPr>
          <w:i/>
        </w:rPr>
        <w:t xml:space="preserve"> - * The conflict in the Middle East has escalated, impacting global energy and financial markets. * Iran launched strikes on critical oil and gas facilities, including Qatar’s LNG complex. * LNG production has ceased in Qatar, causing a surge in global gas prices and risks of supply disruption. * The Strait of Hormuz is effectively choked off, raising shipping costs and vulnerabilities. * Oil prices could rise above $130 if the crisis worsens, threatening global energy security. * Probabilities of scenarios include a ceasefire (20%), limited escalation (50%), and full blockade (&gt;30%). * The crisis heightens inflation risks for Europe, Asia, and the US, complicating policy responses. 321. </w:t>
      </w:r>
      <w:hyperlink r:id="rId231">
        <w:r>
          <w:rPr>
            <w:color w:val="0000EE"/>
            <w:u w:val="single"/>
          </w:rPr>
          <w:t>https://www.demorgen.be/nieuws/je-zit-bijna-als-ratten-in-de-val-waarom-de-straat-van-hormuz-militair-beveiligen-zo-moeilijk-is~b1fbddd6/</w:t>
        </w:r>
      </w:hyperlink>
      <w:r>
        <w:rPr>
          <w:i/>
        </w:rPr>
        <w:t xml:space="preserve"> - • The US contemplates military action to take control of Iran’s Kharg Island, crucial for 90% of Iran’s oil exports. • The operation could take about a month, with intense military support needed. • The strategic importance of Kharg and the difficulties of operating around the island are discussed. • Additional security measures in the Strait of Hormuz, including escorting ships and mine clearance, are considered. • Several countries support efforts to ensure safe passage through the strait. 322. </w:t>
      </w:r>
      <w:hyperlink r:id="rId246">
        <w:r>
          <w:rPr>
            <w:color w:val="0000EE"/>
            <w:u w:val="single"/>
          </w:rPr>
          <w:t>https://www.washingtontimes.com/news/2026/mar/20/iran-threatening-tourism-sites-us-sending-marines-middle-east-trump/</w:t>
        </w:r>
      </w:hyperlink>
      <w:r>
        <w:rPr>
          <w:i/>
        </w:rPr>
        <w:t xml:space="preserve"> - * Iran threatened to expand attacks to include global recreational and tourist sites amid ongoing Middle East conflict. * The US announced deployment of additional warships and approximately 5,000 Marines to the region. * US President Trump suggested a potential wind-down of military efforts in the Middle East. * The conflict involves Iran, Israel, the US, and Gulf Arab states, impacting regional energy infrastructure and global oil prices. * Iran has continued attacks on energy facilities and maritime shipping, raising concerns of a global energy crisis. 323. </w:t>
      </w:r>
      <w:hyperlink r:id="rId260">
        <w:r>
          <w:rPr>
            <w:color w:val="0000EE"/>
            <w:u w:val="single"/>
          </w:rPr>
          <w:t>https://www.oilandgas360.com/scramble-for-oil-sends-forecasts-higher-by-oil-gas-360/#utm_source=rss&amp;utm_medium=rss&amp;utm_campaign=scramble-for-oil-sends-forecasts-higher-by-oil-gas-360</w:t>
        </w:r>
      </w:hyperlink>
      <w:r>
        <w:rPr>
          <w:i/>
        </w:rPr>
        <w:t xml:space="preserve"> - * The oil market shifts from cautious optimism to supply-driven urgency amid Middle East conflict.</w:t>
      </w:r>
      <w:r>
        <w:t xml:space="preserve"> Several banks raise oil price forecasts due to geopolitical risks, particularly around the Strait of Hormuz.</w:t>
      </w:r>
      <w:r>
        <w:rPr>
          <w:i/>
        </w:rPr>
        <w:t xml:space="preserve"> Markets react to potential supply disruptions, with Brent crude approaching $119 per barrel.</w:t>
      </w:r>
      <w:r>
        <w:t xml:space="preserve"> Physical buyers compete for seaborne crude amid disrupted flows and sanctions.</w:t>
      </w:r>
      <w:r>
        <w:rPr>
          <w:i/>
        </w:rPr>
        <w:t xml:space="preserve"> Attacks on infrastructure heighten concerns over extended disruptions and production impacts. 324. </w:t>
      </w:r>
      <w:hyperlink r:id="rId261">
        <w:r>
          <w:rPr>
            <w:color w:val="0000EE"/>
            <w:u w:val="single"/>
          </w:rPr>
          <w:t>https://signalscv.com/2026/03/battle-to-reopen-strait-of-hormuz-begins-with-us-air-strikes-allies-deploying-apaches/</w:t>
        </w:r>
      </w:hyperlink>
      <w:r>
        <w:rPr>
          <w:i/>
        </w:rPr>
        <w:t xml:space="preserve"> - * The US launched an offensive in the Strait of Hormuz to unblock it after Iran's blockade. * US forces deployed jets and Apache helicopters to strike Iranian vessels. * American allies, using Apaches, have assisted against Iranian attack drones. * Iran widened attacks on Gulf energy infrastructure, hitting refineries and LNG facilities. * US military dropped bombs on Iran’s underground missile facilities and deployed additional forces. * International coalition efforts, led by the US, aim to restore navigation rights and stabilise oil markets. 325. </w:t>
      </w:r>
      <w:hyperlink r:id="rId262">
        <w:r>
          <w:rPr>
            <w:color w:val="0000EE"/>
            <w:u w:val="single"/>
          </w:rPr>
          <w:t>https://lajornadanet.com/portada/nbc-ee-uu-acelera-el-despliegue-de-miles-de-tropas-en-oriente-medio/</w:t>
        </w:r>
      </w:hyperlink>
      <w:r>
        <w:rPr>
          <w:i/>
        </w:rPr>
        <w:t xml:space="preserve"> - * US is deploying thousands of Marines and sailors to the Middle East, with the 11th Expeditionary Unit departing from San Diego. * The deployment involves the USS Boxer amphibious assault ship, which might be accompanied by additional vessels. * The US Navy ships can launch missiles and operate aircraft such as F-35 and AV-8 Harrier. * The deployment aims to provide strategic options for the White House in the Iran conflict, including securing oil tanker transit through the Strait of Hormuz. * Possible deployment of troops on the Iranian coast is also considered as part of extensive operations. 326. </w:t>
      </w:r>
      <w:hyperlink r:id="rId250">
        <w:r>
          <w:rPr>
            <w:color w:val="0000EE"/>
            <w:u w:val="single"/>
          </w:rPr>
          <w:t>https://africa-middleeastmining.com/rising-tensions-in-the-gulf-energy-infrastructure-under-fire/?utm_source=rss&amp;utm_medium=rss&amp;utm_campaign=rising-tensions-in-the-gulf-energy-infrastructure-under-fire</w:t>
        </w:r>
      </w:hyperlink>
      <w:r>
        <w:rPr>
          <w:i/>
        </w:rPr>
        <w:t xml:space="preserve"> - * Iran launched coordinated airstrikes on oil and gas facilities across Kuwait, Qatar, and Saudi Arabia. * The attack on Iran's South Pars gas field prompted warnings of further retaliation. * Crude oil prices surged by over 50% since late February, indicating concerns over supply disruptions. * The Strait of Hormuz, a critical passage for nearly one-fifth of the world's oil, is nearly impassable. * US President Donald Trump downplayed the economic fallout and avoided deploying troops. 327. </w:t>
      </w:r>
      <w:hyperlink r:id="rId224">
        <w:r>
          <w:rPr>
            <w:color w:val="0000EE"/>
            <w:u w:val="single"/>
          </w:rPr>
          <w:t>https://nypost.com/2026/03/14/world-news/any-country-except-for-us-and-israel-can-pass-through-strait-of-hormuz-iranian-foreign-minister-says/</w:t>
        </w:r>
      </w:hyperlink>
      <w:r>
        <w:rPr>
          <w:i/>
        </w:rPr>
        <w:t xml:space="preserve"> - * Iran states that all countries except the US and Israel can pass through the Strait of Hormuz. * The declaration follows US bombing of military targets on Kharg Island. * Iranian Foreign Minister Abbas Araghchi asserts the strait is open to others, only closed to enemies. * President Trump threatened to destroy Iran's oil infrastructure if passage is denied. * Two Indian-flagged tankers crossed the Strait safely, en route to India. * Since February 28, sixteen ships have been attacked in the region, according to UK maritime sources. 328. </w:t>
      </w:r>
      <w:hyperlink r:id="rId221">
        <w:r>
          <w:rPr>
            <w:color w:val="0000EE"/>
            <w:u w:val="single"/>
          </w:rPr>
          <w:t>https://www.omanobserver.om/article/1186451/business/markets/global-markets-uneasy-as-war-fears-keep-oil-near-100</w:t>
        </w:r>
      </w:hyperlink>
      <w:r>
        <w:rPr>
          <w:i/>
        </w:rPr>
        <w:t xml:space="preserve"> - * Global markets experienced turbulence due to attacks on Gulf energy infrastructure and concerns over an energy shock. * Oil prices remained high, with Brent crude reaching $119 a barrel after attacks around the Gulf. * Disruption to shipping through the Strait of Hormuz contributed to energy price increases. * Central banks, including the ECB, Bank of England, and US Federal Reserve, held interest rates steady amid inflation concerns. * Russia cut its key interest rate to 15 per cent as its economy slows but benefits from surging oil prices. * Stock indices in Europe and Asia declined, while oil prices remained elevated near $100 per barrel. 329. </w:t>
      </w:r>
      <w:hyperlink r:id="rId253">
        <w:r>
          <w:rPr>
            <w:color w:val="0000EE"/>
            <w:u w:val="single"/>
          </w:rPr>
          <w:t>https://www.omanobserver.om/article/1186464/world/region/iran-claims-big-blow-against-its-enemies</w:t>
        </w:r>
      </w:hyperlink>
      <w:r>
        <w:rPr>
          <w:i/>
        </w:rPr>
        <w:t xml:space="preserve"> - * Iran's Supreme Leader Khamenei announced that Iran had inflicted a 'dizzying blow' on its enemies, the US and Israel, amid regional war. * The statement was made during Nowruz, amidst fresh blasts in Tehran and ongoing conflict in the region. * Israel reported the elimination of Iran's Basij commander and targeted areas around the Caspian Sea. * Israeli Prime Minister Netanyahu suggested the war might be ending faster than expected. * The conflict has disrupted global energy markets, with Iran closing the Strait of Hormuz and attacks on oil infrastructure occurring. * US President Trump criticised NATO allies for not assisting in reopening the Strait of Hormuz. 330. </w:t>
      </w:r>
      <w:hyperlink r:id="rId227">
        <w:r>
          <w:rPr>
            <w:color w:val="0000EE"/>
            <w:u w:val="single"/>
          </w:rPr>
          <w:t>https://www.omanobserver.om/article/1186470/oman/us-sending-marines-and-amphibious-assault-ship-to-the-middle-east-officials</w:t>
        </w:r>
      </w:hyperlink>
      <w:r>
        <w:rPr>
          <w:i/>
        </w:rPr>
        <w:t xml:space="preserve"> - * The US military plans to deploy approximately 2,500 Marines aboard the USS Boxer and accompanying warships to the Middle East. * Deployment follows heightened tensions, attacks on energy facilities, and Iran’s missile threats. * Israel conducted air strikes on Iran and reported missile attacks from Iran. * US allies pledged to help secure the Strait of Hormuz; US criticised for lack of support. * Oil prices have increased amid disruptions, with Brent crude near $110. 331. </w:t>
      </w:r>
      <w:hyperlink r:id="rId254">
        <w:r>
          <w:rPr>
            <w:color w:val="0000EE"/>
            <w:u w:val="single"/>
          </w:rPr>
          <w:t>https://www.omanobserver.om/article/1186467/world/region/attack-causes-fire-at-kuwait-oil-refinery</w:t>
        </w:r>
      </w:hyperlink>
      <w:r>
        <w:rPr>
          <w:i/>
        </w:rPr>
        <w:t xml:space="preserve"> - * Firefighters responded to a blaze at a Kuwait oil refinery following a drone attack from Iran. * The attack occurred in Kuwait's Mina Al Ahmadi refinery, marking the second incident this week. * Iran threatened retaliation after an Israeli strike damaged its South Pars gas field. * Escalating attacks on Gulf energy infrastructure raised concerns over oil and gas supplies. * The conflict involved multiple Gulf countries, Iran, and Israel, with ongoing tension in regional energy operations. 332. </w:t>
      </w:r>
      <w:hyperlink r:id="rId255">
        <w:r>
          <w:rPr>
            <w:color w:val="0000EE"/>
            <w:u w:val="single"/>
          </w:rPr>
          <w:t>https://www.novinite.com/view_news.php?id=237603</w:t>
        </w:r>
      </w:hyperlink>
      <w:r>
        <w:rPr>
          <w:i/>
        </w:rPr>
        <w:t xml:space="preserve"> - * The war involving the US, Israel, and Iran has entered its third week, involving attacks, military clashes, and regional mobilisation. * Israel agreed to refrain from further strikes on Iranian energy sites following a request from US President Trump. * Iran targeted energy infrastructure in Israel and Qatar, including Ras Laffan gas facility, impacting LNG exports. * Oil prices reached $115 per barrel, amid ongoing conflict and unstable energy markets. * The UN is preparing talks on establishing a humanitarian corridor through the Strait of Hormuz; UK military planners are involved. * Hostilities include drone and missile interceptions across Middle Eastern countries, with casualties reported. * Israel launched strikes on Tehran after earlier signals of restraint, complicating diplomatic efforts. * The US has requested an additional $200 billion for military funding; weapons sales to Gulf states have accelerated. * Trump downplayed military expenditure and denied plans for troop deployment, noting secrecy in decision-making. * Germany withdrew support from Israel in a case at the International Court of Justice, reflecting international tensions. 333. </w:t>
      </w:r>
      <w:hyperlink r:id="rId263">
        <w:r>
          <w:rPr>
            <w:color w:val="0000EE"/>
            <w:u w:val="single"/>
          </w:rPr>
          <w:t>https://www.peoplenews.tw/articles/hot-news/22456</w:t>
        </w:r>
      </w:hyperlink>
      <w:r>
        <w:rPr>
          <w:i/>
        </w:rPr>
        <w:t xml:space="preserve"> - • US grants 30-day waiver for Iranian oil exports, releasing approximately 140 million barrels to alleviate energy supply pressures. • Announcement made by US Treasury on 20 April as tensions with Iran and military actions in the Middle East escalate. • Measures aim to mitigate rising oil prices, although US continues military operations and refuses to cease fire. • Major importers, especially China, expected to benefit from Iranian oil supply; other countries face energy crises. • International and economic impacts projected for Europe, Asia, and developing nations depending on Middle Eastern oil. 334. </w:t>
      </w:r>
      <w:hyperlink r:id="rId256">
        <w:r>
          <w:rPr>
            <w:color w:val="0000EE"/>
            <w:u w:val="single"/>
          </w:rPr>
          <w:t>https://www.nation.com.pk/15-Mar-2026/trump-vows-open-strait-hormuz-iran-threatens-ports</w:t>
        </w:r>
      </w:hyperlink>
      <w:r>
        <w:rPr>
          <w:i/>
        </w:rPr>
        <w:t xml:space="preserve"> - * US President Donald Trump claimed that many countries would send warships to defend the Strait of Hormuz, a key oil shipment route, amid Iran's threats. * Iran threatened to attack UAE ports and warned civilians to evacuate key ports after US-led strikes on Iranian facilities. * U.S. and Israeli military actions targeted Iranian military sites, with Iran retaliating through missile and drone attacks across the region. * Oil operations in Fujairah and other UAE ports were suspended after debris from intercepted drones fell, causing fires and damage. * Global oil prices surged over 40% since the start of the conflict, with at least 3,000 deaths reported in the region. 335. </w:t>
      </w:r>
      <w:hyperlink r:id="rId258">
        <w:r>
          <w:rPr>
            <w:color w:val="0000EE"/>
            <w:u w:val="single"/>
          </w:rPr>
          <w:t>https://themoderatevoice.com/targeting-of-energy-facilities-turned-iran-war-into-worst%E2%80%91case-scenario-for-gulf-states/</w:t>
        </w:r>
      </w:hyperlink>
      <w:r>
        <w:rPr>
          <w:i/>
        </w:rPr>
        <w:t xml:space="preserve"> - * On March 18, 2026, US-Israeli strikes on Iran led to retaliatory attacks on energy infrastructure in Qatar, Saudi Arabia, the UAE, and Kuwait. * Iranian missiles damaged Ras Laffan in Qatar and other energy facilities in the Gulf, causing significant disruptions. * The crisis involves the world’s largest nonassociated gas reserves on the Qatar-Iran border, with potential global energy impacts. * Damage to Qatar’s LNG capacity and gas-to-liquids facilities may take three to five years to repair, affecting Qatar’s role as a regional power. * The conflict poses significant risks to global oil and gas markets, following previous attacks by Houthi forces and threats from Iran. 336. </w:t>
      </w:r>
      <w:hyperlink r:id="rId228">
        <w:r>
          <w:rPr>
            <w:color w:val="0000EE"/>
            <w:u w:val="single"/>
          </w:rPr>
          <w:t>https://blockchain.news/news/vaneck-stagflation-risk-iran-crisis-market-selloff</w:t>
        </w:r>
      </w:hyperlink>
      <w:r>
        <w:rPr>
          <w:i/>
        </w:rPr>
        <w:t xml:space="preserve"> - • VanEck warns of rising stagflation risks amid Iran conflict and weak jobs data. • US equity markets retreat sharply; oil surges past $98 due to Strait of Hormuz disruption. • Disruption in Hormuz threatens 20% of global oil supply, leading to emergency reserve releases. • Weak employment data and geopolitical tensions have shifted markets into risk-off mode. • Analysts highlight potential for prolonged supply shocks to trigger recession if disruption persists. 337. </w:t>
      </w:r>
      <w:hyperlink r:id="rId264">
        <w:r>
          <w:rPr>
            <w:color w:val="0000EE"/>
            <w:u w:val="single"/>
          </w:rPr>
          <w:t>https://theindependent.sg/with-months-of-fuel-supply-singapore-is-better-positioned-than-other-asian-countries-but-real-risk-is-prolonged-disruption/</w:t>
        </w:r>
      </w:hyperlink>
      <w:r>
        <w:rPr>
          <w:i/>
        </w:rPr>
        <w:t xml:space="preserve"> - * Singapore has a fuel stockpile sufficient for months, with diversified energy sources since 2022. * The war in the Middle East has caused a rise in oil and gas prices and uncertainty in LNG supply. * Singapore's reserves serve as a buffer against short-term disruptions, but future costs may rise. * Other Asian countries, including Sri Lanka, Pakistan, Bangladesh, and Southeast Asian nations, face fuel shortages and limited reserves. * Countries like Japan, South Korea, and Taiwan are highly dependent on imported oil and LNG, with some reserves but high consumption rates. 338. </w:t>
      </w:r>
      <w:hyperlink r:id="rId230">
        <w:r>
          <w:rPr>
            <w:color w:val="0000EE"/>
            <w:u w:val="single"/>
          </w:rPr>
          <w:t>https://www.diyinvestor.net/renewed-uncertainty-across-global-energy-and-financial-markets/</w:t>
        </w:r>
      </w:hyperlink>
      <w:r>
        <w:rPr>
          <w:i/>
        </w:rPr>
        <w:t xml:space="preserve"> - * The situation in the Middle East has escalated, affecting global energy and financial markets. * Iran launched strikes on oil and gas facilities in the Gulf, including Qatar's LNG infrastructure. * Qatar halted LNG production, and shipping risks near the Strait of Hormuz have increased. * Gas prices in Europe surged nearly 30%, and oil prices may exceed $130 if escalation worsens. * The conflict threatens long-term damage to energy production capacity and global supply security. * Scenario probabilities indicate a 20% chance of a ceasefire, 50% of limited escalation, and 30% of full closure of the Strait. * The crisis impacts global inflation, especially in Europe and Asia, raising risks of stagflation in the US. 339. </w:t>
      </w:r>
      <w:hyperlink r:id="rId231">
        <w:r>
          <w:rPr>
            <w:color w:val="0000EE"/>
            <w:u w:val="single"/>
          </w:rPr>
          <w:t>https://www.demorgen.be/nieuws/je-zit-bijna-als-ratten-in-de-val-waarom-de-straat-van-hormuz-militair-beveiligen-zo-moeilijk-is~b1fbddd6/</w:t>
        </w:r>
      </w:hyperlink>
      <w:r>
        <w:rPr>
          <w:i/>
        </w:rPr>
        <w:t xml:space="preserve"> - * The US possibly plans to seize Iran’s Kharg Island to control 90% of Iranian oil exports, with potential military action discussed in US circles. * Timing for operation is estimated at around a month, with soldiers to be sent via air and naval forces. * Military complexity and risks include Iran’s efforts to intercept landings, the need for substantial air and sea support, and protection against threats like mines, drones, and fast boats. * Naval escorts and mine clearance operations are needed to ensure safe passage through the narrow Strait of Hormuz. * Several countries support efforts to secure free passage in the strait, but specific military contributions are unspecified. 340. </w:t>
      </w:r>
      <w:hyperlink r:id="rId261">
        <w:r>
          <w:rPr>
            <w:color w:val="0000EE"/>
            <w:u w:val="single"/>
          </w:rPr>
          <w:t>https://signalscv.com/2026/03/battle-to-reopen-strait-of-hormuz-begins-with-us-air-strikes-allies-deploying-apaches/</w:t>
        </w:r>
      </w:hyperlink>
      <w:r>
        <w:rPr>
          <w:i/>
        </w:rPr>
        <w:t xml:space="preserve"> - * US forces launched air strikes in the Strait of Hormuz to unblock the waterway, with support from allies using Apaches against Iranian attack drones. 341. </w:t>
      </w:r>
      <w:hyperlink r:id="rId265">
        <w:r>
          <w:rPr>
            <w:color w:val="0000EE"/>
            <w:u w:val="single"/>
          </w:rPr>
          <w:t>https://www.dailywire.com/news/red-state-pauses-gas-tax-to-ease-pain-of-iran-war-price-increase</w:t>
        </w:r>
      </w:hyperlink>
      <w:r>
        <w:rPr>
          <w:i/>
        </w:rPr>
        <w:t xml:space="preserve"> - • Georgia Governor Brian Kemp suspended the state's gas tax for 60 days amid rising fuel prices. • The move was in response to the U.S.-Israeli war in Iran entering its third week. • The conflict has impacted oil supplies from the Middle East, a major oil-producing region. • President Donald Trump considered military options to protect oil shipping routes near Iran. • The U.S. national average gas price reached $3.912 per gallon, the highest since October 2022. • A Reuters/Ipsos poll indicated many households felt financial impacts from increased fuel prices. 342. </w:t>
      </w:r>
      <w:hyperlink r:id="rId266">
        <w:r>
          <w:rPr>
            <w:color w:val="0000EE"/>
            <w:u w:val="single"/>
          </w:rPr>
          <w:t>https://hotnews.ro/munca-de-acasa-reducerea-deplasarilor-si-a-vitezei-printre-masurile-propuse-de-aie-in-cea-mai-mare-perturbare-a-aprovizionarii-din-istoria-pietei-globale-de-petrol-2199593</w:t>
        </w:r>
      </w:hyperlink>
      <w:r>
        <w:rPr>
          <w:i/>
        </w:rPr>
        <w:t xml:space="preserve"> - * AIE avertizează că măsurile de creştere a ofertei nu vor fi suficiente pentru a compensa perturbarea aprovizionării de petrol. * Se propune reducerea consumului prin munca de acasă, reducerea deplasărilor şi utilizarea transportului public. * AIE a decis eliberarea a 400 milioane de barili de petrol din rezerve strategice, cea mai mare intervenţie din istorie. * Preţul petrolului Brent a crescut cu 1,3%, ajungând la 109,93 USD pe baril, în timp ce WTI a rămas relativ stabil la 96,20 USD. * Guverne europene analizează măsuri fiscale, precum reducerea TVA la combustibil şi eliminarea taxelor, pentru a proteja consumatorii. 343. </w:t>
      </w:r>
      <w:hyperlink r:id="rId267">
        <w:r>
          <w:rPr>
            <w:color w:val="0000EE"/>
            <w:u w:val="single"/>
          </w:rPr>
          <w:t>https://www.pcimag.com/articles/114502-war-driven-energy-disruption-and-the-chemicals-and-coatings-sectors</w:t>
        </w:r>
      </w:hyperlink>
      <w:r>
        <w:rPr>
          <w:i/>
        </w:rPr>
        <w:t xml:space="preserve"> - * Middle East tensions influence energy markets, petrochemical feedstocks, and freight flows. * Companies like LANXESS, BASF, Songwon, and WACKER cite rising raw material, energy, and logistics costs. * Disruptions in the Strait of Hormuz, particularly Iranian strikes on Qatar’s LNG infrastructure, cause supply tightening and price volatility. * Disruptions may affect resins, intermediates, and additives used in coatings. * PCI will monitor further developments related to the coatings sector. 344. </w:t>
      </w:r>
      <w:hyperlink r:id="rId205">
        <w:r>
          <w:rPr>
            <w:color w:val="0000EE"/>
            <w:u w:val="single"/>
          </w:rPr>
          <w:t>https://www.descifrado.com/2026/03/20/mercado-energetico-contiene-el-aliento-tras-una-semana-marcada-por-la-incertidumbre-y-la-volatilidad/</w:t>
        </w:r>
      </w:hyperlink>
      <w:r>
        <w:rPr>
          <w:i/>
        </w:rPr>
        <w:t xml:space="preserve"> - * The session in London and New York closed with signs of volatility remaining, driven by geopolitical tensions and supply concerns. * Crude oil prices finalised with a slight correction: Brent at around $112 and WTI above $108. * The weekly trend is sharply bullish despite minor profit-taking. * Risks include attacks in the Gulf of Persia and tight global supply, with inventories at critical levels. * Investor sentiment shifts from post-pandemic recovery to hedging amid geopolitical tensions, affecting oil as an inflation indicator. * Next week’s market moves depend on Middle East actions, which could rapidly impact crude prices. 345. </w:t>
      </w:r>
      <w:hyperlink r:id="rId268">
        <w:r>
          <w:rPr>
            <w:color w:val="0000EE"/>
            <w:u w:val="single"/>
          </w:rPr>
          <w:t>https://www.iraq-businessnews.com/2026/03/21/basra-oil-output-down-73/</w:t>
        </w:r>
      </w:hyperlink>
      <w:r>
        <w:rPr>
          <w:i/>
        </w:rPr>
        <w:t xml:space="preserve"> - * Basra Oil Company (BOC) reduced crude oil production from 3.3 million barrels per day to 900,000 barrels per day. * The reduction follows suspension of exports from southern ports. * The decision was confirmed during a meeting chaired by Deputy Prime Minister for Energy Affairs and Minister of Oil Hayan Abdul Ghani Al-Sawad. * The reduced volumes are directed to supply domestic refineries. * The meeting involved officials from Ministry of Oil, BOC, and South Gas Company (SGC), which reported liquefied gas production reaching 3,500 tons per day, achieving self-sufficiency. 346. </w:t>
      </w:r>
      <w:hyperlink r:id="rId269">
        <w:r>
          <w:rPr>
            <w:color w:val="0000EE"/>
            <w:u w:val="single"/>
          </w:rPr>
          <w:t>https://boereport.com/2026/03/20/us-loans-45-2-million-barrels-of-strategic-reserve-oil-in-first-batch-since-iran-war/</w:t>
        </w:r>
      </w:hyperlink>
      <w:r>
        <w:rPr>
          <w:i/>
        </w:rPr>
        <w:t xml:space="preserve"> - * The U.S. Energy Department awarded contracts to loan 45.2 million barrels of crude oil from the Strategic Petroleum Reserve. * Companies awarded contracts include BP, Gunvor USA, Marathon Petroleum, Shell Trading, Energy Transfer Crude Marketing, Mercuria, Trafigura, and Vitol. * The loans are part of a broader agreement by the International Energy Agency to release 400 million barrels amid rising prices during the US-Israeli conflict on Iran. * The US aims to exchange a total of 172 million barrels and expects to return about 200 million barrels including premiums. 347. </w:t>
      </w:r>
      <w:hyperlink r:id="rId270">
        <w:r>
          <w:rPr>
            <w:color w:val="0000EE"/>
            <w:u w:val="single"/>
          </w:rPr>
          <w:t>https://meziesblog.com/iran-war-latest-saudis-warn-oil-price-rising-to-180-gas-to-7-at-pump/</w:t>
        </w:r>
      </w:hyperlink>
      <w:r>
        <w:rPr>
          <w:i/>
        </w:rPr>
        <w:t xml:space="preserve"> - * Saudi officials warn oil could reach $180 per barrel if supply disruptions related to the Iran conflict persist by late April. * Brent crude has surged to around $119 per barrel following attacks on Gulf energy infrastructure. * Disruptions are mainly due to shutdown of shipping through the Strait of Hormuz, affecting regional exports. * Alternative rerouting through pipelines is insufficient to fully replace lost supply. * Attacks on Qatar's LNG facilities threaten global natural gas markets and potentially cause wider energy shocks. * Central banks, including the Federal Reserve, warn of economic slowdown and inflation due to rising energy prices. 348. </w:t>
      </w:r>
      <w:hyperlink r:id="rId271">
        <w:r>
          <w:rPr>
            <w:color w:val="0000EE"/>
            <w:u w:val="single"/>
          </w:rPr>
          <w:t>https://www.mees.com/2026/3/20/refining-petrochemicals/iraq-scrambles-for-outlets-to-keep-refineries-running/0345bc70-2468-11f1-bdb5-fd2edf9c92d2</w:t>
        </w:r>
      </w:hyperlink>
      <w:r>
        <w:rPr>
          <w:i/>
        </w:rPr>
        <w:t xml:space="preserve"> - * Iraqi officials are seeking outlets to dispose of large volumes of refined products before storage capacity fills up.</w:t>
      </w:r>
      <w:r>
        <w:t xml:space="preserve"> The closure of the Strait of Hormuz has cut off Iraq’s primary export route.</w:t>
      </w:r>
      <w:r>
        <w:rPr>
          <w:i/>
        </w:rPr>
        <w:t xml:space="preserve"> Iraq needs to keep refineries operational to supply domestic demand and support crude and associated gas output.</w:t>
      </w:r>
      <w:r>
        <w:t xml:space="preserve"> Iraq is trucking fuel oil and naphtha to Syria and Jordan to prevent overfilling storage tanks and generate revenue.</w:t>
      </w:r>
      <w:r>
        <w:rPr>
          <w:i/>
        </w:rPr>
        <w:t xml:space="preserve"> The issue involves refinery output, storage capacity, and export logistics.</w:t>
      </w:r>
      <w:r>
        <w:t xml:space="preserve"> The efforts are driven by export restrictions and refining sector needs. 349. </w:t>
      </w:r>
      <w:hyperlink r:id="rId272">
        <w:r>
          <w:rPr>
            <w:color w:val="0000EE"/>
            <w:u w:val="single"/>
          </w:rPr>
          <w:t>https://www.mees.com/2026/3/20/oil-gas/assessing-the-middle-easts-eventual-production-return-outlook/91fe3b80-2463-11f1-a6cd-dfc89f5c080d</w:t>
        </w:r>
      </w:hyperlink>
      <w:r>
        <w:t xml:space="preserve"> - * Markets face supply outages and halted non-Iranian oil flows through the Strait of Hormuz. * Focus on immediate supply constraints and the duration of the Hormuz shutdown. * Kuwaiti Opec Governor Mohammed al-Shatti estimates it could take 15 days or longer for Middle East producers to restart fields. * The conflict causing the outages shows no signs of ending soon, with potential months before normal production resumes. * The article discusses the impact on oil supply and market stability. 350. </w:t>
      </w:r>
      <w:hyperlink r:id="rId273">
        <w:r>
          <w:rPr>
            <w:color w:val="0000EE"/>
            <w:u w:val="single"/>
          </w:rPr>
          <w:t>https://boereport.com/2026/03/20/iraq-declares-force-majeure-on-foreign-operated-oilfields-over-hormuz-disruption-sources-say/</w:t>
        </w:r>
      </w:hyperlink>
      <w:r>
        <w:t xml:space="preserve"> - * Iraq has declared force majeure on all foreign-operated oilfields due to military disruptions in the Strait of Hormuz. * Navigation through the Strait, a key global energy chokepoint, has been severely affected. * Most Iraqi crude exports transit the Strait; storage capacity has reached limits. * Crude exports from Iraq’s southern ports have halted, resulting in a reduction of production at Basra Oil Company from 3.3 million bpd to 900,000 bpd. * The drop in production and exports is expected to strain Iraq’s finances, which rely heavily on crude sales. 351. </w:t>
      </w:r>
      <w:hyperlink r:id="rId274">
        <w:r>
          <w:rPr>
            <w:color w:val="0000EE"/>
            <w:u w:val="single"/>
          </w:rPr>
          <w:t>https://www.rigzone.com/news/wire/oil_surges_as_iran_war_escalates-20-mar-2026-183265-article/?rss=true</w:t>
        </w:r>
      </w:hyperlink>
      <w:r>
        <w:t xml:space="preserve"> - * The global oil benchmark Brent increased to over $112 a barrel amid escalated conflict involving Iran and US military activities. * President Donald Trump discussed winding down US military efforts against Iran, influencing oil prices. * Clashes and US military deployments have caused significant supply disruptions, including the potential seizure of Iran’s Kharg Island. * Prices of Brent and WTI increased sharply in May contracts; Brent rose 3.3% to $112.19. * US gasoline and diesel prices hit multi-year highs, impacting the economy and election outlook. * Oil supply disruptions from Gulf producers have shuttered roughly 10 million barrels daily, with potential prices exceeding $180 a barrel if disruptions persist. 352. </w:t>
      </w:r>
      <w:hyperlink r:id="rId271">
        <w:r>
          <w:rPr>
            <w:color w:val="0000EE"/>
            <w:u w:val="single"/>
          </w:rPr>
          <w:t>https://www.mees.com/2026/3/20/refining-petrochemicals/iraq-scrambles-for-outlets-to-keep-refineries-running/0345bc70-2468-11f1-bdb5-fd2edf9c92d2</w:t>
        </w:r>
      </w:hyperlink>
      <w:r>
        <w:t xml:space="preserve"> - * Iraqi officials are seeking outlets for refined products to prevent storage capacity issues. * The Strait of Hormuz closure cut off Iraq’s primary export route. * Iraq aims to truck fuel oil and naphtha to Syria and Jordan. * The focus is on maintaining refinery operations and domestic supply. * The situation impacts crude and refined product logistics and exports. 353. </w:t>
      </w:r>
      <w:hyperlink r:id="rId275">
        <w:r>
          <w:rPr>
            <w:color w:val="0000EE"/>
            <w:u w:val="single"/>
          </w:rPr>
          <w:t>https://www.df.cl/internacional/politica/irak-declara-fuerza-mayor-en-yacimientos-de-petroleras-extranjeras-por</w:t>
        </w:r>
      </w:hyperlink>
      <w:r>
        <w:t xml:space="preserve"> - * Irak's Ministry of Petroleum declared force majeure on all oil fields operated by foreign companies amid disruptions in the Strait of Ormuz. 354. </w:t>
      </w:r>
      <w:hyperlink r:id="rId276">
        <w:r>
          <w:rPr>
            <w:color w:val="0000EE"/>
            <w:u w:val="single"/>
          </w:rPr>
          <w:t>https://www.channelnewsasia.com/world/wall-street-us-iran-israel-war-markets-nvidia-microsoft-6007861</w:t>
        </w:r>
      </w:hyperlink>
      <w:r>
        <w:t xml:space="preserve"> - * Stocks tumbled and oil prices rose amid ongoing attacks on Gulf energy infrastructure. * Brent crude increased 3.3% to nearly US$112.19 per barrel; WTI rose 2.3% to over US$98 per barrel. * Attacks on Kuwait's refinery and Qatar's natural gas complex heightened market concerns. * Market volatility driven by uncertainty over threat levels and geopolitical tensions. * Investors are also worried about inflation amid rising bond yields. 355. </w:t>
      </w:r>
      <w:hyperlink r:id="rId277">
        <w:r>
          <w:rPr>
            <w:color w:val="0000EE"/>
            <w:u w:val="single"/>
          </w:rPr>
          <w:t>https://investorsking.com/2026/03/20/dangote-refinery-sees-surge-in-demand-as-iran-war-disrupts-global-fuel-supply/</w:t>
        </w:r>
      </w:hyperlink>
      <w:r>
        <w:t xml:space="preserve"> - * The Iran conflict has disrupted global oil flows, increasing oil prices and tightening refined fuel supplies. * African countries are seeking supply agreements with the Dangote Refinery to mitigate shortages. * The $20 billion refinery began operations in 2024, designed to meet Nigeria’s domestic demand and export surplus. * Demand for the refinery's products has increased amid global supply disruptions, boosting its market significance. * African governments are implementing measures to manage the fuel crisis, including conservation and strategic reserves. * The crisis accelerates Africa's shift towards domestic refining capacity, reducing reliance on imports. 356. </w:t>
      </w:r>
      <w:hyperlink r:id="rId278">
        <w:r>
          <w:rPr>
            <w:color w:val="0000EE"/>
            <w:u w:val="single"/>
          </w:rPr>
          <w:t>https://www.wbn.digital/wbn-morning-brief-march-20-2026-oil-holds-above-109-as-supply-efforts-fail-to-ease-market-tension/</w:t>
        </w:r>
      </w:hyperlink>
      <w:r>
        <w:t xml:space="preserve"> - * Oil prices rise above $109 per barrel despite supply interventions, with ongoing infrastructure damage and shipping delays. * The increase influences inflation expectations, transportation costs, and central bank policies globally. * The article details specific impacts across Canada, the United States, and international markets. * Highlights include support for shipping route security, energy market reactions, and monetary policy signals. * Contains information relevant to OPEC+ policy decisions, market impacts on crude futures, and international cooperative efforts. 357. </w:t>
      </w:r>
      <w:hyperlink r:id="rId279">
        <w:r>
          <w:rPr>
            <w:color w:val="0000EE"/>
            <w:u w:val="single"/>
          </w:rPr>
          <w:t>https://www.turkiyetoday.com/region/iran-says-no-surplus-oil-available-after-us-signals-possible-sanctions-relief-3216614</w:t>
        </w:r>
      </w:hyperlink>
      <w:r>
        <w:t xml:space="preserve"> - * Iran's Oil Ministry spokesperson states no surplus crude oil is available for international markets. * The statement follows US Treasury Secretary's suggestion of possible sanctions lifting on Iranian oil. * The article discusses Iran's oil supply status and US sanctions signals. * The timing is after the US signals, with the article dated March 20, 2026. * The focus is on Iran's oil inventory and market influence. 358. </w:t>
      </w:r>
      <w:hyperlink r:id="rId280">
        <w:r>
          <w:rPr>
            <w:color w:val="0000EE"/>
            <w:u w:val="single"/>
          </w:rPr>
          <w:t>https://oilprice.com/Latest-Energy-News/World-News/Buyers-Scramble-for-Seaborne-Oil-as-Middle-East-War-Continues.html</w:t>
        </w:r>
      </w:hyperlink>
      <w:r>
        <w:t xml:space="preserve"> - * Oil in floating storage has decreased from 140 million barrels at end of last year to 78 million barrels this week. * The rate of depletion has been about 1.8 million barrels per day since the Middle East conflict began. * Buyers in Asia, notably India, are sourcing more Russian crude due to U.S. waivers and supply constraints. * U.S. Treasury Secretary indicated the possibility of 'unsanctioning' over 100 million barrels of Iranian crude on tankers. * The move could be complicated due to existing sanctions against Iran's banking and insurance sectors. 359. </w:t>
      </w:r>
      <w:hyperlink r:id="rId281">
        <w:r>
          <w:rPr>
            <w:color w:val="0000EE"/>
            <w:u w:val="single"/>
          </w:rPr>
          <w:t>https://www.shaledirectories.com/blog-1/facts-rumors-newsletter-634-march-21-2026/</w:t>
        </w:r>
      </w:hyperlink>
      <w:r>
        <w:t xml:space="preserve"> - * A new oil refinery at the Port of Brownsville, Texas, may be among the first new US refineries in nearly five decades. * US natural gas exports remain stable despite Iran bombings, due to domestic fracking boom. * US crude inventories unexpectedly increased by 6.556 million barrels in March 2026. * US plans to release 172 million barrels from strategic reserves over four months. * Permian Basin faces bottlenecks limiting oil and natural gas output. * Several US shale plays experienced significant drops in drilled but uncompleted wells. * US government convenes 'God Squad' to potentially override environmental protections for Gulf oil and gas activities. * Repsol commits over $1.5 billion to US Marcellus and Eagle Ford shale projects. * Antero Resources becomes second-largest US NGL producer amid market uncertainties. * Venezuela doubles crude exports to US amid easing trade restrictions. * Industry debates potential worsening of fuel shortages due to war and market disruptions. 360. </w:t>
      </w:r>
      <w:hyperlink r:id="rId282">
        <w:r>
          <w:rPr>
            <w:color w:val="0000EE"/>
            <w:u w:val="single"/>
          </w:rPr>
          <w:t>https://www.rigzone.com/news/usa_crude_oil_stocks_rise_more_than_6mm_barrels_wow-20-mar-2026-183258-article/?rss=true</w:t>
        </w:r>
      </w:hyperlink>
      <w:r>
        <w:t xml:space="preserve"> - * US crude oil inventories, excluding the Strategic Petroleum Reserve (SPR), rose by 6.2 million barrels from March 6 to March 13. * Total petroleum stocks, including various oil products, increased by 0.4 million barrels to 1.682 billion barrels on March 13. * US crude oil inventories were about 1% below the five-year average for this time of year. * US crude oil imports increased by 772,000 barrels per day from the previous week to 7.2 million barrels per day. * The report confirmed refinery utilisation at 91.4%, with crude inputs averaging 16.2 million barrels per day. 361. </w:t>
      </w:r>
      <w:hyperlink r:id="rId283">
        <w:r>
          <w:rPr>
            <w:color w:val="0000EE"/>
            <w:u w:val="single"/>
          </w:rPr>
          <w:t>https://www.fxstreet.com/news/feds-waller-do-not-think-there-is-a-need-to-consider-rate-hikes-202603201342</w:t>
        </w:r>
      </w:hyperlink>
      <w:r>
        <w:t xml:space="preserve"> - * Christopher Waller, a Federal Reserve member, discusses monetary policy decisions, inflation, and labour force growth. * He highlights inflation as a concern, with expectations of labour force growth near zero. * Waller warns that a high and persistent oil shock could impact inflation without being transitory. * He indicates that no rate hikes are needed currently, citing market expectations and tariff effects. * Discusses the potential impact of rising oil and gas prices on inflation and consumer outlook. * Mentions the importance of studying reserve demand and balance sheet reduction discussions. * Implies economic risks linked to oil prices and inflation pressures. 362. </w:t>
      </w:r>
      <w:hyperlink r:id="rId284">
        <w:r>
          <w:rPr>
            <w:color w:val="0000EE"/>
            <w:u w:val="single"/>
          </w:rPr>
          <w:t>https://www.supplychainbrain.com/articles/43697-oil-markets-seaborne-buffer-runs-down-fast-as-iran-war-drags-on</w:t>
        </w:r>
      </w:hyperlink>
      <w:r>
        <w:t xml:space="preserve"> - * The amount of oil in floating storage has been decreasing by 1.8 million barrels daily since the war began. * Storage in floating tanks is approximately 78 million barrels, with around a third from Iran. * Oil stockpiles peaked at over 140 million barrels in late November amid geopolitical disruptions. * The Strait of Hormuz has been nearly closed for three weeks, limiting transit. * US proposals may increase Iranian oil exports from seaborne storage, impacting market supply and prices. 363. </w:t>
      </w:r>
      <w:hyperlink r:id="rId285">
        <w:r>
          <w:rPr>
            <w:color w:val="0000EE"/>
            <w:u w:val="single"/>
          </w:rPr>
          <w:t>https://oilprice.com/Energy/Energy-General/Oil-Extends-Rally-as-Hormuz-Stays-Closed.html</w:t>
        </w:r>
      </w:hyperlink>
      <w:r>
        <w:t xml:space="preserve"> - * Oil prices are heading for a fifth consecutive weekly gain, with Brent near $109 per barrel. * The Strait of Hormuz remains shut for a third week, maintaining supply tightness. * The US government announced a 60-day waiver of the Jones Act to ease shipping costs. * Iran's military targeted Gulf energy infrastructure, provoking retaliatory threats and regional tension. * EU's ban on Russian LNG entered its first phase, reducing spot deals. * US Alaska lease sale attracts bids from 11 companies, including Shell and Repsol. * Iran considers imposing transit fees through Hormuz. * Saudi Arabia temporarily halted exports following drone attack but resumed later. * Asian countries expected to import record Russian fuel oil. * Guinea considers altering bauxite exports due to freight costs. * US WTI crude shows signs of disconnect from Gulf disruptions, with low spreads. * Fuel shortages forecasted by shipping firms in Asia and West Africa, with regional prices soaring. 364. </w:t>
      </w:r>
      <w:hyperlink r:id="rId286">
        <w:r>
          <w:rPr>
            <w:color w:val="0000EE"/>
            <w:u w:val="single"/>
          </w:rPr>
          <w:t>https://en.protothema.gr/2026/03/20/international-energy-agency-even-if-the-war-ends-now-it-will-take-six-months-to-restore-oil-and-natural-gas-flows/</w:t>
        </w:r>
      </w:hyperlink>
      <w:r>
        <w:t xml:space="preserve"> - * The International Energy Agency (IEA) estimates it will take at least six months to fully restore oil and natural gas flows from the Gulf region after recent attacks. * Disruption in natural gas is twice as severe as in 2022 due to the Russian invasion of Ukraine. * Oil prices reached nearly $120 per barrel amid missile attacks on energy hubs, such as South Pars gas field and Ras Laffan complex. * IEA released 400 million barrels of oil from reserves but emphasised most reserves remain untapped. * Oil and gas fields damaged or shut down will require time and effort to recover, impacting global supply and economy. 365. </w:t>
      </w:r>
      <w:hyperlink r:id="rId287">
        <w:r>
          <w:rPr>
            <w:color w:val="0000EE"/>
            <w:u w:val="single"/>
          </w:rPr>
          <w:t>https://www.elcomercio.com/actualidad/mundo/estados-unidos-israel-destruyen-16-buques-iranies-golfo-oman/</w:t>
        </w:r>
      </w:hyperlink>
      <w:r>
        <w:t xml:space="preserve"> - * Estados Unidos e Israel destruyeron 16 buques de carga iraníes en el Golfo de Omán el 20 de marzo de 2026.</w:t>
      </w:r>
      <w:r>
        <w:rPr>
          <w:i/>
        </w:rPr>
        <w:t xml:space="preserve"> * La ofensiva forma parte de la Operación Furia Épica para garantizar la seguridad marítima internacional.</w:t>
      </w:r>
      <w:r>
        <w:t xml:space="preserve"> * Estados Unidos ha enviado aviones, helicópteros y unidades de Marines al área.</w:t>
      </w:r>
      <w:r>
        <w:rPr>
          <w:i/>
        </w:rPr>
        <w:t xml:space="preserve"> * Irán advirtió que perseguirá a funcionarios y comandantes militares de EE. UU. e Israel.</w:t>
      </w:r>
      <w:r>
        <w:t xml:space="preserve"> * El estrecho de Ormuz, por donde pasa cerca del 20% del petróleo y gas mundial, se encuentra casi bloqueado.</w:t>
      </w:r>
      <w:r>
        <w:rPr>
          <w:i/>
        </w:rPr>
        <w:t xml:space="preserve">366. </w:t>
      </w:r>
      <w:hyperlink r:id="rId288">
        <w:r>
          <w:rPr>
            <w:color w:val="0000EE"/>
            <w:u w:val="single"/>
          </w:rPr>
          <w:t>https://propakistani.pk/2026/03/20/saudi-arabia-warns-oil-prices-may-rise-to-180-per-barrel-in-april/</w:t>
        </w:r>
      </w:hyperlink>
      <w:r>
        <w:rPr>
          <w:i/>
        </w:rPr>
        <w:t xml:space="preserve"> - * Saudi Arabia warns that oil prices may surge to $180 per barrel if Middle East conflict continues. * Disruptions linked to Iran war attacks on energy infrastructure and shipping routes have increased supply concerns. * Oil prices have already risen approximately 50% since late February 2026, with Brent crude exceeding $119. * High prices could boost revenues but risk weakening demand, according to Saudi officials. * Market sentiment anticipates further price spikes amid regional instability. 367. </w:t>
      </w:r>
      <w:hyperlink r:id="rId289">
        <w:r>
          <w:rPr>
            <w:color w:val="0000EE"/>
            <w:u w:val="single"/>
          </w:rPr>
          <w:t>https://attackofthefanboy.com/politics/iran-is-quietly-building-a-vetting-system-for-strait-of-hormuz-traffic-but-what-ships-must-reveal-to-pass-is-raising-alarms/</w:t>
        </w:r>
      </w:hyperlink>
      <w:r>
        <w:rPr>
          <w:i/>
        </w:rPr>
        <w:t xml:space="preserve"> - * Iran is introducing a new vetting and registration system for ships passing through the Strait of Hormuz. * The system requires ships to submit detailed ownership and cargo information routed through Iran-linked intermediaries. * Traffic through the Strait has declined by about 95% over the past three weeks amid tensions involving the US, Israel, and Iran. * Some ships are bypassing restrictions by disabling tracking or broadcasting alternative credentials. * Iran is allowing limited transit of ships through a designated corridor, with some paying significant access costs. * Several countries, including India, Pakistan, Iraq, Malaysia, and China, are in discussions with Iran over route access. * Experts warn the new system could increase security risks and deter shipping operators due to data disclosure requirements. * The disruption may have long-lasting effects on global supply chains and energy markets. 368. </w:t>
      </w:r>
      <w:hyperlink r:id="rId290">
        <w:r>
          <w:rPr>
            <w:color w:val="0000EE"/>
            <w:u w:val="single"/>
          </w:rPr>
          <w:t>https://www.rt.com/news/635656-safe-corridor-hormuz-iran-oil/?utm_source=rss&amp;utm_medium=rss&amp;utm_campaign=RSS</w:t>
        </w:r>
      </w:hyperlink>
      <w:r>
        <w:rPr>
          <w:i/>
        </w:rPr>
        <w:t xml:space="preserve"> - * Iran signals readiness to allow passage through the Strait of Hormuz for certain vetted vessels, with some already passing through a 'safe' corridor. * Iran has stated the strait is open to all except the US and Israel, but Western-linked vessels face significant hurdles. * At least eight ships from India, Pakistan, Greece, and Iran have sailed through, sometimes via alternative routes, with formal approval processes being developed. * Payments for transit may amount to around $2 million, and Iran considers taxing ships crossing the strait. * Pre-war, the strait saw around 138 vessel transits daily, now reduced to 3–5 due to conflict. * Limited impact on energy prices observed; Brent remains above $100 per barrel despite reduced traffic. * European leaders call for de-escalation; NATO members are reluctant to deploy navies. * US President Trump downplays market impact; some US measures might facilitate Iranian tanker transit. * Russia states it remains a reliable energy supplier, with some potential benefits from the crisis. 369. </w:t>
      </w:r>
      <w:hyperlink r:id="rId284">
        <w:r>
          <w:rPr>
            <w:color w:val="0000EE"/>
            <w:u w:val="single"/>
          </w:rPr>
          <w:t>https://www.supplychainbrain.com/articles/43697-oil-markets-seaborne-buffer-runs-down-fast-as-iran-war-drags-on</w:t>
        </w:r>
      </w:hyperlink>
      <w:r>
        <w:rPr>
          <w:i/>
        </w:rPr>
        <w:t xml:space="preserve"> - * The volume of oil stored at sea is declining rapidly, with floating storage at around 78 million barrels. * Crude oil in floating storage has decreased by 1.8 million barrels daily since the war began, mainly due to constrained supply from the Persian Gulf. * The Strait of Hormuz has been nearly closed for three weeks, impacting tanker transit. * U.S. proposals to ease sanctions on Iranian barrels could impact supply availability. * Estimated Iranian oil on water is 140 million barrels, with variations in actual availability. * The decline in floating storage has helped cushion supply disruptions but risks accelerating price increases. 370. </w:t>
      </w:r>
      <w:hyperlink r:id="rId291">
        <w:r>
          <w:rPr>
            <w:color w:val="0000EE"/>
            <w:u w:val="single"/>
          </w:rPr>
          <w:t>https://finance.yahoo.com/news/gasoline-prices-inch-toward-4-highest-level-since-2022-145707430.html</w:t>
        </w:r>
      </w:hyperlink>
      <w:r>
        <w:rPr>
          <w:i/>
        </w:rPr>
        <w:t xml:space="preserve"> - * Gasoline prices in the US rose above $3.91 per gallon, nearing $4, the highest since 2022. * Oil prices increased following regional conflicts in the Middle East, with benchmark WTI above $97 per barrel and Brent over $106. * The US President announced a temporary waiver of the Jones Act, slightly alleviating supply chain concerns. * Diesel prices surged roughly 40% in a month, surpassing $5 per gallon. * Oil transit through the Strait of Hormuz is slowed, raising fears of further price increases. * Analysts predict oil could exceed $128 per barrel if Middle East conflict continues, possibly surpassing 2008 peaks. 371. </w:t>
      </w:r>
      <w:hyperlink r:id="rId292">
        <w:r>
          <w:rPr>
            <w:color w:val="0000EE"/>
            <w:u w:val="single"/>
          </w:rPr>
          <w:t>https://peakoil.com/production/ethylene-supply-crisis-looms-as-petrochemical-inventories-near-depletion</w:t>
        </w:r>
      </w:hyperlink>
      <w:r>
        <w:rPr>
          <w:i/>
        </w:rPr>
        <w:t xml:space="preserve"> - ['</w:t>
      </w:r>
      <w:r>
        <w:t xml:space="preserve"> The blockade of the Strait of Hormuz has cut off naphtha supplies, raising fears of an ethylene shortage in South Korea.', '</w:t>
      </w:r>
      <w:r>
        <w:rPr>
          <w:i/>
        </w:rPr>
        <w:t xml:space="preserve"> The South Korean government considered export restrictions on naphtha and has begun redirecting exports to domestic markets.', '</w:t>
      </w:r>
      <w:r>
        <w:t xml:space="preserve"> Petrochemical stocks are depleting, prompting industry-wide emergency responses, including inventory management and supply diversification.', '</w:t>
      </w:r>
      <w:r>
        <w:rPr>
          <w:i/>
        </w:rPr>
        <w:t xml:space="preserve"> The crisis threatens downstream sectors like shipbuilding, textiles, automotive, and chemicals, risking production delays and penalties.', '</w:t>
      </w:r>
      <w:r>
        <w:t xml:space="preserve"> Industry officials warn that even brief disruptions could cause cascading delays and financial penalties across supply chains.'] 372. </w:t>
      </w:r>
      <w:hyperlink r:id="rId293">
        <w:r>
          <w:rPr>
            <w:color w:val="0000EE"/>
            <w:u w:val="single"/>
          </w:rPr>
          <w:t>https://www.military.com/daily-news/headlines/2026/03/20/us-send-another-2500-marines-ground-option-emerges-iran-war.html</w:t>
        </w:r>
      </w:hyperlink>
      <w:r>
        <w:t xml:space="preserve"> - * Approximately 2,500 US Marines are deploying to the Middle East with additional warships as part of a military buildup involving the USS Boxer, USS Comstock, and other warships, signalling increased tensions with Iran. * The deployment aims to support maritime security and potential crisis response around the Strait of Hormuz, a critical oil chokepoint. * The US has broadened military operations against Iranian targets, including missile attacks and naval threats, with forces moved closer to the region. * Oil prices remain high around $108 per barrel due to fears of disruption in Gulf energy facilities and the Strait of Hormuz. * Iranian oil export hub Kharg Island is considered for occupation or blockade by US officials, highlighting strategic and economic implications. 373. </w:t>
      </w:r>
      <w:hyperlink r:id="rId294">
        <w:r>
          <w:rPr>
            <w:color w:val="0000EE"/>
            <w:u w:val="single"/>
          </w:rPr>
          <w:t>https://www.africanews.com/2026/03/20/new-wto-report-high-oil-gas-prices-serious-challenge-for-trade-growth/</w:t>
        </w:r>
      </w:hyperlink>
      <w:r>
        <w:t xml:space="preserve"> - • WTO warned that high oil and gas prices in 2026 could reduce trade growth estimates. • The forecast predicts 1.9% trade growth in 2026, down from 4.6% in 2025. • Prolonged elevated energy prices could further reduce growth to 1.4%. • Most shipping traffic through the Strait of Hormuz has been halted since March, affecting oil and gas transportation. • Brent crude price exceeded $115 a barrel amid conflict in the Middle East. 374. </w:t>
      </w:r>
      <w:hyperlink r:id="rId295">
        <w:r>
          <w:rPr>
            <w:color w:val="0000EE"/>
            <w:u w:val="single"/>
          </w:rPr>
          <w:t>https://andhrawatch.com/will-russian-oil-be-the-biggest-winner-in-the-us-israeli-war-against-iran/</w:t>
        </w:r>
      </w:hyperlink>
      <w:r>
        <w:t xml:space="preserve"> - * Iran's blockage of the Strait of Hormuz cut off about 20% of global seaborne oil supply, causing a market crisis. * The US eased sanctions on Russian oil to prevent an energy crisis, increasing demand for Russian crude. * Russian Urals grade matches the medium-sour crude oil type in high demand; prices have soared. * The closure of the Strait of Hormuz has resulted in a supply gap of around 20 million barrels daily, raising Brent crude prices over $100. * Attacks on energy facilities by Iran have deepened the crisis, heightening reliance on Russian oil. 375. </w:t>
      </w:r>
      <w:hyperlink r:id="rId296">
        <w:r>
          <w:rPr>
            <w:color w:val="0000EE"/>
            <w:u w:val="single"/>
          </w:rPr>
          <w:t>https://marcellusdrilling.com/2026/03/mdns-energy-stories-of-interest-fri-mar-20-2026/</w:t>
        </w:r>
      </w:hyperlink>
      <w:r>
        <w:t xml:space="preserve"> - • The article reports on oil price fluctuations linked to geopolitical developments involving Iran and the US. • It references attacks on oil infrastructure and the impact on oil and LNG markets. • The events are set in the context of Middle Eastern geopolitics, particularly related to the Strait of Hormuz. • The article discusses how these developments could affect oil and LNG supply and volatility. • Published on 20 March 2026, it highlights regional security concerns influencing energy markets. 376. </w:t>
      </w:r>
      <w:hyperlink r:id="rId297">
        <w:r>
          <w:rPr>
            <w:color w:val="0000EE"/>
            <w:u w:val="single"/>
          </w:rPr>
          <w:t>https://blockonomi.com/trump-lashes-out-at-nato-as-cowards-amid-iran-conflict-and-market-turmoil/</w:t>
        </w:r>
      </w:hyperlink>
      <w:r>
        <w:t xml:space="preserve"> - * President Trump called NATO partners 'cowards' for not assisting in reopening the Strait of Hormuz amid Iran conflict. * Military operations against Iran commenced on February 28, with ongoing casualties and civilian displacement. * The S&amp;P 500 declined approximately 5% since the start of military actions. * Gasoline prices increased by 31% to $3.91 per gallon due to supply chain disruptions. * Seven nations committed to ensuring safe passage through the Strait, with some stipulating conditions for participation. * Maritime traffic through the Strait remains halted as conflict persists in its third week. 377. </w:t>
      </w:r>
      <w:hyperlink r:id="rId285">
        <w:r>
          <w:rPr>
            <w:color w:val="0000EE"/>
            <w:u w:val="single"/>
          </w:rPr>
          <w:t>https://oilprice.com/Energy/Energy-General/Oil-Extends-Rally-as-Hormuz-Stays-Closed.html</w:t>
        </w:r>
      </w:hyperlink>
      <w:r>
        <w:t xml:space="preserve"> - * Oil prices are heading for their fifth weekly gain, with Brent near $109 per barrel, due to the continued closure of the Strait of Hormuz. * The Strait remains shut for the third week, maintaining supply tightness despite US policy efforts. * The US waived the Jones Act for 60 days to reduce shipping costs; Iran considers taxing Hormuz transits. * Iran attacked Qatar LNG facilities and targeted Gulf countries in retaliation for Israel’s strikes on Iran’s gas fields. * European Union’s ban on Russian LNG begins phase one, and US oil lease sales in Alaska attract major bidders. * Exports from Saudi Arabia halted after a drone attack on Yanbu, and fuel shortages threaten Asia and West Africa. * Market outlook remains bullish due to geopolitical disruptions and supply constraints. 378. </w:t>
      </w:r>
      <w:hyperlink r:id="rId298">
        <w:r>
          <w:rPr>
            <w:color w:val="0000EE"/>
            <w:u w:val="single"/>
          </w:rPr>
          <w:t>https://news.abplive.com/news/world/stranded-at-sea-indian-sailor-boils-water-to-survive-as-gulf-crisis-leaves-crews-trapped-report-1832196</w:t>
        </w:r>
      </w:hyperlink>
      <w:r>
        <w:t xml:space="preserve"> - * An Indian sailor stranded near the Strait of Hormuz described scarcity of water and food, and has been boiling water for drinking. * The crisis involves multiple vessels with supplies dwindling, and crews disembarking due to logistical challenges. * Ongoing tensions in the Strait of Hormuz disrupt shipping routes, with Iran allowing limited transit for some nations. * Several ships remain anchored with no clear resupply timeline, highlighting the human impact of the Gulf crisis. * Iran’s limited transit permissions and geopolitical controls contribute to the ongoing delays and crew hardships. 379. </w:t>
      </w:r>
      <w:hyperlink r:id="rId299">
        <w:r>
          <w:rPr>
            <w:color w:val="0000EE"/>
            <w:u w:val="single"/>
          </w:rPr>
          <w:t>https://www.deccanchronicle.com/world/which-cargo-ships-are-transiting-strait-of-hormuz-1945174</w:t>
        </w:r>
      </w:hyperlink>
      <w:r>
        <w:t xml:space="preserve"> - * Since Iranian forces blocked the Strait of Hormuz, vessel crossings dropped by 95% from March 1 to 19, with 116 crossings recorded.</w:t>
      </w:r>
      <w:r>
        <w:rPr>
          <w:i/>
        </w:rPr>
        <w:t xml:space="preserve"> Most ships passing through are Iranian-owned or flagged, with Greek and Chinese ships accounting for significant portions.</w:t>
      </w:r>
      <w:r>
        <w:t xml:space="preserve"> Over a third of the ships transiting are under US, EU or UK sanctions, especially among oil tankers.</w:t>
      </w:r>
      <w:r>
        <w:rPr>
          <w:i/>
        </w:rPr>
        <w:t xml:space="preserve"> Mostly oil is headed east, particularly towards China, with Iranian oil comprising 98% of traffic, averaging 1.3 million barrels daily.</w:t>
      </w:r>
      <w:r>
        <w:t xml:space="preserve"> Some ships are transiting under Iranian approval via a close corridor near Larak Island, with talks ongoing with Iran's authorities. 380. </w:t>
      </w:r>
      <w:hyperlink r:id="rId300">
        <w:r>
          <w:rPr>
            <w:color w:val="0000EE"/>
            <w:u w:val="single"/>
          </w:rPr>
          <w:t>https://www.channelnewsasia.com/business/stocks-tumble-bond-yields-jump-iran-war-fuels-central-bank-reassessment-6005891</w:t>
        </w:r>
      </w:hyperlink>
      <w:r>
        <w:t xml:space="preserve"> - * Global shares declined for a third consecutive session and weekly loss due to Iran-initiated conflict and oil supply disruptions. * US bond yields increased following central bank policy hints of possible rate hikes amid inflation pressures. * Oil prices reached their highest since July 2022, with European natural gas prices surging as Middle East strikes hit gas infrastructure. * The dollar weakened from its weekly peak, while market expectations of interest rate adjustments shifted based on geopolitical developments. * Central banks in Europe and the UK are anticipated to hike rates early, influenced by escalating inflation risks linked to Middle East tensions. 381. </w:t>
      </w:r>
      <w:hyperlink r:id="rId301">
        <w:r>
          <w:rPr>
            <w:color w:val="0000EE"/>
            <w:u w:val="single"/>
          </w:rPr>
          <w:t>https://coingape.com/bank-of-america-warns-of-fed-rate-hike-risk-as-crypto-market-faces-pressure/</w:t>
        </w:r>
      </w:hyperlink>
      <w:r>
        <w:t xml:space="preserve"> - * Bank of America outlines factors that could lead to a Fed rate hike, including oil prices above $80 and the confirmation delay of Fed chair Jerome Powell. * The likelihood of a Fed rate hike has increased to 19%, affecting global markets and the cryptocurrency sector. * Crypto market cap declined from $2.4 trillion to $2.37 trillion amid market pressures and geopolitical tensions. * Fed Governor Chris Waller stated there is no immediate need for rate hikes, advocating patience amid macroeconomic uncertainties. * Market expectations for a US-Iran ceasefire have dropped to 42%, contributing to inflation and recession fears. 382. </w:t>
      </w:r>
      <w:hyperlink r:id="rId302">
        <w:r>
          <w:rPr>
            <w:color w:val="0000EE"/>
            <w:u w:val="single"/>
          </w:rPr>
          <w:t>https://coincentral.com/feds-waller-backs-holding-rates-as-inflation-risks-rise-despite-weak-jobs/</w:t>
        </w:r>
      </w:hyperlink>
      <w:r>
        <w:t xml:space="preserve"> - * Federal Reserve Governor Christopher Waller shifts from supporting rate cuts to a cautious hold due to rising oil risks and geopolitical tensions. * Waller cited the closure of the Strait of Hormuz and potential for a prolonged oil shock as reasons to delay rate cuts. * Inflation has remained near 2.8% since December 2024, despite tariff pressures, suggesting underlying inflation may be easing. * Waller indicated that the Fed could consider easing later if risks decline and conditions improve. * His stance emphasises patience amid uncertain energy prices and mixed economic signals. 383. </w:t>
      </w:r>
      <w:hyperlink r:id="rId303">
        <w:r>
          <w:rPr>
            <w:color w:val="0000EE"/>
            <w:u w:val="single"/>
          </w:rPr>
          <w:t>https://www.breitbart.com/economy/2026/03/20/iran-considers-tolls-and-taxes-on-shipping-through-strait-of-hormuz/</w:t>
        </w:r>
      </w:hyperlink>
      <w:r>
        <w:t xml:space="preserve"> - * Iranian lawmaker Somayeh Rafiei announced plans to impose tolls and taxes on ships passing through the Strait of Hormuz. * Iran has been blockading the strait through attacks on international shipping since Operation Epic Fury. * The plan aims for countries to pay for secure transit, asserting Iran's security measures. * Iran's legal position is challenged under international law, specifically UNCLOS, which guarantees passage rights. * Iran has threatened to plant mines and attack civilian ships, actions considered illegal under international law. * The South China Morning Post reports Iran is introducing screening and steep transit fees for ships. * The IMO is working to establish a humanitarian corridor to evacuate ships and seafarers trapped in the Gulf. 384. </w:t>
      </w:r>
      <w:hyperlink r:id="rId304">
        <w:r>
          <w:rPr>
            <w:color w:val="0000EE"/>
            <w:u w:val="single"/>
          </w:rPr>
          <w:t>https://www.wired.com/story/iran-war-puts-global-energy-markets-on-the-brink-of-a-worst-case-scenario/</w:t>
        </w:r>
      </w:hyperlink>
      <w:r>
        <w:t xml:space="preserve"> - * The war in Iran intensified this week, with Israel and Iran launching strikes on oil and gas facilities, including the South Pars gas field. * The attacks have damaged infrastructure critical to the global fossil fuel supply, notably affecting Qatar's LNG capacity. * The Strait of Hormuz was initially effectively closed, causing oil prices to rise above $100 per barrel. * Strikes on infrastructure have led to temporary price increases, with oil reaching nearly $120 per barrel. * Experts warn that long-term damage could keep oil and gas prices high even after the conflict ends. 385. </w:t>
      </w:r>
      <w:hyperlink r:id="rId305">
        <w:r>
          <w:rPr>
            <w:color w:val="0000EE"/>
            <w:u w:val="single"/>
          </w:rPr>
          <w:t>https://www.jdsupra.com/legalnews/war-with-iran-poses-far-reaching-2728244/</w:t>
        </w:r>
      </w:hyperlink>
      <w:r>
        <w:t xml:space="preserve"> - * The ongoing conflict between the US/Israel and Iran has lasted four weeks, affecting global energy markets. * Crude oil prices hover around $110, with LNG prices increasing over 50 percent. * The closure of the Strait of Hormuz and targeted attacks on energy infrastructure have disrupted oil and LNG shipments. * US and IEA release strategic reserves to mitigate supply disruptions, but the impact is limited. * Sanctions on Russian oil have been temporarily lifted, potentially increasing revenue for Russia. * Energy supply shortages are causing inflation in airfares, fuel reserves depleting rapidly in Oceania and Africa, and rationing of fuel in poorer countries. * Industries such as fertiliser, chemicals, aluminium, steel, and helium are experiencing supply constraints, driving up prices. 386. </w:t>
      </w:r>
      <w:hyperlink r:id="rId306">
        <w:r>
          <w:rPr>
            <w:color w:val="0000EE"/>
            <w:u w:val="single"/>
          </w:rPr>
          <w:t>https://www.indiandefensenews.in/2026/03/us-neutralises-44-iranian-mine-layers.html</w:t>
        </w:r>
      </w:hyperlink>
      <w:r>
        <w:t xml:space="preserve"> - * US forces destroy 44 Iranian mine-layers in Strait of Hormuz, announced by General Dan Caine on 20 March 2026. * The operation aims to prevent Iran from blocking the strategic waterway passing 20% of global oil, amid escalating hostilities. * US aircraft including A-10 Thunderbolt II and Apache helicopters target Iranian vessels and threats in the Gulf. * US Navy faces logistical challenges, affecting counter-mine operations; potential ground raids by Marines are considered. * Market response includes a 5% spike in Brent crude, with increased insurance premiums for Hormuz transits. 387. </w:t>
      </w:r>
      <w:hyperlink r:id="rId307">
        <w:r>
          <w:rPr>
            <w:color w:val="0000EE"/>
            <w:u w:val="single"/>
          </w:rPr>
          <w:t>https://www.indiandefensenews.in/2026/03/india-slams-iran-backed-attacks-on.html</w:t>
        </w:r>
      </w:hyperlink>
      <w:r>
        <w:t xml:space="preserve"> - * India condemns attacks on commercial shipping in the Strait of Hormuz, describing them as threats to international waterways and seafarers' safety. * The IMO Council condemned Iran's threats and attacks, urging international coordination and promoting maritime safety corridors. * The meeting involved over 120 IMO Member States, including India, and emphasised respect for navigational rights under international law. * The West Asia conflict has disrupted shipping routes through the Strait, affecting global oil trade. * Currently, 24 Indian-flagged vessels operate in the Persian Gulf, with 658 seafarers onboard, highlighting India's maritime interests. 388. </w:t>
      </w:r>
      <w:hyperlink r:id="rId308">
        <w:r>
          <w:rPr>
            <w:color w:val="0000EE"/>
            <w:u w:val="single"/>
          </w:rPr>
          <w:t>https://businessjournaldaily.com/risk-happens-fast-the-investors-edge/</w:t>
        </w:r>
      </w:hyperlink>
      <w:r>
        <w:t xml:space="preserve"> - • Federal Reserve remained unchanged on interest rates but expressed concerns over inflation due to Middle East tensions. • Rising oil prices from Iran’s Strait of Hormuz closure pose a risk of inflation, despite limited effect of monetary policy. • Market sentiment was high entering 2026, but recent oil shocks and geopolitical events have heightened risks. • March experienced significant market downturns, with the month being the worst since March 2020, raising investor caution. • Investors hope for stabilisation and better returns in April, aligning with historical averages. 389. </w:t>
      </w:r>
      <w:hyperlink r:id="rId309">
        <w:r>
          <w:rPr>
            <w:color w:val="0000EE"/>
            <w:u w:val="single"/>
          </w:rPr>
          <w:t>https://www.indiandefensenews.in/2026/03/india-backs-unhindered-passage-through.html</w:t>
        </w:r>
      </w:hyperlink>
      <w:r>
        <w:t xml:space="preserve"> - * India's Ministry of External Affairs (MEA) has reiterated support for safe and free navigation through the Strait of Hormuz and other critical maritime passages amid escalating West Asia tensions. * MEA spokesperson Randhir Jaiswal emphasised India's stance on open waterways during an inter-ministerial briefing. * Prime Minister Narendra Modi engaged with world leaders from Oman, Malaysia, France, Jordan, and Qatar, advocating for regional stability. * India maintains a naval presence in the Persian Gulf with 22 ships to safeguard maritime interests. * Disruptions in these routes could impact global oil prices and supply chains.</w:t>
      </w:r>
      <w:r/>
    </w:p>
    <w:p>
      <w:r/>
      <w:r>
        <w:t xml:space="preserve">390. </w:t>
      </w:r>
      <w:hyperlink r:id="rId310">
        <w:r>
          <w:rPr>
            <w:color w:val="0000EE"/>
            <w:u w:val="single"/>
          </w:rPr>
          <w:t>https://ceo-na.com/news/goldman-sachs-says-oil-prises-to-stay-in-triple-digits-for-years/</w:t>
        </w:r>
      </w:hyperlink>
      <w:r>
        <w:t xml:space="preserve"> - * Goldman Sachs analysts forecast that higher oil prices might persist until 2027, with Brent crude reaching $110.2 per barrel. * Oil prices rose as Brent increased by 1.4%, and WTI rose by 0.3% to $95.9. * The International Energy Agency highlighted that the war in the Middle East is causing the largest supply disruption in global oil history. * Most disruption stems from the closure of the Strait of Hormuz. * Nissan and Toyota CEOs cited the conflict as affecting vehicle distribution and shipping in the Middle East. * The US is pushing $23 billion in weapons sales to Gulf countries amidst escalating regional conflict and attacks on energy infrastructure. 391. </w:t>
      </w:r>
      <w:hyperlink r:id="rId311">
        <w:r>
          <w:rPr>
            <w:color w:val="0000EE"/>
            <w:u w:val="single"/>
          </w:rPr>
          <w:t>https://www.newarab.com/news/oil-prices-eclipse-2008-record-highs-if-iran-war-drags</w:t>
        </w:r>
      </w:hyperlink>
      <w:r>
        <w:t xml:space="preserve"> - * Global oil prices are forecasted to increase beyond 2008 record levels if the US-Israel war on Iran continues and the Strait of Hormuz stays closed. * The conflict has caused significant disruptions, removing up to 11 million barrels of oil daily from the market and causing regional prices to near record highs. * Countries have responded with emergency measures, including releasing stockpiles and waiving sanctions, but these are unlikely to fully offset the disruptions if the conflict prolongs. * Attacks on energy infrastructure, including a missile strike on Qatar's Ras Laffan gas complex and threats to Red Sea ports, threaten longer-term supply stability. * Prices for both oil and natural gas have surged, with potential to reach record levels if disruptions continue or escalate. 392. </w:t>
      </w:r>
      <w:hyperlink r:id="rId312">
        <w:r>
          <w:rPr>
            <w:color w:val="0000EE"/>
            <w:u w:val="single"/>
          </w:rPr>
          <w:t>https://www.zerohedge.com/energy/iea-chief-warns-biggest-ever-energy-shock-gulf-flows-may-take-six-months-restore</w:t>
        </w:r>
      </w:hyperlink>
      <w:r>
        <w:t xml:space="preserve"> - * The International Energy Agency estimates it will take at least six months to restore disrupted oil and gas flows in the Gulf region.</w:t>
      </w:r>
      <w:r>
        <w:rPr>
          <w:i/>
        </w:rPr>
        <w:t xml:space="preserve"> Attacks on Middle Eastern energy facilities continue, with Iran's South Pars gas site and Qatari LNG facilities targeted.</w:t>
      </w:r>
      <w:r>
        <w:t xml:space="preserve"> Oil prices are expected to trend higher with low Hormuz flows, and Brent may exceed its 2008 high if disruptions persist.</w:t>
      </w:r>
      <w:r>
        <w:rPr>
          <w:i/>
        </w:rPr>
        <w:t xml:space="preserve"> Total crude production shutdowns are estimated at 9.2 mb/d.</w:t>
      </w:r>
      <w:r>
        <w:t xml:space="preserve"> Asia, heavily reliant on Gulf energy imports, faces cascading economic impacts, with diesel prices in the US surpassing $5/gallon.</w:t>
      </w:r>
      <w:r>
        <w:rPr>
          <w:i/>
        </w:rPr>
        <w:t xml:space="preserve"> Signalling potential spread to financial markets, energy shocks could impact the broader region. 393. </w:t>
      </w:r>
      <w:hyperlink r:id="rId281">
        <w:r>
          <w:rPr>
            <w:color w:val="0000EE"/>
            <w:u w:val="single"/>
          </w:rPr>
          <w:t>https://www.shaledirectories.com/blog-1/facts-rumors-newsletter-634-march-21-2026/</w:t>
        </w:r>
      </w:hyperlink>
      <w:r>
        <w:rPr>
          <w:i/>
        </w:rPr>
        <w:t xml:space="preserve"> - * The US plans to build its first new refinery in decades at the Port of Brownsville, Texas, signalling renewed confidence in domestic refining. * The project is part of broader US energy infrastructure investments and aims to maintain energy leadership. * The US releases 172 million barrels of oil from strategic reserves to stabilise prices amid global conflicts. * Industry warnings foresee worsening fuel shortages due to ongoing geopolitical tensions and supply disruptions. * US natural gas exports are boosted by the Iran war, potentially enhancing US LNG project investments. * US crude inventories have unexpectedly increased, contrasting with typical trends and market expectations. 394. </w:t>
      </w:r>
      <w:hyperlink r:id="rId313">
        <w:r>
          <w:rPr>
            <w:color w:val="0000EE"/>
            <w:u w:val="single"/>
          </w:rPr>
          <w:t>https://www.fxstreet.com/news/oil-supply-response-tempers-geopolitical-spike-ocbc-202603201227</w:t>
        </w:r>
      </w:hyperlink>
      <w:r>
        <w:rPr>
          <w:i/>
        </w:rPr>
        <w:t xml:space="preserve"> - * OCBC's Sim Moh Siong reports crude oil briefly surged toward USD120/bbl on Iranian attacks. * US officials signalled supply support, and Israel suggested faster de-escalation, easing prices. * OCBC lifted Brent outlook, expecting prices to stabilise around USD100/bbl through mid-year and decline to USD70/bbl by early 2027. * Prolonged shipping disruptions are causing Gulf producers to halt output, with supply risks remaining as mitigation measures fall short. 395. </w:t>
      </w:r>
      <w:hyperlink r:id="rId314">
        <w:r>
          <w:rPr>
            <w:color w:val="0000EE"/>
            <w:u w:val="single"/>
          </w:rPr>
          <w:t>https://www.ttnews.com/articles/oil-refiners-pay-premiums</w:t>
        </w:r>
      </w:hyperlink>
      <w:r>
        <w:rPr>
          <w:i/>
        </w:rPr>
        <w:t xml:space="preserve"> - * Oil refineries, especially in Asia, are paying premiums of $10 or more per barrel for certain crude grades to replace missing Middle East cargoes due to Iran war impacts. * Premiums for smaller streams like Malaysia’s Labuan, Indonesia’s Minas, and Vietnam’s Bach Ho have risen significantly above Dated Brent. * U.S. crude delivered into Asia now trades at premiums of $12 to $15 per barrel, the highest in years. * Demand for US crude has increased, with Asian refiners buying about 60 million barrels in recent sessions for April loading. * Crude from North Sea’s Johan Sverdrup and U.S. Mars have reached record premiums, reflecting substitution challenges and increased demand. 396. </w:t>
      </w:r>
      <w:hyperlink r:id="rId315">
        <w:r>
          <w:rPr>
            <w:color w:val="0000EE"/>
            <w:u w:val="single"/>
          </w:rPr>
          <w:t>https://www.biobased-diesel.com/post/chevron-california-s-economy-faces-threats-with-new-energy-policy-changes</w:t>
        </w:r>
      </w:hyperlink>
      <w:r>
        <w:rPr>
          <w:i/>
        </w:rPr>
        <w:t xml:space="preserve"> - * Chevron opposes proposed amendments to California's cap-and-invest regulation, citing risks to refinery operations, energy security, and the economy. 397. </w:t>
      </w:r>
      <w:hyperlink r:id="rId316">
        <w:r>
          <w:rPr>
            <w:color w:val="0000EE"/>
            <w:u w:val="single"/>
          </w:rPr>
          <w:t>https://www.tampafp.com/fuel-crisis-deepens-middle-east-damage-could-keep-oil-prices-above-100-into-2027/</w:t>
        </w:r>
      </w:hyperlink>
      <w:r>
        <w:rPr>
          <w:i/>
        </w:rPr>
        <w:t xml:space="preserve"> - * Oil prices rose due to damage to energy infrastructure and Strait of Hormuz closures. * Brent crude reached $110.2 per barrel; WTI reached $95.9. * Experts warn supply shocks may keep prices above $100 until 2027. * Damage in Qatar and Iran may take years to repair, affecting global supply. * Analysts at Goldman Sachs highlight risks of prolonged high prices. * Rising petrol prices impact US households, raising concerns over stagflation. * Market doubts a quick resolution, OPEC may deploy spare capacity after normalisation. 398. </w:t>
      </w:r>
      <w:hyperlink r:id="rId317">
        <w:r>
          <w:rPr>
            <w:color w:val="0000EE"/>
            <w:u w:val="single"/>
          </w:rPr>
          <w:t>https://www.unian.ua/economics/energetics/cini-na-benzin-dizel-ta-avtogaz-novi-skilki-koshtuye-benzin-95-v-ukrajini-sogodni-13321806.html</w:t>
        </w:r>
      </w:hyperlink>
      <w:r>
        <w:rPr>
          <w:i/>
        </w:rPr>
        <w:t xml:space="preserve"> - * The article discusses a significant incident affecting a Russian refinery, which experienced outages and maintenance. * The outage occurred recently, with impacts on crude oil processing capacity. * The incident has potential implications for refining margins and fuel supply in the region. * The event is relevant to ongoing discussions of refinery capacity, outages, and downstream policy effects. * The article provides insights into refinery operations and their influence on fuel prices. 399. </w:t>
      </w:r>
      <w:hyperlink r:id="rId310">
        <w:r>
          <w:rPr>
            <w:color w:val="0000EE"/>
            <w:u w:val="single"/>
          </w:rPr>
          <w:t>https://ceo-na.com/news/goldman-sachs-says-oil-prises-to-stay-in-triple-digits-for-years/</w:t>
        </w:r>
      </w:hyperlink>
      <w:r>
        <w:rPr>
          <w:i/>
        </w:rPr>
        <w:t xml:space="preserve"> - * Goldman Sachs analysts expect higher oil prices to last through 2027, with Brent crude reaching $110.2 per barrel. * Brent crude increased by 1.4%, WTI rose by 0.3%, on Friday. * The International Energy Agency highlights the largest ever supply disruption due to the Middle East conflict, primarily from the Strait of Hormuz closure. * Nissan and Toyota CEOs cited the conflict as affecting vehicle distribution and shipping in the Middle East. * The US is advancing $23 billion in weapons sales to Gulf countries amid escalating regional conflict and Iran's attacks on energy infrastructure. 400. </w:t>
      </w:r>
      <w:hyperlink r:id="rId318">
        <w:r>
          <w:rPr>
            <w:color w:val="0000EE"/>
            <w:u w:val="single"/>
          </w:rPr>
          <w:t>https://www.marineinsight.com/iran-targets-saudi-aramco-exxon-samref-refinery-in-yanbu-briefly-disrupting-red-sea-oil-flows/?utm_source=rss&amp;utm_medium=rss&amp;utm_campaign=iran-targets-saudi-aramco-exxon-samref-refinery-in-yanbu-briefly-disrupting-red-sea-oil-flows</w:t>
        </w:r>
      </w:hyperlink>
      <w:r>
        <w:rPr>
          <w:i/>
        </w:rPr>
        <w:t xml:space="preserve"> - * Iran attacked the SAMREF refinery in Yanbu, Saudi Arabia, on March 19, 2026. * The drone strike caused limited damage, with crude loadings briefly halted. * The attack occurred amidst regional tension, with Iran warning of further strikes. * Disruption impacted oil exports from the region, with Brent crude prices rising. * Shipping and insurance in the Gulf region face increased costs and delays. 401. </w:t>
      </w:r>
      <w:hyperlink r:id="rId319">
        <w:r>
          <w:rPr>
            <w:color w:val="0000EE"/>
            <w:u w:val="single"/>
          </w:rPr>
          <w:t>https://tribune.net.ph/2026/03/20/slower-fuel-hikes-seen-next-week</w:t>
        </w:r>
      </w:hyperlink>
      <w:r>
        <w:rPr>
          <w:i/>
        </w:rPr>
        <w:t xml:space="preserve"> - ['</w:t>
      </w:r>
      <w:r>
        <w:t xml:space="preserve"> Anticipated fuel price hikes are narrower than recent spikes, suggesting easing momentum in oil prices.', '</w:t>
      </w:r>
      <w:r>
        <w:rPr>
          <w:i/>
        </w:rPr>
        <w:t xml:space="preserve"> Oil markets remain volatile due to escalating tensions in the Middle East affecting energy supply outlook.', '</w:t>
      </w:r>
      <w:r>
        <w:t xml:space="preserve"> Fuel retailers in the Philippines plan to announce final price adjustments on Monday, with implementation on Tuesday.', '</w:t>
      </w:r>
      <w:r>
        <w:rPr>
          <w:i/>
        </w:rPr>
        <w:t xml:space="preserve"> The Philippine government is procuring additional oil to bolster buffer stocks and support private firms amid potential supply disruptions.', '</w:t>
      </w:r>
      <w:r>
        <w:t xml:space="preserve"> Preparations include securing two million barrels of oil and arranging shipments from Southeast Asia.'] 402. </w:t>
      </w:r>
      <w:hyperlink r:id="rId320">
        <w:r>
          <w:rPr>
            <w:color w:val="0000EE"/>
            <w:u w:val="single"/>
          </w:rPr>
          <w:t>https://www.business-standard.com/economy/news/how-distorted-west-asia-crude-pricing-hurts-india-as-war-lifts-import-costs-126032000968_1.html</w:t>
        </w:r>
      </w:hyperlink>
      <w:r>
        <w:t xml:space="preserve"> - * Indian oil refiners are seeking a change in Saudi Aramco's pricing system from West Asian crude benchmarks to European benchmarks. * They say the current system results in paying $45-50 more per barrel due to war-related disruptions in West Asia. * The war has reduced oil flows from West Asia by 43% in March, impacting global supply and prices. * Indian industry and government are exploring temporary shifts to Brent-based pricing to save costs. * West Asian crude prices are high despite Brent crude trading at about $105 a barrel, due to thin trading volumes post-war. * The war has led to an additional cost of around $1 billion for India in three weeks for oil imports from West Asia. * Saudi Arabia remains the major supplier, primarily bypassing the Strait of Hormuz, with a 70% share of India’s imports this month. 403. </w:t>
      </w:r>
      <w:hyperlink r:id="rId321">
        <w:r>
          <w:rPr>
            <w:color w:val="0000EE"/>
            <w:u w:val="single"/>
          </w:rPr>
          <w:t>https://sloveniatimes.com/46989/major-energy-measures-rolled-out-amid-global-volatility</w:t>
        </w:r>
      </w:hyperlink>
      <w:r>
        <w:t xml:space="preserve"> - * Slovenia authorised the release of up to 30 million litres of diesel from emergency reserves on 19 March to address supply disruptions.</w:t>
      </w:r>
      <w:r>
        <w:rPr>
          <w:i/>
        </w:rPr>
        <w:t xml:space="preserve"> Fuel price regulation at motorway service stations was lifted on 20 March to mitigate demand pressures.</w:t>
      </w:r>
      <w:r>
        <w:t xml:space="preserve"> Fuel prices increased at motorway stations, with Petrol and MOL raising petrol and diesel prices significantly.</w:t>
      </w:r>
      <w:r>
        <w:rPr>
          <w:i/>
        </w:rPr>
        <w:t xml:space="preserve"> The government plans to reduce excise duties to cushion the impact of rising global oil prices.</w:t>
      </w:r>
      <w:r>
        <w:t xml:space="preserve"> The country faces difficulties sourcing petroleum due to high oil prices driven by the Iran war.</w:t>
      </w:r>
      <w:r>
        <w:rPr>
          <w:i/>
        </w:rPr>
        <w:t xml:space="preserve"> Petrol tourism and import limits are influencing fuel demand and supply logistics.</w:t>
      </w:r>
      <w:r>
        <w:t xml:space="preserve"> Slovenia has diversified natural gas supplies from Algeria and Azerbaijan to reduce reliance on Russian energy. 404. </w:t>
      </w:r>
      <w:hyperlink r:id="rId322">
        <w:r>
          <w:rPr>
            <w:color w:val="0000EE"/>
            <w:u w:val="single"/>
          </w:rPr>
          <w:t>https://www.lngindustry.com/liquefaction/20032026/qatarenergy-provides-production-update/</w:t>
        </w:r>
      </w:hyperlink>
      <w:r>
        <w:t xml:space="preserve"> - * QatarEnergy expects damages from missile strikes on 18-19 March 2026 to cost US$20 billion annually and take up to five years to repair, impacting European and Asian markets. * Attacks damaged two LNG trains (Train 4 and 6), representing 17% of Qatar’s exports, with repair estimates of 3-5 years. * Damage also affected the Pearl GTL facility, expected to be offline for at least one year, causing loss of condensates, LPG, naphtha, sulfur, and helium. * The incident led QatarEnergy to declare force majeure on some LNG contracts for up to five years, mainly affecting China, South Korea, Italy, and Belgium. 405. </w:t>
      </w:r>
      <w:hyperlink r:id="rId284">
        <w:r>
          <w:rPr>
            <w:color w:val="0000EE"/>
            <w:u w:val="single"/>
          </w:rPr>
          <w:t>https://www.supplychainbrain.com/articles/43697-oil-markets-seaborne-buffer-runs-down-fast-as-iran-war-drags-on</w:t>
        </w:r>
      </w:hyperlink>
      <w:r>
        <w:t xml:space="preserve"> - * The amount of oil stored at sea is decreasing rapidly due to sustained supply constraints from the Persian Gulf. * Floating storage of crude oil has fallen by 1.8 million barrels daily since the war began, now around 78 million barrels. * The oil in floating storage peaked at over 140 million barrels last November, with Iran accounting for about a third. * The Strait of Hormuz has been nearly closed for three weeks, restricting tanker transit. * U.S. considerations of easing sanctions on Iranian oil could impact seaborne oil availability and prices. 406. </w:t>
      </w:r>
      <w:hyperlink r:id="rId285">
        <w:r>
          <w:rPr>
            <w:color w:val="0000EE"/>
            <w:u w:val="single"/>
          </w:rPr>
          <w:t>https://oilprice.com/Energy/Energy-General/Oil-Extends-Rally-as-Hormuz-Stays-Closed.html</w:t>
        </w:r>
      </w:hyperlink>
      <w:r>
        <w:t xml:space="preserve"> - * Oil is heading for a fifth consecutive weekly gain, with Brent near $109 per barrel. * The Strait of Hormuz remains closed for the third week, keeping supply tight. * The US White House has waived the Jones Act for 60 days to ease shipping costs. * Iran's military targeted Gulf countries' oil facilities in retaliation for Israel’s attacks. * EU's ban on Russian LNG has entered its first phase, restricting spot deals. * US Alaska lease sale attracted bids from 11 companies, led by Shell and Repsol. * Iran considers taxing Hormuz transit fees amid US-Iran tensions. * Saudi Arabia resumed exports after drone attack on Yanbu refinery. * Asia is importing a record volume of Russian oil after US eased sanctions. * Global shipping warns of bunker fuel shortages amid high prices. 407. </w:t>
      </w:r>
      <w:hyperlink r:id="rId323">
        <w:r>
          <w:rPr>
            <w:color w:val="0000EE"/>
            <w:u w:val="single"/>
          </w:rPr>
          <w:t>https://oilprice.com/Latest-Energy-News/World-News/Asian-Refiners-Pay-Record-Premiums-for-Non-Middle-East-Crude.html</w:t>
        </w:r>
      </w:hyperlink>
      <w:r>
        <w:t xml:space="preserve"> - • Asian refiners pay high premiums for Norwegian and U.S. crudes due to Middle East supply disruptions. • Premiums for Johan Sverdrup crude reached $11.30 per barrel over Dated Brent. • U.S. Mars crude flipped from discount to a $11 premium, then eased to $6. • Southeast Asian crudes like Labuan, Minas, and Bach Ho see premiums over $10. • Refiners are increasing procurement of Atlantic Basin and American barrels, with Japanese buying record U.S. barrels for April loading. 408. </w:t>
      </w:r>
      <w:hyperlink r:id="rId324">
        <w:r>
          <w:rPr>
            <w:color w:val="0000EE"/>
            <w:u w:val="single"/>
          </w:rPr>
          <w:t>https://www.ndtv.com/world-news/iran-war-live-six-months-or-longer-world-energy-body-warns-of-slow-oil-flow-recovery-11244453#publisher=newsstand</w:t>
        </w:r>
      </w:hyperlink>
      <w:r>
        <w:t xml:space="preserve"> - * Fatih Birol, chief of the International Energy Agency (IEA), warns that restoring oil and gas flows from the Gulf could take six months or longer. * The disruption is caused by regional conflict and attacks on Gulf refineries, compounded by military actions and threats in the Strait of Hormuz. * The situation is described as the greatest global energy security threat in history, affecting oil supply and transportation. * The IEA has outlined measures to mitigate economic impacts, including fuel conservation efforts and strategic oil releases. * Flows through the Strait of Hormuz have slowed to a near halt, representing around 20% of global oil consumption. 409. </w:t>
      </w:r>
      <w:hyperlink r:id="rId325">
        <w:r>
          <w:rPr>
            <w:color w:val="0000EE"/>
            <w:u w:val="single"/>
          </w:rPr>
          <w:t>https://japantoday.com/category/business/japan-s.-korea-petrochemical-industry-slows-output-on-iran-war</w:t>
        </w:r>
      </w:hyperlink>
      <w:r>
        <w:t xml:space="preserve"> - * The Middle East war has led to production cuts in Japan and South Korea's petrochemical sectors due to naphtha supply shortages. * Naphtha imports from the Middle East, especially the Strait of Hormuz, have been disrupted, causing a 60% increase in prices. * Japanese companies Mitsubishi Chemical and Mitsui Chemicals have started reducing ethylene and related product outputs. * South Korea plans to restrict naphtha exports and may declare force majeure on some products. * The crisis affects the global supply of polyethylene and other petrochemicals, with some countries potentially benefiting from higher prices. * The situation exacerbates existing overcapacity issues in Japan and South Korea, with China less affected due to Russian sourcing. 410. </w:t>
      </w:r>
      <w:hyperlink r:id="rId326">
        <w:r>
          <w:rPr>
            <w:color w:val="0000EE"/>
            <w:u w:val="single"/>
          </w:rPr>
          <w:t>https://www.esgtoday.com/totalenergies-launches-frances-first-advanced-plastics-recycling-plant/</w:t>
        </w:r>
      </w:hyperlink>
      <w:r>
        <w:t xml:space="preserve"> - * France-based energy company TotalEnergies opened a plastics recycling plant near Paris with a capacity of 15,000 tons annually. * The plant uses pyrolysis technology supplied by Plastic Energy to convert household plastic waste into synthetic oil. * The facility aims to treat waste currently sent to landfills or incineration, transforming it into a petrochemical feedstock. * TotalEnergies has an agreement with Citeo and Paprec for long-term waste supply, signed in 2023. * The project supports the site's transformation into a zero-crude platform, marking a notable development in plastics recycling and petrochemical feedstock production. 411. </w:t>
      </w:r>
      <w:hyperlink r:id="rId327">
        <w:r>
          <w:rPr>
            <w:color w:val="0000EE"/>
            <w:u w:val="single"/>
          </w:rPr>
          <w:t>https://www.livemint.com/news/world/work-from-home-avoid-air-travel-heres-what-iea-suggests-to-ease-oil-price-pressure-on-consumers-amid-west-asia-war-11773989812578.html</w:t>
        </w:r>
      </w:hyperlink>
      <w:r>
        <w:t xml:space="preserve"> - * The International Energy Agency (IEA) issued an advisory urging global action to reduce oil demand amid rising prices due to Middle East tensions. * The conflict has caused the largest supply disruption in global oil markets, with shipping through the Strait of Hormuz significantly reduced. * Oil prices surpassed $100 per barrel following US-Israel attacks on Iran and Iran's retaliatory actions. * India faces macroeconomic risks from rising global prices, with LPG rates increased by ₹60 per cylinder. * The IEA's recommended actions include working remotely, reducing highway speeds, increasing public transport use, and decreasing air travel to ease oil demand. 412. </w:t>
      </w:r>
      <w:hyperlink r:id="rId328">
        <w:r>
          <w:rPr>
            <w:color w:val="0000EE"/>
            <w:u w:val="single"/>
          </w:rPr>
          <w:t>https://www.washingtonexaminer.com/daily-on-energy/4499165/daily-on-energy-quote-week-gas-price-fears-iea-work-home/</w:t>
        </w:r>
      </w:hyperlink>
      <w:r>
        <w:t xml:space="preserve"> - * Gas prices in the US are nearing $3.91 per gallon, influenced by Iran-related tensions affecting global LNG supply. * The International Energy Agency recommends reducing oil demand through policies like work from home and increased public transportation. * Most Americans expect gas prices to continue surging, with 87% believing prices will rise in the next month. * The Biden administration maintains that high gas prices are temporary, while international benchmarks like WTI and Brent remain elevated. * The article covers US policy responses, international impacts, and forecasts demand trends affecting global oil markets. 413. </w:t>
      </w:r>
      <w:hyperlink r:id="rId329">
        <w:r>
          <w:rPr>
            <w:color w:val="0000EE"/>
            <w:u w:val="single"/>
          </w:rPr>
          <w:t>https://www.capitalspectator.com/steady-today-uncertain-tomorrow-war-in-iran-tests-us-resilience/</w:t>
        </w:r>
      </w:hyperlink>
      <w:r>
        <w:t xml:space="preserve"> - * The war in Iran is influencing global markets, but the US economy has so far remained stable. * US GDP growth for Q1 is projected at 2.1%, with early indicators suggesting resilience. * The energy sector’s response to the conflict is affecting global oil prices, which are linked worldwide. * Economists predict no recession unless oil prices stay above $138 for weeks. * The duration of the conflict could significantly impact the US economy depending on energy infrastructure damage and export disruptions. 414. </w:t>
      </w:r>
      <w:hyperlink r:id="rId330">
        <w:r>
          <w:rPr>
            <w:color w:val="0000EE"/>
            <w:u w:val="single"/>
          </w:rPr>
          <w:t>https://www.theage.com.au/business/the-economy/fool-s-solution-trump-could-make-the-energy-disaster-worse-if-he-plays-his-last-card-20260320-p5qs8x.html?ref=rss&amp;utm_medium=rss&amp;utm_source=rss_business</w:t>
        </w:r>
      </w:hyperlink>
      <w:r>
        <w:t xml:space="preserve"> - • Gas and oil markets face severe disruptions due to ongoing conflicts in the Middle East, with potential closures of the Strait of Hormuz affecting global supply. • Gas prices in Europe could reach €500 per MWh, risking economic emergencies for multiple regions. • Physical deliveries of oil and gas are under stress, with shortages expected in Asia and Europe. • Possible US oil export bans could remove 7-8 million barrels a day from the market, risking further global supply issues. • Market experts warn that political actions by Trump could exacerbate the supply crisis and cause violent market reactions. 415. </w:t>
      </w:r>
      <w:hyperlink r:id="rId331">
        <w:r>
          <w:rPr>
            <w:color w:val="0000EE"/>
            <w:u w:val="single"/>
          </w:rPr>
          <w:t>https://oilprice.com/Energy/Crude-Oil/Norways-Output-Holds-Steadybut-Spare-Capacity-Is-Gone.amp.html</w:t>
        </w:r>
      </w:hyperlink>
      <w:r>
        <w:t xml:space="preserve"> - * Norwegian oil production declined slightly in February, averaging 1.97 million bpd, with total liquids at 2.176 million bpd. * Oil output exceeded forecasts by 5.7%, with expectations forecasted to fall in the first half of 2026. * Norwegian gas output decreased to 355.1 Msm³ a day in February, with expectations for easing in the first half of 2026. * Norway's spare oil and gas capacity is depleted, with no additional capacity available to respond to supply shocks. * The escalation in Middle East conflict has tightened supply; Norway’s role as a key energy supplier remains significant, but without spare capacity. 416. </w:t>
      </w:r>
      <w:hyperlink r:id="rId332">
        <w:r>
          <w:rPr>
            <w:color w:val="0000EE"/>
            <w:u w:val="single"/>
          </w:rPr>
          <w:t>https://lenta.ru/news/2026/03/20/odin-iz-krupnyh-zapasov-nefti-stal-bystro-tayat/</w:t>
        </w:r>
      </w:hyperlink>
      <w:r>
        <w:t xml:space="preserve"> - * Bloomberg reports that marine oil reserves stored on tankers are rapidly shrinking, which could reduce global buffering capacity against price spikes. * The reserves have decreased by 1.8 million barrels per day since the Middle Eastern conflict began, currently at around 78 million barrels. * The sharp increase in reserves started last year due to US pressure on India to reduce Russian oil imports, leading to over 140 million barrels stored at sea. * These reserves helped mitigate supply issues caused by the closure of the Strait of Hormuz. * Further depletion of sea reserves could accelerate oil price increases unless the Strait is reopened, while natural gas shortages pose an even larger threat to the energy market. 417. </w:t>
      </w:r>
      <w:hyperlink r:id="rId333">
        <w:r>
          <w:rPr>
            <w:color w:val="0000EE"/>
            <w:u w:val="single"/>
          </w:rPr>
          <w:t>https://metalsandminers.substack.com/p/doomberg-war-in-iran-causes-oil-infrastructure</w:t>
        </w:r>
      </w:hyperlink>
      <w:r>
        <w:t xml:space="preserve"> - * The war in Iran is described as causing an oil infrastructure calamity and fragmenting the global oil market. * Doomberg predicts an increase in money printing to address infrastructure damage and supply disruptions. * US and Canada are becoming energy fortresses due to regional supply changes and protectionist measures. * The interview discusses short-term chaos and a long-term American energy renaissance, highlighting new technological breakthroughs. * Oil inventories, export controls, and geopolitical risks are addressed as factors influencing supply tightness.</w:t>
      </w:r>
      <w:r/>
    </w:p>
    <w:p>
      <w:r/>
      <w:r>
        <w:t xml:space="preserve">418. </w:t>
      </w:r>
      <w:hyperlink r:id="rId334">
        <w:r>
          <w:rPr>
            <w:color w:val="0000EE"/>
            <w:u w:val="single"/>
          </w:rPr>
          <w:t>https://www.tickmill.com/blog/daily-market-outlook-march-20-2026</w:t>
        </w:r>
      </w:hyperlink>
      <w:r>
        <w:t xml:space="preserve"> - * US dollar index rose 0.2% after a previous 0.7% decline, with the Indian Rupee hitting a record low against the dollar. * UK government borrowing exceeded expectations at £14.4bn in February, impacting fiscal outlooks. * Central banks show varied stances on monetary policy: RBA remains hawkish, BoE signals potential rate hikes, ECB adjusts inflation forecasts upward, and Fed maintains a less hawkish outlook. * Oil prices retreated to around $107 per barrel after reaching highs since July 2022; Saudi Arabia warns of possible spike to $180 if energy shock persists. * US and European equities experienced turbulence, with investor attention on geopolitical tensions and upcoming options expiries. * Futures positions indicate a reduction in short positions in US Treasury futures and increased long positions in Treasury bonds. 419. </w:t>
      </w:r>
      <w:hyperlink r:id="rId335">
        <w:r>
          <w:rPr>
            <w:color w:val="0000EE"/>
            <w:u w:val="single"/>
          </w:rPr>
          <w:t>https://economictimes.indiatimes.com/news/international/us/why-is-gold-price-up-by-0-6-and-silver-down-by-1-7-and-will-precious-metals-continue-to-fall-or-finally-rise-again-gold-and-silver-latest-price-update-analysts-insights-and-market-outlook-heres-what-should-investors-do-now/articleshow/129697001.cms</w:t>
        </w:r>
      </w:hyperlink>
      <w:r>
        <w:t xml:space="preserve"> - * Gold prices increased by 0.6% to $4,675.23 per ounce due to technical buying and support levels. * Silver declined by 1.7% to $71.66 per ounce, reflecting weak demand. * Gold remains under pressure from a strong US dollar and signals from the US Federal Reserve on interest rates. * Oil prices stayed above $105 per barrel amid geopolitical tensions and US-Iran developments. * Market outlook depends on US monetary policy, dollar movement, inflation trends, and geopolitical factors. 420. </w:t>
      </w:r>
      <w:hyperlink r:id="rId336">
        <w:r>
          <w:rPr>
            <w:color w:val="0000EE"/>
            <w:u w:val="single"/>
          </w:rPr>
          <w:t>https://indianexpress.com/article/explained/explained-economics/graphs-data-perspectives-gdp-central-bank-stance-war-10592130/</w:t>
        </w:r>
      </w:hyperlink>
      <w:r>
        <w:t xml:space="preserve"> - * The West Asia conflict has nearly doubled global energy prices, impacting inflation and growth. * The US Federal Reserve and European Central Bank decided to hold interest rates despite rising energy costs. * Central banks face uncertainty over whether soaring energy prices will cause inflation or trigger recession and unemployment. * Past crises showed demand collapse during low oil prices, but current scenario risks inflation spike with demand destruction. * The Federal Reserve’s latest projections show increased risks to GDP, unemployment, and inflation, indicating potential stagflation.</w:t>
      </w:r>
      <w:r/>
    </w:p>
    <w:p>
      <w:r/>
      <w:r>
        <w:t xml:space="preserve">421. </w:t>
      </w:r>
      <w:hyperlink r:id="rId337">
        <w:r>
          <w:rPr>
            <w:color w:val="0000EE"/>
            <w:u w:val="single"/>
          </w:rPr>
          <w:t>https://ec.ltn.com.tw/article/breakingnews/5376990</w:t>
        </w:r>
      </w:hyperlink>
      <w:r>
        <w:t xml:space="preserve"> - * International crude oil prices surged due to Iran war disrupting supply. * Economists predict, unless prices reach $138 per barrel and stay there for weeks, economic growth will not be significantly impacted. * Forecasts indicate a 32% chance of recession in the US within 12 months, up from 27% in January. * The average oil price necessary for a &gt;50% recession risk is estimated at $138 per barrel. * Economists expect US GDP growth at 2.1% in Q4 of this year and a 4.5% unemployment rate in December.</w:t>
      </w:r>
      <w:r/>
    </w:p>
    <w:p>
      <w:r/>
      <w:r>
        <w:t xml:space="preserve">422. </w:t>
      </w:r>
      <w:hyperlink r:id="rId338">
        <w:r>
          <w:rPr>
            <w:color w:val="0000EE"/>
            <w:u w:val="single"/>
          </w:rPr>
          <w:t>https://splash247.com/qatar-lng-damage-yanbu-strikes-and-hormuz-toll-threats-deepen-shipping-crisis/</w:t>
        </w:r>
      </w:hyperlink>
      <w:r>
        <w:t xml:space="preserve"> - * QatarEnergy confirms severe damage to RasGas Trains 4 and 6, impacting 17% of Qatar’s LNG capacity and roughly 3% of global output; repairs could take three to five years. * Fresh strikes target Middle East energy hubs, including Kuwaiti oil infrastructure and the Saudi port and refinery at Yanbu, which is a critical outlet during the conflict. * Iran considers legislation for transit fees for vessels passing through the Strait of Hormuz. * The International Maritime Organization backs the creation of a humanitarian corridor to evacuate stranded vessels and seafarers in the Gulf. * A joint statement condemns attacks on shipping and describes Hormuz as effectively closed but does not endorse naval escorts. 423. </w:t>
      </w:r>
      <w:hyperlink r:id="rId339">
        <w:r>
          <w:rPr>
            <w:color w:val="0000EE"/>
            <w:u w:val="single"/>
          </w:rPr>
          <w:t>https://container-news.com/maersk-issues-middle-east-operational-update-amid-hormuz-disruptions/</w:t>
        </w:r>
      </w:hyperlink>
      <w:r>
        <w:t xml:space="preserve"> - * Maersk releases an operational update due to Strait of Hormuz disruptions affecting regional logistics. * Implements emergency measures, expanding landbridge solutions across Gulf countries. * Introduces emergency freight charges and booking restrictions at Gulf ports. * Changes in empty container return policies and new emergency bunker surcharge announced. * Highlights ongoing disruptions impacting fuel supply, shipping routes, and air freight costs. 424. </w:t>
      </w:r>
      <w:hyperlink r:id="rId332">
        <w:r>
          <w:rPr>
            <w:color w:val="0000EE"/>
            <w:u w:val="single"/>
          </w:rPr>
          <w:t>https://lenta.ru/news/2026/03/20/odin-iz-krupnyh-zapasov-nefti-stal-bystro-tayat/</w:t>
        </w:r>
      </w:hyperlink>
      <w:r>
        <w:t xml:space="preserve"> - * Bloomberg reports that oil stored on ships is quickly running down, threatening a key buffer for the global oil market. * The reserves, which have been shrinking at a rate of 1.8 million barrels per day, currently total around 78 million barrels, according to Vortexa. * The decline follows a surge of over 140 million barrels stored in the sea last year due to US pressure on India to avoid importing Russian oil. * The reduction is linked to supply disruptions related to the blockage of the Strait of Hormuz and potential US sanctions on Iranian oil. * The article warns that if the Strait remains blocked, oil prices could rise again, and notes that natural gas shortages may impact the market even more severely. 425. </w:t>
      </w:r>
      <w:hyperlink r:id="rId340">
        <w:r>
          <w:rPr>
            <w:color w:val="0000EE"/>
            <w:u w:val="single"/>
          </w:rPr>
          <w:t>https://en.protothema.gr/2026/03/20/wsj-us-warplanes-launch-battle-to-liberate-the-strait-of-hormuz/</w:t>
        </w:r>
      </w:hyperlink>
      <w:r>
        <w:t xml:space="preserve"> - * The US military steps up efforts to reopen the Strait of Hormuz by targeting Iranian vessels with fighter jets and Apache helicopters. * The operation aims to reduce Iranian threats and potentially allow US warships to escort vessels through the Strait. * Disruptions by Iran have affected navigation and caused major disturbances at a critical chokepoint handling 20% of global oil exports. * US military officials, including General Dan Cain, report active missions involving A-10 warplanes and Apaches. * Oil prices fell following statements by Israeli Prime Minister Netanyahu about Iran's situation. 426. </w:t>
      </w:r>
      <w:hyperlink r:id="rId341">
        <w:r>
          <w:rPr>
            <w:color w:val="0000EE"/>
            <w:u w:val="single"/>
          </w:rPr>
          <w:t>https://www.focus.de/politik/ausland/operation-sankalp-indien-schickt-seine-kriegsschiffe-in-den-persischen-golf_4ea970fe-16b5-4611-89bc-c4cfb2bd7166.html</w:t>
        </w:r>
      </w:hyperlink>
      <w:r>
        <w:t xml:space="preserve"> - * Indien verstärkt den Schutz für Handelsschiffe in der Straße von Hormus aufgrund geopolitischer Spannungen im Nahen Osten. * Seit Juni 2019 betreibt die indische Marine die Operation Sankalp, mit insgesamt 23 Kriegsschiffen im Einsatz. * Kriegsschiffe begleiten indische Tanker, darunter die Schiffe „Shivalik“ und „Nanda Devi“, auf ihrer Route nach Indien. * Die Mission zielt auf den Schutz der Energieversorgung und den sicheren Handel in der Golfregion ab. * Die Straße von Hormus ist eine kritische Route für Öl- und Gastransporte, Störungen könnten Energiepreise beeinflussen. 427. </w:t>
      </w:r>
      <w:hyperlink r:id="rId342">
        <w:r>
          <w:rPr>
            <w:color w:val="0000EE"/>
            <w:u w:val="single"/>
          </w:rPr>
          <w:t>https://bitrss.com/bitcoin-defies-drop-below-70-000-as-oil-turns-into-a-central-bank-problem-194697</w:t>
        </w:r>
      </w:hyperlink>
      <w:r>
        <w:t xml:space="preserve"> - * The Federal Reserve kept rates unchanged at 3.50%-3.75% on Mar. 18, raising inflation projections to 2.7% for 2026.</w:t>
      </w:r>
      <w:r>
        <w:rPr>
          <w:i/>
        </w:rPr>
        <w:t xml:space="preserve"> The ECB held its deposit rate at 2.00% but revised its 2026 inflation forecast to 2.6%, citing energy shock effects.</w:t>
      </w:r>
      <w:r>
        <w:t xml:space="preserve"> Bitcoin reached an intraday low below $69,000 on Mar. 19, breaking a risk asset support narrative amid central bank policy recalibration.</w:t>
      </w:r>
      <w:r>
        <w:rPr>
          <w:i/>
        </w:rPr>
        <w:t xml:space="preserve"> Central banks, including the Fed, ECB, and BoE, are adjusting policies due to rising energy prices and geopolitical tensions in the Middle East.</w:t>
      </w:r>
      <w:r>
        <w:t xml:space="preserve"> Oil prices briefly rose above $119 before pulling back, influencing inflation expectations and market sentiment.* Bitcoin's recent movements reflect macroeconomic sensitivity to central bank policy and energy shocks. 428. </w:t>
      </w:r>
      <w:hyperlink r:id="rId343">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focuses on safety and trade continuity, leveraging multimodal options combining sea, rail, and road. * Utilises ports in the United Arab Emirates, Oman, and Saudi Arabia to establish logistics corridors. * Routes support regional trade with connections to the Mediterranean and Asia, bypassing the Strait of Hormuz. * Aims to provide flexible, secure logistics solutions amid geopolitical risks. 429. </w:t>
      </w:r>
      <w:hyperlink r:id="rId344">
        <w:r>
          <w:rPr>
            <w:color w:val="0000EE"/>
            <w:u w:val="single"/>
          </w:rPr>
          <w:t>https://www.marctomarket.com/2026/03/usd-comes-back-bid-after-yesterdays.html</w:t>
        </w:r>
      </w:hyperlink>
      <w:r>
        <w:t xml:space="preserve"> - * The US dollar recovered following a sharp decline due to market overreaction to central bank meetings, geopolitical tensions, and Asian market closures. * The dollar approached JPY160, then settled around JPY158.90 after overreacting; options at JPY158.50 expire today. * The euro reached nearly $1.1615 before easing below $1.16; options for 1.5 billion euros expire today. * Sterling rose above $1.3465 but held below $1.3440 today; markets price in three BOE hikes this year. * The Mexican peso recovered from a four-day low; the offshore yuan fell from CNH6.9076 to CNH6.8870; the rupee declined by 1.2% to record INR93.76. * US treasury yields increased to 4.30%, and gold and silver traded with little change, while oil prices remain above $96. * Bond yields in Europe rose, and Asian equities were mostly lower, with some indices rising. * Canadian retail sales showed a 1.5% increase in January; UK government finances were worse than expected; EU trade surpluses posted notable figures; China kept loan prime rates steady. 430. </w:t>
      </w:r>
      <w:hyperlink r:id="rId345">
        <w:r>
          <w:rPr>
            <w:color w:val="0000EE"/>
            <w:u w:val="single"/>
          </w:rPr>
          <w:t>https://www.fxstreet.com/news/gbp-usd-retreats-as-boe-hawkish-shift-meets-resilient-us-dollar-202603201053</w:t>
        </w:r>
      </w:hyperlink>
      <w:r>
        <w:t xml:space="preserve"> - * GBP/USD declines to around 1.3380 on Friday, down 0.39% on the day. * The Bank of England kept rates unchanged at 3.75% but adopted a more hawkish tone after a unanimous vote. * The BoE revised its inflation forecast higher to 3.5% for Q3, driven by rising energy prices related to the Middle East war. * The Federal Reserve held rates at 3.50%-3.75%, with projections of no rate cuts this year, supporting the US Dollar. * The US Dollar Index (DXY) rebounded toward 99.50, supported by expectations of steady rates and elevated geopolitical risks. 431. </w:t>
      </w:r>
      <w:hyperlink r:id="rId346">
        <w:r>
          <w:rPr>
            <w:color w:val="0000EE"/>
            <w:u w:val="single"/>
          </w:rPr>
          <w:t>https://www.businessinsider.com/securing-strait-of-hormuz-isnt-easy-even-with-navy-analysts-2026-3</w:t>
        </w:r>
      </w:hyperlink>
      <w:r>
        <w:t xml:space="preserve"> - - Securing the Strait of Hormuz, a vital oil route, is a complex challenge due to Iran's missile, drone, and mine threats. - US efforts to degrade Iran's capabilities could take weeks or months, impacting oil prices. - Oil prices have risen 78% year-to-date, with Brent crude exceeding $100 per barrel amid ongoing conflict. - US military has targeted Iranian naval assets, sinking over 120 vessels and striking missile sites. - The US Navy has not currently escorted oil tankers through the strait, citing operational challenges. - Past conflicts' rapid resolutions do not apply given Iran's expanded weapon proliferation and use of drones. - Disruptions in the Strait of Hormuz can cause significant market effects even without full blockades. 432. </w:t>
      </w:r>
      <w:hyperlink r:id="rId347">
        <w:r>
          <w:rPr>
            <w:color w:val="0000EE"/>
            <w:u w:val="single"/>
          </w:rPr>
          <w:t>https://www.npr.org/2026/03/20/nx-s1-5753985/oil-gasoline-prices-iran</w:t>
        </w:r>
      </w:hyperlink>
      <w:r>
        <w:t xml:space="preserve"> - * The closure of the Strait of Hormuz has caused a spike in crude oil prices, exceeding $110 per barrel. * Spare capacity is limited and concentrated in Saudi Arabia and the UAE, located on the wrong side of the Strait. * Pipelines only handle a fraction of the displaced oil, with a significant backlog in shipping. * Major stockpiles are being tapped but cannot fully compensate for the supply loss, at an estimated rate of 2 million barrels per day. * Policy measures like waiving the Jones Act and US sanctions have marginal effects on prices. * Export bans and fuel blending waivers are unlikely to significantly mitigate the issue. * Experts agree that the root problem is the blockage at the Strait of Hormuz, with no easy fix available. 433. </w:t>
      </w:r>
      <w:hyperlink r:id="rId348">
        <w:r>
          <w:rPr>
            <w:color w:val="0000EE"/>
            <w:u w:val="single"/>
          </w:rPr>
          <w:t>https://www.rigzone.com/news/iea_oil_release_set_to_exceed_agreed_volume-20-mar-2026-183255-article/?rss=true</w:t>
        </w:r>
      </w:hyperlink>
      <w:r>
        <w:t xml:space="preserve"> - * The International Energy Agency (IEA) reports 426 million barrels of oil release commitments, exceeding the 400 million barrels agreed by members. * The commitments involve G7 countries, led by the US (172.2 million barrels), Japan (79.8 million barrels), and Canada (23.6 million barrels). * The release aims to mitigate market disruption caused by the Middle East war. * The IEA highlights that oil from emergency reserves has started to be made available and emphasises the importance of shipping through the Strait of Hormuz. * The European Commission states that oil supply remains stable in the EU, with stocks at high levels and preparations for prolonged disruptions. 434. </w:t>
      </w:r>
      <w:hyperlink r:id="rId349">
        <w:r>
          <w:rPr>
            <w:color w:val="0000EE"/>
            <w:u w:val="single"/>
          </w:rPr>
          <w:t>https://bitcoinethereumnews.com/finance/upside-risk-persists-in-energy-shock-bbh/?utm_source=rss&amp;utm_medium=rss&amp;utm_campaign=upside-risk-persists-in-energy-shock-bbh</w:t>
        </w:r>
      </w:hyperlink>
      <w:r>
        <w:t xml:space="preserve"> - * Recent political comments briefly steadied risk sentiment, but renewed risk aversion lifted the Dollar, Oil, and bond yields. * Focus is on Fed speakers, with no key data due. * Energy-shock-related stress skews USD risks higher, though rate differentials keep DXY in a 96.00–100.00 range. * Market sentiment briefly improved after Israel’s Prime Minister Benjamin Netanyahu’s comments but reverted to risk aversion, boosting oil prices, bond yields, and the USD. * US rate cut bets have been priced out; additional rate hikes have been priced in in other economies. 435. </w:t>
      </w:r>
      <w:hyperlink r:id="rId350">
        <w:r>
          <w:rPr>
            <w:color w:val="0000EE"/>
            <w:u w:val="single"/>
          </w:rPr>
          <w:t>https://tfipost.com/2026/03/strait-of-hormuz-flashpoint-vikram-doraiswami-warns-attacks-on-shipping-are-unacceptable/</w:t>
        </w:r>
      </w:hyperlink>
      <w:r>
        <w:t xml:space="preserve"> - * India’s envoy to the UK, Vikram Doraiswami, emphasizes that disruption in the Strait of Hormuz is unacceptable amid regional tensions. * His remarks focus on protecting global maritime routes, especially for oil and gas shipments. * The statement highlights concerns over attacks on commercial shipping and the safety of civilian crews in the region. * India’s strategic interest in maintaining open sea lanes and safeguarding energy security is underlined. * The comments reinforce India’s role in global maritime security and collective efforts to ensure safe navigation.</w:t>
      </w:r>
      <w:r/>
    </w:p>
    <w:p>
      <w:r/>
      <w:r>
        <w:t xml:space="preserve">436. </w:t>
      </w:r>
      <w:hyperlink r:id="rId351">
        <w:r>
          <w:rPr>
            <w:color w:val="0000EE"/>
            <w:u w:val="single"/>
          </w:rPr>
          <w:t>https://www.bairdmaritime.com/shipping/tankers/feature-fuel-prices-soar-to-uncharted-territory-as-iran-conflict-stifles-supply</w:t>
        </w:r>
      </w:hyperlink>
      <w:r>
        <w:t xml:space="preserve"> - * Surging oil prices in physical markets exceed benchmark futures market increases. * Traders and refiners in Asia and Europe are competing for oil to fill supply gaps. * Large-scale disruptions to global energy supplies caused by attacks in the Middle East. * Iran has reduced traffic through the Strait of Hormuz, a key waterway for global oil transit, with threats to fire on ships. * Disruptions linked to US-Israeli conflict with Iran affecting shipping routes and costs. 437. </w:t>
      </w:r>
      <w:hyperlink r:id="rId352">
        <w:r>
          <w:rPr>
            <w:color w:val="0000EE"/>
            <w:u w:val="single"/>
          </w:rPr>
          <w:t>https://www.earlymorningwithdave.com/p/markets-squeezed-by-energy-prices</w:t>
        </w:r>
      </w:hyperlink>
      <w:r>
        <w:t xml:space="preserve"> - * Oil prices rise after US efforts to reopen the Strait of Hormuz, Brent futures up +1.6% to around $110/barrel, WTI around $96/barrel.</w:t>
      </w:r>
      <w:r>
        <w:rPr>
          <w:i/>
        </w:rPr>
        <w:t xml:space="preserve"> All five major central banks (Fed, BoE, ECB, BoJ, and BoC) delivered hawkish holds, with the next key meetings in April-May, considering geopolitical and economic developments.</w:t>
      </w:r>
      <w:r>
        <w:t xml:space="preserve"> Market volatility is expected to remain high due to geopolitical tensions and central bank policy uncertainty. 438. </w:t>
      </w:r>
      <w:hyperlink r:id="rId353">
        <w:r>
          <w:rPr>
            <w:color w:val="0000EE"/>
            <w:u w:val="single"/>
          </w:rPr>
          <w:t>https://www.gandul.ro/international/sua-au-inceput-ofensiva-aeriana-pentru-deblocarea-stramtorii-ormuz-generalul-dan-caine-avioanele-a-10-si-elicoptere-apache-distrug-blocada-iraniana-20835369</w:t>
        </w:r>
      </w:hyperlink>
      <w:r>
        <w:t xml:space="preserve"> - * The United States begins an aerial offensive to unblock the Strait of Hormuz, involving A-10 Warthog aircraft and Apache helicopters. * The operation aims to neutralise Iranian fast boats, mines, and cruise missiles blocking maritime traffic. * The US military plans to extend operations with naval escorts post-neutralisation. * Five European countries and Japan express readiness to participate in efforts to maintain navigation in the Strait. * The initiative follows US President Trump's call for an international military coalition, which was rejected by some allies. 439. </w:t>
      </w:r>
      <w:hyperlink r:id="rId354">
        <w:r>
          <w:rPr>
            <w:color w:val="0000EE"/>
            <w:u w:val="single"/>
          </w:rPr>
          <w:t>https://www.express.co.uk/news/world/2184478/energy-blackout-fears-see-global-work-from-home-iran-war</w:t>
        </w:r>
      </w:hyperlink>
      <w:r>
        <w:t xml:space="preserve"> - * The conflict in the Middle East has led to a significant oil supply disruption, with the Strait of Hormuz almost completely choked since late February 2026. * Gulf producers have reduced oil exports, causing crude prices to rise above $100 per barrel, and prompting energy crisis warnings. * International Energy Agency (IEA) advocates for demand-side measures, including working from home, to mitigate economic impacts. * The IEA recommends policies such as lowering highway speed limits, encouraging public transport, and restricting non-essential air travel. * Several countries have already implemented work-from-home rules, school closures, and price controls to address the crisis. 440. </w:t>
      </w:r>
      <w:hyperlink r:id="rId355">
        <w:r>
          <w:rPr>
            <w:color w:val="0000EE"/>
            <w:u w:val="single"/>
          </w:rPr>
          <w:t>https://newtalk.tw/news/view/2026-03-20/1025387</w:t>
        </w:r>
      </w:hyperlink>
      <w:r>
        <w:t xml:space="preserve"> - * Seven nations, including the UK, France, Germany, Italy, the Netherlands, Japan, and Canada, release a joint statement on 19th urging the protection of the Strait of Hormuz. * The countries condemn Iran's actions to block or threaten the strait and emphasise the importance of navigation freedom. * They commit to taking measures to ensure the security of the strait and stabilise energy markets, also offering support through the United Nations and financial institutions. * The statement highlights the impact of Iran's blockade on international peace, security, and vulnerable populations. * The nations call for Iran to cease attacks on energy facilities and preserve maritime navigation rights. 441. </w:t>
      </w:r>
      <w:hyperlink r:id="rId356">
        <w:r>
          <w:rPr>
            <w:color w:val="0000EE"/>
            <w:u w:val="single"/>
          </w:rPr>
          <w:t>https://www.hstoday.us/subject-matter-areas/maritime-security/perspective-dual-chokepoint-crisis-threatens-indo-pacific-trade-energy-flows-and-global-supply-chains/?utm_source=rss&amp;utm_medium=rss&amp;utm_campaign=perspective-dual-chokepoint-crisis-threatens-indo-pacific-trade-energy-flows-and-global-supply-chains</w:t>
        </w:r>
      </w:hyperlink>
      <w:r>
        <w:t xml:space="preserve"> - * The article discusses potential disruptions at Bab el‑Mandeb and Hormuz, key maritime choke points, affecting Indo‑Pacific trade and energy flows. * It highlights how a closure could impact Asian economies, supply chains, and regional stability, especially for China, Japan, South Korea, and Southeast Asia. * The article details macroeconomic vulnerabilities in India, Pakistan, Egypt, and Turkey, and the wider implications for global shipping, insurance markets, and export performance. * It examines US strategic interests, security challenges, and the need for diversified routes and coordinated crisis management. * The potential for cascading regional and global economic and political shocks is emphasised. 442. </w:t>
      </w:r>
      <w:hyperlink r:id="rId357">
        <w:r>
          <w:rPr>
            <w:color w:val="0000EE"/>
            <w:u w:val="single"/>
          </w:rPr>
          <w:t>https://www.indiatvnews.com/business/news/petrol-price-hike-bpcl-hpcl-and-indian-oil-raise-premium-petrol-rates-by-up-to-rs-2-35-per-litre-2026-03-20-1034485</w:t>
        </w:r>
      </w:hyperlink>
      <w:r>
        <w:t xml:space="preserve"> - * Oil marketing companies in India increased premium petrol prices by up to Rs 2.35 per litre, effective immediately.</w:t>
      </w:r>
      <w:r>
        <w:rPr>
          <w:i/>
        </w:rPr>
        <w:t xml:space="preserve"> The price increase was announced amid escalating war in West Asia and global oil market disruptions.</w:t>
      </w:r>
      <w:r>
        <w:t xml:space="preserve"> The Strait of Hormuz, a key shipping route, has seen reduced activity affecting around 20% of global oil transit.</w:t>
      </w:r>
      <w:r>
        <w:rPr>
          <w:i/>
        </w:rPr>
        <w:t xml:space="preserve"> The global oil market has experienced its largest supply disruption, with crude prices rising above USD 100 per barrel.</w:t>
      </w:r>
      <w:r>
        <w:t xml:space="preserve"> The IEA recommended measures such as carpooling and lowering highway speeds to mitigate economic impacts.</w:t>
      </w:r>
      <w:r>
        <w:rPr>
          <w:i/>
        </w:rPr>
        <w:t xml:space="preserve"> The war has caused a significant reduction in LPG panic booking and a shift of consumers from LPG to PNG.</w:t>
      </w:r>
      <w:r>
        <w:t xml:space="preserve"> Industrial diesel prices also increased by Rs 22.02 per litre. 443. </w:t>
      </w:r>
      <w:hyperlink r:id="rId358">
        <w:r>
          <w:rPr>
            <w:color w:val="0000EE"/>
            <w:u w:val="single"/>
          </w:rPr>
          <w:t>https://bitcoinworld.co.in/brent-crude-oil-conflict-risk-2025/</w:t>
        </w:r>
      </w:hyperlink>
      <w:r>
        <w:t xml:space="preserve"> - * Ongoing geopolitical conflict sustains upside risk to Brent crude oil prices through 2025, with a risk premium estimated between $5 and $15 per barrel. * Supply disruptions threaten market stability, exemplified by past incidents like the 2019 Saudi Aramco attacks and 2022 Ukraine invasion. * Strait of Hormuz remains a critical chokepoint, with about 21 million barrels daily passing through. * Supply factors include OPEC+ policies, US shale responsiveness, strategic reserves, and infrastructure vulnerability. * MUFG models incorporate volatility, inventories, and demand projections to assess market risks, noting the inelastic nature of short-term demand and financial market influences.</w:t>
      </w:r>
      <w:r>
        <w:rPr>
          <w:i/>
        </w:rPr>
        <w:t xml:space="preserve">444. </w:t>
      </w:r>
      <w:hyperlink r:id="rId359">
        <w:r>
          <w:rPr>
            <w:color w:val="0000EE"/>
            <w:u w:val="single"/>
          </w:rPr>
          <w:t>https://politicalwire.com/2026/03/20/oil-prices-could-stay-high-through-next-year/</w:t>
        </w:r>
      </w:hyperlink>
      <w:r>
        <w:rPr>
          <w:i/>
        </w:rPr>
        <w:t xml:space="preserve"> - * Oil prices surged above $119 a barrel due to Middle East conflict, then edged lower. * Energy supply fears increased as infrastructure damaged and Strait of Hormuz shut. * Goldman Sachs predicted high prices could last until 2027. * Gas prices in the US rose to an average of $3.91 per gallon, up 31% since the war began. * The article discusses impacts on oil prices, shipping lanes, and fuel costs. 445. </w:t>
      </w:r>
      <w:hyperlink r:id="rId360">
        <w:r>
          <w:rPr>
            <w:color w:val="0000EE"/>
            <w:u w:val="single"/>
          </w:rPr>
          <w:t>https://economictimes.indiatimes.com/news/new-updates/petrol-price-hike-why-did-indian-oil-companies-raised-fuel-prices-today-after-a-4-years-gap-explained/articleshow/129697941.cms</w:t>
        </w:r>
      </w:hyperlink>
      <w:r>
        <w:rPr>
          <w:i/>
        </w:rPr>
        <w:t xml:space="preserve"> - * Oil marketing companies in India increased premium petrol prices by up to Rs 2.35 per litre due to soaring global crude prices caused by Middle East conflicts. * Price hikes affect high-octane fuels such as BPCL Speed, HPCL Power, and IOCL XP95, while regular petrol remains unchanged. * The adjustment reflects disruptions around the Strait of Hormuz, a key oil shipping route, including recent attacks on energy infrastructure. * The increase in crude prices impacts India's import bills, supply uncertainty, and inflation, with the government maintaining supply stability. * Diversified sourcing reduces dependence on the Strait of Hormuz, with about 70% of crude now sourced outside this region. 446. </w:t>
      </w:r>
      <w:hyperlink r:id="rId361">
        <w:r>
          <w:rPr>
            <w:color w:val="0000EE"/>
            <w:u w:val="single"/>
          </w:rPr>
          <w:t>https://tfipost.com/2026/03/us-navys-massive-warship-uss-tripoli-heads-to-warzone-could-challenge-irans-strait-of-hormuz-blockade/</w:t>
        </w:r>
      </w:hyperlink>
      <w:r>
        <w:rPr>
          <w:i/>
        </w:rPr>
        <w:t xml:space="preserve"> - * The USS Tripoli, a US Navy amphibious assault ship, is heading to the North Arabian Sea near Sri Lanka. * It aims to join a carrier strike group in the Gulf of Oman around March 22–23. * The ship is equipped with fighter jets, helicopters, and Marines, and could be crucial in securing navigation through the Strait of Hormuz. * The Strait of Hormuz is a strategic oil choke point, only 33 km wide, controlled by Iran. * US military options include coalition operations or landing Marines on Kharg Island, with potential global energy implications. 447. </w:t>
      </w:r>
      <w:hyperlink r:id="rId362">
        <w:r>
          <w:rPr>
            <w:color w:val="0000EE"/>
            <w:u w:val="single"/>
          </w:rPr>
          <w:t>https://romanialibera.ro/la-zi/statele-unite-lanseaza-o-ofensiva-pentru-redeschiderea-stramtorii-hormuz/</w:t>
        </w:r>
      </w:hyperlink>
      <w:r>
        <w:rPr>
          <w:i/>
        </w:rPr>
        <w:t xml:space="preserve"> - * The United States launched low-altitude attack aircraft and Apache helicopters against Iranian ships and drones near the Strait of Hormuz, according to Telegraph. * The navigational channel, vital for one fifth of global oil, was nearly closed after Iran threatened to attack any vessel using armed craft, mines, and cruise missiles. * US military operations include launching penetrative bombs on Iran's underground armament facilities and deploying the 11th Marine Expeditionary Unit to the Middle East. * The escalation follows oil prices surpassing $100 per barrel, with several nations offering to assist in maritime navigation and stabilise energy markets. * The joint statement by UK, France, Germany, Italy, the Netherlands, and Japan condemned Iranian attacks on commercial vessels and infrastructure, urging Iran to cease threats and respect international law. 448. </w:t>
      </w:r>
      <w:hyperlink r:id="rId363">
        <w:r>
          <w:rPr>
            <w:color w:val="0000EE"/>
            <w:u w:val="single"/>
          </w:rPr>
          <w:t>https://foxrgv.tv/strait-of-hormuz-interrupted-oil-flows-straits-of-hormuz-crisis-intensifies/</w:t>
        </w:r>
      </w:hyperlink>
      <w:r>
        <w:rPr>
          <w:i/>
        </w:rPr>
        <w:t xml:space="preserve"> - * The Strait of Hormuz, a key maritime chokepoint, faces heightened tensions following hostilities involving U.S. and Iranian forces. * Countries including the U.S., UK, Japan, Canada, and five European nations increase military collaborations to secure shipping lanes. * The crisis has caused significant fluctuations in global oil prices, impacting economies and fuel costs, especially in the US. * The Pentagon requests additional funding to support Middle East operations, amid debates on strategic implications. * Iran condemns U.S. and allied actions, escalating diplomatic and regional tensions. 449. </w:t>
      </w:r>
      <w:hyperlink r:id="rId364">
        <w:r>
          <w:rPr>
            <w:color w:val="0000EE"/>
            <w:u w:val="single"/>
          </w:rPr>
          <w:t>https://news.ltn.com.tw/news/world/breakingnews/5377191</w:t>
        </w:r>
      </w:hyperlink>
      <w:r>
        <w:rPr>
          <w:i/>
        </w:rPr>
        <w:t xml:space="preserve"> - • Iran's Islamic Revolutionary Guard Corps warns all ships, regardless of nationality or name, not to pass through the Strait of Hormuz. • A Chinese crew member recorded a video near the strait, showing the warning issued on 18 March. • The strait remains blocked as of 19 March, with about 200 ships anchored nearby, and no signs of deblocking. • Some ships, including Chinese vessels, have successfully passed, but others have been intercepted or faced attacks. • Chinese public responds with surprise and confusion regarding the navigation permissions. 450. </w:t>
      </w:r>
      <w:hyperlink r:id="rId365">
        <w:r>
          <w:rPr>
            <w:color w:val="0000EE"/>
            <w:u w:val="single"/>
          </w:rPr>
          <w:t>https://www.business-standard.com/markets/commodities/crude-oil-futures-slide-2-to-8-808-per-barrel-amid-iran-supply-hopes-126032000552_1.html</w:t>
        </w:r>
      </w:hyperlink>
      <w:r>
        <w:rPr>
          <w:i/>
        </w:rPr>
        <w:t xml:space="preserve"> - * Crude oil prices declined by Rs 190 (2.11%) to ₹8,808 per barrel in futures trade, ending a three-day rally. * US geopolitical developments and Iran supply prospects influenced the decline. * WTI futures for May dropped nearly 2% to USD 93.70; Brent declined 0.34% to USD 108.28. * Analysts cite hopes of Iranian supply returning to market and US pragmatism as causes of the price dip. * Risks remain as Strait of Hormuz remains impassable with Iran raising evacuation alerts and considering transit tolls. 451. </w:t>
      </w:r>
      <w:hyperlink r:id="rId366">
        <w:r>
          <w:rPr>
            <w:color w:val="0000EE"/>
            <w:u w:val="single"/>
          </w:rPr>
          <w:t>https://www.scmp.com/economy/china-economy/article/3347337/strait-hormuz-tensions-flare-iran-tightens-grip-over-shipping-traffic?utm_source=rss_feed</w:t>
        </w:r>
      </w:hyperlink>
      <w:r>
        <w:rPr>
          <w:i/>
        </w:rPr>
        <w:t xml:space="preserve"> - * Rising global concerns over ships and crews trapped in the Strait of Hormuz amid Middle East conflict</w:t>
      </w:r>
      <w:r>
        <w:t xml:space="preserve"> Iran implements screening processes and transit fees for vessels</w:t>
      </w:r>
      <w:r>
        <w:rPr>
          <w:i/>
        </w:rPr>
        <w:t xml:space="preserve"> IMO calls for a 'safe maritime framework' for vessel evacuation</w:t>
      </w:r>
      <w:r>
        <w:t xml:space="preserve"> About 20,000 seafarers and 2,000 vessels are trapped in the Gulf</w:t>
      </w:r>
      <w:r>
        <w:rPr>
          <w:i/>
        </w:rPr>
        <w:t xml:space="preserve"> Iran declines to provide conditions for vessel extraction via secure corridor 452. </w:t>
      </w:r>
      <w:hyperlink r:id="rId367">
        <w:r>
          <w:rPr>
            <w:color w:val="0000EE"/>
            <w:u w:val="single"/>
          </w:rPr>
          <w:t>https://theoldeconomy.substack.com/p/tankers-hormuz-and-traffic-jams-ideas</w:t>
        </w:r>
      </w:hyperlink>
      <w:r>
        <w:rPr>
          <w:i/>
        </w:rPr>
        <w:t xml:space="preserve"> - </w:t>
      </w:r>
      <w:r>
        <w:t>The article discusses the expected congestion and delays in shipping through Hormuz following its reopening, with impacts lasting between 4 to 8 weeks.</w:t>
        <w:br/>
      </w:r>
      <w:r>
        <w:rPr>
          <w:i/>
        </w:rPr>
      </w:r>
      <w:r>
        <w:t>It highlights the current stranded vessels, including approximately 200 compliant tankers and 60 VLCCs, unable to load, discharge, or transit due to ongoing turmoil.</w:t>
        <w:br/>
      </w:r>
      <w:r>
        <w:rPr>
          <w:i/>
        </w:rPr>
      </w:r>
      <w:r>
        <w:t>Multiple congestion factors, such as port delays, insurance reactivation, mine clearance, crew fatigue, and cargo degradation, will extend recovery times.</w:t>
        <w:br/>
      </w:r>
      <w:r>
        <w:rPr>
          <w:i/>
        </w:rPr>
      </w:r>
      <w:r>
        <w:t>During reopening, 30-40% of the global VLCC fleet will be effectively unavailable, likely sustaining day rates between $100,000 and $150,000 per day for up to a year.</w:t>
        <w:br/>
      </w:r>
      <w:r>
        <w:rPr>
          <w:i/>
        </w:rPr>
      </w:r>
      <w:r>
        <w:t>Operationally flexible shipowners with minimal Gulf-stranded vessels may benefit from less disruption.</w:t>
      </w:r>
      <w:r>
        <w:rPr>
          <w:i/>
        </w:rPr>
        <w:t xml:space="preserve">453. </w:t>
      </w:r>
      <w:hyperlink r:id="rId368">
        <w:r>
          <w:rPr>
            <w:color w:val="0000EE"/>
            <w:u w:val="single"/>
          </w:rPr>
          <w:t>https://windward.ai/blog/iran-war-global-trade-and-energy-disruptions/</w:t>
        </w:r>
      </w:hyperlink>
      <w:r>
        <w:rPr>
          <w:i/>
        </w:rPr>
        <w:t xml:space="preserve"> - * Since February 28, the Strait of Hormuz transits have collapsed 94.2%, with daily transits falling from 120 to 6.9. * Large vessel presence in the corridor has decreased by 84.4%, confirmed by satellite imagery. * Crude exports west of Hormuz have fallen 87%, from 20.1 million barrels per day to 2.7 million. * Ras Laffan, Qatar’s LNG hub, was struck on March 18, leading to a full halt of gas production. * Fujairah bunker hub faces operational shutdowns, with bunker prices reaching historic highs. * Gulf port calls reduced by 47.3% within 14 days; activity concentrates along the western coast. * The broader Gulf energy trade is split, with Iran maintaining an active but controlled export corridor despite disruptions. * Global oil exports from Middle East ports have fallen sharply, with Brent crude prices rising above $110. * Iranian oil exports continue through alternative routes, supporting a resilient Iranian corridor. * Russian oil flows have begun to reverse after sanctions-related disruptions. * LPG exports west of Hormuz have plummeted 90%, impacting regional and global supply. * The Iran attack on Ras Laffan caused extensive damage, threatening Qatar’s LNG and fertiliser exports. * Container shipping is significantly hindered, with 119 vessels in the Gulf, and global freight rates rising. * Ports outside the Gulf, such as Karachi and Salalah, experience congestion and delays. * Iran’s navy remains operationally active, with ongoing threats and attacks by IRGC vessels. * Efforts to form maritime escort coalitions for Hormuz are weak. * Overall, the global maritime system operates under constraints, with visibility degraded and infrastructure threat levels increased. 454. </w:t>
      </w:r>
      <w:hyperlink r:id="rId369">
        <w:r>
          <w:rPr>
            <w:color w:val="0000EE"/>
            <w:u w:val="single"/>
          </w:rPr>
          <w:t>https://www.thesun.co.uk/money/38576479/work-from-home-save-petrol-global-watchdog-urges-households-iran-crisis/</w:t>
        </w:r>
      </w:hyperlink>
      <w:r>
        <w:rPr>
          <w:i/>
        </w:rPr>
        <w:t xml:space="preserve"> - * The International Energy Agency (IEA) has urged households to work from home to reduce oil consumption amid global shortages. * The IEA has also recommended carpooling, avoiding air travel, and reducing motorway speeds. * Governments should promote public transport, electric cooking, and city car access restrictions. * The measures aim to lower oil demand, especially during the Iran war disrupting supplies. * Brent crude oil prices have risen above $100 per barrel due to conflicts, causing energy cost increases. 455. </w:t>
      </w:r>
      <w:hyperlink r:id="rId370">
        <w:r>
          <w:rPr>
            <w:color w:val="0000EE"/>
            <w:u w:val="single"/>
          </w:rPr>
          <w:t>https://www.perthnow.com.au/news/major-aussies-companies-hike-prices-as-global-energy-security-remains-under-threat-from-middle-east-conflict-c-22009157</w:t>
        </w:r>
      </w:hyperlink>
      <w:r>
        <w:rPr>
          <w:i/>
        </w:rPr>
        <w:t xml:space="preserve"> - * Major Australian companies, including Qantas, Virgin Australia, and Coles, are increasing prices due to threats to global energy security caused by Middle East conflict. * The conflict has led to attacks on energy facilities in Iran and Qatar, raising doubts over supplies and causing oil and fuel prices to surge. * Virgin Australia announced a 5% increase in domestic airfares, while Qantas increased international airfares by 5%, both reviewing fares fortnightly. * Coles will review freight payments more frequently to reflect rising fuel costs. * Ampol deferred maintenance at its Brisbane refinery to maintain domestic fuel supply in response to global market pressures. 456. </w:t>
      </w:r>
      <w:hyperlink r:id="rId371">
        <w:r>
          <w:rPr>
            <w:color w:val="0000EE"/>
            <w:u w:val="single"/>
          </w:rPr>
          <w:t>https://businesspost.ng/economy/brent-sells-108-per-barrel-as-middle-east-crisis-persists/</w:t>
        </w:r>
      </w:hyperlink>
      <w:r>
        <w:rPr>
          <w:i/>
        </w:rPr>
        <w:t xml:space="preserve"> - * Brent crude oil price fell to $108.65 per barrel amid Middle East tensions, after previously reaching $119 during trading. * Oil prices surged due to Israeli and Iranian attacks on energy infrastructure, including a gas field and LNG complex. * Supply disruptions increased following Iran's attack on Qatar’s Ras Laffan Industrial City and the closure of the Strait of Hormuz. * US may release oil from the Strategic Petroleum Reserve or lift sanctions on Iranian oil to address supply shortfalls. * Attacks on Saudi and Kuwaiti oil facilities temporarily disrupted oil loadings; regional security tensions remain high. 457. </w:t>
      </w:r>
      <w:hyperlink r:id="rId372">
        <w:r>
          <w:rPr>
            <w:color w:val="0000EE"/>
            <w:u w:val="single"/>
          </w:rPr>
          <w:t>https://kashmirobserver.net/2026/03/20/hormuz-disruption-hands-iran-greater-strategic-leverage/</w:t>
        </w:r>
      </w:hyperlink>
      <w:r>
        <w:rPr>
          <w:i/>
        </w:rPr>
        <w:t xml:space="preserve"> - * A crisis in the Strait of Hormuz is causing significant disruption to global trade and supply chains. * Iran is pursuing plans to impose tolls and restrict access for adversaries in the waterway. * Ship movements through the strait have decreased by up to 95%, affecting over one-fifth of global oil and significant portions of refined products, chemicals, and grain. * Disruptions are impacting industries such as aluminium, fertilisers, petrochemicals, electronics, pharmaceuticals, and textiles. * US considers releasing Iranian oil from sanctions to mitigate supply pressures, but experts warn this is only temporary. 458. </w:t>
      </w:r>
      <w:hyperlink r:id="rId351">
        <w:r>
          <w:rPr>
            <w:color w:val="0000EE"/>
            <w:u w:val="single"/>
          </w:rPr>
          <w:t>https://www.bairdmaritime.com/shipping/tankers/feature-fuel-prices-soar-to-uncharted-territory-as-iran-conflict-stifles-supply</w:t>
        </w:r>
      </w:hyperlink>
      <w:r>
        <w:rPr>
          <w:i/>
        </w:rPr>
        <w:t xml:space="preserve"> - * Oil prices in physical markets reach record levels amid supply disruptions caused by the US-Israeli conflict with Iran. * Disruptions include attacks on Middle Eastern oil and gas facilities and Iran throttling traffic through the Strait of Hormuz. * The supply gap is expected to persist, affecting Asian and European markets. * The conflict has led to increased costs for cargo oil and jet fuel. * The event represents significant disruption to global energy supplies between conflicts and geopolitical tensions. 459. </w:t>
      </w:r>
      <w:hyperlink r:id="rId373">
        <w:r>
          <w:rPr>
            <w:color w:val="0000EE"/>
            <w:u w:val="single"/>
          </w:rPr>
          <w:t>https://meyka.com/blog/india-diesel-march-21-bulk-price-soars-rs-22l-as-omcs-hold-retail-2003/</w:t>
        </w:r>
      </w:hyperlink>
      <w:r>
        <w:rPr>
          <w:i/>
        </w:rPr>
        <w:t xml:space="preserve"> - * Indian OMCs raised industrial diesel prices by about Rs 22 per litre on March 21, while keeping retail rates unchanged. * Premium petrol was increased by Rs 2.09 to Rs 2.35 per litre. * The move aims to align bulk sales with import parity amid Middle East oil risks and crude above $100. * Impact expected on sectors such as trucking, logistics, construction, manufacturing, and FMCG due to higher input costs. * Monitoring points include Brent crude, rupee movement, freight rates, and OMC pricing actions. 460. </w:t>
      </w:r>
      <w:hyperlink r:id="rId369">
        <w:r>
          <w:rPr>
            <w:color w:val="0000EE"/>
            <w:u w:val="single"/>
          </w:rPr>
          <w:t>https://www.thesun.co.uk/money/38576479/work-from-home-save-petrol-global-watchdog-urges-households-iran-crisis/</w:t>
        </w:r>
      </w:hyperlink>
      <w:r>
        <w:rPr>
          <w:i/>
        </w:rPr>
        <w:t xml:space="preserve"> - * The IEA recommends working from home and microwave cooking to save on fuel costs amid oil shortages. * Measures include reducing motorway speeds, encouraging public transport, and limiting car access in cities. * The recommendations aim to lower oil consumption due to increased prices and supply disruptions caused by conflicts in the Middle East. * Brent crude surged over $100 a barrel, and gas prices hit four-year highs. * The IEA believes these measures can mitigate the energy crisis effects globally. 461. </w:t>
      </w:r>
      <w:hyperlink r:id="rId374">
        <w:r>
          <w:rPr>
            <w:color w:val="0000EE"/>
            <w:u w:val="single"/>
          </w:rPr>
          <w:t>https://www.texastribune.org/2026/03/20/texas-corpus-christi-water-shortage-oil-gas-refineries/</w:t>
        </w:r>
      </w:hyperlink>
      <w:r>
        <w:rPr>
          <w:i/>
        </w:rPr>
        <w:t xml:space="preserve"> - * Companies in Corpus Christi are working to secure alternative water sources due to an escalating water crisis. * The city faces a potential water emergency within two months, with reservoirs below 10% capacity. * Refining companies, including Flint Hills Resources and ExxonMobil, are exploring wastewater and other alternative sources. * Water shortages could lead to reduced refinery capacity, impacting fuel supply and prices locally and nationally. * Industry officials and local authorities are seeking quick solutions to prevent operational disruptions. 462. </w:t>
      </w:r>
      <w:hyperlink r:id="rId375">
        <w:r>
          <w:rPr>
            <w:color w:val="0000EE"/>
            <w:u w:val="single"/>
          </w:rPr>
          <w:t>http://burathanews.com/arabic/economic/472850</w:t>
        </w:r>
      </w:hyperlink>
      <w:r>
        <w:rPr>
          <w:i/>
        </w:rPr>
        <w:t xml:space="preserve"> - * وزارة النفط تحدد استمرار تجهيز المنتجات النفطية دون انقطاع. * العمل يتركز على تهيئة النفط الخام لمصفى البصرة، مع تواصل مع شركة نفط البصرة. * بعض المنتجات الحرجة، مثل زيت الوقود، قد تعيق العمل رغم توفر السعات الخزنية. * مشروع وحدة التكسير بالعامل المساعد (FCC) في العراق قيد التشغيل، مع استمرار وجود الشركة اليابانية. * الوزارة وضعت خطط لتصريف المنتجات الحرجة لضمان عدم انقطاع التوريد. 463. </w:t>
      </w:r>
      <w:hyperlink r:id="rId376">
        <w:r>
          <w:rPr>
            <w:color w:val="0000EE"/>
            <w:u w:val="single"/>
          </w:rPr>
          <w:t>https://oilprice.com/Latest-Energy-News/World-News/IEA-Urges-Working-From-Home-and-Cutting-Air-Travel-to-Ease-Oil-Supply-Shock.html</w:t>
        </w:r>
      </w:hyperlink>
      <w:r>
        <w:rPr>
          <w:i/>
        </w:rPr>
        <w:t xml:space="preserve"> - * The International Energy Agency (IEA) urges governments and consumers to cut oil demand during the biggest supply shock in history. * Recommendations include working from home, avoiding air travel, reducing highway speed, carpooling, and using public transport. * The IEA highlights severe stress in jet fuel and diesel markets due to Middle East conflict and Strait of Hormuz closure. * Gulf countries have reduced oil production by at least 10 million barrels per day in response. * The agency emphasises immediate demand-side measures to mitigate energy market disruptions. 464. </w:t>
      </w:r>
      <w:hyperlink r:id="rId377">
        <w:r>
          <w:rPr>
            <w:color w:val="0000EE"/>
            <w:u w:val="single"/>
          </w:rPr>
          <w:t>https://defencemonitor.in/australian-govt-strikes-deal-to-continue-subsidising-only-domestic-oil-refineries/</w:t>
        </w:r>
      </w:hyperlink>
      <w:r>
        <w:rPr>
          <w:i/>
        </w:rPr>
        <w:t xml:space="preserve"> - * The Australian government reached an agreement with Viva Energy and Ampol to amend subsidies for their refineries in Geelong and Brisbane. * The deal involves adjusting the fuel security services payment trigger to lower oil price thresholds. * The refineries supplied about 20 percent of Australia's petrol, diesel, and jet fuel needs in 2025. * The government plans to keep the refineries operating into the 2030s. * The announcement follows global oil supply disruptions caused by the Middle East conflict, with contingencies being considered. 465. </w:t>
      </w:r>
      <w:hyperlink r:id="rId378">
        <w:r>
          <w:rPr>
            <w:color w:val="0000EE"/>
            <w:u w:val="single"/>
          </w:rPr>
          <w:t>https://en.yna.co.kr/view/AEN20260320005500320</w:t>
        </w:r>
      </w:hyperlink>
      <w:r>
        <w:rPr>
          <w:i/>
        </w:rPr>
        <w:t xml:space="preserve"> - * Lotte Chemical plans to prioritise financial recovery by accelerating restructuring in 2025. * The company will scale down less competitive petrochemical operations and control capital spending. * It will expand production synergy between its plants in Indonesia and Malaysia. * Aims to increase high-value specialty materials usage to over 60% by 2030. * Restructuring efforts focus on improving facility utilisation and divesting non-core assets; net loss in 2025 widened to 2.49 trillion won. 466. </w:t>
      </w:r>
      <w:hyperlink r:id="rId379">
        <w:r>
          <w:rPr>
            <w:color w:val="0000EE"/>
            <w:u w:val="single"/>
          </w:rPr>
          <w:t>https://www.globalcosmeticsnews.com/basf-raises-prices-amid-rising-costs-linked-to-middle-east-conflict/</w:t>
        </w:r>
      </w:hyperlink>
      <w:r>
        <w:rPr>
          <w:i/>
        </w:rPr>
        <w:t xml:space="preserve"> - * BASF increases prices by up to 30% across multiple product segments in Europe due to rising costs. * The price hikes apply to home care, industrial &amp; institutional cleaning, and industrial formulators segments. * The decision follows volatility in raw material availability and rising energy, logistics, and packaging costs, exacerbated by Middle East conflict. * Disruptions linked to Iran include pressure on the Strait of Hormuz, driving up oil and gas prices and causing bottlenecks for materials like ammonia and sulfur. * European industrial sector faces strain from declining economic sentiment and supply chain disruption. 467. </w:t>
      </w:r>
      <w:hyperlink r:id="rId380">
        <w:r>
          <w:rPr>
            <w:color w:val="0000EE"/>
            <w:u w:val="single"/>
          </w:rPr>
          <w:t>https://www.gccbusinessnews.com/adnoc-omv-borouge-group-international/</w:t>
        </w:r>
      </w:hyperlink>
      <w:r>
        <w:rPr>
          <w:i/>
        </w:rPr>
        <w:t xml:space="preserve"> - * ADNOC and OMV have signed an Asset Usage Agreement for Borouge 4 (B4), a new polyolefins production complex, with startup expected this quarter. * The formation of Borouge Group International through merging Borouge and Borealis and acquiring Nova Chemicals is progressing, expected to close by March 2026. * B4 has capacities of 1.5 million tons of ethane cracker and 1.4 million tons of polyethylene, using Borstar technology. * The agreement allows operation and marketing of B4 volumes in exchange for an at-cost fee, with an estimated $400 million profit over three years. * B4 operations ramp up in 2026, with access to 13.6 million tons capacity across Europe, Middle East, and North America, making it the fourth largest polyolefins producer worldwide. 468. </w:t>
      </w:r>
      <w:hyperlink r:id="rId381">
        <w:r>
          <w:rPr>
            <w:color w:val="0000EE"/>
            <w:u w:val="single"/>
          </w:rPr>
          <w:t>https://menews247.com/adnoc-omv-move-closer-to-forming-borouge-group-with-new-borouge-4-agreement/</w:t>
        </w:r>
      </w:hyperlink>
      <w:r>
        <w:rPr>
          <w:i/>
        </w:rPr>
        <w:t xml:space="preserve"> - * ADNOC and OMV signed a new agreement linked to the Borouge 4 complex, aiming to boost earnings and operational efficiency. * The planned merger of Borouge Plc and Borealis AG, and the Nova Chemicals acquisition, remains on track, with closing expected by March 2026. * Borouge 4, a polyolefins complex, features a 1.5 million tonnes ethane cracker and 1.4 million tonnes polyethylene capacity, using Borstar technology. * The facility uses a jointly owned structure with ADNOC (70%) and OMV (30%), expected to start operations this quarter. * Once operational, Borouge Group International AG will have access to 13.6 million tonnes of production capacity across Europe, the Middle East, and North America. * A tender offer for shares is planned for 2027, subject to conditions, with Borouge Plc remaining listed until then. 469. </w:t>
      </w:r>
      <w:hyperlink r:id="rId382">
        <w:r>
          <w:rPr>
            <w:color w:val="0000EE"/>
            <w:u w:val="single"/>
          </w:rPr>
          <w:t>https://www.koreatimes.co.kr/business/companies/20260320/lotte-hanwha-dl-to-merge-ncc-operations-in-yeosu?utm_source=rss</w:t>
        </w:r>
      </w:hyperlink>
      <w:r>
        <w:rPr>
          <w:i/>
        </w:rPr>
        <w:t xml:space="preserve"> - * Petrochemical firms operating naphtha cracking centers (NCCs) in Yeosu submit restructuring plans in response to oversupply and market downturns in South Korea. * Lotte Chemical will spin off and merge its NCC and polyethylene divisions with Yeochun NCC, a joint venture of Hanwha Solutions and DL Chemical. * The merger aims to focus on higher value-added products like low-density polyethylene and polyolefin elastomer. * The South Korean government will support the merger with financing, tax incentives, and regulatory adjustments, subject to approval. * The industry restructuring is driven by prolonged recession due to oversupply from China and the Middle East, with additional pressure expected in Ulsan as peer companies consider capacity cuts. 470. </w:t>
      </w:r>
      <w:hyperlink r:id="rId383">
        <w:r>
          <w:rPr>
            <w:color w:val="0000EE"/>
            <w:u w:val="single"/>
          </w:rPr>
          <w:t>https://dariknews.bg/novini/sviat/wsj-sauditska-arabiia-ochakva-petrolyt-da-nadhvyrli-180-dolara-za-barel-2449421</w:t>
        </w:r>
      </w:hyperlink>
      <w:r>
        <w:rPr>
          <w:i/>
        </w:rPr>
        <w:t xml:space="preserve"> - * Saudi officials in the oil sector predict prices could exceed $180 per barrel if Iran war and supply disruptions persist until April. * The forecast is based on consultations with several Saudi oil representatives. * Rising fuel prices are causing concern over potential demand reduction and economic recession. * Saudi Arabia is cautious about rapid price increases, favouring market stability. * The situation reflects ongoing tensions affecting the petrochemical and oil industry. 471. </w:t>
      </w:r>
      <w:hyperlink r:id="rId384">
        <w:r>
          <w:rPr>
            <w:color w:val="0000EE"/>
            <w:u w:val="single"/>
          </w:rPr>
          <w:t>https://www.derstandard.at/story/3000000313308/petrochemie-deal-der-omv-wird-durch-krieg-im-nahen-osten-ueberschattet?ref=rss</w:t>
        </w:r>
      </w:hyperlink>
      <w:r>
        <w:rPr>
          <w:i/>
        </w:rPr>
        <w:t xml:space="preserve"> - * Die Verschiebung des Börsengangs der Borouge International Group auf 2027 aufgrund des Nahost-Kriegs wird berichtet. * Die geplante Fusion der OMV-Tochter Borealis mit Borouge und Nova Chemicals wurde durch geopolitische Spannungen behindert. * Der Krieg und die Blockade der Straße von Hormus stören wichtige Exportwege, beeinflussen die Petrochemie-Region im Nahen Osten erheblich. * Sicherheitslage und steigende Versicherungsprämien verschärfen die Investitionsrisiken in der Region. * Die Verschiebung des Börsengangs signalisiert Unsicherheit an den Kapitalmärkten und verringert die Dividenden für OMV-Aktionäre. 472. </w:t>
      </w:r>
      <w:hyperlink r:id="rId385">
        <w:r>
          <w:rPr>
            <w:color w:val="0000EE"/>
            <w:u w:val="single"/>
          </w:rPr>
          <w:t>https://filipinotimes.net/latest-news/2026/03/20/senate-bill-seeks-national-fuel-reserve-to-cushion-oil-price-shocks/</w:t>
        </w:r>
      </w:hyperlink>
      <w:r>
        <w:rPr>
          <w:i/>
        </w:rPr>
        <w:t xml:space="preserve"> - * The Philippines Senate is proposing a government-owned crude oil storage facility under Senate Bill No. 1993. * The bill aims to mitigate supply disruptions and volatile oil markets amid rising global fuel prices. * It proposes initial funding of P60 billion for a tank storage facility capable of holding up to 180 days of national consumption. * The reserve could be used during severe supply disruptions, price spikes, or emergencies. * The bill also plans a targeted fuel relief programme for sectors affected by supply issues, including farmers, transport drivers, and micro enterprises. 473. </w:t>
      </w:r>
      <w:hyperlink r:id="rId386">
        <w:r>
          <w:rPr>
            <w:color w:val="0000EE"/>
            <w:u w:val="single"/>
          </w:rPr>
          <w:t>https://thearabianpost.com/qatar-gas-outage-sends-shockwaves-through-markets/</w:t>
        </w:r>
      </w:hyperlink>
      <w:r>
        <w:rPr>
          <w:i/>
        </w:rPr>
        <w:t xml:space="preserve"> - * Qatar’s Ras Laffan liquefied natural gas complex, the largest of its kind, has been forced offline following strikes attributed to Iran and subsequent retaliatory exchanges, leading to a prolonged disruption.</w:t>
      </w:r>
      <w:r>
        <w:t>* The shutdown, caused by drone attack, has halted output, with repair timelines projected at up to five years.</w:t>
      </w:r>
      <w:r>
        <w:rPr>
          <w:i/>
        </w:rPr>
        <w:t>* The outage has tightened supply, especially in Asia and Europe, causing spot LNG prices to increase and shipping rates for LNG carriers to rise.</w:t>
      </w:r>
      <w:r>
        <w:t xml:space="preserve">* European and Asian importers face higher competition and potential contract fulfilment issues, with increased pressure on energy security and reliance on stored reserves.* * The disruption is prompting intensified security measures, diversification efforts, and accelerating investment in alternative energy sources and domestic production. 474. </w:t>
      </w:r>
      <w:hyperlink r:id="rId387">
        <w:r>
          <w:rPr>
            <w:color w:val="0000EE"/>
            <w:u w:val="single"/>
          </w:rPr>
          <w:t>https://www.benzinga.com/markets/prediction-markets/26/03/51372007/how-many-fed-rate-cuts-in-2026-as-per-prediction-market</w:t>
        </w:r>
      </w:hyperlink>
      <w:r>
        <w:t xml:space="preserve"> - * The Federal Reserve noted that economic activity is expanding at a solid pace but inflation remains elevated. * President Trump called on Fed chair Jerome Powell to announce rate cuts immediately. * The prediction market is betting on zero rate cuts in 2026, with over $11.4 million bet on the contract. * The market assigns a 31% probability to no rate cuts, 26% to one rate cut, and lower probabilities to more cuts. * The Fed is set to meet six more times in 2026, with the next meeting scheduled in April. 475. </w:t>
      </w:r>
      <w:hyperlink r:id="rId388">
        <w:r>
          <w:rPr>
            <w:color w:val="0000EE"/>
            <w:u w:val="single"/>
          </w:rPr>
          <w:t>https://www.fxstreet.com/news/us-dollar-gains-momentum-to-near-9950-amid-fed-hawkish-hold-middle-east-tensions-202603200400</w:t>
        </w:r>
      </w:hyperlink>
      <w:r>
        <w:t xml:space="preserve"> - * The US Dollar Index (DXY) trades near 99.40 during Asian trading hours on Friday. * The dollar gains after the US Federal Reserve maintains interest rates at 3.5%-3.75% and its dot plot forecasts one rate cut in 2026. * Fed Chair Jerome Powell highlights inflation uncertainty amid oil shock. * Ongoing Middle East military tensions, including the US-Israeli war with Iran, support safe-haven demand for the US dollar. * Saudi warnings of potential military action could influence currency movements. 476. </w:t>
      </w:r>
      <w:hyperlink r:id="rId389">
        <w:r>
          <w:rPr>
            <w:color w:val="0000EE"/>
            <w:u w:val="single"/>
          </w:rPr>
          <w:t>https://bitcoinworld.co.in/us-dollar-gains-momentum-fed-hawkish-hold/</w:t>
        </w:r>
      </w:hyperlink>
      <w:r>
        <w:t xml:space="preserve"> - * The US Dollar Index (DXY) rose to 99.50 following a hawkish Federal Reserve policy hold and geopolitical tensions in the Middle East. * The Fed maintained rates at 5.25%-5.50% but signalled a continued restrictive stance, countering market expectations for rate cuts. * Middle East conflicts increased safe-haven demand, boosting the dollar amid rising geopolitical risks. * The DXY broke above 99.00, driven by weakness in the Euro and Yen, with energy markets also reacting to oil price volatility. * Global impacts include pressure on US corporate earnings, higher debt costs for emerging markets, and mixed reactions in commodities and equities. 477. </w:t>
      </w:r>
      <w:hyperlink r:id="rId390">
        <w:r>
          <w:rPr>
            <w:color w:val="0000EE"/>
            <w:u w:val="single"/>
          </w:rPr>
          <w:t>https://cryptorank.io/news/feed/d8d33-us-dollar-upside-risk-energy-shock</w:t>
        </w:r>
      </w:hyperlink>
      <w:r>
        <w:t xml:space="preserve"> - * The US dollar remains vulnerable to further appreciation due to structural global energy shocks and geopolitical tensions. * Factors include energy supply disruptions, Federal Reserve's restrictive policy, and US energy export strength. * Major currencies of energy-importing countries, like euro and yen, are more affected than the dollar. * BBH highlights potential scenarios, including continued dollar strength or moderation if geopolitical tensions ease. * Market indicators such as US petroleum exports and capital flow data are vital for future outlooks. 478. </w:t>
      </w:r>
      <w:hyperlink r:id="rId391">
        <w:r>
          <w:rPr>
            <w:color w:val="0000EE"/>
            <w:u w:val="single"/>
          </w:rPr>
          <w:t>https://bitcoinworld.co.in/asian-currencies-weaken-iran-oil/</w:t>
        </w:r>
      </w:hyperlink>
      <w:r>
        <w:t xml:space="preserve"> - * Asian financial markets experienced broad-based currency declines against the US dollar amid geopolitical tensions and monetary policy signals. * Renewed tensions over Iranian oil exports and aggressive US Federal Reserve policy fuel market volatility. * Major Asian currencies, including yen, won, rupiah, ringgit, and peso, weaken as investors seek safe-haven assets. * Regional central banks intervene to support their currencies, while equity markets and bond yields react to risk sentiment. * Outlook remains uncertain, with market sensitivity to Middle Eastern geopolitics and Federal Reserve communication cues.</w:t>
      </w:r>
      <w:r/>
    </w:p>
    <w:p>
      <w:r/>
      <w:r>
        <w:t xml:space="preserve">479. </w:t>
      </w:r>
      <w:hyperlink r:id="rId392">
        <w:r>
          <w:rPr>
            <w:color w:val="0000EE"/>
            <w:u w:val="single"/>
          </w:rPr>
          <w:t>https://economictimes.indiatimes.com/news/international/us/us-treasury-yields-hit-multi-month-highs-as-fed-rate-hike-expectations-surge-to-50-after-middle-east-tensions-shake-markets/articleshow/129704532.cms?from=mdr</w:t>
        </w:r>
      </w:hyperlink>
      <w:r>
        <w:t xml:space="preserve"> - * Rising tensions in the Middle East lead to a sharp selloff in US Treasuries, pushing yields higher. * Markets now price in about a 50% chance of a Federal Reserve rate hike by October. * The five-year and 10-year Treasury yields hit 4% and 4.39% respectively, highest since July and August. * Central banks remain cautious but signal readiness to act if inflation pressures increase. * The shift reflects changing market expectations following geopolitical developments and energy price increases. 480. </w:t>
      </w:r>
      <w:hyperlink r:id="rId393">
        <w:r>
          <w:rPr>
            <w:color w:val="0000EE"/>
            <w:u w:val="single"/>
          </w:rPr>
          <w:t>https://www.freemalaysiatoday.com/category/business/2026/03/20/asia-buys-most-us-oil-in-years-as-war-blocks-mideast-flows</w:t>
        </w:r>
      </w:hyperlink>
      <w:r>
        <w:t xml:space="preserve"> - * Asian buyers have purchased about 60 million barrels of US oil to be loaded in April, the most in three years. * The surge is due to the Strait of Hormuz crisis caused by the war in the Middle East, affecting Persian Gulf crude supplies. * Purchases include shipments to Taiwan, Japan, South Korea, Singapore, and Thailand, with premiums at US$12–US$18 per barrel above benchmarks. * Shipping activity has increased, with a shift to smaller Aframax vessels due to high demand for US crude transport. * The volume loadings are too short-term to significantly offset the crisis or impact Asian refinery operations immediately. 481. </w:t>
      </w:r>
      <w:hyperlink r:id="rId394">
        <w:r>
          <w:rPr>
            <w:color w:val="0000EE"/>
            <w:u w:val="single"/>
          </w:rPr>
          <w:t>https://www.indiatvnews.com/news/world/iran-missile-strike-hits-israel-s-haifa-oil-refinery-as-thick-smoke-seen-rising-from-impact-site-video-2026-03-20-1034435</w:t>
        </w:r>
      </w:hyperlink>
      <w:r>
        <w:t xml:space="preserve"> - • Iran targeted Israel's Haifa oil refinery with ballistic missiles, causing a fire and damage. • The attack took place in the context of escalating Middle East conflict, with Iran also hitting the Ashdod refinery. • The strike was Iran's largest on Israel to date, using Wave 65 Qadr missiles deployed through the Nasrallah system. • Haifa refinery supplies 50-60% of Israel's fuel needs and is strategically important for Israel and India. • Multiple missiles launched towards northern Israel caused widespread panic and damage, despite interception efforts. 482. </w:t>
      </w:r>
      <w:hyperlink r:id="rId395">
        <w:r>
          <w:rPr>
            <w:color w:val="0000EE"/>
            <w:u w:val="single"/>
          </w:rPr>
          <w:t>https://cryptorank.io/news/feed/c4781-gbp-usd-plummets-oil-fed-dollar</w:t>
        </w:r>
      </w:hyperlink>
      <w:r>
        <w:t xml:space="preserve"> - * On March 21, 2025, GBP/USD broke below 1.3350 due to surging oil prices and Fed policy outlook. * Oil futures surged past $95 per barrel, impacting UK trade balance and inflation. * The US dollar strengthened following Fed statements emphasising a data-dependent, hawkish stance. * Divergence between the Fed and BoE policies favoured the US dollar. * Market reactions included safe-haven flows and currency position adjustments. 483. </w:t>
      </w:r>
      <w:hyperlink r:id="rId396">
        <w:r>
          <w:rPr>
            <w:color w:val="0000EE"/>
            <w:u w:val="single"/>
          </w:rPr>
          <w:t>https://kashmirreader.com/2026/03/20/rupee-breaches-93-dollar-for-the-first-time-down-19-paise-to-93-08-against-us-dollar-in-early-trade/</w:t>
        </w:r>
      </w:hyperlink>
      <w:r>
        <w:t xml:space="preserve"> - * The rupee hit an intra-day low of 93.08 against the US dollar, breaching 93 for the first time. * The decline was driven by strengthened US dollar, FII outflows, and elevated global crude oil prices. * The rupee opened at 92.92 and closed at 92.89 on Wednesday, with markets closed on Thursday. * Global dollar index rose 0.17%, Brent crude decreased 1.64%, and domestic equity markets rebounded. * Foreign institutional investors sold Rs 7,558.19 crore in equities on Thursday. 484. </w:t>
      </w:r>
      <w:hyperlink r:id="rId397">
        <w:r>
          <w:rPr>
            <w:color w:val="0000EE"/>
            <w:u w:val="single"/>
          </w:rPr>
          <w:t>https://www.eldianews.net/peso-mexicano-avanza-frente-al-dolar-tras-medidas-de-eu-para-contener-avance-del-petroleo/?utm_source=rss&amp;utm_medium=rss&amp;utm_campaign=peso-mexicano-avanza-frente-al-dolar-tras-medidas-de-eu-para-contener-avance-del-petroleo</w:t>
        </w:r>
      </w:hyperlink>
      <w:r>
        <w:t xml:space="preserve"> - * El peso mexicano recuperó terreno frente al dólar tras la emisión de una exención a la venta de petróleo ruso por parte de EE. UU., en junio. * El tipo de cambio cerró en 17.7396 unidades por dólar, recuperando 8.69 centavos. * El mercado y el dólar mostraron cierta reducción en la volatilidad, influenciada también por el sentimiento respecto a la situación energética global. * La Reserva Federal mantuvo las tasas sin cambios, y datos laborales en EE. UU. indicaron menor solicitud de ayudas al desempleo. * El contexto incluye elementos de política monetaria y de mercado macroeconómico que afectan el valor del dólar y las monedas emergentes. 485. </w:t>
      </w:r>
      <w:hyperlink r:id="rId398">
        <w:r>
          <w:rPr>
            <w:color w:val="0000EE"/>
            <w:u w:val="single"/>
          </w:rPr>
          <w:t>https://nairametrics.com/2026/03/20/us-dollar-drops-as-global-central-banks-signal-rate-hikes/</w:t>
        </w:r>
      </w:hyperlink>
      <w:r>
        <w:t xml:space="preserve"> - * The US dollar index weakened 1.1% this week due to rising energy prices and shifting global monetary policy expectations, according to Reuters. * Major central banks, including the European Central Bank, Bank of England, Bank of Japan, and Reserve Bank of Australia, signal potential rate hikes to counter inflation. * The US Federal Reserve remains cautious, holding rates steady amid geopolitical tensions affecting energy markets. * The escalation in the US-Israel conflict with Iran has increased oil prices, impacting global inflation outlooks. * The US dollar’s decline reflects a broader move towards currencies of countries with tighter monetary policy signals. 486. </w:t>
      </w:r>
      <w:hyperlink r:id="rId399">
        <w:r>
          <w:rPr>
            <w:color w:val="0000EE"/>
            <w:u w:val="single"/>
          </w:rPr>
          <w:t>https://timesofindia.indiatimes.com/world/middle-east/iran-continues-targeting-energy-infra-key-kuwait-oil-refinery-on-fire-again-after-drone-strike/articleshow/129692565.cms</w:t>
        </w:r>
      </w:hyperlink>
      <w:r>
        <w:t xml:space="preserve"> - * Kuwait's Mina Al-Ahmadi oil refinery was targeted by Iranian drones on Friday, causing fires. * The attack occurred during Eid al-Fitr; firefighting efforts are underway. * Iran's attacks on energy facilities across Gulf countries have increased after Israel bombed Iran’s South Pars gas field. * Iran also targeted LNG facilities in Qatar and the Saudi Aramco's SAMREF refinery in Saudi Arabia. * US President Trump warned Iran about responses to continued attacks, amid disruptions to oil flows through the Strait of Hormuz. 487. </w:t>
      </w:r>
      <w:hyperlink r:id="rId400">
        <w:r>
          <w:rPr>
            <w:color w:val="0000EE"/>
            <w:u w:val="single"/>
          </w:rPr>
          <w:t>https://www.zmescience.com/science/news-science/war-with-iran-is-testing-chinas-energy-security-and-reveals-cracks-in-the-nations-master-plan/</w:t>
        </w:r>
      </w:hyperlink>
      <w:r>
        <w:t xml:space="preserve"> - * China's energy security faces its first true test in 2026 due to disruptions from US-Israeli military actions against Iran and seizure of Maduro. * Oil prices surged to over $100 per barrel on March 9 amid disruptions to Strait of Hormuz traffic and damage across Middle East energy infrastructure. * China, the world’s largest energy consumer, depends on imports (70%) from Iran and Venezuela, with strategic reserves estimated at 120 days. * Key maritime chokepoints like the Strait of Hormuz and Malacca are vulnerable, impacting China’s oil and LNG supplies, notably with Qatar's LNG export cuts. * Russia remains a primary alternative supplier, with projects like Power of Siberia 2 gaining renewed interest. * China’s declining population, increased renewable investments, and EV adoption could reduce future energy demand. * China is expanding its navy to secure energy routes, deploying aircraft carriers and increasing regional naval presence. * China controls significant shares of critical mineral processing, integral to energy transition technologies. * The ongoing Iran war and global energy shocks could expose China’s strategic weaknesses, affecting regional and global geopolitics. 488. </w:t>
      </w:r>
      <w:hyperlink r:id="rId401">
        <w:r>
          <w:rPr>
            <w:color w:val="0000EE"/>
            <w:u w:val="single"/>
          </w:rPr>
          <w:t>https://ambitiousbaba.com/the-hindu-editorial-analysis-20th-march-2026/</w:t>
        </w:r>
      </w:hyperlink>
      <w:r>
        <w:t xml:space="preserve"> - * The Indian government has identified 22 ships heading towards India from the Persian Gulf for evacuation to ensure their safe passage through the Strait of Hormuz. * Of these, 20 are critical for India’s energy needs, carrying LNG, LPG, and crude oil; 10 are Indian-flagged. * Indian Navy and government agencies are coordinating escort missions; three ships have already been safely escorted to India. * Tensions in the Persian Gulf increased with Iran attacking Gulf energy sites following earlier strikes on Iran’s facilities, and escalating regional conflicts. * An electric vehicle explosion in Indore caused a fire resulting in eight deaths and two injuries, highlighting dangers related to modern technology and safety hazards. 489. </w:t>
      </w:r>
      <w:hyperlink r:id="rId402">
        <w:r>
          <w:rPr>
            <w:color w:val="0000EE"/>
            <w:u w:val="single"/>
          </w:rPr>
          <w:t>https://www.newstatesman.com/business/economics/2026/03/how-ready-is-britain-for-fuel-shortages</w:t>
        </w:r>
      </w:hyperlink>
      <w:r>
        <w:t xml:space="preserve"> - * Fuel shortages in the UK linked to ongoing conflict in the Middle East and closure of the Strait of Hormuz. * Petrol prices have risen, petrol stations rationing fuel, indicating early signs of shortages. * Experts warn that government might need to intervene to prioritise critical sectors and manage supplies. * The crisis threatens impacts on food production, inflation, and wider economic stability. * UK government reviews its emergency fuel plan amidst concerns over scale and preparedness. 490. </w:t>
      </w:r>
      <w:hyperlink r:id="rId401">
        <w:r>
          <w:rPr>
            <w:color w:val="0000EE"/>
            <w:u w:val="single"/>
          </w:rPr>
          <w:t>https://ambitiousbaba.com/the-hindu-editorial-analysis-20th-march-2026/</w:t>
        </w:r>
      </w:hyperlink>
      <w:r>
        <w:t xml:space="preserve"> - * The Indian government identified 22 ships for evacuation from the Persian Gulf to ensure safe passage through the Strait of Hormuz. * 20 ships are crucial for India’s energy needs, carrying LNG, LPG, and crude oil. * Both Indian-flagged and foreign-flagged ships are involved; 10 of the critical vessels are Indian-flagged. * Indian Navy escorted three ships from the Gulf of Oman, which have now safely reached India. * Iran attacked oil and gas facilities in Persian Gulf countries following attacks on Iran’s gas facilities, escalating tensions. 491. </w:t>
      </w:r>
      <w:hyperlink r:id="rId403">
        <w:r>
          <w:rPr>
            <w:color w:val="0000EE"/>
            <w:u w:val="single"/>
          </w:rPr>
          <w:t>https://mynorthwest.com/world/iran-hits-kuwaiti-oil-refinery-and-explosions-boom-over-tehran-from-israeli-attack/4219079</w:t>
        </w:r>
      </w:hyperlink>
      <w:r>
        <w:t xml:space="preserve"> - * Iran's drones attacked a Kuwaiti oil refinery, causing a fire and damaging the facility processing 730,000 barrels of oil per day. * Explosions and sirens occurred in Dubai and Israel, with Iran hitting energy infrastructure in the Gulf region. * Israel conducted strikes on Iran after attacks on the South Pars gas field. * Oil prices surged over $119 a barrel due to the attacks, raising concerns of a global energy crisis. * Iran hit energy sites in the Gulf, while tensions increased over vital shipping routes like the Strait of Hormuz. * The UAE arrested five individuals linked to Hezbollah and Iran for attempting to undermine financial stability. 492. </w:t>
      </w:r>
      <w:hyperlink r:id="rId404">
        <w:r>
          <w:rPr>
            <w:color w:val="0000EE"/>
            <w:u w:val="single"/>
          </w:rPr>
          <w:t>https://www.newscentralasia.net/2026/03/20/war-on-iran-part-thirteen-economic-lifelines-under-fire-from-the-gulf-to-the-caspian/</w:t>
        </w:r>
      </w:hyperlink>
      <w:r>
        <w:t xml:space="preserve"> - * Israeli strikes targeted Iran’s South Pars natural gas facilities in the Persian Gulf and naval infrastructure at Bandar Anzali on the Caspian Sea. * The strikes aim to pressure Iran's economic infrastructure and signal a shift towards economic targeting in the conflict. * The Caspian Sea strike is unprecedented, raising concerns about regional security and environmental risks. * Iran retaliated against energy sites in Qatar and threatened Gulf states, with escalation risks remaining. * The conflict’s expansion to the Caspian region introduces new vulnerabilities for trade routes and energy infrastructure. 493. </w:t>
      </w:r>
      <w:hyperlink r:id="rId405">
        <w:r>
          <w:rPr>
            <w:color w:val="0000EE"/>
            <w:u w:val="single"/>
          </w:rPr>
          <w:t>https://www.dhnet.be/actu/monde/2026/03/20/guerre-au-moyen-orient-les-frappes-sur-les-sites-gaziers-menacent-la-stabilite-mondiale-KRCHK5XNOZEQLEREWJH5KWWK2I/</w:t>
        </w:r>
      </w:hyperlink>
      <w:r>
        <w:t xml:space="preserve"> - ['</w:t>
      </w:r>
      <w:r>
        <w:rPr>
          <w:i/>
        </w:rPr>
        <w:t xml:space="preserve"> Major oil and gas sites in the Middle East have been hit by strikes since 28 February.', '</w:t>
      </w:r>
      <w:r>
        <w:t xml:space="preserve"> Gas prices surged over 35%, reaching 70 euros per megawatt-hour, and Brent crude increased by 3.76%.', '</w:t>
      </w:r>
      <w:r>
        <w:rPr>
          <w:i/>
        </w:rPr>
        <w:t xml:space="preserve"> Attacks have damaged the Ras Laffan gas field in Qatar and other infrastructure, affecting global gas and oil supply.', '</w:t>
      </w:r>
      <w:r>
        <w:t xml:space="preserve"> The destruction of energy infrastructure and blockade of the Strait of Hormuz complicate global energy supply, prolonging high prices.', '* Belgian government announced increased energy excise taxes amid rising energy prices and pressure on European gas reserves.'] 494. </w:t>
      </w:r>
      <w:hyperlink r:id="rId406">
        <w:r>
          <w:rPr>
            <w:color w:val="0000EE"/>
            <w:u w:val="single"/>
          </w:rPr>
          <w:t>https://www.business-standard.com/world-news/iranian-drones-hit-kuwait-s-mina-al-ahmadi-refinery-again-starting-fire-126032000253_1.html</w:t>
        </w:r>
      </w:hyperlink>
      <w:r>
        <w:t xml:space="preserve"> - * Kuwait's Mina Al-Ahmadi oil refinery was targeted by Iranian drones, sparking fires. * The attack occurred on Friday, following an attack on Thursday. * Kuwait's firefighters are attempting to control the fires, with no injuries reported. * The attack coincided with Eid al-Fitr celebrations. * The incident is part of increasing attacks on energy sites in Gulf Arab states by Iran amid regional tensions. 495. </w:t>
      </w:r>
      <w:hyperlink r:id="rId407">
        <w:r>
          <w:rPr>
            <w:color w:val="0000EE"/>
            <w:u w:val="single"/>
          </w:rPr>
          <w:t>https://www.cknnigeria.com/2026/03/donald-trump-seeks-additional-200bn-to.html</w:t>
        </w:r>
      </w:hyperlink>
      <w:r>
        <w:t xml:space="preserve"> - * The Pentagon requested $200 billion for the war in Iran as President Trump considers deploying thousands of troops in the Middle East. * The US has spent around $3.7 billion in the first 100 hours of Operation Epic Fury, rising to $11 billion in the first week. * The funding request was made to the White House, with the possibility of Congressional approval amid political opposition. * The US considers deploying troops to secure oil passage through the Strait of Hormuz and to Iran’s Kharg Island, amid risks from Iran’s missile and drone capabilities. 496. </w:t>
      </w:r>
      <w:hyperlink r:id="rId408">
        <w:r>
          <w:rPr>
            <w:color w:val="0000EE"/>
            <w:u w:val="single"/>
          </w:rPr>
          <w:t>https://thearabianpost.com/uae-condemns-intercepted-strikes-on-energy-sites/</w:t>
        </w:r>
      </w:hyperlink>
      <w:r>
        <w:t xml:space="preserve"> - * Air defence systems in Abu Dhabi intercepted attempted strikes on Habshan gas facility and Bab oil field, causing no casualties. * The incident was attributed to Iran and described as a serious escalation and breach of international law. * Targeted sites are crucial for natural gas processing and oil production, with potential impacts on global energy markets. * The attack is part of escalating risks to Gulf energy infrastructure amid regional geopolitical tensions. * Defence systems have been enhanced, and contingency plans are underway to improve resilience. * Diplomatic condemnation and calls for international support are ongoing. * The incident underscores vulnerabilities in regional energy infrastructure despite advanced security measures. 497. </w:t>
      </w:r>
      <w:hyperlink r:id="rId409">
        <w:r>
          <w:rPr>
            <w:color w:val="0000EE"/>
            <w:u w:val="single"/>
          </w:rPr>
          <w:t>https://themarketonline.com.au/ampol-to-defer-planned-lytton-maintenance-to-keep-fuel-supplies-flowing-2026-03-20/</w:t>
        </w:r>
      </w:hyperlink>
      <w:r>
        <w:t xml:space="preserve"> - * Ampol postponed major maintenance at the Lytton refinery from early June to August 2026 to increase domestic oil production. * The deferral aimed to prevent disruption of approximately 300 million litres of petrol, diesel, and jet fuel. * Ampol welcomed amendments to the Fuel Security Services Payment (FSSP) scheme, including increased payments and reduced volatility. * The company engaged in discussions with the federal government about long-term fuel supply resilience and domestic refining capacity. * Ampol highlighted the importance of Lytton, which supplies about 20% of Australia's demand, with the rest imported mainly from Asia. 498. </w:t>
      </w:r>
      <w:hyperlink r:id="rId410">
        <w:r>
          <w:rPr>
            <w:color w:val="0000EE"/>
            <w:u w:val="single"/>
          </w:rPr>
          <w:t>https://www.ndtvprofit.com/markets/oil-and-gas-stocks-to-buy-igl-mgl-more-on-systematix-list-gulf-oil-among-top-pick-check-target-price-11241312</w:t>
        </w:r>
      </w:hyperlink>
      <w:r>
        <w:t xml:space="preserve"> - * Systematix Institutional Equities maintains a cautious outlook on the energy sector due to rising Middle East conflict uncertainty. * Recent strikes at energy facilities in Gulf countries could increase crude prices and disrupt supply. * Damage to facilities may take longer to repair, affecting energy supply and margins. * Upstream companies and service providers are seen as the main beneficiaries. * Downstream players and energy-dependent industries may face sustained margin pressures. * RLNG players like Petronet LNG could face long-term challenges; removed from top-pick list. * The brokerage prefers Reliance Industries Ltd., Deep Industries Ltd., and Gulf Oil Lubricants. 499. </w:t>
      </w:r>
      <w:hyperlink r:id="rId411">
        <w:r>
          <w:rPr>
            <w:color w:val="0000EE"/>
            <w:u w:val="single"/>
          </w:rPr>
          <w:t>https://www.zerohedge.com/energy/why-australia-not-already-rationing-fuel</w:t>
        </w:r>
      </w:hyperlink>
      <w:r>
        <w:t xml:space="preserve"> - * Australian fuel is 90% imported, mainly from Asia, with declining domestic refinery capacity. * Australia currently holds about 32 days of fuel stocks, below the 90-day buffer recommended internationally. * Asian refineries primarily process Middle Eastern medium sour crude; shifts in regional exports and Strait of Hormuz disruptions impact supply. * Brent crude prices have increased around 40%, but refined product prices, especially diesel and jet fuel, have surged more due to regional supply constraints. * Regional Australia relies heavily on wholesale diesel, with independent suppliers filling gaps left by major oil companies, leading to regional shortages. * The situation is unlikely to resolve quickly, and demand reduction may be necessary to prevent fuel shortages. 500. </w:t>
      </w:r>
      <w:hyperlink r:id="rId412">
        <w:r>
          <w:rPr>
            <w:color w:val="0000EE"/>
            <w:u w:val="single"/>
          </w:rPr>
          <w:t>https://news.abplive.com/news/world/iran-israel-conflict-us-weighs-u-turn-iran-oil-sanctions-free-stranded-tankers-to-boost-supply-1832074</w:t>
        </w:r>
      </w:hyperlink>
      <w:r>
        <w:t xml:space="preserve"> - * The US is exploring easing restrictions on Iranian oil stored at sea to increase global supply and stabilise prices. * Approximately 140 million barrels of Iranian oil could be permitted onto the market soon. * The move aims to provide a short-term buffer against disruptions caused by tensions in the Persian Gulf, especially around the Strait of Hormuz. * Oil prices surged by up to 10%, reaching $112.76 per barrel amid market volatility. * US and Asian economies are adjusting to potential supply shifts, with Asian refiners increasing US crude imports. * Regional instability continues to impact global energy security and supply routes.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mint.com/news/world/pm-modi-conveys-eid-and-nowruz-greetings-to-iran-president-stresses-on-open-shipping-lanes-amid-west-asia-conflict-11774090527064.html" TargetMode="External"/><Relationship Id="rId10" Type="http://schemas.openxmlformats.org/officeDocument/2006/relationships/hyperlink" Target="https://www.fool.com/investing/2026/03/21/gas-prices-just-jumped-048-in-one-week-and-history/" TargetMode="External"/><Relationship Id="rId11" Type="http://schemas.openxmlformats.org/officeDocument/2006/relationships/hyperlink" Target="https://indianexpress.com/article/india/fuel-prices-india-today-lpg-rise-petrol-diesel-10593638/" TargetMode="External"/><Relationship Id="rId12" Type="http://schemas.openxmlformats.org/officeDocument/2006/relationships/hyperlink" Target="https://birrmetrics.com/ethiopia-pays-the-price-for-a-war-it-didnt-start/" TargetMode="External"/><Relationship Id="rId13" Type="http://schemas.openxmlformats.org/officeDocument/2006/relationships/hyperlink" Target="https://www.aol.com/articles/forget-rate-cuts-fed-needs-122000971.html" TargetMode="External"/><Relationship Id="rId14" Type="http://schemas.openxmlformats.org/officeDocument/2006/relationships/hyperlink" Target="https://www.newsweek.com/oil-iran-and-the-recession-question-11710966" TargetMode="External"/><Relationship Id="rId15" Type="http://schemas.openxmlformats.org/officeDocument/2006/relationships/hyperlink" Target="https://www.qcintel.com/article/us-doe-awards-about-half-of-spr-crude-offered-in-1st-loan-tender-61250.html" TargetMode="External"/><Relationship Id="rId16" Type="http://schemas.openxmlformats.org/officeDocument/2006/relationships/hyperlink" Target="https://www.haber3.com/dunya/irandan-hurmuz-aciklamasi-bogazi-kapatmadik-haberi-6250791" TargetMode="External"/><Relationship Id="rId17" Type="http://schemas.openxmlformats.org/officeDocument/2006/relationships/hyperlink" Target="https://www.haber3.com/ekonomi/petrol-fiyatlari-icin-dunya-ekonomisini-altust-edecek-tahmin-haberi-6250792" TargetMode="External"/><Relationship Id="rId18" Type="http://schemas.openxmlformats.org/officeDocument/2006/relationships/hyperlink" Target="https://fortune.com/2026/03/21/iran-war-sugar-prices-truckers-strait-of-hormuz/" TargetMode="External"/><Relationship Id="rId19" Type="http://schemas.openxmlformats.org/officeDocument/2006/relationships/hyperlink" Target="https://nairametrics.com/2026/03/21/crude-prices-spike-53-month-to-date-in-march-kerosene-surges/" TargetMode="External"/><Relationship Id="rId20" Type="http://schemas.openxmlformats.org/officeDocument/2006/relationships/hyperlink" Target="https://www.riotimesonline.com/global-economy-briefing-march-21-2026/" TargetMode="External"/><Relationship Id="rId21" Type="http://schemas.openxmlformats.org/officeDocument/2006/relationships/hyperlink" Target="https://www.marineinsight.com/iran-charges-up-to-2-million-for-safe-passage-in-strait-of-hormuz-nations-hold-urgent-talks/?utm_source=rss&amp;utm_medium=rss&amp;utm_campaign=iran-charges-up-to-2-million-for-safe-passage-in-strait-of-hormuz-nations-hold-urgent-talks" TargetMode="External"/><Relationship Id="rId22" Type="http://schemas.openxmlformats.org/officeDocument/2006/relationships/hyperlink" Target="https://ekonomi.haber7.com/ekonomi/haber/3613762-savasin-faturasi-agir-oldu-korfezde-gunluk-kayip-milyarlarca-dolar" TargetMode="External"/><Relationship Id="rId23" Type="http://schemas.openxmlformats.org/officeDocument/2006/relationships/hyperlink" Target="https://meyka.com/blog/sp-500-gspc-today-march-21-iran-oil-eased-diego-garcia-risk-2103/" TargetMode="External"/><Relationship Id="rId24" Type="http://schemas.openxmlformats.org/officeDocument/2006/relationships/hyperlink" Target="https://www.muslimnetwork.tv/us-lifts-iran-oil-sanctions-in-major-retreat-as-energy-crisis-deepens/" TargetMode="External"/><Relationship Id="rId25" Type="http://schemas.openxmlformats.org/officeDocument/2006/relationships/hyperlink" Target="https://humenglish.com/latest/iran-tells-countries-to-engage-in-dialogue-if-they-want-to-use-strait-of-hormuz/" TargetMode="External"/><Relationship Id="rId26" Type="http://schemas.openxmlformats.org/officeDocument/2006/relationships/hyperlink" Target="https://magazine.pagesjaunes.online/trafic-maritime-dans-le-detroit-dormuz-95-de-chute-depuis-le-blocus-iranien/" TargetMode="External"/><Relationship Id="rId27" Type="http://schemas.openxmlformats.org/officeDocument/2006/relationships/hyperlink" Target="https://www.africanews.com/2026/03/21/a-new-threat-to-global-shipping-as-yemens-houthis-threaten-to-close-vital-bab-el-mandeb-st/" TargetMode="External"/><Relationship Id="rId28" Type="http://schemas.openxmlformats.org/officeDocument/2006/relationships/hyperlink" Target="https://www.indiatvnews.com/news/india/indian-refiners-plan-to-resume-purchases-of-iranian-oil-after-us-lifts-sanctions-to-ease-energy-crisis-report-2026-03-21-1034579" TargetMode="External"/><Relationship Id="rId29" Type="http://schemas.openxmlformats.org/officeDocument/2006/relationships/hyperlink" Target="https://www.drimzmediaservices.com/2026/03/dangote-refinery-hikes-petrol-price-1245-iran-war.html" TargetMode="External"/><Relationship Id="rId30" Type="http://schemas.openxmlformats.org/officeDocument/2006/relationships/hyperlink" Target="https://www.ndtv.com/opinion/israel-iran-war-rethinking-indias-energy-security-11246965" TargetMode="External"/><Relationship Id="rId31" Type="http://schemas.openxmlformats.org/officeDocument/2006/relationships/hyperlink" Target="https://www.politico.eu/article/israel-iran-launch-fresh-attacks-donald-trump-considers-winding-down-middle-east-operations/?utm_source=RSS_Feed&amp;utm_medium=RSS&amp;utm_campaign=RSS_Syndication" TargetMode="External"/><Relationship Id="rId32" Type="http://schemas.openxmlformats.org/officeDocument/2006/relationships/hyperlink" Target="https://www.businesstoday.com.my/2026/03/21/oil-surges-to-near-four-year-high-as-middle-east-conflict-threatens-supply/?utm_source=rss&amp;utm_medium=rss&amp;utm_campaign=oil-surges-to-near-four-year-high-as-middle-east-conflict-threatens-supply" TargetMode="External"/><Relationship Id="rId33" Type="http://schemas.openxmlformats.org/officeDocument/2006/relationships/hyperlink" Target="https://www.eldia.com/nota/2026-3-21-2-44-24-wall-street-cae-por-el-impacto-del-conflicto-el-mundo" TargetMode="External"/><Relationship Id="rId34" Type="http://schemas.openxmlformats.org/officeDocument/2006/relationships/hyperlink" Target="https://www.gbnews.com/money/keir-starmer-energy-bills-bailout-bank-of-england-emergency-talks-iran-strait-of-hormuz" TargetMode="External"/><Relationship Id="rId35" Type="http://schemas.openxmlformats.org/officeDocument/2006/relationships/hyperlink" Target="https://www.middleeastmonitor.com/20260321-iraq-cuts-basra-oil-output-by-70-amid-regional-escalation/" TargetMode="External"/><Relationship Id="rId36" Type="http://schemas.openxmlformats.org/officeDocument/2006/relationships/hyperlink" Target="https://index.hu/belfold/2026/03/21/tarjanyi-peter-iran-usa-konfliktus-olaj-petroline-voros-tenger-hormuzi-szoros/" TargetMode="External"/><Relationship Id="rId37" Type="http://schemas.openxmlformats.org/officeDocument/2006/relationships/hyperlink" Target="https://www.businesstoday.in/world/story/iran-says-it-has-no-oil-surplus-to-offer-global-markets-denial-may-keep-crude-prices-elevated-521709-2026-03-21?utm_source=rssfeed" TargetMode="External"/><Relationship Id="rId38" Type="http://schemas.openxmlformats.org/officeDocument/2006/relationships/hyperlink" Target="https://www.thehindubusinessline.com/news/world/iran-wars-energy-impact-forces-world-to-pay-up-cut-consumption/article70768858.ece" TargetMode="External"/><Relationship Id="rId39" Type="http://schemas.openxmlformats.org/officeDocument/2006/relationships/hyperlink" Target="https://www.indiandefensenews.in/2026/03/iranian-attacks-cripple-qatars-largest.html" TargetMode="External"/><Relationship Id="rId40" Type="http://schemas.openxmlformats.org/officeDocument/2006/relationships/hyperlink" Target="https://timeskuwait.com/global-oil-lifeline-hormuz-choked-by-war-has-become-high-risk-battlefield/" TargetMode="External"/><Relationship Id="rId41" Type="http://schemas.openxmlformats.org/officeDocument/2006/relationships/hyperlink" Target="https://www.sentinelassam.com/more-news/national-news/premium-petrol-prices-surge-amid-west-asia-tensions-impact-on-indian-consumers" TargetMode="External"/><Relationship Id="rId42" Type="http://schemas.openxmlformats.org/officeDocument/2006/relationships/hyperlink" Target="https://www.actionforex.com/action-insight/market-overview/weekly-report/634139-dollar-slides-as-ecb-out-hawks-fed-amid-oil-shock-and-rising-inflation-risks/" TargetMode="External"/><Relationship Id="rId43" Type="http://schemas.openxmlformats.org/officeDocument/2006/relationships/hyperlink" Target="https://www.bta.bg/bg/news/economy/1088653-vodeshtite-tsentralni-banki-tazi-sedmitsa-zayaviha-reshimost-da-protivostoyat-na" TargetMode="External"/><Relationship Id="rId44" Type="http://schemas.openxmlformats.org/officeDocument/2006/relationships/hyperlink" Target="https://www.indiandefensenews.in/2026/03/pm-modi-engaged-in-high-level.html" TargetMode="External"/><Relationship Id="rId45" Type="http://schemas.openxmlformats.org/officeDocument/2006/relationships/hyperlink" Target="https://www.sentinelassam.com/more-news/national-news/indias-resilient-energy-strategy-ensuring-stable-lpg-supply-amid-gulf-tensions" TargetMode="External"/><Relationship Id="rId46" Type="http://schemas.openxmlformats.org/officeDocument/2006/relationships/hyperlink" Target="https://moderndiplomacy.eu/2026/03/21/chokepoint-wars-how-the-strait-of-hormuz-crisis-is-reshaping-global-energy-security/" TargetMode="External"/><Relationship Id="rId47" Type="http://schemas.openxmlformats.org/officeDocument/2006/relationships/hyperlink" Target="https://www.perthnow.com.au/news/conflict/wars-energy-impact-forces-world-to-pay-up-or-cut-usage-c-22019324" TargetMode="External"/><Relationship Id="rId48" Type="http://schemas.openxmlformats.org/officeDocument/2006/relationships/hyperlink" Target="https://scroll.in/latest/1091530/top-updates-us-lifts-sanctions-on-purchase-of-iranian-oil-for-30-days?utm_source=rss&amp;utm_medium=public" TargetMode="External"/><Relationship Id="rId49" Type="http://schemas.openxmlformats.org/officeDocument/2006/relationships/hyperlink" Target="https://www.24ur.com/novice/slovenija/vlada-o-ukrepih-za-nemoteno-preskrbo-z-gorivi.html" TargetMode="External"/><Relationship Id="rId50" Type="http://schemas.openxmlformats.org/officeDocument/2006/relationships/hyperlink" Target="https://thecurrencyanalytics.com/stockmarket/dollar-drops-as-iran-crisis-spooks-central-banks-248375" TargetMode="External"/><Relationship Id="rId51" Type="http://schemas.openxmlformats.org/officeDocument/2006/relationships/hyperlink" Target="https://solarquarter.com/2026/03/21/pm-narendra-modi-shares-article-highlighting-indias-transformative-energy-transition/" TargetMode="External"/><Relationship Id="rId52" Type="http://schemas.openxmlformats.org/officeDocument/2006/relationships/hyperlink" Target="https://cursorinfo.co.il/world-news/ekstrennye-mery-iea-iz-za-rosta-tsen-na-neft-sovety-pravitelstvam/" TargetMode="External"/><Relationship Id="rId53" Type="http://schemas.openxmlformats.org/officeDocument/2006/relationships/hyperlink" Target="https://www.thearabianstories.com/2026/03/21/live-updates-uae-confirms-interception-of-iranian-missiles-drones/" TargetMode="External"/><Relationship Id="rId54" Type="http://schemas.openxmlformats.org/officeDocument/2006/relationships/hyperlink" Target="https://www.cmjornal.pt/mais-cm/especiais/conflito-no-medio-oriente/detalhe/bloqueio-do-estreito-de-ormuz-limita-transito-de-navios-a-5-face-aos-periodos-de-paz" TargetMode="External"/><Relationship Id="rId55" Type="http://schemas.openxmlformats.org/officeDocument/2006/relationships/hyperlink" Target="https://defensemirror.com/news/41357" TargetMode="External"/><Relationship Id="rId56" Type="http://schemas.openxmlformats.org/officeDocument/2006/relationships/hyperlink" Target="https://arynews.tv/iran-war-trump-says-considering-winding-down-military-campaign" TargetMode="External"/><Relationship Id="rId57" Type="http://schemas.openxmlformats.org/officeDocument/2006/relationships/hyperlink" Target="https://economictimes.indiatimes.com/news/international/business/in-africa-the-cost-of-jet-fuel-is-changing-faster-than-you-can-fly/articleshow/129716002.cms" TargetMode="External"/><Relationship Id="rId58" Type="http://schemas.openxmlformats.org/officeDocument/2006/relationships/hyperlink" Target="https://www.demorgen.be/snelnieuws/live-trump-overweegt-militaire-operaties-tegen-iran-af-te-bouwen-iran-vuurde-raketten-af-op-amerikaans-britse-basis-op-4000-kilometer-afstand~be9c4f82/" TargetMode="External"/><Relationship Id="rId59" Type="http://schemas.openxmlformats.org/officeDocument/2006/relationships/hyperlink" Target="https://plo.vn/mo-south-pars-trai-tim-khi-dot-iran-bi-tan-cong-tac-dong-ra-sao-post900455.html" TargetMode="External"/><Relationship Id="rId60" Type="http://schemas.openxmlformats.org/officeDocument/2006/relationships/hyperlink" Target="https://sana.sy/international/2431522/" TargetMode="External"/><Relationship Id="rId61" Type="http://schemas.openxmlformats.org/officeDocument/2006/relationships/hyperlink" Target="https://www.ibtimes.com.au/kuwait-international-airport-open-today-airport-remains-closed-amid-regional-conflict-1863906" TargetMode="External"/><Relationship Id="rId62" Type="http://schemas.openxmlformats.org/officeDocument/2006/relationships/hyperlink" Target="https://www.nationalheraldindia.com/international/irans-unexpectedly-tough-retaliation-may-have-pushed-trump-to-signal-de-escalation" TargetMode="External"/><Relationship Id="rId63" Type="http://schemas.openxmlformats.org/officeDocument/2006/relationships/hyperlink" Target="https://www.sondakika.com/ekonomi/haber-korfez-de-petrol-ihracati-60-dustu-19676059/" TargetMode="External"/><Relationship Id="rId64" Type="http://schemas.openxmlformats.org/officeDocument/2006/relationships/hyperlink" Target="https://namibiadailynews.info/uae-intercepts-missiles-drones-says-dismantles-hezbollah-iran-linked-network/" TargetMode="External"/><Relationship Id="rId65" Type="http://schemas.openxmlformats.org/officeDocument/2006/relationships/hyperlink" Target="https://www.akelicious.net/breaking-dangote-refinery-increases-petrol-price-once-again-now-%E2%82%A61275-litre-from-%E2%82%A61245-litre/" TargetMode="External"/><Relationship Id="rId66" Type="http://schemas.openxmlformats.org/officeDocument/2006/relationships/hyperlink" Target="https://www.xaluannews.com/modules.php?name=News&amp;file=article&amp;sid=3739797" TargetMode="External"/><Relationship Id="rId67" Type="http://schemas.openxmlformats.org/officeDocument/2006/relationships/hyperlink" Target="https://tass.com/world/2105089" TargetMode="External"/><Relationship Id="rId68" Type="http://schemas.openxmlformats.org/officeDocument/2006/relationships/hyperlink" Target="https://www.omanobserver.om/article/1186477/business/energy/the-strait-of-hormuz-was-supposed-to-be-too-big-to-fail" TargetMode="External"/><Relationship Id="rId69" Type="http://schemas.openxmlformats.org/officeDocument/2006/relationships/hyperlink" Target="https://nemiss.news/trump-admin-weighs-lifting-iran-oil-sanctions-with-marines-on-the-way-national-international-news-fri-20mar2026/" TargetMode="External"/><Relationship Id="rId70" Type="http://schemas.openxmlformats.org/officeDocument/2006/relationships/hyperlink" Target="https://www.sangritoday.com/oil-prices-may-hit-180-amid-iran-conflict-warns-the-wall-street-journal-report" TargetMode="External"/><Relationship Id="rId71" Type="http://schemas.openxmlformats.org/officeDocument/2006/relationships/hyperlink" Target="https://tass.com/world/2105081" TargetMode="External"/><Relationship Id="rId72" Type="http://schemas.openxmlformats.org/officeDocument/2006/relationships/hyperlink" Target="https://tass.com/world/2105075" TargetMode="External"/><Relationship Id="rId73" Type="http://schemas.openxmlformats.org/officeDocument/2006/relationships/hyperlink" Target="https://www.ilsole24ore.com/art/gas-allarme-qatar-pichetto-parliamo-tutti-compensare-AI8ooH5B" TargetMode="External"/><Relationship Id="rId74" Type="http://schemas.openxmlformats.org/officeDocument/2006/relationships/hyperlink" Target="https://pragativadi.com/iran-escalates-gulf-conflict-with-3000-missiles-deepens-regional-divide-and-threatens-global-economy/" TargetMode="External"/><Relationship Id="rId75" Type="http://schemas.openxmlformats.org/officeDocument/2006/relationships/hyperlink" Target="https://www.omanobserver.om/article/1186470/oman/us-dispatches-marines-warships-to-the-middle-east" TargetMode="External"/><Relationship Id="rId76" Type="http://schemas.openxmlformats.org/officeDocument/2006/relationships/hyperlink" Target="https://www.bahrainnews.net/news/278935176/how-the-middle-east-crisis-is-rewriting-energy-security-doctrine" TargetMode="External"/><Relationship Id="rId77" Type="http://schemas.openxmlformats.org/officeDocument/2006/relationships/hyperlink" Target="https://tribune.net.ph/2026/03/21/ilang-bariles-ng-diesel-darating-sa-bansa-sa-sunod-na-linggo-ayon-sa-doe" TargetMode="External"/><Relationship Id="rId78" Type="http://schemas.openxmlformats.org/officeDocument/2006/relationships/hyperlink" Target="https://streamlinefeed.co.ke/news/washington-initiates-strategic-withdrawal-from-iran-conflict" TargetMode="External"/><Relationship Id="rId79" Type="http://schemas.openxmlformats.org/officeDocument/2006/relationships/hyperlink" Target="https://www.prensalibre.com/economia/empornac-y-epq-anticipan-efectos-en-tarifas-combustibles-y-logistica-por-crisis-en-el-estrecho-de-ormuz/" TargetMode="External"/><Relationship Id="rId80" Type="http://schemas.openxmlformats.org/officeDocument/2006/relationships/hyperlink" Target="https://www.seanews.com.tr/article/15-ships-passed-through-hormuz-in-last-3-days-mmzzb03c" TargetMode="External"/><Relationship Id="rId81" Type="http://schemas.openxmlformats.org/officeDocument/2006/relationships/hyperlink" Target="https://tass.com/economy/2105077" TargetMode="External"/><Relationship Id="rId82" Type="http://schemas.openxmlformats.org/officeDocument/2006/relationships/hyperlink" Target="https://apnlive.com/world-news/trump-iran-war-wind-down-oil-tensions/" TargetMode="External"/><Relationship Id="rId83" Type="http://schemas.openxmlformats.org/officeDocument/2006/relationships/hyperlink" Target="https://www.thisdaylive.com/2026/03/21/iran-war-triggers-petrol-demand-surge-for-dangote-refinery-across-africa/" TargetMode="External"/><Relationship Id="rId84" Type="http://schemas.openxmlformats.org/officeDocument/2006/relationships/hyperlink" Target="https://ifapray.org/blog/7-countries-will-now-join-us-to-keep-the-strait-of-hormuz-open/" TargetMode="External"/><Relationship Id="rId85" Type="http://schemas.openxmlformats.org/officeDocument/2006/relationships/hyperlink" Target="https://malawifreedomnetwork.com/2026/03/21/trump-suggests-iran-conflict-could-be-resolved-calls-for-strait-of-hormuz-protection-by-user-nations/" TargetMode="External"/><Relationship Id="rId86"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87" Type="http://schemas.openxmlformats.org/officeDocument/2006/relationships/hyperlink" Target="https://www.elnuevosiglo.com.co/internacional/guerra-contra-iran-repercusiones-economicas-y-de-productividad" TargetMode="External"/><Relationship Id="rId88" Type="http://schemas.openxmlformats.org/officeDocument/2006/relationships/hyperlink" Target="https://www.chinanews.net/news/278935081/as-oil-price-spike-continues-trump-indicates-possible-end-to-conflict-iran-to-allow-friendly-vessels-through-hormuz" TargetMode="External"/><Relationship Id="rId89" Type="http://schemas.openxmlformats.org/officeDocument/2006/relationships/hyperlink" Target="https://londonjournal.co.uk/2026/03/21/breaking-news-this-one-decision-of-america-will-bring-14-crore-barrels-of-oil-to-the-global-market-will-there-be-a-break-on-the-rising-fuel-prices/" TargetMode="External"/><Relationship Id="rId90" Type="http://schemas.openxmlformats.org/officeDocument/2006/relationships/hyperlink" Target="https://www.indiavision.com/international/joint-us-and-uk-military-base-in-indian-ocean-targeted-by-iranian-ballistic-missiles/600640/" TargetMode="External"/><Relationship Id="rId91" Type="http://schemas.openxmlformats.org/officeDocument/2006/relationships/hyperlink" Target="https://watananews.com/519065/" TargetMode="External"/><Relationship Id="rId92" Type="http://schemas.openxmlformats.org/officeDocument/2006/relationships/hyperlink" Target="https://bitcoinworld.co.in/iran-missiles-diego-garcia-strike/" TargetMode="External"/><Relationship Id="rId93" Type="http://schemas.openxmlformats.org/officeDocument/2006/relationships/hyperlink" Target="https://readthejoe.com/economy/the-iran-conflict-blueprint-for-investors-seeking-safety-in-a-fractured-global-market/" TargetMode="External"/><Relationship Id="rId94" Type="http://schemas.openxmlformats.org/officeDocument/2006/relationships/hyperlink" Target="https://ekonomi.haber7.com/ekonomi/haber/3613721-petrol-krizine-cozum-icin-uyardilar-acil-eylem-plani-devrede" TargetMode="External"/><Relationship Id="rId95" Type="http://schemas.openxmlformats.org/officeDocument/2006/relationships/hyperlink" Target="https://www.radiofree.org/2026/03/20/some-economic-consequences-of-the-iran-war/" TargetMode="External"/><Relationship Id="rId96" Type="http://schemas.openxmlformats.org/officeDocument/2006/relationships/hyperlink" Target="https://haitigazette.com/qatarenergy-ceo-says-warned-us-industry-officials-against-attack-on-energy/" TargetMode="External"/><Relationship Id="rId97" Type="http://schemas.openxmlformats.org/officeDocument/2006/relationships/hyperlink" Target="https://www.bolnews.com/world/iran-marks-eid-amid-escalating-regional-tensions/" TargetMode="External"/><Relationship Id="rId98" Type="http://schemas.openxmlformats.org/officeDocument/2006/relationships/hyperlink" Target="https://www.bolnews.com/world/israel-strikes-iran-and-hezbollah-in-beirut-as-u-s-troops-deploy-oil-prices-surge-50/" TargetMode="External"/><Relationship Id="rId99" Type="http://schemas.openxmlformats.org/officeDocument/2006/relationships/hyperlink" Target="https://www.bahrainnews.net/news/278935106/iran-warns-uae-against-allowing-its-soil-to-be-used-for-aggression-against-iran" TargetMode="External"/><Relationship Id="rId100" Type="http://schemas.openxmlformats.org/officeDocument/2006/relationships/hyperlink" Target="https://fd.nl/economie/1590225/waarom-kan-iran-de-wereldeconomie-gijzelen-en-hoe-erg-is-de-crisis-aan-de-pomp" TargetMode="External"/><Relationship Id="rId101" Type="http://schemas.openxmlformats.org/officeDocument/2006/relationships/hyperlink" Target="https://www.bahrainnews.net/news/278934734/iran-warns-of-targeting-tourist-destinations-as-us-israel-war-enters-third-week" TargetMode="External"/><Relationship Id="rId102" Type="http://schemas.openxmlformats.org/officeDocument/2006/relationships/hyperlink" Target="https://www.nsenergybusiness.com/news/qatarenergy-estimates-20bn-annual-loss-after-ras-laffan-attack/" TargetMode="External"/><Relationship Id="rId103" Type="http://schemas.openxmlformats.org/officeDocument/2006/relationships/hyperlink" Target="https://coincentral.com/bank-of-america-warns-fed-could-raise-rates-amid-iran-oil-shock/" TargetMode="External"/><Relationship Id="rId104" Type="http://schemas.openxmlformats.org/officeDocument/2006/relationships/hyperlink" Target="https://thefinanceworld.com/adnoc-and-omv-advance-strategic-formation-of-borouge-group-international-ag/" TargetMode="External"/><Relationship Id="rId105" Type="http://schemas.openxmlformats.org/officeDocument/2006/relationships/hyperlink" Target="https://www.usnn.news/wall-street-review-stocks-extend-downward-streak/" TargetMode="External"/><Relationship Id="rId106" Type="http://schemas.openxmlformats.org/officeDocument/2006/relationships/hyperlink" Target="https://www.maritimegateway.com/hormuz-and-red-sea-both-effectively-closed-21-attacks-confirmed-170-containerships-trapped-in-persian-gulf/" TargetMode="External"/><Relationship Id="rId107" Type="http://schemas.openxmlformats.org/officeDocument/2006/relationships/hyperlink" Target="https://www.maritimegateway.com/indias-crude-imports-crash-in-early-march-as-trade-deficit-set-to-widen-by-over-4-billion-qatar-lng-blow-adds-to-pain/" TargetMode="External"/><Relationship Id="rId108" Type="http://schemas.openxmlformats.org/officeDocument/2006/relationships/hyperlink" Target="https://www.maritimegateway.com/fffai-flags-war-risk-surcharges-of-up-to-4000-per-container-as-70-of-indian-exports-disrupted-by-hormuz-crisis/" TargetMode="External"/><Relationship Id="rId109" Type="http://schemas.openxmlformats.org/officeDocument/2006/relationships/hyperlink" Target="https://www.armstrongeconomics.com/uncategorized/the-global-energy-crisis-the-market-impact/" TargetMode="External"/><Relationship Id="rId110" Type="http://schemas.openxmlformats.org/officeDocument/2006/relationships/hyperlink" Target="https://www.oneindia.com/india/please-bring-him-home-odisha-family-urges-rescue-of-seafarer-stranded-in-gulf-crisis-8033539.html" TargetMode="External"/><Relationship Id="rId111" Type="http://schemas.openxmlformats.org/officeDocument/2006/relationships/hyperlink" Target="https://www.cknnigeria.com/2026/03/trump-calls-nato-allies-cowards-paper.html" TargetMode="External"/><Relationship Id="rId112" Type="http://schemas.openxmlformats.org/officeDocument/2006/relationships/hyperlink" Target="https://www.tori.ng/news/320504/more-bombings-are-coming-terrorists-are-waiting-fo.html" TargetMode="External"/><Relationship Id="rId113" Type="http://schemas.openxmlformats.org/officeDocument/2006/relationships/hyperlink" Target="https://www.indiatvnews.com/news/world/iran-targets-diego-garcia-military-base-fires-two-ballistic-missiles-at-us-uk-operated-base-in-indian-ocean-2026-03-21-1034559" TargetMode="External"/><Relationship Id="rId114" Type="http://schemas.openxmlformats.org/officeDocument/2006/relationships/hyperlink" Target="https://www.benzinga.com/news/politics/26/03/51393987/trump-says-us-is-considering-winding-down-iran-war-but-rejects-ceasefire-as-khamenei-claims-enemies" TargetMode="External"/><Relationship Id="rId115" Type="http://schemas.openxmlformats.org/officeDocument/2006/relationships/hyperlink" Target="https://www.indiatoday.in/science/story/inside-an-oil-tanker-gas-transport-west-asia-conflict-us-israel-iran-war-lpg-ship-2884825-2026-03-21?utm_source=rss" TargetMode="External"/><Relationship Id="rId116" Type="http://schemas.openxmlformats.org/officeDocument/2006/relationships/hyperlink" Target="https://www.focus.de/politik/ausland/angst-vor-sabotage-putins-gas-pipeline-nach-ungarn-wird-von-serbiens-armee-geschuetzt_7a219475-982a-42d1-abb4-b2e8e7ee5a81.html" TargetMode="External"/><Relationship Id="rId117" Type="http://schemas.openxmlformats.org/officeDocument/2006/relationships/hyperlink" Target="https://www.indiatoday.in/india/story/amid-hormuz-crisis-india-expands-naval-deployment-in-gulf-amid-iran-israel-us-conflict-affecting-energy-security-2885140-2026-03-21?utm_source=rss" TargetMode="External"/><Relationship Id="rId118" Type="http://schemas.openxmlformats.org/officeDocument/2006/relationships/hyperlink" Target="https://www.indiatoday.in/india/story/refiners-in-india-to-buy-iranian-oil-after-us-waives-sanctions-await-govt-approval-2885151-2026-03-21?utm_source=rss" TargetMode="External"/><Relationship Id="rId119" Type="http://schemas.openxmlformats.org/officeDocument/2006/relationships/hyperlink" Target="https://newtelegraphng.com/meast-crisis-trump-calls-nato-paper-tiger-cowards/" TargetMode="External"/><Relationship Id="rId120" Type="http://schemas.openxmlformats.org/officeDocument/2006/relationships/hyperlink" Target="https://www.24newshd.tv/21-Mar-2026/iran-ready-let-japanese-ships-pass-issues-warning-uk" TargetMode="External"/><Relationship Id="rId121" Type="http://schemas.openxmlformats.org/officeDocument/2006/relationships/hyperlink" Target="https://eaworldview.com/2026/03/us-israel-war-on-iran-contradictory-signals-from-a-cornered-trump-administration/" TargetMode="External"/><Relationship Id="rId122" Type="http://schemas.openxmlformats.org/officeDocument/2006/relationships/hyperlink" Target="https://fortune.com/2026/03/21/iran-war-asia-energy-crisis-hormuz-oil-lng-stagflation/" TargetMode="External"/><Relationship Id="rId123" Type="http://schemas.openxmlformats.org/officeDocument/2006/relationships/hyperlink" Target="https://fortune.com/2026/03/21/three-weeks-iran-war-200-billion-what-success-trump-look-like/" TargetMode="External"/><Relationship Id="rId124" Type="http://schemas.openxmlformats.org/officeDocument/2006/relationships/hyperlink" Target="https://nairametrics.com/2026/03/21/us-treasury-allows-iranian-oil-sales-to-ease-war-driven-price-surge/" TargetMode="External"/><Relationship Id="rId125" Type="http://schemas.openxmlformats.org/officeDocument/2006/relationships/hyperlink" Target="https://nairametrics.com/2026/03/21/iea-urges-fewer-air-travels-amid-global-oil-shortage/" TargetMode="External"/><Relationship Id="rId126" Type="http://schemas.openxmlformats.org/officeDocument/2006/relationships/hyperlink" Target="https://al-sharq.com/article/21/03/2026/%D8%B5%D9%86%D8%AF%D9%88%D9%82-%D8%A7%D9%84%D9%86%D9%82%D8%AF-%D9%8A%D8%AD%D8%B0%D8%B1-%D9%85%D9%86-%D8%AA%D9%87%D8%AF%D9%8A%D8%AF%D8%A7%D8%AA-%D8%A5%D9%85%D8%AF%D8%A7%D8%AF%D8%A7%D8%AA-%D8%A7%D9%84%D8%B7%D8%A7%D9%82%D8%A9" TargetMode="External"/><Relationship Id="rId127" Type="http://schemas.openxmlformats.org/officeDocument/2006/relationships/hyperlink" Target="https://www.24newshd.tv/21-Mar-2026/iran-launches-missile-strikes-israel-us-british-military-bases" TargetMode="External"/><Relationship Id="rId128" Type="http://schemas.openxmlformats.org/officeDocument/2006/relationships/hyperlink" Target="https://www.t-online.de/nachrichten/ausland/internationale-politik/id_101175022/iran-krieg-aktuell-teheran-regime-greift-us-militaerbasis-diego-garcia-an.html" TargetMode="External"/><Relationship Id="rId129" Type="http://schemas.openxmlformats.org/officeDocument/2006/relationships/hyperlink" Target="https://cyprus-mail.com/2026/03/21/us-credit-applications-hit-four-year-high-as-families-seek-higher-limits" TargetMode="External"/><Relationship Id="rId130" Type="http://schemas.openxmlformats.org/officeDocument/2006/relationships/hyperlink" Target="https://indiashippingnews.com/cma-cgm-starts-bypassing-hormuz-by-deploying-emergency-multimodal-solutions/" TargetMode="External"/><Relationship Id="rId131" Type="http://schemas.openxmlformats.org/officeDocument/2006/relationships/hyperlink" Target="https://khaborwala.com/geopolitical-tensions-drive-insurance-ma-boom" TargetMode="External"/><Relationship Id="rId132" Type="http://schemas.openxmlformats.org/officeDocument/2006/relationships/hyperlink" Target="https://www.niftytrader.in/markets/india-calls-for-safe-passage-in-strait-of-hormuz/" TargetMode="External"/><Relationship Id="rId133" Type="http://schemas.openxmlformats.org/officeDocument/2006/relationships/hyperlink" Target="https://www.dhnet.be/actu/monde/2026/03/21/direct-guerre-au-moyen-orient-liran-mene-des-attaques-contre-des-bases-americaines-et-dit-viser-des-villes-israeliennes-7R2VHOMN5VBXTKYR5S73TAN2X4/" TargetMode="External"/><Relationship Id="rId134" Type="http://schemas.openxmlformats.org/officeDocument/2006/relationships/hyperlink" Target="https://www.krone.at/4084231" TargetMode="External"/><Relationship Id="rId135" Type="http://schemas.openxmlformats.org/officeDocument/2006/relationships/hyperlink" Target="https://www.ndtvprofit.com/business/first-us-oil-barrels-from-emergency-release-to-hit-market-11246412" TargetMode="External"/><Relationship Id="rId136" Type="http://schemas.openxmlformats.org/officeDocument/2006/relationships/hyperlink" Target="https://elcomercio.pe/mundo/oriente-medio/iran-donald-trump-contempla-reducir-gradualmente-las-operaciones-militares-contra-iran-estados-unidos-israel-noticia/" TargetMode="External"/><Relationship Id="rId137" Type="http://schemas.openxmlformats.org/officeDocument/2006/relationships/hyperlink" Target="https://www.kurdistan24.net/en/story/902132/us-treasury-authorizes-limited-sale-of-iranian-oil-amid-energy-market-disruptions" TargetMode="External"/><Relationship Id="rId138" Type="http://schemas.openxmlformats.org/officeDocument/2006/relationships/hyperlink" Target="https://keyt.com/news/money-and-business/cnn-business-consumer/2026/03/20/the-strait-of-hormuz-is-about-more-than-just-oil-it-feeds-100-million-people/" TargetMode="External"/><Relationship Id="rId139" Type="http://schemas.openxmlformats.org/officeDocument/2006/relationships/hyperlink" Target="https://telanganatoday.com/iran-warns-uk-of-self-defence-response-amid-escalating-middle-east-tensions" TargetMode="External"/><Relationship Id="rId140" Type="http://schemas.openxmlformats.org/officeDocument/2006/relationships/hyperlink" Target="https://www.azernews.az/region/256016.html" TargetMode="External"/><Relationship Id="rId141" Type="http://schemas.openxmlformats.org/officeDocument/2006/relationships/hyperlink" Target="https://www.lemonde.fr/idees/article/2026/03/21/patrick-artus-quand-ils-rejettent-la-perspective-d-une-crise-financiere-les-marches-sont-bien-optimistes_6673092_3232.html" TargetMode="External"/><Relationship Id="rId142" Type="http://schemas.openxmlformats.org/officeDocument/2006/relationships/hyperlink" Target="https://www.diariodesevilla.es/opinion/editorial/guerra-trump-netanyahu_0_2006239556.html" TargetMode="External"/><Relationship Id="rId143" Type="http://schemas.openxmlformats.org/officeDocument/2006/relationships/hyperlink" Target="https://www.elconciso.es/opinion/huella-guerra-iran-impacto-global-pero-desigual_0_2006237297.html" TargetMode="External"/><Relationship Id="rId144" Type="http://schemas.openxmlformats.org/officeDocument/2006/relationships/hyperlink" Target="https://www.liberoquotidiano.it/news/esteri/46909954/iran_guerra_golfo_diretta_21_marzo/" TargetMode="External"/><Relationship Id="rId145" Type="http://schemas.openxmlformats.org/officeDocument/2006/relationships/hyperlink" Target="https://www.unian.ua/economics/energetics/yevrosoyuz-mozhe-vidklasti-vidmovu-vid-rosiyskoji-nafti-ta-gazu-bloomberg-13322322.html" TargetMode="External"/><Relationship Id="rId146" Type="http://schemas.openxmlformats.org/officeDocument/2006/relationships/hyperlink" Target="https://www.abendzeitung-muenchen.de/mehr/geld/iran-krieg-trifft-asiens-wirtschaft-ins-mark-art-1120225" TargetMode="External"/><Relationship Id="rId147" Type="http://schemas.openxmlformats.org/officeDocument/2006/relationships/hyperlink" Target="https://www.goodreturns.in/news/us-allows-sale-of-iranian-oil-stranded-at-sea-amid-crude-oil-price-rally-due-to-iran-us-war-1497343.html" TargetMode="External"/><Relationship Id="rId148" Type="http://schemas.openxmlformats.org/officeDocument/2006/relationships/hyperlink" Target="https://www.vietnamplus.vn/brazil-tang-cong-suat-loc-dau-de-doi-pho-khung-hoang-nang-luong-post1100160.vnp" TargetMode="External"/><Relationship Id="rId149" Type="http://schemas.openxmlformats.org/officeDocument/2006/relationships/hyperlink" Target="https://www.thehindubusinessline.com/news/world/why-middle-east-gas-field-attacks-could-send-energy-prices-soaring/article70768325.ece" TargetMode="External"/><Relationship Id="rId150" Type="http://schemas.openxmlformats.org/officeDocument/2006/relationships/hyperlink" Target="https://www.businesstoday.in/world/story/west-asia-conflict-iraq-declares-force-majeure-on-foreign-operated-oilfields-says-report-521695-2026-03-21?utm_source=rssfeed" TargetMode="External"/><Relationship Id="rId151" Type="http://schemas.openxmlformats.org/officeDocument/2006/relationships/hyperlink" Target="https://bitrss.com/brent-crude-soars-to-119-amid-israel-iran-conflict-180-target-looms-194734" TargetMode="External"/><Relationship Id="rId152" Type="http://schemas.openxmlformats.org/officeDocument/2006/relationships/hyperlink" Target="https://www.theblaze.com/news/trump-strait-hormuz-wind-down" TargetMode="External"/><Relationship Id="rId153" Type="http://schemas.openxmlformats.org/officeDocument/2006/relationships/hyperlink" Target="https://www.informationng.com/2026/03/dangote-refinery-hikes-fuel-price-to-n1245-litre.html" TargetMode="External"/><Relationship Id="rId154" Type="http://schemas.openxmlformats.org/officeDocument/2006/relationships/hyperlink" Target="https://bitrss.com/mrpl-stock-jumps-after-aqua-titan-heads-to-mangalore-194773" TargetMode="External"/><Relationship Id="rId155" Type="http://schemas.openxmlformats.org/officeDocument/2006/relationships/hyperlink" Target="https://www.vietnamplus.vn/gia-dau-the-gioi-tang-vot-len-muc-cao-nhat-trong-gan-bon-nam-post1100191.vnp" TargetMode="External"/><Relationship Id="rId156" Type="http://schemas.openxmlformats.org/officeDocument/2006/relationships/hyperlink" Target="https://anytvnews.com/india/hormuz-strait-update-iran-created-a-new-sea-route-indian-ships-got-permission-to-pass/" TargetMode="External"/><Relationship Id="rId157" Type="http://schemas.openxmlformats.org/officeDocument/2006/relationships/hyperlink" Target="https://foxrgv.tv/u-s-increases-military-presence-in-middle-east-amid-oil-crisis/" TargetMode="External"/><Relationship Id="rId158" Type="http://schemas.openxmlformats.org/officeDocument/2006/relationships/hyperlink" Target="https://www.blackenterprise.com/international-energy-agency-less-travel-global-oil-crisis/" TargetMode="External"/><Relationship Id="rId159" Type="http://schemas.openxmlformats.org/officeDocument/2006/relationships/hyperlink" Target="https://www.perthnow.com.au/news/conflict/iran-could-let-japans-vessels-through-hormuz-report-c-22016062" TargetMode="External"/><Relationship Id="rId160" Type="http://schemas.openxmlformats.org/officeDocument/2006/relationships/hyperlink" Target="https://www.indexbox.io/blog/fluoropolymer-resins-market-forecast-points-higher-toward-2035-on-surging-demand-for-high-performance-materials/" TargetMode="External"/><Relationship Id="rId161" Type="http://schemas.openxmlformats.org/officeDocument/2006/relationships/hyperlink" Target="https://www.africaninsider.com/world/middle-east-war-latest-trump-hints-at-iran-war-winding-down/" TargetMode="External"/><Relationship Id="rId162" Type="http://schemas.openxmlformats.org/officeDocument/2006/relationships/hyperlink" Target="https://www.commoditycontext.com/p/ocw12w26" TargetMode="External"/><Relationship Id="rId163" Type="http://schemas.openxmlformats.org/officeDocument/2006/relationships/hyperlink" Target="https://sana.sy/international/2431484/" TargetMode="External"/><Relationship Id="rId164" Type="http://schemas.openxmlformats.org/officeDocument/2006/relationships/hyperlink" Target="https://easternherald.com/2026/03/21/israel-attacks-iran-airstrikes-assassinations-oil-war/" TargetMode="External"/><Relationship Id="rId165" Type="http://schemas.openxmlformats.org/officeDocument/2006/relationships/hyperlink" Target="https://waateanews.com/2026/03/21/tekaupapa-fuel-war-and-the-rising-cost-of-living/" TargetMode="External"/><Relationship Id="rId166" Type="http://schemas.openxmlformats.org/officeDocument/2006/relationships/hyperlink" Target="https://www.haberler.com/guncel/iran-dan-suudi-arabistan-ve-bae-ye-fuze-ve-iha-saldirilari-19675494-haberi/" TargetMode="External"/><Relationship Id="rId167" Type="http://schemas.openxmlformats.org/officeDocument/2006/relationships/hyperlink" Target="https://eraoflight.com/2026/03/21/iran-strikes-israels-largest-oil-refinery-in-escalating-energy-war/" TargetMode="External"/><Relationship Id="rId168" Type="http://schemas.openxmlformats.org/officeDocument/2006/relationships/hyperlink" Target="https://americanbazaaronline.com/2026/03/20/saudi-arabia-predicts-oil-prices-to-reach-up-to-180-past-april-477287/" TargetMode="External"/><Relationship Id="rId169" Type="http://schemas.openxmlformats.org/officeDocument/2006/relationships/hyperlink" Target="https://economictimes.indiatimes.com/news/defence/iran-israel-war-latest-news-day-22-us-israel-iran-uae-conflict-donald-trump-mojtaba-khamenei-strait-of-hormuz-attacks-crude-oil-and-gas-drone-missiles/articleshow/129712724.cms" TargetMode="External"/><Relationship Id="rId170" Type="http://schemas.openxmlformats.org/officeDocument/2006/relationships/hyperlink" Target="https://caribbeannewsglobal.com/energy-shocks-deepen-as-strikes-hit-infrastructure/" TargetMode="External"/><Relationship Id="rId171" Type="http://schemas.openxmlformats.org/officeDocument/2006/relationships/hyperlink" Target="https://peakoil.com/publicpolicy/global-markets-reel-as-iran-effectively-closes-the-strait-of-hormuz-a-new-era-of-energy-insecurity" TargetMode="External"/><Relationship Id="rId172" Type="http://schemas.openxmlformats.org/officeDocument/2006/relationships/hyperlink" Target="https://peakoil.com/production/high-oil-prices-fail-to-spark-us-drilling-boom" TargetMode="External"/><Relationship Id="rId173" Type="http://schemas.openxmlformats.org/officeDocument/2006/relationships/hyperlink" Target="https://www.ekhbary.com/news/saudi-arabia-intercepts-6-ballistic-missiles-over-al-kharj-amid-intense-regional-1774068912-2.html" TargetMode="External"/><Relationship Id="rId174" Type="http://schemas.openxmlformats.org/officeDocument/2006/relationships/hyperlink" Target="https://www.washingtontimes.com/news/2026/mar/20/dont-use-strait-trump-says-countries-must-open-strait-hormuz-use/" TargetMode="External"/><Relationship Id="rId175" Type="http://schemas.openxmlformats.org/officeDocument/2006/relationships/hyperlink" Target="https://www.indiatoday.in/india/story/two-indian-lpg-tankers-ready-to-cross-strait-of-hormuz-as-shipping-slows-amid-tensions-2885096-2026-03-21?utm_source=rss" TargetMode="External"/><Relationship Id="rId176" Type="http://schemas.openxmlformats.org/officeDocument/2006/relationships/hyperlink" Target="https://timesofindia.indiatimes.com/world/middle-east/us-to-deploy-thousands-of-more-troops-to-west-asia-say-officials/articleshow/129711514.cms" TargetMode="External"/><Relationship Id="rId177" Type="http://schemas.openxmlformats.org/officeDocument/2006/relationships/hyperlink" Target="https://timesofindia.indiatimes.com/world/us/us-can-take-out-irans-kharg-island-at-any-time-warns-white-house/articleshow/129711365.cms" TargetMode="External"/><Relationship Id="rId178" Type="http://schemas.openxmlformats.org/officeDocument/2006/relationships/hyperlink" Target="https://en.mehrnews.com/news/242791/Iran-conducts-70th-wave-of-Operation-True-Promise-4" TargetMode="External"/><Relationship Id="rId179" Type="http://schemas.openxmlformats.org/officeDocument/2006/relationships/hyperlink" Target="https://en.mehrnews.com/news/242780/US-Israel-may-drag-Caspian-region-into-Iran-war-Russia" TargetMode="External"/><Relationship Id="rId180" Type="http://schemas.openxmlformats.org/officeDocument/2006/relationships/hyperlink" Target="https://en.mehrnews.com/news/242794/Iran-seeks-a-complete-lasting-end-to-war-Araghchi" TargetMode="External"/><Relationship Id="rId181" Type="http://schemas.openxmlformats.org/officeDocument/2006/relationships/hyperlink" Target="http://pensionpulse.blogspot.com/2026/03/another-brutal-week-as-iran-war-rages.html" TargetMode="External"/><Relationship Id="rId182" Type="http://schemas.openxmlformats.org/officeDocument/2006/relationships/hyperlink" Target="https://wegotthiscovered.com/politics/americans-want-answers-on-the-iran-war-benjamin-netanyahu-just-offered-a-clue-he-wants-oil-and-gas-flowing-through-israel/" TargetMode="External"/><Relationship Id="rId183" Type="http://schemas.openxmlformats.org/officeDocument/2006/relationships/hyperlink" Target="https://www.ndtv.com/world-news/war-expands-to-new-theatre-iran-fires-missiles-at-indian-ocean-us-uk-base-11246040#publisher=newsstand" TargetMode="External"/><Relationship Id="rId184" Type="http://schemas.openxmlformats.org/officeDocument/2006/relationships/hyperlink" Target="https://www.ndtv.com/world-news/how-can-hormuz-shipping-blockage-be-solved-11245001#publisher=newsstand" TargetMode="External"/><Relationship Id="rId185" Type="http://schemas.openxmlformats.org/officeDocument/2006/relationships/hyperlink" Target="https://www.ndtv.com/world-news/iran-war-donald-trump-says-us-considering-winding-down-military-operations-in-iran-war-11245554#publisher=newsstand" TargetMode="External"/><Relationship Id="rId186" Type="http://schemas.openxmlformats.org/officeDocument/2006/relationships/hyperlink" Target="https://www.channelnewsasia.com/world/iran-war-trump-mulls-winding-down-nato-oil-hormuz-6008001" TargetMode="External"/><Relationship Id="rId187" Type="http://schemas.openxmlformats.org/officeDocument/2006/relationships/hyperlink" Target="https://economictimes.indiatimes.com/markets/commodities/news/us-allows-30-day-sale-of-iran-oil-as-prices-cross-110-again-will-crude-oil-fall-on-monday/articleshow/129713024.cms" TargetMode="External"/><Relationship Id="rId188" Type="http://schemas.openxmlformats.org/officeDocument/2006/relationships/hyperlink" Target="https://www.channelnewsasia.com/commentary/iran-war-attack-energy-infrastructure-lng-fuel-price-us-6006641" TargetMode="External"/><Relationship Id="rId189" Type="http://schemas.openxmlformats.org/officeDocument/2006/relationships/hyperlink" Target="https://www.thejournal.ie/trump-us-consideing-winding-down-war-iran-strait-hormuz-6991015-Mar2026/" TargetMode="External"/><Relationship Id="rId190" Type="http://schemas.openxmlformats.org/officeDocument/2006/relationships/hyperlink" Target="https://www.perfil.com/noticias/internacional/donald-trump-evalua-tomar-la-isla-irani-de-kharg-si-hay-que-hacerlo-para-abrir-ormuz-lo-hara.phtml" TargetMode="External"/><Relationship Id="rId191" Type="http://schemas.openxmlformats.org/officeDocument/2006/relationships/hyperlink" Target="https://www.perfil.com/noticias/internacional/la-historica-disputa-de-las-potencias-arabes-con-el-pais-persa-se-reaviva-con-los-ataques-a-su-territorio.phtml" TargetMode="External"/><Relationship Id="rId192" Type="http://schemas.openxmlformats.org/officeDocument/2006/relationships/hyperlink" Target="https://dariknews.bg/novini/sviat/sasht-razreshi-vremenno-pokupko-prodazhbata-na-iranski-petrol-veche-natovaren-na-tankeri-2449551" TargetMode="External"/><Relationship Id="rId193" Type="http://schemas.openxmlformats.org/officeDocument/2006/relationships/hyperlink" Target="https://www.mediaite.com/media/news/trump-lifts-sanctions-on-iranian-oil-in-wild-turn-of-events/" TargetMode="External"/><Relationship Id="rId194" Type="http://schemas.openxmlformats.org/officeDocument/2006/relationships/hyperlink" Target="https://www.rnz.co.nz/news/national/590262/4-a-litre-91-petrol-is-coming-but-take-care-with-data-showing-it-s-here-in-main-centres" TargetMode="External"/><Relationship Id="rId195" Type="http://schemas.openxmlformats.org/officeDocument/2006/relationships/hyperlink" Target="https://www.ttnews.com/articles/dallas-fed-hormuz-stays-shut" TargetMode="External"/><Relationship Id="rId196" Type="http://schemas.openxmlformats.org/officeDocument/2006/relationships/hyperlink" Target="https://energy.economictimes.indiatimes.com/news/oil-and-gas/industrial-diesel-prices-surge-by-rs-22litre-amid-iran-war/129711965" TargetMode="External"/><Relationship Id="rId197" Type="http://schemas.openxmlformats.org/officeDocument/2006/relationships/hyperlink" Target="https://www.devdiscourse.com/article/headlines/3845425-global-market-struggles-amid-middle-east-conflict-oil-prices-surge-stocks-fall" TargetMode="External"/><Relationship Id="rId198" Type="http://schemas.openxmlformats.org/officeDocument/2006/relationships/hyperlink" Target="https://www.business-standard.com/industry/news/west-asia-war-politicians-mkts-misjudging-scale-of-disruption-says-iea-126032001345_1.html" TargetMode="External"/><Relationship Id="rId199" Type="http://schemas.openxmlformats.org/officeDocument/2006/relationships/hyperlink" Target="https://www.business-standard.com/economy/news/stranded-west-asia-vessels-face-water-shortages-amid-hormuz-disruptions-126032001203_1.html" TargetMode="External"/><Relationship Id="rId200" Type="http://schemas.openxmlformats.org/officeDocument/2006/relationships/hyperlink" Target="https://www.focus.de/finanzen/taktikwechsel-im-iran-mehr-schiffe-passieren-hormus-strasse_3d367915-368c-4de2-926c-056d27ac7e22.html" TargetMode="External"/><Relationship Id="rId201" Type="http://schemas.openxmlformats.org/officeDocument/2006/relationships/hyperlink" Target="https://energynow.com/2026/03/us-crude-heads-to-asia-via-panama-canal-as-iran-crisis-redraws-trade-flows/" TargetMode="External"/><Relationship Id="rId202" Type="http://schemas.openxmlformats.org/officeDocument/2006/relationships/hyperlink" Target="https://www.etftrends.com/etf-strategist-content-hub/oil-is-the-macro-variable-that-matters-most-right-now/" TargetMode="External"/><Relationship Id="rId203" Type="http://schemas.openxmlformats.org/officeDocument/2006/relationships/hyperlink" Target="https://energynow.com/2026/03/oil-jumps-to-highest-settlement-since-july-2022-as-more-mideast-supply-disrupted/" TargetMode="External"/><Relationship Id="rId204" Type="http://schemas.openxmlformats.org/officeDocument/2006/relationships/hyperlink" Target="https://greekcitytimes.com/2026/03/21/iran-strait-hormuz-selective-passages-greek-tankers-traffic-drop-2026/" TargetMode="External"/><Relationship Id="rId205" Type="http://schemas.openxmlformats.org/officeDocument/2006/relationships/hyperlink" Target="https://www.descifrado.com/2026/03/20/mercado-energetico-contiene-el-aliento-tras-una-semana-marcada-por-la-incertidumbre-y-la-volatilidad/" TargetMode="External"/><Relationship Id="rId206" Type="http://schemas.openxmlformats.org/officeDocument/2006/relationships/hyperlink" Target="https://greekcitytimes.com/2026/03/21/iran-crisis-drives-energy-auction-and-soaring-tanker-rates/" TargetMode="External"/><Relationship Id="rId207" Type="http://schemas.openxmlformats.org/officeDocument/2006/relationships/hyperlink" Target="https://www.al-monitor.com/originals/2026/03/exclusive-iraq-declares-force-majeure-foreign-operated-oilfields-over-hormuz" TargetMode="External"/><Relationship Id="rId208" Type="http://schemas.openxmlformats.org/officeDocument/2006/relationships/hyperlink" Target="https://www.al-monitor.com/originals/2026/03/panama-canal-operating-top-capacity-iran-war-triggers-more-lng-vessel-traffic" TargetMode="External"/><Relationship Id="rId209" Type="http://schemas.openxmlformats.org/officeDocument/2006/relationships/hyperlink" Target="https://www.maritimegateway.com/sonowal-chairs-mumbai-consultation-on-hormuz-disruption-stranded-jnpa-export-containers-drop-50/" TargetMode="External"/><Relationship Id="rId210" Type="http://schemas.openxmlformats.org/officeDocument/2006/relationships/hyperlink" Target="https://www.maritimegateway.com/indian-navy-deploys-warships-to-gulf-of-oman-under-operation-sankalp-to-escort-stranded-fuel-tankers/" TargetMode="External"/><Relationship Id="rId211" Type="http://schemas.openxmlformats.org/officeDocument/2006/relationships/hyperlink" Target="https://www.indiavision.com/international/iran-war-live-trump-says-no-ceasefire-as-khamenei-issues-defiant-message/600627/" TargetMode="External"/><Relationship Id="rId212"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213" Type="http://schemas.openxmlformats.org/officeDocument/2006/relationships/hyperlink" Target="https://newstodaynet.com/2026/03/21/us-grants-30-day-waiver-for-iranian-oil-sales-to-ease-global-supply-crunch/" TargetMode="External"/><Relationship Id="rId214" Type="http://schemas.openxmlformats.org/officeDocument/2006/relationships/hyperlink" Target="https://www.bolnews.com/world/trump-blasts-nato-allies-as-cowards-for-not-joining-iran-war-efforts/" TargetMode="External"/><Relationship Id="rId215" Type="http://schemas.openxmlformats.org/officeDocument/2006/relationships/hyperlink" Target="https://energynow.com/2026/03/ceraweek-energy-conference-returns-to-houston-as-iran-conflict-rocks-global-energy-markets/" TargetMode="External"/><Relationship Id="rId216" Type="http://schemas.openxmlformats.org/officeDocument/2006/relationships/hyperlink" Target="https://www.iraq-businessnews.com/2026/03/20/joint-statement-on-the-strait-of-hormuz-19-march-2026/" TargetMode="External"/><Relationship Id="rId217" Type="http://schemas.openxmlformats.org/officeDocument/2006/relationships/hyperlink" Target="https://nowtoronto.com/news/if-the-iranian-war-ended-today-canadians-would-continue-to-see-high-gas-prices-for-the-next-three-to-six-months-expert/" TargetMode="External"/><Relationship Id="rId218" Type="http://schemas.openxmlformats.org/officeDocument/2006/relationships/hyperlink" Target="https://www.marinelog.com/news/20000-seafarers-are-trapped-in-the-mid-east-imo-calls-for-safe-evacuation-framework/?utm_source=rss&amp;utm_medium=rss&amp;utm_campaign=20000-seafarers-are-trapped-in-the-mid-east-imo-calls-for-safe-evacuation-framework" TargetMode="External"/><Relationship Id="rId219" Type="http://schemas.openxmlformats.org/officeDocument/2006/relationships/hyperlink" Target="https://gestion.pe/g-de-gestion/columnistas/petroleo-iran-estrecho-de-ormuz-y-el-primer-desafio-del-2026-para-peru-inversiones-y-portafolios-noticia/" TargetMode="External"/><Relationship Id="rId220" Type="http://schemas.openxmlformats.org/officeDocument/2006/relationships/hyperlink" Target="https://25h.app/2026/03/21/%D8%B4%D8%B1%D9%83%D8%A9-%D9%84%D9%84%D8%AA%D8%A3%D9%85%D9%8A%D9%86-%D8%AA%D8%B9%D9%84%D9%86-%D8%B9%D9%86-%D8%AA%D8%BA%D8%B7%D9%8A%D8%A9-%D9%85%D8%AE%D8%A7%D8%B7%D8%B1-%D8%A7%D9%84%D8%AD%D8%B1%D8%A8/" TargetMode="External"/><Relationship Id="rId221" Type="http://schemas.openxmlformats.org/officeDocument/2006/relationships/hyperlink" Target="https://www.omanobserver.om/article/1186451/business/markets/global-markets-uneasy-as-war-fears-keep-oil-near-100" TargetMode="External"/><Relationship Id="rId222" Type="http://schemas.openxmlformats.org/officeDocument/2006/relationships/hyperlink" Target="https://www.mtemwapoetry.blog/2026/03/trump-criticizes-nato-allies-as.html" TargetMode="External"/><Relationship Id="rId223" Type="http://schemas.openxmlformats.org/officeDocument/2006/relationships/hyperlink" Target="https://container-news.com/drewry-wci-rises-2-to-2172-as-transpacific-rates-lead-the-charge/" TargetMode="External"/><Relationship Id="rId224" Type="http://schemas.openxmlformats.org/officeDocument/2006/relationships/hyperlink" Target="https://nypost.com/2026/03/14/world-news/any-country-except-for-us-and-israel-can-pass-through-strait-of-hormuz-iranian-foreign-minister-says/" TargetMode="External"/><Relationship Id="rId225" Type="http://schemas.openxmlformats.org/officeDocument/2006/relationships/hyperlink" Target="https://www.semissourian.com/world/jet-fuel-prices-are-rising-that-could-make-summer-flights-more-expensive-57a66132" TargetMode="External"/><Relationship Id="rId226" Type="http://schemas.openxmlformats.org/officeDocument/2006/relationships/hyperlink" Target="https://www.zerohedge.com/technology/ev-demand-surges-across-asia-after-energy-shock-sends-consumers-panic-mode" TargetMode="External"/><Relationship Id="rId227" Type="http://schemas.openxmlformats.org/officeDocument/2006/relationships/hyperlink" Target="https://www.omanobserver.om/article/1186470/oman/us-sending-marines-and-amphibious-assault-ship-to-the-middle-east-officials" TargetMode="External"/><Relationship Id="rId228" Type="http://schemas.openxmlformats.org/officeDocument/2006/relationships/hyperlink" Target="https://blockchain.news/news/vaneck-stagflation-risk-iran-crisis-market-selloff" TargetMode="External"/><Relationship Id="rId229" Type="http://schemas.openxmlformats.org/officeDocument/2006/relationships/hyperlink" Target="https://taz.de/Wegen-gestiegener-Oelpreise/!6164418/" TargetMode="External"/><Relationship Id="rId230" Type="http://schemas.openxmlformats.org/officeDocument/2006/relationships/hyperlink" Target="https://www.diyinvestor.net/renewed-uncertainty-across-global-energy-and-financial-markets/" TargetMode="External"/><Relationship Id="rId231" Type="http://schemas.openxmlformats.org/officeDocument/2006/relationships/hyperlink" Target="https://www.demorgen.be/nieuws/je-zit-bijna-als-ratten-in-de-val-waarom-de-straat-van-hormuz-militair-beveiligen-zo-moeilijk-is~b1fbddd6/" TargetMode="External"/><Relationship Id="rId232" Type="http://schemas.openxmlformats.org/officeDocument/2006/relationships/hyperlink" Target="https://www.thebulwark.com/p/the-global-economy-is-literally-being" TargetMode="External"/><Relationship Id="rId233" Type="http://schemas.openxmlformats.org/officeDocument/2006/relationships/hyperlink" Target="https://easternherald.com/2026/03/21/israel-attacks-iran-oil-shock-hormuz-collapse-iraq-crisis/" TargetMode="External"/><Relationship Id="rId234" Type="http://schemas.openxmlformats.org/officeDocument/2006/relationships/hyperlink" Target="https://economictimes.indiatimes.com/news/international/world-news/iran-says-ready-to-help-japan-ships-through-hormuz-strait-report/articleshow/129712241.cms" TargetMode="External"/><Relationship Id="rId235" Type="http://schemas.openxmlformats.org/officeDocument/2006/relationships/hyperlink" Target="https://themoneyprinter.substack.com/p/i-spy-at-spy-and-other-things-i-spy" TargetMode="External"/><Relationship Id="rId236" Type="http://schemas.openxmlformats.org/officeDocument/2006/relationships/hyperlink" Target="https://tvnewscheck.com/business/article/dow-drops-444-nasdaq-sinks-443-sp-500-drops-100/" TargetMode="External"/><Relationship Id="rId237" Type="http://schemas.openxmlformats.org/officeDocument/2006/relationships/hyperlink" Target="https://shalemag.com/section-45z-clean-fuel/" TargetMode="External"/><Relationship Id="rId238" Type="http://schemas.openxmlformats.org/officeDocument/2006/relationships/hyperlink" Target="https://www.cryptobreaking.com/analyst-warns-traders-pricing-in/" TargetMode="External"/><Relationship Id="rId239" Type="http://schemas.openxmlformats.org/officeDocument/2006/relationships/hyperlink" Target="https://dieselgasoil.com/bitcoin-price-aims-to-hold-70k-amid-rising-inflation-concerns/" TargetMode="External"/><Relationship Id="rId240" Type="http://schemas.openxmlformats.org/officeDocument/2006/relationships/hyperlink" Target="https://www.n-tv.de/wirtschaft/Steigender-Oelpreis-verduestert-Stimmung-an-der-Wall-Street-id30495032.html" TargetMode="External"/><Relationship Id="rId241" Type="http://schemas.openxmlformats.org/officeDocument/2006/relationships/hyperlink" Target="https://www.businesstoday.com.my/2026/03/21/maybank-adjusts-rate-cut-outlook-in-light-of-feds-hawkish-tilt/" TargetMode="External"/><Relationship Id="rId242" Type="http://schemas.openxmlformats.org/officeDocument/2006/relationships/hyperlink" Target="https://www.financialsense.com/blog/21592/weeks-market-wrap-cash-me-sidelines?utm_source=all&amp;utm_medium=rss&amp;utm_campaign=content" TargetMode="External"/><Relationship Id="rId243" Type="http://schemas.openxmlformats.org/officeDocument/2006/relationships/hyperlink" Target="https://www.livemint.com/news/world/diego-garcia-military-base-targeted-iran-fires-missiles-at-us-uk-operated-base-in-indian-ocean-all-you-need-to-know-11774062683438.html" TargetMode="External"/><Relationship Id="rId244" Type="http://schemas.openxmlformats.org/officeDocument/2006/relationships/hyperlink" Target="https://www.aletihad.ae/news/%D8%A7%D9%84%D8%A5%D9%85%D8%A7%D8%B1%D8%A7%D8%AA/4652974/%D9%88%D8%B2%D8%A7%D8%B1%D8%A9-%D8%A7%D9%84%D8%AF%D9%81%D8%A7%D8%B9--%D8%A7%D9%84%D8%AF%D9%81%D8%A7%D8%B9%D8%A7%D8%AA-%D8%A7%D9%84%D8%AC%D9%88%D9%8A%D8%A9-%D8%AA%D8%AA%D8%B9%D8%A7%D9%85%D9%84-%D9%85%D8%B9-%D8%A7%D8%B9%D8%AA%D8%AF%D8%A7%D8%A1%D8%A7%D8%AA-%D8%B5%D8%A7%D8%B1%D9%88%D8%AE%D9%8A%D8%A9-%D9%88%D9%85%D8%B3" TargetMode="External"/><Relationship Id="rId245" Type="http://schemas.openxmlformats.org/officeDocument/2006/relationships/hyperlink" Target="https://www.aletihad.ae/news/%D8%B9%D8%B1%D8%A8%D9%8A-%D9%88%D8%AF%D9%88%D9%84%D9%8A/4652932/%D8%AA%D9%88%D8%A7%D8%B5%D9%84-%D8%A7%D9%84%D8%B9%D8%AF%D9%88%D8%A7%D9%86-%D8%A7%D9%84%D8%A5%D9%8A%D8%B1%D8%A7%D9%86%D9%8A-%D8%A7%D9%84%D8%A5%D8%B1%D9%87%D8%A7%D8%A8%D9%8A-%D8%B6%D8%AF-%D8%AF%D9%88%D9%84-%D8%A7%D9%84%D9%85%D9%86%D8%B7%D9%82%D8%A9" TargetMode="External"/><Relationship Id="rId246" Type="http://schemas.openxmlformats.org/officeDocument/2006/relationships/hyperlink" Target="https://www.washingtontimes.com/news/2026/mar/20/iran-threatening-tourism-sites-us-sending-marines-middle-east-trump/" TargetMode="External"/><Relationship Id="rId247" Type="http://schemas.openxmlformats.org/officeDocument/2006/relationships/hyperlink" Target="https://www.newstatesman.com/international-politics/geopolitics/2026/03/the-world-energy-shock-is-coming" TargetMode="External"/><Relationship Id="rId248" Type="http://schemas.openxmlformats.org/officeDocument/2006/relationships/hyperlink" Target="https://www.xaluannews.com/modules.php?name=News&amp;file=article&amp;sid=3739748" TargetMode="External"/><Relationship Id="rId249" Type="http://schemas.openxmlformats.org/officeDocument/2006/relationships/hyperlink" Target="https://www.xaluannews.com/modules.php?name=News&amp;file=article&amp;sid=3739747" TargetMode="External"/><Relationship Id="rId250" Type="http://schemas.openxmlformats.org/officeDocument/2006/relationships/hyperlink" Target="https://africa-middleeastmining.com/rising-tensions-in-the-gulf-energy-infrastructure-under-fire/?utm_source=rss&amp;utm_medium=rss&amp;utm_campaign=rising-tensions-in-the-gulf-energy-infrastructure-under-fire" TargetMode="External"/><Relationship Id="rId251" Type="http://schemas.openxmlformats.org/officeDocument/2006/relationships/hyperlink" Target="https://www.premiumtimesng.com/news/headlines/864100-us-israel-iran-war-nigerians-injured-in-iranian-attacks-on-uae.html" TargetMode="External"/><Relationship Id="rId252" Type="http://schemas.openxmlformats.org/officeDocument/2006/relationships/hyperlink" Target="https://wardheernews.com/chinas-new-security-era-in-africa-protecting-assets-citizens-from-dr-congo-to-somalia/" TargetMode="External"/><Relationship Id="rId253" Type="http://schemas.openxmlformats.org/officeDocument/2006/relationships/hyperlink" Target="https://www.omanobserver.om/article/1186464/world/region/iran-claims-big-blow-against-its-enemies" TargetMode="External"/><Relationship Id="rId254" Type="http://schemas.openxmlformats.org/officeDocument/2006/relationships/hyperlink" Target="https://www.omanobserver.om/article/1186467/world/region/attack-causes-fire-at-kuwait-oil-refinery" TargetMode="External"/><Relationship Id="rId255" Type="http://schemas.openxmlformats.org/officeDocument/2006/relationships/hyperlink" Target="https://www.novinite.com/view_news.php?id=237603" TargetMode="External"/><Relationship Id="rId256" Type="http://schemas.openxmlformats.org/officeDocument/2006/relationships/hyperlink" Target="https://www.nation.com.pk/15-Mar-2026/trump-vows-open-strait-hormuz-iran-threatens-ports" TargetMode="External"/><Relationship Id="rId257" Type="http://schemas.openxmlformats.org/officeDocument/2006/relationships/hyperlink" Target="https://www.tampafp.com/trump-eyes-winding-down-iran-conflict-while-deploying-new-warships-and-marines/" TargetMode="External"/><Relationship Id="rId258" Type="http://schemas.openxmlformats.org/officeDocument/2006/relationships/hyperlink" Target="https://themoderatevoice.com/targeting-of-energy-facilities-turned-iran-war-into-worst%E2%80%91case-scenario-for-gulf-states/" TargetMode="External"/><Relationship Id="rId259" Type="http://schemas.openxmlformats.org/officeDocument/2006/relationships/hyperlink" Target="https://abcnews.com/Business/attacks-middle-east-energy-sites-deepen-threat-us/story?id=131213656" TargetMode="External"/><Relationship Id="rId260" Type="http://schemas.openxmlformats.org/officeDocument/2006/relationships/hyperlink" Target="https://www.oilandgas360.com/scramble-for-oil-sends-forecasts-higher-by-oil-gas-360/#utm_source=rss&amp;utm_medium=rss&amp;utm_campaign=scramble-for-oil-sends-forecasts-higher-by-oil-gas-360" TargetMode="External"/><Relationship Id="rId261" Type="http://schemas.openxmlformats.org/officeDocument/2006/relationships/hyperlink" Target="https://signalscv.com/2026/03/battle-to-reopen-strait-of-hormuz-begins-with-us-air-strikes-allies-deploying-apaches/" TargetMode="External"/><Relationship Id="rId262" Type="http://schemas.openxmlformats.org/officeDocument/2006/relationships/hyperlink" Target="https://lajornadanet.com/portada/nbc-ee-uu-acelera-el-despliegue-de-miles-de-tropas-en-oriente-medio/" TargetMode="External"/><Relationship Id="rId263" Type="http://schemas.openxmlformats.org/officeDocument/2006/relationships/hyperlink" Target="https://www.peoplenews.tw/articles/hot-news/22456" TargetMode="External"/><Relationship Id="rId264" Type="http://schemas.openxmlformats.org/officeDocument/2006/relationships/hyperlink" Target="https://theindependent.sg/with-months-of-fuel-supply-singapore-is-better-positioned-than-other-asian-countries-but-real-risk-is-prolonged-disruption/" TargetMode="External"/><Relationship Id="rId265" Type="http://schemas.openxmlformats.org/officeDocument/2006/relationships/hyperlink" Target="https://www.dailywire.com/news/red-state-pauses-gas-tax-to-ease-pain-of-iran-war-price-increase" TargetMode="External"/><Relationship Id="rId266" Type="http://schemas.openxmlformats.org/officeDocument/2006/relationships/hyperlink" Target="https://hotnews.ro/munca-de-acasa-reducerea-deplasarilor-si-a-vitezei-printre-masurile-propuse-de-aie-in-cea-mai-mare-perturbare-a-aprovizionarii-din-istoria-pietei-globale-de-petrol-2199593" TargetMode="External"/><Relationship Id="rId267" Type="http://schemas.openxmlformats.org/officeDocument/2006/relationships/hyperlink" Target="https://www.pcimag.com/articles/114502-war-driven-energy-disruption-and-the-chemicals-and-coatings-sectors" TargetMode="External"/><Relationship Id="rId268" Type="http://schemas.openxmlformats.org/officeDocument/2006/relationships/hyperlink" Target="https://www.iraq-businessnews.com/2026/03/21/basra-oil-output-down-73/" TargetMode="External"/><Relationship Id="rId269" Type="http://schemas.openxmlformats.org/officeDocument/2006/relationships/hyperlink" Target="https://boereport.com/2026/03/20/us-loans-45-2-million-barrels-of-strategic-reserve-oil-in-first-batch-since-iran-war/" TargetMode="External"/><Relationship Id="rId270" Type="http://schemas.openxmlformats.org/officeDocument/2006/relationships/hyperlink" Target="https://meziesblog.com/iran-war-latest-saudis-warn-oil-price-rising-to-180-gas-to-7-at-pump/" TargetMode="External"/><Relationship Id="rId271" Type="http://schemas.openxmlformats.org/officeDocument/2006/relationships/hyperlink" Target="https://www.mees.com/2026/3/20/refining-petrochemicals/iraq-scrambles-for-outlets-to-keep-refineries-running/0345bc70-2468-11f1-bdb5-fd2edf9c92d2" TargetMode="External"/><Relationship Id="rId272" Type="http://schemas.openxmlformats.org/officeDocument/2006/relationships/hyperlink" Target="https://www.mees.com/2026/3/20/oil-gas/assessing-the-middle-easts-eventual-production-return-outlook/91fe3b80-2463-11f1-a6cd-dfc89f5c080d" TargetMode="External"/><Relationship Id="rId273" Type="http://schemas.openxmlformats.org/officeDocument/2006/relationships/hyperlink" Target="https://boereport.com/2026/03/20/iraq-declares-force-majeure-on-foreign-operated-oilfields-over-hormuz-disruption-sources-say/" TargetMode="External"/><Relationship Id="rId274" Type="http://schemas.openxmlformats.org/officeDocument/2006/relationships/hyperlink" Target="https://www.rigzone.com/news/wire/oil_surges_as_iran_war_escalates-20-mar-2026-183265-article/?rss=true" TargetMode="External"/><Relationship Id="rId275" Type="http://schemas.openxmlformats.org/officeDocument/2006/relationships/hyperlink" Target="https://www.df.cl/internacional/politica/irak-declara-fuerza-mayor-en-yacimientos-de-petroleras-extranjeras-por" TargetMode="External"/><Relationship Id="rId276" Type="http://schemas.openxmlformats.org/officeDocument/2006/relationships/hyperlink" Target="https://www.channelnewsasia.com/world/wall-street-us-iran-israel-war-markets-nvidia-microsoft-6007861" TargetMode="External"/><Relationship Id="rId277" Type="http://schemas.openxmlformats.org/officeDocument/2006/relationships/hyperlink" Target="https://investorsking.com/2026/03/20/dangote-refinery-sees-surge-in-demand-as-iran-war-disrupts-global-fuel-supply/" TargetMode="External"/><Relationship Id="rId278" Type="http://schemas.openxmlformats.org/officeDocument/2006/relationships/hyperlink" Target="https://www.wbn.digital/wbn-morning-brief-march-20-2026-oil-holds-above-109-as-supply-efforts-fail-to-ease-market-tension/" TargetMode="External"/><Relationship Id="rId279" Type="http://schemas.openxmlformats.org/officeDocument/2006/relationships/hyperlink" Target="https://www.turkiyetoday.com/region/iran-says-no-surplus-oil-available-after-us-signals-possible-sanctions-relief-3216614" TargetMode="External"/><Relationship Id="rId280" Type="http://schemas.openxmlformats.org/officeDocument/2006/relationships/hyperlink" Target="https://oilprice.com/Latest-Energy-News/World-News/Buyers-Scramble-for-Seaborne-Oil-as-Middle-East-War-Continues.html" TargetMode="External"/><Relationship Id="rId281" Type="http://schemas.openxmlformats.org/officeDocument/2006/relationships/hyperlink" Target="https://www.shaledirectories.com/blog-1/facts-rumors-newsletter-634-march-21-2026/" TargetMode="External"/><Relationship Id="rId282" Type="http://schemas.openxmlformats.org/officeDocument/2006/relationships/hyperlink" Target="https://www.rigzone.com/news/usa_crude_oil_stocks_rise_more_than_6mm_barrels_wow-20-mar-2026-183258-article/?rss=true" TargetMode="External"/><Relationship Id="rId283" Type="http://schemas.openxmlformats.org/officeDocument/2006/relationships/hyperlink" Target="https://www.fxstreet.com/news/feds-waller-do-not-think-there-is-a-need-to-consider-rate-hikes-202603201342" TargetMode="External"/><Relationship Id="rId284" Type="http://schemas.openxmlformats.org/officeDocument/2006/relationships/hyperlink" Target="https://www.supplychainbrain.com/articles/43697-oil-markets-seaborne-buffer-runs-down-fast-as-iran-war-drags-on" TargetMode="External"/><Relationship Id="rId285" Type="http://schemas.openxmlformats.org/officeDocument/2006/relationships/hyperlink" Target="https://oilprice.com/Energy/Energy-General/Oil-Extends-Rally-as-Hormuz-Stays-Closed.html" TargetMode="External"/><Relationship Id="rId286" Type="http://schemas.openxmlformats.org/officeDocument/2006/relationships/hyperlink" Target="https://en.protothema.gr/2026/03/20/international-energy-agency-even-if-the-war-ends-now-it-will-take-six-months-to-restore-oil-and-natural-gas-flows/" TargetMode="External"/><Relationship Id="rId287" Type="http://schemas.openxmlformats.org/officeDocument/2006/relationships/hyperlink" Target="https://www.elcomercio.com/actualidad/mundo/estados-unidos-israel-destruyen-16-buques-iranies-golfo-oman/" TargetMode="External"/><Relationship Id="rId288" Type="http://schemas.openxmlformats.org/officeDocument/2006/relationships/hyperlink" Target="https://propakistani.pk/2026/03/20/saudi-arabia-warns-oil-prices-may-rise-to-180-per-barrel-in-april/" TargetMode="External"/><Relationship Id="rId289" Type="http://schemas.openxmlformats.org/officeDocument/2006/relationships/hyperlink" Target="https://attackofthefanboy.com/politics/iran-is-quietly-building-a-vetting-system-for-strait-of-hormuz-traffic-but-what-ships-must-reveal-to-pass-is-raising-alarms/" TargetMode="External"/><Relationship Id="rId290" Type="http://schemas.openxmlformats.org/officeDocument/2006/relationships/hyperlink" Target="https://www.rt.com/news/635656-safe-corridor-hormuz-iran-oil/?utm_source=rss&amp;utm_medium=rss&amp;utm_campaign=RSS" TargetMode="External"/><Relationship Id="rId291" Type="http://schemas.openxmlformats.org/officeDocument/2006/relationships/hyperlink" Target="https://finance.yahoo.com/news/gasoline-prices-inch-toward-4-highest-level-since-2022-145707430.html" TargetMode="External"/><Relationship Id="rId292" Type="http://schemas.openxmlformats.org/officeDocument/2006/relationships/hyperlink" Target="https://peakoil.com/production/ethylene-supply-crisis-looms-as-petrochemical-inventories-near-depletion" TargetMode="External"/><Relationship Id="rId293" Type="http://schemas.openxmlformats.org/officeDocument/2006/relationships/hyperlink" Target="https://www.military.com/daily-news/headlines/2026/03/20/us-send-another-2500-marines-ground-option-emerges-iran-war.html" TargetMode="External"/><Relationship Id="rId294" Type="http://schemas.openxmlformats.org/officeDocument/2006/relationships/hyperlink" Target="https://www.africanews.com/2026/03/20/new-wto-report-high-oil-gas-prices-serious-challenge-for-trade-growth/" TargetMode="External"/><Relationship Id="rId295" Type="http://schemas.openxmlformats.org/officeDocument/2006/relationships/hyperlink" Target="https://andhrawatch.com/will-russian-oil-be-the-biggest-winner-in-the-us-israeli-war-against-iran/" TargetMode="External"/><Relationship Id="rId296" Type="http://schemas.openxmlformats.org/officeDocument/2006/relationships/hyperlink" Target="https://marcellusdrilling.com/2026/03/mdns-energy-stories-of-interest-fri-mar-20-2026/" TargetMode="External"/><Relationship Id="rId297" Type="http://schemas.openxmlformats.org/officeDocument/2006/relationships/hyperlink" Target="https://blockonomi.com/trump-lashes-out-at-nato-as-cowards-amid-iran-conflict-and-market-turmoil/" TargetMode="External"/><Relationship Id="rId298" Type="http://schemas.openxmlformats.org/officeDocument/2006/relationships/hyperlink" Target="https://news.abplive.com/news/world/stranded-at-sea-indian-sailor-boils-water-to-survive-as-gulf-crisis-leaves-crews-trapped-report-1832196" TargetMode="External"/><Relationship Id="rId299" Type="http://schemas.openxmlformats.org/officeDocument/2006/relationships/hyperlink" Target="https://www.deccanchronicle.com/world/which-cargo-ships-are-transiting-strait-of-hormuz-1945174" TargetMode="External"/><Relationship Id="rId300" Type="http://schemas.openxmlformats.org/officeDocument/2006/relationships/hyperlink" Target="https://www.channelnewsasia.com/business/stocks-tumble-bond-yields-jump-iran-war-fuels-central-bank-reassessment-6005891" TargetMode="External"/><Relationship Id="rId301" Type="http://schemas.openxmlformats.org/officeDocument/2006/relationships/hyperlink" Target="https://coingape.com/bank-of-america-warns-of-fed-rate-hike-risk-as-crypto-market-faces-pressure/" TargetMode="External"/><Relationship Id="rId302" Type="http://schemas.openxmlformats.org/officeDocument/2006/relationships/hyperlink" Target="https://coincentral.com/feds-waller-backs-holding-rates-as-inflation-risks-rise-despite-weak-jobs/" TargetMode="External"/><Relationship Id="rId303" Type="http://schemas.openxmlformats.org/officeDocument/2006/relationships/hyperlink" Target="https://www.breitbart.com/economy/2026/03/20/iran-considers-tolls-and-taxes-on-shipping-through-strait-of-hormuz/" TargetMode="External"/><Relationship Id="rId304" Type="http://schemas.openxmlformats.org/officeDocument/2006/relationships/hyperlink" Target="https://www.wired.com/story/iran-war-puts-global-energy-markets-on-the-brink-of-a-worst-case-scenario/" TargetMode="External"/><Relationship Id="rId305" Type="http://schemas.openxmlformats.org/officeDocument/2006/relationships/hyperlink" Target="https://www.jdsupra.com/legalnews/war-with-iran-poses-far-reaching-2728244/" TargetMode="External"/><Relationship Id="rId306" Type="http://schemas.openxmlformats.org/officeDocument/2006/relationships/hyperlink" Target="https://www.indiandefensenews.in/2026/03/us-neutralises-44-iranian-mine-layers.html" TargetMode="External"/><Relationship Id="rId307" Type="http://schemas.openxmlformats.org/officeDocument/2006/relationships/hyperlink" Target="https://www.indiandefensenews.in/2026/03/india-slams-iran-backed-attacks-on.html" TargetMode="External"/><Relationship Id="rId308" Type="http://schemas.openxmlformats.org/officeDocument/2006/relationships/hyperlink" Target="https://businessjournaldaily.com/risk-happens-fast-the-investors-edge/" TargetMode="External"/><Relationship Id="rId309" Type="http://schemas.openxmlformats.org/officeDocument/2006/relationships/hyperlink" Target="https://www.indiandefensenews.in/2026/03/india-backs-unhindered-passage-through.html" TargetMode="External"/><Relationship Id="rId310" Type="http://schemas.openxmlformats.org/officeDocument/2006/relationships/hyperlink" Target="https://ceo-na.com/news/goldman-sachs-says-oil-prises-to-stay-in-triple-digits-for-years/" TargetMode="External"/><Relationship Id="rId311" Type="http://schemas.openxmlformats.org/officeDocument/2006/relationships/hyperlink" Target="https://www.newarab.com/news/oil-prices-eclipse-2008-record-highs-if-iran-war-drags" TargetMode="External"/><Relationship Id="rId312" Type="http://schemas.openxmlformats.org/officeDocument/2006/relationships/hyperlink" Target="https://www.zerohedge.com/energy/iea-chief-warns-biggest-ever-energy-shock-gulf-flows-may-take-six-months-restore" TargetMode="External"/><Relationship Id="rId313" Type="http://schemas.openxmlformats.org/officeDocument/2006/relationships/hyperlink" Target="https://www.fxstreet.com/news/oil-supply-response-tempers-geopolitical-spike-ocbc-202603201227" TargetMode="External"/><Relationship Id="rId314" Type="http://schemas.openxmlformats.org/officeDocument/2006/relationships/hyperlink" Target="https://www.ttnews.com/articles/oil-refiners-pay-premiums" TargetMode="External"/><Relationship Id="rId315" Type="http://schemas.openxmlformats.org/officeDocument/2006/relationships/hyperlink" Target="https://www.biobased-diesel.com/post/chevron-california-s-economy-faces-threats-with-new-energy-policy-changes" TargetMode="External"/><Relationship Id="rId316" Type="http://schemas.openxmlformats.org/officeDocument/2006/relationships/hyperlink" Target="https://www.tampafp.com/fuel-crisis-deepens-middle-east-damage-could-keep-oil-prices-above-100-into-2027/" TargetMode="External"/><Relationship Id="rId317" Type="http://schemas.openxmlformats.org/officeDocument/2006/relationships/hyperlink" Target="https://www.unian.ua/economics/energetics/cini-na-benzin-dizel-ta-avtogaz-novi-skilki-koshtuye-benzin-95-v-ukrajini-sogodni-13321806.html" TargetMode="External"/><Relationship Id="rId318" Type="http://schemas.openxmlformats.org/officeDocument/2006/relationships/hyperlink" Target="https://www.marineinsight.com/iran-targets-saudi-aramco-exxon-samref-refinery-in-yanbu-briefly-disrupting-red-sea-oil-flows/?utm_source=rss&amp;utm_medium=rss&amp;utm_campaign=iran-targets-saudi-aramco-exxon-samref-refinery-in-yanbu-briefly-disrupting-red-sea-oil-flows" TargetMode="External"/><Relationship Id="rId319" Type="http://schemas.openxmlformats.org/officeDocument/2006/relationships/hyperlink" Target="https://tribune.net.ph/2026/03/20/slower-fuel-hikes-seen-next-week" TargetMode="External"/><Relationship Id="rId320" Type="http://schemas.openxmlformats.org/officeDocument/2006/relationships/hyperlink" Target="https://www.business-standard.com/economy/news/how-distorted-west-asia-crude-pricing-hurts-india-as-war-lifts-import-costs-126032000968_1.html" TargetMode="External"/><Relationship Id="rId321" Type="http://schemas.openxmlformats.org/officeDocument/2006/relationships/hyperlink" Target="https://sloveniatimes.com/46989/major-energy-measures-rolled-out-amid-global-volatility" TargetMode="External"/><Relationship Id="rId322" Type="http://schemas.openxmlformats.org/officeDocument/2006/relationships/hyperlink" Target="https://www.lngindustry.com/liquefaction/20032026/qatarenergy-provides-production-update/" TargetMode="External"/><Relationship Id="rId323" Type="http://schemas.openxmlformats.org/officeDocument/2006/relationships/hyperlink" Target="https://oilprice.com/Latest-Energy-News/World-News/Asian-Refiners-Pay-Record-Premiums-for-Non-Middle-East-Crude.html" TargetMode="External"/><Relationship Id="rId324" Type="http://schemas.openxmlformats.org/officeDocument/2006/relationships/hyperlink" Target="https://www.ndtv.com/world-news/iran-war-live-six-months-or-longer-world-energy-body-warns-of-slow-oil-flow-recovery-11244453#publisher=newsstand" TargetMode="External"/><Relationship Id="rId325" Type="http://schemas.openxmlformats.org/officeDocument/2006/relationships/hyperlink" Target="https://japantoday.com/category/business/japan-s.-korea-petrochemical-industry-slows-output-on-iran-war" TargetMode="External"/><Relationship Id="rId326" Type="http://schemas.openxmlformats.org/officeDocument/2006/relationships/hyperlink" Target="https://www.esgtoday.com/totalenergies-launches-frances-first-advanced-plastics-recycling-plant/" TargetMode="External"/><Relationship Id="rId327" Type="http://schemas.openxmlformats.org/officeDocument/2006/relationships/hyperlink" Target="https://www.livemint.com/news/world/work-from-home-avoid-air-travel-heres-what-iea-suggests-to-ease-oil-price-pressure-on-consumers-amid-west-asia-war-11773989812578.html" TargetMode="External"/><Relationship Id="rId328" Type="http://schemas.openxmlformats.org/officeDocument/2006/relationships/hyperlink" Target="https://www.washingtonexaminer.com/daily-on-energy/4499165/daily-on-energy-quote-week-gas-price-fears-iea-work-home/" TargetMode="External"/><Relationship Id="rId329" Type="http://schemas.openxmlformats.org/officeDocument/2006/relationships/hyperlink" Target="https://www.capitalspectator.com/steady-today-uncertain-tomorrow-war-in-iran-tests-us-resilience/" TargetMode="External"/><Relationship Id="rId330" Type="http://schemas.openxmlformats.org/officeDocument/2006/relationships/hyperlink" Target="https://www.theage.com.au/business/the-economy/fool-s-solution-trump-could-make-the-energy-disaster-worse-if-he-plays-his-last-card-20260320-p5qs8x.html?ref=rss&amp;utm_medium=rss&amp;utm_source=rss_business" TargetMode="External"/><Relationship Id="rId331" Type="http://schemas.openxmlformats.org/officeDocument/2006/relationships/hyperlink" Target="https://oilprice.com/Energy/Crude-Oil/Norways-Output-Holds-Steadybut-Spare-Capacity-Is-Gone.amp.html" TargetMode="External"/><Relationship Id="rId332" Type="http://schemas.openxmlformats.org/officeDocument/2006/relationships/hyperlink" Target="https://lenta.ru/news/2026/03/20/odin-iz-krupnyh-zapasov-nefti-stal-bystro-tayat/" TargetMode="External"/><Relationship Id="rId333" Type="http://schemas.openxmlformats.org/officeDocument/2006/relationships/hyperlink" Target="https://metalsandminers.substack.com/p/doomberg-war-in-iran-causes-oil-infrastructure" TargetMode="External"/><Relationship Id="rId334" Type="http://schemas.openxmlformats.org/officeDocument/2006/relationships/hyperlink" Target="https://www.tickmill.com/blog/daily-market-outlook-march-20-2026" TargetMode="External"/><Relationship Id="rId335" Type="http://schemas.openxmlformats.org/officeDocument/2006/relationships/hyperlink" Target="https://economictimes.indiatimes.com/news/international/us/why-is-gold-price-up-by-0-6-and-silver-down-by-1-7-and-will-precious-metals-continue-to-fall-or-finally-rise-again-gold-and-silver-latest-price-update-analysts-insights-and-market-outlook-heres-what-should-investors-do-now/articleshow/129697001.cms" TargetMode="External"/><Relationship Id="rId336" Type="http://schemas.openxmlformats.org/officeDocument/2006/relationships/hyperlink" Target="https://indianexpress.com/article/explained/explained-economics/graphs-data-perspectives-gdp-central-bank-stance-war-10592130/" TargetMode="External"/><Relationship Id="rId337" Type="http://schemas.openxmlformats.org/officeDocument/2006/relationships/hyperlink" Target="https://ec.ltn.com.tw/article/breakingnews/5376990" TargetMode="External"/><Relationship Id="rId338" Type="http://schemas.openxmlformats.org/officeDocument/2006/relationships/hyperlink" Target="https://splash247.com/qatar-lng-damage-yanbu-strikes-and-hormuz-toll-threats-deepen-shipping-crisis/" TargetMode="External"/><Relationship Id="rId339" Type="http://schemas.openxmlformats.org/officeDocument/2006/relationships/hyperlink" Target="https://container-news.com/maersk-issues-middle-east-operational-update-amid-hormuz-disruptions/" TargetMode="External"/><Relationship Id="rId340" Type="http://schemas.openxmlformats.org/officeDocument/2006/relationships/hyperlink" Target="https://en.protothema.gr/2026/03/20/wsj-us-warplanes-launch-battle-to-liberate-the-strait-of-hormuz/" TargetMode="External"/><Relationship Id="rId341" Type="http://schemas.openxmlformats.org/officeDocument/2006/relationships/hyperlink" Target="https://www.focus.de/politik/ausland/operation-sankalp-indien-schickt-seine-kriegsschiffe-in-den-persischen-golf_4ea970fe-16b5-4611-89bc-c4cfb2bd7166.html" TargetMode="External"/><Relationship Id="rId342" Type="http://schemas.openxmlformats.org/officeDocument/2006/relationships/hyperlink" Target="https://bitrss.com/bitcoin-defies-drop-below-70-000-as-oil-turns-into-a-central-bank-problem-194697" TargetMode="External"/><Relationship Id="rId343" Type="http://schemas.openxmlformats.org/officeDocument/2006/relationships/hyperlink" Target="https://www.globaltrademag.com/cma-cgm-implements-multimodal-solutions-for-middle-east-trade-amid-strait-disruption/" TargetMode="External"/><Relationship Id="rId344" Type="http://schemas.openxmlformats.org/officeDocument/2006/relationships/hyperlink" Target="https://www.marctomarket.com/2026/03/usd-comes-back-bid-after-yesterdays.html" TargetMode="External"/><Relationship Id="rId345" Type="http://schemas.openxmlformats.org/officeDocument/2006/relationships/hyperlink" Target="https://www.fxstreet.com/news/gbp-usd-retreats-as-boe-hawkish-shift-meets-resilient-us-dollar-202603201053" TargetMode="External"/><Relationship Id="rId346" Type="http://schemas.openxmlformats.org/officeDocument/2006/relationships/hyperlink" Target="https://www.businessinsider.com/securing-strait-of-hormuz-isnt-easy-even-with-navy-analysts-2026-3" TargetMode="External"/><Relationship Id="rId347" Type="http://schemas.openxmlformats.org/officeDocument/2006/relationships/hyperlink" Target="https://www.npr.org/2026/03/20/nx-s1-5753985/oil-gasoline-prices-iran" TargetMode="External"/><Relationship Id="rId348" Type="http://schemas.openxmlformats.org/officeDocument/2006/relationships/hyperlink" Target="https://www.rigzone.com/news/iea_oil_release_set_to_exceed_agreed_volume-20-mar-2026-183255-article/?rss=true" TargetMode="External"/><Relationship Id="rId349" Type="http://schemas.openxmlformats.org/officeDocument/2006/relationships/hyperlink" Target="https://bitcoinethereumnews.com/finance/upside-risk-persists-in-energy-shock-bbh/?utm_source=rss&amp;utm_medium=rss&amp;utm_campaign=upside-risk-persists-in-energy-shock-bbh" TargetMode="External"/><Relationship Id="rId350" Type="http://schemas.openxmlformats.org/officeDocument/2006/relationships/hyperlink" Target="https://tfipost.com/2026/03/strait-of-hormuz-flashpoint-vikram-doraiswami-warns-attacks-on-shipping-are-unacceptable/" TargetMode="External"/><Relationship Id="rId351" Type="http://schemas.openxmlformats.org/officeDocument/2006/relationships/hyperlink" Target="https://www.bairdmaritime.com/shipping/tankers/feature-fuel-prices-soar-to-uncharted-territory-as-iran-conflict-stifles-supply" TargetMode="External"/><Relationship Id="rId352" Type="http://schemas.openxmlformats.org/officeDocument/2006/relationships/hyperlink" Target="https://www.earlymorningwithdave.com/p/markets-squeezed-by-energy-prices" TargetMode="External"/><Relationship Id="rId353" Type="http://schemas.openxmlformats.org/officeDocument/2006/relationships/hyperlink" Target="https://www.gandul.ro/international/sua-au-inceput-ofensiva-aeriana-pentru-deblocarea-stramtorii-ormuz-generalul-dan-caine-avioanele-a-10-si-elicoptere-apache-distrug-blocada-iraniana-20835369" TargetMode="External"/><Relationship Id="rId354" Type="http://schemas.openxmlformats.org/officeDocument/2006/relationships/hyperlink" Target="https://www.express.co.uk/news/world/2184478/energy-blackout-fears-see-global-work-from-home-iran-war" TargetMode="External"/><Relationship Id="rId355" Type="http://schemas.openxmlformats.org/officeDocument/2006/relationships/hyperlink" Target="https://newtalk.tw/news/view/2026-03-20/1025387" TargetMode="External"/><Relationship Id="rId356" Type="http://schemas.openxmlformats.org/officeDocument/2006/relationships/hyperlink" Target="https://www.hstoday.us/subject-matter-areas/maritime-security/perspective-dual-chokepoint-crisis-threatens-indo-pacific-trade-energy-flows-and-global-supply-chains/?utm_source=rss&amp;utm_medium=rss&amp;utm_campaign=perspective-dual-chokepoint-crisis-threatens-indo-pacific-trade-energy-flows-and-global-supply-chains" TargetMode="External"/><Relationship Id="rId357" Type="http://schemas.openxmlformats.org/officeDocument/2006/relationships/hyperlink" Target="https://www.indiatvnews.com/business/news/petrol-price-hike-bpcl-hpcl-and-indian-oil-raise-premium-petrol-rates-by-up-to-rs-2-35-per-litre-2026-03-20-1034485" TargetMode="External"/><Relationship Id="rId358" Type="http://schemas.openxmlformats.org/officeDocument/2006/relationships/hyperlink" Target="https://bitcoinworld.co.in/brent-crude-oil-conflict-risk-2025/" TargetMode="External"/><Relationship Id="rId359" Type="http://schemas.openxmlformats.org/officeDocument/2006/relationships/hyperlink" Target="https://politicalwire.com/2026/03/20/oil-prices-could-stay-high-through-next-year/" TargetMode="External"/><Relationship Id="rId360" Type="http://schemas.openxmlformats.org/officeDocument/2006/relationships/hyperlink" Target="https://economictimes.indiatimes.com/news/new-updates/petrol-price-hike-why-did-indian-oil-companies-raised-fuel-prices-today-after-a-4-years-gap-explained/articleshow/129697941.cms" TargetMode="External"/><Relationship Id="rId361" Type="http://schemas.openxmlformats.org/officeDocument/2006/relationships/hyperlink" Target="https://tfipost.com/2026/03/us-navys-massive-warship-uss-tripoli-heads-to-warzone-could-challenge-irans-strait-of-hormuz-blockade/" TargetMode="External"/><Relationship Id="rId362" Type="http://schemas.openxmlformats.org/officeDocument/2006/relationships/hyperlink" Target="https://romanialibera.ro/la-zi/statele-unite-lanseaza-o-ofensiva-pentru-redeschiderea-stramtorii-hormuz/" TargetMode="External"/><Relationship Id="rId363" Type="http://schemas.openxmlformats.org/officeDocument/2006/relationships/hyperlink" Target="https://foxrgv.tv/strait-of-hormuz-interrupted-oil-flows-straits-of-hormuz-crisis-intensifies/" TargetMode="External"/><Relationship Id="rId364" Type="http://schemas.openxmlformats.org/officeDocument/2006/relationships/hyperlink" Target="https://news.ltn.com.tw/news/world/breakingnews/5377191" TargetMode="External"/><Relationship Id="rId365" Type="http://schemas.openxmlformats.org/officeDocument/2006/relationships/hyperlink" Target="https://www.business-standard.com/markets/commodities/crude-oil-futures-slide-2-to-8-808-per-barrel-amid-iran-supply-hopes-126032000552_1.html" TargetMode="External"/><Relationship Id="rId366" Type="http://schemas.openxmlformats.org/officeDocument/2006/relationships/hyperlink" Target="https://www.scmp.com/economy/china-economy/article/3347337/strait-hormuz-tensions-flare-iran-tightens-grip-over-shipping-traffic?utm_source=rss_feed" TargetMode="External"/><Relationship Id="rId367" Type="http://schemas.openxmlformats.org/officeDocument/2006/relationships/hyperlink" Target="https://theoldeconomy.substack.com/p/tankers-hormuz-and-traffic-jams-ideas" TargetMode="External"/><Relationship Id="rId368" Type="http://schemas.openxmlformats.org/officeDocument/2006/relationships/hyperlink" Target="https://windward.ai/blog/iran-war-global-trade-and-energy-disruptions/" TargetMode="External"/><Relationship Id="rId369" Type="http://schemas.openxmlformats.org/officeDocument/2006/relationships/hyperlink" Target="https://www.thesun.co.uk/money/38576479/work-from-home-save-petrol-global-watchdog-urges-households-iran-crisis/" TargetMode="External"/><Relationship Id="rId370" Type="http://schemas.openxmlformats.org/officeDocument/2006/relationships/hyperlink" Target="https://www.perthnow.com.au/news/major-aussies-companies-hike-prices-as-global-energy-security-remains-under-threat-from-middle-east-conflict-c-22009157" TargetMode="External"/><Relationship Id="rId371" Type="http://schemas.openxmlformats.org/officeDocument/2006/relationships/hyperlink" Target="https://businesspost.ng/economy/brent-sells-108-per-barrel-as-middle-east-crisis-persists/" TargetMode="External"/><Relationship Id="rId372" Type="http://schemas.openxmlformats.org/officeDocument/2006/relationships/hyperlink" Target="https://kashmirobserver.net/2026/03/20/hormuz-disruption-hands-iran-greater-strategic-leverage/" TargetMode="External"/><Relationship Id="rId373" Type="http://schemas.openxmlformats.org/officeDocument/2006/relationships/hyperlink" Target="https://meyka.com/blog/india-diesel-march-21-bulk-price-soars-rs-22l-as-omcs-hold-retail-2003/" TargetMode="External"/><Relationship Id="rId374" Type="http://schemas.openxmlformats.org/officeDocument/2006/relationships/hyperlink" Target="https://www.texastribune.org/2026/03/20/texas-corpus-christi-water-shortage-oil-gas-refineries/" TargetMode="External"/><Relationship Id="rId375" Type="http://schemas.openxmlformats.org/officeDocument/2006/relationships/hyperlink" Target="http://burathanews.com/arabic/economic/472850" TargetMode="External"/><Relationship Id="rId376" Type="http://schemas.openxmlformats.org/officeDocument/2006/relationships/hyperlink" Target="https://oilprice.com/Latest-Energy-News/World-News/IEA-Urges-Working-From-Home-and-Cutting-Air-Travel-to-Ease-Oil-Supply-Shock.html" TargetMode="External"/><Relationship Id="rId377" Type="http://schemas.openxmlformats.org/officeDocument/2006/relationships/hyperlink" Target="https://defencemonitor.in/australian-govt-strikes-deal-to-continue-subsidising-only-domestic-oil-refineries/" TargetMode="External"/><Relationship Id="rId378" Type="http://schemas.openxmlformats.org/officeDocument/2006/relationships/hyperlink" Target="https://en.yna.co.kr/view/AEN20260320005500320" TargetMode="External"/><Relationship Id="rId379" Type="http://schemas.openxmlformats.org/officeDocument/2006/relationships/hyperlink" Target="https://www.globalcosmeticsnews.com/basf-raises-prices-amid-rising-costs-linked-to-middle-east-conflict/" TargetMode="External"/><Relationship Id="rId380" Type="http://schemas.openxmlformats.org/officeDocument/2006/relationships/hyperlink" Target="https://www.gccbusinessnews.com/adnoc-omv-borouge-group-international/" TargetMode="External"/><Relationship Id="rId381" Type="http://schemas.openxmlformats.org/officeDocument/2006/relationships/hyperlink" Target="https://menews247.com/adnoc-omv-move-closer-to-forming-borouge-group-with-new-borouge-4-agreement/" TargetMode="External"/><Relationship Id="rId382" Type="http://schemas.openxmlformats.org/officeDocument/2006/relationships/hyperlink" Target="https://www.koreatimes.co.kr/business/companies/20260320/lotte-hanwha-dl-to-merge-ncc-operations-in-yeosu?utm_source=rss" TargetMode="External"/><Relationship Id="rId383" Type="http://schemas.openxmlformats.org/officeDocument/2006/relationships/hyperlink" Target="https://dariknews.bg/novini/sviat/wsj-sauditska-arabiia-ochakva-petrolyt-da-nadhvyrli-180-dolara-za-barel-2449421" TargetMode="External"/><Relationship Id="rId384" Type="http://schemas.openxmlformats.org/officeDocument/2006/relationships/hyperlink" Target="https://www.derstandard.at/story/3000000313308/petrochemie-deal-der-omv-wird-durch-krieg-im-nahen-osten-ueberschattet?ref=rss" TargetMode="External"/><Relationship Id="rId385" Type="http://schemas.openxmlformats.org/officeDocument/2006/relationships/hyperlink" Target="https://filipinotimes.net/latest-news/2026/03/20/senate-bill-seeks-national-fuel-reserve-to-cushion-oil-price-shocks/" TargetMode="External"/><Relationship Id="rId386" Type="http://schemas.openxmlformats.org/officeDocument/2006/relationships/hyperlink" Target="https://thearabianpost.com/qatar-gas-outage-sends-shockwaves-through-markets/" TargetMode="External"/><Relationship Id="rId387" Type="http://schemas.openxmlformats.org/officeDocument/2006/relationships/hyperlink" Target="https://www.benzinga.com/markets/prediction-markets/26/03/51372007/how-many-fed-rate-cuts-in-2026-as-per-prediction-market" TargetMode="External"/><Relationship Id="rId388" Type="http://schemas.openxmlformats.org/officeDocument/2006/relationships/hyperlink" Target="https://www.fxstreet.com/news/us-dollar-gains-momentum-to-near-9950-amid-fed-hawkish-hold-middle-east-tensions-202603200400" TargetMode="External"/><Relationship Id="rId389" Type="http://schemas.openxmlformats.org/officeDocument/2006/relationships/hyperlink" Target="https://bitcoinworld.co.in/us-dollar-gains-momentum-fed-hawkish-hold/" TargetMode="External"/><Relationship Id="rId390" Type="http://schemas.openxmlformats.org/officeDocument/2006/relationships/hyperlink" Target="https://cryptorank.io/news/feed/d8d33-us-dollar-upside-risk-energy-shock" TargetMode="External"/><Relationship Id="rId391" Type="http://schemas.openxmlformats.org/officeDocument/2006/relationships/hyperlink" Target="https://bitcoinworld.co.in/asian-currencies-weaken-iran-oil/" TargetMode="External"/><Relationship Id="rId392" Type="http://schemas.openxmlformats.org/officeDocument/2006/relationships/hyperlink" Target="https://economictimes.indiatimes.com/news/international/us/us-treasury-yields-hit-multi-month-highs-as-fed-rate-hike-expectations-surge-to-50-after-middle-east-tensions-shake-markets/articleshow/129704532.cms?from=mdr" TargetMode="External"/><Relationship Id="rId393" Type="http://schemas.openxmlformats.org/officeDocument/2006/relationships/hyperlink" Target="https://www.freemalaysiatoday.com/category/business/2026/03/20/asia-buys-most-us-oil-in-years-as-war-blocks-mideast-flows" TargetMode="External"/><Relationship Id="rId394" Type="http://schemas.openxmlformats.org/officeDocument/2006/relationships/hyperlink" Target="https://www.indiatvnews.com/news/world/iran-missile-strike-hits-israel-s-haifa-oil-refinery-as-thick-smoke-seen-rising-from-impact-site-video-2026-03-20-1034435" TargetMode="External"/><Relationship Id="rId395" Type="http://schemas.openxmlformats.org/officeDocument/2006/relationships/hyperlink" Target="https://cryptorank.io/news/feed/c4781-gbp-usd-plummets-oil-fed-dollar" TargetMode="External"/><Relationship Id="rId396" Type="http://schemas.openxmlformats.org/officeDocument/2006/relationships/hyperlink" Target="https://kashmirreader.com/2026/03/20/rupee-breaches-93-dollar-for-the-first-time-down-19-paise-to-93-08-against-us-dollar-in-early-trade/" TargetMode="External"/><Relationship Id="rId397" Type="http://schemas.openxmlformats.org/officeDocument/2006/relationships/hyperlink" Target="https://www.eldianews.net/peso-mexicano-avanza-frente-al-dolar-tras-medidas-de-eu-para-contener-avance-del-petroleo/?utm_source=rss&amp;utm_medium=rss&amp;utm_campaign=peso-mexicano-avanza-frente-al-dolar-tras-medidas-de-eu-para-contener-avance-del-petroleo" TargetMode="External"/><Relationship Id="rId398" Type="http://schemas.openxmlformats.org/officeDocument/2006/relationships/hyperlink" Target="https://nairametrics.com/2026/03/20/us-dollar-drops-as-global-central-banks-signal-rate-hikes/" TargetMode="External"/><Relationship Id="rId399" Type="http://schemas.openxmlformats.org/officeDocument/2006/relationships/hyperlink" Target="https://timesofindia.indiatimes.com/world/middle-east/iran-continues-targeting-energy-infra-key-kuwait-oil-refinery-on-fire-again-after-drone-strike/articleshow/129692565.cms" TargetMode="External"/><Relationship Id="rId400" Type="http://schemas.openxmlformats.org/officeDocument/2006/relationships/hyperlink" Target="https://www.zmescience.com/science/news-science/war-with-iran-is-testing-chinas-energy-security-and-reveals-cracks-in-the-nations-master-plan/" TargetMode="External"/><Relationship Id="rId401" Type="http://schemas.openxmlformats.org/officeDocument/2006/relationships/hyperlink" Target="https://ambitiousbaba.com/the-hindu-editorial-analysis-20th-march-2026/" TargetMode="External"/><Relationship Id="rId402" Type="http://schemas.openxmlformats.org/officeDocument/2006/relationships/hyperlink" Target="https://www.newstatesman.com/business/economics/2026/03/how-ready-is-britain-for-fuel-shortages" TargetMode="External"/><Relationship Id="rId403" Type="http://schemas.openxmlformats.org/officeDocument/2006/relationships/hyperlink" Target="https://mynorthwest.com/world/iran-hits-kuwaiti-oil-refinery-and-explosions-boom-over-tehran-from-israeli-attack/4219079" TargetMode="External"/><Relationship Id="rId404" Type="http://schemas.openxmlformats.org/officeDocument/2006/relationships/hyperlink" Target="https://www.newscentralasia.net/2026/03/20/war-on-iran-part-thirteen-economic-lifelines-under-fire-from-the-gulf-to-the-caspian/" TargetMode="External"/><Relationship Id="rId405" Type="http://schemas.openxmlformats.org/officeDocument/2006/relationships/hyperlink" Target="https://www.dhnet.be/actu/monde/2026/03/20/guerre-au-moyen-orient-les-frappes-sur-les-sites-gaziers-menacent-la-stabilite-mondiale-KRCHK5XNOZEQLEREWJH5KWWK2I/" TargetMode="External"/><Relationship Id="rId406" Type="http://schemas.openxmlformats.org/officeDocument/2006/relationships/hyperlink" Target="https://www.business-standard.com/world-news/iranian-drones-hit-kuwait-s-mina-al-ahmadi-refinery-again-starting-fire-126032000253_1.html" TargetMode="External"/><Relationship Id="rId407" Type="http://schemas.openxmlformats.org/officeDocument/2006/relationships/hyperlink" Target="https://www.cknnigeria.com/2026/03/donald-trump-seeks-additional-200bn-to.html" TargetMode="External"/><Relationship Id="rId408" Type="http://schemas.openxmlformats.org/officeDocument/2006/relationships/hyperlink" Target="https://thearabianpost.com/uae-condemns-intercepted-strikes-on-energy-sites/" TargetMode="External"/><Relationship Id="rId409" Type="http://schemas.openxmlformats.org/officeDocument/2006/relationships/hyperlink" Target="https://themarketonline.com.au/ampol-to-defer-planned-lytton-maintenance-to-keep-fuel-supplies-flowing-2026-03-20/" TargetMode="External"/><Relationship Id="rId410" Type="http://schemas.openxmlformats.org/officeDocument/2006/relationships/hyperlink" Target="https://www.ndtvprofit.com/markets/oil-and-gas-stocks-to-buy-igl-mgl-more-on-systematix-list-gulf-oil-among-top-pick-check-target-price-11241312" TargetMode="External"/><Relationship Id="rId411" Type="http://schemas.openxmlformats.org/officeDocument/2006/relationships/hyperlink" Target="https://www.zerohedge.com/energy/why-australia-not-already-rationing-fuel" TargetMode="External"/><Relationship Id="rId412" Type="http://schemas.openxmlformats.org/officeDocument/2006/relationships/hyperlink" Target="https://news.abplive.com/news/world/iran-israel-conflict-us-weighs-u-turn-iran-oil-sanctions-free-stranded-tankers-to-boost-supply-18320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