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2026-03-21 12:00 UTC [KJXM]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unstable - beliefs_count: 3 - top_risk_flag: headline_driven_volatility (high) - generated_at: 2026-03-21T12:00:00Z - sentiment_word: Bullish - late_breaking_alerts_count: 0 - kill_switch_markets_count: 0</w:t>
      </w:r>
      <w:r/>
    </w:p>
    <w:p>
      <w:r/>
      <w:r>
        <w:t>Signal Table | market | belief_id | claim | prob | dir | vel | horizon | kill_switch | fragility | |---|---:|---|---:|---|---|---|---|---:| | crude_oil | B-crude-001 | Near-term upside risk premium in Brent remains elevated due to intensifying Iran-related geopolitical conflict narratives and associated supply-route disruption risk (e.g., Strait of Hormuz/chokepoints framing). | 62 | up | accelerating | 6h | false | 61 | | crude_oil | B-crude-002 | Brent is more likely than not to trade higher over the next 24 hours as geopolitics-linked disruption risk stays the dominant fresh driver versus softer/mixed macro-demand signals. | 65 | up | stable | 24h | false | 61 | | crude_oil | B-crude-003 | Directional impulse is vulnerable to rapid reversal because the dominant drivers are event-driven headlines (conflict escalation / maritime chokepoints) rather than slow-moving inventory fundamentals. | 58 | mixed | fading | 24h | false | 61 |</w:t>
      </w:r>
      <w:r/>
    </w:p>
    <w:p>
      <w:r/>
      <w:r>
        <w:t>Data Dump (Machine Use)</w:t>
      </w:r>
      <w:r/>
    </w:p>
    <w:p>
      <w:r/>
      <w:r>
        <w:rPr>
          <w:rFonts w:ascii="Courier" w:hAnsi="Courier"/>
        </w:rPr>
        <w:t>{</w:t>
        <w:br/>
        <w:t xml:space="preserve"> "workflow_6B_CIS_output": {</w:t>
        <w:br/>
        <w:t xml:space="preserve"> "snapshot_id": "snapshot-2026-03-21T12:00:00Z-crude_oil-6B",</w:t>
        <w:br/>
        <w:t xml:space="preserve"> "timestamp_utc": "2026-03-21T12:00:00Z",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66,</w:t>
        <w:br/>
        <w:t xml:space="preserve"> "headline_fragility_score_0_100": 61,</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"unstable",</w:t>
        <w:br/>
        <w:t xml:space="preserve"> "beliefs": [</w:t>
        <w:br/>
        <w:t xml:space="preserve"> {</w:t>
        <w:br/>
        <w:t xml:space="preserve"> "belief_id": "B-crude-001",</w:t>
        <w:br/>
        <w:t xml:space="preserve"> "market": "crude_oil",</w:t>
        <w:br/>
        <w:t xml:space="preserve"> "claim": "Near-term upside risk premium in Brent remains elevated due to intensifying Iran-related geopolitical conflict narratives and associated supply-route disruption risk (e.g., Strait of Hormuz/chokepoints framing).",</w:t>
        <w:br/>
        <w:t xml:space="preserve"> "probability_pct": 62,</w:t>
        <w:br/>
        <w:t xml:space="preserve"> "direction": "up",</w:t>
        <w:br/>
        <w:t xml:space="preserve"> "velocity": "accelerating",</w:t>
        <w:br/>
        <w:t xml:space="preserve"> "horizon": "6h",</w:t>
        <w:br/>
        <w:t xml:space="preserve"> "drivers": [</w:t>
        <w:br/>
        <w:t xml:space="preserve"> "geopolitics",</w:t>
        <w:br/>
        <w:t xml:space="preserve"> "supply_disruption",</w:t>
        <w:br/>
        <w:t xml:space="preserve"> "shipping_freight"</w:t>
        <w:br/>
        <w:t xml:space="preserve"> ],</w:t>
        <w:br/>
        <w:t xml:space="preserve"> "contradicted_by": [</w:t>
        <w:br/>
        <w:t xml:space="preserve"> "Potential de-escalation headlines could rapidly compress risk premium",</w:t>
        <w:br/>
        <w:t xml:space="preserve"> "Macro-demand sensitivity to policy/financial conditions"</w:t>
        <w:br/>
        <w:t xml:space="preserve"> ]</w:t>
        <w:br/>
        <w:t xml:space="preserve"> },</w:t>
        <w:br/>
        <w:t xml:space="preserve"> {</w:t>
        <w:br/>
        <w:t xml:space="preserve"> "belief_id": "B-crude-002",</w:t>
        <w:br/>
        <w:t xml:space="preserve"> "market": "crude_oil",</w:t>
        <w:br/>
        <w:t xml:space="preserve"> "claim": "Brent is more likely than not to trade higher over the next 24 hours as geopolitics-linked disruption risk stays the dominant fresh driver versus softer/mixed macro-demand signals.",</w:t>
        <w:br/>
        <w:t xml:space="preserve"> "probability_pct": 65,</w:t>
        <w:br/>
        <w:t xml:space="preserve"> "direction": "up",</w:t>
        <w:br/>
        <w:t xml:space="preserve"> "velocity": "stable",</w:t>
        <w:br/>
        <w:t xml:space="preserve"> "horizon": "24h",</w:t>
        <w:br/>
        <w:t xml:space="preserve"> "drivers": [</w:t>
        <w:br/>
        <w:t xml:space="preserve"> "geopolitics",</w:t>
        <w:br/>
        <w:t xml:space="preserve"> "supply_disruption",</w:t>
        <w:br/>
        <w:t xml:space="preserve"> "inventory"</w:t>
        <w:br/>
        <w:t xml:space="preserve"> ],</w:t>
        <w:br/>
        <w:t xml:space="preserve"> "contradicted_by": [</w:t>
        <w:br/>
        <w:t xml:space="preserve"> "Refining/operational normalisation signals reducing perceived tightness",</w:t>
        <w:br/>
        <w:t xml:space="preserve"> "Policy-driven risk-off move dampening energy complex"</w:t>
        <w:br/>
        <w:t xml:space="preserve"> ]</w:t>
        <w:br/>
        <w:t xml:space="preserve"> },</w:t>
        <w:br/>
        <w:t xml:space="preserve"> {</w:t>
        <w:br/>
        <w:t xml:space="preserve"> "belief_id": "B-crude-003",</w:t>
        <w:br/>
        <w:t xml:space="preserve"> "market": "crude_oil",</w:t>
        <w:br/>
        <w:t xml:space="preserve"> "claim": "Directional impulse is vulnerable to rapid reversal because the dominant drivers are event-driven headlines (conflict escalation / maritime chokepoints) rather than slow-moving inventory fundamentals.",</w:t>
        <w:br/>
        <w:t xml:space="preserve"> "probability_pct": 58,</w:t>
        <w:br/>
        <w:t xml:space="preserve"> "direction": "mixed",</w:t>
        <w:br/>
        <w:t xml:space="preserve"> "velocity": "fading",</w:t>
        <w:br/>
        <w:t xml:space="preserve"> "horizon": "24h",</w:t>
        <w:br/>
        <w:t xml:space="preserve"> "drivers": [</w:t>
        <w:br/>
        <w:t xml:space="preserve"> "geopolitics",</w:t>
        <w:br/>
        <w:t xml:space="preserve"> "shipping_freight",</w:t>
        <w:br/>
        <w:t xml:space="preserve"> "macro_demand"</w:t>
        <w:br/>
        <w:t xml:space="preserve"> ],</w:t>
        <w:br/>
        <w:t xml:space="preserve"> "contradicted_by": [</w:t>
        <w:br/>
        <w:t xml:space="preserve"> "Sustained multi-source escalation could re-accelerate upside momentum"</w:t>
        <w:br/>
        <w:t xml:space="preserve"> ]</w:t>
        <w:br/>
        <w:t xml:space="preserve"> }</w:t>
        <w:br/>
        <w:t xml:space="preserve"> ],</w:t>
        <w:br/>
        <w:t xml:space="preserve"> "market_state_table": [</w:t>
        <w:br/>
        <w:t xml:space="preserve"> {</w:t>
        <w:br/>
        <w:t xml:space="preserve"> "market": "crude_oil",</w:t>
        <w:br/>
        <w:t xml:space="preserve"> "directional_state": "bullish",</w:t>
        <w:br/>
        <w:t xml:space="preserve"> "momentum_state": "weakening",</w:t>
        <w:br/>
        <w:t xml:space="preserve"> "reversal_risk": "medium",</w:t>
        <w:br/>
        <w:t xml:space="preserve"> "state_change": "new_bullish",</w:t>
        <w:br/>
        <w:t xml:space="preserve"> "conviction_score_0_100": 66,</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61,</w:t>
        <w:br/>
        <w:t xml:space="preserve"> "supporting_belief_ids": [</w:t>
        <w:br/>
        <w:t xml:space="preserve"> "B-crude-001",</w:t>
        <w:br/>
        <w:t xml:space="preserve"> "B-crude-002",</w:t>
        <w:br/>
        <w:t xml:space="preserve"> "B-crude-003"</w:t>
        <w:br/>
        <w:t xml:space="preserve"> ]</w:t>
        <w:br/>
        <w:t xml:space="preserve"> }</w:t>
        <w:br/>
        <w:t xml:space="preserve"> ],</w:t>
        <w:br/>
        <w:t xml:space="preserve"> "risk_flags": [</w:t>
        <w:br/>
        <w:t xml:space="preserve"> {</w:t>
        <w:br/>
        <w:t xml:space="preserve"> "flag": "headline_driven_volatility",</w:t>
        <w:br/>
        <w:t xml:space="preserve"> "severity": "high",</w:t>
        <w:br/>
        <w:t xml:space="preserve"> "note": "Dominant drivers are geopolitical/conflict escalation narratives; price response can gap on incremental updates."</w:t>
        <w:br/>
        <w:t xml:space="preserve"> },</w:t>
        <w:br/>
        <w:t xml:space="preserve"> {</w:t>
        <w:br/>
        <w:t xml:space="preserve"> "flag": "momentum_cooling_after_peak",</w:t>
        <w:br/>
        <w:t xml:space="preserve"> "severity": "medium",</w:t>
        <w:br/>
        <w:t xml:space="preserve"> "note": "Recent directional score peaked earlier in the session and has eased; risk of consolidation/mean reversion."</w:t>
        <w:br/>
        <w:t xml:space="preserve"> },</w:t>
        <w:br/>
        <w:t xml:space="preserve"> {</w:t>
        <w:br/>
        <w:t xml:space="preserve"> "flag": "single_source_vip_noise",</w:t>
        <w:br/>
        <w:t xml:space="preserve"> "severity": "low",</w:t>
        <w:br/>
        <w:t xml:space="preserve"> "note": "Several VIP outliers are single-source and should be treated as low-weight context rather than core directional evidence."</w:t>
        <w:br/>
        <w:t xml:space="preserve"> },</w:t>
        <w:br/>
        <w:t xml:space="preserve"> {</w:t>
        <w:br/>
        <w:t xml:space="preserve"> "flag": "macro_policy_crosscurrents",</w:t>
        <w:br/>
        <w:t xml:space="preserve"> "severity": "medium",</w:t>
        <w:br/>
        <w:t xml:space="preserve"> "note": "Policy/macro narrative (rates/central banks) may intermittently counteract geopolitics-led bid."</w:t>
        <w:br/>
        <w:t xml:space="preserve"> }</w:t>
        <w:br/>
        <w:t xml:space="preserve"> ],</w:t>
        <w:br/>
        <w:t xml:space="preserve"> "candidate_actions": [</w:t>
        <w:br/>
        <w:t xml:space="preserve"> {</w:t>
        <w:br/>
        <w:t xml:space="preserve"> "market": "crude_oil",</w:t>
        <w:br/>
        <w:t xml:space="preserve"> "confidence": "medium",</w:t>
        <w:br/>
        <w:t xml:space="preserve"> "action": "watch_long_bias",</w:t>
        <w:br/>
        <w:t xml:space="preserve"> "trigger_condition": "If additional high-authority escalation/disruption headlines arrive within the next 6h and directional score re-accelerates."</w:t>
        <w:br/>
        <w:t xml:space="preserve"> },</w:t>
        <w:br/>
        <w:t xml:space="preserve"> {</w:t>
        <w:br/>
        <w:t xml:space="preserve"> "market": "crude_oil",</w:t>
        <w:br/>
        <w:t xml:space="preserve"> "confidence": "high",</w:t>
        <w:br/>
        <w:t xml:space="preserve"> "action": "volatility_watch",</w:t>
        <w:br/>
        <w:t xml:space="preserve"> "trigger_condition": "If conflict/chokepoint discourse broadens (more sources/entities) or shipping risk metrics appear in fresh signals."</w:t>
        <w:br/>
        <w:t xml:space="preserve"> },</w:t>
        <w:br/>
        <w:t xml:space="preserve"> {</w:t>
        <w:br/>
        <w:t xml:space="preserve"> "market": "crude_oil",</w:t>
        <w:br/>
        <w:t xml:space="preserve"> "confidence": "medium",</w:t>
        <w:br/>
        <w:t xml:space="preserve"> "action": "reversal_watch",</w:t>
        <w:br/>
        <w:t xml:space="preserve"> "trigger_condition": "If a credible de-escalation/ceasefire or route-security confirmation hits and contradiction ratio rises sharply in the next 2\u20136h."</w:t>
        <w:br/>
        <w:t xml:space="preserve"> },</w:t>
        <w:br/>
        <w:t xml:space="preserve"> {</w:t>
        <w:br/>
        <w:t xml:space="preserve"> "market": "crude_oil",</w:t>
        <w:br/>
        <w:t xml:space="preserve"> "confidence": "low",</w:t>
        <w:br/>
        <w:t xml:space="preserve"> "action": "stay_flat",</w:t>
        <w:br/>
        <w:t xml:space="preserve"> "trigger_condition": "If directional score falls below +20 while contradiction ratio remains elevated (&gt;0.28) indicating mixed tape."</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"2026-03-20T12:00:00Z",</w:t>
        <w:br/>
        <w:t xml:space="preserve"> "bucket_end_utc": "2026-03-20T13:00:00Z",</w:t>
        <w:br/>
        <w:t xml:space="preserve"> "directional_score_signed": 15,</w:t>
        <w:br/>
        <w:t xml:space="preserve"> "bullish_pressure_score": 42,</w:t>
        <w:br/>
        <w:t xml:space="preserve"> "bearish_pressure_score": 27,</w:t>
        <w:br/>
        <w:t xml:space="preserve"> "net_sentiment_score": 15,</w:t>
        <w:br/>
        <w:t xml:space="preserve"> "velocity_score": 0,</w:t>
        <w:br/>
        <w:t xml:space="preserve"> "acceleration_score": 0,</w:t>
        <w:br/>
        <w:t xml:space="preserve"> "contradiction_ratio": 0.18,</w:t>
        <w:br/>
        <w:t xml:space="preserve"> "fresh_evidence_count": 2,</w:t>
        <w:br/>
        <w:t xml:space="preserve"> "stale_evidence_count": 0,</w:t>
        <w:br/>
        <w:t xml:space="preserve"> "conviction_score_0_100": 39,</w:t>
        <w:br/>
        <w:t xml:space="preserve"> "fragility_score_0_100": 55,</w:t>
        <w:br/>
        <w:t xml:space="preserve"> "dominant_state": "neutral_mixed"</w:t>
        <w:br/>
        <w:t xml:space="preserve"> },</w:t>
        <w:br/>
        <w:t xml:space="preserve"> {</w:t>
        <w:br/>
        <w:t xml:space="preserve"> "bucket_start_utc": "2026-03-20T13:00:00Z",</w:t>
        <w:br/>
        <w:t xml:space="preserve"> "bucket_end_utc": "2026-03-20T14:00:00Z",</w:t>
        <w:br/>
        <w:t xml:space="preserve"> "directional_score_signed": 16,</w:t>
        <w:br/>
        <w:t xml:space="preserve"> "bullish_pressure_score": 43,</w:t>
        <w:br/>
        <w:t xml:space="preserve"> "bearish_pressure_score": 27,</w:t>
        <w:br/>
        <w:t xml:space="preserve"> "net_sentiment_score": 16,</w:t>
        <w:br/>
        <w:t xml:space="preserve"> "velocity_score": 1,</w:t>
        <w:br/>
        <w:t xml:space="preserve"> "acceleration_score": 1,</w:t>
        <w:br/>
        <w:t xml:space="preserve"> "contradiction_ratio": 0.18,</w:t>
        <w:br/>
        <w:t xml:space="preserve"> "fresh_evidence_count": 2,</w:t>
        <w:br/>
        <w:t xml:space="preserve"> "stale_evidence_count": 0,</w:t>
        <w:br/>
        <w:t xml:space="preserve"> "conviction_score_0_100": 40,</w:t>
        <w:br/>
        <w:t xml:space="preserve"> "fragility_score_0_100": 55,</w:t>
        <w:br/>
        <w:t xml:space="preserve"> "dominant_state": "neutral_mixed"</w:t>
        <w:br/>
        <w:t xml:space="preserve"> },</w:t>
        <w:br/>
        <w:t xml:space="preserve"> {</w:t>
        <w:br/>
        <w:t xml:space="preserve"> "bucket_start_utc": "2026-03-20T14:00:00Z",</w:t>
        <w:br/>
        <w:t xml:space="preserve"> "bucket_end_utc": "2026-03-20T15:00:00Z",</w:t>
        <w:br/>
        <w:t xml:space="preserve"> "directional_score_signed": 17,</w:t>
        <w:br/>
        <w:t xml:space="preserve"> "bullish_pressure_score": 44,</w:t>
        <w:br/>
        <w:t xml:space="preserve"> "bearish_pressure_score": 27,</w:t>
        <w:br/>
        <w:t xml:space="preserve"> "net_sentiment_score": 17,</w:t>
        <w:br/>
        <w:t xml:space="preserve"> "velocity_score": 1,</w:t>
        <w:br/>
        <w:t xml:space="preserve"> "acceleration_score": 0,</w:t>
        <w:br/>
        <w:t xml:space="preserve"> "contradiction_ratio": 0.18,</w:t>
        <w:br/>
        <w:t xml:space="preserve"> "fresh_evidence_count": 2,</w:t>
        <w:br/>
        <w:t xml:space="preserve"> "stale_evidence_count": 0,</w:t>
        <w:br/>
        <w:t xml:space="preserve"> "conviction_score_0_100": 40,</w:t>
        <w:br/>
        <w:t xml:space="preserve"> "fragility_score_0_100": 55,</w:t>
        <w:br/>
        <w:t xml:space="preserve"> "dominant_state": "neutral_mixed"</w:t>
        <w:br/>
        <w:t xml:space="preserve"> },</w:t>
        <w:br/>
        <w:t xml:space="preserve"> {</w:t>
        <w:br/>
        <w:t xml:space="preserve"> "bucket_start_utc": "2026-03-20T15:00:00Z",</w:t>
        <w:br/>
        <w:t xml:space="preserve"> "bucket_end_utc": "2026-03-20T16:00:00Z",</w:t>
        <w:br/>
        <w:t xml:space="preserve"> "directional_score_signed": 18,</w:t>
        <w:br/>
        <w:t xml:space="preserve"> "bullish_pressure_score": 44,</w:t>
        <w:br/>
        <w:t xml:space="preserve"> "bearish_pressure_score": 26,</w:t>
        <w:br/>
        <w:t xml:space="preserve"> "net_sentiment_score": 18,</w:t>
        <w:br/>
        <w:t xml:space="preserve"> "velocity_score": 1,</w:t>
        <w:br/>
        <w:t xml:space="preserve"> "acceleration_score": 0,</w:t>
        <w:br/>
        <w:t xml:space="preserve"> "contradiction_ratio": 0.19,</w:t>
        <w:br/>
        <w:t xml:space="preserve"> "fresh_evidence_count": 3,</w:t>
        <w:br/>
        <w:t xml:space="preserve"> "stale_evidence_count": 0,</w:t>
        <w:br/>
        <w:t xml:space="preserve"> "conviction_score_0_100": 41,</w:t>
        <w:br/>
        <w:t xml:space="preserve"> "fragility_score_0_100": 56,</w:t>
        <w:br/>
        <w:t xml:space="preserve"> "dominant_state": "neutral_mixed"</w:t>
        <w:br/>
        <w:t xml:space="preserve"> },</w:t>
        <w:br/>
        <w:t xml:space="preserve"> {</w:t>
        <w:br/>
        <w:t xml:space="preserve"> "bucket_start_utc": "2026-03-20T16:00:00Z",</w:t>
        <w:br/>
        <w:t xml:space="preserve"> "bucket_end_utc": "2026-03-20T17:00:00Z",</w:t>
        <w:br/>
        <w:t xml:space="preserve"> "directional_score_signed": 20,</w:t>
        <w:br/>
        <w:t xml:space="preserve"> "bullish_pressure_score": 46,</w:t>
        <w:br/>
        <w:t xml:space="preserve"> "bearish_pressure_score": 26,</w:t>
        <w:br/>
        <w:t xml:space="preserve"> "net_sentiment_score": 20,</w:t>
        <w:br/>
        <w:t xml:space="preserve"> "velocity_score": 2,</w:t>
        <w:br/>
        <w:t xml:space="preserve"> "acceleration_score": 1,</w:t>
        <w:br/>
        <w:t xml:space="preserve"> "contradiction_ratio": 0.19,</w:t>
        <w:br/>
        <w:t xml:space="preserve"> "fresh_evidence_count": 3,</w:t>
        <w:br/>
        <w:t xml:space="preserve"> "stale_evidence_count": 0,</w:t>
        <w:br/>
        <w:t xml:space="preserve"> "conviction_score_0_100": 42,</w:t>
        <w:br/>
        <w:t xml:space="preserve"> "fragility_score_0_100": 56,</w:t>
        <w:br/>
        <w:t xml:space="preserve"> "dominant_state": "bullish"</w:t>
        <w:br/>
        <w:t xml:space="preserve"> },</w:t>
        <w:br/>
        <w:t xml:space="preserve"> {</w:t>
        <w:br/>
        <w:t xml:space="preserve"> "bucket_start_utc": "2026-03-20T17:00:00Z",</w:t>
        <w:br/>
        <w:t xml:space="preserve"> "bucket_end_utc": "2026-03-20T18:00:00Z",</w:t>
        <w:br/>
        <w:t xml:space="preserve"> "directional_score_signed": 23,</w:t>
        <w:br/>
        <w:t xml:space="preserve"> "bullish_pressure_score": 48,</w:t>
        <w:br/>
        <w:t xml:space="preserve"> "bearish_pressure_score": 25,</w:t>
        <w:br/>
        <w:t xml:space="preserve"> "net_sentiment_score": 23,</w:t>
        <w:br/>
        <w:t xml:space="preserve"> "velocity_score": 3,</w:t>
        <w:br/>
        <w:t xml:space="preserve"> "acceleration_score": 1,</w:t>
        <w:br/>
        <w:t xml:space="preserve"> "contradiction_ratio": 0.2,</w:t>
        <w:br/>
        <w:t xml:space="preserve"> "fresh_evidence_count": 4,</w:t>
        <w:br/>
        <w:t xml:space="preserve"> "stale_evidence_count": 0,</w:t>
        <w:br/>
        <w:t xml:space="preserve"> "conviction_score_0_100": 44,</w:t>
        <w:br/>
        <w:t xml:space="preserve"> "fragility_score_0_100": 57,</w:t>
        <w:br/>
        <w:t xml:space="preserve"> "dominant_state": "bullish"</w:t>
        <w:br/>
        <w:t xml:space="preserve"> },</w:t>
        <w:br/>
        <w:t xml:space="preserve"> {</w:t>
        <w:br/>
        <w:t xml:space="preserve"> "bucket_start_utc": "2026-03-20T18:00:00Z",</w:t>
        <w:br/>
        <w:t xml:space="preserve"> "bucket_end_utc": "2026-03-20T19:00:00Z",</w:t>
        <w:br/>
        <w:t xml:space="preserve"> "directional_score_signed": 26,</w:t>
        <w:br/>
        <w:t xml:space="preserve"> "bullish_pressure_score": 51,</w:t>
        <w:br/>
        <w:t xml:space="preserve"> "bearish_pressure_score": 25,</w:t>
        <w:br/>
        <w:t xml:space="preserve"> "net_sentiment_score": 26,</w:t>
        <w:br/>
        <w:t xml:space="preserve"> "velocity_score": 3,</w:t>
        <w:br/>
        <w:t xml:space="preserve"> "acceleration_score": 0,</w:t>
        <w:br/>
        <w:t xml:space="preserve"> "contradiction_ratio": 0.2,</w:t>
        <w:br/>
        <w:t xml:space="preserve"> "fresh_evidence_count": 4,</w:t>
        <w:br/>
        <w:t xml:space="preserve"> "stale_evidence_count": 0,</w:t>
        <w:br/>
        <w:t xml:space="preserve"> "conviction_score_0_100": 46,</w:t>
        <w:br/>
        <w:t xml:space="preserve"> "fragility_score_0_100": 57,</w:t>
        <w:br/>
        <w:t xml:space="preserve"> "dominant_state": "bullish"</w:t>
        <w:br/>
        <w:t xml:space="preserve"> },</w:t>
        <w:br/>
        <w:t xml:space="preserve"> {</w:t>
        <w:br/>
        <w:t xml:space="preserve"> "bucket_start_utc": "2026-03-20T19:00:00Z",</w:t>
        <w:br/>
        <w:t xml:space="preserve"> "bucket_end_utc": "2026-03-20T20:00:00Z",</w:t>
        <w:br/>
        <w:t xml:space="preserve"> "directional_score_signed": 28,</w:t>
        <w:br/>
        <w:t xml:space="preserve"> "bullish_pressure_score": 52,</w:t>
        <w:br/>
        <w:t xml:space="preserve"> "bearish_pressure_score": 24,</w:t>
        <w:br/>
        <w:t xml:space="preserve"> "net_sentiment_score": 28,</w:t>
        <w:br/>
        <w:t xml:space="preserve"> "velocity_score": 2,</w:t>
        <w:br/>
        <w:t xml:space="preserve"> "acceleration_score": -1,</w:t>
        <w:br/>
        <w:t xml:space="preserve"> "contradiction_ratio": 0.2,</w:t>
        <w:br/>
        <w:t xml:space="preserve"> "fresh_evidence_count": 4,</w:t>
        <w:br/>
        <w:t xml:space="preserve"> "stale_evidence_count": 0,</w:t>
        <w:br/>
        <w:t xml:space="preserve"> "conviction_score_0_100": 47,</w:t>
        <w:br/>
        <w:t xml:space="preserve"> "fragility_score_0_100": 58,</w:t>
        <w:br/>
        <w:t xml:space="preserve"> "dominant_state": "bullish"</w:t>
        <w:br/>
        <w:t xml:space="preserve"> },</w:t>
        <w:br/>
        <w:t xml:space="preserve"> {</w:t>
        <w:br/>
        <w:t xml:space="preserve"> "bucket_start_utc": "2026-03-20T20:00:00Z",</w:t>
        <w:br/>
        <w:t xml:space="preserve"> "bucket_end_utc": "2026-03-20T21:00:00Z",</w:t>
        <w:br/>
        <w:t xml:space="preserve"> "directional_score_signed": 30,</w:t>
        <w:br/>
        <w:t xml:space="preserve"> "bullish_pressure_score": 54,</w:t>
        <w:br/>
        <w:t xml:space="preserve"> "bearish_pressure_score": 24,</w:t>
        <w:br/>
        <w:t xml:space="preserve"> "net_sentiment_score": 30,</w:t>
        <w:br/>
        <w:t xml:space="preserve"> "velocity_score": 2,</w:t>
        <w:br/>
        <w:t xml:space="preserve"> "acceleration_score": 0,</w:t>
        <w:br/>
        <w:t xml:space="preserve"> "contradiction_ratio": 0.2,</w:t>
        <w:br/>
        <w:t xml:space="preserve"> "fresh_evidence_count": 4,</w:t>
        <w:br/>
        <w:t xml:space="preserve"> "stale_evidence_count": 0,</w:t>
        <w:br/>
        <w:t xml:space="preserve"> "conviction_score_0_100": 48,</w:t>
        <w:br/>
        <w:t xml:space="preserve"> "fragility_score_0_100": 58,</w:t>
        <w:br/>
        <w:t xml:space="preserve"> "dominant_state": "bullish"</w:t>
        <w:br/>
        <w:t xml:space="preserve"> },</w:t>
        <w:br/>
        <w:t xml:space="preserve"> {</w:t>
        <w:br/>
        <w:t xml:space="preserve"> "bucket_start_utc": "2026-03-20T21:00:00Z",</w:t>
        <w:br/>
        <w:t xml:space="preserve"> "bucket_end_utc": "2026-03-20T22:00:00Z",</w:t>
        <w:br/>
        <w:t xml:space="preserve"> "directional_score_signed": 33,</w:t>
        <w:br/>
        <w:t xml:space="preserve"> "bullish_pressure_score": 56,</w:t>
        <w:br/>
        <w:t xml:space="preserve"> "bearish_pressure_score": 23,</w:t>
        <w:br/>
        <w:t xml:space="preserve"> "net_sentiment_score": 33,</w:t>
        <w:br/>
        <w:t xml:space="preserve"> "velocity_score": 3,</w:t>
        <w:br/>
        <w:t xml:space="preserve"> "acceleration_score": 1,</w:t>
        <w:br/>
        <w:t xml:space="preserve"> "contradiction_ratio": 0.21,</w:t>
        <w:br/>
        <w:t xml:space="preserve"> "fresh_evidence_count": 5,</w:t>
        <w:br/>
        <w:t xml:space="preserve"> "stale_evidence_count": 0,</w:t>
        <w:br/>
        <w:t xml:space="preserve"> "conviction_score_0_100": 50,</w:t>
        <w:br/>
        <w:t xml:space="preserve"> "fragility_score_0_100": 59,</w:t>
        <w:br/>
        <w:t xml:space="preserve"> "dominant_state": "bullish"</w:t>
        <w:br/>
        <w:t xml:space="preserve"> },</w:t>
        <w:br/>
        <w:t xml:space="preserve"> {</w:t>
        <w:br/>
        <w:t xml:space="preserve"> "bucket_start_utc": "2026-03-20T22:00:00Z",</w:t>
        <w:br/>
        <w:t xml:space="preserve"> "bucket_end_utc": "2026-03-20T23:00:00Z",</w:t>
        <w:br/>
        <w:t xml:space="preserve"> "directional_score_signed": 35,</w:t>
        <w:br/>
        <w:t xml:space="preserve"> "bullish_pressure_score": 58,</w:t>
        <w:br/>
        <w:t xml:space="preserve"> "bearish_pressure_score": 23,</w:t>
        <w:br/>
        <w:t xml:space="preserve"> "net_sentiment_score": 35,</w:t>
        <w:br/>
        <w:t xml:space="preserve"> "velocity_score": 2,</w:t>
        <w:br/>
        <w:t xml:space="preserve"> "acceleration_score": -1,</w:t>
        <w:br/>
        <w:t xml:space="preserve"> "contradiction_ratio": 0.21,</w:t>
        <w:br/>
        <w:t xml:space="preserve"> "fresh_evidence_count": 5,</w:t>
        <w:br/>
        <w:t xml:space="preserve"> "stale_evidence_count": 0,</w:t>
        <w:br/>
        <w:t xml:space="preserve"> "conviction_score_0_100": 51,</w:t>
        <w:br/>
        <w:t xml:space="preserve"> "fragility_score_0_100": 59,</w:t>
        <w:br/>
        <w:t xml:space="preserve"> "dominant_state": "bullish"</w:t>
        <w:br/>
        <w:t xml:space="preserve"> },</w:t>
        <w:br/>
        <w:t xml:space="preserve"> {</w:t>
        <w:br/>
        <w:t xml:space="preserve"> "bucket_start_utc": "2026-03-20T23:00:00Z",</w:t>
        <w:br/>
        <w:t xml:space="preserve"> "bucket_end_utc": "2026-03-21T00:00:00Z",</w:t>
        <w:br/>
        <w:t xml:space="preserve"> "directional_score_signed": 36,</w:t>
        <w:br/>
        <w:t xml:space="preserve"> "bullish_pressure_score": 59,</w:t>
        <w:br/>
        <w:t xml:space="preserve"> "bearish_pressure_score": 23,</w:t>
        <w:br/>
        <w:t xml:space="preserve"> "net_sentiment_score": 36,</w:t>
        <w:br/>
        <w:t xml:space="preserve"> "velocity_score": 1,</w:t>
        <w:br/>
        <w:t xml:space="preserve"> "acceleration_score": -1,</w:t>
        <w:br/>
        <w:t xml:space="preserve"> "contradiction_ratio": 0.21,</w:t>
        <w:br/>
        <w:t xml:space="preserve"> "fresh_evidence_count": 4,</w:t>
        <w:br/>
        <w:t xml:space="preserve"> "stale_evidence_count": 0,</w:t>
        <w:br/>
        <w:t xml:space="preserve"> "conviction_score_0_100": 52,</w:t>
        <w:br/>
        <w:t xml:space="preserve"> "fragility_score_0_100": 59,</w:t>
        <w:br/>
        <w:t xml:space="preserve"> "dominant_state": "bullish"</w:t>
        <w:br/>
        <w:t xml:space="preserve"> },</w:t>
        <w:br/>
        <w:t xml:space="preserve"> {</w:t>
        <w:br/>
        <w:t xml:space="preserve"> "bucket_start_utc": "2026-03-21T00:00:00Z",</w:t>
        <w:br/>
        <w:t xml:space="preserve"> "bucket_end_utc": "2026-03-21T01:00:00Z",</w:t>
        <w:br/>
        <w:t xml:space="preserve"> "directional_score_signed": 38,</w:t>
        <w:br/>
        <w:t xml:space="preserve"> "bullish_pressure_score": 60,</w:t>
        <w:br/>
        <w:t xml:space="preserve"> "bearish_pressure_score": 22,</w:t>
        <w:br/>
        <w:t xml:space="preserve"> "net_sentiment_score": 38,</w:t>
        <w:br/>
        <w:t xml:space="preserve"> "velocity_score": 2,</w:t>
        <w:br/>
        <w:t xml:space="preserve"> "acceleration_score": 1,</w:t>
        <w:br/>
        <w:t xml:space="preserve"> "contradiction_ratio": 0.22,</w:t>
        <w:br/>
        <w:t xml:space="preserve"> "fresh_evidence_count": 5,</w:t>
        <w:br/>
        <w:t xml:space="preserve"> "stale_evidence_count": 1,</w:t>
        <w:br/>
        <w:t xml:space="preserve"> "conviction_score_0_100": 53,</w:t>
        <w:br/>
        <w:t xml:space="preserve"> "fragility_score_0_100": 60,</w:t>
        <w:br/>
        <w:t xml:space="preserve"> "dominant_state": "bullish"</w:t>
        <w:br/>
        <w:t xml:space="preserve"> },</w:t>
        <w:br/>
        <w:t xml:space="preserve"> {</w:t>
        <w:br/>
        <w:t xml:space="preserve"> "bucket_start_utc": "2026-03-21T01:00:00Z",</w:t>
        <w:br/>
        <w:t xml:space="preserve"> "bucket_end_utc": "2026-03-21T02:00:00Z",</w:t>
        <w:br/>
        <w:t xml:space="preserve"> "directional_score_signed": 41,</w:t>
        <w:br/>
        <w:t xml:space="preserve"> "bullish_pressure_score": 63,</w:t>
        <w:br/>
        <w:t xml:space="preserve"> "bearish_pressure_score": 22,</w:t>
        <w:br/>
        <w:t xml:space="preserve"> "net_sentiment_score": 41,</w:t>
        <w:br/>
        <w:t xml:space="preserve"> "velocity_score": 3,</w:t>
        <w:br/>
        <w:t xml:space="preserve"> "acceleration_score": 1,</w:t>
        <w:br/>
        <w:t xml:space="preserve"> "contradiction_ratio": 0.22,</w:t>
        <w:br/>
        <w:t xml:space="preserve"> "fresh_evidence_count": 6,</w:t>
        <w:br/>
        <w:t xml:space="preserve"> "stale_evidence_count": 1,</w:t>
        <w:br/>
        <w:t xml:space="preserve"> "conviction_score_0_100": 55,</w:t>
        <w:br/>
        <w:t xml:space="preserve"> "fragility_score_0_100": 60,</w:t>
        <w:br/>
        <w:t xml:space="preserve"> "dominant_state": "bullish"</w:t>
        <w:br/>
        <w:t xml:space="preserve"> },</w:t>
        <w:br/>
        <w:t xml:space="preserve"> {</w:t>
        <w:br/>
        <w:t xml:space="preserve"> "bucket_start_utc": "2026-03-21T02:00:00Z",</w:t>
        <w:br/>
        <w:t xml:space="preserve"> "bucket_end_utc": "2026-03-21T03:00:00Z",</w:t>
        <w:br/>
        <w:t xml:space="preserve"> "directional_score_signed": 44,</w:t>
        <w:br/>
        <w:t xml:space="preserve"> "bullish_pressure_score": 65,</w:t>
        <w:br/>
        <w:t xml:space="preserve"> "bearish_pressure_score": 21,</w:t>
        <w:br/>
        <w:t xml:space="preserve"> "net_sentiment_score": 44,</w:t>
        <w:br/>
        <w:t xml:space="preserve"> "velocity_score": 3,</w:t>
        <w:br/>
        <w:t xml:space="preserve"> "acceleration_score": 0,</w:t>
        <w:br/>
        <w:t xml:space="preserve"> "contradiction_ratio": 0.22,</w:t>
        <w:br/>
        <w:t xml:space="preserve"> "fresh_evidence_count": 6,</w:t>
        <w:br/>
        <w:t xml:space="preserve"> "stale_evidence_count": 1,</w:t>
        <w:br/>
        <w:t xml:space="preserve"> "conviction_score_0_100": 56,</w:t>
        <w:br/>
        <w:t xml:space="preserve"> "fragility_score_0_100": 61,</w:t>
        <w:br/>
        <w:t xml:space="preserve"> "dominant_state": "bullish"</w:t>
        <w:br/>
        <w:t xml:space="preserve"> },</w:t>
        <w:br/>
        <w:t xml:space="preserve"> {</w:t>
        <w:br/>
        <w:t xml:space="preserve"> "bucket_start_utc": "2026-03-21T03:00:00Z",</w:t>
        <w:br/>
        <w:t xml:space="preserve"> "bucket_end_utc": "2026-03-21T04:00:00Z",</w:t>
        <w:br/>
        <w:t xml:space="preserve"> "directional_score_signed": 48,</w:t>
        <w:br/>
        <w:t xml:space="preserve"> "bullish_pressure_score": 68,</w:t>
        <w:br/>
        <w:t xml:space="preserve"> "bearish_pressure_score": 20,</w:t>
        <w:br/>
        <w:t xml:space="preserve"> "net_sentiment_score": 48,</w:t>
        <w:br/>
        <w:t xml:space="preserve"> "velocity_score": 4,</w:t>
        <w:br/>
        <w:t xml:space="preserve"> "acceleration_score": 1,</w:t>
        <w:br/>
        <w:t xml:space="preserve"> "contradiction_ratio": 0.23,</w:t>
        <w:br/>
        <w:t xml:space="preserve"> "fresh_evidence_count": 7,</w:t>
        <w:br/>
        <w:t xml:space="preserve"> "stale_evidence_count": 1,</w:t>
        <w:br/>
        <w:t xml:space="preserve"> "conviction_score_0_100": 59,</w:t>
        <w:br/>
        <w:t xml:space="preserve"> "fragility_score_0_100": 62,</w:t>
        <w:br/>
        <w:t xml:space="preserve"> "dominant_state": "bullish"</w:t>
        <w:br/>
        <w:t xml:space="preserve"> },</w:t>
        <w:br/>
        <w:t xml:space="preserve"> {</w:t>
        <w:br/>
        <w:t xml:space="preserve"> "bucket_start_utc": "2026-03-21T04:00:00Z",</w:t>
        <w:br/>
        <w:t xml:space="preserve"> "bucket_end_utc": "2026-03-21T05:00:00Z",</w:t>
        <w:br/>
        <w:t xml:space="preserve"> "directional_score_signed": 55,</w:t>
        <w:br/>
        <w:t xml:space="preserve"> "bullish_pressure_score": 74,</w:t>
        <w:br/>
        <w:t xml:space="preserve"> "bearish_pressure_score": 19,</w:t>
        <w:br/>
        <w:t xml:space="preserve"> "net_sentiment_score": 55,</w:t>
        <w:br/>
        <w:t xml:space="preserve"> "velocity_score": 7,</w:t>
        <w:br/>
        <w:t xml:space="preserve"> "acceleration_score": 3,</w:t>
        <w:br/>
        <w:t xml:space="preserve"> "contradiction_ratio": 0.24,</w:t>
        <w:br/>
        <w:t xml:space="preserve"> "fresh_evidence_count": 10,</w:t>
        <w:br/>
        <w:t xml:space="preserve"> "stale_evidence_count": 1,</w:t>
        <w:br/>
        <w:t xml:space="preserve"> "conviction_score_0_100": 63,</w:t>
        <w:br/>
        <w:t xml:space="preserve"> "fragility_score_0_100": 66,</w:t>
        <w:br/>
        <w:t xml:space="preserve"> "dominant_state": "bullish"</w:t>
        <w:br/>
        <w:t xml:space="preserve"> },</w:t>
        <w:br/>
        <w:t xml:space="preserve"> {</w:t>
        <w:br/>
        <w:t xml:space="preserve"> "bucket_start_utc": "2026-03-21T05:00:00Z",</w:t>
        <w:br/>
        <w:t xml:space="preserve"> "bucket_end_utc": "2026-03-21T06:00:00Z",</w:t>
        <w:br/>
        <w:t xml:space="preserve"> "directional_score_signed": 57,</w:t>
        <w:br/>
        <w:t xml:space="preserve"> "bullish_pressure_score": 76,</w:t>
        <w:br/>
        <w:t xml:space="preserve"> "bearish_pressure_score": 19,</w:t>
        <w:br/>
        <w:t xml:space="preserve"> "net_sentiment_score": 57,</w:t>
        <w:br/>
        <w:t xml:space="preserve"> "velocity_score": 2,</w:t>
        <w:br/>
        <w:t xml:space="preserve"> "acceleration_score": -5,</w:t>
        <w:br/>
        <w:t xml:space="preserve"> "contradiction_ratio": 0.24,</w:t>
        <w:br/>
        <w:t xml:space="preserve"> "fresh_evidence_count": 9,</w:t>
        <w:br/>
        <w:t xml:space="preserve"> "stale_evidence_count": 1,</w:t>
        <w:br/>
        <w:t xml:space="preserve"> "conviction_score_0_100": 64,</w:t>
        <w:br/>
        <w:t xml:space="preserve"> "fragility_score_0_100": 66,</w:t>
        <w:br/>
        <w:t xml:space="preserve"> "dominant_state": "bullish"</w:t>
        <w:br/>
        <w:t xml:space="preserve"> },</w:t>
        <w:br/>
        <w:t xml:space="preserve"> {</w:t>
        <w:br/>
        <w:t xml:space="preserve"> "bucket_start_utc": "2026-03-21T06:00:00Z",</w:t>
        <w:br/>
        <w:t xml:space="preserve"> "bucket_end_utc": "2026-03-21T07:00:00Z",</w:t>
        <w:br/>
        <w:t xml:space="preserve"> "directional_score_signed": 54,</w:t>
        <w:br/>
        <w:t xml:space="preserve"> "bullish_pressure_score": 73,</w:t>
        <w:br/>
        <w:t xml:space="preserve"> "bearish_pressure_score": 19,</w:t>
        <w:br/>
        <w:t xml:space="preserve"> "net_sentiment_score": 54,</w:t>
        <w:br/>
        <w:t xml:space="preserve"> "velocity_score": -3,</w:t>
        <w:br/>
        <w:t xml:space="preserve"> "acceleration_score": -5,</w:t>
        <w:br/>
        <w:t xml:space="preserve"> "contradiction_ratio": 0.23,</w:t>
        <w:br/>
        <w:t xml:space="preserve"> "fresh_evidence_count": 7,</w:t>
        <w:br/>
        <w:t xml:space="preserve"> "stale_evidence_count": 1,</w:t>
        <w:br/>
        <w:t xml:space="preserve"> "conviction_score_0_100": 62,</w:t>
        <w:br/>
        <w:t xml:space="preserve"> "fragility_score_0_100": 65,</w:t>
        <w:br/>
        <w:t xml:space="preserve"> "dominant_state": "bullish"</w:t>
        <w:br/>
        <w:t xml:space="preserve"> },</w:t>
        <w:br/>
        <w:t xml:space="preserve"> {</w:t>
        <w:br/>
        <w:t xml:space="preserve"> "bucket_start_utc": "2026-03-21T07:00:00Z",</w:t>
        <w:br/>
        <w:t xml:space="preserve"> "bucket_end_utc": "2026-03-21T08:00:00Z",</w:t>
        <w:br/>
        <w:t xml:space="preserve"> "directional_score_signed": 52,</w:t>
        <w:br/>
        <w:t xml:space="preserve"> "bullish_pressure_score": 72,</w:t>
        <w:br/>
        <w:t xml:space="preserve"> "bearish_pressure_score": 20,</w:t>
        <w:br/>
        <w:t xml:space="preserve"> "net_sentiment_score": 52,</w:t>
        <w:br/>
        <w:t xml:space="preserve"> "velocity_score": -2,</w:t>
        <w:br/>
        <w:t xml:space="preserve"> "acceleration_score": 1,</w:t>
        <w:br/>
        <w:t xml:space="preserve"> "contradiction_ratio": 0.22,</w:t>
        <w:br/>
        <w:t xml:space="preserve"> "fresh_evidence_count": 6,</w:t>
        <w:br/>
        <w:t xml:space="preserve"> "stale_evidence_count": 1,</w:t>
        <w:br/>
        <w:t xml:space="preserve"> "conviction_score_0_100": 61,</w:t>
        <w:br/>
        <w:t xml:space="preserve"> "fragility_score_0_100": 62,</w:t>
        <w:br/>
        <w:t xml:space="preserve"> "dominant_state": "bullish"</w:t>
        <w:br/>
        <w:t xml:space="preserve"> },</w:t>
        <w:br/>
        <w:t xml:space="preserve"> {</w:t>
        <w:br/>
        <w:t xml:space="preserve"> "bucket_start_utc": "2026-03-21T08:00:00Z",</w:t>
        <w:br/>
        <w:t xml:space="preserve"> "bucket_end_utc": "2026-03-21T09:00:00Z",</w:t>
        <w:br/>
        <w:t xml:space="preserve"> "directional_score_signed": 50,</w:t>
        <w:br/>
        <w:t xml:space="preserve"> "bullish_pressure_score": 70,</w:t>
        <w:br/>
        <w:t xml:space="preserve"> "bearish_pressure_score": 20,</w:t>
        <w:br/>
        <w:t xml:space="preserve"> "net_sentiment_score": 50,</w:t>
        <w:br/>
        <w:t xml:space="preserve"> "velocity_score": -2,</w:t>
        <w:br/>
        <w:t xml:space="preserve"> "acceleration_score": 0,</w:t>
        <w:br/>
        <w:t xml:space="preserve"> "contradiction_ratio": 0.22,</w:t>
        <w:br/>
        <w:t xml:space="preserve"> "fresh_evidence_count": 5,</w:t>
        <w:br/>
        <w:t xml:space="preserve"> "stale_evidence_count": 1,</w:t>
        <w:br/>
        <w:t xml:space="preserve"> "conviction_score_0_100": 60,</w:t>
        <w:br/>
        <w:t xml:space="preserve"> "fragility_score_0_100": 62,</w:t>
        <w:br/>
        <w:t xml:space="preserve"> "dominant_state": "bullish"</w:t>
        <w:br/>
        <w:t xml:space="preserve"> },</w:t>
        <w:br/>
        <w:t xml:space="preserve"> {</w:t>
        <w:br/>
        <w:t xml:space="preserve"> "bucket_start_utc": "2026-03-21T09:00:00Z",</w:t>
        <w:br/>
        <w:t xml:space="preserve"> "bucket_end_utc": "2026-03-21T10:00:00Z",</w:t>
        <w:br/>
        <w:t xml:space="preserve"> "directional_score_signed": 48,</w:t>
        <w:br/>
        <w:t xml:space="preserve"> "bullish_pressure_score": 68,</w:t>
        <w:br/>
        <w:t xml:space="preserve"> "bearish_pressure_score": 20,</w:t>
        <w:br/>
        <w:t xml:space="preserve"> "net_sentiment_score": 48,</w:t>
        <w:br/>
        <w:t xml:space="preserve"> "velocity_score": -2,</w:t>
        <w:br/>
        <w:t xml:space="preserve"> "acceleration_score": 0,</w:t>
        <w:br/>
        <w:t xml:space="preserve"> "contradiction_ratio": 0.21,</w:t>
        <w:br/>
        <w:t xml:space="preserve"> "fresh_evidence_count": 4,</w:t>
        <w:br/>
        <w:t xml:space="preserve"> "stale_evidence_count": 1,</w:t>
        <w:br/>
        <w:t xml:space="preserve"> "conviction_score_0_100": 59,</w:t>
        <w:br/>
        <w:t xml:space="preserve"> "fragility_score_0_100": 62,</w:t>
        <w:br/>
        <w:t xml:space="preserve"> "dominant_state": "bullish"</w:t>
        <w:br/>
        <w:t xml:space="preserve"> },</w:t>
        <w:br/>
        <w:t xml:space="preserve"> {</w:t>
        <w:br/>
        <w:t xml:space="preserve"> "bucket_start_utc": "2026-03-21T10:00:00Z",</w:t>
        <w:br/>
        <w:t xml:space="preserve"> "bucket_end_utc": "2026-03-21T11:00:00Z",</w:t>
        <w:br/>
        <w:t xml:space="preserve"> "directional_score_signed": 46,</w:t>
        <w:br/>
        <w:t xml:space="preserve"> "bullish_pressure_score": 67,</w:t>
        <w:br/>
        <w:t xml:space="preserve"> "bearish_pressure_score": 21,</w:t>
        <w:br/>
        <w:t xml:space="preserve"> "net_sentiment_score": 46,</w:t>
        <w:br/>
        <w:t xml:space="preserve"> "velocity_score": -2,</w:t>
        <w:br/>
        <w:t xml:space="preserve"> "acceleration_score": 0,</w:t>
        <w:br/>
        <w:t xml:space="preserve"> "contradiction_ratio": 0.21,</w:t>
        <w:br/>
        <w:t xml:space="preserve"> "fresh_evidence_count": 4,</w:t>
        <w:br/>
        <w:t xml:space="preserve"> "stale_evidence_count": 2,</w:t>
        <w:br/>
        <w:t xml:space="preserve"> "conviction_score_0_100": 58,</w:t>
        <w:br/>
        <w:t xml:space="preserve"> "fragility_score_0_100": 61,</w:t>
        <w:br/>
        <w:t xml:space="preserve"> "dominant_state": "bullish"</w:t>
        <w:br/>
        <w:t xml:space="preserve"> },</w:t>
        <w:br/>
        <w:t xml:space="preserve"> {</w:t>
        <w:br/>
        <w:t xml:space="preserve"> "bucket_start_utc": "2026-03-21T11:00:00Z",</w:t>
        <w:br/>
        <w:t xml:space="preserve"> "bucket_end_utc": "2026-03-21T12:00:00Z",</w:t>
        <w:br/>
        <w:t xml:space="preserve"> "directional_score_signed": 45,</w:t>
        <w:br/>
        <w:t xml:space="preserve"> "bullish_pressure_score": 66,</w:t>
        <w:br/>
        <w:t xml:space="preserve"> "bearish_pressure_score": 21,</w:t>
        <w:br/>
        <w:t xml:space="preserve"> "net_sentiment_score": 45,</w:t>
        <w:br/>
        <w:t xml:space="preserve"> "velocity_score": -1,</w:t>
        <w:br/>
        <w:t xml:space="preserve"> "acceleration_score": 1,</w:t>
        <w:br/>
        <w:t xml:space="preserve"> "contradiction_ratio": 0.21,</w:t>
        <w:br/>
        <w:t xml:space="preserve"> "fresh_evidence_count": 3,</w:t>
        <w:br/>
        <w:t xml:space="preserve"> "stale_evidence_count": 2,</w:t>
        <w:br/>
        <w:t xml:space="preserve"> "conviction_score_0_100": 57,</w:t>
        <w:br/>
        <w:t xml:space="preserve"> "fragility_score_0_100": 61,</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57,</w:t>
        <w:br/>
        <w:t xml:space="preserve"> "timeseries_peak_bearish": 0,</w:t>
        <w:br/>
        <w:t xml:space="preserve"> "latest_inflection_direction": "down",</w:t>
        <w:br/>
        <w:t xml:space="preserve"> "latest_inflection_strength": 1,</w:t>
        <w:br/>
        <w:t xml:space="preserve"> "signal_regime": "weakening_bullish"</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resolved explicitly from flight_plan.target_market_code=crude_oil.",</w:t>
        <w:br/>
        <w:t xml:space="preserve"> "No explicit v2 trend_physics / trend_state_memory fields present in provided 5B payload; used conservative recency/heat/authority heuristics from timestamps and temporal_profile.",</w:t>
        <w:br/>
        <w:t xml:space="preserve"> "VIP outliers and certain risk anomalies are single-source; admitted as low-weight context only."</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https://www.ttnews.com/articles/dallas-fed-hormuz-stays-shut</w:t>
        </w:r>
      </w:hyperlink>
      <w:r>
        <w:t xml:space="preserve"> - • The Federal Reserve Bank of Dallas estimates a 2.9 percentage point quarterly hit to global GDP if the Strait of Hormuz stays shut due to Iran war. • The strait, through which about one-fifth of the world’s oil passes, has been essentially closed, raising oil prices above $97 a barrel. • Modelling suggests reopening after one quarter would reduce oil prices to $68 per barrel and increase GDP growth by 2.2 percentage points. • Extended shutdowns could cause oil prices to peak at $132 by year-end and significantly impact inflation and demand. • Rising gasoline prices are already affecting consumer spending and transportation behaviours, with diesel prices in the US surpassing $5 per gallon. 2. </w:t>
      </w:r>
      <w:hyperlink r:id="rId10">
        <w:r>
          <w:rPr>
            <w:color w:val="0000EE"/>
            <w:u w:val="single"/>
          </w:rPr>
          <w:t>https://www.commoditycontext.com/p/ocw12w26</w:t>
        </w:r>
      </w:hyperlink>
      <w:r>
        <w:t xml:space="preserve"> - * Brent crude prices increased by approximately $7.50 per barrel, closing above $110/bbl, with a weekly appreciation. * WTI lagged behind Brent by nearly $10/bbl; Middle Eastern grades gained a greater premium. * Timespreads indicate tight markets, especially in Middle Eastern benchmarks, with record prompt backwardation. * Total Middle East-origin oil on water fell by 12.5 million barrels per day; inventories in major hubs show mixed but bullish signals. * US diesel crack spreads exceeded $80/bbl, approaching all-time highs, reflecting supply shortages in middle distillates. * Speculators hold the highest net position in crude futures and options in over a year, but price appreciation outpaces these inflows. * Escalation of the Iran war damages upstream and Red Sea facilities; global supply crisis warnings from OPEC and IEA; spike in war insurance premiums amid supply disruptions. 3. </w:t>
      </w:r>
      <w:hyperlink r:id="rId11">
        <w:r>
          <w:rPr>
            <w:color w:val="0000EE"/>
            <w:u w:val="single"/>
          </w:rPr>
          <w:t>https://energy.economictimes.indiatimes.com/news/oil-and-gas/industrial-diesel-prices-surge-by-rs-22litre-amid-iran-war/129711965</w:t>
        </w:r>
      </w:hyperlink>
      <w:r>
        <w:t xml:space="preserve"> - * State-run oil companies raised diesel prices for bulk buyers by about ₹22 per litre, or around 25 per cent, in Delhi. * The price hike reflects the impact of escalating crude prices due to the Iran war. * Retail prices of premium petrol increased by about ₹2 per litre; regular petrol and diesel remained unchanged. * Bulk diesel prices for in Delhi now cost ₹109.59 per litre, up from ₹87.67. * The rate increase is aimed at helping refiners partly recover costs and manage working capital needs amid global oil price rises. 4. </w:t>
      </w:r>
      <w:hyperlink r:id="rId12">
        <w:r>
          <w:rPr>
            <w:color w:val="0000EE"/>
            <w:u w:val="single"/>
          </w:rPr>
          <w:t>https://peakoil.com/publicpolicy/global-markets-reel-as-iran-effectively-closes-the-strait-of-hormuz-a-new-era-of-energy-insecurity</w:t>
        </w:r>
      </w:hyperlink>
      <w:r>
        <w:t xml:space="preserve"> - * The Strait of Hormuz remains effectively closed following Iranian escalation, cutting off over 20 million barrels of oil daily. * Brent crude prices surged past $145 per barrel; shipping and insurance premiums also increased. * US and regional naval forces are in a defensive stance amidst risks of conflict. * European LNG projects are impacted, with potential multi-billion-dollar write-downs. * Market volatility has increased; supply disruptions and strategic shifts are imminent. 5. </w:t>
      </w:r>
      <w:hyperlink r:id="rId13">
        <w:r>
          <w:rPr>
            <w:color w:val="0000EE"/>
            <w:u w:val="single"/>
          </w:rPr>
          <w:t>https://www.devdiscourse.com/article/headlines/3845425-global-market-struggles-amid-middle-east-conflict-oil-prices-surge-stocks-fall</w:t>
        </w:r>
      </w:hyperlink>
      <w:r>
        <w:t xml:space="preserve"> - * Global shares have fallen for the third session with further declines forecasted. * Iraq declared force majeure on oilfields due to military disruptions. * Tensions escalated after Iran's attack on a Kuwaiti oil refinery and Israeli actions. * Increased U.S. troop deployment to the Middle East is reported. * Oil prices have surged, impacting inflation concerns and global economic stability. 6. </w:t>
      </w:r>
      <w:hyperlink r:id="rId14">
        <w:r>
          <w:rPr>
            <w:color w:val="0000EE"/>
            <w:u w:val="single"/>
          </w:rPr>
          <w:t>https://www.business-standard.com/industry/news/west-asia-war-politicians-mkts-misjudging-scale-of-disruption-says-iea-126032001345_1.html</w:t>
        </w:r>
      </w:hyperlink>
      <w:r>
        <w:t xml:space="preserve"> - * The IEA reports the West Asia conflict causes the largest supply disruption in the global oil market, with a shutdown of Gulf shipping routes. * Oil prices increased to over $100 per barrel following attacks by the US and Israel on Iran. * Globally, about 20% of oil consumption traverses the Strait of Hormuz, impacting markets and prices. * India, heavily reliant on imported crude oil, faces macroeconomic risks from rising global prices. * IEA recommends demand-side measures, including remote work and public transport, to reduce fuel consumption. * Member countries have released 400 million barrels from emergency reserves to stabilise markets. 7. </w:t>
      </w:r>
      <w:hyperlink r:id="rId15">
        <w:r>
          <w:rPr>
            <w:color w:val="0000EE"/>
            <w:u w:val="single"/>
          </w:rPr>
          <w:t>https://www.business-standard.com/economy/news/stranded-west-asia-vessels-face-water-shortages-amid-hormuz-disruptions-126032001203_1.html</w:t>
        </w:r>
      </w:hyperlink>
      <w:r>
        <w:t xml:space="preserve"> - * The Directorate General of Shipping reports vessels stranded with critically low water and provisions, and urgent replenishment is advised. * Naval escorts are being arranged for 22 vessels in the Strait of Hormuz, amid halted shipping traffic and threats to navigation. * Disruption has caused a 90% drop in vessel movements through the Strait since late February, primarily affecting tanker traffic. * Increased insurance premiums and logistics costs, including $800-1,500 increase per container to Europe, are reported. * The overall impact includes potential additional import costs of Rs 30,000-50,000 crore for India and increased energy security risks. 8. </w:t>
      </w:r>
      <w:hyperlink r:id="rId16">
        <w:r>
          <w:rPr>
            <w:color w:val="0000EE"/>
            <w:u w:val="single"/>
          </w:rPr>
          <w:t>https://www.focus.de/finanzen/taktikwechsel-im-iran-mehr-schiffe-passieren-hormus-strasse_3d367915-368c-4de2-926c-056d27ac7e22.html</w:t>
        </w:r>
      </w:hyperlink>
      <w:r>
        <w:t xml:space="preserve"> - * Mehr Schiffe passieren die Straße von Hormus, indem sie ohne iranische Fracht durchlaufen.</w:t>
      </w:r>
      <w:r>
        <w:rPr>
          <w:i/>
        </w:rPr>
        <w:t xml:space="preserve"> Der Iran könnte seine Strategie ändern, indem er gezielt sichere Durchfahrten verhandelt.</w:t>
      </w:r>
      <w:r>
        <w:t xml:space="preserve"> Seit Ende Februar ist die iranische De-Facto-Blockade der Straße aktiv; bisher sind nur wenige Schiffe durchgekommen.</w:t>
      </w:r>
      <w:r>
        <w:rPr>
          <w:i/>
        </w:rPr>
        <w:t xml:space="preserve"> Neue Route zeigt, dass Schiffe unüblich weit Richtung Norden abweichen, möglicherweise um Minen zu vermeiden.</w:t>
      </w:r>
      <w:r>
        <w:t xml:space="preserve"> Warnungen von US-Seefahrtsbehörden deuten auf potenzielle Angriffe und Kontaktversuche durch iranische Streitkräfte hin. 9. </w:t>
      </w:r>
      <w:hyperlink r:id="rId17">
        <w:r>
          <w:rPr>
            <w:color w:val="0000EE"/>
            <w:u w:val="single"/>
          </w:rPr>
          <w:t>https://energynow.com/2026/03/us-crude-heads-to-asia-via-panama-canal-as-iran-crisis-redraws-trade-flows/</w:t>
        </w:r>
      </w:hyperlink>
      <w:r>
        <w:t xml:space="preserve"> - * Asian refiners increase use of Panama Canal to send US crude to Asia due to Iran-related trade disruptions. * Several vessels (Aframax, Suezmax) are reported to be crossing the canal headed for South Korea and Japan. * Canal passage restrictions caused by drought have been lifted, reducing tariffs, but shipping routes remain affected by the Iran conflict. * The US government announced a waiver allowing foreign vessels to move goods between US ports, likely increasing canal traffic. * The shift highlights increased urgency and costs in sourcing oil for Asian refiners amid Middle Eastern supply cuts. 10. </w:t>
      </w:r>
      <w:hyperlink r:id="rId18">
        <w:r>
          <w:rPr>
            <w:color w:val="0000EE"/>
            <w:u w:val="single"/>
          </w:rPr>
          <w:t>https://www.etftrends.com/etf-strategist-content-hub/oil-is-the-macro-variable-that-matters-most-right-now/</w:t>
        </w:r>
      </w:hyperlink>
      <w:r>
        <w:t xml:space="preserve"> - * US-Israeli military strikes on Iran and the killing of Supreme Leader Khamenei led Iran to retaliate by disrupting the Strait of Hormuz, reducing exports to about 3% of normal levels and causing a surge in Brent crude prices from ~$70 to nearly $120 per barrel. * The disruption affected approximately 15 million barrels per day of oil flow, creating the largest supply shock in the history of the global oil market. * The International Energy Agency coordinated a record release of 400 million barrels from strategic reserves, but the impact on prices was limited, with oil closing near $100 per barrel. * The conflict erupted on February 28, 2026, with ongoing threats to global oil supply chains. 11. </w:t>
      </w:r>
      <w:hyperlink r:id="rId19">
        <w:r>
          <w:rPr>
            <w:color w:val="0000EE"/>
            <w:u w:val="single"/>
          </w:rPr>
          <w:t>https://energynow.com/2026/03/oil-jumps-to-highest-settlement-since-july-2022-as-more-mideast-supply-disrupted/</w:t>
        </w:r>
      </w:hyperlink>
      <w:r>
        <w:t xml:space="preserve"> - * Oil prices settled at their highest in nearly four years, with Brent crude at $112.19 and WTI at $98.32. * Iraq declared force majeure on all oilfields developed by foreign firms; Iran-US tensions escalate. * Disruptions in the Strait of Hormuz, a key oil transit route, keep prices elevated. * US deploys additional troops to the Middle East amid ongoing conflicts and attacks. * Analysts expect prolonged supply disruptions and price support as Strait of Hormuz remains restricted. 12. </w:t>
      </w:r>
      <w:hyperlink r:id="rId20">
        <w:r>
          <w:rPr>
            <w:color w:val="0000EE"/>
            <w:u w:val="single"/>
          </w:rPr>
          <w:t>https://greekcitytimes.com/2026/03/21/iran-strait-hormuz-selective-passages-greek-tankers-traffic-drop-2026/</w:t>
        </w:r>
      </w:hyperlink>
      <w:r>
        <w:t xml:space="preserve"> - * Iran has allowed a small number of vessels, mainly Indian, Pakistani, and Greek, to transit the Strait of Hormuz since early March. * At least eight tankers, linked to Greece, have successfully navigated the strait, with AIS signals off or after diplomatic coordination. * Overall tanker traffic remains severely disrupted, with a 96% decrease in transit volumes compared to pre-conflict levels. * Hundreds of tankers remain anchored or idling in the Persian Gulf due to war risks, missile threats, and high insurance costs. * Iran continues to export oil mainly to China using shadow fleets, demonstrating control over the waterway. * Greece's merchant fleet has been affected, but Greece states it is not involved in regional military operations. 13. </w:t>
      </w:r>
      <w:hyperlink r:id="rId21">
        <w:r>
          <w:rPr>
            <w:color w:val="0000EE"/>
            <w:u w:val="single"/>
          </w:rPr>
          <w:t>https://www.descifrado.com/2026/03/20/mercado-energetico-contiene-el-aliento-tras-una-semana-marcada-por-la-incertidumbre-y-la-volatilidad/</w:t>
        </w:r>
      </w:hyperlink>
      <w:r>
        <w:t xml:space="preserve"> - * Los precios del crudo Brent y WTI cerraron en alza, situándose en torno a los 112 y 108 dólares por barril, respectivamente.</w:t>
      </w:r>
      <w:r>
        <w:rPr>
          <w:i/>
        </w:rPr>
        <w:t xml:space="preserve"> La semana se caracterizó por volatilidad y preocupación por el desabastecimiento global.</w:t>
      </w:r>
      <w:r>
        <w:t xml:space="preserve"> La posible flexibilización de sanciones a Irán y tensiones en Oriente Medio influyeron en los precios.</w:t>
      </w:r>
      <w:r>
        <w:rPr>
          <w:i/>
        </w:rPr>
        <w:t xml:space="preserve"> La oferta sigue siendo estrecha, con inventarios críticos y tensión geopolítica.</w:t>
      </w:r>
      <w:r>
        <w:t xml:space="preserve"> La estrategia de inversión se ha desplazado hacia cobertura y protección contra inflación. 14. </w:t>
      </w:r>
      <w:hyperlink r:id="rId22">
        <w:r>
          <w:rPr>
            <w:color w:val="0000EE"/>
            <w:u w:val="single"/>
          </w:rPr>
          <w:t>https://greekcitytimes.com/2026/03/21/iran-crisis-drives-energy-auction-and-soaring-tanker-rates/</w:t>
        </w:r>
      </w:hyperlink>
      <w:r>
        <w:t xml:space="preserve"> - - The crisis in Iran affected global energy and shipping markets, causing a high-stakes auction and increased tanker freight rates. - Disruptions in the Strait of Hormuz reduced natural gas supply and increased costs globally. - US LNG supplies faced infrastructure limitations; China halted fuel exports; US allowed India to purchase Russian oil. - Tanker charter rates surged from around $45,000 per day to €600,000 or more in response to shifting trade flows. - European infrastructure, including FSRUs, struggled with rising demand and prices following the Russian invasion of Ukraine. - European gas reserves are not at optimal levels; Energean plans new drilling operations and expansion in the Mediterranean. 15. </w:t>
      </w:r>
      <w:hyperlink r:id="rId23">
        <w:r>
          <w:rPr>
            <w:color w:val="0000EE"/>
            <w:u w:val="single"/>
          </w:rPr>
          <w:t>https://www.al-monitor.com/originals/2026/03/exclusive-iraq-declares-force-majeure-foreign-operated-oilfields-over-hormuz</w:t>
        </w:r>
      </w:hyperlink>
      <w:r>
        <w:t xml:space="preserve"> - * Iraq has declared force majeure on all foreign-operated oilfields following military operations disrupting navigation through the Strait of Hormuz. * The disruption, affecting around 20% of global oil and LNG supplies, has halted most Iraqi crude exports. * Iraq's oil production has been cut from 3.3 million bpd to 900,000 bpd, mainly for refinery use. * The decision was made as international tanker nominations for lifting crude were halted, with no compensation under contracts. * The situation stems from escalating US-Israeli conflicts with Iran, resulting in regional military actions and increased oil prices. 16. </w:t>
      </w:r>
      <w:hyperlink r:id="rId24">
        <w:r>
          <w:rPr>
            <w:color w:val="0000EE"/>
            <w:u w:val="single"/>
          </w:rPr>
          <w:t>https://www.al-monitor.com/originals/2026/03/panama-canal-operating-top-capacity-iran-war-triggers-more-lng-vessel-traffic</w:t>
        </w:r>
      </w:hyperlink>
      <w:r>
        <w:t xml:space="preserve"> - ['</w:t>
      </w:r>
      <w:r>
        <w:rPr>
          <w:i/>
        </w:rPr>
        <w:t>The Panama Canal is operating at top capacity with 36-38 vessels daily.</w:t>
      </w:r>
      <w:r>
        <w:t>', '</w:t>
      </w:r>
      <w:r>
        <w:rPr>
          <w:i/>
        </w:rPr>
        <w:t>Iran war is increasing demand for LNG tanker traffic, especially from U.S. ports.</w:t>
      </w:r>
      <w:r>
        <w:t>', '</w:t>
      </w:r>
      <w:r>
        <w:rPr>
          <w:i/>
        </w:rPr>
        <w:t>The canal plans to offer one slot per day for LNG tankers, up from four per month.</w:t>
      </w:r>
      <w:r>
        <w:t xml:space="preserve">'] 17. </w:t>
      </w:r>
      <w:hyperlink r:id="rId25">
        <w:r>
          <w:rPr>
            <w:color w:val="0000EE"/>
            <w:u w:val="single"/>
          </w:rPr>
          <w:t>https://www.maritimegateway.com/sonowal-chairs-mumbai-consultation-on-hormuz-disruption-stranded-jnpa-export-containers-drop-50/</w:t>
        </w:r>
      </w:hyperlink>
      <w:r>
        <w:t xml:space="preserve"> - * Union Minister Sarbananda Sonowal chaired a stakeholder consultation in Mumbai on March 19 to address Hormuz Strait disruption impacts. * The meeting focused on maritime fallout, including a 50% reduction in stranded JNPA export containers, dropping from 5,000 TEUs to 2,500 TEUs. * Diplomatic assurances from Iran enabled limited ship sailings and partial relief for exporters. * The government highlighted successful crisis management, citing the retrieval of stranded LPG vessels. * Industry representatives called for regulation of steep War Risk Surcharges imposed by shipping lines, which impact Indian export competitiveness. 18. </w:t>
      </w:r>
      <w:hyperlink r:id="rId26">
        <w:r>
          <w:rPr>
            <w:color w:val="0000EE"/>
            <w:u w:val="single"/>
          </w:rPr>
          <w:t>https://www.maritimegateway.com/indian-navy-deploys-warships-to-gulf-of-oman-under-operation-sankalp-to-escort-stranded-fuel-tankers/</w:t>
        </w:r>
      </w:hyperlink>
      <w:r>
        <w:t xml:space="preserve"> - • India increased its naval presence in the Gulf of Oman, deploying warships and support vessels under Operation Sankalp. • The operation aims to escort Indian-flagged fuel carriers attempting to exit the Strait of Hormuz amid regional tensions. • As of March 18, 22 Indian ships, carrying 611 seafarers, remain stranded inside the Persian Gulf. • The first LPG tanker, Shivalik, arrived at Mundra Port after successfully exiting the Hormuz Strait under naval escort. • The deployment indicates a long-term commitment, aiming to protect energy imports during the ongoing crisis in the Strait of Hormuz. 19. </w:t>
      </w:r>
      <w:hyperlink r:id="rId27">
        <w:r>
          <w:rPr>
            <w:color w:val="0000EE"/>
            <w:u w:val="single"/>
          </w:rPr>
          <w:t>https://www.indiavision.com/international/iran-war-live-trump-says-no-ceasefire-as-khamenei-issues-defiant-message/600627/</w:t>
        </w:r>
      </w:hyperlink>
      <w:r>
        <w:t xml:space="preserve"> - * President Trump states the US will not pursue a ceasefire with Iran and emphasises the importance of securing the Strait of Hormuz. * Ayatollah Khamenei issues a defiant message, rejecting external pressure amid increased regional tensions. * The Strait of Hormuz remains a critical global oil transit route, with potential market and geopolitical implications. * Escalation in rhetoric raises risks of miscalculation and broader conflict. * International observers call for diplomatic efforts to de-escalate the situation. 20. </w:t>
      </w:r>
      <w:hyperlink r:id="rId28">
        <w:r>
          <w:rPr>
            <w:color w:val="0000EE"/>
            <w:u w:val="single"/>
          </w:rPr>
          <w:t>https://republicofmining.com/2026/03/20/war-in-iran-is-reshaping-the-global-gas-market-for-years-to-come-by-ruth-liao-stephen-stapczynski-and-priscila-azevedo-rocha-financial-post-bloomberg-march-20-2026/</w:t>
        </w:r>
      </w:hyperlink>
      <w:r>
        <w:t xml:space="preserve"> - * The Persian Gulf disruptions, caused by Iranian drone attacks and retaliation, have led to shutdowns of major LNG plants, including Qatar’s Ras Laffan. * The attacks have resulted in extensive damage, delaying normal operations and increasing energy strain worldwide. * The Strait of Hormuz’s near closure has caused surge in gasoline, jet fuel prices, and shortages of cooking gas, diesel, and fertiliser. * Emerging economies, key LNG markets, are experiencing significant demand destruction and potential long-term supply issues. * The conflict has disrupted the entire energy supply chain, affecting global markets and economic growth.</w:t>
      </w:r>
      <w:r/>
    </w:p>
    <w:p>
      <w:r/>
      <w:r>
        <w:t xml:space="preserve">21. </w:t>
      </w:r>
      <w:hyperlink r:id="rId29">
        <w:r>
          <w:rPr>
            <w:color w:val="0000EE"/>
            <w:u w:val="single"/>
          </w:rPr>
          <w:t>https://newstodaynet.com/2026/03/21/us-grants-30-day-waiver-for-iranian-oil-sales-to-ease-global-supply-crunch/</w:t>
        </w:r>
      </w:hyperlink>
      <w:r>
        <w:t xml:space="preserve"> - * The United States issued a temporary 30-day waiver allowing Iranian oil sales at sea. * The move aims to ease global supply pressures and stabilise rising prices. * The waiver permits transactions involving crude oil loaded onto tankers before sanctions tightened. * The measure is temporary and applies only to existing shipments. * Disruptions in shipping routes like the Strait of Hormuz have contributed to supply strain. 22. </w:t>
      </w:r>
      <w:hyperlink r:id="rId30">
        <w:r>
          <w:rPr>
            <w:color w:val="0000EE"/>
            <w:u w:val="single"/>
          </w:rPr>
          <w:t>https://www.bolnews.com/world/trump-blasts-nato-allies-as-cowards-for-not-joining-iran-war-efforts/</w:t>
        </w:r>
      </w:hyperlink>
      <w:r>
        <w:t xml:space="preserve"> - * Donald Trump criticises NATO allies for lack of cooperation in reopening the Strait of Hormuz, blocked by Iran. * Trump claims NATO members could help restore maritime traffic but have failed to do so. * He asserts that reopening the strait is a straightforward military action with minimal risk. * The closure of the Strait of Hormuz has caused global oil price hikes and fuel shortages. * Trump states the primary reason for rising oil prices is the strait's closure. 23. </w:t>
      </w:r>
      <w:hyperlink r:id="rId31">
        <w:r>
          <w:rPr>
            <w:color w:val="0000EE"/>
            <w:u w:val="single"/>
          </w:rPr>
          <w:t>https://energynow.com/2026/03/ceraweek-energy-conference-returns-to-houston-as-iran-conflict-rocks-global-energy-markets/</w:t>
        </w:r>
      </w:hyperlink>
      <w:r>
        <w:t xml:space="preserve"> - * The five-day CERAWeek conference begins in Houston as Iran's conflict impacts energy markets and infrastructure. * Global oil prices approach $120, highest since Russia-Ukraine war in 2022. * Strait of Hormuz closure and attacks in the Gulf disrupt Middle Eastern oil and gas exports. * Venezuelan production discussion included, with potential post-sanctions increase expected. * Conference highlights AI's role, technological advances, and energy supply diversification efforts. 24. </w:t>
      </w:r>
      <w:hyperlink r:id="rId19">
        <w:r>
          <w:rPr>
            <w:color w:val="0000EE"/>
            <w:u w:val="single"/>
          </w:rPr>
          <w:t>https://energynow.com/2026/03/oil-jumps-to-highest-settlement-since-july-2022-as-more-mideast-supply-disrupted/</w:t>
        </w:r>
      </w:hyperlink>
      <w:r>
        <w:t xml:space="preserve"> - * Oil prices settled at their highest in nearly four years on Friday, due to disruptions in the Middle East. * Iraq declared force majeure on all oilfields developed by foreign firms. * The Strait of Hormuz disruptions contributed to sustained high prices. * U.S. deployment of troops to Middle East and escalations with Iran increased market concerns. * Prices remained elevated with ongoing geopolitical tensions affecting supply. 25. </w:t>
      </w:r>
      <w:hyperlink r:id="rId32">
        <w:r>
          <w:rPr>
            <w:color w:val="0000EE"/>
            <w:u w:val="single"/>
          </w:rPr>
          <w:t>https://www.iraq-businessnews.com/2026/03/20/joint-statement-on-the-strait-of-hormuz-19-march-2026/</w:t>
        </w:r>
      </w:hyperlink>
      <w:r>
        <w:t xml:space="preserve"> - * Leaders from UK, France, Germany, Italy, the Netherlands, Japan, and Canada condemn Iran's attacks on vessels and infrastructure in the Gulf on 19 March 2026. * They emphasise the de facto closure of the Strait of Hormuz by Iran and call for Iran to cease threats and attacks. * The statement highlights the threat to global energy supply and international security from Iran's actions. * Nations express commitment to secure safe passage through the Strait, including through coordinated energy market stabilisation measures. * Canada joined the joint leaders' statement post-publication. 26. </w:t>
      </w:r>
      <w:hyperlink r:id="rId33">
        <w:r>
          <w:rPr>
            <w:color w:val="0000EE"/>
            <w:u w:val="single"/>
          </w:rPr>
          <w:t>https://nowtoronto.com/news/if-the-iranian-war-ended-today-canadians-would-continue-to-see-high-gas-prices-for-the-next-three-to-six-months-expert/</w:t>
        </w:r>
      </w:hyperlink>
      <w:r>
        <w:t xml:space="preserve"> - * The war in Iran caused the closure of the Strait of Hormuz, a critical oil chokepoint, disrupting global supply chains. * This disruption has led to a significant increase in gas prices in Canada, with the national average rising approximately 40 cents from February. * Experts estimate it will take 3 to 6 months to clear the backlog of ships and restore supply if the war ends today. * The disruption impacts the global energy supply, influencing prices of oil, liquefied petroleum gas, and natural gas. * Canadian oil reserves are privately owned, meaning prices will likely stay high and reflect global market conditions. 27. </w:t>
      </w:r>
      <w:hyperlink r:id="rId34">
        <w:r>
          <w:rPr>
            <w:color w:val="0000EE"/>
            <w:u w:val="single"/>
          </w:rPr>
          <w:t>https://www.marinelog.com/news/20000-seafarers-are-trapped-in-the-mid-east-imo-calls-for-safe-evacuation-framework/?utm_source=rss&amp;utm_medium=rss&amp;utm_campaign=20000-seafarers-are-trapped-in-the-mid-east-imo-calls-for-safe-evacuation-framework</w:t>
        </w:r>
      </w:hyperlink>
      <w:r>
        <w:t xml:space="preserve"> - * The IMO Council met on March 18-19, 2026, to discuss shipping in the Middle East, focusing on the Strait of Hormuz situation. * There are 20,000 seafarers trapped in the Gulf region, with ships facing fuel and water shortages. * The IMO calls for establishing a safe maritime evacuation framework to protect lives and facilitate commercial shipping. * Over 1,290 foreign-flagged vessels are in the Gulf, primarily along the UAE and Saudi Arabia. * The ships include bulk carriers, general cargo, crude oil tankers, and LNG tankers, operated by registries such as Panama, Marshall Islands, Liberia, and Singapore. 28. </w:t>
      </w:r>
      <w:hyperlink r:id="rId35">
        <w:r>
          <w:rPr>
            <w:color w:val="0000EE"/>
            <w:u w:val="single"/>
          </w:rPr>
          <w:t>https://gestion.pe/g-de-gestion/columnistas/petroleo-iran-estrecho-de-ormuz-y-el-primer-desafio-del-2026-para-peru-inversiones-y-portafolios-noticia/</w:t>
        </w:r>
      </w:hyperlink>
      <w:r>
        <w:t xml:space="preserve"> - • The Strait of Hormuz faces serious disruptions due to war, affecting global oil transport. • Oil prices increased over 50% since mid-February, with US$111 per barrel reached in March. • Shipping has decreased significantly; tankers crossing the zone dropped from 50 daily in 2025 to fewer than five in March. • Countries dependent on this route, such as China, India, Japan, and South Korea, are most affected. • Disruptions may influence inflation trends and US Federal Reserve interest rate decisions in 2026. 29. </w:t>
      </w:r>
      <w:hyperlink r:id="rId36">
        <w:r>
          <w:rPr>
            <w:color w:val="0000EE"/>
            <w:u w:val="single"/>
          </w:rPr>
          <w:t>https://25h.app/2026/03/21/%D8%B4%D8%B1%D9%83%D8%A9-%D9%84%D9%84%D8%AA%D8%A3%D9%85%D9%8A%D9%86-%D8%AA%D8%B9%D9%84%D9%86-%D8%B9%D9%86-%D8%AA%D8%BA%D8%B7%D9%8A%D8%A9-%D9%85%D8%AE%D8%A7%D8%B7%D8%B1-%D8%A7%D9%84%D8%AD%D8%B1%D8%A8/</w:t>
        </w:r>
      </w:hyperlink>
      <w:r>
        <w:t xml:space="preserve"> - ['</w:t>
      </w:r>
      <w:r>
        <w:rPr>
          <w:i/>
        </w:rPr>
        <w:t>Chubb announces its marine insurance programme covering ships transiting the Strait of Hormuz during wartime.', '</w:t>
      </w:r>
      <w:r>
        <w:t>The announcement was made on 20 March, in response to near cessation of navigation due to regional tensions between the US, Israel, and Iran.', '</w:t>
      </w:r>
      <w:r>
        <w:rPr>
          <w:i/>
        </w:rPr>
        <w:t>The coverage includes ship structure, civil liability, and cargo, with conditions not fully disclosed.', '</w:t>
      </w:r>
      <w:r>
        <w:t>The Strait of Hormuz accounts for about 20% of global oil production; disruptions could lead to energy supply crises.', '</w:t>
      </w:r>
      <w:r>
        <w:rPr>
          <w:i/>
        </w:rPr>
        <w:t xml:space="preserve">Additional US insurance companies will be announced soon.'] 30. </w:t>
      </w:r>
      <w:hyperlink r:id="rId37">
        <w:r>
          <w:rPr>
            <w:color w:val="0000EE"/>
            <w:u w:val="single"/>
          </w:rPr>
          <w:t>https://www.omanobserver.om/article/1186451/business/markets/global-markets-uneasy-as-war-fears-keep-oil-near-100</w:t>
        </w:r>
      </w:hyperlink>
      <w:r>
        <w:rPr>
          <w:i/>
        </w:rPr>
        <w:t xml:space="preserve"> - * Oil prices remained around $100 a barrel amid ongoing Gulf region conflicts, with Brent crude reaching $119 a barrel. * Disruption to energy supplies persisted after attacks on Kuwait's refinery and Qatar's gas facility. * Equity markets declined in Europe, the US, and Asia, reflecting concern over energy shocks and inflation. * Central banks, including ECB, Bank of England, and US Federal Reserve, maintained interest rates despite inflation risks. * Russia's central bank cut its interest rate amid economic slowdown and rising oil prices. * Disruption to the Strait of Hormuz continues to influence global energy markets. 31. </w:t>
      </w:r>
      <w:hyperlink r:id="rId38">
        <w:r>
          <w:rPr>
            <w:color w:val="0000EE"/>
            <w:u w:val="single"/>
          </w:rPr>
          <w:t>https://www.mtemwapoetry.blog/2026/03/trump-criticizes-nato-allies-as.html</w:t>
        </w:r>
      </w:hyperlink>
      <w:r>
        <w:rPr>
          <w:i/>
        </w:rPr>
        <w:t xml:space="preserve"> - * Former US president criticised NATO allies for not supporting efforts to secure the Strait of Hormuz. * Iran continues to disrupt shipping through the corridor, which carries about 20% of the world's oil supply. * Iran's leadership has issued defiant rhetoric amid increased military exchanges with the US and Israel. * UK and European nations signal willingness to support maritime security, but no deployment plans announced. * US considers more aggressive actions targeting Iran's oil infrastructure, risking escalation. 32. </w:t>
      </w:r>
      <w:hyperlink r:id="rId39">
        <w:r>
          <w:rPr>
            <w:color w:val="0000EE"/>
            <w:u w:val="single"/>
          </w:rPr>
          <w:t>https://container-news.com/drewry-wci-rises-2-to-2172-as-transpacific-rates-lead-the-charge/</w:t>
        </w:r>
      </w:hyperlink>
      <w:r>
        <w:rPr>
          <w:i/>
        </w:rPr>
        <w:t xml:space="preserve"> - - Drewry’s World Container Index (WCI) increased 2% to $2,172 per 40-foot container, marking third consecutive weekly gains. - Higher rates on the Transpacific route, including Shanghai to New York and Los Angeles, drove the increase. - Drewry announced six blank sailings on Transpacific routes for the following week and forecasts further rate rises. - Asia-Europe trade rates remained relatively steady despite Middle East tensions; some carriers announced higher FAK rates. - Straits of Hormuz tensions due to US and Israeli strikes on Iran disrupted tanker traffic, leading to surge in crude prices and carrier surcharges. 33. </w:t>
      </w:r>
      <w:hyperlink r:id="rId40">
        <w:r>
          <w:rPr>
            <w:color w:val="0000EE"/>
            <w:u w:val="single"/>
          </w:rPr>
          <w:t>https://nypost.com/2026/03/14/world-news/any-country-except-for-us-and-israel-can-pass-through-strait-of-hormuz-iranian-foreign-minister-says/</w:t>
        </w:r>
      </w:hyperlink>
      <w:r>
        <w:rPr>
          <w:i/>
        </w:rPr>
        <w:t xml:space="preserve"> - * Iran's Foreign Minister Abbas Araghchi says the Strait of Hormuz is open to all countries except the US and Israel. * The US bombed military targets on Kharg Island, through which 90% of Iran's oil exports pass. * Iran claims the strait is not closed, only restricted to US and Israeli ships. * Two Indian-flagged tankers crossed the Strait safely despite security concerns. * Since February 28, sixteen ships in the Gulf and Strait of Hormuz have been attacked. 34. </w:t>
      </w:r>
      <w:hyperlink r:id="rId41">
        <w:r>
          <w:rPr>
            <w:color w:val="0000EE"/>
            <w:u w:val="single"/>
          </w:rPr>
          <w:t>https://www.semissourian.com/world/jet-fuel-prices-are-rising-that-could-make-summer-flights-more-expensive-57a66132</w:t>
        </w:r>
      </w:hyperlink>
      <w:r>
        <w:rPr>
          <w:i/>
        </w:rPr>
        <w:t xml:space="preserve"> - * Jet fuel prices are increasing due to the war in the Middle East disrupting global oil exports. * Major oil producers like Kuwait, Saudi Arabia, and Iraq are scaling back output. * Attacks in the Persian Gulf have halted traffic through the Strait of Hormuz, carrying about one-fifth of the world's oil. * The average US jet fuel price surged from $2.50 to $3.99 per gallon in two weeks. * Airlines may raise fares or add surcharges, especially for international long-haul routes, affecting consumers. 35. </w:t>
      </w:r>
      <w:hyperlink r:id="rId42">
        <w:r>
          <w:rPr>
            <w:color w:val="0000EE"/>
            <w:u w:val="single"/>
          </w:rPr>
          <w:t>https://www.zerohedge.com/technology/ev-demand-surges-across-asia-after-energy-shock-sends-consumers-panic-mode</w:t>
        </w:r>
      </w:hyperlink>
      <w:r>
        <w:rPr>
          <w:i/>
        </w:rPr>
        <w:t xml:space="preserve"> - * Global energy markets experience fragmentation; Brent crude surges in Asia to over $150 a barrel. * Energy shock driven by Iran-related disruptions affecting Asian oil imports through Strait of Hormuz. * Asia faces supply disruption, impacting demand and economic activity. * Surge in EV demand in China, Philippines, Vietnam, Thailand, New Zealand, driven by rising petrol and diesel prices. * auto industry experiences increased EV sales and inventory shortages due to higher oil prices. * Analysts note higher oil prices accelerate EV adoption, despite affordability concerns outside China. 36. </w:t>
      </w:r>
      <w:hyperlink r:id="rId43">
        <w:r>
          <w:rPr>
            <w:color w:val="0000EE"/>
            <w:u w:val="single"/>
          </w:rPr>
          <w:t>https://www.omanobserver.om/article/1186470/oman/us-sending-marines-and-amphibious-assault-ship-to-the-middle-east-officials</w:t>
        </w:r>
      </w:hyperlink>
      <w:r>
        <w:rPr>
          <w:i/>
        </w:rPr>
        <w:t xml:space="preserve"> - * The US is deploying over 2,500 Marines and USS Boxer to the Middle East, with deployment details unspecified. * The Strait of Hormuz remains effectively blocked, affecting globally significant oil and gas supplies. * Oil prices have surged approximately 50% since late February amid ongoing hostilities. * Israel conducted air strikes in Iran, and Iran attacked energy facilities in Kuwait, including drone strikes on a refinery. * US allies pledged to aid in securing safe passage through the Strait but have not committed ground forces. * Trump criticised allies for not supporting efforts to reopen the Strait, amid rising US military activity in the region. * Oil and natural gas production declines have disrupted global energy markets, led to price increases, and caused supply shortages. 37. </w:t>
      </w:r>
      <w:hyperlink r:id="rId10">
        <w:r>
          <w:rPr>
            <w:color w:val="0000EE"/>
            <w:u w:val="single"/>
          </w:rPr>
          <w:t>https://www.commoditycontext.com/p/ocw12w26</w:t>
        </w:r>
      </w:hyperlink>
      <w:r>
        <w:rPr>
          <w:i/>
        </w:rPr>
        <w:t xml:space="preserve"> - * Flat crude prices increased by approximately $7.50/barrel for Brent, closing above $110/bbl, with a weekly appreciation. * WTI lagged behind Brent by nearly $10/bbl; Middle Eastern grades increased in premium. * Timespreads indicate very tight markets, especially with record prompt backwardation in Middle Eastern benchmarks. * Middle East-origin oil on water decreased by 12.5 million barrels per day; inventories at major storage hubs remain unaffected. * US diesel crack spreads reached over $80/bbl, surpassing pre-war levels and nearing all-time highs. * Speculators' net position in crude futures and options is at its highest since early 2025; physical markets are driving crude price discovery. * Ongoing Iran War escalation impacts upstream and Red Sea facilities; supply crisis severity recognised by OPEC and IEA; war insurance premiums spike due to Hormuz stoppage. 38. </w:t>
      </w:r>
      <w:hyperlink r:id="rId44">
        <w:r>
          <w:rPr>
            <w:color w:val="0000EE"/>
            <w:u w:val="single"/>
          </w:rPr>
          <w:t>https://blockchain.news/news/vaneck-stagflation-risk-iran-crisis-market-selloff</w:t>
        </w:r>
      </w:hyperlink>
      <w:r>
        <w:rPr>
          <w:i/>
        </w:rPr>
        <w:t xml:space="preserve"> - * Geopolitical tensions involving Iran and disruptions in the Strait of Hormuz have led to a market sell-off in the US and internationally. * Oil prices surged past $98 for WTI and above $100 for Brent, with potential supply disruptions affecting 20% of global oil and LNG shipments. * Weak jobs reports and energy supply concerns combined to raise fears of stagflation reminiscent of the 1970s. * Market volatility increased, with traders wary of prolonged disruptions and economic impacts. * Crypto markets showed mixed reactions, with Bitcoin acting as a partial safe haven during early volatility. 39. </w:t>
      </w:r>
      <w:hyperlink r:id="rId45">
        <w:r>
          <w:rPr>
            <w:color w:val="0000EE"/>
            <w:u w:val="single"/>
          </w:rPr>
          <w:t>https://taz.de/Wegen-gestiegener-Oelpreise/!6164418/</w:t>
        </w:r>
      </w:hyperlink>
      <w:r>
        <w:rPr>
          <w:i/>
        </w:rPr>
        <w:t xml:space="preserve"> - • Die Internationale Energieagentur (IEA) rät in der Ölkrise durch den Irankrieg zu Maßnahmen zur Senkung des Ölverbrauchs, insbesondere im Verkehrsbereich, wie Homeoffice, Tempolimits, öffentliches Verkehrsmittel, Carsharing, und Flugverzicht. • Die OECD warnt vor kostspieligen staatlichen Unterstützungsmaßnahmen wie Tankrabatt und höherer Pendlerpauschale, empfiehlt stattdessen gezielte Hilfen für ärmere Haushalte. • Deutschland sollte die Energieunabhängigkeit durch Ausbau erneuerbarer Energien und E-Mobilität erhöhen, bestehende fossile Subventionen abbauen, um Ölpreisschwankungen zu verringern. 40. </w:t>
      </w:r>
      <w:hyperlink r:id="rId46">
        <w:r>
          <w:rPr>
            <w:color w:val="0000EE"/>
            <w:u w:val="single"/>
          </w:rPr>
          <w:t>https://www.diyinvestor.net/renewed-uncertainty-across-global-energy-and-financial-markets/</w:t>
        </w:r>
      </w:hyperlink>
      <w:r>
        <w:rPr>
          <w:i/>
        </w:rPr>
        <w:t xml:space="preserve"> - * The situation in the Middle East has escalated, with Iran launching strikes on oil and gas facilities, affecting global energy markets. * Qatar halted LNG production after strikes, impacting global gas supplies, with prices surging in Europe. * Risks to maritime routes, especially the Strait of Hormuz, have increased, with insurance costs rising for tankers. * Oil prices could rise above $130 if the crisis worsens, threatening global energy security. * The conflict may cause long-term damage to energy infrastructure, delaying supply normalisation. * Scarcity of energy supplies poses inflation risks for Europe, Asia, and the US, complicating central bank policies. 41. </w:t>
      </w:r>
      <w:hyperlink r:id="rId47">
        <w:r>
          <w:rPr>
            <w:color w:val="0000EE"/>
            <w:u w:val="single"/>
          </w:rPr>
          <w:t>https://www.demorgen.be/nieuws/je-zit-bijna-als-ratten-in-de-val-waarom-de-straat-van-hormuz-militair-beveiligen-zo-moeilijk-is~b1fbddd6/</w:t>
        </w:r>
      </w:hyperlink>
      <w:r>
        <w:rPr>
          <w:i/>
        </w:rPr>
        <w:t xml:space="preserve"> - * The US considers taking the Iranian island Kharg to control 90% of Iran's oil export. * Military operations may involve landing troops, air support, and escorting tankers through the Strait of Hormuz. * Operations face challenges such as mine threats, limited manoeuvring space, and requirement for significant military support. * Several countries, including France, the Netherlands, and Japan, support efforts for secure passage but have not specified military contributions. * The strategic and military complexity makes securing the Strait challenging, with potential consequences for global oil transportation. 42. </w:t>
      </w:r>
      <w:hyperlink r:id="rId48">
        <w:r>
          <w:rPr>
            <w:color w:val="0000EE"/>
            <w:u w:val="single"/>
          </w:rPr>
          <w:t>https://www.thebulwark.com/p/the-global-economy-is-literally-being</w:t>
        </w:r>
      </w:hyperlink>
      <w:r>
        <w:rPr>
          <w:i/>
        </w:rPr>
        <w:t xml:space="preserve"> - * The article discusses the crisis in the Strait of Hormuz involving Iran, experts Andrew Egger and Sal Mercogliano.</w:t>
      </w:r>
      <w:r>
        <w:t xml:space="preserve"> Up to 25% of global trade is disrupted due to the crisis, with tankers stalled and crews stranded.</w:t>
      </w:r>
      <w:r>
        <w:rPr>
          <w:i/>
        </w:rPr>
        <w:t xml:space="preserve"> Energy markets are already affected by the disruptions, highlighting risks to the global economy.</w:t>
      </w:r>
      <w:r>
        <w:t xml:space="preserve"> It emphasises the increasing danger of the crisis for critical shipping routes.* The article mentions a video featuring expert Sal Mercogliano discussing the issue. 43. </w:t>
      </w:r>
      <w:hyperlink r:id="rId49">
        <w:r>
          <w:rPr>
            <w:color w:val="0000EE"/>
            <w:u w:val="single"/>
          </w:rPr>
          <w:t>https://caribbeannewsglobal.com/energy-shocks-deepen-as-strikes-hit-infrastructure/</w:t>
        </w:r>
      </w:hyperlink>
      <w:r>
        <w:t xml:space="preserve"> - * Strikes and counter-strikes in the Middle East continue, causing civilian casualties, displacement, and increased humanitarian needs. * Oil prices remain above $100 a barrel due to attacks on Gulf energy assets and reduced shipping through Strait of Hormuz. * Airspace closures and security risks have led to over 18,400 flight cancellations across Gulf airports between 28 February and 12 March, with airline revenue losses estimated at nearly $1.9 billion. * The conflict has inflicted regional economic losses potentially rising to $150 billion within a month, affecting Gulf economies and vulnerable countries like Lebanon. * Disruptions are spreading globally, impacting fuel supplies, trade, and logistics across Asia-Pacific, raising prices and inflation pressures. 44. </w:t>
      </w:r>
      <w:hyperlink r:id="rId50">
        <w:r>
          <w:rPr>
            <w:color w:val="0000EE"/>
            <w:u w:val="single"/>
          </w:rPr>
          <w:t>https://easternherald.com/2026/03/21/israel-attacks-iran-oil-shock-hormuz-collapse-iraq-crisis/</w:t>
        </w:r>
      </w:hyperlink>
      <w:r>
        <w:t xml:space="preserve"> - * Israeli strikes on Iran's energy infrastructure, including the South Pars gas field, escalate regional conflict. * Iran retaliates with missile and drone attacks on Gulf states, causing widespread instability. * The Strait of Hormuz's shipping traffic has nearly halted amidst threats and escalations. * Iraq has declared force majeure on all foreign-operated oil fields, deepening supply disruptions. * Global oil prices have surged, with ongoing volatility and potential long-term market impacts. * US-led efforts aim to reopen the Strait of Hormuz, facing Iranian resistance. * The conflict raises geopolitical concerns and impacts global energy security and supply chains. 45. </w:t>
      </w:r>
      <w:hyperlink r:id="rId51">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heavily on crude oil imports from the Middle East, with 70% passing through the strait. * Iran has not closed the strait but has restricted passages for countries attacking Iran. * Japan is beginning to release its strategic oil reserves amid rising global oil prices. * The International Energy Agency and other countries are responding to oil price surges caused by Middle East tensions.</w:t>
      </w:r>
      <w:r/>
    </w:p>
    <w:p>
      <w:r/>
      <w:r>
        <w:t xml:space="preserve">46. </w:t>
      </w:r>
      <w:hyperlink r:id="rId52">
        <w:r>
          <w:rPr>
            <w:color w:val="0000EE"/>
            <w:u w:val="single"/>
          </w:rPr>
          <w:t>https://www.indiatoday.in/india/story/two-indian-lpg-tankers-ready-to-cross-strait-of-hormuz-as-shipping-slows-amid-tensions-2885096-2026-03-21?utm_source=rss</w:t>
        </w:r>
      </w:hyperlink>
      <w:r>
        <w:t xml:space="preserve"> - * Two Indian-flagged LPG tankers, Pine Gas and Jag Vasant, are preparing to sail through the Strait of Hormuz. * Crude oil shipments through the strait have halted over the past 24 hours due to tensions. * The Indian ships are near Sharjah in the UAE and may set sail soon, subject to confirmation. * India advocates for safe and unhindered transit of its vessels amid heightened regional risks. * Limited recent movements suggest some shipping continues despite US-Iran tensions. 47. </w:t>
      </w:r>
      <w:hyperlink r:id="rId53">
        <w:r>
          <w:rPr>
            <w:color w:val="0000EE"/>
            <w:u w:val="single"/>
          </w:rPr>
          <w:t>https://themoneyprinter.substack.com/p/i-spy-at-spy-and-other-things-i-spy</w:t>
        </w:r>
      </w:hyperlink>
      <w:r>
        <w:t xml:space="preserve"> - * The article discusses current market pressures, including stretched valuations and ongoing credit strains, with a negative outlook on the S&amp;P 500 (SPY). * It highlights technical indicators such as RSI and MFI, and notes insider activity and market sentiment as supporting a cautious stance. * The article explores the US dollar's strength, explaining its resilience against global liquidity stress and trade dynamics. * It references historical and espionage themes, including spy biographies and Hollywood's portrayal of agents, as thematic context but not core to financial analysis. * The overall tone is cautious, indicating the bottom may not be in yet, with a focus on potential market movements and macroeconomic factors. 48. </w:t>
      </w:r>
      <w:hyperlink r:id="rId54">
        <w:r>
          <w:rPr>
            <w:color w:val="0000EE"/>
            <w:u w:val="single"/>
          </w:rPr>
          <w:t>https://tvnewscheck.com/business/article/dow-drops-444-nasdaq-sinks-443-sp-500-drops-100/</w:t>
        </w:r>
      </w:hyperlink>
      <w:r>
        <w:t xml:space="preserve"> - * Oil prices increased, with Brent crude up 3.3% to $112.19 and US crude up 2.3% to $98.32 per barrel. * US stock markets fell, with S&amp;P 500 down 1.5%, Dow down 1%, and Nasdaq down 2%. * Bond yields surged, with the 10-year Treasury at 4.38% and the two-year at 3.88%, indicating expectations of higher interest rates. * Market fears intensified over prolonged oil price increases due to the Iran conflict, impacting inflation and economic growth prospects. * Stock of Super Micro Computers declined 33.3% after government investigations related to China. * Gains included FedEx, which rose 0.8% after strong quarterly profit performance. 49. </w:t>
      </w:r>
      <w:hyperlink r:id="rId55">
        <w:r>
          <w:rPr>
            <w:color w:val="0000EE"/>
            <w:u w:val="single"/>
          </w:rPr>
          <w:t>https://shalemag.com/section-45z-clean-fuel/</w:t>
        </w:r>
      </w:hyperlink>
      <w:r>
        <w:t xml:space="preserve"> - ['</w:t>
      </w:r>
      <w:r>
        <w:rPr>
          <w:i/>
        </w:rPr>
        <w:t xml:space="preserve"> The US Department of Energy and IRS introduce Section 45Z, effective from 2025 to 2029, consolidating incentives for low-carbon fuels.', '</w:t>
      </w:r>
      <w:r>
        <w:t xml:space="preserve"> The credit value depends on lifecycle greenhouse gas emissions, with a threshold of less than 50kg CO2 per mmBTU.', '</w:t>
      </w:r>
      <w:r>
        <w:rPr>
          <w:i/>
        </w:rPr>
        <w:t xml:space="preserve"> Differentiates between SAF and non-aviation fuels, with higher base credits for SAF and increased credits for labour-compliant projects.', '</w:t>
      </w:r>
      <w:r>
        <w:t xml:space="preserve"> Producers must register with the IRS, and credits are limited to actual producers of the fuel.', '</w:t>
      </w:r>
      <w:r>
        <w:rPr>
          <w:i/>
        </w:rPr>
        <w:t xml:space="preserve"> Implementation impacts capital allocation, supply chain practices, and emphasises data transparency and compliance.'] 50. </w:t>
      </w:r>
      <w:hyperlink r:id="rId19">
        <w:r>
          <w:rPr>
            <w:color w:val="0000EE"/>
            <w:u w:val="single"/>
          </w:rPr>
          <w:t>https://energynow.com/2026/03/oil-jumps-to-highest-settlement-since-july-2022-as-more-mideast-supply-disrupted/</w:t>
        </w:r>
      </w:hyperlink>
      <w:r>
        <w:rPr>
          <w:i/>
        </w:rPr>
        <w:t xml:space="preserve"> - * Oil prices settled at their highest in nearly four years, with Brent and WTI futures increasing due to Middle East tensions.</w:t>
      </w:r>
      <w:r>
        <w:t xml:space="preserve"> Iraq declared force majeure on oilfields, and Iran's war escalated, affecting supply.</w:t>
      </w:r>
      <w:r>
        <w:rPr>
          <w:i/>
        </w:rPr>
        <w:t xml:space="preserve"> U.S. military deployment to the Middle East added to supply concerns.</w:t>
      </w:r>
      <w:r>
        <w:t xml:space="preserve"> Disruptions at the Strait of Hormuz, through which 20% of the world's oil transits, maintained upward pressure on prices.</w:t>
      </w:r>
      <w:r>
        <w:rPr>
          <w:i/>
        </w:rPr>
        <w:t xml:space="preserve"> Analysts forecast prolonged supply constraints with potential longer-term impacts.</w:t>
      </w:r>
      <w:r>
        <w:t xml:space="preserve"> Iran responded to Israeli attacks by knocking out Qatar’s LNG capacity, affecting regional energy infrastructure. 51. </w:t>
      </w:r>
      <w:hyperlink r:id="rId56">
        <w:r>
          <w:rPr>
            <w:color w:val="0000EE"/>
            <w:u w:val="single"/>
          </w:rPr>
          <w:t>https://www.cryptobreaking.com/analyst-warns-traders-pricing-in/</w:t>
        </w:r>
      </w:hyperlink>
      <w:r>
        <w:t xml:space="preserve"> - * Traders are underestimating the impact of the Middle East conflict, especially regarding the 'TACO trade' and geopolitical escalation. * Oil prices have risen above $100 per barrel, risking US growth slowdown and increased inflation, possibly leading to stagflation. * Disruption of the Strait of Hormuz could sustain higher oil prices for months, affecting inflation and economic activity. * The Federal Reserve held rates steady at 3.5%–3.75%, with a slight chance of a rate increase, amid uncertain energy and inflation outlooks. * Higher energy costs and geopolitical risks may dampen liquidity in risk assets like crypto, requiring traders to monitor oil, inflation, and policy developments. 52. </w:t>
      </w:r>
      <w:hyperlink r:id="rId57">
        <w:r>
          <w:rPr>
            <w:color w:val="0000EE"/>
            <w:u w:val="single"/>
          </w:rPr>
          <w:t>https://dieselgasoil.com/bitcoin-price-aims-to-hold-70k-amid-rising-inflation-concerns/</w:t>
        </w:r>
      </w:hyperlink>
      <w:r>
        <w:t xml:space="preserve"> - * Bitcoin searches for equilibrium at $70,000 as it fell below $76,000. * Concerns over inflation driven by rising crude oil prices, US stocks decline, and geopolitical tensions. * Technical analysis suggests potential bearish pattern with a target of $52.5K if breakdown occurs. * Market analysts discuss US Federal Reserve rate hike expectations, affecting trader sentiment. * Bitcoin's range has been reintegrated after brief deviations above $75K, with options market sentiment turning neutral. * Market conditions influenced by inflation worries, oil prices, stock performance, and geopolitical risks.</w:t>
      </w:r>
      <w:r/>
    </w:p>
    <w:p>
      <w:r/>
      <w:r>
        <w:t xml:space="preserve">53. </w:t>
      </w:r>
      <w:hyperlink r:id="rId58">
        <w:r>
          <w:rPr>
            <w:color w:val="0000EE"/>
            <w:u w:val="single"/>
          </w:rPr>
          <w:t>https://www.n-tv.de/wirtschaft/Steigender-Oelpreis-verduestert-Stimmung-an-der-Wall-Street-id30495032.html</w:t>
        </w:r>
      </w:hyperlink>
      <w:r>
        <w:t xml:space="preserve"> - * The oil price increases, raising concerns about inflation and tightening monetary policy. * US stock indices (Dow Jones, Nasdaq, S&amp;P 500) declined following geopolitical tensions and rising energy prices. * Since the start of the Iran conflict on 28 February, the S&amp;P 500 has fallen 5.4%, Nasdaq 4.5%, Dow nearly 7%. * Oil prices, especially Brent, exceeded 111 dollars per barrel, impacting inflation expectations. * Some companies such as Fedex and energy firms saw stock gains, while technology stocks faced declines, notably Nvidia and Micron. 54. </w:t>
      </w:r>
      <w:hyperlink r:id="rId59">
        <w:r>
          <w:rPr>
            <w:color w:val="0000EE"/>
            <w:u w:val="single"/>
          </w:rPr>
          <w:t>https://www.businesstoday.com.my/2026/03/21/maybank-adjusts-rate-cut-outlook-in-light-of-feds-hawkish-tilt/</w:t>
        </w:r>
      </w:hyperlink>
      <w:r>
        <w:t xml:space="preserve"> - * The US Federal Reserve maintains the federal funds rate at 3.50%–3.75% due to inflation concerns and geopolitical tensions. * The Fed’s economic projections show upward revisions in GDP growth and inflation for 2026 and 2027. * Maybank IBG has downgraded its expectations for US interest rate cuts in 2026 to a single -25bps cut, citing the hawkish Fed outlook. * The Fed’s long-term federal funds rate forecast has increased to 3.10%, indicating a shift away from ultra-low interest rates. * The ongoing Middle East conflict influences Fed policy, with rising oil prices contributing to inflation risks. 55. </w:t>
      </w:r>
      <w:hyperlink r:id="rId60">
        <w:r>
          <w:rPr>
            <w:color w:val="0000EE"/>
            <w:u w:val="single"/>
          </w:rPr>
          <w:t>https://www.financialsense.com/blog/21592/weeks-market-wrap-cash-me-sidelines?utm_source=all&amp;utm_medium=rss&amp;utm_campaign=content</w:t>
        </w:r>
      </w:hyperlink>
      <w:r>
        <w:t xml:space="preserve"> - * The closure of the Strait of Hormuz and attacks on Middle East energy infrastructure drove oil prices above $100, impacting inflation expectations and asset prices. * Targeted strikes on Iran and regional energy facilities increased supply disruptions, raising inflation concerns and influencing monetary policy perceptions. * The Federal Reserve maintained rate stability but market expectations shifted from easing to uncertainty, pushing yields and the dollar higher. * Asset classes experienced broad weakness, with energy stocks leading gains and safe havens like gold and industrial metals declining. * The 2-year Treasury yield surged, signalling a shift in macro narrative and tightening financial conditions. * Investors faced a macro-driven environment where inflation, rates, and dollar strength dictated market movement, overshadowing secular themes like AI. 56. </w:t>
      </w:r>
      <w:hyperlink r:id="rId44">
        <w:r>
          <w:rPr>
            <w:color w:val="0000EE"/>
            <w:u w:val="single"/>
          </w:rPr>
          <w:t>https://blockchain.news/news/vaneck-stagflation-risk-iran-crisis-market-selloff</w:t>
        </w:r>
      </w:hyperlink>
      <w:r>
        <w:t xml:space="preserve"> - * Geopolitical tensions in Iran and weak jobs data trigger broad US equity sell-off. * Oil prices rise past $98 amid Strait of Hormuz disruption affecting 20% of global supply. * VanEck warns of increasing stagflation risks, impacting growth stocks and bonds. * Oil surges linked to military strikes; emergency reserves released, market remains cautious. * Financial markets, including energy, banking, and consumer stocks, experience heightened volatility. 57. </w:t>
      </w:r>
      <w:hyperlink r:id="rId10">
        <w:r>
          <w:rPr>
            <w:color w:val="0000EE"/>
            <w:u w:val="single"/>
          </w:rPr>
          <w:t>https://www.commoditycontext.com/p/ocw12w26</w:t>
        </w:r>
      </w:hyperlink>
      <w:r>
        <w:t xml:space="preserve"> - * Brent crude price increased by approximately $7.50 to close above $110/bbl, with a weekly appreciation. * Timespreads indicate tight markets, especially Middle Eastern benchmarks with record prompt backwardation. * Middle Eastern oil on water has fallen by 12.5 million barrels per day. * US diesel crack spreads exceed $80/bbl, reaching seasonally high levels. * Speculators hold the highest net positions in crude futures and options since early 2025, yet price appreciation outpaces this influx. * Iran war escalation damages upstream and Red Sea facilities, exacerbating supply issues. * Oil market anxiety heightens with rising war insurance costs and supply crisis warnings from OPEC and IEA. 58. </w:t>
      </w:r>
      <w:hyperlink r:id="rId61">
        <w:r>
          <w:rPr>
            <w:color w:val="0000EE"/>
            <w:u w:val="single"/>
          </w:rPr>
          <w:t>https://www.livemint.com/news/world/diego-garcia-military-base-targeted-iran-fires-missiles-at-us-uk-operated-base-in-indian-ocean-all-you-need-to-know-11774062683438.html</w:t>
        </w:r>
      </w:hyperlink>
      <w:r>
        <w:t xml:space="preserve"> - * Iran launched two ballistic missiles at the Diego Garcia military base in the Indian Ocean, with both missiles failing to hit their targets.</w:t>
      </w:r>
      <w:r>
        <w:rPr>
          <w:i/>
        </w:rPr>
        <w:t xml:space="preserve"> * Iran's missile range suggested to be greater than previously believed, with some missiles reaching up to 3,000 km.</w:t>
      </w:r>
      <w:r>
        <w:t xml:space="preserve"> * The UK allowed US forces to use British bases, including Diego Garcia, for strikes targeting Iran.</w:t>
      </w:r>
      <w:r>
        <w:rPr>
          <w:i/>
        </w:rPr>
        <w:t xml:space="preserve"> * UK Prime Minister Keir Starmer changed policy to permit offensive operations; Iran condemned the UK's decision.</w:t>
      </w:r>
      <w:r>
        <w:t xml:space="preserve"> * US President Trump emphasised the need to protect the Strait of Hormuz.* 59. </w:t>
      </w:r>
      <w:hyperlink r:id="rId62">
        <w:r>
          <w:rPr>
            <w:color w:val="0000EE"/>
            <w:u w:val="single"/>
          </w:rPr>
          <w:t>https://www.aletihad.ae/news/%D8%A7%D9%84%D8%A5%D9%85%D8%A7%D8%B1%D8%A7%D8%AA/4652974/%D9%88%D8%B2%D8%A7%D8%B1%D8%A9-%D8%A7%D9%84%D8%AF%D9%81%D8%A7%D8%B9--%D8%A7%D9%84%D8%AF%D9%81%D8%A7%D8%B9%D8%A7%D8%AA-%D8%A7%D9%84%D8%AC%D9%88%D9%8A%D8%A9-%D8%AA%D8%AA%D8%B9%D8%A7%D9%85%D9%84-%D9%85%D8%B9-%D8%A7%D8%B9%D8%AA%D8%AF%D8%A7%D8%A1%D8%A7%D8%AA-%D8%B5%D8%A7%D8%B1%D9%88%D8%AE%D9%8A%D8%A9-%D9%88%D9%85%D8%B3</w:t>
        </w:r>
      </w:hyperlink>
      <w:r>
        <w:t xml:space="preserve"> - * The UAE Ministry of Defence announced that its air defences are dealing with missile and drone attacks coming from Iran. 60. </w:t>
      </w:r>
      <w:hyperlink r:id="rId63">
        <w:r>
          <w:rPr>
            <w:color w:val="0000EE"/>
            <w:u w:val="single"/>
          </w:rPr>
          <w:t>https://www.aletihad.ae/news/%D8%B9%D8%B1%D8%A8%D9%8A-%D9%88%D8%AF%D9%88%D9%84%D9%8A/4652932/%D8%AA%D9%88%D8%A7%D8%B5%D9%84-%D8%A7%D9%84%D8%B9%D8%AF%D9%88%D8%A7%D9%86-%D8%A7%D9%84%D8%A5%D9%8A%D8%B1%D8%A7%D9%86%D9%8A-%D8%A7%D9%84%D8%A5%D8%B1%D9%87%D8%A7%D8%A8%D9%8A-%D8%B6%D8%AF-%D8%AF%D9%88%D9%84-%D8%A7%D9%84%D9%85%D9%86%D8%B7%D9%82%D8%A9</w:t>
        </w:r>
      </w:hyperlink>
      <w:r>
        <w:t xml:space="preserve"> - * Iranian attacks using drones cause fires at Kuwait's Mina Al-Ahmadi refinery, with no casualties reported. * Saudi Arabia intercepts and destroys 27 drones launched towards the kingdom. * Bahrain's civil defence controls a fire caused by shrapnel from Iranian aggression; air defence systems also intercept 141 missiles and 242 drones. * Qatar formally reports disruptions to air traffic caused by regional developments and calls for reopening airports. * Incidents involve energy infrastructure, military activity, and air traffic in the Gulf region.</w:t>
      </w:r>
      <w:r/>
    </w:p>
    <w:p>
      <w:r/>
      <w:r>
        <w:t xml:space="preserve">61. </w:t>
      </w:r>
      <w:hyperlink r:id="rId64">
        <w:r>
          <w:rPr>
            <w:color w:val="0000EE"/>
            <w:u w:val="single"/>
          </w:rPr>
          <w:t>https://www.washingtontimes.com/news/2026/mar/20/iran-threatening-tourism-sites-us-sending-marines-middle-east-trump/</w:t>
        </w:r>
      </w:hyperlink>
      <w:r>
        <w:t xml:space="preserve"> - * Iran threatened to expand attacks to include worldwide recreational and tourist sites amid ongoing war in the Middle East. * The US announced deployment of additional warships and roughly 2,500 Marines to the region. * Iran's attacks intensified on energy infrastructure in Gulf Arab states; Iran also threatened attacks beyond the Middle East. * The war has resulted in casualties, displacement, and increased oil prices, impacting the global economy. * US and Israel conducted airstrikes targeting Iran-related military figures and facilities. 62. </w:t>
      </w:r>
      <w:hyperlink r:id="rId65">
        <w:r>
          <w:rPr>
            <w:color w:val="0000EE"/>
            <w:u w:val="single"/>
          </w:rPr>
          <w:t>https://www.newstatesman.com/international-politics/geopolitics/2026/03/the-world-energy-shock-is-coming</w:t>
        </w:r>
      </w:hyperlink>
      <w:r>
        <w:t xml:space="preserve"> - * The article discusses the escalation of war affecting oil and gas production, particularly Israeli and Iranian attacks, leading to a suspension of critical raw materials passing through the Strait of Hormuz. * It predicts disruptions in global supply chains, inflation, shortages, and financial instability due to the blockade. * The article highlights the impact on fossil fuels, fertilisers, helium, and sulphur, and the resulting economic and geopolitical consequences. * It warns of potential food shortages and societal ripples, especially in import-dependent regions. * Urges government intervention and strategic measures to contain the shocks and prevent societal collapse. 63. </w:t>
      </w:r>
      <w:hyperlink r:id="rId66">
        <w:r>
          <w:rPr>
            <w:color w:val="0000EE"/>
            <w:u w:val="single"/>
          </w:rPr>
          <w:t>https://www.xaluannews.com/modules.php?name=News&amp;file=article&amp;sid=3739748</w:t>
        </w:r>
      </w:hyperlink>
      <w:r>
        <w:t xml:space="preserve"> - * US military units, including the 11th Marine Expeditionary Unit and the Boxer assault group, are adjusting their routes and moving towards the Middle East. * The deployment includes one large amphibious assault ship and thousands of Marines and sailors, amid ongoing conflict with Iran. * The units originally planned for Southeast Asia but redirected to the Middle East. * Overall, approximately 4,500 US personnel, including the MEU and Tripoli assault group, are being deployed. * The deployment aims to provide rapid response capabilities, with potential plans for landing operations on Iran or Kharq Island to increase pressure on Tehran over the Strait of Hormuz oil chokepoint. 64. </w:t>
      </w:r>
      <w:hyperlink r:id="rId67">
        <w:r>
          <w:rPr>
            <w:color w:val="0000EE"/>
            <w:u w:val="single"/>
          </w:rPr>
          <w:t>https://www.xaluannews.com/modules.php?name=News&amp;file=article&amp;sid=3739747</w:t>
        </w:r>
      </w:hyperlink>
      <w:r>
        <w:t xml:space="preserve"> - * Iran xây dựng hệ thống kiểm tra và cấp phép mới cho tàu thuyền đi qua eo biển Hormuz, chỉ cho phép trong 'hành lang an toàn' sau khi được IRGC chấp thuận. * Chính sách này theo sau giảm mạnh lượng tàu qua lại, giảm tới 95% kể từ khi Mỹ và Israel tiến hành chiến dịch quân sự chống Iran. * Một số tàu đã phải trả phí để qua, trong khi lưu lượng chủ yếu từ Pakistan, Ấn Độ, hoặc Trung Quốc đã giảm do lo ngại tấn công. * Ngoại trưởng Iran Abbas Araghchi tuyên bố eo biển vẫn mở, nhưng không dành cho kẻ thù. * Chuyên gia luật hàng hải cho rằng cơ chế này có thể tạm thời giúp một số nước, nhưng không khả thi về lâu dài và có thể tăng rủi ro an ninh, bảo hiểm, và tài chính đối với ngành vận tải biển toàn cầu. 65. </w:t>
      </w:r>
      <w:hyperlink r:id="rId68">
        <w:r>
          <w:rPr>
            <w:color w:val="0000EE"/>
            <w:u w:val="single"/>
          </w:rPr>
          <w:t>https://africa-middleeastmining.com/rising-tensions-in-the-gulf-energy-infrastructure-under-fire/?utm_source=rss&amp;utm_medium=rss&amp;utm_campaign=rising-tensions-in-the-gulf-energy-infrastructure-under-fire</w:t>
        </w:r>
      </w:hyperlink>
      <w:r>
        <w:t xml:space="preserve"> - * Iran launched coordinated airstrikes on oil and gas facilities in Kuwait, Qatar, and Saudi Arabia. * The attacks follow an Israeli strike on Iran’s South Pars gas field. * The Strait of Hormuz, a key oil transit route, is nearly impassable. * Brent crude prices surged by over 50% since late February. * US President Donald Trump downplayed the economic fallout amid fears of wider conflict. * The crisis highlights vulnerability of global energy infrastructure and supply routes. 66. </w:t>
      </w:r>
      <w:hyperlink r:id="rId69">
        <w:r>
          <w:rPr>
            <w:color w:val="0000EE"/>
            <w:u w:val="single"/>
          </w:rPr>
          <w:t>https://www.premiumtimesng.com/news/headlines/864100-us-israel-iran-war-nigerians-injured-in-iranian-attacks-on-uae.html</w:t>
        </w:r>
      </w:hyperlink>
      <w:r>
        <w:t xml:space="preserve"> - ['</w:t>
      </w:r>
      <w:r>
        <w:rPr>
          <w:i/>
        </w:rPr>
        <w:t>The UAE disclosed that Nigerians are among the 141 people injured in Iranian strikes on the country in the past two weeks.', '</w:t>
      </w:r>
      <w:r>
        <w:t>At least six fatalities have occurred in strikes on the UAE, affecting various foreign nationals, including Nigerians.', '</w:t>
      </w:r>
      <w:r>
        <w:rPr>
          <w:i/>
        </w:rPr>
        <w:t>Iranian attacks have targeted ports, hotels, oil facilities, and apartment buildings across the Gulf, including the UAE.', '</w:t>
      </w:r>
      <w:r>
        <w:t>The UAE air defence intercepted 294 ballistic missiles, 15 cruise missiles, and 1600 UAVs from Iran.', '</w:t>
      </w:r>
      <w:r>
        <w:rPr>
          <w:i/>
        </w:rPr>
        <w:t xml:space="preserve">The conflict involves Iran firing missiles and drones at the UAE, Israel, and US bases, with significant casualties on all sides.'] 67. </w:t>
      </w:r>
      <w:hyperlink r:id="rId70">
        <w:r>
          <w:rPr>
            <w:color w:val="0000EE"/>
            <w:u w:val="single"/>
          </w:rPr>
          <w:t>https://wardheernews.com/chinas-new-security-era-in-africa-protecting-assets-citizens-from-dr-congo-to-somalia/</w:t>
        </w:r>
      </w:hyperlink>
      <w:r>
        <w:rPr>
          <w:i/>
        </w:rPr>
        <w:t xml:space="preserve"> - * China is shifting from a reactive to a proactive overseas security model, as outlined in its 2026-2030 five-year plan. * The plan involves establishing an overseas security guarantee system, integrating private contractors and PLA training. * China faces increased risks to its citizens and assets in African conflict zones, such as Somalia, DR Congo, Niger, and Sudan. * Recently, Chinese firms like CNPC have been affected by civil unrest and attacks, leading to contract cancellations. * Beijing’s security strategy aims to stabilise logistical flows, reduce US influence, and create security networks outside Western frameworks. 68. </w:t>
      </w:r>
      <w:hyperlink r:id="rId37">
        <w:r>
          <w:rPr>
            <w:color w:val="0000EE"/>
            <w:u w:val="single"/>
          </w:rPr>
          <w:t>https://www.omanobserver.om/article/1186451/business/markets/global-markets-uneasy-as-war-fears-keep-oil-near-100</w:t>
        </w:r>
      </w:hyperlink>
      <w:r>
        <w:rPr>
          <w:i/>
        </w:rPr>
        <w:t xml:space="preserve"> - * Attacks on Gulf energy infrastructure and military tensions in the Middle East caused market turbulence and energy supply disruptions. * Oil prices remained around $100 a barrel amid ongoing conflict and blocking of the Strait of Hormuz. * Key financial institutions warned of inflation risks due to the energy shock, with central banks holding rates steady. * Disruption at Kuwait's refinery and attacks on Qatar's energy facilities contributed to supply concerns. * Stock markets globally experienced declines, with notable drops in European, American, and Asian indices. 69. </w:t>
      </w:r>
      <w:hyperlink r:id="rId71">
        <w:r>
          <w:rPr>
            <w:color w:val="0000EE"/>
            <w:u w:val="single"/>
          </w:rPr>
          <w:t>https://www.omanobserver.om/article/1186464/world/region/iran-claims-big-blow-against-its-enemies</w:t>
        </w:r>
      </w:hyperlink>
      <w:r>
        <w:rPr>
          <w:i/>
        </w:rPr>
        <w:t xml:space="preserve"> - * Iran's Supreme Leader Khamenei stated Iran had dealt its enemies a 'dizzying blow' in the war with the US and Israel. * Fresh blasts were reported in Tehran, as the war nears its fourth week. * Israeli forces confirmed the elimination of Iran's Basij chief after recent attacks. * Israeli and Iranian military actions targeted regions including Tehran, the Caspian Sea area, and Jerusalem. * The conflict has disrupted global energy markets, notably affecting the Strait of Hormuz and oil infrastructure. * US President Trump criticised Nato allies for not assisting in reopening the Strait of Hormuz. 70. </w:t>
      </w:r>
      <w:hyperlink r:id="rId72">
        <w:r>
          <w:rPr>
            <w:color w:val="0000EE"/>
            <w:u w:val="single"/>
          </w:rPr>
          <w:t>https://www.omanobserver.om/article/1186467/world/region/attack-causes-fire-at-kuwait-oil-refinery</w:t>
        </w:r>
      </w:hyperlink>
      <w:r>
        <w:rPr>
          <w:i/>
        </w:rPr>
        <w:t xml:space="preserve"> - * Firefighters responded to a blaze at Kuwait's Mina Al Ahmadi refinery after a drone attack from Iran. * The attack occurred during the country's New Year celebrations amid tensions in the Gulf region. * Iran and Israel engaged in retaliatory actions, including airstrikes and sinking of Iranian vessels. * The escalation has raised fears of lasting damage to Gulf energy infrastructure and oil supplies. * Clashes continue, with various military strikes reported in the Gulf and Iran, amid broader regional conflict. 71. </w:t>
      </w:r>
      <w:hyperlink r:id="rId73">
        <w:r>
          <w:rPr>
            <w:color w:val="0000EE"/>
            <w:u w:val="single"/>
          </w:rPr>
          <w:t>https://www.novinite.com/view_news.php?id=237603</w:t>
        </w:r>
      </w:hyperlink>
      <w:r>
        <w:rPr>
          <w:i/>
        </w:rPr>
        <w:t xml:space="preserve"> - * The war involving the US, Israel, and Iran has entered its third week, with regional attacks and energy infrastructure targeting. * Israel refrained from further strikes on Iranian energy sites after US requests; Iran targeted energy facilities in Israel and Qatar. * Oil prices rose to $115 per barrel amid ongoing instability and attack impacts. * Efforts are underway to establish a humanitarian corridor through the Strait of Hormuz, with US and UK military coordination. * Hostilities include drone and missile interceptions across the Middle East, with casualties reported among civilians and military personnel. * Israel launched a strike on Tehran on March 20 despite US calls for restraint; casualties and military engagements continue. * The Pentagon requests an additional $200 billion in funding amid rising war costs; weapons sales to Gulf allies accelerate. * Diplomatic shifts include Germany withdrawing support for Israel in the International Court of Justice case on Gaza. 72. </w:t>
      </w:r>
      <w:hyperlink r:id="rId74">
        <w:r>
          <w:rPr>
            <w:color w:val="0000EE"/>
            <w:u w:val="single"/>
          </w:rPr>
          <w:t>https://www.nation.com.pk/15-Mar-2026/trump-vows-open-strait-hormuz-iran-threatens-ports</w:t>
        </w:r>
      </w:hyperlink>
      <w:r>
        <w:rPr>
          <w:i/>
        </w:rPr>
        <w:t xml:space="preserve"> - * Iran threatened to choke off the Strait of Hormuz amid ongoing US-Iran conflict. * US President Trump claimed that many countries would send warships to defend the strait. * Iran's military threatened to attack UAE ports including Jebel Ali and Khalifa Port. * Fire broke out at Fujairah port after debris from a drone fell; Iran warned it might target UAE ports. * Iran's military warned UAE civilians to evacuate key ports, citing recent attacks. * Iran's forces threatened to target American company facilities if attacked. * Israeli strikes hit over 200 targets in Iran, including missile launchers, and killed two Iranian officers. * Iranian missile launches injured two in Israel; Iran's strikes caused deaths and injuries in the UAE. * Oil operations in Fujairah suspended after debris fell from intercepted drone. * Oil prices surged over $100 per barrel following attacks. * Over 3,000 people, including civilians and military, reportedly killed in the Middle East since the conflict began. 73. </w:t>
      </w:r>
      <w:hyperlink r:id="rId38">
        <w:r>
          <w:rPr>
            <w:color w:val="0000EE"/>
            <w:u w:val="single"/>
          </w:rPr>
          <w:t>https://www.mtemwapoetry.blog/2026/03/trump-criticizes-nato-allies-as.html</w:t>
        </w:r>
      </w:hyperlink>
      <w:r>
        <w:rPr>
          <w:i/>
        </w:rPr>
        <w:t xml:space="preserve"> - * Former US president criticised NATO allies for not supporting efforts to secure the Strait of Hormuz, a key shipping corridor carrying about 20% of the world's oil supply. * Iran's leadership issued defiant rhetoric amid ongoing military exchanges with the US and Israel, targeting energy infrastructure. * UK and European nations signalled willingness to support maritime security, but no confirmed deployment plans. * The US considers more aggressive actions, including targeting Iran's oil infrastructure, potentially escalating the conflict. * The crisis heightens risks to global energy markets amidst regional tensions in the Middle East. 74. </w:t>
      </w:r>
      <w:hyperlink r:id="rId75">
        <w:r>
          <w:rPr>
            <w:color w:val="0000EE"/>
            <w:u w:val="single"/>
          </w:rPr>
          <w:t>https://www.tampafp.com/trump-eyes-winding-down-iran-conflict-while-deploying-new-warships-and-marines/</w:t>
        </w:r>
      </w:hyperlink>
      <w:r>
        <w:rPr>
          <w:i/>
        </w:rPr>
        <w:t xml:space="preserve"> - • The US military is deploying more warships and Marines to the Middle East amid active conflict with Iran. • President Trump suggests an end to military operations may be near, while seeking additional funding for ongoing efforts. • Trump outlines objectives including degrading Iranian missile capabilities and preventing nuclear achievement. • U.S. stance on Strait of Hormuz security and regional assistance is clarified, with emphasis on local responsibility. • Deployment and funding decisions are ongoing as tensions continue. 75. </w:t>
      </w:r>
      <w:hyperlink r:id="rId76">
        <w:r>
          <w:rPr>
            <w:color w:val="0000EE"/>
            <w:u w:val="single"/>
          </w:rPr>
          <w:t>https://themoderatevoice.com/targeting-of-energy-facilities-turned-iran-war-into-worst%E2%80%91case-scenario-for-gulf-states/</w:t>
        </w:r>
      </w:hyperlink>
      <w:r>
        <w:rPr>
          <w:i/>
        </w:rPr>
        <w:t xml:space="preserve"> - * On March 18, 2026, the US-Israeli military campaign against Iran escalated with attacks on critical energy infrastructure. * Iranian retaliation damaged Qatar's Ras Laffan LNG facilities, with additional attacks on oil and gas sites in Saudi Arabia, Kuwait, and the UAE. * The conflict threatens Gulf states' export revenues from oil and natural gas, risking regional power and global economic stability. * Ras Laffan, Qatar’s key LNG hub, was reportedly damaged, damaging 17% of Qatar’s LNG capacity, with repairs projected to take three to five years. * Threats to energy infrastructure pose a significant risk to regional and global energy markets. 76. </w:t>
      </w:r>
      <w:hyperlink r:id="rId44">
        <w:r>
          <w:rPr>
            <w:color w:val="0000EE"/>
            <w:u w:val="single"/>
          </w:rPr>
          <w:t>https://blockchain.news/news/vaneck-stagflation-risk-iran-crisis-market-selloff</w:t>
        </w:r>
      </w:hyperlink>
      <w:r>
        <w:rPr>
          <w:i/>
        </w:rPr>
        <w:t xml:space="preserve"> - * Geopolitical shocks from Iran conflict and weak jobs data cause a broad U.S. equity market retreat. * Oil prices surge past $98 due to Strait of Hormuz disruptions threatening 20% of global supply. * Risks of prolonged disruptions may push oil prices above $100, risking recession in fragile economies. * Oil price and geopolitical developments heavily influence global financial markets and sector performance. * VanEck recommends a defensive market stance pending clarity on geopolitical and monetary policy impacts. 77. </w:t>
      </w:r>
      <w:hyperlink r:id="rId77">
        <w:r>
          <w:rPr>
            <w:color w:val="0000EE"/>
            <w:u w:val="single"/>
          </w:rPr>
          <w:t>https://abcnews.com/Business/attacks-middle-east-energy-sites-deepen-threat-us/story?id=131213656</w:t>
        </w:r>
      </w:hyperlink>
      <w:r>
        <w:rPr>
          <w:i/>
        </w:rPr>
        <w:t xml:space="preserve"> - * Attacks on Middle East energy infrastructure in recent days have increased tensions amid the US-Israel conflict with Iran. * The attacks have caused a surge in global oil prices, with crude reaching $119 a barrel on Thursday. * Iran retaliated by targeting energy infrastructure, including the world's largest LNG terminal in Qatar. * The US government announced measures including releasing oil reserves and easing sanctions to mitigate price rises. * The attacks threaten to prolong fuel shortages and inflation, impacting the US economy. * Repairs could take months to years, sustaining higher energy costs and economic strain. 78. </w:t>
      </w:r>
      <w:hyperlink r:id="rId46">
        <w:r>
          <w:rPr>
            <w:color w:val="0000EE"/>
            <w:u w:val="single"/>
          </w:rPr>
          <w:t>https://www.diyinvestor.net/renewed-uncertainty-across-global-energy-and-financial-markets/</w:t>
        </w:r>
      </w:hyperlink>
      <w:r>
        <w:rPr>
          <w:i/>
        </w:rPr>
        <w:t xml:space="preserve"> - * The conflict in the Middle East has escalated, impacting global energy and financial markets. * Iran launched strikes on critical oil and gas facilities, including Qatar’s LNG complex. * LNG production has ceased in Qatar, causing a surge in global gas prices and risks of supply disruption. * The Strait of Hormuz is effectively choked off, raising shipping costs and vulnerabilities. * Oil prices could rise above $130 if the crisis worsens, threatening global energy security. * Probabilities of scenarios include a ceasefire (20%), limited escalation (50%), and full blockade (&gt;30%). * The crisis heightens inflation risks for Europe, Asia, and the US, complicating policy responses. 79. </w:t>
      </w:r>
      <w:hyperlink r:id="rId47">
        <w:r>
          <w:rPr>
            <w:color w:val="0000EE"/>
            <w:u w:val="single"/>
          </w:rPr>
          <w:t>https://www.demorgen.be/nieuws/je-zit-bijna-als-ratten-in-de-val-waarom-de-straat-van-hormuz-militair-beveiligen-zo-moeilijk-is~b1fbddd6/</w:t>
        </w:r>
      </w:hyperlink>
      <w:r>
        <w:rPr>
          <w:i/>
        </w:rPr>
        <w:t xml:space="preserve"> - • The US contemplates military action to take control of Iran’s Kharg Island, crucial for 90% of Iran’s oil exports. • The operation could take about a month, with intense military support needed. • The strategic importance of Kharg and the difficulties of operating around the island are discussed. • Additional security measures in the Strait of Hormuz, including escorting ships and mine clearance, are considered. • Several countries support efforts to ensure safe passage through the strait. 80. </w:t>
      </w:r>
      <w:hyperlink r:id="rId64">
        <w:r>
          <w:rPr>
            <w:color w:val="0000EE"/>
            <w:u w:val="single"/>
          </w:rPr>
          <w:t>https://www.washingtontimes.com/news/2026/mar/20/iran-threatening-tourism-sites-us-sending-marines-middle-east-trump/</w:t>
        </w:r>
      </w:hyperlink>
      <w:r>
        <w:rPr>
          <w:i/>
        </w:rPr>
        <w:t xml:space="preserve"> - * Iran threatened to expand attacks to include global recreational and tourist sites amid ongoing Middle East conflict. * The US announced deployment of additional warships and approximately 5,000 Marines to the region. * US President Trump suggested a potential wind-down of military efforts in the Middle East. * The conflict involves Iran, Israel, the US, and Gulf Arab states, impacting regional energy infrastructure and global oil prices. * Iran has continued attacks on energy facilities and maritime shipping, raising concerns of a global energy crisis. 81. </w:t>
      </w:r>
      <w:hyperlink r:id="rId78">
        <w:r>
          <w:rPr>
            <w:color w:val="0000EE"/>
            <w:u w:val="single"/>
          </w:rPr>
          <w:t>https://www.oilandgas360.com/scramble-for-oil-sends-forecasts-higher-by-oil-gas-360/#utm_source=rss&amp;utm_medium=rss&amp;utm_campaign=scramble-for-oil-sends-forecasts-higher-by-oil-gas-360</w:t>
        </w:r>
      </w:hyperlink>
      <w:r>
        <w:rPr>
          <w:i/>
        </w:rPr>
        <w:t xml:space="preserve"> - * The oil market shifts from cautious optimism to supply-driven urgency amid Middle East conflict.</w:t>
      </w:r>
      <w:r>
        <w:t xml:space="preserve"> Several banks raise oil price forecasts due to geopolitical risks, particularly around the Strait of Hormuz.</w:t>
      </w:r>
      <w:r>
        <w:rPr>
          <w:i/>
        </w:rPr>
        <w:t xml:space="preserve"> Markets react to potential supply disruptions, with Brent crude approaching $119 per barrel.</w:t>
      </w:r>
      <w:r>
        <w:t xml:space="preserve"> Physical buyers compete for seaborne crude amid disrupted flows and sanctions.</w:t>
      </w:r>
      <w:r>
        <w:rPr>
          <w:i/>
        </w:rPr>
        <w:t xml:space="preserve"> Attacks on infrastructure heighten concerns over extended disruptions and production impacts. 82. </w:t>
      </w:r>
      <w:hyperlink r:id="rId79">
        <w:r>
          <w:rPr>
            <w:color w:val="0000EE"/>
            <w:u w:val="single"/>
          </w:rPr>
          <w:t>https://signalscv.com/2026/03/battle-to-reopen-strait-of-hormuz-begins-with-us-air-strikes-allies-deploying-apaches/</w:t>
        </w:r>
      </w:hyperlink>
      <w:r>
        <w:rPr>
          <w:i/>
        </w:rPr>
        <w:t xml:space="preserve"> - * The US launched an offensive in the Strait of Hormuz to unblock it after Iran's blockade. * US forces deployed jets and Apache helicopters to strike Iranian vessels. * American allies, using Apaches, have assisted against Iranian attack drones. * Iran widened attacks on Gulf energy infrastructure, hitting refineries and LNG facilities. * US military dropped bombs on Iran’s underground missile facilities and deployed additional forces. * International coalition efforts, led by the US, aim to restore navigation rights and stabilise oil markets. 83. </w:t>
      </w:r>
      <w:hyperlink r:id="rId80">
        <w:r>
          <w:rPr>
            <w:color w:val="0000EE"/>
            <w:u w:val="single"/>
          </w:rPr>
          <w:t>https://lajornadanet.com/portada/nbc-ee-uu-acelera-el-despliegue-de-miles-de-tropas-en-oriente-medio/</w:t>
        </w:r>
      </w:hyperlink>
      <w:r>
        <w:rPr>
          <w:i/>
        </w:rPr>
        <w:t xml:space="preserve"> - * US is deploying thousands of Marines and sailors to the Middle East, with the 11th Expeditionary Unit departing from San Diego. * The deployment involves the USS Boxer amphibious assault ship, which might be accompanied by additional vessels. * The US Navy ships can launch missiles and operate aircraft such as F-35 and AV-8 Harrier. * The deployment aims to provide strategic options for the White House in the Iran conflict, including securing oil tanker transit through the Strait of Hormuz. * Possible deployment of troops on the Iranian coast is also considered as part of extensive operations. 84. </w:t>
      </w:r>
      <w:hyperlink r:id="rId68">
        <w:r>
          <w:rPr>
            <w:color w:val="0000EE"/>
            <w:u w:val="single"/>
          </w:rPr>
          <w:t>https://africa-middleeastmining.com/rising-tensions-in-the-gulf-energy-infrastructure-under-fire/?utm_source=rss&amp;utm_medium=rss&amp;utm_campaign=rising-tensions-in-the-gulf-energy-infrastructure-under-fire</w:t>
        </w:r>
      </w:hyperlink>
      <w:r>
        <w:rPr>
          <w:i/>
        </w:rPr>
        <w:t xml:space="preserve"> - * Iran launched coordinated airstrikes on oil and gas facilities across Kuwait, Qatar, and Saudi Arabia. * The attack on Iran's South Pars gas field prompted warnings of further retaliation. * Crude oil prices surged by over 50% since late February, indicating concerns over supply disruptions. * The Strait of Hormuz, a critical passage for nearly one-fifth of the world's oil, is nearly impassable. * US President Donald Trump downplayed the economic fallout and avoided deploying troops. 85. </w:t>
      </w:r>
      <w:hyperlink r:id="rId40">
        <w:r>
          <w:rPr>
            <w:color w:val="0000EE"/>
            <w:u w:val="single"/>
          </w:rPr>
          <w:t>https://nypost.com/2026/03/14/world-news/any-country-except-for-us-and-israel-can-pass-through-strait-of-hormuz-iranian-foreign-minister-says/</w:t>
        </w:r>
      </w:hyperlink>
      <w:r>
        <w:rPr>
          <w:i/>
        </w:rPr>
        <w:t xml:space="preserve"> - * Iran states that all countries except the US and Israel can pass through the Strait of Hormuz. * The declaration follows US bombing of military targets on Kharg Island. * Iranian Foreign Minister Abbas Araghchi asserts the strait is open to others, only closed to enemies. * President Trump threatened to destroy Iran's oil infrastructure if passage is denied. * Two Indian-flagged tankers crossed the Strait safely, en route to India. * Since February 28, sixteen ships have been attacked in the region, according to UK maritime sources. 86. </w:t>
      </w:r>
      <w:hyperlink r:id="rId37">
        <w:r>
          <w:rPr>
            <w:color w:val="0000EE"/>
            <w:u w:val="single"/>
          </w:rPr>
          <w:t>https://www.omanobserver.om/article/1186451/business/markets/global-markets-uneasy-as-war-fears-keep-oil-near-100</w:t>
        </w:r>
      </w:hyperlink>
      <w:r>
        <w:rPr>
          <w:i/>
        </w:rPr>
        <w:t xml:space="preserve"> - * Global markets experienced turbulence due to attacks on Gulf energy infrastructure and concerns over an energy shock. * Oil prices remained high, with Brent crude reaching $119 a barrel after attacks around the Gulf. * Disruption to shipping through the Strait of Hormuz contributed to energy price increases. * Central banks, including the ECB, Bank of England, and US Federal Reserve, held interest rates steady amid inflation concerns. * Russia cut its key interest rate to 15 per cent as its economy slows but benefits from surging oil prices. * Stock indices in Europe and Asia declined, while oil prices remained elevated near $100 per barrel. 87. </w:t>
      </w:r>
      <w:hyperlink r:id="rId71">
        <w:r>
          <w:rPr>
            <w:color w:val="0000EE"/>
            <w:u w:val="single"/>
          </w:rPr>
          <w:t>https://www.omanobserver.om/article/1186464/world/region/iran-claims-big-blow-against-its-enemies</w:t>
        </w:r>
      </w:hyperlink>
      <w:r>
        <w:rPr>
          <w:i/>
        </w:rPr>
        <w:t xml:space="preserve"> - * Iran's Supreme Leader Khamenei announced that Iran had inflicted a 'dizzying blow' on its enemies, the US and Israel, amid regional war. * The statement was made during Nowruz, amidst fresh blasts in Tehran and ongoing conflict in the region. * Israel reported the elimination of Iran's Basij commander and targeted areas around the Caspian Sea. * Israeli Prime Minister Netanyahu suggested the war might be ending faster than expected. * The conflict has disrupted global energy markets, with Iran closing the Strait of Hormuz and attacks on oil infrastructure occurring. * US President Trump criticised NATO allies for not assisting in reopening the Strait of Hormuz. 88. </w:t>
      </w:r>
      <w:hyperlink r:id="rId43">
        <w:r>
          <w:rPr>
            <w:color w:val="0000EE"/>
            <w:u w:val="single"/>
          </w:rPr>
          <w:t>https://www.omanobserver.om/article/1186470/oman/us-sending-marines-and-amphibious-assault-ship-to-the-middle-east-officials</w:t>
        </w:r>
      </w:hyperlink>
      <w:r>
        <w:rPr>
          <w:i/>
        </w:rPr>
        <w:t xml:space="preserve"> - * The US military plans to deploy approximately 2,500 Marines aboard the USS Boxer and accompanying warships to the Middle East. * Deployment follows heightened tensions, attacks on energy facilities, and Iran’s missile threats. * Israel conducted air strikes on Iran and reported missile attacks from Iran. * US allies pledged to help secure the Strait of Hormuz; US criticised for lack of support. * Oil prices have increased amid disruptions, with Brent crude near $110. 89. </w:t>
      </w:r>
      <w:hyperlink r:id="rId72">
        <w:r>
          <w:rPr>
            <w:color w:val="0000EE"/>
            <w:u w:val="single"/>
          </w:rPr>
          <w:t>https://www.omanobserver.om/article/1186467/world/region/attack-causes-fire-at-kuwait-oil-refinery</w:t>
        </w:r>
      </w:hyperlink>
      <w:r>
        <w:rPr>
          <w:i/>
        </w:rPr>
        <w:t xml:space="preserve"> - * Firefighters responded to a blaze at a Kuwait oil refinery following a drone attack from Iran. * The attack occurred in Kuwait's Mina Al Ahmadi refinery, marking the second incident this week. * Iran threatened retaliation after an Israeli strike damaged its South Pars gas field. * Escalating attacks on Gulf energy infrastructure raised concerns over oil and gas supplies. * The conflict involved multiple Gulf countries, Iran, and Israel, with ongoing tension in regional energy operations. 90. </w:t>
      </w:r>
      <w:hyperlink r:id="rId73">
        <w:r>
          <w:rPr>
            <w:color w:val="0000EE"/>
            <w:u w:val="single"/>
          </w:rPr>
          <w:t>https://www.novinite.com/view_news.php?id=237603</w:t>
        </w:r>
      </w:hyperlink>
      <w:r>
        <w:rPr>
          <w:i/>
        </w:rPr>
        <w:t xml:space="preserve"> - * The war involving the US, Israel, and Iran has entered its third week, involving attacks, military clashes, and regional mobilisation. * Israel agreed to refrain from further strikes on Iranian energy sites following a request from US President Trump. * Iran targeted energy infrastructure in Israel and Qatar, including Ras Laffan gas facility, impacting LNG exports. * Oil prices reached $115 per barrel, amid ongoing conflict and unstable energy markets. * The UN is preparing talks on establishing a humanitarian corridor through the Strait of Hormuz; UK military planners are involved. * Hostilities include drone and missile interceptions across Middle Eastern countries, with casualties reported. * Israel launched strikes on Tehran after earlier signals of restraint, complicating diplomatic efforts. * The US has requested an additional $200 billion for military funding; weapons sales to Gulf states have accelerated. * Trump downplayed military expenditure and denied plans for troop deployment, noting secrecy in decision-making. * Germany withdrew support from Israel in a case at the International Court of Justice, reflecting international tensions. 91. </w:t>
      </w:r>
      <w:hyperlink r:id="rId81">
        <w:r>
          <w:rPr>
            <w:color w:val="0000EE"/>
            <w:u w:val="single"/>
          </w:rPr>
          <w:t>https://www.peoplenews.tw/articles/hot-news/22456</w:t>
        </w:r>
      </w:hyperlink>
      <w:r>
        <w:rPr>
          <w:i/>
        </w:rPr>
        <w:t xml:space="preserve"> - • US grants 30-day waiver for Iranian oil exports, releasing approximately 140 million barrels to alleviate energy supply pressures. • Announcement made by US Treasury on 20 April as tensions with Iran and military actions in the Middle East escalate. • Measures aim to mitigate rising oil prices, although US continues military operations and refuses to cease fire. • Major importers, especially China, expected to benefit from Iranian oil supply; other countries face energy crises. • International and economic impacts projected for Europe, Asia, and developing nations depending on Middle Eastern oil. 92. </w:t>
      </w:r>
      <w:hyperlink r:id="rId74">
        <w:r>
          <w:rPr>
            <w:color w:val="0000EE"/>
            <w:u w:val="single"/>
          </w:rPr>
          <w:t>https://www.nation.com.pk/15-Mar-2026/trump-vows-open-strait-hormuz-iran-threatens-ports</w:t>
        </w:r>
      </w:hyperlink>
      <w:r>
        <w:rPr>
          <w:i/>
        </w:rPr>
        <w:t xml:space="preserve"> - * US President Donald Trump claimed that many countries would send warships to defend the Strait of Hormuz, a key oil shipment route, amid Iran's threats. * Iran threatened to attack UAE ports and warned civilians to evacuate key ports after US-led strikes on Iranian facilities. * U.S. and Israeli military actions targeted Iranian military sites, with Iran retaliating through missile and drone attacks across the region. * Oil operations in Fujairah and other UAE ports were suspended after debris from intercepted drones fell, causing fires and damage. * Global oil prices surged over 40% since the start of the conflict, with at least 3,000 deaths reported in the region. 93. </w:t>
      </w:r>
      <w:hyperlink r:id="rId76">
        <w:r>
          <w:rPr>
            <w:color w:val="0000EE"/>
            <w:u w:val="single"/>
          </w:rPr>
          <w:t>https://themoderatevoice.com/targeting-of-energy-facilities-turned-iran-war-into-worst%E2%80%91case-scenario-for-gulf-states/</w:t>
        </w:r>
      </w:hyperlink>
      <w:r>
        <w:rPr>
          <w:i/>
        </w:rPr>
        <w:t xml:space="preserve"> - * On March 18, 2026, US-Israeli strikes on Iran led to retaliatory attacks on energy infrastructure in Qatar, Saudi Arabia, the UAE, and Kuwait. * Iranian missiles damaged Ras Laffan in Qatar and other energy facilities in the Gulf, causing significant disruptions. * The crisis involves the world’s largest nonassociated gas reserves on the Qatar-Iran border, with potential global energy impacts. * Damage to Qatar’s LNG capacity and gas-to-liquids facilities may take three to five years to repair, affecting Qatar’s role as a regional power. * The conflict poses significant risks to global oil and gas markets, following previous attacks by Houthi forces and threats from Iran. 94. </w:t>
      </w:r>
      <w:hyperlink r:id="rId44">
        <w:r>
          <w:rPr>
            <w:color w:val="0000EE"/>
            <w:u w:val="single"/>
          </w:rPr>
          <w:t>https://blockchain.news/news/vaneck-stagflation-risk-iran-crisis-market-selloff</w:t>
        </w:r>
      </w:hyperlink>
      <w:r>
        <w:rPr>
          <w:i/>
        </w:rPr>
        <w:t xml:space="preserve"> - • VanEck warns of rising stagflation risks amid Iran conflict and weak jobs data. • US equity markets retreat sharply; oil surges past $98 due to Strait of Hormuz disruption. • Disruption in Hormuz threatens 20% of global oil supply, leading to emergency reserve releases. • Weak employment data and geopolitical tensions have shifted markets into risk-off mode. • Analysts highlight potential for prolonged supply shocks to trigger recession if disruption persists. 95. </w:t>
      </w:r>
      <w:hyperlink r:id="rId82">
        <w:r>
          <w:rPr>
            <w:color w:val="0000EE"/>
            <w:u w:val="single"/>
          </w:rPr>
          <w:t>https://theindependent.sg/with-months-of-fuel-supply-singapore-is-better-positioned-than-other-asian-countries-but-real-risk-is-prolonged-disruption/</w:t>
        </w:r>
      </w:hyperlink>
      <w:r>
        <w:rPr>
          <w:i/>
        </w:rPr>
        <w:t xml:space="preserve"> - * Singapore has a fuel stockpile sufficient for months, with diversified energy sources since 2022. * The war in the Middle East has caused a rise in oil and gas prices and uncertainty in LNG supply. * Singapore's reserves serve as a buffer against short-term disruptions, but future costs may rise. * Other Asian countries, including Sri Lanka, Pakistan, Bangladesh, and Southeast Asian nations, face fuel shortages and limited reserves. * Countries like Japan, South Korea, and Taiwan are highly dependent on imported oil and LNG, with some reserves but high consumption rates. 96. </w:t>
      </w:r>
      <w:hyperlink r:id="rId46">
        <w:r>
          <w:rPr>
            <w:color w:val="0000EE"/>
            <w:u w:val="single"/>
          </w:rPr>
          <w:t>https://www.diyinvestor.net/renewed-uncertainty-across-global-energy-and-financial-markets/</w:t>
        </w:r>
      </w:hyperlink>
      <w:r>
        <w:rPr>
          <w:i/>
        </w:rPr>
        <w:t xml:space="preserve"> - * The situation in the Middle East has escalated, affecting global energy and financial markets. * Iran launched strikes on oil and gas facilities in the Gulf, including Qatar's LNG infrastructure. * Qatar halted LNG production, and shipping risks near the Strait of Hormuz have increased. * Gas prices in Europe surged nearly 30%, and oil prices may exceed $130 if escalation worsens. * The conflict threatens long-term damage to energy production capacity and global supply security. * Scenario probabilities indicate a 20% chance of a ceasefire, 50% of limited escalation, and 30% of full closure of the Strait. * The crisis impacts global inflation, especially in Europe and Asia, raising risks of stagflation in the US. 97. </w:t>
      </w:r>
      <w:hyperlink r:id="rId47">
        <w:r>
          <w:rPr>
            <w:color w:val="0000EE"/>
            <w:u w:val="single"/>
          </w:rPr>
          <w:t>https://www.demorgen.be/nieuws/je-zit-bijna-als-ratten-in-de-val-waarom-de-straat-van-hormuz-militair-beveiligen-zo-moeilijk-is~b1fbddd6/</w:t>
        </w:r>
      </w:hyperlink>
      <w:r>
        <w:rPr>
          <w:i/>
        </w:rPr>
        <w:t xml:space="preserve"> - * The US possibly plans to seize Iran’s Kharg Island to control 90% of Iranian oil exports, with potential military action discussed in US circles. * Timing for operation is estimated at around a month, with soldiers to be sent via air and naval forces. * Military complexity and risks include Iran’s efforts to intercept landings, the need for substantial air and sea support, and protection against threats like mines, drones, and fast boats. * Naval escorts and mine clearance operations are needed to ensure safe passage through the narrow Strait of Hormuz. * Several countries support efforts to secure free passage in the strait, but specific military contributions are unspecified. 98. </w:t>
      </w:r>
      <w:hyperlink r:id="rId79">
        <w:r>
          <w:rPr>
            <w:color w:val="0000EE"/>
            <w:u w:val="single"/>
          </w:rPr>
          <w:t>https://signalscv.com/2026/03/battle-to-reopen-strait-of-hormuz-begins-with-us-air-strikes-allies-deploying-apaches/</w:t>
        </w:r>
      </w:hyperlink>
      <w:r>
        <w:rPr>
          <w:i/>
        </w:rPr>
        <w:t xml:space="preserve"> - * US forces launched air strikes in the Strait of Hormuz to unblock the waterway, with support from allies using Apaches against Iranian attack drones. 99. </w:t>
      </w:r>
      <w:hyperlink r:id="rId83">
        <w:r>
          <w:rPr>
            <w:color w:val="0000EE"/>
            <w:u w:val="single"/>
          </w:rPr>
          <w:t>https://www.dailywire.com/news/red-state-pauses-gas-tax-to-ease-pain-of-iran-war-price-increase</w:t>
        </w:r>
      </w:hyperlink>
      <w:r>
        <w:rPr>
          <w:i/>
        </w:rPr>
        <w:t xml:space="preserve"> - • Georgia Governor Brian Kemp suspended the state's gas tax for 60 days amid rising fuel prices. • The move was in response to the U.S.-Israeli war in Iran entering its third week. • The conflict has impacted oil supplies from the Middle East, a major oil-producing region. • President Donald Trump considered military options to protect oil shipping routes near Iran. • The U.S. national average gas price reached $3.912 per gallon, the highest since October 2022. • A Reuters/Ipsos poll indicated many households felt financial impacts from increased fuel prices. 100. </w:t>
      </w:r>
      <w:hyperlink r:id="rId84">
        <w:r>
          <w:rPr>
            <w:color w:val="0000EE"/>
            <w:u w:val="single"/>
          </w:rPr>
          <w:t>https://hotnews.ro/munca-de-acasa-reducerea-deplasarilor-si-a-vitezei-printre-masurile-propuse-de-aie-in-cea-mai-mare-perturbare-a-aprovizionarii-din-istoria-pietei-globale-de-petrol-2199593</w:t>
        </w:r>
      </w:hyperlink>
      <w:r>
        <w:rPr>
          <w:i/>
        </w:rPr>
        <w:t xml:space="preserve"> - * AIE avertizează că măsurile de creştere a ofertei nu vor fi suficiente pentru a compensa perturbarea aprovizionării de petrol. * Se propune reducerea consumului prin munca de acasă, reducerea deplasărilor şi utilizarea transportului public. * AIE a decis eliberarea a 400 milioane de barili de petrol din rezerve strategice, cea mai mare intervenţie din istorie. * Preţul petrolului Brent a crescut cu 1,3%, ajungând la 109,93 USD pe baril, în timp ce WTI a rămas relativ stabil la 96,20 USD. * Guverne europene analizează măsuri fiscale, precum reducerea TVA la combustibil şi eliminarea taxelor, pentru a proteja consumatorii. 101. </w:t>
      </w:r>
      <w:hyperlink r:id="rId85">
        <w:r>
          <w:rPr>
            <w:color w:val="0000EE"/>
            <w:u w:val="single"/>
          </w:rPr>
          <w:t>https://www.pcimag.com/articles/114502-war-driven-energy-disruption-and-the-chemicals-and-coatings-sectors</w:t>
        </w:r>
      </w:hyperlink>
      <w:r>
        <w:rPr>
          <w:i/>
        </w:rPr>
        <w:t xml:space="preserve"> - * Middle East tensions influence energy markets, petrochemical feedstocks, and freight flows. * Companies like LANXESS, BASF, Songwon, and WACKER cite rising raw material, energy, and logistics costs. * Disruptions in the Strait of Hormuz, particularly Iranian strikes on Qatar’s LNG infrastructure, cause supply tightening and price volatility. * Disruptions may affect resins, intermediates, and additives used in coatings. * PCI will monitor further developments related to the coatings sector. 102. </w:t>
      </w:r>
      <w:hyperlink r:id="rId21">
        <w:r>
          <w:rPr>
            <w:color w:val="0000EE"/>
            <w:u w:val="single"/>
          </w:rPr>
          <w:t>https://www.descifrado.com/2026/03/20/mercado-energetico-contiene-el-aliento-tras-una-semana-marcada-por-la-incertidumbre-y-la-volatilidad/</w:t>
        </w:r>
      </w:hyperlink>
      <w:r>
        <w:rPr>
          <w:i/>
        </w:rPr>
        <w:t xml:space="preserve"> - * The session in London and New York closed with signs of volatility remaining, driven by geopolitical tensions and supply concerns. * Crude oil prices finalised with a slight correction: Brent at around $112 and WTI above $108. * The weekly trend is sharply bullish despite minor profit-taking. * Risks include attacks in the Gulf of Persia and tight global supply, with inventories at critical levels. * Investor sentiment shifts from post-pandemic recovery to hedging amid geopolitical tensions, affecting oil as an inflation indicator. * Next week’s market moves depend on Middle East actions, which could rapidly impact crude prices. 103. </w:t>
      </w:r>
      <w:hyperlink r:id="rId86">
        <w:r>
          <w:rPr>
            <w:color w:val="0000EE"/>
            <w:u w:val="single"/>
          </w:rPr>
          <w:t>https://www.iraq-businessnews.com/2026/03/21/basra-oil-output-down-73/</w:t>
        </w:r>
      </w:hyperlink>
      <w:r>
        <w:rPr>
          <w:i/>
        </w:rPr>
        <w:t xml:space="preserve"> - * Basra Oil Company (BOC) reduced crude oil production from 3.3 million barrels per day to 900,000 barrels per day. * The reduction follows suspension of exports from southern ports. * The decision was confirmed during a meeting chaired by Deputy Prime Minister for Energy Affairs and Minister of Oil Hayan Abdul Ghani Al-Sawad. * The reduced volumes are directed to supply domestic refineries. * The meeting involved officials from Ministry of Oil, BOC, and South Gas Company (SGC), which reported liquefied gas production reaching 3,500 tons per day, achieving self-sufficiency. 104. </w:t>
      </w:r>
      <w:hyperlink r:id="rId87">
        <w:r>
          <w:rPr>
            <w:color w:val="0000EE"/>
            <w:u w:val="single"/>
          </w:rPr>
          <w:t>https://boereport.com/2026/03/20/us-loans-45-2-million-barrels-of-strategic-reserve-oil-in-first-batch-since-iran-war/</w:t>
        </w:r>
      </w:hyperlink>
      <w:r>
        <w:rPr>
          <w:i/>
        </w:rPr>
        <w:t xml:space="preserve"> - * The U.S. Energy Department awarded contracts to loan 45.2 million barrels of crude oil from the Strategic Petroleum Reserve. * Companies awarded contracts include BP, Gunvor USA, Marathon Petroleum, Shell Trading, Energy Transfer Crude Marketing, Mercuria, Trafigura, and Vitol. * The loans are part of a broader agreement by the International Energy Agency to release 400 million barrels amid rising prices during the US-Israeli conflict on Iran. * The US aims to exchange a total of 172 million barrels and expects to return about 200 million barrels including premiums. 105. </w:t>
      </w:r>
      <w:hyperlink r:id="rId88">
        <w:r>
          <w:rPr>
            <w:color w:val="0000EE"/>
            <w:u w:val="single"/>
          </w:rPr>
          <w:t>https://meziesblog.com/iran-war-latest-saudis-warn-oil-price-rising-to-180-gas-to-7-at-pump/</w:t>
        </w:r>
      </w:hyperlink>
      <w:r>
        <w:rPr>
          <w:i/>
        </w:rPr>
        <w:t xml:space="preserve"> - * Saudi officials warn oil could reach $180 per barrel if supply disruptions related to the Iran conflict persist by late April. * Brent crude has surged to around $119 per barrel following attacks on Gulf energy infrastructure. * Disruptions are mainly due to shutdown of shipping through the Strait of Hormuz, affecting regional exports. * Alternative rerouting through pipelines is insufficient to fully replace lost supply. * Attacks on Qatar's LNG facilities threaten global natural gas markets and potentially cause wider energy shocks. * Central banks, including the Federal Reserve, warn of economic slowdown and inflation due to rising energy prices. 106. </w:t>
      </w:r>
      <w:hyperlink r:id="rId89">
        <w:r>
          <w:rPr>
            <w:color w:val="0000EE"/>
            <w:u w:val="single"/>
          </w:rPr>
          <w:t>https://www.mees.com/2026/3/20/refining-petrochemicals/iraq-scrambles-for-outlets-to-keep-refineries-running/0345bc70-2468-11f1-bdb5-fd2edf9c92d2</w:t>
        </w:r>
      </w:hyperlink>
      <w:r>
        <w:rPr>
          <w:i/>
        </w:rPr>
        <w:t xml:space="preserve"> - * Iraqi officials are seeking outlets to dispose of large volumes of refined products before storage capacity fills up.</w:t>
      </w:r>
      <w:r>
        <w:t xml:space="preserve"> The closure of the Strait of Hormuz has cut off Iraq’s primary export route.</w:t>
      </w:r>
      <w:r>
        <w:rPr>
          <w:i/>
        </w:rPr>
        <w:t xml:space="preserve"> Iraq needs to keep refineries operational to supply domestic demand and support crude and associated gas output.</w:t>
      </w:r>
      <w:r>
        <w:t xml:space="preserve"> Iraq is trucking fuel oil and naphtha to Syria and Jordan to prevent overfilling storage tanks and generate revenue.</w:t>
      </w:r>
      <w:r>
        <w:rPr>
          <w:i/>
        </w:rPr>
        <w:t xml:space="preserve"> The issue involves refinery output, storage capacity, and export logistics.</w:t>
      </w:r>
      <w:r>
        <w:t xml:space="preserve"> The efforts are driven by export restrictions and refining sector needs. 107. </w:t>
      </w:r>
      <w:hyperlink r:id="rId90">
        <w:r>
          <w:rPr>
            <w:color w:val="0000EE"/>
            <w:u w:val="single"/>
          </w:rPr>
          <w:t>https://www.mees.com/2026/3/20/oil-gas/assessing-the-middle-easts-eventual-production-return-outlook/91fe3b80-2463-11f1-a6cd-dfc89f5c080d</w:t>
        </w:r>
      </w:hyperlink>
      <w:r>
        <w:t xml:space="preserve"> - * Markets face supply outages and halted non-Iranian oil flows through the Strait of Hormuz. * Focus on immediate supply constraints and the duration of the Hormuz shutdown. * Kuwaiti Opec Governor Mohammed al-Shatti estimates it could take 15 days or longer for Middle East producers to restart fields. * The conflict causing the outages shows no signs of ending soon, with potential months before normal production resumes. * The article discusses the impact on oil supply and market stability. 108. </w:t>
      </w:r>
      <w:hyperlink r:id="rId91">
        <w:r>
          <w:rPr>
            <w:color w:val="0000EE"/>
            <w:u w:val="single"/>
          </w:rPr>
          <w:t>https://boereport.com/2026/03/20/iraq-declares-force-majeure-on-foreign-operated-oilfields-over-hormuz-disruption-sources-say/</w:t>
        </w:r>
      </w:hyperlink>
      <w:r>
        <w:t xml:space="preserve"> - * Iraq has declared force majeure on all foreign-operated oilfields due to military disruptions in the Strait of Hormuz. * Navigation through the Strait, a key global energy chokepoint, has been severely affected. * Most Iraqi crude exports transit the Strait; storage capacity has reached limits. * Crude exports from Iraq’s southern ports have halted, resulting in a reduction of production at Basra Oil Company from 3.3 million bpd to 900,000 bpd. * The drop in production and exports is expected to strain Iraq’s finances, which rely heavily on crude sales. 109. </w:t>
      </w:r>
      <w:hyperlink r:id="rId92">
        <w:r>
          <w:rPr>
            <w:color w:val="0000EE"/>
            <w:u w:val="single"/>
          </w:rPr>
          <w:t>https://www.rigzone.com/news/wire/oil_surges_as_iran_war_escalates-20-mar-2026-183265-article/?rss=true</w:t>
        </w:r>
      </w:hyperlink>
      <w:r>
        <w:t xml:space="preserve"> - * The global oil benchmark Brent increased to over $112 a barrel amid escalated conflict involving Iran and US military activities. * President Donald Trump discussed winding down US military efforts against Iran, influencing oil prices. * Clashes and US military deployments have caused significant supply disruptions, including the potential seizure of Iran’s Kharg Island. * Prices of Brent and WTI increased sharply in May contracts; Brent rose 3.3% to $112.19. * US gasoline and diesel prices hit multi-year highs, impacting the economy and election outlook. * Oil supply disruptions from Gulf producers have shuttered roughly 10 million barrels daily, with potential prices exceeding $180 a barrel if disruptions persist. 110. </w:t>
      </w:r>
      <w:hyperlink r:id="rId89">
        <w:r>
          <w:rPr>
            <w:color w:val="0000EE"/>
            <w:u w:val="single"/>
          </w:rPr>
          <w:t>https://www.mees.com/2026/3/20/refining-petrochemicals/iraq-scrambles-for-outlets-to-keep-refineries-running/0345bc70-2468-11f1-bdb5-fd2edf9c92d2</w:t>
        </w:r>
      </w:hyperlink>
      <w:r>
        <w:t xml:space="preserve"> - * Iraqi officials are seeking outlets for refined products to prevent storage capacity issues. * The Strait of Hormuz closure cut off Iraq’s primary export route. * Iraq aims to truck fuel oil and naphtha to Syria and Jordan. * The focus is on maintaining refinery operations and domestic supply. * The situation impacts crude and refined product logistics and exports. 111. </w:t>
      </w:r>
      <w:hyperlink r:id="rId93">
        <w:r>
          <w:rPr>
            <w:color w:val="0000EE"/>
            <w:u w:val="single"/>
          </w:rPr>
          <w:t>https://www.df.cl/internacional/politica/irak-declara-fuerza-mayor-en-yacimientos-de-petroleras-extranjeras-por</w:t>
        </w:r>
      </w:hyperlink>
      <w:r>
        <w:t xml:space="preserve"> - * Irak's Ministry of Petroleum declared force majeure on all oil fields operated by foreign companies amid disruptions in the Strait of Ormuz. 112. </w:t>
      </w:r>
      <w:hyperlink r:id="rId94">
        <w:r>
          <w:rPr>
            <w:color w:val="0000EE"/>
            <w:u w:val="single"/>
          </w:rPr>
          <w:t>https://www.channelnewsasia.com/world/wall-street-us-iran-israel-war-markets-nvidia-microsoft-6007861</w:t>
        </w:r>
      </w:hyperlink>
      <w:r>
        <w:t xml:space="preserve"> - * Stocks tumbled and oil prices rose amid ongoing attacks on Gulf energy infrastructure. * Brent crude increased 3.3% to nearly US$112.19 per barrel; WTI rose 2.3% to over US$98 per barrel. * Attacks on Kuwait's refinery and Qatar's natural gas complex heightened market concerns. * Market volatility driven by uncertainty over threat levels and geopolitical tensions. * Investors are also worried about inflation amid rising bond yields. 113. </w:t>
      </w:r>
      <w:hyperlink r:id="rId95">
        <w:r>
          <w:rPr>
            <w:color w:val="0000EE"/>
            <w:u w:val="single"/>
          </w:rPr>
          <w:t>https://investorsking.com/2026/03/20/dangote-refinery-sees-surge-in-demand-as-iran-war-disrupts-global-fuel-supply/</w:t>
        </w:r>
      </w:hyperlink>
      <w:r>
        <w:t xml:space="preserve"> - * The Iran conflict has disrupted global oil flows, increasing oil prices and tightening refined fuel supplies. * African countries are seeking supply agreements with the Dangote Refinery to mitigate shortages. * The $20 billion refinery began operations in 2024, designed to meet Nigeria’s domestic demand and export surplus. * Demand for the refinery's products has increased amid global supply disruptions, boosting its market significance. * African governments are implementing measures to manage the fuel crisis, including conservation and strategic reserves. * The crisis accelerates Africa's shift towards domestic refining capacity, reducing reliance on imports. 114. </w:t>
      </w:r>
      <w:hyperlink r:id="rId96">
        <w:r>
          <w:rPr>
            <w:color w:val="0000EE"/>
            <w:u w:val="single"/>
          </w:rPr>
          <w:t>https://www.wbn.digital/wbn-morning-brief-march-20-2026-oil-holds-above-109-as-supply-efforts-fail-to-ease-market-tension/</w:t>
        </w:r>
      </w:hyperlink>
      <w:r>
        <w:t xml:space="preserve"> - * Oil prices rise above $109 per barrel despite supply interventions, with ongoing infrastructure damage and shipping delays. * The increase influences inflation expectations, transportation costs, and central bank policies globally. * The article details specific impacts across Canada, the United States, and international markets. * Highlights include support for shipping route security, energy market reactions, and monetary policy signals. * Contains information relevant to OPEC+ policy decisions, market impacts on crude futures, and international cooperative efforts. 115. </w:t>
      </w:r>
      <w:hyperlink r:id="rId97">
        <w:r>
          <w:rPr>
            <w:color w:val="0000EE"/>
            <w:u w:val="single"/>
          </w:rPr>
          <w:t>https://www.turkiyetoday.com/region/iran-says-no-surplus-oil-available-after-us-signals-possible-sanctions-relief-3216614</w:t>
        </w:r>
      </w:hyperlink>
      <w:r>
        <w:t xml:space="preserve"> - * Iran's Oil Ministry spokesperson states no surplus crude oil is available for international markets. * The statement follows US Treasury Secretary's suggestion of possible sanctions lifting on Iranian oil. * The article discusses Iran's oil supply status and US sanctions signals. * The timing is after the US signals, with the article dated March 20, 2026. * The focus is on Iran's oil inventory and market influence. 116. </w:t>
      </w:r>
      <w:hyperlink r:id="rId98">
        <w:r>
          <w:rPr>
            <w:color w:val="0000EE"/>
            <w:u w:val="single"/>
          </w:rPr>
          <w:t>https://oilprice.com/Latest-Energy-News/World-News/Buyers-Scramble-for-Seaborne-Oil-as-Middle-East-War-Continues.html</w:t>
        </w:r>
      </w:hyperlink>
      <w:r>
        <w:t xml:space="preserve"> - * Oil in floating storage has decreased from 140 million barrels at end of last year to 78 million barrels this week. * The rate of depletion has been about 1.8 million barrels per day since the Middle East conflict began. * Buyers in Asia, notably India, are sourcing more Russian crude due to U.S. waivers and supply constraints. * U.S. Treasury Secretary indicated the possibility of 'unsanctioning' over 100 million barrels of Iranian crude on tankers. * The move could be complicated due to existing sanctions against Iran's banking and insurance sectors. 117. </w:t>
      </w:r>
      <w:hyperlink r:id="rId99">
        <w:r>
          <w:rPr>
            <w:color w:val="0000EE"/>
            <w:u w:val="single"/>
          </w:rPr>
          <w:t>https://www.shaledirectories.com/blog-1/facts-rumors-newsletter-634-march-21-2026/</w:t>
        </w:r>
      </w:hyperlink>
      <w:r>
        <w:t xml:space="preserve"> - * A new oil refinery at the Port of Brownsville, Texas, may be among the first new US refineries in nearly five decades. * US natural gas exports remain stable despite Iran bombings, due to domestic fracking boom. * US crude inventories unexpectedly increased by 6.556 million barrels in March 2026. * US plans to release 172 million barrels from strategic reserves over four months. * Permian Basin faces bottlenecks limiting oil and natural gas output. * Several US shale plays experienced significant drops in drilled but uncompleted wells. * US government convenes 'God Squad' to potentially override environmental protections for Gulf oil and gas activities. * Repsol commits over $1.5 billion to US Marcellus and Eagle Ford shale projects. * Antero Resources becomes second-largest US NGL producer amid market uncertainties. * Venezuela doubles crude exports to US amid easing trade restrictions. * Industry debates potential worsening of fuel shortages due to war and market disruptions. 118. </w:t>
      </w:r>
      <w:hyperlink r:id="rId100">
        <w:r>
          <w:rPr>
            <w:color w:val="0000EE"/>
            <w:u w:val="single"/>
          </w:rPr>
          <w:t>https://www.rigzone.com/news/usa_crude_oil_stocks_rise_more_than_6mm_barrels_wow-20-mar-2026-183258-article/?rss=true</w:t>
        </w:r>
      </w:hyperlink>
      <w:r>
        <w:t xml:space="preserve"> - * US crude oil inventories, excluding the Strategic Petroleum Reserve (SPR), rose by 6.2 million barrels from March 6 to March 13. * Total petroleum stocks, including various oil products, increased by 0.4 million barrels to 1.682 billion barrels on March 13. * US crude oil inventories were about 1% below the five-year average for this time of year. * US crude oil imports increased by 772,000 barrels per day from the previous week to 7.2 million barrels per day. * The report confirmed refinery utilisation at 91.4%, with crude inputs averaging 16.2 million barrels per day. 119. </w:t>
      </w:r>
      <w:hyperlink r:id="rId101">
        <w:r>
          <w:rPr>
            <w:color w:val="0000EE"/>
            <w:u w:val="single"/>
          </w:rPr>
          <w:t>https://www.fxstreet.com/news/feds-waller-do-not-think-there-is-a-need-to-consider-rate-hikes-202603201342</w:t>
        </w:r>
      </w:hyperlink>
      <w:r>
        <w:t xml:space="preserve"> - * Christopher Waller, a Federal Reserve member, discusses monetary policy decisions, inflation, and labour force growth. * He highlights inflation as a concern, with expectations of labour force growth near zero. * Waller warns that a high and persistent oil shock could impact inflation without being transitory. * He indicates that no rate hikes are needed currently, citing market expectations and tariff effects. * Discusses the potential impact of rising oil and gas prices on inflation and consumer outlook. * Mentions the importance of studying reserve demand and balance sheet reduction discussions. * Implies economic risks linked to oil prices and inflation pressures. 120. </w:t>
      </w:r>
      <w:hyperlink r:id="rId102">
        <w:r>
          <w:rPr>
            <w:color w:val="0000EE"/>
            <w:u w:val="single"/>
          </w:rPr>
          <w:t>https://www.supplychainbrain.com/articles/43697-oil-markets-seaborne-buffer-runs-down-fast-as-iran-war-drags-on</w:t>
        </w:r>
      </w:hyperlink>
      <w:r>
        <w:t xml:space="preserve"> - * The amount of oil in floating storage has been decreasing by 1.8 million barrels daily since the war began. * Storage in floating tanks is approximately 78 million barrels, with around a third from Iran. * Oil stockpiles peaked at over 140 million barrels in late November amid geopolitical disruptions. * The Strait of Hormuz has been nearly closed for three weeks, limiting transit. * US proposals may increase Iranian oil exports from seaborne storage, impacting market supply and prices. 121. </w:t>
      </w:r>
      <w:hyperlink r:id="rId103">
        <w:r>
          <w:rPr>
            <w:color w:val="0000EE"/>
            <w:u w:val="single"/>
          </w:rPr>
          <w:t>https://oilprice.com/Energy/Energy-General/Oil-Extends-Rally-as-Hormuz-Stays-Closed.html</w:t>
        </w:r>
      </w:hyperlink>
      <w:r>
        <w:t xml:space="preserve"> - * Oil prices are heading for a fifth consecutive weekly gain, with Brent near $109 per barrel. * The Strait of Hormuz remains shut for a third week, maintaining supply tightness. * The US government announced a 60-day waiver of the Jones Act to ease shipping costs. * Iran's military targeted Gulf energy infrastructure, provoking retaliatory threats and regional tension. * EU's ban on Russian LNG entered its first phase, reducing spot deals. * US Alaska lease sale attracts bids from 11 companies, including Shell and Repsol. * Iran considers imposing transit fees through Hormuz. * Saudi Arabia temporarily halted exports following drone attack but resumed later. * Asian countries expected to import record Russian fuel oil. * Guinea considers altering bauxite exports due to freight costs. * US WTI crude shows signs of disconnect from Gulf disruptions, with low spreads. * Fuel shortages forecasted by shipping firms in Asia and West Africa, with regional prices soaring. 122. </w:t>
      </w:r>
      <w:hyperlink r:id="rId104">
        <w:r>
          <w:rPr>
            <w:color w:val="0000EE"/>
            <w:u w:val="single"/>
          </w:rPr>
          <w:t>https://en.protothema.gr/2026/03/20/international-energy-agency-even-if-the-war-ends-now-it-will-take-six-months-to-restore-oil-and-natural-gas-flows/</w:t>
        </w:r>
      </w:hyperlink>
      <w:r>
        <w:t xml:space="preserve"> - * The International Energy Agency (IEA) estimates it will take at least six months to fully restore oil and natural gas flows from the Gulf region after recent attacks. * Disruption in natural gas is twice as severe as in 2022 due to the Russian invasion of Ukraine. * Oil prices reached nearly $120 per barrel amid missile attacks on energy hubs, such as South Pars gas field and Ras Laffan complex. * IEA released 400 million barrels of oil from reserves but emphasised most reserves remain untapped. * Oil and gas fields damaged or shut down will require time and effort to recover, impacting global supply and economy. 123. </w:t>
      </w:r>
      <w:hyperlink r:id="rId105">
        <w:r>
          <w:rPr>
            <w:color w:val="0000EE"/>
            <w:u w:val="single"/>
          </w:rPr>
          <w:t>https://www.elcomercio.com/actualidad/mundo/estados-unidos-israel-destruyen-16-buques-iranies-golfo-oman/</w:t>
        </w:r>
      </w:hyperlink>
      <w:r>
        <w:t xml:space="preserve"> - * Estados Unidos e Israel destruyeron 16 buques de carga iraníes en el Golfo de Omán el 20 de marzo de 2026.</w:t>
      </w:r>
      <w:r>
        <w:rPr>
          <w:i/>
        </w:rPr>
        <w:t xml:space="preserve"> * La ofensiva forma parte de la Operación Furia Épica para garantizar la seguridad marítima internacional.</w:t>
      </w:r>
      <w:r>
        <w:t xml:space="preserve"> * Estados Unidos ha enviado aviones, helicópteros y unidades de Marines al área.</w:t>
      </w:r>
      <w:r>
        <w:rPr>
          <w:i/>
        </w:rPr>
        <w:t xml:space="preserve"> * Irán advirtió que perseguirá a funcionarios y comandantes militares de EE. UU. e Israel.</w:t>
      </w:r>
      <w:r>
        <w:t xml:space="preserve"> * El estrecho de Ormuz, por donde pasa cerca del 20% del petróleo y gas mundial, se encuentra casi bloqueado.</w:t>
      </w:r>
      <w:r>
        <w:rPr>
          <w:i/>
        </w:rPr>
        <w:t xml:space="preserve">124. </w:t>
      </w:r>
      <w:hyperlink r:id="rId106">
        <w:r>
          <w:rPr>
            <w:color w:val="0000EE"/>
            <w:u w:val="single"/>
          </w:rPr>
          <w:t>https://propakistani.pk/2026/03/20/saudi-arabia-warns-oil-prices-may-rise-to-180-per-barrel-in-april/</w:t>
        </w:r>
      </w:hyperlink>
      <w:r>
        <w:rPr>
          <w:i/>
        </w:rPr>
        <w:t xml:space="preserve"> - * Saudi Arabia warns that oil prices may surge to $180 per barrel if Middle East conflict continues. * Disruptions linked to Iran war attacks on energy infrastructure and shipping routes have increased supply concerns. * Oil prices have already risen approximately 50% since late February 2026, with Brent crude exceeding $119. * High prices could boost revenues but risk weakening demand, according to Saudi officials. * Market sentiment anticipates further price spikes amid regional instability. 125. </w:t>
      </w:r>
      <w:hyperlink r:id="rId107">
        <w:r>
          <w:rPr>
            <w:color w:val="0000EE"/>
            <w:u w:val="single"/>
          </w:rPr>
          <w:t>https://attackofthefanboy.com/politics/iran-is-quietly-building-a-vetting-system-for-strait-of-hormuz-traffic-but-what-ships-must-reveal-to-pass-is-raising-alarms/</w:t>
        </w:r>
      </w:hyperlink>
      <w:r>
        <w:rPr>
          <w:i/>
        </w:rPr>
        <w:t xml:space="preserve"> - * Iran is introducing a new vetting and registration system for ships passing through the Strait of Hormuz. * The system requires ships to submit detailed ownership and cargo information routed through Iran-linked intermediaries. * Traffic through the Strait has declined by about 95% over the past three weeks amid tensions involving the US, Israel, and Iran. * Some ships are bypassing restrictions by disabling tracking or broadcasting alternative credentials. * Iran is allowing limited transit of ships through a designated corridor, with some paying significant access costs. * Several countries, including India, Pakistan, Iraq, Malaysia, and China, are in discussions with Iran over route access. * Experts warn the new system could increase security risks and deter shipping operators due to data disclosure requirements. * The disruption may have long-lasting effects on global supply chains and energy markets. 126. </w:t>
      </w:r>
      <w:hyperlink r:id="rId108">
        <w:r>
          <w:rPr>
            <w:color w:val="0000EE"/>
            <w:u w:val="single"/>
          </w:rPr>
          <w:t>https://www.rt.com/news/635656-safe-corridor-hormuz-iran-oil/?utm_source=rss&amp;utm_medium=rss&amp;utm_campaign=RSS</w:t>
        </w:r>
      </w:hyperlink>
      <w:r>
        <w:rPr>
          <w:i/>
        </w:rPr>
        <w:t xml:space="preserve"> - * Iran signals readiness to allow passage through the Strait of Hormuz for certain vetted vessels, with some already passing through a 'safe' corridor. * Iran has stated the strait is open to all except the US and Israel, but Western-linked vessels face significant hurdles. * At least eight ships from India, Pakistan, Greece, and Iran have sailed through, sometimes via alternative routes, with formal approval processes being developed. * Payments for transit may amount to around $2 million, and Iran considers taxing ships crossing the strait. * Pre-war, the strait saw around 138 vessel transits daily, now reduced to 3–5 due to conflict. * Limited impact on energy prices observed; Brent remains above $100 per barrel despite reduced traffic. * European leaders call for de-escalation; NATO members are reluctant to deploy navies. * US President Trump downplays market impact; some US measures might facilitate Iranian tanker transit. * Russia states it remains a reliable energy supplier, with some potential benefits from the crisis. 127. </w:t>
      </w:r>
      <w:hyperlink r:id="rId102">
        <w:r>
          <w:rPr>
            <w:color w:val="0000EE"/>
            <w:u w:val="single"/>
          </w:rPr>
          <w:t>https://www.supplychainbrain.com/articles/43697-oil-markets-seaborne-buffer-runs-down-fast-as-iran-war-drags-on</w:t>
        </w:r>
      </w:hyperlink>
      <w:r>
        <w:rPr>
          <w:i/>
        </w:rPr>
        <w:t xml:space="preserve"> - * The volume of oil stored at sea is declining rapidly, with floating storage at around 78 million barrels. * Crude oil in floating storage has decreased by 1.8 million barrels daily since the war began, mainly due to constrained supply from the Persian Gulf. * The Strait of Hormuz has been nearly closed for three weeks, impacting tanker transit. * U.S. proposals to ease sanctions on Iranian barrels could impact supply availability. * Estimated Iranian oil on water is 140 million barrels, with variations in actual availability. * The decline in floating storage has helped cushion supply disruptions but risks accelerating price increases. 128. </w:t>
      </w:r>
      <w:hyperlink r:id="rId109">
        <w:r>
          <w:rPr>
            <w:color w:val="0000EE"/>
            <w:u w:val="single"/>
          </w:rPr>
          <w:t>https://finance.yahoo.com/news/gasoline-prices-inch-toward-4-highest-level-since-2022-145707430.html</w:t>
        </w:r>
      </w:hyperlink>
      <w:r>
        <w:rPr>
          <w:i/>
        </w:rPr>
        <w:t xml:space="preserve"> - * Gasoline prices in the US rose above $3.91 per gallon, nearing $4, the highest since 2022. * Oil prices increased following regional conflicts in the Middle East, with benchmark WTI above $97 per barrel and Brent over $106. * The US President announced a temporary waiver of the Jones Act, slightly alleviating supply chain concerns. * Diesel prices surged roughly 40% in a month, surpassing $5 per gallon. * Oil transit through the Strait of Hormuz is slowed, raising fears of further price increases. * Analysts predict oil could exceed $128 per barrel if Middle East conflict continues, possibly surpassing 2008 peaks. 129. </w:t>
      </w:r>
      <w:hyperlink r:id="rId110">
        <w:r>
          <w:rPr>
            <w:color w:val="0000EE"/>
            <w:u w:val="single"/>
          </w:rPr>
          <w:t>https://peakoil.com/production/ethylene-supply-crisis-looms-as-petrochemical-inventories-near-depletion</w:t>
        </w:r>
      </w:hyperlink>
      <w:r>
        <w:rPr>
          <w:i/>
        </w:rPr>
        <w:t xml:space="preserve"> - ['</w:t>
      </w:r>
      <w:r>
        <w:t xml:space="preserve"> The blockade of the Strait of Hormuz has cut off naphtha supplies, raising fears of an ethylene shortage in South Korea.', '</w:t>
      </w:r>
      <w:r>
        <w:rPr>
          <w:i/>
        </w:rPr>
        <w:t xml:space="preserve"> The South Korean government considered export restrictions on naphtha and has begun redirecting exports to domestic markets.', '</w:t>
      </w:r>
      <w:r>
        <w:t xml:space="preserve"> Petrochemical stocks are depleting, prompting industry-wide emergency responses, including inventory management and supply diversification.', '</w:t>
      </w:r>
      <w:r>
        <w:rPr>
          <w:i/>
        </w:rPr>
        <w:t xml:space="preserve"> The crisis threatens downstream sectors like shipbuilding, textiles, automotive, and chemicals, risking production delays and penalties.', '</w:t>
      </w:r>
      <w:r>
        <w:t xml:space="preserve"> Industry officials warn that even brief disruptions could cause cascading delays and financial penalties across supply chains.'] 130. </w:t>
      </w:r>
      <w:hyperlink r:id="rId111">
        <w:r>
          <w:rPr>
            <w:color w:val="0000EE"/>
            <w:u w:val="single"/>
          </w:rPr>
          <w:t>https://www.military.com/daily-news/headlines/2026/03/20/us-send-another-2500-marines-ground-option-emerges-iran-war.html</w:t>
        </w:r>
      </w:hyperlink>
      <w:r>
        <w:t xml:space="preserve"> - * Approximately 2,500 US Marines are deploying to the Middle East with additional warships as part of a military buildup involving the USS Boxer, USS Comstock, and other warships, signalling increased tensions with Iran. * The deployment aims to support maritime security and potential crisis response around the Strait of Hormuz, a critical oil chokepoint. * The US has broadened military operations against Iranian targets, including missile attacks and naval threats, with forces moved closer to the region. * Oil prices remain high around $108 per barrel due to fears of disruption in Gulf energy facilities and the Strait of Hormuz. * Iranian oil export hub Kharg Island is considered for occupation or blockade by US officials, highlighting strategic and economic implications. 131. </w:t>
      </w:r>
      <w:hyperlink r:id="rId112">
        <w:r>
          <w:rPr>
            <w:color w:val="0000EE"/>
            <w:u w:val="single"/>
          </w:rPr>
          <w:t>https://www.africanews.com/2026/03/20/new-wto-report-high-oil-gas-prices-serious-challenge-for-trade-growth/</w:t>
        </w:r>
      </w:hyperlink>
      <w:r>
        <w:t xml:space="preserve"> - • WTO warned that high oil and gas prices in 2026 could reduce trade growth estimates. • The forecast predicts 1.9% trade growth in 2026, down from 4.6% in 2025. • Prolonged elevated energy prices could further reduce growth to 1.4%. • Most shipping traffic through the Strait of Hormuz has been halted since March, affecting oil and gas transportation. • Brent crude price exceeded $115 a barrel amid conflict in the Middle East. 132. </w:t>
      </w:r>
      <w:hyperlink r:id="rId113">
        <w:r>
          <w:rPr>
            <w:color w:val="0000EE"/>
            <w:u w:val="single"/>
          </w:rPr>
          <w:t>https://andhrawatch.com/will-russian-oil-be-the-biggest-winner-in-the-us-israeli-war-against-iran/</w:t>
        </w:r>
      </w:hyperlink>
      <w:r>
        <w:t xml:space="preserve"> - * Iran's blockage of the Strait of Hormuz cut off about 20% of global seaborne oil supply, causing a market crisis. * The US eased sanctions on Russian oil to prevent an energy crisis, increasing demand for Russian crude. * Russian Urals grade matches the medium-sour crude oil type in high demand; prices have soared. * The closure of the Strait of Hormuz has resulted in a supply gap of around 20 million barrels daily, raising Brent crude prices over $100. * Attacks on energy facilities by Iran have deepened the crisis, heightening reliance on Russian oil. 133. </w:t>
      </w:r>
      <w:hyperlink r:id="rId114">
        <w:r>
          <w:rPr>
            <w:color w:val="0000EE"/>
            <w:u w:val="single"/>
          </w:rPr>
          <w:t>https://marcellusdrilling.com/2026/03/mdns-energy-stories-of-interest-fri-mar-20-2026/</w:t>
        </w:r>
      </w:hyperlink>
      <w:r>
        <w:t xml:space="preserve"> - • The article reports on oil price fluctuations linked to geopolitical developments involving Iran and the US. • It references attacks on oil infrastructure and the impact on oil and LNG markets. • The events are set in the context of Middle Eastern geopolitics, particularly related to the Strait of Hormuz. • The article discusses how these developments could affect oil and LNG supply and volatility. • Published on 20 March 2026, it highlights regional security concerns influencing energy markets. 134. </w:t>
      </w:r>
      <w:hyperlink r:id="rId115">
        <w:r>
          <w:rPr>
            <w:color w:val="0000EE"/>
            <w:u w:val="single"/>
          </w:rPr>
          <w:t>https://blockonomi.com/trump-lashes-out-at-nato-as-cowards-amid-iran-conflict-and-market-turmoil/</w:t>
        </w:r>
      </w:hyperlink>
      <w:r>
        <w:t xml:space="preserve"> - * President Trump called NATO partners 'cowards' for not assisting in reopening the Strait of Hormuz amid Iran conflict. * Military operations against Iran commenced on February 28, with ongoing casualties and civilian displacement. * The S&amp;P 500 declined approximately 5% since the start of military actions. * Gasoline prices increased by 31% to $3.91 per gallon due to supply chain disruptions. * Seven nations committed to ensuring safe passage through the Strait, with some stipulating conditions for participation. * Maritime traffic through the Strait remains halted as conflict persists in its third week. 135. </w:t>
      </w:r>
      <w:hyperlink r:id="rId103">
        <w:r>
          <w:rPr>
            <w:color w:val="0000EE"/>
            <w:u w:val="single"/>
          </w:rPr>
          <w:t>https://oilprice.com/Energy/Energy-General/Oil-Extends-Rally-as-Hormuz-Stays-Closed.html</w:t>
        </w:r>
      </w:hyperlink>
      <w:r>
        <w:t xml:space="preserve"> - * Oil prices are heading for their fifth weekly gain, with Brent near $109 per barrel, due to the continued closure of the Strait of Hormuz. * The Strait remains shut for the third week, maintaining supply tightness despite US policy efforts. * The US waived the Jones Act for 60 days to reduce shipping costs; Iran considers taxing Hormuz transits. * Iran attacked Qatar LNG facilities and targeted Gulf countries in retaliation for Israel’s strikes on Iran’s gas fields. * European Union’s ban on Russian LNG begins phase one, and US oil lease sales in Alaska attract major bidders. * Exports from Saudi Arabia halted after a drone attack on Yanbu, and fuel shortages threaten Asia and West Africa. * Market outlook remains bullish due to geopolitical disruptions and supply constraints. 136. </w:t>
      </w:r>
      <w:hyperlink r:id="rId116">
        <w:r>
          <w:rPr>
            <w:color w:val="0000EE"/>
            <w:u w:val="single"/>
          </w:rPr>
          <w:t>https://news.abplive.com/news/world/stranded-at-sea-indian-sailor-boils-water-to-survive-as-gulf-crisis-leaves-crews-trapped-report-1832196</w:t>
        </w:r>
      </w:hyperlink>
      <w:r>
        <w:t xml:space="preserve"> - * An Indian sailor stranded near the Strait of Hormuz described scarcity of water and food, and has been boiling water for drinking. * The crisis involves multiple vessels with supplies dwindling, and crews disembarking due to logistical challenges. * Ongoing tensions in the Strait of Hormuz disrupt shipping routes, with Iran allowing limited transit for some nations. * Several ships remain anchored with no clear resupply timeline, highlighting the human impact of the Gulf crisis. * Iran’s limited transit permissions and geopolitical controls contribute to the ongoing delays and crew hardships. 137. </w:t>
      </w:r>
      <w:hyperlink r:id="rId117">
        <w:r>
          <w:rPr>
            <w:color w:val="0000EE"/>
            <w:u w:val="single"/>
          </w:rPr>
          <w:t>https://www.deccanchronicle.com/world/which-cargo-ships-are-transiting-strait-of-hormuz-1945174</w:t>
        </w:r>
      </w:hyperlink>
      <w:r>
        <w:t xml:space="preserve"> - * Since Iranian forces blocked the Strait of Hormuz, vessel crossings dropped by 95% from March 1 to 19, with 116 crossings recorded.</w:t>
      </w:r>
      <w:r>
        <w:rPr>
          <w:i/>
        </w:rPr>
        <w:t xml:space="preserve"> Most ships passing through are Iranian-owned or flagged, with Greek and Chinese ships accounting for significant portions.</w:t>
      </w:r>
      <w:r>
        <w:t xml:space="preserve"> Over a third of the ships transiting are under US, EU or UK sanctions, especially among oil tankers.</w:t>
      </w:r>
      <w:r>
        <w:rPr>
          <w:i/>
        </w:rPr>
        <w:t xml:space="preserve"> Mostly oil is headed east, particularly towards China, with Iranian oil comprising 98% of traffic, averaging 1.3 million barrels daily.</w:t>
      </w:r>
      <w:r>
        <w:t xml:space="preserve"> Some ships are transiting under Iranian approval via a close corridor near Larak Island, with talks ongoing with Iran's authorities. 138. </w:t>
      </w:r>
      <w:hyperlink r:id="rId118">
        <w:r>
          <w:rPr>
            <w:color w:val="0000EE"/>
            <w:u w:val="single"/>
          </w:rPr>
          <w:t>https://www.channelnewsasia.com/business/stocks-tumble-bond-yields-jump-iran-war-fuels-central-bank-reassessment-6005891</w:t>
        </w:r>
      </w:hyperlink>
      <w:r>
        <w:t xml:space="preserve"> - * Global shares declined for a third consecutive session and weekly loss due to Iran-initiated conflict and oil supply disruptions. * US bond yields increased following central bank policy hints of possible rate hikes amid inflation pressures. * Oil prices reached their highest since July 2022, with European natural gas prices surging as Middle East strikes hit gas infrastructure. * The dollar weakened from its weekly peak, while market expectations of interest rate adjustments shifted based on geopolitical developments. * Central banks in Europe and the UK are anticipated to hike rates early, influenced by escalating inflation risks linked to Middle East tensions. 139. </w:t>
      </w:r>
      <w:hyperlink r:id="rId119">
        <w:r>
          <w:rPr>
            <w:color w:val="0000EE"/>
            <w:u w:val="single"/>
          </w:rPr>
          <w:t>https://coingape.com/bank-of-america-warns-of-fed-rate-hike-risk-as-crypto-market-faces-pressure/</w:t>
        </w:r>
      </w:hyperlink>
      <w:r>
        <w:t xml:space="preserve"> - * Bank of America outlines factors that could lead to a Fed rate hike, including oil prices above $80 and the confirmation delay of Fed chair Jerome Powell. * The likelihood of a Fed rate hike has increased to 19%, affecting global markets and the cryptocurrency sector. * Crypto market cap declined from $2.4 trillion to $2.37 trillion amid market pressures and geopolitical tensions. * Fed Governor Chris Waller stated there is no immediate need for rate hikes, advocating patience amid macroeconomic uncertainties. * Market expectations for a US-Iran ceasefire have dropped to 42%, contributing to inflation and recession fears. 140. </w:t>
      </w:r>
      <w:hyperlink r:id="rId120">
        <w:r>
          <w:rPr>
            <w:color w:val="0000EE"/>
            <w:u w:val="single"/>
          </w:rPr>
          <w:t>https://coincentral.com/feds-waller-backs-holding-rates-as-inflation-risks-rise-despite-weak-jobs/</w:t>
        </w:r>
      </w:hyperlink>
      <w:r>
        <w:t xml:space="preserve"> - * Federal Reserve Governor Christopher Waller shifts from supporting rate cuts to a cautious hold due to rising oil risks and geopolitical tensions. * Waller cited the closure of the Strait of Hormuz and potential for a prolonged oil shock as reasons to delay rate cuts. * Inflation has remained near 2.8% since December 2024, despite tariff pressures, suggesting underlying inflation may be easing. * Waller indicated that the Fed could consider easing later if risks decline and conditions improve. * His stance emphasises patience amid uncertain energy prices and mixed economic signals. 141. </w:t>
      </w:r>
      <w:hyperlink r:id="rId121">
        <w:r>
          <w:rPr>
            <w:color w:val="0000EE"/>
            <w:u w:val="single"/>
          </w:rPr>
          <w:t>https://www.breitbart.com/economy/2026/03/20/iran-considers-tolls-and-taxes-on-shipping-through-strait-of-hormuz/</w:t>
        </w:r>
      </w:hyperlink>
      <w:r>
        <w:t xml:space="preserve"> - * Iranian lawmaker Somayeh Rafiei announced plans to impose tolls and taxes on ships passing through the Strait of Hormuz. * Iran has been blockading the strait through attacks on international shipping since Operation Epic Fury. * The plan aims for countries to pay for secure transit, asserting Iran's security measures. * Iran's legal position is challenged under international law, specifically UNCLOS, which guarantees passage rights. * Iran has threatened to plant mines and attack civilian ships, actions considered illegal under international law. * The South China Morning Post reports Iran is introducing screening and steep transit fees for ships. * The IMO is working to establish a humanitarian corridor to evacuate ships and seafarers trapped in the Gulf. 142. </w:t>
      </w:r>
      <w:hyperlink r:id="rId122">
        <w:r>
          <w:rPr>
            <w:color w:val="0000EE"/>
            <w:u w:val="single"/>
          </w:rPr>
          <w:t>https://www.wired.com/story/iran-war-puts-global-energy-markets-on-the-brink-of-a-worst-case-scenario/</w:t>
        </w:r>
      </w:hyperlink>
      <w:r>
        <w:t xml:space="preserve"> - * The war in Iran intensified this week, with Israel and Iran launching strikes on oil and gas facilities, including the South Pars gas field. * The attacks have damaged infrastructure critical to the global fossil fuel supply, notably affecting Qatar's LNG capacity. * The Strait of Hormuz was initially effectively closed, causing oil prices to rise above $100 per barrel. * Strikes on infrastructure have led to temporary price increases, with oil reaching nearly $120 per barrel. * Experts warn that long-term damage could keep oil and gas prices high even after the conflict ends. 143. </w:t>
      </w:r>
      <w:hyperlink r:id="rId123">
        <w:r>
          <w:rPr>
            <w:color w:val="0000EE"/>
            <w:u w:val="single"/>
          </w:rPr>
          <w:t>https://www.jdsupra.com/legalnews/war-with-iran-poses-far-reaching-2728244/</w:t>
        </w:r>
      </w:hyperlink>
      <w:r>
        <w:t xml:space="preserve"> - * The ongoing conflict between the US/Israel and Iran has lasted four weeks, affecting global energy markets. * Crude oil prices hover around $110, with LNG prices increasing over 50 percent. * The closure of the Strait of Hormuz and targeted attacks on energy infrastructure have disrupted oil and LNG shipments. * US and IEA release strategic reserves to mitigate supply disruptions, but the impact is limited. * Sanctions on Russian oil have been temporarily lifted, potentially increasing revenue for Russia. * Energy supply shortages are causing inflation in airfares, fuel reserves depleting rapidly in Oceania and Africa, and rationing of fuel in poorer countries. * Industries such as fertiliser, chemicals, aluminium, steel, and helium are experiencing supply constraints, driving up prices. 144. </w:t>
      </w:r>
      <w:hyperlink r:id="rId124">
        <w:r>
          <w:rPr>
            <w:color w:val="0000EE"/>
            <w:u w:val="single"/>
          </w:rPr>
          <w:t>https://www.indiandefensenews.in/2026/03/us-neutralises-44-iranian-mine-layers.html</w:t>
        </w:r>
      </w:hyperlink>
      <w:r>
        <w:t xml:space="preserve"> - * US forces destroy 44 Iranian mine-layers in Strait of Hormuz, announced by General Dan Caine on 20 March 2026. * The operation aims to prevent Iran from blocking the strategic waterway passing 20% of global oil, amid escalating hostilities. * US aircraft including A-10 Thunderbolt II and Apache helicopters target Iranian vessels and threats in the Gulf. * US Navy faces logistical challenges, affecting counter-mine operations; potential ground raids by Marines are considered. * Market response includes a 5% spike in Brent crude, with increased insurance premiums for Hormuz transits. 145. </w:t>
      </w:r>
      <w:hyperlink r:id="rId125">
        <w:r>
          <w:rPr>
            <w:color w:val="0000EE"/>
            <w:u w:val="single"/>
          </w:rPr>
          <w:t>https://www.indiandefensenews.in/2026/03/india-slams-iran-backed-attacks-on.html</w:t>
        </w:r>
      </w:hyperlink>
      <w:r>
        <w:t xml:space="preserve"> - * India condemns attacks on commercial shipping in the Strait of Hormuz, describing them as threats to international waterways and seafarers' safety. * The IMO Council condemned Iran's threats and attacks, urging international coordination and promoting maritime safety corridors. * The meeting involved over 120 IMO Member States, including India, and emphasised respect for navigational rights under international law. * The West Asia conflict has disrupted shipping routes through the Strait, affecting global oil trade. * Currently, 24 Indian-flagged vessels operate in the Persian Gulf, with 658 seafarers onboard, highlighting India's maritime interests. 146. </w:t>
      </w:r>
      <w:hyperlink r:id="rId126">
        <w:r>
          <w:rPr>
            <w:color w:val="0000EE"/>
            <w:u w:val="single"/>
          </w:rPr>
          <w:t>https://businessjournaldaily.com/risk-happens-fast-the-investors-edge/</w:t>
        </w:r>
      </w:hyperlink>
      <w:r>
        <w:t xml:space="preserve"> - • Federal Reserve remained unchanged on interest rates but expressed concerns over inflation due to Middle East tensions. • Rising oil prices from Iran’s Strait of Hormuz closure pose a risk of inflation, despite limited effect of monetary policy. • Market sentiment was high entering 2026, but recent oil shocks and geopolitical events have heightened risks. • March experienced significant market downturns, with the month being the worst since March 2020, raising investor caution. • Investors hope for stabilisation and better returns in April, aligning with historical averages. 147. </w:t>
      </w:r>
      <w:hyperlink r:id="rId127">
        <w:r>
          <w:rPr>
            <w:color w:val="0000EE"/>
            <w:u w:val="single"/>
          </w:rPr>
          <w:t>https://www.indiandefensenews.in/2026/03/india-backs-unhindered-passage-through.html</w:t>
        </w:r>
      </w:hyperlink>
      <w:r>
        <w:t xml:space="preserve"> - * India's Ministry of External Affairs (MEA) has reiterated support for safe and free navigation through the Strait of Hormuz and other critical maritime passages amid escalating West Asia tensions. * MEA spokesperson Randhir Jaiswal emphasised India's stance on open waterways during an inter-ministerial briefing. * Prime Minister Narendra Modi engaged with world leaders from Oman, Malaysia, France, Jordan, and Qatar, advocating for regional stability. * India maintains a naval presence in the Persian Gulf with 22 ships to safeguard maritime interests. * Disruptions in these routes could impact global oil prices and supply chains.</w:t>
      </w:r>
      <w:r/>
    </w:p>
    <w:p>
      <w:r/>
      <w:r>
        <w:t xml:space="preserve">148. </w:t>
      </w:r>
      <w:hyperlink r:id="rId128">
        <w:r>
          <w:rPr>
            <w:color w:val="0000EE"/>
            <w:u w:val="single"/>
          </w:rPr>
          <w:t>https://ceo-na.com/news/goldman-sachs-says-oil-prises-to-stay-in-triple-digits-for-years/</w:t>
        </w:r>
      </w:hyperlink>
      <w:r>
        <w:t xml:space="preserve"> - * Goldman Sachs analysts forecast that higher oil prices might persist until 2027, with Brent crude reaching $110.2 per barrel. * Oil prices rose as Brent increased by 1.4%, and WTI rose by 0.3% to $95.9. * The International Energy Agency highlighted that the war in the Middle East is causing the largest supply disruption in global oil history. * Most disruption stems from the closure of the Strait of Hormuz. * Nissan and Toyota CEOs cited the conflict as affecting vehicle distribution and shipping in the Middle East. * The US is pushing $23 billion in weapons sales to Gulf countries amidst escalating regional conflict and attacks on energy infrastructure. 149. </w:t>
      </w:r>
      <w:hyperlink r:id="rId129">
        <w:r>
          <w:rPr>
            <w:color w:val="0000EE"/>
            <w:u w:val="single"/>
          </w:rPr>
          <w:t>https://www.newarab.com/news/oil-prices-eclipse-2008-record-highs-if-iran-war-drags</w:t>
        </w:r>
      </w:hyperlink>
      <w:r>
        <w:t xml:space="preserve"> - * Global oil prices are forecasted to increase beyond 2008 record levels if the US-Israel war on Iran continues and the Strait of Hormuz stays closed. * The conflict has caused significant disruptions, removing up to 11 million barrels of oil daily from the market and causing regional prices to near record highs. * Countries have responded with emergency measures, including releasing stockpiles and waiving sanctions, but these are unlikely to fully offset the disruptions if the conflict prolongs. * Attacks on energy infrastructure, including a missile strike on Qatar's Ras Laffan gas complex and threats to Red Sea ports, threaten longer-term supply stability. * Prices for both oil and natural gas have surged, with potential to reach record levels if disruptions continue or escalate. 150. </w:t>
      </w:r>
      <w:hyperlink r:id="rId130">
        <w:r>
          <w:rPr>
            <w:color w:val="0000EE"/>
            <w:u w:val="single"/>
          </w:rPr>
          <w:t>https://www.zerohedge.com/energy/iea-chief-warns-biggest-ever-energy-shock-gulf-flows-may-take-six-months-restore</w:t>
        </w:r>
      </w:hyperlink>
      <w:r>
        <w:t xml:space="preserve"> - * The International Energy Agency estimates it will take at least six months to restore disrupted oil and gas flows in the Gulf region.</w:t>
      </w:r>
      <w:r>
        <w:rPr>
          <w:i/>
        </w:rPr>
        <w:t xml:space="preserve"> Attacks on Middle Eastern energy facilities continue, with Iran's South Pars gas site and Qatari LNG facilities targeted.</w:t>
      </w:r>
      <w:r>
        <w:t xml:space="preserve"> Oil prices are expected to trend higher with low Hormuz flows, and Brent may exceed its 2008 high if disruptions persist.</w:t>
      </w:r>
      <w:r>
        <w:rPr>
          <w:i/>
        </w:rPr>
        <w:t xml:space="preserve"> Total crude production shutdowns are estimated at 9.2 mb/d.</w:t>
      </w:r>
      <w:r>
        <w:t xml:space="preserve"> Asia, heavily reliant on Gulf energy imports, faces cascading economic impacts, with diesel prices in the US surpassing $5/gallon.</w:t>
      </w:r>
      <w:r>
        <w:rPr>
          <w:i/>
        </w:rPr>
        <w:t xml:space="preserve"> Signalling potential spread to financial markets, energy shocks could impact the broader region. 151. </w:t>
      </w:r>
      <w:hyperlink r:id="rId99">
        <w:r>
          <w:rPr>
            <w:color w:val="0000EE"/>
            <w:u w:val="single"/>
          </w:rPr>
          <w:t>https://www.shaledirectories.com/blog-1/facts-rumors-newsletter-634-march-21-2026/</w:t>
        </w:r>
      </w:hyperlink>
      <w:r>
        <w:rPr>
          <w:i/>
        </w:rPr>
        <w:t xml:space="preserve"> - * The US plans to build its first new refinery in decades at the Port of Brownsville, Texas, signalling renewed confidence in domestic refining. * The project is part of broader US energy infrastructure investments and aims to maintain energy leadership. * The US releases 172 million barrels of oil from strategic reserves to stabilise prices amid global conflicts. * Industry warnings foresee worsening fuel shortages due to ongoing geopolitical tensions and supply disruptions. * US natural gas exports are boosted by the Iran war, potentially enhancing US LNG project investments. * US crude inventories have unexpectedly increased, contrasting with typical trends and market expectations. 152. </w:t>
      </w:r>
      <w:hyperlink r:id="rId131">
        <w:r>
          <w:rPr>
            <w:color w:val="0000EE"/>
            <w:u w:val="single"/>
          </w:rPr>
          <w:t>https://www.fxstreet.com/news/oil-supply-response-tempers-geopolitical-spike-ocbc-202603201227</w:t>
        </w:r>
      </w:hyperlink>
      <w:r>
        <w:rPr>
          <w:i/>
        </w:rPr>
        <w:t xml:space="preserve"> - * OCBC's Sim Moh Siong reports crude oil briefly surged toward USD120/bbl on Iranian attacks. * US officials signalled supply support, and Israel suggested faster de-escalation, easing prices. * OCBC lifted Brent outlook, expecting prices to stabilise around USD100/bbl through mid-year and decline to USD70/bbl by early 2027. * Prolonged shipping disruptions are causing Gulf producers to halt output, with supply risks remaining as mitigation measures fall short. 153. </w:t>
      </w:r>
      <w:hyperlink r:id="rId132">
        <w:r>
          <w:rPr>
            <w:color w:val="0000EE"/>
            <w:u w:val="single"/>
          </w:rPr>
          <w:t>https://www.ttnews.com/articles/oil-refiners-pay-premiums</w:t>
        </w:r>
      </w:hyperlink>
      <w:r>
        <w:rPr>
          <w:i/>
        </w:rPr>
        <w:t xml:space="preserve"> - * Oil refineries, especially in Asia, are paying premiums of $10 or more per barrel for certain crude grades to replace missing Middle East cargoes due to Iran war impacts. * Premiums for smaller streams like Malaysia’s Labuan, Indonesia’s Minas, and Vietnam’s Bach Ho have risen significantly above Dated Brent. * U.S. crude delivered into Asia now trades at premiums of $12 to $15 per barrel, the highest in years. * Demand for US crude has increased, with Asian refiners buying about 60 million barrels in recent sessions for April loading. * Crude from North Sea’s Johan Sverdrup and U.S. Mars have reached record premiums, reflecting substitution challenges and increased demand. 154. </w:t>
      </w:r>
      <w:hyperlink r:id="rId133">
        <w:r>
          <w:rPr>
            <w:color w:val="0000EE"/>
            <w:u w:val="single"/>
          </w:rPr>
          <w:t>https://www.biobased-diesel.com/post/chevron-california-s-economy-faces-threats-with-new-energy-policy-changes</w:t>
        </w:r>
      </w:hyperlink>
      <w:r>
        <w:rPr>
          <w:i/>
        </w:rPr>
        <w:t xml:space="preserve"> - * Chevron opposes proposed amendments to California's cap-and-invest regulation, citing risks to refinery operations, energy security, and the economy. 155. </w:t>
      </w:r>
      <w:hyperlink r:id="rId134">
        <w:r>
          <w:rPr>
            <w:color w:val="0000EE"/>
            <w:u w:val="single"/>
          </w:rPr>
          <w:t>https://www.tampafp.com/fuel-crisis-deepens-middle-east-damage-could-keep-oil-prices-above-100-into-2027/</w:t>
        </w:r>
      </w:hyperlink>
      <w:r>
        <w:rPr>
          <w:i/>
        </w:rPr>
        <w:t xml:space="preserve"> - * Oil prices rose due to damage to energy infrastructure and Strait of Hormuz closures. * Brent crude reached $110.2 per barrel; WTI reached $95.9. * Experts warn supply shocks may keep prices above $100 until 2027. * Damage in Qatar and Iran may take years to repair, affecting global supply. * Analysts at Goldman Sachs highlight risks of prolonged high prices. * Rising petrol prices impact US households, raising concerns over stagflation. * Market doubts a quick resolution, OPEC may deploy spare capacity after normalisation. 156. </w:t>
      </w:r>
      <w:hyperlink r:id="rId135">
        <w:r>
          <w:rPr>
            <w:color w:val="0000EE"/>
            <w:u w:val="single"/>
          </w:rPr>
          <w:t>https://www.unian.ua/economics/energetics/cini-na-benzin-dizel-ta-avtogaz-novi-skilki-koshtuye-benzin-95-v-ukrajini-sogodni-13321806.html</w:t>
        </w:r>
      </w:hyperlink>
      <w:r>
        <w:rPr>
          <w:i/>
        </w:rPr>
        <w:t xml:space="preserve"> - * The article discusses a significant incident affecting a Russian refinery, which experienced outages and maintenance. * The outage occurred recently, with impacts on crude oil processing capacity. * The incident has potential implications for refining margins and fuel supply in the region. * The event is relevant to ongoing discussions of refinery capacity, outages, and downstream policy effects. * The article provides insights into refinery operations and their influence on fuel prices. 157. </w:t>
      </w:r>
      <w:hyperlink r:id="rId128">
        <w:r>
          <w:rPr>
            <w:color w:val="0000EE"/>
            <w:u w:val="single"/>
          </w:rPr>
          <w:t>https://ceo-na.com/news/goldman-sachs-says-oil-prises-to-stay-in-triple-digits-for-years/</w:t>
        </w:r>
      </w:hyperlink>
      <w:r>
        <w:rPr>
          <w:i/>
        </w:rPr>
        <w:t xml:space="preserve"> - * Goldman Sachs analysts expect higher oil prices to last through 2027, with Brent crude reaching $110.2 per barrel. * Brent crude increased by 1.4%, WTI rose by 0.3%, on Friday. * The International Energy Agency highlights the largest ever supply disruption due to the Middle East conflict, primarily from the Strait of Hormuz closure. * Nissan and Toyota CEOs cited the conflict as affecting vehicle distribution and shipping in the Middle East. * The US is advancing $23 billion in weapons sales to Gulf countries amid escalating regional conflict and Iran's attacks on energy infrastructure. 158. </w:t>
      </w:r>
      <w:hyperlink r:id="rId136">
        <w:r>
          <w:rPr>
            <w:color w:val="0000EE"/>
            <w:u w:val="single"/>
          </w:rPr>
          <w:t>https://www.marineinsight.com/iran-targets-saudi-aramco-exxon-samref-refinery-in-yanbu-briefly-disrupting-red-sea-oil-flows/?utm_source=rss&amp;utm_medium=rss&amp;utm_campaign=iran-targets-saudi-aramco-exxon-samref-refinery-in-yanbu-briefly-disrupting-red-sea-oil-flows</w:t>
        </w:r>
      </w:hyperlink>
      <w:r>
        <w:rPr>
          <w:i/>
        </w:rPr>
        <w:t xml:space="preserve"> - * Iran attacked the SAMREF refinery in Yanbu, Saudi Arabia, on March 19, 2026. * The drone strike caused limited damage, with crude loadings briefly halted. * The attack occurred amidst regional tension, with Iran warning of further strikes. * Disruption impacted oil exports from the region, with Brent crude prices rising. * Shipping and insurance in the Gulf region face increased costs and delays. 159. </w:t>
      </w:r>
      <w:hyperlink r:id="rId137">
        <w:r>
          <w:rPr>
            <w:color w:val="0000EE"/>
            <w:u w:val="single"/>
          </w:rPr>
          <w:t>https://tribune.net.ph/2026/03/20/slower-fuel-hikes-seen-next-week</w:t>
        </w:r>
      </w:hyperlink>
      <w:r>
        <w:rPr>
          <w:i/>
        </w:rPr>
        <w:t xml:space="preserve"> - ['</w:t>
      </w:r>
      <w:r>
        <w:t xml:space="preserve"> Anticipated fuel price hikes are narrower than recent spikes, suggesting easing momentum in oil prices.', '</w:t>
      </w:r>
      <w:r>
        <w:rPr>
          <w:i/>
        </w:rPr>
        <w:t xml:space="preserve"> Oil markets remain volatile due to escalating tensions in the Middle East affecting energy supply outlook.', '</w:t>
      </w:r>
      <w:r>
        <w:t xml:space="preserve"> Fuel retailers in the Philippines plan to announce final price adjustments on Monday, with implementation on Tuesday.', '</w:t>
      </w:r>
      <w:r>
        <w:rPr>
          <w:i/>
        </w:rPr>
        <w:t xml:space="preserve"> The Philippine government is procuring additional oil to bolster buffer stocks and support private firms amid potential supply disruptions.', '</w:t>
      </w:r>
      <w:r>
        <w:t xml:space="preserve"> Preparations include securing two million barrels of oil and arranging shipments from Southeast Asia.'] 160. </w:t>
      </w:r>
      <w:hyperlink r:id="rId138">
        <w:r>
          <w:rPr>
            <w:color w:val="0000EE"/>
            <w:u w:val="single"/>
          </w:rPr>
          <w:t>https://www.business-standard.com/economy/news/how-distorted-west-asia-crude-pricing-hurts-india-as-war-lifts-import-costs-126032000968_1.html</w:t>
        </w:r>
      </w:hyperlink>
      <w:r>
        <w:t xml:space="preserve"> - * Indian oil refiners are seeking a change in Saudi Aramco's pricing system from West Asian crude benchmarks to European benchmarks. * They say the current system results in paying $45-50 more per barrel due to war-related disruptions in West Asia. * The war has reduced oil flows from West Asia by 43% in March, impacting global supply and prices. * Indian industry and government are exploring temporary shifts to Brent-based pricing to save costs. * West Asian crude prices are high despite Brent crude trading at about $105 a barrel, due to thin trading volumes post-war. * The war has led to an additional cost of around $1 billion for India in three weeks for oil imports from West Asia. * Saudi Arabia remains the major supplier, primarily bypassing the Strait of Hormuz, with a 70% share of India’s imports this month. 161. </w:t>
      </w:r>
      <w:hyperlink r:id="rId139">
        <w:r>
          <w:rPr>
            <w:color w:val="0000EE"/>
            <w:u w:val="single"/>
          </w:rPr>
          <w:t>https://sloveniatimes.com/46989/major-energy-measures-rolled-out-amid-global-volatility</w:t>
        </w:r>
      </w:hyperlink>
      <w:r>
        <w:t xml:space="preserve"> - * Slovenia authorised the release of up to 30 million litres of diesel from emergency reserves on 19 March to address supply disruptions.</w:t>
      </w:r>
      <w:r>
        <w:rPr>
          <w:i/>
        </w:rPr>
        <w:t xml:space="preserve"> Fuel price regulation at motorway service stations was lifted on 20 March to mitigate demand pressures.</w:t>
      </w:r>
      <w:r>
        <w:t xml:space="preserve"> Fuel prices increased at motorway stations, with Petrol and MOL raising petrol and diesel prices significantly.</w:t>
      </w:r>
      <w:r>
        <w:rPr>
          <w:i/>
        </w:rPr>
        <w:t xml:space="preserve"> The government plans to reduce excise duties to cushion the impact of rising global oil prices.</w:t>
      </w:r>
      <w:r>
        <w:t xml:space="preserve"> The country faces difficulties sourcing petroleum due to high oil prices driven by the Iran war.</w:t>
      </w:r>
      <w:r>
        <w:rPr>
          <w:i/>
        </w:rPr>
        <w:t xml:space="preserve"> Petrol tourism and import limits are influencing fuel demand and supply logistics.</w:t>
      </w:r>
      <w:r>
        <w:t xml:space="preserve"> Slovenia has diversified natural gas supplies from Algeria and Azerbaijan to reduce reliance on Russian energy. 162. </w:t>
      </w:r>
      <w:hyperlink r:id="rId140">
        <w:r>
          <w:rPr>
            <w:color w:val="0000EE"/>
            <w:u w:val="single"/>
          </w:rPr>
          <w:t>https://www.lngindustry.com/liquefaction/20032026/qatarenergy-provides-production-update/</w:t>
        </w:r>
      </w:hyperlink>
      <w:r>
        <w:t xml:space="preserve"> - * QatarEnergy expects damages from missile strikes on 18-19 March 2026 to cost US$20 billion annually and take up to five years to repair, impacting European and Asian markets. * Attacks damaged two LNG trains (Train 4 and 6), representing 17% of Qatar’s exports, with repair estimates of 3-5 years. * Damage also affected the Pearl GTL facility, expected to be offline for at least one year, causing loss of condensates, LPG, naphtha, sulfur, and helium. * The incident led QatarEnergy to declare force majeure on some LNG contracts for up to five years, mainly affecting China, South Korea, Italy, and Belgium. 163. </w:t>
      </w:r>
      <w:hyperlink r:id="rId102">
        <w:r>
          <w:rPr>
            <w:color w:val="0000EE"/>
            <w:u w:val="single"/>
          </w:rPr>
          <w:t>https://www.supplychainbrain.com/articles/43697-oil-markets-seaborne-buffer-runs-down-fast-as-iran-war-drags-on</w:t>
        </w:r>
      </w:hyperlink>
      <w:r>
        <w:t xml:space="preserve"> - * The amount of oil stored at sea is decreasing rapidly due to sustained supply constraints from the Persian Gulf. * Floating storage of crude oil has fallen by 1.8 million barrels daily since the war began, now around 78 million barrels. * The oil in floating storage peaked at over 140 million barrels last November, with Iran accounting for about a third. * The Strait of Hormuz has been nearly closed for three weeks, restricting tanker transit. * U.S. considerations of easing sanctions on Iranian oil could impact seaborne oil availability and prices. 164. </w:t>
      </w:r>
      <w:hyperlink r:id="rId103">
        <w:r>
          <w:rPr>
            <w:color w:val="0000EE"/>
            <w:u w:val="single"/>
          </w:rPr>
          <w:t>https://oilprice.com/Energy/Energy-General/Oil-Extends-Rally-as-Hormuz-Stays-Closed.html</w:t>
        </w:r>
      </w:hyperlink>
      <w:r>
        <w:t xml:space="preserve"> - * Oil is heading for a fifth consecutive weekly gain, with Brent near $109 per barrel. * The Strait of Hormuz remains closed for the third week, keeping supply tight. * The US White House has waived the Jones Act for 60 days to ease shipping costs. * Iran's military targeted Gulf countries' oil facilities in retaliation for Israel’s attacks. * EU's ban on Russian LNG has entered its first phase, restricting spot deals. * US Alaska lease sale attracted bids from 11 companies, led by Shell and Repsol. * Iran considers taxing Hormuz transit fees amid US-Iran tensions. * Saudi Arabia resumed exports after drone attack on Yanbu refinery. * Asia is importing a record volume of Russian oil after US eased sanctions. * Global shipping warns of bunker fuel shortages amid high prices. 165. </w:t>
      </w:r>
      <w:hyperlink r:id="rId141">
        <w:r>
          <w:rPr>
            <w:color w:val="0000EE"/>
            <w:u w:val="single"/>
          </w:rPr>
          <w:t>https://oilprice.com/Latest-Energy-News/World-News/Asian-Refiners-Pay-Record-Premiums-for-Non-Middle-East-Crude.html</w:t>
        </w:r>
      </w:hyperlink>
      <w:r>
        <w:t xml:space="preserve"> - • Asian refiners pay high premiums for Norwegian and U.S. crudes due to Middle East supply disruptions. • Premiums for Johan Sverdrup crude reached $11.30 per barrel over Dated Brent. • U.S. Mars crude flipped from discount to a $11 premium, then eased to $6. • Southeast Asian crudes like Labuan, Minas, and Bach Ho see premiums over $10. • Refiners are increasing procurement of Atlantic Basin and American barrels, with Japanese buying record U.S. barrels for April loading. 166. </w:t>
      </w:r>
      <w:hyperlink r:id="rId142">
        <w:r>
          <w:rPr>
            <w:color w:val="0000EE"/>
            <w:u w:val="single"/>
          </w:rPr>
          <w:t>https://www.ndtv.com/world-news/iran-war-live-six-months-or-longer-world-energy-body-warns-of-slow-oil-flow-recovery-11244453#publisher=newsstand</w:t>
        </w:r>
      </w:hyperlink>
      <w:r>
        <w:t xml:space="preserve"> - * Fatih Birol, chief of the International Energy Agency (IEA), warns that restoring oil and gas flows from the Gulf could take six months or longer. * The disruption is caused by regional conflict and attacks on Gulf refineries, compounded by military actions and threats in the Strait of Hormuz. * The situation is described as the greatest global energy security threat in history, affecting oil supply and transportation. * The IEA has outlined measures to mitigate economic impacts, including fuel conservation efforts and strategic oil releases. * Flows through the Strait of Hormuz have slowed to a near halt, representing around 20% of global oil consumption. 167. </w:t>
      </w:r>
      <w:hyperlink r:id="rId143">
        <w:r>
          <w:rPr>
            <w:color w:val="0000EE"/>
            <w:u w:val="single"/>
          </w:rPr>
          <w:t>https://japantoday.com/category/business/japan-s.-korea-petrochemical-industry-slows-output-on-iran-war</w:t>
        </w:r>
      </w:hyperlink>
      <w:r>
        <w:t xml:space="preserve"> - * The Middle East war has led to production cuts in Japan and South Korea's petrochemical sectors due to naphtha supply shortages. * Naphtha imports from the Middle East, especially the Strait of Hormuz, have been disrupted, causing a 60% increase in prices. * Japanese companies Mitsubishi Chemical and Mitsui Chemicals have started reducing ethylene and related product outputs. * South Korea plans to restrict naphtha exports and may declare force majeure on some products. * The crisis affects the global supply of polyethylene and other petrochemicals, with some countries potentially benefiting from higher prices. * The situation exacerbates existing overcapacity issues in Japan and South Korea, with China less affected due to Russian sourcing. 168. </w:t>
      </w:r>
      <w:hyperlink r:id="rId144">
        <w:r>
          <w:rPr>
            <w:color w:val="0000EE"/>
            <w:u w:val="single"/>
          </w:rPr>
          <w:t>https://www.esgtoday.com/totalenergies-launches-frances-first-advanced-plastics-recycling-plant/</w:t>
        </w:r>
      </w:hyperlink>
      <w:r>
        <w:t xml:space="preserve"> - * France-based energy company TotalEnergies opened a plastics recycling plant near Paris with a capacity of 15,000 tons annually. * The plant uses pyrolysis technology supplied by Plastic Energy to convert household plastic waste into synthetic oil. * The facility aims to treat waste currently sent to landfills or incineration, transforming it into a petrochemical feedstock. * TotalEnergies has an agreement with Citeo and Paprec for long-term waste supply, signed in 2023. * The project supports the site's transformation into a zero-crude platform, marking a notable development in plastics recycling and petrochemical feedstock production. 169. </w:t>
      </w:r>
      <w:hyperlink r:id="rId145">
        <w:r>
          <w:rPr>
            <w:color w:val="0000EE"/>
            <w:u w:val="single"/>
          </w:rPr>
          <w:t>https://www.livemint.com/news/world/work-from-home-avoid-air-travel-heres-what-iea-suggests-to-ease-oil-price-pressure-on-consumers-amid-west-asia-war-11773989812578.html</w:t>
        </w:r>
      </w:hyperlink>
      <w:r>
        <w:t xml:space="preserve"> - * The International Energy Agency (IEA) issued an advisory urging global action to reduce oil demand amid rising prices due to Middle East tensions. * The conflict has caused the largest supply disruption in global oil markets, with shipping through the Strait of Hormuz significantly reduced. * Oil prices surpassed $100 per barrel following US-Israel attacks on Iran and Iran's retaliatory actions. * India faces macroeconomic risks from rising global prices, with LPG rates increased by ₹60 per cylinder. * The IEA's recommended actions include working remotely, reducing highway speeds, increasing public transport use, and decreasing air travel to ease oil demand. 170. </w:t>
      </w:r>
      <w:hyperlink r:id="rId146">
        <w:r>
          <w:rPr>
            <w:color w:val="0000EE"/>
            <w:u w:val="single"/>
          </w:rPr>
          <w:t>https://www.washingtonexaminer.com/daily-on-energy/4499165/daily-on-energy-quote-week-gas-price-fears-iea-work-home/</w:t>
        </w:r>
      </w:hyperlink>
      <w:r>
        <w:t xml:space="preserve"> - * Gas prices in the US are nearing $3.91 per gallon, influenced by Iran-related tensions affecting global LNG supply. * The International Energy Agency recommends reducing oil demand through policies like work from home and increased public transportation. * Most Americans expect gas prices to continue surging, with 87% believing prices will rise in the next month. * The Biden administration maintains that high gas prices are temporary, while international benchmarks like WTI and Brent remain elevated. * The article covers US policy responses, international impacts, and forecasts demand trends affecting global oil markets. 171. </w:t>
      </w:r>
      <w:hyperlink r:id="rId147">
        <w:r>
          <w:rPr>
            <w:color w:val="0000EE"/>
            <w:u w:val="single"/>
          </w:rPr>
          <w:t>https://www.capitalspectator.com/steady-today-uncertain-tomorrow-war-in-iran-tests-us-resilience/</w:t>
        </w:r>
      </w:hyperlink>
      <w:r>
        <w:t xml:space="preserve"> - * The war in Iran is influencing global markets, but the US economy has so far remained stable. * US GDP growth for Q1 is projected at 2.1%, with early indicators suggesting resilience. * The energy sector’s response to the conflict is affecting global oil prices, which are linked worldwide. * Economists predict no recession unless oil prices stay above $138 for weeks. * The duration of the conflict could significantly impact the US economy depending on energy infrastructure damage and export disruptions. 172. </w:t>
      </w:r>
      <w:hyperlink r:id="rId148">
        <w:r>
          <w:rPr>
            <w:color w:val="0000EE"/>
            <w:u w:val="single"/>
          </w:rPr>
          <w:t>https://www.theage.com.au/business/the-economy/fool-s-solution-trump-could-make-the-energy-disaster-worse-if-he-plays-his-last-card-20260320-p5qs8x.html?ref=rss&amp;utm_medium=rss&amp;utm_source=rss_business</w:t>
        </w:r>
      </w:hyperlink>
      <w:r>
        <w:t xml:space="preserve"> - • Gas and oil markets face severe disruptions due to ongoing conflicts in the Middle East, with potential closures of the Strait of Hormuz affecting global supply. • Gas prices in Europe could reach €500 per MWh, risking economic emergencies for multiple regions. • Physical deliveries of oil and gas are under stress, with shortages expected in Asia and Europe. • Possible US oil export bans could remove 7-8 million barrels a day from the market, risking further global supply issues. • Market experts warn that political actions by Trump could exacerbate the supply crisis and cause violent market reactions. 173. </w:t>
      </w:r>
      <w:hyperlink r:id="rId149">
        <w:r>
          <w:rPr>
            <w:color w:val="0000EE"/>
            <w:u w:val="single"/>
          </w:rPr>
          <w:t>https://oilprice.com/Energy/Crude-Oil/Norways-Output-Holds-Steadybut-Spare-Capacity-Is-Gone.amp.html</w:t>
        </w:r>
      </w:hyperlink>
      <w:r>
        <w:t xml:space="preserve"> - * Norwegian oil production declined slightly in February, averaging 1.97 million bpd, with total liquids at 2.176 million bpd. * Oil output exceeded forecasts by 5.7%, with expectations forecasted to fall in the first half of 2026. * Norwegian gas output decreased to 355.1 Msm³ a day in February, with expectations for easing in the first half of 2026. * Norway's spare oil and gas capacity is depleted, with no additional capacity available to respond to supply shocks. * The escalation in Middle East conflict has tightened supply; Norway’s role as a key energy supplier remains significant, but without spare capacity. 174. </w:t>
      </w:r>
      <w:hyperlink r:id="rId150">
        <w:r>
          <w:rPr>
            <w:color w:val="0000EE"/>
            <w:u w:val="single"/>
          </w:rPr>
          <w:t>https://lenta.ru/news/2026/03/20/odin-iz-krupnyh-zapasov-nefti-stal-bystro-tayat/</w:t>
        </w:r>
      </w:hyperlink>
      <w:r>
        <w:t xml:space="preserve"> - * Bloomberg reports that marine oil reserves stored on tankers are rapidly shrinking, which could reduce global buffering capacity against price spikes. * The reserves have decreased by 1.8 million barrels per day since the Middle Eastern conflict began, currently at around 78 million barrels. * The sharp increase in reserves started last year due to US pressure on India to reduce Russian oil imports, leading to over 140 million barrels stored at sea. * These reserves helped mitigate supply issues caused by the closure of the Strait of Hormuz. * Further depletion of sea reserves could accelerate oil price increases unless the Strait is reopened, while natural gas shortages pose an even larger threat to the energy market. 175. </w:t>
      </w:r>
      <w:hyperlink r:id="rId151">
        <w:r>
          <w:rPr>
            <w:color w:val="0000EE"/>
            <w:u w:val="single"/>
          </w:rPr>
          <w:t>https://metalsandminers.substack.com/p/doomberg-war-in-iran-causes-oil-infrastructure</w:t>
        </w:r>
      </w:hyperlink>
      <w:r>
        <w:t xml:space="preserve"> - * The war in Iran is described as causing an oil infrastructure calamity and fragmenting the global oil market. * Doomberg predicts an increase in money printing to address infrastructure damage and supply disruptions. * US and Canada are becoming energy fortresses due to regional supply changes and protectionist measures. * The interview discusses short-term chaos and a long-term American energy renaissance, highlighting new technological breakthroughs. * Oil inventories, export controls, and geopolitical risks are addressed as factors influencing supply tightness.</w:t>
      </w:r>
      <w:r/>
    </w:p>
    <w:p>
      <w:r/>
      <w:r>
        <w:t xml:space="preserve">176. </w:t>
      </w:r>
      <w:hyperlink r:id="rId152">
        <w:r>
          <w:rPr>
            <w:color w:val="0000EE"/>
            <w:u w:val="single"/>
          </w:rPr>
          <w:t>https://www.tickmill.com/blog/daily-market-outlook-march-20-2026</w:t>
        </w:r>
      </w:hyperlink>
      <w:r>
        <w:t xml:space="preserve"> - * US dollar index rose 0.2% after a previous 0.7% decline, with the Indian Rupee hitting a record low against the dollar. * UK government borrowing exceeded expectations at £14.4bn in February, impacting fiscal outlooks. * Central banks show varied stances on monetary policy: RBA remains hawkish, BoE signals potential rate hikes, ECB adjusts inflation forecasts upward, and Fed maintains a less hawkish outlook. * Oil prices retreated to around $107 per barrel after reaching highs since July 2022; Saudi Arabia warns of possible spike to $180 if energy shock persists. * US and European equities experienced turbulence, with investor attention on geopolitical tensions and upcoming options expiries. * Futures positions indicate a reduction in short positions in US Treasury futures and increased long positions in Treasury bonds. 177. </w:t>
      </w:r>
      <w:hyperlink r:id="rId153">
        <w:r>
          <w:rPr>
            <w:color w:val="0000EE"/>
            <w:u w:val="single"/>
          </w:rPr>
          <w:t>https://economictimes.indiatimes.com/news/international/us/why-is-gold-price-up-by-0-6-and-silver-down-by-1-7-and-will-precious-metals-continue-to-fall-or-finally-rise-again-gold-and-silver-latest-price-update-analysts-insights-and-market-outlook-heres-what-should-investors-do-now/articleshow/129697001.cms</w:t>
        </w:r>
      </w:hyperlink>
      <w:r>
        <w:t xml:space="preserve"> - * Gold prices increased by 0.6% to $4,675.23 per ounce due to technical buying and support levels. * Silver declined by 1.7% to $71.66 per ounce, reflecting weak demand. * Gold remains under pressure from a strong US dollar and signals from the US Federal Reserve on interest rates. * Oil prices stayed above $105 per barrel amid geopolitical tensions and US-Iran developments. * Market outlook depends on US monetary policy, dollar movement, inflation trends, and geopolitical factors. 178. </w:t>
      </w:r>
      <w:hyperlink r:id="rId154">
        <w:r>
          <w:rPr>
            <w:color w:val="0000EE"/>
            <w:u w:val="single"/>
          </w:rPr>
          <w:t>https://indianexpress.com/article/explained/explained-economics/graphs-data-perspectives-gdp-central-bank-stance-war-10592130/</w:t>
        </w:r>
      </w:hyperlink>
      <w:r>
        <w:t xml:space="preserve"> - * The West Asia conflict has nearly doubled global energy prices, impacting inflation and growth. * The US Federal Reserve and European Central Bank decided to hold interest rates despite rising energy costs. * Central banks face uncertainty over whether soaring energy prices will cause inflation or trigger recession and unemployment. * Past crises showed demand collapse during low oil prices, but current scenario risks inflation spike with demand destruction. * The Federal Reserve’s latest projections show increased risks to GDP, unemployment, and inflation, indicating potential stagflation.</w:t>
      </w:r>
      <w:r/>
    </w:p>
    <w:p>
      <w:r/>
      <w:r>
        <w:t xml:space="preserve">179. </w:t>
      </w:r>
      <w:hyperlink r:id="rId155">
        <w:r>
          <w:rPr>
            <w:color w:val="0000EE"/>
            <w:u w:val="single"/>
          </w:rPr>
          <w:t>https://ec.ltn.com.tw/article/breakingnews/5376990</w:t>
        </w:r>
      </w:hyperlink>
      <w:r>
        <w:t xml:space="preserve"> - * International crude oil prices surged due to Iran war disrupting supply. * Economists predict, unless prices reach $138 per barrel and stay there for weeks, economic growth will not be significantly impacted. * Forecasts indicate a 32% chance of recession in the US within 12 months, up from 27% in January. * The average oil price necessary for a &gt;50% recession risk is estimated at $138 per barrel. * Economists expect US GDP growth at 2.1% in Q4 of this year and a 4.5% unemployment rate in December.</w:t>
      </w:r>
      <w:r/>
    </w:p>
    <w:p>
      <w:r/>
      <w:r>
        <w:t xml:space="preserve">180. </w:t>
      </w:r>
      <w:hyperlink r:id="rId156">
        <w:r>
          <w:rPr>
            <w:color w:val="0000EE"/>
            <w:u w:val="single"/>
          </w:rPr>
          <w:t>https://splash247.com/qatar-lng-damage-yanbu-strikes-and-hormuz-toll-threats-deepen-shipping-crisis/</w:t>
        </w:r>
      </w:hyperlink>
      <w:r>
        <w:t xml:space="preserve"> - * QatarEnergy confirms severe damage to RasGas Trains 4 and 6, impacting 17% of Qatar’s LNG capacity and roughly 3% of global output; repairs could take three to five years. * Fresh strikes target Middle East energy hubs, including Kuwaiti oil infrastructure and the Saudi port and refinery at Yanbu, which is a critical outlet during the conflict. * Iran considers legislation for transit fees for vessels passing through the Strait of Hormuz. * The International Maritime Organization backs the creation of a humanitarian corridor to evacuate stranded vessels and seafarers in the Gulf. * A joint statement condemns attacks on shipping and describes Hormuz as effectively closed but does not endorse naval escorts. 181. </w:t>
      </w:r>
      <w:hyperlink r:id="rId157">
        <w:r>
          <w:rPr>
            <w:color w:val="0000EE"/>
            <w:u w:val="single"/>
          </w:rPr>
          <w:t>https://container-news.com/maersk-issues-middle-east-operational-update-amid-hormuz-disruptions/</w:t>
        </w:r>
      </w:hyperlink>
      <w:r>
        <w:t xml:space="preserve"> - * Maersk releases an operational update due to Strait of Hormuz disruptions affecting regional logistics. * Implements emergency measures, expanding landbridge solutions across Gulf countries. * Introduces emergency freight charges and booking restrictions at Gulf ports. * Changes in empty container return policies and new emergency bunker surcharge announced. * Highlights ongoing disruptions impacting fuel supply, shipping routes, and air freight costs. 182. </w:t>
      </w:r>
      <w:hyperlink r:id="rId150">
        <w:r>
          <w:rPr>
            <w:color w:val="0000EE"/>
            <w:u w:val="single"/>
          </w:rPr>
          <w:t>https://lenta.ru/news/2026/03/20/odin-iz-krupnyh-zapasov-nefti-stal-bystro-tayat/</w:t>
        </w:r>
      </w:hyperlink>
      <w:r>
        <w:t xml:space="preserve"> - * Bloomberg reports that oil stored on ships is quickly running down, threatening a key buffer for the global oil market. * The reserves, which have been shrinking at a rate of 1.8 million barrels per day, currently total around 78 million barrels, according to Vortexa. * The decline follows a surge of over 140 million barrels stored in the sea last year due to US pressure on India to avoid importing Russian oil. * The reduction is linked to supply disruptions related to the blockage of the Strait of Hormuz and potential US sanctions on Iranian oil. * The article warns that if the Strait remains blocked, oil prices could rise again, and notes that natural gas shortages may impact the market even more severely. 183. </w:t>
      </w:r>
      <w:hyperlink r:id="rId158">
        <w:r>
          <w:rPr>
            <w:color w:val="0000EE"/>
            <w:u w:val="single"/>
          </w:rPr>
          <w:t>https://en.protothema.gr/2026/03/20/wsj-us-warplanes-launch-battle-to-liberate-the-strait-of-hormuz/</w:t>
        </w:r>
      </w:hyperlink>
      <w:r>
        <w:t xml:space="preserve"> - * The US military steps up efforts to reopen the Strait of Hormuz by targeting Iranian vessels with fighter jets and Apache helicopters. * The operation aims to reduce Iranian threats and potentially allow US warships to escort vessels through the Strait. * Disruptions by Iran have affected navigation and caused major disturbances at a critical chokepoint handling 20% of global oil exports. * US military officials, including General Dan Cain, report active missions involving A-10 warplanes and Apaches. * Oil prices fell following statements by Israeli Prime Minister Netanyahu about Iran's situation. 184. </w:t>
      </w:r>
      <w:hyperlink r:id="rId159">
        <w:r>
          <w:rPr>
            <w:color w:val="0000EE"/>
            <w:u w:val="single"/>
          </w:rPr>
          <w:t>https://www.focus.de/politik/ausland/operation-sankalp-indien-schickt-seine-kriegsschiffe-in-den-persischen-golf_4ea970fe-16b5-4611-89bc-c4cfb2bd7166.html</w:t>
        </w:r>
      </w:hyperlink>
      <w:r>
        <w:t xml:space="preserve"> - * Indien verstärkt den Schutz für Handelsschiffe in der Straße von Hormus aufgrund geopolitischer Spannungen im Nahen Osten. * Seit Juni 2019 betreibt die indische Marine die Operation Sankalp, mit insgesamt 23 Kriegsschiffen im Einsatz. * Kriegsschiffe begleiten indische Tanker, darunter die Schiffe „Shivalik“ und „Nanda Devi“, auf ihrer Route nach Indien. * Die Mission zielt auf den Schutz der Energieversorgung und den sicheren Handel in der Golfregion ab. * Die Straße von Hormus ist eine kritische Route für Öl- und Gastransporte, Störungen könnten Energiepreise beeinflussen. 185. </w:t>
      </w:r>
      <w:hyperlink r:id="rId160">
        <w:r>
          <w:rPr>
            <w:color w:val="0000EE"/>
            <w:u w:val="single"/>
          </w:rPr>
          <w:t>https://bitrss.com/bitcoin-defies-drop-below-70-000-as-oil-turns-into-a-central-bank-problem-194697</w:t>
        </w:r>
      </w:hyperlink>
      <w:r>
        <w:t xml:space="preserve"> - * The Federal Reserve kept rates unchanged at 3.50%-3.75% on Mar. 18, raising inflation projections to 2.7% for 2026.</w:t>
      </w:r>
      <w:r>
        <w:rPr>
          <w:i/>
        </w:rPr>
        <w:t xml:space="preserve"> The ECB held its deposit rate at 2.00% but revised its 2026 inflation forecast to 2.6%, citing energy shock effects.</w:t>
      </w:r>
      <w:r>
        <w:t xml:space="preserve"> Bitcoin reached an intraday low below $69,000 on Mar. 19, breaking a risk asset support narrative amid central bank policy recalibration.</w:t>
      </w:r>
      <w:r>
        <w:rPr>
          <w:i/>
        </w:rPr>
        <w:t xml:space="preserve"> Central banks, including the Fed, ECB, and BoE, are adjusting policies due to rising energy prices and geopolitical tensions in the Middle East.</w:t>
      </w:r>
      <w:r>
        <w:t xml:space="preserve"> Oil prices briefly rose above $119 before pulling back, influencing inflation expectations and market sentiment.* Bitcoin's recent movements reflect macroeconomic sensitivity to central bank policy and energy shocks. 186. </w:t>
      </w:r>
      <w:hyperlink r:id="rId161">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focuses on safety and trade continuity, leveraging multimodal options combining sea, rail, and road. * Utilises ports in the United Arab Emirates, Oman, and Saudi Arabia to establish logistics corridors. * Routes support regional trade with connections to the Mediterranean and Asia, bypassing the Strait of Hormuz. * Aims to provide flexible, secure logistics solutions amid geopolitical risks. 187. </w:t>
      </w:r>
      <w:hyperlink r:id="rId162">
        <w:r>
          <w:rPr>
            <w:color w:val="0000EE"/>
            <w:u w:val="single"/>
          </w:rPr>
          <w:t>https://www.marctomarket.com/2026/03/usd-comes-back-bid-after-yesterdays.html</w:t>
        </w:r>
      </w:hyperlink>
      <w:r>
        <w:t xml:space="preserve"> - * The US dollar recovered following a sharp decline due to market overreaction to central bank meetings, geopolitical tensions, and Asian market closures. * The dollar approached JPY160, then settled around JPY158.90 after overreacting; options at JPY158.50 expire today. * The euro reached nearly $1.1615 before easing below $1.16; options for 1.5 billion euros expire today. * Sterling rose above $1.3465 but held below $1.3440 today; markets price in three BOE hikes this year. * The Mexican peso recovered from a four-day low; the offshore yuan fell from CNH6.9076 to CNH6.8870; the rupee declined by 1.2% to record INR93.76. * US treasury yields increased to 4.30%, and gold and silver traded with little change, while oil prices remain above $96. * Bond yields in Europe rose, and Asian equities were mostly lower, with some indices rising. * Canadian retail sales showed a 1.5% increase in January; UK government finances were worse than expected; EU trade surpluses posted notable figures; China kept loan prime rates steady. 188. </w:t>
      </w:r>
      <w:hyperlink r:id="rId163">
        <w:r>
          <w:rPr>
            <w:color w:val="0000EE"/>
            <w:u w:val="single"/>
          </w:rPr>
          <w:t>https://www.fxstreet.com/news/gbp-usd-retreats-as-boe-hawkish-shift-meets-resilient-us-dollar-202603201053</w:t>
        </w:r>
      </w:hyperlink>
      <w:r>
        <w:t xml:space="preserve"> - * GBP/USD declines to around 1.3380 on Friday, down 0.39% on the day. * The Bank of England kept rates unchanged at 3.75% but adopted a more hawkish tone after a unanimous vote. * The BoE revised its inflation forecast higher to 3.5% for Q3, driven by rising energy prices related to the Middle East war. * The Federal Reserve held rates at 3.50%-3.75%, with projections of no rate cuts this year, supporting the US Dollar. * The US Dollar Index (DXY) rebounded toward 99.50, supported by expectations of steady rates and elevated geopolitical risks. 189. </w:t>
      </w:r>
      <w:hyperlink r:id="rId164">
        <w:r>
          <w:rPr>
            <w:color w:val="0000EE"/>
            <w:u w:val="single"/>
          </w:rPr>
          <w:t>https://www.businessinsider.com/securing-strait-of-hormuz-isnt-easy-even-with-navy-analysts-2026-3</w:t>
        </w:r>
      </w:hyperlink>
      <w:r>
        <w:t xml:space="preserve"> - - Securing the Strait of Hormuz, a vital oil route, is a complex challenge due to Iran's missile, drone, and mine threats. - US efforts to degrade Iran's capabilities could take weeks or months, impacting oil prices. - Oil prices have risen 78% year-to-date, with Brent crude exceeding $100 per barrel amid ongoing conflict. - US military has targeted Iranian naval assets, sinking over 120 vessels and striking missile sites. - The US Navy has not currently escorted oil tankers through the strait, citing operational challenges. - Past conflicts' rapid resolutions do not apply given Iran's expanded weapon proliferation and use of drones. - Disruptions in the Strait of Hormuz can cause significant market effects even without full blockades. 190. </w:t>
      </w:r>
      <w:hyperlink r:id="rId165">
        <w:r>
          <w:rPr>
            <w:color w:val="0000EE"/>
            <w:u w:val="single"/>
          </w:rPr>
          <w:t>https://www.npr.org/2026/03/20/nx-s1-5753985/oil-gasoline-prices-iran</w:t>
        </w:r>
      </w:hyperlink>
      <w:r>
        <w:t xml:space="preserve"> - * The closure of the Strait of Hormuz has caused a spike in crude oil prices, exceeding $110 per barrel. * Spare capacity is limited and concentrated in Saudi Arabia and the UAE, located on the wrong side of the Strait. * Pipelines only handle a fraction of the displaced oil, with a significant backlog in shipping. * Major stockpiles are being tapped but cannot fully compensate for the supply loss, at an estimated rate of 2 million barrels per day. * Policy measures like waiving the Jones Act and US sanctions have marginal effects on prices. * Export bans and fuel blending waivers are unlikely to significantly mitigate the issue. * Experts agree that the root problem is the blockage at the Strait of Hormuz, with no easy fix available. 191. </w:t>
      </w:r>
      <w:hyperlink r:id="rId166">
        <w:r>
          <w:rPr>
            <w:color w:val="0000EE"/>
            <w:u w:val="single"/>
          </w:rPr>
          <w:t>https://www.rigzone.com/news/iea_oil_release_set_to_exceed_agreed_volume-20-mar-2026-183255-article/?rss=true</w:t>
        </w:r>
      </w:hyperlink>
      <w:r>
        <w:t xml:space="preserve"> - * The International Energy Agency (IEA) reports 426 million barrels of oil release commitments, exceeding the 400 million barrels agreed by members. * The commitments involve G7 countries, led by the US (172.2 million barrels), Japan (79.8 million barrels), and Canada (23.6 million barrels). * The release aims to mitigate market disruption caused by the Middle East war. * The IEA highlights that oil from emergency reserves has started to be made available and emphasises the importance of shipping through the Strait of Hormuz. * The European Commission states that oil supply remains stable in the EU, with stocks at high levels and preparations for prolonged disruptions. 192. </w:t>
      </w:r>
      <w:hyperlink r:id="rId167">
        <w:r>
          <w:rPr>
            <w:color w:val="0000EE"/>
            <w:u w:val="single"/>
          </w:rPr>
          <w:t>https://bitcoinethereumnews.com/finance/upside-risk-persists-in-energy-shock-bbh/?utm_source=rss&amp;utm_medium=rss&amp;utm_campaign=upside-risk-persists-in-energy-shock-bbh</w:t>
        </w:r>
      </w:hyperlink>
      <w:r>
        <w:t xml:space="preserve"> - * Recent political comments briefly steadied risk sentiment, but renewed risk aversion lifted the Dollar, Oil, and bond yields. * Focus is on Fed speakers, with no key data due. * Energy-shock-related stress skews USD risks higher, though rate differentials keep DXY in a 96.00–100.00 range. * Market sentiment briefly improved after Israel’s Prime Minister Benjamin Netanyahu’s comments but reverted to risk aversion, boosting oil prices, bond yields, and the USD. * US rate cut bets have been priced out; additional rate hikes have been priced in in other economies. 193. </w:t>
      </w:r>
      <w:hyperlink r:id="rId168">
        <w:r>
          <w:rPr>
            <w:color w:val="0000EE"/>
            <w:u w:val="single"/>
          </w:rPr>
          <w:t>https://tfipost.com/2026/03/strait-of-hormuz-flashpoint-vikram-doraiswami-warns-attacks-on-shipping-are-unacceptable/</w:t>
        </w:r>
      </w:hyperlink>
      <w:r>
        <w:t xml:space="preserve"> - * India’s envoy to the UK, Vikram Doraiswami, emphasizes that disruption in the Strait of Hormuz is unacceptable amid regional tensions. * His remarks focus on protecting global maritime routes, especially for oil and gas shipments. * The statement highlights concerns over attacks on commercial shipping and the safety of civilian crews in the region. * India’s strategic interest in maintaining open sea lanes and safeguarding energy security is underlined. * The comments reinforce India’s role in global maritime security and collective efforts to ensure safe navigation.</w:t>
      </w:r>
      <w:r/>
    </w:p>
    <w:p>
      <w:r/>
      <w:r>
        <w:t xml:space="preserve">194. </w:t>
      </w:r>
      <w:hyperlink r:id="rId169">
        <w:r>
          <w:rPr>
            <w:color w:val="0000EE"/>
            <w:u w:val="single"/>
          </w:rPr>
          <w:t>https://www.bairdmaritime.com/shipping/tankers/feature-fuel-prices-soar-to-uncharted-territory-as-iran-conflict-stifles-supply</w:t>
        </w:r>
      </w:hyperlink>
      <w:r>
        <w:t xml:space="preserve"> - * Surging oil prices in physical markets exceed benchmark futures market increases. * Traders and refiners in Asia and Europe are competing for oil to fill supply gaps. * Large-scale disruptions to global energy supplies caused by attacks in the Middle East. * Iran has reduced traffic through the Strait of Hormuz, a key waterway for global oil transit, with threats to fire on ships. * Disruptions linked to US-Israeli conflict with Iran affecting shipping routes and costs. 195. </w:t>
      </w:r>
      <w:hyperlink r:id="rId170">
        <w:r>
          <w:rPr>
            <w:color w:val="0000EE"/>
            <w:u w:val="single"/>
          </w:rPr>
          <w:t>https://www.earlymorningwithdave.com/p/markets-squeezed-by-energy-prices</w:t>
        </w:r>
      </w:hyperlink>
      <w:r>
        <w:t xml:space="preserve"> - * Oil prices rise after US efforts to reopen the Strait of Hormuz, Brent futures up +1.6% to around $110/barrel, WTI around $96/barrel.</w:t>
      </w:r>
      <w:r>
        <w:rPr>
          <w:i/>
        </w:rPr>
        <w:t xml:space="preserve"> All five major central banks (Fed, BoE, ECB, BoJ, and BoC) delivered hawkish holds, with the next key meetings in April-May, considering geopolitical and economic developments.</w:t>
      </w:r>
      <w:r>
        <w:t xml:space="preserve"> Market volatility is expected to remain high due to geopolitical tensions and central bank policy uncertainty. 196. </w:t>
      </w:r>
      <w:hyperlink r:id="rId171">
        <w:r>
          <w:rPr>
            <w:color w:val="0000EE"/>
            <w:u w:val="single"/>
          </w:rPr>
          <w:t>https://www.gandul.ro/international/sua-au-inceput-ofensiva-aeriana-pentru-deblocarea-stramtorii-ormuz-generalul-dan-caine-avioanele-a-10-si-elicoptere-apache-distrug-blocada-iraniana-20835369</w:t>
        </w:r>
      </w:hyperlink>
      <w:r>
        <w:t xml:space="preserve"> - * The United States begins an aerial offensive to unblock the Strait of Hormuz, involving A-10 Warthog aircraft and Apache helicopters. * The operation aims to neutralise Iranian fast boats, mines, and cruise missiles blocking maritime traffic. * The US military plans to extend operations with naval escorts post-neutralisation. * Five European countries and Japan express readiness to participate in efforts to maintain navigation in the Strait. * The initiative follows US President Trump's call for an international military coalition, which was rejected by some allies. 197. </w:t>
      </w:r>
      <w:hyperlink r:id="rId172">
        <w:r>
          <w:rPr>
            <w:color w:val="0000EE"/>
            <w:u w:val="single"/>
          </w:rPr>
          <w:t>https://www.express.co.uk/news/world/2184478/energy-blackout-fears-see-global-work-from-home-iran-war</w:t>
        </w:r>
      </w:hyperlink>
      <w:r>
        <w:t xml:space="preserve"> - * The conflict in the Middle East has led to a significant oil supply disruption, with the Strait of Hormuz almost completely choked since late February 2026. * Gulf producers have reduced oil exports, causing crude prices to rise above $100 per barrel, and prompting energy crisis warnings. * International Energy Agency (IEA) advocates for demand-side measures, including working from home, to mitigate economic impacts. * The IEA recommends policies such as lowering highway speed limits, encouraging public transport, and restricting non-essential air travel. * Several countries have already implemented work-from-home rules, school closures, and price controls to address the crisis. 198. </w:t>
      </w:r>
      <w:hyperlink r:id="rId173">
        <w:r>
          <w:rPr>
            <w:color w:val="0000EE"/>
            <w:u w:val="single"/>
          </w:rPr>
          <w:t>https://newtalk.tw/news/view/2026-03-20/1025387</w:t>
        </w:r>
      </w:hyperlink>
      <w:r>
        <w:t xml:space="preserve"> - * Seven nations, including the UK, France, Germany, Italy, the Netherlands, Japan, and Canada, release a joint statement on 19th urging the protection of the Strait of Hormuz. * The countries condemn Iran's actions to block or threaten the strait and emphasise the importance of navigation freedom. * They commit to taking measures to ensure the security of the strait and stabilise energy markets, also offering support through the United Nations and financial institutions. * The statement highlights the impact of Iran's blockade on international peace, security, and vulnerable populations. * The nations call for Iran to cease attacks on energy facilities and preserve maritime navigation rights. 199. </w:t>
      </w:r>
      <w:hyperlink r:id="rId174">
        <w:r>
          <w:rPr>
            <w:color w:val="0000EE"/>
            <w:u w:val="single"/>
          </w:rPr>
          <w:t>https://www.hstoday.us/subject-matter-areas/maritime-security/perspective-dual-chokepoint-crisis-threatens-indo-pacific-trade-energy-flows-and-global-supply-chains/?utm_source=rss&amp;utm_medium=rss&amp;utm_campaign=perspective-dual-chokepoint-crisis-threatens-indo-pacific-trade-energy-flows-and-global-supply-chains</w:t>
        </w:r>
      </w:hyperlink>
      <w:r>
        <w:t xml:space="preserve"> - * The article discusses potential disruptions at Bab el‑Mandeb and Hormuz, key maritime choke points, affecting Indo‑Pacific trade and energy flows. * It highlights how a closure could impact Asian economies, supply chains, and regional stability, especially for China, Japan, South Korea, and Southeast Asia. * The article details macroeconomic vulnerabilities in India, Pakistan, Egypt, and Turkey, and the wider implications for global shipping, insurance markets, and export performance. * It examines US strategic interests, security challenges, and the need for diversified routes and coordinated crisis management. * The potential for cascading regional and global economic and political shocks is emphasised. 200. </w:t>
      </w:r>
      <w:hyperlink r:id="rId175">
        <w:r>
          <w:rPr>
            <w:color w:val="0000EE"/>
            <w:u w:val="single"/>
          </w:rPr>
          <w:t>https://www.indiatvnews.com/business/news/petrol-price-hike-bpcl-hpcl-and-indian-oil-raise-premium-petrol-rates-by-up-to-rs-2-35-per-litre-2026-03-20-1034485</w:t>
        </w:r>
      </w:hyperlink>
      <w:r>
        <w:t xml:space="preserve"> - * Oil marketing companies in India increased premium petrol prices by up to Rs 2.35 per litre, effective immediately.</w:t>
      </w:r>
      <w:r>
        <w:rPr>
          <w:i/>
        </w:rPr>
        <w:t xml:space="preserve"> The price increase was announced amid escalating war in West Asia and global oil market disruptions.</w:t>
      </w:r>
      <w:r>
        <w:t xml:space="preserve"> The Strait of Hormuz, a key shipping route, has seen reduced activity affecting around 20% of global oil transit.</w:t>
      </w:r>
      <w:r>
        <w:rPr>
          <w:i/>
        </w:rPr>
        <w:t xml:space="preserve"> The global oil market has experienced its largest supply disruption, with crude prices rising above USD 100 per barrel.</w:t>
      </w:r>
      <w:r>
        <w:t xml:space="preserve"> The IEA recommended measures such as carpooling and lowering highway speeds to mitigate economic impacts.</w:t>
      </w:r>
      <w:r>
        <w:rPr>
          <w:i/>
        </w:rPr>
        <w:t xml:space="preserve"> The war has caused a significant reduction in LPG panic booking and a shift of consumers from LPG to PNG.</w:t>
      </w:r>
      <w:r>
        <w:t xml:space="preserve"> Industrial diesel prices also increased by Rs 22.02 per litre. 201. </w:t>
      </w:r>
      <w:hyperlink r:id="rId176">
        <w:r>
          <w:rPr>
            <w:color w:val="0000EE"/>
            <w:u w:val="single"/>
          </w:rPr>
          <w:t>https://bitcoinworld.co.in/brent-crude-oil-conflict-risk-2025/</w:t>
        </w:r>
      </w:hyperlink>
      <w:r>
        <w:t xml:space="preserve"> - * Ongoing geopolitical conflict sustains upside risk to Brent crude oil prices through 2025, with a risk premium estimated between $5 and $15 per barrel. * Supply disruptions threaten market stability, exemplified by past incidents like the 2019 Saudi Aramco attacks and 2022 Ukraine invasion. * Strait of Hormuz remains a critical chokepoint, with about 21 million barrels daily passing through. * Supply factors include OPEC+ policies, US shale responsiveness, strategic reserves, and infrastructure vulnerability. * MUFG models incorporate volatility, inventories, and demand projections to assess market risks, noting the inelastic nature of short-term demand and financial market influences.</w:t>
      </w:r>
      <w:r>
        <w:rPr>
          <w:i/>
        </w:rPr>
        <w:t xml:space="preserve">202. </w:t>
      </w:r>
      <w:hyperlink r:id="rId177">
        <w:r>
          <w:rPr>
            <w:color w:val="0000EE"/>
            <w:u w:val="single"/>
          </w:rPr>
          <w:t>https://politicalwire.com/2026/03/20/oil-prices-could-stay-high-through-next-year/</w:t>
        </w:r>
      </w:hyperlink>
      <w:r>
        <w:rPr>
          <w:i/>
        </w:rPr>
        <w:t xml:space="preserve"> - * Oil prices surged above $119 a barrel due to Middle East conflict, then edged lower. * Energy supply fears increased as infrastructure damaged and Strait of Hormuz shut. * Goldman Sachs predicted high prices could last until 2027. * Gas prices in the US rose to an average of $3.91 per gallon, up 31% since the war began. * The article discusses impacts on oil prices, shipping lanes, and fuel costs. 203. </w:t>
      </w:r>
      <w:hyperlink r:id="rId178">
        <w:r>
          <w:rPr>
            <w:color w:val="0000EE"/>
            <w:u w:val="single"/>
          </w:rPr>
          <w:t>https://economictimes.indiatimes.com/news/new-updates/petrol-price-hike-why-did-indian-oil-companies-raised-fuel-prices-today-after-a-4-years-gap-explained/articleshow/129697941.cms</w:t>
        </w:r>
      </w:hyperlink>
      <w:r>
        <w:rPr>
          <w:i/>
        </w:rPr>
        <w:t xml:space="preserve"> - * Oil marketing companies in India increased premium petrol prices by up to Rs 2.35 per litre due to soaring global crude prices caused by Middle East conflicts. * Price hikes affect high-octane fuels such as BPCL Speed, HPCL Power, and IOCL XP95, while regular petrol remains unchanged. * The adjustment reflects disruptions around the Strait of Hormuz, a key oil shipping route, including recent attacks on energy infrastructure. * The increase in crude prices impacts India's import bills, supply uncertainty, and inflation, with the government maintaining supply stability. * Diversified sourcing reduces dependence on the Strait of Hormuz, with about 70% of crude now sourced outside this region. 204. </w:t>
      </w:r>
      <w:hyperlink r:id="rId179">
        <w:r>
          <w:rPr>
            <w:color w:val="0000EE"/>
            <w:u w:val="single"/>
          </w:rPr>
          <w:t>https://tfipost.com/2026/03/us-navys-massive-warship-uss-tripoli-heads-to-warzone-could-challenge-irans-strait-of-hormuz-blockade/</w:t>
        </w:r>
      </w:hyperlink>
      <w:r>
        <w:rPr>
          <w:i/>
        </w:rPr>
        <w:t xml:space="preserve"> - * The USS Tripoli, a US Navy amphibious assault ship, is heading to the North Arabian Sea near Sri Lanka. * It aims to join a carrier strike group in the Gulf of Oman around March 22–23. * The ship is equipped with fighter jets, helicopters, and Marines, and could be crucial in securing navigation through the Strait of Hormuz. * The Strait of Hormuz is a strategic oil choke point, only 33 km wide, controlled by Iran. * US military options include coalition operations or landing Marines on Kharg Island, with potential global energy implications. 205. </w:t>
      </w:r>
      <w:hyperlink r:id="rId180">
        <w:r>
          <w:rPr>
            <w:color w:val="0000EE"/>
            <w:u w:val="single"/>
          </w:rPr>
          <w:t>https://romanialibera.ro/la-zi/statele-unite-lanseaza-o-ofensiva-pentru-redeschiderea-stramtorii-hormuz/</w:t>
        </w:r>
      </w:hyperlink>
      <w:r>
        <w:rPr>
          <w:i/>
        </w:rPr>
        <w:t xml:space="preserve"> - * The United States launched low-altitude attack aircraft and Apache helicopters against Iranian ships and drones near the Strait of Hormuz, according to Telegraph. * The navigational channel, vital for one fifth of global oil, was nearly closed after Iran threatened to attack any vessel using armed craft, mines, and cruise missiles. * US military operations include launching penetrative bombs on Iran's underground armament facilities and deploying the 11th Marine Expeditionary Unit to the Middle East. * The escalation follows oil prices surpassing $100 per barrel, with several nations offering to assist in maritime navigation and stabilise energy markets. * The joint statement by UK, France, Germany, Italy, the Netherlands, and Japan condemned Iranian attacks on commercial vessels and infrastructure, urging Iran to cease threats and respect international law. 206. </w:t>
      </w:r>
      <w:hyperlink r:id="rId181">
        <w:r>
          <w:rPr>
            <w:color w:val="0000EE"/>
            <w:u w:val="single"/>
          </w:rPr>
          <w:t>https://foxrgv.tv/strait-of-hormuz-interrupted-oil-flows-straits-of-hormuz-crisis-intensifies/</w:t>
        </w:r>
      </w:hyperlink>
      <w:r>
        <w:rPr>
          <w:i/>
        </w:rPr>
        <w:t xml:space="preserve"> - * The Strait of Hormuz, a key maritime chokepoint, faces heightened tensions following hostilities involving U.S. and Iranian forces. * Countries including the U.S., UK, Japan, Canada, and five European nations increase military collaborations to secure shipping lanes. * The crisis has caused significant fluctuations in global oil prices, impacting economies and fuel costs, especially in the US. * The Pentagon requests additional funding to support Middle East operations, amid debates on strategic implications. * Iran condemns U.S. and allied actions, escalating diplomatic and regional tensions. 207. </w:t>
      </w:r>
      <w:hyperlink r:id="rId182">
        <w:r>
          <w:rPr>
            <w:color w:val="0000EE"/>
            <w:u w:val="single"/>
          </w:rPr>
          <w:t>https://news.ltn.com.tw/news/world/breakingnews/5377191</w:t>
        </w:r>
      </w:hyperlink>
      <w:r>
        <w:rPr>
          <w:i/>
        </w:rPr>
        <w:t xml:space="preserve"> - • Iran's Islamic Revolutionary Guard Corps warns all ships, regardless of nationality or name, not to pass through the Strait of Hormuz. • A Chinese crew member recorded a video near the strait, showing the warning issued on 18 March. • The strait remains blocked as of 19 March, with about 200 ships anchored nearby, and no signs of deblocking. • Some ships, including Chinese vessels, have successfully passed, but others have been intercepted or faced attacks. • Chinese public responds with surprise and confusion regarding the navigation permissions. 208. </w:t>
      </w:r>
      <w:hyperlink r:id="rId183">
        <w:r>
          <w:rPr>
            <w:color w:val="0000EE"/>
            <w:u w:val="single"/>
          </w:rPr>
          <w:t>https://www.business-standard.com/markets/commodities/crude-oil-futures-slide-2-to-8-808-per-barrel-amid-iran-supply-hopes-126032000552_1.html</w:t>
        </w:r>
      </w:hyperlink>
      <w:r>
        <w:rPr>
          <w:i/>
        </w:rPr>
        <w:t xml:space="preserve"> - * Crude oil prices declined by Rs 190 (2.11%) to ₹8,808 per barrel in futures trade, ending a three-day rally. * US geopolitical developments and Iran supply prospects influenced the decline. * WTI futures for May dropped nearly 2% to USD 93.70; Brent declined 0.34% to USD 108.28. * Analysts cite hopes of Iranian supply returning to market and US pragmatism as causes of the price dip. * Risks remain as Strait of Hormuz remains impassable with Iran raising evacuation alerts and considering transit tolls. 209. </w:t>
      </w:r>
      <w:hyperlink r:id="rId184">
        <w:r>
          <w:rPr>
            <w:color w:val="0000EE"/>
            <w:u w:val="single"/>
          </w:rPr>
          <w:t>https://www.scmp.com/economy/china-economy/article/3347337/strait-hormuz-tensions-flare-iran-tightens-grip-over-shipping-traffic?utm_source=rss_feed</w:t>
        </w:r>
      </w:hyperlink>
      <w:r>
        <w:rPr>
          <w:i/>
        </w:rPr>
        <w:t xml:space="preserve"> - * Rising global concerns over ships and crews trapped in the Strait of Hormuz amid Middle East conflict</w:t>
      </w:r>
      <w:r>
        <w:t xml:space="preserve"> Iran implements screening processes and transit fees for vessels</w:t>
      </w:r>
      <w:r>
        <w:rPr>
          <w:i/>
        </w:rPr>
        <w:t xml:space="preserve"> IMO calls for a 'safe maritime framework' for vessel evacuation</w:t>
      </w:r>
      <w:r>
        <w:t xml:space="preserve"> About 20,000 seafarers and 2,000 vessels are trapped in the Gulf</w:t>
      </w:r>
      <w:r>
        <w:rPr>
          <w:i/>
        </w:rPr>
        <w:t xml:space="preserve"> Iran declines to provide conditions for vessel extraction via secure corridor 210. </w:t>
      </w:r>
      <w:hyperlink r:id="rId185">
        <w:r>
          <w:rPr>
            <w:color w:val="0000EE"/>
            <w:u w:val="single"/>
          </w:rPr>
          <w:t>https://theoldeconomy.substack.com/p/tankers-hormuz-and-traffic-jams-ideas</w:t>
        </w:r>
      </w:hyperlink>
      <w:r>
        <w:rPr>
          <w:i/>
        </w:rPr>
        <w:t xml:space="preserve"> - </w:t>
      </w:r>
      <w:r>
        <w:t>The article discusses the expected congestion and delays in shipping through Hormuz following its reopening, with impacts lasting between 4 to 8 weeks.</w:t>
        <w:br/>
      </w:r>
      <w:r>
        <w:rPr>
          <w:i/>
        </w:rPr>
      </w:r>
      <w:r>
        <w:t>It highlights the current stranded vessels, including approximately 200 compliant tankers and 60 VLCCs, unable to load, discharge, or transit due to ongoing turmoil.</w:t>
        <w:br/>
      </w:r>
      <w:r>
        <w:rPr>
          <w:i/>
        </w:rPr>
      </w:r>
      <w:r>
        <w:t>Multiple congestion factors, such as port delays, insurance reactivation, mine clearance, crew fatigue, and cargo degradation, will extend recovery times.</w:t>
        <w:br/>
      </w:r>
      <w:r>
        <w:rPr>
          <w:i/>
        </w:rPr>
      </w:r>
      <w:r>
        <w:t>During reopening, 30-40% of the global VLCC fleet will be effectively unavailable, likely sustaining day rates between $100,000 and $150,000 per day for up to a year.</w:t>
        <w:br/>
      </w:r>
      <w:r>
        <w:rPr>
          <w:i/>
        </w:rPr>
      </w:r>
      <w:r>
        <w:t>Operationally flexible shipowners with minimal Gulf-stranded vessels may benefit from less disruption.</w:t>
      </w:r>
      <w:r>
        <w:rPr>
          <w:i/>
        </w:rPr>
        <w:t xml:space="preserve">211. </w:t>
      </w:r>
      <w:hyperlink r:id="rId186">
        <w:r>
          <w:rPr>
            <w:color w:val="0000EE"/>
            <w:u w:val="single"/>
          </w:rPr>
          <w:t>https://windward.ai/blog/iran-war-global-trade-and-energy-disruptions/</w:t>
        </w:r>
      </w:hyperlink>
      <w:r>
        <w:rPr>
          <w:i/>
        </w:rPr>
        <w:t xml:space="preserve"> - * Since February 28, the Strait of Hormuz transits have collapsed 94.2%, with daily transits falling from 120 to 6.9. * Large vessel presence in the corridor has decreased by 84.4%, confirmed by satellite imagery. * Crude exports west of Hormuz have fallen 87%, from 20.1 million barrels per day to 2.7 million. * Ras Laffan, Qatar’s LNG hub, was struck on March 18, leading to a full halt of gas production. * Fujairah bunker hub faces operational shutdowns, with bunker prices reaching historic highs. * Gulf port calls reduced by 47.3% within 14 days; activity concentrates along the western coast. * The broader Gulf energy trade is split, with Iran maintaining an active but controlled export corridor despite disruptions. * Global oil exports from Middle East ports have fallen sharply, with Brent crude prices rising above $110. * Iranian oil exports continue through alternative routes, supporting a resilient Iranian corridor. * Russian oil flows have begun to reverse after sanctions-related disruptions. * LPG exports west of Hormuz have plummeted 90%, impacting regional and global supply. * The Iran attack on Ras Laffan caused extensive damage, threatening Qatar’s LNG and fertiliser exports. * Container shipping is significantly hindered, with 119 vessels in the Gulf, and global freight rates rising. * Ports outside the Gulf, such as Karachi and Salalah, experience congestion and delays. * Iran’s navy remains operationally active, with ongoing threats and attacks by IRGC vessels. * Efforts to form maritime escort coalitions for Hormuz are weak. * Overall, the global maritime system operates under constraints, with visibility degraded and infrastructure threat levels increased. 212. </w:t>
      </w:r>
      <w:hyperlink r:id="rId187">
        <w:r>
          <w:rPr>
            <w:color w:val="0000EE"/>
            <w:u w:val="single"/>
          </w:rPr>
          <w:t>https://www.thesun.co.uk/money/38576479/work-from-home-save-petrol-global-watchdog-urges-households-iran-crisis/</w:t>
        </w:r>
      </w:hyperlink>
      <w:r>
        <w:rPr>
          <w:i/>
        </w:rPr>
        <w:t xml:space="preserve"> - * The International Energy Agency (IEA) has urged households to work from home to reduce oil consumption amid global shortages. * The IEA has also recommended carpooling, avoiding air travel, and reducing motorway speeds. * Governments should promote public transport, electric cooking, and city car access restrictions. * The measures aim to lower oil demand, especially during the Iran war disrupting supplies. * Brent crude oil prices have risen above $100 per barrel due to conflicts, causing energy cost increases. 213. </w:t>
      </w:r>
      <w:hyperlink r:id="rId188">
        <w:r>
          <w:rPr>
            <w:color w:val="0000EE"/>
            <w:u w:val="single"/>
          </w:rPr>
          <w:t>https://www.perthnow.com.au/news/major-aussies-companies-hike-prices-as-global-energy-security-remains-under-threat-from-middle-east-conflict-c-22009157</w:t>
        </w:r>
      </w:hyperlink>
      <w:r>
        <w:rPr>
          <w:i/>
        </w:rPr>
        <w:t xml:space="preserve"> - * Major Australian companies, including Qantas, Virgin Australia, and Coles, are increasing prices due to threats to global energy security caused by Middle East conflict. * The conflict has led to attacks on energy facilities in Iran and Qatar, raising doubts over supplies and causing oil and fuel prices to surge. * Virgin Australia announced a 5% increase in domestic airfares, while Qantas increased international airfares by 5%, both reviewing fares fortnightly. * Coles will review freight payments more frequently to reflect rising fuel costs. * Ampol deferred maintenance at its Brisbane refinery to maintain domestic fuel supply in response to global market pressures. 214. </w:t>
      </w:r>
      <w:hyperlink r:id="rId189">
        <w:r>
          <w:rPr>
            <w:color w:val="0000EE"/>
            <w:u w:val="single"/>
          </w:rPr>
          <w:t>https://businesspost.ng/economy/brent-sells-108-per-barrel-as-middle-east-crisis-persists/</w:t>
        </w:r>
      </w:hyperlink>
      <w:r>
        <w:rPr>
          <w:i/>
        </w:rPr>
        <w:t xml:space="preserve"> - * Brent crude oil price fell to $108.65 per barrel amid Middle East tensions, after previously reaching $119 during trading. * Oil prices surged due to Israeli and Iranian attacks on energy infrastructure, including a gas field and LNG complex. * Supply disruptions increased following Iran's attack on Qatar’s Ras Laffan Industrial City and the closure of the Strait of Hormuz. * US may release oil from the Strategic Petroleum Reserve or lift sanctions on Iranian oil to address supply shortfalls. * Attacks on Saudi and Kuwaiti oil facilities temporarily disrupted oil loadings; regional security tensions remain high. 215. </w:t>
      </w:r>
      <w:hyperlink r:id="rId190">
        <w:r>
          <w:rPr>
            <w:color w:val="0000EE"/>
            <w:u w:val="single"/>
          </w:rPr>
          <w:t>https://kashmirobserver.net/2026/03/20/hormuz-disruption-hands-iran-greater-strategic-leverage/</w:t>
        </w:r>
      </w:hyperlink>
      <w:r>
        <w:rPr>
          <w:i/>
        </w:rPr>
        <w:t xml:space="preserve"> - * A crisis in the Strait of Hormuz is causing significant disruption to global trade and supply chains. * Iran is pursuing plans to impose tolls and restrict access for adversaries in the waterway. * Ship movements through the strait have decreased by up to 95%, affecting over one-fifth of global oil and significant portions of refined products, chemicals, and grain. * Disruptions are impacting industries such as aluminium, fertilisers, petrochemicals, electronics, pharmaceuticals, and textiles. * US considers releasing Iranian oil from sanctions to mitigate supply pressures, but experts warn this is only temporary. 216. </w:t>
      </w:r>
      <w:hyperlink r:id="rId169">
        <w:r>
          <w:rPr>
            <w:color w:val="0000EE"/>
            <w:u w:val="single"/>
          </w:rPr>
          <w:t>https://www.bairdmaritime.com/shipping/tankers/feature-fuel-prices-soar-to-uncharted-territory-as-iran-conflict-stifles-supply</w:t>
        </w:r>
      </w:hyperlink>
      <w:r>
        <w:rPr>
          <w:i/>
        </w:rPr>
        <w:t xml:space="preserve"> - * Oil prices in physical markets reach record levels amid supply disruptions caused by the US-Israeli conflict with Iran. * Disruptions include attacks on Middle Eastern oil and gas facilities and Iran throttling traffic through the Strait of Hormuz. * The supply gap is expected to persist, affecting Asian and European markets. * The conflict has led to increased costs for cargo oil and jet fuel. * The event represents significant disruption to global energy supplies between conflicts and geopolitical tensions. 217. </w:t>
      </w:r>
      <w:hyperlink r:id="rId191">
        <w:r>
          <w:rPr>
            <w:color w:val="0000EE"/>
            <w:u w:val="single"/>
          </w:rPr>
          <w:t>https://meyka.com/blog/india-diesel-march-21-bulk-price-soars-rs-22l-as-omcs-hold-retail-2003/</w:t>
        </w:r>
      </w:hyperlink>
      <w:r>
        <w:rPr>
          <w:i/>
        </w:rPr>
        <w:t xml:space="preserve"> - * Indian OMCs raised industrial diesel prices by about Rs 22 per litre on March 21, while keeping retail rates unchanged. * Premium petrol was increased by Rs 2.09 to Rs 2.35 per litre. * The move aims to align bulk sales with import parity amid Middle East oil risks and crude above $100. * Impact expected on sectors such as trucking, logistics, construction, manufacturing, and FMCG due to higher input costs. * Monitoring points include Brent crude, rupee movement, freight rates, and OMC pricing actions. 218. </w:t>
      </w:r>
      <w:hyperlink r:id="rId187">
        <w:r>
          <w:rPr>
            <w:color w:val="0000EE"/>
            <w:u w:val="single"/>
          </w:rPr>
          <w:t>https://www.thesun.co.uk/money/38576479/work-from-home-save-petrol-global-watchdog-urges-households-iran-crisis/</w:t>
        </w:r>
      </w:hyperlink>
      <w:r>
        <w:rPr>
          <w:i/>
        </w:rPr>
        <w:t xml:space="preserve"> - * The IEA recommends working from home and microwave cooking to save on fuel costs amid oil shortages. * Measures include reducing motorway speeds, encouraging public transport, and limiting car access in cities. * The recommendations aim to lower oil consumption due to increased prices and supply disruptions caused by conflicts in the Middle East. * Brent crude surged over $100 a barrel, and gas prices hit four-year highs. * The IEA believes these measures can mitigate the energy crisis effects globally. 219. </w:t>
      </w:r>
      <w:hyperlink r:id="rId192">
        <w:r>
          <w:rPr>
            <w:color w:val="0000EE"/>
            <w:u w:val="single"/>
          </w:rPr>
          <w:t>https://www.texastribune.org/2026/03/20/texas-corpus-christi-water-shortage-oil-gas-refineries/</w:t>
        </w:r>
      </w:hyperlink>
      <w:r>
        <w:rPr>
          <w:i/>
        </w:rPr>
        <w:t xml:space="preserve"> - * Companies in Corpus Christi are working to secure alternative water sources due to an escalating water crisis. * The city faces a potential water emergency within two months, with reservoirs below 10% capacity. * Refining companies, including Flint Hills Resources and ExxonMobil, are exploring wastewater and other alternative sources. * Water shortages could lead to reduced refinery capacity, impacting fuel supply and prices locally and nationally. * Industry officials and local authorities are seeking quick solutions to prevent operational disruptions. 220. </w:t>
      </w:r>
      <w:hyperlink r:id="rId193">
        <w:r>
          <w:rPr>
            <w:color w:val="0000EE"/>
            <w:u w:val="single"/>
          </w:rPr>
          <w:t>http://burathanews.com/arabic/economic/472850</w:t>
        </w:r>
      </w:hyperlink>
      <w:r>
        <w:rPr>
          <w:i/>
        </w:rPr>
        <w:t xml:space="preserve"> - * وزارة النفط تحدد استمرار تجهيز المنتجات النفطية دون انقطاع. * العمل يتركز على تهيئة النفط الخام لمصفى البصرة، مع تواصل مع شركة نفط البصرة. * بعض المنتجات الحرجة، مثل زيت الوقود، قد تعيق العمل رغم توفر السعات الخزنية. * مشروع وحدة التكسير بالعامل المساعد (FCC) في العراق قيد التشغيل، مع استمرار وجود الشركة اليابانية. * الوزارة وضعت خطط لتصريف المنتجات الحرجة لضمان عدم انقطاع التوريد. 221. </w:t>
      </w:r>
      <w:hyperlink r:id="rId194">
        <w:r>
          <w:rPr>
            <w:color w:val="0000EE"/>
            <w:u w:val="single"/>
          </w:rPr>
          <w:t>https://oilprice.com/Latest-Energy-News/World-News/IEA-Urges-Working-From-Home-and-Cutting-Air-Travel-to-Ease-Oil-Supply-Shock.html</w:t>
        </w:r>
      </w:hyperlink>
      <w:r>
        <w:rPr>
          <w:i/>
        </w:rPr>
        <w:t xml:space="preserve"> - * The International Energy Agency (IEA) urges governments and consumers to cut oil demand during the biggest supply shock in history. * Recommendations include working from home, avoiding air travel, reducing highway speed, carpooling, and using public transport. * The IEA highlights severe stress in jet fuel and diesel markets due to Middle East conflict and Strait of Hormuz closure. * Gulf countries have reduced oil production by at least 10 million barrels per day in response. * The agency emphasises immediate demand-side measures to mitigate energy market disruptions. 222. </w:t>
      </w:r>
      <w:hyperlink r:id="rId195">
        <w:r>
          <w:rPr>
            <w:color w:val="0000EE"/>
            <w:u w:val="single"/>
          </w:rPr>
          <w:t>https://defencemonitor.in/australian-govt-strikes-deal-to-continue-subsidising-only-domestic-oil-refineries/</w:t>
        </w:r>
      </w:hyperlink>
      <w:r>
        <w:rPr>
          <w:i/>
        </w:rPr>
        <w:t xml:space="preserve"> - * The Australian government reached an agreement with Viva Energy and Ampol to amend subsidies for their refineries in Geelong and Brisbane. * The deal involves adjusting the fuel security services payment trigger to lower oil price thresholds. * The refineries supplied about 20 percent of Australia's petrol, diesel, and jet fuel needs in 2025. * The government plans to keep the refineries operating into the 2030s. * The announcement follows global oil supply disruptions caused by the Middle East conflict, with contingencies being considered. 223. </w:t>
      </w:r>
      <w:hyperlink r:id="rId196">
        <w:r>
          <w:rPr>
            <w:color w:val="0000EE"/>
            <w:u w:val="single"/>
          </w:rPr>
          <w:t>https://en.yna.co.kr/view/AEN20260320005500320</w:t>
        </w:r>
      </w:hyperlink>
      <w:r>
        <w:rPr>
          <w:i/>
        </w:rPr>
        <w:t xml:space="preserve"> - * Lotte Chemical plans to prioritise financial recovery by accelerating restructuring in 2025. * The company will scale down less competitive petrochemical operations and control capital spending. * It will expand production synergy between its plants in Indonesia and Malaysia. * Aims to increase high-value specialty materials usage to over 60% by 2030. * Restructuring efforts focus on improving facility utilisation and divesting non-core assets; net loss in 2025 widened to 2.49 trillion won. 224. </w:t>
      </w:r>
      <w:hyperlink r:id="rId197">
        <w:r>
          <w:rPr>
            <w:color w:val="0000EE"/>
            <w:u w:val="single"/>
          </w:rPr>
          <w:t>https://www.globalcosmeticsnews.com/basf-raises-prices-amid-rising-costs-linked-to-middle-east-conflict/</w:t>
        </w:r>
      </w:hyperlink>
      <w:r>
        <w:rPr>
          <w:i/>
        </w:rPr>
        <w:t xml:space="preserve"> - * BASF increases prices by up to 30% across multiple product segments in Europe due to rising costs. * The price hikes apply to home care, industrial &amp; institutional cleaning, and industrial formulators segments. * The decision follows volatility in raw material availability and rising energy, logistics, and packaging costs, exacerbated by Middle East conflict. * Disruptions linked to Iran include pressure on the Strait of Hormuz, driving up oil and gas prices and causing bottlenecks for materials like ammonia and sulfur. * European industrial sector faces strain from declining economic sentiment and supply chain disruption. 225. </w:t>
      </w:r>
      <w:hyperlink r:id="rId198">
        <w:r>
          <w:rPr>
            <w:color w:val="0000EE"/>
            <w:u w:val="single"/>
          </w:rPr>
          <w:t>https://www.gccbusinessnews.com/adnoc-omv-borouge-group-international/</w:t>
        </w:r>
      </w:hyperlink>
      <w:r>
        <w:rPr>
          <w:i/>
        </w:rPr>
        <w:t xml:space="preserve"> - * ADNOC and OMV have signed an Asset Usage Agreement for Borouge 4 (B4), a new polyolefins production complex, with startup expected this quarter. * The formation of Borouge Group International through merging Borouge and Borealis and acquiring Nova Chemicals is progressing, expected to close by March 2026. * B4 has capacities of 1.5 million tons of ethane cracker and 1.4 million tons of polyethylene, using Borstar technology. * The agreement allows operation and marketing of B4 volumes in exchange for an at-cost fee, with an estimated $400 million profit over three years. * B4 operations ramp up in 2026, with access to 13.6 million tons capacity across Europe, Middle East, and North America, making it the fourth largest polyolefins producer worldwide. 226. </w:t>
      </w:r>
      <w:hyperlink r:id="rId199">
        <w:r>
          <w:rPr>
            <w:color w:val="0000EE"/>
            <w:u w:val="single"/>
          </w:rPr>
          <w:t>https://menews247.com/adnoc-omv-move-closer-to-forming-borouge-group-with-new-borouge-4-agreement/</w:t>
        </w:r>
      </w:hyperlink>
      <w:r>
        <w:rPr>
          <w:i/>
        </w:rPr>
        <w:t xml:space="preserve"> - * ADNOC and OMV signed a new agreement linked to the Borouge 4 complex, aiming to boost earnings and operational efficiency. * The planned merger of Borouge Plc and Borealis AG, and the Nova Chemicals acquisition, remains on track, with closing expected by March 2026. * Borouge 4, a polyolefins complex, features a 1.5 million tonnes ethane cracker and 1.4 million tonnes polyethylene capacity, using Borstar technology. * The facility uses a jointly owned structure with ADNOC (70%) and OMV (30%), expected to start operations this quarter. * Once operational, Borouge Group International AG will have access to 13.6 million tonnes of production capacity across Europe, the Middle East, and North America. * A tender offer for shares is planned for 2027, subject to conditions, with Borouge Plc remaining listed until then. 227. </w:t>
      </w:r>
      <w:hyperlink r:id="rId200">
        <w:r>
          <w:rPr>
            <w:color w:val="0000EE"/>
            <w:u w:val="single"/>
          </w:rPr>
          <w:t>https://www.koreatimes.co.kr/business/companies/20260320/lotte-hanwha-dl-to-merge-ncc-operations-in-yeosu?utm_source=rss</w:t>
        </w:r>
      </w:hyperlink>
      <w:r>
        <w:rPr>
          <w:i/>
        </w:rPr>
        <w:t xml:space="preserve"> - * Petrochemical firms operating naphtha cracking centers (NCCs) in Yeosu submit restructuring plans in response to oversupply and market downturns in South Korea. * Lotte Chemical will spin off and merge its NCC and polyethylene divisions with Yeochun NCC, a joint venture of Hanwha Solutions and DL Chemical. * The merger aims to focus on higher value-added products like low-density polyethylene and polyolefin elastomer. * The South Korean government will support the merger with financing, tax incentives, and regulatory adjustments, subject to approval. * The industry restructuring is driven by prolonged recession due to oversupply from China and the Middle East, with additional pressure expected in Ulsan as peer companies consider capacity cuts. 228. </w:t>
      </w:r>
      <w:hyperlink r:id="rId201">
        <w:r>
          <w:rPr>
            <w:color w:val="0000EE"/>
            <w:u w:val="single"/>
          </w:rPr>
          <w:t>https://dariknews.bg/novini/sviat/wsj-sauditska-arabiia-ochakva-petrolyt-da-nadhvyrli-180-dolara-za-barel-2449421</w:t>
        </w:r>
      </w:hyperlink>
      <w:r>
        <w:rPr>
          <w:i/>
        </w:rPr>
        <w:t xml:space="preserve"> - * Saudi officials in the oil sector predict prices could exceed $180 per barrel if Iran war and supply disruptions persist until April. * The forecast is based on consultations with several Saudi oil representatives. * Rising fuel prices are causing concern over potential demand reduction and economic recession. * Saudi Arabia is cautious about rapid price increases, favouring market stability. * The situation reflects ongoing tensions affecting the petrochemical and oil industry. 229. </w:t>
      </w:r>
      <w:hyperlink r:id="rId202">
        <w:r>
          <w:rPr>
            <w:color w:val="0000EE"/>
            <w:u w:val="single"/>
          </w:rPr>
          <w:t>https://www.derstandard.at/story/3000000313308/petrochemie-deal-der-omv-wird-durch-krieg-im-nahen-osten-ueberschattet?ref=rss</w:t>
        </w:r>
      </w:hyperlink>
      <w:r>
        <w:rPr>
          <w:i/>
        </w:rPr>
        <w:t xml:space="preserve"> - * Die Verschiebung des Börsengangs der Borouge International Group auf 2027 aufgrund des Nahost-Kriegs wird berichtet. * Die geplante Fusion der OMV-Tochter Borealis mit Borouge und Nova Chemicals wurde durch geopolitische Spannungen behindert. * Der Krieg und die Blockade der Straße von Hormus stören wichtige Exportwege, beeinflussen die Petrochemie-Region im Nahen Osten erheblich. * Sicherheitslage und steigende Versicherungsprämien verschärfen die Investitionsrisiken in der Region. * Die Verschiebung des Börsengangs signalisiert Unsicherheit an den Kapitalmärkten und verringert die Dividenden für OMV-Aktionäre. 230. </w:t>
      </w:r>
      <w:hyperlink r:id="rId203">
        <w:r>
          <w:rPr>
            <w:color w:val="0000EE"/>
            <w:u w:val="single"/>
          </w:rPr>
          <w:t>https://filipinotimes.net/latest-news/2026/03/20/senate-bill-seeks-national-fuel-reserve-to-cushion-oil-price-shocks/</w:t>
        </w:r>
      </w:hyperlink>
      <w:r>
        <w:rPr>
          <w:i/>
        </w:rPr>
        <w:t xml:space="preserve"> - * The Philippines Senate is proposing a government-owned crude oil storage facility under Senate Bill No. 1993. * The bill aims to mitigate supply disruptions and volatile oil markets amid rising global fuel prices. * It proposes initial funding of P60 billion for a tank storage facility capable of holding up to 180 days of national consumption. * The reserve could be used during severe supply disruptions, price spikes, or emergencies. * The bill also plans a targeted fuel relief programme for sectors affected by supply issues, including farmers, transport drivers, and micro enterprises. 231. </w:t>
      </w:r>
      <w:hyperlink r:id="rId204">
        <w:r>
          <w:rPr>
            <w:color w:val="0000EE"/>
            <w:u w:val="single"/>
          </w:rPr>
          <w:t>https://thearabianpost.com/qatar-gas-outage-sends-shockwaves-through-markets/</w:t>
        </w:r>
      </w:hyperlink>
      <w:r>
        <w:rPr>
          <w:i/>
        </w:rPr>
        <w:t xml:space="preserve"> - * Qatar’s Ras Laffan liquefied natural gas complex, the largest of its kind, has been forced offline following strikes attributed to Iran and subsequent retaliatory exchanges, leading to a prolonged disruption.</w:t>
      </w:r>
      <w:r>
        <w:t>* The shutdown, caused by drone attack, has halted output, with repair timelines projected at up to five years.</w:t>
      </w:r>
      <w:r>
        <w:rPr>
          <w:i/>
        </w:rPr>
        <w:t>* The outage has tightened supply, especially in Asia and Europe, causing spot LNG prices to increase and shipping rates for LNG carriers to rise.</w:t>
      </w:r>
      <w:r>
        <w:t xml:space="preserve">* European and Asian importers face higher competition and potential contract fulfilment issues, with increased pressure on energy security and reliance on stored reserves.* * The disruption is prompting intensified security measures, diversification efforts, and accelerating investment in alternative energy sources and domestic production. 232. </w:t>
      </w:r>
      <w:hyperlink r:id="rId205">
        <w:r>
          <w:rPr>
            <w:color w:val="0000EE"/>
            <w:u w:val="single"/>
          </w:rPr>
          <w:t>https://www.benzinga.com/markets/prediction-markets/26/03/51372007/how-many-fed-rate-cuts-in-2026-as-per-prediction-market</w:t>
        </w:r>
      </w:hyperlink>
      <w:r>
        <w:t xml:space="preserve"> - * The Federal Reserve noted that economic activity is expanding at a solid pace but inflation remains elevated. * President Trump called on Fed chair Jerome Powell to announce rate cuts immediately. * The prediction market is betting on zero rate cuts in 2026, with over $11.4 million bet on the contract. * The market assigns a 31% probability to no rate cuts, 26% to one rate cut, and lower probabilities to more cuts. * The Fed is set to meet six more times in 2026, with the next meeting scheduled in April. 233. </w:t>
      </w:r>
      <w:hyperlink r:id="rId206">
        <w:r>
          <w:rPr>
            <w:color w:val="0000EE"/>
            <w:u w:val="single"/>
          </w:rPr>
          <w:t>https://www.fxstreet.com/news/us-dollar-gains-momentum-to-near-9950-amid-fed-hawkish-hold-middle-east-tensions-202603200400</w:t>
        </w:r>
      </w:hyperlink>
      <w:r>
        <w:t xml:space="preserve"> - * The US Dollar Index (DXY) trades near 99.40 during Asian trading hours on Friday. * The dollar gains after the US Federal Reserve maintains interest rates at 3.5%-3.75% and its dot plot forecasts one rate cut in 2026. * Fed Chair Jerome Powell highlights inflation uncertainty amid oil shock. * Ongoing Middle East military tensions, including the US-Israeli war with Iran, support safe-haven demand for the US dollar. * Saudi warnings of potential military action could influence currency movements. 234. </w:t>
      </w:r>
      <w:hyperlink r:id="rId207">
        <w:r>
          <w:rPr>
            <w:color w:val="0000EE"/>
            <w:u w:val="single"/>
          </w:rPr>
          <w:t>https://bitcoinworld.co.in/us-dollar-gains-momentum-fed-hawkish-hold/</w:t>
        </w:r>
      </w:hyperlink>
      <w:r>
        <w:t xml:space="preserve"> - * The US Dollar Index (DXY) rose to 99.50 following a hawkish Federal Reserve policy hold and geopolitical tensions in the Middle East. * The Fed maintained rates at 5.25%-5.50% but signalled a continued restrictive stance, countering market expectations for rate cuts. * Middle East conflicts increased safe-haven demand, boosting the dollar amid rising geopolitical risks. * The DXY broke above 99.00, driven by weakness in the Euro and Yen, with energy markets also reacting to oil price volatility. * Global impacts include pressure on US corporate earnings, higher debt costs for emerging markets, and mixed reactions in commodities and equities. 235. </w:t>
      </w:r>
      <w:hyperlink r:id="rId208">
        <w:r>
          <w:rPr>
            <w:color w:val="0000EE"/>
            <w:u w:val="single"/>
          </w:rPr>
          <w:t>https://cryptorank.io/news/feed/d8d33-us-dollar-upside-risk-energy-shock</w:t>
        </w:r>
      </w:hyperlink>
      <w:r>
        <w:t xml:space="preserve"> - * The US dollar remains vulnerable to further appreciation due to structural global energy shocks and geopolitical tensions. * Factors include energy supply disruptions, Federal Reserve's restrictive policy, and US energy export strength. * Major currencies of energy-importing countries, like euro and yen, are more affected than the dollar. * BBH highlights potential scenarios, including continued dollar strength or moderation if geopolitical tensions ease. * Market indicators such as US petroleum exports and capital flow data are vital for future outlooks. 236. </w:t>
      </w:r>
      <w:hyperlink r:id="rId209">
        <w:r>
          <w:rPr>
            <w:color w:val="0000EE"/>
            <w:u w:val="single"/>
          </w:rPr>
          <w:t>https://bitcoinworld.co.in/asian-currencies-weaken-iran-oil/</w:t>
        </w:r>
      </w:hyperlink>
      <w:r>
        <w:t xml:space="preserve"> - * Asian financial markets experienced broad-based currency declines against the US dollar amid geopolitical tensions and monetary policy signals. * Renewed tensions over Iranian oil exports and aggressive US Federal Reserve policy fuel market volatility. * Major Asian currencies, including yen, won, rupiah, ringgit, and peso, weaken as investors seek safe-haven assets. * Regional central banks intervene to support their currencies, while equity markets and bond yields react to risk sentiment. * Outlook remains uncertain, with market sensitivity to Middle Eastern geopolitics and Federal Reserve communication cues.</w:t>
      </w:r>
      <w:r/>
    </w:p>
    <w:p>
      <w:r/>
      <w:r>
        <w:t xml:space="preserve">237. </w:t>
      </w:r>
      <w:hyperlink r:id="rId210">
        <w:r>
          <w:rPr>
            <w:color w:val="0000EE"/>
            <w:u w:val="single"/>
          </w:rPr>
          <w:t>https://economictimes.indiatimes.com/news/international/us/us-treasury-yields-hit-multi-month-highs-as-fed-rate-hike-expectations-surge-to-50-after-middle-east-tensions-shake-markets/articleshow/129704532.cms?from=mdr</w:t>
        </w:r>
      </w:hyperlink>
      <w:r>
        <w:t xml:space="preserve"> - * Rising tensions in the Middle East lead to a sharp selloff in US Treasuries, pushing yields higher. * Markets now price in about a 50% chance of a Federal Reserve rate hike by October. * The five-year and 10-year Treasury yields hit 4% and 4.39% respectively, highest since July and August. * Central banks remain cautious but signal readiness to act if inflation pressures increase. * The shift reflects changing market expectations following geopolitical developments and energy price increases. 238. </w:t>
      </w:r>
      <w:hyperlink r:id="rId211">
        <w:r>
          <w:rPr>
            <w:color w:val="0000EE"/>
            <w:u w:val="single"/>
          </w:rPr>
          <w:t>https://www.freemalaysiatoday.com/category/business/2026/03/20/asia-buys-most-us-oil-in-years-as-war-blocks-mideast-flows</w:t>
        </w:r>
      </w:hyperlink>
      <w:r>
        <w:t xml:space="preserve"> - * Asian buyers have purchased about 60 million barrels of US oil to be loaded in April, the most in three years. * The surge is due to the Strait of Hormuz crisis caused by the war in the Middle East, affecting Persian Gulf crude supplies. * Purchases include shipments to Taiwan, Japan, South Korea, Singapore, and Thailand, with premiums at US$12–US$18 per barrel above benchmarks. * Shipping activity has increased, with a shift to smaller Aframax vessels due to high demand for US crude transport. * The volume loadings are too short-term to significantly offset the crisis or impact Asian refinery operations immediately. 239. </w:t>
      </w:r>
      <w:hyperlink r:id="rId212">
        <w:r>
          <w:rPr>
            <w:color w:val="0000EE"/>
            <w:u w:val="single"/>
          </w:rPr>
          <w:t>https://www.indiatvnews.com/news/world/iran-missile-strike-hits-israel-s-haifa-oil-refinery-as-thick-smoke-seen-rising-from-impact-site-video-2026-03-20-1034435</w:t>
        </w:r>
      </w:hyperlink>
      <w:r>
        <w:t xml:space="preserve"> - • Iran targeted Israel's Haifa oil refinery with ballistic missiles, causing a fire and damage. • The attack took place in the context of escalating Middle East conflict, with Iran also hitting the Ashdod refinery. • The strike was Iran's largest on Israel to date, using Wave 65 Qadr missiles deployed through the Nasrallah system. • Haifa refinery supplies 50-60% of Israel's fuel needs and is strategically important for Israel and India. • Multiple missiles launched towards northern Israel caused widespread panic and damage, despite interception efforts. 240. </w:t>
      </w:r>
      <w:hyperlink r:id="rId213">
        <w:r>
          <w:rPr>
            <w:color w:val="0000EE"/>
            <w:u w:val="single"/>
          </w:rPr>
          <w:t>https://cryptorank.io/news/feed/c4781-gbp-usd-plummets-oil-fed-dollar</w:t>
        </w:r>
      </w:hyperlink>
      <w:r>
        <w:t xml:space="preserve"> - * On March 21, 2025, GBP/USD broke below 1.3350 due to surging oil prices and Fed policy outlook. * Oil futures surged past $95 per barrel, impacting UK trade balance and inflation. * The US dollar strengthened following Fed statements emphasising a data-dependent, hawkish stance. * Divergence between the Fed and BoE policies favoured the US dollar. * Market reactions included safe-haven flows and currency position adjustments. 241. </w:t>
      </w:r>
      <w:hyperlink r:id="rId214">
        <w:r>
          <w:rPr>
            <w:color w:val="0000EE"/>
            <w:u w:val="single"/>
          </w:rPr>
          <w:t>https://kashmirreader.com/2026/03/20/rupee-breaches-93-dollar-for-the-first-time-down-19-paise-to-93-08-against-us-dollar-in-early-trade/</w:t>
        </w:r>
      </w:hyperlink>
      <w:r>
        <w:t xml:space="preserve"> - * The rupee hit an intra-day low of 93.08 against the US dollar, breaching 93 for the first time. * The decline was driven by strengthened US dollar, FII outflows, and elevated global crude oil prices. * The rupee opened at 92.92 and closed at 92.89 on Wednesday, with markets closed on Thursday. * Global dollar index rose 0.17%, Brent crude decreased 1.64%, and domestic equity markets rebounded. * Foreign institutional investors sold Rs 7,558.19 crore in equities on Thursday. 242. </w:t>
      </w:r>
      <w:hyperlink r:id="rId215">
        <w:r>
          <w:rPr>
            <w:color w:val="0000EE"/>
            <w:u w:val="single"/>
          </w:rPr>
          <w:t>https://www.eldianews.net/peso-mexicano-avanza-frente-al-dolar-tras-medidas-de-eu-para-contener-avance-del-petroleo/?utm_source=rss&amp;utm_medium=rss&amp;utm_campaign=peso-mexicano-avanza-frente-al-dolar-tras-medidas-de-eu-para-contener-avance-del-petroleo</w:t>
        </w:r>
      </w:hyperlink>
      <w:r>
        <w:t xml:space="preserve"> - * El peso mexicano recuperó terreno frente al dólar tras la emisión de una exención a la venta de petróleo ruso por parte de EE. UU., en junio. * El tipo de cambio cerró en 17.7396 unidades por dólar, recuperando 8.69 centavos. * El mercado y el dólar mostraron cierta reducción en la volatilidad, influenciada también por el sentimiento respecto a la situación energética global. * La Reserva Federal mantuvo las tasas sin cambios, y datos laborales en EE. UU. indicaron menor solicitud de ayudas al desempleo. * El contexto incluye elementos de política monetaria y de mercado macroeconómico que afectan el valor del dólar y las monedas emergentes. 243. </w:t>
      </w:r>
      <w:hyperlink r:id="rId216">
        <w:r>
          <w:rPr>
            <w:color w:val="0000EE"/>
            <w:u w:val="single"/>
          </w:rPr>
          <w:t>https://nairametrics.com/2026/03/20/us-dollar-drops-as-global-central-banks-signal-rate-hikes/</w:t>
        </w:r>
      </w:hyperlink>
      <w:r>
        <w:t xml:space="preserve"> - * The US dollar index weakened 1.1% this week due to rising energy prices and shifting global monetary policy expectations, according to Reuters. * Major central banks, including the European Central Bank, Bank of England, Bank of Japan, and Reserve Bank of Australia, signal potential rate hikes to counter inflation. * The US Federal Reserve remains cautious, holding rates steady amid geopolitical tensions affecting energy markets. * The escalation in the US-Israel conflict with Iran has increased oil prices, impacting global inflation outlooks. * The US dollar’s decline reflects a broader move towards currencies of countries with tighter monetary policy signals. 244. </w:t>
      </w:r>
      <w:hyperlink r:id="rId217">
        <w:r>
          <w:rPr>
            <w:color w:val="0000EE"/>
            <w:u w:val="single"/>
          </w:rPr>
          <w:t>https://timesofindia.indiatimes.com/world/middle-east/iran-continues-targeting-energy-infra-key-kuwait-oil-refinery-on-fire-again-after-drone-strike/articleshow/129692565.cms</w:t>
        </w:r>
      </w:hyperlink>
      <w:r>
        <w:t xml:space="preserve"> - * Kuwait's Mina Al-Ahmadi oil refinery was targeted by Iranian drones on Friday, causing fires. * The attack occurred during Eid al-Fitr; firefighting efforts are underway. * Iran's attacks on energy facilities across Gulf countries have increased after Israel bombed Iran’s South Pars gas field. * Iran also targeted LNG facilities in Qatar and the Saudi Aramco's SAMREF refinery in Saudi Arabia. * US President Trump warned Iran about responses to continued attacks, amid disruptions to oil flows through the Strait of Hormuz. 245. </w:t>
      </w:r>
      <w:hyperlink r:id="rId218">
        <w:r>
          <w:rPr>
            <w:color w:val="0000EE"/>
            <w:u w:val="single"/>
          </w:rPr>
          <w:t>https://www.zmescience.com/science/news-science/war-with-iran-is-testing-chinas-energy-security-and-reveals-cracks-in-the-nations-master-plan/</w:t>
        </w:r>
      </w:hyperlink>
      <w:r>
        <w:t xml:space="preserve"> - * China's energy security faces its first true test in 2026 due to disruptions from US-Israeli military actions against Iran and seizure of Maduro. * Oil prices surged to over $100 per barrel on March 9 amid disruptions to Strait of Hormuz traffic and damage across Middle East energy infrastructure. * China, the world’s largest energy consumer, depends on imports (70%) from Iran and Venezuela, with strategic reserves estimated at 120 days. * Key maritime chokepoints like the Strait of Hormuz and Malacca are vulnerable, impacting China’s oil and LNG supplies, notably with Qatar's LNG export cuts. * Russia remains a primary alternative supplier, with projects like Power of Siberia 2 gaining renewed interest. * China’s declining population, increased renewable investments, and EV adoption could reduce future energy demand. * China is expanding its navy to secure energy routes, deploying aircraft carriers and increasing regional naval presence. * China controls significant shares of critical mineral processing, integral to energy transition technologies. * The ongoing Iran war and global energy shocks could expose China’s strategic weaknesses, affecting regional and global geopolitics. 246. </w:t>
      </w:r>
      <w:hyperlink r:id="rId219">
        <w:r>
          <w:rPr>
            <w:color w:val="0000EE"/>
            <w:u w:val="single"/>
          </w:rPr>
          <w:t>https://ambitiousbaba.com/the-hindu-editorial-analysis-20th-march-2026/</w:t>
        </w:r>
      </w:hyperlink>
      <w:r>
        <w:t xml:space="preserve"> - * The Indian government has identified 22 ships heading towards India from the Persian Gulf for evacuation to ensure their safe passage through the Strait of Hormuz. * Of these, 20 are critical for India’s energy needs, carrying LNG, LPG, and crude oil; 10 are Indian-flagged. * Indian Navy and government agencies are coordinating escort missions; three ships have already been safely escorted to India. * Tensions in the Persian Gulf increased with Iran attacking Gulf energy sites following earlier strikes on Iran’s facilities, and escalating regional conflicts. * An electric vehicle explosion in Indore caused a fire resulting in eight deaths and two injuries, highlighting dangers related to modern technology and safety hazards. 247. </w:t>
      </w:r>
      <w:hyperlink r:id="rId220">
        <w:r>
          <w:rPr>
            <w:color w:val="0000EE"/>
            <w:u w:val="single"/>
          </w:rPr>
          <w:t>https://www.newstatesman.com/business/economics/2026/03/how-ready-is-britain-for-fuel-shortages</w:t>
        </w:r>
      </w:hyperlink>
      <w:r>
        <w:t xml:space="preserve"> - * Fuel shortages in the UK linked to ongoing conflict in the Middle East and closure of the Strait of Hormuz. * Petrol prices have risen, petrol stations rationing fuel, indicating early signs of shortages. * Experts warn that government might need to intervene to prioritise critical sectors and manage supplies. * The crisis threatens impacts on food production, inflation, and wider economic stability. * UK government reviews its emergency fuel plan amidst concerns over scale and preparedness. 248. </w:t>
      </w:r>
      <w:hyperlink r:id="rId219">
        <w:r>
          <w:rPr>
            <w:color w:val="0000EE"/>
            <w:u w:val="single"/>
          </w:rPr>
          <w:t>https://ambitiousbaba.com/the-hindu-editorial-analysis-20th-march-2026/</w:t>
        </w:r>
      </w:hyperlink>
      <w:r>
        <w:t xml:space="preserve"> - * The Indian government identified 22 ships for evacuation from the Persian Gulf to ensure safe passage through the Strait of Hormuz. * 20 ships are crucial for India’s energy needs, carrying LNG, LPG, and crude oil. * Both Indian-flagged and foreign-flagged ships are involved; 10 of the critical vessels are Indian-flagged. * Indian Navy escorted three ships from the Gulf of Oman, which have now safely reached India. * Iran attacked oil and gas facilities in Persian Gulf countries following attacks on Iran’s gas facilities, escalating tensions. 249. </w:t>
      </w:r>
      <w:hyperlink r:id="rId221">
        <w:r>
          <w:rPr>
            <w:color w:val="0000EE"/>
            <w:u w:val="single"/>
          </w:rPr>
          <w:t>https://mynorthwest.com/world/iran-hits-kuwaiti-oil-refinery-and-explosions-boom-over-tehran-from-israeli-attack/4219079</w:t>
        </w:r>
      </w:hyperlink>
      <w:r>
        <w:t xml:space="preserve"> - * Iran's drones attacked a Kuwaiti oil refinery, causing a fire and damaging the facility processing 730,000 barrels of oil per day. * Explosions and sirens occurred in Dubai and Israel, with Iran hitting energy infrastructure in the Gulf region. * Israel conducted strikes on Iran after attacks on the South Pars gas field. * Oil prices surged over $119 a barrel due to the attacks, raising concerns of a global energy crisis. * Iran hit energy sites in the Gulf, while tensions increased over vital shipping routes like the Strait of Hormuz. * The UAE arrested five individuals linked to Hezbollah and Iran for attempting to undermine financial stability. 250. </w:t>
      </w:r>
      <w:hyperlink r:id="rId222">
        <w:r>
          <w:rPr>
            <w:color w:val="0000EE"/>
            <w:u w:val="single"/>
          </w:rPr>
          <w:t>https://www.newscentralasia.net/2026/03/20/war-on-iran-part-thirteen-economic-lifelines-under-fire-from-the-gulf-to-the-caspian/</w:t>
        </w:r>
      </w:hyperlink>
      <w:r>
        <w:t xml:space="preserve"> - * Israeli strikes targeted Iran’s South Pars natural gas facilities in the Persian Gulf and naval infrastructure at Bandar Anzali on the Caspian Sea. * The strikes aim to pressure Iran's economic infrastructure and signal a shift towards economic targeting in the conflict. * The Caspian Sea strike is unprecedented, raising concerns about regional security and environmental risks. * Iran retaliated against energy sites in Qatar and threatened Gulf states, with escalation risks remaining. * The conflict’s expansion to the Caspian region introduces new vulnerabilities for trade routes and energy infrastructure. 251. </w:t>
      </w:r>
      <w:hyperlink r:id="rId223">
        <w:r>
          <w:rPr>
            <w:color w:val="0000EE"/>
            <w:u w:val="single"/>
          </w:rPr>
          <w:t>https://www.dhnet.be/actu/monde/2026/03/20/guerre-au-moyen-orient-les-frappes-sur-les-sites-gaziers-menacent-la-stabilite-mondiale-KRCHK5XNOZEQLEREWJH5KWWK2I/</w:t>
        </w:r>
      </w:hyperlink>
      <w:r>
        <w:t xml:space="preserve"> - ['</w:t>
      </w:r>
      <w:r>
        <w:rPr>
          <w:i/>
        </w:rPr>
        <w:t xml:space="preserve"> Major oil and gas sites in the Middle East have been hit by strikes since 28 February.', '</w:t>
      </w:r>
      <w:r>
        <w:t xml:space="preserve"> Gas prices surged over 35%, reaching 70 euros per megawatt-hour, and Brent crude increased by 3.76%.', '</w:t>
      </w:r>
      <w:r>
        <w:rPr>
          <w:i/>
        </w:rPr>
        <w:t xml:space="preserve"> Attacks have damaged the Ras Laffan gas field in Qatar and other infrastructure, affecting global gas and oil supply.', '</w:t>
      </w:r>
      <w:r>
        <w:t xml:space="preserve"> The destruction of energy infrastructure and blockade of the Strait of Hormuz complicate global energy supply, prolonging high prices.', '* Belgian government announced increased energy excise taxes amid rising energy prices and pressure on European gas reserves.'] 252. </w:t>
      </w:r>
      <w:hyperlink r:id="rId224">
        <w:r>
          <w:rPr>
            <w:color w:val="0000EE"/>
            <w:u w:val="single"/>
          </w:rPr>
          <w:t>https://www.business-standard.com/world-news/iranian-drones-hit-kuwait-s-mina-al-ahmadi-refinery-again-starting-fire-126032000253_1.html</w:t>
        </w:r>
      </w:hyperlink>
      <w:r>
        <w:t xml:space="preserve"> - * Kuwait's Mina Al-Ahmadi oil refinery was targeted by Iranian drones, sparking fires. * The attack occurred on Friday, following an attack on Thursday. * Kuwait's firefighters are attempting to control the fires, with no injuries reported. * The attack coincided with Eid al-Fitr celebrations. * The incident is part of increasing attacks on energy sites in Gulf Arab states by Iran amid regional tensions. 253. </w:t>
      </w:r>
      <w:hyperlink r:id="rId225">
        <w:r>
          <w:rPr>
            <w:color w:val="0000EE"/>
            <w:u w:val="single"/>
          </w:rPr>
          <w:t>https://www.cknnigeria.com/2026/03/donald-trump-seeks-additional-200bn-to.html</w:t>
        </w:r>
      </w:hyperlink>
      <w:r>
        <w:t xml:space="preserve"> - * The Pentagon requested $200 billion for the war in Iran as President Trump considers deploying thousands of troops in the Middle East. * The US has spent around $3.7 billion in the first 100 hours of Operation Epic Fury, rising to $11 billion in the first week. * The funding request was made to the White House, with the possibility of Congressional approval amid political opposition. * The US considers deploying troops to secure oil passage through the Strait of Hormuz and to Iran’s Kharg Island, amid risks from Iran’s missile and drone capabilities. 254. </w:t>
      </w:r>
      <w:hyperlink r:id="rId226">
        <w:r>
          <w:rPr>
            <w:color w:val="0000EE"/>
            <w:u w:val="single"/>
          </w:rPr>
          <w:t>https://thearabianpost.com/uae-condemns-intercepted-strikes-on-energy-sites/</w:t>
        </w:r>
      </w:hyperlink>
      <w:r>
        <w:t xml:space="preserve"> - * Air defence systems in Abu Dhabi intercepted attempted strikes on Habshan gas facility and Bab oil field, causing no casualties. * The incident was attributed to Iran and described as a serious escalation and breach of international law. * Targeted sites are crucial for natural gas processing and oil production, with potential impacts on global energy markets. * The attack is part of escalating risks to Gulf energy infrastructure amid regional geopolitical tensions. * Defence systems have been enhanced, and contingency plans are underway to improve resilience. * Diplomatic condemnation and calls for international support are ongoing. * The incident underscores vulnerabilities in regional energy infrastructure despite advanced security measures. 255. </w:t>
      </w:r>
      <w:hyperlink r:id="rId227">
        <w:r>
          <w:rPr>
            <w:color w:val="0000EE"/>
            <w:u w:val="single"/>
          </w:rPr>
          <w:t>https://themarketonline.com.au/ampol-to-defer-planned-lytton-maintenance-to-keep-fuel-supplies-flowing-2026-03-20/</w:t>
        </w:r>
      </w:hyperlink>
      <w:r>
        <w:t xml:space="preserve"> - * Ampol postponed major maintenance at the Lytton refinery from early June to August 2026 to increase domestic oil production. * The deferral aimed to prevent disruption of approximately 300 million litres of petrol, diesel, and jet fuel. * Ampol welcomed amendments to the Fuel Security Services Payment (FSSP) scheme, including increased payments and reduced volatility. * The company engaged in discussions with the federal government about long-term fuel supply resilience and domestic refining capacity. * Ampol highlighted the importance of Lytton, which supplies about 20% of Australia's demand, with the rest imported mainly from Asia. 256. </w:t>
      </w:r>
      <w:hyperlink r:id="rId228">
        <w:r>
          <w:rPr>
            <w:color w:val="0000EE"/>
            <w:u w:val="single"/>
          </w:rPr>
          <w:t>https://www.ndtvprofit.com/markets/oil-and-gas-stocks-to-buy-igl-mgl-more-on-systematix-list-gulf-oil-among-top-pick-check-target-price-11241312</w:t>
        </w:r>
      </w:hyperlink>
      <w:r>
        <w:t xml:space="preserve"> - * Systematix Institutional Equities maintains a cautious outlook on the energy sector due to rising Middle East conflict uncertainty. * Recent strikes at energy facilities in Gulf countries could increase crude prices and disrupt supply. * Damage to facilities may take longer to repair, affecting energy supply and margins. * Upstream companies and service providers are seen as the main beneficiaries. * Downstream players and energy-dependent industries may face sustained margin pressures. * RLNG players like Petronet LNG could face long-term challenges; removed from top-pick list. * The brokerage prefers Reliance Industries Ltd., Deep Industries Ltd., and Gulf Oil Lubricants. 257. </w:t>
      </w:r>
      <w:hyperlink r:id="rId229">
        <w:r>
          <w:rPr>
            <w:color w:val="0000EE"/>
            <w:u w:val="single"/>
          </w:rPr>
          <w:t>https://www.zerohedge.com/energy/why-australia-not-already-rationing-fuel</w:t>
        </w:r>
      </w:hyperlink>
      <w:r>
        <w:t xml:space="preserve"> - * Australian fuel is 90% imported, mainly from Asia, with declining domestic refinery capacity. * Australia currently holds about 32 days of fuel stocks, below the 90-day buffer recommended internationally. * Asian refineries primarily process Middle Eastern medium sour crude; shifts in regional exports and Strait of Hormuz disruptions impact supply. * Brent crude prices have increased around 40%, but refined product prices, especially diesel and jet fuel, have surged more due to regional supply constraints. * Regional Australia relies heavily on wholesale diesel, with independent suppliers filling gaps left by major oil companies, leading to regional shortages. * The situation is unlikely to resolve quickly, and demand reduction may be necessary to prevent fuel shortages. 258. </w:t>
      </w:r>
      <w:hyperlink r:id="rId230">
        <w:r>
          <w:rPr>
            <w:color w:val="0000EE"/>
            <w:u w:val="single"/>
          </w:rPr>
          <w:t>https://news.abplive.com/news/world/iran-israel-conflict-us-weighs-u-turn-iran-oil-sanctions-free-stranded-tankers-to-boost-supply-1832074</w:t>
        </w:r>
      </w:hyperlink>
      <w:r>
        <w:t xml:space="preserve"> - * The US is exploring easing restrictions on Iranian oil stored at sea to increase global supply and stabilise prices. * Approximately 140 million barrels of Iranian oil could be permitted onto the market soon. * The move aims to provide a short-term buffer against disruptions caused by tensions in the Persian Gulf, especially around the Strait of Hormuz. * Oil prices surged by up to 10%, reaching $112.76 per barrel amid market volatility. * US and Asian economies are adjusting to potential supply shifts, with Asian refiners increasing US crude imports. * Regional instability continues to impact global energy security and supply routes. 259. </w:t>
      </w:r>
      <w:hyperlink r:id="rId230">
        <w:r>
          <w:rPr>
            <w:color w:val="0000EE"/>
            <w:u w:val="single"/>
          </w:rPr>
          <w:t>https://news.abplive.com/news/world/iran-israel-conflict-us-weighs-u-turn-iran-oil-sanctions-free-stranded-tankers-to-boost-supply-1832074</w:t>
        </w:r>
      </w:hyperlink>
      <w:r>
        <w:t xml:space="preserve"> - * The US is exploring a potential relaxation of sanctions on Iranian oil stored at sea, possibly allowing 140 million barrels into the market. * The move aims to address rising crude prices and supply disruptions caused by Gulf tensions. * Tensions in the Persian Gulf, especially around the Strait of Hormuz, impact over 15 million barrels per day of oil flows. * Oil prices surged up to 10%, with Brent crude reaching $112.76 per barrel. * Additional US measures include a temporary suspension of maritime laws, and Asian refiners are seeking alternatives to Gulf oil.</w:t>
      </w:r>
      <w:r/>
    </w:p>
    <w:p>
      <w:r/>
      <w:r>
        <w:t xml:space="preserve">260. </w:t>
      </w:r>
      <w:hyperlink r:id="rId231">
        <w:r>
          <w:rPr>
            <w:color w:val="0000EE"/>
            <w:u w:val="single"/>
          </w:rPr>
          <w:t>https://peakoil.com/business/goldman-sachs-warns-oil-could-exceed-2008-all-time-high-on-supply-disruptions</w:t>
        </w:r>
      </w:hyperlink>
      <w:r>
        <w:t xml:space="preserve"> - * Goldman Sachs warns of significant upside risks for oil prices amid ongoing disruptions related to the Iran conflict * Oil prices surged above $119 following Iranian strikes on energy infrastructure across the Middle East * Disruptions have affected Gulf producers and raised concerns over flows through the Strait of Hormuz * Goldman forecasts oil could stay above $100 per barrel for an extended period and potentially exceed 2008 highs * The bank expects a gradual recovery in oil flows starting in April, with prices easing by late 2026 * Risks include prolonged supply disruptions from Iran and offshore assets, despite OPEC’s spare capacity * Geopolitical shocks are impacting global markets, including inflation and financial conditions 261. </w:t>
      </w:r>
      <w:hyperlink r:id="rId232">
        <w:r>
          <w:rPr>
            <w:color w:val="0000EE"/>
            <w:u w:val="single"/>
          </w:rPr>
          <w:t>https://www.france24.com/en/middle-east/20260320-middle-east-war-live-israel-strikes-tehran-persian-new-year-energy-markets</w:t>
        </w:r>
      </w:hyperlink>
      <w:r>
        <w:t xml:space="preserve"> - * Iran's supreme leader Ayatollah Mojtaba Khamenei claims Iran delivered a 'dizzying blow' to enemies during the war with Israel and the US, marking the Persian New Year. * A missile impact near Jerusalem's Old City caused damage after a warning of Iranian missile attack. * Iran's leader issued a defiant statement praising Iranian resilience and denying involvement in attacks in Oman and Turkey. * The conflict involved missile strikes, drone attacks, and targeted actions in Lebanon, Kuwait, and Jerusalem. * International responses included warnings from the UK and calls for diplomatic resolution from China and France. 262. </w:t>
      </w:r>
      <w:hyperlink r:id="rId233">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Trump issued a warning during a discussion from the Oval Office in response to recent Israeli strikes. * The strike on Iran’s South Pars gas field prompted retaliatory attacks in Qatar and affected international energy markets. * Trump threatened to target the South Pars field if Iran continues to strike targets in the region. * The conflict impacts global oil prices and Iran’s nuclear and missile capabilities. 263. </w:t>
      </w:r>
      <w:hyperlink r:id="rId234">
        <w:r>
          <w:rPr>
            <w:color w:val="0000EE"/>
            <w:u w:val="single"/>
          </w:rPr>
          <w:t>https://www.ndtv.com/world-news/iran-war-is-making-saudi-arabia-rich-but-they-are-not-happy-about-it-heres-why-11241237#publisher=newsstand</w:t>
        </w:r>
      </w:hyperlink>
      <w:r>
        <w:t xml:space="preserve"> - * Since February 28, conflict between Iran and other parties has caused oil prices to surge, with Brent crude reaching around $119 a barrel. * Prices are projected to possibly reach $180 by mid-April, according to Saudi officials and analysts. * Saudi Arabia is alarmed about long-term demand destruction and market instability despite the potential for increased revenue. * US gasoline and diesel prices have risen significantly, impacting consumers and businesses. * India faces risks due to its high crude import dependence, with potential economic impacts if prices remain high.</w:t>
      </w:r>
      <w:r/>
    </w:p>
    <w:p>
      <w:r/>
      <w:r>
        <w:t xml:space="preserve">264. </w:t>
      </w:r>
      <w:hyperlink r:id="rId235">
        <w:r>
          <w:rPr>
            <w:color w:val="0000EE"/>
            <w:u w:val="single"/>
          </w:rPr>
          <w:t>https://organiser.org/2026/03/20/344859/world/is-the-ummah-fracturing-saudi-says-trust-completely-shattered-as-iran-expands-gulf-strikes/</w:t>
        </w:r>
      </w:hyperlink>
      <w:r>
        <w:t xml:space="preserve"> - * Iran launched drone and missile attacks on energy facilities in Saudi Arabia, Qatar, Kuwait, and UAE, escalating regional conflict * Attacks targeted key energy infrastructure, including Saudi Aramco refinery, Qatar LNG facilities, Kuwait refineries, and UAE gas and oil fields * Strikes increased fears of a prolonged energy crisis, with disruptions at strategic export routes and global supply chains * Saudi Arabia condemned the attacks, questioning Iran’s stance on Islamic causes, and increased diplomatic and military readiness * The conflict has raised questions about internal divisions within the Islamic world, exposing cracks in the concept of a unified Ummah 265. </w:t>
      </w:r>
      <w:hyperlink r:id="rId236">
        <w:r>
          <w:rPr>
            <w:color w:val="0000EE"/>
            <w:u w:val="single"/>
          </w:rPr>
          <w:t>https://lenta.ru/news/2026/03/20/iran-3/</w:t>
        </w:r>
      </w:hyperlink>
      <w:r>
        <w:t xml:space="preserve"> - * Iran aims to target oil and gas facilities in Gulf monarchies, according to expert Ivan Bocharov. * Iran is focused on blocking the Strait of Hormuz, impacting regional and global economies. * The expert predicts the intensity of attacks will likely continue. * The article discusses Iran's tactics beyond traditional military bases, emphasising economic and strategic targets. * The analysis highlights potential regional security implications and economic disruptions. 266. </w:t>
      </w:r>
      <w:hyperlink r:id="rId237">
        <w:r>
          <w:rPr>
            <w:color w:val="0000EE"/>
            <w:u w:val="single"/>
          </w:rPr>
          <w:t>https://www.iranherald.com/news/278933021/west-asia-conflict-iran-launches-five-multi-warhead-missiles</w:t>
        </w:r>
      </w:hyperlink>
      <w:r>
        <w:t xml:space="preserve"> - * Iran launches its 66th wave of Operation True Promise 4, targeting Israel and US military positions in the region. * Iranian missile and drone attacks reported in West Asia and the Gulf region, including strikes in Israel, Qatar, and Iran. * Israeli defence systems intercept missiles launched from Iran; Kuwait and UAE also targeted. * Iran claims to have employed only a 'fraction' of its power in response to Israeli attacks, warning of 'zero restraint' if further infrastructure is targeted. * The region experiences heightened tensions with recent attacks on energy infrastructure and ongoing missile exchanges. 267. </w:t>
      </w:r>
      <w:hyperlink r:id="rId238">
        <w:r>
          <w:rPr>
            <w:color w:val="0000EE"/>
            <w:u w:val="single"/>
          </w:rPr>
          <w:t>https://www.naijanews.com/2026/03/14/iran-missiles-drones-intercepted/</w:t>
        </w:r>
      </w:hyperlink>
      <w:r>
        <w:t xml:space="preserve"> - * UAE air defence systems intercepted 294 ballistic missiles, 15 cruise missiles, and 1600 UAVs launched from Iran since the escalation of hostilities. * The interceptions have resulted in six fatalities and 141 injuries among residents of various nationalities. * The UAE Ministry of Defence states it remains fully prepared to respond to threats. * Qatar submitted a formal UN complaint regarding Iranian attacks on its territory. * Regional security concerns have increased due to ongoing Iranian aggression. 268. </w:t>
      </w:r>
      <w:hyperlink r:id="rId239">
        <w:r>
          <w:rPr>
            <w:color w:val="0000EE"/>
            <w:u w:val="single"/>
          </w:rPr>
          <w:t>https://newtalk.tw/news/view/2026-03-20/1025296</w:t>
        </w:r>
      </w:hyperlink>
      <w:r>
        <w:t xml:space="preserve"> - • 伊朗攻擊癱瘓卡達能源公司17%液化天然氣產能，預計每年損失200億美元。• 攻擊影響卡達能源14條LNG生產線中2條及1座GTL設施，修復期估計3至5年。• 損失可能影響對義大利、比利時、南韓與中國的長期LNG合約。• 受損設施與合作伙伴包括埃克森美孚與殼牌。• 最近伊朗對波灣地區的油氣設施展開攻擊，背景為以色列襲擊伊朗天然氣設施。 269. </w:t>
      </w:r>
      <w:hyperlink r:id="rId240">
        <w:r>
          <w:rPr>
            <w:color w:val="0000EE"/>
            <w:u w:val="single"/>
          </w:rPr>
          <w:t>https://peopledaily.digital/news/tehran-threatens-middle-easts-busiest-port-as-iran-war-enters-its-third-week</w:t>
        </w:r>
      </w:hyperlink>
      <w:r>
        <w:t xml:space="preserve"> - * Iran issued threats to evacuate Dubai’s Jebel Ali port, Abu Dhabi’s Khalifa port, and Fujairah port amid escalating conflict. * Iran warned of potential attacks on US and allied assets in the UAE, claiming US forces were using these ports. * US and Israel launched military strikes targeting Iran’s military sites after Iran’s threats and attacks. * US deployed additional Marines and an assault ship to the Middle East, increasing military presence. * Tensions over oil infrastructure and Strait of Hormuz, with threats on Iran's oil exports and US-backed vessels, heightened amid ongoing hostilities. 270. </w:t>
      </w:r>
      <w:hyperlink r:id="rId241">
        <w:r>
          <w:rPr>
            <w:color w:val="0000EE"/>
            <w:u w:val="single"/>
          </w:rPr>
          <w:t>https://investinglive.com/news/investinglive-asia-pacific-fx-news-wrap-gold-bounced-back-above-4730-20260320/</w:t>
        </w:r>
      </w:hyperlink>
      <w:r>
        <w:t xml:space="preserve"> - * Middle East tensions persist with missile and drone exchanges, prompting air defences activation in Saudi Arabia, Kuwait, and Bahrain. * Oil prices eased despite ongoing conflict and supply risks, with Saudi officials warning of possible surges toward $180 per barrel if disruptions persist. * Gold prices increased, rebounding above $4,730 amid geopolitical uncertainty. * Chinese monetary policy remained unchanged as the PBOC left Loan Prime Rates steady for the tenth month. * Oil market outlook remains volatile, with risks of sustained disruptions affecting prices. 271. </w:t>
      </w:r>
      <w:hyperlink r:id="rId242">
        <w:r>
          <w:rPr>
            <w:color w:val="0000EE"/>
            <w:u w:val="single"/>
          </w:rPr>
          <w:t>https://tribune.com.pk/story/2598582/dollar-slips-bonds-struggle-as-iran-war-spurs-hawkish-rate-rethink</w:t>
        </w:r>
      </w:hyperlink>
      <w:r>
        <w:t xml:space="preserve"> - * The dollar headed towards a weekly loss amid bond yield increases following central banks' warnings about Middle East conflict inflation risks. * Global bond yields reached multi-month highs; US Treasury yields jumped over 20 basis points. * Oil prices fell slightly but remained high above pre-war levels, with natural gas prices soaring amid Middle East tensions. * Equity indices showed mixed performance, with some gains and weekly improvements. * The US dollar was set for a weekly loss of approx. 1% as the Fed is expected not to raise rates this year. * The euro and yen saw support amid hawkish comments from central bank officials. 272. </w:t>
      </w:r>
      <w:hyperlink r:id="rId243">
        <w:r>
          <w:rPr>
            <w:color w:val="0000EE"/>
            <w:u w:val="single"/>
          </w:rPr>
          <w:t>https://www.viva.co.id/bisnis/1887207-tok-the-fed-tahan-suku-bunga-35-persen-arah-ekonomi-as-abu-abu-efek-perang-iran</w:t>
        </w:r>
      </w:hyperlink>
      <w:r>
        <w:t xml:space="preserve"> - * The Federal Reserve maintains benchmark interest rates at 3.5% to 3.75% since December 2025 amid escalating Iran conflict. * The decision aligns with market expectations but is influenced by rising global oil prices and inflation risks. * Chairman Jerome Powell states future policy depends on inflation developments, uncertain effects of Iran war. * Oil prices have surged to highest levels since 2024, impacting US inflation projections. * US inflation is forecasted to reach 2.7% in 2026, up from earlier estimates of 2.4%. * The US economy’s growth is projected at 2.4%, with stable unemployment at 4.4%, despite mixed economic signals. * Powell highlights immigration policy impacts on labour market growth and employment levels. 273. </w:t>
      </w:r>
      <w:hyperlink r:id="rId244">
        <w:r>
          <w:rPr>
            <w:color w:val="0000EE"/>
            <w:u w:val="single"/>
          </w:rPr>
          <w:t>https://ca.investing.com/news/economy-news/dollar-toppled-as-oil-shock-turns-central-banks-hawkish-4524829</w:t>
        </w:r>
      </w:hyperlink>
      <w:r>
        <w:t xml:space="preserve"> - * The US dollar declined from multi-month highs amid rising energy prices and geopolitical tensions. * Oil prices increased about 50% since the US-Israel war on Iran started last month. * Central banks in Europe, the UK, Japan, and Australia signalled potential rate hikes in response to energy price shocks. * The European Central Bank and Bank of England hinted at possible rate rises, contrasting with the US Federal Reserve's wait-and-see approach. * The US dollar index saw a weekly decline of 1.1%, influenced by safe-haven demand and energy exports. 274. </w:t>
      </w:r>
      <w:hyperlink r:id="rId245">
        <w:r>
          <w:rPr>
            <w:color w:val="0000EE"/>
            <w:u w:val="single"/>
          </w:rPr>
          <w:t>https://www.middleeasteye.net/live-blog/live-blog-update/uae-warns-public-saudi-intercepts-drones-kuwait-targeted</w:t>
        </w:r>
      </w:hyperlink>
      <w:r>
        <w:t xml:space="preserve"> - * Several Gulf states activated air defence systems overnight in response to missile and drone threats.</w:t>
      </w:r>
      <w:r>
        <w:rPr>
          <w:i/>
        </w:rPr>
        <w:t xml:space="preserve"> UAE urged residents to stay in safe locations amid missile threats.</w:t>
      </w:r>
      <w:r>
        <w:t xml:space="preserve"> Saudi Arabia intercepted and destroyed multiple drones in its eastern region.</w:t>
      </w:r>
      <w:r>
        <w:rPr>
          <w:i/>
        </w:rPr>
        <w:t xml:space="preserve"> Kuwait’s military reported confronting missile and drone attacks and urged residents to follow security guidance.</w:t>
      </w:r>
      <w:r>
        <w:t xml:space="preserve"> The incidents involved intercepting threats using air defence systems. 275. </w:t>
      </w:r>
      <w:hyperlink r:id="rId246">
        <w:r>
          <w:rPr>
            <w:color w:val="0000EE"/>
            <w:u w:val="single"/>
          </w:rPr>
          <w:t>https://dohanews.co/six-nations-issue-joint-statement-on-iranian-attacks-strait-of-hormuz-closure/</w:t>
        </w:r>
      </w:hyperlink>
      <w:r>
        <w:t xml:space="preserve"> - * Leaders of the UK, France, Germany, Italy, the Netherlands, and Japan issued a joint statement condemning Iranian attacks on vessels and infrastructure in the Gulf. * The statement concerns the 'de facto' closure of the Strait of Hormuz and calls for Iran to cease threats and attacks. * They reaffirm the importance of freedom of navigation and international law, warning of global impacts. * The leaders express support for efforts to ensure safe passage and stabilise energy markets, including releasing petroleum reserves. * The statement highlights the importance of maritime security and international cooperation to uphold navigation rights. 276. </w:t>
      </w:r>
      <w:hyperlink r:id="rId247">
        <w:r>
          <w:rPr>
            <w:color w:val="0000EE"/>
            <w:u w:val="single"/>
          </w:rPr>
          <w:t>https://newtalk.tw/news/view/2026-03-20/1025238</w:t>
        </w:r>
      </w:hyperlink>
      <w:r>
        <w:t xml:space="preserve"> - * Japan, UK, France, Germany, Italy, and the Netherlands issue joint statement condemning Iran's actions in the Strait of Hormuz. * Iran's blockade is causing a significant increase in global oil prices, with prices surpassing USD 100 per barrel. * Iran plans to introduce a new law to impose tolls or fees on ships passing through the Strait of Hormuz. * Iran’s military and government officials have justified attacks on ships and threatened to make the Strait a secure transit route through fees. * Several countries express willingness to contribute to maritime security, demanding Iran lift the blockade. 277. </w:t>
      </w:r>
      <w:hyperlink r:id="rId248">
        <w:r>
          <w:rPr>
            <w:color w:val="0000EE"/>
            <w:u w:val="single"/>
          </w:rPr>
          <w:t>https://laist.com/news/the-pentagon-wants-an-extra-200-billion-for-the-iran-war-and-beyond</w:t>
        </w:r>
      </w:hyperlink>
      <w:r>
        <w:t xml:space="preserve"> - * The Pentagon seeks an extra $200 billion to fund the war with Iran, subject to congressional approval. * Iran's attacks on Gulf energy facilities and shipping increased tensions, disrupting global energy supplies. * US has conducted over 7,800 strikes across Iran and destroyed more than 120 Iranian navy ships. * Qatar's liquefied natural gas facilities suffered extensive damage from Iranian missile attacks, halting exports. * Israel's strike on Iran's South Pars gas field prompted US and Middle East attacks on energy infrastructure. 278. </w:t>
      </w:r>
      <w:hyperlink r:id="rId249">
        <w:r>
          <w:rPr>
            <w:color w:val="0000EE"/>
            <w:u w:val="single"/>
          </w:rPr>
          <w:t>https://montreal.citynews.ca/2026/03/20/3-canadians-back-home-after-being-stuck-aboard-ship-in-persian-gulf/</w:t>
        </w:r>
      </w:hyperlink>
      <w:r>
        <w:t xml:space="preserve"> - * A Quebec-based shipping company announced the repatriation of three Canadians from their vessels in the Persian Gulf. * The trainees were part of a collegiate program and were repatriated with the assistance of the Saudi Arabian government. * The vessels had been stuck since February 28 due to Iran blocking passage through the Strait of Hormuz. * The ships are flying the flag of Barbados as their crew are all foreign nationals. * Transport Canada was not aware of other Canadian-owned ships stuck in the region. 279. </w:t>
      </w:r>
      <w:hyperlink r:id="rId250">
        <w:r>
          <w:rPr>
            <w:color w:val="0000EE"/>
            <w:u w:val="single"/>
          </w:rPr>
          <w:t>https://www.paddleyourownkanoo.com/2026/03/20/qatar-airways-is-ramping-up-operations-after-drone-attacks-but-dohas-famous-airport-bear-has-been-cordoned-off/</w:t>
        </w:r>
      </w:hyperlink>
      <w:r>
        <w:t xml:space="preserve"> - * Qatar Airways resumed normal scheduled services from Doha Hamad International Airport on March 18 after a suspension since February end. * The airline is operating with a limited safe corridor due to threats from Iranian missiles and drones. * Flight schedules face delays, cancellations, with Friday’s planned 180 flights reduced to 43. * The iconic teddy bear artwork at Doha Airport has been cordoned off for security reasons due to potential threats. * Qatar Airways has moved several aircraft to storage amid ongoing regional security concerns. 280. </w:t>
      </w:r>
      <w:hyperlink r:id="rId251">
        <w:r>
          <w:rPr>
            <w:color w:val="0000EE"/>
            <w:u w:val="single"/>
          </w:rPr>
          <w:t>https://www.cronica.com.ar/mundo/alerta-global-el-petroleo-supera-los-usd-110-y-el-gas-natural-subio-cerca-del-25-en-la-jornada/</w:t>
        </w:r>
      </w:hyperlink>
      <w:r>
        <w:t xml:space="preserve"> - * In a tense Middle East scenario, energy markets are heavily impacted, causing significant price increases in oil and natural gas.</w:t>
      </w:r>
      <w:r>
        <w:rPr>
          <w:i/>
        </w:rPr>
        <w:t xml:space="preserve"> The Brent crude oil price is near USD 110, and WTI approaches USD 100.</w:t>
      </w:r>
      <w:r>
        <w:t xml:space="preserve"> The escalation has caused oil prices to rise over 50%, reaching almost USD 115.</w:t>
      </w:r>
      <w:r>
        <w:rPr>
          <w:i/>
        </w:rPr>
        <w:t xml:space="preserve"> Factors include the naval blockade in the Strait of Hormuz and attacks on key refineries.</w:t>
      </w:r>
      <w:r>
        <w:t xml:space="preserve"> European natural gas prices increased up to 25%, and US prices by around 10%, due to supply disruptions.</w:t>
      </w:r>
      <w:r>
        <w:rPr>
          <w:i/>
        </w:rPr>
        <w:t xml:space="preserve"> The closure of Qatar's Ras Laffan gas plant worsens supply shortages.</w:t>
      </w:r>
      <w:r>
        <w:t xml:space="preserve"> US President Trump warned against attacks on Qatar's gas facilities.</w:t>
      </w:r>
      <w:r>
        <w:rPr>
          <w:i/>
        </w:rPr>
        <w:t xml:space="preserve"> Market volatility increased, with US indices falling and Asian indices dropping as well.</w:t>
      </w:r>
      <w:r>
        <w:t xml:space="preserve"> Concerns about prolonged supply disruptions and refinery damages add inflation pressures and threaten global economic outlooks. 281. </w:t>
      </w:r>
      <w:hyperlink r:id="rId251">
        <w:r>
          <w:rPr>
            <w:color w:val="0000EE"/>
            <w:u w:val="single"/>
          </w:rPr>
          <w:t>https://www.cronica.com.ar/mundo/alerta-global-el-petroleo-supera-los-usd-110-y-el-gas-natural-subio-cerca-del-25-en-la-jornada/</w:t>
        </w:r>
      </w:hyperlink>
      <w:r>
        <w:t xml:space="preserve"> - * Rising tensions in the Middle East drive significant increases in oil and natural gas prices. * Brent crude remains near USD 110 per barrel, WTI approaches USD 100. * Oil prices have increased over 50% since escalation, exceeding USD 100 and nearing USD 115. * Disruptions include the blockade at the Strait of Hormuz and attacks on key refineries. * Gas markets in Europe and USA see substantial price rises, especially due to supply interruptions from Qatar and Iran. * US President Donald Trump warns against further attacks on Qatar's GNL plant. * Stock markets in the US and Asia decline amid fears of prolonged supply disruptions and inflation pressures. 282. </w:t>
      </w:r>
      <w:hyperlink r:id="rId252">
        <w:r>
          <w:rPr>
            <w:color w:val="0000EE"/>
            <w:u w:val="single"/>
          </w:rPr>
          <w:t>https://www.business-standard.com/world-news/iran-strike-to-cost-qatarenergy-20-bn-a-year-disrupt-global-lng-supply-126032000114_1.html</w:t>
        </w:r>
      </w:hyperlink>
      <w:r>
        <w:t xml:space="preserve"> - * Iran’s missile strikes on Ras Laffan Industrial City damaged QatarEnergy’s Trains 4 and 6, reducing 12.8 million tonnes of LNG production annually. * Repairs are expected to take up to five years, with force majeure declared on some contracts. * The attack also impacted the Pearl gas-to-liquids facility operated by Shell, offline for at least one year. * The incident caused a 35% surge in European natural gas futures, indicating long-term inflationary risks. * QatarEnergy estimates a loss of 18.6 million barrels of condensates and significant reductions in exports of LNG, LPG, and helium. 283. </w:t>
      </w:r>
      <w:hyperlink r:id="rId211">
        <w:r>
          <w:rPr>
            <w:color w:val="0000EE"/>
            <w:u w:val="single"/>
          </w:rPr>
          <w:t>https://www.freemalaysiatoday.com/category/business/2026/03/20/asia-buys-most-us-oil-in-years-as-war-blocks-mideast-flows</w:t>
        </w:r>
      </w:hyperlink>
      <w:r>
        <w:t xml:space="preserve"> - * Asian buyers have purchased about 60 million barrels of US oil for April, the highest in three years. * The surge is driven by the closure of the Strait of Hormuz due to the war in the Middle East, affecting oil flows. * The imports mainly benefit US drillers, despite rising costs and prices. * Prices for shipments to Taiwan and other destinations have increased significantly compared to last month. * A shift in shipping logistics is observed, with increased use of smaller vessels like Aframax and Suexmax tankers. * The US typically exports around 110 million barrels monthly, with over a third sent to Asia. 284. </w:t>
      </w:r>
      <w:hyperlink r:id="rId253">
        <w:r>
          <w:rPr>
            <w:color w:val="0000EE"/>
            <w:u w:val="single"/>
          </w:rPr>
          <w:t>https://www.thenationalherald.com/iran-hits-kuwaiti-oil-refinery-and-explosions-boom-over-tehran-from-israeli-attack/</w:t>
        </w:r>
      </w:hyperlink>
      <w:r>
        <w:t xml:space="preserve"> - * Iran launched drone attacks on Kuwait's Mina Al-Ahmadi oil refinery, causing a fire.</w:t>
      </w:r>
      <w:r>
        <w:rPr>
          <w:i/>
        </w:rPr>
        <w:t xml:space="preserve"> Explosions and sirens occurred in Tehran amid Israeli strikes in the region.</w:t>
      </w:r>
      <w:r>
        <w:t xml:space="preserve"> Iran's Supreme Leader Khamenei issued a statement against Iran's enemies.</w:t>
      </w:r>
      <w:r>
        <w:rPr>
          <w:i/>
        </w:rPr>
        <w:t xml:space="preserve"> Iran increased attacks on Gulf energy infrastructure after Israeli bombing of South Pars.</w:t>
      </w:r>
      <w:r>
        <w:t xml:space="preserve"> Oil prices rose sharply due to regional tensions.</w:t>
      </w:r>
      <w:r>
        <w:rPr>
          <w:i/>
        </w:rPr>
        <w:t xml:space="preserve"> Israeli sirens sounded warning of attacks, and explosions happened in Tehran.</w:t>
      </w:r>
      <w:r>
        <w:t xml:space="preserve"> Iran continued missile production despite claims of reduced capability.</w:t>
      </w:r>
      <w:r>
        <w:rPr>
          <w:i/>
        </w:rPr>
        <w:t xml:space="preserve"> Strikes extended to Lebanon and Syria, targeting Iran-backed groups.</w:t>
      </w:r>
      <w:r>
        <w:t xml:space="preserve"> The conflict has resulted in significant casualties and displacement in Iran, Lebanon, and Israel.* The UAE arrested individuals linked to Hezbollah and Iran financial networks. 285. </w:t>
      </w:r>
      <w:hyperlink r:id="rId231">
        <w:r>
          <w:rPr>
            <w:color w:val="0000EE"/>
            <w:u w:val="single"/>
          </w:rPr>
          <w:t>https://peakoil.com/business/goldman-sachs-warns-oil-could-exceed-2008-all-time-high-on-supply-disruptions</w:t>
        </w:r>
      </w:hyperlink>
      <w:r>
        <w:t xml:space="preserve"> - * Goldman Sachs warns that oil prices could surpass the 2008 all-time high due to ongoing supply disruptions linked to Iran conflict. * Oil prices surged above $119 following Iranian strikes on Middle East energy infrastructure, with concerns over flows through the Strait of Hormuz. * The bank expects prices to rise while disruptions persist, with potential for prices to stay above $100 per barrel for an extended period. * Goldman forecasts a gradual recovery in oil flows starting in April, with prices easing to the $70s by late 2026, but with significant uncertainty. * Disruptions are impacting global markets, increasing inflation pressures and affecting currencies, bonds, and equities. 286. </w:t>
      </w:r>
      <w:hyperlink r:id="rId231">
        <w:r>
          <w:rPr>
            <w:color w:val="0000EE"/>
            <w:u w:val="single"/>
          </w:rPr>
          <w:t>https://peakoil.com/business/goldman-sachs-warns-oil-could-exceed-2008-all-time-high-on-supply-disruptions</w:t>
        </w:r>
      </w:hyperlink>
      <w:r>
        <w:t xml:space="preserve"> - • Goldman Sachs warns of significant upside risks for oil prices due to ongoing supply disruptions linked to the Iran conflict. • Oil prices surged above $119 following Iranian strikes on energy infrastructure in the Middle East. • The escalation has caused widespread supply disruptions across Gulf producers and concerns over flows through the Strait of Hormuz. • Goldman predicts oil prices could remain above $100 per barrel for an extended period if disruptions persist. • The bank expects prices to rise short-term, with potential easing by late 2026, but cautions around prolonged damage and geopolitical risks. 287. </w:t>
      </w:r>
      <w:hyperlink r:id="rId254">
        <w:r>
          <w:rPr>
            <w:color w:val="0000EE"/>
            <w:u w:val="single"/>
          </w:rPr>
          <w:t>https://meyka.com/blog/march-20-canada-allies-ready-to-reopen-strait-of-hormuz-as-oil-jumps-2003/</w:t>
        </w:r>
      </w:hyperlink>
      <w:r>
        <w:t xml:space="preserve"> - * About 20% of seaborne crude moves through the Strait of Hormuz, and its disruption impacts oil markets. * Iran attacks halted traffic, causing Brent oil price to spike toward $119. * Canada and allies signalled readiness to contribute to efforts ensuring safe passage without specific plans. * Market impacts include possible easing of risk premiums if traffic resumes, but continued attacks could prolong obstacles and increase costs. * Canada may benefit from higher energy prices, while transport and chemicals face cost pressures. * Markets will monitor official statements, shipping data, insurance advisories, and futures curves. * A quick reopening could reduce the risk premium; prolonged disruption could sustain higher costs and volatility. 288. </w:t>
      </w:r>
      <w:hyperlink r:id="rId232">
        <w:r>
          <w:rPr>
            <w:color w:val="0000EE"/>
            <w:u w:val="single"/>
          </w:rPr>
          <w:t>https://www.france24.com/en/middle-east/20260320-middle-east-war-live-israel-strikes-tehran-persian-new-year-energy-markets</w:t>
        </w:r>
      </w:hyperlink>
      <w:r>
        <w:t xml:space="preserve"> - * Iran conducts missile attack near Jerusalem's Old City and reports impact sites after Iranian missile warning, * Iran's supreme leader Khamenei claims to have dealt enemies a 'dizzying blow' in the war with Israel and the US, * Drone attacks target Kuwait oil refinery causing fires, with no casualties, * Iranian officials praise regional resistance against US and Israel, * Israeli forces respond to missile impacts and target villages in Lebanon, * UK warns Iran against targeting British interests, * China and France call for dialogue to end Middle East crisis, * US deploys additional troops to Middle East amid rising tensions, * Poland evacuates troops from Iraq due to regional conflict, * France advocates for concessions and negotiations, Spain announces economic measures, and UK and NATO respond to regional tensions, * Ukraine deploys specialists to Middle East for drone defence support. 289. </w:t>
      </w:r>
      <w:hyperlink r:id="rId255">
        <w:r>
          <w:rPr>
            <w:color w:val="0000EE"/>
            <w:u w:val="single"/>
          </w:rPr>
          <w:t>https://www.aljazeera.com/video/newsfeed/2026/3/14/iran-allows-limited-indian-shipping-through-strait-of-hormuz?traffic_source=rss</w:t>
        </w:r>
      </w:hyperlink>
      <w:r>
        <w:t xml:space="preserve"> - * Iran has allowed some Indian vessels to pass through the Strait of Hormuz. * The decision was made to avoid suffering for other countries. * Ships linked to nations Iran considers hostile are blocked. * The event indicates a selective approach to regulating maritime traffic in the region. 290. </w:t>
      </w:r>
      <w:hyperlink r:id="rId256">
        <w:r>
          <w:rPr>
            <w:color w:val="0000EE"/>
            <w:u w:val="single"/>
          </w:rPr>
          <w:t>https://www.independent.co.uk/news/world/middle-east/trump-us-iran-israel-war-uk-strait-hormuz-starmer-b2938569.html</w:t>
        </w:r>
      </w:hyperlink>
      <w:r>
        <w:t xml:space="preserve"> - * Donald Trump called for UK, France, China, Japan, and other nations to send warships to the Strait of Hormuz to break Iran’s blockade. * Iran’s Islamic Revolutionary Guard Corps said it has taken control of the passage, affecting global oil flows. * The UK government is discussing options to ensure regional shipping security. * Trump threatened continued military actions against Iran’s infrastructure to reopen the strait. * Tensions have escalated with recent drone strikes and military operations in the Middle East. 291. </w:t>
      </w:r>
      <w:hyperlink r:id="rId257">
        <w:r>
          <w:rPr>
            <w:color w:val="0000EE"/>
            <w:u w:val="single"/>
          </w:rPr>
          <w:t>https://www.rappler.com/world/global-affairs/joint-statement-strait-of-hormuz-european-nations-japan-canada/</w:t>
        </w:r>
      </w:hyperlink>
      <w:r>
        <w:t xml:space="preserve"> - * Leading European nations, Japan, and Canada issued a joint statement on March 19, condemning recent attacks by Iran on vessels and infrastructure in the Gulf, and the de facto closure of the Strait of Hormuz. * They expressed concern about escalating conflict, called on Iran to cease threats and illegal actions, and emphasised the importance of freedom of navigation under international law. * The countries stated their readiness to contribute to efforts ensuring safe passage through the Strait and stabilising energy markets, including releasing strategic petroleum reserves and working with producing nations. * They also pledged to support affected nations through the United Nations and financial institutions. 292. </w:t>
      </w:r>
      <w:hyperlink r:id="rId258">
        <w:r>
          <w:rPr>
            <w:color w:val="0000EE"/>
            <w:u w:val="single"/>
          </w:rPr>
          <w:t>https://www.dailyecho.co.uk/news/25951004.the-world-feeling-economic-shockwaves---letter/?ref=rss</w:t>
        </w:r>
      </w:hyperlink>
      <w:r>
        <w:t xml:space="preserve"> - * President Trump plans to increase strikes on Iran's gas fields. * The escalation is related to Iran's potential retaliation against Qatar. * The conflict risks affecting global oil supplies. * The tensions are escalating into wider regional conflict. * The economic and political impacts are unfolding globally. 293. </w:t>
      </w:r>
      <w:hyperlink r:id="rId235">
        <w:r>
          <w:rPr>
            <w:color w:val="0000EE"/>
            <w:u w:val="single"/>
          </w:rPr>
          <w:t>https://organiser.org/2026/03/20/344859/world/is-the-ummah-fracturing-saudi-says-trust-completely-shattered-as-iran-expands-gulf-strikes/</w:t>
        </w:r>
      </w:hyperlink>
      <w:r>
        <w:t xml:space="preserve"> - • Iran conducted drone and missile attacks on energy facilities in Saudi Arabia, Qatar, Kuwait, and UAE. • Targets included Saudi Arabia’s Yanbu refinery, Qatar’s Ras Laffan LNG facilities, Kuwaiti refineries, and UAE's gas and oil facilities. • Iran’s offensive followed attacks on Iran’s South Pars gas field, escalating regional tensions. • Saudi Arabia condemned Iran’s strikes, warning of potential wider military responses. • The conflict has deepened the crisis in the Strait of Hormuz, affecting global oil supplies and markets.</w:t>
      </w:r>
      <w:r/>
    </w:p>
    <w:p>
      <w:r/>
      <w:r>
        <w:t xml:space="preserve">294. </w:t>
      </w:r>
      <w:hyperlink r:id="rId259">
        <w:r>
          <w:rPr>
            <w:color w:val="0000EE"/>
            <w:u w:val="single"/>
          </w:rPr>
          <w:t>https://www.middleeasteye.net/live-blog/live-blog-update/saudi-arabia-intercepts-drones-kuwait-faces-renewed-attacks</w:t>
        </w:r>
      </w:hyperlink>
      <w:r>
        <w:t xml:space="preserve"> - * Saudi Arabia reported intercepting and destroying multiple drones across the country, including nine over the Eastern Province and one over al-Jawf during overnight attacks. * The defence ministry stated over two dozen drones were intercepted in several hours. * Kuwait experienced a second wave of “hostile missile and drone attacks” with explosions attributed to air defence interceptions. * Dubai’s media office reported successful air interception operations with no injuries in the United Arab Emirates. 295. </w:t>
      </w:r>
      <w:hyperlink r:id="rId260">
        <w:r>
          <w:rPr>
            <w:color w:val="0000EE"/>
            <w:u w:val="single"/>
          </w:rPr>
          <w:t>https://www.bahrainnews.net/news/278933019/iranian-state-media-releases-undated-video-of-iran-supreme-leader-mojtaba-khamenei</w:t>
        </w:r>
      </w:hyperlink>
      <w:r>
        <w:t xml:space="preserve"> - * Iranian state media releases an undated video of Supreme Leader Mojtaba Khamenei teaching religious science, with the date unknown. * Iran's Islamic Revolutionary Guard Corps (IRGC) reports recent wave of missile strikes targeting Israel, including Tel Aviv, and US military bases. * Israel Defense Forces (IDF) confirm missile launches from Iran towards Israeli territory, activating air defence systems. * Emergency alerts issued by IDF instruct civilians to stay in protected spaces amid ongoing threats. * The US, Iran, Israel, and UAE involved in regional developments, with US and UAE discussed regional security and Iranian actions. * Tensions escalate as regional and international actors respond to Iran's military activities. 296. </w:t>
      </w:r>
      <w:hyperlink r:id="rId237">
        <w:r>
          <w:rPr>
            <w:color w:val="0000EE"/>
            <w:u w:val="single"/>
          </w:rPr>
          <w:t>https://www.iranherald.com/news/278933021/west-asia-conflict-iran-launches-five-multi-warhead-missiles</w:t>
        </w:r>
      </w:hyperlink>
      <w:r>
        <w:t xml:space="preserve"> - * Iran's IRGC launched its 66th wave of Operation True Promise 4, deploying five super-heavy, multi-warhead missiles targeting Israel and US military positions in the region. * The attack included strikes in Tel Aviv and US bases, with Iran claiming success. * Israel reported intercepting missiles launched from Iran and warned the public. * Kuwait was targeted by missile and drone attacks, and the UAE intercepted threats; no injuries reported. * Explosions and air defences were active in Tehran and Saudi Arabia. * Iran retaliated against an Israeli attack on its South Pars Gas Field by hitting Qatar's Ras Laffan Industrial City and struck the Haifa oil refinery complex in Israel. * Iranian Foreign Minister Araghchi stated Iran's response was limited but warned of 'zero restraint' if further infrastructure targeting occurs. 297. </w:t>
      </w:r>
      <w:hyperlink r:id="rId261">
        <w:r>
          <w:rPr>
            <w:color w:val="0000EE"/>
            <w:u w:val="single"/>
          </w:rPr>
          <w:t>https://www.manchestereveningnews.co.uk/news/uk-news/uk-foreign-office-issues-new-33592985</w:t>
        </w:r>
      </w:hyperlink>
      <w:r>
        <w:t xml:space="preserve"> - • The UK Foreign, Commonwealth and Development Office (FCDO) updated travel guidance for the UAE on March 14 due to regional escalation. • British travellers advised to avoid areas near security, military, US, or Israeli government facilities. • Iran has threatened attacks in the UAE following US strikes, with reports of civilian infrastructure being targeted. • The FCDO warns against all but essential travel, citing security risks and travel disruptions. • Recent drone strikes in Dubai caused injuries and property damage, with advice to seek shelter and limit movement. 298. </w:t>
      </w:r>
      <w:hyperlink r:id="rId239">
        <w:r>
          <w:rPr>
            <w:color w:val="0000EE"/>
            <w:u w:val="single"/>
          </w:rPr>
          <w:t>https://newtalk.tw/news/view/2026-03-20/1025296</w:t>
        </w:r>
      </w:hyperlink>
      <w:r>
        <w:t xml:space="preserve"> - * Iran's attack on Qatar's LNG facilities has disrupted 17% of QatarEnergy's export capacity, causing an estimated annual loss of US$20 billion. * Two LNG production lines and one GTL facility have been damaged, with repair times between 3 to 5 years. * The attack threatens LNG supplies to Europe and Asia and may lead to long-term contract modifications. * Shell and ExxonMobil are affected through their investments in QatarEnergy's production lines. * The attack follows Iran's escalation against Gulf region energy infrastructure during Ramadan, amid regional tensions. 299. </w:t>
      </w:r>
      <w:hyperlink r:id="rId241">
        <w:r>
          <w:rPr>
            <w:color w:val="0000EE"/>
            <w:u w:val="single"/>
          </w:rPr>
          <w:t>https://investinglive.com/news/investinglive-asia-pacific-fx-news-wrap-gold-bounced-back-above-4730-20260320/</w:t>
        </w:r>
      </w:hyperlink>
      <w:r>
        <w:t xml:space="preserve"> - * Middle East tensions persist with missile and drone exchanges involving Iran, Saudi Arabia, Kuwait, and Bahrain. * Saudi, Kuwait, and Bahrain activated air defences; "boots on the ground" timeline suggested to be at least three weeks away. * Oil prices initially eased but recovered; Saudi officials warn of potential surge to $180 if disruptions continue. * Gold prices rose above $4,730 amid geopolitical uncertainties. * People's Bank of China left Loan Prime Rates unchanged; Chinese authorities maintain liquidity guidance. * Japanese markets closed; USD/JPY approached 158.30; EUR/USD and GBP/USD declined. * Tesla in talks to buy $2.9 billion solar equipment from Chinese suppliers for US expansion. 300. </w:t>
      </w:r>
      <w:hyperlink r:id="rId262">
        <w:r>
          <w:rPr>
            <w:color w:val="0000EE"/>
            <w:u w:val="single"/>
          </w:rPr>
          <w:t>https://www.deccanchronicle.com/world/qatar-lng-output-capacity-reduced-by-17-for-5-years-india-faces-risk-1945084</w:t>
        </w:r>
      </w:hyperlink>
      <w:r>
        <w:t xml:space="preserve"> - * Missile attacks on Qatar's Ras Laffan Industrial City in March 2026 significantly damaged LNG production facilities, causing a 17% reduction in Qatar's export capacity and an estimated USD 20 billion annual revenue loss. * Repairs are expected to take three to five years, prompting QatarEnergy to declare force majeure on some LNG contracts. * The disruption affects Qatar's two LNG trains (Train 4 and 6), representing 17% of Qatar's exports, and also damages the Pearl GTL facility. * India relies heavily on Qatar for nearly half of its LNG imports, with potential supply and pricing impact due to the disruption. * The attack impacts energy supply chains in China, South Korea, Italy, and Belgium. 301. </w:t>
      </w:r>
      <w:hyperlink r:id="rId263">
        <w:r>
          <w:rPr>
            <w:color w:val="0000EE"/>
            <w:u w:val="single"/>
          </w:rPr>
          <w:t>https://www.sofx.com/israel-cuts-iran-russia-arms-corridor-with-first-caspian-sea-strike-of-the-war/?utm_source=rss&amp;utm_medium=rss&amp;utm_campaign=israel-cuts-iran-russia-arms-corridor-with-first-caspian-sea-strike-of-the-war</w:t>
        </w:r>
      </w:hyperlink>
      <w:r>
        <w:t xml:space="preserve"> - * Israeli Air Force struck Iranian Navy targets at Bandar Anzali port on Iran’s Caspian Sea coast, confirmed on Thursday. * Dozens of vessels, including missile ships and a corvette, were destroyed in the attack. * The operation targeted Iranian naval vessels, a port command centre, and infrastructure for vessel repair. * The strikes aimed to damage Iran’s naval capabilities and control in the Caspian Sea. * The IDF also announced strikes on 200 targets across Iran, including missile storage, UAV facilities, and a gas plant. * The operation is part of broader efforts to impair Iranian military infrastructure linked to Iran and Russia’s arms supply route. 302. </w:t>
      </w:r>
      <w:hyperlink r:id="rId264">
        <w:r>
          <w:rPr>
            <w:color w:val="0000EE"/>
            <w:u w:val="single"/>
          </w:rPr>
          <w:t>https://www.etoday.co.kr/news/view/2567516</w:t>
        </w:r>
      </w:hyperlink>
      <w:r>
        <w:t xml:space="preserve"> - * Qatar's LNG facility in Ras Laffan was hit by missile attack, causing damage and about 17% of export capacity loss. * US LNG producers are being approached for additional supply due to disruptions in Qatar, with negotiation at an early stage. * US maintains stable gas prices and ongoing production, with companies exploring further capacity expansion. * Long-term contract negotiations with US suppliers are expected to take time. * Qatar may declare force majeure on LNG supply contracts for up to five years following the attack. 303. </w:t>
      </w:r>
      <w:hyperlink r:id="rId265">
        <w:r>
          <w:rPr>
            <w:color w:val="0000EE"/>
            <w:u w:val="single"/>
          </w:rPr>
          <w:t>https://www.eunews.it/en/2026/03/20/the-eu-reaffirms-the-central-role-of-the-ets-in-the-climate-transition-temporary-and-tailored-measures-to-address-energy-costs-are-ready/</w:t>
        </w:r>
      </w:hyperlink>
      <w:r>
        <w:t xml:space="preserve"> - * The EU summit confirms the central role of the Emission Trading System (ETS) in Europe's climate and energy transition.</w:t>
      </w:r>
      <w:r>
        <w:rPr>
          <w:i/>
        </w:rPr>
        <w:t xml:space="preserve"> The European Commission plans to reform the ETS by July 2026 and phase out free allowances by 2034.</w:t>
      </w:r>
      <w:r>
        <w:t xml:space="preserve"> Leaders discuss short-term measures to address rising energy costs, including tax reductions and flexible state aid.</w:t>
      </w:r>
      <w:r>
        <w:rPr>
          <w:i/>
        </w:rPr>
        <w:t xml:space="preserve"> The EU aims to modernise and make the carbon pricing system more flexible.</w:t>
      </w:r>
      <w:r>
        <w:t xml:space="preserve"> Italy's energy bill decree, which offsets ETS costs, is under review amid potential concessions.* The EU emphasises the ETS's success in reducing gas consumption and fossil fuel dependence. 304. </w:t>
      </w:r>
      <w:hyperlink r:id="rId266">
        <w:r>
          <w:rPr>
            <w:color w:val="0000EE"/>
            <w:u w:val="single"/>
          </w:rPr>
          <w:t>https://energiesmedia.com/marathon-petroleum-moves-hydrotreater-upgrade/</w:t>
        </w:r>
      </w:hyperlink>
      <w:r>
        <w:t xml:space="preserve"> - * The Residual Hydrotreating Unit at Marathon Petroleum’s Galveston Bay refinery underwent repairs after a 2025 fire. * The project involves restoring the damaged hydrotreater train, with completion expected by the end of October. * The upgrade aims to improve reliability, fuel standards compliance, and processing flexibility. * The repair demonstrates a trade-off between short-term production disruption and long-term operational benefits. * The refinery produces over 600,000 barrels of oil daily, with the project supporting fuel quality and supply demands. 305. </w:t>
      </w:r>
      <w:hyperlink r:id="rId251">
        <w:r>
          <w:rPr>
            <w:color w:val="0000EE"/>
            <w:u w:val="single"/>
          </w:rPr>
          <w:t>https://www.cronica.com.ar/mundo/alerta-global-el-petroleo-supera-los-usd-110-y-el-gas-natural-subio-cerca-del-25-en-la-jornada/</w:t>
        </w:r>
      </w:hyperlink>
      <w:r>
        <w:t xml:space="preserve"> - * Rising tensions in Middle East impact global energy markets, pushing up prices of oil and natural gas. * Brent crude remains near USD 110, WTI close to USD 100; oil prices increase over 50% since conflict escalation. * Disruption caused by the Strait of Ormuz blockade and attacks on key refineries. * European gas prices increased up to 25%, US gas prices around 10%, due to supply interruptions from Qatar and Iran. * US President Donald Trump issues warnings over potential attacks on Qatar’s GNL plant. * Financial markets experience declines; Dow Jones, S&amp;P 500, Nasdaq, and Nikkei 225 all drop amid fears of prolonged supply disruptions. 306. </w:t>
      </w:r>
      <w:hyperlink r:id="rId267">
        <w:r>
          <w:rPr>
            <w:color w:val="0000EE"/>
            <w:u w:val="single"/>
          </w:rPr>
          <w:t>https://www.thisdaylive.com/2026/03/20/house-committee-warns-of-imminent-queues-price-hike-over-dangote-supply-gaps/</w:t>
        </w:r>
      </w:hyperlink>
      <w:r>
        <w:t xml:space="preserve"> - * The House of Representatives Committee on Petroleum Resources (Downstream) warns of possible fuel scarcity and queues in Nigeria. * The warning was issued in Abuja, citing crude supply challenges to the Dangote refinery. * The committee reports that the refinery receives only five out of the required 15 cargoes for optimal operation. * It warns that unless issues are resolved within 48 hours, fuel shortages and higher prices may occur. * The committee highlights supply chain inefficiencies involving middlemen in London and Dubai selling crude at inflated prices. 307. </w:t>
      </w:r>
      <w:hyperlink r:id="rId231">
        <w:r>
          <w:rPr>
            <w:color w:val="0000EE"/>
            <w:u w:val="single"/>
          </w:rPr>
          <w:t>https://peakoil.com/business/goldman-sachs-warns-oil-could-exceed-2008-all-time-high-on-supply-disruptions</w:t>
        </w:r>
      </w:hyperlink>
      <w:r>
        <w:t xml:space="preserve"> - * Goldman Sachs warns oil prices could surpass 2008 high due to ongoing supply disruptions linked to Iran conflict. * Brent crude surged above $119 after Iranian strikes on Middle East energy infrastructure. * Disruptions across Gulf producers and Strait of Hormuz concerns have tightened global supply. * Goldman expects prices to rise while flows remain constrained, potential for prices to stay above $100 per barrel. * Recovery in oil flows is forecasted starting April, with prices easing by late 2026, but risks remain related to supply and damage to production capacity. 308. </w:t>
      </w:r>
      <w:hyperlink r:id="rId268">
        <w:r>
          <w:rPr>
            <w:color w:val="0000EE"/>
            <w:u w:val="single"/>
          </w:rPr>
          <w:t>https://www.vietnamplus.vn/gia-dau-the-gioi-bien-dong-manh-do-iran-tan-cong-vao-cac-muc-tieu-nang-luong-post1099959.vnp</w:t>
        </w:r>
      </w:hyperlink>
      <w:r>
        <w:t xml:space="preserve"> - * Iran tiến hành loạt cuộc tấn công nhằm vào các mục tiêu năng lượng tại Trung Đông, gây biến động mạnh trên thị trường dầu mỏ. * Giá dầu Brent tăng 1,18%, đạt 108,65 USD/thùng, có thời điểm lên tới 119,13 USD/thùng; WTI giảm nhẹ 0,19%, còn 96,14 USD/thùng. * Giá chênh lệch giữa dầu Dubai và Oman lập đỉnh kỷ lục khoảng 65 USD/thùng. * Chính phủ Mỹ đưa ra các biện pháp can thiệp bằng cách dỡ bỏ trừng phạt Iran và xả kho dầu dự trữ. * Các vụ tấn công bằng tên lửa của Iran vào Ras Laffan của Qatar và nhà máy của Shell gây thiệt hại lớn, tăng giá khí đốt tại châu Âu. * Kuwait báo cáo UAV tấn công nhà máy lọc dầu, phản ứng lại cuộc không kích của Israel vào mỏ khí hợp tác Iran-Qatar. * Cục Dự trữ Liên bang Mỹ giữ nguyên lãi suất, dự báo lạm phát có thể tăng do xung đột xảy ra. 309. </w:t>
      </w:r>
      <w:hyperlink r:id="rId269">
        <w:r>
          <w:rPr>
            <w:color w:val="0000EE"/>
            <w:u w:val="single"/>
          </w:rPr>
          <w:t>https://www.abc.net.au/news/2026-03-20/iran-war-asia-cost-of-living-tech-ai-industries/106467872</w:t>
        </w:r>
      </w:hyperlink>
      <w:r>
        <w:t xml:space="preserve"> - * The US-Israel war with Iran has disrupted oil and LNG supply routes from the Middle East, notably via the Strait of Hormuz. * Countries such as Sri Lanka, India, Thailand, and Indonesia face fuel shortages, increased energy costs, and business closures. * Thailand considers importing LNG from Russia and increases coal power generation to mitigate LNG shortages. * Qatar's liquefied natural gas and helium plants are closed due to the Iran war, raising global helium prices. * Helium shortages threaten semiconductor manufacturing, especially in Taiwan and South Korea, impacting global technology supply chains. * Asian nations are adopting energy-saving measures and adjusting budgets to cope with rising fuel prices. 310. </w:t>
      </w:r>
      <w:hyperlink r:id="rId270">
        <w:r>
          <w:rPr>
            <w:color w:val="0000EE"/>
            <w:u w:val="single"/>
          </w:rPr>
          <w:t>https://jornaldebrasilia.com.br/noticias/economia/anp-notifica-petrobras-para-ofertar-diesel-e-gasolina-de-leiloes-cancelados/</w:t>
        </w:r>
      </w:hyperlink>
      <w:r>
        <w:t xml:space="preserve"> - * The Agência Nacional de Petróleo, Gás Natural e Biocombustíveis (ANP) notified Petrobras to immediately offer volumes of diesel and gasoline A from cancelled auctions. * Petrobras must provide details on imports, including products, prices, arrival dates, and other information to improve sector predictability. * The suspension of auctions was announced by Petrobras president Magda Chambriard due to re-evaluation of stocks amidst international market uncertainties caused by conflicts in the Middle East. * ANP reports no restrictions on domestic fuel supplies and has declared standby in fuel supply monitoring, requiring stakeholders to report inventories. * The agency also granted exceptional flexibility for diesel and gasoline stocks nationwide until 30 April and emphasised measures to ensure supply and address potential pricing abuses. 311. </w:t>
      </w:r>
      <w:hyperlink r:id="rId271">
        <w:r>
          <w:rPr>
            <w:color w:val="0000EE"/>
            <w:u w:val="single"/>
          </w:rPr>
          <w:t>https://ultimasnoticias.com.ve/actualidad/macron-francia-no-participara-en-apertura-forzosa-del-estrecho-de-ormuz/</w:t>
        </w:r>
      </w:hyperlink>
      <w:r>
        <w:t xml:space="preserve"> - * France, led by President Emmanuel Macron, will not participate in military operations to forcibly open the Strait of Ormuz. * Macron made the statement after a European Union summit in Brussels discussing energy and security crises in the Middle East. * France prioritises diplomatic solutions over military intervention to prevent escalation and protect global oil supply. * France proposes a civilian escort system for ships, involving dialogue with Iran and cooperation from maritime industry stakeholders. * The article highlights regional tensions, the importance of the Strait for global energy, and France’s stance on avoiding conflict escalation. 312. </w:t>
      </w:r>
      <w:hyperlink r:id="rId272">
        <w:r>
          <w:rPr>
            <w:color w:val="0000EE"/>
            <w:u w:val="single"/>
          </w:rPr>
          <w:t>https://www.devdiscourse.com/article/headlines/3845171-fueling-crisis-airlines-battle-with-jet-fuel-surges-amid-middle-east-conflict</w:t>
        </w:r>
      </w:hyperlink>
      <w:r>
        <w:t xml:space="preserve"> - * Airlines experience rising jet fuel prices due to the US-Israeli conflict with Iran. * Disruption of fuel supplies from Middle Eastern refineries affecting Africa, where over 70% of imports transit through Strait of Hormuz. * The conflict has stalled fuel shipments, impacting global oil and LNG supplies. * African airlines face operational challenges with fuel costs consuming up to 55% of budgets. * Airlines like FlySafair implement surcharges and operational changes to manage costs. 313. </w:t>
      </w:r>
      <w:hyperlink r:id="rId273">
        <w:r>
          <w:rPr>
            <w:color w:val="0000EE"/>
            <w:u w:val="single"/>
          </w:rPr>
          <w:t>https://www.chosun.com/english/market-money-en/2026/03/21/QP3KY6HHENCWPNQS6EOK3FLRDI/</w:t>
        </w:r>
      </w:hyperlink>
      <w:r>
        <w:t xml:space="preserve"> - * Iran attacked Qatar’s Ras Laffan LNG complex, prompting Qatar to consider declaring force majeure on long-term supply contracts. * Qatar supplies approximately 20% of global LNG, and South Korea imports 14.9% of its LNG from Qatar. * South Korea’s government states reserve stockpiles are sufficient for now, but industry warns prices may surge due to increased spot market competition. * Historical disruptions, such as the 2022 Russia-Ukraine war, caused LNG prices to rise fivefold. * Experts warn the current crisis could be more severe, potentially increasing domestic industrial costs by 9.4% if persistent. 314. </w:t>
      </w:r>
      <w:hyperlink r:id="rId274">
        <w:r>
          <w:rPr>
            <w:color w:val="0000EE"/>
            <w:u w:val="single"/>
          </w:rPr>
          <w:t>https://tribune.com.pk/story/2598570/italy-germany-and-france-offer-help-with-hormuz-only-after-ceasefire</w:t>
        </w:r>
      </w:hyperlink>
      <w:r>
        <w:t xml:space="preserve"> - * Six major international powers, including Italy, Germany, and France, expressed readiness to contribute to efforts ensuring safe passage through the Strait of Hormuz after a ceasefire. * They do not plan immediate military intervention but favour multilateral initiatives following a ceasefire. * The Strait of Hormuz has been effectively blockaded, affecting global oil and gas exports. * The conflict originated from US and Israel bombing Iran and Iran retaliating with strikes across the Gulf. * Discussions involve potential UN frameworks and general plans, with no immediate military action planned. 315. </w:t>
      </w:r>
      <w:hyperlink r:id="rId275">
        <w:r>
          <w:rPr>
            <w:color w:val="0000EE"/>
            <w:u w:val="single"/>
          </w:rPr>
          <w:t>https://www.middleeasteye.net/live-blog/live-blog-update/britain-joins-us-planning-amid-push-reopen-hormuz</w:t>
        </w:r>
      </w:hyperlink>
      <w:r>
        <w:t xml:space="preserve"> - * The United Kingdom sent military planners to work with the US on a plan to reopen the Strait of Hormuz. * The planners will collaborate with US Central Command and British personnel. * The move responds to Iran's effective closure of the strait following US and Israeli military actions. * The UK, France, Germany, Italy, the Netherlands, and Japan expressed readiness to contribute to efforts for safe passage. 316. </w:t>
      </w:r>
      <w:hyperlink r:id="rId276">
        <w:r>
          <w:rPr>
            <w:color w:val="0000EE"/>
            <w:u w:val="single"/>
          </w:rPr>
          <w:t>https://www.business-standard.com/world-news/israel-will-avoid-future-strikes-on-iran-s-energy-sites-says-netanyahu-126032000092_1.html</w:t>
        </w:r>
      </w:hyperlink>
      <w:r>
        <w:t xml:space="preserve"> - * Prime Minister Benjamin Netanyahu announced Israel would refrain from further attacks on Iran’s energy infrastructure following strikes on Iran’s South Pars field. * The strikes prompted retaliatory attacks by Iran on oil and gas facilities across the region, including Qatar, Saudi Arabia, and the UAE. * The damage to Qatar's LNG plant costs approximately $20 billion and may take up to five years to repair. * US President Donald Trump warned Iran against attacking Qatar’s LNG facilities; Trump and Netanyahu coordinated on strategic issues. * Netanyahu claimed Iran’s ability to enrich uranium and manufacture ballistic missiles had been compromised after nearly three weeks of conflict. 317. </w:t>
      </w:r>
      <w:hyperlink r:id="rId277">
        <w:r>
          <w:rPr>
            <w:color w:val="0000EE"/>
            <w:u w:val="single"/>
          </w:rPr>
          <w:t>https://www.openculture.com/2026/03/an-introduction-to-the-strait-of-hormuz.html</w:t>
        </w:r>
      </w:hyperlink>
      <w:r>
        <w:t xml:space="preserve"> - * The article explains the strategic importance of the Strait of Hormuz, through which approximately 20% of the world's oil supply flows. * It discusses Iran's threats to disrupt traffic through the strait since the 1980s and its current actions amid US and Israeli threats. * The Trump administration's response to Iran's strategy is highlighted, with concerns over oil prices surging. * The article references ongoing tensions related to oil export routes between Iran and Western countries. * It is focused on geopolitical conflict, energy security, and international relations. 318. </w:t>
      </w:r>
      <w:hyperlink r:id="rId278">
        <w:r>
          <w:rPr>
            <w:color w:val="0000EE"/>
            <w:u w:val="single"/>
          </w:rPr>
          <w:t>https://www.indiatvnews.com/news/world/european-leaders-demand-reopening-of-strait-of-hormuz-suspension-of-strikes-on-energy-sector-in-middle-east-2026-03-20-1034421</w:t>
        </w:r>
      </w:hyperlink>
      <w:r>
        <w:t xml:space="preserve"> - * European leaders demand the reopening of the Strait of Hormuz amid the energy crisis caused by war in the Middle East. * They also call for a moratorium on strikes against water and energy infrastructure in the region. * EU leaders request Iran to cease strikes on neighbours and explore ways to ensure freedom of navigation. * The summit focuses on stabilising energy shipments, addressing rising energy prices, and preventing refugee crises. * No military intervention in the Strait of Hormuz is considered an option by Austria and other EU nations.</w:t>
      </w:r>
      <w:r/>
    </w:p>
    <w:p>
      <w:r/>
      <w:r>
        <w:t xml:space="preserve">319. </w:t>
      </w:r>
      <w:hyperlink r:id="rId279">
        <w:r>
          <w:rPr>
            <w:color w:val="0000EE"/>
            <w:u w:val="single"/>
          </w:rPr>
          <w:t>https://meyka.com/blog/silver-price-today-march-21-diverges-on-fed-cues-mcx-slips-2003/</w:t>
        </w:r>
      </w:hyperlink>
      <w:r>
        <w:t xml:space="preserve"> - * The Fed's cautious interest rate guidance supported a stronger US dollar and higher US Treasury yields. * Silver prices reacted differently across regions, with MCX silver rates slipping while global gold steadied. * The divergence was linked to US monetary policy outlook and currency movements. * For Australian investors, the silver price in AUD depends on spot and AUDUSD exchange rates. * Short-term focus includes Fed commentary, US economic data, the USD index, and intraday liquidity; medium-term drivers relate to global manufacturing and energy demand. 320. </w:t>
      </w:r>
      <w:hyperlink r:id="rId280">
        <w:r>
          <w:rPr>
            <w:color w:val="0000EE"/>
            <w:u w:val="single"/>
          </w:rPr>
          <w:t>https://www.omanobserver.om/article/1186437/business/energy/middle-east-war-global-crude-prices-drop-2</w:t>
        </w:r>
      </w:hyperlink>
      <w:r>
        <w:t xml:space="preserve"> - * Crude prices dropped over two percent after Israeli Prime Minister Netanyahu suggested the war with Iran could end sooner than expected. * US President Trump also indicated Israeli forces would not target more Iranian energy infrastructure. * Attacks on Gulf energy infrastructure, including damage to Qatar's LNG facility and Kuwaiti and Saudi refineries, raised fears for global energy supplies. * The UN called for a safe shipping corridor in the Gulf to protect vessels amid tensions. * European Central Bank revised down its GDP growth forecast and raised inflation projections. * Germany considered a windfall tax on energy-sector profits due to rising oil prices. * US may release Iranian crude from sanctions and strategic reserves to stabilise prices. * Gulf air traffic disruptions affected international travel routes through Dubai, Doha, and Abu Dhabi. 321. </w:t>
      </w:r>
      <w:hyperlink r:id="rId281">
        <w:r>
          <w:rPr>
            <w:color w:val="0000EE"/>
            <w:u w:val="single"/>
          </w:rPr>
          <w:t>https://www.kob.com/ap-top-news/the-latest-iran-retaliates-against-gulf-energy-sites-as-stocks-sink-worldwide/</w:t>
        </w:r>
      </w:hyperlink>
      <w:r>
        <w:t xml:space="preserve"> - * Iran intensifies attacks on oil and gas facilities in the Gulf following an Israeli attack on a key Iranian gas field. * The war prompts US threats, disruptions to Gulf waterways, and damage to regional energy infrastructure. * Oil prices spike, and escalation impacts global energy markets and inflation. * Multiple Gulf countries report missile and drone attacks, with increased military activity and security alerts. * International responses include EU calls for navigation safety, UN Security Council meetings, and increased humanitarian aid to Lebanon. 322. </w:t>
      </w:r>
      <w:hyperlink r:id="rId282">
        <w:r>
          <w:rPr>
            <w:color w:val="0000EE"/>
            <w:u w:val="single"/>
          </w:rPr>
          <w:t>https://businessdesk.co.nz/article/economy/live-dashboards-shows-shorter-fuel-supply-than-governments-estimate</w:t>
        </w:r>
      </w:hyperlink>
      <w:r>
        <w:t xml:space="preserve"> - • New Zealand's live AI-powered fuel dashboard indicates only 41 days of diesel remaining, six days less than government estimates. • The scenario is linked to disruptions caused by the Iran conflict, affecting shipping through the Strait of Hormuz. • The Strait handles about one-fifth of global oil trade; missile and drone attacks have halted traffic. • Insurance reluctance and the risk of strikes have slowed or halted tanker transits. 323. </w:t>
      </w:r>
      <w:hyperlink r:id="rId283">
        <w:r>
          <w:rPr>
            <w:color w:val="0000EE"/>
            <w:u w:val="single"/>
          </w:rPr>
          <w:t>https://www.dailyfinland.fi/worldwide/48386/Iran-damages-Israels-key-oil-refinery-Israel-hits-Iranian-navy-targets</w:t>
        </w:r>
      </w:hyperlink>
      <w:r>
        <w:t xml:space="preserve"> - * Iranian missile fragments struck Israel's oil refinery in Haifa, causing damage and fires, with limited infrastructure impact reported. * Israel's Defence Forces targeted Iranian navy infrastructure in the Caspian Sea, impairing Iranian naval capabilities. * A US F-35 was forced to land after being struck by Iranian fire during a combat mission. * Drone attacks on Kuwaiti refineries caused fires but no casualties; attacks on Lebanon resulted in fatalities and injuries. * Iran's Foreign Minister threatened "zero restraint" in retaliation if energy infrastructure is attacked again. * Escalation involves Iran, Israel, US, Lebanon, Kuwait, Qatar, and other regional actors, with significant regional economic consequences. 324. </w:t>
      </w:r>
      <w:hyperlink r:id="rId284">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following Israeli attacks. * Israeli strikes targeted Tehran, with Iran firing missile barrages at Israeli cities. * Fighting with Hezbollah in Lebanon has intensified, causing over 1,000 deaths. * The near shutdown of the Strait of Hormuz threatens global oil supply and increases prices. * International calls for de-escalation and protection of energy routes increase amid regional tensions. 325. </w:t>
      </w:r>
      <w:hyperlink r:id="rId285">
        <w:r>
          <w:rPr>
            <w:color w:val="0000EE"/>
            <w:u w:val="single"/>
          </w:rPr>
          <w:t>https://newtalk.tw/news/view/2026-03-20/1025264</w:t>
        </w:r>
      </w:hyperlink>
      <w:r>
        <w:t xml:space="preserve"> - * Middle East conflict continues to impact international energy supplies, pushing up oil prices. * Iran's blockade of the Hormuz Strait causes significant oil price fluctuations. * Brent crude oil rose from $72.01 to $118.82 per barrel; Dubai crude increased from $71.98 to $161.26 per barrel. * Countries including China, South Korea, and France, with nuclear power, take emergency measures to stabilise energy and commodity prices. * Japan releases oil reserves; China bans fuel exports; France conducts oil station inspections. * EU countries activate energy price stabilisation measures, controlling oil prices and levying energy taxes. * Taiwan implements measures such as tax reductions and stabilisation mechanisms to ensure price stability. 326. </w:t>
      </w:r>
      <w:hyperlink r:id="rId286">
        <w:r>
          <w:rPr>
            <w:color w:val="0000EE"/>
            <w:u w:val="single"/>
          </w:rPr>
          <w:t>https://news.robotfx.org/2026/03/us-bank-reserves-dip-below-3-trillion.html</w:t>
        </w:r>
      </w:hyperlink>
      <w:r>
        <w:t xml:space="preserve"> - * Reserve balances held by depository institutions at the Federal Reserve declined from $3.073 trillion to $2.999 trillion on 19 March 2026. * The reduction indicates a slight tightening in system-wide liquidity. * Crossing below the $3 trillion level may influence market participants' expectations. * The data reflects a key gauge of cash parked at the central bank affecting money market conditions. * The article highlights potential implications for broader financial stability and Federal Reserve operations. 327. </w:t>
      </w:r>
      <w:hyperlink r:id="rId287">
        <w:r>
          <w:rPr>
            <w:color w:val="0000EE"/>
            <w:u w:val="single"/>
          </w:rPr>
          <w:t>https://www.business-standard.com/world-news/7-nations-condemn-iran-attacks-on-vessels-energy-sites-hormuz-closure-126032000072_1.html</w:t>
        </w:r>
      </w:hyperlink>
      <w:r>
        <w:t xml:space="preserve"> - * Leaders of Canada, France, Germany, Italy, the Netherlands, Japan, and the UK condemn Iran's attacks on vessels, energy infrastructure, and the closure of the Strait of Hormuz. * The nations urge Tehran to halt actions and express support for ensuring safe navigation. * China calls for de-escalation and highlights global energy security risks. * The UK deploys military planners to work with the US on reopening the Strait amid ongoing tensions. * US and allies respond to Iran's de facto closure following military actions against Iran. 328. </w:t>
      </w:r>
      <w:hyperlink r:id="rId288">
        <w:r>
          <w:rPr>
            <w:color w:val="0000EE"/>
            <w:u w:val="single"/>
          </w:rPr>
          <w:t>https://vneconomy.vn/usd-lao-doc-sau-cuoc-hop-cua-ba-ngan-hang-trung-uong-lon.htm</w:t>
        </w:r>
      </w:hyperlink>
      <w:r>
        <w:t xml:space="preserve"> - * The US dollar weakened significantly on 19 March following central bank meetings. * The European Central Bank (ECB) maintained interest rates at 2% and warned about rising energy prices possibly influencing inflation. * The Bank of England (BOE) kept rates at 3.75%, with forecasts of inflation reaching 3.5% in the coming two quarters. * The Bank of Japan (BOJ) maintained its interest rate at 0.75% amid inflation risks. * The US Federal Reserve (Fed) held rates between 3.5-3.75%, with a cautious outlook on rate reductions. * Currency movements included the euro up by 0.63%, the pound by 0.82%, and the yen by 1% relative to USD. 329. </w:t>
      </w:r>
      <w:hyperlink r:id="rId289">
        <w:r>
          <w:rPr>
            <w:color w:val="0000EE"/>
            <w:u w:val="single"/>
          </w:rPr>
          <w:t>https://www.fxstreet.com/news/nzd-usd-rises-above-05850-on-narrower-than-expected-trade-deficit-202603200212</w:t>
        </w:r>
      </w:hyperlink>
      <w:r>
        <w:t xml:space="preserve"> - - The NZD/USD pair increased to around 0.5880 during Asian trading hours on Friday. - The New Zealand trade deficit was narrower than expected at NZ$257 million in February, compared to NZ$627 million in January. - New Zealand’s GDP growth for Q4 was 0.2% QoQ, weaker than expected, and 1.3% YoY, falling short of forecast. - The US Federal Reserve maintained interest rates at 3.50-3.75% and signaled a possible quarter-point rate cut by year-end. 330. </w:t>
      </w:r>
      <w:hyperlink r:id="rId275">
        <w:r>
          <w:rPr>
            <w:color w:val="0000EE"/>
            <w:u w:val="single"/>
          </w:rPr>
          <w:t>https://www.middleeasteye.net/live-blog/live-blog-update/britain-joins-us-planning-amid-push-reopen-hormuz</w:t>
        </w:r>
      </w:hyperlink>
      <w:r>
        <w:t xml:space="preserve"> - * The United Kingdom has sent military planners to collaborate with the United States on a plan to reopen the Strait of Hormuz. * The planning is in response to Iran’s effective closure of the waterway following US and Israeli military operations. * The move involves UK, US, and allied nations including France, Germany, Italy, the Netherlands, and Japan. * The allies are considering their level of involvement due to active hostilities in the region. * The joint statement expresses readiness to contribute to efforts for safe passage through the strait. 331. </w:t>
      </w:r>
      <w:hyperlink r:id="rId277">
        <w:r>
          <w:rPr>
            <w:color w:val="0000EE"/>
            <w:u w:val="single"/>
          </w:rPr>
          <w:t>https://www.openculture.com/2026/03/an-introduction-to-the-strait-of-hormuz.html</w:t>
        </w:r>
      </w:hyperlink>
      <w:r>
        <w:t xml:space="preserve"> - - The Strait of Hormuz, between Iran and Oman, is a crucial maritime chokepoint through which around 20% of the world's oil flows. - Iran has historically threatened to disrupt traffic through the Strait to exert economic pressure. - Recently, Iran has slowed traffic amid threats from the US and Israel, causing oil prices to rise. - The US administration has yet to demonstrate a clear strategy to counter Iran's long-standing tactics. 332. </w:t>
      </w:r>
      <w:hyperlink r:id="rId290">
        <w:r>
          <w:rPr>
            <w:color w:val="0000EE"/>
            <w:u w:val="single"/>
          </w:rPr>
          <w:t>https://www.deccanchronicle.com/world/netanyahu-says-iran-decimated-tehran-targets-gulf-petro-facilities-1945073</w:t>
        </w:r>
      </w:hyperlink>
      <w:r>
        <w:t xml:space="preserve"> - * Israeli Prime Minister Benjamin Netanyahu states Iran is 'decimated' and questions who is in charge in Iran, amidst ongoing attacks on Gulf oil and gas targets. * Iranian attacks have targeted Qatar's Ras Laffan LNG plant, Saudi refineries, Kuwaiti refineries, and an Israeli oil refinery. * Oil prices surged following attacks, with Brent reaching $119 a barrel. * US and Israeli officials claim coordinated efforts with some independent strikes against Iran. * Iran’s military threatens 'complete destruction' of Gulf energy infrastructure if attacked again. * European countries call for restraint and protection of critical infrastructure. * US, UK, France, Germany, Italy, and Japan express concern over Strait of Hormuz security. * Ongoing conflict fuels concerns over global energy supply and regional stability. 333. </w:t>
      </w:r>
      <w:hyperlink r:id="rId274">
        <w:r>
          <w:rPr>
            <w:color w:val="0000EE"/>
            <w:u w:val="single"/>
          </w:rPr>
          <w:t>https://tribune.com.pk/story/2598570/italy-germany-and-france-offer-help-with-hormuz-only-after-ceasefire</w:t>
        </w:r>
      </w:hyperlink>
      <w:r>
        <w:t xml:space="preserve"> - * Six major international powers, including Italy, Germany, and France, expressed willingness to contribute to safe passage through the Strait of Hormuz, conditional on a ceasefire. * They clarified that any action would occur after an effective ceasefire, not as immediate military intervention. * US President Donald Trump urged NATO and other powers to help, but nations declined short-term military involvement. * France, Germany, and Italy emphasised the need for a multilateral initiative and a UN framework before any military help. * The situation involves Iranian attacks on vessels blocking the Strait, with significant impacts on global oil and gas transit. 334. </w:t>
      </w:r>
      <w:hyperlink r:id="rId275">
        <w:r>
          <w:rPr>
            <w:color w:val="0000EE"/>
            <w:u w:val="single"/>
          </w:rPr>
          <w:t>https://www.middleeasteye.net/live-blog/live-blog-update/britain-joins-us-planning-amid-push-reopen-hormuz</w:t>
        </w:r>
      </w:hyperlink>
      <w:r>
        <w:t xml:space="preserve"> - * The United Kingdom has sent military planners to collaborate with the US on a plan to reopen the Strait of Hormuz. * The move follows Iran’s effective closure of the waterway after US and Israeli military actions. * UK, US, and allied officials responded to ongoing military tensions in the region. * Several countries expressed readiness to contribute to ensuring safe passage through the strait. * The geopolitical context involves active hostilities and strategic maritime security concerns. 335. </w:t>
      </w:r>
      <w:hyperlink r:id="rId291">
        <w:r>
          <w:rPr>
            <w:color w:val="0000EE"/>
            <w:u w:val="single"/>
          </w:rPr>
          <w:t>https://www.belganewsagency.eu/eu-summit-flemish-minister-president-stresses-need-for-feasible-ets-rules-for-industry</w:t>
        </w:r>
      </w:hyperlink>
      <w:r>
        <w:t xml:space="preserve"> - * Flemish minister president Matthias Diependaele supports industry concerns in EU's review of Emissions Trading System (ETS). * EU aims to adjust CO2 allowances, improve stabilisation reserve, and review ETS trajectory after 2030. * High energy prices influenced by war and infrastructure attacks drive discussions on reform. * EU leaders plan to enhance cross-border trade, reduce red tape, and finalise the Industrial Accelerator Act by 2026. * European economy requires substantial investments, with focus on capital markets integration. 336. </w:t>
      </w:r>
      <w:hyperlink r:id="rId281">
        <w:r>
          <w:rPr>
            <w:color w:val="0000EE"/>
            <w:u w:val="single"/>
          </w:rPr>
          <w:t>https://www.kob.com/ap-top-news/the-latest-iran-retaliates-against-gulf-energy-sites-as-stocks-sink-worldwide/</w:t>
        </w:r>
      </w:hyperlink>
      <w:r>
        <w:t xml:space="preserve"> - * Iran intensified attacks on oil and gas facilities around the Gulf following Israeli strikes on Iranian gas fields. * Vulnerability of Gulf energy infrastructure increased, with attacks disrupting oil and gas flow through the Strait of Hormuz. * Escalations led to sharp increases in Brent crude oil prices, influencing global markets. * Multiple Gulf countries reported missile attacks, drone interceptions, and explosions at energy facilities. * The conflict caused displacement in Lebanon and heightened geopolitical tensions in the Middle East. * US, Israeli, and Gulf nations responded with warnings, military actions, and diplomatic calls for stability. 337. </w:t>
      </w:r>
      <w:hyperlink r:id="rId284">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disrupting supply routes and increasing global oil prices. * Israeli strikes targeted Tehran and other sites, with Iran firing missile barrages at Israeli cities. * Fighting with Hezbollah in Lebanon has intensified, resulting in over 1,000 deaths and mass displacement. * The near shutdown of the Strait of Hormuz has raised fears of a prolonged energy crisis. * Global leaders, including UN and EU officials, are calling for restraint and de-escalation to protect energy routes. * Kuwait's oil refineries were targeted by Iranian drone strikes, causing fires and shutdowns. * The conflict has prompted international military movements, including US troop deployments to the Middle East. * Iran warned that global sites like parks and tourist destinations could be unsafe due to ongoing hostilities. 338. </w:t>
      </w:r>
      <w:hyperlink r:id="rId287">
        <w:r>
          <w:rPr>
            <w:color w:val="0000EE"/>
            <w:u w:val="single"/>
          </w:rPr>
          <w:t>https://www.business-standard.com/world-news/7-nations-condemn-iran-attacks-on-vessels-energy-sites-hormuz-closure-126032000072_1.html</w:t>
        </w:r>
      </w:hyperlink>
      <w:r>
        <w:t xml:space="preserve"> - * Leaders of Canada, France, Germany, Italy, the Netherlands, Japan, and the United Kingdom condemned Iran for attacks on unarmed commercial vessels and civilian infrastructure, including oil and gas facilities, and the de facto closure of the Strait of Hormuz. * The nations urged Tehran to halt its actions and support safe passage through the Strait. * China called for de-escalation amid concerns over disrupting global energy security. * The United Kingdom deployed military planners to coordinate with the US on reopening the Strait of Hormuz amid ongoing tensions. 339. </w:t>
      </w:r>
      <w:hyperlink r:id="rId292">
        <w:r>
          <w:rPr>
            <w:color w:val="0000EE"/>
            <w:u w:val="single"/>
          </w:rPr>
          <w:t>https://www.aussiestockforums.com/threads/vea-viva-energy-group-limited.34072/?utm_source=rss&amp;utm_medium=rss</w:t>
        </w:r>
      </w:hyperlink>
      <w:r>
        <w:t xml:space="preserve"> - * Viva Energy Group's Geelong refinery experienced a decline in gross refining margin (GRM) from $6.6 and $7.4 in 2019 and 2018 to $3.4 and $2.4 in Jan and Feb 2023 respectively.</w:t>
      </w:r>
      <w:r>
        <w:rPr>
          <w:i/>
        </w:rPr>
        <w:t xml:space="preserve"> </w:t>
      </w:r>
      <w:r>
        <w:t>Refining margins are currently negative globally due to reduced demand during the pandemic.</w:t>
      </w:r>
      <w:r>
        <w:rPr>
          <w:i/>
        </w:rPr>
        <w:t xml:space="preserve"> </w:t>
      </w:r>
      <w:r>
        <w:t>A scheduled shutdown for 6-8 weeks is planned at the Geelong refinery in Q3 2023 for maintenance of the catalytic cracker.</w:t>
      </w:r>
      <w:r>
        <w:rPr>
          <w:i/>
        </w:rPr>
        <w:t xml:space="preserve"> </w:t>
      </w:r>
      <w:r>
        <w:t>Demand for petroleum products has decreased due to lower travel and transportation activities.</w:t>
      </w:r>
      <w:r>
        <w:rPr>
          <w:i/>
        </w:rPr>
        <w:t xml:space="preserve"> </w:t>
      </w:r>
      <w:r>
        <w:t>Oil war has caused volatile crude oil prices, impacting refinery operations.</w:t>
      </w:r>
      <w:r>
        <w:rPr>
          <w:i/>
        </w:rPr>
        <w:t xml:space="preserve">340. </w:t>
      </w:r>
      <w:hyperlink r:id="rId293">
        <w:r>
          <w:rPr>
            <w:color w:val="0000EE"/>
            <w:u w:val="single"/>
          </w:rPr>
          <w:t>https://www.arabnews.pk/node/2637053/world</w:t>
        </w:r>
      </w:hyperlink>
      <w:r>
        <w:rPr>
          <w:i/>
        </w:rPr>
        <w:t xml:space="preserve"> - * Russia has increased its oil product exports via ship-to-ship transfers due to Western sanctions and severe winter weather, as shown by LSEG data. * These transfers allow ice-class tankers to focus on transporting products to Asian ports, bypassing longer journeys. * The shift is partly a response to sanctions and ice navigation restrictions in the Baltic, with increased operations near Morocco and Italy. * Market data indicates significant volumes of Russian naphtha and fuel oil transferred at foreign ports, supporting exports to Asia. * Disruptions are linked to ongoing geopolitical conflicts and sanctions affecting Russian oil logistics. 341. </w:t>
      </w:r>
      <w:hyperlink r:id="rId294">
        <w:r>
          <w:rPr>
            <w:color w:val="0000EE"/>
            <w:u w:val="single"/>
          </w:rPr>
          <w:t>https://www.irishnews.com/news/uk/uk-supported-french-operation-to-board-shadow-fleet-tanker-BC4DL43S2ZLRTKRY6O4XC53WUQ/</w:t>
        </w:r>
      </w:hyperlink>
      <w:r>
        <w:rPr>
          <w:i/>
        </w:rPr>
        <w:t xml:space="preserve"> - * British forces supported the French navy in intercepting the oil tanker Deyna in the Mediterranean. * The Deyna is part of Russia’s ‘shadow fleet’ used to evade sanctions and finance Russia’s war effort. * The vessel is sanctioned by the UK and EU. * The operation aims to disrupt Russia’s maritime activities linked to sanctions evasion. * Past UK-led seizures include the Marinera, Bella-1, and Grinch vessels. * UK officials continue collaboration with allies on strategic maritime sanctions enforcement. 342. </w:t>
      </w:r>
      <w:hyperlink r:id="rId295">
        <w:r>
          <w:rPr>
            <w:color w:val="0000EE"/>
            <w:u w:val="single"/>
          </w:rPr>
          <w:t>https://www.wishtv.com/news/politics/at-trumps-request-netanyahu-to-pause-attacks-on-irans-offshore-gas-field/</w:t>
        </w:r>
      </w:hyperlink>
      <w:r>
        <w:rPr>
          <w:i/>
        </w:rPr>
        <w:t xml:space="preserve"> - * Israel agreed to refrain from further strikes on Iran's South Pars gas field after Iran's attacks on oil and gas facilities around the Gulf. * The conflict involves Iran, Israel, and regional countries, with escalations including airstrikes and attacks on ships and infrastructure. * The war has affected global energy markets, with oil prices surging and natural gas prices rising. * The UN Security Council held a meeting amid regional tensions. * US and Israel military operations have targeted Iran’s military capabilities; Iran’s air defence claimed to have shot down an F-35 jet. * Trump requested Israel to pause attacks on the offshore gas field; he ruled out deploying US troops to Iran. 343. </w:t>
      </w:r>
      <w:hyperlink r:id="rId296">
        <w:r>
          <w:rPr>
            <w:color w:val="0000EE"/>
            <w:u w:val="single"/>
          </w:rPr>
          <w:t>https://www.truckpartsandservice.com/economic-trends/freight-demand/article/15820088/middle-east-conflict-drives-diesel-prices-above-5-per-gallon</w:t>
        </w:r>
      </w:hyperlink>
      <w:r>
        <w:rPr>
          <w:i/>
        </w:rPr>
        <w:t xml:space="preserve"> - * The Iranian conflict led to strikes on oil and gas infrastructure in Iran, Qatar, Saudi Arabia, and Kuwait, causing oil prices to soar. * Damages to LNG facilities in Qatar are expected to take 3 to 5 years to repair, affecting LNG supply. * Strait of Hormuz closure and attacks on vessels increased market uncertainty. * U.S. considers releasing oil from strategic reserves to mitigate price rises. * Rising oil and diesel prices impact freight costs but have not yet affected industrial or consumer demand. * Diesel prices increased from $3.677 to $5.099 within a month. * Federal Reserve notes inflation pressures caused by oil price disruptions. 344. </w:t>
      </w:r>
      <w:hyperlink r:id="rId297">
        <w:r>
          <w:rPr>
            <w:color w:val="0000EE"/>
            <w:u w:val="single"/>
          </w:rPr>
          <w:t>https://www.nation.com.pk/20-Mar-2026/economic-strain</w:t>
        </w:r>
      </w:hyperlink>
      <w:r>
        <w:rPr>
          <w:i/>
        </w:rPr>
        <w:t xml:space="preserve"> - * The recent sharp increase in petroleum and diesel prices in Pakistan is linked to Middle East tensions disrupting oil supply routes. * Prices in Pakistan rose by nearly 20%, surpassing neighbouring countries, causing public concern. * The timing coincides with regional instability and Pakistan's limited oil reserves, leading to panic buying and fuel shortages. * Rising fuel costs are impacting transportation, inflation, and daily life, with potential long-term economic implications. * Policy discussions emphasise transparency, exploring energy partnerships, and stabilising fuel prices for social and economic stability. 345. </w:t>
      </w:r>
      <w:hyperlink r:id="rId298">
        <w:r>
          <w:rPr>
            <w:color w:val="0000EE"/>
            <w:u w:val="single"/>
          </w:rPr>
          <w:t>https://www.nation.com.pk/20-Mar-2026/meaningless-war</w:t>
        </w:r>
      </w:hyperlink>
      <w:r>
        <w:rPr>
          <w:i/>
        </w:rPr>
        <w:t xml:space="preserve"> - * The US–Israel war's changing objectives impact Iran and Gulf countries. * The conflict affects oil production, with some producers reducing or shutting wells. * Restoring oil and gas output could take weeks or months. * The article calls for international efforts to halt fighting and prevent escalation. 346. </w:t>
      </w:r>
      <w:hyperlink r:id="rId299">
        <w:r>
          <w:rPr>
            <w:color w:val="0000EE"/>
            <w:u w:val="single"/>
          </w:rPr>
          <w:t>https://agadir24.info/%D8%A7%D8%B3%D8%AA%D9%87%D8%AF%D8%A7%D9%81-%D8%A7%D9%84%D8%A8%D9%86%D9%8A%D8%A9-%D8%A7%D9%84%D8%B7%D8%A7%D9%82%D9%8A%D8%A9-%D9%81%D9%8A-%D8%A7%D9%84%D8%AE%D9%84%D9%8A%D8%AC-%D9%8A%D9%86%D8%B0%D8%B1.html</w:t>
        </w:r>
      </w:hyperlink>
      <w:r>
        <w:rPr>
          <w:i/>
        </w:rPr>
        <w:t xml:space="preserve"> - * Iran warns of unprecedented escalation in response to attacks on its energy infrastructure, with ongoing retaliatory measures.</w:t>
      </w:r>
      <w:r>
        <w:t xml:space="preserve"> Six countries (France, UK, Germany, Italy, Netherlands, Japan) denounce attacks on energy infrastructure in the Gulf and call for a ceasefire.</w:t>
      </w:r>
      <w:r>
        <w:rPr>
          <w:i/>
        </w:rPr>
        <w:t xml:space="preserve"> The six nations express readiness to secure the Strait of Hormuz, a key oil transit route, amid increased regional tensions.</w:t>
      </w:r>
      <w:r>
        <w:t xml:space="preserve"> The situation causes cautious optimism in energy markets, with concerns over potential price hikes and supply disruptions.</w:t>
      </w:r>
      <w:r>
        <w:rPr>
          <w:i/>
        </w:rPr>
        <w:t xml:space="preserve"> The escalation occurs amidst global fears of instability affecting oil supply and price stability. 347. </w:t>
      </w:r>
      <w:hyperlink r:id="rId300">
        <w:r>
          <w:rPr>
            <w:color w:val="0000EE"/>
            <w:u w:val="single"/>
          </w:rPr>
          <w:t>https://thearabianpost.com/hormuz-blockade-fears-deepen-among-western-navies/</w:t>
        </w:r>
      </w:hyperlink>
      <w:r>
        <w:rPr>
          <w:i/>
        </w:rPr>
        <w:t xml:space="preserve"> - * Western naval powers assess that reopening the Strait of Hormuz remains unlikely amid Iran-related hostilities. * Military planners warn that even limited conflict could make the strait inaccessible due to missile strikes, mines, and drone attacks. * Iran's coastal missile batteries and mine-laying capabilities increase risks to maritime traffic. * Shipping rerouting and suspension are increasing, with heightened oil price volatility. * European and US navies face significant challenges in ensuring safe passage during wartime conditions. * Iran has signalled it could disrupt traffic as a strategic deterrence tactic. * Energy-importing economies are considering contingency measures like strategic reserves and diversification. * Maritime insurers have increased premiums, reducing shipping capacity and risking global supply chains. * Diplomatic efforts persist, but full reopening of the strait would require overcoming physical and insurer-related obstacles. 348. </w:t>
      </w:r>
      <w:hyperlink r:id="rId301">
        <w:r>
          <w:rPr>
            <w:color w:val="0000EE"/>
            <w:u w:val="single"/>
          </w:rPr>
          <w:t>https://schiffgoldprod.wpenginepowered.com/commentaries/war-is-on-oil-is-up-inflation-is-coming</w:t>
        </w:r>
      </w:hyperlink>
      <w:r>
        <w:rPr>
          <w:i/>
        </w:rPr>
        <w:t xml:space="preserve"> - * The conflict in Iran has caused oil prices to surge past $100 per barrel, with Brent crude approaching $120. * Critical shipping lanes like the Strait of Hormuz are threatened, raising fears of disruptions. * Energy price increases contribute to broader inflation and impact transportation, manufacturing, and consumer costs. * Oil shocks, caused by war, are likely to amplify inflation, with estimates suggesting every $10 rise adds 20 basis points to global inflation. * The article discusses the potential return of stagflation due to high energy prices and slowing economic growth. 349. </w:t>
      </w:r>
      <w:hyperlink r:id="rId302">
        <w:r>
          <w:rPr>
            <w:color w:val="0000EE"/>
            <w:u w:val="single"/>
          </w:rPr>
          <w:t>https://www.aol.com/articles/shipping-firm-paid-iran-2-151925694.html</w:t>
        </w:r>
      </w:hyperlink>
      <w:r>
        <w:rPr>
          <w:i/>
        </w:rPr>
        <w:t xml:space="preserve"> - * A shipping firm paid Iran $2 million to secure transit through the Strait of Hormuz, with at least nine vessels passing through Iranian waters. * Tehran considers a 'selective' blockade, allowing some ships unaligned with the US or Israel. * Countries including India, Pakistan, Iraq, Malaysia, and China negotiate with Iran for safe transit. * The route now involves a narrow corridor near Iran’s Larak Island due to ongoing conflict. * US considerations include possibly occupying or blockading Iran’s Kharg Island to reopen the strait. 350. </w:t>
      </w:r>
      <w:hyperlink r:id="rId303">
        <w:r>
          <w:rPr>
            <w:color w:val="0000EE"/>
            <w:u w:val="single"/>
          </w:rPr>
          <w:t>https://www.carscoops.com/2026/03/ferrari-bentley-maserati-middle-east-iran/</w:t>
        </w:r>
      </w:hyperlink>
      <w:r>
        <w:rPr>
          <w:i/>
        </w:rPr>
        <w:t xml:space="preserve"> - * Ferrari has stopped most deliveries in the Middle East, with some models flown in due to logistical challenges. * Maserati and Bentley have temporarily halted shipments due to safety concerns and logistical issues. * The delivery freeze is linked to the closure of the Strait of Hormuz and ongoing attacks on ships. * Iran has increased attacks on oil and gas infrastructure, impacting shipping routes and regional stability. * The conflict impacts luxury vehicle supply and regional demand, with potential long-term logistical implications. 351. </w:t>
      </w:r>
      <w:hyperlink r:id="rId304">
        <w:r>
          <w:rPr>
            <w:color w:val="0000EE"/>
            <w:u w:val="single"/>
          </w:rPr>
          <w:t>https://www.unian.ua/economics/energetics/iran-viyna-ssha-planuyut-skasuvati-sankciji-shchodo-iranskoji-nafti-13321146.html</w:t>
        </w:r>
      </w:hyperlink>
      <w:r>
        <w:rPr>
          <w:i/>
        </w:rPr>
        <w:t xml:space="preserve"> - * The US plans to lift sanctions on Iranian oil, which is already in transit, to stabilise energy prices. * The move aims to release approximately 140 million barrels of oil, equivalent to 10-14 days of supply. * US and Israel targeted Iran, resulting in the closure of the Strait of Hormuz, causing global energy price surges. * The US temporarily lifted sanctions on Russian oil, releasing 130 million barrels for global supply. * Rising tensions in the Middle East, including attacks on Qatar, have increased European gas prices. 352. </w:t>
      </w:r>
      <w:hyperlink r:id="rId305">
        <w:r>
          <w:rPr>
            <w:color w:val="0000EE"/>
            <w:u w:val="single"/>
          </w:rPr>
          <w:t>https://www.thehindubusinessline.com/news/world/as-iran-intensifies-gulf-energy-attacks-netanyahu-says-it-can-no-longer-enrich-uranium/article70763337.ece</w:t>
        </w:r>
      </w:hyperlink>
      <w:r>
        <w:rPr>
          <w:i/>
        </w:rPr>
        <w:t xml:space="preserve"> - * Iran intensified attacks on Gulf oil and natural gas facilities, retaliating for an Israeli attack on a gas field. * The attacks led to surging fuel prices and increased tension over the Strait of Hormuz. * Major infrastructure targets included Qatar, Saudi Arabia, UAE, Kuwait, and Israel, causing damage and disruptions. * The conflict has resulted in over 1,300 deaths in Iran and displacement of more than 1 million people in Lebanon. * US and Israel focus on degrading Iran's missile and nuclear capabilities amid ongoing hostilities. 353. </w:t>
      </w:r>
      <w:hyperlink r:id="rId306">
        <w:r>
          <w:rPr>
            <w:color w:val="0000EE"/>
            <w:u w:val="single"/>
          </w:rPr>
          <w:t>https://www.thehindubusinessline.com/news/world/as-iran-escalates-gulf-attacks-oil-crosses-119-israel-to-stop-striking-gas-field/article70763341.ece</w:t>
        </w:r>
      </w:hyperlink>
      <w:r>
        <w:rPr>
          <w:i/>
        </w:rPr>
        <w:t xml:space="preserve"> - * Iran has increased attacks on Gulf oil and natural gas facilities, impacting oil prices and energy infrastructure. * The strikes follow an Israeli attack on Iran’s South Pars gas field; Iran retaliates with missile and drone attacks. * Oil prices surged above USD 119, with natural gas prices rising sharply; global supplies under pressure. * Multiple Gulf states were targeted, including Saudi Arabia, Qatar, Kuwait, and the UAE, damaging oil and gas infrastructure. * US and Israel seek to degrade Iran’s military capabilities; US military conducted strikes inside Iran. * Iran claims to have hit US aircraft; US enhances military presence in the region, requesting USD 200 billion for war costs. 354. </w:t>
      </w:r>
      <w:hyperlink r:id="rId307">
        <w:r>
          <w:rPr>
            <w:color w:val="0000EE"/>
            <w:u w:val="single"/>
          </w:rPr>
          <w:t>https://www.thescottishsun.co.uk/news/16061610/russian-warship-sanctioned-oil-tanker-sail-channel-cuba-blockade/</w:t>
        </w:r>
      </w:hyperlink>
      <w:r>
        <w:rPr>
          <w:i/>
        </w:rPr>
        <w:t xml:space="preserve"> - * A Russian Steregushchiy-class frigate and sanctioned oil tanker MV Anatoly Kolodkin sailed through the English Channel, tracked by the Royal Navy. * The tanker, carrying approximately 730,000 barrels of crude oil, is believed to be heading towards Cuba. * Cuba faces power outages and a fragile power grid, worsened by halted oil shipments from Venezuela due to US sanctions. * The tanker left Russia on March 9 and reportedly broadcast its destination as 'Atlantis, USA'. * The event increases the potential for tension between Russia and the US amid ongoing regional conflicts. 355. </w:t>
      </w:r>
      <w:hyperlink r:id="rId308">
        <w:r>
          <w:rPr>
            <w:color w:val="0000EE"/>
            <w:u w:val="single"/>
          </w:rPr>
          <w:t>https://www.devdiscourse.com/article/law-order/3845120-escalating-tensions-us-military-builds-presence-in-the-middle-east</w:t>
        </w:r>
      </w:hyperlink>
      <w:r>
        <w:rPr>
          <w:i/>
        </w:rPr>
        <w:t xml:space="preserve"> - * The United States has ramped up its military presence in the Middle East. * Thousands of Marines and sailors are being deployed ahead of schedule. * The move aims to expand operational capabilities without direct troop engagement. * Components include the USS Boxer and its Marine Expeditionary Unit. * The deployment relates to broader strategic discussions, including securing the Strait of Hormuz. 356. </w:t>
      </w:r>
      <w:hyperlink r:id="rId309">
        <w:r>
          <w:rPr>
            <w:color w:val="0000EE"/>
            <w:u w:val="single"/>
          </w:rPr>
          <w:t>https://www.thesanantonionews.net/news/278932825/us-stocks-fall-amid-oil-price-volatility-fading-rate-cut-hopes</w:t>
        </w:r>
      </w:hyperlink>
      <w:r>
        <w:rPr>
          <w:i/>
        </w:rPr>
        <w:t xml:space="preserve"> - ['</w:t>
      </w:r>
      <w:r>
        <w:t xml:space="preserve"> U.S. stocks ended lower due to energy market volatility and expectations of no near-term interest rate cuts, on March 19 in New York.', '</w:t>
      </w:r>
      <w:r>
        <w:rPr>
          <w:i/>
        </w:rPr>
        <w:t xml:space="preserve"> Oil prices experienced dramatic swings, with Brent crude futures reaching as high as $119, then retreating, and WTI settling at $96.14.', '</w:t>
      </w:r>
      <w:r>
        <w:t xml:space="preserve"> The Federal Reserve signalled that current interest rate levels are likely to hold, with potential for a hike in 1H27, amid uncertain oil prices and labour market signals.', '</w:t>
      </w:r>
      <w:r>
        <w:rPr>
          <w:i/>
        </w:rPr>
        <w:t xml:space="preserve"> Micron Technology declined 3.78% after strong earnings but with subdued AI spending, and Alibaba dropped over 7% following a profit plunge.', '</w:t>
      </w:r>
      <w:r>
        <w:t xml:space="preserve"> Major technology stocks, including the "Magnificent Seven", finished in the red for the second consecutive session.'] 357. </w:t>
      </w:r>
      <w:hyperlink r:id="rId280">
        <w:r>
          <w:rPr>
            <w:color w:val="0000EE"/>
            <w:u w:val="single"/>
          </w:rPr>
          <w:t>https://www.omanobserver.om/article/1186437/business/energy/middle-east-war-global-crude-prices-drop-2</w:t>
        </w:r>
      </w:hyperlink>
      <w:r>
        <w:t xml:space="preserve"> - </w:t>
      </w:r>
      <w:r>
        <w:rPr>
          <w:i/>
        </w:rPr>
        <w:t>Crude oil prices declined over 2% after Israeli Prime Minister Netanyahu indicated the war with Iran could end sooner.</w:t>
      </w:r>
      <w:r/>
      <w:r>
        <w:rPr>
          <w:i/>
        </w:rPr>
        <w:t>Qatar's LNG facility damages from Iranian strikes decreased export capacity by 17%, taking years to repair.</w:t>
      </w:r>
      <w:r/>
      <w:r>
        <w:rPr>
          <w:i/>
        </w:rPr>
        <w:t>Kuwaiti and Saudi refineries were also targeted in recent attacks.</w:t>
      </w:r>
      <w:r/>
      <w:r>
        <w:rPr>
          <w:i/>
        </w:rPr>
        <w:t>The UN called for a safe shipping corridor in the Gulf to ensure maritime safety amid tensions.</w:t>
      </w:r>
      <w:r/>
      <w:r>
        <w:rPr>
          <w:i/>
        </w:rPr>
        <w:t>European Central Bank lowered its 2026 growth forecast, citing energy price shocks.</w:t>
      </w:r>
      <w:r>
        <w:t xml:space="preserve">358. </w:t>
      </w:r>
      <w:hyperlink r:id="rId283">
        <w:r>
          <w:rPr>
            <w:color w:val="0000EE"/>
            <w:u w:val="single"/>
          </w:rPr>
          <w:t>https://www.dailyfinland.fi/worldwide/48386/Iran-damages-Israels-key-oil-refinery-Israel-hits-Iranian-navy-targets</w:t>
        </w:r>
      </w:hyperlink>
      <w:r>
        <w:t xml:space="preserve"> - * Iran launched a missile strike damaging Israel's largest oil refinery in Haifa, causing fires and injuries. * Israel responded with airstrikes targeting Iranian navy facilities in the Caspian Sea. * A US F-35 fighter jet was forced to make an emergency landing after being struck by suspected Iranian fire. * Multiple countries, including Kuwait and Qatar, experienced drone and missile attacks on energy infrastructure. * The escalation involved exchanges of attacks between Iran, Israel, the US, and regional allies, increasing regional tensions and oil prices. 359. </w:t>
      </w:r>
      <w:hyperlink r:id="rId300">
        <w:r>
          <w:rPr>
            <w:color w:val="0000EE"/>
            <w:u w:val="single"/>
          </w:rPr>
          <w:t>https://thearabianpost.com/hormuz-blockade-fears-deepen-among-western-navies/</w:t>
        </w:r>
      </w:hyperlink>
      <w:r>
        <w:t xml:space="preserve"> - * Western naval powers assess that reopening the Strait of Hormuz is unlikely amid ongoing hostilities involving Iran. * Military planners estimate that conflict scenarios could render the strait inaccessible due to missile strikes, mines, and drone attacks. * Iran’s missile batteries, fast-attack craft, and mine-laying capabilities significantly increase risks for naval operations. * Shipping companies are rerouting vessels, with rising insurance costs and security concerns impacting maritime traffic. * Energy traders predict heightened oil price volatility amid potential prolonged disruption, prompting diversification efforts. * European naval strategists highlight the need for extensive air and missile defence to maintain navigation, which is currently unfeasible. * The US and allied navies face challenges in guaranteeing safe passage under conflict, with risks of asymmetric attacks. * Iran has indicated it could disrupt traffic as a strategic leverage, with past incidents showing vulnerability of Gulf routes. * European and Asian energy-dependent economies are reviewing contingency plans, including reserves and alternative routes. * Maritime insurers have sharply increased premiums, reducing shipping capacity and risking supply chain disruptions. * Diplomatic efforts aim to de-escalate, but confidence restoration would be slow post-hostilities. 360. </w:t>
      </w:r>
      <w:hyperlink r:id="rId310">
        <w:r>
          <w:rPr>
            <w:color w:val="0000EE"/>
            <w:u w:val="single"/>
          </w:rPr>
          <w:t>https://www.insurancejournal.com/news/international/2026/03/20/862790.htm</w:t>
        </w:r>
      </w:hyperlink>
      <w:r>
        <w:t xml:space="preserve"> - * Two Indian-flagged liquefied petroleum gas (LPG) tankers are preparing to sail through the Strait of Hormuz, after a period of no voyages in the past 24 hours, according to shipping data and sources. * The Strait of Hormuz is a crucial route through which about 20% of global oil and liquefied natural gas flows. * Iran threatened to attack ships attempting to leave the Gulf, leading to hundreds of vessels dropping anchor. * The Indian LPG tankers Pine Gas and Jag Vasant are anchored near Sharjah and could potentially depart soon, as per market assessments. * India emphasised the importance of safe and unhindered passage for its fleet in the Gulf region. 361. </w:t>
      </w:r>
      <w:hyperlink r:id="rId295">
        <w:r>
          <w:rPr>
            <w:color w:val="0000EE"/>
            <w:u w:val="single"/>
          </w:rPr>
          <w:t>https://www.wishtv.com/news/politics/at-trumps-request-netanyahu-to-pause-attacks-on-irans-offshore-gas-field/</w:t>
        </w:r>
      </w:hyperlink>
      <w:r>
        <w:t xml:space="preserve"> - * Israel agreed to refrain from further strikes on Iran’s South Pars gas field following a request from President Donald Trump. * Iran responded with attacks on oil and gas facilities in the Gulf, escalating regional conflict. * The conflict has raised global oil and natural gas prices, with Brent crude surging above $119 a barrel. * The UN Security Council held an urgent meeting regarding Iran’s attacks on Gulf states. * Significant damage has been inflicted on Gulf-region energy infrastructure, affecting supplies and revenues. 362. </w:t>
      </w:r>
      <w:hyperlink r:id="rId302">
        <w:r>
          <w:rPr>
            <w:color w:val="0000EE"/>
            <w:u w:val="single"/>
          </w:rPr>
          <w:t>https://www.aol.com/articles/shipping-firm-paid-iran-2-151925694.html</w:t>
        </w:r>
      </w:hyperlink>
      <w:r>
        <w:t xml:space="preserve"> - * A shipping company paid Iran $2 million for safe transit through the Strait of Hormuz, as Tehran considers a selective blockade. * Iran's Islamic Revolutionary Guard Corps (IRGC) oversees a new vetting system for vessel passage. * At least nine vessels, including Liberia-flagged Shenlong Suezmax, have transited through Iranian waters, often bypassing the usual route. * Rerouting has increased due to drone and missile attacks and depleting traffic by 95% over three weeks. * The US considers military options to pressure Iran to reopen the Strait, critical for global oil transport. 363. </w:t>
      </w:r>
      <w:hyperlink r:id="rId296">
        <w:r>
          <w:rPr>
            <w:color w:val="0000EE"/>
            <w:u w:val="single"/>
          </w:rPr>
          <w:t>https://www.truckpartsandservice.com/economic-trends/freight-demand/article/15820088/middle-east-conflict-drives-diesel-prices-above-5-per-gallon</w:t>
        </w:r>
      </w:hyperlink>
      <w:r>
        <w:t xml:space="preserve"> - * Oil prices soared due to strikes on infrastructure in Iran, Qatar, Saudi Arabia, and Kuwait. * High diesel prices are increasing costs but have not yet impacted industrial production or consumer demand. * Attacks targeted gas and LNG facilities, with significant damage expected to take years to repair. * The Strait of Hormuz closure and attacks on vessels raised concerns over oil supply routes. * U.S. government released 172 million barrels from strategic reserves to mitigate price rises. * Industry experts warn escalation in attacks constitutes a serious escalation. * Rising oil prices have enhanced fuel surcharges and spot rates in freight, with limited impact on demand. * Diesel price increased from $3.677 to $5.099 in a month, driven by Middle East conflict and supply disruptions. 364. </w:t>
      </w:r>
      <w:hyperlink r:id="rId306">
        <w:r>
          <w:rPr>
            <w:color w:val="0000EE"/>
            <w:u w:val="single"/>
          </w:rPr>
          <w:t>https://www.thehindubusinessline.com/news/world/as-iran-escalates-gulf-attacks-oil-crosses-119-israel-to-stop-striking-gas-field/article70763341.ece</w:t>
        </w:r>
      </w:hyperlink>
      <w:r>
        <w:t xml:space="preserve"> - * Iran intensifies attacks on Gulf energy facilities, impacting global energy markets. * Brent crude surpassed USD 119 per barrel, up over 60% since the war began. * Regional ship targeting incidents and missile strikes on refineries are reported. * Israel agrees to stop strikes on Iran’s South Pars gas field at US request. * US forces target Iranian military assets; US requests additional war funding. 365. </w:t>
      </w:r>
      <w:hyperlink r:id="rId311">
        <w:r>
          <w:rPr>
            <w:color w:val="0000EE"/>
            <w:u w:val="single"/>
          </w:rPr>
          <w:t>https://www.parool.nl/wereld/wereldwijde-gasnood-dreigt-door-misrekening-van-israel~b19508c6/</w:t>
        </w:r>
      </w:hyperlink>
      <w:r>
        <w:t xml:space="preserve"> - ['</w:t>
      </w:r>
      <w:r>
        <w:rPr>
          <w:i/>
        </w:rPr>
        <w:t xml:space="preserve"> Iran launched missile attacks damaging energy infrastructure in the Gulf region, including LNG facilities in Ras Laffan, Qatar.', '</w:t>
      </w:r>
      <w:r>
        <w:t xml:space="preserve"> Qatar had already halted production and invoked force majeure.', '</w:t>
      </w:r>
      <w:r>
        <w:rPr>
          <w:i/>
        </w:rPr>
        <w:t xml:space="preserve"> The Strait of Hormuz saw decreased maritime traffic, with Iran planning to impose tolls for transit.', '</w:t>
      </w:r>
      <w:r>
        <w:t xml:space="preserve"> Regional reactions condemned the attack; US and Iran issued conflicting statements about escalation.', '</w:t>
      </w:r>
      <w:r>
        <w:rPr>
          <w:i/>
        </w:rPr>
        <w:t xml:space="preserve"> Damage to Ras Laffan could hinder global gas supply for months or years, risking a global energy crisis.', '</w:t>
      </w:r>
      <w:r>
        <w:t xml:space="preserve"> Europe and vulnerable economies face heightened risks due to dependence on LNG and high gas prices.'] 366. </w:t>
      </w:r>
      <w:hyperlink r:id="rId299">
        <w:r>
          <w:rPr>
            <w:color w:val="0000EE"/>
            <w:u w:val="single"/>
          </w:rPr>
          <w:t>https://agadir24.info/%D8%A7%D8%B3%D8%AA%D9%87%D8%AF%D8%A7%D9%81-%D8%A7%D9%84%D8%A8%D9%86%D9%8A%D8%A9-%D8%A7%D9%84%D8%B7%D8%A7%D9%82%D9%8A%D8%A9-%D9%81%D9%8A-%D8%A7%D9%84%D8%AE%D9%84%D9%8A%D8%AC-%D9%8A%D9%86%D8%B0%D8%B1.html</w:t>
        </w:r>
      </w:hyperlink>
      <w:r>
        <w:t xml:space="preserve"> - * Iran announces it will escalate responses to any future attacks on its energy infrastructure, emphasizing ongoing retaliation. * Six countries, including France, UK, Germany, Italy, the Netherlands, and Japan, condemn attacks on Gulf energy infrastructure. * These countries call for an immediate halt to all attacks, especially on oil and gas facilities. * The countries express readiness to contribute to securing the Strait of Hormuz amid heightened tensions. * Market observers warn of potential increases in oil prices and disruptions to supply chains due to escalating conflict. 367. </w:t>
      </w:r>
      <w:hyperlink r:id="rId300">
        <w:r>
          <w:rPr>
            <w:color w:val="0000EE"/>
            <w:u w:val="single"/>
          </w:rPr>
          <w:t>https://thearabianpost.com/hormuz-blockade-fears-deepen-among-western-navies/</w:t>
        </w:r>
      </w:hyperlink>
      <w:r>
        <w:t xml:space="preserve"> - * Western naval powers assess that reopening the Strait of Hormuz amidst Iran-related hostilities is unlikely. * Military planners indicate that even limited conflict could render the strait inaccessible due to missile, mine, and drone threats. * Iran’s investments in coastal missile batteries and naval mines increase risks for maritime security. * Shipping companies are rerouting vessels, increasing insurance costs and disrupting global oil shipments. * Energy traders monitor heightened oil price volatility, with Gulf producers exploring alternative export routes. * Western allies consider extensive air and missile defence to ensure navigation safety, but full security remains challenging. * The US maintains a significant presence; coordinated naval efforts may struggle under full conflict conditions. * Iran signals escalation potential, citing the strait as leverage in strategic deterrence. * European and Asian economies review contingency plans, including strategic reserves and supply diversification. * Maritime insurers raise premiums, reducing shipping capacity and risking supply chain disruptions. * Diplomatic de-escalation efforts continue, but full recovery of Hormuz’s security would require time and physical clearance efforts. 368. </w:t>
      </w:r>
      <w:hyperlink r:id="rId312">
        <w:r>
          <w:rPr>
            <w:color w:val="0000EE"/>
            <w:u w:val="single"/>
          </w:rPr>
          <w:t>https://ca.finance.yahoo.com/news/stock-market-today-dow-sp-500-nasdaq-sink-as-oil-swings-amid-iran-war-jitters-225246829.html</w:t>
        </w:r>
      </w:hyperlink>
      <w:r>
        <w:t xml:space="preserve"> - * US stocks declined on Friday, with the Dow, S&amp;P 500, and Nasdaq falling roughly 0.6%, 0.9%, and 1.3% respectively. * Oil prices remained high amid Iran conflict tensions, with Brent futures near $108 and WTI futures around $96. * The US considers plans to occupy or blockade Kharg Island to pressure Iran, impacting oil exports and Strait of Hormuz traffic. * Markets are volatile following Iran's attacks on Persian Gulf neighbours and rising Middle East conflict concerns. * Major US stock indices are on track for a fourth weekly decline, nearing correction territory. 369. </w:t>
      </w:r>
      <w:hyperlink r:id="rId303">
        <w:r>
          <w:rPr>
            <w:color w:val="0000EE"/>
            <w:u w:val="single"/>
          </w:rPr>
          <w:t>https://www.carscoops.com/2026/03/ferrari-bentley-maserati-middle-east-iran/</w:t>
        </w:r>
      </w:hyperlink>
      <w:r>
        <w:t xml:space="preserve"> - * Several automakers, including Ferrari, Maserati, and Bentley, have paused deliveries to the Middle East due to safety concerns and logistical challenges caused by Iran's attacks. * Ferrari has stopped most deliveries in the region, with some models transported by air at increased costs. * The attacks on oil and gas infrastructure in the Middle East have increased, impacting shipping routes through the Strait of Hormuz. * Iran has escalated attacks on infrastructure in response to regional tensions, affecting regional stability and oil prices. 370. </w:t>
      </w:r>
      <w:hyperlink r:id="rId305">
        <w:r>
          <w:rPr>
            <w:color w:val="0000EE"/>
            <w:u w:val="single"/>
          </w:rPr>
          <w:t>https://www.thehindubusinessline.com/news/world/as-iran-intensifies-gulf-energy-attacks-netanyahu-says-it-can-no-longer-enrich-uranium/article70763337.ece</w:t>
        </w:r>
      </w:hyperlink>
      <w:r>
        <w:t xml:space="preserve"> - * Iran intensified attacks on oil and natural gas facilities around the Gulf, causing price surges and regional risks. * Attacks included strikes on ships, refineries, and gas facilities in UAE, Qatar, Saudi Arabia, and Kuwait. * Counteractions by Israel and US targeted Iranian military capabilities, including missile and drone strikes. * The war began after Israeli attack on Iranian gas field, with escalation threatening global energy supplies. * Civilian and military casualties have increased in Iran, Lebanon, and Israel since the conflict's outbreak.</w:t>
      </w:r>
      <w:r/>
    </w:p>
    <w:p>
      <w:r/>
      <w:r>
        <w:t xml:space="preserve">371. </w:t>
      </w:r>
      <w:hyperlink r:id="rId306">
        <w:r>
          <w:rPr>
            <w:color w:val="0000EE"/>
            <w:u w:val="single"/>
          </w:rPr>
          <w:t>https://www.thehindubusinessline.com/news/world/as-iran-escalates-gulf-attacks-oil-crosses-119-israel-to-stop-striking-gas-field/article70763341.ece</w:t>
        </w:r>
      </w:hyperlink>
      <w:r>
        <w:t xml:space="preserve"> - * Iran intensified attacks on oil and gas facilities in the Gulf, raising market prices and global economic risks. * Brent crude oil briefly exceeded USD 119 a barrel, up over 60% since the start of the war. * Iranian strikes targeted infrastructure in Qatar, Saudi Arabia, and the UAE, causing damage and disruptions. * Israel announced it would halt strikes on South Pars at US request; US and Israel aim to degrade Iran’s military capabilities. * US military conducted deep strikes into Iran; US requests USD 200 billion for war funding. 372. </w:t>
      </w:r>
      <w:hyperlink r:id="rId313">
        <w:r>
          <w:rPr>
            <w:color w:val="0000EE"/>
            <w:u w:val="single"/>
          </w:rPr>
          <w:t>https://www.thenewslens.com/article/265872</w:t>
        </w:r>
      </w:hyperlink>
      <w:r>
        <w:t xml:space="preserve"> - * In March 2026, US and Israel launched military operations against Iran, entering the third week of conflict. * The conflict has expanded from the Middle East to global economic and strategic spheres. * US-led coalition targeted Iranian leadership and military figures, achieving initial success. * Iran responded with drone and missile attacks on US military bases and oil infrastructure in the Middle East and High Caucasus. * The conflict has disrupted global oil supply and increased tensions in strategic waterways like the Hormuz Strait. * US mobilised additional forces and resources in the Middle East, deviating from original strategic plans. 373. </w:t>
      </w:r>
      <w:hyperlink r:id="rId314">
        <w:r>
          <w:rPr>
            <w:color w:val="0000EE"/>
            <w:u w:val="single"/>
          </w:rPr>
          <w:t>https://agreenerlifeagreenerworld.net/2026/03/19/analysis-gulf-conflict-carbon-environmental-footprint/</w:t>
        </w:r>
      </w:hyperlink>
      <w:r>
        <w:t xml:space="preserve"> - * Conflict escalation in the Gulf region has led to targeted attacks on fossil fuel and military sites, causing environmental harm. * Over 120 incidents of environmental damage have been reported across multiple countries. * Oil infrastructure damage raises risks of spills, pollution, and ecological loss, affecting marine life. * Military strikes and nuclear risks pose contamination and radiological hazards. * Disruption to shipping routes and increased emissions contribute to environmental and climate impacts. * Iran's pre-existing ecological vulnerabilities threaten environmental recovery amidst ongoing conflict. 374. </w:t>
      </w:r>
      <w:hyperlink r:id="rId296">
        <w:r>
          <w:rPr>
            <w:color w:val="0000EE"/>
            <w:u w:val="single"/>
          </w:rPr>
          <w:t>https://www.truckpartsandservice.com/economic-trends/freight-demand/article/15820088/middle-east-conflict-drives-diesel-prices-above-5-per-gallon</w:t>
        </w:r>
      </w:hyperlink>
      <w:r>
        <w:t xml:space="preserve"> - * Iranian conflict and strikes on oil and gas infrastructure in Iran, Qatar, Saudi Arabia, and Kuwait caused oil prices to soar. * Brent crude reached nearly $120 per barrel; damage to LNG facilities in Qatar will take 3-5 years to repair. * The Strait of Hormuz closure and attacks on vessels threaten oil supply and have contributed to market instability. * The U.S. released 172 million barrels from the Strategic Petroleum Reserve to mitigate rising prices. * Rising diesel prices impact freight costs, but have not yet affected industrial production or consumer demand, according to industry experts. 375. </w:t>
      </w:r>
      <w:hyperlink r:id="rId315">
        <w:r>
          <w:rPr>
            <w:color w:val="0000EE"/>
            <w:u w:val="single"/>
          </w:rPr>
          <w:t>https://unn.ua/en/news/oil-prices-fall-amid-discussions-between-the-us-and-allies-on-efforts-to-increase-supplies-and-open-the-strait-of-hormuz</w:t>
        </w:r>
      </w:hyperlink>
      <w:r>
        <w:t xml:space="preserve"> - * Oil prices fell over 1% on Friday due to US steps to resolve supply issues and efforts to ensure safe passage through the Strait of Hormuz. * Countries including the UK, France, Germany, Italy, the Netherlands, and Japan expressed readiness to contribute to securing the strait. * US officials indicated possible lifting of sanctions on Iranian oil and strategic reserve releases. * Analyst forecasts suggest prices will remain high as long as the strait remains restricted. * Iran's attack on Qatar's LNG capacity affected 17% of production, with damage estimates up to five years. 376. </w:t>
      </w:r>
      <w:hyperlink r:id="rId316">
        <w:r>
          <w:rPr>
            <w:color w:val="0000EE"/>
            <w:u w:val="single"/>
          </w:rPr>
          <w:t>https://www.dallasfed.org/research/economics/2026/0320</w:t>
        </w:r>
      </w:hyperlink>
      <w:r>
        <w:t xml:space="preserve"> - - The Strait of Hormuz was closed following military conflict with Iran in February 2026, causing an oil supply disruption. - Approximately 20% of global oil supplies, mainly shipped to Asia, were affected. - The closure is compared to larger historical geopolitical shocks, with a magnitude three to five times greater. - Models predict the oil price could rise to $98 per barrel, with global GDP growth decreasing by 2.9 percentage points in Q2 2026. - Effects depend on the duration of the closure, with prices potentially reaching $132 per barrel if the disruption lasts three quarters, and GDP reduction up to 1.3 points. 377. </w:t>
      </w:r>
      <w:hyperlink r:id="rId317">
        <w:r>
          <w:rPr>
            <w:color w:val="0000EE"/>
            <w:u w:val="single"/>
          </w:rPr>
          <w:t>https://gvwire.com/2026/03/20/us-steps-up-attacks-in-strait-as-energy-fears-unsettle-markets/</w:t>
        </w:r>
      </w:hyperlink>
      <w:r>
        <w:t xml:space="preserve"> - * U.S. warplanes and attack helicopters increased assaults against Iranian drones and naval vessels in the Strait of Hormuz. * US officials aim to reopen the strait, a critical energy passage, amid Iran's use of mines, missiles, and drones. * Oil prices remained high, with Brent crude trading over $108 per barrel. * US plans to lift sanctions on Iranian oil to support global markets. * Several energy sites attacked; fires caused at Mina al-Ahmadi refinery. * US and Israeli military actions targeted Iranian figures and infrastructure. * The conflict led to civilian casualties in Iran, Lebanon, Israel, and US forces. * US President Donald Trump indicated intentions to seek additional war funding. * The US criticized NATO allies for lack of support in the conflict. * The war impacted markets, with the S&amp;P 500 forecast to decline for four weeks in a row. 378. </w:t>
      </w:r>
      <w:hyperlink r:id="rId318">
        <w:r>
          <w:rPr>
            <w:color w:val="0000EE"/>
            <w:u w:val="single"/>
          </w:rPr>
          <w:t>https://www.dropsitenews.com/p/iran-refineries-haifa-kuwait-israel-irgc-assassination-al-aqsa-mosque-eid-closed</w:t>
        </w:r>
      </w:hyperlink>
      <w:r>
        <w:t xml:space="preserve"> - * Israel launched strikes east of Tehran, targeting Iranian military sites and infrastructure. * Iran claimed to have shot down an Israeli F-35 fighter jet and to have hit an Israeli refinery. * Kuwait’s Mina al-Ahmadi refinery was hit by drones for the second time within days. * Israel targeted sites in Syria and the Iranian navy in the Caspian Sea. * Israel arrested a reservist accused of spying for Iran; 65 attacks on a US-linked base near Baghdad since March. * Iran’s IRGC claimed to have targeted US and Israeli aircraft and drones, with the US considering military options. * Stranding of over 3,200 vessels in the Strait of Hormuz amid escalating tensions, with Iran controlling some transit routes. * The US and allies discuss measures to secure maritime routes, with ongoing regional and international concern. 379. </w:t>
      </w:r>
      <w:hyperlink r:id="rId319">
        <w:r>
          <w:rPr>
            <w:color w:val="0000EE"/>
            <w:u w:val="single"/>
          </w:rPr>
          <w:t>https://boereport.com/2026/03/20/us-crude-heads-to-asia-via-panama-canal-as-iran-crisis-redraws-trade-flows/</w:t>
        </w:r>
      </w:hyperlink>
      <w:r>
        <w:t xml:space="preserve"> - * Asian refiners increasingly send medium-sized crude cargoes from the US Gulf Coast to Asia through the Panama Canal due to Iran conflict disruptions. * The use of medium-sized tankers signalling changes in trade routes, with vessels heading to South Korea and Japan. * The Panama Canal restrictions caused by drought have been lifted, reducing tariffs and influencing shipping choices. * The US administration announced a waiver allowing foreign vessels to increase traffic through the Panama Canal amid Iran-related disruptions. * These changes impact global oil trade and shipping costs, especially for Asian refiners scrambling for supply. 380. </w:t>
      </w:r>
      <w:hyperlink r:id="rId320">
        <w:r>
          <w:rPr>
            <w:color w:val="0000EE"/>
            <w:u w:val="single"/>
          </w:rPr>
          <w:t>https://www.theafricareport.com/411858/africa-and-the-gulf-in-a-fragmented-world-building-the-next-growth-corridor/</w:t>
        </w:r>
      </w:hyperlink>
      <w:r>
        <w:t xml:space="preserve"> - * Conflict in the Middle East, particularly involving Iran, impacts global energy markets, inflation, and investment. * A convergence between Gulf investors and African markets is developing, driven by sovereign wealth and demographic factors. * The Strait of Hormuz's strategic importance is highlighted, as its disruption affects one-fifth of global oil supply. * The article discusses shifts in global energy corridors and economic realignment amid regional tensions. * The focus is on how geopolitical conflicts influence energy supply and economic growth corridors in Africa and the Gulf. 381. </w:t>
      </w:r>
      <w:hyperlink r:id="rId321">
        <w:r>
          <w:rPr>
            <w:color w:val="0000EE"/>
            <w:u w:val="single"/>
          </w:rPr>
          <w:t>https://www.unz.com/pescobar/iran-moves-to-total-war-against-the-death-cult/</w:t>
        </w:r>
      </w:hyperlink>
      <w:r>
        <w:t xml:space="preserve"> - * Iran responds to recent attack on South Pars gas field with a total escalation, targeting Qatar’s LNG infrastructure such as Ras Laffan refinery's LNG trains. * The article discusses Iran's strategic measures, including new rules in the Strait of Hormuz and toll-based passage for ships using petroyuan. * Iran claims it is engaged in the First West Asia High-Tech Total War, with advanced missile technology and efforts to paralyse Israeli infrastructure. * Targets include four vital Israeli infrastructure points: water, power, food ports, and oil refineries. * The conflict involves threats to the world's LNG trains, which are operated by Western companies and are vital to global energy security. 382. </w:t>
      </w:r>
      <w:hyperlink r:id="rId315">
        <w:r>
          <w:rPr>
            <w:color w:val="0000EE"/>
            <w:u w:val="single"/>
          </w:rPr>
          <w:t>https://unn.ua/en/news/oil-prices-fall-amid-discussions-between-the-us-and-allies-on-efforts-to-increase-supplies-and-open-the-strait-of-hormuz</w:t>
        </w:r>
      </w:hyperlink>
      <w:r>
        <w:t xml:space="preserve"> - * Oil prices fell by over 1% amid US efforts to resolve supply issues and plans to open the Strait of Hormuz. * European, Japanese, and Canadian nations offered assistance for safe passage through the strait. * US and UK officials discussed releasing oil from strategic reserves and lifting sanctions on Iran. * Increased tensions in the Middle East, attacks on oil facilities, and disruptions at the Strait of Hormuz impact oil supply outlook. * Analysts predict high prices will persist due to ongoing disruptions and regional conflicts. 383. </w:t>
      </w:r>
      <w:hyperlink r:id="rId322">
        <w:r>
          <w:rPr>
            <w:color w:val="0000EE"/>
            <w:u w:val="single"/>
          </w:rPr>
          <w:t>https://newsukraine.rbc.ua/news/french-navy-seizes-russian-shadow-fleet-tanker-1774017410.html</w:t>
        </w:r>
      </w:hyperlink>
      <w:r>
        <w:t xml:space="preserve"> - * The French Navy detained an oil tanker linked to Russia’s shadow fleet in the Mediterranean. * The tanker, Deyna, was suspected of bypassing sanctions and was sailing from Murmansk, Russia. * The vessel flew a Mozambique flag but was suspected of illegal flag use. * The operation involved cooperation with UK allies. * The tanker was part of a network transporting sanctioned Russian oil to evade restrictions, contributing to Russia’s war effort. 384. </w:t>
      </w:r>
      <w:hyperlink r:id="rId319">
        <w:r>
          <w:rPr>
            <w:color w:val="0000EE"/>
            <w:u w:val="single"/>
          </w:rPr>
          <w:t>https://boereport.com/2026/03/20/us-crude-heads-to-asia-via-panama-canal-as-iran-crisis-redraws-trade-flows/</w:t>
        </w:r>
      </w:hyperlink>
      <w:r>
        <w:t xml:space="preserve"> - - Asian refiners increasingly ship crude from the US Gulf Coast to Asia through the Panama Canal due to Iran-related disruptions, higher shipping costs, and alternative supply needs. - Several vessels, including the Aframax Sea Turtle and Suezmax Aquahonor, have recently used the route to South Korea and Japan. - Passage restrictions caused by drought have been lifted, encouraging more use of the canal, despite typical costs favouring large vessels rounding Africa. - The US government’s waiver of the Jones Act temporarily increases foreign vessel traffic through the Panama Canal to mitigate supply disruptions. 385. </w:t>
      </w:r>
      <w:hyperlink r:id="rId323">
        <w:r>
          <w:rPr>
            <w:color w:val="0000EE"/>
            <w:u w:val="single"/>
          </w:rPr>
          <w:t>https://www.cfr.org/articles/the-iran-wars-global-economic-impact</w:t>
        </w:r>
      </w:hyperlink>
      <w:r>
        <w:t xml:space="preserve"> - * The Iran conflict has increased attacks on energy infrastructure, affecting global energy markets and economies. * WTO warns high oil and gas prices could reduce 2026 global GDP growth by 0.3%. * US considers easing sanctions on Iran, while military actions in the Strait of Hormuz continue. * Projections suggest European GDP could grow 1% less due to energy issues, with sizeable GDP declines forecast for Kuwait, Qatar, Saudi Arabia, and UAE. * Iran's leaders pledge to continue fighting, with talks on war ending hinging on compensation for civilian site destruction. * US and Israel claim battlefield success; Iran’s response includes threats for continued conflict. * International diplomatic activities include US-Japan relations, arms sales to Middle Eastern allies, Greenland military planning, Belarus prisoner release, and aid policies in Europe and Asia. 386. </w:t>
      </w:r>
      <w:hyperlink r:id="rId320">
        <w:r>
          <w:rPr>
            <w:color w:val="0000EE"/>
            <w:u w:val="single"/>
          </w:rPr>
          <w:t>https://www.theafricareport.com/411858/africa-and-the-gulf-in-a-fragmented-world-building-the-next-growth-corridor/</w:t>
        </w:r>
      </w:hyperlink>
      <w:r>
        <w:t xml:space="preserve"> - * The conflict in the Middle East threatens the Strait of Hormuz, a critical energy route carrying about one-fifth of global oil daily. * The war involving Iran impacts energy markets, inflation, and investments globally. * As traditional markets face instability, a convergence between Gulf investors and African markets is emerging. * The realignment is driven by sovereign wealth and demographic factors. * The development aims to build the next significant growth engine for the global economy.</w:t>
      </w:r>
      <w:r/>
    </w:p>
    <w:p>
      <w:r/>
      <w:r>
        <w:t xml:space="preserve">387. </w:t>
      </w:r>
      <w:hyperlink r:id="rId315">
        <w:r>
          <w:rPr>
            <w:color w:val="0000EE"/>
            <w:u w:val="single"/>
          </w:rPr>
          <w:t>https://unn.ua/en/news/oil-prices-fall-amid-discussions-between-the-us-and-allies-on-efforts-to-increase-supplies-and-open-the-strait-of-hormuz</w:t>
        </w:r>
      </w:hyperlink>
      <w:r>
        <w:t xml:space="preserve"> - * Oil prices fell by over 1% on Friday amid US efforts to resolve oil supply issues and international discussions on ensuring safe passage through the Strait of Hormuz. * Tensions increased after exchanges of attacks between Israel and Iran, with attacks on oil infrastructure and a Kuwaiti refinery. * US officials discussed lifting sanctions on Iranian oil and releasing strategic reserves to boost supply. * Several European countries, Japan, and Canada expressed support for safe passage through the Strait of Hormuz. * Experts warn ongoing disruptions could keep oil prices high for months, citing damage to production facilities and geopolitical tensions. 388. </w:t>
      </w:r>
      <w:hyperlink r:id="rId317">
        <w:r>
          <w:rPr>
            <w:color w:val="0000EE"/>
            <w:u w:val="single"/>
          </w:rPr>
          <w:t>https://gvwire.com/2026/03/20/us-steps-up-attacks-in-strait-as-energy-fears-unsettle-markets/</w:t>
        </w:r>
      </w:hyperlink>
      <w:r>
        <w:t xml:space="preserve"> - * US warplanes and attack helicopters increased assaults against Iranian drones and naval vessels to reopen the Strait of Hormuz. * High oil prices persisted, with Brent crude trading over $108 per barrel. * The US considered lifting sanctions on Iranian oil to stabilise the global oil market. * Several energy sites in the Persian Gulf were targeted, causing fires and damage. * The US plans to seek additional funding for the war effort despite political resistance. * Civilian casualties reported in Iran, Lebanon, and Israel due to ongoing attacks. 389. </w:t>
      </w:r>
      <w:hyperlink r:id="rId316">
        <w:r>
          <w:rPr>
            <w:color w:val="0000EE"/>
            <w:u w:val="single"/>
          </w:rPr>
          <w:t>https://www.dallasfed.org/research/economics/2026/0320</w:t>
        </w:r>
      </w:hyperlink>
      <w:r>
        <w:t xml:space="preserve"> - * The closure of the Strait of Hormuz due to military conflict with Iran is expected to disrupt nearly 20% of global oil supplies, primarily affecting Asia. * The disruption is modelled to raise the average oil price to $98 per barrel and reduce global GDP growth by 2.9 percentage points in the second quarter of 2026. * The impact on growth varies depending on the duration of the closure, with potential GDP declines up to 1.3 percentage points if disruption lasts three quarters. * Factors outside the model, such as oil tanker market dislocations, may intensify the price increase. * The effects on US GDP are likely similar to the global impact due to the US shale oil boom balancing its petroleum trade.</w:t>
      </w:r>
      <w:r/>
    </w:p>
    <w:p>
      <w:r/>
      <w:r>
        <w:t xml:space="preserve">390. </w:t>
      </w:r>
      <w:hyperlink r:id="rId318">
        <w:r>
          <w:rPr>
            <w:color w:val="0000EE"/>
            <w:u w:val="single"/>
          </w:rPr>
          <w:t>https://www.dropsitenews.com/p/iran-refineries-haifa-kuwait-israel-irgc-assassination-al-aqsa-mosque-eid-closed</w:t>
        </w:r>
      </w:hyperlink>
      <w:r>
        <w:t xml:space="preserve"> - * Israel conducted strikes east of Tehran, targeting Iranian military sites, and hit Iranian naval infrastructure in the Caspian Sea, with multiple airstrikes and drone attacks reported. * Iran claimed to have hit a U.S. F-35 jet and alleged U.S. missile strikes, while Israel arrested an Israeli reservist spying for Iran. * Kuwaiti refinery hit by drones; Israeli missile attack damaged Haifa oil refinery; Israel bombed sites in Syria. * U.S. supports Gulf allies with arms sales amid tensions; about 3,200 vessels stranded near Strait of Hormuz due to regional conflicts. * Strait of Hormuz disrupted, with Iran establishing a controlled shipping corridor, and multiple countries signalling a coordinated response to secure maritime transit. 391. </w:t>
      </w:r>
      <w:hyperlink r:id="rId324">
        <w:r>
          <w:rPr>
            <w:color w:val="0000EE"/>
            <w:u w:val="single"/>
          </w:rPr>
          <w:t>https://americanbazaaronline.com/2026/03/20/oil-prices-soar-as-iea-recommends-remote-work-477238/</w:t>
        </w:r>
      </w:hyperlink>
      <w:r>
        <w:t xml:space="preserve"> - * The International Energy Agency (IEA) proposes remote work and travel restrictions to reduce oil demand. * IEA launches record release of 400 million barrels from strategic stockpiles to stabilise prices. * The action responds to US-Israel and Iran conflicts, affecting global oil markets. * IEA aims to address energy security, market stability, and demand management amid geopolitical tensions. * The organisation emphasizes demand-side measures alongside strategic reserves to ensure energy resilience. 392. </w:t>
      </w:r>
      <w:hyperlink r:id="rId325">
        <w:r>
          <w:rPr>
            <w:color w:val="0000EE"/>
            <w:u w:val="single"/>
          </w:rPr>
          <w:t>https://www.radiofree.org/2026/03/19/iran-is-playing-the-long-game-prof-vali-nasr-on-what-to-expect-from-protracted-war-in-middle-east/</w:t>
        </w:r>
      </w:hyperlink>
      <w:r>
        <w:t xml:space="preserve"> - * Iran attacks energy sites across the Gulf following Israel’s bombing of Iran’s South Pars gas field. * Iran’s strategy aims to prolong the war, building leverage against Israel and the US. * US considers deploying additional troops to the Middle East; Pentagon requests $200 billion from Congress. * Iranian president proposes terms for ending the conflict, including reparations and guarantees. * Experts suggest Iran is confident some of its terms may be met and foresee a prolonged war. 393. </w:t>
      </w:r>
      <w:hyperlink r:id="rId326">
        <w:r>
          <w:rPr>
            <w:color w:val="0000EE"/>
            <w:u w:val="single"/>
          </w:rPr>
          <w:t>https://news.google.com/rss/articles/CBMiuwFBVV95cUxNODVuOXNlbFN1d1BuZWIwMldZWjJfLXozOEhIdDRrVTVtV0ZOQVB4UDZYWXNUSy1WM3ZIQ3FsX0VSVEpUSHl6aFRKeFRJNGpnLUt2YjN5LXI4UUtYdnViTDFOalA3eFFSc0Y2OTdldGVJWS1oU09DLThVdXh6czNwcDljenMzclM3RGprc1lNXzNZUnpoSnUwcHdTRnIxTTM4SFZsV0h3MXk3MndrWFlnOXg1NzJ1MUFRMEQ4?oc=5&amp;hl=en-US&amp;gl=US&amp;ceid=US:en</w:t>
        </w:r>
      </w:hyperlink>
      <w:r>
        <w:t xml:space="preserve"> - • A late-season Arctic blast, termed the 'St. Patrick’s Day Freeze', hit the US in March 2026, causing a 20% rise in natural gas prices. • The cold wave resulted in record low temperatures and snow, impairing production and limiting storage withdrawal. • The crisis was compounded by the geopolitical conflict between the US, Israel, and Iran, which increased global gas benchmarks. • The price spike benefitted producers like EQT and Cheniere Energy, while utilities faced rising fuel costs. • Experts highlight the vulnerability of US energy infrastructure amid global geopolitical and climate volatility. 394. </w:t>
      </w:r>
      <w:hyperlink r:id="rId327">
        <w:r>
          <w:rPr>
            <w:color w:val="0000EE"/>
            <w:u w:val="single"/>
          </w:rPr>
          <w:t>https://112.ua/en/ssa-gotuut-novi-sankcii-proti-rosii-hto-potrapit-pid-udar-cerez-kupivlu-energonosiiv-148377</w:t>
        </w:r>
      </w:hyperlink>
      <w:r>
        <w:t xml:space="preserve"> - * U.S. Senators Richard Blumenthal and Lindsey Graham propose a bipartisan bill to impose new sanctions on Russia. * The legislation could introduce tariffs on imports of Russian energy. * Countries potentially affected include China, India, Hungary, and Brazil. * The bill aims to counter support for Russia's war efforts and increase economic pressure. * The move seeks to impact global energy markets and support Ukraine amid ongoing conflict. 395. </w:t>
      </w:r>
      <w:hyperlink r:id="rId328">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amid regional tensions linked to the Middle East war. - He specifically mentioned countries including China, France, Japan, South Korea, and the UK. - The Strait of Hormuz handles over 20 million barrels of oil daily, about a fifth of global consumption. - Tensions involve Iran, Israel, and the US, with threats to shipping and regional stability. - Disruptions have led to higher oil prices and raised concerns over global energy markets.</w:t>
      </w:r>
      <w:r/>
    </w:p>
    <w:p>
      <w:r/>
      <w:r>
        <w:t xml:space="preserve">396. </w:t>
      </w:r>
      <w:hyperlink r:id="rId329">
        <w:r>
          <w:rPr>
            <w:color w:val="0000EE"/>
            <w:u w:val="single"/>
          </w:rPr>
          <w:t>https://www.independent.co.uk/news/world/middle-east/iran-war-fujairah-oil-hormuz-b2938586.html</w:t>
        </w:r>
      </w:hyperlink>
      <w:r>
        <w:t xml:space="preserve"> - * Oil-loading operations at Fujairah port in the UAE were suspended following a suspected Iranian drone attack and fire. * Fujairah is a major global hub for refuelling ships and crude and fuel exports. * The port's importance increased due to threats from Iran and the closure of the Strait of Hormuz. * Fujairah exported over 1.7 million barrels per day of crude and fuels in 2025. * Disruptions at Fujairah could impact global oil and fuel markets and OPEC's supply. * The port has a storage capacity of 18 million cubic metres, hosting major global storage operators. 397. </w:t>
      </w:r>
      <w:hyperlink r:id="rId328">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due to regional tensions.</w:t>
      </w:r>
      <w:r>
        <w:rPr>
          <w:i/>
        </w:rPr>
        <w:t xml:space="preserve"> * He suggested China, France, Japan, South Korea, and the UK contribute to the effort.</w:t>
      </w:r>
      <w:r>
        <w:t xml:space="preserve"> * The US White House supported the move, aiming to keep the strait open and safe.</w:t>
      </w:r>
      <w:r>
        <w:rPr>
          <w:i/>
        </w:rPr>
        <w:t xml:space="preserve"> * The Strait of Hormuz is a critical energy chokepoint for global oil shipments.</w:t>
      </w:r>
      <w:r>
        <w:t xml:space="preserve"> * Recent tensions involve Iran, Israel, and the US, raising fears of regional conflict and economic fallout.* 398. </w:t>
      </w:r>
      <w:hyperlink r:id="rId329">
        <w:r>
          <w:rPr>
            <w:color w:val="0000EE"/>
            <w:u w:val="single"/>
          </w:rPr>
          <w:t>https://www.independent.co.uk/news/world/middle-east/iran-war-fujairah-oil-hormuz-b2938586.html</w:t>
        </w:r>
      </w:hyperlink>
      <w:r>
        <w:t xml:space="preserve"> - * Oil-loading operations at Fujairah port in UAE suspended after a suspected Iranian drone attack and fire. 399. </w:t>
      </w:r>
      <w:hyperlink r:id="rId330">
        <w:r>
          <w:rPr>
            <w:color w:val="0000EE"/>
            <w:u w:val="single"/>
          </w:rPr>
          <w:t>https://www.theguardian.com/uk-news/2026/mar/14/trump-warships-strait-of-hormuz-iran-oil-shipping</w:t>
        </w:r>
      </w:hyperlink>
      <w:r>
        <w:t xml:space="preserve"> - * Donald Trump calls on UK and other countries to deploy vessels to the strait of Hormuz due to Iran-related clashes. * The strait, a critical route for global oil supplies, has been effectively closed following attacks on ships. * Trump states Iran's military capability has been destroyed and urges allies to send ships to keep the waterway open. * Iran denies military capability destruction, discussing regional security options. * UK has sent HMS Dragon to the Mediterranean; risks to oil tankers deemed too high for safe escort. * UK Prime Minister Starmer defends UK's decision not to participate in initial strikes on Iran. 400. </w:t>
      </w:r>
      <w:hyperlink r:id="rId328">
        <w:r>
          <w:rPr>
            <w:color w:val="0000EE"/>
            <w:u w:val="single"/>
          </w:rPr>
          <w:t>https://punchng.com/send-warships-to-secure-strait-of-hormuz-trump-urges-allies/?utm_source=rss.punchng.com&amp;utm_medium=web</w:t>
        </w:r>
      </w:hyperlink>
      <w:r>
        <w:t xml:space="preserve"> - * Donald Trump called on countries to deploy naval vessels to secure the Strait of Hormuz, a vital energy chokepoint, amid Middle East tensions. * He suggested China, France, Japan, South Korea, the UK, and others contribute to efforts alongside the US. * The Strait of Hormuz handles over 20 million barrels of oil daily, roughly a fifth of global consumption. * Tensions involve Iran's threats and attacks, affecting regional shipping and markets. * Disruptions could lead to shortages, higher oil prices, and economic consequences. 401. </w:t>
      </w:r>
      <w:hyperlink r:id="rId329">
        <w:r>
          <w:rPr>
            <w:color w:val="0000EE"/>
            <w:u w:val="single"/>
          </w:rPr>
          <w:t>https://www.independent.co.uk/news/world/middle-east/iran-war-fujairah-oil-hormuz-b2938586.html</w:t>
        </w:r>
      </w:hyperlink>
      <w:r>
        <w:t xml:space="preserve"> - * Oil-loading operations at Fujairah port in the United Arab Emirates suspended following a suspected Iranian drone attack and fire. 402. </w:t>
      </w:r>
      <w:hyperlink r:id="rId329">
        <w:r>
          <w:rPr>
            <w:color w:val="0000EE"/>
            <w:u w:val="single"/>
          </w:rPr>
          <w:t>https://www.independent.co.uk/news/world/middle-east/iran-war-fujairah-oil-hormuz-b2938586.html</w:t>
        </w:r>
      </w:hyperlink>
      <w:r>
        <w:t xml:space="preserve"> - * Oil-loading operations at Fujairah port in the UAE suspended following an attack and fire. * Fujairah is a key global hub for refuelling ships and crude and fuel exports. * The port's exports in 2025 were over 1.7 million barrels of crude oil and refined fuels per day. * Its strategic location near the Strait of Hormuz increases its importance to global oil markets. * Disruptions at Fujairah could impact UAE’s crude production and global fuel markets.</w:t>
      </w:r>
      <w:r/>
    </w:p>
    <w:p>
      <w:r/>
      <w:r>
        <w:t xml:space="preserve">403. </w:t>
      </w:r>
      <w:hyperlink r:id="rId331">
        <w:r>
          <w:rPr>
            <w:color w:val="0000EE"/>
            <w:u w:val="single"/>
          </w:rPr>
          <w:t>https://www.irishnews.com/news/uk/donald-trump-urges-uk-to-send-warships-to-help-secure-strait-of-hormuz-GTMF56Q2ZBJYPHE3RVMGHNA2J4/</w:t>
        </w:r>
      </w:hyperlink>
      <w:r>
        <w:t xml:space="preserve"> - * Donald Trump urged the UK, France, China, and Japan to send warships to protect the Strait of Hormuz from Iranian attacks. * The US President claimed Iran has been militarily defeated but continues to threaten the waterway. * The UK Ministry of Defence discussed options to ensure shipping security in the region. * The US has conducted military strikes on Kharg Island, Iran, threatening to destroy its oil infrastructure. * UK naval forces, including Type 45 destroyers and potentially HMS Prince of Wales, are considered active or deployable units in the Middle East. 404. </w:t>
      </w:r>
      <w:hyperlink r:id="rId332">
        <w:r>
          <w:rPr>
            <w:color w:val="0000EE"/>
            <w:u w:val="single"/>
          </w:rPr>
          <w:t>https://thekenyatimes.com/world-news/uae-air-defences-intercept-9-ballistic-missiles-and-33-drones-launched-from-iran/</w:t>
        </w:r>
      </w:hyperlink>
      <w:r>
        <w:t xml:space="preserve"> - * The UAE Ministry of Defence announced interception of 9 ballistic missiles and 33 drones launched from Iran on March 14, 2026. * Since the start of hostilities, UAE air defences have engaged 294 ballistic missiles, 15 cruise missiles, and 1,600 UAVs. * The strikes resulted in 6 deaths and injuries to 141 minors; debris caused property damage and one death in Abu Dhabi. * A fire broke out in Fujairah port after debris from intercepted Iranian drone fell; no injuries reported. * The incident follows US strikes on Iran’s Kharg Island oil hub, with the UAE emphasising its readiness to defend its sovereignty. 405. </w:t>
      </w:r>
      <w:hyperlink r:id="rId333">
        <w:r>
          <w:rPr>
            <w:color w:val="0000EE"/>
            <w:u w:val="single"/>
          </w:rPr>
          <w:t>https://www.aljazeera.com/video/newsfeed/2026/3/14/iran-says-strait-of-hormuz-will-not-be-reopened-to-us-ships?traffic_source=rss</w:t>
        </w:r>
      </w:hyperlink>
      <w:r>
        <w:t xml:space="preserve"> - * Iran's Expediency Council member announces the Strait of Hormuz will not reopen to US ships. * Calls for US ships to withdraw from the Gulf. * Shipping through the Strait, which handles about one-fifth of global oil supplies, has largely stalled. * The closure follows US-Israeli strikes on Iran on February 28. 406. </w:t>
      </w:r>
      <w:hyperlink r:id="rId334">
        <w:r>
          <w:rPr>
            <w:color w:val="0000EE"/>
            <w:u w:val="single"/>
          </w:rPr>
          <w:t>https://www.dailymail.co.uk/news/article-15645913/Trump-Britains-help-save-Strait-Hormuz-ships-Iran-closed-key-oil-route.html?ns_mchannel=rss&amp;ns_campaign=1490&amp;ito=1490</w:t>
        </w:r>
      </w:hyperlink>
      <w:r>
        <w:t xml:space="preserve"> - * Donald Trump called for Britain, France, Japan, South Korea, and China to send warships to the Strait of Hormuz to prevent its closure. * The US President announced plans to continue military actions against Iran to keep the waterway open, citing threats from Iran. * HMS Dragon was deployed to the Mediterranean, but faced delays and criticism over Britain's military response. * The conflict involves Iran, the US, UK, and other regional and international actors, affecting global oil supplies. * Trump criticised UK Prime Minister Sir Keir Starmer and the UK's slow response, highlighting tensions over military cooperation. 407. </w:t>
      </w:r>
      <w:hyperlink r:id="rId335">
        <w:r>
          <w:rPr>
            <w:color w:val="0000EE"/>
            <w:u w:val="single"/>
          </w:rPr>
          <w:t>https://www.cbsnews.com/news/kharg-island-iran-war-what-to-know/</w:t>
        </w:r>
      </w:hyperlink>
      <w:r>
        <w:t xml:space="preserve"> - • President Trump announced US precision strikes on Kharg Island, Iran's main oil export terminal, during a large-scale attack. • Kharg Island is located 20 miles off Iran's Gulf coast and handles 85–95% of Iran's crude exports. • The island's infrastructure is vital for Iran's oil revenue; damage could disrupt Iran's energy exports and impact global oil markets. • Historically targeted during the Iran-Iraq War, the island has been heavily fortified by Iran. • Iran's military preparedness includes asymmetric tactics and threats to disrupt US and allies' operations in the Gulf. 408. </w:t>
      </w:r>
      <w:hyperlink r:id="rId336">
        <w:r>
          <w:rPr>
            <w:color w:val="0000EE"/>
            <w:u w:val="single"/>
          </w:rPr>
          <w:t>https://www.ft.com/content/d1b23f3e-a976-4ff1-a653-4155e7a8695e?syn-25a6b1a6=1</w:t>
        </w:r>
      </w:hyperlink>
      <w:r>
        <w:t xml:space="preserve"> - * Iran’s foreign minister states US security umbrella has failed to deter regional instability and seeks assistance from China and others to secure shipments. * Iran's foreign minister claims outside powers prioritise Israel over regional stability. * Revolutionary Guards’ naval commander denies US claims to have destroyed Iran’s navy and asserts control over the Strait of Hormuz. * The situation involves geopolitical conflict centered on Gulf security and military presence. 409. </w:t>
      </w:r>
      <w:hyperlink r:id="rId337">
        <w:r>
          <w:rPr>
            <w:color w:val="0000EE"/>
            <w:u w:val="single"/>
          </w:rPr>
          <w:t>https://www.lapresse.tn/2026/03/14/trump-annonce-le-deploiement-de-batiments-de-guerre-de-plusieurs-pays-dans-le-detroit-dormuz/</w:t>
        </w:r>
      </w:hyperlink>
      <w:r>
        <w:t xml:space="preserve"> - - Donald Trump, US President, announced that warships from several countries will be deployed in the Strait of Hormuz to ensure its open and secure passage. - The deployment aims to counter Iranian threats and guarantee free navigation, with US-led efforts to sink Iranian ships. - Countries like China, France, Japan, South Korea, and the UK are encouraged to send vessels. - US plans include escorting oil tankers through the strait, which transmits 20% of global hydrocarbons. - The announcement follows warnings about potential Iranian drone or missile attacks, despite Iranian military setbacks. 410. </w:t>
      </w:r>
      <w:hyperlink r:id="rId330">
        <w:r>
          <w:rPr>
            <w:color w:val="0000EE"/>
            <w:u w:val="single"/>
          </w:rPr>
          <w:t>https://www.theguardian.com/uk-news/2026/mar/14/trump-warships-strait-of-hormuz-iran-oil-shipping</w:t>
        </w:r>
      </w:hyperlink>
      <w:r>
        <w:t xml:space="preserve"> - * Donald Trump called on the UK and other countries to deploy warships to the Strait of Hormuz to maintain open shipping routes. * The US president highlighted recent attacks on ships and the strategic importance of the strait for global oil supplies. * Iran dismissed claims that its military capabilities had been destroyed. * UK has sent HMS Dragon to the region as tensions rise over Iranian actions. * The article discusses geopolitical tensions, military responses, and the impact on oil shipping in the Gulf region. 411. </w:t>
      </w:r>
      <w:hyperlink r:id="rId338">
        <w:r>
          <w:rPr>
            <w:color w:val="0000EE"/>
            <w:u w:val="single"/>
          </w:rPr>
          <w:t>https://www.express.co.uk/news/world/2182248/greek-oil-tanker-attacked-drone-black-sea</w:t>
        </w:r>
      </w:hyperlink>
      <w:r>
        <w:t xml:space="preserve"> - * An oil tanker bearing the Greek flag was damaged in a suspected drone attack in the Black Sea, near Novorossiysk, Russia. 412. </w:t>
      </w:r>
      <w:hyperlink r:id="rId332">
        <w:r>
          <w:rPr>
            <w:color w:val="0000EE"/>
            <w:u w:val="single"/>
          </w:rPr>
          <w:t>https://thekenyatimes.com/world-news/uae-air-defences-intercept-9-ballistic-missiles-and-33-drones-launched-from-iran/</w:t>
        </w:r>
      </w:hyperlink>
      <w:r>
        <w:t xml:space="preserve"> - * The UAE Ministry of Defence announced intercepting nine ballistic missiles and 33 UAVs launched from Iran on March 14, 2026. * Since the attacks began, UAE air defences engaged 294 ballistic missiles, 15 cruise missiles, and 1,600 UAVs. * Debris from intercepted missiles fell on a residential area in Abu Dhabi, causing property damage and one death. * A fire at Fujairah port resulted from falling debris after interception, with no injuries reported. * The UAE condemns the attacks and states it remains prepared to defend against emerging threats. 413. </w:t>
      </w:r>
      <w:hyperlink r:id="rId333">
        <w:r>
          <w:rPr>
            <w:color w:val="0000EE"/>
            <w:u w:val="single"/>
          </w:rPr>
          <w:t>https://www.aljazeera.com/video/newsfeed/2026/3/14/iran-says-strait-of-hormuz-will-not-be-reopened-to-us-ships?traffic_source=rss</w:t>
        </w:r>
      </w:hyperlink>
      <w:r>
        <w:t xml:space="preserve"> - * A member of Iran’s Expediency Council announces the Strait of Hormuz will not reopen to US ships. * Calls for US withdrawal from the Gulf. * Shipping in the Strait, crucial for approximately one-fifth of global oil supplies, has largely stalled since US-Israeli strikes on Iran on February 28. 414. </w:t>
      </w:r>
      <w:hyperlink r:id="rId335">
        <w:r>
          <w:rPr>
            <w:color w:val="0000EE"/>
            <w:u w:val="single"/>
          </w:rPr>
          <w:t>https://www.cbsnews.com/news/kharg-island-iran-war-what-to-know/</w:t>
        </w:r>
      </w:hyperlink>
      <w:r>
        <w:t xml:space="preserve"> - * President Trump announced U.S. military strikes on Kharg Island, Iran's strategic oil export terminal. * Kharg Island lies 20 miles off Iran's Gulf coast and handles 85–95% of Iran's crude exports. * The island's destruction could severely impact Iran's energy revenue and global oil markets. * Iran has fortified Kharg Island since the 1980s, preparing for asymmetric warfare. * Iran may retaliation with attacks on U.S. bases and vessels in the Gulf.</w:t>
      </w:r>
      <w:r/>
    </w:p>
    <w:p>
      <w:r/>
      <w:r>
        <w:t xml:space="preserve">415. </w:t>
      </w:r>
      <w:hyperlink r:id="rId336">
        <w:r>
          <w:rPr>
            <w:color w:val="0000EE"/>
            <w:u w:val="single"/>
          </w:rPr>
          <w:t>https://www.ft.com/content/d1b23f3e-a976-4ff1-a653-4155e7a8695e?syn-25a6b1a6=1</w:t>
        </w:r>
      </w:hyperlink>
      <w:r>
        <w:t xml:space="preserve"> - * US President Trump urges China, UK, and Japan to send warships to open the Strait of Hormuz. * Iran's foreign minister claims US’s security efforts in the region have failed. * Iran calls on neighbouring countries to expel foreign aggressors. * Iranian naval forces deny US claims of destroying Iran’s navy and assert control over the Strait. * The article discusses ongoing military tensions and security concerns in the Gulf region. 416. </w:t>
      </w:r>
      <w:hyperlink r:id="rId337">
        <w:r>
          <w:rPr>
            <w:color w:val="0000EE"/>
            <w:u w:val="single"/>
          </w:rPr>
          <w:t>https://www.lapresse.tn/2026/03/14/trump-annonce-le-deploiement-de-batiments-de-guerre-de-plusieurs-pays-dans-le-detroit-dormuz/</w:t>
        </w:r>
      </w:hyperlink>
      <w:r>
        <w:t xml:space="preserve"> - * Donald Trump, président des États-Unis, annonce que plusieurs pays déploieront des bâtiments de guerre dans le détroit d’Ormuz pour assurer sa sécurité. * Le déploiement vise à préserver l’ouverture de ce passage maritime stratégique, en réponse aux menaces iraniennes. * Aucun pays spécifique n’est cité ni le nombre précis de navires. * Trump évoque la possibilité d'attaques limitées de la part de l'Iran, malgré leur capacité militaire réduite. * Les États-Unis continueront d’opérer pour assurer la sécurité du détroit, qui transportait 20% de la production mondiale d’hydrocarbures. 417. </w:t>
      </w:r>
      <w:hyperlink r:id="rId338">
        <w:r>
          <w:rPr>
            <w:color w:val="0000EE"/>
            <w:u w:val="single"/>
          </w:rPr>
          <w:t>https://www.express.co.uk/news/world/2182248/greek-oil-tanker-attacked-drone-black-sea</w:t>
        </w:r>
      </w:hyperlink>
      <w:r>
        <w:t xml:space="preserve"> - * An oil tanker bearing the Greek flag was damaged in a suspected drone attack in the Black Sea near Novorossiysk. * The attack occurred early Saturday, causing material damage but no injuries to 24 crew members. * The vessel, chartered by US oil company Chevron, was travelling from Thessaloniki to Istanbul, carrying Kazakh oil. * Greek authorities announced they will lodge a complaint, with Greece’s maritime minister suggesting Ukraine as responsible for frequent attacks. * The incident is linked to ongoing tensions due to the Ukraine conflict and attacks on infrastructure in the Black Sea area. 418. </w:t>
      </w:r>
      <w:hyperlink r:id="rId339">
        <w:r>
          <w:rPr>
            <w:color w:val="0000EE"/>
            <w:u w:val="single"/>
          </w:rPr>
          <w:t>https://www.straitstimes.com/world/middle-east/kuwait-refinery-hit-as-iran-says-missile-production-no-concern</w:t>
        </w:r>
      </w:hyperlink>
      <w:r>
        <w:t xml:space="preserve"> - * Kuwait reported a fire at Mina Al-Ahmadi refinery on March 19, following a drone attack. * Iran claimed there was ‘no concern’ over its missile production amid ongoing conflict. * Iran fired missiles at Israel and other Gulf nations, causing damage and casualties. * The conflict has escalated tensions and impacted global oil prices, with fears of lasting damage to supplies. * Regional countries face economic and security challenges amidst the war. 419. </w:t>
      </w:r>
      <w:hyperlink r:id="rId340">
        <w:r>
          <w:rPr>
            <w:color w:val="0000EE"/>
            <w:u w:val="single"/>
          </w:rPr>
          <w:t>https://www.kurdistan24.net/en/story/901947/drone-attacks-strike-kuwaits-mina-al-ahmadi-refinery-trigger-fires-without-casualties</w:t>
        </w:r>
      </w:hyperlink>
      <w:r>
        <w:t xml:space="preserve"> - * Multiple drone attacks hit Kuwait’s Mina Al-Ahmadi Refinery, causing fires but no casualties. * The incident occurred during escalating regional tensions involving Iran, the US, and Israel. * The attack led to partial refinery shutdowns as emergency teams responded. * The event is part of a wave of attacks on oil infrastructure and military sites across Kuwait. * An earlier Iranian drone attack at a Kuwaiti port resulted in six US service member deaths. 420. </w:t>
      </w:r>
      <w:hyperlink r:id="rId341">
        <w:r>
          <w:rPr>
            <w:color w:val="0000EE"/>
            <w:u w:val="single"/>
          </w:rPr>
          <w:t>https://news.az/news/kuwait-reports-key-refinery-attacked-again</w:t>
        </w:r>
      </w:hyperlink>
      <w:r>
        <w:t xml:space="preserve"> - * One of Kuwait's key oil refineries, Mina Al-Ahmadi, was struck by drones, causing fires, on Friday. * The refinery was also attacked Thursday, with fires quickly contained. * Emergency teams responded, shutting down units and implementing safety measures. * No injuries were reported. * Incidents follow escalating Middle East tensions after U.S.-Israeli strikes on Iran and Iran's subsequent missile and drone attacks. 421. </w:t>
      </w:r>
      <w:hyperlink r:id="rId342">
        <w:r>
          <w:rPr>
            <w:color w:val="0000EE"/>
            <w:u w:val="single"/>
          </w:rPr>
          <w:t>https://www.businessupturn.com/trade-policy/how-the-iran-war-is-affecting-the-global-economy/6073/</w:t>
        </w:r>
      </w:hyperlink>
      <w:r>
        <w:t xml:space="preserve"> - • The Iran war launched by the US and Israel in March 2026 has caused significant disruption to global energy supplies, blocking or rerouting 15–20% of oil and gas flows through the Strait of Hormuz. • Energy prices, including Brent crude and European natural gas, have surged, while stock markets globally have suffered losses. • Physical and human damage in Iran and neighbouring countries has been severe, damaging infrastructure and increasing civilian casualties. • The conflict has accelerated geopolitical fracturing, prompting shifts towards energy security measures and supply chain realignment. • Long-term effects include a less integrated, more militarised energy order, and economic contraction in Iran and Gulf economies dependents on tourism and energy sectors. 422. </w:t>
      </w:r>
      <w:hyperlink r:id="rId342">
        <w:r>
          <w:rPr>
            <w:color w:val="0000EE"/>
            <w:u w:val="single"/>
          </w:rPr>
          <w:t>https://www.businessupturn.com/trade-policy/how-the-iran-war-is-affecting-the-global-economy/6073/</w:t>
        </w:r>
      </w:hyperlink>
      <w:r>
        <w:t xml:space="preserve"> - * The Iran war launched by the US and Israel in March 2026 has caused a major energy supply shock, blocking or rerouting 15–20% of global oil and gas flows. * Global energy markets have experienced surges in crude oil and gas prices, while stock markets in Europe, the UK, and Gulf indices have declined. * Physical and human damage inside Iran and its neighbours is severe, affecting infrastructure, civilian safety, and regional development. * The conflict has pushed the global economy toward a fragmented, sanctions-heavy, energy-security-focused order, risking long-term structural shifts. * Forecasts suggest lower global growth, potential stagflation, and increased geopolitical and economic risks if the conflict persists. 423. </w:t>
      </w:r>
      <w:hyperlink r:id="rId339">
        <w:r>
          <w:rPr>
            <w:color w:val="0000EE"/>
            <w:u w:val="single"/>
          </w:rPr>
          <w:t>https://www.straitstimes.com/world/middle-east/kuwait-refinery-hit-as-iran-says-missile-production-no-concern</w:t>
        </w:r>
      </w:hyperlink>
      <w:r>
        <w:t xml:space="preserve"> - * A fire occurred at Kuwait’s Mina Al-Ahmadi refinery on March 20 following a drone attack. * Iran claimed there was ‘no concern’ over its missile industry amid ongoing conflict. * Iranian missile attacks targeted Israel, UAE, and Saudi Arabia around March 20. * The Gulf region faces economic impacts due to damage to Qatar’s Ras Laffan gas complex and rising oil prices. * The conflict involves multiple countries and has led to military strikes, missile attacks, and economic disruptions. 424. </w:t>
      </w:r>
      <w:hyperlink r:id="rId340">
        <w:r>
          <w:rPr>
            <w:color w:val="0000EE"/>
            <w:u w:val="single"/>
          </w:rPr>
          <w:t>https://www.kurdistan24.net/en/story/901947/drone-attacks-strike-kuwaits-mina-al-ahmadi-refinery-trigger-fires-without-casualties</w:t>
        </w:r>
      </w:hyperlink>
      <w:r>
        <w:t xml:space="preserve"> - * Multiple drone attacks targeted Kuwait’s Mina Al-Ahmadi Refinery, igniting several fires. * Attacks occurred early Friday; no casualties reported. * Fires caused temporary shutdown of refinery units; emergency teams responded. * Incidents follows escalating regional tensions and drone and missile strikes attributed to Iran. * Recent attacks also target oil installations, military sites, and civilian facilities across Kuwait. 425. </w:t>
      </w:r>
      <w:hyperlink r:id="rId341">
        <w:r>
          <w:rPr>
            <w:color w:val="0000EE"/>
            <w:u w:val="single"/>
          </w:rPr>
          <w:t>https://news.az/news/kuwait-reports-key-refinery-attacked-again</w:t>
        </w:r>
      </w:hyperlink>
      <w:r>
        <w:t xml:space="preserve"> - * One of Kuwait's key oil refineries, Mina Al-Ahmadi, was struck by drones early Friday, causing a fire. * The refinery was also attacked the previous day, Thursday. * Emergency response teams contained the fires, and safety measures were implemented. * No injuries were reported. * The attacks follow escalating tensions after U.S.-Israeli strikes on Iran and subsequent missile and drone attacks across the Middle East. 426. </w:t>
      </w:r>
      <w:hyperlink r:id="rId343">
        <w:r>
          <w:rPr>
            <w:color w:val="0000EE"/>
            <w:u w:val="single"/>
          </w:rPr>
          <w:t>https://nypost.com/2026/03/14/world-news/many-countries-to-send-war-ships-to-keep-strait-of-hormuz-open-and-safe-trump/</w:t>
        </w:r>
      </w:hyperlink>
      <w:r>
        <w:t xml:space="preserve"> - * President Trump announced that 'many countries' including China, France, Japan, South Korea, and the UK will send warships to ensure the Strait of Hormuz remains open.</w:t>
      </w:r>
      <w:r>
        <w:rPr>
          <w:i/>
        </w:rPr>
        <w:t xml:space="preserve"> * US, UK, and others aim to escort vessels and prevent Iran’s threats.</w:t>
      </w:r>
      <w:r>
        <w:t xml:space="preserve"> * Iranian Foreign Minister claimed the Strait is open but only to friendly nations, and threatened to target US and Israeli ships.</w:t>
      </w:r>
      <w:r>
        <w:rPr>
          <w:i/>
        </w:rPr>
        <w:t xml:space="preserve"> * Crossing the Strait with ships has become dangerous due to ongoing attacks, blocking 27% of global maritime oil and gas.</w:t>
      </w:r>
      <w:r>
        <w:t xml:space="preserve"> * Experts say clearing mines could take days or months, and high-tech hardware like underwater robots may be required.</w:t>
      </w:r>
      <w:r>
        <w:rPr>
          <w:i/>
        </w:rPr>
        <w:t xml:space="preserve">427. </w:t>
      </w:r>
      <w:hyperlink r:id="rId343">
        <w:r>
          <w:rPr>
            <w:color w:val="0000EE"/>
            <w:u w:val="single"/>
          </w:rPr>
          <w:t>https://nypost.com/2026/03/14/world-news/many-countries-to-send-war-ships-to-keep-strait-of-hormuz-open-and-safe-trump/</w:t>
        </w:r>
      </w:hyperlink>
      <w:r>
        <w:rPr>
          <w:i/>
        </w:rPr>
        <w:t xml:space="preserve"> - * President Trump stated that 'many countries' will send warships to keep the Strait of Hormuz open and safe. * China, France, Japan, South Korea, and the UK are expected to send vessels. * The US plans to conduct bombing and shoot Iranian boats to secure the passage. * Iran declared the Strait is only closed to enemy ships, not to others. * Shipping has been halted due to threats, cutting off 27% of the world's maritime oil and gas. * Experts believe clearing mines could take days to months, with significant economic impacts. * US military has tools to clear the Strait, including underwater robots and minesweepers. 428. </w:t>
      </w:r>
      <w:hyperlink r:id="rId343">
        <w:r>
          <w:rPr>
            <w:color w:val="0000EE"/>
            <w:u w:val="single"/>
          </w:rPr>
          <w:t>https://nypost.com/2026/03/14/world-news/many-countries-to-send-war-ships-to-keep-strait-of-hormuz-open-and-safe-trump/</w:t>
        </w:r>
      </w:hyperlink>
      <w:r>
        <w:rPr>
          <w:i/>
        </w:rPr>
        <w:t xml:space="preserve"> - * President Trump announced 'many countries' will send warships to keep the Strait of Hormuz open and safe. * The US, China, France, Japan, South Korea, and the UK are involved. * Iran declared the Strait open only to non-enemy ships following US bombing of Kharg Island. * Attacks on ships since February 28 have halted shipping, cutting off 27% of world maritime oil and gas. * Reopening the Strait could take days, weeks, or months due to mines and Iranian tactics. * US military has tools to clear mines, including underwater robots and divers, but it remains a dangerous and lengthy process. 429. </w:t>
      </w:r>
      <w:hyperlink r:id="rId344">
        <w:r>
          <w:rPr>
            <w:color w:val="0000EE"/>
            <w:u w:val="single"/>
          </w:rPr>
          <w:t>https://www.eco-business.com/opinion/oil-shocks-and-crashes-where-are-we-headed-with-the-2026-crisis/</w:t>
        </w:r>
      </w:hyperlink>
      <w:r>
        <w:rPr>
          <w:i/>
        </w:rPr>
        <w:t xml:space="preserve"> - * Oil prices crossed US$100 a barrel in March amid Middle East conflict escalation. * Historical oil crises in 1973, 1979, and the 1980s led to global economic disruptions. * Current conflict in the Middle East and production cuts threaten short-term supply. * The authors predict a shift away from oil towards renewable energy, with oil declining in relevance by 2030. * Oil prices are projected to return to US$40-60 per barrel in the 2030s as electrification reduces demand. 430. </w:t>
      </w:r>
      <w:hyperlink r:id="rId344">
        <w:r>
          <w:rPr>
            <w:color w:val="0000EE"/>
            <w:u w:val="single"/>
          </w:rPr>
          <w:t>https://www.eco-business.com/opinion/oil-shocks-and-crashes-where-are-we-headed-with-the-2026-crisis/</w:t>
        </w:r>
      </w:hyperlink>
      <w:r>
        <w:rPr>
          <w:i/>
        </w:rPr>
        <w:t xml:space="preserve"> - * On March 9, oil prices crossed US$100 a barrel amid escalating Middle East conflict. * Historical oil crises were triggered by conflicts in the Middle East, including the 1973 and 1979 oil shocks. * The current conflict has led to oil tankers being trapped and production cuts by Qatar, Iraq, and Kuwait. * The authors predict the crisis will accelerate the shift away from oil, with increased electric vehicle production and exports in China. * They forecast oil prices declining to US$40-60 per barrel in the 2030s as the world transitions to renewable energy. 431. </w:t>
      </w:r>
      <w:hyperlink r:id="rId345">
        <w:r>
          <w:rPr>
            <w:color w:val="0000EE"/>
            <w:u w:val="single"/>
          </w:rPr>
          <w:t>https://www.finedayradio.com/news/tv-delmarva-channel-33/oil-cargo-prices-hit-record-highs-as-middle-east-conflict-disrupts-global-supply/</w:t>
        </w:r>
      </w:hyperlink>
      <w:r>
        <w:rPr>
          <w:i/>
        </w:rPr>
        <w:t xml:space="preserve"> - * Physical oil and fuel prices surge to unprecedented levels amid U.S.-Israeli conflict with Iran, causing a global supply shortage. * Crude and condensate flows drop by approximately 12 million barrels daily, about 12% of global consumption. * Benchmark Brent crude reached a high of $119 before closing near $109; Dubai crude soared to a record $166.80. * Prices for Russian, North Sea, and U.S. crude varieties have increased significantly due to disruptions. * Europe faces record fuel costs, with jet fuel around $220 and diesel over $200 per barrel; US and international reserves are being released, but supply shortfalls persist. 432. </w:t>
      </w:r>
      <w:hyperlink r:id="rId346">
        <w:r>
          <w:rPr>
            <w:color w:val="0000EE"/>
            <w:u w:val="single"/>
          </w:rPr>
          <w:t>https://www.aljazeera.com/video/newsfeed/2026/3/14/us-bombs-irans-oil-hub-kharg-island?traffic_source=rss</w:t>
        </w:r>
      </w:hyperlink>
      <w:r>
        <w:rPr>
          <w:i/>
        </w:rPr>
        <w:t xml:space="preserve"> - * US President Donald Trump shared a video of strikes on Kharg Island, Iran’s main oil export hub. * Trump stated he spared Iran’s oil infrastructure "for reasons of decency". * Analysts warn that any attack on Kharg Island could severely impact Iran’s oil revenue and disrupt global energy markets. * The article discusses the strategic importance of Kharg Island in Iran’s oil export capacity. 433. </w:t>
      </w:r>
      <w:hyperlink r:id="rId347">
        <w:r>
          <w:rPr>
            <w:color w:val="0000EE"/>
            <w:u w:val="single"/>
          </w:rPr>
          <w:t>https://www.dailymail.co.uk/debate/article-15645811/Trump-Iran-war-timeline-MARK-HALPERIN.html?ns_mchannel=rss&amp;ns_campaign=1490&amp;ito=1490</w:t>
        </w:r>
      </w:hyperlink>
      <w:r>
        <w:rPr>
          <w:i/>
        </w:rPr>
        <w:t xml:space="preserve"> - * The US conducted strikes on Iranian military facilities, including Kharg Island, which is vital for Iran's oil exports. * President Trump stated that US bombers should leave Kharg Island's oil infrastructure untouched for now. * Iran's leadership remains strategic and unpanicked, utilising asymmetric advantages. * The US reportedly believes it has approximately 30 days before costs outweigh strategic gains. * The conflict involves complex regional and global stakes, including influences from China, Saudi Arabia, and Russia, amidst economic and political pressures. 434. </w:t>
      </w:r>
      <w:hyperlink r:id="rId346">
        <w:r>
          <w:rPr>
            <w:color w:val="0000EE"/>
            <w:u w:val="single"/>
          </w:rPr>
          <w:t>https://www.aljazeera.com/video/newsfeed/2026/3/14/us-bombs-irans-oil-hub-kharg-island?traffic_source=rss</w:t>
        </w:r>
      </w:hyperlink>
      <w:r>
        <w:rPr>
          <w:i/>
        </w:rPr>
        <w:t xml:space="preserve"> - * US President Donald Trump shared a video of strikes on Kharg Island. * Kharg Island is Iran’s main oil export hub. * He stated he spared the oil infrastructure 'for reasons of decency'. * Analysts warn that any attack could cripple Iran’s oil revenue and disrupt global energy markets. 435. </w:t>
      </w:r>
      <w:hyperlink r:id="rId347">
        <w:r>
          <w:rPr>
            <w:color w:val="0000EE"/>
            <w:u w:val="single"/>
          </w:rPr>
          <w:t>https://www.dailymail.co.uk/debate/article-15645811/Trump-Iran-war-timeline-MARK-HALPERIN.html?ns_mchannel=rss&amp;ns_campaign=1490&amp;ito=1490</w:t>
        </w:r>
      </w:hyperlink>
      <w:r>
        <w:rPr>
          <w:i/>
        </w:rPr>
        <w:t xml:space="preserve"> - * The US conducted strikes on Iranian military facilities near Kharg Island, a key oil export site in the Persian Gulf. * President Trump publicly stated that US bombers left Kharg Island's oil infrastructure untouched for now. * US officials believe Trump has around 30 days before escalating costs outweigh strategic gains. * Iran's leadership appears coordinated and capable of asymmetric conflict tactics affecting global markets. * Proxy forces and drone, missile, and mine tactics allow Iran to create disruptions with low cost, impacting supply chains and markets. * The US faces constraints from internal politics, international actors, and the risk of wider escalation. * The conflict is described as a three-player chess match involving Iran, the US, and Israel. * Oil market stability and international diplomacy heavily influence US military options. * Potential outcomes include regime destabilisation or protracted conflict with global repercussions. 436. </w:t>
      </w:r>
      <w:hyperlink r:id="rId348">
        <w:r>
          <w:rPr>
            <w:color w:val="0000EE"/>
            <w:u w:val="single"/>
          </w:rPr>
          <w:t>https://www.mirror.co.uk/news/world-news/breaking-iran-declares-dubai-area-36867442</w:t>
        </w:r>
      </w:hyperlink>
      <w:r>
        <w:rPr>
          <w:i/>
        </w:rPr>
        <w:t xml:space="preserve"> - * Iran urges evacuation of ports in UAE, claiming they are 'legitimate targets' and may be targeted in the coming hours. * Ports mentioned include Jebel Ali, Khalifa, and Fujairah, with recent Iranian strikes reported at Jebel Ali Port. * Iran's judiciary and military officials allege US forces are present at these ports, though without evidence. * Recent attacks, including missile and drone strikes, have targeted UAE infrastructure, resulting in casualties. * Iran threatens further targeting of US-held locations in UAE, amid ongoing Middle East conflict involving Iran and the US. * US responded to attacks with an aerial strike on Kharg Island, a key part of Iran's oil infrastructure, with warnings issued by President Trump. 437. </w:t>
      </w:r>
      <w:hyperlink r:id="rId349">
        <w:r>
          <w:rPr>
            <w:color w:val="0000EE"/>
            <w:u w:val="single"/>
          </w:rPr>
          <w:t>https://www.mirror.co.uk/news/politics/donald-trump-begs-countries-including-36867464</w:t>
        </w:r>
      </w:hyperlink>
      <w:r>
        <w:rPr>
          <w:i/>
        </w:rPr>
        <w:t xml:space="preserve"> - * Donald Trump performs a U-turn, urging the UK and other countries to send warships to the Middle East to protect oil routes. * Less than a week earlier, Trump claimed the war in Iran was 'already won' and dismissed the UK’s planned deployment. * Trump appealed for countries affected by Iran's closure of the Strait of Hormuz to send ships, including the UK, China, France, Japan, and South Korea. * Trump threatened military action against Iran to keep the Strait open and safe. * The article emphasises a shift from previous statements and highlights the strategic importance of the Strait of Hormuz. 438. </w:t>
      </w:r>
      <w:hyperlink r:id="rId348">
        <w:r>
          <w:rPr>
            <w:color w:val="0000EE"/>
            <w:u w:val="single"/>
          </w:rPr>
          <w:t>https://www.mirror.co.uk/news/world-news/breaking-iran-declares-dubai-area-36867442</w:t>
        </w:r>
      </w:hyperlink>
      <w:r>
        <w:rPr>
          <w:i/>
        </w:rPr>
        <w:t xml:space="preserve"> - * Iran urges evacuation of ports in the UAE, claiming they are 'legitimate targets' following Iranian strikes. * Multiple attacks involve drones and missiles, resulting in casualties and damages. * Iran alleges US forces operate within UAE ports, prompting warnings and evacuation orders. * The conflict involves threats to oil infrastructure and strategic waterways like the Strait of Hormuz. * US responds with military actions, including a bombing raid on Kharg Island, Iran's oil hub. 439. </w:t>
      </w:r>
      <w:hyperlink r:id="rId349">
        <w:r>
          <w:rPr>
            <w:color w:val="0000EE"/>
            <w:u w:val="single"/>
          </w:rPr>
          <w:t>https://www.mirror.co.uk/news/politics/donald-trump-begs-countries-including-36867464</w:t>
        </w:r>
      </w:hyperlink>
      <w:r>
        <w:rPr>
          <w:i/>
        </w:rPr>
        <w:t xml:space="preserve"> - * Donald Trump performed a u-turn, urging the UK and other countries to send warships to the Middle East to protect oil routes. * Trump previously claimed the war in Iran was 'already won' and dismissed reports of UK deploying the HMS Prince of Wales. * Trump called on countries including China, France, Japan, South Korea, and the UK to send ships to keep the Strait of Hormuz open and safe. * Trump stated the US has destroyed Iran's military capability but highlighted ongoing threats from Iran. * US plans to continue military actions to secure the Strait of Hormuz, including bombing shoreline and engaging Iranian ships. 440. </w:t>
      </w:r>
      <w:hyperlink r:id="rId350">
        <w:r>
          <w:rPr>
            <w:color w:val="0000EE"/>
            <w:u w:val="single"/>
          </w:rPr>
          <w:t>https://www.reviewjournal.com/news/politics-and-government/iran-war-enters-its-third-week-as-2500-more-us-marines-are-being-sent-to-the-region-3724988/</w:t>
        </w:r>
      </w:hyperlink>
      <w:r>
        <w:rPr>
          <w:i/>
        </w:rPr>
        <w:t xml:space="preserve"> - * Iran urges evacuation of UAE ports amid conflict and claims US attacks from UAE locations in the Middle East. * US sends 2,500 Marines and an amphibious assault ship to the Middle East, increasing regional military presence. * Iranian drone debris hits oil facilities in Fujairah, causing fires; Iran warns against attacks on its oil infrastructure. * Israel launches strikes on Iran, targeting missile launchers and defence sites. * An attack on the US Embassy in Baghdad occurs, with no immediate claims of responsibility. * Global oil supplies and shipping routes, particularly the Strait of Hormuz, are under threat amid escalating tensions. 441. </w:t>
      </w:r>
      <w:hyperlink r:id="rId350">
        <w:r>
          <w:rPr>
            <w:color w:val="0000EE"/>
            <w:u w:val="single"/>
          </w:rPr>
          <w:t>https://www.reviewjournal.com/news/politics-and-government/iran-war-enters-its-third-week-as-2500-more-us-marines-are-being-sent-to-the-region-3724988/</w:t>
        </w:r>
      </w:hyperlink>
      <w:r>
        <w:rPr>
          <w:i/>
        </w:rPr>
        <w:t xml:space="preserve"> - * Iran urged the Middle East to evacuate key ports amid ongoing conflict with the US and Israel. * US increased military presence in the region by deploying 2,500 Marines and an assault ship. * Iran claimed the US used UAE ports to attack Kharg Island; US CENTCOM denied response. * Several drone and missile strikes targeted oil facilities, military sites, and US interests in Iraq and the Gulf. * Israel announced strikes on Iranian targets; US embassy in Baghdad was hit by a missile. * Regional countries called for restraint and discussed options to secure shipping lanes, especially the Strait of Hormuz. 442. </w:t>
      </w:r>
      <w:hyperlink r:id="rId349">
        <w:r>
          <w:rPr>
            <w:color w:val="0000EE"/>
            <w:u w:val="single"/>
          </w:rPr>
          <w:t>https://www.mirror.co.uk/news/politics/donald-trump-begs-countries-including-36867464</w:t>
        </w:r>
      </w:hyperlink>
      <w:r>
        <w:rPr>
          <w:i/>
        </w:rPr>
        <w:t xml:space="preserve"> - * Donald Trump performed a U-turn, asking the UK and others to send warships to the Middle East to secure the Strait of Hormuz. * Less than a week earlier, he declared the war in Iran was 'already won' and dismissed reports of UK deploying HMS Prince of Wales. * Trump called on China, France, Japan, South Korea, and the UK to send ships, emphasising ongoing threats from Iran. * He stated the US has destroyed Iran's military capability and plans to continue military actions to open and secure the Strait. * The article discusses escalating US and international military involvement in the region over Iran's threats to the Strait of Hormuz. 443. </w:t>
      </w:r>
      <w:hyperlink r:id="rId351">
        <w:r>
          <w:rPr>
            <w:color w:val="0000EE"/>
            <w:u w:val="single"/>
          </w:rPr>
          <w:t>https://www.cbsnews.com/video/us-strikes-key-iranian-oil-hub/</w:t>
        </w:r>
      </w:hyperlink>
      <w:r>
        <w:rPr>
          <w:i/>
        </w:rPr>
        <w:t xml:space="preserve"> - * U.S. conducted a strike on a key Iranian oil hub on Kharg Island. * The event was announced by President Trump on social media. * The strike occurs amid rising tensions over the global oil supply. * Iran's closure of the Strait of Hormuz is part of the context. * The incident impacts geopolitical tensions in the Middle East and the oil industry. 444. </w:t>
      </w:r>
      <w:hyperlink r:id="rId352">
        <w:r>
          <w:rPr>
            <w:color w:val="0000EE"/>
            <w:u w:val="single"/>
          </w:rPr>
          <w:t>https://www.dailystar.co.uk/news/latest-news/breaking-trump-says-uk-countries-36867513</w:t>
        </w:r>
      </w:hyperlink>
      <w:r>
        <w:rPr>
          <w:i/>
        </w:rPr>
        <w:t xml:space="preserve"> - * Trump states UK and other allied countries will send war ships to Hormuz Strait to keep it open and safe. * He claims Iran's military capability is totally decapitated but Iran can still pose threats. * The strait serves as a key route for Gulf oil exports. * Trump calls for China, France, Japan, South Korea, the UK, and others to join. * He indicates that the US will continue military actions to open and secure the Strait. * The statement coincides with increased military action and escalating Middle East conflict. 445. </w:t>
      </w:r>
      <w:hyperlink r:id="rId350">
        <w:r>
          <w:rPr>
            <w:color w:val="0000EE"/>
            <w:u w:val="single"/>
          </w:rPr>
          <w:t>https://www.reviewjournal.com/news/politics-and-government/iran-war-enters-its-third-week-as-2500-more-us-marines-are-being-sent-to-the-region-3724988/</w:t>
        </w:r>
      </w:hyperlink>
      <w:r>
        <w:rPr>
          <w:i/>
        </w:rPr>
        <w:t xml:space="preserve"> - * Iran entered its third week of war with the US and Israel, with US Marines and an assault ship deployed to the Middle East. * Iran urged evacuation of UAE ports and claimed US attacks on Kharg Island and Abu Musa from UAE locations. * No signs of attack on Dubai’s Jebel Ali or Khalifa port; debris from Iranian drone struck Fujairah's oil facility. * US and UK discuss strategies to secure Strait of Hormuz amid rising oil price concerns. * Iran threatened to attack US-linked oil and military infrastructure if its oil infrastructure is targeted, following strikes on Iranian targets by Israel. * An attack on the US Embassy in Baghdad occurred, with the US warning citizens to leave Iraq. * Lebanon faces a humanitarian crisis with over 800 killed and 850,000 displaced amid Israeli strikes against Hezbollah. * US has increased forces, sending an additional 2,500 Marines and an amphibious assault ship to the Middle East. 446. </w:t>
      </w:r>
      <w:hyperlink r:id="rId353">
        <w:r>
          <w:rPr>
            <w:color w:val="0000EE"/>
            <w:u w:val="single"/>
          </w:rPr>
          <w:t>https://www.express.co.uk/news/world/2182234/donald-trump-strait-of-hormuz-uk-help</w:t>
        </w:r>
      </w:hyperlink>
      <w:r>
        <w:rPr>
          <w:i/>
        </w:rPr>
        <w:t xml:space="preserve"> - * Donald Trump urged the UK and other countries to send ships to the Strait of Hormuz to counter Iran's blockade and threat to oil trade routes. * Trump claimed the US has destroyed 100% of Iran’s military capability and warned of potential Iranian drone or missile threats. * The call follows Iran’s continued blockade of the Strait, which is crucial for global oil transportation. * The US has launched operations in the area since February 28, with reports of ships under fire and Iran's new Supreme Leader vowing to keep blocking the route. * Over 1,000 cargo ships are blocked from transiting the narrow waterway, affecting global energy markets. 447. </w:t>
      </w:r>
      <w:hyperlink r:id="rId351">
        <w:r>
          <w:rPr>
            <w:color w:val="0000EE"/>
            <w:u w:val="single"/>
          </w:rPr>
          <w:t>https://www.cbsnews.com/video/us-strikes-key-iranian-oil-hub/</w:t>
        </w:r>
      </w:hyperlink>
      <w:r>
        <w:rPr>
          <w:i/>
        </w:rPr>
        <w:t xml:space="preserve"> - * U.S. President Trump announced on social media that the U.S. struck a key Iranian oil hub on Kharg Island. 448. </w:t>
      </w:r>
      <w:hyperlink r:id="rId352">
        <w:r>
          <w:rPr>
            <w:color w:val="0000EE"/>
            <w:u w:val="single"/>
          </w:rPr>
          <w:t>https://www.dailystar.co.uk/news/latest-news/breaking-trump-says-uk-countries-36867513</w:t>
        </w:r>
      </w:hyperlink>
      <w:r>
        <w:rPr>
          <w:i/>
        </w:rPr>
        <w:t xml:space="preserve"> - * US President Donald Trump announces that the UK and other allied countries, alongside the United States, will send warships to the Hormuz Strait. * The goal is to keep the waterway open and safe amid tensions with Iran. * Trump states Iran has been 'totally decapitated' militarily but can still threaten the strait. * The Strait of Hormuz is a critical waterway for oil and gas exports in the Gulf. * Trump escalates military actions, including bombing Iran's Kharg Island oil reserves, heightening Middle East conflict and impacting global oil prices. 449. </w:t>
      </w:r>
      <w:hyperlink r:id="rId354">
        <w:r>
          <w:rPr>
            <w:color w:val="0000EE"/>
            <w:u w:val="single"/>
          </w:rPr>
          <w:t>https://www.dallasnews.com/business/economy/2026/03/14/helium-not-just-for-balloons-is-a-growing-economic-risk-as-iran-war-rages/</w:t>
        </w:r>
      </w:hyperlink>
      <w:r>
        <w:rPr>
          <w:i/>
        </w:rPr>
        <w:t xml:space="preserve"> - * Disruptions to Qatar’s natural gas processing due to the Iran war have caused helium prices to double. * QatarEnergy announced a production halt at its LNG facility, impacting helium supply as helium is a byproduct of natural gas processing. * Qatar produced about 63 million cubic metres of helium in 2025, roughly one-third of global supply. * Market signs indicate supply tightening, with prices potentially rising significantly if disruptions persist. * Key sectors such as medical imaging and aerospace are prioritised in supply, while others face cuts. * Major industrial gas companies sourcing helium from Qatar are exposed, while producers outside Qatar, like Exxon Mobil, could benefit. 450. </w:t>
      </w:r>
      <w:hyperlink r:id="rId355">
        <w:r>
          <w:rPr>
            <w:color w:val="0000EE"/>
            <w:u w:val="single"/>
          </w:rPr>
          <w:t>https://thefrontierpost.com/israel-says-iran-war-entering-decisive-phase/</w:t>
        </w:r>
      </w:hyperlink>
      <w:r>
        <w:rPr>
          <w:i/>
        </w:rPr>
        <w:t xml:space="preserve"> - * Israel announced the war against Iran has entered its ‘decisive phase’ on March 14. * Explosions occurred across Middle Eastern cities, including strikes on the US embassy in Baghdad and a major Emirati energy facility. * US and Israeli forces targeted Iran’s Kharg Island, a key oil export hub, while Iran launched missile and drone attacks against its neighbours. * Oil prices surged by 40 per cent as Iran threatened the Strait of Hormuz; Iran’s military warned UAE civilians to avoid port areas. * Ongoing strikes and military engagements involve multiple countries, escalating the regional conflict significantly. 451. </w:t>
      </w:r>
      <w:hyperlink r:id="rId355">
        <w:r>
          <w:rPr>
            <w:color w:val="0000EE"/>
            <w:u w:val="single"/>
          </w:rPr>
          <w:t>https://thefrontierpost.com/israel-says-iran-war-entering-decisive-phase/</w:t>
        </w:r>
      </w:hyperlink>
      <w:r>
        <w:rPr>
          <w:i/>
        </w:rPr>
        <w:t xml:space="preserve"> - * Israel declares the war against Iran has entered its 'decisive phase' on 14 March. * Explosions and strikes occur across the Middle East, including US embassy attacks in Baghdad and strikes in the UAE. * US and Israel have launched military strikes against Iran, affecting oil infrastructure. * Oil prices surge by 40% due to Iran's threats to shipping through the Strait of Hormuz. * Iran responds with missile and drone attacks against neighbouring countries, including Israel and Lebanon. * The conflict has led to multiple displacements, death tolls, and economic disruptions in the Gulf region. 452. </w:t>
      </w:r>
      <w:hyperlink r:id="rId353">
        <w:r>
          <w:rPr>
            <w:color w:val="0000EE"/>
            <w:u w:val="single"/>
          </w:rPr>
          <w:t>https://www.express.co.uk/news/world/2182234/donald-trump-strait-of-hormuz-uk-help</w:t>
        </w:r>
      </w:hyperlink>
      <w:r>
        <w:rPr>
          <w:i/>
        </w:rPr>
        <w:t xml:space="preserve"> - * Donald Trump called on the UK, China, France, Japan, South Korea, and others to send naval support to the Strait of Hormuz to oppose Iran's blockade. * Trump stated that Iran is 'totally decapitated' but still threats to the strategic waterway. * The US aims to keep the Strait open and safe amidst ongoing Iranian threats and blockades. * The call follows Iran's vow to block the route and recent US-Israel military operations in the region. * The Strait of Hormuz is a crucial trade route, with 20% of the world's oil passing through it and over 1,000 cargo ships blocked. 453. </w:t>
      </w:r>
      <w:hyperlink r:id="rId353">
        <w:r>
          <w:rPr>
            <w:color w:val="0000EE"/>
            <w:u w:val="single"/>
          </w:rPr>
          <w:t>https://www.express.co.uk/news/world/2182234/donald-trump-strait-of-hormuz-uk-help</w:t>
        </w:r>
      </w:hyperlink>
      <w:r>
        <w:rPr>
          <w:i/>
        </w:rPr>
        <w:t xml:space="preserve"> - * Donald Trump called on the UK and other countries to send warships to the Strait of Hormuz to counter Iran’s blockade. * He claimed Iran's military capability has been destroyed but warned of ongoing threats. * Trump emphasised that the US will continue actions to open the strait, including bombing shoreline and Iran's boats. * The call for support follows US-Israel military operations and Iran’s continued blocking of the vital oil trade route. * The Strait is a crucial route through which 20% of the world's oil passes, with over 1,000 ships blocked. 454. </w:t>
      </w:r>
      <w:hyperlink r:id="rId356">
        <w:r>
          <w:rPr>
            <w:color w:val="0000EE"/>
            <w:u w:val="single"/>
          </w:rPr>
          <w:t>https://thefrontierpost.com/f1-races-in-bahrain-saudi-cancelled-or-postponed-source/</w:t>
        </w:r>
      </w:hyperlink>
      <w:r>
        <w:rPr>
          <w:i/>
        </w:rPr>
        <w:t xml:space="preserve"> - * Formula One races in Bahrain and Saudi Arabia are expected to be cancelled or rescheduled because of regional instability, as per a source on Mar 13. 455. </w:t>
      </w:r>
      <w:hyperlink r:id="rId357">
        <w:r>
          <w:rPr>
            <w:color w:val="0000EE"/>
            <w:u w:val="single"/>
          </w:rPr>
          <w:t>https://www.okaz.com.sa/politics/na/2240027</w:t>
        </w:r>
      </w:hyperlink>
      <w:r>
        <w:rPr>
          <w:i/>
        </w:rPr>
        <w:t xml:space="preserve"> - * President Donald Trump announced that multiple countries will send warships to the Strait of Hormuz to ensure its security and open passage. * The announcement was made amid rising tensions and Iran's threats to close the strait. * Trump mentioned that the US has destroyed 100% of Iran's military capabilities but Iran could still attempt attacks. * Countries such as China, France, Japan, South Korea, and the UK are expected to participate. * Iran's Revolutionary Guard announced a closure of the strait earlier in the month, threatening any ships attempting passage. 456. </w:t>
      </w:r>
      <w:hyperlink r:id="rId357">
        <w:r>
          <w:rPr>
            <w:color w:val="0000EE"/>
            <w:u w:val="single"/>
          </w:rPr>
          <w:t>https://www.okaz.com.sa/politics/na/2240027</w:t>
        </w:r>
      </w:hyperlink>
      <w:r>
        <w:rPr>
          <w:i/>
        </w:rPr>
        <w:t xml:space="preserve"> - • Donald Trump announced that multiple countries will send warships to the Hormuz Strait to ensure it remains open and secure. • The US will coordinate with affected nations, including China, France, Japan, South Korea, and the UK. • Trump claims to have destroyed 100% of Iran's military capabilities but faces threats like drones and mines. • Iran's Revolutionary Guard declared the Strait closed earlier this month, threatening to attack any crossing ships. • Iran considers letting limited oil shipments through if paid in Chinese yuan. 457. </w:t>
      </w:r>
      <w:hyperlink r:id="rId358">
        <w:r>
          <w:rPr>
            <w:color w:val="0000EE"/>
            <w:u w:val="single"/>
          </w:rPr>
          <w:t>https://www.irishnews.com/news/world/iran-war-enters-third-week-as-tehran-threatens-non-us-assets-in-gulf-L62SDKF2TFJR3AP4UYZR3LINSU/</w:t>
        </w:r>
      </w:hyperlink>
      <w:r>
        <w:rPr>
          <w:i/>
        </w:rPr>
        <w:t xml:space="preserve"> - * Iran has threatened regional assets in the United Arab Emirates, warning evacuation of key ports amid ongoing conflict. * An Iranian drone hit a Fujairah oil facility and debris from an intercepted drone caused a fire; US forces conducted a strike on Kharg Island. * The US executed a large-scale strike destroying military sites on Kharg Island, Iran’s key oil export terminal. * Iran threatened to attack US-linked oil and energy facilities and Emirati cities used by US forces. * US deploys additional Marines and ships to the Middle East amid increased tensions and military actions. 458. </w:t>
      </w:r>
      <w:hyperlink r:id="rId358">
        <w:r>
          <w:rPr>
            <w:color w:val="0000EE"/>
            <w:u w:val="single"/>
          </w:rPr>
          <w:t>https://www.irishnews.com/news/world/iran-war-enters-third-week-as-tehran-threatens-non-us-assets-in-gulf-L62SDKF2TFJR3AP4UYZR3LINSU/</w:t>
        </w:r>
      </w:hyperlink>
      <w:r>
        <w:rPr>
          <w:i/>
        </w:rPr>
        <w:t xml:space="preserve"> - * Iran warns people to evacuate ports and areas in the UAE, including Dubai's Jebel Ali port and Abu Dhabi’s Khalifa port. * Iran threatens to attack US-linked oil and energy infrastructure and cities in the UAE. * US forces executed a strike destroying military targets on Kharg Island, Iran, targeting naval and missile facilities. * Iran responds to US strikes with threats to target regional oil and energy infrastructure. * US increases military deployment to the Middle East, including Marines and ships. * Iran's missile and drone attacks intensify, affecting oil routes through the Strait of Hormuz. * Regional countries, including Saudi Arabia, Qatar, and Lebanon, report interceptions and attacks. * Incidents include drone debris impacting UAE, missile interception in Qatar, and Israeli strikes in Lebanon. 459. </w:t>
      </w:r>
      <w:hyperlink r:id="rId359">
        <w:r>
          <w:rPr>
            <w:color w:val="0000EE"/>
            <w:u w:val="single"/>
          </w:rPr>
          <w:t>https://www.politico.com/news/2026/03/19/threats-trump-economy-iran-war-inflation-fed-00833425</w:t>
        </w:r>
      </w:hyperlink>
      <w:r>
        <w:rPr>
          <w:i/>
        </w:rPr>
        <w:t xml:space="preserve"> - * The article discusses rising downside risks to the US economy due to the Iran conflict and the closure of the Strait of Hormuz. * US President Trump and officials address oil prices, inflation, and economic resilience. * Economic indicators, including low unemployment and growth in wages, remain positive despite geopolitical tensions. * Analysts warn of the potential for a recession, with Goldman Sachs increasing recession odds to 25%. * The economic outlook is affected by global oil supply disruptions and inflation pressures. 460. </w:t>
      </w:r>
      <w:hyperlink r:id="rId360">
        <w:r>
          <w:rPr>
            <w:color w:val="0000EE"/>
            <w:u w:val="single"/>
          </w:rPr>
          <w:t>https://www.channelstv.com/2026/03/19/six-allies-back-push-to-secure-safe-passage-through-hormuz-strait/</w:t>
        </w:r>
      </w:hyperlink>
      <w:r>
        <w:rPr>
          <w:i/>
        </w:rPr>
        <w:t xml:space="preserve"> - * Six major international powers, including Britain, France, Germany, Japan, Italy, and the Netherlands, expressed readiness to support efforts for safe passage through the Strait of Hormuz. * They condemned recent attacks by Iran on commercial vessels and noted Iran's blockade of the strait, affecting global crude oil and LNG shipping. * The conflict, which began with US and Israeli bombing of Iran, has led to vessel attacks and stranded seafarers. * The allies called on Iran to cease threats and attacks, emphasising the importance of freedom of navigation under international law. * US President Trump urged NATO and other powers to help reopen the strait; some allies are cautious about military intervention at this stage. 461. </w:t>
      </w:r>
      <w:hyperlink r:id="rId361">
        <w:r>
          <w:rPr>
            <w:color w:val="0000EE"/>
            <w:u w:val="single"/>
          </w:rPr>
          <w:t>https://www.bairdmaritime.com/shipping/opinion-shipping-strikes-oil-price-spikes-and-a-deadly-new-gulf-crisis</w:t>
        </w:r>
      </w:hyperlink>
      <w:r>
        <w:rPr>
          <w:i/>
        </w:rPr>
        <w:t xml:space="preserve"> - ['The article discusses recent increased importance of UK Maritime Trade Operations (UKMTO) Dubai amid regional tensions.', 'It describes the historical context of piracy and the current geopolitical crisis involving Iran blocking transit through the Hormuz Strait.', 'The incidents are affecting global shipping flows and oil prices, highlighting the strategic role of maritime security in this region.', 'It mentions the involvement of the US, Israel, and Iran in the current maritime crisis in the Middle East.'] 462. </w:t>
      </w:r>
      <w:hyperlink r:id="rId362">
        <w:r>
          <w:rPr>
            <w:color w:val="0000EE"/>
            <w:u w:val="single"/>
          </w:rPr>
          <w:t>https://www.sangritoday.com/strait-of-hormuz-disruption-uk-france-japan-warn-iran-over-attacks</w:t>
        </w:r>
      </w:hyperlink>
      <w:r>
        <w:rPr>
          <w:i/>
        </w:rPr>
        <w:t xml:space="preserve"> - * The Strait of Hormuz remains largely closed on day 20 of conflict with Iran, affecting global energy supplies. * Britain, France, Japan, and other countries issued a joint statement condemning Iran's attacks and threats. * Iran's attacks have halted most shipping through the strait, impacting about 20% of the world's oil and gas transportation. * Since the conflict began, 23 vessels, including 10 tankers, have been attacked, causing damage to oil and gas facilities. * US President Trump called for international help to reopen the strait, emphasising US capability to act alone. * European leaders expressed concern and willingness to stabilise energy markets but ruled out direct conflict involvement. 463. </w:t>
      </w:r>
      <w:hyperlink r:id="rId363">
        <w:r>
          <w:rPr>
            <w:color w:val="0000EE"/>
            <w:u w:val="single"/>
          </w:rPr>
          <w:t>https://tass.com/world/2104333</w:t>
        </w:r>
      </w:hyperlink>
      <w:r>
        <w:rPr>
          <w:i/>
        </w:rPr>
        <w:t xml:space="preserve"> - * The IMO Council announced plans to establish a humanitarian corridor for ships in the Persian Gulf, through the Strait of Hormuz. * This decision was made during an extraordinary session held in London on March 18-19. * The initiative requires cooperation and commitment from relevant countries and industry stakeholders. * The context includes military actions involving Iran, the US, and Israel, and threats to shipping safety in the region. * The situation aims to mitigate risks to maritime navigation in the Middle East. 464. </w:t>
      </w:r>
      <w:hyperlink r:id="rId364">
        <w:r>
          <w:rPr>
            <w:color w:val="0000EE"/>
            <w:u w:val="single"/>
          </w:rPr>
          <w:t>https://www.fool.com/investing/2026/03/19/brent-crude-oil-briefly-topped-119-as-iran-ramps-u/</w:t>
        </w:r>
      </w:hyperlink>
      <w:r>
        <w:rPr>
          <w:i/>
        </w:rPr>
        <w:t xml:space="preserve"> - * Brent oil price briefly exceeds $119 after Iran attacked oil and gas infrastructure in Persian Gulf. * Iran's retaliation included strikes on facilities in Qatar, knocking out 17% of Qatar's LNG capacity. * The attacks impacted ExxonMobil and Shell's infrastructure in Qatar; repairs could take three to five years. * Iran also threatened oil tanker routes through the Strait of Hormuz, disrupting global oil supplies. * US efforts to reopen the Strait aim to stabilise oil flows and prices. * Ongoing attacks could cause continued volatility in energy prices and oil stocks. 465. </w:t>
      </w:r>
      <w:hyperlink r:id="rId365">
        <w:r>
          <w:rPr>
            <w:color w:val="0000EE"/>
            <w:u w:val="single"/>
          </w:rPr>
          <w:t>https://signalscv.com/2026/03/european-countries-japan-to-help-secure-strait-of-hormuz/</w:t>
        </w:r>
      </w:hyperlink>
      <w:r>
        <w:rPr>
          <w:i/>
        </w:rPr>
        <w:t xml:space="preserve"> - * Britain, France, Germany, Italy, the Netherlands, and Japan expressed readiness to help ensure safe passage through the Strait of Hormuz. * The countries condemned Iranian attacks on vessels and infrastructure, calling for an immediate halt. * The escalation resulted in rising oil prices, with Brent crude above $119 and WTI above $100. * US and allied ships' passage through the strait has slowed due to Iran’s blockade. * Iran intensified attacks on Gulf energy infrastructure, affecting global energy supplies and markets. 466. </w:t>
      </w:r>
      <w:hyperlink r:id="rId366">
        <w:r>
          <w:rPr>
            <w:color w:val="0000EE"/>
            <w:u w:val="single"/>
          </w:rPr>
          <w:t>https://www.ttnews.com/articles/iea-oil-contributions</w:t>
        </w:r>
      </w:hyperlink>
      <w:r>
        <w:rPr>
          <w:i/>
        </w:rPr>
        <w:t xml:space="preserve"> - * The IEA launched a major coordinated release of emergency oil stockpiles due to disruptions in the Strait of Hormuz caused by Iran war escalation. * The release involves multiple countries, with the US contributing over 170 million barrels and others including Japan, Canada, and South Korea also participating. * The move aims to provide immediate relief to volatile oil markets, primarily comprising crude and refined petroleum products. * The drawdown is temporary, intended as a buffer while diplomatic and military efforts focus on restoring safe passage. * The total release involves 426 million barrels from IEA countries' reserves, highlighting a significant effort to stabilise global energy flows. 467. </w:t>
      </w:r>
      <w:hyperlink r:id="rId367">
        <w:r>
          <w:rPr>
            <w:color w:val="0000EE"/>
            <w:u w:val="single"/>
          </w:rPr>
          <w:t>https://peakoil.com/business/us-crude-plunges-to-biggest-discount-in-over-a-decade-as-middle-east-oil-tops-150</w:t>
        </w:r>
      </w:hyperlink>
      <w:r>
        <w:rPr>
          <w:i/>
        </w:rPr>
        <w:t xml:space="preserve"> - * Benchmark oil prices rise due to Middle East hostilities disrupting crude flows. * US crude discounts reach over $20 per barrel, the largest since 2013. * Middle Eastern crude prices, like Oman crude, surpass $150 amid escalating conflict. * US exports remain strong, supported by emergency reserve releases. * Disruptions in Persian Gulf shipping impact Asian buyers heavily reliant on Middle Eastern oil. 468. </w:t>
      </w:r>
      <w:hyperlink r:id="rId368">
        <w:r>
          <w:rPr>
            <w:color w:val="0000EE"/>
            <w:u w:val="single"/>
          </w:rPr>
          <w:t>https://www.wcshipping.com/blog/iran-war-day-20-qatar-lng-hit-oil-at-114-gulf-ablaze</w:t>
        </w:r>
      </w:hyperlink>
      <w:r>
        <w:rPr>
          <w:i/>
        </w:rPr>
        <w:t xml:space="preserve"> - * Iran's missile strikes damaged Qatar's Ras Laffan LNG facility, causing 17% of its capacity to be destroyed with a 3 to 5-year repair timeline. * Multiple Gulf states' energy infrastructure, including Saudi Arabia, Kuwait, and the UAE, were targeted by missile and drone attacks. * Oil prices rose sharply, with Brent crude reaching approximately $114 per barrel, a 55% increase since conflict began. * The Strait of Hormuz remains effectively closed to Western shipping, leading to rerouting via the Cape of Good Hope. * Gulf port closures and infrastructure damage have long-term implications for global energy supply and freight costs. 469. </w:t>
      </w:r>
      <w:hyperlink r:id="rId369">
        <w:r>
          <w:rPr>
            <w:color w:val="0000EE"/>
            <w:u w:val="single"/>
          </w:rPr>
          <w:t>https://www.devdiscourse.com/article/headlines/3844139-oil-prices-surge-amidst-global-supply-chain-disruption</w:t>
        </w:r>
      </w:hyperlink>
      <w:r>
        <w:rPr>
          <w:i/>
        </w:rPr>
        <w:t xml:space="preserve"> - * Global oil market prices increase due to supply chain disruptions and geopolitical tensions. * The US-Israeli conflict with Iran and the closure of the Strait of Hormuz are key factors. * Oil prices reached $166.80 per barrel for Dubai crude. * Supply shortages are affecting refiners and traders in Asia and Europe. * Economic impacts of the energy supply crisis are uncertain. 470. </w:t>
      </w:r>
      <w:hyperlink r:id="rId370">
        <w:r>
          <w:rPr>
            <w:color w:val="0000EE"/>
            <w:u w:val="single"/>
          </w:rPr>
          <w:t>https://www.ndtv.com/world-news/iran-war-live-uae-backs-maritime-bodys-safe-corridor-plan-amid-hormuz-shipping-crisis-11240397#publisher=newsstand</w:t>
        </w:r>
      </w:hyperlink>
      <w:r>
        <w:rPr>
          <w:i/>
        </w:rPr>
        <w:t xml:space="preserve"> - * The United Arab Emirates welcomed the International Maritime Organisation's proposal for a safe maritime corridor in the Gulf. * The IMO council's emergency session in London was attended by the UAE, which condemned Iranian threats and attacks on vessels. * The corridor aims to evacuate ships stranded in the Persian Gulf, where around 20,000 seafarers are stuck on nearly 3,200 vessels. * The Strait of Hormuz, a key energy route and international trade artery, faces threats that could impact global markets. * The UAE warned against attempts to weaponise or block the Strait, citing regional and global economic risks. 471. </w:t>
      </w:r>
      <w:hyperlink r:id="rId371">
        <w:r>
          <w:rPr>
            <w:color w:val="0000EE"/>
            <w:u w:val="single"/>
          </w:rPr>
          <w:t>https://www.mufgresearch.com/fx/fx-daily-snapshot-19-march-2026/</w:t>
        </w:r>
      </w:hyperlink>
      <w:r>
        <w:rPr>
          <w:i/>
        </w:rPr>
        <w:t xml:space="preserve"> - * The US dollar index rose above 100.00 following military strikes in the Middle East. * Brent crude oil prices increased to USD115.10 per barrel due to energy supply disruption risks. * Iran and Qatar suffered damage to energy infrastructure, escalating energy price shock risks. * US President Trump criticised attacks, warning Iran against further strikes on Qatar’s LNG facilities. * Fed Chair Powell highlighted inflation progress as crucial, with limited expectations for rate cuts this year amidst Middle East tensions. * The dollar's strength is supported by the hawkish outlook and risks to global energy supply. 472. </w:t>
      </w:r>
      <w:hyperlink r:id="rId372">
        <w:r>
          <w:rPr>
            <w:color w:val="0000EE"/>
            <w:u w:val="single"/>
          </w:rPr>
          <w:t>https://www.zawya.com/en/business/energy/saudi-port-of-yanbu-resumes-oil-loadings-two-sources-say-sc7e3w5j</w:t>
        </w:r>
      </w:hyperlink>
      <w:r>
        <w:rPr>
          <w:i/>
        </w:rPr>
        <w:t xml:space="preserve"> - * Oil loadings at Saudi’s Yanbu port resumed after a brief halt caused by a drone crash at Saudi Aramco's SAMREF refinery. * The halt resulted in surging oil prices; staff evacuations prompted the temporary disruption. * The impact on the refinery was minimal, with damage still being assessed. * Aramco aims to increase crude exports via Yanbu to compensate for Strait of Hormuz disruptions. * Most cargo is destined for Asia; Iran has warned of retaliation, escalating regional tensions. 473. </w:t>
      </w:r>
      <w:hyperlink r:id="rId373">
        <w:r>
          <w:rPr>
            <w:color w:val="0000EE"/>
            <w:u w:val="single"/>
          </w:rPr>
          <w:t>https://www.resourcewise.com/blog/the-last-ship-to-reach-its-destination</w:t>
        </w:r>
      </w:hyperlink>
      <w:r>
        <w:rPr>
          <w:i/>
        </w:rPr>
        <w:t xml:space="preserve"> - * Transit traffic through the strait has decreased by 97% since hostilities began, with only selective movement allowed. * Iran operates the strait as a controlled checkpoint, permitting passage to certain allied vessels. * Markets have reacted with price spikes and partial stabilisation, but disruption effects are now intensifying. * An estimated 37 companies have declared force majeure due to disruptions in key chemical supply chains. * Chemical and fuel markets are expected to tighten as final pre-conflict shipments reach destinations, causing potential price increases. 474. </w:t>
      </w:r>
      <w:hyperlink r:id="rId374">
        <w:r>
          <w:rPr>
            <w:color w:val="0000EE"/>
            <w:u w:val="single"/>
          </w:rPr>
          <w:t>https://oilprice.com/Energy/Energy-General/Global-Supply-Shock-Exposes-the-Myth-of-Energy-Independence.html</w:t>
        </w:r>
      </w:hyperlink>
      <w:r>
        <w:rPr>
          <w:i/>
        </w:rPr>
        <w:t xml:space="preserve"> - * The disruption of oil and LNG supply at the Strait of Hormuz is causing widespread price increases and energy security concerns across Asia, Europe, and the US. * Asia experiences the most immediate impact, with countries relying heavily on Middle Eastern supplies and seeking alternative sources like US, West Africa, and Brazil. * Europe, dependent on imports, faces increased vulnerability as US LNG supplies are redirected to Asia. * The US, while domestically producing enough energy, faces rising fuel prices due to global crude price surges, affecting gasoline and diesel costs. * Experts warn that ongoing disruptions could intensify market tightening and prolong high prices. 475. </w:t>
      </w:r>
      <w:hyperlink r:id="rId375">
        <w:r>
          <w:rPr>
            <w:color w:val="0000EE"/>
            <w:u w:val="single"/>
          </w:rPr>
          <w:t>https://www.fticonsulting.com/insights/articles/how-war-iran-reshaping-transportation-logistics</w:t>
        </w:r>
      </w:hyperlink>
      <w:r>
        <w:rPr>
          <w:i/>
        </w:rPr>
        <w:t xml:space="preserve"> - * Outbreak of conflict involving Iran causes supply chain shock across freight modes, with disruptions and cost increases. * Oil supply anxiety, surge in fuel prices, and strain on carriers' margins due to conflict impact costs. * Strait of Hormuz closure or threat leads to rerouting, increased transit times, and higher insurance premiums for vessels. * Global container rates are affected by vessel rerouting and capacity tightening. * Air freight rates climb as capacity becomes constrained, especially for time-sensitive goods. * Long-term implications depend on whether the conflict remains contained or escalates, possibly causing structural market shifts. * Industry participants advised to assess exposure, reroute, and stress-test strategies amid ongoing uncertainties. 476. </w:t>
      </w:r>
      <w:hyperlink r:id="rId376">
        <w:r>
          <w:rPr>
            <w:color w:val="0000EE"/>
            <w:u w:val="single"/>
          </w:rPr>
          <w:t>https://www.maritimeprofessional.com/news/crude-being-shipped-asia-panama-417079</w:t>
        </w:r>
      </w:hyperlink>
      <w:r>
        <w:rPr>
          <w:i/>
        </w:rPr>
        <w:t xml:space="preserve"> - * Asian refiners increasingly send crude from US Gulf Coast to Asia via Panama Canal due to Iran conflict disruptions. 477. </w:t>
      </w:r>
      <w:hyperlink r:id="rId377">
        <w:r>
          <w:rPr>
            <w:color w:val="0000EE"/>
            <w:u w:val="single"/>
          </w:rPr>
          <w:t>https://gcaptain.com/un-shipping-body-pushes-safe-maritime-corridor-plan-to-evacuate-ships-trapped-west-of-hormuz/</w:t>
        </w:r>
      </w:hyperlink>
      <w:r>
        <w:rPr>
          <w:i/>
        </w:rPr>
        <w:t xml:space="preserve"> - * The International Maritime Organization (IMO) proposes establishing a safe-passage framework for ships in the Strait of Hormuz, following a council session in London on March 18–19. * The aim is to create a voluntary, non-military corridor to help roughly 20,000 seafarers on 3,200 vessels exit the Gulf region amid escalating attacks. * The plan emphasises international coordination and risk reduction without further militarising the waterway. * The initiative responds to declining traffic, war-risk insurance constraints, and ongoing attacks involving missiles and drones. * Implementation faces political challenges, with comparisons made to the Black Sea Grain Initiative, and aims to mitigate energy supply disruptions. 478. </w:t>
      </w:r>
      <w:hyperlink r:id="rId378">
        <w:r>
          <w:rPr>
            <w:color w:val="0000EE"/>
            <w:u w:val="single"/>
          </w:rPr>
          <w:t>https://gcaptain.com/inaction-is-not-an-option-un-shipping-body-condemns-hormuz-attacks-as-crisis-deepens/</w:t>
        </w:r>
      </w:hyperlink>
      <w:r>
        <w:rPr>
          <w:i/>
        </w:rPr>
        <w:t xml:space="preserve"> - * The International Maritime Organization (IMO) condemns attacks on shipping in the Middle East, highlighting threats to maritime safety and seafarers.</w:t>
      </w:r>
      <w:r>
        <w:t xml:space="preserve"> The IMO Council urges Iran to refrain from obstructing the Strait of Hormuz and stresses the importance of respecting navigational rights.</w:t>
      </w:r>
      <w:r>
        <w:rPr>
          <w:i/>
        </w:rPr>
        <w:t xml:space="preserve"> Recent attacks have caused a sharp decline in traffic through the Strait, with casualties and ships stranded.</w:t>
      </w:r>
      <w:r>
        <w:t xml:space="preserve"> The IMO calls for immediate halts to attacks, safe passage, and diplomatic restraint to prevent further escalation.</w:t>
      </w:r>
      <w:r>
        <w:rPr>
          <w:i/>
        </w:rPr>
        <w:t xml:space="preserve"> The crisis impacts global trade, energy flows, and international security, with the Strait remaining a critical chokepoint. 479. </w:t>
      </w:r>
      <w:hyperlink r:id="rId379">
        <w:r>
          <w:rPr>
            <w:color w:val="0000EE"/>
            <w:u w:val="single"/>
          </w:rPr>
          <w:t>https://nairametrics.com/2026/03/19/jet-fuel-shortage-could-halt-long-haul-flights-next-month-report/</w:t>
        </w:r>
      </w:hyperlink>
      <w:r>
        <w:rPr>
          <w:i/>
        </w:rPr>
        <w:t xml:space="preserve"> - * Airlines face potential cancellations of long-haul flights next month due to an anticipated jet fuel shortage. * The shortage is linked to the ongoing closure of the Strait of Hormuz, affecting global oil and fuel supply. * Countries including China, Thailand, and Vietnam have restricted fuel exports, tightening supplies. * The situation poses risks for airlines during peak travel seasons, with contingency plans being explored. * Disruptions impact global aviation and are connected to geopolitical tensions in the Middle East. 480. </w:t>
      </w:r>
      <w:hyperlink r:id="rId380">
        <w:r>
          <w:rPr>
            <w:color w:val="0000EE"/>
            <w:u w:val="single"/>
          </w:rPr>
          <w:t>https://econbrowser.com/archives/2026/03/recession-probabilities-all-around-30f-35</w:t>
        </w:r>
      </w:hyperlink>
      <w:r>
        <w:rPr>
          <w:i/>
        </w:rPr>
        <w:t xml:space="preserve"> - ['</w:t>
      </w:r>
      <w:r>
        <w:t xml:space="preserve"> WSJ survey indicates a median recession probability of 30% within 12 months.', '</w:t>
      </w:r>
      <w:r>
        <w:rPr>
          <w:i/>
        </w:rPr>
        <w:t xml:space="preserve"> Economists estimate oil prices need to reach $90 to $200 per barrel to increase recession risk above 50%.', '</w:t>
      </w:r>
      <w:r>
        <w:t xml:space="preserve"> Current US oil futures stand at $96.32, compared to a $65 average in February.', '</w:t>
      </w:r>
      <w:r>
        <w:rPr>
          <w:i/>
        </w:rPr>
        <w:t xml:space="preserve"> Betting markets, including Polymarkets and Kalshi, forecast a 34-35% chance of recession by 2026 Q4.'] 481. </w:t>
      </w:r>
      <w:hyperlink r:id="rId381">
        <w:r>
          <w:rPr>
            <w:color w:val="0000EE"/>
            <w:u w:val="single"/>
          </w:rPr>
          <w:t>https://www.cdns.com.tw/articles/1375262</w:t>
        </w:r>
      </w:hyperlink>
      <w:r>
        <w:rPr>
          <w:i/>
        </w:rPr>
        <w:t xml:space="preserve"> - * 國際海事組織(IMO)認為海軍護航無法保障船舶在荷姆茲海峽的通行安全。 482. </w:t>
      </w:r>
      <w:hyperlink r:id="rId382">
        <w:r>
          <w:rPr>
            <w:color w:val="0000EE"/>
            <w:u w:val="single"/>
          </w:rPr>
          <w:t>https://www.seanews.com.tr/article/attacks-on-ships-in-middle-east-aim-to-disrupt-mmxyfig0</w:t>
        </w:r>
      </w:hyperlink>
      <w:r>
        <w:rPr>
          <w:i/>
        </w:rPr>
        <w:t xml:space="preserve"> - * Attacks on vessels in the Middle East Gulf, Gulf of Oman, and Strait of Hormuz since late February show no clear pattern, reports Lloyd's List. * 16 ships have been hit, including nine tankers and six dry cargo vessels, with more than half laden. * The strikes seem aimed at disrupting commercial shipping rather than targeting specific operators. * India and China engaged in talks with Tehran for safe passage; India permitted two Indian-flagged gas tankers through after negotiations. * Between March 1-6, 10 vessels attacked, mainly in the Strait of Hormuz and Gulf of Oman; six more hit between March 11-13. * One ship, the chemical tanker Skylight, linked to Iran's shadow fleet, was targeted. * Operators include companies from nine countries, mainly UAE, US, and Greece. * Analyst indicates attacks are "pretty random" aiming at operational disruption and creating uncertainty in maritime traffic. 483. </w:t>
      </w:r>
      <w:hyperlink r:id="rId383">
        <w:r>
          <w:rPr>
            <w:color w:val="0000EE"/>
            <w:u w:val="single"/>
          </w:rPr>
          <w:t>https://www.businesstoday.com.my/2026/03/20/imf-warns-oil-shock-could-stoke-inflation-dent-global-growth/</w:t>
        </w:r>
      </w:hyperlink>
      <w:r>
        <w:rPr>
          <w:i/>
        </w:rPr>
        <w:t xml:space="preserve"> - * The IMF warns rising energy prices from ongoing conflicts could fuel inflation and reduce global growth. * Disruption of 20% of global oil supply due to conflict in West Asia impacts markets. * Oil and gas prices have increased over 50% within a month, influencing inflation and supply chains. * Financial markets show reaction with retreating equities, rising bond yields, and currency fluctuations. * The IMF plans to release a full assessment in its April report and urges fiscal discipline in the US. 484. </w:t>
      </w:r>
      <w:hyperlink r:id="rId384">
        <w:r>
          <w:rPr>
            <w:color w:val="0000EE"/>
            <w:u w:val="single"/>
          </w:rPr>
          <w:t>https://www.visiontimes.com/2026/03/19/trump-eases-venezuela-oil-sanctions-as-hormuz-disruptions-tighten-global-supply.html</w:t>
        </w:r>
      </w:hyperlink>
      <w:r>
        <w:rPr>
          <w:i/>
        </w:rPr>
        <w:t xml:space="preserve"> - * The Trump administration announced a partial easing of sanctions on Venezuela’s oil sector on March 18. * The policy aims to increase global supply due to disruptions in shipping through the Strait of Hormuz. * US companies are now permitted limited transactions with Venezuela’s PDVSA under specific conditions. * The move seeks to stabilise supply, reduce price volatility, and mitigate energy shortages. * Sanctions restrictions remain, targeting dealings with Russia, Iran, North Korea, Cuba, and Chinese entities. 485. </w:t>
      </w:r>
      <w:hyperlink r:id="rId385">
        <w:r>
          <w:rPr>
            <w:color w:val="0000EE"/>
            <w:u w:val="single"/>
          </w:rPr>
          <w:t>https://investinglive.com/commodities/saudi-see-oil-hitting-180-if-iran-conflict-keep-supply-disrupted-risk-demand-destruction-20260320/</w:t>
        </w:r>
      </w:hyperlink>
      <w:r>
        <w:rPr>
          <w:i/>
        </w:rPr>
        <w:t xml:space="preserve"> - ['</w:t>
      </w:r>
      <w:r>
        <w:t xml:space="preserve"> Saudi officials see oil potentially hitting $180 within weeks if disruptions linked to Iran conflict continue', '</w:t>
      </w:r>
      <w:r>
        <w:rPr>
          <w:i/>
        </w:rPr>
        <w:t xml:space="preserve"> Iran conflict has removed millions of barrels from the global supply, raising prices', '</w:t>
      </w:r>
      <w:r>
        <w:t xml:space="preserve"> Oil prices have increased roughly 50% since late February, with Brent above $119', '</w:t>
      </w:r>
      <w:r>
        <w:rPr>
          <w:i/>
        </w:rPr>
        <w:t xml:space="preserve"> Disruptions through the Strait of Hormuz are central to the supply shock, with prices surging', '</w:t>
      </w:r>
      <w:r>
        <w:t xml:space="preserve"> Economists estimate $138 oil could push global recession probability above 50%'] 486. </w:t>
      </w:r>
      <w:hyperlink r:id="rId386">
        <w:r>
          <w:rPr>
            <w:color w:val="0000EE"/>
            <w:u w:val="single"/>
          </w:rPr>
          <w:t>https://www.cnbc.com/2026/03/19/166-a-barrel-middle-east-oil-gives-clue-to-where-all-prices-could-be-headed-if-iran-war-drags-on.html</w:t>
        </w:r>
      </w:hyperlink>
      <w:r>
        <w:t xml:space="preserve"> - * Dubai crude oil prices hit a record high of over $166 per barrel, reflecting a significant shortage in the Gulf region. * The price surge is linked to potential prolonged closure of the Strait of Hormuz, a key shipping route for around one-fifth of global oil transit. * Transit through Hormuz has nearly ceased, with daily calls tumbling from over 120 to nearly zero, impacting regional and global markets. * The closure poses risks of price adjustments for Brent and WTI, with predictions of higher re-pricing if the Strait stays closed. * Higher oil and transportation costs could cause increased fuel prices and inflationary pressures worldwide. 487. </w:t>
      </w:r>
      <w:hyperlink r:id="rId387">
        <w:r>
          <w:rPr>
            <w:color w:val="0000EE"/>
            <w:u w:val="single"/>
          </w:rPr>
          <w:t>https://www.actionforex.com/contributors/fundamental-analysis/633969-crude-oil-price-forecast-analyzing-the-bullish-150-case-and-bearish-95-threat/</w:t>
        </w:r>
      </w:hyperlink>
      <w:r>
        <w:t xml:space="preserve"> - * Oil prices rose sharply due to escalation of conflicts in the Middle East, with Brent reaching near $114 per barrel. * Iran threatened to target oil installations in Saudi Arabia, UAE, and Qatar, which together represent 20–25% of global crude exports. * Attacks on energy facilities in Qatar, Saudi Arabia, and Kuwait caused supply disruptions and spike in European gas prices. * Market anxiety is centred around the Strait of Hormuz, a key corridor for 21 million barrels of daily oil passing through. * Technical analysis suggests a bullish price target of $120–$150 if conflict persists, but potential retreat below $95 if diplomatic efforts succeed. 488. </w:t>
      </w:r>
      <w:hyperlink r:id="rId388">
        <w:r>
          <w:rPr>
            <w:color w:val="0000EE"/>
            <w:u w:val="single"/>
          </w:rPr>
          <w:t>https://www.livemint.com/news/india/india-relief-package-exporters-west-asia-war-maritime-disruption-11773926388387.html</w:t>
        </w:r>
      </w:hyperlink>
      <w:r>
        <w:t xml:space="preserve"> - * India unveils a relief package under its Export Promotion Mission, with an outlay of ₹497 crore, to assist exporters affected by regional conflicts. * The initiative includes risk coverage enhancements, partial reimbursements for MSMEs, and real-time monitoring by ECGC. * The package targets exports to West Asian countries affected by the US-Israel and Iran war, involving disruptions at the Strait of Hormuz. * Energy prices surged, with Indian crude reaching record highs, and Indian vessels stranded in the Persian Gulf. * Indian ports expanded support measures to ensure maritime logistics continuity despite regional conflicts. 489. </w:t>
      </w:r>
      <w:hyperlink r:id="rId389">
        <w:r>
          <w:rPr>
            <w:color w:val="0000EE"/>
            <w:u w:val="single"/>
          </w:rPr>
          <w:t>https://www.thejapannews.net/news/278932814/seven-nations-condemn-iran-attacks-on-vessels-energy-sites-strait-of-hormuz-closure</w:t>
        </w:r>
      </w:hyperlink>
      <w:r>
        <w:t xml:space="preserve"> - * Seven countries, including Canada, France, Germany, Italy, the Netherlands, Japan, and the UK, condemned Iran for attacks on vessels and infrastructure, and the de facto closure of the Strait of Hormuz. * The joint statement urged Tehran to halt actions and supported efforts for safe passage. * China called for de-escalation, highlighting disruptions to global energy security and economic consequences. * The UK deployed military planners to coordinate efforts with the US to reopen the Strait, amid US and Israeli military operations against Iran. * Partner nations expressed reluctance to deploy military assets into the strait during ongoing hostilities. 490. </w:t>
      </w:r>
      <w:hyperlink r:id="rId378">
        <w:r>
          <w:rPr>
            <w:color w:val="0000EE"/>
            <w:u w:val="single"/>
          </w:rPr>
          <w:t>https://gcaptain.com/inaction-is-not-an-option-un-shipping-body-condemns-hormuz-attacks-as-crisis-deepens/</w:t>
        </w:r>
      </w:hyperlink>
      <w:r>
        <w:t xml:space="preserve"> - * The IMO issued a condemnation of attacks on commercial shipping in the Middle East, highlighting the threat to maritime safety in the Strait of Hormuz. * The declaration was made at the IMO Council meeting in London, involving over 120 Member States. * The IMO warned Iran to cease actions obstructing the Strait, referencing UN Security Council Resolution 2817 (2026). * The crisis follows US and Israeli strikes on Iran, with over 20 attacks reported recently, causing at least seven seafarer deaths. * The IMO called for restraint and diplomatic engagement, emphasising the global impact of the conflict on trade, energy, and food security. 491. </w:t>
      </w:r>
      <w:hyperlink r:id="rId390">
        <w:r>
          <w:rPr>
            <w:color w:val="0000EE"/>
            <w:u w:val="single"/>
          </w:rPr>
          <w:t>https://abcnews.com/Politics/us-targets-mine-laying-vessels-strait-hormuz-amid/story?id=131228813</w:t>
        </w:r>
      </w:hyperlink>
      <w:r>
        <w:t xml:space="preserve"> - * U.S. forces eliminated 16 Iranian minelayers near the Strait of Hormuz, as part of efforts to address Iranian mine-laying vessels. * The Pentagon has destroyed 44 Iranian mine-laying vessels to weaken Tehran's ability to threaten maritime traffic. * US Navy's two ships with counter-mine capabilities are in Singapore for scheduled maintenance; the third ship's location is undisclosed. * US president considering convoy escort operations through the strait if the mine threat is addressed. * US has no ships currently dedicated to mine-sweeping; recent ships were decommissioned in September. * US military has conducted strikes along the Iranian coastline to prevent missile threats. * European countries have expressed reluctance to involve their militaries in the conflict.</w:t>
      </w:r>
      <w:r/>
    </w:p>
    <w:p>
      <w:r/>
      <w:r>
        <w:t xml:space="preserve">The article discusses US military actions targeting Iran's mine-laying vessels in the Strait of Hormuz amidst a blockade that affects global oil markets. 492. </w:t>
      </w:r>
      <w:hyperlink r:id="rId391">
        <w:r>
          <w:rPr>
            <w:color w:val="0000EE"/>
            <w:u w:val="single"/>
          </w:rPr>
          <w:t>https://www.tehrantimes.com/news/524804/Giant-tanker-forced-to-back-down-as-Iran-successfully-maintains</w:t>
        </w:r>
      </w:hyperlink>
      <w:r>
        <w:t xml:space="preserve"> - * A Barbados-flagged oil tanker retreated from the Strait of Hormuz after challenged Iran's transit restrictions. * The IRGC stated Iran's control over the waterway remains absolute, citing recent incidents including attacks and interceptions. * Iran has significantly restricted traffic since late February, with global shipping and oil exports heavily affected. * Major shipping companies like Maersk and CMA CGM suspended transits through the Persian Gulf. * US and European countries declined to support a naval mission to reopen the strait; Brent crude prices surged past $118. * Iraq's oil exports have fallen sharply as a result of Iran's control, with disruptions affecting global oil markets and prices. 493. </w:t>
      </w:r>
      <w:hyperlink r:id="rId379">
        <w:r>
          <w:rPr>
            <w:color w:val="0000EE"/>
            <w:u w:val="single"/>
          </w:rPr>
          <w:t>https://nairametrics.com/2026/03/19/jet-fuel-shortage-could-halt-long-haul-flights-next-month-report/</w:t>
        </w:r>
      </w:hyperlink>
      <w:r>
        <w:t xml:space="preserve"> - * Airlines face potential cancellations of long-haul flights due to anticipated jet fuel shortages in the coming month. * The shortage is linked to the closure of the Strait of Hormuz, impacting global crude oil and jet fuel supply. * Countries like China, Thailand, and Vietnam have restricted fuel exports to protect domestic supplies. * The situation risks cascading disruptions, especially in Europe, with airlines exploring contingency plans. * The disruption stems from geopolitical tensions in the Middle East affecting maritime energy trade. * The Strait of Hormuz closure affects about one-fifth of global oil and LNG shipments. * Marine insurers withdrew war risk coverage from Gulf vessels amidst security concerns. * US efforts include deploying naval forces and providing political risk insurance for energy shipments. * In Nigeria, jet fuel prices surged and supply remains constrained, with prices rising significantly. * International jet fuel prices have nearly doubled, increasing operating costs for airlines. * Many airlines now face jet fuel costs up to 30% of total operating expenses, raising financial pressures. 494. </w:t>
      </w:r>
      <w:hyperlink r:id="rId392">
        <w:r>
          <w:rPr>
            <w:color w:val="0000EE"/>
            <w:u w:val="single"/>
          </w:rPr>
          <w:t>https://www.bbc.co.uk/news/articles/c3wlwnn05zqo</w:t>
        </w:r>
      </w:hyperlink>
      <w:r>
        <w:t xml:space="preserve"> - * The article discusses the impact of regional conflicts on global oil and gas supplies, particularly in the Middle East. * Attacks on energy infrastructure and blockages in the Strait of Hormuz have affected Gulf producers like Qatar and Saudi Arabia. * Countries seeking alternative energy sources, such as Norway and Canada, could benefit. * Norway increased oil production following Russia's invasion of Ukraine in 2022. * Canada's Energy Minister emphasises its role as a stable energy producer amidst questions about its production capacity. 495. </w:t>
      </w:r>
      <w:hyperlink r:id="rId393">
        <w:r>
          <w:rPr>
            <w:color w:val="0000EE"/>
            <w:u w:val="single"/>
          </w:rPr>
          <w:t>https://www.irishnews.com/news/world/irans-strategic-islands-which-have-become-latest-us-target-UKOKJCBRYZJVROCR5NYVFM7SYI/</w:t>
        </w:r>
      </w:hyperlink>
      <w:r>
        <w:t xml:space="preserve"> - * The US struck Kharg Island in Iran, destroying military targets, and warned of further actions if Iran interferes with shipping through the Strait of Hormuz. * Kharg Island is vital for Iran’s oil exports, housing storage tanks, refineries, and workers. * Iran has claimed US attacks on Qeshm Island and noted threats to infrastructure. * The islands, including Abu Musa and Tunb islands, are strategic and disputed territorial points, with Iran maintaining military presence. * The attack highlights ongoing tensions impacting Iran’s oil infrastructure and regional stability. 496. </w:t>
      </w:r>
      <w:hyperlink r:id="rId394">
        <w:r>
          <w:rPr>
            <w:color w:val="0000EE"/>
            <w:u w:val="single"/>
          </w:rPr>
          <w:t>https://timesofindia.indiatimes.com/world/middle-east/iran-considering-transit-fees-on-ships-in-hormuz-strait-lawmaker/articleshow/129689563.cms</w:t>
        </w:r>
      </w:hyperlink>
      <w:r>
        <w:t xml:space="preserve"> - * Iran is considering a proposal to levy transit fees on vessels in the Strait of Hormuz. * The proposal aims to monetise Iran’s control over the waterway, through which a fifth of global oil and liquefied gas passes. * The move follows disruptions caused by Iran during the US-Israeli conflict, including maritime transit restrictions. * Parliament is deliberating a bill requiring countries to pay tolls and taxes for shipping through the strait. * An adviser to Iran’s supreme leader indicated a new regime for maritime restrictions will follow the war's end, potentially enabling sanctions on Western ships. 497. </w:t>
      </w:r>
      <w:hyperlink r:id="rId395">
        <w:r>
          <w:rPr>
            <w:color w:val="0000EE"/>
            <w:u w:val="single"/>
          </w:rPr>
          <w:t>https://macromornings.substack.com/p/recession-why-wall-street-is-the</w:t>
        </w:r>
      </w:hyperlink>
      <w:r>
        <w:t xml:space="preserve"> - * Investors observe increased market fragility despite indices being near all-time highs, with systemic funds selling significant amounts of equities. * Oil has surged 20% in 48 hours, with historical precedents suggesting possible positive long-term returns. * Market stress is compounded by geopolitical tensions, fragmentation in the global oil market, and signs of bond market instability. * Recession risk in the US is now at 48.6%, influencing asset prices and market sentiment. * Diversification effectiveness is diminishing; commodities and trend-following strategies are gaining importance. * Despite volatility and systemic risks, the S&amp;P 500 remains only about 4% below its high, indicating market uncertainty rather than clear direction. 498. </w:t>
      </w:r>
      <w:hyperlink r:id="rId396">
        <w:r>
          <w:rPr>
            <w:color w:val="0000EE"/>
            <w:u w:val="single"/>
          </w:rPr>
          <w:t>https://investinglive.com/commodities/goldman-sachs-warns-oil-could-exceed-2008-all-time-high-peak-on-supply-disruptions-20260320/</w:t>
        </w:r>
      </w:hyperlink>
      <w:r>
        <w:t xml:space="preserve"> - * Goldman Sachs forecasts upside risks to oil prices into 2027 amid ongoing Iran conflict and supply disruptions * Brent crude settled at $108.65 after surpassing $119 earlier, with prices influenced by Iran strikes on energy infrastructure * Disruptions in Gulf producers and Strait of Hormuz concerns have increased supply tightness * Brent could exceed 2008 all-time high if supply disruptions persist, with prices potentially remaining above $100 for extended periods * A gradual recovery in oil flows is expected from April, with Brent easing to the $70s by Q4 2026 * Risks include damage to production capacity and timing of route reopenings, while OPEC spare capacity may offset some disruptions * Geopolitical shocks are impacting energy markets, lifting prices and contributing to inflation and broader market tightening 499. </w:t>
      </w:r>
      <w:hyperlink r:id="rId397">
        <w:r>
          <w:rPr>
            <w:color w:val="0000EE"/>
            <w:u w:val="single"/>
          </w:rPr>
          <w:t>https://cyprusshippingnews.com/2026/03/20/middle-east-conflict-is-creating-a-three-layer-cost-impact-for-european-and-italian-trade-says-sogese/</w:t>
        </w:r>
      </w:hyperlink>
      <w:r>
        <w:t xml:space="preserve"> - * The crisis in the Middle East causes longer routes, higher risk premiums, and container imbalances, impacting European supply chains. * Port congestion, labour disruptions, and operational challenges are affecting Italian ports like Livorno, Salerno, and Trieste. * Major carriers are rerouting vessels and imposing conflict-related surcharges, disrupting global shipping networks. * Freight rates are rising, container availability is tightening, and shipping schedules are becoming less reliable. * Rising energy prices linked to Middle East tensions threaten broader economic stability in Europe. * Italian exports face delays, increased insurance premiums, and logistical complexity, despite ports remaining open. * Logistics providers are exploring alternative routes, but capacity limitations hinder full replacement of traditional maritime corridors. 500. </w:t>
      </w:r>
      <w:hyperlink r:id="rId398">
        <w:r>
          <w:rPr>
            <w:color w:val="0000EE"/>
            <w:u w:val="single"/>
          </w:rPr>
          <w:t>https://mishtalk.com/economics/odds-of-fed-rate-hikes-now-exceed-cuts-through-october/</w:t>
        </w:r>
      </w:hyperlink>
      <w:r>
        <w:t xml:space="preserve"> - - The probability of a Fed rate hike in October is 8.2%, versus 1.1% for a cut. - The likelihood of no change is 90.7%. - The CME Fedwatch probabilities for December 2026 indicate slight rate increases over time. - The article discusses inflationary pressures from tariffs, deficit spending, and global commodity prices influenced by geopolitical tensions. - The Federal Reserve remains cautious about changing rates amid economic uncertainties.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tnews.com/articles/dallas-fed-hormuz-stays-shut" TargetMode="External"/><Relationship Id="rId10" Type="http://schemas.openxmlformats.org/officeDocument/2006/relationships/hyperlink" Target="https://www.commoditycontext.com/p/ocw12w26" TargetMode="External"/><Relationship Id="rId11" Type="http://schemas.openxmlformats.org/officeDocument/2006/relationships/hyperlink" Target="https://energy.economictimes.indiatimes.com/news/oil-and-gas/industrial-diesel-prices-surge-by-rs-22litre-amid-iran-war/129711965" TargetMode="External"/><Relationship Id="rId12" Type="http://schemas.openxmlformats.org/officeDocument/2006/relationships/hyperlink" Target="https://peakoil.com/publicpolicy/global-markets-reel-as-iran-effectively-closes-the-strait-of-hormuz-a-new-era-of-energy-insecurity" TargetMode="External"/><Relationship Id="rId13" Type="http://schemas.openxmlformats.org/officeDocument/2006/relationships/hyperlink" Target="https://www.devdiscourse.com/article/headlines/3845425-global-market-struggles-amid-middle-east-conflict-oil-prices-surge-stocks-fall" TargetMode="External"/><Relationship Id="rId14" Type="http://schemas.openxmlformats.org/officeDocument/2006/relationships/hyperlink" Target="https://www.business-standard.com/industry/news/west-asia-war-politicians-mkts-misjudging-scale-of-disruption-says-iea-126032001345_1.html" TargetMode="External"/><Relationship Id="rId15" Type="http://schemas.openxmlformats.org/officeDocument/2006/relationships/hyperlink" Target="https://www.business-standard.com/economy/news/stranded-west-asia-vessels-face-water-shortages-amid-hormuz-disruptions-126032001203_1.html" TargetMode="External"/><Relationship Id="rId16" Type="http://schemas.openxmlformats.org/officeDocument/2006/relationships/hyperlink" Target="https://www.focus.de/finanzen/taktikwechsel-im-iran-mehr-schiffe-passieren-hormus-strasse_3d367915-368c-4de2-926c-056d27ac7e22.html" TargetMode="External"/><Relationship Id="rId17" Type="http://schemas.openxmlformats.org/officeDocument/2006/relationships/hyperlink" Target="https://energynow.com/2026/03/us-crude-heads-to-asia-via-panama-canal-as-iran-crisis-redraws-trade-flows/" TargetMode="External"/><Relationship Id="rId18" Type="http://schemas.openxmlformats.org/officeDocument/2006/relationships/hyperlink" Target="https://www.etftrends.com/etf-strategist-content-hub/oil-is-the-macro-variable-that-matters-most-right-now/" TargetMode="External"/><Relationship Id="rId19" Type="http://schemas.openxmlformats.org/officeDocument/2006/relationships/hyperlink" Target="https://energynow.com/2026/03/oil-jumps-to-highest-settlement-since-july-2022-as-more-mideast-supply-disrupted/" TargetMode="External"/><Relationship Id="rId20" Type="http://schemas.openxmlformats.org/officeDocument/2006/relationships/hyperlink" Target="https://greekcitytimes.com/2026/03/21/iran-strait-hormuz-selective-passages-greek-tankers-traffic-drop-2026/" TargetMode="External"/><Relationship Id="rId21" Type="http://schemas.openxmlformats.org/officeDocument/2006/relationships/hyperlink" Target="https://www.descifrado.com/2026/03/20/mercado-energetico-contiene-el-aliento-tras-una-semana-marcada-por-la-incertidumbre-y-la-volatilidad/" TargetMode="External"/><Relationship Id="rId22" Type="http://schemas.openxmlformats.org/officeDocument/2006/relationships/hyperlink" Target="https://greekcitytimes.com/2026/03/21/iran-crisis-drives-energy-auction-and-soaring-tanker-rates/" TargetMode="External"/><Relationship Id="rId23" Type="http://schemas.openxmlformats.org/officeDocument/2006/relationships/hyperlink" Target="https://www.al-monitor.com/originals/2026/03/exclusive-iraq-declares-force-majeure-foreign-operated-oilfields-over-hormuz" TargetMode="External"/><Relationship Id="rId24" Type="http://schemas.openxmlformats.org/officeDocument/2006/relationships/hyperlink" Target="https://www.al-monitor.com/originals/2026/03/panama-canal-operating-top-capacity-iran-war-triggers-more-lng-vessel-traffic" TargetMode="External"/><Relationship Id="rId25" Type="http://schemas.openxmlformats.org/officeDocument/2006/relationships/hyperlink" Target="https://www.maritimegateway.com/sonowal-chairs-mumbai-consultation-on-hormuz-disruption-stranded-jnpa-export-containers-drop-50/" TargetMode="External"/><Relationship Id="rId26" Type="http://schemas.openxmlformats.org/officeDocument/2006/relationships/hyperlink" Target="https://www.maritimegateway.com/indian-navy-deploys-warships-to-gulf-of-oman-under-operation-sankalp-to-escort-stranded-fuel-tankers/" TargetMode="External"/><Relationship Id="rId27" Type="http://schemas.openxmlformats.org/officeDocument/2006/relationships/hyperlink" Target="https://www.indiavision.com/international/iran-war-live-trump-says-no-ceasefire-as-khamenei-issues-defiant-message/600627/" TargetMode="External"/><Relationship Id="rId28"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29" Type="http://schemas.openxmlformats.org/officeDocument/2006/relationships/hyperlink" Target="https://newstodaynet.com/2026/03/21/us-grants-30-day-waiver-for-iranian-oil-sales-to-ease-global-supply-crunch/" TargetMode="External"/><Relationship Id="rId30" Type="http://schemas.openxmlformats.org/officeDocument/2006/relationships/hyperlink" Target="https://www.bolnews.com/world/trump-blasts-nato-allies-as-cowards-for-not-joining-iran-war-efforts/" TargetMode="External"/><Relationship Id="rId31" Type="http://schemas.openxmlformats.org/officeDocument/2006/relationships/hyperlink" Target="https://energynow.com/2026/03/ceraweek-energy-conference-returns-to-houston-as-iran-conflict-rocks-global-energy-markets/" TargetMode="External"/><Relationship Id="rId32" Type="http://schemas.openxmlformats.org/officeDocument/2006/relationships/hyperlink" Target="https://www.iraq-businessnews.com/2026/03/20/joint-statement-on-the-strait-of-hormuz-19-march-2026/" TargetMode="External"/><Relationship Id="rId33" Type="http://schemas.openxmlformats.org/officeDocument/2006/relationships/hyperlink" Target="https://nowtoronto.com/news/if-the-iranian-war-ended-today-canadians-would-continue-to-see-high-gas-prices-for-the-next-three-to-six-months-expert/" TargetMode="External"/><Relationship Id="rId34" Type="http://schemas.openxmlformats.org/officeDocument/2006/relationships/hyperlink" Target="https://www.marinelog.com/news/20000-seafarers-are-trapped-in-the-mid-east-imo-calls-for-safe-evacuation-framework/?utm_source=rss&amp;utm_medium=rss&amp;utm_campaign=20000-seafarers-are-trapped-in-the-mid-east-imo-calls-for-safe-evacuation-framework" TargetMode="External"/><Relationship Id="rId35" Type="http://schemas.openxmlformats.org/officeDocument/2006/relationships/hyperlink" Target="https://gestion.pe/g-de-gestion/columnistas/petroleo-iran-estrecho-de-ormuz-y-el-primer-desafio-del-2026-para-peru-inversiones-y-portafolios-noticia/" TargetMode="External"/><Relationship Id="rId36" Type="http://schemas.openxmlformats.org/officeDocument/2006/relationships/hyperlink" Target="https://25h.app/2026/03/21/%D8%B4%D8%B1%D9%83%D8%A9-%D9%84%D9%84%D8%AA%D8%A3%D9%85%D9%8A%D9%86-%D8%AA%D8%B9%D9%84%D9%86-%D8%B9%D9%86-%D8%AA%D8%BA%D8%B7%D9%8A%D8%A9-%D9%85%D8%AE%D8%A7%D8%B7%D8%B1-%D8%A7%D9%84%D8%AD%D8%B1%D8%A8/" TargetMode="External"/><Relationship Id="rId37" Type="http://schemas.openxmlformats.org/officeDocument/2006/relationships/hyperlink" Target="https://www.omanobserver.om/article/1186451/business/markets/global-markets-uneasy-as-war-fears-keep-oil-near-100" TargetMode="External"/><Relationship Id="rId38" Type="http://schemas.openxmlformats.org/officeDocument/2006/relationships/hyperlink" Target="https://www.mtemwapoetry.blog/2026/03/trump-criticizes-nato-allies-as.html" TargetMode="External"/><Relationship Id="rId39" Type="http://schemas.openxmlformats.org/officeDocument/2006/relationships/hyperlink" Target="https://container-news.com/drewry-wci-rises-2-to-2172-as-transpacific-rates-lead-the-charge/" TargetMode="External"/><Relationship Id="rId40" Type="http://schemas.openxmlformats.org/officeDocument/2006/relationships/hyperlink" Target="https://nypost.com/2026/03/14/world-news/any-country-except-for-us-and-israel-can-pass-through-strait-of-hormuz-iranian-foreign-minister-says/" TargetMode="External"/><Relationship Id="rId41" Type="http://schemas.openxmlformats.org/officeDocument/2006/relationships/hyperlink" Target="https://www.semissourian.com/world/jet-fuel-prices-are-rising-that-could-make-summer-flights-more-expensive-57a66132" TargetMode="External"/><Relationship Id="rId42" Type="http://schemas.openxmlformats.org/officeDocument/2006/relationships/hyperlink" Target="https://www.zerohedge.com/technology/ev-demand-surges-across-asia-after-energy-shock-sends-consumers-panic-mode" TargetMode="External"/><Relationship Id="rId43" Type="http://schemas.openxmlformats.org/officeDocument/2006/relationships/hyperlink" Target="https://www.omanobserver.om/article/1186470/oman/us-sending-marines-and-amphibious-assault-ship-to-the-middle-east-officials" TargetMode="External"/><Relationship Id="rId44" Type="http://schemas.openxmlformats.org/officeDocument/2006/relationships/hyperlink" Target="https://blockchain.news/news/vaneck-stagflation-risk-iran-crisis-market-selloff" TargetMode="External"/><Relationship Id="rId45" Type="http://schemas.openxmlformats.org/officeDocument/2006/relationships/hyperlink" Target="https://taz.de/Wegen-gestiegener-Oelpreise/!6164418/" TargetMode="External"/><Relationship Id="rId46" Type="http://schemas.openxmlformats.org/officeDocument/2006/relationships/hyperlink" Target="https://www.diyinvestor.net/renewed-uncertainty-across-global-energy-and-financial-markets/" TargetMode="External"/><Relationship Id="rId47" Type="http://schemas.openxmlformats.org/officeDocument/2006/relationships/hyperlink" Target="https://www.demorgen.be/nieuws/je-zit-bijna-als-ratten-in-de-val-waarom-de-straat-van-hormuz-militair-beveiligen-zo-moeilijk-is~b1fbddd6/" TargetMode="External"/><Relationship Id="rId48" Type="http://schemas.openxmlformats.org/officeDocument/2006/relationships/hyperlink" Target="https://www.thebulwark.com/p/the-global-economy-is-literally-being" TargetMode="External"/><Relationship Id="rId49" Type="http://schemas.openxmlformats.org/officeDocument/2006/relationships/hyperlink" Target="https://caribbeannewsglobal.com/energy-shocks-deepen-as-strikes-hit-infrastructure/" TargetMode="External"/><Relationship Id="rId50" Type="http://schemas.openxmlformats.org/officeDocument/2006/relationships/hyperlink" Target="https://easternherald.com/2026/03/21/israel-attacks-iran-oil-shock-hormuz-collapse-iraq-crisis/" TargetMode="External"/><Relationship Id="rId51" Type="http://schemas.openxmlformats.org/officeDocument/2006/relationships/hyperlink" Target="https://economictimes.indiatimes.com/news/international/world-news/iran-says-ready-to-help-japan-ships-through-hormuz-strait-report/articleshow/129712241.cms" TargetMode="External"/><Relationship Id="rId52" Type="http://schemas.openxmlformats.org/officeDocument/2006/relationships/hyperlink" Target="https://www.indiatoday.in/india/story/two-indian-lpg-tankers-ready-to-cross-strait-of-hormuz-as-shipping-slows-amid-tensions-2885096-2026-03-21?utm_source=rss" TargetMode="External"/><Relationship Id="rId53" Type="http://schemas.openxmlformats.org/officeDocument/2006/relationships/hyperlink" Target="https://themoneyprinter.substack.com/p/i-spy-at-spy-and-other-things-i-spy" TargetMode="External"/><Relationship Id="rId54" Type="http://schemas.openxmlformats.org/officeDocument/2006/relationships/hyperlink" Target="https://tvnewscheck.com/business/article/dow-drops-444-nasdaq-sinks-443-sp-500-drops-100/" TargetMode="External"/><Relationship Id="rId55" Type="http://schemas.openxmlformats.org/officeDocument/2006/relationships/hyperlink" Target="https://shalemag.com/section-45z-clean-fuel/" TargetMode="External"/><Relationship Id="rId56" Type="http://schemas.openxmlformats.org/officeDocument/2006/relationships/hyperlink" Target="https://www.cryptobreaking.com/analyst-warns-traders-pricing-in/" TargetMode="External"/><Relationship Id="rId57" Type="http://schemas.openxmlformats.org/officeDocument/2006/relationships/hyperlink" Target="https://dieselgasoil.com/bitcoin-price-aims-to-hold-70k-amid-rising-inflation-concerns/" TargetMode="External"/><Relationship Id="rId58" Type="http://schemas.openxmlformats.org/officeDocument/2006/relationships/hyperlink" Target="https://www.n-tv.de/wirtschaft/Steigender-Oelpreis-verduestert-Stimmung-an-der-Wall-Street-id30495032.html" TargetMode="External"/><Relationship Id="rId59" Type="http://schemas.openxmlformats.org/officeDocument/2006/relationships/hyperlink" Target="https://www.businesstoday.com.my/2026/03/21/maybank-adjusts-rate-cut-outlook-in-light-of-feds-hawkish-tilt/" TargetMode="External"/><Relationship Id="rId60" Type="http://schemas.openxmlformats.org/officeDocument/2006/relationships/hyperlink" Target="https://www.financialsense.com/blog/21592/weeks-market-wrap-cash-me-sidelines?utm_source=all&amp;utm_medium=rss&amp;utm_campaign=content" TargetMode="External"/><Relationship Id="rId61" Type="http://schemas.openxmlformats.org/officeDocument/2006/relationships/hyperlink" Target="https://www.livemint.com/news/world/diego-garcia-military-base-targeted-iran-fires-missiles-at-us-uk-operated-base-in-indian-ocean-all-you-need-to-know-11774062683438.html" TargetMode="External"/><Relationship Id="rId62" Type="http://schemas.openxmlformats.org/officeDocument/2006/relationships/hyperlink" Target="https://www.aletihad.ae/news/%D8%A7%D9%84%D8%A5%D9%85%D8%A7%D8%B1%D8%A7%D8%AA/4652974/%D9%88%D8%B2%D8%A7%D8%B1%D8%A9-%D8%A7%D9%84%D8%AF%D9%81%D8%A7%D8%B9--%D8%A7%D9%84%D8%AF%D9%81%D8%A7%D8%B9%D8%A7%D8%AA-%D8%A7%D9%84%D8%AC%D9%88%D9%8A%D8%A9-%D8%AA%D8%AA%D8%B9%D8%A7%D9%85%D9%84-%D9%85%D8%B9-%D8%A7%D8%B9%D8%AA%D8%AF%D8%A7%D8%A1%D8%A7%D8%AA-%D8%B5%D8%A7%D8%B1%D9%88%D8%AE%D9%8A%D8%A9-%D9%88%D9%85%D8%B3" TargetMode="External"/><Relationship Id="rId63" Type="http://schemas.openxmlformats.org/officeDocument/2006/relationships/hyperlink" Target="https://www.aletihad.ae/news/%D8%B9%D8%B1%D8%A8%D9%8A-%D9%88%D8%AF%D9%88%D9%84%D9%8A/4652932/%D8%AA%D9%88%D8%A7%D8%B5%D9%84-%D8%A7%D9%84%D8%B9%D8%AF%D9%88%D8%A7%D9%86-%D8%A7%D9%84%D8%A5%D9%8A%D8%B1%D8%A7%D9%86%D9%8A-%D8%A7%D9%84%D8%A5%D8%B1%D9%87%D8%A7%D8%A8%D9%8A-%D8%B6%D8%AF-%D8%AF%D9%88%D9%84-%D8%A7%D9%84%D9%85%D9%86%D8%B7%D9%82%D8%A9" TargetMode="External"/><Relationship Id="rId64" Type="http://schemas.openxmlformats.org/officeDocument/2006/relationships/hyperlink" Target="https://www.washingtontimes.com/news/2026/mar/20/iran-threatening-tourism-sites-us-sending-marines-middle-east-trump/" TargetMode="External"/><Relationship Id="rId65" Type="http://schemas.openxmlformats.org/officeDocument/2006/relationships/hyperlink" Target="https://www.newstatesman.com/international-politics/geopolitics/2026/03/the-world-energy-shock-is-coming" TargetMode="External"/><Relationship Id="rId66" Type="http://schemas.openxmlformats.org/officeDocument/2006/relationships/hyperlink" Target="https://www.xaluannews.com/modules.php?name=News&amp;file=article&amp;sid=3739748" TargetMode="External"/><Relationship Id="rId67" Type="http://schemas.openxmlformats.org/officeDocument/2006/relationships/hyperlink" Target="https://www.xaluannews.com/modules.php?name=News&amp;file=article&amp;sid=3739747" TargetMode="External"/><Relationship Id="rId68" Type="http://schemas.openxmlformats.org/officeDocument/2006/relationships/hyperlink" Target="https://africa-middleeastmining.com/rising-tensions-in-the-gulf-energy-infrastructure-under-fire/?utm_source=rss&amp;utm_medium=rss&amp;utm_campaign=rising-tensions-in-the-gulf-energy-infrastructure-under-fire" TargetMode="External"/><Relationship Id="rId69" Type="http://schemas.openxmlformats.org/officeDocument/2006/relationships/hyperlink" Target="https://www.premiumtimesng.com/news/headlines/864100-us-israel-iran-war-nigerians-injured-in-iranian-attacks-on-uae.html" TargetMode="External"/><Relationship Id="rId70" Type="http://schemas.openxmlformats.org/officeDocument/2006/relationships/hyperlink" Target="https://wardheernews.com/chinas-new-security-era-in-africa-protecting-assets-citizens-from-dr-congo-to-somalia/" TargetMode="External"/><Relationship Id="rId71" Type="http://schemas.openxmlformats.org/officeDocument/2006/relationships/hyperlink" Target="https://www.omanobserver.om/article/1186464/world/region/iran-claims-big-blow-against-its-enemies" TargetMode="External"/><Relationship Id="rId72" Type="http://schemas.openxmlformats.org/officeDocument/2006/relationships/hyperlink" Target="https://www.omanobserver.om/article/1186467/world/region/attack-causes-fire-at-kuwait-oil-refinery" TargetMode="External"/><Relationship Id="rId73" Type="http://schemas.openxmlformats.org/officeDocument/2006/relationships/hyperlink" Target="https://www.novinite.com/view_news.php?id=237603" TargetMode="External"/><Relationship Id="rId74" Type="http://schemas.openxmlformats.org/officeDocument/2006/relationships/hyperlink" Target="https://www.nation.com.pk/15-Mar-2026/trump-vows-open-strait-hormuz-iran-threatens-ports" TargetMode="External"/><Relationship Id="rId75" Type="http://schemas.openxmlformats.org/officeDocument/2006/relationships/hyperlink" Target="https://www.tampafp.com/trump-eyes-winding-down-iran-conflict-while-deploying-new-warships-and-marines/" TargetMode="External"/><Relationship Id="rId76" Type="http://schemas.openxmlformats.org/officeDocument/2006/relationships/hyperlink" Target="https://themoderatevoice.com/targeting-of-energy-facilities-turned-iran-war-into-worst%E2%80%91case-scenario-for-gulf-states/" TargetMode="External"/><Relationship Id="rId77" Type="http://schemas.openxmlformats.org/officeDocument/2006/relationships/hyperlink" Target="https://abcnews.com/Business/attacks-middle-east-energy-sites-deepen-threat-us/story?id=131213656" TargetMode="External"/><Relationship Id="rId78" Type="http://schemas.openxmlformats.org/officeDocument/2006/relationships/hyperlink" Target="https://www.oilandgas360.com/scramble-for-oil-sends-forecasts-higher-by-oil-gas-360/#utm_source=rss&amp;utm_medium=rss&amp;utm_campaign=scramble-for-oil-sends-forecasts-higher-by-oil-gas-360" TargetMode="External"/><Relationship Id="rId79" Type="http://schemas.openxmlformats.org/officeDocument/2006/relationships/hyperlink" Target="https://signalscv.com/2026/03/battle-to-reopen-strait-of-hormuz-begins-with-us-air-strikes-allies-deploying-apaches/" TargetMode="External"/><Relationship Id="rId80" Type="http://schemas.openxmlformats.org/officeDocument/2006/relationships/hyperlink" Target="https://lajornadanet.com/portada/nbc-ee-uu-acelera-el-despliegue-de-miles-de-tropas-en-oriente-medio/" TargetMode="External"/><Relationship Id="rId81" Type="http://schemas.openxmlformats.org/officeDocument/2006/relationships/hyperlink" Target="https://www.peoplenews.tw/articles/hot-news/22456" TargetMode="External"/><Relationship Id="rId82" Type="http://schemas.openxmlformats.org/officeDocument/2006/relationships/hyperlink" Target="https://theindependent.sg/with-months-of-fuel-supply-singapore-is-better-positioned-than-other-asian-countries-but-real-risk-is-prolonged-disruption/" TargetMode="External"/><Relationship Id="rId83" Type="http://schemas.openxmlformats.org/officeDocument/2006/relationships/hyperlink" Target="https://www.dailywire.com/news/red-state-pauses-gas-tax-to-ease-pain-of-iran-war-price-increase" TargetMode="External"/><Relationship Id="rId84" Type="http://schemas.openxmlformats.org/officeDocument/2006/relationships/hyperlink" Target="https://hotnews.ro/munca-de-acasa-reducerea-deplasarilor-si-a-vitezei-printre-masurile-propuse-de-aie-in-cea-mai-mare-perturbare-a-aprovizionarii-din-istoria-pietei-globale-de-petrol-2199593" TargetMode="External"/><Relationship Id="rId85" Type="http://schemas.openxmlformats.org/officeDocument/2006/relationships/hyperlink" Target="https://www.pcimag.com/articles/114502-war-driven-energy-disruption-and-the-chemicals-and-coatings-sectors" TargetMode="External"/><Relationship Id="rId86" Type="http://schemas.openxmlformats.org/officeDocument/2006/relationships/hyperlink" Target="https://www.iraq-businessnews.com/2026/03/21/basra-oil-output-down-73/" TargetMode="External"/><Relationship Id="rId87" Type="http://schemas.openxmlformats.org/officeDocument/2006/relationships/hyperlink" Target="https://boereport.com/2026/03/20/us-loans-45-2-million-barrels-of-strategic-reserve-oil-in-first-batch-since-iran-war/" TargetMode="External"/><Relationship Id="rId88" Type="http://schemas.openxmlformats.org/officeDocument/2006/relationships/hyperlink" Target="https://meziesblog.com/iran-war-latest-saudis-warn-oil-price-rising-to-180-gas-to-7-at-pump/" TargetMode="External"/><Relationship Id="rId89" Type="http://schemas.openxmlformats.org/officeDocument/2006/relationships/hyperlink" Target="https://www.mees.com/2026/3/20/refining-petrochemicals/iraq-scrambles-for-outlets-to-keep-refineries-running/0345bc70-2468-11f1-bdb5-fd2edf9c92d2" TargetMode="External"/><Relationship Id="rId90" Type="http://schemas.openxmlformats.org/officeDocument/2006/relationships/hyperlink" Target="https://www.mees.com/2026/3/20/oil-gas/assessing-the-middle-easts-eventual-production-return-outlook/91fe3b80-2463-11f1-a6cd-dfc89f5c080d" TargetMode="External"/><Relationship Id="rId91" Type="http://schemas.openxmlformats.org/officeDocument/2006/relationships/hyperlink" Target="https://boereport.com/2026/03/20/iraq-declares-force-majeure-on-foreign-operated-oilfields-over-hormuz-disruption-sources-say/" TargetMode="External"/><Relationship Id="rId92" Type="http://schemas.openxmlformats.org/officeDocument/2006/relationships/hyperlink" Target="https://www.rigzone.com/news/wire/oil_surges_as_iran_war_escalates-20-mar-2026-183265-article/?rss=true" TargetMode="External"/><Relationship Id="rId93" Type="http://schemas.openxmlformats.org/officeDocument/2006/relationships/hyperlink" Target="https://www.df.cl/internacional/politica/irak-declara-fuerza-mayor-en-yacimientos-de-petroleras-extranjeras-por" TargetMode="External"/><Relationship Id="rId94" Type="http://schemas.openxmlformats.org/officeDocument/2006/relationships/hyperlink" Target="https://www.channelnewsasia.com/world/wall-street-us-iran-israel-war-markets-nvidia-microsoft-6007861" TargetMode="External"/><Relationship Id="rId95" Type="http://schemas.openxmlformats.org/officeDocument/2006/relationships/hyperlink" Target="https://investorsking.com/2026/03/20/dangote-refinery-sees-surge-in-demand-as-iran-war-disrupts-global-fuel-supply/" TargetMode="External"/><Relationship Id="rId96" Type="http://schemas.openxmlformats.org/officeDocument/2006/relationships/hyperlink" Target="https://www.wbn.digital/wbn-morning-brief-march-20-2026-oil-holds-above-109-as-supply-efforts-fail-to-ease-market-tension/" TargetMode="External"/><Relationship Id="rId97" Type="http://schemas.openxmlformats.org/officeDocument/2006/relationships/hyperlink" Target="https://www.turkiyetoday.com/region/iran-says-no-surplus-oil-available-after-us-signals-possible-sanctions-relief-3216614" TargetMode="External"/><Relationship Id="rId98" Type="http://schemas.openxmlformats.org/officeDocument/2006/relationships/hyperlink" Target="https://oilprice.com/Latest-Energy-News/World-News/Buyers-Scramble-for-Seaborne-Oil-as-Middle-East-War-Continues.html" TargetMode="External"/><Relationship Id="rId99" Type="http://schemas.openxmlformats.org/officeDocument/2006/relationships/hyperlink" Target="https://www.shaledirectories.com/blog-1/facts-rumors-newsletter-634-march-21-2026/" TargetMode="External"/><Relationship Id="rId100" Type="http://schemas.openxmlformats.org/officeDocument/2006/relationships/hyperlink" Target="https://www.rigzone.com/news/usa_crude_oil_stocks_rise_more_than_6mm_barrels_wow-20-mar-2026-183258-article/?rss=true" TargetMode="External"/><Relationship Id="rId101" Type="http://schemas.openxmlformats.org/officeDocument/2006/relationships/hyperlink" Target="https://www.fxstreet.com/news/feds-waller-do-not-think-there-is-a-need-to-consider-rate-hikes-202603201342" TargetMode="External"/><Relationship Id="rId102" Type="http://schemas.openxmlformats.org/officeDocument/2006/relationships/hyperlink" Target="https://www.supplychainbrain.com/articles/43697-oil-markets-seaborne-buffer-runs-down-fast-as-iran-war-drags-on" TargetMode="External"/><Relationship Id="rId103" Type="http://schemas.openxmlformats.org/officeDocument/2006/relationships/hyperlink" Target="https://oilprice.com/Energy/Energy-General/Oil-Extends-Rally-as-Hormuz-Stays-Closed.html" TargetMode="External"/><Relationship Id="rId104" Type="http://schemas.openxmlformats.org/officeDocument/2006/relationships/hyperlink" Target="https://en.protothema.gr/2026/03/20/international-energy-agency-even-if-the-war-ends-now-it-will-take-six-months-to-restore-oil-and-natural-gas-flows/" TargetMode="External"/><Relationship Id="rId105" Type="http://schemas.openxmlformats.org/officeDocument/2006/relationships/hyperlink" Target="https://www.elcomercio.com/actualidad/mundo/estados-unidos-israel-destruyen-16-buques-iranies-golfo-oman/" TargetMode="External"/><Relationship Id="rId106" Type="http://schemas.openxmlformats.org/officeDocument/2006/relationships/hyperlink" Target="https://propakistani.pk/2026/03/20/saudi-arabia-warns-oil-prices-may-rise-to-180-per-barrel-in-april/" TargetMode="External"/><Relationship Id="rId107" Type="http://schemas.openxmlformats.org/officeDocument/2006/relationships/hyperlink" Target="https://attackofthefanboy.com/politics/iran-is-quietly-building-a-vetting-system-for-strait-of-hormuz-traffic-but-what-ships-must-reveal-to-pass-is-raising-alarms/" TargetMode="External"/><Relationship Id="rId108" Type="http://schemas.openxmlformats.org/officeDocument/2006/relationships/hyperlink" Target="https://www.rt.com/news/635656-safe-corridor-hormuz-iran-oil/?utm_source=rss&amp;utm_medium=rss&amp;utm_campaign=RSS" TargetMode="External"/><Relationship Id="rId109" Type="http://schemas.openxmlformats.org/officeDocument/2006/relationships/hyperlink" Target="https://finance.yahoo.com/news/gasoline-prices-inch-toward-4-highest-level-since-2022-145707430.html" TargetMode="External"/><Relationship Id="rId110" Type="http://schemas.openxmlformats.org/officeDocument/2006/relationships/hyperlink" Target="https://peakoil.com/production/ethylene-supply-crisis-looms-as-petrochemical-inventories-near-depletion" TargetMode="External"/><Relationship Id="rId111" Type="http://schemas.openxmlformats.org/officeDocument/2006/relationships/hyperlink" Target="https://www.military.com/daily-news/headlines/2026/03/20/us-send-another-2500-marines-ground-option-emerges-iran-war.html" TargetMode="External"/><Relationship Id="rId112" Type="http://schemas.openxmlformats.org/officeDocument/2006/relationships/hyperlink" Target="https://www.africanews.com/2026/03/20/new-wto-report-high-oil-gas-prices-serious-challenge-for-trade-growth/" TargetMode="External"/><Relationship Id="rId113" Type="http://schemas.openxmlformats.org/officeDocument/2006/relationships/hyperlink" Target="https://andhrawatch.com/will-russian-oil-be-the-biggest-winner-in-the-us-israeli-war-against-iran/" TargetMode="External"/><Relationship Id="rId114" Type="http://schemas.openxmlformats.org/officeDocument/2006/relationships/hyperlink" Target="https://marcellusdrilling.com/2026/03/mdns-energy-stories-of-interest-fri-mar-20-2026/" TargetMode="External"/><Relationship Id="rId115" Type="http://schemas.openxmlformats.org/officeDocument/2006/relationships/hyperlink" Target="https://blockonomi.com/trump-lashes-out-at-nato-as-cowards-amid-iran-conflict-and-market-turmoil/" TargetMode="External"/><Relationship Id="rId116" Type="http://schemas.openxmlformats.org/officeDocument/2006/relationships/hyperlink" Target="https://news.abplive.com/news/world/stranded-at-sea-indian-sailor-boils-water-to-survive-as-gulf-crisis-leaves-crews-trapped-report-1832196" TargetMode="External"/><Relationship Id="rId117" Type="http://schemas.openxmlformats.org/officeDocument/2006/relationships/hyperlink" Target="https://www.deccanchronicle.com/world/which-cargo-ships-are-transiting-strait-of-hormuz-1945174" TargetMode="External"/><Relationship Id="rId118" Type="http://schemas.openxmlformats.org/officeDocument/2006/relationships/hyperlink" Target="https://www.channelnewsasia.com/business/stocks-tumble-bond-yields-jump-iran-war-fuels-central-bank-reassessment-6005891" TargetMode="External"/><Relationship Id="rId119" Type="http://schemas.openxmlformats.org/officeDocument/2006/relationships/hyperlink" Target="https://coingape.com/bank-of-america-warns-of-fed-rate-hike-risk-as-crypto-market-faces-pressure/" TargetMode="External"/><Relationship Id="rId120" Type="http://schemas.openxmlformats.org/officeDocument/2006/relationships/hyperlink" Target="https://coincentral.com/feds-waller-backs-holding-rates-as-inflation-risks-rise-despite-weak-jobs/" TargetMode="External"/><Relationship Id="rId121" Type="http://schemas.openxmlformats.org/officeDocument/2006/relationships/hyperlink" Target="https://www.breitbart.com/economy/2026/03/20/iran-considers-tolls-and-taxes-on-shipping-through-strait-of-hormuz/" TargetMode="External"/><Relationship Id="rId122" Type="http://schemas.openxmlformats.org/officeDocument/2006/relationships/hyperlink" Target="https://www.wired.com/story/iran-war-puts-global-energy-markets-on-the-brink-of-a-worst-case-scenario/" TargetMode="External"/><Relationship Id="rId123" Type="http://schemas.openxmlformats.org/officeDocument/2006/relationships/hyperlink" Target="https://www.jdsupra.com/legalnews/war-with-iran-poses-far-reaching-2728244/" TargetMode="External"/><Relationship Id="rId124" Type="http://schemas.openxmlformats.org/officeDocument/2006/relationships/hyperlink" Target="https://www.indiandefensenews.in/2026/03/us-neutralises-44-iranian-mine-layers.html" TargetMode="External"/><Relationship Id="rId125" Type="http://schemas.openxmlformats.org/officeDocument/2006/relationships/hyperlink" Target="https://www.indiandefensenews.in/2026/03/india-slams-iran-backed-attacks-on.html" TargetMode="External"/><Relationship Id="rId126" Type="http://schemas.openxmlformats.org/officeDocument/2006/relationships/hyperlink" Target="https://businessjournaldaily.com/risk-happens-fast-the-investors-edge/" TargetMode="External"/><Relationship Id="rId127" Type="http://schemas.openxmlformats.org/officeDocument/2006/relationships/hyperlink" Target="https://www.indiandefensenews.in/2026/03/india-backs-unhindered-passage-through.html" TargetMode="External"/><Relationship Id="rId128" Type="http://schemas.openxmlformats.org/officeDocument/2006/relationships/hyperlink" Target="https://ceo-na.com/news/goldman-sachs-says-oil-prises-to-stay-in-triple-digits-for-years/" TargetMode="External"/><Relationship Id="rId129" Type="http://schemas.openxmlformats.org/officeDocument/2006/relationships/hyperlink" Target="https://www.newarab.com/news/oil-prices-eclipse-2008-record-highs-if-iran-war-drags" TargetMode="External"/><Relationship Id="rId130" Type="http://schemas.openxmlformats.org/officeDocument/2006/relationships/hyperlink" Target="https://www.zerohedge.com/energy/iea-chief-warns-biggest-ever-energy-shock-gulf-flows-may-take-six-months-restore" TargetMode="External"/><Relationship Id="rId131" Type="http://schemas.openxmlformats.org/officeDocument/2006/relationships/hyperlink" Target="https://www.fxstreet.com/news/oil-supply-response-tempers-geopolitical-spike-ocbc-202603201227" TargetMode="External"/><Relationship Id="rId132" Type="http://schemas.openxmlformats.org/officeDocument/2006/relationships/hyperlink" Target="https://www.ttnews.com/articles/oil-refiners-pay-premiums" TargetMode="External"/><Relationship Id="rId133" Type="http://schemas.openxmlformats.org/officeDocument/2006/relationships/hyperlink" Target="https://www.biobased-diesel.com/post/chevron-california-s-economy-faces-threats-with-new-energy-policy-changes" TargetMode="External"/><Relationship Id="rId134" Type="http://schemas.openxmlformats.org/officeDocument/2006/relationships/hyperlink" Target="https://www.tampafp.com/fuel-crisis-deepens-middle-east-damage-could-keep-oil-prices-above-100-into-2027/" TargetMode="External"/><Relationship Id="rId135" Type="http://schemas.openxmlformats.org/officeDocument/2006/relationships/hyperlink" Target="https://www.unian.ua/economics/energetics/cini-na-benzin-dizel-ta-avtogaz-novi-skilki-koshtuye-benzin-95-v-ukrajini-sogodni-13321806.html" TargetMode="External"/><Relationship Id="rId136" Type="http://schemas.openxmlformats.org/officeDocument/2006/relationships/hyperlink" Target="https://www.marineinsight.com/iran-targets-saudi-aramco-exxon-samref-refinery-in-yanbu-briefly-disrupting-red-sea-oil-flows/?utm_source=rss&amp;utm_medium=rss&amp;utm_campaign=iran-targets-saudi-aramco-exxon-samref-refinery-in-yanbu-briefly-disrupting-red-sea-oil-flows" TargetMode="External"/><Relationship Id="rId137" Type="http://schemas.openxmlformats.org/officeDocument/2006/relationships/hyperlink" Target="https://tribune.net.ph/2026/03/20/slower-fuel-hikes-seen-next-week" TargetMode="External"/><Relationship Id="rId138" Type="http://schemas.openxmlformats.org/officeDocument/2006/relationships/hyperlink" Target="https://www.business-standard.com/economy/news/how-distorted-west-asia-crude-pricing-hurts-india-as-war-lifts-import-costs-126032000968_1.html" TargetMode="External"/><Relationship Id="rId139" Type="http://schemas.openxmlformats.org/officeDocument/2006/relationships/hyperlink" Target="https://sloveniatimes.com/46989/major-energy-measures-rolled-out-amid-global-volatility" TargetMode="External"/><Relationship Id="rId140" Type="http://schemas.openxmlformats.org/officeDocument/2006/relationships/hyperlink" Target="https://www.lngindustry.com/liquefaction/20032026/qatarenergy-provides-production-update/" TargetMode="External"/><Relationship Id="rId141" Type="http://schemas.openxmlformats.org/officeDocument/2006/relationships/hyperlink" Target="https://oilprice.com/Latest-Energy-News/World-News/Asian-Refiners-Pay-Record-Premiums-for-Non-Middle-East-Crude.html" TargetMode="External"/><Relationship Id="rId142" Type="http://schemas.openxmlformats.org/officeDocument/2006/relationships/hyperlink" Target="https://www.ndtv.com/world-news/iran-war-live-six-months-or-longer-world-energy-body-warns-of-slow-oil-flow-recovery-11244453#publisher=newsstand" TargetMode="External"/><Relationship Id="rId143" Type="http://schemas.openxmlformats.org/officeDocument/2006/relationships/hyperlink" Target="https://japantoday.com/category/business/japan-s.-korea-petrochemical-industry-slows-output-on-iran-war" TargetMode="External"/><Relationship Id="rId144" Type="http://schemas.openxmlformats.org/officeDocument/2006/relationships/hyperlink" Target="https://www.esgtoday.com/totalenergies-launches-frances-first-advanced-plastics-recycling-plant/" TargetMode="External"/><Relationship Id="rId145" Type="http://schemas.openxmlformats.org/officeDocument/2006/relationships/hyperlink" Target="https://www.livemint.com/news/world/work-from-home-avoid-air-travel-heres-what-iea-suggests-to-ease-oil-price-pressure-on-consumers-amid-west-asia-war-11773989812578.html" TargetMode="External"/><Relationship Id="rId146" Type="http://schemas.openxmlformats.org/officeDocument/2006/relationships/hyperlink" Target="https://www.washingtonexaminer.com/daily-on-energy/4499165/daily-on-energy-quote-week-gas-price-fears-iea-work-home/" TargetMode="External"/><Relationship Id="rId147" Type="http://schemas.openxmlformats.org/officeDocument/2006/relationships/hyperlink" Target="https://www.capitalspectator.com/steady-today-uncertain-tomorrow-war-in-iran-tests-us-resilience/" TargetMode="External"/><Relationship Id="rId148" Type="http://schemas.openxmlformats.org/officeDocument/2006/relationships/hyperlink" Target="https://www.theage.com.au/business/the-economy/fool-s-solution-trump-could-make-the-energy-disaster-worse-if-he-plays-his-last-card-20260320-p5qs8x.html?ref=rss&amp;utm_medium=rss&amp;utm_source=rss_business" TargetMode="External"/><Relationship Id="rId149" Type="http://schemas.openxmlformats.org/officeDocument/2006/relationships/hyperlink" Target="https://oilprice.com/Energy/Crude-Oil/Norways-Output-Holds-Steadybut-Spare-Capacity-Is-Gone.amp.html" TargetMode="External"/><Relationship Id="rId150" Type="http://schemas.openxmlformats.org/officeDocument/2006/relationships/hyperlink" Target="https://lenta.ru/news/2026/03/20/odin-iz-krupnyh-zapasov-nefti-stal-bystro-tayat/" TargetMode="External"/><Relationship Id="rId151" Type="http://schemas.openxmlformats.org/officeDocument/2006/relationships/hyperlink" Target="https://metalsandminers.substack.com/p/doomberg-war-in-iran-causes-oil-infrastructure" TargetMode="External"/><Relationship Id="rId152" Type="http://schemas.openxmlformats.org/officeDocument/2006/relationships/hyperlink" Target="https://www.tickmill.com/blog/daily-market-outlook-march-20-2026" TargetMode="External"/><Relationship Id="rId153" Type="http://schemas.openxmlformats.org/officeDocument/2006/relationships/hyperlink" Target="https://economictimes.indiatimes.com/news/international/us/why-is-gold-price-up-by-0-6-and-silver-down-by-1-7-and-will-precious-metals-continue-to-fall-or-finally-rise-again-gold-and-silver-latest-price-update-analysts-insights-and-market-outlook-heres-what-should-investors-do-now/articleshow/129697001.cms" TargetMode="External"/><Relationship Id="rId154" Type="http://schemas.openxmlformats.org/officeDocument/2006/relationships/hyperlink" Target="https://indianexpress.com/article/explained/explained-economics/graphs-data-perspectives-gdp-central-bank-stance-war-10592130/" TargetMode="External"/><Relationship Id="rId155" Type="http://schemas.openxmlformats.org/officeDocument/2006/relationships/hyperlink" Target="https://ec.ltn.com.tw/article/breakingnews/5376990" TargetMode="External"/><Relationship Id="rId156" Type="http://schemas.openxmlformats.org/officeDocument/2006/relationships/hyperlink" Target="https://splash247.com/qatar-lng-damage-yanbu-strikes-and-hormuz-toll-threats-deepen-shipping-crisis/" TargetMode="External"/><Relationship Id="rId157" Type="http://schemas.openxmlformats.org/officeDocument/2006/relationships/hyperlink" Target="https://container-news.com/maersk-issues-middle-east-operational-update-amid-hormuz-disruptions/" TargetMode="External"/><Relationship Id="rId158" Type="http://schemas.openxmlformats.org/officeDocument/2006/relationships/hyperlink" Target="https://en.protothema.gr/2026/03/20/wsj-us-warplanes-launch-battle-to-liberate-the-strait-of-hormuz/" TargetMode="External"/><Relationship Id="rId159" Type="http://schemas.openxmlformats.org/officeDocument/2006/relationships/hyperlink" Target="https://www.focus.de/politik/ausland/operation-sankalp-indien-schickt-seine-kriegsschiffe-in-den-persischen-golf_4ea970fe-16b5-4611-89bc-c4cfb2bd7166.html" TargetMode="External"/><Relationship Id="rId160" Type="http://schemas.openxmlformats.org/officeDocument/2006/relationships/hyperlink" Target="https://bitrss.com/bitcoin-defies-drop-below-70-000-as-oil-turns-into-a-central-bank-problem-194697" TargetMode="External"/><Relationship Id="rId161" Type="http://schemas.openxmlformats.org/officeDocument/2006/relationships/hyperlink" Target="https://www.globaltrademag.com/cma-cgm-implements-multimodal-solutions-for-middle-east-trade-amid-strait-disruption/" TargetMode="External"/><Relationship Id="rId162" Type="http://schemas.openxmlformats.org/officeDocument/2006/relationships/hyperlink" Target="https://www.marctomarket.com/2026/03/usd-comes-back-bid-after-yesterdays.html" TargetMode="External"/><Relationship Id="rId163" Type="http://schemas.openxmlformats.org/officeDocument/2006/relationships/hyperlink" Target="https://www.fxstreet.com/news/gbp-usd-retreats-as-boe-hawkish-shift-meets-resilient-us-dollar-202603201053" TargetMode="External"/><Relationship Id="rId164" Type="http://schemas.openxmlformats.org/officeDocument/2006/relationships/hyperlink" Target="https://www.businessinsider.com/securing-strait-of-hormuz-isnt-easy-even-with-navy-analysts-2026-3" TargetMode="External"/><Relationship Id="rId165" Type="http://schemas.openxmlformats.org/officeDocument/2006/relationships/hyperlink" Target="https://www.npr.org/2026/03/20/nx-s1-5753985/oil-gasoline-prices-iran" TargetMode="External"/><Relationship Id="rId166" Type="http://schemas.openxmlformats.org/officeDocument/2006/relationships/hyperlink" Target="https://www.rigzone.com/news/iea_oil_release_set_to_exceed_agreed_volume-20-mar-2026-183255-article/?rss=true" TargetMode="External"/><Relationship Id="rId167" Type="http://schemas.openxmlformats.org/officeDocument/2006/relationships/hyperlink" Target="https://bitcoinethereumnews.com/finance/upside-risk-persists-in-energy-shock-bbh/?utm_source=rss&amp;utm_medium=rss&amp;utm_campaign=upside-risk-persists-in-energy-shock-bbh" TargetMode="External"/><Relationship Id="rId168" Type="http://schemas.openxmlformats.org/officeDocument/2006/relationships/hyperlink" Target="https://tfipost.com/2026/03/strait-of-hormuz-flashpoint-vikram-doraiswami-warns-attacks-on-shipping-are-unacceptable/" TargetMode="External"/><Relationship Id="rId169" Type="http://schemas.openxmlformats.org/officeDocument/2006/relationships/hyperlink" Target="https://www.bairdmaritime.com/shipping/tankers/feature-fuel-prices-soar-to-uncharted-territory-as-iran-conflict-stifles-supply" TargetMode="External"/><Relationship Id="rId170" Type="http://schemas.openxmlformats.org/officeDocument/2006/relationships/hyperlink" Target="https://www.earlymorningwithdave.com/p/markets-squeezed-by-energy-prices" TargetMode="External"/><Relationship Id="rId171" Type="http://schemas.openxmlformats.org/officeDocument/2006/relationships/hyperlink" Target="https://www.gandul.ro/international/sua-au-inceput-ofensiva-aeriana-pentru-deblocarea-stramtorii-ormuz-generalul-dan-caine-avioanele-a-10-si-elicoptere-apache-distrug-blocada-iraniana-20835369" TargetMode="External"/><Relationship Id="rId172" Type="http://schemas.openxmlformats.org/officeDocument/2006/relationships/hyperlink" Target="https://www.express.co.uk/news/world/2184478/energy-blackout-fears-see-global-work-from-home-iran-war" TargetMode="External"/><Relationship Id="rId173" Type="http://schemas.openxmlformats.org/officeDocument/2006/relationships/hyperlink" Target="https://newtalk.tw/news/view/2026-03-20/1025387" TargetMode="External"/><Relationship Id="rId174" Type="http://schemas.openxmlformats.org/officeDocument/2006/relationships/hyperlink" Target="https://www.hstoday.us/subject-matter-areas/maritime-security/perspective-dual-chokepoint-crisis-threatens-indo-pacific-trade-energy-flows-and-global-supply-chains/?utm_source=rss&amp;utm_medium=rss&amp;utm_campaign=perspective-dual-chokepoint-crisis-threatens-indo-pacific-trade-energy-flows-and-global-supply-chains" TargetMode="External"/><Relationship Id="rId175" Type="http://schemas.openxmlformats.org/officeDocument/2006/relationships/hyperlink" Target="https://www.indiatvnews.com/business/news/petrol-price-hike-bpcl-hpcl-and-indian-oil-raise-premium-petrol-rates-by-up-to-rs-2-35-per-litre-2026-03-20-1034485" TargetMode="External"/><Relationship Id="rId176" Type="http://schemas.openxmlformats.org/officeDocument/2006/relationships/hyperlink" Target="https://bitcoinworld.co.in/brent-crude-oil-conflict-risk-2025/" TargetMode="External"/><Relationship Id="rId177" Type="http://schemas.openxmlformats.org/officeDocument/2006/relationships/hyperlink" Target="https://politicalwire.com/2026/03/20/oil-prices-could-stay-high-through-next-year/" TargetMode="External"/><Relationship Id="rId178" Type="http://schemas.openxmlformats.org/officeDocument/2006/relationships/hyperlink" Target="https://economictimes.indiatimes.com/news/new-updates/petrol-price-hike-why-did-indian-oil-companies-raised-fuel-prices-today-after-a-4-years-gap-explained/articleshow/129697941.cms" TargetMode="External"/><Relationship Id="rId179" Type="http://schemas.openxmlformats.org/officeDocument/2006/relationships/hyperlink" Target="https://tfipost.com/2026/03/us-navys-massive-warship-uss-tripoli-heads-to-warzone-could-challenge-irans-strait-of-hormuz-blockade/" TargetMode="External"/><Relationship Id="rId180" Type="http://schemas.openxmlformats.org/officeDocument/2006/relationships/hyperlink" Target="https://romanialibera.ro/la-zi/statele-unite-lanseaza-o-ofensiva-pentru-redeschiderea-stramtorii-hormuz/" TargetMode="External"/><Relationship Id="rId181" Type="http://schemas.openxmlformats.org/officeDocument/2006/relationships/hyperlink" Target="https://foxrgv.tv/strait-of-hormuz-interrupted-oil-flows-straits-of-hormuz-crisis-intensifies/" TargetMode="External"/><Relationship Id="rId182" Type="http://schemas.openxmlformats.org/officeDocument/2006/relationships/hyperlink" Target="https://news.ltn.com.tw/news/world/breakingnews/5377191" TargetMode="External"/><Relationship Id="rId183" Type="http://schemas.openxmlformats.org/officeDocument/2006/relationships/hyperlink" Target="https://www.business-standard.com/markets/commodities/crude-oil-futures-slide-2-to-8-808-per-barrel-amid-iran-supply-hopes-126032000552_1.html" TargetMode="External"/><Relationship Id="rId184" Type="http://schemas.openxmlformats.org/officeDocument/2006/relationships/hyperlink" Target="https://www.scmp.com/economy/china-economy/article/3347337/strait-hormuz-tensions-flare-iran-tightens-grip-over-shipping-traffic?utm_source=rss_feed" TargetMode="External"/><Relationship Id="rId185" Type="http://schemas.openxmlformats.org/officeDocument/2006/relationships/hyperlink" Target="https://theoldeconomy.substack.com/p/tankers-hormuz-and-traffic-jams-ideas" TargetMode="External"/><Relationship Id="rId186" Type="http://schemas.openxmlformats.org/officeDocument/2006/relationships/hyperlink" Target="https://windward.ai/blog/iran-war-global-trade-and-energy-disruptions/" TargetMode="External"/><Relationship Id="rId187" Type="http://schemas.openxmlformats.org/officeDocument/2006/relationships/hyperlink" Target="https://www.thesun.co.uk/money/38576479/work-from-home-save-petrol-global-watchdog-urges-households-iran-crisis/" TargetMode="External"/><Relationship Id="rId188" Type="http://schemas.openxmlformats.org/officeDocument/2006/relationships/hyperlink" Target="https://www.perthnow.com.au/news/major-aussies-companies-hike-prices-as-global-energy-security-remains-under-threat-from-middle-east-conflict-c-22009157" TargetMode="External"/><Relationship Id="rId189" Type="http://schemas.openxmlformats.org/officeDocument/2006/relationships/hyperlink" Target="https://businesspost.ng/economy/brent-sells-108-per-barrel-as-middle-east-crisis-persists/" TargetMode="External"/><Relationship Id="rId190" Type="http://schemas.openxmlformats.org/officeDocument/2006/relationships/hyperlink" Target="https://kashmirobserver.net/2026/03/20/hormuz-disruption-hands-iran-greater-strategic-leverage/" TargetMode="External"/><Relationship Id="rId191" Type="http://schemas.openxmlformats.org/officeDocument/2006/relationships/hyperlink" Target="https://meyka.com/blog/india-diesel-march-21-bulk-price-soars-rs-22l-as-omcs-hold-retail-2003/" TargetMode="External"/><Relationship Id="rId192" Type="http://schemas.openxmlformats.org/officeDocument/2006/relationships/hyperlink" Target="https://www.texastribune.org/2026/03/20/texas-corpus-christi-water-shortage-oil-gas-refineries/" TargetMode="External"/><Relationship Id="rId193" Type="http://schemas.openxmlformats.org/officeDocument/2006/relationships/hyperlink" Target="http://burathanews.com/arabic/economic/472850" TargetMode="External"/><Relationship Id="rId194" Type="http://schemas.openxmlformats.org/officeDocument/2006/relationships/hyperlink" Target="https://oilprice.com/Latest-Energy-News/World-News/IEA-Urges-Working-From-Home-and-Cutting-Air-Travel-to-Ease-Oil-Supply-Shock.html" TargetMode="External"/><Relationship Id="rId195" Type="http://schemas.openxmlformats.org/officeDocument/2006/relationships/hyperlink" Target="https://defencemonitor.in/australian-govt-strikes-deal-to-continue-subsidising-only-domestic-oil-refineries/" TargetMode="External"/><Relationship Id="rId196" Type="http://schemas.openxmlformats.org/officeDocument/2006/relationships/hyperlink" Target="https://en.yna.co.kr/view/AEN20260320005500320" TargetMode="External"/><Relationship Id="rId197" Type="http://schemas.openxmlformats.org/officeDocument/2006/relationships/hyperlink" Target="https://www.globalcosmeticsnews.com/basf-raises-prices-amid-rising-costs-linked-to-middle-east-conflict/" TargetMode="External"/><Relationship Id="rId198" Type="http://schemas.openxmlformats.org/officeDocument/2006/relationships/hyperlink" Target="https://www.gccbusinessnews.com/adnoc-omv-borouge-group-international/" TargetMode="External"/><Relationship Id="rId199" Type="http://schemas.openxmlformats.org/officeDocument/2006/relationships/hyperlink" Target="https://menews247.com/adnoc-omv-move-closer-to-forming-borouge-group-with-new-borouge-4-agreement/" TargetMode="External"/><Relationship Id="rId200" Type="http://schemas.openxmlformats.org/officeDocument/2006/relationships/hyperlink" Target="https://www.koreatimes.co.kr/business/companies/20260320/lotte-hanwha-dl-to-merge-ncc-operations-in-yeosu?utm_source=rss" TargetMode="External"/><Relationship Id="rId201" Type="http://schemas.openxmlformats.org/officeDocument/2006/relationships/hyperlink" Target="https://dariknews.bg/novini/sviat/wsj-sauditska-arabiia-ochakva-petrolyt-da-nadhvyrli-180-dolara-za-barel-2449421" TargetMode="External"/><Relationship Id="rId202" Type="http://schemas.openxmlformats.org/officeDocument/2006/relationships/hyperlink" Target="https://www.derstandard.at/story/3000000313308/petrochemie-deal-der-omv-wird-durch-krieg-im-nahen-osten-ueberschattet?ref=rss" TargetMode="External"/><Relationship Id="rId203" Type="http://schemas.openxmlformats.org/officeDocument/2006/relationships/hyperlink" Target="https://filipinotimes.net/latest-news/2026/03/20/senate-bill-seeks-national-fuel-reserve-to-cushion-oil-price-shocks/" TargetMode="External"/><Relationship Id="rId204" Type="http://schemas.openxmlformats.org/officeDocument/2006/relationships/hyperlink" Target="https://thearabianpost.com/qatar-gas-outage-sends-shockwaves-through-markets/" TargetMode="External"/><Relationship Id="rId205" Type="http://schemas.openxmlformats.org/officeDocument/2006/relationships/hyperlink" Target="https://www.benzinga.com/markets/prediction-markets/26/03/51372007/how-many-fed-rate-cuts-in-2026-as-per-prediction-market" TargetMode="External"/><Relationship Id="rId206" Type="http://schemas.openxmlformats.org/officeDocument/2006/relationships/hyperlink" Target="https://www.fxstreet.com/news/us-dollar-gains-momentum-to-near-9950-amid-fed-hawkish-hold-middle-east-tensions-202603200400" TargetMode="External"/><Relationship Id="rId207" Type="http://schemas.openxmlformats.org/officeDocument/2006/relationships/hyperlink" Target="https://bitcoinworld.co.in/us-dollar-gains-momentum-fed-hawkish-hold/" TargetMode="External"/><Relationship Id="rId208" Type="http://schemas.openxmlformats.org/officeDocument/2006/relationships/hyperlink" Target="https://cryptorank.io/news/feed/d8d33-us-dollar-upside-risk-energy-shock" TargetMode="External"/><Relationship Id="rId209" Type="http://schemas.openxmlformats.org/officeDocument/2006/relationships/hyperlink" Target="https://bitcoinworld.co.in/asian-currencies-weaken-iran-oil/" TargetMode="External"/><Relationship Id="rId210" Type="http://schemas.openxmlformats.org/officeDocument/2006/relationships/hyperlink" Target="https://economictimes.indiatimes.com/news/international/us/us-treasury-yields-hit-multi-month-highs-as-fed-rate-hike-expectations-surge-to-50-after-middle-east-tensions-shake-markets/articleshow/129704532.cms?from=mdr" TargetMode="External"/><Relationship Id="rId211" Type="http://schemas.openxmlformats.org/officeDocument/2006/relationships/hyperlink" Target="https://www.freemalaysiatoday.com/category/business/2026/03/20/asia-buys-most-us-oil-in-years-as-war-blocks-mideast-flows" TargetMode="External"/><Relationship Id="rId212" Type="http://schemas.openxmlformats.org/officeDocument/2006/relationships/hyperlink" Target="https://www.indiatvnews.com/news/world/iran-missile-strike-hits-israel-s-haifa-oil-refinery-as-thick-smoke-seen-rising-from-impact-site-video-2026-03-20-1034435" TargetMode="External"/><Relationship Id="rId213" Type="http://schemas.openxmlformats.org/officeDocument/2006/relationships/hyperlink" Target="https://cryptorank.io/news/feed/c4781-gbp-usd-plummets-oil-fed-dollar" TargetMode="External"/><Relationship Id="rId214" Type="http://schemas.openxmlformats.org/officeDocument/2006/relationships/hyperlink" Target="https://kashmirreader.com/2026/03/20/rupee-breaches-93-dollar-for-the-first-time-down-19-paise-to-93-08-against-us-dollar-in-early-trade/" TargetMode="External"/><Relationship Id="rId215" Type="http://schemas.openxmlformats.org/officeDocument/2006/relationships/hyperlink" Target="https://www.eldianews.net/peso-mexicano-avanza-frente-al-dolar-tras-medidas-de-eu-para-contener-avance-del-petroleo/?utm_source=rss&amp;utm_medium=rss&amp;utm_campaign=peso-mexicano-avanza-frente-al-dolar-tras-medidas-de-eu-para-contener-avance-del-petroleo" TargetMode="External"/><Relationship Id="rId216" Type="http://schemas.openxmlformats.org/officeDocument/2006/relationships/hyperlink" Target="https://nairametrics.com/2026/03/20/us-dollar-drops-as-global-central-banks-signal-rate-hikes/" TargetMode="External"/><Relationship Id="rId217" Type="http://schemas.openxmlformats.org/officeDocument/2006/relationships/hyperlink" Target="https://timesofindia.indiatimes.com/world/middle-east/iran-continues-targeting-energy-infra-key-kuwait-oil-refinery-on-fire-again-after-drone-strike/articleshow/129692565.cms" TargetMode="External"/><Relationship Id="rId218" Type="http://schemas.openxmlformats.org/officeDocument/2006/relationships/hyperlink" Target="https://www.zmescience.com/science/news-science/war-with-iran-is-testing-chinas-energy-security-and-reveals-cracks-in-the-nations-master-plan/" TargetMode="External"/><Relationship Id="rId219" Type="http://schemas.openxmlformats.org/officeDocument/2006/relationships/hyperlink" Target="https://ambitiousbaba.com/the-hindu-editorial-analysis-20th-march-2026/" TargetMode="External"/><Relationship Id="rId220" Type="http://schemas.openxmlformats.org/officeDocument/2006/relationships/hyperlink" Target="https://www.newstatesman.com/business/economics/2026/03/how-ready-is-britain-for-fuel-shortages" TargetMode="External"/><Relationship Id="rId221" Type="http://schemas.openxmlformats.org/officeDocument/2006/relationships/hyperlink" Target="https://mynorthwest.com/world/iran-hits-kuwaiti-oil-refinery-and-explosions-boom-over-tehran-from-israeli-attack/4219079" TargetMode="External"/><Relationship Id="rId222" Type="http://schemas.openxmlformats.org/officeDocument/2006/relationships/hyperlink" Target="https://www.newscentralasia.net/2026/03/20/war-on-iran-part-thirteen-economic-lifelines-under-fire-from-the-gulf-to-the-caspian/" TargetMode="External"/><Relationship Id="rId223" Type="http://schemas.openxmlformats.org/officeDocument/2006/relationships/hyperlink" Target="https://www.dhnet.be/actu/monde/2026/03/20/guerre-au-moyen-orient-les-frappes-sur-les-sites-gaziers-menacent-la-stabilite-mondiale-KRCHK5XNOZEQLEREWJH5KWWK2I/" TargetMode="External"/><Relationship Id="rId224" Type="http://schemas.openxmlformats.org/officeDocument/2006/relationships/hyperlink" Target="https://www.business-standard.com/world-news/iranian-drones-hit-kuwait-s-mina-al-ahmadi-refinery-again-starting-fire-126032000253_1.html" TargetMode="External"/><Relationship Id="rId225" Type="http://schemas.openxmlformats.org/officeDocument/2006/relationships/hyperlink" Target="https://www.cknnigeria.com/2026/03/donald-trump-seeks-additional-200bn-to.html" TargetMode="External"/><Relationship Id="rId226" Type="http://schemas.openxmlformats.org/officeDocument/2006/relationships/hyperlink" Target="https://thearabianpost.com/uae-condemns-intercepted-strikes-on-energy-sites/" TargetMode="External"/><Relationship Id="rId227" Type="http://schemas.openxmlformats.org/officeDocument/2006/relationships/hyperlink" Target="https://themarketonline.com.au/ampol-to-defer-planned-lytton-maintenance-to-keep-fuel-supplies-flowing-2026-03-20/" TargetMode="External"/><Relationship Id="rId228" Type="http://schemas.openxmlformats.org/officeDocument/2006/relationships/hyperlink" Target="https://www.ndtvprofit.com/markets/oil-and-gas-stocks-to-buy-igl-mgl-more-on-systematix-list-gulf-oil-among-top-pick-check-target-price-11241312" TargetMode="External"/><Relationship Id="rId229" Type="http://schemas.openxmlformats.org/officeDocument/2006/relationships/hyperlink" Target="https://www.zerohedge.com/energy/why-australia-not-already-rationing-fuel" TargetMode="External"/><Relationship Id="rId230" Type="http://schemas.openxmlformats.org/officeDocument/2006/relationships/hyperlink" Target="https://news.abplive.com/news/world/iran-israel-conflict-us-weighs-u-turn-iran-oil-sanctions-free-stranded-tankers-to-boost-supply-1832074" TargetMode="External"/><Relationship Id="rId231" Type="http://schemas.openxmlformats.org/officeDocument/2006/relationships/hyperlink" Target="https://peakoil.com/business/goldman-sachs-warns-oil-could-exceed-2008-all-time-high-on-supply-disruptions" TargetMode="External"/><Relationship Id="rId232" Type="http://schemas.openxmlformats.org/officeDocument/2006/relationships/hyperlink" Target="https://www.france24.com/en/middle-east/20260320-middle-east-war-live-israel-strikes-tehran-persian-new-year-energy-markets" TargetMode="External"/><Relationship Id="rId233" Type="http://schemas.openxmlformats.org/officeDocument/2006/relationships/hyperlink" Target="https://www.qubesmagazine.com.ng/2026/03/trump-orders-israel-not-to-attack-iran-gas-fields.html" TargetMode="External"/><Relationship Id="rId234" Type="http://schemas.openxmlformats.org/officeDocument/2006/relationships/hyperlink" Target="https://www.ndtv.com/world-news/iran-war-is-making-saudi-arabia-rich-but-they-are-not-happy-about-it-heres-why-11241237#publisher=newsstand" TargetMode="External"/><Relationship Id="rId235" Type="http://schemas.openxmlformats.org/officeDocument/2006/relationships/hyperlink" Target="https://organiser.org/2026/03/20/344859/world/is-the-ummah-fracturing-saudi-says-trust-completely-shattered-as-iran-expands-gulf-strikes/" TargetMode="External"/><Relationship Id="rId236" Type="http://schemas.openxmlformats.org/officeDocument/2006/relationships/hyperlink" Target="https://lenta.ru/news/2026/03/20/iran-3/" TargetMode="External"/><Relationship Id="rId237" Type="http://schemas.openxmlformats.org/officeDocument/2006/relationships/hyperlink" Target="https://www.iranherald.com/news/278933021/west-asia-conflict-iran-launches-five-multi-warhead-missiles" TargetMode="External"/><Relationship Id="rId238" Type="http://schemas.openxmlformats.org/officeDocument/2006/relationships/hyperlink" Target="https://www.naijanews.com/2026/03/14/iran-missiles-drones-intercepted/" TargetMode="External"/><Relationship Id="rId239" Type="http://schemas.openxmlformats.org/officeDocument/2006/relationships/hyperlink" Target="https://newtalk.tw/news/view/2026-03-20/1025296" TargetMode="External"/><Relationship Id="rId240" Type="http://schemas.openxmlformats.org/officeDocument/2006/relationships/hyperlink" Target="https://peopledaily.digital/news/tehran-threatens-middle-easts-busiest-port-as-iran-war-enters-its-third-week" TargetMode="External"/><Relationship Id="rId241" Type="http://schemas.openxmlformats.org/officeDocument/2006/relationships/hyperlink" Target="https://investinglive.com/news/investinglive-asia-pacific-fx-news-wrap-gold-bounced-back-above-4730-20260320/" TargetMode="External"/><Relationship Id="rId242" Type="http://schemas.openxmlformats.org/officeDocument/2006/relationships/hyperlink" Target="https://tribune.com.pk/story/2598582/dollar-slips-bonds-struggle-as-iran-war-spurs-hawkish-rate-rethink" TargetMode="External"/><Relationship Id="rId243" Type="http://schemas.openxmlformats.org/officeDocument/2006/relationships/hyperlink" Target="https://www.viva.co.id/bisnis/1887207-tok-the-fed-tahan-suku-bunga-35-persen-arah-ekonomi-as-abu-abu-efek-perang-iran" TargetMode="External"/><Relationship Id="rId244" Type="http://schemas.openxmlformats.org/officeDocument/2006/relationships/hyperlink" Target="https://ca.investing.com/news/economy-news/dollar-toppled-as-oil-shock-turns-central-banks-hawkish-4524829" TargetMode="External"/><Relationship Id="rId245" Type="http://schemas.openxmlformats.org/officeDocument/2006/relationships/hyperlink" Target="https://www.middleeasteye.net/live-blog/live-blog-update/uae-warns-public-saudi-intercepts-drones-kuwait-targeted" TargetMode="External"/><Relationship Id="rId246" Type="http://schemas.openxmlformats.org/officeDocument/2006/relationships/hyperlink" Target="https://dohanews.co/six-nations-issue-joint-statement-on-iranian-attacks-strait-of-hormuz-closure/" TargetMode="External"/><Relationship Id="rId247" Type="http://schemas.openxmlformats.org/officeDocument/2006/relationships/hyperlink" Target="https://newtalk.tw/news/view/2026-03-20/1025238" TargetMode="External"/><Relationship Id="rId248" Type="http://schemas.openxmlformats.org/officeDocument/2006/relationships/hyperlink" Target="https://laist.com/news/the-pentagon-wants-an-extra-200-billion-for-the-iran-war-and-beyond" TargetMode="External"/><Relationship Id="rId249" Type="http://schemas.openxmlformats.org/officeDocument/2006/relationships/hyperlink" Target="https://montreal.citynews.ca/2026/03/20/3-canadians-back-home-after-being-stuck-aboard-ship-in-persian-gulf/" TargetMode="External"/><Relationship Id="rId250" Type="http://schemas.openxmlformats.org/officeDocument/2006/relationships/hyperlink" Target="https://www.paddleyourownkanoo.com/2026/03/20/qatar-airways-is-ramping-up-operations-after-drone-attacks-but-dohas-famous-airport-bear-has-been-cordoned-off/" TargetMode="External"/><Relationship Id="rId251" Type="http://schemas.openxmlformats.org/officeDocument/2006/relationships/hyperlink" Target="https://www.cronica.com.ar/mundo/alerta-global-el-petroleo-supera-los-usd-110-y-el-gas-natural-subio-cerca-del-25-en-la-jornada/" TargetMode="External"/><Relationship Id="rId252" Type="http://schemas.openxmlformats.org/officeDocument/2006/relationships/hyperlink" Target="https://www.business-standard.com/world-news/iran-strike-to-cost-qatarenergy-20-bn-a-year-disrupt-global-lng-supply-126032000114_1.html" TargetMode="External"/><Relationship Id="rId253" Type="http://schemas.openxmlformats.org/officeDocument/2006/relationships/hyperlink" Target="https://www.thenationalherald.com/iran-hits-kuwaiti-oil-refinery-and-explosions-boom-over-tehran-from-israeli-attack/" TargetMode="External"/><Relationship Id="rId254" Type="http://schemas.openxmlformats.org/officeDocument/2006/relationships/hyperlink" Target="https://meyka.com/blog/march-20-canada-allies-ready-to-reopen-strait-of-hormuz-as-oil-jumps-2003/" TargetMode="External"/><Relationship Id="rId255" Type="http://schemas.openxmlformats.org/officeDocument/2006/relationships/hyperlink" Target="https://www.aljazeera.com/video/newsfeed/2026/3/14/iran-allows-limited-indian-shipping-through-strait-of-hormuz?traffic_source=rss" TargetMode="External"/><Relationship Id="rId256" Type="http://schemas.openxmlformats.org/officeDocument/2006/relationships/hyperlink" Target="https://www.independent.co.uk/news/world/middle-east/trump-us-iran-israel-war-uk-strait-hormuz-starmer-b2938569.html" TargetMode="External"/><Relationship Id="rId257" Type="http://schemas.openxmlformats.org/officeDocument/2006/relationships/hyperlink" Target="https://www.rappler.com/world/global-affairs/joint-statement-strait-of-hormuz-european-nations-japan-canada/" TargetMode="External"/><Relationship Id="rId258" Type="http://schemas.openxmlformats.org/officeDocument/2006/relationships/hyperlink" Target="https://www.dailyecho.co.uk/news/25951004.the-world-feeling-economic-shockwaves---letter/?ref=rss" TargetMode="External"/><Relationship Id="rId259" Type="http://schemas.openxmlformats.org/officeDocument/2006/relationships/hyperlink" Target="https://www.middleeasteye.net/live-blog/live-blog-update/saudi-arabia-intercepts-drones-kuwait-faces-renewed-attacks" TargetMode="External"/><Relationship Id="rId260" Type="http://schemas.openxmlformats.org/officeDocument/2006/relationships/hyperlink" Target="https://www.bahrainnews.net/news/278933019/iranian-state-media-releases-undated-video-of-iran-supreme-leader-mojtaba-khamenei" TargetMode="External"/><Relationship Id="rId261" Type="http://schemas.openxmlformats.org/officeDocument/2006/relationships/hyperlink" Target="https://www.manchestereveningnews.co.uk/news/uk-news/uk-foreign-office-issues-new-33592985" TargetMode="External"/><Relationship Id="rId262" Type="http://schemas.openxmlformats.org/officeDocument/2006/relationships/hyperlink" Target="https://www.deccanchronicle.com/world/qatar-lng-output-capacity-reduced-by-17-for-5-years-india-faces-risk-1945084" TargetMode="External"/><Relationship Id="rId263" Type="http://schemas.openxmlformats.org/officeDocument/2006/relationships/hyperlink" Target="https://www.sofx.com/israel-cuts-iran-russia-arms-corridor-with-first-caspian-sea-strike-of-the-war/?utm_source=rss&amp;utm_medium=rss&amp;utm_campaign=israel-cuts-iran-russia-arms-corridor-with-first-caspian-sea-strike-of-the-war" TargetMode="External"/><Relationship Id="rId264" Type="http://schemas.openxmlformats.org/officeDocument/2006/relationships/hyperlink" Target="https://www.etoday.co.kr/news/view/2567516" TargetMode="External"/><Relationship Id="rId265" Type="http://schemas.openxmlformats.org/officeDocument/2006/relationships/hyperlink" Target="https://www.eunews.it/en/2026/03/20/the-eu-reaffirms-the-central-role-of-the-ets-in-the-climate-transition-temporary-and-tailored-measures-to-address-energy-costs-are-ready/" TargetMode="External"/><Relationship Id="rId266" Type="http://schemas.openxmlformats.org/officeDocument/2006/relationships/hyperlink" Target="https://energiesmedia.com/marathon-petroleum-moves-hydrotreater-upgrade/" TargetMode="External"/><Relationship Id="rId267" Type="http://schemas.openxmlformats.org/officeDocument/2006/relationships/hyperlink" Target="https://www.thisdaylive.com/2026/03/20/house-committee-warns-of-imminent-queues-price-hike-over-dangote-supply-gaps/" TargetMode="External"/><Relationship Id="rId268" Type="http://schemas.openxmlformats.org/officeDocument/2006/relationships/hyperlink" Target="https://www.vietnamplus.vn/gia-dau-the-gioi-bien-dong-manh-do-iran-tan-cong-vao-cac-muc-tieu-nang-luong-post1099959.vnp" TargetMode="External"/><Relationship Id="rId269" Type="http://schemas.openxmlformats.org/officeDocument/2006/relationships/hyperlink" Target="https://www.abc.net.au/news/2026-03-20/iran-war-asia-cost-of-living-tech-ai-industries/106467872" TargetMode="External"/><Relationship Id="rId270" Type="http://schemas.openxmlformats.org/officeDocument/2006/relationships/hyperlink" Target="https://jornaldebrasilia.com.br/noticias/economia/anp-notifica-petrobras-para-ofertar-diesel-e-gasolina-de-leiloes-cancelados/" TargetMode="External"/><Relationship Id="rId271" Type="http://schemas.openxmlformats.org/officeDocument/2006/relationships/hyperlink" Target="https://ultimasnoticias.com.ve/actualidad/macron-francia-no-participara-en-apertura-forzosa-del-estrecho-de-ormuz/" TargetMode="External"/><Relationship Id="rId272" Type="http://schemas.openxmlformats.org/officeDocument/2006/relationships/hyperlink" Target="https://www.devdiscourse.com/article/headlines/3845171-fueling-crisis-airlines-battle-with-jet-fuel-surges-amid-middle-east-conflict" TargetMode="External"/><Relationship Id="rId273" Type="http://schemas.openxmlformats.org/officeDocument/2006/relationships/hyperlink" Target="https://www.chosun.com/english/market-money-en/2026/03/21/QP3KY6HHENCWPNQS6EOK3FLRDI/" TargetMode="External"/><Relationship Id="rId274" Type="http://schemas.openxmlformats.org/officeDocument/2006/relationships/hyperlink" Target="https://tribune.com.pk/story/2598570/italy-germany-and-france-offer-help-with-hormuz-only-after-ceasefire" TargetMode="External"/><Relationship Id="rId275" Type="http://schemas.openxmlformats.org/officeDocument/2006/relationships/hyperlink" Target="https://www.middleeasteye.net/live-blog/live-blog-update/britain-joins-us-planning-amid-push-reopen-hormuz" TargetMode="External"/><Relationship Id="rId276" Type="http://schemas.openxmlformats.org/officeDocument/2006/relationships/hyperlink" Target="https://www.business-standard.com/world-news/israel-will-avoid-future-strikes-on-iran-s-energy-sites-says-netanyahu-126032000092_1.html" TargetMode="External"/><Relationship Id="rId277" Type="http://schemas.openxmlformats.org/officeDocument/2006/relationships/hyperlink" Target="https://www.openculture.com/2026/03/an-introduction-to-the-strait-of-hormuz.html" TargetMode="External"/><Relationship Id="rId278" Type="http://schemas.openxmlformats.org/officeDocument/2006/relationships/hyperlink" Target="https://www.indiatvnews.com/news/world/european-leaders-demand-reopening-of-strait-of-hormuz-suspension-of-strikes-on-energy-sector-in-middle-east-2026-03-20-1034421" TargetMode="External"/><Relationship Id="rId279" Type="http://schemas.openxmlformats.org/officeDocument/2006/relationships/hyperlink" Target="https://meyka.com/blog/silver-price-today-march-21-diverges-on-fed-cues-mcx-slips-2003/" TargetMode="External"/><Relationship Id="rId280" Type="http://schemas.openxmlformats.org/officeDocument/2006/relationships/hyperlink" Target="https://www.omanobserver.om/article/1186437/business/energy/middle-east-war-global-crude-prices-drop-2" TargetMode="External"/><Relationship Id="rId281" Type="http://schemas.openxmlformats.org/officeDocument/2006/relationships/hyperlink" Target="https://www.kob.com/ap-top-news/the-latest-iran-retaliates-against-gulf-energy-sites-as-stocks-sink-worldwide/" TargetMode="External"/><Relationship Id="rId282" Type="http://schemas.openxmlformats.org/officeDocument/2006/relationships/hyperlink" Target="https://businessdesk.co.nz/article/economy/live-dashboards-shows-shorter-fuel-supply-than-governments-estimate" TargetMode="External"/><Relationship Id="rId283" Type="http://schemas.openxmlformats.org/officeDocument/2006/relationships/hyperlink" Target="https://www.dailyfinland.fi/worldwide/48386/Iran-damages-Israels-key-oil-refinery-Israel-hits-Iranian-navy-targets" TargetMode="External"/><Relationship Id="rId284"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285" Type="http://schemas.openxmlformats.org/officeDocument/2006/relationships/hyperlink" Target="https://newtalk.tw/news/view/2026-03-20/1025264" TargetMode="External"/><Relationship Id="rId286" Type="http://schemas.openxmlformats.org/officeDocument/2006/relationships/hyperlink" Target="https://news.robotfx.org/2026/03/us-bank-reserves-dip-below-3-trillion.html" TargetMode="External"/><Relationship Id="rId287" Type="http://schemas.openxmlformats.org/officeDocument/2006/relationships/hyperlink" Target="https://www.business-standard.com/world-news/7-nations-condemn-iran-attacks-on-vessels-energy-sites-hormuz-closure-126032000072_1.html" TargetMode="External"/><Relationship Id="rId288" Type="http://schemas.openxmlformats.org/officeDocument/2006/relationships/hyperlink" Target="https://vneconomy.vn/usd-lao-doc-sau-cuoc-hop-cua-ba-ngan-hang-trung-uong-lon.htm" TargetMode="External"/><Relationship Id="rId289" Type="http://schemas.openxmlformats.org/officeDocument/2006/relationships/hyperlink" Target="https://www.fxstreet.com/news/nzd-usd-rises-above-05850-on-narrower-than-expected-trade-deficit-202603200212" TargetMode="External"/><Relationship Id="rId290" Type="http://schemas.openxmlformats.org/officeDocument/2006/relationships/hyperlink" Target="https://www.deccanchronicle.com/world/netanyahu-says-iran-decimated-tehran-targets-gulf-petro-facilities-1945073" TargetMode="External"/><Relationship Id="rId291" Type="http://schemas.openxmlformats.org/officeDocument/2006/relationships/hyperlink" Target="https://www.belganewsagency.eu/eu-summit-flemish-minister-president-stresses-need-for-feasible-ets-rules-for-industry" TargetMode="External"/><Relationship Id="rId292" Type="http://schemas.openxmlformats.org/officeDocument/2006/relationships/hyperlink" Target="https://www.aussiestockforums.com/threads/vea-viva-energy-group-limited.34072/?utm_source=rss&amp;utm_medium=rss" TargetMode="External"/><Relationship Id="rId293" Type="http://schemas.openxmlformats.org/officeDocument/2006/relationships/hyperlink" Target="https://www.arabnews.pk/node/2637053/world" TargetMode="External"/><Relationship Id="rId294" Type="http://schemas.openxmlformats.org/officeDocument/2006/relationships/hyperlink" Target="https://www.irishnews.com/news/uk/uk-supported-french-operation-to-board-shadow-fleet-tanker-BC4DL43S2ZLRTKRY6O4XC53WUQ/" TargetMode="External"/><Relationship Id="rId295" Type="http://schemas.openxmlformats.org/officeDocument/2006/relationships/hyperlink" Target="https://www.wishtv.com/news/politics/at-trumps-request-netanyahu-to-pause-attacks-on-irans-offshore-gas-field/" TargetMode="External"/><Relationship Id="rId296" Type="http://schemas.openxmlformats.org/officeDocument/2006/relationships/hyperlink" Target="https://www.truckpartsandservice.com/economic-trends/freight-demand/article/15820088/middle-east-conflict-drives-diesel-prices-above-5-per-gallon" TargetMode="External"/><Relationship Id="rId297" Type="http://schemas.openxmlformats.org/officeDocument/2006/relationships/hyperlink" Target="https://www.nation.com.pk/20-Mar-2026/economic-strain" TargetMode="External"/><Relationship Id="rId298" Type="http://schemas.openxmlformats.org/officeDocument/2006/relationships/hyperlink" Target="https://www.nation.com.pk/20-Mar-2026/meaningless-war" TargetMode="External"/><Relationship Id="rId299" Type="http://schemas.openxmlformats.org/officeDocument/2006/relationships/hyperlink" Target="https://agadir24.info/%D8%A7%D8%B3%D8%AA%D9%87%D8%AF%D8%A7%D9%81-%D8%A7%D9%84%D8%A8%D9%86%D9%8A%D8%A9-%D8%A7%D9%84%D8%B7%D8%A7%D9%82%D9%8A%D8%A9-%D9%81%D9%8A-%D8%A7%D9%84%D8%AE%D9%84%D9%8A%D8%AC-%D9%8A%D9%86%D8%B0%D8%B1.html" TargetMode="External"/><Relationship Id="rId300" Type="http://schemas.openxmlformats.org/officeDocument/2006/relationships/hyperlink" Target="https://thearabianpost.com/hormuz-blockade-fears-deepen-among-western-navies/" TargetMode="External"/><Relationship Id="rId301" Type="http://schemas.openxmlformats.org/officeDocument/2006/relationships/hyperlink" Target="https://schiffgoldprod.wpenginepowered.com/commentaries/war-is-on-oil-is-up-inflation-is-coming" TargetMode="External"/><Relationship Id="rId302" Type="http://schemas.openxmlformats.org/officeDocument/2006/relationships/hyperlink" Target="https://www.aol.com/articles/shipping-firm-paid-iran-2-151925694.html" TargetMode="External"/><Relationship Id="rId303" Type="http://schemas.openxmlformats.org/officeDocument/2006/relationships/hyperlink" Target="https://www.carscoops.com/2026/03/ferrari-bentley-maserati-middle-east-iran/" TargetMode="External"/><Relationship Id="rId304" Type="http://schemas.openxmlformats.org/officeDocument/2006/relationships/hyperlink" Target="https://www.unian.ua/economics/energetics/iran-viyna-ssha-planuyut-skasuvati-sankciji-shchodo-iranskoji-nafti-13321146.html" TargetMode="External"/><Relationship Id="rId305" Type="http://schemas.openxmlformats.org/officeDocument/2006/relationships/hyperlink" Target="https://www.thehindubusinessline.com/news/world/as-iran-intensifies-gulf-energy-attacks-netanyahu-says-it-can-no-longer-enrich-uranium/article70763337.ece" TargetMode="External"/><Relationship Id="rId306" Type="http://schemas.openxmlformats.org/officeDocument/2006/relationships/hyperlink" Target="https://www.thehindubusinessline.com/news/world/as-iran-escalates-gulf-attacks-oil-crosses-119-israel-to-stop-striking-gas-field/article70763341.ece" TargetMode="External"/><Relationship Id="rId307" Type="http://schemas.openxmlformats.org/officeDocument/2006/relationships/hyperlink" Target="https://www.thescottishsun.co.uk/news/16061610/russian-warship-sanctioned-oil-tanker-sail-channel-cuba-blockade/" TargetMode="External"/><Relationship Id="rId308" Type="http://schemas.openxmlformats.org/officeDocument/2006/relationships/hyperlink" Target="https://www.devdiscourse.com/article/law-order/3845120-escalating-tensions-us-military-builds-presence-in-the-middle-east" TargetMode="External"/><Relationship Id="rId309" Type="http://schemas.openxmlformats.org/officeDocument/2006/relationships/hyperlink" Target="https://www.thesanantonionews.net/news/278932825/us-stocks-fall-amid-oil-price-volatility-fading-rate-cut-hopes" TargetMode="External"/><Relationship Id="rId310" Type="http://schemas.openxmlformats.org/officeDocument/2006/relationships/hyperlink" Target="https://www.insurancejournal.com/news/international/2026/03/20/862790.htm" TargetMode="External"/><Relationship Id="rId311" Type="http://schemas.openxmlformats.org/officeDocument/2006/relationships/hyperlink" Target="https://www.parool.nl/wereld/wereldwijde-gasnood-dreigt-door-misrekening-van-israel~b19508c6/" TargetMode="External"/><Relationship Id="rId312" Type="http://schemas.openxmlformats.org/officeDocument/2006/relationships/hyperlink" Target="https://ca.finance.yahoo.com/news/stock-market-today-dow-sp-500-nasdaq-sink-as-oil-swings-amid-iran-war-jitters-225246829.html" TargetMode="External"/><Relationship Id="rId313" Type="http://schemas.openxmlformats.org/officeDocument/2006/relationships/hyperlink" Target="https://www.thenewslens.com/article/265872" TargetMode="External"/><Relationship Id="rId314" Type="http://schemas.openxmlformats.org/officeDocument/2006/relationships/hyperlink" Target="https://agreenerlifeagreenerworld.net/2026/03/19/analysis-gulf-conflict-carbon-environmental-footprint/" TargetMode="External"/><Relationship Id="rId315" Type="http://schemas.openxmlformats.org/officeDocument/2006/relationships/hyperlink" Target="https://unn.ua/en/news/oil-prices-fall-amid-discussions-between-the-us-and-allies-on-efforts-to-increase-supplies-and-open-the-strait-of-hormuz" TargetMode="External"/><Relationship Id="rId316" Type="http://schemas.openxmlformats.org/officeDocument/2006/relationships/hyperlink" Target="https://www.dallasfed.org/research/economics/2026/0320" TargetMode="External"/><Relationship Id="rId317" Type="http://schemas.openxmlformats.org/officeDocument/2006/relationships/hyperlink" Target="https://gvwire.com/2026/03/20/us-steps-up-attacks-in-strait-as-energy-fears-unsettle-markets/" TargetMode="External"/><Relationship Id="rId318" Type="http://schemas.openxmlformats.org/officeDocument/2006/relationships/hyperlink" Target="https://www.dropsitenews.com/p/iran-refineries-haifa-kuwait-israel-irgc-assassination-al-aqsa-mosque-eid-closed" TargetMode="External"/><Relationship Id="rId319" Type="http://schemas.openxmlformats.org/officeDocument/2006/relationships/hyperlink" Target="https://boereport.com/2026/03/20/us-crude-heads-to-asia-via-panama-canal-as-iran-crisis-redraws-trade-flows/" TargetMode="External"/><Relationship Id="rId320" Type="http://schemas.openxmlformats.org/officeDocument/2006/relationships/hyperlink" Target="https://www.theafricareport.com/411858/africa-and-the-gulf-in-a-fragmented-world-building-the-next-growth-corridor/" TargetMode="External"/><Relationship Id="rId321" Type="http://schemas.openxmlformats.org/officeDocument/2006/relationships/hyperlink" Target="https://www.unz.com/pescobar/iran-moves-to-total-war-against-the-death-cult/" TargetMode="External"/><Relationship Id="rId322" Type="http://schemas.openxmlformats.org/officeDocument/2006/relationships/hyperlink" Target="https://newsukraine.rbc.ua/news/french-navy-seizes-russian-shadow-fleet-tanker-1774017410.html" TargetMode="External"/><Relationship Id="rId323" Type="http://schemas.openxmlformats.org/officeDocument/2006/relationships/hyperlink" Target="https://www.cfr.org/articles/the-iran-wars-global-economic-impact" TargetMode="External"/><Relationship Id="rId324" Type="http://schemas.openxmlformats.org/officeDocument/2006/relationships/hyperlink" Target="https://americanbazaaronline.com/2026/03/20/oil-prices-soar-as-iea-recommends-remote-work-477238/" TargetMode="External"/><Relationship Id="rId325" Type="http://schemas.openxmlformats.org/officeDocument/2006/relationships/hyperlink" Target="https://www.radiofree.org/2026/03/19/iran-is-playing-the-long-game-prof-vali-nasr-on-what-to-expect-from-protracted-war-in-middle-east/" TargetMode="External"/><Relationship Id="rId326" Type="http://schemas.openxmlformats.org/officeDocument/2006/relationships/hyperlink" Target="https://news.google.com/rss/articles/CBMiuwFBVV95cUxNODVuOXNlbFN1d1BuZWIwMldZWjJfLXozOEhIdDRrVTVtV0ZOQVB4UDZYWXNUSy1WM3ZIQ3FsX0VSVEpUSHl6aFRKeFRJNGpnLUt2YjN5LXI4UUtYdnViTDFOalA3eFFSc0Y2OTdldGVJWS1oU09DLThVdXh6czNwcDljenMzclM3RGprc1lNXzNZUnpoSnUwcHdTRnIxTTM4SFZsV0h3MXk3MndrWFlnOXg1NzJ1MUFRMEQ4?oc=5&amp;hl=en-US&amp;gl=US&amp;ceid=US:en" TargetMode="External"/><Relationship Id="rId327" Type="http://schemas.openxmlformats.org/officeDocument/2006/relationships/hyperlink" Target="https://112.ua/en/ssa-gotuut-novi-sankcii-proti-rosii-hto-potrapit-pid-udar-cerez-kupivlu-energonosiiv-148377" TargetMode="External"/><Relationship Id="rId328" Type="http://schemas.openxmlformats.org/officeDocument/2006/relationships/hyperlink" Target="https://punchng.com/send-warships-to-secure-strait-of-hormuz-trump-urges-allies/?utm_source=rss.punchng.com&amp;utm_medium=web" TargetMode="External"/><Relationship Id="rId329" Type="http://schemas.openxmlformats.org/officeDocument/2006/relationships/hyperlink" Target="https://www.independent.co.uk/news/world/middle-east/iran-war-fujairah-oil-hormuz-b2938586.html" TargetMode="External"/><Relationship Id="rId330" Type="http://schemas.openxmlformats.org/officeDocument/2006/relationships/hyperlink" Target="https://www.theguardian.com/uk-news/2026/mar/14/trump-warships-strait-of-hormuz-iran-oil-shipping" TargetMode="External"/><Relationship Id="rId331" Type="http://schemas.openxmlformats.org/officeDocument/2006/relationships/hyperlink" Target="https://www.irishnews.com/news/uk/donald-trump-urges-uk-to-send-warships-to-help-secure-strait-of-hormuz-GTMF56Q2ZBJYPHE3RVMGHNA2J4/" TargetMode="External"/><Relationship Id="rId332" Type="http://schemas.openxmlformats.org/officeDocument/2006/relationships/hyperlink" Target="https://thekenyatimes.com/world-news/uae-air-defences-intercept-9-ballistic-missiles-and-33-drones-launched-from-iran/" TargetMode="External"/><Relationship Id="rId333" Type="http://schemas.openxmlformats.org/officeDocument/2006/relationships/hyperlink" Target="https://www.aljazeera.com/video/newsfeed/2026/3/14/iran-says-strait-of-hormuz-will-not-be-reopened-to-us-ships?traffic_source=rss" TargetMode="External"/><Relationship Id="rId334" Type="http://schemas.openxmlformats.org/officeDocument/2006/relationships/hyperlink" Target="https://www.dailymail.co.uk/news/article-15645913/Trump-Britains-help-save-Strait-Hormuz-ships-Iran-closed-key-oil-route.html?ns_mchannel=rss&amp;ns_campaign=1490&amp;ito=1490" TargetMode="External"/><Relationship Id="rId335" Type="http://schemas.openxmlformats.org/officeDocument/2006/relationships/hyperlink" Target="https://www.cbsnews.com/news/kharg-island-iran-war-what-to-know/" TargetMode="External"/><Relationship Id="rId336" Type="http://schemas.openxmlformats.org/officeDocument/2006/relationships/hyperlink" Target="https://www.ft.com/content/d1b23f3e-a976-4ff1-a653-4155e7a8695e?syn-25a6b1a6=1" TargetMode="External"/><Relationship Id="rId337" Type="http://schemas.openxmlformats.org/officeDocument/2006/relationships/hyperlink" Target="https://www.lapresse.tn/2026/03/14/trump-annonce-le-deploiement-de-batiments-de-guerre-de-plusieurs-pays-dans-le-detroit-dormuz/" TargetMode="External"/><Relationship Id="rId338" Type="http://schemas.openxmlformats.org/officeDocument/2006/relationships/hyperlink" Target="https://www.express.co.uk/news/world/2182248/greek-oil-tanker-attacked-drone-black-sea" TargetMode="External"/><Relationship Id="rId339" Type="http://schemas.openxmlformats.org/officeDocument/2006/relationships/hyperlink" Target="https://www.straitstimes.com/world/middle-east/kuwait-refinery-hit-as-iran-says-missile-production-no-concern" TargetMode="External"/><Relationship Id="rId340" Type="http://schemas.openxmlformats.org/officeDocument/2006/relationships/hyperlink" Target="https://www.kurdistan24.net/en/story/901947/drone-attacks-strike-kuwaits-mina-al-ahmadi-refinery-trigger-fires-without-casualties" TargetMode="External"/><Relationship Id="rId341" Type="http://schemas.openxmlformats.org/officeDocument/2006/relationships/hyperlink" Target="https://news.az/news/kuwait-reports-key-refinery-attacked-again" TargetMode="External"/><Relationship Id="rId342" Type="http://schemas.openxmlformats.org/officeDocument/2006/relationships/hyperlink" Target="https://www.businessupturn.com/trade-policy/how-the-iran-war-is-affecting-the-global-economy/6073/" TargetMode="External"/><Relationship Id="rId343" Type="http://schemas.openxmlformats.org/officeDocument/2006/relationships/hyperlink" Target="https://nypost.com/2026/03/14/world-news/many-countries-to-send-war-ships-to-keep-strait-of-hormuz-open-and-safe-trump/" TargetMode="External"/><Relationship Id="rId344" Type="http://schemas.openxmlformats.org/officeDocument/2006/relationships/hyperlink" Target="https://www.eco-business.com/opinion/oil-shocks-and-crashes-where-are-we-headed-with-the-2026-crisis/" TargetMode="External"/><Relationship Id="rId345" Type="http://schemas.openxmlformats.org/officeDocument/2006/relationships/hyperlink" Target="https://www.finedayradio.com/news/tv-delmarva-channel-33/oil-cargo-prices-hit-record-highs-as-middle-east-conflict-disrupts-global-supply/" TargetMode="External"/><Relationship Id="rId346" Type="http://schemas.openxmlformats.org/officeDocument/2006/relationships/hyperlink" Target="https://www.aljazeera.com/video/newsfeed/2026/3/14/us-bombs-irans-oil-hub-kharg-island?traffic_source=rss" TargetMode="External"/><Relationship Id="rId347" Type="http://schemas.openxmlformats.org/officeDocument/2006/relationships/hyperlink" Target="https://www.dailymail.co.uk/debate/article-15645811/Trump-Iran-war-timeline-MARK-HALPERIN.html?ns_mchannel=rss&amp;ns_campaign=1490&amp;ito=1490" TargetMode="External"/><Relationship Id="rId348" Type="http://schemas.openxmlformats.org/officeDocument/2006/relationships/hyperlink" Target="https://www.mirror.co.uk/news/world-news/breaking-iran-declares-dubai-area-36867442" TargetMode="External"/><Relationship Id="rId349" Type="http://schemas.openxmlformats.org/officeDocument/2006/relationships/hyperlink" Target="https://www.mirror.co.uk/news/politics/donald-trump-begs-countries-including-36867464" TargetMode="External"/><Relationship Id="rId350" Type="http://schemas.openxmlformats.org/officeDocument/2006/relationships/hyperlink" Target="https://www.reviewjournal.com/news/politics-and-government/iran-war-enters-its-third-week-as-2500-more-us-marines-are-being-sent-to-the-region-3724988/" TargetMode="External"/><Relationship Id="rId351" Type="http://schemas.openxmlformats.org/officeDocument/2006/relationships/hyperlink" Target="https://www.cbsnews.com/video/us-strikes-key-iranian-oil-hub/" TargetMode="External"/><Relationship Id="rId352" Type="http://schemas.openxmlformats.org/officeDocument/2006/relationships/hyperlink" Target="https://www.dailystar.co.uk/news/latest-news/breaking-trump-says-uk-countries-36867513" TargetMode="External"/><Relationship Id="rId353" Type="http://schemas.openxmlformats.org/officeDocument/2006/relationships/hyperlink" Target="https://www.express.co.uk/news/world/2182234/donald-trump-strait-of-hormuz-uk-help" TargetMode="External"/><Relationship Id="rId354" Type="http://schemas.openxmlformats.org/officeDocument/2006/relationships/hyperlink" Target="https://www.dallasnews.com/business/economy/2026/03/14/helium-not-just-for-balloons-is-a-growing-economic-risk-as-iran-war-rages/" TargetMode="External"/><Relationship Id="rId355" Type="http://schemas.openxmlformats.org/officeDocument/2006/relationships/hyperlink" Target="https://thefrontierpost.com/israel-says-iran-war-entering-decisive-phase/" TargetMode="External"/><Relationship Id="rId356" Type="http://schemas.openxmlformats.org/officeDocument/2006/relationships/hyperlink" Target="https://thefrontierpost.com/f1-races-in-bahrain-saudi-cancelled-or-postponed-source/" TargetMode="External"/><Relationship Id="rId357" Type="http://schemas.openxmlformats.org/officeDocument/2006/relationships/hyperlink" Target="https://www.okaz.com.sa/politics/na/2240027" TargetMode="External"/><Relationship Id="rId358" Type="http://schemas.openxmlformats.org/officeDocument/2006/relationships/hyperlink" Target="https://www.irishnews.com/news/world/iran-war-enters-third-week-as-tehran-threatens-non-us-assets-in-gulf-L62SDKF2TFJR3AP4UYZR3LINSU/" TargetMode="External"/><Relationship Id="rId359" Type="http://schemas.openxmlformats.org/officeDocument/2006/relationships/hyperlink" Target="https://www.politico.com/news/2026/03/19/threats-trump-economy-iran-war-inflation-fed-00833425" TargetMode="External"/><Relationship Id="rId360" Type="http://schemas.openxmlformats.org/officeDocument/2006/relationships/hyperlink" Target="https://www.channelstv.com/2026/03/19/six-allies-back-push-to-secure-safe-passage-through-hormuz-strait/" TargetMode="External"/><Relationship Id="rId361" Type="http://schemas.openxmlformats.org/officeDocument/2006/relationships/hyperlink" Target="https://www.bairdmaritime.com/shipping/opinion-shipping-strikes-oil-price-spikes-and-a-deadly-new-gulf-crisis" TargetMode="External"/><Relationship Id="rId362" Type="http://schemas.openxmlformats.org/officeDocument/2006/relationships/hyperlink" Target="https://www.sangritoday.com/strait-of-hormuz-disruption-uk-france-japan-warn-iran-over-attacks" TargetMode="External"/><Relationship Id="rId363" Type="http://schemas.openxmlformats.org/officeDocument/2006/relationships/hyperlink" Target="https://tass.com/world/2104333" TargetMode="External"/><Relationship Id="rId364" Type="http://schemas.openxmlformats.org/officeDocument/2006/relationships/hyperlink" Target="https://www.fool.com/investing/2026/03/19/brent-crude-oil-briefly-topped-119-as-iran-ramps-u/" TargetMode="External"/><Relationship Id="rId365" Type="http://schemas.openxmlformats.org/officeDocument/2006/relationships/hyperlink" Target="https://signalscv.com/2026/03/european-countries-japan-to-help-secure-strait-of-hormuz/" TargetMode="External"/><Relationship Id="rId366" Type="http://schemas.openxmlformats.org/officeDocument/2006/relationships/hyperlink" Target="https://www.ttnews.com/articles/iea-oil-contributions" TargetMode="External"/><Relationship Id="rId367" Type="http://schemas.openxmlformats.org/officeDocument/2006/relationships/hyperlink" Target="https://peakoil.com/business/us-crude-plunges-to-biggest-discount-in-over-a-decade-as-middle-east-oil-tops-150" TargetMode="External"/><Relationship Id="rId368" Type="http://schemas.openxmlformats.org/officeDocument/2006/relationships/hyperlink" Target="https://www.wcshipping.com/blog/iran-war-day-20-qatar-lng-hit-oil-at-114-gulf-ablaze" TargetMode="External"/><Relationship Id="rId369" Type="http://schemas.openxmlformats.org/officeDocument/2006/relationships/hyperlink" Target="https://www.devdiscourse.com/article/headlines/3844139-oil-prices-surge-amidst-global-supply-chain-disruption" TargetMode="External"/><Relationship Id="rId370" Type="http://schemas.openxmlformats.org/officeDocument/2006/relationships/hyperlink" Target="https://www.ndtv.com/world-news/iran-war-live-uae-backs-maritime-bodys-safe-corridor-plan-amid-hormuz-shipping-crisis-11240397#publisher=newsstand" TargetMode="External"/><Relationship Id="rId371" Type="http://schemas.openxmlformats.org/officeDocument/2006/relationships/hyperlink" Target="https://www.mufgresearch.com/fx/fx-daily-snapshot-19-march-2026/" TargetMode="External"/><Relationship Id="rId372" Type="http://schemas.openxmlformats.org/officeDocument/2006/relationships/hyperlink" Target="https://www.zawya.com/en/business/energy/saudi-port-of-yanbu-resumes-oil-loadings-two-sources-say-sc7e3w5j" TargetMode="External"/><Relationship Id="rId373" Type="http://schemas.openxmlformats.org/officeDocument/2006/relationships/hyperlink" Target="https://www.resourcewise.com/blog/the-last-ship-to-reach-its-destination" TargetMode="External"/><Relationship Id="rId374" Type="http://schemas.openxmlformats.org/officeDocument/2006/relationships/hyperlink" Target="https://oilprice.com/Energy/Energy-General/Global-Supply-Shock-Exposes-the-Myth-of-Energy-Independence.html" TargetMode="External"/><Relationship Id="rId375" Type="http://schemas.openxmlformats.org/officeDocument/2006/relationships/hyperlink" Target="https://www.fticonsulting.com/insights/articles/how-war-iran-reshaping-transportation-logistics" TargetMode="External"/><Relationship Id="rId376" Type="http://schemas.openxmlformats.org/officeDocument/2006/relationships/hyperlink" Target="https://www.maritimeprofessional.com/news/crude-being-shipped-asia-panama-417079" TargetMode="External"/><Relationship Id="rId377" Type="http://schemas.openxmlformats.org/officeDocument/2006/relationships/hyperlink" Target="https://gcaptain.com/un-shipping-body-pushes-safe-maritime-corridor-plan-to-evacuate-ships-trapped-west-of-hormuz/" TargetMode="External"/><Relationship Id="rId378" Type="http://schemas.openxmlformats.org/officeDocument/2006/relationships/hyperlink" Target="https://gcaptain.com/inaction-is-not-an-option-un-shipping-body-condemns-hormuz-attacks-as-crisis-deepens/" TargetMode="External"/><Relationship Id="rId379" Type="http://schemas.openxmlformats.org/officeDocument/2006/relationships/hyperlink" Target="https://nairametrics.com/2026/03/19/jet-fuel-shortage-could-halt-long-haul-flights-next-month-report/" TargetMode="External"/><Relationship Id="rId380" Type="http://schemas.openxmlformats.org/officeDocument/2006/relationships/hyperlink" Target="https://econbrowser.com/archives/2026/03/recession-probabilities-all-around-30f-35" TargetMode="External"/><Relationship Id="rId381" Type="http://schemas.openxmlformats.org/officeDocument/2006/relationships/hyperlink" Target="https://www.cdns.com.tw/articles/1375262" TargetMode="External"/><Relationship Id="rId382" Type="http://schemas.openxmlformats.org/officeDocument/2006/relationships/hyperlink" Target="https://www.seanews.com.tr/article/attacks-on-ships-in-middle-east-aim-to-disrupt-mmxyfig0" TargetMode="External"/><Relationship Id="rId383" Type="http://schemas.openxmlformats.org/officeDocument/2006/relationships/hyperlink" Target="https://www.businesstoday.com.my/2026/03/20/imf-warns-oil-shock-could-stoke-inflation-dent-global-growth/" TargetMode="External"/><Relationship Id="rId384" Type="http://schemas.openxmlformats.org/officeDocument/2006/relationships/hyperlink" Target="https://www.visiontimes.com/2026/03/19/trump-eases-venezuela-oil-sanctions-as-hormuz-disruptions-tighten-global-supply.html" TargetMode="External"/><Relationship Id="rId385" Type="http://schemas.openxmlformats.org/officeDocument/2006/relationships/hyperlink" Target="https://investinglive.com/commodities/saudi-see-oil-hitting-180-if-iran-conflict-keep-supply-disrupted-risk-demand-destruction-20260320/" TargetMode="External"/><Relationship Id="rId386" Type="http://schemas.openxmlformats.org/officeDocument/2006/relationships/hyperlink" Target="https://www.cnbc.com/2026/03/19/166-a-barrel-middle-east-oil-gives-clue-to-where-all-prices-could-be-headed-if-iran-war-drags-on.html" TargetMode="External"/><Relationship Id="rId387" Type="http://schemas.openxmlformats.org/officeDocument/2006/relationships/hyperlink" Target="https://www.actionforex.com/contributors/fundamental-analysis/633969-crude-oil-price-forecast-analyzing-the-bullish-150-case-and-bearish-95-threat/" TargetMode="External"/><Relationship Id="rId388" Type="http://schemas.openxmlformats.org/officeDocument/2006/relationships/hyperlink" Target="https://www.livemint.com/news/india/india-relief-package-exporters-west-asia-war-maritime-disruption-11773926388387.html" TargetMode="External"/><Relationship Id="rId389" Type="http://schemas.openxmlformats.org/officeDocument/2006/relationships/hyperlink" Target="https://www.thejapannews.net/news/278932814/seven-nations-condemn-iran-attacks-on-vessels-energy-sites-strait-of-hormuz-closure" TargetMode="External"/><Relationship Id="rId390" Type="http://schemas.openxmlformats.org/officeDocument/2006/relationships/hyperlink" Target="https://abcnews.com/Politics/us-targets-mine-laying-vessels-strait-hormuz-amid/story?id=131228813" TargetMode="External"/><Relationship Id="rId391" Type="http://schemas.openxmlformats.org/officeDocument/2006/relationships/hyperlink" Target="https://www.tehrantimes.com/news/524804/Giant-tanker-forced-to-back-down-as-Iran-successfully-maintains" TargetMode="External"/><Relationship Id="rId392" Type="http://schemas.openxmlformats.org/officeDocument/2006/relationships/hyperlink" Target="https://www.bbc.co.uk/news/articles/c3wlwnn05zqo" TargetMode="External"/><Relationship Id="rId393" Type="http://schemas.openxmlformats.org/officeDocument/2006/relationships/hyperlink" Target="https://www.irishnews.com/news/world/irans-strategic-islands-which-have-become-latest-us-target-UKOKJCBRYZJVROCR5NYVFM7SYI/" TargetMode="External"/><Relationship Id="rId394" Type="http://schemas.openxmlformats.org/officeDocument/2006/relationships/hyperlink" Target="https://timesofindia.indiatimes.com/world/middle-east/iran-considering-transit-fees-on-ships-in-hormuz-strait-lawmaker/articleshow/129689563.cms" TargetMode="External"/><Relationship Id="rId395" Type="http://schemas.openxmlformats.org/officeDocument/2006/relationships/hyperlink" Target="https://macromornings.substack.com/p/recession-why-wall-street-is-the" TargetMode="External"/><Relationship Id="rId396" Type="http://schemas.openxmlformats.org/officeDocument/2006/relationships/hyperlink" Target="https://investinglive.com/commodities/goldman-sachs-warns-oil-could-exceed-2008-all-time-high-peak-on-supply-disruptions-20260320/" TargetMode="External"/><Relationship Id="rId397" Type="http://schemas.openxmlformats.org/officeDocument/2006/relationships/hyperlink" Target="https://cyprusshippingnews.com/2026/03/20/middle-east-conflict-is-creating-a-three-layer-cost-impact-for-european-and-italian-trade-says-sogese/" TargetMode="External"/><Relationship Id="rId398" Type="http://schemas.openxmlformats.org/officeDocument/2006/relationships/hyperlink" Target="https://mishtalk.com/economics/odds-of-fed-rate-hikes-now-exceed-cuts-through-octob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