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Wheat futures | 2026-03-20 17:30 UTC [VXQJ] | Bullish | unstable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Snapshot - subject_area: Wheat futures - target_market_code: wheat - ticker: - regime_state: unstable - beliefs_count: 3 - top_risk_flag: data_sparsity - generated_at: 2026-03-20T17:30:00Z - sentiment_word: Bullish - late_breaking_alerts_count: 0 - kill_switch_markets_count: 0</w:t>
      </w:r>
      <w:r/>
    </w:p>
    <w:p>
      <w:r/>
      <w:r>
        <w:t>Signal Table | market | belief_id | claim | prob | dir | vel | horizon | kill_switch | fragility | |---|---:|---|---:|---|---|---|---:|---:| | wheat | B-WHEAT-001 | Wheat futures have an upside bias over the next 24h as cereals trade-intervention risk and agricultural input-cost narratives (fertilisers) remain hot and recent, reinforcing supply/tightness risk premia. | 58 | up | accelerating | 24h | false | 62 | | wheat | B-WHEAT-002 | Near-term (6h) wheat sentiment is improving (strengthening bullish pressure) but remains fragile because the dominant drivers are policy/supply-chain headlines rather than direct wheat crop-condition/weather datapoints. | 55 | up | accelerating | 6h | false | 62 | | wheat | B-WHEAT-003 | Volatility risk is elevated: policy-driven cereals narratives can reverse quickly, making the bullish thesis prone to whipsaw despite positive momentum. | 60 | mixed | stable | 24h | false | 62 |</w:t>
      </w:r>
      <w:r/>
    </w:p>
    <w:p>
      <w:r/>
      <w:r>
        <w:t>Data Dump (Machine Use) { "workflow_6B_CIS_output": { "snapshot_id": "cis_wheat_20260320T173000Z_v1", "timestamp_utc": "2026-03-20T17:30:00Z", "primary_asset_focus": { "name": "Wheat futures", "market_code": "wheat" }, "headline_sentiment_word": "Bullish", "headline_conviction_score_0_100": 64, "headline_fragility_score_0_100": 62, "commodity_registry": [ "crude_oil", "gold", "natural_gas", "copper", "silver", "wheat", "corn", "uranium", "lithium", "coffee" ], "target_market_code": "wheat", "target_resolution_source": "explicit", "scope_mode": "single_market", "analyzed_markets": [ "wheat" ], "regime_state": "unstable", "beliefs": [ { "belief_id": "B-WHEAT-001", "market": "wheat", "claim": "Wheat futures have an upside bias over the next 24h as cereals trade-intervention risk and agricultural input-cost narratives (fertilisers) remain hot and recent, reinforcing supply/tightness risk premia.", "probability_pct": 58, "direction": "up", "velocity": "accelerating", "horizon": "24h", "drivers": [ "policy_trade: cereals trade interventions (fresh/late-surge)", "input_costs: fertiliser production/supply cost headlines (fresh/late-surge)", "supply_chain: geopolitically-linked disruption risk spillover into ag flows" ], "contradicted_by": [ "Potential offsetting supply narratives (e.g., Russia/Black Sea production/flow normalisation)", "Rapid de-escalation/clarification of policy actions reducing risk premium" ] }, { "belief_id": "B-WHEAT-002", "market": "wheat", "claim": "Near-term (6h) wheat sentiment is improving (strengthening bullish pressure) but remains fragile because the dominant drivers are policy/supply-chain headlines rather than direct wheat crop-condition/weather datapoints.", "probability_pct": 55, "direction": "up", "velocity": "accelerating", "horizon": "6h", "drivers": [ "recency upweight: multiple high-heat items within the last few hours", "narrative reinforcement: repeated mentions across policy/supply-chain/input-cost lanes" ], "contradicted_by": [ "Thin direct wheat-fundamental telemetry in the admitted set (weather/crop conditions sparse)", "Any fresh (&lt;=2h) credible counter-signal on improved supply/exports" ] }, { "belief_id": "B-WHEAT-003", "market": "wheat", "claim": "Volatility risk is elevated: policy-driven cereals narratives can reverse quickly, making the bullish thesis prone to whipsaw despite positive momentum.", "probability_pct": 60, "direction": "mixed", "velocity": "stable", "horizon": "24h", "drivers": [ "policy_trade uncertainty (interventions, legal/regulatory headline risk)", "geopolitical supply-chain spillovers" ], "contradicted_by": [ "Clear, corroborated policy guidance reducing uncertainty", "Stronger direct crop-condition consensus replacing headline-driven signals" ] } ], "market_state_table": [ { "market": "wheat", "directional_state": "bullish", "momentum_state": "strengthening", "reversal_risk": "medium", "state_change": "unchanged", "conviction_score_0_100": 64, "freshness_confidence": "medium", "catalyst_type": "fresh_directional", "stale_suppression_applied": true, "thesis_kill_switch": false, "late_breaking_alert": false, "fragility_score_0_100": 62, "supporting_belief_ids": [ "B-WHEAT-001", "B-WHEAT-002", "B-WHEAT-003" ] } ], "risk_flags": [ { "flag": "data_sparsity", "severity": "medium", "market": "wheat", "details": "Admitted evidence is weighted towards policy/input-cost/supply-chain narratives; direct wheat weather/crop-condition signals are limited in this cycle." }, { "flag": "stale_context_overhang", "severity": "medium", "market": "wheat", "details": "Several supportive macro/policy themes extend back weeks; stale suppression applied to prevent background narratives from over-driving conviction." }, { "flag": "narrative_whipsaw", "severity": "medium", "market": "wheat", "details": "Policy-trade and intervention headlines can flip quickly; reversal risk elevated despite strengthening momentum." }, { "flag": "time_order_anomaly_guard", "severity": "low", "market": "wheat", "details": "At least one input item appears timestamped after the snapshot time; excluded from directional scoring to avoid look-ahead bias." } ], "candidate_actions": [ { "market": "wheat", "confidence": "medium", "action": "watch_long_bias", "trigger_condition": "If fresh policy/intervention and input-cost headlines persist without an equally-fresh supply-improvement counter-signal, maintain a bullish watch stance for the next 6\u201324h." }, { "market": "wheat", "confidence": "medium", "action": "volatility_watch", "trigger_condition": "If additional policy/legal updates arrive (trade measures, enforcement, exemptions), expect higher intraday volatility and wider sentiment swings." }, { "market": "wheat", "confidence": "medium", "action": "reversal_watch", "trigger_condition": "If a high-authority, very fresh (&lt;=2h) counter-signal indicates easing interventions or improved export flows/supply, treat as potential reversal catalyst." }, { "market": "wheat", "confidence": "low", "action": "stay_flat", "trigger_condition": "If contradiction rises materially and no direct wheat-fundamental confirmation appears (weather/crop-conditions), prefer neutrality until corroboration." } ], "paper_trade_signal_pack": { "bullish_markets": [ "wheat" ], "bearish_markets": [], "neutral_mixed_markets": [], "high_reversal_risk_markets": [] }, "signal_timeseries": { "resolution": "1h", "lookback_hours": 24, "bucket_timezone": "UTC", "buckets": [ { "bucket_start_utc": "2026-03-19T18:00:00Z", "bucket_end_utc": "2026-03-19T19:00:00Z", "directional_score_signed": 4, "bullish_pressure_score": 10, "bearish_pressure_score": 6, "net_sentiment_score": 4, "velocity_score": 0, "acceleration_score": 0, "contradiction_ratio": 0.38, "fresh_evidence_count": 1, "stale_evidence_count": 0, "conviction_score_0_100": 38, "fragility_score_0_100": 64, "dominant_state": "neutral_mixed" }, { "bucket_start_utc": "2026-03-19T19:00:00Z", "bucket_end_utc": "2026-03-19T20:00:00Z", "directional_score_signed": 8, "bullish_pressure_score": 14, "bearish_pressure_score": 6, "net_sentiment_score": 8, "velocity_score": 4, "acceleration_score": 4, "contradiction_ratio": 0.3, "fresh_evidence_count": 1, "stale_evidence_count": 0, "conviction_score_0_100": 41, "fragility_score_0_100": 62, "dominant_state": "neutral_mixed" }, { "bucket_start_utc": "2026-03-19T20:00:00Z", "bucket_end_utc": "2026-03-19T21:00:00Z", "directional_score_signed": 6, "bullish_pressure_score": 12, "bearish_pressure_score": 6, "net_sentiment_score": 6, "velocity_score": -2, "acceleration_score": -6, "contradiction_ratio": 0.33, "fresh_evidence_count": 0, "stale_evidence_count": 1, "conviction_score_0_100": 36, "fragility_score_0_100": 66, "dominant_state": "neutral_mixed" }, { "bucket_start_utc": "2026-03-19T21:00:00Z", "bucket_end_utc": "2026-03-19T22:00:00Z", "directional_score_signed": 5, "bullish_pressure_score": 11, "bearish_pressure_score": 6, "net_sentiment_score": 5, "velocity_score": -1, "acceleration_score": 1, "contradiction_ratio": 0.35, "fresh_evidence_count": 0, "stale_evidence_count": 1, "conviction_score_0_100": 35, "fragility_score_0_100": 66, "dominant_state": "neutral_mixed" }, { "bucket_start_utc": "2026-03-19T22:00:00Z", "bucket_end_utc": "2026-03-19T23:00:00Z", "directional_score_signed": 5, "bullish_pressure_score": 11, "bearish_pressure_score": 6, "net_sentiment_score": 5, "velocity_score": 0, "acceleration_score": 1, "contradiction_ratio": 0.35, "fresh_evidence_count": 0, "stale_evidence_count": 1, "conviction_score_0_100": 35, "fragility_score_0_100": 66, "dominant_state": "neutral_mixed" }, { "bucket_start_utc": "2026-03-19T23:00:00Z", "bucket_end_utc": "2026-03-20T00:00:00Z", "directional_score_signed": 6, "bullish_pressure_score": 12, "bearish_pressure_score": 6, "net_sentiment_score": 6, "velocity_score": 1, "acceleration_score": 1, "contradiction_ratio": 0.33, "fresh_evidence_count": 0, "stale_evidence_count": 1, "conviction_score_0_100": 36, "fragility_score_0_100": 65, "dominant_state": "neutral_mixed" }, { "bucket_start_utc": "2026-03-20T00:00:00Z", "bucket_end_utc": "2026-03-20T01:00:00Z", "directional_score_signed": 7, "bullish_pressure_score": 13, "bearish_pressure_score": 6, "net_sentiment_score": 7, "velocity_score": 1, "acceleration_score": 0, "contradiction_ratio": 0.32, "fresh_evidence_count": 0, "stale_evidence_count": 1, "conviction_score_0_100": 37, "fragility_score_0_100": 65, "dominant_state": "neutral_mixed" }, { "bucket_start_utc": "2026-03-20T01:00:00Z", "bucket_end_utc": "2026-03-20T02:00:00Z", "directional_score_signed": 12, "bullish_pressure_score": 18, "bearish_pressure_score": 6, "net_sentiment_score": 12, "velocity_score": 5, "acceleration_score": 4, "contradiction_ratio": 0.25, "fresh_evidence_count": 1, "stale_evidence_count": 0, "conviction_score_0_100": 44, "fragility_score_0_100": 61, "dominant_state": "neutral_mixed" }, { "bucket_start_utc": "2026-03-20T02:00:00Z", "bucket_end_utc": "2026-03-20T03:00:00Z", "directional_score_signed": 10, "bullish_pressure_score": 16, "bearish_pressure_score": 6, "net_sentiment_score": 10, "velocity_score": -2, "acceleration_score": -7, "contradiction_ratio": 0.27, "fresh_evidence_count": 0, "stale_evidence_count": 1, "conviction_score_0_100": 41, "fragility_score_0_100": 63, "dominant_state": "neutral_mixed" }, { "bucket_start_utc": "2026-03-20T03:00:00Z", "bucket_end_utc": "2026-03-20T04:00:00Z", "directional_score_signed": 9, "bullish_pressure_score": 15, "bearish_pressure_score": 6, "net_sentiment_score": 9, "velocity_score": -1, "acceleration_score": 1, "contradiction_ratio": 0.29, "fresh_evidence_count": 0, "stale_evidence_count": 1, "conviction_score_0_100": 40, "fragility_score_0_100": 64, "dominant_state": "neutral_mixed" }, { "bucket_start_utc": "2026-03-20T04:00:00Z", "bucket_end_utc": "2026-03-20T05:00:00Z", "directional_score_signed": 9, "bullish_pressure_score": 15, "bearish_pressure_score": 6, "net_sentiment_score": 9, "velocity_score": 0, "acceleration_score": 1, "contradiction_ratio": 0.29, "fresh_evidence_count": 0, "stale_evidence_count": 1, "conviction_score_0_100": 40, "fragility_score_0_100": 64, "dominant_state": "neutral_mixed" }, { "bucket_start_utc": "2026-03-20T05:00:00Z", "bucket_end_utc": "2026-03-20T06:00:00Z", "directional_score_signed": 10, "bullish_pressure_score": 16, "bearish_pressure_score": 6, "net_sentiment_score": 10, "velocity_score": 1, "acceleration_score": 1, "contradiction_ratio": 0.27, "fresh_evidence_count": 0, "stale_evidence_count": 1, "conviction_score_0_100": 41, "fragility_score_0_100": 63, "dominant_state": "neutral_mixed" }, { "bucket_start_utc": "2026-03-20T06:00:00Z", "bucket_end_utc": "2026-03-20T07:00:00Z", "directional_score_signed": 11, "bullish_pressure_score": 17, "bearish_pressure_score": 6, "net_sentiment_score": 11, "velocity_score": 1, "acceleration_score": 0, "contradiction_ratio": 0.26, "fresh_evidence_count": 0, "stale_evidence_count": 1, "conviction_score_0_100": 42, "fragility_score_0_100": 63, "dominant_state": "neutral_mixed" }, { "bucket_start_utc": "2026-03-20T07:00:00Z", "bucket_end_utc": "2026-03-20T08:00:00Z", "directional_score_signed": 11, "bullish_pressure_score": 17, "bearish_pressure_score": 6, "net_sentiment_score": 11, "velocity_score": 0, "acceleration_score": -1, "contradiction_ratio": 0.26, "fresh_evidence_count": 0, "stale_evidence_count": 1, "conviction_score_0_100": 42, "fragility_score_0_100": 63, "dominant_state": "neutral_mixed" }, { "bucket_start_utc": "2026-03-20T08:00:00Z", "bucket_end_utc": "2026-03-20T09:00:00Z", "directional_score_signed": 12, "bullish_pressure_score": 18, "bearish_pressure_score": 6, "net_sentiment_score": 12, "velocity_score": 1, "acceleration_score": 1, "contradiction_ratio": 0.25, "fresh_evidence_count": 0, "stale_evidence_count": 1, "conviction_score_0_100": 44, "fragility_score_0_100": 62, "dominant_state": "neutral_mixed" }, { "bucket_start_utc": "2026-03-20T09:00:00Z", "bucket_end_utc": "2026-03-20T10:00:00Z", "directional_score_signed": 12, "bullish_pressure_score": 18, "bearish_pressure_score": 6, "net_sentiment_score": 12, "velocity_score": 0, "acceleration_score": -1, "contradiction_ratio": 0.25, "fresh_evidence_count": 0, "stale_evidence_count": 1, "conviction_score_0_100": 44, "fragility_score_0_100": 62, "dominant_state": "neutral_mixed" }, { "bucket_start_utc": "2026-03-20T10:00:00Z", "bucket_end_utc": "2026-03-20T11:00:00Z", "directional_score_signed": 13, "bullish_pressure_score": 19, "bearish_pressure_score": 6, "net_sentiment_score": 13, "velocity_score": 1, "acceleration_score": 1, "contradiction_ratio": 0.24, "fresh_evidence_count": 0, "stale_evidence_count": 1, "conviction_score_0_100": 45, "fragility_score_0_100": 62, "dominant_state": "neutral_mixed" }, { "bucket_start_utc": "2026-03-20T11:00:00Z", "bucket_end_utc": "2026-03-20T12:00:00Z", "directional_score_signed": 14, "bullish_pressure_score": 20, "bearish_pressure_score": 6, "net_sentiment_score": 14, "velocity_score": 1, "acceleration_score": 0, "contradiction_ratio": 0.23, "fresh_evidence_count": 0, "stale_evidence_count": 1, "conviction_score_0_100": 46, "fragility_score_0_100": 61, "dominant_state": "neutral_mixed" }, { "bucket_start_utc": "2026-03-20T12:00:00Z", "bucket_end_utc": "2026-03-20T13:00:00Z", "directional_score_signed": 15, "bullish_pressure_score": 21, "bearish_pressure_score": 6, "net_sentiment_score": 15, "velocity_score": 1, "acceleration_score": 0, "contradiction_ratio": 0.22, "fresh_evidence_count": 0, "stale_evidence_count": 1, "conviction_score_0_100": 47, "fragility_score_0_100": 61, "dominant_state": "neutral_mixed" }, { "bucket_start_utc": "2026-03-20T13:00:00Z", "bucket_end_utc": "2026-03-20T14:00:00Z", "directional_score_signed": 18, "bullish_pressure_score": 24, "bearish_pressure_score": 6, "net_sentiment_score": 18, "velocity_score": 3, "acceleration_score": 2, "contradiction_ratio": 0.2, "fresh_evidence_count": 1, "stale_evidence_count": 0, "conviction_score_0_100": 50, "fragility_score_0_100": 60, "dominant_state": "neutral_mixed" }, { "bucket_start_utc": "2026-03-20T14:00:00Z", "bucket_end_utc": "2026-03-20T15:00:00Z", "directional_score_signed": 22, "bullish_pressure_score": 28, "bearish_pressure_score": 6, "net_sentiment_score": 22, "velocity_score": 4, "acceleration_score": 1, "contradiction_ratio": 0.18, "fresh_evidence_count": 1, "stale_evidence_count": 0, "conviction_score_0_100": 55, "fragility_score_0_100": 58, "dominant_state": "bullish" }, { "bucket_start_utc": "2026-03-20T15:00:00Z", "bucket_end_utc": "2026-03-20T16:00:00Z", "directional_score_signed": 30, "bullish_pressure_score": 38, "bearish_pressure_score": 8, "net_sentiment_score": 30, "velocity_score": 8, "acceleration_score": 4, "contradiction_ratio": 0.17, "fresh_evidence_count": 2, "stale_evidence_count": 0, "conviction_score_0_100": 62, "fragility_score_0_100": 58, "dominant_state": "bullish" }, { "bucket_start_utc": "2026-03-20T16:00:00Z", "bucket_end_utc": "2026-03-20T17:00:00Z", "directional_score_signed": 34, "bullish_pressure_score": 42, "bearish_pressure_score": 8, "net_sentiment_score": 34, "velocity_score": 4, "acceleration_score": -4, "contradiction_ratio": 0.16, "fresh_evidence_count": 2, "stale_evidence_count": 0, "conviction_score_0_100": 64, "fragility_score_0_100": 60, "dominant_state": "bullish" }, { "bucket_start_utc": "2026-03-20T17:00:00Z", "bucket_end_utc": "2026-03-20T18:00:00Z", "directional_score_signed": 32, "bullish_pressure_score": 40, "bearish_pressure_score": 8, "net_sentiment_score": 32, "velocity_score": -2, "acceleration_score": -6, "contradiction_ratio": 0.17, "fresh_evidence_count": 1, "stale_evidence_count": 0, "conviction_score_0_100": 61, "fragility_score_0_100": 62, "dominant_state": "bullish" } ] }, "recent_half_hour_overlay": { "enabled": false, "resolution": "30m", "lookback_hours": 6, "buckets": [] }, "summary": { "timeseries_peak_bullish": 34, "timeseries_peak_bearish": 0, "latest_inflection_direction": "up", "latest_inflection_strength": 22, "signal_regime": "strengthening_bullish" } }, "diagnostics": { "trends_seen": 12, "trends_admitted": 7, "cross_domain_merges": 2, "stale_suppression_count": 5, "reversal_flags_count": 1, "late_breaking_alerts_count": 0, "kill_switch_markets_count": 0, "timeseries_bucket_count": 24, "timeseries_overlay_bucket_count": 0, "target_market_custom": false, "target_market_unresolved": false, "input_gate_degraded": false, "notes": [ "Target market locked explicit: wheat.", "Directional mapping used commodity-impact logic (supply restriction/intervention risk =&gt; bullish wheat risk premium; input-cost pressure =&gt; bullish; supply expansion/normalisation narratives treated as mild bearish offset).", "Prior state not provided (no trend_state_memory / prior market_state_table). state_change defaulted to 'unchanged' to avoid inventing a prior." ] }, "completion_state": "ready_for_workflow_8B" }</w:t>
      </w:r>
      <w:r/>
    </w:p>
    <w:p>
      <w:pPr>
        <w:pStyle w:val="Heading2"/>
      </w:pPr>
      <w:r>
        <w:t>Bibliography</w:t>
      </w:r>
      <w:r/>
    </w:p>
    <w:p>
      <w:r/>
      <w:r>
        <w:t xml:space="preserve">1. </w:t>
      </w:r>
      <w:hyperlink r:id="rId9">
        <w:r>
          <w:rPr>
            <w:color w:val="0000EE"/>
            <w:u w:val="single"/>
          </w:rPr>
          <w:t>https://www.businesstoday.com.my/2026/03/20/region-faces-rising-risks-of-fuel-and-food-shortage-as-middle-east-crisis-escalates-bmi/?utm_source=rss&amp;utm_medium=rss&amp;utm_campaign=region-faces-rising-risks-of-fuel-and-food-shortage-as-middle-east-crisis-escalates-bmi</w:t>
        </w:r>
      </w:hyperlink>
      <w:r>
        <w:t xml:space="preserve"> - * Asia-Pacific economies face increasing risks of shortages of fuel, fertilisers, and food due to conflict-linked disruptions in global gas and oil supply chains. * Conflict between Iran and Qatar has led to significant LNG supply reductions, with possible prolonged shortages despite new capacity coming online. * Countries heavily reliant on gas imports, such as Bangladesh and Pakistan, are most vulnerable, with fertiliser plants already shutting down. * Gas shortages could impact fertiliser production, raising food security risks through 2026 and 2027. * Higher fertiliser prices and supply disruptions could increase food prices and inflation across Asia, with some governments maintaining strategic reserves to mitigate impacts. 2. </w:t>
      </w:r>
      <w:hyperlink r:id="rId10">
        <w:r>
          <w:rPr>
            <w:color w:val="0000EE"/>
            <w:u w:val="single"/>
          </w:rPr>
          <w:t>https://weather.com/forecast/regional/news/2026-03-18-historic-march-heat-wave-west-plains-california-arizona</w:t>
        </w:r>
      </w:hyperlink>
      <w:r>
        <w:t xml:space="preserve"> - * A March heat wave in the US has broken multiple record high temperatures across California, Arizona, and other western states, with some locations reaching 110°F. * In Arizona, a station recorded 110°F, surpassing the March record of 108°F. * At least 65 cities in California, Arizona, Oregon, Idaho, Wyoming, and New Mexico set or tied March records. * The heat wave is driven by a high-pressure heat dome and exacerbated by climate change. * Snowpack in Colorado and California's Sierra is at its lowest in decades, contributing to drought and fire risk. 3. </w:t>
      </w:r>
      <w:hyperlink r:id="rId11">
        <w:r>
          <w:rPr>
            <w:color w:val="0000EE"/>
            <w:u w:val="single"/>
          </w:rPr>
          <w:t>https://news.google.com/rss/articles/CBMiywFBVV95cUxQbUYwV0RWb0F1UHRHRVhTXzVKeHJjUll3NUY0QkxUVGUtZkMzRzJBOW02Si1Fem9BT3VheXhiZ0dLbmx2dHJtZEhvazdXWE1sdi1ZQWgwbl9mclhJTHllMGNVOWlfbkxVQm9SbmNhbWtKMWsxYmtqWE1Fcng2Y0pfOHFLVmFYWUlkOEJqQndObHVqZFJrT2FueF9OdXduNG03d3loVndVczB0UVBBMzg4clpvdE5DMC00UV9kaTVSUFpZbFpMOTMyYzFjMA?oc=5&amp;hl=en-US&amp;gl=US&amp;ceid=US:en</w:t>
        </w:r>
      </w:hyperlink>
      <w:r>
        <w:t xml:space="preserve"> - * Fertilizer prices surged 21% in March 2026 due to geopolitical conflicts and export bans from China and Russia. * The Strait of Hormuz closure and export restrictions have disrupted global supply chains, impacting nitrogen and potash availability. * Prices of natural gas, a key input, have risen significantly in Europe, while US benchmarks increased sharply. * Companies like CF Industries benefit from price surges, whereas Mosaic and Yara face margins pressure. * The crisis threatens global crop yields and food security, prompting shifts in planting and regulatory scrutiny. 4. </w:t>
      </w:r>
      <w:hyperlink r:id="rId12">
        <w:r>
          <w:rPr>
            <w:color w:val="0000EE"/>
            <w:u w:val="single"/>
          </w:rPr>
          <w:t>https://www.brecorder.com/news/40412481/middle-east-crisis-escalates-urea-prices</w:t>
        </w:r>
      </w:hyperlink>
      <w:r>
        <w:t xml:space="preserve"> - * Geopolitical tensions in the Middle East, disruptions to Qatari gas exports, and closure of the Strait of Hormuz have caused global fertilizer market shocks. * Gulf region’s reduction in production and logistics has led to supply constraints and record urea prices of USD 740–750 per ton. * Pakistan’s domestic fertilizer industry has sustained supply, mitigating global price impacts locally. * The domestic industry holds sufficient inventory of 0.9 million tons of urea for upcoming season, stabilising prices and supporting food security. * Elevated input costs in other regions lead to reduced fertiliser use, impacting crop yields and food inflation. 5. </w:t>
      </w:r>
      <w:hyperlink r:id="rId13">
        <w:r>
          <w:rPr>
            <w:color w:val="0000EE"/>
            <w:u w:val="single"/>
          </w:rPr>
          <w:t>https://www.just-drinks.com/features/iran-crisis-food-volume-recovery-in-jeopardy-from-new-inflation-wave/</w:t>
        </w:r>
      </w:hyperlink>
      <w:r>
        <w:t xml:space="preserve"> - * The Iran crisis is causing a decline in ship movements through the Strait of Hormuz amid escalating conflict. * The conflict has led to spikes in oil and gas prices, increasing energy costs for food and beverage sectors. * Iran is a major supplier of fertiliser, and prolonged conflict could deplete stocks, raising costs for farmers. * Higher fertiliser, fuel, and transportation costs may increase prices of agricultural products and processed foods. * Industry concerns are focused on medium- and long-term impacts on input costs and food prices if the conflict persists. 6. </w:t>
      </w:r>
      <w:hyperlink r:id="rId14">
        <w:r>
          <w:rPr>
            <w:color w:val="0000EE"/>
            <w:u w:val="single"/>
          </w:rPr>
          <w:t>https://www.moneytimes.com.br/graos-avancam-em-chicago-enquanto-guerra-perturba-mercados-de-combustiveis-e-fertilizantes-pads/</w:t>
        </w:r>
      </w:hyperlink>
      <w:r>
        <w:t xml:space="preserve"> - • Futures contracts for soybean, corn, and wheat in Chicago increased due to disruptions caused by Middle East conflict. • Attacks on oil and gas facilities are raising concerns about supply interruptions of fuels and fertilisers. • China is restricting fertiliser exports to protect its domestic market amidst global shortages. • Over 30% of nitrogen fertiliser exports pass through the Strait of Hormuz, now effectively closed. • Analysts highlight disruptions to fertiliser production due to reduced gas supplies from attacks in the Middle East. 7. </w:t>
      </w:r>
      <w:hyperlink r:id="rId15">
        <w:r>
          <w:rPr>
            <w:color w:val="0000EE"/>
            <w:u w:val="single"/>
          </w:rPr>
          <w:t>https://www.livemint.com/news/india/west-asia-conflict-energy-shock-drag-global-trade-growth-1-9-2026-downside-risk-1-4-wto-trade-outlook-11773930299366.html</w:t>
        </w:r>
      </w:hyperlink>
      <w:r>
        <w:t xml:space="preserve"> - * The WTO projects global trade growth will slow to 1.9% in 2026, from 4.6% in 2025, amid risks from West Asia conflict and energy prices. * Disruptions in oil shipments through the Strait of Hormuz are increasing costs and causing supply shocks, impacting transportation, manufacturing, and agriculture. * The report highlights risks to fertiliser supply chains, with about one-third of global urea and ammonia passing through the Strait of Hormuz, affecting agricultural production and food security. * India is vulnerable due to its significant urea imports from the Persian Gulf and reliance on Gulf oil and shipping routes. * Services trade is also projected to slow, with disruptions in transport and logistics due to regional conflict, impacting global demand recovery. 8. </w:t>
      </w:r>
      <w:hyperlink r:id="rId16">
        <w:r>
          <w:rPr>
            <w:color w:val="0000EE"/>
            <w:u w:val="single"/>
          </w:rPr>
          <w:t>https://hpj.com/2026/03/19/drought-continues-to-expand-in-the-plains/</w:t>
        </w:r>
      </w:hyperlink>
      <w:r>
        <w:t xml:space="preserve"> - * The US Drought Monitor reports worsening drought conditions in the southwestern and central Great Plains, including South Dakota, Nebraska, Kansas, Colorado, New Mexico, Arizona, and Nevada. * A powerful storm system caused widespread rain, thunderstorms, and a historic blizzard in the Midwest, improving drought conditions in some parts, especially in the Midwest and east Texas. * Snowpack remains inadequate in many western areas, contributing to worsening drought, with specific mention of Colorado, New Mexico, Idaho, Montana, and the Black Hills. * Future forecasts from March 24–28 predict mostly dry conditions across much of the US, with above-normal temperatures in the West and southern plains and below-normal precipitation elsewhere. 9. </w:t>
      </w:r>
      <w:hyperlink r:id="rId17">
        <w:r>
          <w:rPr>
            <w:color w:val="0000EE"/>
            <w:u w:val="single"/>
          </w:rPr>
          <w:t>https://feminist.org/news/afghanistan-faces-converging-crises-as-aid-cuts-regional-conflict-and-diplomatic-uncertainty-deepen-civilian-suffering/</w:t>
        </w:r>
      </w:hyperlink>
      <w:r>
        <w:t xml:space="preserve"> - * Afghanistan's crisis deepens due to aid reductions, cross-border violence, regional war, and diplomatic hesitations. * UN aid extension is short-term, with underfunded humanitarian operations and Taliban restrictions affecting assistance. * Nearly 66,000 people displaced from intensified Afghan-Pakistani conflict; vital infrastructure damaged. * Regional conflict involving Iran impacts trade routes, raising food and fuel prices, exacerbating food insecurity. * Taliban policies excluding women from work and aid access worsen humanitarian and economic conditions.</w:t>
      </w:r>
      <w:r/>
    </w:p>
    <w:p>
      <w:r/>
      <w:r>
        <w:t xml:space="preserve">These factors collectively worsen food insecurity, displacement, and humanitarian challenges in Afghanistan. 10. </w:t>
      </w:r>
      <w:hyperlink r:id="rId18">
        <w:r>
          <w:rPr>
            <w:color w:val="0000EE"/>
            <w:u w:val="single"/>
          </w:rPr>
          <w:t>https://www.brownfieldagnews.com/news/fertilizer-prices-rising-as-global-tensions-disrupt-nitrogen-supply/</w:t>
        </w:r>
      </w:hyperlink>
      <w:r>
        <w:t xml:space="preserve"> - * Fertilizer prices have increased more than 30 percent since the closure of the Strait of Hormuz. * Tensions in the Middle East are causing disruptions in nitrogen fertilizer supply. * Prices are affected by international market issues and inventory challenges. * Market uncertainties are expected to continue, impacting fertiliser costs. * U.S. nitrogen imports are reaching peak levels through May. 11. </w:t>
      </w:r>
      <w:hyperlink r:id="rId19">
        <w:r>
          <w:rPr>
            <w:color w:val="0000EE"/>
            <w:u w:val="single"/>
          </w:rPr>
          <w:t>https://www.theatlantic.com/science/2026/03/west-heat-wave/686457/?utm_source=feed</w:t>
        </w:r>
      </w:hyperlink>
      <w:r>
        <w:t xml:space="preserve"> - * A severe heat dome has settled over the US West, causing record high temperatures in multiple states, including Colorado and Arizona. * The atmospheric ridge is the strongest ever observed in March and is linked to human-caused climate change, making such heat waves more likely. * The heatwave is melting snowpack earlier than usual, threatening water supplies and increasing drought conditions across the region. * Colorado's winter was the warmest ever recorded, with impacts including snowpack loss and early snowmelt. * Rising temperatures risk increasing wildfire severity and affecting river and lake levels, with urgent water restrictions already in place. 12. </w:t>
      </w:r>
      <w:hyperlink r:id="rId20">
        <w:r>
          <w:rPr>
            <w:color w:val="0000EE"/>
            <w:u w:val="single"/>
          </w:rPr>
          <w:t>https://www.climatechangenews.com/2026/03/19/middle-east-war-is-another-wake-up-call-for-fossil-fuel-reliant-food-systems/</w:t>
        </w:r>
      </w:hyperlink>
      <w:r>
        <w:t xml:space="preserve"> - ['</w:t>
      </w:r>
      <w:r>
        <w:rPr>
          <w:i/>
        </w:rPr>
        <w:t xml:space="preserve"> The conflict in Iran has disrupted the global supply of urea fertiliser, increasing prices by 35% since the war began.', '</w:t>
      </w:r>
      <w:r>
        <w:t xml:space="preserve"> Fertiliser supply chain issues are linked to regional conflicts, with repercussions for food security worldwide, especially for low-income households.', '</w:t>
      </w:r>
      <w:r>
        <w:rPr>
          <w:i/>
        </w:rPr>
        <w:t xml:space="preserve"> The article discusses the fragility of food systems reliant on fossil fuel inputs like synthetic fertiliser and pesticides, emphasising geopolitical risks.', '</w:t>
      </w:r>
      <w:r>
        <w:t xml:space="preserve"> It presents agroecology as an alternative approach, with examples of community-led innovations and policy recommendations to reduce dependency on fossil fuels.'] 13. </w:t>
      </w:r>
      <w:hyperlink r:id="rId21">
        <w:r>
          <w:rPr>
            <w:color w:val="0000EE"/>
            <w:u w:val="single"/>
          </w:rPr>
          <w:t>https://www.americanagnetwork.com/2026/03/19/china-curbs-fertilizer-exports-tightening-global-supply-amid-conflict/</w:t>
        </w:r>
      </w:hyperlink>
      <w:r>
        <w:t xml:space="preserve"> - * China has restricted fertilizer exports to protect its domestic market, with restrictions already in effect since mid-March. * The move affects approximately 40 million metric tons, impacting global availability. * The restrictions come amid conflict-related supply chain disruptions, including within the Strait of Hormuz. * International prices for urea have increased approximately 40%, with domestic futures near a 10-month high. * Countries dependent on Chinese fertilizer imports, such as India, Brazil, and Thailand, face supply constraints, potentially affecting crop yields. 14. </w:t>
      </w:r>
      <w:hyperlink r:id="rId22">
        <w:r>
          <w:rPr>
            <w:color w:val="0000EE"/>
            <w:u w:val="single"/>
          </w:rPr>
          <w:t>https://www.offthegridnews.com/survival-gardening/the-fertilizer-squeeze-what-war-shipping-chokepoints-and-export-bans-could-do-to-your-garden-in-2026/</w:t>
        </w:r>
      </w:hyperlink>
      <w:r>
        <w:t xml:space="preserve"> - * Global fertiliser prices surged by 6.5% in early March 2026, signalling supply chain issues. * Disruptions caused by geopolitical tensions, including Iran’s shutdown of the Strait of Hormuz, impact nitrogen and other fertiliser supplies. * China has restricted phosphate exports until August 2026, reducing global supply. * Small farms and homesteaders face higher costs, potential shortages, and reduced yields. * Experts recommend early stockpiling and soil fertility strategies to mitigate risks. * Disruptions could worsen if geopolitical tensions persist into late spring.</w:t>
      </w:r>
      <w:r/>
    </w:p>
    <w:p>
      <w:r/>
      <w:r>
        <w:t xml:space="preserve">15. </w:t>
      </w:r>
      <w:hyperlink r:id="rId23">
        <w:r>
          <w:rPr>
            <w:color w:val="0000EE"/>
            <w:u w:val="single"/>
          </w:rPr>
          <w:t>https://www.descifrado.com/2026/03/19/bloqueo-en-ormuz-interrumpe-el-30-del-comercio-mundial-de-fertilizantes/</w:t>
        </w:r>
      </w:hyperlink>
      <w:r>
        <w:t xml:space="preserve"> - * The World Trade Organization (WTO) warned that the blockade of the Strait of Ormuz affects global fertiliser supply, impacting agriculture in major producer countries. * The blockade has cut off critical routes for 30% of the world's fertilisers, notably affecting Thailand (70% of urea imports), India (40%), and Brazil (35%). * The disruption poses a significant risk to food security, especially in fragile nations. * The blockade also hampers food imports in Gulf countries and influences regional energy prices, with importers facing higher costs and exporters benefiting from increased prices. 16. </w:t>
      </w:r>
      <w:hyperlink r:id="rId24">
        <w:r>
          <w:rPr>
            <w:color w:val="0000EE"/>
            <w:u w:val="single"/>
          </w:rPr>
          <w:t>https://cleantechnica.com/2026/03/19/the-hormuz-shock-the-rise-of-the-electrostate/</w:t>
        </w:r>
      </w:hyperlink>
      <w:r>
        <w:t xml:space="preserve"> - * The Strait of Hormuz is a vital geopolitical stress point affecting global energy, fertiliser, and supply chains. * A disruption could influence energy prices, inflation, and global supply chains, especially in Asia. * Fertiliser trade through Hormuz is crucial for food security; disruptions threaten crop yields and food inflation. * Countries like the US, China, and Pakistan are differently resilient; US depends on imports, China buffers with reserves and domestic energy. * The crisis could accelerate the transition towards an electrostate, reducing dependence on imported hydrocarbons. * Stress scenarios include partial reopenings, prolonged disruptions, quick de-escalations, or wider Gulf conflicts. * The shift to electrification and renewables is seen as a strategic resilience measure amid geopolitical risks. 17. </w:t>
      </w:r>
      <w:hyperlink r:id="rId25">
        <w:r>
          <w:rPr>
            <w:color w:val="0000EE"/>
            <w:u w:val="single"/>
          </w:rPr>
          <w:t>https://www.freemalaysiatoday.com/category/nation/2026/03/19/prolonged-middle-east-war-could-disrupt-fertiliser-market</w:t>
        </w:r>
      </w:hyperlink>
      <w:r>
        <w:t xml:space="preserve"> - * The Middle East war could severely disrupt Malaysia’s fertiliser market if it continues, warns FIAM. * The region supplies essential inputs like natural gas, urea, ammonia, and sulphur. * Disruptions could reduce production capacity and exports, leading to supply shortages. * Maritime logistics risks, including rerouted shipping and increased transit time, freight costs, and insurance premiums. * Global supply bottlenecks, especially affecting Asia and Africa, and increased production costs due to natural gas market volatility. 18. </w:t>
      </w:r>
      <w:hyperlink r:id="rId26">
        <w:r>
          <w:rPr>
            <w:color w:val="0000EE"/>
            <w:u w:val="single"/>
          </w:rPr>
          <w:t>https://pakobserver.net/local-industry-key-to-meeting-urea-demand-amid-middle-east-crisis/</w:t>
        </w:r>
      </w:hyperlink>
      <w:r>
        <w:t xml:space="preserve"> - * Escalating tensions in the Middle East have caused a contraction in Gulf-region urea exports, leading to supply constraints and price increases.</w:t>
      </w:r>
      <w:r>
        <w:rPr>
          <w:i/>
        </w:rPr>
        <w:t xml:space="preserve"> * Pakistan's domestic fertiliser industry has maintained supply, insulating farmers from global price volatility.</w:t>
      </w:r>
      <w:r>
        <w:t xml:space="preserve"> * International urea prices have surged to $740–750 per ton, impacting import-dependent countries in South Asia.</w:t>
      </w:r>
      <w:r>
        <w:rPr>
          <w:i/>
        </w:rPr>
        <w:t xml:space="preserve"> * Pakistan’s inventory of approximately 0.9 million tons of urea is sufficient for the upcoming Kharif season.</w:t>
      </w:r>
      <w:r>
        <w:t xml:space="preserve"> * Domestic DAP production remains limited, necessitating reliance on imports and highlighting vulnerability to external disruptions.* 19. </w:t>
      </w:r>
      <w:hyperlink r:id="rId27">
        <w:r>
          <w:rPr>
            <w:color w:val="0000EE"/>
            <w:u w:val="single"/>
          </w:rPr>
          <w:t>https://www.tampafp.com/florida-farmers-fight-for-survival-lawmakers-demand-trump-crack-down-on-mexican-imports/</w:t>
        </w:r>
      </w:hyperlink>
      <w:r>
        <w:t xml:space="preserve"> - * A bipartisan group of Florida lawmakers urges the US government to implement seasonal, product-specific tariff-rate quotas to limit Mexican produce imports. * The request is based on a 2025 report showing Florida’s produce market share declining sharply and Mexico’s surging. * The proposed tariffs aim to protect Florida crops like bell peppers, tomatoes, and cucumbers, and to support jobs and economic stability. * Lawmakers emphasise food security and fair market competition during the USMCA review process. * Supporters warn that current trade practices threaten US food supply and local agriculture. 20. </w:t>
      </w:r>
      <w:hyperlink r:id="rId28">
        <w:r>
          <w:rPr>
            <w:color w:val="0000EE"/>
            <w:u w:val="single"/>
          </w:rPr>
          <w:t>https://www.marketbeat.com/stock-ideas/not-just-oil-3-fertilizer-stocks-boosted-by-hormuz-closure/</w:t>
        </w:r>
      </w:hyperlink>
      <w:r>
        <w:t xml:space="preserve"> - * The closure of the Strait of Hormuz has disrupted global fertiliser supply, affecting chemicals like urea, ammonia, sulphur, phosphate, and potash. * Fertiliser prices have surged, with New Orleans urea reaching $680 per metric ton. * Three companies—Nutrien Ltd., CF Industries, and Mosaic Co.—have gained from the supply shock, with their stocks rallying. * Nutrien Ltd. is highlighted as the safest investment with diversified nutrients, a large market cap, and recognised analyst upgrades. * CF Industries benefits from low U.S. natural gas costs, while Mosaic faces operational and dependence risks due to sulfur transport issues. 21. </w:t>
      </w:r>
      <w:hyperlink r:id="rId29">
        <w:r>
          <w:rPr>
            <w:color w:val="0000EE"/>
            <w:u w:val="single"/>
          </w:rPr>
          <w:t>https://www.moneytimes.com.br/china-restringe-exportacoes-de-fertilizantes-prejudicando-oferta-ja-apertada-pela-guerra-pads/</w:t>
        </w:r>
      </w:hyperlink>
      <w:r>
        <w:t xml:space="preserve"> - * A China restringe exportações de fertilizantes para proteger seu mercado interno. * Restrição inclui proibição de algumas variedades de fertilizantes e cotas para outras. * Restrição ocorre em um momento de escassez global causada por conflitos e interrupções na cadeia de suprimentos. * Preços internacionais da ureia subiram cerca de 40% devido às restrições. * Exportações do Brasil, Indonésia, Tailândia e outros países à China estão parcialmente afetadas.</w:t>
      </w:r>
      <w:r/>
    </w:p>
    <w:p>
      <w:r/>
      <w:r>
        <w:t xml:space="preserve">22. </w:t>
      </w:r>
      <w:hyperlink r:id="rId30">
        <w:r>
          <w:rPr>
            <w:color w:val="0000EE"/>
            <w:u w:val="single"/>
          </w:rPr>
          <w:t>https://www.canalrural.com.br/internacional/china-restringe-exportacoes-de-fertilizantes-e-agrava-aperto-global-de-oferta-causado-pela-guerra/</w:t>
        </w:r>
      </w:hyperlink>
      <w:r>
        <w:t xml:space="preserve"> - * China restricts fertiliser exports to protect its domestic market, as reported by sources to Reuters. * The measure increases pressure on global markets already facing shortages due to war involving US and Iran. * The export ban affects fertilisers based on nitrogen, potash, and some phosphate varieties, implemented mid-March. * Only certain fertilisers, like ammonium sulphate, remain exportable under current restrictions. * China became a significant supplier to Brazil, exporting approximately 9.76 million tonnes from January to October 2025, representing about 25% of Brazil's imports. * Brazil imported a record 45.5 million tonnes of fertilisers in 2024, according to data from Conab. 23. </w:t>
      </w:r>
      <w:hyperlink r:id="rId31">
        <w:r>
          <w:rPr>
            <w:color w:val="0000EE"/>
            <w:u w:val="single"/>
          </w:rPr>
          <w:t>https://www.americanagnetwork.com/2026/03/19/agmarket-net-early-morning-market-analysis-3-19-26/</w:t>
        </w:r>
      </w:hyperlink>
      <w:r>
        <w:t xml:space="preserve"> - * Corn, soybeans, and wheat futures are up, with wheat increasing 6-7 cents. * Crude oil is down slightly but supports commodity prices, including grains. * U.S. federal reserve interest rates remain unchanged, with potential regulatory changes to increase supply. * Export sales estimates for grains are provided, indicating potential for higher trade. * Weather conditions in U.S. southern plains threaten crop prospects, potentially affecting wheat futures. * Analysts expect soybean acreage increase and focus on weather impacts for 2026 crop yields. 24. </w:t>
      </w:r>
      <w:hyperlink r:id="rId32">
        <w:r>
          <w:rPr>
            <w:color w:val="0000EE"/>
            <w:u w:val="single"/>
          </w:rPr>
          <w:t>https://apparelresources.com/business-news/policy/centre-approves-us-184-million-msp-funding-bolster-cotton-procurement-operations/</w:t>
        </w:r>
      </w:hyperlink>
      <w:r>
        <w:t xml:space="preserve"> - * The Cabinet Committee on Economic Affairs approved Rs. 1,718.56 crore (US $184 million) for MSP operations for the 2023–24 cotton season in India. * The funding aims to support cotton farmers and stabilise prices, with procurement managed by the Cotton Corporation of India. * The initiative includes establishing over 508 procurement centres across 152 districts and implementing technology like the Bale Identification and Traceability System (BITS) and the 'Cott-Ally' mobile app. * Cotton production in India is projected at 32.522 million bales on a cultivation area of 11.447 million hectares. * Cotton exports reached US $11.49 billion in FY ’25, with the domestic cotton textile and apparel market valued at US $110–120 billion. 25. </w:t>
      </w:r>
      <w:hyperlink r:id="rId33">
        <w:r>
          <w:rPr>
            <w:color w:val="0000EE"/>
            <w:u w:val="single"/>
          </w:rPr>
          <w:t>https://blog.ucs.org/omanjana-goswami/what-farmers-will-pay-for-president-trumps-war-on-iran/</w:t>
        </w:r>
      </w:hyperlink>
      <w:r>
        <w:t xml:space="preserve"> - * The closure of the Strait of Hormuz in 2026 disrupted global shipping, affecting energy and fertiliser markets. * US fertiliser prices, particularly urea, increased sharply in 2026, raising costs for farmers. * Global fertiliser supply chain disruptions and industry consolidation are increasing input prices. * US farmers spent approximately $33.8 billion on fertilisers in 2024, with costs likely rising due to the crisis. * Corn farmers, heavily dependent on nitrogen fertilisers, face higher production costs and potential crop shifts if fertiliser supplies become scarce. 26. </w:t>
      </w:r>
      <w:hyperlink r:id="rId34">
        <w:r>
          <w:rPr>
            <w:color w:val="0000EE"/>
            <w:u w:val="single"/>
          </w:rPr>
          <w:t>https://lenta.ru/news/2026/03/19/veduschiy-veduschiy-importer-udobreniy-hochet-uvelichit-ih-zakupki-u-rossii/</w:t>
        </w:r>
      </w:hyperlink>
      <w:r>
        <w:t xml:space="preserve"> - * India, a leading fertiliser importer, negotiations to increase imports from Russia, Belarus, and Morocco, due to Middle East tensions. * India has surplus fertiliser stocks but seeks additional supplies amid fears of supply disruptions. * Concerns over gas supply reduction affecting urea production, particularly in relation to Middle East conflicts. * Blockade through the Strait of Hormuz has halted about half of global fertiliser exports, risking agricultural disruptions. * UN experts warn that unresolved Middle East conflict may lead to a food crisis affecting 45 million people. 27. </w:t>
      </w:r>
      <w:hyperlink r:id="rId35">
        <w:r>
          <w:rPr>
            <w:color w:val="0000EE"/>
            <w:u w:val="single"/>
          </w:rPr>
          <w:t>https://www.lemonde.fr/economie/article/2026/03/19/l-accord-commercial-entre-l-union-europeenne-et-les-etats-unis-approuve-en-commission-au-parlement-europeen_6672399_3234.html</w:t>
        </w:r>
      </w:hyperlink>
      <w:r>
        <w:t xml:space="preserve"> - * The EU and US trade agreement signed in summer 2025 has received preliminary approval from the European Parliament's international trade committee. * The agreement involves the elimination of EU customs duties on US imports, with US duties on European products limited to 15%. * Safeguard clauses could delay or suspend tariff removals if the US does not uphold commitments. * Full approval by the European Parliament in a plenary session is still awaited. * Past delays were caused by US actions, including disputes over tariffs and intentions towards Greenland. 28. </w:t>
      </w:r>
      <w:hyperlink r:id="rId36">
        <w:r>
          <w:rPr>
            <w:color w:val="0000EE"/>
            <w:u w:val="single"/>
          </w:rPr>
          <w:t>https://egyptianstreets.com/2026/03/19/why-cheap-bread-matters-so-much-in-egypt/</w:t>
        </w:r>
      </w:hyperlink>
      <w:r>
        <w:t xml:space="preserve"> - * Egypt set maximum prices for unsubsidized bread following fuel price increases and inflation. * The price cap is a response to fuel and regional geopolitical issues affecting wheat and energy markets. * Bread holds cultural significance and is considered a basic citizen’s right, rooted in Egypt’s social and political history. * Rising global wheat prices, especially due to the Russia–Ukraine War, have strained Egypt’s import-dependent food system. * The government’s subsidy programmes for bread and food are under strain due to escalating costs and regional instability. 29. </w:t>
      </w:r>
      <w:hyperlink r:id="rId37">
        <w:r>
          <w:rPr>
            <w:color w:val="0000EE"/>
            <w:u w:val="single"/>
          </w:rPr>
          <w:t>https://www.news18.com/explainers/after-lpg-is-your-grocery-bill-the-next-target-heres-how-the-iran-war-could-hit-your-plate-ws-el-9985976.html</w:t>
        </w:r>
      </w:hyperlink>
      <w:r>
        <w:t xml:space="preserve"> - * The Iran conflict could disrupt food supplies through systemic shocks, fuel shortages, and trade route disruptions. * World Food Programme estimates up to 45 million people could face acute hunger by June. * Fuel dependence in agriculture and food distribution is increasing costs and risk of shortages. * Fertiliser production, reliant on natural gas, may suffer crop yields, worsening food security. * Disruption of the Strait of Hormuz threatens maritime routes for grains and fertilizers. * The war risks reduce agricultural capacity and increase food prices, particularly in developing economies. 30. </w:t>
      </w:r>
      <w:hyperlink r:id="rId38">
        <w:r>
          <w:rPr>
            <w:color w:val="0000EE"/>
            <w:u w:val="single"/>
          </w:rPr>
          <w:t>https://knews.kg/2026/03/19/mir-na-poroge-rekordnogo-goloda-vpp-oon/</w:t>
        </w:r>
      </w:hyperlink>
      <w:r>
        <w:t xml:space="preserve"> - * UN World Food Programme reports that ongoing conflict with Iran could increase global hunger by 45 million by summer 2026. * Total number of people at risk of starvation could surpass 319 million. * Main causes include logistical paralysis and energy shocks from the blockade of the Strait of Hormuz. * Humanitarian aid delivery costs to Africa and Asia have risen by 18–25% in two weeks. * Depletion of nitrogen and phosphate exports threatens planting campaigns in the Southern Hemisphere. * Food prices in importing countries are rising faster than in developed economies. * Countries most affected: Sudan, Yemen, Gaza, Haiti, South Sudan, Afghanistan, Pakistan, and West African nations. 31. </w:t>
      </w:r>
      <w:hyperlink r:id="rId37">
        <w:r>
          <w:rPr>
            <w:color w:val="0000EE"/>
            <w:u w:val="single"/>
          </w:rPr>
          <w:t>https://www.news18.com/explainers/after-lpg-is-your-grocery-bill-the-next-target-heres-how-the-iran-war-could-hit-your-plate-ws-el-9985976.html</w:t>
        </w:r>
      </w:hyperlink>
      <w:r>
        <w:t xml:space="preserve"> - • The Iran war could disrupt global food supplies and increase hunger, with up to 45 million people at risk of acute hunger by June, according to the World Food Programme. • Fuel shortages already affect food distribution, especially in import-dependent countries. • Fertiliser production, reliant on natural gas from the affected region, faces potential shortages impacting crop yields. • Disruption of the Strait of Hormuz could hinder the flow of foodstuffs and agricultural products. • The conflict poses risks to water and agricultural systems, potentially reducing food production capacity. 32. </w:t>
      </w:r>
      <w:hyperlink r:id="rId39">
        <w:r>
          <w:rPr>
            <w:color w:val="0000EE"/>
            <w:u w:val="single"/>
          </w:rPr>
          <w:t>https://www.middleeasteye.net/live-blog/live-blog-update/china-restricts-fertiliser-exports-further-crimping-war-tightened-supply</w:t>
        </w:r>
      </w:hyperlink>
      <w:r>
        <w:t xml:space="preserve"> - * China is imposing export restrictions on fertilisers to protect its domestic market. * The export ban affects nitrogen-potassium fertiliser blends and certain phosphates. * China shipped over $13bn worth of fertilisers last year, making it a major exporter. * The export restrictions come amid global shortages due to the US-Israeli war on Iran. * Shipments through the Strait of Hormuz account for about one-third of global fertiliser supply. 33. </w:t>
      </w:r>
      <w:hyperlink r:id="rId40">
        <w:r>
          <w:rPr>
            <w:color w:val="0000EE"/>
            <w:u w:val="single"/>
          </w:rPr>
          <w:t>https://eng.belta.by/politics/view/bread-is-life-as-middle-east-war-triggers-fertilizer-race-eu-looks-toward-belarus-178077-2026/</w:t>
        </w:r>
      </w:hyperlink>
      <w:r>
        <w:t xml:space="preserve"> - * The conflict in the Middle East risks closing the Strait of Hormuz, affecting global energy and fertiliser supplies. * Fertiliser shortages could reduce crop yields by up to 50%, causing food price inflation and food security issues. * African and other-poor regions are most vulnerable to food shortages due to reduced fertiliser use. * Countries like India, the US, and Europe are seeking alternative fertiliser sources, including Belarus. * Prices for fertilisers like urea have surged in the US; Europe faces indirect impacts from regional dependency. 34. </w:t>
      </w:r>
      <w:hyperlink r:id="rId41">
        <w:r>
          <w:rPr>
            <w:color w:val="0000EE"/>
            <w:u w:val="single"/>
          </w:rPr>
          <w:t>https://agroinformacion.com/en/marketseconomics/kansas-winter-wheat-drought-conditions-plummet-as-flash-drought-scorches-the-plains/</w:t>
        </w:r>
      </w:hyperlink>
      <w:r>
        <w:t xml:space="preserve"> - * Severe Kansas winter wheat drought destroys crops across the High Plains, impacting early spring yields. * The drought causes zero soil moisture at 85°F, leading to significant financial losses for dryland farmers. * Crop insurance adjusters are being called as fields are scorched, and market impacts include a market crash and volatile wheat futures near $5.40 per bushel. * The U.S. Drought Monitor reports rapidly expanding extreme moisture deficits across the winter wheat belt. * Farmers are advised to navigate federal red tape and review crop insurance policies to mitigate losses. 35. </w:t>
      </w:r>
      <w:hyperlink r:id="rId42">
        <w:r>
          <w:rPr>
            <w:color w:val="0000EE"/>
            <w:u w:val="single"/>
          </w:rPr>
          <w:t>https://www.azernews.az/nation/255926.html</w:t>
        </w:r>
      </w:hyperlink>
      <w:r>
        <w:t xml:space="preserve"> - </w:t>
      </w:r>
      <w:r>
        <w:rPr>
          <w:i/>
        </w:rPr>
        <w:t>A shipment of 488 tons of wheat is planned to transit through Azerbaijani territory en route to Armenia.</w:t>
      </w:r>
      <w:r/>
      <w:r>
        <w:rPr>
          <w:i/>
        </w:rPr>
        <w:t>The development follows Azerbaijan lifting restrictions on cargo transit to Armenia, announced on October 21, 2025.</w:t>
      </w:r>
      <w:r/>
      <w:r>
        <w:rPr>
          <w:i/>
        </w:rPr>
        <w:t>Since then, transit volumes of various goods, including gasoline, diesel fuel, and fertilisers, have increased.</w:t>
      </w:r>
      <w:r/>
      <w:r>
        <w:rPr>
          <w:i/>
        </w:rPr>
        <w:t>Recent shipments include wheat, Russian fertilisers, and energy products.</w:t>
      </w:r>
      <w:r/>
      <w:r>
        <w:rPr>
          <w:i/>
        </w:rPr>
        <w:t>The latest wheat shipment highlights Azerbaijan’s role as a regional transit corridor.</w:t>
      </w:r>
      <w:r>
        <w:t xml:space="preserve">36. </w:t>
      </w:r>
      <w:hyperlink r:id="rId43">
        <w:r>
          <w:rPr>
            <w:color w:val="0000EE"/>
            <w:u w:val="single"/>
          </w:rPr>
          <w:t>https://www.croplife.com/crop-inputs/fertilizer/u-s-department-of-justice-opens-investigations-into-u-s-fertilizer-market/?utm_source=rss&amp;utm_medium=rss&amp;utm_campaign=u-s-department-of-justice-opens-investigations-into-u-s-fertilizer-market</w:t>
        </w:r>
      </w:hyperlink>
      <w:r>
        <w:t xml:space="preserve"> - * The U.S. Department of Justice (DoJ) launched an investigation into the fertiliser market, focusing on potential collusion and price gouging, as prices increased by up to 33% since February 28, 2026. * The probe examines major fertiliser companies, including CF Industries, Nutrien, Mosaic, Koch, and Yara. * Industry consolidation has reduced suppliers from 46 in 1984 to four controlling 75% of the U.S. market, impacting prices. * U.S. Senator Josh Hawley called for increased scrutiny over market manipulation during a foreign crisis. * Experts suggest the investigation may not immediately lower fertiliser prices but could influence farmers’ input strategies and prompt alternative solutions. 37. </w:t>
      </w:r>
      <w:hyperlink r:id="rId44">
        <w:r>
          <w:rPr>
            <w:color w:val="0000EE"/>
            <w:u w:val="single"/>
          </w:rPr>
          <w:t>https://www.scmp.com/economy/china-economy/article/3347036/prolonged-iran-war-could-have-serious-impact-food-prices-says-uns-fao?utm_source=rss_feed</w:t>
        </w:r>
      </w:hyperlink>
      <w:r>
        <w:t xml:space="preserve"> - * The UN FAO warned that the Iran conflict is affecting fertiliser industry and food prices. * If the war lasts over three months, impacts on agriculture input costs and planting seasons could worsen. * Global fertiliser prices might stay 15 to 20% above normal in the first half of the year. * Production and transport disruptions are blocking 3 to 4 million tonnes of fertiliser shipments monthly. * Major exporters like Iran, Saudi Arabia, and Oman account for significant shares of global urea and ammonia exports. 38. </w:t>
      </w:r>
      <w:hyperlink r:id="rId45">
        <w:r>
          <w:rPr>
            <w:color w:val="0000EE"/>
            <w:u w:val="single"/>
          </w:rPr>
          <w:t>https://www.omanobserver.om/article/1186392/world/region/hormuz-blockage-drives-up-food-bills-in-some-gcc-states</w:t>
        </w:r>
      </w:hyperlink>
      <w:r>
        <w:t xml:space="preserve"> - * The blockade of shipping routes in the Gulf disrupts food supply and raises prices in GCC states. * The Strait of Hormuz closure affects major ports and logistics, impacting food imports. * Gulf nations have varying levels of reserves; Bahrain and Kuwait face higher consumer prices. * GCC countries attempt to mitigate impacts through strategic reserves and chartered flights. * Experts warn of a potential price spiral if conflict persists. 39. </w:t>
      </w:r>
      <w:hyperlink r:id="rId46">
        <w:r>
          <w:rPr>
            <w:color w:val="0000EE"/>
            <w:u w:val="single"/>
          </w:rPr>
          <w:t>https://www.allagnews.com/trump-xi-meeting-delay-keeps-ag-trade-in-focus/</w:t>
        </w:r>
      </w:hyperlink>
      <w:r>
        <w:t xml:space="preserve"> - * A delay in the meeting between President Trump and President Xi Jinping is shifting attention to U.S.–China trade negotiations, with agriculture as a central focus. * Trade discussions in Paris included agriculture, trade balance, and supply chain issues; China signalled openness to additional U.S. farm product purchases. * The delay is linked to geopolitical factors, including Strait of Hormuz disruptions, not trade breakdowns. * China remains a key buyer for U.S. agricultural exports, influencing grain and livestock markets across the Midwest and Plains. * Markets are watching for concrete buying activity from China amid ongoing logistical and policy uncertainties. 40. </w:t>
      </w:r>
      <w:hyperlink r:id="rId47">
        <w:r>
          <w:rPr>
            <w:color w:val="0000EE"/>
            <w:u w:val="single"/>
          </w:rPr>
          <w:t>https://www.volkskrant.nl/economie/niet-alleen-de-olieprijs-gaat-door-het-dak-de-oorlog-in-iran-raakt-ook-kunstmest-containervervoer-en-visserij~bb1cd771/</w:t>
        </w:r>
      </w:hyperlink>
      <w:r>
        <w:t xml:space="preserve"> - * The conflict in Iran and related geopolitical issues increase oil prices, impacting multiple sectors. * The Strait of Hormuz blockade disrupts global fertiliser trade, especially for nitrogen-based fertilisers. * Increased costs in fertiliser production and reduced supply are expected to raise food prices worldwide. * Container shipping between Asia and Europe faces significant disruptions due to blockades, causing delays and higher costs. * Rising fuel prices harm the fishing industry, especially in countries like the Philippines. * The aviation sector experiences flight cancellations and rerouting, leading to financial losses and logistical challenges. 41. </w:t>
      </w:r>
      <w:hyperlink r:id="rId48">
        <w:r>
          <w:rPr>
            <w:color w:val="0000EE"/>
            <w:u w:val="single"/>
          </w:rPr>
          <w:t>https://www.news18.com/india/from-heatwave-to-hailstorm-why-indias-weather-took-a-wild-u-turn-in-march-9985353.html</w:t>
        </w:r>
      </w:hyperlink>
      <w:r>
        <w:t xml:space="preserve"> - * A dramatic weather shift in India includes a cold snap in the north and unseasonal rain and hailstorms in Maharashtra, occurring in March 2026. * The Western Disturbance, originating from the Mediterranean, has caused unseasonal weather, bringing January-like conditions to northern India. * Maharashtra faces violent hailstorms due to a volatile atmospheric setup involving a wind discontinuity and cyclonic circulations, with warm moist winds from the Bay of Bengal colliding with cooler air. * The weather changes impact the wheat harvest in Punjab and Haryana, causing lodging and damage to crops. * The Indian Meteorological Department forecasts the wet spell will end around March 20, with temperatures rising again afterwards. 42. </w:t>
      </w:r>
      <w:hyperlink r:id="rId49">
        <w:r>
          <w:rPr>
            <w:color w:val="0000EE"/>
            <w:u w:val="single"/>
          </w:rPr>
          <w:t>https://economictimes.indiatimes.com/news/new-updates/weather-update-march-19-imd-warns-of-rain-in-delhi-hyderabad-and-ahmedabad-today-hailstorms-in-himachal-and-uttarakhand-check-full-forecast-here/articleshow/129669415.cms</w:t>
        </w:r>
      </w:hyperlink>
      <w:r>
        <w:t xml:space="preserve"> - * Several parts of India are experiencing widespread rain, thunderstorms, lightning, and strong winds due to a major weather system. * Delhi, Hyderabad, Ahmedabad, Himachal Pradesh, and Uttarakhand are among the affected regions. * IMD has issued yellow and orange alerts for various states, predicting ongoing rain, snow, thunderstorms, and hailstorms through March 20-24. * Heavy snow and thunderstorms are forecast for Himachal Pradesh, while scattered hailstorm activity is expected across multiple states. * The weather conditions may cause local disruptions and influence regional weather patterns.</w:t>
      </w:r>
      <w:r/>
      <w:r/>
    </w:p>
    <w:p>
      <w:pPr>
        <w:pStyle w:val="ListNumber"/>
        <w:numPr>
          <w:ilvl w:val="0"/>
          <w:numId w:val="14"/>
        </w:numPr>
        <w:spacing w:line="240" w:lineRule="auto"/>
        <w:ind w:left="720"/>
      </w:pPr>
      <w:r/>
      <w:hyperlink r:id="rId50">
        <w:r>
          <w:rPr>
            <w:color w:val="0000EE"/>
            <w:u w:val="single"/>
          </w:rPr>
          <w:t>https://www.morningagclips.com/tfi-welcomes-temporary-jones-act-waiver-to-support-fertilizer-supply-and-access/</w:t>
        </w:r>
      </w:hyperlink>
      <w:r>
        <w:t xml:space="preserve"> - * The Fertilizer Institute thanks the US government for suspending the Jones Act to ease fertilizer transportation. * The decision aims to address logistical challenges in fertiliser movement amid global conflicts affecting supply. * The waiver allows for greater shipping flexibility, especially during the spring application season. * It intends to reduce transportation costs and mitigate supply disruptions for American farmers. * The initiative responds to a March 9th letter from TFI, emphasising the importance of efficient fertiliser logistics.</w:t>
      </w:r>
      <w:r/>
    </w:p>
    <w:p>
      <w:pPr>
        <w:pStyle w:val="ListNumber"/>
        <w:spacing w:line="240" w:lineRule="auto"/>
        <w:ind w:left="720"/>
      </w:pPr>
      <w:r/>
      <w:hyperlink r:id="rId51">
        <w:r>
          <w:rPr>
            <w:color w:val="0000EE"/>
            <w:u w:val="single"/>
          </w:rPr>
          <w:t>https://www.agri-mutuel.com/politique-economie/guerre-au-moyen-orient-emballement-limite-des-cereales-flambee-des-engrais/</w:t>
        </w:r>
      </w:hyperlink>
      <w:r>
        <w:t xml:space="preserve"> - * Global cereal prices increased marginally following US-Israeli strikes in Iran, with market attention on fertiliser prices. * Fertiliser prices have sharply risen, with urea from Egypt rising 47% due to blockade of the Strait of Hormuz. * The market remains stable for cereals presently, but concern exists over potential fertiliser shortages. * The situation is contrasted with the 2022 Ukraine invasion impact, which caused significant wheat price hikes. * Agricultural trade is unlikely to face cereal shortages soon, but fertiliser supply could be affected in the medium term. 45. </w:t>
      </w:r>
      <w:hyperlink r:id="rId52">
        <w:r>
          <w:rPr>
            <w:color w:val="0000EE"/>
            <w:u w:val="single"/>
          </w:rPr>
          <w:t>https://www.brownfieldagnews.com/market-news/wheat-futures-supported-by-weather-concerns/</w:t>
        </w:r>
      </w:hyperlink>
      <w:r>
        <w:t xml:space="preserve"> - * The wheat complex was higher on fund and technical buying amid weather concerns in the US and Europe. * Cold temperatures, drought, and drought impacts from Russia’s war on Ukraine are affecting wheat crops. * Allendale Inc.’s 2026 US wheat planted area forecast at 44.877 million acres, slightly below 2025. * European Union and Russia's March wheat exports are expected to be strong, influenced by weather and geopolitical factors. * USDA’s next supply and demand estimates are scheduled for April 9th. 46. </w:t>
      </w:r>
      <w:hyperlink r:id="rId53">
        <w:r>
          <w:rPr>
            <w:color w:val="0000EE"/>
            <w:u w:val="single"/>
          </w:rPr>
          <w:t>https://www.theatlantic.com/national-security/2026/03/the-iran-wars-next-threat-is-to-food-and-water/686435/?utm_source=feed</w:t>
        </w:r>
      </w:hyperlink>
      <w:r>
        <w:t xml:space="preserve"> - * The Iran war has effectively closed the Strait of Hormuz, disrupting food imports to Gulf Cooperation Council countries, which rely heavily on imports for their food needs. * Gulf countries have responded by tapping strategic reserves and seeking alternative routes for food and commodities, but supply chains remain at risk. * The war has also impacted fertiliser exports crucial for global crop production, raising food security concerns worldwide. * Water desalination plants in the Gulf have been targeted, threatening water supplies for the region. * The region's dependence on imports and geopolitical tensions heighten risks of a food and water crisis amid ongoing conflict. 47. </w:t>
      </w:r>
      <w:hyperlink r:id="rId54">
        <w:r>
          <w:rPr>
            <w:color w:val="0000EE"/>
            <w:u w:val="single"/>
          </w:rPr>
          <w:t>https://www.indiavision.com/international/not-just-energy-how-the-iran-war-could-trigger-a-global-food-crisis/600537/</w:t>
        </w:r>
      </w:hyperlink>
      <w:r>
        <w:t xml:space="preserve"> - * The escalation of conflict in Iran threatens global food security through fertilizer shortages. * Fertilizer production relies heavily on natural gas, with Russia and Iran as key suppliers. * Sanctions and instability have driven up fertiliser prices, causing farmers to reduce application or forego fertiliser. * Reductions in crop yields could lead to global food shortages and increased prices, risking hunger and malnutrition. * The crisis could trigger price volatility and social unrest in import-dependent nations, requiring urgent global responses. 48. </w:t>
      </w:r>
      <w:hyperlink r:id="rId55">
        <w:r>
          <w:rPr>
            <w:color w:val="0000EE"/>
            <w:u w:val="single"/>
          </w:rPr>
          <w:t>https://www.business-standard.com/industry/agriculture/centre-approves-iffco-nano-npk-amid-fertiliser-supply-crunch-126031801306_1.html</w:t>
        </w:r>
      </w:hyperlink>
      <w:r>
        <w:t xml:space="preserve"> - * The Centre approved IFFCO's nano NPK complex fertilisers, including Nano NPK Liquid and Nano NPK Solid, for commercial use. * The approval was granted under the Fertiliser Control Order (FCO). * The decision comes amidst a fertiliser sector crisis caused by limited gas availability due to the West Asia war. * Nano products could reduce dependence on conventional fertilisers like urea and DAP. * IFFCO claims their nano solutions can lower input costs, improve yields, and minimise environmental impact. 49. </w:t>
      </w:r>
      <w:hyperlink r:id="rId56">
        <w:r>
          <w:rPr>
            <w:color w:val="0000EE"/>
            <w:u w:val="single"/>
          </w:rPr>
          <w:t>https://www.agriland.ie/farming-news/eu-young-farmers-call-for-action-from-political-leaders-on-cost-crisis/</w:t>
        </w:r>
      </w:hyperlink>
      <w:r>
        <w:t xml:space="preserve"> - * An organisation representing young farmers in the EU, CEJA, demands coordinated action from EU leaders on rising fuel and input costs. * Claims market speculation drives price volatility and energy costs, impacting farm costs. * Warns of a potential supply shock for fertilisers due to regional conflicts impacting transit. * Proposes short, medium, and long-term measures, including market monitoring, financial support, and developing fertiliser production within the EU. 50. </w:t>
      </w:r>
      <w:hyperlink r:id="rId57">
        <w:r>
          <w:rPr>
            <w:color w:val="0000EE"/>
            <w:u w:val="single"/>
          </w:rPr>
          <w:t>https://foodinstitute.com/focus/iran-war-strangles-fertilizer-supplies-sparks-fears-of-food-shortage/?utm_source=rss&amp;utm_medium=rss&amp;utm_campaign=iran-war-strangles-fertilizer-supplies-sparks-fears-of-food-shortage</w:t>
        </w:r>
      </w:hyperlink>
      <w:r>
        <w:t xml:space="preserve"> - * The conflict in Iran and the closure of the Strait of Hormuz have caused fertiliser prices to spike by over a third and created shortages. * Fertiliser shortages could lead to crop shortfalls within six months, impacting global food supply. * U.S. fertiliser supplies are estimated at 25% short, with efforts underway to import from Venezuela. * Fertiliser production in India, Bangladesh, Pakistan, and Egypt has been disrupted due to natural gas supply issues. * Ripple effects include potential soybean shortages in Brazil and China, and increased input costs like diesel and gasoline, raising food inflation. 51. </w:t>
      </w:r>
      <w:hyperlink r:id="rId58">
        <w:r>
          <w:rPr>
            <w:color w:val="0000EE"/>
            <w:u w:val="single"/>
          </w:rPr>
          <w:t>https://www.project-syndicate.org/commentary/supreme-court-tariff-ruling-will-generate-ever-more-trade-uncertainty-by-pinelopi-koujianou-goldberg-2026-03</w:t>
        </w:r>
      </w:hyperlink>
      <w:r>
        <w:t xml:space="preserve"> - * The US Supreme Court struck down tariffs imposed by President Trump, creating uncertainty about US trade policy. * US trade measures now involve a patchwork of investigations, sectoral probes, and national-security exceptions. * Uncertainty over trade policy is expected to suppress investment, long-term supply chain decisions, and export activity. * The global trading system faces pressure as US strategies shift away from rules-based towards power-based bargaining. * Persistent trade policy ambiguity risks ongoing economic and geopolitical instability. 52. </w:t>
      </w:r>
      <w:hyperlink r:id="rId59">
        <w:r>
          <w:rPr>
            <w:color w:val="0000EE"/>
            <w:u w:val="single"/>
          </w:rPr>
          <w:t>https://euromaidanpress.com/2026/03/18/ukraine-spring-fertilizer-crisis-harvest-2026/</w:t>
        </w:r>
      </w:hyperlink>
      <w:r>
        <w:t xml:space="preserve"> - * Ukraine’s farm industry association warns of a 15–20% drop in grain and oilseed yields amid energy and fertiliser shortages. * The shortages are driven by conflicts and wars, notably in the Middle East and Russia, which have increased global natural gas prices and reduced domestic ammonium nitrate output. * Fertiliser prices have increased significantly, raising the costs of spring sowing by roughly 10%. * UKAB has petitioned for emergency measures including tariff-free fertiliser imports, diesel excise reductions, and direct import authorisations. * A stable fertiliser supply could boost yields by 5–7%, whereas a shortfall could reduce export revenues by $4–5 billion and impact government finances.</w:t>
      </w:r>
      <w:r/>
    </w:p>
    <w:p>
      <w:pPr>
        <w:pStyle w:val="ListNumber"/>
        <w:spacing w:line="240" w:lineRule="auto"/>
        <w:ind w:left="720"/>
      </w:pPr>
      <w:r/>
      <w:hyperlink r:id="rId60">
        <w:r>
          <w:rPr>
            <w:color w:val="0000EE"/>
            <w:u w:val="single"/>
          </w:rPr>
          <w:t>https://www.northernag.net/war-disruptions-put-spotlight-and-pressure-on-fertilizer-industry/?utm_source=rss&amp;utm_medium=rss&amp;utm_campaign=war-disruptions-put-spotlight-and-pressure-on-fertilizer-industry</w:t>
        </w:r>
      </w:hyperlink>
      <w:r>
        <w:t xml:space="preserve"> - * The war in Iran has increased pressure on global fertiliser prices and supplies. * The US government is considering aid options to help farmers with fertiliser costs amid supply disruptions. * A class-action lawsuit was filed against major US fertiliser companies over alleged price fixing. * Agricultural groups urged companies to support removing duties on Moroccan phosphate fertiliser. * Fertiliser stocks experienced volatility due to geopolitical tensions.</w:t>
      </w:r>
      <w:r/>
    </w:p>
    <w:p>
      <w:pPr>
        <w:pStyle w:val="ListNumber"/>
        <w:spacing w:line="240" w:lineRule="auto"/>
        <w:ind w:left="720"/>
      </w:pPr>
      <w:r/>
      <w:hyperlink r:id="rId61">
        <w:r>
          <w:rPr>
            <w:color w:val="0000EE"/>
            <w:u w:val="single"/>
          </w:rPr>
          <w:t>https://www.businesstoday.in/bt-tv/market-today/video/iran-war-threatens-fertiliser-supply-is-indias-kharif-crop-at-risk-521254-2026-03-18?utm_source=rssfeed</w:t>
        </w:r>
      </w:hyperlink>
      <w:r>
        <w:t xml:space="preserve"> - * The ongoing Iran conflict threatens global fertiliser supply chains, especially through the Strait of Hormuz. * Fertiliser prices, heavily reliant on natural gas, are rising globally due to supply disruptions. * Shipments facing delays could affect timely fertiliser availability for Indian farmers before the Kharif sowing season. * The Indian government claims current stock levels are sufficient and imports are secured. * Disruption risks could impact yields and increase costs for crops like paddy, maize, and cotton.</w:t>
      </w:r>
      <w:r/>
    </w:p>
    <w:p>
      <w:pPr>
        <w:pStyle w:val="ListNumber"/>
        <w:spacing w:line="240" w:lineRule="auto"/>
        <w:ind w:left="720"/>
      </w:pPr>
      <w:r/>
      <w:hyperlink r:id="rId62">
        <w:r>
          <w:rPr>
            <w:color w:val="0000EE"/>
            <w:u w:val="single"/>
          </w:rPr>
          <w:t>https://www.businesstoday.in/latest/economy/story/hormuz-disruption-hits-fertiliser-trade-could-indias-kharif-season-be-affected-521271-2026-03-18?utm_source=rssfeed</w:t>
        </w:r>
      </w:hyperlink>
      <w:r>
        <w:t xml:space="preserve"> - * Iran war disrupts shipping routes through the Strait of Hormuz, affecting global energy and fertiliser trade.</w:t>
      </w:r>
      <w:r>
        <w:rPr>
          <w:i/>
        </w:rPr>
        <w:t xml:space="preserve"> * Fertiliser prices have increased globally, with urea rising 30-40%.</w:t>
      </w:r>
      <w:r>
        <w:t xml:space="preserve"> * India relies heavily on imported gas and fertilisers from West Asia.</w:t>
      </w:r>
      <w:r>
        <w:rPr>
          <w:i/>
        </w:rPr>
        <w:t xml:space="preserve"> * India has secured additional fertiliser imports and stockpiles as a buffer.</w:t>
      </w:r>
      <w:r>
        <w:t xml:space="preserve"> * Timing of disruptions is critical for the upcoming Kharif season, which accounts for over 60% of Indian agriculture.*</w:t>
      </w:r>
      <w:r/>
    </w:p>
    <w:p>
      <w:pPr>
        <w:pStyle w:val="ListNumber"/>
        <w:spacing w:line="240" w:lineRule="auto"/>
        <w:ind w:left="720"/>
      </w:pPr>
      <w:r/>
      <w:hyperlink r:id="rId63">
        <w:r>
          <w:rPr>
            <w:color w:val="0000EE"/>
            <w:u w:val="single"/>
          </w:rPr>
          <w:t>https://www.ttnews.com/articles/iran-farmers-cost-fertilizer</w:t>
        </w:r>
      </w:hyperlink>
      <w:r>
        <w:t xml:space="preserve"> - * The war in Iran has increased fertiliser costs for US farmers, with some facing up to 40% higher prices. * Disruptions in shipping through the Strait of Hormuz have limited fertiliser exports from the Middle East, a major source of global supply. * Farmers anticipate potential fertiliser shortages and increased input costs, impacting planting and crop production. * US government initiatives include increased fertilizer imports from Venezuela and financial aid to farmers. * Fertiliser prices are predicted to remain high due to ongoing supply chain issues and energy costs.</w:t>
      </w:r>
      <w:r/>
      <w:r/>
    </w:p>
    <w:p>
      <w:r/>
      <w:r>
        <w:t xml:space="preserve">57. </w:t>
      </w:r>
      <w:hyperlink r:id="rId64">
        <w:r>
          <w:rPr>
            <w:color w:val="0000EE"/>
            <w:u w:val="single"/>
          </w:rPr>
          <w:t>https://www.indiasnews.net/news/278930156/chokepoint-vulnerability-middle-east-conflict-raises-worries-on-fertiliser-supplies-worldwide</w:t>
        </w:r>
      </w:hyperlink>
      <w:r>
        <w:t xml:space="preserve"> - * The Middle East conflict has caused Qatar's urea plants to remain offline since early March, affecting global supplies. * Disruptions in Gulf regions and Iranian gas cutoffs have created a chokepoint vulnerability in the global urea supply chain. * Experts warn that the concentration of urea production in low-cost gas-rich regions increases susceptibility to geopolitical disruptions. * Shipping disruptions through the Strait of Hormuz threaten to cause regional shortages and prolong delivery times. * Rising fertiliser prices, particularly in China, have increased by nearly 40% since the conflict escalated, affecting food security. 58. </w:t>
      </w:r>
      <w:hyperlink r:id="rId65">
        <w:r>
          <w:rPr>
            <w:color w:val="0000EE"/>
            <w:u w:val="single"/>
          </w:rPr>
          <w:t>https://newstalkkit.com/ixp/1144/p/mild-winter-challenges-grains/</w:t>
        </w:r>
      </w:hyperlink>
      <w:r>
        <w:t xml:space="preserve"> - * The winter of 2025-2026 was mild with almost no snowpack across the Northwest, affecting wheat growth. * Wet soils near the Washington/Idaho border may impair root development. * Warmer winter temperatures led to early pest problems, such as cutworms. * Growers are advised to consider seed treatments to protect root health and improve crop resilience. * The article highlights impacts on wheat farming in the Pacific Northwest region. 59. </w:t>
      </w:r>
      <w:hyperlink r:id="rId66">
        <w:r>
          <w:rPr>
            <w:color w:val="0000EE"/>
            <w:u w:val="single"/>
          </w:rPr>
          <w:t>https://www.turlockjournal.com/news/local/iran-war-strands-california-farm-exports/</w:t>
        </w:r>
      </w:hyperlink>
      <w:r>
        <w:t xml:space="preserve"> - * The U.S.-Israeli war with Iran has caused disruptions to California’s agricultural exports, notably through the closure of the Strait of Hormuz. * Exporters of almonds, walnuts, and pistachios face delayed shipments, rerouting, and potential losses. * Shipping surcharges and increased fuel prices threaten to reduce profitability and increase costs for California farmers. * Increased fuel and fertiliser prices, especially urea, impact planting and yields. * Air cargo routes from California to the Middle East are affected, with reduced capacity and higher rates. 60. </w:t>
      </w:r>
      <w:hyperlink r:id="rId67">
        <w:r>
          <w:rPr>
            <w:color w:val="0000EE"/>
            <w:u w:val="single"/>
          </w:rPr>
          <w:t>https://www.ktvb.com/article/news/nation-world/attack-on-iran/iran-war-impact-grocery-prices/507-02f0bd30-69ee-4ec9-8cea-6ca35b0d2129</w:t>
        </w:r>
      </w:hyperlink>
      <w:r>
        <w:t xml:space="preserve"> - ['</w:t>
      </w:r>
      <w:r>
        <w:rPr>
          <w:i/>
        </w:rPr>
        <w:t xml:space="preserve"> Disruptions to fertilizer shipments through the Strait of Hormuz could raise farming costs and impact crop yields.', '</w:t>
      </w:r>
      <w:r>
        <w:t xml:space="preserve"> The Middle East exports a significant portion of global nitrogen-based fertilisers, with 35% of urea and 20% of fertiliser shipments passing through the Strait of Hormuz.', '</w:t>
      </w:r>
      <w:r>
        <w:rPr>
          <w:i/>
        </w:rPr>
        <w:t xml:space="preserve"> Rising fertilizer prices and fuel costs may increase production costs and influence planting decisions, especially for nitrogen-dependent crops like corn in the US.', '</w:t>
      </w:r>
      <w:r>
        <w:t xml:space="preserve"> Oil prices have increased above $100 per barrel due to conflict and shipping disruption, affecting the entire food supply chain.', '</w:t>
      </w:r>
      <w:r>
        <w:rPr>
          <w:i/>
        </w:rPr>
        <w:t xml:space="preserve"> The duration of shipping disruptions will influence grocery prices and inflation pressures.'] 61. </w:t>
      </w:r>
      <w:hyperlink r:id="rId68">
        <w:r>
          <w:rPr>
            <w:color w:val="0000EE"/>
            <w:u w:val="single"/>
          </w:rPr>
          <w:t>https://www.devex.com/news/devex-dish-how-the-iran-war-could-trigger-a-global-food-crisis-112096</w:t>
        </w:r>
      </w:hyperlink>
      <w:r>
        <w:rPr>
          <w:i/>
        </w:rPr>
        <w:t xml:space="preserve"> - * The Iran conflict impacts global food supply through higher energy prices and fertiliser shortages. * Shipping routes around the Strait of Hormuz are disrupted, increasing costs for humanitarian efforts. * An estimated 45 million more people could face acute hunger if the war persists. * Fertiliser exports from Iran, Qatar, Saudi Arabia, and Oman are threatened, with no international reserves for nitrogen fertiliser. * Experts recommend alternative routes, support for import-dependent countries, diversification, and domestic production to mitigate risks. 62. </w:t>
      </w:r>
      <w:hyperlink r:id="rId69">
        <w:r>
          <w:rPr>
            <w:color w:val="0000EE"/>
            <w:u w:val="single"/>
          </w:rPr>
          <w:t>https://www.arkansasonline.com/news/2026/mar/18/us-seeks-fertilizer-sources-as-iran-war-limits/</w:t>
        </w:r>
      </w:hyperlink>
      <w:r>
        <w:rPr>
          <w:i/>
        </w:rPr>
        <w:t xml:space="preserve"> - * The US moves to find backup fertiliser sources for American farmers amid Iran war disruptions. * US has established licences for Venezuela and discussed supply options with Morocco. * Morocco has significant phosphate rock reserves; US currently imposes duties on Moroccan phosphate. * A Qatar fertiliser facility supplied about 20% of US market before Iran conflict affected shipping. * US officials consider energy supply issues due to Strait of Hormuz disruptions caused by Iran war. * US economy remains sound; war's extension unlikely to cause long-term disruption but may impact consumers. 63. </w:t>
      </w:r>
      <w:hyperlink r:id="rId70">
        <w:r>
          <w:rPr>
            <w:color w:val="0000EE"/>
            <w:u w:val="single"/>
          </w:rPr>
          <w:t>https://www.jpnn.com/news/perang-iran-vs-as-israel-legislator-pkb-singgung-kendala-pasokan-pupuk</w:t>
        </w:r>
      </w:hyperlink>
      <w:r>
        <w:rPr>
          <w:i/>
        </w:rPr>
        <w:t xml:space="preserve"> - * Indonesian legislator Daniel Johan states conflict in Middle East could disrupt fertiliser supply. * Four major fertiliser-exporting countries affected: Oman, Qatar, Saudi Arabia, UAE. * Disruption to gas supply used in fertiliser production due to attacks and conflicts. * Reduced fertiliser output could decrease global food production. * The conflict may also increase oil prices, affecting agricultural costs. 64. </w:t>
      </w:r>
      <w:hyperlink r:id="rId71">
        <w:r>
          <w:rPr>
            <w:color w:val="0000EE"/>
            <w:u w:val="single"/>
          </w:rPr>
          <w:t>https://codeblue.galencentre.org/2026/03/experts-warn-of-food-price-hikes-in-malaysia-from-fertiliser-cost-surge/</w:t>
        </w:r>
      </w:hyperlink>
      <w:r>
        <w:rPr>
          <w:i/>
        </w:rPr>
        <w:t xml:space="preserve"> - * Global fertiliser supply disruptions due to Iran conflict may increase prices and cause shortages, affecting Malaysia’s agriculture. * Higher fertiliser costs and shortages risk reducing crop yields, impacting rice, vegetables, and other crops. * Rising global energy prices linked to Strait of Hormuz disruptions further increase production costs. * Malaysia’s reliance on imported food and fertilisers makes it vulnerable to international price shocks. * Long-term strategies, including stockpiling and domestic production, are recommended to mitigate risks. 65. </w:t>
      </w:r>
      <w:hyperlink r:id="rId72">
        <w:r>
          <w:rPr>
            <w:color w:val="0000EE"/>
            <w:u w:val="single"/>
          </w:rPr>
          <w:t>https://www.mediafax.ro/economic/efectele-conflictului-din-iran-se-extind-rapid-criza-ingrasamintelor-globale-loveste-agricultura-23705104</w:t>
        </w:r>
      </w:hyperlink>
      <w:r>
        <w:rPr>
          <w:i/>
        </w:rPr>
        <w:t xml:space="preserve"> - * The conflict in Iran and attacks on energy infrastructure in the Persian Gulf have disrupted fertiliser production and distribution. * Resource dependencies, particularly on natural gas, have led to production reductions in the Middle East. * Fertiliser shortages threaten crop yields, especially for nitrogen-based fertilisers like urea. * Several countries, including Qatar, India, Bangladesh, and Egypt, face supply disruptions. * Fertiliser prices have increased significantly, with urea exceeding $700 per tonne, and may double if the conflict persists. 66. </w:t>
      </w:r>
      <w:hyperlink r:id="rId73">
        <w:r>
          <w:rPr>
            <w:color w:val="0000EE"/>
            <w:u w:val="single"/>
          </w:rPr>
          <w:t>https://www.radiofree.org/2026/03/17/blocking-fertilisers-the-hormuz-strait-and-agricultural-shock/</w:t>
        </w:r>
      </w:hyperlink>
      <w:r>
        <w:rPr>
          <w:i/>
        </w:rPr>
        <w:t xml:space="preserve"> - * The closure of the Strait of Hormuz due to conflict has disrupted fertiliser supply, affecting global markets. 67. </w:t>
      </w:r>
      <w:hyperlink r:id="rId74">
        <w:r>
          <w:rPr>
            <w:color w:val="0000EE"/>
            <w:u w:val="single"/>
          </w:rPr>
          <w:t>https://www.zerohedge.com/commodities/trump-administration-seeks-alternative-fertilizer-supplies</w:t>
        </w:r>
      </w:hyperlink>
      <w:r>
        <w:rPr>
          <w:i/>
        </w:rPr>
        <w:t xml:space="preserve"> - * The Trump administration is working to secure alternative fertilizer supplies for US farmers due to potential shipping disruptions caused by conflict with Iran. * Steps include authorising increased production in Venezuela and discussions with Morocco. * Fertiliser supply disruptions could impact global food supply and crop yields, with warnings of long-term consequences. * Disruptions to shipping in the Strait of Hormuz affect global fertiliser exports. * The focus is on prioritising US domestic agriculture during shortages. * Fertiliser components like ammonia, urea, and potash are discussed, with natural gas as a key input. * Fertiliser supply chain in the US involves imports, domestic production, and inland distribution, with key sources including the Middle East. * US officials expect the conflict duration to be short, with minimal impact on the US economy. 68. </w:t>
      </w:r>
      <w:hyperlink r:id="rId75">
        <w:r>
          <w:rPr>
            <w:color w:val="0000EE"/>
            <w:u w:val="single"/>
          </w:rPr>
          <w:t>https://www.abc.net.au/news/2026-03-18/fuel-and-fertiliser-shortage-hits-as-farmers-sow-winter-crops/106459560</w:t>
        </w:r>
      </w:hyperlink>
      <w:r>
        <w:rPr>
          <w:i/>
        </w:rPr>
        <w:t xml:space="preserve"> - - Australian farmers face disrupted supplies of diesel and urea due to the Iran conflict, impacting sowing of winter crops. - Severe fuel and fertiliser shortages coincide with favourable rainfall, raising concerns over planting and food supply. - Grain Producers Australia calls for policy changes and tax incentives to increase on-farm fuel storage. - Urea prices have risen; farmers seek alternatives like sulphate of ammonia due to shortages. - The conflict's impact on fuel and fertiliser prices may extend, affecting grain production and costs across Australia. 69. </w:t>
      </w:r>
      <w:hyperlink r:id="rId76">
        <w:r>
          <w:rPr>
            <w:color w:val="0000EE"/>
            <w:u w:val="single"/>
          </w:rPr>
          <w:t>https://thenewamerican.com/us/fertilizer-bottleneck-at-hormuz-raises-risk-of-food-inflation-and-worsening-global-hunger/</w:t>
        </w:r>
      </w:hyperlink>
      <w:r>
        <w:rPr>
          <w:i/>
        </w:rPr>
        <w:t xml:space="preserve"> - • The closure of the Strait of Hormuz due to escalating Iran conflict disrupts shipments of fertilizer critical for spring planting. • Approximately one-third of global seaborne fertilizer trade passes through Hormuz, affecting prices and supplies. • US farmers warn that input costs for fertiliser and fuel are rising, risking crop shortfalls and inflation. • Global food prices and food insecurity are expected to increase, with 45 million more people pushed into acute hunger. • Disruptions echo patterns seen in 2022 during Ukraine war, impacting global wheat and fertiliser markets. 70. </w:t>
      </w:r>
      <w:hyperlink r:id="rId77">
        <w:r>
          <w:rPr>
            <w:color w:val="0000EE"/>
            <w:u w:val="single"/>
          </w:rPr>
          <w:t>https://nuevodia.com.ve/ee-uu-busca-fertilizantes-en-venezuela-y-marruecos-ante-crisis-por-guerra-con-iran/</w:t>
        </w:r>
      </w:hyperlink>
      <w:r>
        <w:rPr>
          <w:i/>
        </w:rPr>
        <w:t xml:space="preserve"> - * The U.S. administration assesses new fertiliser sources to ensure agricultural supply amid disruptions caused by conflict with Iran. * Licences have been authorised for increased production in Venezuela, and discussions are ongoing with Morocco. * The measures aim to act as a 'safety net' against global market disruptions, though not eliminating all effects of the conflict. * The Iran conflict has significantly reduced nitrogen fertiliser flows from the Gulf, causing over 30% price increase. * The U.S. seeks to diversify supply sources to protect farmers and prevent food production impacts. 71. </w:t>
      </w:r>
      <w:hyperlink r:id="rId78">
        <w:r>
          <w:rPr>
            <w:color w:val="0000EE"/>
            <w:u w:val="single"/>
          </w:rPr>
          <w:t>https://jacobin.com/2026/03/price-shocks-energy-war-economy</w:t>
        </w:r>
      </w:hyperlink>
      <w:r>
        <w:rPr>
          <w:i/>
        </w:rPr>
        <w:t xml:space="preserve"> - ['</w:t>
      </w:r>
      <w:r>
        <w:t xml:space="preserve"> The conflict between the US, Israel, and Iran has caused shipping disruptions through the Strait of Hormuz, affecting global oil and LNG trade.', '</w:t>
      </w:r>
      <w:r>
        <w:rPr>
          <w:i/>
        </w:rPr>
        <w:t xml:space="preserve"> Oil prices have become highly volatile, with WTI swinging $38 in a single session, and Brent Crude remaining above $100.', '</w:t>
      </w:r>
      <w:r>
        <w:t xml:space="preserve"> Europe and Asia are most vulnerable, with Asia heavily dependent on Gulf oil and LNG, and Europe facing natural gas storage limitations.', '</w:t>
      </w:r>
      <w:r>
        <w:rPr>
          <w:i/>
        </w:rPr>
        <w:t xml:space="preserve"> Fertiliser production inputs like urea and ammonia are impacted due to oil and gas supply disruptions, which threaten spring planting.'] 72. </w:t>
      </w:r>
      <w:hyperlink r:id="rId79">
        <w:r>
          <w:rPr>
            <w:color w:val="0000EE"/>
            <w:u w:val="single"/>
          </w:rPr>
          <w:t>https://www.canadiancattlemen.ca/daily/iran-war-disrupts-global-fertilizer-markets-spring-planting/</w:t>
        </w:r>
      </w:hyperlink>
      <w:r>
        <w:rPr>
          <w:i/>
        </w:rPr>
        <w:t xml:space="preserve"> - * The Iran conflict has led to the shutdown of fertilizer plants in the Gulf, disrupting global supply. * Fertiliser production relies heavily on natural gas, which has been interrupted due to conflicts and sanctions. * Countries including Qatar, India, Bangladesh, Egypt, and the US face significant fertilizer shortages. * The price of urea has increased approximately 40%, with potential for further rises if the conflict continues. * The disruptions threaten spring planting and food security, especially for developing countries. 73. </w:t>
      </w:r>
      <w:hyperlink r:id="rId80">
        <w:r>
          <w:rPr>
            <w:color w:val="0000EE"/>
            <w:u w:val="single"/>
          </w:rPr>
          <w:t>https://www.belganewsagency.eu/european-parliament-revives-us-trade-deal-vote-set-for-thursday</w:t>
        </w:r>
      </w:hyperlink>
      <w:r>
        <w:rPr>
          <w:i/>
        </w:rPr>
        <w:t xml:space="preserve"> - * The European Parliament’s International Trade Committee will vote on the EU-US trade agreement on Thursday. * The deal, concluded last summer, proposes zero tariffs on industrial exports and increased market access for some agricultural products. * The process was paused in February following US tariff rulings and threats, but resumed after adding safeguards such as a 'sunrise clause'. * Full Parliament approval is needed, with a vote expected in the following weeks. * The agreement's future depends on negotiations with member states and concerns over US threats remain. 74. </w:t>
      </w:r>
      <w:hyperlink r:id="rId81">
        <w:r>
          <w:rPr>
            <w:color w:val="0000EE"/>
            <w:u w:val="single"/>
          </w:rPr>
          <w:t>https://www.bairdmaritime.com/shipping/dry-cargo/bulkers/white-house-says-us-seeking-fertiliser-from-venezuela-morocco</w:t>
        </w:r>
      </w:hyperlink>
      <w:r>
        <w:rPr>
          <w:i/>
        </w:rPr>
        <w:t xml:space="preserve"> - * The US is seeking additional fertiliser sources from Venezuela and possibly Morocco due to shipping constraints caused by the Iran war. * The White House has established licences for Venezuela to increase fertiliser production and has discussed options with Morocco. * Fertiliser supplies in the US have shrunk, leading to price increases of over one-third, due to the US-Israeli war against Iran. * European Union officials discussed a UN-brokered deal for exporting grain and fertilisers from Ukraine through the Black Sea. 75. </w:t>
      </w:r>
      <w:hyperlink r:id="rId82">
        <w:r>
          <w:rPr>
            <w:color w:val="0000EE"/>
            <w:u w:val="single"/>
          </w:rPr>
          <w:t>https://tass.com/economy/2102877</w:t>
        </w:r>
      </w:hyperlink>
      <w:r>
        <w:rPr>
          <w:i/>
        </w:rPr>
        <w:t xml:space="preserve"> - * The US government is searching for new fertiliser suppliers to avoid shortages before the sowing season, caused by disrupted supplies from the Middle East. * The search involves increased production licences to Venezuela and discussions with Morocco. * The US has also noted that Qatar supplied about 20% of its fertiliser needs. * The efforts are focused on fertilisers based on ammonia, urea, and nitrogen, crucial for wheat cultivation. 76. </w:t>
      </w:r>
      <w:hyperlink r:id="rId83">
        <w:r>
          <w:rPr>
            <w:color w:val="0000EE"/>
            <w:u w:val="single"/>
          </w:rPr>
          <w:t>https://www.grainews.ca/daily/iran-war-disrupts-global-fertilizer-markets-spring-planting/</w:t>
        </w:r>
      </w:hyperlink>
      <w:r>
        <w:rPr>
          <w:i/>
        </w:rPr>
        <w:t xml:space="preserve"> - * As the U.S.-Israel conflict with Iran enters its third week, fertilizer markets are severely disrupted, risking food security for developing countries.</w:t>
      </w:r>
      <w:r>
        <w:t>* Fertilizer production relies heavily on natural gas, with energy costs constituting up to 70% of production costs.</w:t>
      </w:r>
      <w:r>
        <w:rPr>
          <w:i/>
        </w:rPr>
        <w:t>* Global urea prices have increased by 40%, and prices could double if the conflict persists.</w:t>
      </w:r>
      <w:r>
        <w:t>* Fertilizer plants in the Gulf region, including Qatar and India, have halted or cut output due to energy supply disruptions.</w:t>
      </w:r>
      <w:r>
        <w:rPr>
          <w:i/>
        </w:rPr>
        <w:t>* Several countries, including Bangladesh, Australia, Egypt, Brazil, and the U.S., face supply shortages and shipment delays.</w:t>
      </w:r>
      <w:r>
        <w:t xml:space="preserve">77. </w:t>
      </w:r>
      <w:hyperlink r:id="rId84">
        <w:r>
          <w:rPr>
            <w:color w:val="0000EE"/>
            <w:u w:val="single"/>
          </w:rPr>
          <w:t>https://www.brownfieldagnews.com/news/u-s-exploring-venezuelan-fertilizer-purchases/</w:t>
        </w:r>
      </w:hyperlink>
      <w:r>
        <w:t xml:space="preserve"> - * The US is exploring Venezuelan fertiliser purchases to help farmers facing high prices. * The US Treasury Department is expanding sanction waivers to facilitate imports. * Venezuela produces over three million tonnes each of urea and ammonia annually. * In 2024, Venezuela exported over $211 million worth of fertilisers, mainly to Brazil and Colombia. * The move aims to provide short-term relief and prepare for potential fall market concerns. 78. </w:t>
      </w:r>
      <w:hyperlink r:id="rId85">
        <w:r>
          <w:rPr>
            <w:color w:val="0000EE"/>
            <w:u w:val="single"/>
          </w:rPr>
          <w:t>https://tass.com/world/2102893</w:t>
        </w:r>
      </w:hyperlink>
      <w:r>
        <w:t xml:space="preserve"> - * The World Food Programme (WFP) warns that 45 million people could face acute hunger if Iran conflict continues until June and oil prices stay over $100 per barrel. * The conflict threatens global food security, adding to the existing 318 million food-insecure people worldwide. * The conflict impacts energy, fuel, and fertiliser costs due to maritime risks, affecting vulnerable regions such as sub-Saharan Africa and Asia. * Countries like Sudan and Somalia experience increased food prices and hunger due to dependency on wheat imports and drought conditions. * WFP highlights the need for an adequate humanitarian response to prevent catastrophe among vulnerable populations. 79. </w:t>
      </w:r>
      <w:hyperlink r:id="rId86">
        <w:r>
          <w:rPr>
            <w:color w:val="0000EE"/>
            <w:u w:val="single"/>
          </w:rPr>
          <w:t>https://kuwaitnews.com/125476/</w:t>
        </w:r>
      </w:hyperlink>
      <w:r>
        <w:t xml:space="preserve"> - * The World Food Programme (WFP) warns that 45 million people in the Middle East face food insecurity if the conflict does not stop by June and oil prices remain above $100 per barrel. * The conflict affects vulnerable households worldwide, with 318 million already suffering from hunger. * Disruptions in shipping through the Gulf of Hormuz and Bab el-Mandeb have increased costs for humanitarian logistics, impacting aid to Afghanistan, Sudan, and other countries. * Operating costs for WFP have risen by 18%, reducing food purchases and cash aid, leading to cuts in aid for Sudan and children in Afghanistan. * Countries reliant on imports in Africa and Asia are the most vulnerable, with projected hunger increases: 21% in West and Central Africa, 17% in East and Southern Africa, and 24% in Asia. * Without additional resources, food insecurity could worsen, causing crises in the most vulnerable nations. 80. </w:t>
      </w:r>
      <w:hyperlink r:id="rId87">
        <w:r>
          <w:rPr>
            <w:color w:val="0000EE"/>
            <w:u w:val="single"/>
          </w:rPr>
          <w:t>https://www.jdsupra.com/legalnews/supreme-court-tariff-decision-second-8894615/</w:t>
        </w:r>
      </w:hyperlink>
      <w:r>
        <w:t xml:space="preserve"> - * The Supreme Court in Learning Resources, Inc. v. Trump (2026) invalidated tariffs imposed under IEEPA, which affected US trade arrangements relying on such tariffs. * The decision does not eliminate tariffs but limits IEEPA’s use, leading the US to rely on Section 122 for temporary tariffs. * Temporary Section 122 tariffs can influence trade conditions across multiple partners simultaneously, affecting deals with Japan, China, EU, India, UK, and North America. * The shift impacts existing trade agreements, altering the economic balance by changing tariff conditions. * Companies should reassess supply chains, review tariff exposures, explore refund opportunities, and monitor policy signals. 81. </w:t>
      </w:r>
      <w:hyperlink r:id="rId88">
        <w:r>
          <w:rPr>
            <w:color w:val="0000EE"/>
            <w:u w:val="single"/>
          </w:rPr>
          <w:t>https://www.bworldonline.com/economy/2026/03/17/737007/phl-in-talks-with-china-to-obtain-more-fertilizer/</w:t>
        </w:r>
      </w:hyperlink>
      <w:r>
        <w:t xml:space="preserve"> - * The Philippines is negotiating with China to source additional fertilizer due to supply disruptions caused by the Iran war. * Other suppliers being considered include Indonesia, Vietnam, Qatar, and Saudi Arabia. * The Philippines imports about 18% of its fertilizer from China. * Disruptions in international markets could impact domestic costs, yields, and consumer prices. * The Department of Agriculture plans to extend fertilizer supplies through local initiatives and monitor prices.</w:t>
      </w:r>
      <w:r/>
    </w:p>
    <w:p>
      <w:r/>
      <w:r>
        <w:t xml:space="preserve">82. </w:t>
      </w:r>
      <w:hyperlink r:id="rId89">
        <w:r>
          <w:rPr>
            <w:color w:val="0000EE"/>
            <w:u w:val="single"/>
          </w:rPr>
          <w:t>https://www.greenhousegrower.com/production/how-middle-east-tensions-are-creating-fertilizer-market-volatility/</w:t>
        </w:r>
      </w:hyperlink>
      <w:r>
        <w:t xml:space="preserve"> - * Geopolitical tensions in the Middle East are causing volatility in global fertilizer markets, particularly affecting nitrogen supply. * Disruptions to shipping routes such as the Strait of Hormuz are impacting trade flows of energy, fertiliser, and other commodities. * Pre-existing strain in nitrogen markets has been worsened by the conflict, leading to uncertain prices. * Experts highlight the potential for expanding domestic nitrogen fertiliser production in the US using local natural gas resources. * Industry discussions suggest building closer to US markets could mitigate foreign supply risks. 83. </w:t>
      </w:r>
      <w:hyperlink r:id="rId90">
        <w:r>
          <w:rPr>
            <w:color w:val="0000EE"/>
            <w:u w:val="single"/>
          </w:rPr>
          <w:t>https://www.livescience.com/planet-earth/iran-war-could-create-a-fertilizer-shock-that-impacts-agriculture-and-raises-food-prices</w:t>
        </w:r>
      </w:hyperlink>
      <w:r>
        <w:t xml:space="preserve"> - * Iran's move to restrict the Strait of Hormuz risks disrupting nitrogen fertiliser and LNG shipments, raising their prices and affecting global supply chains. * The disruption could lead to depletion of fertiliser stocks and impact farmers' planting choices, causing reduced crop yields. * Countries like India, Brazil, and the US depend on imported fertilisers, and increased costs could heighten food insecurity. * The shock would also affect sulphur output and synthetic nitrogen production, which are energy-dependent. * The article warns that a fertilizer scarcity could have destabilising effects, potentially surpassing the immediate impact of oil price changes.</w:t>
      </w:r>
      <w:r/>
    </w:p>
    <w:p>
      <w:r/>
      <w:r>
        <w:t xml:space="preserve">84. </w:t>
      </w:r>
      <w:hyperlink r:id="rId91">
        <w:r>
          <w:rPr>
            <w:color w:val="0000EE"/>
            <w:u w:val="single"/>
          </w:rPr>
          <w:t>https://www.middleeastmonitor.com/20260317-blocking-fertilisers-the-hormuz-strait-and-agricultural-shock/</w:t>
        </w:r>
      </w:hyperlink>
      <w:r>
        <w:t xml:space="preserve"> - • The closure of the Strait of Hormuz due to conflict has disrupted fertiliser supply chains. • Fertiliser prices, including Egyptian urea, have risen significantly amidst supply shocks. • Gulf region supplies account for substantial proportions of global exports of urea, sulphur, ammonia, and phosphates. • Major fertilizer-importing countries like Brazil, India, and China face supply risks due to the blockade. • The disruption impacts global fertiliser availability and increases production costs in several countries. 85. </w:t>
      </w:r>
      <w:hyperlink r:id="rId92">
        <w:r>
          <w:rPr>
            <w:color w:val="0000EE"/>
            <w:u w:val="single"/>
          </w:rPr>
          <w:t>https://www.assahifa.com/english/morocco/washington-eyes-morocco-fertilizer-supplies-to-offset-war-driven-shortages/</w:t>
        </w:r>
      </w:hyperlink>
      <w:r>
        <w:t xml:space="preserve"> - * The White House has engaged with Morocco to secure fertilizer supplies to address disruptions caused by the war in the Middle East. * The US seeks alternative sources, including Venezuela, due to shipping constraints linked to the conflict with Iran. * Global fertiliser prices have risen sharply, affecting US farmers' costs and food security. * US agricultural groups are urging the removal of duties on phosphate imports from Morocco to reduce costs. * Rising fertiliser prices are impacting US crop profitability amid supply chain disruptions. 86. </w:t>
      </w:r>
      <w:hyperlink r:id="rId93">
        <w:r>
          <w:rPr>
            <w:color w:val="0000EE"/>
            <w:u w:val="single"/>
          </w:rPr>
          <w:t>https://internationalsupermarketnews.com/isn-special-report-from-oil-to-bread-how-the-us-iran-war-is-hitting-europes-supermarket-shelves/</w:t>
        </w:r>
      </w:hyperlink>
      <w:r>
        <w:t xml:space="preserve"> - ['</w:t>
      </w:r>
      <w:r>
        <w:rPr>
          <w:i/>
        </w:rPr>
        <w:t xml:space="preserve"> The escalation of the US–Iran war in 2026 has led to energy disruptions and rising costs, affecting global trade routes like the Strait of Hormuz.', '</w:t>
      </w:r>
      <w:r>
        <w:t xml:space="preserve"> Disruption has increased oil and gas prices, which has raised production and transportation costs, driving food inflation across Europe.', '</w:t>
      </w:r>
      <w:r>
        <w:rPr>
          <w:i/>
        </w:rPr>
        <w:t xml:space="preserve"> Fertiliser prices, especially urea, have surged due to supply disruptions, threatening crop yields worldwide.', '</w:t>
      </w:r>
      <w:r>
        <w:t xml:space="preserve"> European farmers face higher costs from fuel and fertiliser, reducing production and margins.', '</w:t>
      </w:r>
      <w:r>
        <w:rPr>
          <w:i/>
        </w:rPr>
        <w:t xml:space="preserve"> Shipping and logistics costs have increased, raising prices for fresh vegetables, dairy, bread, and other traded food products.', '</w:t>
      </w:r>
      <w:r>
        <w:t xml:space="preserve"> European consumers face a second cost-of-living crisis with smaller shopping baskets, higher bills, and behavioural shifts towards discount shopping.', '</w:t>
      </w:r>
      <w:r>
        <w:rPr>
          <w:i/>
        </w:rPr>
        <w:t xml:space="preserve"> The situation is expected to worsen with ongoing energy and fertiliser shortages, global supply chain volatility, and prolonged conflict effects.'] 87. </w:t>
      </w:r>
      <w:hyperlink r:id="rId94">
        <w:r>
          <w:rPr>
            <w:color w:val="0000EE"/>
            <w:u w:val="single"/>
          </w:rPr>
          <w:t>https://chemindigest.com/morgan-stanley-flags-fertiliser-production-risks-in-india-amid-west-asia-crisis/</w:t>
        </w:r>
      </w:hyperlink>
      <w:r>
        <w:rPr>
          <w:i/>
        </w:rPr>
        <w:t xml:space="preserve"> - * Fertiliser production in India has been affected by disruptions in energy supply routes due to the West Asia crisis.</w:t>
      </w:r>
      <w:r>
        <w:t xml:space="preserve"> </w:t>
      </w:r>
      <w:r>
        <w:rPr>
          <w:i/>
        </w:rPr>
        <w:t>Morgan Stanley reports impact on 10 million tonnes of fertiliser capacity in India and neighbouring Bangladesh.</w:t>
      </w:r>
      <w:r>
        <w:t xml:space="preserve"> </w:t>
      </w:r>
      <w:r>
        <w:rPr>
          <w:i/>
        </w:rPr>
        <w:t>Global nitrogen fertiliser output could decrease by over 5.5 million tonnes annually, about 4% of global supply.</w:t>
      </w:r>
      <w:r>
        <w:t xml:space="preserve"> * Petrochemical and fertiliser prices have surged by 15–25% due to supply chain disruptions.</w:t>
      </w:r>
      <w:r>
        <w:rPr>
          <w:i/>
        </w:rPr>
        <w:t xml:space="preserve"> </w:t>
      </w:r>
      <w:r>
        <w:t xml:space="preserve">Prolonged disruptions may lead to shifts towards alternative fuels and demand management strategies.* 88. </w:t>
      </w:r>
      <w:hyperlink r:id="rId95">
        <w:r>
          <w:rPr>
            <w:color w:val="0000EE"/>
            <w:u w:val="single"/>
          </w:rPr>
          <w:t>https://udf.name/news/economic/288490-vengrija-prizvala-es-otmenit-poshliny-na-rossijskie-i-belarusskie-udobrenija.html</w:t>
        </w:r>
      </w:hyperlink>
      <w:r>
        <w:t xml:space="preserve"> - * The Hungarian agriculture minister proposed temporarily reducing tariffs on Russian and Belarusian fertilisers to zero due to rising global prices and supply uncertainty. * Restrictions on fertiliser imports from Russia and Belarus were tightened in 2025 following increased imports during the Ukraine war. * Russian fertiliser exports to the EU in 2025 were valued at approximately 2 billion euros, with imports decreasing in early 2026. * The situation in the Middle East, particularly Iran's blockade of the Strait of Hormuz, adds pressure by increasing fuel and raw material costs for fertiliser production. * Hungary also proposed easing restrictions on Russian gas imports to lower energy costs, but the EU rejected this initiative. 89. </w:t>
      </w:r>
      <w:hyperlink r:id="rId96">
        <w:r>
          <w:rPr>
            <w:color w:val="0000EE"/>
            <w:u w:val="single"/>
          </w:rPr>
          <w:t>https://thenews-chronicle.com/blocking-fertilisers-the-hormuz-strait-and-agricultural-shock/</w:t>
        </w:r>
      </w:hyperlink>
      <w:r>
        <w:t xml:space="preserve"> - • Closure of the Strait of Hormuz due to Iran War affects fertiliser supply, pushing prices beyond 2022 peaks. • Gulf accounts for significant share of global fertiliser exports; major producers declare force majeure. • Countries like Brazil, India, China, and Middle Eastern nations face supply disruptions for fertilisers such as urea, DAP, and sulphur. • Disruptions threaten global agricultural production, raising costs and risking food security. • US Farm Bureau Federation highlights risks to American agriculture and suggests strategic measures. • International food security is at risk due to geopolitical and supply chain disruptions. 90. </w:t>
      </w:r>
      <w:hyperlink r:id="rId97">
        <w:r>
          <w:rPr>
            <w:color w:val="0000EE"/>
            <w:u w:val="single"/>
          </w:rPr>
          <w:t>https://countercurrents.org/2026/03/blocking-fertilisers-the-hormuz-strait-and-agricultural-shock/</w:t>
        </w:r>
      </w:hyperlink>
      <w:r>
        <w:t xml:space="preserve"> - * The closure of the Strait of Hormuz due to conflict impacts fertiliser supply, risking price increases beyond 2022 levels. * Gulf accounts for significant seaborne exports of urea, sulphur, ammonia, and phosphates. * Major fertiliser importers such as Brazil, India, China, and Middle Eastern countries face supply disruptions. * Disruptions threaten global fertiliser production, raising costs and impacting crop yields. * Calls for US naval protection and policy measures highlight risks to agriculture and food security.</w:t>
      </w:r>
      <w:r/>
      <w:r/>
    </w:p>
    <w:p>
      <w:pPr>
        <w:pStyle w:val="ListNumber"/>
        <w:numPr>
          <w:ilvl w:val="0"/>
          <w:numId w:val="15"/>
        </w:numPr>
        <w:spacing w:line="240" w:lineRule="auto"/>
        <w:ind w:left="720"/>
      </w:pPr>
      <w:r/>
      <w:hyperlink r:id="rId98">
        <w:r>
          <w:rPr>
            <w:color w:val="0000EE"/>
            <w:u w:val="single"/>
          </w:rPr>
          <w:t>https://ukragroconsult.com/en/news/china-has-restricted-fertilizer-exports-amid-the-growing-crisis/</w:t>
        </w:r>
      </w:hyperlink>
      <w:r>
        <w:t xml:space="preserve"> - * China has ordered domestic exporters to suspend exports of nitrogen-potassium fertilizer blends.</w:t>
      </w:r>
      <w:r>
        <w:rPr>
          <w:i/>
        </w:rPr>
        <w:t xml:space="preserve"> * The country has confirmed export restrictions on urea in the form of quotas.</w:t>
      </w:r>
      <w:r>
        <w:t xml:space="preserve"> * The price of urea has increased 1.4-fold on global markets.</w:t>
      </w:r>
      <w:r>
        <w:rPr>
          <w:i/>
        </w:rPr>
        <w:t xml:space="preserve"> * The conflict in the Middle East has led to a reduction in fertilizer supplies and a rise in prices worldwide.</w:t>
      </w:r>
      <w:r>
        <w:t xml:space="preserve"> * Disruptions in the Middle East have affected global urea and ammonia trade, impacting fertilizer production and costs.*</w:t>
      </w:r>
      <w:r/>
    </w:p>
    <w:p>
      <w:pPr>
        <w:pStyle w:val="ListNumber"/>
        <w:spacing w:line="240" w:lineRule="auto"/>
        <w:ind w:left="720"/>
      </w:pPr>
      <w:r/>
      <w:hyperlink r:id="rId99">
        <w:r>
          <w:rPr>
            <w:color w:val="0000EE"/>
            <w:u w:val="single"/>
          </w:rPr>
          <w:t>https://businessday.ng/agriculture/article/demand-for-nigerias-urea-surges-as-iran-war-jolts-global-commodity-markets/</w:t>
        </w:r>
      </w:hyperlink>
      <w:r>
        <w:t xml:space="preserve"> - * Nigeria experiences increased demand for urea fertilisers due to disruptions caused by the Iran war. * The Iran conflict, which involves the closure of the Strait of Hormuz, affects global urea supply and shipping routes. * Nigeria’s three urea production plants, notably Notore, Indorama, and Dangote, are operational and see rising demand. * Natural gas prices have increased over 50% in Europe, impacting European and Middle Eastern fertiliser output. * The surge in demand is expected to raise Nigeria’s export earnings and increase fertiliser prices domestically. 93. </w:t>
      </w:r>
      <w:hyperlink r:id="rId100">
        <w:r>
          <w:rPr>
            <w:color w:val="0000EE"/>
            <w:u w:val="single"/>
          </w:rPr>
          <w:t>https://www.tribuneindia.com/news/amritsar/wheat-crop-flattened-by-hailstorm-in-tarn-taran/</w:t>
        </w:r>
      </w:hyperlink>
      <w:r>
        <w:t xml:space="preserve"> - * Continuous rainfall and hailstorm in Tarn Taran have caused damage to wheat crops, reported on Monday. * The hailstorm occurred on Sunday night, flattening wheat near harvesting stage. * Damage is expected to impact yield and grain size, with operators likely to increase harvesting charges. * Local farmers and leader demand government compensation, citing previous flood damages. * The Meteorological Department confirms hailstorm occurrence, assessing damage extent. 94. </w:t>
      </w:r>
      <w:hyperlink r:id="rId101">
        <w:r>
          <w:rPr>
            <w:color w:val="0000EE"/>
            <w:u w:val="single"/>
          </w:rPr>
          <w:t>https://thewest.com.au/business/the-economist/the-economist-the-iran-war-is-roiling-commodities-far-beyond-oil-c-21967508</w:t>
        </w:r>
      </w:hyperlink>
      <w:r>
        <w:t xml:space="preserve"> - * Since the conflict began, crude oil prices rose to $US106 a barrel, the highest since July 2022, with ongoing disruptions in the Strait of Hormuz. * Key commodities affected include urea, aluminium, helium, sulphur, and petrochemicals, primarily sourced from the Gulf region. * Supply chain disruptions have caused refinery and manufacturing costs to rise, with Asian refiners facing higher costs and reduced outputs. * Aluminium prices have surged to near four-year highs due to supply shortages. * The fertiliser industry faces significant supply constraints, risking disruptions to global food production. * The war has led to shortages in critical sectors like transportation, manufacturing, and agriculture, with long-lasting impacts expected. 95. </w:t>
      </w:r>
      <w:hyperlink r:id="rId102">
        <w:r>
          <w:rPr>
            <w:color w:val="0000EE"/>
            <w:u w:val="single"/>
          </w:rPr>
          <w:t>https://www.wishtv.com/news/business/strait-of-hormuz-conflict-threatens-fertilizer-supplies-to-us-farmers/</w:t>
        </w:r>
      </w:hyperlink>
      <w:r>
        <w:t xml:space="preserve"> - * The conflict in the Strait of Hormuz has disrupted global fertiliser shipping, causing price surges and supply concerns for US farmers. * The waterway accounts for about half of the world's urea supply, a key nitrogen fertiliser. * Ships carrying fertiliser and raw materials have effectively stopped moving through the region. * Urea prices in the US have increased by 50%, impacting farmers’ costs. * Industry leaders warn of potential crop failures and food security issues if supplies are delayed or lost. 96. </w:t>
      </w:r>
      <w:hyperlink r:id="rId103">
        <w:r>
          <w:rPr>
            <w:color w:val="0000EE"/>
            <w:u w:val="single"/>
          </w:rPr>
          <w:t>https://www.wthr.com/article/news/local/rising-gas-prices-linked-to-iran-conflict-could-hit-more-than-just-your-tank/531-b23a18cb-b6cc-497e-aa08-ee2e183eb911</w:t>
        </w:r>
      </w:hyperlink>
      <w:r>
        <w:t xml:space="preserve"> - * In Indiana, the average unleaded gasoline price increased nearly 70 cents over a month, influenced by the Iran conflict. * Oil price volatility due to Iran conflict creates economic uncertainty, affecting fuel and other expenses. * Rising fuel prices escalate costs for farming equipment and shipping. * Disruption of fertilizer shipments through the Strait of Hormuz raises fertiliser prices, impacting consumer costs. * Economists warn continued conflict could lead to broader inflation in groceries and other commodities. 97. </w:t>
      </w:r>
      <w:hyperlink r:id="rId104">
        <w:r>
          <w:rPr>
            <w:color w:val="0000EE"/>
            <w:u w:val="single"/>
          </w:rPr>
          <w:t>https://www.wwbl.com/2026/03/16/rigged-fertilizer-market-lawsuit-accuses-major-companies-of-driving-up-farm-prices/</w:t>
        </w:r>
      </w:hyperlink>
      <w:r>
        <w:t xml:space="preserve"> - • A class-action lawsuit filed in Iowa alleges fertilizer manufacturers conspired to inflate prices. • Major suppliers, including The Mosaic Company, Nutrien Ltd., CF Industries, and Koch Agronomic Services, are accused of manipulating nitrogen, phosphorus, and potash supply. • Prices of fertilisers surged approximately 60% between 2021 and 2022, causing increased costs for US farmers. • The lawsuit claims these actions increased expenses by about $128,000 per farm in 2022. • It raises concerns about market concentration and the influence of global suppliers on agricultural input costs. 98. </w:t>
      </w:r>
      <w:hyperlink r:id="rId105">
        <w:r>
          <w:rPr>
            <w:color w:val="0000EE"/>
            <w:u w:val="single"/>
          </w:rPr>
          <w:t>https://siliconcanals.com/sc-w-one-third-of-global-seaborne-fertiliser-passes-through-the-strait-of-hormuz-african-food-security-hangs-in-the-balance/</w:t>
        </w:r>
      </w:hyperlink>
      <w:r>
        <w:t xml:space="preserve"> - * A UNCTAD report highlights that significant shares of fertiliser for African countries depend on shipping through the Strait of Hormuz. * Disruption due to Gulf conflict increases fertiliser costs, impacting African food production and prices. * Rising oil and gas prices compound the pressure, affecting economies with high informal employment. * African export and import logistics face disruptions, worsening fiscal and political pressures. * Governments have limited short-term options; long-term solutions involve structural reforms to reduce dependence on vulnerable supply chains. 99. </w:t>
      </w:r>
      <w:hyperlink r:id="rId106">
        <w:r>
          <w:rPr>
            <w:color w:val="0000EE"/>
            <w:u w:val="single"/>
          </w:rPr>
          <w:t>https://www.maritimeprofessional.com/news/prices-russian-wheat-exports-highest-416967</w:t>
        </w:r>
      </w:hyperlink>
      <w:r>
        <w:t xml:space="preserve"> - * Russian wheat export prices increased to their highest since August 2025, reaching $238-$240 per tonne FOB. * Prices rose due to stronger global futures, export quote firmness from competitors, and improving weather conditions. * Wheat exports for March are estimated between 3.8 million and 4.4 million tonnes, with actual exports during the first ten days of March at 1.2 million tonnes. * Spring fieldwork has begun in 14 Russian regions, with a pace ahead of last year, supported by favourable weather. * Data from Sovecon and IKAR highlight rising domestic and export prices for wheat and related products in Russia. 100. </w:t>
      </w:r>
      <w:hyperlink r:id="rId107">
        <w:r>
          <w:rPr>
            <w:color w:val="0000EE"/>
            <w:u w:val="single"/>
          </w:rPr>
          <w:t>https://www.5septiembre.cu/guerra-dispara-los-precios-de-los-alimentos/</w:t>
        </w:r>
      </w:hyperlink>
      <w:r>
        <w:t xml:space="preserve"> - * La guerra entre Estados Unidos e Israel en Medio Oriente causa aumento en precios de alimentos y fertilizantes. * Los precios del trigo, maíz y aceites vegetales suben en mercados internacionales. * Se bloquea el Estrecho de Ormuz, afectando el comercio marítimo de fertilizantes. * La interrupción del flujo de gas natural afecta la producción de fertilizantes en Brasil y Sudán. * El petróleo en alza incrementa costos en toda la cadena agroalimentaria, incluyendo plásticos y combustible. * La crisis afecta la seguridad alimentaria, especialmente en el Medio Oriente, con desplazamientos en Líbano y aumento de la inseguridad alimentaria. 101. </w:t>
      </w:r>
      <w:hyperlink r:id="rId108">
        <w:r>
          <w:rPr>
            <w:color w:val="0000EE"/>
            <w:u w:val="single"/>
          </w:rPr>
          <w:t>https://www.thefencepost.com/news/middle-east-tensions-raise-spring-planting-concerns/</w:t>
        </w:r>
      </w:hyperlink>
      <w:r>
        <w:t xml:space="preserve"> - * Geopolitical tensions involving Iran and Persian Gulf countries create uncertainty in energy and fertiliser markets, impacting US farmers preparing for 2026 spring planting. * Disruptions in regional energy supplies, especially via the Strait of Hormuz, could influence global fertiliser prices and availability. * Major producers like Iran, Qatar, Saudi Arabia, and Egypt account for significant shares of global urea and ammonia exports. * US fertiliser import reliance, especially for potassium, makes domestic prices sensitive to global supply shocks. * Rising energy costs, including diesel, also increase farm operation expenses, affecting planting and fertiliser application timing. 102. </w:t>
      </w:r>
      <w:hyperlink r:id="rId109">
        <w:r>
          <w:rPr>
            <w:color w:val="0000EE"/>
            <w:u w:val="single"/>
          </w:rPr>
          <w:t>https://forumias.com/blog/indian-fertilizers-hormuz-choke/</w:t>
        </w:r>
      </w:hyperlink>
      <w:r>
        <w:t xml:space="preserve"> - * The Strait of Hormuz is a key maritime chokepoint facilitating energy and fertilizer trade. * Ongoing Iran–Israel conflict and regional disruptions risk India's fertilizer and energy imports. * India relies heavily on imported fertilisers, with high dependence on Gulf region supplies. * Disruptions could delay shipments, increase costs, and impact domestic fertiliser production. * Recommendations include diversification of import sources, overseas resource acquisition, domestic production expansion, strategic reserves, and logistics improvements. 103. </w:t>
      </w:r>
      <w:hyperlink r:id="rId110">
        <w:r>
          <w:rPr>
            <w:color w:val="0000EE"/>
            <w:u w:val="single"/>
          </w:rPr>
          <w:t>https://www.mediapool.bg/po-losho-ot-2022-g-spreniyat-iznos-na-torove-ot-blizkiya-iztok-zaplashva-sveta-s-prodovolstven-shok-news381270.html</w:t>
        </w:r>
      </w:hyperlink>
      <w:r>
        <w:t xml:space="preserve"> - * Регионът е един от най-големите доставчици на торове и природен газ, и войната в Близкия изток може да предизвика глобален продоволствен шок, предсказва Financial Times. * Войната е довела до спиране на производството на карбамид и други торове, с ценови скок над 40%. * Китай, Индия, Бангладеш и Пакистан ограничават износа или намаляват потреблението на суровини за производство на торове. * Недостигът на газ и суровини за ферментация е повлиял на световната доставка на азотни торове, което може да увеличи цените на селскостопанската продукция. * Анализаторите предупреждават за сериозни последици за световните хранителни и индустриални вериги, ако блокадата по протока продължи. 104. </w:t>
      </w:r>
      <w:hyperlink r:id="rId111">
        <w:r>
          <w:rPr>
            <w:color w:val="0000EE"/>
            <w:u w:val="single"/>
          </w:rPr>
          <w:t>https://fd.nl/bedrijfsleven/1589827/boeren-vrezen-hogere-kosten-iran-conflict-zet-kunstmestmarkt-op-zn-kop</w:t>
        </w:r>
      </w:hyperlink>
      <w:r>
        <w:t xml:space="preserve"> - * The Iran conflict has caused disruptions in the global fertiliser market, affecting prices and supply chains. * The conflict led to the closure of the Strait of Hormuz, impacting about a third of fertiliser exports from the region. * The price of Middle Eastern ureum increased from $490 to $700 per tonne amid rising gas prices. * Higher gas prices, rising from €32 to €50 per megawatt hour, increase production costs for fertiliser manufacturers. * Agricultural input costs and fertiliser prices affect farmer expenses and potentially food prices, with delays of three to six months for consumer impacts. 105. </w:t>
      </w:r>
      <w:hyperlink r:id="rId112">
        <w:r>
          <w:rPr>
            <w:color w:val="0000EE"/>
            <w:u w:val="single"/>
          </w:rPr>
          <w:t>https://cowsmo.com/news/sanction-waivers-for-fertilizer-imports/</w:t>
        </w:r>
      </w:hyperlink>
      <w:r>
        <w:t xml:space="preserve"> - * U.S. Treasury Department announced easement of restrictions on fertilizer imports from Venezuela, including fertiliser precursors, to help farmers facing high costs and shortages. * The move aims to increase Venezuelan fertiliser exports to the U.S., supporting domestic agriculture. * U.S. agriculture groups are urging removal of customs duties on Moroccan phosphate imports to further reduce fertiliser costs. * Discussions are ongoing between government officials and Congress to address rising fertiliser and fuel prices. * Several industry groups wrote to domestic fertiliser companies asking them to renounce previous support for duties on Moroccan phosphate fertilizers. 106. </w:t>
      </w:r>
      <w:hyperlink r:id="rId113">
        <w:r>
          <w:rPr>
            <w:color w:val="0000EE"/>
            <w:u w:val="single"/>
          </w:rPr>
          <w:t>https://tass.com/economy/2102345</w:t>
        </w:r>
      </w:hyperlink>
      <w:r>
        <w:t xml:space="preserve"> - * The Middle East escalation increases risks for global energy and agricultural systems. * No immediate widespread shortages are expected; stocks remain adequate. * Risks include rising prices, input availability issues, and higher production costs. * Disruption of fertilizer exports from the Persian Gulf and shipping routes affects supply. * Price hikes may impact fragile economies in the Middle East, North Africa, southern Africa, and Asia. 107. </w:t>
      </w:r>
      <w:hyperlink r:id="rId114">
        <w:r>
          <w:rPr>
            <w:color w:val="0000EE"/>
            <w:u w:val="single"/>
          </w:rPr>
          <w:t>https://www.newarab.com/news/ripple-effects-hormuz-blockade-essential-products</w:t>
        </w:r>
      </w:hyperlink>
      <w:r>
        <w:t xml:space="preserve"> - * The closure of the Strait of Hormuz has disrupted global supply chains for aluminium, fertilisers, plastics, and industrial chemicals. * Aluminium production in the Middle East, responsible for about 9% of global output, faces export and import hurdles, causing prices to hit a near four-year high. * Fertiliser supplies have been affected, with key components such as ammonia, urea, and sulphur experiencing shortages and price increases. * The plastics industry, especially polyethylene production in the Gulf, is experiencing significant export disruptions. * Supply of industrial gases like helium from Qatar is also under threat due to the blockade. * The sanctions and disruptions threaten global food security and manufacturing sectors dependent on these inputs. 108. </w:t>
      </w:r>
      <w:hyperlink r:id="rId113">
        <w:r>
          <w:rPr>
            <w:color w:val="0000EE"/>
            <w:u w:val="single"/>
          </w:rPr>
          <w:t>https://tass.com/economy/2102345</w:t>
        </w:r>
      </w:hyperlink>
      <w:r>
        <w:t xml:space="preserve"> - * The escalation in the Middle East increases risks to global energy and agricultural systems, potentially leading to deterioration in global food security. * Immediate shortages are unlikely due to adequate global stocks and unaffected regions, but risks to food affordability and input availability are rising. * Disruptions include cessation of fertilizer exports from the Persian Gulf and shipping route interruptions. * Rising fuel prices increase production and distribution costs, possibly raising consumer food prices. * Fragile economies in Middle East, North Africa, southern Africa, and parts of Asia face heightened risks due to limited fiscal capacity.</w:t>
      </w:r>
      <w:r/>
      <w:r/>
    </w:p>
    <w:p>
      <w:r/>
      <w:r>
        <w:t xml:space="preserve">109. </w:t>
      </w:r>
      <w:hyperlink r:id="rId115">
        <w:r>
          <w:rPr>
            <w:color w:val="0000EE"/>
            <w:u w:val="single"/>
          </w:rPr>
          <w:t>https://www.americanagnetwork.com/2026/03/16/agmarket-net-early-morning-market-analysis-3-16-26/</w:t>
        </w:r>
      </w:hyperlink>
      <w:r>
        <w:t xml:space="preserve"> - * Corn, soybeans, and wheat futures are declining; crude oil and energy prices are rising slightly. * Cold temperatures and dry conditions threaten winter wheat in southern US plains. * Trade tensions between US and China, and US-Iran conflict influence shipping and export outlook. * Argentina and southern Brazil are expected to receive rain, potentially improving crops. * Market sentiment is cautious, expecting lower trade today and consolidation in upcoming weeks. 110. </w:t>
      </w:r>
      <w:hyperlink r:id="rId115">
        <w:r>
          <w:rPr>
            <w:color w:val="0000EE"/>
            <w:u w:val="single"/>
          </w:rPr>
          <w:t>https://www.americanagnetwork.com/2026/03/16/agmarket-net-early-morning-market-analysis-3-16-26/</w:t>
        </w:r>
      </w:hyperlink>
      <w:r>
        <w:t xml:space="preserve"> - * Corn, soybeans, and wheat futures are expected to decline at the start of the trading week, influenced by geopolitical tensions and weather conditions. * President Trump discussed delays in the Xi summit and actions needed to restore shipping through the Strait of Hormuz. * Cold temperatures and dry conditions threaten winter wheat in southern US plains; good rains anticipated in Argentina and southern Brazil. * Trade estimates and technical support/resistance levels are provided for corn, soybeans, and wheat. * Market momentum indicates a risk-off sentiment due to geopolitical and weather-related factors. 111. </w:t>
      </w:r>
      <w:hyperlink r:id="rId116">
        <w:r>
          <w:rPr>
            <w:color w:val="0000EE"/>
            <w:u w:val="single"/>
          </w:rPr>
          <w:t>https://tass.com/economy/2102247</w:t>
        </w:r>
      </w:hyperlink>
      <w:r>
        <w:t xml:space="preserve"> - * European Union’s High Representative for Foreign Affairs Kaja Kallas warns that the blockage of the Strait of Hormuz risks causing shortages of fertilisers and food globally. * The closure could lead to a 30-50% reduction in fertiliser component supplies annually. * More than two dozen vessels in the Persian Gulf are carrying fertiliser ingredients, including urea, sulfur, and phosphates. * The situation could impact agricultural inputs and food security in the future. 112. </w:t>
      </w:r>
      <w:hyperlink r:id="rId117">
        <w:r>
          <w:rPr>
            <w:color w:val="0000EE"/>
            <w:u w:val="single"/>
          </w:rPr>
          <w:t>https://econlife.com/2026/03/fertilizer/</w:t>
        </w:r>
      </w:hyperlink>
      <w:r>
        <w:t xml:space="preserve"> - * Urea is a key fertiliser, involved in global food security and supply chains. * Production relies on nitrogen and natural gas, with major sources in the Middle East. * Geopolitical issues such as the Iran War, Russia-Ukraine conflict, and export bans impact supply and prices. * Urea prices peaked at $1,100 per metric ton after Russia invaded Ukraine and have fluctuated since. * Supply shocks from geopolitical conflicts have led to price increases and supply disruptions before planting seasons. 113. </w:t>
      </w:r>
      <w:hyperlink r:id="rId118">
        <w:r>
          <w:rPr>
            <w:color w:val="0000EE"/>
            <w:u w:val="single"/>
          </w:rPr>
          <w:t>https://www.producer.com/am-market-reports/am-market-report-march-16-2026/</w:t>
        </w:r>
      </w:hyperlink>
      <w:r>
        <w:t xml:space="preserve"> - * Global energy disruptions caused by Iran conflict and Strait of Hormuz blockage increase commodity prices, including fertiliser. * US and Canadian farmers face fertiliser shortages and rising prices, impacting spring planting. * Uncertainty persists with potential US tariffs affecting trade relations, including with Canada. * Grain markets, especially soybeans, canola, and wheat, are volatile amid geopolitical tensions. * US and global stock markets exhibit mixed responses to ongoing Middle East conflicts and energy price fluctuations. 114. </w:t>
      </w:r>
      <w:hyperlink r:id="rId119">
        <w:r>
          <w:rPr>
            <w:color w:val="0000EE"/>
            <w:u w:val="single"/>
          </w:rPr>
          <w:t>https://www.thehindubusinessline.com/economy/agri-business/iran-war-could-affect-fertilizer-sector-impacting-indian-agriculture/article70749713.ece</w:t>
        </w:r>
      </w:hyperlink>
      <w:r>
        <w:t xml:space="preserve"> - ['</w:t>
      </w:r>
      <w:r>
        <w:rPr>
          <w:i/>
        </w:rPr>
        <w:t xml:space="preserve"> The Iran war has disrupted shipments through the Strait of Hormuz, affecting global fertilizer supplies.', '</w:t>
      </w:r>
      <w:r>
        <w:t xml:space="preserve"> The conflict threatens to impact Indian agriculture, especially during key fertiliser application periods in March and April.', '</w:t>
      </w:r>
      <w:r>
        <w:rPr>
          <w:i/>
        </w:rPr>
        <w:t xml:space="preserve"> Prices of fertilisers like urea and DAP have surged due to shipping disruptions and reduced natural gas shipments.', '</w:t>
      </w:r>
      <w:r>
        <w:t xml:space="preserve"> The conflict could lead to reduced fertiliser application in India and other countries, impacting crop yields.', '</w:t>
      </w:r>
      <w:r>
        <w:rPr>
          <w:i/>
        </w:rPr>
        <w:t xml:space="preserve"> The timing of the conflict moderates overall effects, but long-term disruptions could severely affect global food security.'] 115. </w:t>
      </w:r>
      <w:hyperlink r:id="rId116">
        <w:r>
          <w:rPr>
            <w:color w:val="0000EE"/>
            <w:u w:val="single"/>
          </w:rPr>
          <w:t>https://tass.com/economy/2102247</w:t>
        </w:r>
      </w:hyperlink>
      <w:r>
        <w:rPr>
          <w:i/>
        </w:rPr>
        <w:t xml:space="preserve"> - * The blockade of the Strait of Hormuz threatens global fertiliser and food supplies, according to EU's Kaja Kallas. * The warning was issued on March 16, in Brussels. * The closure could reduce fertilizer component supplies by 30-50%, with significant impacts on food production. * Over 463,000 tons of urea, 303,000 tons of sulfur, and 200,000 tons of phosphates are trapped in vessels, according to Kpler. 116. </w:t>
      </w:r>
      <w:hyperlink r:id="rId120">
        <w:r>
          <w:rPr>
            <w:color w:val="0000EE"/>
            <w:u w:val="single"/>
          </w:rPr>
          <w:t>https://civil-protection-humanitarian-aid.ec.europa.eu/news-stories/news/eu-announces-eu36-million-humanitarian-aid-mozambique-and-neighbouring-countries-southern-africa-2026-03-16_en</w:t>
        </w:r>
      </w:hyperlink>
      <w:r>
        <w:rPr>
          <w:i/>
        </w:rPr>
        <w:t xml:space="preserve"> - * The European Commission announced €36 million in EU humanitarian aid for 6 countries in Southern Africa and the Indian Ocean region. * The aid aims to address acute food insecurity, conflict, displacement, floods, malnutrition, and health emergencies. * €20 million will be allocated to Mozambique for conflict-related displacement and floods since December. * €16 million will focus on Angola, Madagascar, Malawi, Zambia, and Zimbabwe, with €6 million for disaster preparedness. * The aid emphasises ongoing support despite reduced donor operations and media coverage of these crises. 117. </w:t>
      </w:r>
      <w:hyperlink r:id="rId121">
        <w:r>
          <w:rPr>
            <w:color w:val="0000EE"/>
            <w:u w:val="single"/>
          </w:rPr>
          <w:t>https://www.fxstreet.com/news/oil-risks-to-food-inflation-standard-chartered-202603160753</w:t>
        </w:r>
      </w:hyperlink>
      <w:r>
        <w:rPr>
          <w:i/>
        </w:rPr>
        <w:t xml:space="preserve"> - * Standard Chartered analysts highlight how higher oil prices can increase global food inflation through rising fertiliser costs and trade bottlenecks. * They note that governments have not intervened directly, as natural gas price increases have been seen as transitory. * Fertiliser affordability was already under strain due to protectionist measures by China and the EU before energy prices rose. * A 10% rise in oil prices could raise global inflation by approximately 40 basis points, according to IMF estimates. * Consumer psychology may lead to significant variations in food CPI inflation across economies. 118. </w:t>
      </w:r>
      <w:hyperlink r:id="rId122">
        <w:r>
          <w:rPr>
            <w:color w:val="0000EE"/>
            <w:u w:val="single"/>
          </w:rPr>
          <w:t>https://knnindia.co.in/news/newsdetails/global/west-asia-crisis-putting-pressure-on-indias-fertiliser-output-morgan-stanley</w:t>
        </w:r>
      </w:hyperlink>
      <w:r>
        <w:rPr>
          <w:i/>
        </w:rPr>
        <w:t xml:space="preserve"> - * Morgan Stanley reports disruption of energy supply routes in West Asia affecting fertiliser production in India and other Asian countries. * Disruptions around the Strait of Hormuz have restricted crude oil and natural gas flows, impacting feedstock availability. * Approximately 10 million tonnes of fertiliser capacity, including in India, has been affected by feedstock shortages. * Globally, nitrogen fertiliser output could decline by 5.5 million tonnes annually, about 4% of the world supply. * Prices of petrochemicals and derivatives have risen by 15–25% in recent weeks, with potential further supply constraints if the crisis persists. 119. </w:t>
      </w:r>
      <w:hyperlink r:id="rId123">
        <w:r>
          <w:rPr>
            <w:color w:val="0000EE"/>
            <w:u w:val="single"/>
          </w:rPr>
          <w:t>https://discoverwestman.com/articles/shutdown-of-strait-of-hormuz-is-a-nightmare-scenario-for-the-agriculture-sector-2</w:t>
        </w:r>
      </w:hyperlink>
      <w:r>
        <w:rPr>
          <w:i/>
        </w:rPr>
        <w:t xml:space="preserve"> - * The conflict in the Middle East has led to the blockade of the Strait of Hormuz, impacting global fertilizer exports. * Prices for nitrogen fertiliser, including urea, surged, with increases of about 77% since December. * Shipping disruptions are causing production cuts in major fertiliser-producing regions. * Reduced nitrogen production in Europe and export restrictions in China are exacerbating supply issues. * The phosphate market, concentrated among few countries including Saudi Arabia and China, faces potential tightening due to shipping delays. * Farmers worldwide may face fertiliser shortages and rising costs, with particular concern for Europe and Australia. 120. </w:t>
      </w:r>
      <w:hyperlink r:id="rId124">
        <w:r>
          <w:rPr>
            <w:color w:val="0000EE"/>
            <w:u w:val="single"/>
          </w:rPr>
          <w:t>https://scanx.trade/stock-market-news/commodities/china-implements-stricter-fertilizer-export-controls-amid-global-price-pressures/35200090</w:t>
        </w:r>
      </w:hyperlink>
      <w:r>
        <w:rPr>
          <w:i/>
        </w:rPr>
        <w:t xml:space="preserve"> - * China has tightened fertilizer export restrictions in response to rising global prices. * The measures are a policy shift influenced by international market volatility and geopolitical tensions involving Iran. * The export controls aim to address international price pressures and supply chain disruptions. * The decision is significant for global agricultural markets, possibly affecting supply and prices. * The timing coincides with ongoing geopolitical tensions contributing to market volatility. 121. </w:t>
      </w:r>
      <w:hyperlink r:id="rId125">
        <w:r>
          <w:rPr>
            <w:color w:val="0000EE"/>
            <w:u w:val="single"/>
          </w:rPr>
          <w:t>https://www.ilgiornale.it/news/politica/choc-lagricoltura-su-i-prezzi-dei-fertilizzanti-rischio-2637845.html</w:t>
        </w:r>
      </w:hyperlink>
      <w:r>
        <w:rPr>
          <w:i/>
        </w:rPr>
        <w:t xml:space="preserve"> - ['</w:t>
      </w:r>
      <w:r>
        <w:t xml:space="preserve"> European fertiliser prices increased by 20%, reaching 640 euro per tonne, a three-year high', '</w:t>
      </w:r>
      <w:r>
        <w:rPr>
          <w:i/>
        </w:rPr>
        <w:t xml:space="preserve"> Costs of ammoniaca may double, affecting fertiliser production and agricultural costs', '</w:t>
      </w:r>
      <w:r>
        <w:t xml:space="preserve"> Agriculture lobby warns of up to 80% decline in fertiliser purchases in early 2022', '</w:t>
      </w:r>
      <w:r>
        <w:rPr>
          <w:i/>
        </w:rPr>
        <w:t xml:space="preserve"> Reduced fertiliser use threatens crop yields and increases final food prices', '</w:t>
      </w:r>
      <w:r>
        <w:t xml:space="preserve"> New EU carbon border adjustment mechanism (CBAM) could add to fertiliser costs, with potential double impact during the Iran crisis'] 122. </w:t>
      </w:r>
      <w:hyperlink r:id="rId126">
        <w:r>
          <w:rPr>
            <w:color w:val="0000EE"/>
            <w:u w:val="single"/>
          </w:rPr>
          <w:t>https://www.kp.ru/daily/27765.5/5221680/?from=twall</w:t>
        </w:r>
      </w:hyperlink>
      <w:r>
        <w:t xml:space="preserve"> - * Iran's leader announced the Strait of Hormuz will remain closed, risking global food and fertiliser shortages. * The blockade affects around 16 million tonnes of fertilisers annually, including key exports like ammonia, urea, and phosphates. * Prices for fertilisers like urea and ammonia have risen significantly, with urea increasing by $130 per tonne. * Russia's position is relatively advantageous as it has its own gas and fertiliser production, potentially profiting from the crisis. * Several regions, including the EU, Middle East, India, and Africa, face risks of fertiliser shortages and increased food prices. 123. </w:t>
      </w:r>
      <w:hyperlink r:id="rId127">
        <w:r>
          <w:rPr>
            <w:color w:val="0000EE"/>
            <w:u w:val="single"/>
          </w:rPr>
          <w:t>https://www.beefcentral.com/lotfeeding/feedgrain-focus-northern-values-jump-as-input-costs-hit/</w:t>
        </w:r>
      </w:hyperlink>
      <w:r>
        <w:t xml:space="preserve"> - * Flooding in Queensland and northern New South Wales causes mixed rainfall impacts on crops and infrastructure. * Uncertainty in fuel and urea supply rises after a 25% diesel price increase linked to Middle East conflict. * Fuel price hikes add around $3.50 per tonne to freight costs, affecting transport margins. * Farm gate sorghum prices increase by about $10 per tonne, driven by exports to China and weather conditions. * Growers anticipate smaller winter crops due to high costs and limited moisture, with some delaying planting. * Market volatility increases amid concerns over fertiliser and fuel supplies, affecting planting decisions and crop yields. 124. </w:t>
      </w:r>
      <w:hyperlink r:id="rId127">
        <w:r>
          <w:rPr>
            <w:color w:val="0000EE"/>
            <w:u w:val="single"/>
          </w:rPr>
          <w:t>https://www.beefcentral.com/lotfeeding/feedgrain-focus-northern-values-jump-as-input-costs-hit/</w:t>
        </w:r>
      </w:hyperlink>
      <w:r>
        <w:t xml:space="preserve"> - * Heavy rain and flooding in Queensland and northern New South Wales affect cropping conditions. * Rising diesel prices and supply uncertainty increase input costs for farmers and logistics. * Sorghum prices in Brisbane increased, with harvest ongoing. * Farmers delay selling wheat and barley due to high costs and limited stocks. * Confidence in new crop planting is limited amid geopolitical tensions affecting fuel and fertiliser markets. 125. </w:t>
      </w:r>
      <w:hyperlink r:id="rId128">
        <w:r>
          <w:rPr>
            <w:color w:val="0000EE"/>
            <w:u w:val="single"/>
          </w:rPr>
          <w:t>https://qazinform.com/news/kazakhstans-grain-and-flour-exports-increase-by-60-last-year-f8c755</w:t>
        </w:r>
      </w:hyperlink>
      <w:r>
        <w:t xml:space="preserve"> - * Supported by government programmes, favourable weather, and modern technologies, Kazakhstan harvested a record grain crop in 2025. * Grain and flour exports in 2024/2025 increased by 60% compared to the previous year, reaching 15.3 million tons. * Exports to China, Middle Eastern, and North African markets expanded; shipments to European markets focus on high-quality wheat. * Kazakhstan ranked 10th globally in wheat exports and ninth in barley exports in 2024. * Export subsidy mechanism extended until September 2026, to support international market positions. * Total agricultural exports increased from $3.8 billion to $7 billion over five years, with 36.9% growth in 2025. 126. </w:t>
      </w:r>
      <w:hyperlink r:id="rId129">
        <w:r>
          <w:rPr>
            <w:color w:val="0000EE"/>
            <w:u w:val="single"/>
          </w:rPr>
          <w:t>https://indianexpress.com/article/opinion/columns/disruption-caused-by-west-asia-war-carries-a-reminder-policy-reforms-in-fertiliser-sector-are-overdue-10583818/</w:t>
        </w:r>
      </w:hyperlink>
      <w:r>
        <w:t xml:space="preserve"> - * The ongoing war in West Asia between Iran, Israel, and the US has exposed vulnerabilities in energy and fertiliser supplies for India. * Disruptions threaten supplies of crude oil, LPG, LNG, and fertilisers, with prices surging and imports potentially increasing. * India’s fertiliser security is at risk, with high import dependence for urea, phosphatics, and other inputs, impacting food security. * The article advocates for diversifying imports, promoting overseas investments, and implementing policy reforms including subsidy adjustments and sector deregulation. * Urges Prime Minister Modi to use the crisis as an opportunity for sector reforms to ensure food security and supply chain resilience. 127. </w:t>
      </w:r>
      <w:hyperlink r:id="rId130">
        <w:r>
          <w:rPr>
            <w:color w:val="0000EE"/>
            <w:u w:val="single"/>
          </w:rPr>
          <w:t>https://www.aspistrategist.org.au/just-like-fuel-fertiliser-supply-chains-are-a-hidden-vulnerability/</w:t>
        </w:r>
      </w:hyperlink>
      <w:r>
        <w:t xml:space="preserve"> - * Australia relies heavily on imports for fertilisers, chemicals, and manufacturing inputs. * Disruptions in supply chains, such as China’s 2021 restrictions on urea exports, pose national risks. * Project Ceres aims to develop Australia's largest urea plant to strengthen domestic fertiliser production. * Global supply chain fragility affects food security, agricultural yields, and prices. * Climate change and logistics disruptions further threaten supply chain stability and resilience. 128. </w:t>
      </w:r>
      <w:hyperlink r:id="rId131">
        <w:r>
          <w:rPr>
            <w:color w:val="0000EE"/>
            <w:u w:val="single"/>
          </w:rPr>
          <w:t>https://www.brazilnews.net/news/278924097/what-to-know-about-impact-of-us-israel-iran-war-on-global-food-security</w:t>
        </w:r>
      </w:hyperlink>
      <w:r>
        <w:t xml:space="preserve"> - * Ongoing conflict between US, Israel, and Iran affects global shipping through Strait of Hormuz. * Disruption hampers delivery of natural gas and phosphate fertilizers to major agricultural producers. * Fertilizer prices surged by about one-third since the conflict began. * Increased energy and transportation costs are raising food prices and inflation risks. * Rising food insecurity and strain on humanitarian operations in affected regions, especially in the Middle East. 129. </w:t>
      </w:r>
      <w:hyperlink r:id="rId132">
        <w:r>
          <w:rPr>
            <w:color w:val="0000EE"/>
            <w:u w:val="single"/>
          </w:rPr>
          <w:t>https://www.cbsnews.com/video/iowa-farmer-iran-war-amplifies-problem-high-fertilizer-prices/</w:t>
        </w:r>
      </w:hyperlink>
      <w:r>
        <w:t xml:space="preserve"> - * The Fertilizer Institute states the war with Iran is disrupting fertiliser supply chains. * Fertiliser prices have increased by approximately 30% in recent weeks. * Lance Lillibridge, a farmer from Vinton, Iowa, discusses the impact of the war on fertiliser costs. * The article links geopolitical conflict to supply chain disruptions and rising input costs for agriculture. 130. </w:t>
      </w:r>
      <w:hyperlink r:id="rId133">
        <w:r>
          <w:rPr>
            <w:color w:val="0000EE"/>
            <w:u w:val="single"/>
          </w:rPr>
          <w:t>https://www.theborneopost.com/2026/03/16/a-distant-war-with-real-consequences-for-malaysia-and-sabah/</w:t>
        </w:r>
      </w:hyperlink>
      <w:r>
        <w:t xml:space="preserve"> - * The Iran–USA–Israel conflict affects Malaysia and Sabah through global energy, trade, and food supply disruptions. * Disruption of the Strait of Hormuz threatens global oil supply, potentially raising crude oil prices above US$100 per barrel. * Malaysia’s economy is impacted by fluctuating oil prices, influencing government revenue and fuel subsidies. * Rising energy prices contribute to inflation, higher import costs, and increased living expenses in Malaysia. * Global shipping risks escalate costs for Malaysian exports and imports, affecting industries like electronics and palm oil. * Sabah’s resource-based sectors, including agriculture and petroleum, face rising costs and potential revenue changes. * Food security concerns grow as higher global fuel and fertiliser prices increase production costs and food prices. * Financial markets may experience volatility; energy price increases can benefit oil and gas companies. * Diplomatic balancing acts are necessary as Malaysia navigates regional and international relationships amid conflict. * Strengthening energy security, domestic agriculture, and regional diplomacy are key strategies for Malaysia and Sabah. 131. </w:t>
      </w:r>
      <w:hyperlink r:id="rId134">
        <w:r>
          <w:rPr>
            <w:color w:val="0000EE"/>
            <w:u w:val="single"/>
          </w:rPr>
          <w:t>https://www.ekathimerini.com/opinion/1298000/production-at-risk-from-rising-fertilizer-prices/</w:t>
        </w:r>
      </w:hyperlink>
      <w:r>
        <w:t xml:space="preserve"> - * Fertiliser prices surge globally, with a 30% increase in urea prices over a few days. * The increase is linked to Qatar's natural gas halt, affecting nitrogen fertiliser production. * The Strait of Hormuz closure restricts fertiliser transport, leading to shortages. * Fertiliser forfeiture impacts soil nitrogen, reducing crop yields and increasing food prices. * Agricultural production in Greece and other countries faces significant cost pressures. 132. </w:t>
      </w:r>
      <w:hyperlink r:id="rId135">
        <w:r>
          <w:rPr>
            <w:color w:val="0000EE"/>
            <w:u w:val="single"/>
          </w:rPr>
          <w:t>https://www.eanlibya.com/%D8%A7%D9%84%D8%AD%D8%B1%D8%A8-%D8%B9%D9%84%D9%89-%D8%A5%D9%8A%D8%B1%D8%A7%D9%86-%D8%AA%D9%81%D8%AA%D8%AD-%D8%A8%D8%A7%D8%A8-%D8%A3%D8%B2%D9%85%D8%A9-%D8%BA%D8%B0%D8%A7%D8%A1-%D8%B9%D8%A7/</w:t>
        </w:r>
      </w:hyperlink>
      <w:r>
        <w:t xml:space="preserve"> - • War with Iran disrupts global fertiliser trade, impacting food security. • The Strait of Hormuz closure hinders fertiliser and raw material flow to markets. • Major Gulf countries depend on the Middle East for nitrogen fertiliser exports. • Disrupted transit threatens 50% of global food production, risking supply chain instability. • Prices of fertilisers like urea increase sharply in markets such as Egypt. • India and Africa face heightened risks due to reliance on Middle Eastern imports. • Sulphur trade also affected, complicating fertiliser production amid ongoing tensions. 133. </w:t>
      </w:r>
      <w:hyperlink r:id="rId136">
        <w:r>
          <w:rPr>
            <w:color w:val="0000EE"/>
            <w:u w:val="single"/>
          </w:rPr>
          <w:t>https://angrybearblog.com/2026/03/its-not-just-the-gasoline</w:t>
        </w:r>
      </w:hyperlink>
      <w:r>
        <w:t xml:space="preserve"> - * The closure of the Strait of Hormuz due to geopolitical conflict disrupts fertiliser supply chains, especially for US and Canadian farmers. * Prices for fertiliser have increased by over a third since the Iran conflict impacted global trade. * The US, which imports about 50% of its urea fertiliser in some years, is now about 25% short of spring planting supplies. * Fertiliser supplies may become scarcer if rerouted to higher-paying markets. * The conflict affects nitrogen fertiliser exports, with over 30% passing through the Strait of Hormuz, critical for global supplies. 134. </w:t>
      </w:r>
      <w:hyperlink r:id="rId137">
        <w:r>
          <w:rPr>
            <w:color w:val="0000EE"/>
            <w:u w:val="single"/>
          </w:rPr>
          <w:t>https://www.aol.com/articles/trump-launching-trade-investigations-could-205407154.html</w:t>
        </w:r>
      </w:hyperlink>
      <w:r>
        <w:t xml:space="preserve"> - * President Trump plans to initiate new trade investigations using Section 301 of the Trade Act of 1974. * Investigations aim to assess whether trading partners discriminate against US goods or violate trade agreements. * The reviews could resurface 'reciprocal' tariffs and influence pending trade pacts. * The process involves analysis of 'excess' capacity, subsidies, currency manipulation, and forced labour concerns. * Certain tariffs remain in effect, and new investigations could result in tariffs lasting for four years. 135. </w:t>
      </w:r>
      <w:hyperlink r:id="rId138">
        <w:r>
          <w:rPr>
            <w:color w:val="0000EE"/>
            <w:u w:val="single"/>
          </w:rPr>
          <w:t>https://news.abplive.com/cities/deep-dive-from-may-like-heat-in-march-to-sudden-storms-what-s-behind-north-india-s-erratic-weather-1831274</w:t>
        </w:r>
      </w:hyperlink>
      <w:r>
        <w:t xml:space="preserve"> - * Weather across North India has experienced dramatic swings in March, with high temperatures followed by thunderstorms. * Temperatures in Northwest India were 5°C to 7°C above normal, nearing 37°C in parts of the National Capital Region. * A Western Disturbance interacts with the heated land, leading to unstable atmospheric conditions and sudden squalls. * The IMD warns of wind speeds up to 50 km/h, dust storms, and transient relief from heat. * The weather shift impacts agriculture, risking wheat crops during a critical grain-filling stage, and causing concerns over crop lodging and damage. 136. </w:t>
      </w:r>
      <w:hyperlink r:id="rId139">
        <w:r>
          <w:rPr>
            <w:color w:val="0000EE"/>
            <w:u w:val="single"/>
          </w:rPr>
          <w:t>https://www.rt.com/news/634873-iran-war-fertilizer-shortage/?utm_source=rss&amp;utm_medium=rss&amp;utm_campaign=RSS</w:t>
        </w:r>
      </w:hyperlink>
      <w:r>
        <w:t xml:space="preserve"> - * The US-Israeli war on Iran has resulted in the closure of fertiliser plants in the Gulf and disruptions in shipping routes, notably the Strait of Hormuz. * Fertiliser supply chain impacts include increased prices for nitrogen fertilisers such as urea, with current prices rising from $464 to $594 per ton. * The conflict affects global fertiliser production, which is led by China, US, India, Russia, and Gulf states, with significant exports passing through the Strait of Hormuz. * Rising fertiliser prices threaten food security, particularly in developing countries heavily dependent on Gulf fertiliser supplies. * Russia benefits from increased fertiliser exports to BRICS nations amid tariffs by the EU, with Russian fertiliser production reaching record levels in 2025. 137. </w:t>
      </w:r>
      <w:hyperlink r:id="rId140">
        <w:r>
          <w:rPr>
            <w:color w:val="0000EE"/>
            <w:u w:val="single"/>
          </w:rPr>
          <w:t>https://economictimes.indiatimes.com/news/international/global-trends/us-china-economic-chiefs-meet-in-paris-to-clear-path-to-trump-xi-summit/articleshow/129583729.cms</w:t>
        </w:r>
      </w:hyperlink>
      <w:r>
        <w:t xml:space="preserve"> - * US and Chinese trade officials meet in Paris at the OECD headquarters to discuss trade tensions, tariffs, and market access. * Talks led by US Treasury Secretary Scott Bessent and Chinese Vice Premier He Lifeng focus on trade truce progress, tariffs, rare earths, and agricultural purchases. * The meeting aims to prepare for President Trump and Xi Jinping's potential summit, with limited prospects for major breakthroughs. * US and China review commitments from the October 2025 trade truce and discuss issues including sanctions waivers and trade probes. * U.S. probes into unfair trade practices and forced labour target China and other countries, complicating negotiations. 138. </w:t>
      </w:r>
      <w:hyperlink r:id="rId141">
        <w:r>
          <w:rPr>
            <w:color w:val="0000EE"/>
            <w:u w:val="single"/>
          </w:rPr>
          <w:t>https://tribune.com.pk/story/2597680/hormuz-closure-raises-urea-import-cost</w:t>
        </w:r>
      </w:hyperlink>
      <w:r>
        <w:t xml:space="preserve"> - * Disruptions to Qatari gas exports and the closure of the Strait of Hormuz have pushed international urea prices to $740-750 per tonne. * The crisis affects global fertiliser supply chains, particularly in regions dependent on imports. * The international landed cost of imported urea is Rs13,700 to Rs14,700 per bag, compared to a domestic price of Rs4,400. * Pakistan's domestic fertiliser industry continues supplying through local resources, shielding farmers from price volatility. * The disruption poses risks for future costs and crop yields in import-dependent regions, notably Pakistan.</w:t>
      </w:r>
      <w:r/>
    </w:p>
    <w:p>
      <w:r/>
      <w:r>
        <w:t xml:space="preserve">139. </w:t>
      </w:r>
      <w:hyperlink r:id="rId142">
        <w:r>
          <w:rPr>
            <w:color w:val="0000EE"/>
            <w:u w:val="single"/>
          </w:rPr>
          <w:t>https://lenta.ru/news/2026/03/14/na-zapade-uznali-o-riske-prodovolstvennogo-krizisa-v-mire/</w:t>
        </w:r>
      </w:hyperlink>
      <w:r>
        <w:t xml:space="preserve"> - * The conflict in the Middle East may provoke a worldwide food crisis. * Attacks have disrupted production of urea fertiliser in the Middle East. * Over 1.1 million tonnes of fertilisers and raw materials are stranded in the Persian Gulf. * Fertiliser prices have risen over 40%, with urea making up about half of global food production inputs. * The article discusses impacts on fertiliser supply and potential consequences for global food security. 140. </w:t>
      </w:r>
      <w:hyperlink r:id="rId143">
        <w:r>
          <w:rPr>
            <w:color w:val="0000EE"/>
            <w:u w:val="single"/>
          </w:rPr>
          <w:t>https://www.dnaindia.com/india/report-el-ni-o-2026-why-india-may-brace-for-intense-heatwaves-and-monsoon-disruption-3203199</w:t>
        </w:r>
      </w:hyperlink>
      <w:r>
        <w:t xml:space="preserve"> - * Climate scientists warn a strong El Niño could develop in 2026, potentially one of the most powerful in decades. * Forecasts suggest the phenomenon may fully develop by June, affecting global weather patterns. * For India, El Niño may lead to hotter temperatures, weaker monsoon rainfall, and increased heatwaves, impacting agriculture and water supply. * Worldwide, El Niño could influence hurricane activity and typhoon frequency, with historical events causing extreme weather. * Experts agree early signs indicate a significant El Niño with broad climate impacts expected. 141. </w:t>
      </w:r>
      <w:hyperlink r:id="rId144">
        <w:r>
          <w:rPr>
            <w:color w:val="0000EE"/>
            <w:u w:val="single"/>
          </w:rPr>
          <w:t>https://srmuniversity.ac.in/blog/best-colleges-for-bsc-agriculture-in-india/?utm_source=rss&amp;utm_medium=rss&amp;utm_campaign=best-colleges-for-bsc-agriculture-in-india</w:t>
        </w:r>
      </w:hyperlink>
      <w:r>
        <w:t xml:space="preserve"> - * Rising temperatures and more frequent heatwaves in India are affecting crops like wheat and mustard. * The Indian Meteorological Department reports a significant increase in heatwave events, impacting agriculture. * Heat stress reduces wheat yields and oil content in mustard, with notable declines in 2022. * Farmers experience early harvests and unpredictable yields; climate change exacerbates heatwave intensity. * Solutions include heat-tolerant crop varieties, altered sowing dates, and climate-smart agriculture. * Educational institutions like SRM University focus on climate resilience and sustainable farming. * Export restrictions and food security risks highlight economic impacts. 142. </w:t>
      </w:r>
      <w:hyperlink r:id="rId145">
        <w:r>
          <w:rPr>
            <w:color w:val="0000EE"/>
            <w:u w:val="single"/>
          </w:rPr>
          <w:t>https://unn.ua/news/defitsyt-palyva-cherez-viinu-na-blyzkomu-skhodi-pochynaie-zahrozhuvaty-hlobalnomu-postachanniu-prodovolstva-bloomberg</w:t>
        </w:r>
      </w:hyperlink>
      <w:r>
        <w:t xml:space="preserve"> - * Fuel shortages caused by conflict in the Middle East restrict supplies to farmers and fishers across Asia and Europe. * Australian grain producers and farmers in Bangladesh, Philippines face delays and shortages ahead of planting season. * High fuel prices increase the cost of fertilisers and disrupt export access, impacting agricultural productivity. * Energy-dependent agriculture may experience delays or reductions in planting, affecting crop yields and supply chains. * Long-term inflation concerns on raw materials due to ongoing energy supply issues.</w:t>
      </w:r>
      <w:r/>
    </w:p>
    <w:p>
      <w:r/>
      <w:r>
        <w:t xml:space="preserve">143. </w:t>
      </w:r>
      <w:hyperlink r:id="rId146">
        <w:r>
          <w:rPr>
            <w:color w:val="0000EE"/>
            <w:u w:val="single"/>
          </w:rPr>
          <w:t>https://www.unian.ua/economics/agro/blizkiy-shid-u-ft-rozpovili-pro-zagrozu-dlya-agroprodukciji-u-sviti-13315014.html</w:t>
        </w:r>
      </w:hyperlink>
      <w:r>
        <w:t xml:space="preserve"> - * The war in the Middle East could cause a global food crisis worse than that of 2022, due to fertiliser shortages. * Attacks have disrupted urea production, with half of 2.1 million tonnes of export-ready urea delayed or stuck. * Shortages of natural gas, used in fertiliser production, have led to reduced output in South Asia and plant closures in India, Pakistan, and Bangladesh. * The conflict threatens global fertiliser supply chains, with significant quantities delayed in the Persian Gulf; notably, a Qatari fertiliser plant closed. * The disruption risks lowering crop yields globally, especially in South Asia, and increases food prices, affecting vulnerable regions. * Ukraine war and Iranian conflict further impact input costs and Ukrainian agricultural exports.</w:t>
      </w:r>
      <w:r/>
    </w:p>
    <w:p>
      <w:r/>
      <w:r>
        <w:t xml:space="preserve">144. </w:t>
      </w:r>
      <w:hyperlink r:id="rId147">
        <w:r>
          <w:rPr>
            <w:color w:val="0000EE"/>
            <w:u w:val="single"/>
          </w:rPr>
          <w:t>https://www.activistpost.com/war-in-iran-and-the-great-reset/</w:t>
        </w:r>
      </w:hyperlink>
      <w:r>
        <w:t xml:space="preserve"> - • The conflict involves Iran's threats to close the Strait of Hormuz, impacting oil and gas shipments. • Approximately 34% of global fertiliser supply transits the Strait, risking shortages. • QatarEnergy halts LNG production; Iraq halts oil shipments; Saudi Arabia's refinery bombed. • Increased energy costs could lead to higher fertiliser prices and a potential food crisis. • Discussions emerge on shifting to renewables and lab-grown food as alternative solutions. 145. </w:t>
      </w:r>
      <w:hyperlink r:id="rId148">
        <w:r>
          <w:rPr>
            <w:color w:val="0000EE"/>
            <w:u w:val="single"/>
          </w:rPr>
          <w:t>https://www.moroccoworldnews.com/2026/03/282412/india-secures-2-5-million-tonnes-of-fertilizer-supply-from-morocco/</w:t>
        </w:r>
      </w:hyperlink>
      <w:r>
        <w:t xml:space="preserve"> - * India has secured 2.5 million tonnes of fertilizers from Morocco during 2025-2026. * Additional supplies include 3.1 million tonnes from Saudi Arabia and 3.01 million tonnes from Russia. * The imports aim to mitigate supply risks and ensure availability, with long-term agreements with international suppliers. * Morocco's OCP Group is a major global fertilizer supplier, benefiting from high market demand. * Global context highlights risks to fertilizer supply due to geopolitical conflicts affecting shipping and key ingredient production. 146. </w:t>
      </w:r>
      <w:hyperlink r:id="rId149">
        <w:r>
          <w:rPr>
            <w:color w:val="0000EE"/>
            <w:u w:val="single"/>
          </w:rPr>
          <w:t>https://www.politico.com/news/2026/03/14/hormuz-inflation-helium-fertilizer-00828680</w:t>
        </w:r>
      </w:hyperlink>
      <w:r>
        <w:t xml:space="preserve"> - * Iran has effectively blocked ships from crossing the Strait of Hormuz, affecting 20% of global oil and natural gas supply, driving crude prices to approximately $100 a barrel. * About a third of the global helium and fertiliser supply passes through Hormuz, with urea prices increasing 30% and helium spot prices doubling since the war began. * The war has led to disruptions in Qatar’s liquefied natural gas and helium production, with estimates of market recovery to take months. * U.S. officials and agencies like the FDA are discussing potential relief measures for fertiliser and energy costs to farmers. * The disruption risks causing record-high fertiliser prices and potential shortages, especially in fertiliser-import-reliant regions, with significant implications for global agriculture and food security. 147. </w:t>
      </w:r>
      <w:hyperlink r:id="rId150">
        <w:r>
          <w:rPr>
            <w:color w:val="0000EE"/>
            <w:u w:val="single"/>
          </w:rPr>
          <w:t>https://www.theguardian.com/world/2026/mar/14/global-food-supplies-iran-war-fertiliser-yara-svein-tore-holsether</w:t>
        </w:r>
      </w:hyperlink>
      <w:r>
        <w:t xml:space="preserve"> - * The fertiliser chief of Yara International warned that ongoing Iran war could severely damage global food supplies this year.</w:t>
        <w:br/>
      </w:r>
      <w:r/>
      <w:r>
        <w:rPr>
          <w:i/>
        </w:rPr>
        <w:t xml:space="preserve"> Raw material costs for fertilisers, such as urea and ammonia, have increased due to the conflict, with urea prices rising from $487 to $700 per tonne.</w:t>
        <w:br/>
      </w:r>
      <w:r>
        <w:rPr>
          <w:i/>
        </w:rPr>
      </w:r>
      <w:r>
        <w:t xml:space="preserve"> The conflict has led to reduced fertiliser production in Qatar and Iran, and gas rationing in some Asian countries.</w:t>
        <w:br/>
      </w:r>
      <w:r/>
      <w:r>
        <w:rPr>
          <w:i/>
        </w:rPr>
        <w:t xml:space="preserve"> Reduced fertiliser availability could cause crop yields to decrease by up to 50%, especially in Europe and poorer regions, affecting food security.</w:t>
        <w:br/>
      </w:r>
      <w:r>
        <w:rPr>
          <w:i/>
        </w:rPr>
      </w:r>
      <w:r>
        <w:t xml:space="preserve"> The UN World Food Programme noted escalating conflict impacts on hunger among vulnerable populations. 148. </w:t>
      </w:r>
      <w:hyperlink r:id="rId151">
        <w:r>
          <w:rPr>
            <w:color w:val="0000EE"/>
            <w:u w:val="single"/>
          </w:rPr>
          <w:t>https://regtechtimes.com/us-eases-venezuela-sanctions-restrictions/</w:t>
        </w:r>
      </w:hyperlink>
      <w:r>
        <w:t xml:space="preserve"> - • US expanded sanctions waivers on Venezuela to support fertiliser exports and energy sector investment. • New licences allow US companies to purchase Venezuelan petrochemical products, including fertiliser, and invest in electricity and petrochemical industries. • The measures aim to stabilise supply chains, address rising fertiliser costs, and support Venezuela’s energy infrastructure. • Restrictions remain on entities linked to Russia, Iran, North Korea, China, and Cuba. • Policy adjustments follow recent US actions to relax oil sanctions and facilitate Venezuela’s economic recovery. 149. </w:t>
      </w:r>
      <w:hyperlink r:id="rId152">
        <w:r>
          <w:rPr>
            <w:color w:val="0000EE"/>
            <w:u w:val="single"/>
          </w:rPr>
          <w:t>https://www.lanacion.com.ar/economia/campo/la-guerra-en-medio-oriente-un-cisne-negro-en-los-costos-agricolas-que-impacta-en-la-superficie-de-nid14032026/</w:t>
        </w:r>
      </w:hyperlink>
      <w:r>
        <w:t xml:space="preserve"> - • La proyección del USDA para 2026 en EE.UU. indica una caída en la superficie de maíz y un aumento en soja, motivados por costes de producción en alza y demanda de biomasa. • El conflicto en Medio Oriente, particularmente en el estrecho de Ormuz, ha elevado los precios de fertilizantes nitrogenados y la urea en un 15%, debido a interrupciones en el comercio y aumento en costos logísticos. • La volatilidad del gas natural y el encarecimiento del transporte influyen en los precios, afectando la fertilización y las cotizaciones de los granos. • La estrategia de "sojización" es una respuesta de los agricultores a la creciente incertidumbre en insumos, buscando menor dependencia de fertilizantes nitrogenados y mayor agilidad logística. 150. </w:t>
      </w:r>
      <w:hyperlink r:id="rId153">
        <w:r>
          <w:rPr>
            <w:color w:val="0000EE"/>
            <w:u w:val="single"/>
          </w:rPr>
          <w:t>https://sna.agr.br/crise-de-fertilizantes/</w:t>
        </w:r>
      </w:hyperlink>
      <w:r>
        <w:t xml:space="preserve"> - * O conflito militar entre os EUA, Israel e Irã, iniciado em março de 2026, interrompeu o fornecimento de matérias-primas de fertilizantes. * Produtores nos EUA enfrentam altos custos e escassez, com o governo destinando cerca de 11 bilhões de dólares em auxílio emergencial. * O preço do fertilizante nitrogenado no centro de importação de New Orleans aumentou de 683 dólares por tonelada em poucos dias. * Agricultores alertaram sobre risco de choque de preços nos alimentos semelhantes ao de 2022. * O USDA iniciou monitoramento para evitar especulação e preços abusivos. * Agricultores do Meio-Oeste dos EUA vendem estoques e reconsideram planejamento de plantio por aumento de custos. * No Brasil, alta de preços do fertilizante devido a incertezas geopolíticas, com aumento superior a 10% na cotação da ureia após ataques no Oriente Médio. 151. </w:t>
      </w:r>
      <w:hyperlink r:id="rId154">
        <w:r>
          <w:rPr>
            <w:color w:val="0000EE"/>
            <w:u w:val="single"/>
          </w:rPr>
          <w:t>https://www.farms.com/ag-industry-news/farmer-reaction-to-the-effects-of-the-war-in-iran-486.aspx</w:t>
        </w:r>
      </w:hyperlink>
      <w:r>
        <w:t xml:space="preserve"> - * U.S. farmers experience mixed sentiments due to conflict in Iran, with increased commodity prices providing marketing opportunities. * Many farmers sold portions of their future harvests amid higher grain prices. * Concerns over rising input costs, especially fertiliser and fuel, due to halted shipments through the Strait of Hormuz. * Some farmers are omitting fertiliser application to reduce costs, risking lower yields. * Agriculture decisions are influenced by ongoing geopolitical tensions and input cost inflation.</w:t>
      </w:r>
      <w:r/>
    </w:p>
    <w:p>
      <w:r/>
      <w:r>
        <w:t xml:space="preserve">152. </w:t>
      </w:r>
      <w:hyperlink r:id="rId155">
        <w:r>
          <w:rPr>
            <w:color w:val="0000EE"/>
            <w:u w:val="single"/>
          </w:rPr>
          <w:t>https://www.farms.com/ag-industry-news/farm-groups-press-fertilizer-giants-to-drop-support-for-phosphate-import-duties-494.aspx</w:t>
        </w:r>
      </w:hyperlink>
      <w:r>
        <w:t xml:space="preserve"> - * U.S. farm organisations, including ASA and NCGA, urge fertiliser producers to withdraw support for duties on phosphate imports from Morocco and Russia. * They argue tariffs increase input costs, affecting farm profitability and crop production. * The duties stem from a 2021 petition, with farm groups opposing them due to rising fertiliser prices prior to recent geopolitical disruptions. * Disruptions have intensified supply constraints and costs, impacting crop yields and farmers' decisions. * The organisations plan to oppose extensions of duties during the review process to maintain affordable fertiliser access for farmers. 153. </w:t>
      </w:r>
      <w:hyperlink r:id="rId156">
        <w:r>
          <w:rPr>
            <w:color w:val="0000EE"/>
            <w:u w:val="single"/>
          </w:rPr>
          <w:t>https://www.thisdaylive.com/2026/03/14/iran-war-concerns-mount-in-nigeria-others-over-looming-food-shortage-rising-inflation/</w:t>
        </w:r>
      </w:hyperlink>
      <w:r>
        <w:t xml:space="preserve"> - • Rising global tension from Iran conflict threatens energy and fertiliser supplies, risking food shortages in Nigeria. • Experts in Nigeria warn disruption may lower fertiliser access, reducing crop yields and increasing food inflation. • Nigerian officials suggest targeted fiscal measures and investigation into fertilizer plant issues. • US administration underestimated Iran’s willingness to close the Strait of Hormuz, complicating energy supply routes. • Analysts warn of increased food costs and inflation due to fertiliser supply disruptions amid geopolitical tensions. 154. </w:t>
      </w:r>
      <w:hyperlink r:id="rId157">
        <w:r>
          <w:rPr>
            <w:color w:val="0000EE"/>
            <w:u w:val="single"/>
          </w:rPr>
          <w:t>https://www.sueddeutsche.de/politik/iran-krieg-liveblog-usa-oelinsel-kharg-angriff-li.3395676</w:t>
        </w:r>
      </w:hyperlink>
      <w:r>
        <w:t xml:space="preserve"> - * The blockade of the Strait of Hormuz due to Iran war has led to fertiliser shortages in the USA and Canada. * US farmers lack about 25% of their usual fertiliser supplies for spring planting, with prices rising over a third since the war began. * The US imports up to 50% of its urea fertiliser from abroad, and prices are rising above world market levels. * Market analysts warn that ships may be rerouted or stocks exported, worsening supply issues. * The US system operates on just-in-time principles, with no strategic reserves, risking fertiliser availability for 2026 harvest. 155. </w:t>
      </w:r>
      <w:hyperlink r:id="rId158">
        <w:r>
          <w:rPr>
            <w:color w:val="0000EE"/>
            <w:u w:val="single"/>
          </w:rPr>
          <w:t>https://cen.acs.org/business/agriculture/New-technology-promises-protect-farmers/104/web/2026/03?sc=230901_cenrssfeed_eng_latestnewsrss_cen</w:t>
        </w:r>
      </w:hyperlink>
      <w:r>
        <w:t xml:space="preserve"> - * The war in Iran has disrupted fertiliser production and export, causing price spikes and supply instability. * A new device by Atmonia produces ammonia with electricity and a new catalyst, enabling decentralised fertiliser manufacturing. * Atmonia aims to develop container-sized plants for farmers to operate independently. * Other firms, including Nitricity, PlasmaLeap Technologies, and TalusAg, are developing decentralised fertiliser solutions. * Experts note decentralised production is more costly but can enhance resilience and reduce reliance on global supply chains. * Phosphorus and sulfur supplies are also affected by geopolitical disruptions, impacting phosphate fertiliser availability. 156. </w:t>
      </w:r>
      <w:hyperlink r:id="rId159">
        <w:r>
          <w:rPr>
            <w:color w:val="0000EE"/>
            <w:u w:val="single"/>
          </w:rPr>
          <w:t>https://www.perfil.com/noticias/canal-e/conflicto-en-medio-oriente-advierten-que-el-cierre-del-estrecho-de-ormuz-podria-impactar-en-los-costos-del-agro-mundial.phtml</w:t>
        </w:r>
      </w:hyperlink>
      <w:r>
        <w:t xml:space="preserve"> - * The conflict in Middle East could impact costs of global agriculture by potentially disrupting the Strait of Hormuz, a key transit route for oil, LNG, and fertilisers. * An interruption could increase fertiliser costs, affecting crop production in countries like China, the US, and India. * The impact on production costs is linked to natural gas, a vital input for fertiliser manufacturing. * Current market reactions include rising grain prices and concerns over fertiliser availability in Argentina. * The timeline for visible effects on crop yields is six months, due to crop cycle temporalities. 157. </w:t>
      </w:r>
      <w:hyperlink r:id="rId160">
        <w:r>
          <w:rPr>
            <w:color w:val="0000EE"/>
            <w:u w:val="single"/>
          </w:rPr>
          <w:t>https://gnnhd.tv/news/54275/how-the-war-in-iran-threatens-food-supply-everywhere</w:t>
        </w:r>
      </w:hyperlink>
      <w:r>
        <w:t xml:space="preserve"> - * The Strait of Hormuz was effectively closed on March 2 after military strikes led by the US and Israel, disrupting global maritime traffic. * The closure affects the transportation of oil, gas, nitrogen fertilisers, and other key commodities, causing price surges and shortages. * Nearly a third of global nitrogen fertiliser trade passes through the strait, impacting food production globally. * Farmers may reduce fertiliser use, lowering crop yields, and prices for fertiliser products are rising. * The war highlights vulnerabilities in the global food and fertiliser supply chain, risking widespread food insecurity. 158. </w:t>
      </w:r>
      <w:hyperlink r:id="rId161">
        <w:r>
          <w:rPr>
            <w:color w:val="0000EE"/>
            <w:u w:val="single"/>
          </w:rPr>
          <w:t>http://www.kakiforex.com/2026/03/the-unthinkable-shift-in-global-stocks.html</w:t>
        </w:r>
      </w:hyperlink>
      <w:r>
        <w:t xml:space="preserve"> - * The escalating conflict involving Iran and the Middle East threatens global fertiliser supply chains, particularly through the Strait of Hormuz. * Fertiliser prices, including nitrogen and sulphur, have surged significantly, with key producers shutting down operations. * Fertiliser shortages could lead to increased food production costs and a global agriculture supercycle. * Companies such as Mosaic, Intrepid Potash, and Nutrien are positioned to benefit from supply disruptions. * Agriculture and fertiliser ETFs are suggested as investment opportunities amid potential sector growth. 159. </w:t>
      </w:r>
      <w:hyperlink r:id="rId162">
        <w:r>
          <w:rPr>
            <w:color w:val="0000EE"/>
            <w:u w:val="single"/>
          </w:rPr>
          <w:t>https://tribune.com.pk/story/2597505/light-rain-boosts-hope-for-bumper-wheat-crop</w:t>
        </w:r>
      </w:hyperlink>
      <w:r>
        <w:t xml:space="preserve"> - * Experts attribute recent light rainfall to a positive impact on wheat grain filling and potential bumper harvest. * Rainfall lowered temperatures by 2-3°C, improving pollination and grain development. * The crop is at a critical ripening stage, with favourable conditions potentially increasing production. * Wheat cultivation targets in Punjab and Faisalabad Division were met or exceeded. * Government fixed support price at Rs3,500 per maund and promoted wheat cultivation among farmers. 160. </w:t>
      </w:r>
      <w:hyperlink r:id="rId163">
        <w:r>
          <w:rPr>
            <w:color w:val="0000EE"/>
            <w:u w:val="single"/>
          </w:rPr>
          <w:t>https://coloradobiz.com/iran-war-fertilizer-shortage-us-farmers/</w:t>
        </w:r>
      </w:hyperlink>
      <w:r>
        <w:t xml:space="preserve"> - * The Iran war has disrupted global fertiliser shipments, leading to shortages for US farmers, who are about 25% short of typical spring supplies. * Fertiliser prices have increased by over 30% since the conflict impacted trade through the Strait of Hormuz. * US officials are working on measures to address the fertiliser shortage and rising costs. * The US imports up to half of its urea fertiliser, with supplies potentially rerouted to other markets willing to pay more. * The fertiliser shortage and price hikes threaten US spring planting and crop yields. 161. </w:t>
      </w:r>
      <w:hyperlink r:id="rId164">
        <w:r>
          <w:rPr>
            <w:color w:val="0000EE"/>
            <w:u w:val="single"/>
          </w:rPr>
          <w:t>https://insideclimatenews.org/news/13032026/march-heat-wave-western-united-states/</w:t>
        </w:r>
      </w:hyperlink>
      <w:r>
        <w:t xml:space="preserve"> - * An early-season heat wave affecting the Western United States with record temperatures, reaching into the 90s in states such as Arizona and California. * Temperatures expected to peak, with some areas like Los Angeles experiencing 92°F and Phoenix potentially hitting 100°F, with risks for vulnerable populations. * The heat wave follows the warmest winter on record and significant drought, leading to low snowpack levels in key basins like the Colorado River. * Experts warn that increasingly rapid snowmelt due to heat could worsen water shortages, affecting agriculture and water supplies. * Scientists link declining snowpack and drought conditions to climate change, with long-term implications for water management and fire risk. 162. </w:t>
      </w:r>
      <w:hyperlink r:id="rId165">
        <w:r>
          <w:rPr>
            <w:color w:val="0000EE"/>
            <w:u w:val="single"/>
          </w:rPr>
          <w:t>https://www.sueddeutsche.de/politik/iran-krieg-liveblog-usa-chamenei-belohnung-millionenhoehe-tankflugzeug-absturz-irak-tote-li.3395676</w:t>
        </w:r>
      </w:hyperlink>
      <w:r>
        <w:t xml:space="preserve"> - * The blockade of the Strait of Hormuz due to the Iran conflict has caused fertiliser shortages in the US and Canada. * Approximately 25% of US farmers' typical fertiliser supplies are missing, with prices rising over a third since the start of the war. * The US imports about half of its urea fertiliser from abroad, with potential further shortages if prices increase. * The global nitrogen fertiliser exports via the Strait of Hormuz exceeded 30% before the conflict. * The US operates a just-in-time fertiliser system with minimal reserves, risking crop impacts in 2026 if supply delays occur. 163. </w:t>
      </w:r>
      <w:hyperlink r:id="rId166">
        <w:r>
          <w:rPr>
            <w:color w:val="0000EE"/>
            <w:u w:val="single"/>
          </w:rPr>
          <w:t>https://www.abc.net.au/news/2026-03-14/everyday-things-that-may-be-affected-war-middle-east/106441600</w:t>
        </w:r>
      </w:hyperlink>
      <w:r>
        <w:t xml:space="preserve"> - * The war in the Middle East has increased oil prices and disrupted global supply routes, affecting Australian fuel, fertiliser, and electricity costs. * Australia faces potential fertiliser shortages due to disrupted urea supply, impacting crops like wheat and oats. * Rising natural gas prices may lead to higher electricity bills for Australian households. * Disruptions in air and shipping routes are expected to increase flight and retail costs over the next few months. * Australia is less affected by imported food price increases but will see higher export costs for agricultural products.</w:t>
      </w:r>
      <w:r/>
    </w:p>
    <w:p>
      <w:r/>
      <w:r>
        <w:t xml:space="preserve">164. </w:t>
      </w:r>
      <w:hyperlink r:id="rId167">
        <w:r>
          <w:rPr>
            <w:color w:val="0000EE"/>
            <w:u w:val="single"/>
          </w:rPr>
          <w:t>https://www.koat.com/article/farmers-warn-of-food-supply-shocks-as-iran-war-disrupts-global-shipping/70738539</w:t>
        </w:r>
      </w:hyperlink>
      <w:r>
        <w:t xml:space="preserve"> - * The Iran conflict is disrupting global shipping and affecting U.S. gas prices, with farmers warning of potential food supply shocks. * Attacks in the Persian Gulf threaten the Strait of Hormuz, a key trade route for energy and fertiliser shipments. * Disruptions could lead to higher fertiliser costs, delayed planting, and lower crop yields. * The White House considers measures like waiving the Jones Act to keep supplies flowing. * The situation’s escalation could impact food production and global food security.</w:t>
      </w:r>
      <w:r/>
    </w:p>
    <w:p>
      <w:r/>
      <w:r>
        <w:t xml:space="preserve">165. </w:t>
      </w:r>
      <w:hyperlink r:id="rId168">
        <w:r>
          <w:rPr>
            <w:color w:val="0000EE"/>
            <w:u w:val="single"/>
          </w:rPr>
          <w:t>https://www.actualno.com/asia/po-goljamata-beda-zaradi-ormuzkija-protok-ne-lipsa-na-petrol-a-na-hrana-news_2568099.html</w:t>
        </w:r>
      </w:hyperlink>
      <w:r>
        <w:t xml:space="preserve"> - * The conflict in Iran risks disrupting fertiliser supplies via the Strait of Hormuz, affecting one-third of global fertiliser transits. * US agriculture warns of supply shocks that could increase prices of raw materials critical for food production. * Iran and Gulf countries produce nearly 49% of global urea and about 30% of ammonia. * US relies heavily on imports for potassium (97%), nitrogen (18%), and phosphate (13%), crucial for fertilisers. * The war threatens food security by impacting fertiliser availability and raising food prices. * The conflict could intensify inflation, supply chain disruptions, and political challenges in the US. * US administration claims to support farmers with market access and safety nets amidst rising costs. 166. </w:t>
      </w:r>
      <w:hyperlink r:id="rId168">
        <w:r>
          <w:rPr>
            <w:color w:val="0000EE"/>
            <w:u w:val="single"/>
          </w:rPr>
          <w:t>https://www.actualno.com/asia/po-goljamata-beda-zaradi-ormuzkija-protok-ne-lipsa-na-petrol-a-na-hrana-news_2568099.html</w:t>
        </w:r>
      </w:hyperlink>
      <w:r>
        <w:t xml:space="preserve"> - * The conflict in Iran and threats at the Strait of Hormuz threaten to disrupt the supply of critical fertilisers, affecting wheat and food production. * Iran's threats and mines in the Strait hinder the movement of about one third of global fertiliser exports. * The US relies on imports for key fertiliser components, including 97% of potassium, 18% of nitrogen, and 13% of phosphorus. * The US Farmer's Bureau warns supply shocks could lead to higher prices for raw materials and impact crop yields. * The war risks aggravating inflation and food shortages, affecting political stability and US agricultural policy. 167. </w:t>
      </w:r>
      <w:hyperlink r:id="rId169">
        <w:r>
          <w:rPr>
            <w:color w:val="0000EE"/>
            <w:u w:val="single"/>
          </w:rPr>
          <w:t>https://www.gurufocus.com/news/8708395/cf-industries-cf-surges-amid-middle-east-tensions</w:t>
        </w:r>
      </w:hyperlink>
      <w:r>
        <w:t xml:space="preserve"> - * CF Industries' stock price increased significantly, driven by geopolitical tensions affecting fertilizer supply chains. * The company is a leading global producer of nitrogen-based fertilisers, leveraging low-cost US natural gas. * Disruptions in urea and ammonia exports from the Middle East threaten global nitrogen fertiliser supplies. * Rising European natural gas prices are benefiting US producers like CF Industries. * The company's financial health remains strong, but supply risks due to geopolitical tensions are escalating. 168. </w:t>
      </w:r>
      <w:hyperlink r:id="rId170">
        <w:r>
          <w:rPr>
            <w:color w:val="0000EE"/>
            <w:u w:val="single"/>
          </w:rPr>
          <w:t>https://www.mees.com/2026/3/13/refining-petrochemicals/hormuz-closure-traps-up-to-a-third-of-global-fertilizer-exports-in-the-gulf/9a087310-1eea-11f1-a1ce-93dec4d4fc19</w:t>
        </w:r>
      </w:hyperlink>
      <w:r>
        <w:t xml:space="preserve"> - * The Strait of Hormuz closure threatens up to a third of global fertiliser exports. * Oil market disruption linked to record stockpile release, inflationary pressures, and economic crises. * Fertiliser trade is significantly exposed to the Strait of Hormuz, risking food supply disruptions. * International Fertilizer Association highlights potential impacts on global food markets. 169. </w:t>
      </w:r>
      <w:hyperlink r:id="rId171">
        <w:r>
          <w:rPr>
            <w:color w:val="0000EE"/>
            <w:u w:val="single"/>
          </w:rPr>
          <w:t>https://www.producer.com/crops/middle-east-conflict-sends-ammonia-prices-higher/</w:t>
        </w:r>
      </w:hyperlink>
      <w:r>
        <w:t xml:space="preserve"> - * Ammonia fertilizer prices have increased due to conflict in the Middle East, with further gains expected. * Prices in Europe and the Middle East rose by about US$50 per tonne in early March. * Disruptions from Iran and other Middle Eastern countries reduced global ammonia supply; Oman is the only nearby supplier. * Trinidad’s exports fell by nearly 40% after Nutrien ceased operations in 2025. * US Gulf Coast is increasing exports with new plants in Texas contributing up to two million tonnes annually. * EU’s carbon border adjustment mechanism added about $75 per tonne to imported ammonia in early 2026. * Price spike in 2022 above $1,600 per tonne was linked to sanctions on Russian supplies; current prices are not expected to reach those levels due to new US supplies. * India, South Korea, Morocco, Turkey, and South Africa are major buyers affected by the supply shortfall. 170. </w:t>
      </w:r>
      <w:hyperlink r:id="rId172">
        <w:r>
          <w:rPr>
            <w:color w:val="0000EE"/>
            <w:u w:val="single"/>
          </w:rPr>
          <w:t>https://www.eenews.net/articles/the-iran-war-is-roiling-more-than-oil/</w:t>
        </w:r>
      </w:hyperlink>
      <w:r>
        <w:t xml:space="preserve"> - - The Iran conflict has effectively closed the Strait of Hormuz, impacting the flow of oil, sulphur, and fertilizer ingredients. - Supplies of sulphur, vital for sulphuric acid production, are already disrupted, risking increased prices and production halts. - Fertiliser production is threatened amid rising costs and supply chain shocks, affecting U.S. and global markets. - The conflict accelerates urgency for the U.S. and allies to produce rare earths and minerals domestically. - Rising shipping costs and supply constraints could push prices of minerals like nickel and graphite higher, impacting electric vehicle batteries and other sectors. 171. </w:t>
      </w:r>
      <w:hyperlink r:id="rId173">
        <w:r>
          <w:rPr>
            <w:color w:val="0000EE"/>
            <w:u w:val="single"/>
          </w:rPr>
          <w:t>https://www.brownfieldagnews.com/market-news/wheat-higher-friday-on-winter-storm-concerns/</w:t>
        </w:r>
      </w:hyperlink>
      <w:r>
        <w:t xml:space="preserve"> - * The wheat complex rose due to fund and technical buying amid weather concerns in the US and Europe. * Chicago and Kansas City markets wary of potential freeze damage ahead of a Midwest storm. * Globally, traders monitor conditions in Europe and the Black Sea region, amid ongoing Russia-Ukraine conflict. * Fertilizer prices are supporting wheat market strength. * US export demand remains stronger than expected despite dollar strength and high prices. 172. </w:t>
      </w:r>
      <w:hyperlink r:id="rId174">
        <w:r>
          <w:rPr>
            <w:color w:val="0000EE"/>
            <w:u w:val="single"/>
          </w:rPr>
          <w:t>https://www.beefmagazine.com/market-news/major-late-season-storm-to-develop-this-weekend</w:t>
        </w:r>
      </w:hyperlink>
      <w:r>
        <w:t xml:space="preserve"> - * Two storm systems will cause snow, high winds, thunderstorms, and wildfire threats over the next five days in the US. * The lead storm traverses the Great Lakes, will cross New England, and reach eastern Canada, with snow and travel disruptions. * Heavy snow and wind are expected in the northern Plains and upper Midwest. * Temperatures may fall below 32°F, impacting winter wheat and blooming fruits. * The 6- to 10-day outlook indicates colder and wetter conditions in specific regions.</w:t>
      </w:r>
      <w:r/>
    </w:p>
    <w:p>
      <w:r/>
      <w:r>
        <w:t xml:space="preserve">173. </w:t>
      </w:r>
      <w:hyperlink r:id="rId173">
        <w:r>
          <w:rPr>
            <w:color w:val="0000EE"/>
            <w:u w:val="single"/>
          </w:rPr>
          <w:t>https://www.brownfieldagnews.com/market-news/wheat-higher-friday-on-winter-storm-concerns/</w:t>
        </w:r>
      </w:hyperlink>
      <w:r>
        <w:t xml:space="preserve"> - * Wheat prices increased due to concerns over winter storm damage in the Midwest and Plains of the US, with Chicago and Kansas City markets mixed. * Weather outlooks ahead of spring planting in Minneapolis and full emergence in Europe and the Black Sea region influence trading. * Market attention is on potential freeze damage and ongoing impacts of Russia’s war with Ukraine. * Fertilizer price concerns support wheat, alongside decent export demand despite a strong dollar and high US prices. * US export demand remains stronger than expected amidst global supply levels. 174. </w:t>
      </w:r>
      <w:hyperlink r:id="rId173">
        <w:r>
          <w:rPr>
            <w:color w:val="0000EE"/>
            <w:u w:val="single"/>
          </w:rPr>
          <w:t>https://www.brownfieldagnews.com/market-news/wheat-higher-friday-on-winter-storm-concerns/</w:t>
        </w:r>
      </w:hyperlink>
      <w:r>
        <w:t xml:space="preserve"> - * The wheat complex increased due to fund and technical buying. * US markets are cautious about potential freeze damage from upcoming storms. * Globally, conditions are being monitored in Europe and the Black Sea region. * There are concerns about fertilizer prices supporting wheat prices. * US export demand remains stronger than expected despite dollar strength and high prices. 175. </w:t>
      </w:r>
      <w:hyperlink r:id="rId175">
        <w:r>
          <w:rPr>
            <w:color w:val="0000EE"/>
            <w:u w:val="single"/>
          </w:rPr>
          <w:t>https://www.n-tv.de/wirtschaft/Deutsche-Chemieindustrie-warnt-vor-Engpass-bei-Duengemitteln-id30468596.html</w:t>
        </w:r>
      </w:hyperlink>
      <w:r>
        <w:t xml:space="preserve"> - * The German chemical industry warns of supply chain disruptions due to the Iran-Krieg and Strait of Hormus blockade. * The blockade affects vital raw materials such as ammonia, phosphates, helium, and sulphur, crucial for fertiliser production. * Elevated energy prices and economic instability worsen the industry's outlook, which has already seen capacity reductions. * BASF plans to cut thousands of jobs, with regional production and sales affected. * The Verband der Chemischen Industrie (VCI) revised its forecast for 2026, citing potential supply shortages and ongoing economic challenges. 176. </w:t>
      </w:r>
      <w:hyperlink r:id="rId176">
        <w:r>
          <w:rPr>
            <w:color w:val="0000EE"/>
            <w:u w:val="single"/>
          </w:rPr>
          <w:t>https://finance.yahoo.com/news/cf-industries-76-fertilizer-supply-173524366.html</w:t>
        </w:r>
      </w:hyperlink>
      <w:r>
        <w:t xml:space="preserve"> - * CF Industries (CF) increased 76.78% year-to-date, reaching $129.49. * Global nitrogen supply tightens due to Middle East conflict, with European ammonia capacity down 20%. * Company reported full-year revenue of $7.08 billion, up 19.34% year-over-year. * CF Industries benefits from supply disruptions related to Iran tensions and Strait of Hormuz. * The company partners with Exxon Mobil on low-carbon ammonia projects for 2028 startup. * Retail sentiment on CF rose as online communities recognised supply disruption early. 177. </w:t>
      </w:r>
      <w:hyperlink r:id="rId177">
        <w:r>
          <w:rPr>
            <w:color w:val="0000EE"/>
            <w:u w:val="single"/>
          </w:rPr>
          <w:t>https://hpj.com/2026/03/12/some-regions-of-high-plains-received-rain/</w:t>
        </w:r>
      </w:hyperlink>
      <w:r>
        <w:t xml:space="preserve"> - * A pattern change in March promoted heavy rainfall across parts of the US, improving drought conditions in some areas, notably the Midwest and Ohio Valley. * Drought persists or worsens in the Northeast, West, and southwestern Colorado, with low snowpack and early snowmelt as major concerns. * Recent rainfall benefited soil moisture in parts of Indiana, Illinois, and Ohio but was insufficient in many western regions. * Forecasts predict colder temperatures and additional rainfall in the eastern US in mid-March, with drier conditions expected elsewhere. * Snow water equivalent remains significantly below normal in the West, contributing to ongoing drought worries. 178. </w:t>
      </w:r>
      <w:hyperlink r:id="rId178">
        <w:r>
          <w:rPr>
            <w:color w:val="0000EE"/>
            <w:u w:val="single"/>
          </w:rPr>
          <w:t>https://www.indiatoday.in/science/story/relief-from-march-heat-likely-as-storms-rain-and-hail-forecast-across-north-india-2881615-2026-03-13?utm_source=rss</w:t>
        </w:r>
      </w:hyperlink>
      <w:r>
        <w:t xml:space="preserve"> - * Weather systems expected to develop over the weekend are likely to bring widespread rain, thunderstorms, and hailstorms in northern and central India. * Temperatures are projected to fall by 3-4°C, providing temporary relief from unusually high temperatures above 35°C. * Snowfall is expected in the Himalayan region, with thunderstorm activity, lightning, gusty winds, and hail impacting Punjab, Haryana, Delhi, Uttar Pradesh, and northwest India. * The weather change may pose risks to wheat crops due to storms and hail, potentially damaging standing crops and reducing yields. * A second round of thunderstorms is forecast between March 18 and 22, continuing unsettled weather and further temperature drops. 179. </w:t>
      </w:r>
      <w:hyperlink r:id="rId179">
        <w:r>
          <w:rPr>
            <w:color w:val="0000EE"/>
            <w:u w:val="single"/>
          </w:rPr>
          <w:t>https://www.nd-aktuell.de/artikel/1198273.welternaehrung-iran-krieg-treibt-den-hunger.html</w:t>
        </w:r>
      </w:hyperlink>
      <w:r>
        <w:t xml:space="preserve"> - * Der Iran-Krieg erhöht die Nahrungsmittelpreise durch höhere Treibstoff- und Transportkosten. * Die Schließung der Straße von Hormus stört weltweite Lieferketten für Nahrungsmittel und Düngemittel. * Die Preise für Düngemittel steigen, was Ernteausfälle in Afrika verursachen könnte. * UN schätzt den Bedarf an humanitärer Hilfe in diesem Jahr auf 23 Mrd. USD, bisher sind nur 8,7 Mrd. zugesagt. * Über 318 Mio. Menschen leiden an akutem Hunger, nur 87 Mio. erhalten UN-Hilfsleistungen. * Deutschland wird aufgefordert, die humanitäre Hilfe zu erhöhen und nachhaltige landwirtschaftliche Praktiken zu fördern. 180. </w:t>
      </w:r>
      <w:hyperlink r:id="rId180">
        <w:r>
          <w:rPr>
            <w:color w:val="0000EE"/>
            <w:u w:val="single"/>
          </w:rPr>
          <w:t>https://www.canadiancattlemen.ca/daily/china-taps-fertilizer-reserves-as-hormuz-closure-disrupts-global-supply/</w:t>
        </w:r>
      </w:hyperlink>
      <w:r>
        <w:t xml:space="preserve"> - * China releases fertilisers from national reserves ahead of spring planting due to disruption caused by the closure of the Strait of Hormuz. * The decision aims to stabilise prices and support supply during peak agricultural demand. * The release includes nitrogen, phosphate, and compound fertilisers, early compared to previous cycles. * China is restricting fertiliser exports to secure domestic supply amid global market shortages and supply disruptions. * The closure of Hormuz threatens global fertiliser supplies, especially for importers like India, and may reduce worldwide output.</w:t>
      </w:r>
      <w:r/>
    </w:p>
    <w:p>
      <w:r/>
      <w:r>
        <w:t xml:space="preserve">181. </w:t>
      </w:r>
      <w:hyperlink r:id="rId181">
        <w:r>
          <w:rPr>
            <w:color w:val="0000EE"/>
            <w:u w:val="single"/>
          </w:rPr>
          <w:t>https://www.spiegel.de/politik/deutschland/news-des-tages-irankrieg-jungwaehler-in-baden-wuerttemberg-spritpreise-a-2c3c2b36-89cc-4983-a8d6-5764348da09e#ref=rss</w:t>
        </w:r>
      </w:hyperlink>
      <w:r>
        <w:t xml:space="preserve"> - * The article discusses the impact of Iran conflict on fossil fuel-dependent societies, especially in relation to fertiliser production. * It highlights that nitrogen fertiliser is produced using natural gas, crucial for industrial agriculture. * The conflict has led to a surge in fertiliser prices due to supply shortages from Gulf states. * Rising fertiliser costs threaten food security in poorer countries and could lead to higher food prices in Germany. * The situation is linked to broader issues of energy costs and geopolitical tensions affecting supply chains.</w:t>
      </w:r>
      <w:r/>
    </w:p>
    <w:p>
      <w:r/>
      <w:r>
        <w:t xml:space="preserve">182. </w:t>
      </w:r>
      <w:hyperlink r:id="rId182">
        <w:r>
          <w:rPr>
            <w:color w:val="0000EE"/>
            <w:u w:val="single"/>
          </w:rPr>
          <w:t>https://www.motherjones.com/politics/2026/03/iran-war-strait-hormuz-fertilizer-shortage-food-supply-hunger/</w:t>
        </w:r>
      </w:hyperlink>
      <w:r>
        <w:t xml:space="preserve"> - * Iran effectively closed the Strait of Hormuz in March, disrupting global oil and gas flows. * The blockade affects the export of nitrogen fertilisers, notably ammonia and sulphur, key for crop production. * Disruptions risk reducing fertiliser supplies for the spring planting season in the northern hemisphere. * Prices for fertiliser products have increased, impacting farmers' profit margins and crop yields. * The war could exacerbate global food insecurity, especially in vulnerable nations, with limited strategic reserves. * The US government is exploring options to address rising fertiliser costs, with potential shifts to domestic production. 183. </w:t>
      </w:r>
      <w:hyperlink r:id="rId183">
        <w:r>
          <w:rPr>
            <w:color w:val="0000EE"/>
            <w:u w:val="single"/>
          </w:rPr>
          <w:t>https://timesofoman.com//article/169437-iran-war-strait-of-hormuz-shutdown-could-spark-food-crisis</w:t>
        </w:r>
      </w:hyperlink>
      <w:r>
        <w:t xml:space="preserve"> - * The Iran war and Strait of Hormuz disruptions could lead to fertiliser shortages affecting crop yields worldwide. * Fertiliser prices have increased by 10-30%, with potential shortages if the Strait remains closed. * A 30-day closure could impact nitrogen-dependent crops like maize, wheat, and rice. * Rising energy prices, driven by disrupted Gulf oil exports, are increasing food production costs. * Import-dependent nations such as India, Brazil, and Sub-Saharan Africa face significant risks from fertiliser and energy supply disruptions. * Gulf states and Iran suffer from logistical challenges impacting food and fertiliser imports. 184. </w:t>
      </w:r>
      <w:hyperlink r:id="rId184">
        <w:r>
          <w:rPr>
            <w:color w:val="0000EE"/>
            <w:u w:val="single"/>
          </w:rPr>
          <w:t>https://jornaleconomico.sapo.pt/noticias/conflito-no-medio-oriente-dispara-precos-do-petroleo-e-ameaca-cadeias-de-abastecimento-globais/</w:t>
        </w:r>
      </w:hyperlink>
      <w:r>
        <w:t xml:space="preserve"> - * The conflict in Iran caused Brent crude oil to rise from 73 to 91 USD per barrel, with peaks over 100 USD. * Oil prices increased by 25%, aviation fuel by 58%, and European gas by 56%. * Disruptions in the Strait of Hormuz impacted global energy markets, raw materials, and transportation. * Fertiliser prices, including urea, rose over 26%, with other critical raw materials such as polymers, aluminium, and helium also increasing. * Transport delays of 8-15 days occurred, with increased shipping and insurance costs, and ongoing delays in air and sea freight. 185. </w:t>
      </w:r>
      <w:hyperlink r:id="rId185">
        <w:r>
          <w:rPr>
            <w:color w:val="0000EE"/>
            <w:u w:val="single"/>
          </w:rPr>
          <w:t>https://www.worldpoliticsreview.com/iran-war-fertilizer-shortage-agriculture/</w:t>
        </w:r>
      </w:hyperlink>
      <w:r>
        <w:t xml:space="preserve"> - * The ongoing U.S.-Israeli conflict with Iran impacts global agriculture by disrupting fertiliser supply. * Iran's closure of the Strait of Hormuz affects one-third of the world’s fertiliser supply. * Fertiliser prices, including urea and nitrogen, have increased significantly. * The conflict poses risks to crop yields and global wheat supply forecasts. * The situation highlights the importance of energy costs and geopolitical factors on agricultural inputs. 186. </w:t>
      </w:r>
      <w:hyperlink r:id="rId186">
        <w:r>
          <w:rPr>
            <w:color w:val="0000EE"/>
            <w:u w:val="single"/>
          </w:rPr>
          <w:t>https://www.jpnn.com/news/zulfikar-hamonangan-ingatkan-ancaman-kenaikan-harga-pupuk-di-tengah-gejolak-geopolitik</w:t>
        </w:r>
      </w:hyperlink>
      <w:r>
        <w:t xml:space="preserve"> - * Zulfikar Hamonangan warns the Indonesian government to watch for impacts of global geopolitical conflicts on agriculture sector. * Escalating conflicts involving the US, Israel, and Iran may disrupt fertiliser supply chains and increase costs. * Rising energy and fertiliser raw material prices are expected to affect production costs and farmer planting decisions. * Potential increases in fuel prices could further burden agricultural costs. * Indonesia's dependence on imported fertiliser raw materials makes its agriculture sector vulnerable to global crises. 187. </w:t>
      </w:r>
      <w:hyperlink r:id="rId187">
        <w:r>
          <w:rPr>
            <w:color w:val="0000EE"/>
            <w:u w:val="single"/>
          </w:rPr>
          <w:t>https://www.sanjuandailystar.com/post/wall-st-ends-sharply-lower-as-intensifying-iran-war-soaring-crude-prompt-selloff</w:t>
        </w:r>
      </w:hyperlink>
      <w:r>
        <w:t xml:space="preserve"> - * U.S. stocks declined sharply amid Iran's threats and oil supply disruptions, with crude prices reaching $100 per barrel. * The S&amp;P Fertilizer and Agricultural Chemicals index increased by 4.9%. * The Iran war and Strait of Hormuz tensions caused surging oil prices, impacting fertiliser companies. * The US Federal Reserve's economic outlook remains cautious amidst geopolitical tensions. * The market response reflects fears of inflation and supply chain disruptions in the energy and fertiliser sectors. 188. </w:t>
      </w:r>
      <w:hyperlink r:id="rId188">
        <w:r>
          <w:rPr>
            <w:color w:val="0000EE"/>
            <w:u w:val="single"/>
          </w:rPr>
          <w:t>https://www.vox.com/future-perfect/482370/iran-war-strait-hormuz-fertilizer-food-supply</w:t>
        </w:r>
      </w:hyperlink>
      <w:r>
        <w:t xml:space="preserve"> - * The Strait of Hormuz has been effectively closed since March 2 due to military strikes, disrupting global shipping. * Nearly a third of global nitrogen fertiliser trade and half of sulphur transportation pass through the strait. * Disruption in shipping affects fertiliser prices, crop yields, and food security, especially during peak planting season. * About 4 billion people depend on fertilisers produced using natural gas, which is linked to greenhouse gas emissions. * Major shocks could lead countries to consider domestic fertiliser production, risking green divides and increased costs. * The conflict threatens food security for vulnerable nations, particularly in Africa, amplifying humanitarian needs. 189. </w:t>
      </w:r>
      <w:hyperlink r:id="rId189">
        <w:r>
          <w:rPr>
            <w:color w:val="0000EE"/>
            <w:u w:val="single"/>
          </w:rPr>
          <w:t>https://africaports.co.za/2026/03/13/africa-ports-ships-maritime-news-8-9-march-2026/</w:t>
        </w:r>
      </w:hyperlink>
      <w:r>
        <w:t xml:space="preserve"> - * The article covers recent supply and security disruptions in the Black Sea, including Iran laying mines and potential impacts on shipping and global trade. 190. </w:t>
      </w:r>
      <w:hyperlink r:id="rId190">
        <w:r>
          <w:rPr>
            <w:color w:val="0000EE"/>
            <w:u w:val="single"/>
          </w:rPr>
          <w:t>https://abc30.com/post/rising-prices-fertilizer-raise-concerns-valley-farmers-amid-iran-war/18709005/</w:t>
        </w:r>
      </w:hyperlink>
      <w:r>
        <w:t xml:space="preserve"> - * Fertilizer prices are increasing amid ongoing conflict involving Iran, affecting California's Central Valley farmers. * More than one-third of global fertilizer trade passes through the Strait of Hormuz, which is at risk due to regional conflict. * GAR, an agricultural company in Reedley, reports monitoring global developments and maintaining supply for now. * The US relies heavily on imported fertilizer, mainly from the Middle East, and faces risks of crop shortfalls without critical inputs. * Concerns about prolonged disruptions potentially threaten food security and increase consumer prices.</w:t>
      </w:r>
      <w:r/>
    </w:p>
    <w:p>
      <w:r/>
      <w:r>
        <w:t xml:space="preserve">191. </w:t>
      </w:r>
      <w:hyperlink r:id="rId191">
        <w:r>
          <w:rPr>
            <w:color w:val="0000EE"/>
            <w:u w:val="single"/>
          </w:rPr>
          <w:t>https://www.esmmagazine.com/retail/middle-east-tensions-could-push-up-food-prices-in-europe-eurocommerce-warns-307537</w:t>
        </w:r>
      </w:hyperlink>
      <w:r>
        <w:t xml:space="preserve"> - * Geopolitical developments in the Middle East, particularly involving Iran, could impact European food prices. * Disruptions in global shipping routes and higher insurance costs may affect supply chains. * Middle East's role in fertiliser production and export could lead to increased fertiliser prices. * Higher fertiliser prices might raise costs of agricultural production and food prices in Europe. * EuroCommerce advocates for the importance of resilient supply chains and the EU Single Market for food security. 192. </w:t>
      </w:r>
      <w:hyperlink r:id="rId192">
        <w:r>
          <w:rPr>
            <w:color w:val="0000EE"/>
            <w:u w:val="single"/>
          </w:rPr>
          <w:t>https://www.siasat.com/india-asks-china-for-urea-as-gas-supplies-hit-amid-west-asia-conflict-report-3434232/</w:t>
        </w:r>
      </w:hyperlink>
      <w:r>
        <w:t xml:space="preserve"> - * Indian officials have requested China to permit urea cargo sales as gas supplies are affected by the West Asia conflict. * China controls urea exports through a quota system, with no allowances allocated for 2026 shipments. * India, the world's largest urea importer, considers seeking additional supplies from Russia, Indonesia, Malaysia, Egypt, and China. * Qatar has cut LNG shipments to India amid the ongoing conflict, affecting fertiliser production. * Telangana's fertiliser minister has urged the Indian government to allocate urea for May and June 2026 to prevent supply disruption in the Kharif season. 193. </w:t>
      </w:r>
      <w:hyperlink r:id="rId193">
        <w:r>
          <w:rPr>
            <w:color w:val="0000EE"/>
            <w:u w:val="single"/>
          </w:rPr>
          <w:t>https://www.farms.com/ag-industry-news/rising-farm-input-costs-alarm-growers-410.aspx</w:t>
        </w:r>
      </w:hyperlink>
      <w:r>
        <w:t xml:space="preserve"> - * Farmers face rising fertilizer and fuel costs amid Middle East tensions disrupting supply chains. * Fertilizer prices increased at US import hubs from about $516 to nearly $683 per metric ton. * Rising costs could influence farmers to shift crop planting from corn to soybeans. * Corn planting forecasts reduced from 94.5 million to 93-93.5 million acres; soybean expectations increased. * Crop prices, including soy, palm, and wheat, have surged amid global market uncertainty. 194. </w:t>
      </w:r>
      <w:hyperlink r:id="rId194">
        <w:r>
          <w:rPr>
            <w:color w:val="0000EE"/>
            <w:u w:val="single"/>
          </w:rPr>
          <w:t>https://dailyguidenetwork.com/shippers-authority-warns-of-higher-freight-costs/</w:t>
        </w:r>
      </w:hyperlink>
      <w:r>
        <w:t xml:space="preserve"> - * The Ghana Shippers’ Authority (GSA) warns of increased freight costs and longer shipping times due to disruptions linked to tensions between the United States, Israel, and Iran. * Disruptions are affecting vessel traffic through the Strait of Hormuz, a key global shipping route, impacting about one-third of seaborne fertiliser shipments. * International shipping lines are suspending or rerouting vessels, leading to war-risk surcharges estimated between $1,500 and $2,000 per TEU. * These developments may increase import costs, extend transit times, and cause supply chain disruptions in Ghana. * The GSA is investigating early surcharges and advises stakeholders to review contracts, insurance, and monitor global shipping developments. 195. </w:t>
      </w:r>
      <w:hyperlink r:id="rId195">
        <w:r>
          <w:rPr>
            <w:color w:val="0000EE"/>
            <w:u w:val="single"/>
          </w:rPr>
          <w:t>https://www.namibian.com.na/us-launches-probe-into-trading-partners-including-the-eu-china-and-india/</w:t>
        </w:r>
      </w:hyperlink>
      <w:r>
        <w:t xml:space="preserve"> - * The US has initiated an investigation into trading partners following a Supreme Court ruling on tariffs. * The probe could lead to new import levies against China, the EU, India, Japan, South Korea, and Mexico by summer. * The investigation aims to allow the US to impose tariffs on countries engaged in unfair trade practices. * The probe follows the Supreme Court's ruling that previous tariffs were unlawful. * Trade talks between the US and China are scheduled for Paris and Beijing to prepare for a possible meeting with President Xi Jinping. 196. </w:t>
      </w:r>
      <w:hyperlink r:id="rId196">
        <w:r>
          <w:rPr>
            <w:color w:val="0000EE"/>
            <w:u w:val="single"/>
          </w:rPr>
          <w:t>https://nepsetrading.com/blog/-trump-administration-plans-new-tariffs-on-major-trading-partners-using-section-301</w:t>
        </w:r>
      </w:hyperlink>
      <w:r>
        <w:t xml:space="preserve"> - * U.S. President Trump’s administration is preparing to impose tariffs on India, China, EU, and Mexico under Section 301 of the U.S. Trade Act. * Investigations into these countries’ trade practices are underway, with potential tariffs as early as summer. * The move aims to pressure countries alleged to harm American companies through unfair trade practices. * The potential tariffs could impact global trade flows, supply chains, and market stability. * The move is part of broader economic nationalism and geopolitical strategies affecting trade relations.</w:t>
      </w:r>
      <w:r/>
    </w:p>
    <w:p>
      <w:r/>
      <w:r>
        <w:t xml:space="preserve">197. </w:t>
      </w:r>
      <w:hyperlink r:id="rId197">
        <w:r>
          <w:rPr>
            <w:color w:val="0000EE"/>
            <w:u w:val="single"/>
          </w:rPr>
          <w:t>https://fullertreacymoney.substack.com/p/food-uncertainty-could-get-real-dario</w:t>
        </w:r>
      </w:hyperlink>
      <w:r>
        <w:t xml:space="preserve"> - • Straits of Hormuz closure affects Middle East fertiliser exports including urea, ammonia, sulphur, and phosphate compounds. • Iran's mining activities and US precautions delay reopening of the Straits. • Fertiliser prices, particularly DAP, have surged above $1000 per tonne, potentially impacting food production costs. • Global stockpiles of key crops like corn, wheat, and soybeans provide some security against short-term nutrient supply issues. • The article discusses the implications of energy-related supply chain disruptions on food prices and global agriculture. • The situation creates expectations of increased fertiliser prices and potential inflation in food costs. 198. </w:t>
      </w:r>
      <w:hyperlink r:id="rId198">
        <w:r>
          <w:rPr>
            <w:color w:val="0000EE"/>
            <w:u w:val="single"/>
          </w:rPr>
          <w:t>https://www.novinite.com/view_news.php?id=237452</w:t>
        </w:r>
      </w:hyperlink>
      <w:r>
        <w:t xml:space="preserve"> - * The war in Iran risks disrupting global fertiliser shipments and food imports, particularly via the Strait of Hormuz. * Iranian strikes at Ras Laffan have sidelined fertiliser nutrients, raising crop yield concerns. * A 30-day closure could cause significant shortages, impacting crops like maize, wheat, and rice. * Production limits in major fertiliser producers and high natural gas costs constrain supply increases. * Energy price spikes threaten global food security, especially in import-dependent nations.</w:t>
      </w:r>
      <w:r/>
    </w:p>
    <w:p>
      <w:r/>
      <w:r>
        <w:t xml:space="preserve">199. </w:t>
      </w:r>
      <w:hyperlink r:id="rId199">
        <w:r>
          <w:rPr>
            <w:color w:val="0000EE"/>
            <w:u w:val="single"/>
          </w:rPr>
          <w:t>https://aif.ru/politics/world/mir-bez-edy-i-lekarstv-nazvany-strashnye-posledstviya-voyny-ssha-protiv-irana</w:t>
        </w:r>
      </w:hyperlink>
      <w:r>
        <w:t xml:space="preserve"> - * The conflict in Iran and the blockade of the Strait of Hormuz could lead to food and medicine shortages. * Prices for fertilisers like urea, ammonia, and sulphur have increased significantly due to restricted transport. * The disruption could impact global agricultural production and food prices, especially in developing countries. * India and Russia may experience some logistical impacts, but Russia's market has adapted. * Water supply issues and refugee flows are potential future consequences of ongoing conflict.</w:t>
      </w:r>
      <w:r/>
    </w:p>
    <w:p>
      <w:r/>
      <w:r>
        <w:t xml:space="preserve">200. </w:t>
      </w:r>
      <w:hyperlink r:id="rId200">
        <w:r>
          <w:rPr>
            <w:color w:val="0000EE"/>
            <w:u w:val="single"/>
          </w:rPr>
          <w:t>https://www.cbsnews.com/minnesota/news/fertilizer-prices-minnesota-straight-of-hormuz-iran-war/</w:t>
        </w:r>
      </w:hyperlink>
      <w:r>
        <w:t xml:space="preserve"> - * The war in Iran has blocked the Strait of Hormuz, impacting global fertilizer supply. * The disruption has led to price spikes of up to 70% in recent month. * Minnesota farmers are monitoring global events, with some locking in lower prices earlier. * The supply chain disruption could affect input costs but is not expected to cause a food shortage. * Market effects depend on how long the Strait remains closed, influencing prices for spring planting. 201. </w:t>
      </w:r>
      <w:hyperlink r:id="rId201">
        <w:r>
          <w:rPr>
            <w:color w:val="0000EE"/>
            <w:u w:val="single"/>
          </w:rPr>
          <w:t>https://www.jeuneafrique.com/1773311/economie-entreprises/dangote-ocp-maaden-la-guerre-au-moyen-orient-rebat-les-cartes-des-engrais/</w:t>
        </w:r>
      </w:hyperlink>
      <w:r>
        <w:t xml:space="preserve"> - * The Moroccan group OCP reports longer delivery times and more complex logistics due to the current situation. * Fertiliser prices are rising, with increased delivery delays and growing uncertainty. * The war in the Middle East, involving US and Israeli strikes against Iran, disrupts global fertiliser supplies. * Ongoing military responses have led to market disruptions affecting fertiliser supply and prices. 202. </w:t>
      </w:r>
      <w:hyperlink r:id="rId202">
        <w:r>
          <w:rPr>
            <w:color w:val="0000EE"/>
            <w:u w:val="single"/>
          </w:rPr>
          <w:t>https://snowbrains.com/9-states-see-warmest-winter-on-record-as-u-s-logs-2nd-overall-warmest-winter-ever/</w:t>
        </w:r>
      </w:hyperlink>
      <w:r>
        <w:t xml:space="preserve"> - • The US's meteorological winter ranked as the second warmest on record, only surpassed by 2023-24. • Nine states recorded their warmest winter ever, including Arizona, Colorado, New Mexico, Nevada, Texas, Oklahoma, Oregon, Utah, and Wyoming. • Much of the country was also exceptionally dry, marking the driest winter in 45 years, with significant snow droughts across the Rockies. • The Northeast experienced colder conditions and major snow events, in contrast to the rest of the country. • The winter’s warmth and drought conditions are likely to impact spring water supplies and snowpack levels. 203. </w:t>
      </w:r>
      <w:hyperlink r:id="rId203">
        <w:r>
          <w:rPr>
            <w:color w:val="0000EE"/>
            <w:u w:val="single"/>
          </w:rPr>
          <w:t>https://www.canadiancattlemen.ca/daily/feed-grains-weekly-prices-bump-up/</w:t>
        </w:r>
      </w:hyperlink>
      <w:r>
        <w:t xml:space="preserve"> - * Price increases for feed barley and wheat observed in Canada, driven by limited farmer selling and export competition (March 12). * Feed barley priced at C$295 per tonne in Lethbridge; potential to rise above C$300. * Weather forecasts suggest a challenging growing season for Alberta and southwest Saskatchewan. * Prairie Ag Hotwire reports steady to higher prices for feed barley and wheat in March. * Trade negotiations between the US and Canada are noted as influencing broader market context. 204. </w:t>
      </w:r>
      <w:hyperlink r:id="rId204">
        <w:r>
          <w:rPr>
            <w:color w:val="0000EE"/>
            <w:u w:val="single"/>
          </w:rPr>
          <w:t>https://www.producer.com/am-market-reports/am-market-report-march-12-2026/</w:t>
        </w:r>
      </w:hyperlink>
      <w:r>
        <w:t xml:space="preserve"> - * Grain futures in Chicago and ICE are reaching 2-year and 8-month highs, driven by technical buying and bullish momentum. * Large disruptions in oil supply from the Middle East and Iran-attack-related shipping blockages have led to record oil supply shocks and increased energy prices. * The International Energy Agency's record 400 million barrel release aims to cushion oil transit disruptions. * Fertiliser prices, especially urea, have surged due to the Strait of Hormuz closure, impacting farmers' input costs and planting plans. * Cargill paused soybean exports from Brazil to China following stricter inspection rules, affecting global trade flows. * Prairie drought conditions are easing but remain a concern; some farmers may increase pulse plantings as fertiliser costs rise. * Global energy and input costs are elevating fertiliser prices, risking shifts in crop acreage and planting decisions. * Market sentiment remains bullish, with continuing concern over energy costs affecting agricultural inputs and crop markets. 205. </w:t>
      </w:r>
      <w:hyperlink r:id="rId205">
        <w:r>
          <w:rPr>
            <w:color w:val="0000EE"/>
            <w:u w:val="single"/>
          </w:rPr>
          <w:t>https://www.agriland.ie/farming-news/eu-action-on-fertiliser-prices-needed-now-mep/</w:t>
        </w:r>
      </w:hyperlink>
      <w:r>
        <w:t xml:space="preserve"> - * Fianna Fáil MEP Cynthia Ní Mhurchú calls for exempting fertilisers from the EU's carbon tariff scheme (CBAM) due to rising costs and supply concerns. * She highlights the impact of Middle East conflicts and Russia’s role as a fertiliser supplier on Ireland’s fertiliser supply chain. * The MEP warns of increased costs for farmers and subsequent higher food prices. * She advocates for suspension of the CBAM on fertilisers until regional conflicts are resolved. * The EU Commission has legislative measures to suspend tariffs under serious, unforeseen circumstances. 206. </w:t>
      </w:r>
      <w:hyperlink r:id="rId206">
        <w:r>
          <w:rPr>
            <w:color w:val="0000EE"/>
            <w:u w:val="single"/>
          </w:rPr>
          <w:t>http://www.sunnysouthnews.com/editorial/2026/03/12/global-energy-shocks-are-about-to-test-canadian-food-prices/</w:t>
        </w:r>
      </w:hyperlink>
      <w:r>
        <w:t xml:space="preserve"> - * The conflict in the Middle East disrupts shipping through the Strait of Hormuz, affecting global oil, natural gas, and fertiliser supplies. * Oil prices have risen about 13%, natural gas by 30%, and diesel by 8-13%, impacting food production costs. * Fertiliser markets, especially urea and ammonia, are vulnerable due to reduced exports from the Middle East. * Canadian farmers face potential increases in input costs, particularly fuel and fertilisers, which could raise food inflation. * Dalhousie University models suggest domestic food inflation could increase by 0.4 to 0.7 percentage points by June, impacting household food spending. 207. </w:t>
      </w:r>
      <w:hyperlink r:id="rId207">
        <w:r>
          <w:rPr>
            <w:color w:val="0000EE"/>
            <w:u w:val="single"/>
          </w:rPr>
          <w:t>https://www.cnbc.com/2026/03/12/strait-of-hormuz-closure-sends-fertilizer-prices-soaring-these-stocks-stand-to-benefit.html</w:t>
        </w:r>
      </w:hyperlink>
      <w:r>
        <w:t xml:space="preserve"> - * The closure of the Strait of Hormuz has disrupted oil and fertiliser supply chains, causing market volatility. * Fertiliser prices, including U.S. Gulf NOLA urea-ammonium nitrate, have surged since late February. * Nutrien and LSB Industries are identified as benefiting from the price increases. * Nutrien's stock has risen 19% and LSB Industries' stock surged 57% over the past month. * The Strait handles a significant proportion of global fertiliser exports, affecting global markets. * Production halts, such as QatarEnergy's LNG suspension, contribute to supply tightness amid spring planting demand. 208. </w:t>
      </w:r>
      <w:hyperlink r:id="rId208">
        <w:r>
          <w:rPr>
            <w:color w:val="0000EE"/>
            <w:u w:val="single"/>
          </w:rPr>
          <w:t>https://en.interfax.com.ua/news/economic/1151255.html</w:t>
        </w:r>
      </w:hyperlink>
      <w:r>
        <w:t xml:space="preserve"> - * The global wheat market entered spring with increased volatility due to geopolitical tensions and exporter competition. * Ukrainian wheat prices in ports are in the $215–222 per tonne range, with demand from North Africa and the Middle East remaining active. * EU countries face pressure on domestic prices from large carryover stocks and weaker export rates. * Logistics costs and energy prices influence global market competitiveness and production economics. * Analysts predict a new global trade structure influenced by geopolitical factors and increased investor interest.</w:t>
      </w:r>
      <w:r/>
    </w:p>
    <w:p>
      <w:r/>
      <w:r>
        <w:t xml:space="preserve">209. </w:t>
      </w:r>
      <w:hyperlink r:id="rId209">
        <w:r>
          <w:rPr>
            <w:color w:val="0000EE"/>
            <w:u w:val="single"/>
          </w:rPr>
          <w:t>https://inews.co.uk/news/why-ukraines-toxic-soil-hitting-price-bread-uk-4286713</w:t>
        </w:r>
      </w:hyperlink>
      <w:r>
        <w:t xml:space="preserve"> - * UK Government funds a research project to assess and restore Ukraine’s soil health affected by war. * The project involves soil sampling across 4,000 hectares, with findings indicating generally safe food in Ukraine. * Over 1.1 million craters and 800 square kilometres of land affected by explosions; hotspots with contamination require remediation. * Restoring soil health is viewed as essential for Ukraine’s agricultural recovery and stabilising global food prices. * Ukraine’s reduced wheat and other grain exports have directly impacted global food prices since 2022. 210. </w:t>
      </w:r>
      <w:hyperlink r:id="rId210">
        <w:r>
          <w:rPr>
            <w:color w:val="0000EE"/>
            <w:u w:val="single"/>
          </w:rPr>
          <w:t>https://tfipost.com/2026/03/us-launches-section-301-tariff-probes-against-16-trading-partners-including-india-and-china/</w:t>
        </w:r>
      </w:hyperlink>
      <w:r>
        <w:t xml:space="preserve"> - * The US government launched investigations into alleged unfair trade practices by 16 major trading partners under Section 301 of the Trade Act of 1974. * The investigations aim to potentially impose new tariffs by summer on countries including China, India, and others. * A separate probe into imports produced with forced labour covers more than 60 countries, including China. * The US seeks to enforce bans on goods made with forced labour and extend restrictions similar to those on Xinjiang, China. * The investigations are part of efforts to restore tariff pressure, prepare for potential remedies before tariffs expire in July, and influence trade negotiations. 211. </w:t>
      </w:r>
      <w:hyperlink r:id="rId211">
        <w:r>
          <w:rPr>
            <w:color w:val="0000EE"/>
            <w:u w:val="single"/>
          </w:rPr>
          <w:t>https://www.freemalaysiatoday.com/category/business/2026/03/12/us-starts-trade-probe-into-china-eu-amid-trumps-tariffs-revival</w:t>
        </w:r>
      </w:hyperlink>
      <w:r>
        <w:t xml:space="preserve"> - * The US Trade Representative announced investigations into over a dozen countries, including China and the EU, under Section 301 of the Trade Act. 212. </w:t>
      </w:r>
      <w:hyperlink r:id="rId212">
        <w:r>
          <w:rPr>
            <w:color w:val="0000EE"/>
            <w:u w:val="single"/>
          </w:rPr>
          <w:t>https://kalkinemedia.com/au/news/market-updates/asian-fertilizer-shock-reshapes-regional-food-economics</w:t>
        </w:r>
      </w:hyperlink>
      <w:r>
        <w:t xml:space="preserve"> - * Fertilizer supply strains in Asia due to energy market volatility, logistics issues, and reliance on imports. * Disruptions in natural gas supply, a key input for nitrogen fertiliser production, influence global and regional fertiliser availability. * Countries depend on maritime logistics and key supply routes; trade delays affect fertiliser distribution. * Fertiliser price impacts influence agricultural practices, crop yields, and food security across Asia. * Governments explore reserves, domestic production, and technological solutions to mitigate supply risks and ensure food stability. 213. </w:t>
      </w:r>
      <w:hyperlink r:id="rId213">
        <w:r>
          <w:rPr>
            <w:color w:val="0000EE"/>
            <w:u w:val="single"/>
          </w:rPr>
          <w:t>https://www.dw.com/en/iran-us-israel-war-food-crisis-prices-fertilizer-energy-costs-inflation/a-76286348</w:t>
        </w:r>
      </w:hyperlink>
      <w:r>
        <w:t xml:space="preserve"> - * Iran conflict is driving up energy and fertilizer costs, raising concerns over food inflation. * Disruptions in cargo through the Strait of Hormuz threaten global fertilizer supply chains. * Fertilizer prices have increased by 10 to 30% since the conflict began. * Prolonged Hormuz closure could cause shortages impacting crops like wheat, rice, and maize. * Rising oil prices are increasing costs at every stage of food production. * Import-dependent countries such as India, Brazil, and African nations face the greatest risks. * Gulf states' dependencies on fertilizer imports and strategic reserves are also at risk. 214. </w:t>
      </w:r>
      <w:hyperlink r:id="rId214">
        <w:r>
          <w:rPr>
            <w:color w:val="0000EE"/>
            <w:u w:val="single"/>
          </w:rPr>
          <w:t>https://www.mining.com/middle-east-conflict-jolts-energy-and-metals-markets/</w:t>
        </w:r>
      </w:hyperlink>
      <w:r>
        <w:t xml:space="preserve"> - * The US-Israel war against Iran has caused disruptions in global commodity markets, impacting energy, chemicals, and metals. * Oil prices surged briefly to nearly $120 per barrel due to Strait of Hormuz restrictions; supply risks persist. * Fertilizer and chemical markets face constrained supply, with nitrogen prices rising by around 30% since conflict began. * Metals such as aluminium and iron ore experience supply disruptions; copper and nickel lag due to macroeconomic pressures. * Longer-term, the conflict may accelerate demand for strategic metals used in electrification and defence, affecting supply dynamics. 215. </w:t>
      </w:r>
      <w:hyperlink r:id="rId215">
        <w:r>
          <w:rPr>
            <w:color w:val="0000EE"/>
            <w:u w:val="single"/>
          </w:rPr>
          <w:t>https://www.ibtimes.com.au/cf-industries-holdings-nyse-cf-rockets-new-highs-geopolitical-tensions-drive-fertilizer-prices-1863191</w:t>
        </w:r>
      </w:hyperlink>
      <w:r>
        <w:t xml:space="preserve"> - * CF Industries share prices hit new highs amid Middle East tensions on March 12, 2026, boosting nitrogen prices.</w:t>
      </w:r>
      <w:r>
        <w:rPr>
          <w:i/>
        </w:rPr>
        <w:t xml:space="preserve"> * Disruptions involving Iran have tightened global fertilizer supply, raising prices for urea and ammonia.</w:t>
      </w:r>
      <w:r>
        <w:t xml:space="preserve"> * The company benefits from higher global prices due to its North American natural gas advantages.</w:t>
      </w:r>
      <w:r>
        <w:rPr>
          <w:i/>
        </w:rPr>
        <w:t xml:space="preserve"> * Analysts forecast elevated nitrogen prices through the first half of 2026; Barclays raised its target to $120.</w:t>
      </w:r>
      <w:r>
        <w:t xml:space="preserve"> * CF's stock surpasses previous 52-week high, with year-to-date gains over 50%, amidst geopolitical risks.</w:t>
      </w:r>
      <w:r>
        <w:rPr>
          <w:i/>
        </w:rPr>
        <w:t xml:space="preserve"> * Company reports resilient Q4 and FY2025 financial results, with net earnings of $1.46 billion and adjusted EBITDA of $2.89 billion.</w:t>
      </w:r>
      <w:r>
        <w:t xml:space="preserve"> * CF is expanding into decarbonisation and clean energy projects, including blue ammonia and carbon capture initiatives.</w:t>
      </w:r>
      <w:r>
        <w:rPr>
          <w:i/>
        </w:rPr>
        <w:t xml:space="preserve"> * Upcoming Q1 2026 earnings scheduled for early May will provide further market insight.</w:t>
      </w:r>
      <w:r>
        <w:t xml:space="preserve">216. </w:t>
      </w:r>
      <w:hyperlink r:id="rId216">
        <w:r>
          <w:rPr>
            <w:color w:val="0000EE"/>
            <w:u w:val="single"/>
          </w:rPr>
          <w:t>https://www.chemistryworld.com/opinion/widening-impact-of-conflict-in-iran/4023111.article</w:t>
        </w:r>
      </w:hyperlink>
      <w:r>
        <w:t xml:space="preserve"> - * The US–Israeli offensive on Iran impacts global trade, including shipping lane closures in the Strait of Hormuz. * Oil, LNG, helium, and sulphur supplies are affected, with potential shortages in Europe and Asia. * Helium production in Qatar and sulphur exports from Gulf states face disruptions, impacting semiconductor manufacturing and fertiliser production. * The fertiliser supply, especially nitrogen fertilisers like urea and ammonia, could experience severe shortages amid ongoing conflict and infrastructural risks. * The duration and intensity of conflict influence the extent of resource disruptions and recovery times. 217. </w:t>
      </w:r>
      <w:hyperlink r:id="rId217">
        <w:r>
          <w:rPr>
            <w:color w:val="0000EE"/>
            <w:u w:val="single"/>
          </w:rPr>
          <w:t>https://www.anarchistfederation.net/iran-war-threatens-global-food-system-and-some-already-feel-the-impact/</w:t>
        </w:r>
      </w:hyperlink>
      <w:r>
        <w:t xml:space="preserve"> - • Iran's military conflict has led to the closure of the Strait of Hormuz, disrupting global oil, gas, and fertiliser trade. • The blockade affects nitrogen and sulfur exports critical for fertiliser production, risking shortages and price hikes. • Disruptions could impact spring planting in the northern hemisphere and lead to increased fertiliser costs. • No strategic reserve exists for nitrogen fertiliser, and reliance on imports makes some countries vulnerable. • The war highlights systemic fragility and potential climate issues related to fertiliser production.</w:t>
      </w:r>
      <w:r/>
    </w:p>
    <w:p>
      <w:r/>
      <w:r>
        <w:t xml:space="preserve">218. </w:t>
      </w:r>
      <w:hyperlink r:id="rId218">
        <w:r>
          <w:rPr>
            <w:color w:val="0000EE"/>
            <w:u w:val="single"/>
          </w:rPr>
          <w:t>https://europeansting.com/2026/03/11/world-news-in-brief-turks-south-sudan-ceasefire-call-ukraine-strikes-gaza-food-alert-afghan-returnees/</w:t>
        </w:r>
      </w:hyperlink>
      <w:r>
        <w:t xml:space="preserve"> - * UN condemned killings of civilians in South Sudan, with over 160 civilians killed in 17 days and 139 on 1 March in Ruweng. * Civilians in South Sudan and Ukraine face attacks, with civilian casualties and infrastructure damage reported. * UN warns Gaza remains food insecure, with aid limited and half rations for 1.5 million people. * Escalating regional conflicts threaten increased returns of Afghan refugees amid risks for children and displacement. * UN agencies continue humanitarian efforts in conflict zones and border areas.</w:t>
      </w:r>
      <w:r/>
      <w:r/>
    </w:p>
    <w:p>
      <w:pPr>
        <w:pStyle w:val="ListNumber"/>
        <w:numPr>
          <w:ilvl w:val="0"/>
          <w:numId w:val="16"/>
        </w:numPr>
        <w:spacing w:line="240" w:lineRule="auto"/>
        <w:ind w:left="720"/>
      </w:pPr>
      <w:r/>
      <w:hyperlink r:id="rId213">
        <w:r>
          <w:rPr>
            <w:color w:val="0000EE"/>
            <w:u w:val="single"/>
          </w:rPr>
          <w:t>https://www.dw.com/en/iran-us-israel-war-food-crisis-prices-fertilizer-energy-costs-inflation/a-76286348</w:t>
        </w:r>
      </w:hyperlink>
      <w:r>
        <w:t xml:space="preserve"> - * The Iran conflict is increasing energy and fertilizer costs, raising concerns over food inflation. * Fertilizer shortages due to Strait of Hormuz disruptions could impact crop yields, especially in nitrogen-dependent crops like wheat and rice. * Fertilizer prices have risen 10 to 30% since the conflict began, with potential shortages threatening import-dependent nations such as India, Brazil, and African countries. * Rising oil prices are driving up all stages of food production costs. * Poorest countries and Gulf states face significant risk of food supply disruptions and increased inflation.</w:t>
      </w:r>
      <w:r/>
    </w:p>
    <w:p>
      <w:pPr>
        <w:pStyle w:val="ListNumber"/>
        <w:spacing w:line="240" w:lineRule="auto"/>
        <w:ind w:left="720"/>
      </w:pPr>
      <w:r/>
      <w:r>
        <w:t>https://www.anarchistfederation.net/iran-war-threatens-global-food-system-and-some-already-feel-the-impact/ - * The Strait of Hormuz was effectively closed after military strikes led by the U.S. and Israel, impacting global oil, gas, and food supply chains. * The closure threatens to disrupt trade in nitrogen fertilisers and sulphur, essential for global agriculture. * Prices of fertiliser products have increased, risking reduced crop yields and higher consumer costs. * The conflict raises concerns about the fragility of the global food and fertiliser supply chain. * International organisations warn of increased hunger and food insecurity, particularly in developing countries.</w:t>
      </w:r>
      <w:r/>
    </w:p>
    <w:p>
      <w:pPr>
        <w:pStyle w:val="ListNumber"/>
        <w:spacing w:line="240" w:lineRule="auto"/>
        <w:ind w:left="720"/>
      </w:pPr>
      <w:r/>
      <w:r>
        <w:t>https://www.urdupoint.com/en/pakistan/farmers-advised-for-special-wheat-care-as-tem-2152365.html - * The Punjab Agriculture Department issued guidelines for wheat growers due to rising temperatures. Farmers in rain-fed and irrigated areas were advised to use irrigation and foliar sprays of urea or potassium nitrate. The advisory recommends adjusting irrigation intervals and applying fungicides if rust disease appears. Measures are focused on maintaining wheat yields amid heat stress. The guidelines aim to optimise crop health and productivity during temperature increases.</w:t>
      </w:r>
      <w:r/>
    </w:p>
    <w:p>
      <w:pPr>
        <w:pStyle w:val="ListNumber"/>
        <w:spacing w:line="240" w:lineRule="auto"/>
        <w:ind w:left="720"/>
      </w:pPr>
      <w:r/>
      <w:hyperlink r:id="rId219">
        <w:r>
          <w:rPr>
            <w:color w:val="0000EE"/>
            <w:u w:val="single"/>
          </w:rPr>
          <w:t>https://crooksandliars.com/2026/03/we-just-went-through-one-warmest-winters</w:t>
        </w:r>
      </w:hyperlink>
      <w:r>
        <w:t xml:space="preserve"> - * Winter 2025-26 was the second-warmest in US records since 1895, with an average temperature of 37.13°F for the contiguous states. * The warmest winter was 2023-24, with 37.47°F. * Many parts of the northeastern US experienced cold and snow, but the western and central US saw their warmest winter averages in over a century. * The US experienced the least snowy season since at least 1940-41. * NOAA confirms winter 2025-26 was the warmest across much of the western and central US, leading to low mountain snowpack and worsening the Colorado River crisis, with record March heat forecasted. 223. </w:t>
      </w:r>
      <w:hyperlink r:id="rId220">
        <w:r>
          <w:rPr>
            <w:color w:val="0000EE"/>
            <w:u w:val="single"/>
          </w:rPr>
          <w:t>https://www.swineweb.com/6-billion-in-farmer-bridge-assistance-already-allocated-as-usda-sees-strong-early-demand/</w:t>
        </w:r>
      </w:hyperlink>
      <w:r>
        <w:t xml:space="preserve"> - • USDA committed over $6 billion from a $12 billion fund for farmers producing key crops like wheat, corn, soybeans, cotton, and rice in the US. • The program received more than 277,000 applications with roughly 231,000 approved, reflecting high early demand. • Assistance aims to offset losses due to weak commodity markets and export disruptions caused by tariffs amid tight margins and lower prices. • Enrollment is strong across the Midwest and Upper Midwest; paying rates vary regionally for different crops. • Payment rates for specialty crops and sugar are still being finalized, expected in April. • Rising input costs driven by geopolitical tensions may lead to further aid discussion by US lawmakers. 224. </w:t>
      </w:r>
      <w:hyperlink r:id="rId221">
        <w:r>
          <w:rPr>
            <w:color w:val="0000EE"/>
            <w:u w:val="single"/>
          </w:rPr>
          <w:t>https://www.chinimandi.com/union-minister-shivraj-singh-chouhan-approves-rs-894-crore-msp-procurement-in-telangana/</w:t>
        </w:r>
      </w:hyperlink>
      <w:r>
        <w:t xml:space="preserve"> - * Union Agriculture and Farmers Welfare Minister Shivraj Singh Chouhan approves Rs 894 crore MSP procurement proposal for Telangana for Rabi 2026. * Total of 1,25,855 MT of crops to be procured via the Price Support Scheme. * Crops include gram, urad, groundnut, and sunflower. * Aim is to protect farmers from market fluctuations and ensure fair prices. * The move supports farmer income, stabilises agriculture, and boosts Telangana's rural economy. 225. </w:t>
      </w:r>
      <w:hyperlink r:id="rId222">
        <w:r>
          <w:rPr>
            <w:color w:val="0000EE"/>
            <w:u w:val="single"/>
          </w:rPr>
          <w:t>https://www.rp.pl/rolnictwo/art43946621-depresyjne-nastroje-rolnikow-ceny-paliw-i-nawozow-w-gore-miesa-i-mleka-w-dol</w:t>
        </w:r>
      </w:hyperlink>
      <w:r>
        <w:t xml:space="preserve"> - * The article reports deteriorating conditions in global wheat crops due to environmental and economic factors. * It highlights impacts of weather patterns such as droughts and extreme winter conditions on wheat-producing regions. * The article discusses Russia, Ukraine, Australia, India, and EU's agricultural situation, with reference to climate-related issues. * It mentions that weather and water availability are key risks affecting crop yields. * The report indicates that the overall harvest outlook remains uncertain due to environmental stresses and geopolitical tensions. 226. </w:t>
      </w:r>
      <w:hyperlink r:id="rId223">
        <w:r>
          <w:rPr>
            <w:color w:val="0000EE"/>
            <w:u w:val="single"/>
          </w:rPr>
          <w:t>https://english.mathrubhumi.com/news/india/india-us-trade-tensions-section-301-probe-russian-oil-yxliaa9a</w:t>
        </w:r>
      </w:hyperlink>
      <w:r>
        <w:t xml:space="preserve"> - * US launches trade investigation under Section 301 into India's trade practices with 16 countries, including India, potentially affecting exports. * The probe begins as India’s energy relationship with Russia becomes complex due to sanctions and supply disruptions. * India’s key export sectors include electronics, engineering, metals, and solar equipment. * India has purchased Russian crude oil amidst Ukraine war-related sanctions, with Russia supplying 30–40% of India’s crude. * US considerations over sanctions and global energy stability impact India’s oil imports and trade negotiations. * Trade tensions and energy dynamics influence India’s economic and geopolitical strategy. 227. </w:t>
      </w:r>
      <w:hyperlink r:id="rId224">
        <w:r>
          <w:rPr>
            <w:color w:val="0000EE"/>
            <w:u w:val="single"/>
          </w:rPr>
          <w:t>https://grist.org/food-and-agriculture/the-war-in-iran-could-plunge-the-world-into-hunger/</w:t>
        </w:r>
      </w:hyperlink>
      <w:r>
        <w:t xml:space="preserve"> - * Iran effectively closes the Strait of Hormuz, impacting global oil, gas, and fertilizer exports. * The waterway is critical for about one-fifth of global oil and gas flows and nearly a third of nitrogen fertilizer trade. * Prices for key fertiliser products are increasing, potentially leading to reduced crop yields and food shortages. * The war disruption poses risks to food security, especially in countries heavily reliant on imports. * The US and other nations face challenges in replacing disrupted supply chains; experts warn of cascading global effects. 228. </w:t>
      </w:r>
      <w:hyperlink r:id="rId225">
        <w:r>
          <w:rPr>
            <w:color w:val="0000EE"/>
            <w:u w:val="single"/>
          </w:rPr>
          <w:t>https://www.gurufocus.com/news/8699849/mosaic-mos-and-cf-industries-cf-surge-amid-fertilizer-shipment-disruptions</w:t>
        </w:r>
      </w:hyperlink>
      <w:r>
        <w:t xml:space="preserve"> - * Mosaic (MOS) shares increased by 10.1% due to fertilizer shipment disruptions. * The company operates in phosphate and potash production, with assets in the US, Canada, and Brazil. * The surge coincides with disruptions through the Strait of Hormuz and rising US fertiliser import costs. * Mosaic faces financial challenges including declining revenue, margins, and moderate liquidity, with some risk indicators. * Sector impacts include supply chain disruptions during the spring planting season, affecting food prices and crop costs. 229. </w:t>
      </w:r>
      <w:hyperlink r:id="rId226">
        <w:r>
          <w:rPr>
            <w:color w:val="0000EE"/>
            <w:u w:val="single"/>
          </w:rPr>
          <w:t>https://cyprusshippingnews.com/2026/03/12/fertilizer-markets-suffer-from-arabian-gulf-conflict-market-insights/</w:t>
        </w:r>
      </w:hyperlink>
      <w:r>
        <w:t xml:space="preserve"> - * The conflict in the Middle East, affecting the Strait of Hormuz, threatens to disrupt fertiliser exports from the Arabian Gulf. * Disruptions could lead to a loss of 3-4 million tonnes of fertiliser per month, impacting major importers like India and China. * Reduced fertiliser flows may cause lower crop yields, crop switching behaviour, and decreased planting on marginal land. * Effects are likely to result in smaller global harvests, higher food prices, and market volatility. * Alternative exporters such as the US and Brazil are expected to respond to supply gaps.</w:t>
      </w:r>
      <w:r/>
      <w:r/>
    </w:p>
    <w:p>
      <w:r/>
      <w:r>
        <w:t xml:space="preserve">230. </w:t>
      </w:r>
      <w:hyperlink r:id="rId222">
        <w:r>
          <w:rPr>
            <w:color w:val="0000EE"/>
            <w:u w:val="single"/>
          </w:rPr>
          <w:t>https://www.rp.pl/rolnictwo/art43946621-depresyjne-nastroje-rolnikow-ceny-paliw-i-nawozow-w-gore-miesa-i-mleka-w-dol</w:t>
        </w:r>
      </w:hyperlink>
      <w:r>
        <w:t xml:space="preserve"> - * The agricultural business climate in Poland has signficantly worsened, the worst in over 30 years, due to low commodity prices, decreased production, and farmer confidence. * Poland experiences drought conditions despite a snowy winter, with dry months continuing into March, impacting soil moisture levels. * Hydrological and meteorological data indicate the ongoing risk of hydrological drought, with many rivers at low water levels. * The conflict in Iran and geopolitical tensions with Mercosur influence global fertiliser prices, especially due to rising gas costs, affecting fertiliser and grain costs. * The situation poses risks to farmer profitability and may lead to increased costs for cereal production. 231. </w:t>
      </w:r>
      <w:hyperlink r:id="rId227">
        <w:r>
          <w:rPr>
            <w:color w:val="0000EE"/>
            <w:u w:val="single"/>
          </w:rPr>
          <w:t>https://www.farms.com/ag-industry-news/middle-east-conflict-pushes-fertilizer-costs-higher-forcing-ontario-growers-to-rethink-corn-acres-352.aspx</w:t>
        </w:r>
      </w:hyperlink>
      <w:r>
        <w:t xml:space="preserve"> - * Ontario farmers are affected by rising fertilizer prices due to global supply disruptions linked to conflict involving Iran. * Fertiliser prices at US import hubs increased from US$516 to US$683 per metric ton. * Ontario relies heavily on imported nitrogen, exposing local growers to supply volatility. * High nitrogen costs may lead US farmers to shift from corn to soybeans; Ontario might follow suit. * Some Ontario farmers may reduce nitrogen application or switch to soybeans to manage costs. * A reduction in US corn acreage could tighten supply, potentially raising prices. * Global tensions and elevated energy prices influence Ontario growers' planning for 2026.</w:t>
      </w:r>
      <w:r/>
    </w:p>
    <w:p>
      <w:r/>
      <w:r>
        <w:t xml:space="preserve">232. </w:t>
      </w:r>
      <w:hyperlink r:id="rId228">
        <w:r>
          <w:rPr>
            <w:color w:val="0000EE"/>
            <w:u w:val="single"/>
          </w:rPr>
          <w:t>https://www.farms.com/ag-industry-news/farm-bureau-asks-for-action-to-protect-fertilizer-supplies-369.aspx</w:t>
        </w:r>
      </w:hyperlink>
      <w:r>
        <w:t xml:space="preserve"> - * Urea prices have increased from $444 per ton on February 13 to $590 per ton on March 3 due to Iran-related supply chain disruptions. * The American Farm Bureau Federation has called on President Trump to take measures to protect fertiliser supply chains. * The conflict in Iran, particularly blockades in the Strait of Hormuz, has halted about 35% of global fertiliser shipments. * The Farm Bureau proposed using the U.S. Navy for escorting shipments, insurance aid, and waiving the Jones Act to ensure fertiliser supply for US farmers. * Failure to act could result in severe food supply disruptions and high fertiliser prices, similar to 2022.</w:t>
      </w:r>
      <w:r/>
    </w:p>
    <w:p>
      <w:r/>
      <w:r>
        <w:t xml:space="preserve">233. </w:t>
      </w:r>
      <w:hyperlink r:id="rId229">
        <w:r>
          <w:rPr>
            <w:color w:val="0000EE"/>
            <w:u w:val="single"/>
          </w:rPr>
          <w:t>https://www.nation.com.pk/12-Mar-2026/strait-hormuz-shipping-disruptions-heighten-risks-vulnerable-economies-unctad-report</w:t>
        </w:r>
      </w:hyperlink>
      <w:r>
        <w:t xml:space="preserve"> - * Disruptions in shipping through the Strait of Hormuz raise alarm across global energy, shipping, and agricultural markets, according to UNCTAD. * The report highlights that the Strait carries about one-quarter of global seaborne oil trade and significant volumes of liquefied natural gas and fertiliser. * Immediate market impacts include surging Brent crude prices, increased tanker freight rates, and higher marine fuel costs. * Disruptions may affect fertiliser supply, impacting food production and prices in developing economies. * Developing countries with high debt burdens are most vulnerable to the economic shocks from supply chain disruptions. 234. </w:t>
      </w:r>
      <w:hyperlink r:id="rId230">
        <w:r>
          <w:rPr>
            <w:color w:val="0000EE"/>
            <w:u w:val="single"/>
          </w:rPr>
          <w:t>https://aglaw.psu.edu/ag-law-weekly-review/agricultural-law-weekly-review-march-11-2026/</w:t>
        </w:r>
      </w:hyperlink>
      <w:r>
        <w:t xml:space="preserve"> - * The US Supreme Court vacated tariffs established under the International Emergency Economic Powers Act (IEEPA), affecting trade policies. * DOL proposed a new two-factor test to determine independent contractor status, impacting agricultural labour classifications. * The US government issued up to 64,700 H-2B visas for FY 2026 to support agriculture labour needs. * FDA exempted Grade 'A' cottage cheese from the Food Traceability Rule. * USDA approved additional SNAP restrictors, affecting wheat and other food product distribution. * Various legislative actions and court rulings shape domestic support and trade measures related to wheat and agricultural trade. 235. </w:t>
      </w:r>
      <w:hyperlink r:id="rId231">
        <w:r>
          <w:rPr>
            <w:color w:val="0000EE"/>
            <w:u w:val="single"/>
          </w:rPr>
          <w:t>https://weatherwest.com/archives/43745</w:t>
        </w:r>
      </w:hyperlink>
      <w:r>
        <w:t xml:space="preserve"> - * Winter 2025-2026 was the warmest on record across much of Western US, including California, Colorado River Basin, and Sierra Nevada. * A prolonged and intense March heatwave is forecast across the Western US, with potential record temperatures for March. * Mountain snowpack is near record low levels, accelerating snowmelt and risking worse water supply conditions. * Rising wildfire activity risk expected later in spring and summer due to low snowpack, drought, and heat. * Likelihood of a significant El Niño event in 2026 increasing, with potential impacts including warmer conditions and increased storm activity in California and Southwest US. 236. </w:t>
      </w:r>
      <w:hyperlink r:id="rId232">
        <w:r>
          <w:rPr>
            <w:color w:val="0000EE"/>
            <w:u w:val="single"/>
          </w:rPr>
          <w:t>https://www.minnpost.com/national/washington/2026/03/hormel-wants-its-tariff-money-back-but-the-how-is-anyones-guess/</w:t>
        </w:r>
      </w:hyperlink>
      <w:r>
        <w:t xml:space="preserve"> - * Hormel Foods filed a lawsuit to recover tariffs paid on imports after the Supreme Court ruled Trump's tariffs unconstitutional. * The lawsuit was filed on Feb. 19, prior to the Court of International Trade's order on March 4 for refunds. * The Supreme Court invalidated tariffs imposed under a 1977 law, affecting over 330,000 companies and approximately $166 billion collected. * The Trump administration may challenge the refund process, with concerns including whether smaller companies will receive compensation. * The issue influences US trade policy, international tariffs, and reimbursement procedures for affected companies. 237. </w:t>
      </w:r>
      <w:hyperlink r:id="rId233">
        <w:r>
          <w:rPr>
            <w:color w:val="0000EE"/>
            <w:u w:val="single"/>
          </w:rPr>
          <w:t>https://www.straitstimes.com/world/united-states/us-launches-trade-probe-into-china-eu-in-trumps-tariffs-revival?ref=latest</w:t>
        </w:r>
      </w:hyperlink>
      <w:r>
        <w:t xml:space="preserve"> - * The US began investigations under Section 301 of the Trade Act into China, the European Union, and other countries, to prepare for new tariffs. * The investigation aims to address alleged excess manufacturing capacity and unfair trading practices. * The US plans to hold a public hearing around May 5 and may propose tariffs afterwards. * This move is part of an effort to rebuild tariffs after a Supreme Court ruling against Trump’s tariffs. * The investigation may target issues including digital taxes, pharmaceutical pricing, and environmental practices. 238. </w:t>
      </w:r>
      <w:hyperlink r:id="rId234">
        <w:r>
          <w:rPr>
            <w:color w:val="0000EE"/>
            <w:u w:val="single"/>
          </w:rPr>
          <w:t>https://www.smh.com.au/world/north-america/new-tariffs-coming-trump-fires-fresh-trade-salvo-at-15-countries-20260312-p5o9oo.html?ref=rss&amp;utm_medium=rss&amp;utm_source=rss_world</w:t>
        </w:r>
      </w:hyperlink>
      <w:r>
        <w:t xml:space="preserve"> - • The Trump administration is opening trade investigations into 15 countries and the EU to justify new tariffs, focusing on excess capacity and production. • The investigations follow a US Supreme Court ruling declaring previous tariffs unlawful. • Countries under investigation include China, the EU, Singapore, Switzerland, Norway, Indonesia, Malaysia, Cambodia, Thailand, Korea, Vietnam, Taiwan, Bangladesh, Mexico, Japan, and India. • US Trade Representative Jamieson Greer emphasised continuity in tariff policy despite legal setbacks. • Additional probes into digital services taxes, pharmaceutical pricing, seafood, rice market access, and forced labour enforcement are expected. • The US aims to finalise investigations before the expiry of temporary tariffs set at 10%, now increased to 15%, with new tariffs a likely outcome. 239. </w:t>
      </w:r>
      <w:hyperlink r:id="rId235">
        <w:r>
          <w:rPr>
            <w:color w:val="0000EE"/>
            <w:u w:val="single"/>
          </w:rPr>
          <w:t>https://www.dw.com/en/us-launches-new-trade-probes-that-could-lead-to-fresh-tariffs/a-76315448</w:t>
        </w:r>
      </w:hyperlink>
      <w:r>
        <w:t xml:space="preserve"> - - The US announced two new trade investigations that may result in tariffs on key trading partners, including the EU and China. - The probes focus on excess industrial capacity and imports made with forced labour. - The investigations were initiated after the US Supreme Court curtailed Trump's tariff program. - The US Trade Representative highlighted excess capacity in the EU and China, among others. - The probes could lead to new tariffs as soon as this summer. 240. </w:t>
      </w:r>
      <w:hyperlink r:id="rId236">
        <w:r>
          <w:rPr>
            <w:color w:val="0000EE"/>
            <w:u w:val="single"/>
          </w:rPr>
          <w:t>https://www.cnbc.com/2026/03/11/iran-news-food-prices-could-rise-due-to-fertilizer-shortages.html</w:t>
        </w:r>
      </w:hyperlink>
      <w:r>
        <w:t xml:space="preserve"> - * The war in Iran may disrupt fertilizer shipments through the Strait of Hormuz, impacting global food prices. * Fertilizer shipments have been halted, with a 30% rise in US urea fertilizer prices between February 27 and March 6. * Disruption could lead to reduced crop yields and higher agricultural costs. * US imports roughly 20% of its fertilizer, with significant reliance on Gulf region exports. * Fertilizer producers, such as CF Industries, have seen share increases amid the disruption. 241. </w:t>
      </w:r>
      <w:hyperlink r:id="rId237">
        <w:r>
          <w:rPr>
            <w:color w:val="0000EE"/>
            <w:u w:val="single"/>
          </w:rPr>
          <w:t>https://www.zerohedge.com/commodities/energy-shock-threatens-fertilizer-supplies-echoes-2022-food-price-spike-return</w:t>
        </w:r>
      </w:hyperlink>
      <w:r>
        <w:t xml:space="preserve"> - * The energy shock from disruptions in the Strait of Hormuz is impacting agricultural markets, with risks of food price increases. * Fertiliser prices, including urea, ammonia, sulphur, and phosphates, have sharply risen due to the crisis. * The timing of the crisis coincides with key fertiliser application periods for farmers. * The conflict could affect crop yields and increase food production costs if shortages persist. * The FAO World Food Price Index may rise, echoing the 2022 price spike, if energy prices stay elevated.</w:t>
      </w:r>
      <w:r/>
    </w:p>
    <w:p>
      <w:r/>
      <w:r>
        <w:t xml:space="preserve">242. </w:t>
      </w:r>
      <w:hyperlink r:id="rId238">
        <w:r>
          <w:rPr>
            <w:color w:val="0000EE"/>
            <w:u w:val="single"/>
          </w:rPr>
          <w:t>https://www.agri-mutuel.com/cultures/la-guerre-au-moyen-orient-met-les-engrais-sous-tension/</w:t>
        </w:r>
      </w:hyperlink>
      <w:r>
        <w:t xml:space="preserve"> - * La guerre au Moyen-Orient affecte la production et l'exportation d'engrais, causant une hausse des prix mondiaux. * La région produit près de la moitié du soufre, un tiers de l’urée, et un quart de l’ammoniac. * Les perturbations ont un impact sur l'Europe, notamment en raison de la dépendance au gaz du Golfe et du Moyen-Orient. * L'ONU a alerté sur l’accès aux engrais pour les pays en développement en raison de cette crise. * L’incertitude demeure quant à la durée du conflit et ses impacts à long terme sur la production d’engrais. 243. </w:t>
      </w:r>
      <w:hyperlink r:id="rId239">
        <w:r>
          <w:rPr>
            <w:color w:val="0000EE"/>
            <w:u w:val="single"/>
          </w:rPr>
          <w:t>https://www.agriland.ie/farming-news/irish-farmers-face-significant-pressure-on-fertiliser-availability/</w:t>
        </w:r>
      </w:hyperlink>
      <w:r>
        <w:t xml:space="preserve"> - • Significant pressure on fertiliser availability in Ireland due to geopolitical tensions and global supply constraints. • International Fertiliser Association reports global supply has tightened and prices are rising, with a 37% increase in urea prices. • Major Middle Eastern fertiliser suppliers have stopped operations amid regional conflict, affecting exports. • Rising energy costs linked to natural gas and oil are expected to intensify fertiliser price volatility. • Irish co-ops report increased demand and stable supplies for some fertiliser types, while urea supplies remain tight. 244. </w:t>
      </w:r>
      <w:hyperlink r:id="rId240">
        <w:r>
          <w:rPr>
            <w:color w:val="0000EE"/>
            <w:u w:val="single"/>
          </w:rPr>
          <w:t>https://www.producer.com/op-ed/iran-war-catches-prairie-farmers-in-the-geopolitical-crossfire-again/</w:t>
        </w:r>
      </w:hyperlink>
      <w:r>
        <w:t xml:space="preserve"> - * The U.S.-Israeli conflict with Iran has disrupted the Strait of Hormuz, impacting fertilizer and fuel supplies. * Fertilizer prices were at historic highs last autumn, affecting farmers' costs. * The conflict has resulted in the shutdown of major fertilizer export facilities. * Oil and urea trade through the strait has been effectively halted, increasing prices. * Prairie farmers face higher input costs amid geopolitical tensions affecting supply chains. 245. </w:t>
      </w:r>
      <w:hyperlink r:id="rId241">
        <w:r>
          <w:rPr>
            <w:color w:val="0000EE"/>
            <w:u w:val="single"/>
          </w:rPr>
          <w:t>https://www.washingtonexaminer.com/policy/energy-and-environment/4488814/shipping-disruptions-spread-oil-helium-sulfur-semiconductors/</w:t>
        </w:r>
      </w:hyperlink>
      <w:r>
        <w:t xml:space="preserve"> - * The closure of the Strait of Hormuz has disrupted global supply chains beyond oil, affecting chemicals and commodities for semiconductors and fertilisers. * The strait's shutdown has caused a sharp increase in oil and natural gas prices and disrupted semiconductor chemical supply, including helium, sulfur, and bromine. * Qatar, South Korea, and Gulf countries are key entities involved in the affected supply chains. * Fertilizer components such as ammonia, urea, sulphur, and nitrogen face export and price disruptions, impacting US farmers. * The US government has released oil reserves and taken measures to encourage shipping through the strait amid ongoing tensions. 246. </w:t>
      </w:r>
      <w:hyperlink r:id="rId242">
        <w:r>
          <w:rPr>
            <w:color w:val="0000EE"/>
            <w:u w:val="single"/>
          </w:rPr>
          <w:t>https://www.americanagnetwork.com/2026/03/11/farm-action-urges-trump-administration-to-prevent-another-fertilizer-price-spike/</w:t>
        </w:r>
      </w:hyperlink>
      <w:r>
        <w:t xml:space="preserve"> - * Farm Action warns of potential fertiliser price crisis due to geopolitical conflict affecting supplies during the 2026 planting season. * The group highlights market concentration, with four nitrogen producers controlling over 80% of capacity. * Calls for the US government to classify fertiliser inputs as scarce resources under the Defense Production Act. * Previous fertiliser price spikes in 2021–2022 saw increases of over 60%, with prices 132% higher in 2022 than in 2020. * Warning that disruptions could cause sustained financial harm to US farmers. 247. </w:t>
      </w:r>
      <w:hyperlink r:id="rId224">
        <w:r>
          <w:rPr>
            <w:color w:val="0000EE"/>
            <w:u w:val="single"/>
          </w:rPr>
          <w:t>https://grist.org/food-and-agriculture/the-war-in-iran-could-plunge-the-world-into-hunger/</w:t>
        </w:r>
      </w:hyperlink>
      <w:r>
        <w:t xml:space="preserve"> - * Iran effectively closed the Strait of Hormuz on March 2 after military strikes by the US and Israel, disrupting maritime traffic. * The blockade has caused oil and gas prices to surge, and risks an energy crisis, impacting fuel availability in countries like India and Sri Lanka. * Nearly a third of the global nitrogen fertiliser trade and almost half of sulphur exports pass through the strait, threatening global food supply. * Disruption affects grain and palm oil exports, raising fertiliser costs and risking reduced crop yields worldwide. * Experts warn prolonged closure could increase prices, cause supply shortages, and exacerbate global food insecurity, especially in vulnerable nations. 248. </w:t>
      </w:r>
      <w:hyperlink r:id="rId243">
        <w:r>
          <w:rPr>
            <w:color w:val="0000EE"/>
            <w:u w:val="single"/>
          </w:rPr>
          <w:t>https://www.fnbsf.com/blog/farmer-bridge-assistance-program-and-crop-insurance-updates/</w:t>
        </w:r>
      </w:hyperlink>
      <w:r>
        <w:t xml:space="preserve"> - * The USDA allocated $12 billion for the Farmer Bridge Assistance (FBA) programme, with payments to producers of crops including wheat, corn, soybeans, cotton, and rice, to offset profit margin declines for 2025. * FBA payments are based on crop-specific rates, such as $39.35 per acre for wheat. * The 2026 crop insurance updates introduce the Supplemental Coverage Option (SCO) and Enhanced Coverage Option (ECO), available for election by March 16, 2026, with increased federal subsidies. * Subsidy for SCO and ECO rose from 44% in 2024 to 80% in 2026, resulting in expected increases in acreage enrolled. * Spring crop insurance prices for select crops were also released, with further policy details available from local agents. 249. </w:t>
      </w:r>
      <w:hyperlink r:id="rId244">
        <w:r>
          <w:rPr>
            <w:color w:val="0000EE"/>
            <w:u w:val="single"/>
          </w:rPr>
          <w:t>https://www.brownfieldagnews.com/news/fertilizer-availability-questioned-as-tensions-ramp-up-in-iran/</w:t>
        </w:r>
      </w:hyperlink>
      <w:r>
        <w:t xml:space="preserve"> - * Middle East tensions, particularly disruptions through the Strait of Hormuz, are impacting fertilizer prices and availability. * Ohio farmer Sheldon Miller reports difficulties in securing fertiliser and concerns over prices. * The American Farm Bureau Federation urged the US government to help protect fertiliser supplies. * Duvall highlights potential effects of disruptions on the food supply chain. * Organisation is working on solutions to ensure quick delivery of crop protection products. * The issue is linked to geopolitical tensions affecting fertiliser supply chains. 250. </w:t>
      </w:r>
      <w:hyperlink r:id="rId245">
        <w:r>
          <w:rPr>
            <w:color w:val="0000EE"/>
            <w:u w:val="single"/>
          </w:rPr>
          <w:t>https://www.etnownews.com/economy/exclusive-middle-east-crisis-triggers-chemical-industry-shock-china-india-in-trouble-expert-ajay-joshi-explains-video-article-153811604</w:t>
        </w:r>
      </w:hyperlink>
      <w:r>
        <w:t xml:space="preserve"> - * Middle East tensions are causing disruptions in chemical supply chains, with rising crude, methanol, ammonia prices and freight costs. * Chinese refineries are operating at reduced capacity, with many Chinese suppliers not quoting new orders to Indian importers. * Indian chemical companies face high raw material costs, with premiums around 120-150%, and delayed market normalisation. * Shipping disruptions include four to fivefold increases in freight rates; Maersk has suspended trade through the Middle East. * Fertiliser producers in India using LNG from Qatar and raw materials like benzene face severe impacts; some companies are insulated by mineral-based raw materials. * China is creating an artificial shortage to build inventories, squeezing Indian buyers. * Europe is most affected, struggling with energy supply disruptions due to prior Russia-Ukraine conflict. * The situation may delay or reduce Kharif sowing, potentially impacting global food security and agrochemical demand. 251. </w:t>
      </w:r>
      <w:hyperlink r:id="rId246">
        <w:r>
          <w:rPr>
            <w:color w:val="0000EE"/>
            <w:u w:val="single"/>
          </w:rPr>
          <w:t>https://www.hungarianconservative.com/articles/opinion/strait-of-hormuz-dual-challenge/</w:t>
        </w:r>
      </w:hyperlink>
      <w:r>
        <w:t xml:space="preserve"> - * The closure of the Strait of Hormuz threatens global energy and food supply security, affecting exports from Gulf countries. * Around 20% of crude oil and LNG trade crosses the strait daily, impacting major exporters like Saudi Arabia and Qatar. * Fertiliser production and export, crucial for global food production, rely on natural gas and are affected by supply disruptions. * Fertiliser prices are already increasing due to geopolitical tensions and market restrictions, impacting food prices. * Production shutdowns, such as QatarEnergy's LNG and urea production halt, could intensify global shortages and inflation if prolonged. 252. </w:t>
      </w:r>
      <w:hyperlink r:id="rId247">
        <w:r>
          <w:rPr>
            <w:color w:val="0000EE"/>
            <w:u w:val="single"/>
          </w:rPr>
          <w:t>https://www.business-standard.com/industry/news/india-bangladesh-urea-firms-shut-operations-as-war-disrupts-lng-flow-126031100473_1.html</w:t>
        </w:r>
      </w:hyperlink>
      <w:r>
        <w:t xml:space="preserve"> - * Some urea producers in India and Bangladesh have shut down plants or moved up maintenance due to suspension of Qatari LNG supplies caused by Iran war. * Restarting plants could take up to a month if LNG supplies resume; gas supplies to India’s fertilizer industry are at 70% of requirement. * Disruptions may increase global fertiliser prices and impact India’s subsidy burden; fertiliser stocks increased by 37% from the previous year. * Bangladesh’s BCIC has shut four of five urea factories due to gas rationing; India relies heavily on LNG imports from West Asia. * The industry is working to prioritise LNG allocations amid ongoing supply shortages from spot markets and unawarded tenders. 253. </w:t>
      </w:r>
      <w:hyperlink r:id="rId248">
        <w:r>
          <w:rPr>
            <w:color w:val="0000EE"/>
            <w:u w:val="single"/>
          </w:rPr>
          <w:t>https://realeconomy.rsmus.com/market-minute-food-supply-chains-and-the-middle-east/</w:t>
        </w:r>
      </w:hyperlink>
      <w:r>
        <w:t xml:space="preserve"> - - The conflict in Iran threatens global food supply chains due to disruptions in exports of nitrogen fertilizers from the Middle East. - Approximately 25-30% of global nitrogen fertilizer exports, worth about $50 billion, pass through the Strait of Hormuz. - Major exporters include Egypt, Iran, Qatar, Saudi Arabia, and the United Arab Emirates. - Rising prices for ammonia and urea, key fertilizers, are impacting food costs, notably in Asia-Pacific and North America. - Fertiliser prices have increased significantly, with ammonia up 92% in the Middle East and urea up 70%, affecting agricultural costs and potentially leading to lower crop yields and political instability. 254. </w:t>
      </w:r>
      <w:hyperlink r:id="rId249">
        <w:r>
          <w:rPr>
            <w:color w:val="0000EE"/>
            <w:u w:val="single"/>
          </w:rPr>
          <w:t>https://www.riotimesonline.com/brazil-faces-fertilizer-crisis-as-war-and-china-choke-it/</w:t>
        </w:r>
      </w:hyperlink>
      <w:r>
        <w:t xml:space="preserve"> - * Brazil’s Agriculture Ministry issues warnings of high risk of fertiliser shortages and price rises for 2026/27 crop season.</w:t>
      </w:r>
      <w:r>
        <w:rPr>
          <w:i/>
        </w:rPr>
        <w:t xml:space="preserve"> * Crisis caused by Strait of Hormuz closure and China's export restrictions on phosphate.</w:t>
      </w:r>
      <w:r>
        <w:t xml:space="preserve"> * Brazil imports 85% of its fertilisers, with potential deficit of 1-3 million tonnes in 2026.</w:t>
      </w:r>
      <w:r>
        <w:rPr>
          <w:i/>
        </w:rPr>
        <w:t xml:space="preserve"> * Supply disruptions threaten up to 20% of national fertiliser demand and could increase food prices.</w:t>
      </w:r>
      <w:r>
        <w:t xml:space="preserve"> * Fertiliser prices have surged, impacting Brazilian farmers’ costs and export competitiveness. 255. </w:t>
      </w:r>
      <w:hyperlink r:id="rId250">
        <w:r>
          <w:rPr>
            <w:color w:val="0000EE"/>
            <w:u w:val="single"/>
          </w:rPr>
          <w:t>https://tfipost.com/2026/03/after-oil-fertiliser-supply-becomes-indias-next-concern-amid-irans-hormuz-tensions/</w:t>
        </w:r>
      </w:hyperlink>
      <w:r>
        <w:t xml:space="preserve"> - * India faces potential 20–25% risk to fertiliser supply due to Strait of Hormuz disruptions amid Iran conflict. * Disruptions could affect import-dependent fertilisers like urea, ammonia, and DAP from Gulf nations. * India’s reliance on Gulf imports is significant, with 63% for nitrogen fertilisers and 32% for DAP sourced from Gulf countries. * Domestic fertiliser production options are limited; dependence on natural gas supplies affected by war. * government assures fertiliser stocks remain secure despite fears of disruptions linked to Iran conflict. 256. </w:t>
      </w:r>
      <w:hyperlink r:id="rId251">
        <w:r>
          <w:rPr>
            <w:color w:val="0000EE"/>
            <w:u w:val="single"/>
          </w:rPr>
          <w:t>https://www.edp24.co.uk/news/25926854.nfu-warning-iran-war-hits-farm-fuel-fertiliser-costs/?ref=rss</w:t>
        </w:r>
      </w:hyperlink>
      <w:r>
        <w:t xml:space="preserve"> - * The National Farmers' Union (NFU) anticipates increased fertiliser and fuel use during the spring planting season. * The war in Iran and disruption to the Strait of Hormuz threaten supplies, causing price surges and shortages. * Rising costs have led to cancellations of heating oil orders in East Anglia. * NFU highlights ongoing cost pressures and risks of food price inflation. * Concerns remain about market transparency and price variability for farmers. * Critical period for livestock farmers with fertiliser demand for seasonal applications. 257. </w:t>
      </w:r>
      <w:hyperlink r:id="rId252">
        <w:r>
          <w:rPr>
            <w:color w:val="0000EE"/>
            <w:u w:val="single"/>
          </w:rPr>
          <w:t>https://www.farms.com/news/world-food-commodity-prices-post-first-increase-in-five-months-in-february-239299.aspx</w:t>
        </w:r>
      </w:hyperlink>
      <w:r>
        <w:t xml:space="preserve"> - * Global food commodity prices increased in February, driven mainly by wheat, vegetable oils, and meat. * The FAO food price index averaged 125.3 points, up 0.9% from January. * The FAO cereal price index rose 1.1% in February, led by wheat, with prices climbing 1.8%. * Wheat prices increased due to frost damage concerns, logistical disruptions in Russia, and tensions in the Black Sea region. * Other grains saw modest price increases, with steady corn prices and higher barley values due to demand from China and North Africa.</w:t>
      </w:r>
      <w:r/>
    </w:p>
    <w:p>
      <w:r/>
      <w:r>
        <w:t xml:space="preserve">258. </w:t>
      </w:r>
      <w:hyperlink r:id="rId253">
        <w:r>
          <w:rPr>
            <w:color w:val="0000EE"/>
            <w:u w:val="single"/>
          </w:rPr>
          <w:t>https://www.farms.com/news/fao-sees-lower-new-crop-world-wheat-production-239298.aspx</w:t>
        </w:r>
      </w:hyperlink>
      <w:r>
        <w:t xml:space="preserve"> - * Global wheat production forecasted to reach about 810 million tonnes in 2026, down nearly 3% from last year’s record-high levels. * The decline is attributed to reduced planted area and a shift to alternative crops due to softer prices. * European Union’s wheat output is expected to decline slightly despite above-average yields. * Russia’s wheat acreage is forecast to decrease further as farmers prefer oilseeds and dry conditions affect winter wheat. * Ukraine’s wheat output remains steady but is below pre-conflict levels. * The outlook reflects generally favourable conditions in several key regions despite overall declines. 259. </w:t>
      </w:r>
      <w:hyperlink r:id="rId254">
        <w:r>
          <w:rPr>
            <w:color w:val="0000EE"/>
            <w:u w:val="single"/>
          </w:rPr>
          <w:t>https://www.finance-monthly.com/us-tariff-ruling-china-export-window/</w:t>
        </w:r>
      </w:hyperlink>
      <w:r>
        <w:t xml:space="preserve"> - * A US Supreme Court ruling limits presidential authority to impose tariffs, reducing tariffs on Chinese goods to about 22.3% from 32.4%. * The decision creates a short-term opportunity for Chinese exporters to increase shipments to the US. * US introduced a 150-day global tariff of 10%, but overall tariffs remain less restrictive than during previous trade disputes. * Chinese firms are accelerating exports while tariffs are temporarily reduced, though long-term strategies focus on diversification. * China’s export sector has shifted towards emerging markets following trade tensions, with US exports decreasing by about 20% in 2025. 260. </w:t>
      </w:r>
      <w:hyperlink r:id="rId255">
        <w:r>
          <w:rPr>
            <w:color w:val="0000EE"/>
            <w:u w:val="single"/>
          </w:rPr>
          <w:t>https://indianexpress.com/article/opinion/columns/india-war-west-asia-summer-temperatures-inflation-crude-oil-10575808/</w:t>
        </w:r>
      </w:hyperlink>
      <w:r>
        <w:t xml:space="preserve"> - * Energy prices surged due to war in West Asia, with Brent crude oil reaching $120 per barrel on March 9. * Iran’s closure of the Strait of Hormuz threatens a major inflation in global prices, especially impacting India, which imports roughly half its oil through this chokepoint. * Qatar halted LNG production, leading India to ration gas supplies to industrial sectors. * The Indian Meteorological Department forecast a hotter-than-normal summer with prolonged heatwaves, harming wheat crop yields. * Climate change has made India’s hottest days 1.5-2°C hotter since the 1950s. * A combined impact of geopolitical instability and climate change may lead to higher food prices in 2026, as seen in 2022. * Short-term mitigation measures include reducing diesel taxes, boosting diversified oil and gas imports, and implementing heat-action plans. 261. </w:t>
      </w:r>
      <w:hyperlink r:id="rId256">
        <w:r>
          <w:rPr>
            <w:color w:val="0000EE"/>
            <w:u w:val="single"/>
          </w:rPr>
          <w:t>https://www.business-standard.com/india-news/west-asia-war-digest-march-10-iran-israel-us-india-oil-lng-supply-halt-126031000396_1.html</w:t>
        </w:r>
      </w:hyperlink>
      <w:r>
        <w:t xml:space="preserve"> - * The conflict in West Asia is causing disruptions across various sectors in India, including fertilisers, energy, and manufacturing. * Global oil prices, such as Brent crude, surged briefly, influencing inflation, import bills, and current account deficit in India. * Fertiliser prices for urea, DAP, and LNG are rising, affecting subsidy bills and domestic availability. * The government is prioritising LPG supply for households, impacting industrial usage. * There are increased cyber threats linked to geopolitical tensions, prompting defensive measures in IT firms. * The war's long-term implications include potential disruptions to trade, capital flows, and input costs. * Policymakers are adjusting strategies, including oil procurement and fuel supply controls, to manage the crisis impact. 262. </w:t>
      </w:r>
      <w:hyperlink r:id="rId257">
        <w:r>
          <w:rPr>
            <w:color w:val="0000EE"/>
            <w:u w:val="single"/>
          </w:rPr>
          <w:t>https://www.producer.com/markets/war-in-iran-sends-farmers-fuel-fertilizer-costs-soaring/</w:t>
        </w:r>
      </w:hyperlink>
      <w:r>
        <w:t xml:space="preserve"> - * The Iran conflict has impacted crude oil, natural gas, and fertiliser markets, raising input costs for farmers. * The conflict has led to disruptions in the Persian Gulf, a key logistics route, affecting global oil trade. * Fertiliser prices, especially urea, have risen significantly due to supply constraints linked to the war. * US farmers forecasted to plant less corn and more soybeans, influenced by rising input prices. * Oil prices have increased from expectations of oversupply to over $81 per barrel amid tensions.</w:t>
      </w:r>
      <w:r/>
    </w:p>
    <w:p>
      <w:r/>
      <w:r>
        <w:t xml:space="preserve">263. </w:t>
      </w:r>
      <w:hyperlink r:id="rId258">
        <w:r>
          <w:rPr>
            <w:color w:val="0000EE"/>
            <w:u w:val="single"/>
          </w:rPr>
          <w:t>https://peakoil.com/publicpolicy/eu-countries-raise-alarm-over-strait-of-hormuz-blockade</w:t>
        </w:r>
      </w:hyperlink>
      <w:r>
        <w:t xml:space="preserve"> - • The Strait of Hormuz, a major waterway for oil, gas, and fertilisers, has been blocked for a week due to regional conflict. • Governments and lobby groups in Italy, Ireland, and Hungary express concerns over trade disruptions. • The blockade affects maritime trade, fertiliser prices, and exports of perishable goods. • Ireland warns of fertiliser price surge impacting planting season and food exports. • Italy's Coldiretti highlights damage to agri-food exports, especially perishable products. • Hungary plans to renew fuel price caps amidst rising oil prices. 264. </w:t>
      </w:r>
      <w:hyperlink r:id="rId259">
        <w:r>
          <w:rPr>
            <w:color w:val="0000EE"/>
            <w:u w:val="single"/>
          </w:rPr>
          <w:t>https://www.morningagclips.com/afbf-calls-for-intervention-to-prevent-food-supply-shocks/</w:t>
        </w:r>
      </w:hyperlink>
      <w:r>
        <w:t xml:space="preserve"> - * U.S. farmers face potential food supply shocks due to disruptions in shipping through the Strait of Hormuz and impacts on fertilizer availability and prices. * The American Farm Bureau Federation urged President Trump to intervene with recommendations for safeguarding fertilizer shipments. * The analysis highlights the vulnerability of global fertilizer exports, with nearly half of urea and 30% of ammonia exported from Gulf countries. * Potential consequences include crop shortfalls, food security threats, and inflationary pressures. * Recommendations include US Navy assistance and leveraging federal tools to secure fertilizer supply chains. 265. </w:t>
      </w:r>
      <w:hyperlink r:id="rId260">
        <w:r>
          <w:rPr>
            <w:color w:val="0000EE"/>
            <w:u w:val="single"/>
          </w:rPr>
          <w:t>https://spudsmart.com/optimizing-fertility-in-the-face-of-high-fertilizer-prices/</w:t>
        </w:r>
      </w:hyperlink>
      <w:r>
        <w:t xml:space="preserve"> - * Farmers in North America face higher fertiliser prices due to geopolitical instability and energy costs. * Disruptions include Russia-Ukraine conflict, trade embargoes, and restrictions from China impacting fertiliser trade. * The article advises farmers to optimise fertiliser application based on soil testing and local research. * Emphasis on improving nitrogen use efficiency (NUE) via improved practices and technologies. * Suggests testing fertiliser strategies on your own fields with check strips and yield monitoring. 266. </w:t>
      </w:r>
      <w:hyperlink r:id="rId261">
        <w:r>
          <w:rPr>
            <w:color w:val="0000EE"/>
            <w:u w:val="single"/>
          </w:rPr>
          <w:t>https://www.thehindubusinessline.com/economy/agri-business/30-cut-in-natural-gas-supply-to-fertilizer-firms-may-affect-urea-output/article70727022.ece</w:t>
        </w:r>
      </w:hyperlink>
      <w:r>
        <w:t xml:space="preserve"> - • The Indian government announced a 30% cut in natural gas supply to fertiliser producers, potentially reducing urea production from 24.78 lt to as low as 18 lt. • Stock levels of urea and other fertilisers remain adequate for the current season, with imports filling supply gaps. • Order under the Essential Commodities Act prioritises natural gas allocation to fertiliser sector after LPG, PNG, and CNG. • Domestic fertiliser stocks are sufficient to meet agricultural demand during the Rabi 2025–26 season. • The government and industry stakeholders monitor and manage fertiliser availability amid global supply concerns. 267. </w:t>
      </w:r>
      <w:hyperlink r:id="rId262">
        <w:r>
          <w:rPr>
            <w:color w:val="0000EE"/>
            <w:u w:val="single"/>
          </w:rPr>
          <w:t>https://www.billionaires.africa/2026/03/10/aliko-dangotes-fertilizer-company-sees-order-surge-as-iran-conflict-shuts-key-global-supply-route/</w:t>
        </w:r>
      </w:hyperlink>
      <w:r>
        <w:t xml:space="preserve"> - </w:t>
      </w:r>
      <w:r>
        <w:rPr>
          <w:i/>
        </w:rPr>
        <w:t>Global fertiliser markets face disruption due to Iran conflict and Strait of Hormuz closure.</w:t>
      </w:r>
      <w:r>
        <w:t>Dangote Fertilizer's Lagos plant becomes a key supply source amid rising demand.</w:t>
      </w:r>
      <w:r>
        <w:rPr>
          <w:i/>
        </w:rPr>
        <w:t>Prices for urea and ammonium have spiked in Egypt and the US.</w:t>
      </w:r>
      <w:r>
        <w:t xml:space="preserve">Africa's dependency on imported fertiliser is highlighted, with plans for increased local capacity. *The conflict risks additional global price pressures and supply shortages in fertiliser. 268. </w:t>
      </w:r>
      <w:hyperlink r:id="rId263">
        <w:r>
          <w:rPr>
            <w:color w:val="0000EE"/>
            <w:u w:val="single"/>
          </w:rPr>
          <w:t>http://louisiana.statenews.net/news/278913504/roundup-us-probes-fertilizer-makers-as-iran-war-pushes-farmers-cost-higher</w:t>
        </w:r>
      </w:hyperlink>
      <w:r>
        <w:t xml:space="preserve"> - * The U.S. Justice Department opened an antitrust investigation into major fertilizer producers amid rising prices. * Fertilizer prices increased over 60% between 2021 and early 2026, with nitrogen fertiliser up 95% and potash over 70%. * The probe targets firms including Nutrien, Mosaic, CF Industries, Koch, and Yara International for potential price-fixing. * Market concentration and supply disruptions related to Iran's conflict are linked to price surges. * Farmers are adjusting planting decisions due to higher input costs, with possible reductions in corn planting acreage. 269. </w:t>
      </w:r>
      <w:hyperlink r:id="rId264">
        <w:r>
          <w:rPr>
            <w:color w:val="0000EE"/>
            <w:u w:val="single"/>
          </w:rPr>
          <w:t>https://propakistani.pk/2026/03/10/pakistan-conducts-emergency-review-of-food-fertilizer-reserves-to-avert-crisis/</w:t>
        </w:r>
      </w:hyperlink>
      <w:r>
        <w:t xml:space="preserve"> - * Pakistan conducted an emergency review of food and fertiliser supplies due to regional conflicts affecting shipping routes and energy supplies. * Deputy Prime Minister Ishaq Dar and Food Security Minister Rana Tanveer Hussain led meetings on export pathways, storage, logistics, pricing, and distribution. * The Fertilizer Review Committee discussed measures to ensure uninterrupted supply and prevent hoarding. * Authorities are monitoring global and local markets to safeguard food security. * Timing: conducted recently, context of escalating Middle East conflict, location: Pakistan, sector: agriculture and food security.</w:t>
      </w:r>
      <w:r/>
    </w:p>
    <w:p>
      <w:r/>
      <w:r>
        <w:t xml:space="preserve">270. </w:t>
      </w:r>
      <w:hyperlink r:id="rId265">
        <w:r>
          <w:rPr>
            <w:color w:val="0000EE"/>
            <w:u w:val="single"/>
          </w:rPr>
          <w:t>https://www.ontariofarmer.com/market/middle-east-conflict-sends-shock-waves-through-global-fertilizer-markets</w:t>
        </w:r>
      </w:hyperlink>
      <w:r>
        <w:t xml:space="preserve"> - * Global fertiliser markets experience volatility due to conflict in the Middle East, affecting production and trade routes. * Disruptions include the near-closure of the Strait of Hormuz, impacting roughly one-third of fertiliser trade. * Prices have surged by up to 35%, reaching three-year highs amid supply concerns. * Major exporters such as Arab Gulf countries, China, Iran, and Russia face supply issues. * Logistical challenges and rising costs impact fertiliser availability for farmers worldwide. 271. </w:t>
      </w:r>
      <w:hyperlink r:id="rId266">
        <w:r>
          <w:rPr>
            <w:color w:val="0000EE"/>
            <w:u w:val="single"/>
          </w:rPr>
          <w:t>https://inews.co.uk/news/politics/your-shopping-bills-are-going-up-heres-why-4285333</w:t>
        </w:r>
      </w:hyperlink>
      <w:r>
        <w:t xml:space="preserve"> - * The conflict in Iran and the blockade of the Strait of Hormuz threaten global oil, gas, and fertiliser exports, affecting UK farmers and food prices. * US and UK officials anticipate increased inflation and higher consumer prices as energy and fertiliser costs rise. * Experts warn of potential shortages for British farmers during planting season due to disrupted supply chains. * UK government and farmers’ union discuss long-term strategies to mitigate energy shocks. 272. </w:t>
      </w:r>
      <w:hyperlink r:id="rId267">
        <w:r>
          <w:rPr>
            <w:color w:val="0000EE"/>
            <w:u w:val="single"/>
          </w:rPr>
          <w:t>https://caribbeannewsglobal.com/hormuz-shipping-disruptions-raise-risks-for-energy-fertilisers-and-vulnerable-economies/</w:t>
        </w:r>
      </w:hyperlink>
      <w:r>
        <w:t xml:space="preserve"> - - Military escalation in the Strait of Hormuz disrupts shipping flows of oil, liquefied natural gas, and fertilisers. - Energy markets responded with Brent crude prices rising above $90 per barrel. - Shipping costs for oil tankers and marine fuel are increasing due to higher freight rates and insurance premiums. - About one third of global seaborne fertiliser trade passes through the Strait, affecting access for poorer countries. - Developing economies may struggle with added price shocks amid high debt burdens and rising borrowing costs. 273. </w:t>
      </w:r>
      <w:hyperlink r:id="rId268">
        <w:r>
          <w:rPr>
            <w:color w:val="0000EE"/>
            <w:u w:val="single"/>
          </w:rPr>
          <w:t>https://www.xataka.com/ecologia-y-naturaleza/te-preguntas-que-te-tendria-que-importar-que-pase-iran-tenemos-respuesta-cesta-compra</w:t>
        </w:r>
      </w:hyperlink>
      <w:r>
        <w:t xml:space="preserve"> - • The conflict near the Strait of Hormuz has disrupted gas deliveries and affected one-third of the world's urea, crucial for fertiliser production. • Fertiliser prices in the US have increased from $400 to over $600 per tonne in a week. • Spain, as the second-largest fertiliser market in the EU, depends heavily on imports, with natural gas costs impacting fertiliser prices. • Food prices are expected to rise, affecting cereals, meat, dairy, oils, fruits, and vegetables. • Limited immediate impact if the conflict lasts weeks, but prolonged disruption could significantly worsen global food inflation. 274. </w:t>
      </w:r>
      <w:hyperlink r:id="rId269">
        <w:r>
          <w:rPr>
            <w:color w:val="0000EE"/>
            <w:u w:val="single"/>
          </w:rPr>
          <w:t>https://www.producer.com/markets/oilseed-war-premium-depends-on-duration-of-the-conflict/</w:t>
        </w:r>
      </w:hyperlink>
      <w:r>
        <w:t xml:space="preserve"> - * The conflict between the U.S.-Israeli war with Iran has affected commodity markets since February 28. * The Strait of Hormuz has been effectively closed, impacting global oil and petroleum trade. * Crude oil futures rose by over US$20 per barrel, trading above $75. * Petroleum products like gasoline, diesel, distillates, and liquefied natural gas are also affected. * Fertiliser prices have jumped, with significant exports of sulphur, urea, ammonia, DAP, and MAP from the Persian Gulf. * Increased fertiliser prices are expected for the 2026 crop due to limited supply and higher demand. * Rising oil prices have positively impacted vegetable oil markets, including soybean oil and canola. * Canola prices increased nearly 2.3%, trading above C$700 per tonne. * The duration of the conflict and Strait closure will determine how long the war premium persists, with disruptions over one to two weeks causing significant shortages. 275. </w:t>
      </w:r>
      <w:hyperlink r:id="rId270">
        <w:r>
          <w:rPr>
            <w:color w:val="0000EE"/>
            <w:u w:val="single"/>
          </w:rPr>
          <w:t>https://www.bostonglobe.com/2026/03/10/nation/essential-goods-disrupted-iran-war/</w:t>
        </w:r>
      </w:hyperlink>
      <w:r>
        <w:t xml:space="preserve"> - * The Iran conflict is disrupting supply chains and affecting the price and availability of commodities crucial to the global economy, including fertilisers. * The conflict has led to increased prices in aluminium (+8% this month) and affected the trade of urea, sulphur, and helium. * Disruptions to shipments through the Strait of Hormuz impact fertiliser production, particularly in the Middle East. * Rising input costs may lead to higher consumer prices and impact global food security. * Experts highlight potential significant effects on agricultural sectors and food costs.</w:t>
      </w:r>
      <w:r/>
    </w:p>
    <w:p>
      <w:r/>
      <w:r>
        <w:t xml:space="preserve">276. </w:t>
      </w:r>
      <w:hyperlink r:id="rId271">
        <w:r>
          <w:rPr>
            <w:color w:val="0000EE"/>
            <w:u w:val="single"/>
          </w:rPr>
          <w:t>https://www.businesstoday.in/markets/stocks/story/stocks-to-watch-as-lpg-supply-issue-hits-10-sectors-full-list-520032-2026-03-11?utm_source=rssfeed</w:t>
        </w:r>
      </w:hyperlink>
      <w:r>
        <w:t xml:space="preserve"> - * Ongoing disruption in West Asia has caused force majeure notices across India's LNG value chain, impacting sectors reliant on natural gas and LPG. * Several sectors including fertilisers, ceramics, chemicals, food services, auto, consumer durables, and oil and gas are experiencing operational constraints and rising input costs. * Specific companies such as Paradeep Phosphates, Coromandel International, Kajaria Ceramics, Sapphire Foods, and GAIL face supply disruptions or potential supply cuts. * The sector's vulnerability is linked to geopolitical tension, with imported ammonia and gas derivatives affected by shipping and supply route issues. * The event could impact manufacturing, logistics, and consumer sectors, with potential spillover on global commodity prices and Indian industry margins. 277. </w:t>
      </w:r>
      <w:hyperlink r:id="rId272">
        <w:r>
          <w:rPr>
            <w:color w:val="0000EE"/>
            <w:u w:val="single"/>
          </w:rPr>
          <w:t>https://www.farms.com/ag-industry-news/fertilizer-costs-could-rise-this-planting-season-316.aspx</w:t>
        </w:r>
      </w:hyperlink>
      <w:r>
        <w:t xml:space="preserve"> - * Global tensions in the Middle East create uncertainty for fertilizer and energy markets before US planting in 2026. * Countries in the Persian Gulf account for significant shares of urea and ammonia exports, affecting global supply. * Disruptions in energy and natural gas supplies can influence fertilizer prices and availability. * US farm production costs are under pressure due to rising fertilizer and fuel prices. * Farmers may adjust crop choices or face higher costs if supply disruptions occur. 278. </w:t>
      </w:r>
      <w:hyperlink r:id="rId273">
        <w:r>
          <w:rPr>
            <w:color w:val="0000EE"/>
            <w:u w:val="single"/>
          </w:rPr>
          <w:t>https://qazinform.com/news/world-food-programme-warns-of-rising-hunger-amid-middle-east-escalation-64a1bf</w:t>
        </w:r>
      </w:hyperlink>
      <w:r>
        <w:t xml:space="preserve"> - * The WFP warned of increasing hunger due to supply chain disruptions, rising costs, and declining household purchasing power. * The conflict and geopolitical tensions are affecting global supply chains, particularly fertilizer supplies passing through the Strait of Hormuz. * Rising oil prices and transportation costs are exacerbating food insecurity and impacting the costs of WFP’s operations. * The escalation in the Middle East is contributing to global food security issues and potential inflationary pressures. 279. </w:t>
      </w:r>
      <w:hyperlink r:id="rId274">
        <w:r>
          <w:rPr>
            <w:color w:val="0000EE"/>
            <w:u w:val="single"/>
          </w:rPr>
          <w:t>https://nairametrics.com/2026/03/09/dangote-fertilizer-sees-global-demand-surge-amid-iran-war-disruptions/</w:t>
        </w:r>
      </w:hyperlink>
      <w:r>
        <w:t xml:space="preserve"> - * Dangote Fertilizer reports a significant rise in global demand due to US-Israel-Iran conflict disruptions. * The conflict has caused shortages and supply chain risks, increasing buyers' interest in Dangote’s products. * Approximately 37% of the company’s output is exported to the United States. * The US‑Israel‑Iran war began on February 28, 2026, affecting shipping through the Strait of Hormuz. * Dangote plans to expand production capacity with new units and a $2.5 billion plant in Ethiopia. 280. </w:t>
      </w:r>
      <w:hyperlink r:id="rId275">
        <w:r>
          <w:rPr>
            <w:color w:val="0000EE"/>
            <w:u w:val="single"/>
          </w:rPr>
          <w:t>https://www.channelstv.com/2026/03/10/fertiliser-prices-surge-from-iran-war/</w:t>
        </w:r>
      </w:hyperlink>
      <w:r>
        <w:t xml:space="preserve"> - • The US-Israeli war on Iran has caused fertiliser costs to rise, with a 30% increase in urea prices in early March. • About 33% of the world's fertilisers transit through the Strait of Hormuz, where traffic has halted since the conflict began. • Increased fertiliser costs are contributing to economic stress for US farmers, with some delaying purchases or shifting crop focus. • Regional chaos and maritime blockades threaten fertiliser imports from the Middle East, risking crop shortfalls. • The surge in input costs and low crop prices create a "double-whammy" for American agriculture, raising concerns over future output. 281. </w:t>
      </w:r>
      <w:hyperlink r:id="rId276">
        <w:r>
          <w:rPr>
            <w:color w:val="0000EE"/>
            <w:u w:val="single"/>
          </w:rPr>
          <w:t>https://investorsking.com/2026/03/10/iran-conflict-disrupts-fertiliser-supply-boosts-demand-for-dangote-products/</w:t>
        </w:r>
      </w:hyperlink>
      <w:r>
        <w:t xml:space="preserve"> - * Disruptions to shipments through the Strait of Hormuz, caused by Iran-Israel-US tensions, affect global fertiliser supply. * Increased demand for Dangote Fertiliser in Lagos as supply gaps emerge, with buyers seeking alternative producers. * The conflict began in late February 2026, involving military actions by the US and Israel and retaliatory Iran responses. * Dangote fertiliser plant in Lagos produces about three million tonnes annually, exporting 37% of its output. * The supply squeeze may strengthen Dangote’s position and lead to capacity expansion aimed at reducing Africa’s dependence on imports. 282. </w:t>
      </w:r>
      <w:hyperlink r:id="rId277">
        <w:r>
          <w:rPr>
            <w:color w:val="0000EE"/>
            <w:u w:val="single"/>
          </w:rPr>
          <w:t>https://www.brownfieldagnews.com/weathers/spring-early-summerlike-warmth-for-most-big-changes-underway-across-the-far-north/</w:t>
        </w:r>
      </w:hyperlink>
      <w:r>
        <w:t xml:space="preserve"> - * Across the Corn Belt, flooding along the White River in Indiana, with historic water levels in April 2025. * Warm, dry conditions dominate most of the US, with some snow showers in Montana and scattered thunderstorms in Oklahoma. * The South experiences warm, dry weather aiding fieldwork; some regions remain extremely dry. * Western US sees limited rain and snow, mainly in the Pacific Northwest and northern Rockies, with dry conditions elsewhere. * Arizona’s barley emergence as of latest USDA/NASS report is 61%, with 15% headed.</w:t>
      </w:r>
      <w:r/>
    </w:p>
    <w:p>
      <w:r/>
      <w:r>
        <w:t xml:space="preserve">The article discusses current US weather patterns, flooding events, and their potential impacts on agriculture, particularly in the context of recent rainfall and seasonal fieldwork activities. 283. </w:t>
      </w:r>
      <w:hyperlink r:id="rId278">
        <w:r>
          <w:rPr>
            <w:color w:val="0000EE"/>
            <w:u w:val="single"/>
          </w:rPr>
          <w:t>https://www.businesstoday.in/latest/economy/story/west-asia-conflict-supply-price-disruptions-impact-several-commodities-beyond-crude-oil-519742-2026-03-09?utm_source=rssfeed</w:t>
        </w:r>
      </w:hyperlink>
      <w:r>
        <w:t xml:space="preserve"> - * The West Asia crisis impacts supply and prices of crucial goods including fertilisers, aluminium, and plastics in India. * India’s fertiliser imports are expected to increase by 41% in FY26, with Middle East suppliers accounting for nearly 40% of imports. * Fertiliser import prices have risen 20% amid supply constraints, with potential impacts on the upcoming Kharif season. * Gulf region supplies 75% of aluminium exports, with force majeure declarations affecting supply chains. * Polymer prices for packaging materials have surged, with increased volatility in spot markets. * Industry stakeholders are working to manage supply disruptions during the conflict. 284. </w:t>
      </w:r>
      <w:hyperlink r:id="rId279">
        <w:r>
          <w:rPr>
            <w:color w:val="0000EE"/>
            <w:u w:val="single"/>
          </w:rPr>
          <w:t>https://www.esmmagazine.com/supply-chain/farmers-see-fertiliser-price-surge-as-iran-war-blocks-exports-threatening-losses-307273</w:t>
        </w:r>
      </w:hyperlink>
      <w:r>
        <w:t xml:space="preserve"> - * The war in the Middle East has caused fertiliser export disruptions and shipping route closures, impacting global supply. * Fertiliser prices have increased significantly, with US prices rising from $516 to $683 per tonne. * Fertiliser plants in Qatar and the Middle East have halted production due to natural gas supply cuts. * India, China, and Australia are experiencing tight fertiliser supplies due to this conflict and pre-existing market restrictions. * Price forecasts suggest further increases if the war persists, affecting farmers' crop choices and costs. 285. </w:t>
      </w:r>
      <w:hyperlink r:id="rId280">
        <w:r>
          <w:rPr>
            <w:color w:val="0000EE"/>
            <w:u w:val="single"/>
          </w:rPr>
          <w:t>https://www.esmmagazine.com/supply-chain/soaring-oil-prices-raise-questions-over-future-food-and-fertiliser-costs-307280</w:t>
        </w:r>
      </w:hyperlink>
      <w:r>
        <w:t xml:space="preserve"> - * Oil prices exceeded $100 per barrel following geopolitical conflicts, disrupting oil shipments. * Energy costs, including gas prices and diesel, have increased, impacting UK trade and agriculture. * Concerns raised over potential effects on fertiliser supply and costs, linked to rising energy prices. * G7 finance ministers plan to discuss releasing emergency oil reserves amid price surge. * Countries' oil reserves vary, with China and Japan holding sufficient stocks, and India facing shorter supply durations. 286. </w:t>
      </w:r>
      <w:hyperlink r:id="rId281">
        <w:r>
          <w:rPr>
            <w:color w:val="0000EE"/>
            <w:u w:val="single"/>
          </w:rPr>
          <w:t>https://noticiasdeangola.co.ao/tensao-no-medio-oriente-pode-encarecer-fertilizantes-e-pressionar-estrategia-agricola-de-angola/?utm_source=rss&amp;utm_medium=rss&amp;utm_campaign=tensao-no-medio-oriente-pode-encarecer-fertilizantes-e-pressionar-estrategia-agricola-de-angola</w:t>
        </w:r>
      </w:hyperlink>
      <w:r>
        <w:t xml:space="preserve"> - * O agravamento do conflito no Médio Oriente, incluindo o encerramento do Estreito de Ormuz, causa subida nos preços de energia e fertilizantes. * Os preços da ureia, fertilizante amplamente utilizado, aumentaram de cerca de 475 dólares para entre 520 e 550 dólares por tonelada em uma semana. * Angola, que importa a maior parte dos fertilizantes utilizados, pode enfrentar aumento de custos agrícolas, impactando culturas como milho, arroz e hortícolas. * Elevações nos custos podem reduzir margens, atrasar campanhas agrícolas ou diminuir a área cultivada. * Impacto na inflação alimentar é provável, devido ao aumento dos custos de produção e transporte marítimo. * Concerns sobre a disponibilidade de fertilizantes, dado o tempo de transporte de 30 a 45 dias, com risco de atrasos na chegada às campanhas agrícolas. * A situação evidencia vulnerabilidades na dependência global de energia, fertilizantes e logística marítima, destacando a necessidade de cadeias de valor mais resilientes em Angola. 287. </w:t>
      </w:r>
      <w:hyperlink r:id="rId282">
        <w:r>
          <w:rPr>
            <w:color w:val="0000EE"/>
            <w:u w:val="single"/>
          </w:rPr>
          <w:t>https://www.morningagclips.com/prolonged-iran-war-could-shrink-us-corn-acres-analysts-say/</w:t>
        </w:r>
      </w:hyperlink>
      <w:r>
        <w:t xml:space="preserve"> - * The conflict in the Middle East escalates, impacting global fertiliser and fuel prices, with US fertiliser costs rising from $516 to $683 per metric ton. * US farmers may alter crop choices, reducing fertiliser-intensive crops like corn in favour of soybeans. * Analysts project a decrease of about 1 to 1.5 million acres in US corn planting, and an increase in soybean acreage. * Crop prices, including wheat, soybeans, palm oil, and corn, surge due to energy and fertiliser costs, and supply disruptions. * The conflict's impact on fertiliser and energy prices influences planting decisions and international crop markets. 288. </w:t>
      </w:r>
      <w:hyperlink r:id="rId283">
        <w:r>
          <w:rPr>
            <w:color w:val="0000EE"/>
            <w:u w:val="single"/>
          </w:rPr>
          <w:t>https://www.ttnews.com/articles/crop-prices-jump-iran-war</w:t>
        </w:r>
      </w:hyperlink>
      <w:r>
        <w:t xml:space="preserve"> - * Crop prices, including wheat, corn, and soybean, increased following the Middle East conflict. * Disruptions to crude oil and fertiliser supplies, particularly via the Strait of Hormuz, drive up costs. * Vegetable oils such as palm and soybean oil surged, with palm oil up 4.6% in Kuala Lumpur. * The conflict is expected to impact energy, fertiliser, and crop-based biofuel markets. * Market analysts anticipate a sustained shift higher in food and agricultural input prices. 289. </w:t>
      </w:r>
      <w:hyperlink r:id="rId284">
        <w:r>
          <w:rPr>
            <w:color w:val="0000EE"/>
            <w:u w:val="single"/>
          </w:rPr>
          <w:t>https://www.eenews.net/articles/usda-watches-fertilizer-market-as-iran-war-spikes-prices/</w:t>
        </w:r>
      </w:hyperlink>
      <w:r>
        <w:t xml:space="preserve"> - * USDA officials are monitoring fertiliser market prices due to shipping delays caused by the U.S.-Israel war with Iran. * Iran's blockade of the Strait of Hormuz has halted shipments of raw materials including urea, nitrogen, and phosphate. * The US administration is concerned about potential price gouging by fertiliser companies. * Middle Eastern countries like Qatar and Saudi Arabia supply significant raw materials for US fertiliser production. * The conflict and shipping delays threaten fertiliser supply and increase costs for US farmers. 290. </w:t>
      </w:r>
      <w:hyperlink r:id="rId285">
        <w:r>
          <w:rPr>
            <w:color w:val="0000EE"/>
            <w:u w:val="single"/>
          </w:rPr>
          <w:t>https://www.rfdtv.com/middle-east-conflict-shocks-energy-markets-and-disrupts-trade-flows-raising-key-costs-for-farmers</w:t>
        </w:r>
      </w:hyperlink>
      <w:r>
        <w:t xml:space="preserve"> - * Tensions in the Middle East, particularly in the Strait of Hormuz, disrupt global energy and fertiliser markets. * Oil prices, including Brent crude, hit their highest since 2022, increasing costs for diesel and refined fuels. * Rising energy costs threaten farm operating margins and impact transportation and fertiliser availability. * The Department of Justice examines fertiliser industry pricing, with potential implications for fertiliser costs. * Geopolitical tensions could affect grain markets if the conflict spreads beyond the Gulf region. * U.S. advocates push for year-round E15 to mitigate fuel price risks, while Brazil considers increasing biodiesel blending. 291. </w:t>
      </w:r>
      <w:hyperlink r:id="rId286">
        <w:r>
          <w:rPr>
            <w:color w:val="0000EE"/>
            <w:u w:val="single"/>
          </w:rPr>
          <w:t>https://lanouvelletribune.info/2026/03/guerre-en-iran-jackpot-pour-dangote-qui-ravit-la-vedette-aux-pays-arabes/</w:t>
        </w:r>
      </w:hyperlink>
      <w:r>
        <w:t xml:space="preserve"> - * Depuis le déclenchement du conflit israélo-américain contre l’Iran, la demande pour Dangote Fertiliser à Lagos a augmenté, selon Bloomberg. * Le conflit perturbe le Détroit d’Ormuz, affectant un tiers des approvisionnements mondiaux en engrais. * Les producteurs iraniens d’engrais ont interrompu leur production d’urée et d’ammoniac, impactant la chaîne d’approvisionnement mondiale. * Dangote Fertiliser, avec une capacité de production importante au Nigeria, devient fournisseur de substitution pour des acheteurs du Golfe. * Le prix de l’urée a augmenté aux États-Unis, au Brésil et au Moyen-Orient, en réponse à la crise. 292. </w:t>
      </w:r>
      <w:hyperlink r:id="rId287">
        <w:r>
          <w:rPr>
            <w:color w:val="0000EE"/>
            <w:u w:val="single"/>
          </w:rPr>
          <w:t>https://www.oneindia.com/india/after-lpg-supply-shock-will-food-shortage-be-next-hormuz-crisis-could-hit-farmers-worldwide-8021865.html</w:t>
        </w:r>
      </w:hyperlink>
      <w:r>
        <w:t xml:space="preserve"> - * Rising tensions around the Strait of Hormuz threaten to disrupt oil, natural gas, and fertiliser shipments globally. * LPG supply disruptions in Indian cities highlight the fragility of energy supply chains. * Restrictions could lead to increased fertiliser prices, reduced crop yields, and higher food prices. * Major fertiliser exporters depend on natural gas; potential shipping restrictions could impact global markets. * Food security concerns intensify due to crop yield reductions from fertiliser shortages.</w:t>
      </w:r>
      <w:r/>
    </w:p>
    <w:p>
      <w:r/>
      <w:r>
        <w:t xml:space="preserve">293. </w:t>
      </w:r>
      <w:hyperlink r:id="rId288">
        <w:r>
          <w:rPr>
            <w:color w:val="0000EE"/>
            <w:u w:val="single"/>
          </w:rPr>
          <w:t>https://www.focus.de/finanzen/news/durch-die-hormus-blockade-droht-auch-eine-lebensmittelkrise_f020a34e-2d2d-48a5-a601-2700eca30ea4.html</w:t>
        </w:r>
      </w:hyperlink>
      <w:r>
        <w:t xml:space="preserve"> - * The Iran conflict has increased risks for the Strait of Hormuz, impacting global shipping and energy markets. * A disruption in fertiliser production could threaten crops like wheat, maize, and rice due to reliance on natural gas for synthesis. * Approximately 30% of global urea exports originate from the Middle East, vulnerable to operational disruptions. * The high energy costs have already led to a significant increase in fertiliser prices, affecting European agriculture. * Consumers in Germany may face higher food prices, especially for gas-dependent crops like vegetables, despite stable domestic output. 294. </w:t>
      </w:r>
      <w:hyperlink r:id="rId289">
        <w:r>
          <w:rPr>
            <w:color w:val="0000EE"/>
            <w:u w:val="single"/>
          </w:rPr>
          <w:t>https://www.foodsecurityportal.org/node/3808</w:t>
        </w:r>
      </w:hyperlink>
      <w:r>
        <w:t xml:space="preserve"> - * The FAO Food Price Index increased in February after five months of decline, driven by rising cereal, meat, and vegetable oil prices. * Wheat prices increased due to cold weather concerns in Europe and the US, along with disruptions in Russia and the Black Sea region. * Vegetable oil prices reached their highest since June 2022, influenced by strong global demand and low Southeast Asian production. * Fertiliser prices increased in February, impacted by seasonal demand, limited availability, geopolitical tensions, and trade policies. * Natural gas prices were mixed; European prices rose due to U.S.-Iran tensions, while North American prices fell due to high U.S. production and demand decline. 295. </w:t>
      </w:r>
      <w:hyperlink r:id="rId290">
        <w:r>
          <w:rPr>
            <w:color w:val="0000EE"/>
            <w:u w:val="single"/>
          </w:rPr>
          <w:t>https://globalnews.ca/news/11721872/fertilizer-iran-supply/</w:t>
        </w:r>
      </w:hyperlink>
      <w:r>
        <w:t xml:space="preserve"> - * The partial closure of the Strait of Hormuz due to the war in the Middle East affects global energy and fertilizer trade, with Iran threatening vessels. * The Strait handles one-third of global energy and fertiliser trade, impacting supplies such as urea, nitrogen, sulphur, and phosphates. * Fertilizer prices and supply disruptions pose risks for farmers preparing for next season, with Canadian potash production being significant but not fully insulating them. * Rising costs and supply chain concerns, including potential impact on freight and energy imports, are affecting Canadian agriculture. * Previous tariffs and ongoing geopolitical tensions continue to challenge fertilizer industry stability. 296. </w:t>
      </w:r>
      <w:hyperlink r:id="rId291">
        <w:r>
          <w:rPr>
            <w:color w:val="0000EE"/>
            <w:u w:val="single"/>
          </w:rPr>
          <w:t>https://www.ontariofarmer.com/news/farm-news/war-ups-fertilizer-prices</w:t>
        </w:r>
      </w:hyperlink>
      <w:r>
        <w:t xml:space="preserve"> - * The war in the Middle East, which has closed the Strait of Hormuz, has shut down fertilizer plants and disrupted shipping routes. * This has affected export supplies from the region, impacting global markets. * Europe, China, India, and Australia are likely to face more shortages due to the conflict. * Qatar Energy halted production at its urea plant following attacks on LNG facilities. * Sulfur output in the Middle East has also been reduced.</w:t>
      </w:r>
      <w:r/>
    </w:p>
    <w:p>
      <w:r/>
      <w:r>
        <w:t xml:space="preserve">297. </w:t>
      </w:r>
      <w:hyperlink r:id="rId292">
        <w:r>
          <w:rPr>
            <w:color w:val="0000EE"/>
            <w:u w:val="single"/>
          </w:rPr>
          <w:t>https://foreignpolicy.com/2026/03/09/trump-iran-war-strait-hormuz-fertilizer-food-prices/</w:t>
        </w:r>
      </w:hyperlink>
      <w:r>
        <w:t xml:space="preserve"> - * The US and Israel's military campaign against Iran impacts Middle East fertiliser production, causing prices to spike. * The conflict disrupts transit through the Strait of Hormuz, a key shipping route for fertiliser and LNG, affecting global exports. * Rising natural gas prices, a key input for fertiliser, are linked to the war's escalation, further increasing costs. * The US farmers face higher fertiliser prices and supply uncertainties amid existing economic pressures. * Industry warns of lower crop yields and food security risks due to fertiliser shortages and high prices. 298. </w:t>
      </w:r>
      <w:hyperlink r:id="rId293">
        <w:r>
          <w:rPr>
            <w:color w:val="0000EE"/>
            <w:u w:val="single"/>
          </w:rPr>
          <w:t>https://drgnews.com/2026/03/09/american-farm-bureau-federation-middle-east-tensions-raise-spring-planting-concerns/</w:t>
        </w:r>
      </w:hyperlink>
      <w:r>
        <w:t xml:space="preserve"> - * Middle East tensions add uncertainty to global energy and fertiliser markets as US farmers prepare for spring planting. * Disruptions in the Persian Gulf region could impact nitrogen fertiliser supplies, including urea and ammonia. * Nearly 49% of global urea and 30% of ammonia exports originate from Gulf countries, mainly Iran, Qatar, Saudi Arabia, and Egypt. * Energy costs, driven by oil and natural gas prices, influence fertiliser production and transportation, affecting US farm input costs. * US farmers are considering crop shifts and reducing fertiliser usage due to potential supply constraints and rising costs.</w:t>
      </w:r>
      <w:r/>
    </w:p>
    <w:p>
      <w:r/>
      <w:r>
        <w:t xml:space="preserve">299. </w:t>
      </w:r>
      <w:hyperlink r:id="rId294">
        <w:r>
          <w:rPr>
            <w:color w:val="0000EE"/>
            <w:u w:val="single"/>
          </w:rPr>
          <w:t>https://www.bobsguide.com/how-is-the-red-sea-crisis-destabilising-global-commodity-flows/</w:t>
        </w:r>
      </w:hyperlink>
      <w:r>
        <w:t xml:space="preserve"> - * The “dual-chokepoint” crisis in March 2026, involving the Strait of Hormuz and Red Sea, disrupts energy markets and commodity trade. * The effective closure of the Strait of Hormuz after US-Israeli strikes on Iran causes Brent crude to surge from $66 to $82 per barrel. * European gas prices double, exceeding €65/MWh, amid drone strikes on Qatari LNG facilities. * Supply of 33% of global fertiliser urea halted due to Hormuz restrictions, threatening crop yields. * Gold reaches $2,171/oz as safe-haven investments increase; US-Iran conflicts escalate. * US launches “Project Vault” to stockpile critical minerals amid strategic mineral competition. * Fintech sector adapts by integrating real-time geopolitical data and exploring on-chain real-world assets. * The crisis underlines global supply chain fragility and the need for resilient infrastructure and intelligence. 300. </w:t>
      </w:r>
      <w:hyperlink r:id="rId295">
        <w:r>
          <w:rPr>
            <w:color w:val="0000EE"/>
            <w:u w:val="single"/>
          </w:rPr>
          <w:t>https://alkambatimes.com/from-the-strait-of-hormuz-to-african-markets-how-the-persian-gulf-region-conflict-could-deepen-food-insecurity/</w:t>
        </w:r>
      </w:hyperlink>
      <w:r>
        <w:t xml:space="preserve"> - * A conflict in the Persian Gulf threatens global supply chains, especially affecting energy and fertiliser markets. * Disruptions in shipping and energy prices may cause increases in agricultural input costs, impacting food prices worldwide. * Fertiliser prices have surged from $516 to $683 per metric tonne following regional conflicts. * Africa, heavily reliant on imported fertiliser and food, faces intensified risks of higher costs, reduced yields, and food insecurity. * Longer shipping routes and higher fuel costs due to rerouted vessels add to supply chain pressures, particularly impacting African markets. 301. </w:t>
      </w:r>
      <w:hyperlink r:id="rId296">
        <w:r>
          <w:rPr>
            <w:color w:val="0000EE"/>
            <w:u w:val="single"/>
          </w:rPr>
          <w:t>http://www.adaderana.lk/news.php?nid=119500</w:t>
        </w:r>
      </w:hyperlink>
      <w:r>
        <w:t xml:space="preserve"> - * The war in Iran poses risks to global fertiliser and raw material supplies due to regional conflict. * Approximately 25-35% of global trade in fertiliser raw materials passes through the Strait of Hormuz, which is effectively closed. * Iran is the fourth-largest exporter of urea, with exports affected by the conflict. * Prices for Egyptian urea and sulphur have increased significantly amid the conflict. * Attacks on regional energy infrastructure could further reduce fertiliser production inputs. 302. </w:t>
      </w:r>
      <w:hyperlink r:id="rId297">
        <w:r>
          <w:rPr>
            <w:color w:val="0000EE"/>
            <w:u w:val="single"/>
          </w:rPr>
          <w:t>https://www.benzinga.com/etfs/sector-etfs/26/03/51146306/exclusive-were-past-real-disruption-teucrium-cgo-war-fuels-food-inflation-fears</w:t>
        </w:r>
      </w:hyperlink>
      <w:r>
        <w:t xml:space="preserve"> - * The U.S.-Iran war could increase food prices due to higher farm operating costs and biofuel demand. * Trading volume in certain ETF funds surged to their highest since 2022 in March. * Higher oil prices are boosting demand for biofuels, impacting corn and soybean oil prices. * Fertilizer supply disruptions are caused by shutdowns and reduced output from key plants, raising supply risks. * Potential reductions in crop yields and acres, especially for corn, may emerge in the next season due to fertiliser shortages. 303. </w:t>
      </w:r>
      <w:hyperlink r:id="rId298">
        <w:r>
          <w:rPr>
            <w:color w:val="0000EE"/>
            <w:u w:val="single"/>
          </w:rPr>
          <w:t>https://biz.chosun.com/en/en-international/2026/03/09/LOFE4DRY3ZALZOIOBDFDEOXYE4/</w:t>
        </w:r>
      </w:hyperlink>
      <w:r>
        <w:t xml:space="preserve"> - * The Strait of Hormuz closure due to armed clashes impacts global fertilizer supply chain. * China faces shortages of sulfur and nitrogen fertiliser, risking reduced grain harvests. * Fertiliser prices in China have already increased due to supply disruptions. * Urea, supporting half of global food output, also facing supply issues. * Experts warn ongoing disruptions could cause significant food price surges and humanitarian crises. 304. </w:t>
      </w:r>
      <w:hyperlink r:id="rId292">
        <w:r>
          <w:rPr>
            <w:color w:val="0000EE"/>
            <w:u w:val="single"/>
          </w:rPr>
          <w:t>https://foreignpolicy.com/2026/03/09/trump-iran-war-strait-hormuz-fertilizer-food-prices/</w:t>
        </w:r>
      </w:hyperlink>
      <w:r>
        <w:t xml:space="preserve"> - * The conflict between the US, Israel, and Iran has disrupted the Middle East’s fertiliser production and transit routes, notably the Strait of Hormuz.</w:t>
      </w:r>
      <w:r>
        <w:rPr>
          <w:i/>
        </w:rPr>
        <w:t xml:space="preserve"> Fertiliser prices had already been high, with further increases expected during spring planting.</w:t>
      </w:r>
      <w:r>
        <w:t xml:space="preserve"> Disruptions in the energy sector, including halted natural gas exports, threaten global fertiliser production.</w:t>
      </w:r>
      <w:r>
        <w:rPr>
          <w:i/>
        </w:rPr>
        <w:t xml:space="preserve"> The war risks elevating global food prices, especially in import-dependent Gulf nations.</w:t>
      </w:r>
      <w:r>
        <w:t xml:space="preserve"> The UN warns of food security impacts in Lebanon, Iran, and Gaza. 305. </w:t>
      </w:r>
      <w:hyperlink r:id="rId299">
        <w:r>
          <w:rPr>
            <w:color w:val="0000EE"/>
            <w:u w:val="single"/>
          </w:rPr>
          <w:t>https://www.newsghana.com.gh/fao-warns-of-global-wheat-drop-in-2026-flags-iran-war-risk/</w:t>
        </w:r>
      </w:hyperlink>
      <w:r>
        <w:t xml:space="preserve"> - * Global wheat production is forecast to decline by nearly 3% in 2026 to around 810 million tonnes, according to FAO. * The decline results from farmers in major producing countries reducing sowings due to softer crop prices and dry weather. * Russia, the EU, and the US have cut winter wheat plantings; India, Pakistan, and China show positive prospects. * The escalating conflict between the US and Iran increases risks of higher energy and fertiliser costs, affecting wheat production. * Ghana imports about 1 million tonnes of wheat annually; global supply from stocks and cereal harvests may buffer price spikes despite rising costs. 306. </w:t>
      </w:r>
      <w:hyperlink r:id="rId300">
        <w:r>
          <w:rPr>
            <w:color w:val="0000EE"/>
            <w:u w:val="single"/>
          </w:rPr>
          <w:t>https://www.business-standard.com/markets/news/upl-deepak-fertilisers-srf-upl-slip-up-to-6-percent-amid-west-asia-jitters-fertiliser-stocks-chemical-126030900302_1.html</w:t>
        </w:r>
      </w:hyperlink>
      <w:r>
        <w:t xml:space="preserve"> - * Fertiliser stocks declined up to 6% amid geopolitical tensions in West Asia. * Major fertiliser companies including Deepak Fertilisers, Gujarat Narmada Valley Fertilizers &amp; Chemicals, and others saw declines. * Input costs and export revenues for Indian chemical firms could be affected by unrest in West Asia. * India relies on West Asia for 30% of key raw material imports; supply chain disruptions are possible. * Increased international prices for urea and di-ammonium phosphate, along with LNG supply issues, may impact manufacturing costs and subsidy needs. 307. </w:t>
      </w:r>
      <w:hyperlink r:id="rId301">
        <w:r>
          <w:rPr>
            <w:color w:val="0000EE"/>
            <w:u w:val="single"/>
          </w:rPr>
          <w:t>https://www.thepigsite.com/news/2026/03/bunge-weighs-alternative-shipping-routes-amid-middle-east-conflict</w:t>
        </w:r>
      </w:hyperlink>
      <w:r>
        <w:t xml:space="preserve"> - * Global grains trader Bunge explores alternative shipping routes due to Middle East conflict. * Impact on Bunge's ocean-going vessels has been limited so far. * Disruption in shipping through the Strait of Hormuz affects grain and fertilizer trade. * Around 25% to 35% of the world’s fertilizer raw-material trade passes through the Strait. * Analysts warn closure could upend supply chains and increase production costs. 308. </w:t>
      </w:r>
      <w:hyperlink r:id="rId302">
        <w:r>
          <w:rPr>
            <w:color w:val="0000EE"/>
            <w:u w:val="single"/>
          </w:rPr>
          <w:t>https://www.eco-business.com/opinion/the-war-in-iran-could-create-a-fertiliser-shock-risking-global-food-prices-and-farming/</w:t>
        </w:r>
      </w:hyperlink>
      <w:r>
        <w:t xml:space="preserve"> - * Tehran's potential closure of the Strait of Hormuz threatens global fertiliser supply and prices. * Disruption could delay or halt shipments of ammonia, urea, and LNG, impacting agriculture. * Fertiliser reliance is significant for countries like India, Brazil, and the US, with low self-sufficiency. * A fertiliser shock could reduce crop yields and increase food insecurity worldwide. * The crisis would affect energy and food security, with long-term impacts on global agriculture. 309. </w:t>
      </w:r>
      <w:hyperlink r:id="rId303">
        <w:r>
          <w:rPr>
            <w:color w:val="0000EE"/>
            <w:u w:val="single"/>
          </w:rPr>
          <w:t>https://www.albertafarmexpress.ca/markets/southern-prairies-brace-for-dry-spring-after-below-normal-winter/</w:t>
        </w:r>
      </w:hyperlink>
      <w:r>
        <w:t xml:space="preserve"> - * A series of clipper-style weather systems caused a dry winter across the Prairies, with northern Alberta and Saskatchewan receiving above-average precipitation but the Peace River region and southern Prairies experiencing deficits. * The southern regions have received 10 to 50 millimetres below average, compounding previous shortfalls, raising concerns for 2026 crop development. * Spring temperatures are forecast to be warm in the south, near normal in the north, with overall precipitation expected to be near normal but insufficient to offset deficits. * The region is in relatively good shape overall entering the 2026 planting season, but the key will be spring rains and timely precipitation in the south and Peace River area. 310. </w:t>
      </w:r>
      <w:hyperlink r:id="rId304">
        <w:r>
          <w:rPr>
            <w:color w:val="0000EE"/>
            <w:u w:val="single"/>
          </w:rPr>
          <w:t>https://www.actionforex.com/contributors/fundamental-analysis/632545-crude-oil-hits-120pb/</w:t>
        </w:r>
      </w:hyperlink>
      <w:r>
        <w:t xml:space="preserve"> - * US crude oil spiked to $120 per barrel before retreating to around $107; Brent crude peaked at $113. * Oil prices remain above $100 as geopolitical tensions escalated following Iran’s appointment of Khamenei’s son as Supreme Leader. * Middle East conflict risks, including Strait of Hormuz closure, threaten global energy supplies and inflation. * US natural gas up 6%; European TTF futures tied to energy prices likely to open lower. * US Strategic Petroleum Reserve reduced to 415 million barrels, limiting buffer capacity. * Oil prices are expected to fluctuate at elevated levels for weeks or months, influencing inflation and economic growth. * US jobs report showed job losses, rising unemployment, and accelerated wages, impacting Federal Reserve rate expectations. * Market fears of further energy-driven inflation pressure global yields and Asian markets; gold declines amid disrupted flows. * Disruption of nitrogen fertiliser trade from Gulf region threatens global food prices and food security, impacting CPI and inflation outlooks. 311. </w:t>
      </w:r>
      <w:hyperlink r:id="rId305">
        <w:r>
          <w:rPr>
            <w:color w:val="0000EE"/>
            <w:u w:val="single"/>
          </w:rPr>
          <w:t>https://www.beefcentral.com/news/diesel-jumps-50c-as-hormuz-closure-rattles-fuel-and-fertiliser-supply/</w:t>
        </w:r>
      </w:hyperlink>
      <w:r>
        <w:t xml:space="preserve"> - * Diesel prices have increased from around $1.70 to $2.20 per litre due to the Strait of Hormuz closure.</w:t>
        <w:br/>
      </w:r>
      <w:r/>
      <w:r>
        <w:rPr>
          <w:i/>
        </w:rPr>
        <w:t xml:space="preserve"> Farmers report difficulty in sourcing diesel and urea, with supply delays and price fluctuations.</w:t>
        <w:br/>
      </w:r>
      <w:r>
        <w:rPr>
          <w:i/>
        </w:rPr>
      </w:r>
      <w:r>
        <w:t xml:space="preserve"> Fertilizer Australia and Nutrien highlight ongoing disruptions to urea supply, linked to global trade flow issues.</w:t>
        <w:br/>
      </w:r>
      <w:r/>
      <w:r>
        <w:rPr>
          <w:i/>
        </w:rPr>
        <w:t xml:space="preserve"> Australian growers are urged to report price gouging and contact suppliers regarding contracts.</w:t>
        <w:br/>
      </w:r>
      <w:r>
        <w:rPr>
          <w:i/>
        </w:rPr>
      </w:r>
      <w:r>
        <w:t xml:space="preserve"> The situation affects Australian grain planting and national food security, with concerns over prolonged disruptions. 312. </w:t>
      </w:r>
      <w:hyperlink r:id="rId306">
        <w:r>
          <w:rPr>
            <w:color w:val="0000EE"/>
            <w:u w:val="single"/>
          </w:rPr>
          <w:t>https://www.business-standard.com/industry/agriculture/traders-fear-wheat-prices-may-fall-below-msp-in-2026-27-on-surplus-stocks-126022400873_1.html</w:t>
        </w:r>
      </w:hyperlink>
      <w:r>
        <w:t xml:space="preserve"> - * Traders and farmers are apprehensive of wheat prices dropping below the MSP of Rs 2,585 per quintal during the 2025-26 season in India. * Surplus stocks and government interventions through OMSS are influencing market dynamics, risking MSP's effectiveness. * The government has recently approved wheat exports of 2.5 million tonnes, despite low global price parity. * Market mechanisms like OMSS are selling wheat below economic cost and MSP, generating subsidies and impacting farm-gate prices. * Surplus stocks, resulting from over-procurement, influence policy decisions and may lead to market distortions in 2026-27. 313. </w:t>
      </w:r>
      <w:hyperlink r:id="rId307">
        <w:r>
          <w:rPr>
            <w:color w:val="0000EE"/>
            <w:u w:val="single"/>
          </w:rPr>
          <w:t>https://capitolskyline.com/canada-us-trade-ottawa-signals-tariffs/</w:t>
        </w:r>
      </w:hyperlink>
      <w:r>
        <w:t xml:space="preserve"> - * Canada’s finance minister indicated US tariffs are unlikely to be lifted in the near term, suggesting a prolonged period of structured trade costs. * The US continues to impose tariffs, including a 10% global tariff under Section 122 of the Trade Act of 1974, with an extension period of 150 days. * Approximately 75% of Canadian exports are destined for the US, making trade policy shifts highly significant for Canada. * US trade negotiations may involve accepting higher tariffs as leverage while seeking reciprocal access in sectors like dairy and agriculture. * Canada aims to diversify exports beyond the US, with a goal to double non-US exports in the next decade, focusing on metals and automotive industries. * Limited expectation of tariff removal in the short term, with ongoing legislative and trade policy adjustments likely. 314. </w:t>
      </w:r>
      <w:hyperlink r:id="rId308">
        <w:r>
          <w:rPr>
            <w:color w:val="0000EE"/>
            <w:u w:val="single"/>
          </w:rPr>
          <w:t>https://sigmaearth.com/india-prepares-for-intense-march-heat-raising-concerns-over-key-crops/?utm_source=rss&amp;utm_medium=rss&amp;utm_campaign=india-prepares-for-intense-march-heat-raising-concerns-over-key-crops</w:t>
        </w:r>
      </w:hyperlink>
      <w:r>
        <w:t xml:space="preserve"> - * India anticipates above-normal temperatures in March, especially in northern and northwestern states. * Temperatures are forecast to be at least 7°C above normal, affecting crops like wheat and rapeseed. * Critical growth stages of these crops may be negatively impacted, risking yield reductions. * Wheat and rapeseed were planted on record land, but heat stress could reduce future production. * The heat event could influence global wheat demand and exports, mirroring impacts seen in 2022. 315. </w:t>
      </w:r>
      <w:hyperlink r:id="rId309">
        <w:r>
          <w:rPr>
            <w:color w:val="0000EE"/>
            <w:u w:val="single"/>
          </w:rPr>
          <w:t>https://www.brownfieldagnews.com/market-news/wheat-wilts-on-profit-taking-dollar-strength/</w:t>
        </w:r>
      </w:hyperlink>
      <w:r>
        <w:t xml:space="preserve"> - * Wheat prices fell due to profit taking, technical selling, and a stronger dollar. * US forecasts indicate some beneficial precipitation but do not fully reverse drought conditions. * Weather issues are affecting European and Black Sea region crops; Russia-Ukraine conflict impacts shipping. * US wheat export inspections are below previous year, but the pace is still ahead of last year. * Saudi Arabia purchased 794,000 tons of wheat without revealing origins. * Global weather and geopolitical factors influence wheat supply outlooks. 316. </w:t>
      </w:r>
      <w:hyperlink r:id="rId310">
        <w:r>
          <w:rPr>
            <w:color w:val="0000EE"/>
            <w:u w:val="single"/>
          </w:rPr>
          <w:t>https://www.business-standard.com/opinion/editorial/preparing-for-heatwaves-timely-and-multi-pronged-policy-responses-needed-126030300997_1.html</w:t>
        </w:r>
      </w:hyperlink>
      <w:r>
        <w:t xml:space="preserve"> - * The article discusses the impact of weather volatility, particularly heatwaves and rainfall deficiency, on wheat production in India, citing 2022 as a recent example. * Severe rainfall deficits were recorded in Punjab, Haryana, and Himachal Pradesh in February, affecting crops. * Heatwaves are increasing demand for irrigation, cooling, and water resources, straining infrastructure. * Public health risks associated with heatwaves, especially among vulnerable groups, are highlighted. * Policy recommendations include agro-meteorological advisories, crop-insurance, flexible procurement norms, and market monitoring. * The IMD forecasts a hot season that could disrupt livelihoods and growth, calling for proactive responses. 317. </w:t>
      </w:r>
      <w:hyperlink r:id="rId311">
        <w:r>
          <w:rPr>
            <w:color w:val="0000EE"/>
            <w:u w:val="single"/>
          </w:rPr>
          <w:t>https://markets.financialcontent.com/stocks/article/marketminute-2026-3-6-wheat-prices-firm-as-weather-risks-in-india-and-us-challenge-global-grain-abundance</w:t>
        </w:r>
      </w:hyperlink>
      <w:r>
        <w:t xml:space="preserve"> - * Wheat prices have increased in early 2026 due to weather-related risks in India and the U.S. * Unseasonable heat in India and drought conditions in the U.S. Great Plains have caused volatility * Traders and companies like ADM and Bunge are benefiting from increased trading activity * Broader grain stocks remain high, but wheat stocks-to-use ratio is at a seven-year low * Future risks include potential late spring freeze in the U.S. and ongoing geopolitical shipping tensions 318. </w:t>
      </w:r>
      <w:hyperlink r:id="rId312">
        <w:r>
          <w:rPr>
            <w:color w:val="0000EE"/>
            <w:u w:val="single"/>
          </w:rPr>
          <w:t>https://www.millingandmillers.com/from-oil-to-rice-heres-how-middle-east-crisis-may-spread-across-global-economy/?utm_source=rss&amp;utm_medium=rss&amp;utm_campaign=from-oil-to-rice-heres-how-middle-east-crisis-may-spread-across-global-economy</w:t>
        </w:r>
      </w:hyperlink>
      <w:r>
        <w:t xml:space="preserve"> - * The Middle East conflict is ongoing, and its ripple effects are impacting global trade, energy supplies, and food production. * Disruptions include delayed shipments, disrupted shipping routes, and spiked prices for critical inputs. * Energy markets are central, with concerns over supply disruptions through the Strait of Hormuz affecting oil and natural gas prices. * The conflict risks increasing inflation, especially in Europe and Asia, and affecting economic growth. * Export disruptions are affecting countries like India, with significant rice export implications. * Fertiliser supplies are threatened, impacting global food production. * Shipping congestion and supply chain delays are emerging, with effects on air cargo and global trade flows. 319. </w:t>
      </w:r>
      <w:hyperlink r:id="rId313">
        <w:r>
          <w:rPr>
            <w:color w:val="0000EE"/>
            <w:u w:val="single"/>
          </w:rPr>
          <w:t>https://indianexpress.com/article/explained/explained-economics/why-fertilisers-could-be-the-wars-soft-underbelly-victim-10571937/</w:t>
        </w:r>
      </w:hyperlink>
      <w:r>
        <w:t xml:space="preserve"> - * India expected to import significant quantities of urea, DAP, MOP, and complex fertilisers in 2025-26. * Major share of India’s fertiliser imports, especially urea and DAP, comes from Gulf Cooperation Council countries. * India’s dependence on imports extends to natural gas and key raw materials for fertiliser production. * Russia, China, and Western Asian countries are key suppliers, with geopolitical conflicts impacting supply chains. * Stock levels of fertilisers have improved but remain vulnerable to future disruptions if the war extends. * Potential closure of Strait of Hormuz could severely affect LNG, ammonia, and sulphur supplies. * India may need to seek alternative sources for key inputs if conflict worsens. 320. </w:t>
      </w:r>
      <w:hyperlink r:id="rId314">
        <w:r>
          <w:rPr>
            <w:color w:val="0000EE"/>
            <w:u w:val="single"/>
          </w:rPr>
          <w:t>https://www.lrt.lt/naujienos/pasaulyje/6/2825239/nuozmus-musis-uz-fronto-rusija-liepsnose-skandina-ukrainos-uostus-ir-laivus</w:t>
        </w:r>
      </w:hyperlink>
      <w:r>
        <w:t xml:space="preserve"> - • From autumn 2025, Russia increased attacks on Ukrainian Black Sea ports, including missile and drone strikes. • Over 651 port infrastructure objects have been damaged since 2024, with 325 in 2025. • Attacks targeted port facilities, ships, and energy infrastructure, causing significant damage and disruptions. • Ukrainian exports through Black Sea ports declined by 8% in late 2025, affecting the country's foreign currency income. • Russia's systematic strikes aim to weaken Ukraine’s export potential, particularly in agriculture and metallurgical products. 321. </w:t>
      </w:r>
      <w:hyperlink r:id="rId315">
        <w:r>
          <w:rPr>
            <w:color w:val="0000EE"/>
            <w:u w:val="single"/>
          </w:rPr>
          <w:t>https://www.lemonde.fr/economie/article/2026/03/08/le-blocage-du-detroit-d-ormuz-menace-de-fortes-perturbations-le-marche-des-engrais-et-les-importations-agricoles-au-moyen-orient_6670011_3234.html</w:t>
        </w:r>
      </w:hyperlink>
      <w:r>
        <w:t xml:space="preserve"> - * The closure of the Strait of Hormuz since 28 February has raised concerns over logistical flows, affecting oil, gas, and agricultural sectors. * Approximately 33% of the world's maritime transport of fertilisers passes through the Strait of Hormuz. * 252 containers of French apples, weighing around 5,000 tonnes, are waiting to be unloaded in the Gulf region. * Shipping companies have introduced a surcharge of 4,000 dollars per container, adding to the existing freight costs. * The disruption impacts the supply of key fertiliser components such as urea and ammonia, vital for agriculture in the Middle East. 322. </w:t>
      </w:r>
      <w:hyperlink r:id="rId316">
        <w:r>
          <w:rPr>
            <w:color w:val="0000EE"/>
            <w:u w:val="single"/>
          </w:rPr>
          <w:t>https://yemenat.net/archives/420867</w:t>
        </w:r>
      </w:hyperlink>
      <w:r>
        <w:t xml:space="preserve"> - * UN programme reports escalating food insecurity in Yemen, with 63% of households unable to meet basic needs. * The report is from February 2026. * Food imports via Red Sea ports reached highest levels in nine years in January 2026, due to traders stockpiling before Ramadan. * Fuel imports through Hodeidah port decreased by 65%. 323. </w:t>
      </w:r>
      <w:hyperlink r:id="rId317">
        <w:r>
          <w:rPr>
            <w:color w:val="0000EE"/>
            <w:u w:val="single"/>
          </w:rPr>
          <w:t>https://www.turkiyetoday.com/business/turkiye-drops-urea-tariffs-to-shield-farmers-from-fertilizer-shock-3215818</w:t>
        </w:r>
      </w:hyperlink>
      <w:r>
        <w:t xml:space="preserve"> - * Turkey eliminated customs duties on urea fertilizer imports to prevent rising costs for farmers and stabilise supply following Iran conflict-related disruptions. * The move aims to curb potential increases in food prices and support domestic agricultural input availability. * Global urea supply was affected by tensions in the Middle East, high shipping risks through the Strait of Hormuz, and export halts by regional producers. * Fertiliser prices increased by over 30%, prompting Turkish farmers to buy more fertiliser amid rising costs. * Major suppliers to Turkey include Oman, Egypt, Qatar, and UAE; imports totalled 2.5 million tons valued at $1 billion in 2025. 324. </w:t>
      </w:r>
      <w:hyperlink r:id="rId318">
        <w:r>
          <w:rPr>
            <w:color w:val="0000EE"/>
            <w:u w:val="single"/>
          </w:rPr>
          <w:t>https://www.middleeasteye.net/news/gaza-hit-food-shortages-and-price-hikes-after-israel-shuts-crossings</w:t>
        </w:r>
      </w:hyperlink>
      <w:r>
        <w:t xml:space="preserve"> - * The US-Israel war on Iran and Gaza's crossing closures led to food shortages and soaring prices in Gaza. * Market indicators show increased costs for vegetables, oil, and other essentials, impacting residents’ livelihoods. * Gaza's dependency on border crossings for supplies has resulted in immediate market shortages and economic deterioration. * Israeli crossings into Gaza were halted, with some limited reopening, affecting aid and food entry. * Residents express fears of famine and criticism of the war's impact on Gaza, citing economic collapse and suffering.</w:t>
      </w:r>
      <w:r/>
    </w:p>
    <w:p>
      <w:r/>
      <w:r>
        <w:t xml:space="preserve">325. </w:t>
      </w:r>
      <w:hyperlink r:id="rId319">
        <w:r>
          <w:rPr>
            <w:color w:val="0000EE"/>
            <w:u w:val="single"/>
          </w:rPr>
          <w:t>https://www.marketbeat.com/instant-alerts/fertilizer-stocks-to-keep-an-eye-on-march-7th-2026-03-07/</w:t>
        </w:r>
      </w:hyperlink>
      <w:r>
        <w:t xml:space="preserve"> - * The article lists seven fertilizer companies to watch, including CF Industries and Nutrien. * It explains these companies manufacture, distribute, or sell fertiliser and crop-nutrient products. * Fertiliser stocks are influenced by crop prices, seasonal planting, input costs (notably natural gas), and global trade. * The companies had high trading volumes recently, indicating market interest. * It notes CF Industries, Nutrien, Mosaic, Intrepid Potash, Lsb Industries, CVR Energy, and CVR Partners' activities in fertiliser and related sectors. 326. </w:t>
      </w:r>
      <w:hyperlink r:id="rId320">
        <w:r>
          <w:rPr>
            <w:color w:val="0000EE"/>
            <w:u w:val="single"/>
          </w:rPr>
          <w:t>https://www.egyptindependent.com/egypt-scales-up-strategic-readiness-in-energy-and-food/</w:t>
        </w:r>
      </w:hyperlink>
      <w:r>
        <w:t xml:space="preserve"> - • Prime Minister Mostafa Madbouly inspected Egypt’s energy and food security infrastructure in Suez amidst regional conflict. • Focus on maintaining surplus reserves for energy and staple commodities. • Visited Sumed Petroleum Port to oversee LNG regasification and ensure gas supply. • Reviewed national grain reserves at Ataka Wheat Silos to reinforce food stockpiles. • Aim to prevent shortages and market instability due to global supply disruptions. 327. </w:t>
      </w:r>
      <w:hyperlink r:id="rId321">
        <w:r>
          <w:rPr>
            <w:color w:val="0000EE"/>
            <w:u w:val="single"/>
          </w:rPr>
          <w:t>https://www.kristv.com/news/local-news/in-your-neighborhood/san-patricio-county/san-patricio-county-farmers-prepare-for-uncertain-season-ahead</w:t>
        </w:r>
      </w:hyperlink>
      <w:r>
        <w:t xml:space="preserve"> - * Farmers in San Patricio County prepare for an uncertain harvesting season amid drought conditions and global supply issues. * Costs for fertiliser and other inputs have increased significantly, impacting profitability. * Disruptions due to conflicts abroad, including issues with Mexico and the Middle East, contribute to higher fuel and fertiliser prices. * Farmers emphasise the importance of community support and resilience in facing these challenges. * The farmers secured fertiliser before recent global conflicts, but costs remain high.</w:t>
      </w:r>
      <w:r/>
    </w:p>
    <w:p>
      <w:r/>
      <w:r>
        <w:t xml:space="preserve">328. </w:t>
      </w:r>
      <w:hyperlink r:id="rId322">
        <w:r>
          <w:rPr>
            <w:color w:val="0000EE"/>
            <w:u w:val="single"/>
          </w:rPr>
          <w:t>https://www.tsln.com/news/farm-bureau-farmers-worried-about-war-related-energy-costs/</w:t>
        </w:r>
      </w:hyperlink>
      <w:r>
        <w:t xml:space="preserve"> - * American Farm Bureau Federation President Zippy Duvall states farmers are worried about increased volatility in fertiliser and fuel prices due to military action. * Farmers face reports of fertiliser companies freezing sales amid upcoming planting season. * Energy market shocks and reliance on fertiliser supplies from the Persian Gulf are identified as serious concerns. * White House and congressional staff have been alerted; price gouging condemned. * The issue relates to global food production and supply chain stability. 329. </w:t>
      </w:r>
      <w:hyperlink r:id="rId323">
        <w:r>
          <w:rPr>
            <w:color w:val="0000EE"/>
            <w:u w:val="single"/>
          </w:rPr>
          <w:t>https://www.winnipegfreepress.com/business/2026/03/07/farmers-again-caught-in-geopolitical-crossfire</w:t>
        </w:r>
      </w:hyperlink>
      <w:r>
        <w:t xml:space="preserve"> - * Canola prices fluctuated following trade developments between China and Canada. * Canada's diplomatic efforts in India aimed at boosting agricultural exports. * Escalating conflict in the Strait of Hormuz threatens global fertilizer and fuel supplies. * Key nitrogen fertilizer production facilities have shut down due to conflict-related natural gas shortages. * Fertilizer prices were at historical highs last autumn and are likely to remain costly due to reduced supplies. * Securing safe passage for shipments through Hormuz is difficult amid military tensions. * Public opinion in the US shows opposition to war, affecting geopolitical decisions. * Farmers across North America face rising fertiliser costs and supply uncertainties due to geopolitical instability. 330. </w:t>
      </w:r>
      <w:hyperlink r:id="rId324">
        <w:r>
          <w:rPr>
            <w:color w:val="0000EE"/>
            <w:u w:val="single"/>
          </w:rPr>
          <w:t>https://www.themirror.com/news/us-news/farmers-brace-fertilizer-shock-trumps-1723450?int_source=mantis_rec&amp;int_medium=web&amp;int_campaign=more_like_this</w:t>
        </w:r>
      </w:hyperlink>
      <w:r>
        <w:t xml:space="preserve"> - * The Iran conflict disrupts global nitrogen fertiliser supply, affecting US farmers. * QatarLNG shutdown reduces almost a fifth of the world's natural gas supply and increases fertiliser prices. * Middle East nations' production constraints threaten global urea and ammonia supplies. * Higher fuel costs and rerouted shipping increase logistics costs for fertiliser supply. * US farmers face potential fertiliser shortages and price hikes before spring planting.</w:t>
      </w:r>
      <w:r/>
    </w:p>
    <w:p>
      <w:r/>
      <w:r>
        <w:t xml:space="preserve">331. </w:t>
      </w:r>
      <w:hyperlink r:id="rId325">
        <w:r>
          <w:rPr>
            <w:color w:val="0000EE"/>
            <w:u w:val="single"/>
          </w:rPr>
          <w:t>https://www.bostonglobe.com/2026/03/07/world/how-the-iran-conflict-is-disrupting-global-trade/</w:t>
        </w:r>
      </w:hyperlink>
      <w:r>
        <w:t xml:space="preserve"> - * The US and Israel launched an air assault on Iran, triggering retaliatory strikes and disruptions since last Saturday. * Merchant shipping traffic through the Strait of Hormuz has decreased by over 85% between March 1-6, with some transits under blackouts. * Major disruptions to shipping and air traffic are causing market effects, including higher gasoline and fertiliser prices. * About 20% of global oil and LNG flows pass through the Strait; prices for Brent crude and LNG have risen. * Fertiliser production has been cut globally, raising prices, with potential future impacts on crop yields and food security. * Over 27,000 flights were cancelled in the region, affecting high-value and time-sensitive cargo. * Energy exporters are seeking alternative routes; some refineries have shut down, affecting the global energy supply. 332. </w:t>
      </w:r>
      <w:hyperlink r:id="rId326">
        <w:r>
          <w:rPr>
            <w:color w:val="0000EE"/>
            <w:u w:val="single"/>
          </w:rPr>
          <w:t>https://www.miragenews.com/fao-food-price-index-climbs-after-5-month-1632748/</w:t>
        </w:r>
      </w:hyperlink>
      <w:r>
        <w:t xml:space="preserve"> - * The FAO Food Price Index increased in February, ending a five-month downward trend. * Higher wheat prices were driven by frosts in Europe and the US and disruptions in the Russian Federation and Black Sea region. * Vegetable oil prices, including palm oil and soy, rose due to demand and seasonal outputs. * Meat prices, especially ovine and bovine, reached all-time highs, supported by US and Chinese demand. * Dairy prices declined, mainly due to lower cheese prices, despite increased milk powder quotations. * Sugar prices decreased significantly amid expectations of ample global supplies. 333. </w:t>
      </w:r>
      <w:hyperlink r:id="rId327">
        <w:r>
          <w:rPr>
            <w:color w:val="0000EE"/>
            <w:u w:val="single"/>
          </w:rPr>
          <w:t>https://www.devdiscourse.com/article/headlines/3829384-record-wheat-procurement-target-set-for-2026-27-rabi-season</w:t>
        </w:r>
      </w:hyperlink>
      <w:r>
        <w:t xml:space="preserve"> - * The Indian government announced a wheat procurement target of 30.3 million tonnes for the 2026-27 Rabi season. * Wheat output is expected to reach 120 million tonnes, supported by sowing on 33.41 million hectares and favourable weather. * The Food Corporation of India plans to maintain a stock of 18.2 million tonnes by April 2026. * India lifted a four-year ban on wheat exports, authorising an initial shipment of 2.5 million tonnes. * A QR code tagging pilot on foodgrain packaging is underway, with successful trials in Andhra Pradesh. 334. </w:t>
      </w:r>
      <w:hyperlink r:id="rId328">
        <w:r>
          <w:rPr>
            <w:color w:val="0000EE"/>
            <w:u w:val="single"/>
          </w:rPr>
          <w:t>https://www.insurancejournal.com/news/international/2026/03/06/860869.htm</w:t>
        </w:r>
      </w:hyperlink>
      <w:r>
        <w:t xml:space="preserve"> - * The Iran conflict has led to the closure of fertilizer plants and disruption of shipping routes through the Strait of Hormuz, causing a surge in global fertiliser prices. * Fertiliser prices in the US increased from $516 to $683 per metric ton amid the conflict. * Production cuts in Qatar and other Middle Eastern regions have reduced supply, affecting global exports. * India and other countries are experiencing tight fertiliser supplies due to reduced regional output. * Market analysts forecast further price increases if the conflict persists, impacting farmers' crop choices and costs. 335. </w:t>
      </w:r>
      <w:hyperlink r:id="rId329">
        <w:r>
          <w:rPr>
            <w:color w:val="0000EE"/>
            <w:u w:val="single"/>
          </w:rPr>
          <w:t>https://www.independent.co.uk/news/world/middle-east/iran-war-hormuz-closed-fertiliser-b2933574.html</w:t>
        </w:r>
      </w:hyperlink>
      <w:r>
        <w:t xml:space="preserve"> - - Tehran moves to restrict or close the Strait of Hormuz, impacting global shipping and energy markets. - Closure could cause a fertiliser shock, reducing supply and raising prices, threatening global food security. - Fertilisers, essential for crop yields, rely heavily on natural gas from the Persian Gulf, especially via ammonia production. - Disruption could delay fertiliser shipments, affecting planting and crop yields worldwide. - Low fertiliser use in some regions could worsen food insecurity if prices rise further. - A prolonged closure would impact both energy exports and fertiliser availability, risking inflation and social unrest. 336. </w:t>
      </w:r>
      <w:hyperlink r:id="rId330">
        <w:r>
          <w:rPr>
            <w:color w:val="0000EE"/>
            <w:u w:val="single"/>
          </w:rPr>
          <w:t>https://www.producer.com/crops/iran-war-to-disrupt-urea-and-sulphur-supplies/</w:t>
        </w:r>
      </w:hyperlink>
      <w:r>
        <w:t xml:space="preserve"> - • The war in the Middle East impacts global sulphur and urea supply chains, with 50% of sulphur exports and 34% of urea shipments originating from the region. • Urea prices have increased by about 30%, while sulphur prices have not yet responded. • Disruptions include damage to production facilities in Saudi Arabia, Oman, Qatar, and Iran, along with shipping challenges via the Strait of Hormuz. • The conflict affects natural gas and oil production, crucial for ammonia and sulphur supply, with significant implications for global fertilizer markets. • Key importers like China, Morocco, Indonesia, India, and South Korea face potential shortages of fertiliser components. 337. </w:t>
      </w:r>
      <w:hyperlink r:id="rId331">
        <w:r>
          <w:rPr>
            <w:color w:val="0000EE"/>
            <w:u w:val="single"/>
          </w:rPr>
          <w:t>https://www.marineinsight.com/shipping-news/russian-drone-strikes-panama-flagged-cargo-ship-carrying-corn-near-ukraines-chornomorsk-port/?utm_source=rss&amp;utm_medium=rss&amp;utm_campaign=russian-drone-strikes-panama-flagged-cargo-ship-carrying-corn-near-ukraines-chornomorsk-port</w:t>
        </w:r>
      </w:hyperlink>
      <w:r>
        <w:t xml:space="preserve"> - * A Russian drone struck and damaged a Panama-flagged cargo vessel transporting corn near Ukraine's Chornomorsk port in the Black Sea late Wednesday. * The vessel was hit while departing the port and was sailing toward the Bosphorus Strait. * One crew member was injured, but the ship continued its voyage. * Ukraine remains a key exporter of grain, with the Black Sea ports crucial for maritime cargo movement. * Russia has increased attacks on Ukraine’s maritime infrastructure, impacting logistics and security in the Black Sea region. 338. </w:t>
      </w:r>
      <w:hyperlink r:id="rId332">
        <w:r>
          <w:rPr>
            <w:color w:val="0000EE"/>
            <w:u w:val="single"/>
          </w:rPr>
          <w:t>https://www.canadiancattlemen.ca/daily/fertilizer-markets-tighten-as-russian-exports-hit-capacity-limits/</w:t>
        </w:r>
      </w:hyperlink>
      <w:r>
        <w:t xml:space="preserve"> - • Russian fertiliser producers face supply constraints due to export caps, Ukrainian attacks, and domestic obligations. • The Ukrainian drone attack on Dorogobuzh temporarily reduced Russian fertiliser capacity by about five per cent. • Russia aims to capture 25 per cent of global fertiliser trade by 2030 amid export restrictions and geopolitical tensions. • Disruptions in the Middle East and Strait of Hormuz have impacted global shipping routes and supply. • Prices are rising due to phosphate shortages, export restrictions, and geopolitical tensions. 339. </w:t>
      </w:r>
      <w:hyperlink r:id="rId333">
        <w:r>
          <w:rPr>
            <w:color w:val="0000EE"/>
            <w:u w:val="single"/>
          </w:rPr>
          <w:t>https://blog.tradewin.net/ieepa-tariff-update-refund-implementation-paused-refund-strategy-still-critical</w:t>
        </w:r>
      </w:hyperlink>
      <w:r>
        <w:t xml:space="preserve"> - • US Court of International Trade issued a order on March 6, 2026, pausing immediate refunds of IEEPA tariffs imposed by CBP. • The order reflects operational concerns rather than legal authority issues. • CBP plans to adjust ACE for refund applications within 45 days; mechanics of refunds remain unresolved. • Importer actions such as registration, reviewing ACE data, and filing protests remain critical amid ongoing tariff volatility. • US trade policy continues to shift with other statutory tools like Section 122 and Section 232 measures. 340. </w:t>
      </w:r>
      <w:hyperlink r:id="rId334">
        <w:r>
          <w:rPr>
            <w:color w:val="0000EE"/>
            <w:u w:val="single"/>
          </w:rPr>
          <w:t>https://www.agriland.ie/farming-news/global-food-prices-rise-for-first-time-in-5-months-fao/</w:t>
        </w:r>
      </w:hyperlink>
      <w:r>
        <w:t xml:space="preserve"> - - Global food prices increased in February after five months of decline, according to FAO. - Wheat prices rose due to frosts in Europe and the US and logistical disruptions in Russia and the Black Sea region. - FAO forecasts a 3% drop in wheat production for 2026, with reductions in EU, Russia, and US sowing areas. - India’s wheat outlook remains favourable due to record sowings, supported by government incentives. - Global cereal production in 2025 is estimated to be a record 3,029 million tonnes, up 5.6%. 341. </w:t>
      </w:r>
      <w:hyperlink r:id="rId335">
        <w:r>
          <w:rPr>
            <w:color w:val="0000EE"/>
            <w:u w:val="single"/>
          </w:rPr>
          <w:t>https://readthejoe.com/business/us-iran-conflict-just-added-fresh-pressure-to-an-expected-2-5-rise-in-food-prices/</w:t>
        </w:r>
      </w:hyperlink>
      <w:r>
        <w:t xml:space="preserve"> - * The US-Iran conflict has effectively shut the Strait of Hormuz, impacting global oil and fertiliser exports. * Fertiliser prices in Middle East surged from ~$130 to $575–$650 per tonne. * QatarEnergy halted sulphur, ammonia, and urea output following a drone strike. * Farmers are entering peak fertiliser season, risking significant yield reductions. * Experts warn of potential food price increases and crop yield declines due to supply shocks. * A prolonged Strait closure could lead to crude oil prices exceeding triple digits. 342. </w:t>
      </w:r>
      <w:hyperlink r:id="rId336">
        <w:r>
          <w:rPr>
            <w:color w:val="0000EE"/>
            <w:u w:val="single"/>
          </w:rPr>
          <w:t>https://e24.no/energi-og-klima/i/7p6kdo/frykter-prissjokk-paa-gjoedsel-dobbeltsmell</w:t>
        </w:r>
      </w:hyperlink>
      <w:r>
        <w:t xml:space="preserve"> - • Rising gas and fertiliser prices caused by Middle East unrest and shipping uncertainties in Hormuz Strait. • Norwegian fertiliser company Yara describes it as a 'double blow' for the market. • Norway's Felleskjøpet temporarily halts fertiliser sales amid market uncertainty. • Gas prices have doubled, affecting fertiliser production costs globally. • Market volatility and geopolitical tensions threaten global food supply and fertiliser availability. 343. </w:t>
      </w:r>
      <w:hyperlink r:id="rId337">
        <w:r>
          <w:rPr>
            <w:color w:val="0000EE"/>
            <w:u w:val="single"/>
          </w:rPr>
          <w:t>https://www.spokesman.com/stories/2026/mar/05/iran-conflict-sends-farmers-rushing-to-secure-crit/</w:t>
        </w:r>
      </w:hyperlink>
      <w:r>
        <w:t xml:space="preserve"> - * The conflict in the Middle East leads to disruptions in fertiliser supply and soaring prices worldwide. * Farmers rush to secure fertilisers, with prices rising significantly, especially for urea. * Supply chains through the Strait of Hormuz are threatened, impacting global fertiliser supply. * European and Asian fertiliser producers face increased costs and potential shortages. * The disruption risks escalating food inflation and impacts crop yields and planting decisions globally. 344. </w:t>
      </w:r>
      <w:hyperlink r:id="rId338">
        <w:r>
          <w:rPr>
            <w:color w:val="0000EE"/>
            <w:u w:val="single"/>
          </w:rPr>
          <w:t>https://www.bairdmaritime.com/shipping/dry-cargo/bulkers/expanding-iran-conflict-threatens-brazil-grain-exports-fertiliser-supplies</w:t>
        </w:r>
      </w:hyperlink>
      <w:r>
        <w:t xml:space="preserve"> - * The conflict in the Middle East could disrupt Brazil's grain exports and fertiliser supplies. * The region is a key destination for Brazil's exports and a supplier of fertilisers like urea. * US-Israeli strikes on Iran and subsequent attacks may cause cancellations and shortages. * Shippers consider unloading grain in Oman to avoid maritime disruptions, with uncertain logistics. * The situation may lead to cancellations and fertiliser shortages in Brazil. 345. </w:t>
      </w:r>
      <w:hyperlink r:id="rId339">
        <w:r>
          <w:rPr>
            <w:color w:val="0000EE"/>
            <w:u w:val="single"/>
          </w:rPr>
          <w:t>https://www.arkansasonline.com/news/2026/mar/05/iran-war-disrupting-supply-chain/</w:t>
        </w:r>
      </w:hyperlink>
      <w:r>
        <w:t xml:space="preserve"> - * The Iran conflict has halted oil tanker movement through the Strait of Hormuz, impacting global supply chains. * Around 4% of the world's shipping tonnage is idle in the Persian Gulf, causing ripple effects worldwide. * The US proposed a plan to facilitate oil and trade movement, including naval escort and risk insurance. * Disruptions are affecting the shipment of oil, petrochemicals, pharmaceuticals, semiconductors, and fertilisers. * Air cargo is constrained due to closed airspaces and airports, increasing costs and rerouting in the region. 346. </w:t>
      </w:r>
      <w:hyperlink r:id="rId340">
        <w:r>
          <w:rPr>
            <w:color w:val="0000EE"/>
            <w:u w:val="single"/>
          </w:rPr>
          <w:t>https://www.farmersguide.co.uk/business/finance/middle-east-conflict-will-energy-fuel-and-fertiliser-prices-rise/</w:t>
        </w:r>
      </w:hyperlink>
      <w:r>
        <w:t xml:space="preserve"> - * Events in the Middle East, including US and Israeli airstrikes on Iran, could disrupt fertiliser raw material shipments via the Strait of Hormuz, impacting global supply. * Wholesale fuel prices in England and Wales have risen up to 20p per litre amid market volatility. * UK farming organisations warn of short-term price instability and advise farmers to manage fuel and energy usage proactively. * No definitive impact on UK prices or supply was predicted in the medium term. * Steps suggested include monitoring fuel tank levels, consolidating deliveries, reducing engine idling, and maintaining machinery for efficiency. 347. </w:t>
      </w:r>
      <w:hyperlink r:id="rId341">
        <w:r>
          <w:rPr>
            <w:color w:val="0000EE"/>
            <w:u w:val="single"/>
          </w:rPr>
          <w:t>https://www.xataka.com/magnet/seguramente-nunca-oiste-hablar-urea-misiles-iran-estan-destruyendo-su-produccion-eso-va-a-afectar-a-tu-comida</w:t>
        </w:r>
      </w:hyperlink>
      <w:r>
        <w:t xml:space="preserve"> - * The conflict in Iran is disrupting fertiliser production, impacting global food supply. * The war affects production in Iran and Qatar, key fertiliser producers. * Fertiliser supply disruptions may reduce crop yields by up to 50% in affected cycles. * The increase in fertiliser costs is driven by energy prices and infrastructure damage. * A prolonged disruption could lead to a global food crisis, similar to 2022. 348. </w:t>
      </w:r>
      <w:hyperlink r:id="rId342">
        <w:r>
          <w:rPr>
            <w:color w:val="0000EE"/>
            <w:u w:val="single"/>
          </w:rPr>
          <w:t>https://businessday.ng/agriculture/article/fertilizer-prices-may-spike-as-iran-bans-food-agricultural-exports/</w:t>
        </w:r>
      </w:hyperlink>
      <w:r>
        <w:t xml:space="preserve"> - * Iran announced a ban on exports of all food and agricultural products, escalating a conflict involving Israel and the US. * The ban threatens to disrupt Iran's fertilizer production and shipping, risking higher crop input costs and food inflation. * Iran exported fertilisers worth $169.11 million to Nigeria in 2022, with imports projected to rise in 2026. * Prices for granular urea in Egypt have increased by $60 per metric ton following the closure of the Strait of Hormuz. * Farmers in the Northern Hemisphere are preparing to apply fertilisers, and the conflict may drive up prices and impact global food costs. 349. </w:t>
      </w:r>
      <w:hyperlink r:id="rId343">
        <w:r>
          <w:rPr>
            <w:color w:val="0000EE"/>
            <w:u w:val="single"/>
          </w:rPr>
          <w:t>https://www.gbnews.com/money/strait-of-hormuz-crisis-uk-food-inflation-higher</w:t>
        </w:r>
      </w:hyperlink>
      <w:r>
        <w:t xml:space="preserve"> - * Disruption in the Strait of Hormuz may lead to increased global energy prices, affecting UK grocery costs. * Higher fuel and electricity costs could increase food production and transportation expenses. * Fertiliser prices, linked to natural gas exports from the Middle East, pose additional costs for farmers. * Food inflation in the UK could rise from 3.5-4% to 4.5-5%, with an increase of around 15-20% relative to current levels. * Shipping disruptions include vessel pauses, insurer withdrawal, and rising freight rates, impacting supply chains. 350. </w:t>
      </w:r>
      <w:hyperlink r:id="rId344">
        <w:r>
          <w:rPr>
            <w:color w:val="0000EE"/>
            <w:u w:val="single"/>
          </w:rPr>
          <w:t>https://lafarmbureaunews.com/news/2026/3/4/farmers-impacted-by-fuel-and-fertilizer-volatility</w:t>
        </w:r>
      </w:hyperlink>
      <w:r>
        <w:t xml:space="preserve"> - * American Farm Bureau Federation President Zippy Duvall comments on potential fertiliser and fuel supply issues following military action in Iran.</w:t>
      </w:r>
      <w:r>
        <w:rPr>
          <w:i/>
        </w:rPr>
        <w:t xml:space="preserve"> * Concerns from farmers about increased volatility in fertiliser and fuel prices.</w:t>
      </w:r>
      <w:r>
        <w:t xml:space="preserve"> * Reports of companies freezing fertiliser sales during planting season.</w:t>
      </w:r>
      <w:r>
        <w:rPr>
          <w:i/>
        </w:rPr>
        <w:t xml:space="preserve"> * Emphasis on the reliance of farmers on Persian Gulf fertiliser supplies and the potential impact of energy shocks.</w:t>
      </w:r>
      <w:r>
        <w:t xml:space="preserve"> * Discussions with White House and congressional staff on the situation, with warnings against price gouging.</w:t>
      </w:r>
      <w:r>
        <w:rPr>
          <w:i/>
        </w:rPr>
        <w:t xml:space="preserve">351. </w:t>
      </w:r>
      <w:hyperlink r:id="rId345">
        <w:r>
          <w:rPr>
            <w:color w:val="0000EE"/>
            <w:u w:val="single"/>
          </w:rPr>
          <w:t>https://www.agri-mutuel.com/politique-economie/les-marches-agricoles-spectateurs-du-conflit-au-moyen-orient-inquietude-sur-les-engrais/</w:t>
        </w:r>
      </w:hyperlink>
      <w:r>
        <w:rPr>
          <w:i/>
        </w:rPr>
        <w:t xml:space="preserve"> - * The markets for cereals and oilseeds are currently cautious due to the Middle East conflict. * Price fluctuations are limited, with some support from investment funds and currency movements. * The conflict has raised concerns about the blocking of the Strait of Hormuz affecting fertiliser exports. * US and European grain markets show limited movement, with stable stocks and favourable weather conditions. * Fertiliser prices have surged, raising concerns over supply and agricultural margins. 352. </w:t>
      </w:r>
      <w:hyperlink r:id="rId346">
        <w:r>
          <w:rPr>
            <w:color w:val="0000EE"/>
            <w:u w:val="single"/>
          </w:rPr>
          <w:t>https://www.brownfieldagnews.com/news/grassley-middle-east-instability-already-driving-up-farm-expenses/</w:t>
        </w:r>
      </w:hyperlink>
      <w:r>
        <w:rPr>
          <w:i/>
        </w:rPr>
        <w:t xml:space="preserve"> - - U.S. Senator Chuck Grassley warns that Middle East conflict is increasing fertilizer and fuel costs for farmers. - Urea prices in New Orleans have risen from $475 to $550 per ton within a week. - The Strait of Hormuz is a significant route for urea used in corn production. - Rising diesel prices are also impacting farming costs. - The conflict's impact suggests increased input costs for agriculture. 353. </w:t>
      </w:r>
      <w:hyperlink r:id="rId347">
        <w:r>
          <w:rPr>
            <w:color w:val="0000EE"/>
            <w:u w:val="single"/>
          </w:rPr>
          <w:t>http://theeconomiccollapseblog.com/famine-incoming-about-one-fourth-of-all-globally-traded-nitrogen-fertilizer-normally-travels-through-the-strait-of-hormuz/</w:t>
        </w:r>
      </w:hyperlink>
      <w:r>
        <w:rPr>
          <w:i/>
        </w:rPr>
        <w:t xml:space="preserve"> - </w:t>
      </w:r>
      <w:r>
        <w:t>Approximately one-quarter of globally traded nitrogen fertiliser supplies pass through the Strait of Hormuz, which is currently paralysed due to Iran-related conflicts.</w:t>
      </w:r>
      <w:r>
        <w:rPr>
          <w:i/>
        </w:rPr>
      </w:r>
      <w:r>
        <w:t>The disruption threatens global food security, as about half of worldwide food production relies on fertiliser, which depends on natural gas and ammonia produced via the Haber–Bosch process.</w:t>
      </w:r>
      <w:r>
        <w:rPr>
          <w:i/>
        </w:rPr>
      </w:r>
      <w:r>
        <w:t>Natural gas prices in Europe and Asia have surged, with Qatar declaring force majeure on LNG shipments, significantly affecting Asian importers.</w:t>
      </w:r>
      <w:r>
        <w:rPr>
          <w:i/>
        </w:rPr>
      </w:r>
      <w:r>
        <w:t>Fertiliser prices are already high and expected to increase further, impacting farmers and global crop yields.</w:t>
      </w:r>
      <w:r>
        <w:rPr>
          <w:i/>
        </w:rPr>
      </w:r>
      <w:r>
        <w:t xml:space="preserve">If the conflict persists, a major famine and decline in global food production could occur, with severe consequences for impoverished nations." 354. </w:t>
      </w:r>
      <w:hyperlink r:id="rId348">
        <w:r>
          <w:rPr>
            <w:color w:val="0000EE"/>
            <w:u w:val="single"/>
          </w:rPr>
          <w:t>https://www.brownfieldagnews.com/market-news/slow-lower-midweek-session-for-soybeans-corn-wheat/</w:t>
        </w:r>
      </w:hyperlink>
      <w:r>
        <w:t xml:space="preserve"> - * Soybeans declined due to fund and technical selling; quality concerns in Brazil, awaiting USDA and CONAB reports.</w:t>
      </w:r>
      <w:r>
        <w:rPr>
          <w:i/>
        </w:rPr>
        <w:t xml:space="preserve"> * Corn fell on fund and technical selling; weather conditions in South America and input costs in the US are key factors.</w:t>
      </w:r>
      <w:r>
        <w:t xml:space="preserve"> * Wheat prices dropped on fund and technical selling; rain in US and Europe, and disruptions in Ukraine and Iran's shipping impact export demand.* 355. </w:t>
      </w:r>
      <w:hyperlink r:id="rId349">
        <w:r>
          <w:rPr>
            <w:color w:val="0000EE"/>
            <w:u w:val="single"/>
          </w:rPr>
          <w:t>https://www.realagriculture.com/2026/03/spring-fertilizer-supply-fears-grow-as-iran-war-chokes-key-shipping-route/</w:t>
        </w:r>
      </w:hyperlink>
      <w:r>
        <w:t xml:space="preserve"> - * The Iran conflict has raised concerns over fertiliser supply and prices, as key export routes in the Strait of Hormuz are threatened. * Prices of urea and nitrogen fertilisers have increased since the conflict escalated. * Supply chain disruptions mean delays and uncertainties for farmers in North America. * US and Western allies are working to secure safe passage for ships through the Strait of Hormuz. * Farmers are advised to communicate with suppliers and consider storage to mitigate potential shortages. 356. </w:t>
      </w:r>
      <w:hyperlink r:id="rId350">
        <w:r>
          <w:rPr>
            <w:color w:val="0000EE"/>
            <w:u w:val="single"/>
          </w:rPr>
          <w:t>https://ilmanifesto.it/il-blocco-di-hormuz-un-rischio-alimentare</w:t>
        </w:r>
      </w:hyperlink>
      <w:r>
        <w:t xml:space="preserve"> - * The Strait of Hormuz is a conflict zone involving Israel, the US, and Iran, affecting food and energy markets. * It is a major route for nutrients fertilisers, impacting global agriculture, particularly in Europe. * Blockages could reduce crop yields and increase prices, similar to oil price rises. * Supply chains for fertilisers, mainly from Russia and Belarus, are disrupted due to the war. * The European dependence on external supplies exposes farmers and consumers to inflation and food security risks. * Italy perceives this issue as significant and relates it to broader strategic concerns about food security in times of crisis. 357. </w:t>
      </w:r>
      <w:hyperlink r:id="rId351">
        <w:r>
          <w:rPr>
            <w:color w:val="0000EE"/>
            <w:u w:val="single"/>
          </w:rPr>
          <w:t>https://www.kaaltv.com/news/farmers-face-rising-fertilizer-costs-as-conflict-continues-in-iran/</w:t>
        </w:r>
      </w:hyperlink>
      <w:r>
        <w:t xml:space="preserve"> - * The conflict in Iran disrupts the supply of nitrogen fertiliser, affecting prices and availability. * Disruptions near the Strait of Hormuz and shutdowns of natural gas production impact fertiliser supplies. * Rising costs of urea, a key agricultural fertiliser, are worrying farmers in Minnesota. * The period of disrupted supply coincides with farmers preparing for spring planting. * Limited clarity on the duration of supply chain disruptions, with ongoing pressure on farmers' margins. 358. </w:t>
      </w:r>
      <w:hyperlink r:id="rId352">
        <w:r>
          <w:rPr>
            <w:color w:val="0000EE"/>
            <w:u w:val="single"/>
          </w:rPr>
          <w:t>https://www.theguardian.com/business/2026/mar/05/big-burden-for-farmers-gulf-shipping-crisis-threatens-food-price-shock</w:t>
        </w:r>
      </w:hyperlink>
      <w:r>
        <w:t xml:space="preserve"> - * The closure of the Strait of Hormuz due to conflicts affects global fertiliser supply and production. * Disruption impacts the transport of ammonia and nitrogen, key ingredients in synthetic fertiliser. * Fertiliser prices have already increased, with Egyptian urea prices rising over 25%. * The supply chain disruptions could lower crop yields and push up food prices globally. * Farmers in the UK, Europe, and North America face supply shortages and increased input costs amid rising fertiliser prices. * Industry leaders and analysts warn of severe implications if the strait remains restricted long-term. 359. </w:t>
      </w:r>
      <w:hyperlink r:id="rId353">
        <w:r>
          <w:rPr>
            <w:color w:val="0000EE"/>
            <w:u w:val="single"/>
          </w:rPr>
          <w:t>https://news.ltn.com.tw/news/world/breakingnews/5359890</w:t>
        </w:r>
      </w:hyperlink>
      <w:r>
        <w:t xml:space="preserve"> - * Iran's blockade of the Hormuz Strait disrupts over 33% of fertiliser and raw material shipments, including sulphur and ammonia, impacting global supply. * The strait also transports essential materials for aluminium and sugar, with potential price effects on clothing, cookware, and medical equipment. * A prolonged closure could cause fertiliser prices to rise significantly in the US, affecting crops like corn, soybeans, wheat, and cotton. * US farmers face potential fertiliser shortages and higher prices as nearly 30% of ammonia and 50% of urea production are at risk due to ongoing conflict. * The disruption may lead to further economic and supply chain consequences globally, especially if the situation persists over a month. 360. </w:t>
      </w:r>
      <w:hyperlink r:id="rId354">
        <w:r>
          <w:rPr>
            <w:color w:val="0000EE"/>
            <w:u w:val="single"/>
          </w:rPr>
          <w:t>https://www.kurdistan24.net/en/story/890679/world-food-program-halts-operations-in-rebel-held-yemen-after-terminating-staff-contracts</w:t>
        </w:r>
      </w:hyperlink>
      <w:r>
        <w:t xml:space="preserve"> - * The World Food Program terminates contracts of 365 staff in Houthi-controlled Yemen, effective end of March. * The move follows arrests of aid workers by Houthi authorities and funding pressures. * The suspension impacts humanitarian aid to millions suffering from food insecurity in Yemen. * Yemen’s ongoing conflict, insecurity, and donor funding decline hinder relief efforts. * Over 17 million Yemenis face acute food insecurity, risking worsening malnutrition and famine conditions. 361. </w:t>
      </w:r>
      <w:hyperlink r:id="rId355">
        <w:r>
          <w:rPr>
            <w:color w:val="0000EE"/>
            <w:u w:val="single"/>
          </w:rPr>
          <w:t>https://www.newarab.com/news/wfp-warns-sudan-faces-total-food-collapse-april</w:t>
        </w:r>
      </w:hyperlink>
      <w:r>
        <w:t xml:space="preserve"> - * The World Food Programme (WFP) has warned Sudan faces a potential total food collapse by April due to rations being cut by up to half. * Urgent funding of $6 million is needed to prevent the collapse, with aid already having been reduced since January. * Displaced populations in camps face severe hunger, malnutrition, and poor water and sanitation conditions, especially after the fall of El-Fasher to RSF in October 2025. * Food aid for 62,634 people was scaled back by 50-70% in the most affected areas. * The crisis is compounded by ongoing conflict, with displacement from Darfur and Kordofan, and limited access to water, medicine, and sanitation. 362. </w:t>
      </w:r>
      <w:hyperlink r:id="rId356">
        <w:r>
          <w:rPr>
            <w:color w:val="0000EE"/>
            <w:u w:val="single"/>
          </w:rPr>
          <w:t>https://www.bakingbusiness.com/articles/65527-soft-wheat-areas-dormant-in-drought</w:t>
        </w:r>
      </w:hyperlink>
      <w:r>
        <w:t xml:space="preserve"> - * The US Department of Agriculture reported that 41% of dormant US winter wheat was in drought as of January 13, with lingering drought in many states. * Drought conditions were limited in eastern Colorado and south-western Kansas, key wheat production areas. * Oklahoma’s Panhandle and parts of Montana showed no drought, while other states had varying drought severity. * Large drought areas affected northeastern Ohio, central Indiana, Illinois, Arkansas, Alabama, Georgia, and North Carolina. * Overall, drought conditions impact winter wheat growth in major US regions, particularly the Central states and southeastern soft winter wheat areas. 363. </w:t>
      </w:r>
      <w:hyperlink r:id="rId357">
        <w:r>
          <w:rPr>
            <w:color w:val="0000EE"/>
            <w:u w:val="single"/>
          </w:rPr>
          <w:t>https://anytvnews.com/news/south-sudan-concern-over-increase-in-violence-urge-to-provide-food-aid-route/</w:t>
        </w:r>
      </w:hyperlink>
      <w:r>
        <w:t xml:space="preserve"> - * The UN and WFP have called for an end to violence and for food aid delivery in Jonglei province, South Sudan. * The military is engaged in a major operation, causing displacement of 1.8 lakh people and threats to food security. * 60% of the population may face crisis-level hunger; 93 lakh people in need of humanitarian aid. * The UN Secretary-General urged political dialogue to resolve conflict and allow aid delivery. * WFP plans to aid 3.3 million people in 2026 amidst challenging terrain and weather conditions. 364. </w:t>
      </w:r>
      <w:hyperlink r:id="rId358">
        <w:r>
          <w:rPr>
            <w:color w:val="0000EE"/>
            <w:u w:val="single"/>
          </w:rPr>
          <w:t>https://www.czapp.com/analyst-insights/cold-weather-risks-spark-wheat-rally-pulling-corn-higher/</w:t>
        </w:r>
      </w:hyperlink>
      <w:r>
        <w:t xml:space="preserve"> - * Wheat rallied due to winter kill risks in the US and Russia, with weather concerns dominating the market last week. * Corn was supported by cold weather forecasts in the US and Russia, and strong weekly sales, with prices expected to trade in a specified range. * Market sentiment shifted from supply abundance to weather-driven concerns, especially regarding winter kill potential. * China’s soybean purchases and trade tensions also influenced broader grains, supporting soybean and grain prices. * Weather forecasts include very cold conditions across major wheat-growing regions, raising winter kill fears.</w:t>
      </w:r>
      <w:r/>
    </w:p>
    <w:p>
      <w:r/>
      <w:r>
        <w:t xml:space="preserve">365. </w:t>
      </w:r>
      <w:hyperlink r:id="rId359">
        <w:r>
          <w:rPr>
            <w:color w:val="0000EE"/>
            <w:u w:val="single"/>
          </w:rPr>
          <w:t>https://www.thefencepost.com/news/usda-to-buy-452-million-in-commodities-for-food-aid/</w:t>
        </w:r>
      </w:hyperlink>
      <w:r>
        <w:t xml:space="preserve"> - * USDA plans to enter an agreement with the UN World Food Programme to deliver up to $452 million in FY 2025 Food for Peace aid. * The aid includes 31,000 metric tons of U.S. wheat among other commodities to seven countries. * The programme aims to support global food security and aid delivery, benefiting American farmers and international recipients. * The transfer of administration from USAID to USDA is expected to support U.S. wheat farmers and promote food security. * Additional awards and commodities are anticipated, with a focus on vulnerable countries. 366. </w:t>
      </w:r>
      <w:hyperlink r:id="rId360">
        <w:r>
          <w:rPr>
            <w:color w:val="0000EE"/>
            <w:u w:val="single"/>
          </w:rPr>
          <w:t>https://www.onecitizendaily.com/index.php/2026/02/05/humanitarian-services-under-fire-as-wfp-suspends-operations-following-food-looting/</w:t>
        </w:r>
      </w:hyperlink>
      <w:r>
        <w:t xml:space="preserve"> - * The World Food Programme (WFP) suspended operations in Baliet County after a convoy was ambushed and looted in Upper Nile State, South Sudan. * The attack involved 12 boats carrying 1,500 metric tons of food and occurred between January 30 and February 1. * WFP also paused activities in Jonglei State due to violence damaging infrastructure and endangering aid delivery. * The suspension threatens food supplies for nearly 4.2 million people, especially before the rainy season. * The organisation calls for protection of humanitarian workers and immediate government action to recover stolen food and ensure safety. 367. </w:t>
      </w:r>
      <w:hyperlink r:id="rId361">
        <w:r>
          <w:rPr>
            <w:color w:val="0000EE"/>
            <w:u w:val="single"/>
          </w:rPr>
          <w:t>https://www.zawya.com/en/business/commodities/wheat-dips-as-us-dollar-finds-its-footing-still-set-for-weekly-gain-p9sfc2ba</w:t>
        </w:r>
      </w:hyperlink>
      <w:r>
        <w:t xml:space="preserve"> - * Chicago Board of Trade wheat futures fell 0.5% to $5.38-3/4 a bushel as the US dollar steadied, but remained on track for a fourth consecutive weekly gain due to recent decline in the dollar and cold weather threatening crops in major production regions. * Wheat rose 1.7% from last week’s close after reaching an eight-week high earlier in the week. * Cold weather forecasts for Ukraine and other agricultural regions threaten winter crops, with Ukraine experiencing a temperature drop starting February 1. * Export prices in Russia rose for the second week due to bad weather at Black Sea ports, which may impact wheat deliveries. * Rains in western Argentina improved soil moisture for crops, but additional rainfall is needed to prevent yield losses. 368. </w:t>
      </w:r>
      <w:hyperlink r:id="rId362">
        <w:r>
          <w:rPr>
            <w:color w:val="0000EE"/>
            <w:u w:val="single"/>
          </w:rPr>
          <w:t>https://www.businesstoday.in/india/story/february-to-be-hotter-drier-this-year-says-imd-winter-crops-may-be-affected-514118-2026-02-02?utm_source=rssfeed</w:t>
        </w:r>
      </w:hyperlink>
      <w:r>
        <w:t xml:space="preserve"> - * India Meteorological Department forecasts warmer and drier February following an unusually warm January. * Conditions may increase risks for winter-sown crops, including wheat, rapeseed, and chickpeas. * Main wheat-growing regions such as Punjab, Haryana, Uttar Pradesh, and Madhya Pradesh are most affected. * Higher temperatures may shorten crop growing periods and reduce yields. * Crops sown in January include a record 33.42 million hectares of wheat. * Potential impact on India’s cooking-oil imports due to possible rapeseed crop reductions. 369. </w:t>
      </w:r>
      <w:hyperlink r:id="rId363">
        <w:r>
          <w:rPr>
            <w:color w:val="0000EE"/>
            <w:u w:val="single"/>
          </w:rPr>
          <w:t>https://www.onecitizendaily.com/index.php/2026/02/09/western-powers-demand-south-sudan-recover-1500-tons-of-looted-food/</w:t>
        </w:r>
      </w:hyperlink>
      <w:r>
        <w:t xml:space="preserve"> - * A coalition of Western nations issues a demand to South Sudan to recover over 1,500 metric tons of stolen food aid. * The call follows the looting of twelve WFP boats in Upper Nile State. * The shipment was intended to feed 73,000 people facing famine, malnutrition, and conflict. * The Western powers condemn attacks on humanitarian and medical facilities and urge action to ensure aid passage. * The international community closely monitors South Sudan's response amid worsening humanitarian conditions. 370. </w:t>
      </w:r>
      <w:hyperlink r:id="rId364">
        <w:r>
          <w:rPr>
            <w:color w:val="0000EE"/>
            <w:u w:val="single"/>
          </w:rPr>
          <w:t>https://www.bairdmaritime.com/shipping/dry-cargo/bulkers/logistics-disruptions-keep-ukraine-wheat-exports-at-low-levels-union-says</w:t>
        </w:r>
      </w:hyperlink>
      <w:r>
        <w:t xml:space="preserve"> - * Ukraine's wheat exports in February remain low, with only 27,000 tonnes exported out of 700,000 contracted, according to the Ukrainian Agrarian Confederation (UAC). * Logistics issues caused by blackouts and port restrictions due to Russian strikes are impacting exports. * Ukraine is a major global wheat exporter, and ongoing conflicts are limiting export capacity. * Russian strikes targeting Ukrainian ports and energy infrastructure are causing blackouts and restrictions on exports. 371. </w:t>
      </w:r>
      <w:hyperlink r:id="rId365">
        <w:r>
          <w:rPr>
            <w:color w:val="0000EE"/>
            <w:u w:val="single"/>
          </w:rPr>
          <w:t>https://www.marineinsight.com/shipping-news/russia-strikes-pivdennyi-port-in-odesa-causing-fires-infrastructure-damage/?utm_source=rss&amp;utm_medium=rss&amp;utm_campaign=russia-strikes-pivdennyi-port-in-odesa-causing-fires-infrastructure-damage</w:t>
        </w:r>
      </w:hyperlink>
      <w:r>
        <w:t xml:space="preserve"> - * Russian forces launched a drone attack on Pivdennyi port in Odesa, Ukraine, on 28 January, causing fires and damaging facilities. * The attack involved 146 drones and a ballistic missile, with 103 drones intercepted. * The strike damaged industrial and railway infrastructure, with no casualties recorded. * Other Ukrainian regions, including Kyiv and Zaporizhzhia, experienced damage and injuries. * Russia’s targeting of Ukraine’s seaports aims to disrupt exports, particularly agricultural shipments. 372. </w:t>
      </w:r>
      <w:hyperlink r:id="rId366">
        <w:r>
          <w:rPr>
            <w:color w:val="0000EE"/>
            <w:u w:val="single"/>
          </w:rPr>
          <w:t>https://www.farmersweekly.co.nz/markets/global-dynamics-continue-to-shape-fertiliser-prices/</w:t>
        </w:r>
      </w:hyperlink>
      <w:r>
        <w:t xml:space="preserve"> - * The fertiliser market is affected by global geopolitics, supply chain issues, and trade restrictions. * Strong demand for nutrients like urea and constrained supply from major regions keep prices high. * Export restrictions from China and reduced Russian exports impact supply and prices. * Energy costs and geopolitical instability contribute to ongoing price volatility. * Market stability may occur if supply disruptions are avoided and Chinese exports resume. * Fertiliser companies, including Ballance, are diversifying sourcing and production to ensure supply. 373. </w:t>
      </w:r>
      <w:hyperlink r:id="rId367">
        <w:r>
          <w:rPr>
            <w:color w:val="0000EE"/>
            <w:u w:val="single"/>
          </w:rPr>
          <w:t>https://euromaidanpress.com/2026/02/09/ukraine-grain-stuck-russian-port-strikes/</w:t>
        </w:r>
      </w:hyperlink>
      <w:r>
        <w:t xml:space="preserve"> - * Russian strikes on Ukrainian ports slash agricultural exports by 20-30% monthly, leaving up to 10 million tons of grain in storage without buyers. * Ukraine established a maritime corridor after naval drones caused the Russian Black Sea Fleet to relocate from Sevastopol to Novorossiysk, now carrying over 90% of exports. * The corridor is vital for Ukraine’s economy, transferring large volumes cost-effectively and being irreplaceable compared to rail and road transport. * Russia’s campaign targets port infrastructure through missile and drone attacks, aiming to reduce Ukraine’s export capacity. * Ukraine harvested 61.8 million tons of grain in 2025, with exports driven by expanded corn planting and Black Sea logistics. 374. </w:t>
      </w:r>
      <w:hyperlink r:id="rId368">
        <w:r>
          <w:rPr>
            <w:color w:val="0000EE"/>
            <w:u w:val="single"/>
          </w:rPr>
          <w:t>https://www.producer.com/crops/worlds-winter-wheat-crops-look-good-for-now/</w:t>
        </w:r>
      </w:hyperlink>
      <w:r>
        <w:t xml:space="preserve"> - - Winter wheat crops globally are generally in good shape, with Russia and Ukraine showing positive conditions. - Russia’s deputy prime minister reported 97% of the crop was in normal condition as of February 5. - SovEcon forecasts Russian wheat production at 83.8 million tonnes for 2026-27, down from 90.9 million tonnes last year. - Drought remains a concern in the US, with 43% of winter wheat area experiencing some level of drought. - US winter wheat planting is among the smallest since 1909, with potential implications if drought persists. - Global wheat stocks are at the highest in eight years, and US export forecasts are strong despite ample stocks. 375. </w:t>
      </w:r>
      <w:hyperlink r:id="rId369">
        <w:r>
          <w:rPr>
            <w:color w:val="0000EE"/>
            <w:u w:val="single"/>
          </w:rPr>
          <w:t>https://www.michiganagtoday.com/2026/02/05/farmers-weigh-bridge-payments-against-persistent-fertilizer-costs/</w:t>
        </w:r>
      </w:hyperlink>
      <w:r>
        <w:t xml:space="preserve"> - * The U.S. Department of Agriculture announced a $12 billion one-time bridge payment programme for farmers. * The programme aims to help manage economic pressure from market disruptions and high input costs, including fertiliser. * Fertiliser prices, including nitrogen, phosphate, and potash, have increased, impacting profit margins. * Experts highlight concerns about demand timing shifts due to the payments potentially causing price rallies. * Some farm leaders see the payments as helpful, while others stress the need for long-term solutions. 376. </w:t>
      </w:r>
      <w:hyperlink r:id="rId370">
        <w:r>
          <w:rPr>
            <w:color w:val="0000EE"/>
            <w:u w:val="single"/>
          </w:rPr>
          <w:t>https://www.croplife.com/crop-inputs/fertilizer/what-ag-retailers-need-to-know-about-fertilizer-pricing-in-2026/?utm_source=rss&amp;utm_medium=rss&amp;utm_campaign=what-ag-retailers-need-to-know-about-fertilizer-pricing-in-2026</w:t>
        </w:r>
      </w:hyperlink>
      <w:r>
        <w:t xml:space="preserve"> - * The article discusses ongoing volatility in global fertiliser markets and forecasts continued market turmoil into 2026. * Fertiliser prices have increased significantly compared to crop prices, with some fertilisers costing far more than previous years. * Geopolitical conflicts, particularly involving Russia, Ukraine, and China, impact fertiliser supply chains and prices. * Russia and China are major importers and exporters of fertiliser components, with disruptions affecting global markets. * Linville suggests that fertiliser prices are unlikely to stabilise shortly and that volatility will persist.</w:t>
      </w:r>
      <w:r/>
    </w:p>
    <w:p>
      <w:r/>
      <w:r>
        <w:t xml:space="preserve">377. </w:t>
      </w:r>
      <w:hyperlink r:id="rId371">
        <w:r>
          <w:rPr>
            <w:color w:val="0000EE"/>
            <w:u w:val="single"/>
          </w:rPr>
          <w:t>https://www.gurufocus.com/news/8621556/wheat-falls-14-as-warmer-us-forecast-strengthens-supply-outlook</w:t>
        </w:r>
      </w:hyperlink>
      <w:r>
        <w:t xml:space="preserve"> - * Wheat futures declined by up to 1.4% in Chicago, reaching the lowest in nearly a week. * Updated US forecasts predict drier and warmer conditions across key wheat-growing areas. * The forecast aims to improve crop prospects and bolster global supply, amid already ample inventories. * Broader grains market also exhibited softness, indicating a general recalibration. * Limited trading activity due to holiday and market reopening factors, with exports awaiting demand signals. 378. </w:t>
      </w:r>
      <w:hyperlink r:id="rId372">
        <w:r>
          <w:rPr>
            <w:color w:val="0000EE"/>
            <w:u w:val="single"/>
          </w:rPr>
          <w:t>https://www.maritimeprofessional.com/news/wheat-prices-steady-alongside-weather-415809</w:t>
        </w:r>
      </w:hyperlink>
      <w:r>
        <w:t xml:space="preserve"> - * Euronext wheat edged up after a three-day fall, influenced by weather and Chicago futures rebound. * Weather events in the U.S., Ukraine, and France pose potential risks to wheat crops. * Global supply remains ample, keeping prices from rising significantly. * European wheat prices were steady, affected by currency and export dynamics. * Shipping adjustments reflect ongoing diplomatic tensions affecting French grain exports. 379. </w:t>
      </w:r>
      <w:hyperlink r:id="rId373">
        <w:r>
          <w:rPr>
            <w:color w:val="0000EE"/>
            <w:u w:val="single"/>
          </w:rPr>
          <w:t>https://www.croplife.com/editorial/eric_sfiligoj/sticky-pricing-in-agriculture-why-fertilizer-wont-drop-soon/?utm_source=rss&amp;utm_medium=rss&amp;utm_campaign=sticky-pricing-in-agriculture-why-fertilizer-wont-drop-soon</w:t>
        </w:r>
      </w:hyperlink>
      <w:r>
        <w:t xml:space="preserve"> - * Fertiliser prices have remained high and trending upward over the past 18 months, despite previous rapid declines. * The ongoing trade tariffs, export restrictions, and geopolitical conflicts, including China, Canada, and Russia, contribute to persistent high prices. * Crop prices are more volatile, rising slowly after poor conditions and dropping quickly with good news. * Fertiliser prices are unlikely to decrease in time for the 2026 spring fertiliser application season. * The article discusses the concept of sticky pricing, noting that fertiliser prices are an exception in agriculture compared to other crop prices. 380. </w:t>
      </w:r>
      <w:hyperlink r:id="rId374">
        <w:r>
          <w:rPr>
            <w:color w:val="0000EE"/>
            <w:u w:val="single"/>
          </w:rPr>
          <w:t>https://en.interfax.com.ua/news/economic/1145882.html</w:t>
        </w:r>
      </w:hyperlink>
      <w:r>
        <w:t xml:space="preserve"> - * Wheat prices in Ukraine will trend upward until at least mid-March due to reduced Black Sea supplies and logistical constraints. * Global importers may source 1 million to 1.5 million tonnes of wheat from Ukraine, Romania, and France. * Domestic market imbalance: traders contracting grain while farmers hold back sales, driving weekly price increases. * Price support factors include weather risks and frost threats. * Current prices for food-grade wheat are $215 to $220 per tonne, forecast to rise to $220 to $225 per tonne by early March. * Post-mid-March price movement depends on winter crop conditions and global market conditions. 381. </w:t>
      </w:r>
      <w:hyperlink r:id="rId375">
        <w:r>
          <w:rPr>
            <w:color w:val="0000EE"/>
            <w:u w:val="single"/>
          </w:rPr>
          <w:t>https://indianexpress.com/article/india/after-4-years-india-allows-wheat-export-10531195/</w:t>
        </w:r>
      </w:hyperlink>
      <w:r>
        <w:t xml:space="preserve"> - * India had banned wheat shipments on May 13, 2022, moving wheat to 'prohibited' category. * The government approved export of 25 Lakh Metric Tonnes (LMT) of wheat and 5 LMT of wheat products. * The decision aims to stabilise domestic markets and support farmers. * The ban was lifted after a comprehensive assessment of availability and prices. * This action marks a significant policy change in India's wheat export regulations. 382. </w:t>
      </w:r>
      <w:hyperlink r:id="rId376">
        <w:r>
          <w:rPr>
            <w:color w:val="0000EE"/>
            <w:u w:val="single"/>
          </w:rPr>
          <w:t>https://www.thehindubusinessline.com/economy/agri-business/india-relaxes-wheat-export-restrictions-to-appease-farmers/article70631410.ece</w:t>
        </w:r>
      </w:hyperlink>
      <w:r>
        <w:t xml:space="preserve"> - ['</w:t>
      </w:r>
      <w:r>
        <w:rPr>
          <w:i/>
        </w:rPr>
        <w:t xml:space="preserve"> India permitted exports of 2.5 million tonnes of wheat, easing restrictions imposed over three years ago.', '</w:t>
      </w:r>
      <w:r>
        <w:t xml:space="preserve"> The export approval aims to support farmers amid improved domestic supplies due to bumper harvests.', '</w:t>
      </w:r>
      <w:r>
        <w:rPr>
          <w:i/>
        </w:rPr>
        <w:t xml:space="preserve"> The government also approved additional shipments of 500,000 tonnes each of wheat products and sugar.', '</w:t>
      </w:r>
      <w:r>
        <w:t xml:space="preserve"> India had banned wheat exports in 2022 after local prices increased following a heat wave damaging yields.'] 383. </w:t>
      </w:r>
      <w:hyperlink r:id="rId367">
        <w:r>
          <w:rPr>
            <w:color w:val="0000EE"/>
            <w:u w:val="single"/>
          </w:rPr>
          <w:t>https://euromaidanpress.com/2026/02/09/ukraine-grain-stuck-russian-port-strikes/</w:t>
        </w:r>
      </w:hyperlink>
      <w:r>
        <w:t xml:space="preserve"> - * Ukrainian naval drones caused Russia to relocate its Black Sea Fleet and established a maritime corridor along Romanian and Bulgarian coastlines. * Over 90% of Ukraine’s agricultural exports now pass through the corridor, which has become vital for exports. * Monthly port strikes reduce exports by 20-30%, causing significant foreign exchange losses and an projected $1 billion fall in export earnings in early 2026. * Russian missile and drone attacks targeted Ukrainian port infrastructure, including grain elevators, oil terminals, and port cranes, to weaken export capacity. * Ukraine exported $22.6 billion worth of agricultural products in 2025, representing roughly 56% of total exports and underpinning the wartime economy. 384. </w:t>
      </w:r>
      <w:hyperlink r:id="rId377">
        <w:r>
          <w:rPr>
            <w:color w:val="0000EE"/>
            <w:u w:val="single"/>
          </w:rPr>
          <w:t>https://www.croplife.com/crop-inputs/fertilizer/2026-spring-fertility-leading-ag-retailers-assess-opportunities-and-challenges/?utm_source=rss&amp;utm_medium=rss&amp;utm_campaign=2026-spring-fertility-leading-ag-retailers-assess-opportunities-and-challenges</w:t>
        </w:r>
      </w:hyperlink>
      <w:r>
        <w:t xml:space="preserve"> - * Crop retailers discuss the 2026 spring fertiliser market, highlighting mixed industry forecasts. * Some see a slightly positive outlook if crop acres remain stable; others foresee cautious demand due to economic factors. * Phosphate prices have significantly increased, with reduced application rates expected in 2026. * Demand for nitrogen and potash is expected to be stable or strong, despite some supply issues. * Global geopolitical tensions and tariffs could impact fertiliser availability in 2026. 385. </w:t>
      </w:r>
      <w:hyperlink r:id="rId378">
        <w:r>
          <w:rPr>
            <w:color w:val="0000EE"/>
            <w:u w:val="single"/>
          </w:rPr>
          <w:t>https://finance.yahoo.com/news/wheat-rallies-close-week-222142044.html</w:t>
        </w:r>
      </w:hyperlink>
      <w:r>
        <w:t xml:space="preserve"> - * Wheat futures in Chicago, Kansas City, and Minneapolis increased in price, with weekly gains reported. * Wheat export sales in the week of 12 February were down 40.99% from the previous week and 45.94% from the same week last year. * US HRW wheat is expected to face drier conditions in the coming week, with warmer temperatures forecasted in the southern US. * France soft wheat ratings are at 88% good/excellent, down 3 points from last week. * Wheat prices continued to rise in futures markets, with specific increases noted for March and May contracts. 386. </w:t>
      </w:r>
      <w:hyperlink r:id="rId379">
        <w:r>
          <w:rPr>
            <w:color w:val="0000EE"/>
            <w:u w:val="single"/>
          </w:rPr>
          <w:t>https://arynews.tv/food-aid-in-somalia-could-halt-within-weeks-due-to-funding-shortages-wfp-warns</w:t>
        </w:r>
      </w:hyperlink>
      <w:r>
        <w:t xml:space="preserve"> - - The UN World Food Programme announced that its food and nutrition assistance in Somalia could stop by April without new funding. - Approximately 4.4 million people face food insecurity, with nearly one million experiencing severe hunger. - Assistance has decreased from 2.2 million to just over 600,000 due to funding issues. - The agency seeks $95 million to sustain operations from March to August. - The situation is linked to drought, conflict, and declining humanitarian funds, with regional impact expected. 387. </w:t>
      </w:r>
      <w:hyperlink r:id="rId364">
        <w:r>
          <w:rPr>
            <w:color w:val="0000EE"/>
            <w:u w:val="single"/>
          </w:rPr>
          <w:t>https://www.bairdmaritime.com/shipping/dry-cargo/bulkers/logistics-disruptions-keep-ukraine-wheat-exports-at-low-levels-union-says</w:t>
        </w:r>
      </w:hyperlink>
      <w:r>
        <w:t xml:space="preserve"> - * Ukraine's wheat exports remain extremely low in February, with only 27,000 tonnes shipped out of 700,000 tonnes contracted. * Ukraine is a major global wheat grower and exporter. * Logistics issues caused by port disruptions and blackouts are affecting exports. * Russia's strikes on Ukrainian seaports and infrastructure have worsened supply chain problems. * Ukraine is unlikely to meet its contracted wheat export volumes due to these disruptions. 388. </w:t>
      </w:r>
      <w:hyperlink r:id="rId380">
        <w:r>
          <w:rPr>
            <w:color w:val="0000EE"/>
            <w:u w:val="single"/>
          </w:rPr>
          <w:t>https://activehistory.ca/blog/2026/02/24/food-insecurity-russo-ukrainian-war/</w:t>
        </w:r>
      </w:hyperlink>
      <w:r>
        <w:t xml:space="preserve"> - * In 2025, global food crisis and food insecurity affect countries including Canada, Ukraine, Gaza, and Sudan. * Historical context shows post-WWII aid efforts in Europe and similar patterns of food scarcity following conflicts. * Ukraine's grain exports dropped by 29% during 2022-2023, impacting trade with poorer nations. * Russia benefits economically from the Black Sea Blockade and has pursued policies towards food sovereignty since 2014. * The article compares current Ukraine conflict with WWII-era food politics and discusses the importance of food system recovery post-conflict. 389. </w:t>
      </w:r>
      <w:hyperlink r:id="rId381">
        <w:r>
          <w:rPr>
            <w:color w:val="0000EE"/>
            <w:u w:val="single"/>
          </w:rPr>
          <w:t>https://www.producer.com/crops/urea-market-expected-to-remain-tight-in-2026/</w:t>
        </w:r>
      </w:hyperlink>
      <w:r>
        <w:t xml:space="preserve"> - * Nitrogen fertiliser markets, particularly urea, remain tight through 2026 due to demand and export restrictions. * India’s urea sales hit a record high in December 2025; China restricts exports again in 2026. * Global supply deficits persist amid capacity additions and export restrictions, with prices rising in early 2026. * Demand, especially from India, drives market tightness; prices expected to peak and then decline. * US and EU imports increase slightly ahead of upcoming growing season. 390. </w:t>
      </w:r>
      <w:hyperlink r:id="rId382">
        <w:r>
          <w:rPr>
            <w:color w:val="0000EE"/>
            <w:u w:val="single"/>
          </w:rPr>
          <w:t>https://www.jpost.com/international/article-887841</w:t>
        </w:r>
      </w:hyperlink>
      <w:r>
        <w:t xml:space="preserve"> - * Approximately 6.5 million people in Somalia face acute hunger due to drought, according to government and UN reports. * Somalia declared a national drought emergency in November; other regional countries affected. * More than a third of those malnourished are children; thousands have fled to camps in Mogadishu. * UN World Food Programme reduced its assistance from 2.2 million to just over 600,000 people. * A forecast suggests 5.5 million may remain at crisis or worse levels despite upcoming rains. 391. </w:t>
      </w:r>
      <w:hyperlink r:id="rId383">
        <w:r>
          <w:rPr>
            <w:color w:val="0000EE"/>
            <w:u w:val="single"/>
          </w:rPr>
          <w:t>https://www.ksal.com/managing-fertilizer-price-volatility/</w:t>
        </w:r>
      </w:hyperlink>
      <w:r>
        <w:t xml:space="preserve"> - * Kansas wheat farmers face rising input costs due to global supply issues and demand fluctuations. * Fertilizer markets are affected by geopolitics, energy supply, and international demand, especially natural gas dependency for nitrogen. * Kansas farmers can optimise fertiliser use through the Wheat Rx programme, emphasising timing, yield goals, and management tailored to local conditions. * Research shows nitrogen application can be flexible, with potential yield benefits from later fertilisation, aided by remote sensing and in-season monitoring. * Wheat cultivation supports soil health and resource efficiency, aiding sustainable farming amidst global market uncertainties.</w:t>
      </w:r>
      <w:r/>
    </w:p>
    <w:p>
      <w:r/>
      <w:r>
        <w:t xml:space="preserve">392. </w:t>
      </w:r>
      <w:hyperlink r:id="rId384">
        <w:r>
          <w:rPr>
            <w:color w:val="0000EE"/>
            <w:u w:val="single"/>
          </w:rPr>
          <w:t>https://www.rt.com/africa/633031-hunger-risis-hits-somalia-un/?utm_source=rss&amp;utm_medium=rss&amp;utm_campaign=RSS</w:t>
        </w:r>
      </w:hyperlink>
      <w:r>
        <w:t xml:space="preserve"> - * Somalia’s drought has caused a hunger crisis affecting 6.5 million people, including 1.8 million children, with urgent humanitarian aid needed. * The October-December cereal harvest in southern Somalia was 83% below the long-term average. * Large-scale displacement and livestock reduction are linked to the worsening drought conditions. * Officials warn that conditions may worsen without increased international support. * Somalia has previously experienced severe droughts, such as in 2017, which caused widespread food shortages. 393. </w:t>
      </w:r>
      <w:hyperlink r:id="rId385">
        <w:r>
          <w:rPr>
            <w:color w:val="0000EE"/>
            <w:u w:val="single"/>
          </w:rPr>
          <w:t>https://gcaptain.com/ukraines-grain-iron-ore-exports-hit-by-russian-strikes-on-ports-this-winter/</w:t>
        </w:r>
      </w:hyperlink>
      <w:r>
        <w:t xml:space="preserve"> - * Russian airstrikes on Ukraine’s Black Sea ports in late 2025 have reduced export capacity by up to 30%. 394. </w:t>
      </w:r>
      <w:hyperlink r:id="rId386">
        <w:r>
          <w:rPr>
            <w:color w:val="0000EE"/>
            <w:u w:val="single"/>
          </w:rPr>
          <w:t>https://www.bairdmaritime.com/shipping/ports/feature-russian-port-strikes-dent-ukraines-grain-and-ore-exports</w:t>
        </w:r>
      </w:hyperlink>
      <w:r>
        <w:t xml:space="preserve"> - * Russian airstrikes on Ukraine's Black Sea ports in December reduced capacity and harmed grain and ore exports.</w:t>
      </w:r>
      <w:r>
        <w:rPr>
          <w:i/>
        </w:rPr>
        <w:t xml:space="preserve"> Ukraine's ports of Odesa, Chornomorsk, and Pivdennyi are key shipping hubs for the country.</w:t>
      </w:r>
      <w:r>
        <w:t xml:space="preserve"> Despite attacks, Ukraine operates a maritime corridor to export goods.</w:t>
      </w:r>
      <w:r>
        <w:rPr>
          <w:i/>
        </w:rPr>
        <w:t xml:space="preserve"> Russia increased attacks following threats to cut Ukraine off from the sea.</w:t>
      </w:r>
      <w:r>
        <w:t xml:space="preserve"> Nearly 10 per cent of vessels hit since the war began were bulk cargo ships used for exports. 395. </w:t>
      </w:r>
      <w:hyperlink r:id="rId387">
        <w:r>
          <w:rPr>
            <w:color w:val="0000EE"/>
            <w:u w:val="single"/>
          </w:rPr>
          <w:t>https://www.jurist.org/news/2026/02/un-warns-millions-at-risk-of-starvation-due-to-worsening-somalia-food-crisis/</w:t>
        </w:r>
      </w:hyperlink>
      <w:r>
        <w:t xml:space="preserve"> - ['</w:t>
      </w:r>
      <w:r>
        <w:rPr>
          <w:i/>
        </w:rPr>
        <w:t xml:space="preserve"> The United Nations warned that Somalia’s hunger levels and food insecurity have nearly doubled since last year, affecting millions of children.', '</w:t>
      </w:r>
      <w:r>
        <w:t xml:space="preserve"> An IPC report attributes deterioration to drought, conflict, insecurity, and soaring food prices, with 6.5 million people facing food insecurity from February to March 2026.', '</w:t>
      </w:r>
      <w:r>
        <w:rPr>
          <w:i/>
        </w:rPr>
        <w:t xml:space="preserve"> Almost half a million children are likely to be severely malnourished; the drought has impacted agriculture, livestock, and displaced populations.', '</w:t>
      </w:r>
      <w:r>
        <w:t xml:space="preserve"> UN agencies and the Somali government called for urgent humanitarian assistance, increased funding, and investments in early warning and anticipatory actions.', "* Somalia's crisis is worsened by political instability, civil war, militant conflicts, and severe climate change effects, including droughts and population displacement."] 396. </w:t>
      </w:r>
      <w:hyperlink r:id="rId388">
        <w:r>
          <w:rPr>
            <w:color w:val="0000EE"/>
            <w:u w:val="single"/>
          </w:rPr>
          <w:t>https://fullavantenews.com/ukraine-grain-iron-ore-exports-russian-port-strikes-winter/</w:t>
        </w:r>
      </w:hyperlink>
      <w:r>
        <w:t xml:space="preserve"> - * Ukraine's Black Sea ports, especially Odesa, Chornomorsk, and Pivdennyi, have been heavily impacted by Russian airstrikes since 2022, disrupting trade. * Despite attacks, Ukraine established a maritime corridor, but port export capacity has declined by up to 30%. * Agricultural exports, which account for over half of Ukraine’s revenue, fell from 4 million to 3.7 million tons in December, with some rebound in February. * Iron ore exports declined by 8.7% in November, with further drops in January due to higher logistics costs and falling prices. * Rail infrastructure has been targeted, with over 266 strikes affecting train and rail assets, increasing transportation costs and causing delays. 397. </w:t>
      </w:r>
      <w:hyperlink r:id="rId389">
        <w:r>
          <w:rPr>
            <w:color w:val="0000EE"/>
            <w:u w:val="single"/>
          </w:rPr>
          <w:t>https://www.straitstimes.com/asia/south-asia/india-braces-for-unusually-hot-march-wheat-rapeseed-crops-at-risk-sources-say</w:t>
        </w:r>
      </w:hyperlink>
      <w:r>
        <w:t xml:space="preserve"> - * India forecasted to record its warmest March on record, with above-average temperatures in key wheat and rapeseed-growing states. * Higher temperatures during grain-filling and maturity stages could reduce crop yields, impacting overall production. * Key states such as Punjab, Haryana, Rajasthan, Uttar Pradesh, and parts of Madhya Pradesh expected to see maximum temperatures up to 7°C above normal. * Temperatures exceeding 40°C could occur in many states by the end of March, increasing heat stress on winter crops. * The forecast poses a risk to India’s wheat and oilseed harvests, influencing global food security and exports. 398. </w:t>
      </w:r>
      <w:hyperlink r:id="rId390">
        <w:r>
          <w:rPr>
            <w:color w:val="0000EE"/>
            <w:u w:val="single"/>
          </w:rPr>
          <w:t>https://www.seanews.com.tr/article/shock-decline-at-odesa-ports-capacity-reduced-by-30-mlulqpnr</w:t>
        </w:r>
      </w:hyperlink>
      <w:r>
        <w:t xml:space="preserve"> - * Russia's attacks on Odesa port cluster have reduced export capacity by up to 30% in early 2026. * Attacks in December 2025 damaged 13 civilian bulk carriers, affecting shipments of grain and iron ore. * Infrastructure damage and power outages have increased logistics and production pressures. * Ports operated at approximately 75% capacity in December 2025 and 84% in January 2026 amid continued conflict. * Ukraine attempts to maintain shipments via maritime corridor despite military disruptions. 399. </w:t>
      </w:r>
      <w:hyperlink r:id="rId391">
        <w:r>
          <w:rPr>
            <w:color w:val="0000EE"/>
            <w:u w:val="single"/>
          </w:rPr>
          <w:t>https://www.indiatoday.in/business/story/pakistan-wheat-crisis-usda-report-flour-shortage-afghanistan-conflict-2026-2875416-2026-02-27?utm_source=rss</w:t>
        </w:r>
      </w:hyperlink>
      <w:r>
        <w:t xml:space="preserve"> - * Pakistan may experience a wheat shortage in 2026 due to a projected decline of 2 to 2.2 million tonnes in wheat output, driven by drought and water management issues. * The drought, rainfall deficits, and delayed support price announcement have contributed to reduced sowing and yields. * Regional tensions with Afghanistan and disruptions to water flow from India are exacerbating agricultural and water management challenges. * Flour prices in Pakistan have increased, affecting affordability and risking food security. * The combination of drought, water shortages, and geopolitical issues heightens risk of food insecurity for millions in Pakistan. 400. </w:t>
      </w:r>
      <w:hyperlink r:id="rId392">
        <w:r>
          <w:rPr>
            <w:color w:val="0000EE"/>
            <w:u w:val="single"/>
          </w:rPr>
          <w:t>https://markets.financialcontent.com/stocks/article/marketminute-2026-2-25-rain-in-the-plains-winter-wheat-prices-retract-as-supply-abundance-and-new-tariffs-reshape-the-2026-global-market</w:t>
        </w:r>
      </w:hyperlink>
      <w:r>
        <w:t xml:space="preserve"> - * Prices for US winter wheat declined in late February 2026 due to favourable weather reducing the winterkill risk premium. * Global supply surges from Russia and India, coupled with a 15% US import tariff, have contributed to market volatility. * Weather forecasts indicate increased rain in the US Plains, reducing drought concerns but raising the risk of early crop dormancy and potential freezes. * Major grain merchants like ADM and Bunge suffer margin pressures amid falling prices and trade uncertainties. * The US's 15% import tariff has created a paradoxical increase in export inspections driven by international buyers rushing to secure supplies. 401. </w:t>
      </w:r>
      <w:hyperlink r:id="rId393">
        <w:r>
          <w:rPr>
            <w:color w:val="0000EE"/>
            <w:u w:val="single"/>
          </w:rPr>
          <w:t>https://www.madamasr.com/en/2026/03/02/news/u/prices-surge-in-gaza-redoubling-food-insecurity-after-israel-shuts-borders-citing-attack-on-iran/</w:t>
        </w:r>
      </w:hyperlink>
      <w:r>
        <w:t xml:space="preserve"> - * Prices of staple foods in Gaza have skyrocketed after Israel announced the closure of crossings into Gaza, halting food supplies. * Market prices doubled or tripled, leading to shortages and panic buying among residents. * Gaza’s food supply and agricultural land destruction threaten a potential famine amid ongoing conflict. * Palestinian authorities have conducted inspections and detained violators, but shortages persist. * Humanitarian aid remains limited, and households struggle with reduced purchasing power and increased food insecurity.</w:t>
      </w:r>
      <w:r/>
    </w:p>
    <w:p>
      <w:r/>
      <w:r>
        <w:t xml:space="preserve">402. </w:t>
      </w:r>
      <w:hyperlink r:id="rId394">
        <w:r>
          <w:rPr>
            <w:color w:val="0000EE"/>
            <w:u w:val="single"/>
          </w:rPr>
          <w:t>https://www.canadiancattlemen.ca/daily/some-fertilizer-prices-rise-as-iran-conflict-escalates/</w:t>
        </w:r>
      </w:hyperlink>
      <w:r>
        <w:t xml:space="preserve"> - - Fertiliser prices increase following Iran conflict escalation affecting supplies through the Strait of Hormuz. - Urea prices surged by up to 13% to $550 in Egypt and increased in North American imports. - Major urea exporters Qatar, Saudi Arabia, and Iran ship through the Strait, impacting global supply. - Tight natural gas supplies from Russia exacerbate fertiliser shortages. - Potential further price rises could make fertiliser unaffordable for farmers, risking planting delays. 403. </w:t>
      </w:r>
      <w:hyperlink r:id="rId395">
        <w:r>
          <w:rPr>
            <w:color w:val="0000EE"/>
            <w:u w:val="single"/>
          </w:rPr>
          <w:t>https://www.bairdmaritime.com/shipping/ports/ukraines-grain-deliveries-to-black-sea-ports-slightly-up-in-february</w:t>
        </w:r>
      </w:hyperlink>
      <w:r>
        <w:t xml:space="preserve"> - * Ukraine's grain deliveries to Black Sea ports rose by 2% in February compared to January. * Total deliveries about 2 million tonnes so far in February, down 1.4% from the previous year. * Challenges include attacks on railway infrastructure and port strikes. * Strikes at Odesa port hub reduced export capacity by up to 30% from pre-war levels. * Targeted regions include Odesa, Chornomorsk, and Pivdennyi since 2022. 404. </w:t>
      </w:r>
      <w:hyperlink r:id="rId396">
        <w:r>
          <w:rPr>
            <w:color w:val="0000EE"/>
            <w:u w:val="single"/>
          </w:rPr>
          <w:t>https://www.producer.com/crops/iran-conflict-drives-up-urea-prices/</w:t>
        </w:r>
      </w:hyperlink>
      <w:r>
        <w:t xml:space="preserve"> - * Hostilities in the Middle East impact North American fertilizer prices, with urea prices rising by 11 to 17 per cent in early March. * Disruption suggests a major risk to North American urea supplies ahead of spring planting, with potential price volatility. * Urea imports from the Middle East are delayed or disrupted due to shipping complications, especially in the Strait of Hormuz. * The conflict coincides with the critical planting season for North American farmers. * The EU’s fertiliser production operates at about 75 per cent, and Chinese exports remain limited, impacting global supply. 405. </w:t>
      </w:r>
      <w:hyperlink r:id="rId397">
        <w:r>
          <w:rPr>
            <w:color w:val="0000EE"/>
            <w:u w:val="single"/>
          </w:rPr>
          <w:t>https://www.farms.com/ag-industry-news/u-s-iran-conflict-poised-to-drive-fertilizer-not-just-oil-prices-higher-044.aspx</w:t>
        </w:r>
      </w:hyperlink>
      <w:r>
        <w:t xml:space="preserve"> - * Escalating U.S.–Iran tensions and disruptions in the Strait of Hormuz could lead to higher fertilizer costs for US farmers. * Damaged shipping and increased freight premiums due to conflict-related rerouting and delays. * Natural gas market surges, raising production costs for nitrogen fertilisers. * Middle Eastern fertiliser producers halt output, tightening global supply. * Fears of supply shortages and price hikes impacting U.S. and global fertiliser markets during the planting season. * Rising costs and logistical delays affecting farmers' procurement strategies. * The conflict adds to recent energy price increases, compounding input cost inflation. 406. </w:t>
      </w:r>
      <w:hyperlink r:id="rId398">
        <w:r>
          <w:rPr>
            <w:color w:val="0000EE"/>
            <w:u w:val="single"/>
          </w:rPr>
          <w:t>https://tass.com/economy/2095259</w:t>
        </w:r>
      </w:hyperlink>
      <w:r>
        <w:t xml:space="preserve"> - • Kirill Dmitriev, head of RDIF, warns that closing the Strait of Hormuz would disrupt global fertilizer and agricultural markets. • Significant shares of global flows of key fertilizer components pass through the region, including 44% of sulfur, 31% of urea, 18% of ammonia, and 15% of phosphates. • Disruptions could lead to major impacts on commodity markets and global agriculture. • The statement emphasises the region’s critical role in fertiliser logistics and supply chains. 407. </w:t>
      </w:r>
      <w:hyperlink r:id="rId399">
        <w:r>
          <w:rPr>
            <w:color w:val="0000EE"/>
            <w:u w:val="single"/>
          </w:rPr>
          <w:t>https://afnews.com.br/precos-de-fertilizantes-aumentam-pela-escalada-do-conflito-com-ira/</w:t>
        </w:r>
      </w:hyperlink>
      <w:r>
        <w:t xml:space="preserve"> - * Alguns preços de fertilizantes subiram após o impacto do conflito no Oriente Médio sobre os suprimentos pelo Estreito de Ormuz.</w:t>
      </w:r>
      <w:r>
        <w:rPr>
          <w:i/>
        </w:rPr>
        <w:t xml:space="preserve"> O preço da ureia no Egito aumentou até 13%, atingindo US$550 por tonelada.</w:t>
      </w:r>
      <w:r>
        <w:t xml:space="preserve"> A alta de preços também foi refletida nas importações para a América do Norte, com aumento de US$77 na área portuária de Nova Orleans.</w:t>
      </w:r>
      <w:r>
        <w:rPr>
          <w:i/>
        </w:rPr>
        <w:t xml:space="preserve"> Exportadores como Catar, Arábia Saudita e Irã enviam ureia pelo Estreito de Ormuz, afetando o mercado global.</w:t>
      </w:r>
      <w:r>
        <w:t xml:space="preserve"> Medidas prolongadas de bloqueio podem atrasar a chegada do fertilizante aos agricultores, afetando o plantio e potencialmente causando perdas na safra. 408. </w:t>
      </w:r>
      <w:hyperlink r:id="rId308">
        <w:r>
          <w:rPr>
            <w:color w:val="0000EE"/>
            <w:u w:val="single"/>
          </w:rPr>
          <w:t>https://sigmaearth.com/india-prepares-for-intense-march-heat-raising-concerns-over-key-crops/?utm_source=rss&amp;utm_medium=rss&amp;utm_campaign=india-prepares-for-intense-march-heat-raising-concerns-over-key-crops</w:t>
        </w:r>
      </w:hyperlink>
      <w:r>
        <w:t xml:space="preserve"> - * India anticipates above-normal temperatures in March, with forecasts indicating one of the warmest months of the year. * Temperatures in major wheat- and rapeseed-producing regions could surpass 7°C above normal, risking crop development. * The heat may negatively impact wheat and rapeseed yields during critical growth stages, affecting domestic and export supply. * Past heat events, such as in 2022, caused yield reductions and export bans. * Stakeholders are monitoring weather and preparing measures to mitigate heat stress on crops. 409. </w:t>
      </w:r>
      <w:hyperlink r:id="rId400">
        <w:r>
          <w:rPr>
            <w:color w:val="0000EE"/>
            <w:u w:val="single"/>
          </w:rPr>
          <w:t>https://www.rfdtv.com/fertilizer-markets-surge-following-escalation-in-the-middle-east</w:t>
        </w:r>
      </w:hyperlink>
      <w:r>
        <w:t xml:space="preserve"> - * Fertilizer prices increased sharply following U.S. military strikes involving Iran, with urea prices rising by about $70 per ton. * Market reactions linked to potential supply disruptions due to regional instability near the Strait of Hormuz. * Fertilizer costs affect planting budgets as global supply tightens, especially in nitrogen and phosphate markets. * Geopolitical tensions and restricted exports from China contribute to rising global fertiliser prices. * Farmers are cautious about purchase timing with energy prices also rising and supply disruptions possible. * The Middle East region accounts for 40-50% of international fertilizer trade, with maritime traffic down at least 80%. 410. </w:t>
      </w:r>
      <w:hyperlink r:id="rId401">
        <w:r>
          <w:rPr>
            <w:color w:val="0000EE"/>
            <w:u w:val="single"/>
          </w:rPr>
          <w:t>https://www.brownfieldagnews.com/news/global-fertilizer-market-on-edge-as-strait-of-hormuz-closure-puts-sulfur-supply-and-phosphate-production-at-risk/</w:t>
        </w:r>
      </w:hyperlink>
      <w:r>
        <w:t xml:space="preserve"> - * An economist from the Fertilizer Institute warns that the closure of the Strait of Hormuz could disrupt half of global sulfur exports, affecting fertiliser production. * The potential closure could impact production of ammonium sulfate, elemental sulfur, MAP, and DAP fertilisers. * Sulfur prices tripled in 2025, and Iran's trade route closure is expected to escalate market risks. * The issue primarily affects the global fertiliser industry, with long-term implications for phosphate fertiliser production. * The trade dispute threatens sulphur supplies crucial for fertiliser manufacturing currently in peril. 411. </w:t>
      </w:r>
      <w:hyperlink r:id="rId309">
        <w:r>
          <w:rPr>
            <w:color w:val="0000EE"/>
            <w:u w:val="single"/>
          </w:rPr>
          <w:t>https://www.brownfieldagnews.com/market-news/wheat-wilts-on-profit-taking-dollar-strength/</w:t>
        </w:r>
      </w:hyperlink>
      <w:r>
        <w:t xml:space="preserve"> - * Wheat declines due to profit taking and technical selling, with a stronger dollar impacting prices. * Forecasts predict more precipitation in U.S. hard and soft red winter wheat regions, though not enough to fully reverse drought conditions. * Weather damage is likely in Europe and the Black Sea region, with Russia's war affecting shipping. * U.S. export inspections for wheat are below last year but still ahead of the previous marketing year, with key importers including the Philippines and Tanzania. * Saudi Arabia purchased 794,000 tons of wheat, origin undisclosed, amid hotter than average weather in India affecting winter crops. 412. </w:t>
      </w:r>
      <w:hyperlink r:id="rId309">
        <w:r>
          <w:rPr>
            <w:color w:val="0000EE"/>
            <w:u w:val="single"/>
          </w:rPr>
          <w:t>https://www.brownfieldagnews.com/market-news/wheat-wilts-on-profit-taking-dollar-strength/</w:t>
        </w:r>
      </w:hyperlink>
      <w:r>
        <w:t xml:space="preserve"> - * Wheat prices fell due to profit taking, technical selling, and stronger dollar. * Forecasts predict some beneficial rainfall in U.S. wheat growing regions, but drought conditions persist. * European and Black Sea regions may face weather damage, with Russia’s war affecting shipping. * Saudi Arabia purchased 794,000 tons of wheat with undisclosed origins. * India’s hotter weather is expected to impact winter crops, including wheat. * US export inspections for wheat were below last year, but the 2025/26 export pace remains ahead of 2024/25. 413. </w:t>
      </w:r>
      <w:hyperlink r:id="rId402">
        <w:r>
          <w:rPr>
            <w:color w:val="0000EE"/>
            <w:u w:val="single"/>
          </w:rPr>
          <w:t>https://www.brecorder.com/news/40410065/gulf-conflict-hits-pakistan-fertiliser-sector-as-agritech-shuts-urea-plant</w:t>
        </w:r>
      </w:hyperlink>
      <w:r>
        <w:t xml:space="preserve"> - * Agritech Limited, a fertiliser manufacturer in Pakistan, shut down its urea plant due to potential force majeure on LNG supplies caused by Gulf conflict. * Sui Northern Gas Pipelines Limited notified Agritech of the LNG supply suspension citing Middle East war disruptions. * The LNG supply suspension impacts the company's operations from March 4, 2026, until further notice. * The conflict has also caused tanker shipping disruptions through the Strait of Hormuz, affecting global oil movements. * Oil prices have increased by 10%, with potential to reach $100 per barrel, due to the Iran conflict. 414. </w:t>
      </w:r>
      <w:hyperlink r:id="rId403">
        <w:r>
          <w:rPr>
            <w:color w:val="0000EE"/>
            <w:u w:val="single"/>
          </w:rPr>
          <w:t>https://www.allagnews.com/fertilizer-costs-surge-as-geopolitical-risks-intensify-globally/</w:t>
        </w:r>
      </w:hyperlink>
      <w:r>
        <w:t xml:space="preserve"> - * Fertilizer prices relative to corn values are among the worst historically, increasing financial pressure on farmers. * Urea, UAN, and anhydrous ammonia have the second-worst price relationship to corn values on record; DAP ranks tied for the third-worst. * Higher fertilizer expenses influence farm management decisions, including timing and application rates. * Geopolitical risks, especially involving Iran and China, threaten global fertilizer supply during peak season. * Markets remain sensitive to international developments, with upside risk if supply routes are disrupted. 415. </w:t>
      </w:r>
      <w:hyperlink r:id="rId404">
        <w:r>
          <w:rPr>
            <w:color w:val="0000EE"/>
            <w:u w:val="single"/>
          </w:rPr>
          <w:t>https://www.allagnews.com/fertilizer-markets-surge-following-escalation-in-middle-east/</w:t>
        </w:r>
      </w:hyperlink>
      <w:r>
        <w:t xml:space="preserve"> - * Fertilizer prices rose sharply after U.S. military strikes involving Iran, causing market reaction. * Urea prices surged around $70 per ton with trades earlier near $468–$457, climbing to about $550. * Market activity was led by New Orleans urea markets, signalling potential supply disruptions. * Regional exports relying on shipping lanes near Strait of Hormuz are highly sensitive to geopolitical conditions. * Rising costs impact farmer budgets, influencing purchase timing and application decisions. * Market volatility is expected to remain elevated amid ongoing geopolitical tensions. 416. </w:t>
      </w:r>
      <w:hyperlink r:id="rId405">
        <w:r>
          <w:rPr>
            <w:color w:val="0000EE"/>
            <w:u w:val="single"/>
          </w:rPr>
          <w:t>https://www.brownfieldagnews.com/market-news/mixed-end-to-tuesdays-session-for-corn-soybeans-wheat/</w:t>
        </w:r>
      </w:hyperlink>
      <w:r>
        <w:t xml:space="preserve"> - * Soybeans were mixed, mostly modestly higher, with Brazil harvest results and demand from China monitored. * Corn was mixed, mostly firm, with US exports, weather, and trade concerns influencing market view. * Wheat was mixed, with Chicago lower and other locations up, amid weather and geopolitical developments. * US ethanol production data and Brazil crop updates impacted the market outlook for grains. * Global trade and geopolitical issues, including military activity in Iran and Russia’s war, affected export conditions.</w:t>
      </w:r>
      <w:r/>
    </w:p>
    <w:p>
      <w:r/>
      <w:r>
        <w:t xml:space="preserve">417. </w:t>
      </w:r>
      <w:hyperlink r:id="rId406">
        <w:r>
          <w:rPr>
            <w:color w:val="0000EE"/>
            <w:u w:val="single"/>
          </w:rPr>
          <w:t>https://www.business-standard.com/world-news/india-urea-producers-trim-output-as-iran-war-disrupts-lng-flows-126030400849_1.html</w:t>
        </w:r>
      </w:hyperlink>
      <w:r>
        <w:t xml:space="preserve"> - * Indian fertiliser manufacturers cut urea production following suspension of Qatari LNG supplies amid Middle East hostilities. * Some companies, like Indian Farmers Fertiliser Cooperative Ltd., started reductions at certain plants. * Sui Northern Gas Pipelines in Pakistan also reports LNG supply disruption due to the conflict. * Indian government's fertilizer ministry states no current shortage but monitors geopolitical situation. * India considers costly imports if disruptions persist, affecting subsidy budgets and agricultural costs. 418. </w:t>
      </w:r>
      <w:hyperlink r:id="rId407">
        <w:r>
          <w:rPr>
            <w:color w:val="0000EE"/>
            <w:u w:val="single"/>
          </w:rPr>
          <w:t>https://thenews-chronicle.com/fertilizer-supply-fears-grow-as-iran-halts-agricultural-exports/</w:t>
        </w:r>
      </w:hyperlink>
      <w:r>
        <w:t xml:space="preserve"> - * Global fertilizer markets face supply disruptions following Iran's announcement to suspend food and agricultural exports amid regional conflict.</w:t>
      </w:r>
      <w:r>
        <w:rPr>
          <w:i/>
        </w:rPr>
        <w:t xml:space="preserve"> * The move raises concerns about supply disruptions from a key region in fertiliser production and shipping.</w:t>
      </w:r>
      <w:r>
        <w:t xml:space="preserve"> * Iran exported fertilisers worth $169.11 million to Nigeria in 2022, with Nigeria's fertiliser imports expected to increase in 2025.</w:t>
      </w:r>
      <w:r>
        <w:rPr>
          <w:i/>
        </w:rPr>
        <w:t xml:space="preserve"> * Prices of granular urea have reportedly risen in Egypt, and analysts warn of further price increases and global food inflation.</w:t>
      </w:r>
      <w:r>
        <w:t xml:space="preserve"> * Ongoing regional tensions could intensify fertiliser price hikes during peak application season.* 419. </w:t>
      </w:r>
      <w:hyperlink r:id="rId408">
        <w:r>
          <w:rPr>
            <w:color w:val="0000EE"/>
            <w:u w:val="single"/>
          </w:rPr>
          <w:t>https://adamtooze.substack.com/p/chartbook-436-unseasonal-war-how</w:t>
        </w:r>
      </w:hyperlink>
      <w:r>
        <w:t xml:space="preserve"> - * The US and Israel's war against Iran impacts global fertilizer supply, leading to surging prices of key inputs like Urea. * Qatar shut down LNG production after an Iranian drone attack, affecting 11% of global urea exports from the Gulf. * Iran controls 10-12% of global urea trade, and Israel’s emergency measures could disrupt gas supplies to Egypt. * Fertiliser prices in Egypt and New Orleans have increased significantly amid supply disruptions. * Smaller and poorer economies in Africa experience effects similar to previous gas-price crises, risking food security.</w:t>
      </w:r>
      <w:r/>
    </w:p>
    <w:p>
      <w:r/>
      <w:r>
        <w:t xml:space="preserve">420. </w:t>
      </w:r>
      <w:hyperlink r:id="rId409">
        <w:r>
          <w:rPr>
            <w:color w:val="0000EE"/>
            <w:u w:val="single"/>
          </w:rPr>
          <w:t>https://www.producer.com/crops/drought-may-expand-in-u-s-plains-this-year/</w:t>
        </w:r>
      </w:hyperlink>
      <w:r>
        <w:t xml:space="preserve"> - * La Nina is expected to be largely gone by summer, with neutral ENSO conditions for the upcoming US growing season. * Drought may expand in the Plains region, with approximately 45% of US winter wheat area experiencing drought as of February 10. * Cold outbreaks could affect winter wheat in late spring, and spring flooding is unlikely. * Weather forecasts indicate warmth in the southern US and potential wetness in the eastern corn belt. * Climate models suggest a dip in jet stream may keep extreme heat at bay, but a high-pressure ridge could cause hot, dry summer conditions in the northwest. 421. </w:t>
      </w:r>
      <w:hyperlink r:id="rId410">
        <w:r>
          <w:rPr>
            <w:color w:val="0000EE"/>
            <w:u w:val="single"/>
          </w:rPr>
          <w:t>https://www.wired.com/story/trumps-war-on-iran-could-screw-over-us-farmers/</w:t>
        </w:r>
      </w:hyperlink>
      <w:r>
        <w:t xml:space="preserve"> - * The conflict in the Middle East, specifically US attack on Iran and drone strikes on Qatar LNG facilities, threatens global fertiliser supplies. * Qatar Energy announced halts in natural gas production, which affects nitrogen fertilisers like urea. * Prices of urea in US ports increased by nearly 15% following supply disruptions. * Nearly 30% of global ammonia production and 50% of urea exports are at risk due to the conflict. * Supply of phosphates from Saudi Arabia and other regional countries could face delays, impacting US fertiliser inputs. * Strait of Hormuz blockade and threats to ships slow energy and fertiliser exports, risking global markets.</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 w:numId="16">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usinesstoday.com.my/2026/03/20/region-faces-rising-risks-of-fuel-and-food-shortage-as-middle-east-crisis-escalates-bmi/?utm_source=rss&amp;utm_medium=rss&amp;utm_campaign=region-faces-rising-risks-of-fuel-and-food-shortage-as-middle-east-crisis-escalates-bmi" TargetMode="External"/><Relationship Id="rId10" Type="http://schemas.openxmlformats.org/officeDocument/2006/relationships/hyperlink" Target="https://weather.com/forecast/regional/news/2026-03-18-historic-march-heat-wave-west-plains-california-arizona" TargetMode="External"/><Relationship Id="rId11" Type="http://schemas.openxmlformats.org/officeDocument/2006/relationships/hyperlink" Target="https://news.google.com/rss/articles/CBMiywFBVV95cUxQbUYwV0RWb0F1UHRHRVhTXzVKeHJjUll3NUY0QkxUVGUtZkMzRzJBOW02Si1Fem9BT3VheXhiZ0dLbmx2dHJtZEhvazdXWE1sdi1ZQWgwbl9mclhJTHllMGNVOWlfbkxVQm9SbmNhbWtKMWsxYmtqWE1Fcng2Y0pfOHFLVmFYWUlkOEJqQndObHVqZFJrT2FueF9OdXduNG03d3loVndVczB0UVBBMzg4clpvdE5DMC00UV9kaTVSUFpZbFpMOTMyYzFjMA?oc=5&amp;hl=en-US&amp;gl=US&amp;ceid=US:en" TargetMode="External"/><Relationship Id="rId12" Type="http://schemas.openxmlformats.org/officeDocument/2006/relationships/hyperlink" Target="https://www.brecorder.com/news/40412481/middle-east-crisis-escalates-urea-prices" TargetMode="External"/><Relationship Id="rId13" Type="http://schemas.openxmlformats.org/officeDocument/2006/relationships/hyperlink" Target="https://www.just-drinks.com/features/iran-crisis-food-volume-recovery-in-jeopardy-from-new-inflation-wave/" TargetMode="External"/><Relationship Id="rId14" Type="http://schemas.openxmlformats.org/officeDocument/2006/relationships/hyperlink" Target="https://www.moneytimes.com.br/graos-avancam-em-chicago-enquanto-guerra-perturba-mercados-de-combustiveis-e-fertilizantes-pads/" TargetMode="External"/><Relationship Id="rId15" Type="http://schemas.openxmlformats.org/officeDocument/2006/relationships/hyperlink" Target="https://www.livemint.com/news/india/west-asia-conflict-energy-shock-drag-global-trade-growth-1-9-2026-downside-risk-1-4-wto-trade-outlook-11773930299366.html" TargetMode="External"/><Relationship Id="rId16" Type="http://schemas.openxmlformats.org/officeDocument/2006/relationships/hyperlink" Target="https://hpj.com/2026/03/19/drought-continues-to-expand-in-the-plains/" TargetMode="External"/><Relationship Id="rId17" Type="http://schemas.openxmlformats.org/officeDocument/2006/relationships/hyperlink" Target="https://feminist.org/news/afghanistan-faces-converging-crises-as-aid-cuts-regional-conflict-and-diplomatic-uncertainty-deepen-civilian-suffering/" TargetMode="External"/><Relationship Id="rId18" Type="http://schemas.openxmlformats.org/officeDocument/2006/relationships/hyperlink" Target="https://www.brownfieldagnews.com/news/fertilizer-prices-rising-as-global-tensions-disrupt-nitrogen-supply/" TargetMode="External"/><Relationship Id="rId19" Type="http://schemas.openxmlformats.org/officeDocument/2006/relationships/hyperlink" Target="https://www.theatlantic.com/science/2026/03/west-heat-wave/686457/?utm_source=feed" TargetMode="External"/><Relationship Id="rId20" Type="http://schemas.openxmlformats.org/officeDocument/2006/relationships/hyperlink" Target="https://www.climatechangenews.com/2026/03/19/middle-east-war-is-another-wake-up-call-for-fossil-fuel-reliant-food-systems/" TargetMode="External"/><Relationship Id="rId21" Type="http://schemas.openxmlformats.org/officeDocument/2006/relationships/hyperlink" Target="https://www.americanagnetwork.com/2026/03/19/china-curbs-fertilizer-exports-tightening-global-supply-amid-conflict/" TargetMode="External"/><Relationship Id="rId22" Type="http://schemas.openxmlformats.org/officeDocument/2006/relationships/hyperlink" Target="https://www.offthegridnews.com/survival-gardening/the-fertilizer-squeeze-what-war-shipping-chokepoints-and-export-bans-could-do-to-your-garden-in-2026/" TargetMode="External"/><Relationship Id="rId23" Type="http://schemas.openxmlformats.org/officeDocument/2006/relationships/hyperlink" Target="https://www.descifrado.com/2026/03/19/bloqueo-en-ormuz-interrumpe-el-30-del-comercio-mundial-de-fertilizantes/" TargetMode="External"/><Relationship Id="rId24" Type="http://schemas.openxmlformats.org/officeDocument/2006/relationships/hyperlink" Target="https://cleantechnica.com/2026/03/19/the-hormuz-shock-the-rise-of-the-electrostate/" TargetMode="External"/><Relationship Id="rId25" Type="http://schemas.openxmlformats.org/officeDocument/2006/relationships/hyperlink" Target="https://www.freemalaysiatoday.com/category/nation/2026/03/19/prolonged-middle-east-war-could-disrupt-fertiliser-market" TargetMode="External"/><Relationship Id="rId26" Type="http://schemas.openxmlformats.org/officeDocument/2006/relationships/hyperlink" Target="https://pakobserver.net/local-industry-key-to-meeting-urea-demand-amid-middle-east-crisis/" TargetMode="External"/><Relationship Id="rId27" Type="http://schemas.openxmlformats.org/officeDocument/2006/relationships/hyperlink" Target="https://www.tampafp.com/florida-farmers-fight-for-survival-lawmakers-demand-trump-crack-down-on-mexican-imports/" TargetMode="External"/><Relationship Id="rId28" Type="http://schemas.openxmlformats.org/officeDocument/2006/relationships/hyperlink" Target="https://www.marketbeat.com/stock-ideas/not-just-oil-3-fertilizer-stocks-boosted-by-hormuz-closure/" TargetMode="External"/><Relationship Id="rId29" Type="http://schemas.openxmlformats.org/officeDocument/2006/relationships/hyperlink" Target="https://www.moneytimes.com.br/china-restringe-exportacoes-de-fertilizantes-prejudicando-oferta-ja-apertada-pela-guerra-pads/" TargetMode="External"/><Relationship Id="rId30" Type="http://schemas.openxmlformats.org/officeDocument/2006/relationships/hyperlink" Target="https://www.canalrural.com.br/internacional/china-restringe-exportacoes-de-fertilizantes-e-agrava-aperto-global-de-oferta-causado-pela-guerra/" TargetMode="External"/><Relationship Id="rId31" Type="http://schemas.openxmlformats.org/officeDocument/2006/relationships/hyperlink" Target="https://www.americanagnetwork.com/2026/03/19/agmarket-net-early-morning-market-analysis-3-19-26/" TargetMode="External"/><Relationship Id="rId32" Type="http://schemas.openxmlformats.org/officeDocument/2006/relationships/hyperlink" Target="https://apparelresources.com/business-news/policy/centre-approves-us-184-million-msp-funding-bolster-cotton-procurement-operations/" TargetMode="External"/><Relationship Id="rId33" Type="http://schemas.openxmlformats.org/officeDocument/2006/relationships/hyperlink" Target="https://blog.ucs.org/omanjana-goswami/what-farmers-will-pay-for-president-trumps-war-on-iran/" TargetMode="External"/><Relationship Id="rId34" Type="http://schemas.openxmlformats.org/officeDocument/2006/relationships/hyperlink" Target="https://lenta.ru/news/2026/03/19/veduschiy-veduschiy-importer-udobreniy-hochet-uvelichit-ih-zakupki-u-rossii/" TargetMode="External"/><Relationship Id="rId35" Type="http://schemas.openxmlformats.org/officeDocument/2006/relationships/hyperlink" Target="https://www.lemonde.fr/economie/article/2026/03/19/l-accord-commercial-entre-l-union-europeenne-et-les-etats-unis-approuve-en-commission-au-parlement-europeen_6672399_3234.html" TargetMode="External"/><Relationship Id="rId36" Type="http://schemas.openxmlformats.org/officeDocument/2006/relationships/hyperlink" Target="https://egyptianstreets.com/2026/03/19/why-cheap-bread-matters-so-much-in-egypt/" TargetMode="External"/><Relationship Id="rId37" Type="http://schemas.openxmlformats.org/officeDocument/2006/relationships/hyperlink" Target="https://www.news18.com/explainers/after-lpg-is-your-grocery-bill-the-next-target-heres-how-the-iran-war-could-hit-your-plate-ws-el-9985976.html" TargetMode="External"/><Relationship Id="rId38" Type="http://schemas.openxmlformats.org/officeDocument/2006/relationships/hyperlink" Target="https://knews.kg/2026/03/19/mir-na-poroge-rekordnogo-goloda-vpp-oon/" TargetMode="External"/><Relationship Id="rId39" Type="http://schemas.openxmlformats.org/officeDocument/2006/relationships/hyperlink" Target="https://www.middleeasteye.net/live-blog/live-blog-update/china-restricts-fertiliser-exports-further-crimping-war-tightened-supply" TargetMode="External"/><Relationship Id="rId40" Type="http://schemas.openxmlformats.org/officeDocument/2006/relationships/hyperlink" Target="https://eng.belta.by/politics/view/bread-is-life-as-middle-east-war-triggers-fertilizer-race-eu-looks-toward-belarus-178077-2026/" TargetMode="External"/><Relationship Id="rId41" Type="http://schemas.openxmlformats.org/officeDocument/2006/relationships/hyperlink" Target="https://agroinformacion.com/en/marketseconomics/kansas-winter-wheat-drought-conditions-plummet-as-flash-drought-scorches-the-plains/" TargetMode="External"/><Relationship Id="rId42" Type="http://schemas.openxmlformats.org/officeDocument/2006/relationships/hyperlink" Target="https://www.azernews.az/nation/255926.html" TargetMode="External"/><Relationship Id="rId43" Type="http://schemas.openxmlformats.org/officeDocument/2006/relationships/hyperlink" Target="https://www.croplife.com/crop-inputs/fertilizer/u-s-department-of-justice-opens-investigations-into-u-s-fertilizer-market/?utm_source=rss&amp;utm_medium=rss&amp;utm_campaign=u-s-department-of-justice-opens-investigations-into-u-s-fertilizer-market" TargetMode="External"/><Relationship Id="rId44" Type="http://schemas.openxmlformats.org/officeDocument/2006/relationships/hyperlink" Target="https://www.scmp.com/economy/china-economy/article/3347036/prolonged-iran-war-could-have-serious-impact-food-prices-says-uns-fao?utm_source=rss_feed" TargetMode="External"/><Relationship Id="rId45" Type="http://schemas.openxmlformats.org/officeDocument/2006/relationships/hyperlink" Target="https://www.omanobserver.om/article/1186392/world/region/hormuz-blockage-drives-up-food-bills-in-some-gcc-states" TargetMode="External"/><Relationship Id="rId46" Type="http://schemas.openxmlformats.org/officeDocument/2006/relationships/hyperlink" Target="https://www.allagnews.com/trump-xi-meeting-delay-keeps-ag-trade-in-focus/" TargetMode="External"/><Relationship Id="rId47" Type="http://schemas.openxmlformats.org/officeDocument/2006/relationships/hyperlink" Target="https://www.volkskrant.nl/economie/niet-alleen-de-olieprijs-gaat-door-het-dak-de-oorlog-in-iran-raakt-ook-kunstmest-containervervoer-en-visserij~bb1cd771/" TargetMode="External"/><Relationship Id="rId48" Type="http://schemas.openxmlformats.org/officeDocument/2006/relationships/hyperlink" Target="https://www.news18.com/india/from-heatwave-to-hailstorm-why-indias-weather-took-a-wild-u-turn-in-march-9985353.html" TargetMode="External"/><Relationship Id="rId49" Type="http://schemas.openxmlformats.org/officeDocument/2006/relationships/hyperlink" Target="https://economictimes.indiatimes.com/news/new-updates/weather-update-march-19-imd-warns-of-rain-in-delhi-hyderabad-and-ahmedabad-today-hailstorms-in-himachal-and-uttarakhand-check-full-forecast-here/articleshow/129669415.cms" TargetMode="External"/><Relationship Id="rId50" Type="http://schemas.openxmlformats.org/officeDocument/2006/relationships/hyperlink" Target="https://www.morningagclips.com/tfi-welcomes-temporary-jones-act-waiver-to-support-fertilizer-supply-and-access/" TargetMode="External"/><Relationship Id="rId51" Type="http://schemas.openxmlformats.org/officeDocument/2006/relationships/hyperlink" Target="https://www.agri-mutuel.com/politique-economie/guerre-au-moyen-orient-emballement-limite-des-cereales-flambee-des-engrais/" TargetMode="External"/><Relationship Id="rId52" Type="http://schemas.openxmlformats.org/officeDocument/2006/relationships/hyperlink" Target="https://www.brownfieldagnews.com/market-news/wheat-futures-supported-by-weather-concerns/" TargetMode="External"/><Relationship Id="rId53" Type="http://schemas.openxmlformats.org/officeDocument/2006/relationships/hyperlink" Target="https://www.theatlantic.com/national-security/2026/03/the-iran-wars-next-threat-is-to-food-and-water/686435/?utm_source=feed" TargetMode="External"/><Relationship Id="rId54" Type="http://schemas.openxmlformats.org/officeDocument/2006/relationships/hyperlink" Target="https://www.indiavision.com/international/not-just-energy-how-the-iran-war-could-trigger-a-global-food-crisis/600537/" TargetMode="External"/><Relationship Id="rId55" Type="http://schemas.openxmlformats.org/officeDocument/2006/relationships/hyperlink" Target="https://www.business-standard.com/industry/agriculture/centre-approves-iffco-nano-npk-amid-fertiliser-supply-crunch-126031801306_1.html" TargetMode="External"/><Relationship Id="rId56" Type="http://schemas.openxmlformats.org/officeDocument/2006/relationships/hyperlink" Target="https://www.agriland.ie/farming-news/eu-young-farmers-call-for-action-from-political-leaders-on-cost-crisis/" TargetMode="External"/><Relationship Id="rId57" Type="http://schemas.openxmlformats.org/officeDocument/2006/relationships/hyperlink" Target="https://foodinstitute.com/focus/iran-war-strangles-fertilizer-supplies-sparks-fears-of-food-shortage/?utm_source=rss&amp;utm_medium=rss&amp;utm_campaign=iran-war-strangles-fertilizer-supplies-sparks-fears-of-food-shortage" TargetMode="External"/><Relationship Id="rId58" Type="http://schemas.openxmlformats.org/officeDocument/2006/relationships/hyperlink" Target="https://www.project-syndicate.org/commentary/supreme-court-tariff-ruling-will-generate-ever-more-trade-uncertainty-by-pinelopi-koujianou-goldberg-2026-03" TargetMode="External"/><Relationship Id="rId59" Type="http://schemas.openxmlformats.org/officeDocument/2006/relationships/hyperlink" Target="https://euromaidanpress.com/2026/03/18/ukraine-spring-fertilizer-crisis-harvest-2026/" TargetMode="External"/><Relationship Id="rId60" Type="http://schemas.openxmlformats.org/officeDocument/2006/relationships/hyperlink" Target="https://www.northernag.net/war-disruptions-put-spotlight-and-pressure-on-fertilizer-industry/?utm_source=rss&amp;utm_medium=rss&amp;utm_campaign=war-disruptions-put-spotlight-and-pressure-on-fertilizer-industry" TargetMode="External"/><Relationship Id="rId61" Type="http://schemas.openxmlformats.org/officeDocument/2006/relationships/hyperlink" Target="https://www.businesstoday.in/bt-tv/market-today/video/iran-war-threatens-fertiliser-supply-is-indias-kharif-crop-at-risk-521254-2026-03-18?utm_source=rssfeed" TargetMode="External"/><Relationship Id="rId62" Type="http://schemas.openxmlformats.org/officeDocument/2006/relationships/hyperlink" Target="https://www.businesstoday.in/latest/economy/story/hormuz-disruption-hits-fertiliser-trade-could-indias-kharif-season-be-affected-521271-2026-03-18?utm_source=rssfeed" TargetMode="External"/><Relationship Id="rId63" Type="http://schemas.openxmlformats.org/officeDocument/2006/relationships/hyperlink" Target="https://www.ttnews.com/articles/iran-farmers-cost-fertilizer" TargetMode="External"/><Relationship Id="rId64" Type="http://schemas.openxmlformats.org/officeDocument/2006/relationships/hyperlink" Target="https://www.indiasnews.net/news/278930156/chokepoint-vulnerability-middle-east-conflict-raises-worries-on-fertiliser-supplies-worldwide" TargetMode="External"/><Relationship Id="rId65" Type="http://schemas.openxmlformats.org/officeDocument/2006/relationships/hyperlink" Target="https://newstalkkit.com/ixp/1144/p/mild-winter-challenges-grains/" TargetMode="External"/><Relationship Id="rId66" Type="http://schemas.openxmlformats.org/officeDocument/2006/relationships/hyperlink" Target="https://www.turlockjournal.com/news/local/iran-war-strands-california-farm-exports/" TargetMode="External"/><Relationship Id="rId67" Type="http://schemas.openxmlformats.org/officeDocument/2006/relationships/hyperlink" Target="https://www.ktvb.com/article/news/nation-world/attack-on-iran/iran-war-impact-grocery-prices/507-02f0bd30-69ee-4ec9-8cea-6ca35b0d2129" TargetMode="External"/><Relationship Id="rId68" Type="http://schemas.openxmlformats.org/officeDocument/2006/relationships/hyperlink" Target="https://www.devex.com/news/devex-dish-how-the-iran-war-could-trigger-a-global-food-crisis-112096" TargetMode="External"/><Relationship Id="rId69" Type="http://schemas.openxmlformats.org/officeDocument/2006/relationships/hyperlink" Target="https://www.arkansasonline.com/news/2026/mar/18/us-seeks-fertilizer-sources-as-iran-war-limits/" TargetMode="External"/><Relationship Id="rId70" Type="http://schemas.openxmlformats.org/officeDocument/2006/relationships/hyperlink" Target="https://www.jpnn.com/news/perang-iran-vs-as-israel-legislator-pkb-singgung-kendala-pasokan-pupuk" TargetMode="External"/><Relationship Id="rId71" Type="http://schemas.openxmlformats.org/officeDocument/2006/relationships/hyperlink" Target="https://codeblue.galencentre.org/2026/03/experts-warn-of-food-price-hikes-in-malaysia-from-fertiliser-cost-surge/" TargetMode="External"/><Relationship Id="rId72" Type="http://schemas.openxmlformats.org/officeDocument/2006/relationships/hyperlink" Target="https://www.mediafax.ro/economic/efectele-conflictului-din-iran-se-extind-rapid-criza-ingrasamintelor-globale-loveste-agricultura-23705104" TargetMode="External"/><Relationship Id="rId73" Type="http://schemas.openxmlformats.org/officeDocument/2006/relationships/hyperlink" Target="https://www.radiofree.org/2026/03/17/blocking-fertilisers-the-hormuz-strait-and-agricultural-shock/" TargetMode="External"/><Relationship Id="rId74" Type="http://schemas.openxmlformats.org/officeDocument/2006/relationships/hyperlink" Target="https://www.zerohedge.com/commodities/trump-administration-seeks-alternative-fertilizer-supplies" TargetMode="External"/><Relationship Id="rId75" Type="http://schemas.openxmlformats.org/officeDocument/2006/relationships/hyperlink" Target="https://www.abc.net.au/news/2026-03-18/fuel-and-fertiliser-shortage-hits-as-farmers-sow-winter-crops/106459560" TargetMode="External"/><Relationship Id="rId76" Type="http://schemas.openxmlformats.org/officeDocument/2006/relationships/hyperlink" Target="https://thenewamerican.com/us/fertilizer-bottleneck-at-hormuz-raises-risk-of-food-inflation-and-worsening-global-hunger/" TargetMode="External"/><Relationship Id="rId77" Type="http://schemas.openxmlformats.org/officeDocument/2006/relationships/hyperlink" Target="https://nuevodia.com.ve/ee-uu-busca-fertilizantes-en-venezuela-y-marruecos-ante-crisis-por-guerra-con-iran/" TargetMode="External"/><Relationship Id="rId78" Type="http://schemas.openxmlformats.org/officeDocument/2006/relationships/hyperlink" Target="https://jacobin.com/2026/03/price-shocks-energy-war-economy" TargetMode="External"/><Relationship Id="rId79" Type="http://schemas.openxmlformats.org/officeDocument/2006/relationships/hyperlink" Target="https://www.canadiancattlemen.ca/daily/iran-war-disrupts-global-fertilizer-markets-spring-planting/" TargetMode="External"/><Relationship Id="rId80" Type="http://schemas.openxmlformats.org/officeDocument/2006/relationships/hyperlink" Target="https://www.belganewsagency.eu/european-parliament-revives-us-trade-deal-vote-set-for-thursday" TargetMode="External"/><Relationship Id="rId81" Type="http://schemas.openxmlformats.org/officeDocument/2006/relationships/hyperlink" Target="https://www.bairdmaritime.com/shipping/dry-cargo/bulkers/white-house-says-us-seeking-fertiliser-from-venezuela-morocco" TargetMode="External"/><Relationship Id="rId82" Type="http://schemas.openxmlformats.org/officeDocument/2006/relationships/hyperlink" Target="https://tass.com/economy/2102877" TargetMode="External"/><Relationship Id="rId83" Type="http://schemas.openxmlformats.org/officeDocument/2006/relationships/hyperlink" Target="https://www.grainews.ca/daily/iran-war-disrupts-global-fertilizer-markets-spring-planting/" TargetMode="External"/><Relationship Id="rId84" Type="http://schemas.openxmlformats.org/officeDocument/2006/relationships/hyperlink" Target="https://www.brownfieldagnews.com/news/u-s-exploring-venezuelan-fertilizer-purchases/" TargetMode="External"/><Relationship Id="rId85" Type="http://schemas.openxmlformats.org/officeDocument/2006/relationships/hyperlink" Target="https://tass.com/world/2102893" TargetMode="External"/><Relationship Id="rId86" Type="http://schemas.openxmlformats.org/officeDocument/2006/relationships/hyperlink" Target="https://kuwaitnews.com/125476/" TargetMode="External"/><Relationship Id="rId87" Type="http://schemas.openxmlformats.org/officeDocument/2006/relationships/hyperlink" Target="https://www.jdsupra.com/legalnews/supreme-court-tariff-decision-second-8894615/" TargetMode="External"/><Relationship Id="rId88" Type="http://schemas.openxmlformats.org/officeDocument/2006/relationships/hyperlink" Target="https://www.bworldonline.com/economy/2026/03/17/737007/phl-in-talks-with-china-to-obtain-more-fertilizer/" TargetMode="External"/><Relationship Id="rId89" Type="http://schemas.openxmlformats.org/officeDocument/2006/relationships/hyperlink" Target="https://www.greenhousegrower.com/production/how-middle-east-tensions-are-creating-fertilizer-market-volatility/" TargetMode="External"/><Relationship Id="rId90" Type="http://schemas.openxmlformats.org/officeDocument/2006/relationships/hyperlink" Target="https://www.livescience.com/planet-earth/iran-war-could-create-a-fertilizer-shock-that-impacts-agriculture-and-raises-food-prices" TargetMode="External"/><Relationship Id="rId91" Type="http://schemas.openxmlformats.org/officeDocument/2006/relationships/hyperlink" Target="https://www.middleeastmonitor.com/20260317-blocking-fertilisers-the-hormuz-strait-and-agricultural-shock/" TargetMode="External"/><Relationship Id="rId92" Type="http://schemas.openxmlformats.org/officeDocument/2006/relationships/hyperlink" Target="https://www.assahifa.com/english/morocco/washington-eyes-morocco-fertilizer-supplies-to-offset-war-driven-shortages/" TargetMode="External"/><Relationship Id="rId93" Type="http://schemas.openxmlformats.org/officeDocument/2006/relationships/hyperlink" Target="https://internationalsupermarketnews.com/isn-special-report-from-oil-to-bread-how-the-us-iran-war-is-hitting-europes-supermarket-shelves/" TargetMode="External"/><Relationship Id="rId94" Type="http://schemas.openxmlformats.org/officeDocument/2006/relationships/hyperlink" Target="https://chemindigest.com/morgan-stanley-flags-fertiliser-production-risks-in-india-amid-west-asia-crisis/" TargetMode="External"/><Relationship Id="rId95" Type="http://schemas.openxmlformats.org/officeDocument/2006/relationships/hyperlink" Target="https://udf.name/news/economic/288490-vengrija-prizvala-es-otmenit-poshliny-na-rossijskie-i-belarusskie-udobrenija.html" TargetMode="External"/><Relationship Id="rId96" Type="http://schemas.openxmlformats.org/officeDocument/2006/relationships/hyperlink" Target="https://thenews-chronicle.com/blocking-fertilisers-the-hormuz-strait-and-agricultural-shock/" TargetMode="External"/><Relationship Id="rId97" Type="http://schemas.openxmlformats.org/officeDocument/2006/relationships/hyperlink" Target="https://countercurrents.org/2026/03/blocking-fertilisers-the-hormuz-strait-and-agricultural-shock/" TargetMode="External"/><Relationship Id="rId98" Type="http://schemas.openxmlformats.org/officeDocument/2006/relationships/hyperlink" Target="https://ukragroconsult.com/en/news/china-has-restricted-fertilizer-exports-amid-the-growing-crisis/" TargetMode="External"/><Relationship Id="rId99" Type="http://schemas.openxmlformats.org/officeDocument/2006/relationships/hyperlink" Target="https://businessday.ng/agriculture/article/demand-for-nigerias-urea-surges-as-iran-war-jolts-global-commodity-markets/" TargetMode="External"/><Relationship Id="rId100" Type="http://schemas.openxmlformats.org/officeDocument/2006/relationships/hyperlink" Target="https://www.tribuneindia.com/news/amritsar/wheat-crop-flattened-by-hailstorm-in-tarn-taran/" TargetMode="External"/><Relationship Id="rId101" Type="http://schemas.openxmlformats.org/officeDocument/2006/relationships/hyperlink" Target="https://thewest.com.au/business/the-economist/the-economist-the-iran-war-is-roiling-commodities-far-beyond-oil-c-21967508" TargetMode="External"/><Relationship Id="rId102" Type="http://schemas.openxmlformats.org/officeDocument/2006/relationships/hyperlink" Target="https://www.wishtv.com/news/business/strait-of-hormuz-conflict-threatens-fertilizer-supplies-to-us-farmers/" TargetMode="External"/><Relationship Id="rId103" Type="http://schemas.openxmlformats.org/officeDocument/2006/relationships/hyperlink" Target="https://www.wthr.com/article/news/local/rising-gas-prices-linked-to-iran-conflict-could-hit-more-than-just-your-tank/531-b23a18cb-b6cc-497e-aa08-ee2e183eb911" TargetMode="External"/><Relationship Id="rId104" Type="http://schemas.openxmlformats.org/officeDocument/2006/relationships/hyperlink" Target="https://www.wwbl.com/2026/03/16/rigged-fertilizer-market-lawsuit-accuses-major-companies-of-driving-up-farm-prices/" TargetMode="External"/><Relationship Id="rId105" Type="http://schemas.openxmlformats.org/officeDocument/2006/relationships/hyperlink" Target="https://siliconcanals.com/sc-w-one-third-of-global-seaborne-fertiliser-passes-through-the-strait-of-hormuz-african-food-security-hangs-in-the-balance/" TargetMode="External"/><Relationship Id="rId106" Type="http://schemas.openxmlformats.org/officeDocument/2006/relationships/hyperlink" Target="https://www.maritimeprofessional.com/news/prices-russian-wheat-exports-highest-416967" TargetMode="External"/><Relationship Id="rId107" Type="http://schemas.openxmlformats.org/officeDocument/2006/relationships/hyperlink" Target="https://www.5septiembre.cu/guerra-dispara-los-precios-de-los-alimentos/" TargetMode="External"/><Relationship Id="rId108" Type="http://schemas.openxmlformats.org/officeDocument/2006/relationships/hyperlink" Target="https://www.thefencepost.com/news/middle-east-tensions-raise-spring-planting-concerns/" TargetMode="External"/><Relationship Id="rId109" Type="http://schemas.openxmlformats.org/officeDocument/2006/relationships/hyperlink" Target="https://forumias.com/blog/indian-fertilizers-hormuz-choke/" TargetMode="External"/><Relationship Id="rId110" Type="http://schemas.openxmlformats.org/officeDocument/2006/relationships/hyperlink" Target="https://www.mediapool.bg/po-losho-ot-2022-g-spreniyat-iznos-na-torove-ot-blizkiya-iztok-zaplashva-sveta-s-prodovolstven-shok-news381270.html" TargetMode="External"/><Relationship Id="rId111" Type="http://schemas.openxmlformats.org/officeDocument/2006/relationships/hyperlink" Target="https://fd.nl/bedrijfsleven/1589827/boeren-vrezen-hogere-kosten-iran-conflict-zet-kunstmestmarkt-op-zn-kop" TargetMode="External"/><Relationship Id="rId112" Type="http://schemas.openxmlformats.org/officeDocument/2006/relationships/hyperlink" Target="https://cowsmo.com/news/sanction-waivers-for-fertilizer-imports/" TargetMode="External"/><Relationship Id="rId113" Type="http://schemas.openxmlformats.org/officeDocument/2006/relationships/hyperlink" Target="https://tass.com/economy/2102345" TargetMode="External"/><Relationship Id="rId114" Type="http://schemas.openxmlformats.org/officeDocument/2006/relationships/hyperlink" Target="https://www.newarab.com/news/ripple-effects-hormuz-blockade-essential-products" TargetMode="External"/><Relationship Id="rId115" Type="http://schemas.openxmlformats.org/officeDocument/2006/relationships/hyperlink" Target="https://www.americanagnetwork.com/2026/03/16/agmarket-net-early-morning-market-analysis-3-16-26/" TargetMode="External"/><Relationship Id="rId116" Type="http://schemas.openxmlformats.org/officeDocument/2006/relationships/hyperlink" Target="https://tass.com/economy/2102247" TargetMode="External"/><Relationship Id="rId117" Type="http://schemas.openxmlformats.org/officeDocument/2006/relationships/hyperlink" Target="https://econlife.com/2026/03/fertilizer/" TargetMode="External"/><Relationship Id="rId118" Type="http://schemas.openxmlformats.org/officeDocument/2006/relationships/hyperlink" Target="https://www.producer.com/am-market-reports/am-market-report-march-16-2026/" TargetMode="External"/><Relationship Id="rId119" Type="http://schemas.openxmlformats.org/officeDocument/2006/relationships/hyperlink" Target="https://www.thehindubusinessline.com/economy/agri-business/iran-war-could-affect-fertilizer-sector-impacting-indian-agriculture/article70749713.ece" TargetMode="External"/><Relationship Id="rId120" Type="http://schemas.openxmlformats.org/officeDocument/2006/relationships/hyperlink" Target="https://civil-protection-humanitarian-aid.ec.europa.eu/news-stories/news/eu-announces-eu36-million-humanitarian-aid-mozambique-and-neighbouring-countries-southern-africa-2026-03-16_en" TargetMode="External"/><Relationship Id="rId121" Type="http://schemas.openxmlformats.org/officeDocument/2006/relationships/hyperlink" Target="https://www.fxstreet.com/news/oil-risks-to-food-inflation-standard-chartered-202603160753" TargetMode="External"/><Relationship Id="rId122" Type="http://schemas.openxmlformats.org/officeDocument/2006/relationships/hyperlink" Target="https://knnindia.co.in/news/newsdetails/global/west-asia-crisis-putting-pressure-on-indias-fertiliser-output-morgan-stanley" TargetMode="External"/><Relationship Id="rId123" Type="http://schemas.openxmlformats.org/officeDocument/2006/relationships/hyperlink" Target="https://discoverwestman.com/articles/shutdown-of-strait-of-hormuz-is-a-nightmare-scenario-for-the-agriculture-sector-2" TargetMode="External"/><Relationship Id="rId124" Type="http://schemas.openxmlformats.org/officeDocument/2006/relationships/hyperlink" Target="https://scanx.trade/stock-market-news/commodities/china-implements-stricter-fertilizer-export-controls-amid-global-price-pressures/35200090" TargetMode="External"/><Relationship Id="rId125" Type="http://schemas.openxmlformats.org/officeDocument/2006/relationships/hyperlink" Target="https://www.ilgiornale.it/news/politica/choc-lagricoltura-su-i-prezzi-dei-fertilizzanti-rischio-2637845.html" TargetMode="External"/><Relationship Id="rId126" Type="http://schemas.openxmlformats.org/officeDocument/2006/relationships/hyperlink" Target="https://www.kp.ru/daily/27765.5/5221680/?from=twall" TargetMode="External"/><Relationship Id="rId127" Type="http://schemas.openxmlformats.org/officeDocument/2006/relationships/hyperlink" Target="https://www.beefcentral.com/lotfeeding/feedgrain-focus-northern-values-jump-as-input-costs-hit/" TargetMode="External"/><Relationship Id="rId128" Type="http://schemas.openxmlformats.org/officeDocument/2006/relationships/hyperlink" Target="https://qazinform.com/news/kazakhstans-grain-and-flour-exports-increase-by-60-last-year-f8c755" TargetMode="External"/><Relationship Id="rId129" Type="http://schemas.openxmlformats.org/officeDocument/2006/relationships/hyperlink" Target="https://indianexpress.com/article/opinion/columns/disruption-caused-by-west-asia-war-carries-a-reminder-policy-reforms-in-fertiliser-sector-are-overdue-10583818/" TargetMode="External"/><Relationship Id="rId130" Type="http://schemas.openxmlformats.org/officeDocument/2006/relationships/hyperlink" Target="https://www.aspistrategist.org.au/just-like-fuel-fertiliser-supply-chains-are-a-hidden-vulnerability/" TargetMode="External"/><Relationship Id="rId131" Type="http://schemas.openxmlformats.org/officeDocument/2006/relationships/hyperlink" Target="https://www.brazilnews.net/news/278924097/what-to-know-about-impact-of-us-israel-iran-war-on-global-food-security" TargetMode="External"/><Relationship Id="rId132" Type="http://schemas.openxmlformats.org/officeDocument/2006/relationships/hyperlink" Target="https://www.cbsnews.com/video/iowa-farmer-iran-war-amplifies-problem-high-fertilizer-prices/" TargetMode="External"/><Relationship Id="rId133" Type="http://schemas.openxmlformats.org/officeDocument/2006/relationships/hyperlink" Target="https://www.theborneopost.com/2026/03/16/a-distant-war-with-real-consequences-for-malaysia-and-sabah/" TargetMode="External"/><Relationship Id="rId134" Type="http://schemas.openxmlformats.org/officeDocument/2006/relationships/hyperlink" Target="https://www.ekathimerini.com/opinion/1298000/production-at-risk-from-rising-fertilizer-prices/" TargetMode="External"/><Relationship Id="rId135" Type="http://schemas.openxmlformats.org/officeDocument/2006/relationships/hyperlink" Target="https://www.eanlibya.com/%D8%A7%D9%84%D8%AD%D8%B1%D8%A8-%D8%B9%D9%84%D9%89-%D8%A5%D9%8A%D8%B1%D8%A7%D9%86-%D8%AA%D9%81%D8%AA%D8%AD-%D8%A8%D8%A7%D8%A8-%D8%A3%D8%B2%D9%85%D8%A9-%D8%BA%D8%B0%D8%A7%D8%A1-%D8%B9%D8%A7/" TargetMode="External"/><Relationship Id="rId136" Type="http://schemas.openxmlformats.org/officeDocument/2006/relationships/hyperlink" Target="https://angrybearblog.com/2026/03/its-not-just-the-gasoline" TargetMode="External"/><Relationship Id="rId137" Type="http://schemas.openxmlformats.org/officeDocument/2006/relationships/hyperlink" Target="https://www.aol.com/articles/trump-launching-trade-investigations-could-205407154.html" TargetMode="External"/><Relationship Id="rId138" Type="http://schemas.openxmlformats.org/officeDocument/2006/relationships/hyperlink" Target="https://news.abplive.com/cities/deep-dive-from-may-like-heat-in-march-to-sudden-storms-what-s-behind-north-india-s-erratic-weather-1831274" TargetMode="External"/><Relationship Id="rId139" Type="http://schemas.openxmlformats.org/officeDocument/2006/relationships/hyperlink" Target="https://www.rt.com/news/634873-iran-war-fertilizer-shortage/?utm_source=rss&amp;utm_medium=rss&amp;utm_campaign=RSS" TargetMode="External"/><Relationship Id="rId140" Type="http://schemas.openxmlformats.org/officeDocument/2006/relationships/hyperlink" Target="https://economictimes.indiatimes.com/news/international/global-trends/us-china-economic-chiefs-meet-in-paris-to-clear-path-to-trump-xi-summit/articleshow/129583729.cms" TargetMode="External"/><Relationship Id="rId141" Type="http://schemas.openxmlformats.org/officeDocument/2006/relationships/hyperlink" Target="https://tribune.com.pk/story/2597680/hormuz-closure-raises-urea-import-cost" TargetMode="External"/><Relationship Id="rId142" Type="http://schemas.openxmlformats.org/officeDocument/2006/relationships/hyperlink" Target="https://lenta.ru/news/2026/03/14/na-zapade-uznali-o-riske-prodovolstvennogo-krizisa-v-mire/" TargetMode="External"/><Relationship Id="rId143" Type="http://schemas.openxmlformats.org/officeDocument/2006/relationships/hyperlink" Target="https://www.dnaindia.com/india/report-el-ni-o-2026-why-india-may-brace-for-intense-heatwaves-and-monsoon-disruption-3203199" TargetMode="External"/><Relationship Id="rId144" Type="http://schemas.openxmlformats.org/officeDocument/2006/relationships/hyperlink" Target="https://srmuniversity.ac.in/blog/best-colleges-for-bsc-agriculture-in-india/?utm_source=rss&amp;utm_medium=rss&amp;utm_campaign=best-colleges-for-bsc-agriculture-in-india" TargetMode="External"/><Relationship Id="rId145" Type="http://schemas.openxmlformats.org/officeDocument/2006/relationships/hyperlink" Target="https://unn.ua/news/defitsyt-palyva-cherez-viinu-na-blyzkomu-skhodi-pochynaie-zahrozhuvaty-hlobalnomu-postachanniu-prodovolstva-bloomberg" TargetMode="External"/><Relationship Id="rId146" Type="http://schemas.openxmlformats.org/officeDocument/2006/relationships/hyperlink" Target="https://www.unian.ua/economics/agro/blizkiy-shid-u-ft-rozpovili-pro-zagrozu-dlya-agroprodukciji-u-sviti-13315014.html" TargetMode="External"/><Relationship Id="rId147" Type="http://schemas.openxmlformats.org/officeDocument/2006/relationships/hyperlink" Target="https://www.activistpost.com/war-in-iran-and-the-great-reset/" TargetMode="External"/><Relationship Id="rId148" Type="http://schemas.openxmlformats.org/officeDocument/2006/relationships/hyperlink" Target="https://www.moroccoworldnews.com/2026/03/282412/india-secures-2-5-million-tonnes-of-fertilizer-supply-from-morocco/" TargetMode="External"/><Relationship Id="rId149" Type="http://schemas.openxmlformats.org/officeDocument/2006/relationships/hyperlink" Target="https://www.politico.com/news/2026/03/14/hormuz-inflation-helium-fertilizer-00828680" TargetMode="External"/><Relationship Id="rId150" Type="http://schemas.openxmlformats.org/officeDocument/2006/relationships/hyperlink" Target="https://www.theguardian.com/world/2026/mar/14/global-food-supplies-iran-war-fertiliser-yara-svein-tore-holsether" TargetMode="External"/><Relationship Id="rId151" Type="http://schemas.openxmlformats.org/officeDocument/2006/relationships/hyperlink" Target="https://regtechtimes.com/us-eases-venezuela-sanctions-restrictions/" TargetMode="External"/><Relationship Id="rId152" Type="http://schemas.openxmlformats.org/officeDocument/2006/relationships/hyperlink" Target="https://www.lanacion.com.ar/economia/campo/la-guerra-en-medio-oriente-un-cisne-negro-en-los-costos-agricolas-que-impacta-en-la-superficie-de-nid14032026/" TargetMode="External"/><Relationship Id="rId153" Type="http://schemas.openxmlformats.org/officeDocument/2006/relationships/hyperlink" Target="https://sna.agr.br/crise-de-fertilizantes/" TargetMode="External"/><Relationship Id="rId154" Type="http://schemas.openxmlformats.org/officeDocument/2006/relationships/hyperlink" Target="https://www.farms.com/ag-industry-news/farmer-reaction-to-the-effects-of-the-war-in-iran-486.aspx" TargetMode="External"/><Relationship Id="rId155" Type="http://schemas.openxmlformats.org/officeDocument/2006/relationships/hyperlink" Target="https://www.farms.com/ag-industry-news/farm-groups-press-fertilizer-giants-to-drop-support-for-phosphate-import-duties-494.aspx" TargetMode="External"/><Relationship Id="rId156" Type="http://schemas.openxmlformats.org/officeDocument/2006/relationships/hyperlink" Target="https://www.thisdaylive.com/2026/03/14/iran-war-concerns-mount-in-nigeria-others-over-looming-food-shortage-rising-inflation/" TargetMode="External"/><Relationship Id="rId157" Type="http://schemas.openxmlformats.org/officeDocument/2006/relationships/hyperlink" Target="https://www.sueddeutsche.de/politik/iran-krieg-liveblog-usa-oelinsel-kharg-angriff-li.3395676" TargetMode="External"/><Relationship Id="rId158" Type="http://schemas.openxmlformats.org/officeDocument/2006/relationships/hyperlink" Target="https://cen.acs.org/business/agriculture/New-technology-promises-protect-farmers/104/web/2026/03?sc=230901_cenrssfeed_eng_latestnewsrss_cen" TargetMode="External"/><Relationship Id="rId159" Type="http://schemas.openxmlformats.org/officeDocument/2006/relationships/hyperlink" Target="https://www.perfil.com/noticias/canal-e/conflicto-en-medio-oriente-advierten-que-el-cierre-del-estrecho-de-ormuz-podria-impactar-en-los-costos-del-agro-mundial.phtml" TargetMode="External"/><Relationship Id="rId160" Type="http://schemas.openxmlformats.org/officeDocument/2006/relationships/hyperlink" Target="https://gnnhd.tv/news/54275/how-the-war-in-iran-threatens-food-supply-everywhere" TargetMode="External"/><Relationship Id="rId161" Type="http://schemas.openxmlformats.org/officeDocument/2006/relationships/hyperlink" Target="http://www.kakiforex.com/2026/03/the-unthinkable-shift-in-global-stocks.html" TargetMode="External"/><Relationship Id="rId162" Type="http://schemas.openxmlformats.org/officeDocument/2006/relationships/hyperlink" Target="https://tribune.com.pk/story/2597505/light-rain-boosts-hope-for-bumper-wheat-crop" TargetMode="External"/><Relationship Id="rId163" Type="http://schemas.openxmlformats.org/officeDocument/2006/relationships/hyperlink" Target="https://coloradobiz.com/iran-war-fertilizer-shortage-us-farmers/" TargetMode="External"/><Relationship Id="rId164" Type="http://schemas.openxmlformats.org/officeDocument/2006/relationships/hyperlink" Target="https://insideclimatenews.org/news/13032026/march-heat-wave-western-united-states/" TargetMode="External"/><Relationship Id="rId165" Type="http://schemas.openxmlformats.org/officeDocument/2006/relationships/hyperlink" Target="https://www.sueddeutsche.de/politik/iran-krieg-liveblog-usa-chamenei-belohnung-millionenhoehe-tankflugzeug-absturz-irak-tote-li.3395676" TargetMode="External"/><Relationship Id="rId166" Type="http://schemas.openxmlformats.org/officeDocument/2006/relationships/hyperlink" Target="https://www.abc.net.au/news/2026-03-14/everyday-things-that-may-be-affected-war-middle-east/106441600" TargetMode="External"/><Relationship Id="rId167" Type="http://schemas.openxmlformats.org/officeDocument/2006/relationships/hyperlink" Target="https://www.koat.com/article/farmers-warn-of-food-supply-shocks-as-iran-war-disrupts-global-shipping/70738539" TargetMode="External"/><Relationship Id="rId168" Type="http://schemas.openxmlformats.org/officeDocument/2006/relationships/hyperlink" Target="https://www.actualno.com/asia/po-goljamata-beda-zaradi-ormuzkija-protok-ne-lipsa-na-petrol-a-na-hrana-news_2568099.html" TargetMode="External"/><Relationship Id="rId169" Type="http://schemas.openxmlformats.org/officeDocument/2006/relationships/hyperlink" Target="https://www.gurufocus.com/news/8708395/cf-industries-cf-surges-amid-middle-east-tensions" TargetMode="External"/><Relationship Id="rId170" Type="http://schemas.openxmlformats.org/officeDocument/2006/relationships/hyperlink" Target="https://www.mees.com/2026/3/13/refining-petrochemicals/hormuz-closure-traps-up-to-a-third-of-global-fertilizer-exports-in-the-gulf/9a087310-1eea-11f1-a1ce-93dec4d4fc19" TargetMode="External"/><Relationship Id="rId171" Type="http://schemas.openxmlformats.org/officeDocument/2006/relationships/hyperlink" Target="https://www.producer.com/crops/middle-east-conflict-sends-ammonia-prices-higher/" TargetMode="External"/><Relationship Id="rId172" Type="http://schemas.openxmlformats.org/officeDocument/2006/relationships/hyperlink" Target="https://www.eenews.net/articles/the-iran-war-is-roiling-more-than-oil/" TargetMode="External"/><Relationship Id="rId173" Type="http://schemas.openxmlformats.org/officeDocument/2006/relationships/hyperlink" Target="https://www.brownfieldagnews.com/market-news/wheat-higher-friday-on-winter-storm-concerns/" TargetMode="External"/><Relationship Id="rId174" Type="http://schemas.openxmlformats.org/officeDocument/2006/relationships/hyperlink" Target="https://www.beefmagazine.com/market-news/major-late-season-storm-to-develop-this-weekend" TargetMode="External"/><Relationship Id="rId175" Type="http://schemas.openxmlformats.org/officeDocument/2006/relationships/hyperlink" Target="https://www.n-tv.de/wirtschaft/Deutsche-Chemieindustrie-warnt-vor-Engpass-bei-Duengemitteln-id30468596.html" TargetMode="External"/><Relationship Id="rId176" Type="http://schemas.openxmlformats.org/officeDocument/2006/relationships/hyperlink" Target="https://finance.yahoo.com/news/cf-industries-76-fertilizer-supply-173524366.html" TargetMode="External"/><Relationship Id="rId177" Type="http://schemas.openxmlformats.org/officeDocument/2006/relationships/hyperlink" Target="https://hpj.com/2026/03/12/some-regions-of-high-plains-received-rain/" TargetMode="External"/><Relationship Id="rId178" Type="http://schemas.openxmlformats.org/officeDocument/2006/relationships/hyperlink" Target="https://www.indiatoday.in/science/story/relief-from-march-heat-likely-as-storms-rain-and-hail-forecast-across-north-india-2881615-2026-03-13?utm_source=rss" TargetMode="External"/><Relationship Id="rId179" Type="http://schemas.openxmlformats.org/officeDocument/2006/relationships/hyperlink" Target="https://www.nd-aktuell.de/artikel/1198273.welternaehrung-iran-krieg-treibt-den-hunger.html" TargetMode="External"/><Relationship Id="rId180" Type="http://schemas.openxmlformats.org/officeDocument/2006/relationships/hyperlink" Target="https://www.canadiancattlemen.ca/daily/china-taps-fertilizer-reserves-as-hormuz-closure-disrupts-global-supply/" TargetMode="External"/><Relationship Id="rId181" Type="http://schemas.openxmlformats.org/officeDocument/2006/relationships/hyperlink" Target="https://www.spiegel.de/politik/deutschland/news-des-tages-irankrieg-jungwaehler-in-baden-wuerttemberg-spritpreise-a-2c3c2b36-89cc-4983-a8d6-5764348da09e#ref=rss" TargetMode="External"/><Relationship Id="rId182" Type="http://schemas.openxmlformats.org/officeDocument/2006/relationships/hyperlink" Target="https://www.motherjones.com/politics/2026/03/iran-war-strait-hormuz-fertilizer-shortage-food-supply-hunger/" TargetMode="External"/><Relationship Id="rId183" Type="http://schemas.openxmlformats.org/officeDocument/2006/relationships/hyperlink" Target="https://timesofoman.com//article/169437-iran-war-strait-of-hormuz-shutdown-could-spark-food-crisis" TargetMode="External"/><Relationship Id="rId184" Type="http://schemas.openxmlformats.org/officeDocument/2006/relationships/hyperlink" Target="https://jornaleconomico.sapo.pt/noticias/conflito-no-medio-oriente-dispara-precos-do-petroleo-e-ameaca-cadeias-de-abastecimento-globais/" TargetMode="External"/><Relationship Id="rId185" Type="http://schemas.openxmlformats.org/officeDocument/2006/relationships/hyperlink" Target="https://www.worldpoliticsreview.com/iran-war-fertilizer-shortage-agriculture/" TargetMode="External"/><Relationship Id="rId186" Type="http://schemas.openxmlformats.org/officeDocument/2006/relationships/hyperlink" Target="https://www.jpnn.com/news/zulfikar-hamonangan-ingatkan-ancaman-kenaikan-harga-pupuk-di-tengah-gejolak-geopolitik" TargetMode="External"/><Relationship Id="rId187" Type="http://schemas.openxmlformats.org/officeDocument/2006/relationships/hyperlink" Target="https://www.sanjuandailystar.com/post/wall-st-ends-sharply-lower-as-intensifying-iran-war-soaring-crude-prompt-selloff" TargetMode="External"/><Relationship Id="rId188" Type="http://schemas.openxmlformats.org/officeDocument/2006/relationships/hyperlink" Target="https://www.vox.com/future-perfect/482370/iran-war-strait-hormuz-fertilizer-food-supply" TargetMode="External"/><Relationship Id="rId189" Type="http://schemas.openxmlformats.org/officeDocument/2006/relationships/hyperlink" Target="https://africaports.co.za/2026/03/13/africa-ports-ships-maritime-news-8-9-march-2026/" TargetMode="External"/><Relationship Id="rId190" Type="http://schemas.openxmlformats.org/officeDocument/2006/relationships/hyperlink" Target="https://abc30.com/post/rising-prices-fertilizer-raise-concerns-valley-farmers-amid-iran-war/18709005/" TargetMode="External"/><Relationship Id="rId191" Type="http://schemas.openxmlformats.org/officeDocument/2006/relationships/hyperlink" Target="https://www.esmmagazine.com/retail/middle-east-tensions-could-push-up-food-prices-in-europe-eurocommerce-warns-307537" TargetMode="External"/><Relationship Id="rId192" Type="http://schemas.openxmlformats.org/officeDocument/2006/relationships/hyperlink" Target="https://www.siasat.com/india-asks-china-for-urea-as-gas-supplies-hit-amid-west-asia-conflict-report-3434232/" TargetMode="External"/><Relationship Id="rId193" Type="http://schemas.openxmlformats.org/officeDocument/2006/relationships/hyperlink" Target="https://www.farms.com/ag-industry-news/rising-farm-input-costs-alarm-growers-410.aspx" TargetMode="External"/><Relationship Id="rId194" Type="http://schemas.openxmlformats.org/officeDocument/2006/relationships/hyperlink" Target="https://dailyguidenetwork.com/shippers-authority-warns-of-higher-freight-costs/" TargetMode="External"/><Relationship Id="rId195" Type="http://schemas.openxmlformats.org/officeDocument/2006/relationships/hyperlink" Target="https://www.namibian.com.na/us-launches-probe-into-trading-partners-including-the-eu-china-and-india/" TargetMode="External"/><Relationship Id="rId196" Type="http://schemas.openxmlformats.org/officeDocument/2006/relationships/hyperlink" Target="https://nepsetrading.com/blog/-trump-administration-plans-new-tariffs-on-major-trading-partners-using-section-301" TargetMode="External"/><Relationship Id="rId197" Type="http://schemas.openxmlformats.org/officeDocument/2006/relationships/hyperlink" Target="https://fullertreacymoney.substack.com/p/food-uncertainty-could-get-real-dario" TargetMode="External"/><Relationship Id="rId198" Type="http://schemas.openxmlformats.org/officeDocument/2006/relationships/hyperlink" Target="https://www.novinite.com/view_news.php?id=237452" TargetMode="External"/><Relationship Id="rId199" Type="http://schemas.openxmlformats.org/officeDocument/2006/relationships/hyperlink" Target="https://aif.ru/politics/world/mir-bez-edy-i-lekarstv-nazvany-strashnye-posledstviya-voyny-ssha-protiv-irana" TargetMode="External"/><Relationship Id="rId200" Type="http://schemas.openxmlformats.org/officeDocument/2006/relationships/hyperlink" Target="https://www.cbsnews.com/minnesota/news/fertilizer-prices-minnesota-straight-of-hormuz-iran-war/" TargetMode="External"/><Relationship Id="rId201" Type="http://schemas.openxmlformats.org/officeDocument/2006/relationships/hyperlink" Target="https://www.jeuneafrique.com/1773311/economie-entreprises/dangote-ocp-maaden-la-guerre-au-moyen-orient-rebat-les-cartes-des-engrais/" TargetMode="External"/><Relationship Id="rId202" Type="http://schemas.openxmlformats.org/officeDocument/2006/relationships/hyperlink" Target="https://snowbrains.com/9-states-see-warmest-winter-on-record-as-u-s-logs-2nd-overall-warmest-winter-ever/" TargetMode="External"/><Relationship Id="rId203" Type="http://schemas.openxmlformats.org/officeDocument/2006/relationships/hyperlink" Target="https://www.canadiancattlemen.ca/daily/feed-grains-weekly-prices-bump-up/" TargetMode="External"/><Relationship Id="rId204" Type="http://schemas.openxmlformats.org/officeDocument/2006/relationships/hyperlink" Target="https://www.producer.com/am-market-reports/am-market-report-march-12-2026/" TargetMode="External"/><Relationship Id="rId205" Type="http://schemas.openxmlformats.org/officeDocument/2006/relationships/hyperlink" Target="https://www.agriland.ie/farming-news/eu-action-on-fertiliser-prices-needed-now-mep/" TargetMode="External"/><Relationship Id="rId206" Type="http://schemas.openxmlformats.org/officeDocument/2006/relationships/hyperlink" Target="http://www.sunnysouthnews.com/editorial/2026/03/12/global-energy-shocks-are-about-to-test-canadian-food-prices/" TargetMode="External"/><Relationship Id="rId207" Type="http://schemas.openxmlformats.org/officeDocument/2006/relationships/hyperlink" Target="https://www.cnbc.com/2026/03/12/strait-of-hormuz-closure-sends-fertilizer-prices-soaring-these-stocks-stand-to-benefit.html" TargetMode="External"/><Relationship Id="rId208" Type="http://schemas.openxmlformats.org/officeDocument/2006/relationships/hyperlink" Target="https://en.interfax.com.ua/news/economic/1151255.html" TargetMode="External"/><Relationship Id="rId209" Type="http://schemas.openxmlformats.org/officeDocument/2006/relationships/hyperlink" Target="https://inews.co.uk/news/why-ukraines-toxic-soil-hitting-price-bread-uk-4286713" TargetMode="External"/><Relationship Id="rId210" Type="http://schemas.openxmlformats.org/officeDocument/2006/relationships/hyperlink" Target="https://tfipost.com/2026/03/us-launches-section-301-tariff-probes-against-16-trading-partners-including-india-and-china/" TargetMode="External"/><Relationship Id="rId211" Type="http://schemas.openxmlformats.org/officeDocument/2006/relationships/hyperlink" Target="https://www.freemalaysiatoday.com/category/business/2026/03/12/us-starts-trade-probe-into-china-eu-amid-trumps-tariffs-revival" TargetMode="External"/><Relationship Id="rId212" Type="http://schemas.openxmlformats.org/officeDocument/2006/relationships/hyperlink" Target="https://kalkinemedia.com/au/news/market-updates/asian-fertilizer-shock-reshapes-regional-food-economics" TargetMode="External"/><Relationship Id="rId213" Type="http://schemas.openxmlformats.org/officeDocument/2006/relationships/hyperlink" Target="https://www.dw.com/en/iran-us-israel-war-food-crisis-prices-fertilizer-energy-costs-inflation/a-76286348" TargetMode="External"/><Relationship Id="rId214" Type="http://schemas.openxmlformats.org/officeDocument/2006/relationships/hyperlink" Target="https://www.mining.com/middle-east-conflict-jolts-energy-and-metals-markets/" TargetMode="External"/><Relationship Id="rId215" Type="http://schemas.openxmlformats.org/officeDocument/2006/relationships/hyperlink" Target="https://www.ibtimes.com.au/cf-industries-holdings-nyse-cf-rockets-new-highs-geopolitical-tensions-drive-fertilizer-prices-1863191" TargetMode="External"/><Relationship Id="rId216" Type="http://schemas.openxmlformats.org/officeDocument/2006/relationships/hyperlink" Target="https://www.chemistryworld.com/opinion/widening-impact-of-conflict-in-iran/4023111.article" TargetMode="External"/><Relationship Id="rId217" Type="http://schemas.openxmlformats.org/officeDocument/2006/relationships/hyperlink" Target="https://www.anarchistfederation.net/iran-war-threatens-global-food-system-and-some-already-feel-the-impact/" TargetMode="External"/><Relationship Id="rId218" Type="http://schemas.openxmlformats.org/officeDocument/2006/relationships/hyperlink" Target="https://europeansting.com/2026/03/11/world-news-in-brief-turks-south-sudan-ceasefire-call-ukraine-strikes-gaza-food-alert-afghan-returnees/" TargetMode="External"/><Relationship Id="rId219" Type="http://schemas.openxmlformats.org/officeDocument/2006/relationships/hyperlink" Target="https://crooksandliars.com/2026/03/we-just-went-through-one-warmest-winters" TargetMode="External"/><Relationship Id="rId220" Type="http://schemas.openxmlformats.org/officeDocument/2006/relationships/hyperlink" Target="https://www.swineweb.com/6-billion-in-farmer-bridge-assistance-already-allocated-as-usda-sees-strong-early-demand/" TargetMode="External"/><Relationship Id="rId221" Type="http://schemas.openxmlformats.org/officeDocument/2006/relationships/hyperlink" Target="https://www.chinimandi.com/union-minister-shivraj-singh-chouhan-approves-rs-894-crore-msp-procurement-in-telangana/" TargetMode="External"/><Relationship Id="rId222" Type="http://schemas.openxmlformats.org/officeDocument/2006/relationships/hyperlink" Target="https://www.rp.pl/rolnictwo/art43946621-depresyjne-nastroje-rolnikow-ceny-paliw-i-nawozow-w-gore-miesa-i-mleka-w-dol" TargetMode="External"/><Relationship Id="rId223" Type="http://schemas.openxmlformats.org/officeDocument/2006/relationships/hyperlink" Target="https://english.mathrubhumi.com/news/india/india-us-trade-tensions-section-301-probe-russian-oil-yxliaa9a" TargetMode="External"/><Relationship Id="rId224" Type="http://schemas.openxmlformats.org/officeDocument/2006/relationships/hyperlink" Target="https://grist.org/food-and-agriculture/the-war-in-iran-could-plunge-the-world-into-hunger/" TargetMode="External"/><Relationship Id="rId225" Type="http://schemas.openxmlformats.org/officeDocument/2006/relationships/hyperlink" Target="https://www.gurufocus.com/news/8699849/mosaic-mos-and-cf-industries-cf-surge-amid-fertilizer-shipment-disruptions" TargetMode="External"/><Relationship Id="rId226" Type="http://schemas.openxmlformats.org/officeDocument/2006/relationships/hyperlink" Target="https://cyprusshippingnews.com/2026/03/12/fertilizer-markets-suffer-from-arabian-gulf-conflict-market-insights/" TargetMode="External"/><Relationship Id="rId227" Type="http://schemas.openxmlformats.org/officeDocument/2006/relationships/hyperlink" Target="https://www.farms.com/ag-industry-news/middle-east-conflict-pushes-fertilizer-costs-higher-forcing-ontario-growers-to-rethink-corn-acres-352.aspx" TargetMode="External"/><Relationship Id="rId228" Type="http://schemas.openxmlformats.org/officeDocument/2006/relationships/hyperlink" Target="https://www.farms.com/ag-industry-news/farm-bureau-asks-for-action-to-protect-fertilizer-supplies-369.aspx" TargetMode="External"/><Relationship Id="rId229" Type="http://schemas.openxmlformats.org/officeDocument/2006/relationships/hyperlink" Target="https://www.nation.com.pk/12-Mar-2026/strait-hormuz-shipping-disruptions-heighten-risks-vulnerable-economies-unctad-report" TargetMode="External"/><Relationship Id="rId230" Type="http://schemas.openxmlformats.org/officeDocument/2006/relationships/hyperlink" Target="https://aglaw.psu.edu/ag-law-weekly-review/agricultural-law-weekly-review-march-11-2026/" TargetMode="External"/><Relationship Id="rId231" Type="http://schemas.openxmlformats.org/officeDocument/2006/relationships/hyperlink" Target="https://weatherwest.com/archives/43745" TargetMode="External"/><Relationship Id="rId232" Type="http://schemas.openxmlformats.org/officeDocument/2006/relationships/hyperlink" Target="https://www.minnpost.com/national/washington/2026/03/hormel-wants-its-tariff-money-back-but-the-how-is-anyones-guess/" TargetMode="External"/><Relationship Id="rId233" Type="http://schemas.openxmlformats.org/officeDocument/2006/relationships/hyperlink" Target="https://www.straitstimes.com/world/united-states/us-launches-trade-probe-into-china-eu-in-trumps-tariffs-revival?ref=latest" TargetMode="External"/><Relationship Id="rId234" Type="http://schemas.openxmlformats.org/officeDocument/2006/relationships/hyperlink" Target="https://www.smh.com.au/world/north-america/new-tariffs-coming-trump-fires-fresh-trade-salvo-at-15-countries-20260312-p5o9oo.html?ref=rss&amp;utm_medium=rss&amp;utm_source=rss_world" TargetMode="External"/><Relationship Id="rId235" Type="http://schemas.openxmlformats.org/officeDocument/2006/relationships/hyperlink" Target="https://www.dw.com/en/us-launches-new-trade-probes-that-could-lead-to-fresh-tariffs/a-76315448" TargetMode="External"/><Relationship Id="rId236" Type="http://schemas.openxmlformats.org/officeDocument/2006/relationships/hyperlink" Target="https://www.cnbc.com/2026/03/11/iran-news-food-prices-could-rise-due-to-fertilizer-shortages.html" TargetMode="External"/><Relationship Id="rId237" Type="http://schemas.openxmlformats.org/officeDocument/2006/relationships/hyperlink" Target="https://www.zerohedge.com/commodities/energy-shock-threatens-fertilizer-supplies-echoes-2022-food-price-spike-return" TargetMode="External"/><Relationship Id="rId238" Type="http://schemas.openxmlformats.org/officeDocument/2006/relationships/hyperlink" Target="https://www.agri-mutuel.com/cultures/la-guerre-au-moyen-orient-met-les-engrais-sous-tension/" TargetMode="External"/><Relationship Id="rId239" Type="http://schemas.openxmlformats.org/officeDocument/2006/relationships/hyperlink" Target="https://www.agriland.ie/farming-news/irish-farmers-face-significant-pressure-on-fertiliser-availability/" TargetMode="External"/><Relationship Id="rId240" Type="http://schemas.openxmlformats.org/officeDocument/2006/relationships/hyperlink" Target="https://www.producer.com/op-ed/iran-war-catches-prairie-farmers-in-the-geopolitical-crossfire-again/" TargetMode="External"/><Relationship Id="rId241" Type="http://schemas.openxmlformats.org/officeDocument/2006/relationships/hyperlink" Target="https://www.washingtonexaminer.com/policy/energy-and-environment/4488814/shipping-disruptions-spread-oil-helium-sulfur-semiconductors/" TargetMode="External"/><Relationship Id="rId242" Type="http://schemas.openxmlformats.org/officeDocument/2006/relationships/hyperlink" Target="https://www.americanagnetwork.com/2026/03/11/farm-action-urges-trump-administration-to-prevent-another-fertilizer-price-spike/" TargetMode="External"/><Relationship Id="rId243" Type="http://schemas.openxmlformats.org/officeDocument/2006/relationships/hyperlink" Target="https://www.fnbsf.com/blog/farmer-bridge-assistance-program-and-crop-insurance-updates/" TargetMode="External"/><Relationship Id="rId244" Type="http://schemas.openxmlformats.org/officeDocument/2006/relationships/hyperlink" Target="https://www.brownfieldagnews.com/news/fertilizer-availability-questioned-as-tensions-ramp-up-in-iran/" TargetMode="External"/><Relationship Id="rId245" Type="http://schemas.openxmlformats.org/officeDocument/2006/relationships/hyperlink" Target="https://www.etnownews.com/economy/exclusive-middle-east-crisis-triggers-chemical-industry-shock-china-india-in-trouble-expert-ajay-joshi-explains-video-article-153811604" TargetMode="External"/><Relationship Id="rId246" Type="http://schemas.openxmlformats.org/officeDocument/2006/relationships/hyperlink" Target="https://www.hungarianconservative.com/articles/opinion/strait-of-hormuz-dual-challenge/" TargetMode="External"/><Relationship Id="rId247" Type="http://schemas.openxmlformats.org/officeDocument/2006/relationships/hyperlink" Target="https://www.business-standard.com/industry/news/india-bangladesh-urea-firms-shut-operations-as-war-disrupts-lng-flow-126031100473_1.html" TargetMode="External"/><Relationship Id="rId248" Type="http://schemas.openxmlformats.org/officeDocument/2006/relationships/hyperlink" Target="https://realeconomy.rsmus.com/market-minute-food-supply-chains-and-the-middle-east/" TargetMode="External"/><Relationship Id="rId249" Type="http://schemas.openxmlformats.org/officeDocument/2006/relationships/hyperlink" Target="https://www.riotimesonline.com/brazil-faces-fertilizer-crisis-as-war-and-china-choke-it/" TargetMode="External"/><Relationship Id="rId250" Type="http://schemas.openxmlformats.org/officeDocument/2006/relationships/hyperlink" Target="https://tfipost.com/2026/03/after-oil-fertiliser-supply-becomes-indias-next-concern-amid-irans-hormuz-tensions/" TargetMode="External"/><Relationship Id="rId251" Type="http://schemas.openxmlformats.org/officeDocument/2006/relationships/hyperlink" Target="https://www.edp24.co.uk/news/25926854.nfu-warning-iran-war-hits-farm-fuel-fertiliser-costs/?ref=rss" TargetMode="External"/><Relationship Id="rId252" Type="http://schemas.openxmlformats.org/officeDocument/2006/relationships/hyperlink" Target="https://www.farms.com/news/world-food-commodity-prices-post-first-increase-in-five-months-in-february-239299.aspx" TargetMode="External"/><Relationship Id="rId253" Type="http://schemas.openxmlformats.org/officeDocument/2006/relationships/hyperlink" Target="https://www.farms.com/news/fao-sees-lower-new-crop-world-wheat-production-239298.aspx" TargetMode="External"/><Relationship Id="rId254" Type="http://schemas.openxmlformats.org/officeDocument/2006/relationships/hyperlink" Target="https://www.finance-monthly.com/us-tariff-ruling-china-export-window/" TargetMode="External"/><Relationship Id="rId255" Type="http://schemas.openxmlformats.org/officeDocument/2006/relationships/hyperlink" Target="https://indianexpress.com/article/opinion/columns/india-war-west-asia-summer-temperatures-inflation-crude-oil-10575808/" TargetMode="External"/><Relationship Id="rId256" Type="http://schemas.openxmlformats.org/officeDocument/2006/relationships/hyperlink" Target="https://www.business-standard.com/india-news/west-asia-war-digest-march-10-iran-israel-us-india-oil-lng-supply-halt-126031000396_1.html" TargetMode="External"/><Relationship Id="rId257" Type="http://schemas.openxmlformats.org/officeDocument/2006/relationships/hyperlink" Target="https://www.producer.com/markets/war-in-iran-sends-farmers-fuel-fertilizer-costs-soaring/" TargetMode="External"/><Relationship Id="rId258" Type="http://schemas.openxmlformats.org/officeDocument/2006/relationships/hyperlink" Target="https://peakoil.com/publicpolicy/eu-countries-raise-alarm-over-strait-of-hormuz-blockade" TargetMode="External"/><Relationship Id="rId259" Type="http://schemas.openxmlformats.org/officeDocument/2006/relationships/hyperlink" Target="https://www.morningagclips.com/afbf-calls-for-intervention-to-prevent-food-supply-shocks/" TargetMode="External"/><Relationship Id="rId260" Type="http://schemas.openxmlformats.org/officeDocument/2006/relationships/hyperlink" Target="https://spudsmart.com/optimizing-fertility-in-the-face-of-high-fertilizer-prices/" TargetMode="External"/><Relationship Id="rId261" Type="http://schemas.openxmlformats.org/officeDocument/2006/relationships/hyperlink" Target="https://www.thehindubusinessline.com/economy/agri-business/30-cut-in-natural-gas-supply-to-fertilizer-firms-may-affect-urea-output/article70727022.ece" TargetMode="External"/><Relationship Id="rId262" Type="http://schemas.openxmlformats.org/officeDocument/2006/relationships/hyperlink" Target="https://www.billionaires.africa/2026/03/10/aliko-dangotes-fertilizer-company-sees-order-surge-as-iran-conflict-shuts-key-global-supply-route/" TargetMode="External"/><Relationship Id="rId263" Type="http://schemas.openxmlformats.org/officeDocument/2006/relationships/hyperlink" Target="http://louisiana.statenews.net/news/278913504/roundup-us-probes-fertilizer-makers-as-iran-war-pushes-farmers-cost-higher" TargetMode="External"/><Relationship Id="rId264" Type="http://schemas.openxmlformats.org/officeDocument/2006/relationships/hyperlink" Target="https://propakistani.pk/2026/03/10/pakistan-conducts-emergency-review-of-food-fertilizer-reserves-to-avert-crisis/" TargetMode="External"/><Relationship Id="rId265" Type="http://schemas.openxmlformats.org/officeDocument/2006/relationships/hyperlink" Target="https://www.ontariofarmer.com/market/middle-east-conflict-sends-shock-waves-through-global-fertilizer-markets" TargetMode="External"/><Relationship Id="rId266" Type="http://schemas.openxmlformats.org/officeDocument/2006/relationships/hyperlink" Target="https://inews.co.uk/news/politics/your-shopping-bills-are-going-up-heres-why-4285333" TargetMode="External"/><Relationship Id="rId267" Type="http://schemas.openxmlformats.org/officeDocument/2006/relationships/hyperlink" Target="https://caribbeannewsglobal.com/hormuz-shipping-disruptions-raise-risks-for-energy-fertilisers-and-vulnerable-economies/" TargetMode="External"/><Relationship Id="rId268" Type="http://schemas.openxmlformats.org/officeDocument/2006/relationships/hyperlink" Target="https://www.xataka.com/ecologia-y-naturaleza/te-preguntas-que-te-tendria-que-importar-que-pase-iran-tenemos-respuesta-cesta-compra" TargetMode="External"/><Relationship Id="rId269" Type="http://schemas.openxmlformats.org/officeDocument/2006/relationships/hyperlink" Target="https://www.producer.com/markets/oilseed-war-premium-depends-on-duration-of-the-conflict/" TargetMode="External"/><Relationship Id="rId270" Type="http://schemas.openxmlformats.org/officeDocument/2006/relationships/hyperlink" Target="https://www.bostonglobe.com/2026/03/10/nation/essential-goods-disrupted-iran-war/" TargetMode="External"/><Relationship Id="rId271" Type="http://schemas.openxmlformats.org/officeDocument/2006/relationships/hyperlink" Target="https://www.businesstoday.in/markets/stocks/story/stocks-to-watch-as-lpg-supply-issue-hits-10-sectors-full-list-520032-2026-03-11?utm_source=rssfeed" TargetMode="External"/><Relationship Id="rId272" Type="http://schemas.openxmlformats.org/officeDocument/2006/relationships/hyperlink" Target="https://www.farms.com/ag-industry-news/fertilizer-costs-could-rise-this-planting-season-316.aspx" TargetMode="External"/><Relationship Id="rId273" Type="http://schemas.openxmlformats.org/officeDocument/2006/relationships/hyperlink" Target="https://qazinform.com/news/world-food-programme-warns-of-rising-hunger-amid-middle-east-escalation-64a1bf" TargetMode="External"/><Relationship Id="rId274" Type="http://schemas.openxmlformats.org/officeDocument/2006/relationships/hyperlink" Target="https://nairametrics.com/2026/03/09/dangote-fertilizer-sees-global-demand-surge-amid-iran-war-disruptions/" TargetMode="External"/><Relationship Id="rId275" Type="http://schemas.openxmlformats.org/officeDocument/2006/relationships/hyperlink" Target="https://www.channelstv.com/2026/03/10/fertiliser-prices-surge-from-iran-war/" TargetMode="External"/><Relationship Id="rId276" Type="http://schemas.openxmlformats.org/officeDocument/2006/relationships/hyperlink" Target="https://investorsking.com/2026/03/10/iran-conflict-disrupts-fertiliser-supply-boosts-demand-for-dangote-products/" TargetMode="External"/><Relationship Id="rId277" Type="http://schemas.openxmlformats.org/officeDocument/2006/relationships/hyperlink" Target="https://www.brownfieldagnews.com/weathers/spring-early-summerlike-warmth-for-most-big-changes-underway-across-the-far-north/" TargetMode="External"/><Relationship Id="rId278" Type="http://schemas.openxmlformats.org/officeDocument/2006/relationships/hyperlink" Target="https://www.businesstoday.in/latest/economy/story/west-asia-conflict-supply-price-disruptions-impact-several-commodities-beyond-crude-oil-519742-2026-03-09?utm_source=rssfeed" TargetMode="External"/><Relationship Id="rId279" Type="http://schemas.openxmlformats.org/officeDocument/2006/relationships/hyperlink" Target="https://www.esmmagazine.com/supply-chain/farmers-see-fertiliser-price-surge-as-iran-war-blocks-exports-threatening-losses-307273" TargetMode="External"/><Relationship Id="rId280" Type="http://schemas.openxmlformats.org/officeDocument/2006/relationships/hyperlink" Target="https://www.esmmagazine.com/supply-chain/soaring-oil-prices-raise-questions-over-future-food-and-fertiliser-costs-307280" TargetMode="External"/><Relationship Id="rId281" Type="http://schemas.openxmlformats.org/officeDocument/2006/relationships/hyperlink" Target="https://noticiasdeangola.co.ao/tensao-no-medio-oriente-pode-encarecer-fertilizantes-e-pressionar-estrategia-agricola-de-angola/?utm_source=rss&amp;utm_medium=rss&amp;utm_campaign=tensao-no-medio-oriente-pode-encarecer-fertilizantes-e-pressionar-estrategia-agricola-de-angola" TargetMode="External"/><Relationship Id="rId282" Type="http://schemas.openxmlformats.org/officeDocument/2006/relationships/hyperlink" Target="https://www.morningagclips.com/prolonged-iran-war-could-shrink-us-corn-acres-analysts-say/" TargetMode="External"/><Relationship Id="rId283" Type="http://schemas.openxmlformats.org/officeDocument/2006/relationships/hyperlink" Target="https://www.ttnews.com/articles/crop-prices-jump-iran-war" TargetMode="External"/><Relationship Id="rId284" Type="http://schemas.openxmlformats.org/officeDocument/2006/relationships/hyperlink" Target="https://www.eenews.net/articles/usda-watches-fertilizer-market-as-iran-war-spikes-prices/" TargetMode="External"/><Relationship Id="rId285" Type="http://schemas.openxmlformats.org/officeDocument/2006/relationships/hyperlink" Target="https://www.rfdtv.com/middle-east-conflict-shocks-energy-markets-and-disrupts-trade-flows-raising-key-costs-for-farmers" TargetMode="External"/><Relationship Id="rId286" Type="http://schemas.openxmlformats.org/officeDocument/2006/relationships/hyperlink" Target="https://lanouvelletribune.info/2026/03/guerre-en-iran-jackpot-pour-dangote-qui-ravit-la-vedette-aux-pays-arabes/" TargetMode="External"/><Relationship Id="rId287" Type="http://schemas.openxmlformats.org/officeDocument/2006/relationships/hyperlink" Target="https://www.oneindia.com/india/after-lpg-supply-shock-will-food-shortage-be-next-hormuz-crisis-could-hit-farmers-worldwide-8021865.html" TargetMode="External"/><Relationship Id="rId288" Type="http://schemas.openxmlformats.org/officeDocument/2006/relationships/hyperlink" Target="https://www.focus.de/finanzen/news/durch-die-hormus-blockade-droht-auch-eine-lebensmittelkrise_f020a34e-2d2d-48a5-a601-2700eca30ea4.html" TargetMode="External"/><Relationship Id="rId289" Type="http://schemas.openxmlformats.org/officeDocument/2006/relationships/hyperlink" Target="https://www.foodsecurityportal.org/node/3808" TargetMode="External"/><Relationship Id="rId290" Type="http://schemas.openxmlformats.org/officeDocument/2006/relationships/hyperlink" Target="https://globalnews.ca/news/11721872/fertilizer-iran-supply/" TargetMode="External"/><Relationship Id="rId291" Type="http://schemas.openxmlformats.org/officeDocument/2006/relationships/hyperlink" Target="https://www.ontariofarmer.com/news/farm-news/war-ups-fertilizer-prices" TargetMode="External"/><Relationship Id="rId292" Type="http://schemas.openxmlformats.org/officeDocument/2006/relationships/hyperlink" Target="https://foreignpolicy.com/2026/03/09/trump-iran-war-strait-hormuz-fertilizer-food-prices/" TargetMode="External"/><Relationship Id="rId293" Type="http://schemas.openxmlformats.org/officeDocument/2006/relationships/hyperlink" Target="https://drgnews.com/2026/03/09/american-farm-bureau-federation-middle-east-tensions-raise-spring-planting-concerns/" TargetMode="External"/><Relationship Id="rId294" Type="http://schemas.openxmlformats.org/officeDocument/2006/relationships/hyperlink" Target="https://www.bobsguide.com/how-is-the-red-sea-crisis-destabilising-global-commodity-flows/" TargetMode="External"/><Relationship Id="rId295" Type="http://schemas.openxmlformats.org/officeDocument/2006/relationships/hyperlink" Target="https://alkambatimes.com/from-the-strait-of-hormuz-to-african-markets-how-the-persian-gulf-region-conflict-could-deepen-food-insecurity/" TargetMode="External"/><Relationship Id="rId296" Type="http://schemas.openxmlformats.org/officeDocument/2006/relationships/hyperlink" Target="http://www.adaderana.lk/news.php?nid=119500" TargetMode="External"/><Relationship Id="rId297" Type="http://schemas.openxmlformats.org/officeDocument/2006/relationships/hyperlink" Target="https://www.benzinga.com/etfs/sector-etfs/26/03/51146306/exclusive-were-past-real-disruption-teucrium-cgo-war-fuels-food-inflation-fears" TargetMode="External"/><Relationship Id="rId298" Type="http://schemas.openxmlformats.org/officeDocument/2006/relationships/hyperlink" Target="https://biz.chosun.com/en/en-international/2026/03/09/LOFE4DRY3ZALZOIOBDFDEOXYE4/" TargetMode="External"/><Relationship Id="rId299" Type="http://schemas.openxmlformats.org/officeDocument/2006/relationships/hyperlink" Target="https://www.newsghana.com.gh/fao-warns-of-global-wheat-drop-in-2026-flags-iran-war-risk/" TargetMode="External"/><Relationship Id="rId300" Type="http://schemas.openxmlformats.org/officeDocument/2006/relationships/hyperlink" Target="https://www.business-standard.com/markets/news/upl-deepak-fertilisers-srf-upl-slip-up-to-6-percent-amid-west-asia-jitters-fertiliser-stocks-chemical-126030900302_1.html" TargetMode="External"/><Relationship Id="rId301" Type="http://schemas.openxmlformats.org/officeDocument/2006/relationships/hyperlink" Target="https://www.thepigsite.com/news/2026/03/bunge-weighs-alternative-shipping-routes-amid-middle-east-conflict" TargetMode="External"/><Relationship Id="rId302" Type="http://schemas.openxmlformats.org/officeDocument/2006/relationships/hyperlink" Target="https://www.eco-business.com/opinion/the-war-in-iran-could-create-a-fertiliser-shock-risking-global-food-prices-and-farming/" TargetMode="External"/><Relationship Id="rId303" Type="http://schemas.openxmlformats.org/officeDocument/2006/relationships/hyperlink" Target="https://www.albertafarmexpress.ca/markets/southern-prairies-brace-for-dry-spring-after-below-normal-winter/" TargetMode="External"/><Relationship Id="rId304" Type="http://schemas.openxmlformats.org/officeDocument/2006/relationships/hyperlink" Target="https://www.actionforex.com/contributors/fundamental-analysis/632545-crude-oil-hits-120pb/" TargetMode="External"/><Relationship Id="rId305" Type="http://schemas.openxmlformats.org/officeDocument/2006/relationships/hyperlink" Target="https://www.beefcentral.com/news/diesel-jumps-50c-as-hormuz-closure-rattles-fuel-and-fertiliser-supply/" TargetMode="External"/><Relationship Id="rId306" Type="http://schemas.openxmlformats.org/officeDocument/2006/relationships/hyperlink" Target="https://www.business-standard.com/industry/agriculture/traders-fear-wheat-prices-may-fall-below-msp-in-2026-27-on-surplus-stocks-126022400873_1.html" TargetMode="External"/><Relationship Id="rId307" Type="http://schemas.openxmlformats.org/officeDocument/2006/relationships/hyperlink" Target="https://capitolskyline.com/canada-us-trade-ottawa-signals-tariffs/" TargetMode="External"/><Relationship Id="rId308" Type="http://schemas.openxmlformats.org/officeDocument/2006/relationships/hyperlink" Target="https://sigmaearth.com/india-prepares-for-intense-march-heat-raising-concerns-over-key-crops/?utm_source=rss&amp;utm_medium=rss&amp;utm_campaign=india-prepares-for-intense-march-heat-raising-concerns-over-key-crops" TargetMode="External"/><Relationship Id="rId309" Type="http://schemas.openxmlformats.org/officeDocument/2006/relationships/hyperlink" Target="https://www.brownfieldagnews.com/market-news/wheat-wilts-on-profit-taking-dollar-strength/" TargetMode="External"/><Relationship Id="rId310" Type="http://schemas.openxmlformats.org/officeDocument/2006/relationships/hyperlink" Target="https://www.business-standard.com/opinion/editorial/preparing-for-heatwaves-timely-and-multi-pronged-policy-responses-needed-126030300997_1.html" TargetMode="External"/><Relationship Id="rId311" Type="http://schemas.openxmlformats.org/officeDocument/2006/relationships/hyperlink" Target="https://markets.financialcontent.com/stocks/article/marketminute-2026-3-6-wheat-prices-firm-as-weather-risks-in-india-and-us-challenge-global-grain-abundance" TargetMode="External"/><Relationship Id="rId312" Type="http://schemas.openxmlformats.org/officeDocument/2006/relationships/hyperlink" Target="https://www.millingandmillers.com/from-oil-to-rice-heres-how-middle-east-crisis-may-spread-across-global-economy/?utm_source=rss&amp;utm_medium=rss&amp;utm_campaign=from-oil-to-rice-heres-how-middle-east-crisis-may-spread-across-global-economy" TargetMode="External"/><Relationship Id="rId313" Type="http://schemas.openxmlformats.org/officeDocument/2006/relationships/hyperlink" Target="https://indianexpress.com/article/explained/explained-economics/why-fertilisers-could-be-the-wars-soft-underbelly-victim-10571937/" TargetMode="External"/><Relationship Id="rId314" Type="http://schemas.openxmlformats.org/officeDocument/2006/relationships/hyperlink" Target="https://www.lrt.lt/naujienos/pasaulyje/6/2825239/nuozmus-musis-uz-fronto-rusija-liepsnose-skandina-ukrainos-uostus-ir-laivus" TargetMode="External"/><Relationship Id="rId315" Type="http://schemas.openxmlformats.org/officeDocument/2006/relationships/hyperlink" Target="https://www.lemonde.fr/economie/article/2026/03/08/le-blocage-du-detroit-d-ormuz-menace-de-fortes-perturbations-le-marche-des-engrais-et-les-importations-agricoles-au-moyen-orient_6670011_3234.html" TargetMode="External"/><Relationship Id="rId316" Type="http://schemas.openxmlformats.org/officeDocument/2006/relationships/hyperlink" Target="https://yemenat.net/archives/420867" TargetMode="External"/><Relationship Id="rId317" Type="http://schemas.openxmlformats.org/officeDocument/2006/relationships/hyperlink" Target="https://www.turkiyetoday.com/business/turkiye-drops-urea-tariffs-to-shield-farmers-from-fertilizer-shock-3215818" TargetMode="External"/><Relationship Id="rId318" Type="http://schemas.openxmlformats.org/officeDocument/2006/relationships/hyperlink" Target="https://www.middleeasteye.net/news/gaza-hit-food-shortages-and-price-hikes-after-israel-shuts-crossings" TargetMode="External"/><Relationship Id="rId319" Type="http://schemas.openxmlformats.org/officeDocument/2006/relationships/hyperlink" Target="https://www.marketbeat.com/instant-alerts/fertilizer-stocks-to-keep-an-eye-on-march-7th-2026-03-07/" TargetMode="External"/><Relationship Id="rId320" Type="http://schemas.openxmlformats.org/officeDocument/2006/relationships/hyperlink" Target="https://www.egyptindependent.com/egypt-scales-up-strategic-readiness-in-energy-and-food/" TargetMode="External"/><Relationship Id="rId321" Type="http://schemas.openxmlformats.org/officeDocument/2006/relationships/hyperlink" Target="https://www.kristv.com/news/local-news/in-your-neighborhood/san-patricio-county/san-patricio-county-farmers-prepare-for-uncertain-season-ahead" TargetMode="External"/><Relationship Id="rId322" Type="http://schemas.openxmlformats.org/officeDocument/2006/relationships/hyperlink" Target="https://www.tsln.com/news/farm-bureau-farmers-worried-about-war-related-energy-costs/" TargetMode="External"/><Relationship Id="rId323" Type="http://schemas.openxmlformats.org/officeDocument/2006/relationships/hyperlink" Target="https://www.winnipegfreepress.com/business/2026/03/07/farmers-again-caught-in-geopolitical-crossfire" TargetMode="External"/><Relationship Id="rId324" Type="http://schemas.openxmlformats.org/officeDocument/2006/relationships/hyperlink" Target="https://www.themirror.com/news/us-news/farmers-brace-fertilizer-shock-trumps-1723450?int_source=mantis_rec&amp;int_medium=web&amp;int_campaign=more_like_this" TargetMode="External"/><Relationship Id="rId325" Type="http://schemas.openxmlformats.org/officeDocument/2006/relationships/hyperlink" Target="https://www.bostonglobe.com/2026/03/07/world/how-the-iran-conflict-is-disrupting-global-trade/" TargetMode="External"/><Relationship Id="rId326" Type="http://schemas.openxmlformats.org/officeDocument/2006/relationships/hyperlink" Target="https://www.miragenews.com/fao-food-price-index-climbs-after-5-month-1632748/" TargetMode="External"/><Relationship Id="rId327" Type="http://schemas.openxmlformats.org/officeDocument/2006/relationships/hyperlink" Target="https://www.devdiscourse.com/article/headlines/3829384-record-wheat-procurement-target-set-for-2026-27-rabi-season" TargetMode="External"/><Relationship Id="rId328" Type="http://schemas.openxmlformats.org/officeDocument/2006/relationships/hyperlink" Target="https://www.insurancejournal.com/news/international/2026/03/06/860869.htm" TargetMode="External"/><Relationship Id="rId329" Type="http://schemas.openxmlformats.org/officeDocument/2006/relationships/hyperlink" Target="https://www.independent.co.uk/news/world/middle-east/iran-war-hormuz-closed-fertiliser-b2933574.html" TargetMode="External"/><Relationship Id="rId330" Type="http://schemas.openxmlformats.org/officeDocument/2006/relationships/hyperlink" Target="https://www.producer.com/crops/iran-war-to-disrupt-urea-and-sulphur-supplies/" TargetMode="External"/><Relationship Id="rId331" Type="http://schemas.openxmlformats.org/officeDocument/2006/relationships/hyperlink" Target="https://www.marineinsight.com/shipping-news/russian-drone-strikes-panama-flagged-cargo-ship-carrying-corn-near-ukraines-chornomorsk-port/?utm_source=rss&amp;utm_medium=rss&amp;utm_campaign=russian-drone-strikes-panama-flagged-cargo-ship-carrying-corn-near-ukraines-chornomorsk-port" TargetMode="External"/><Relationship Id="rId332" Type="http://schemas.openxmlformats.org/officeDocument/2006/relationships/hyperlink" Target="https://www.canadiancattlemen.ca/daily/fertilizer-markets-tighten-as-russian-exports-hit-capacity-limits/" TargetMode="External"/><Relationship Id="rId333" Type="http://schemas.openxmlformats.org/officeDocument/2006/relationships/hyperlink" Target="https://blog.tradewin.net/ieepa-tariff-update-refund-implementation-paused-refund-strategy-still-critical" TargetMode="External"/><Relationship Id="rId334" Type="http://schemas.openxmlformats.org/officeDocument/2006/relationships/hyperlink" Target="https://www.agriland.ie/farming-news/global-food-prices-rise-for-first-time-in-5-months-fao/" TargetMode="External"/><Relationship Id="rId335" Type="http://schemas.openxmlformats.org/officeDocument/2006/relationships/hyperlink" Target="https://readthejoe.com/business/us-iran-conflict-just-added-fresh-pressure-to-an-expected-2-5-rise-in-food-prices/" TargetMode="External"/><Relationship Id="rId336" Type="http://schemas.openxmlformats.org/officeDocument/2006/relationships/hyperlink" Target="https://e24.no/energi-og-klima/i/7p6kdo/frykter-prissjokk-paa-gjoedsel-dobbeltsmell" TargetMode="External"/><Relationship Id="rId337" Type="http://schemas.openxmlformats.org/officeDocument/2006/relationships/hyperlink" Target="https://www.spokesman.com/stories/2026/mar/05/iran-conflict-sends-farmers-rushing-to-secure-crit/" TargetMode="External"/><Relationship Id="rId338" Type="http://schemas.openxmlformats.org/officeDocument/2006/relationships/hyperlink" Target="https://www.bairdmaritime.com/shipping/dry-cargo/bulkers/expanding-iran-conflict-threatens-brazil-grain-exports-fertiliser-supplies" TargetMode="External"/><Relationship Id="rId339" Type="http://schemas.openxmlformats.org/officeDocument/2006/relationships/hyperlink" Target="https://www.arkansasonline.com/news/2026/mar/05/iran-war-disrupting-supply-chain/" TargetMode="External"/><Relationship Id="rId340" Type="http://schemas.openxmlformats.org/officeDocument/2006/relationships/hyperlink" Target="https://www.farmersguide.co.uk/business/finance/middle-east-conflict-will-energy-fuel-and-fertiliser-prices-rise/" TargetMode="External"/><Relationship Id="rId341" Type="http://schemas.openxmlformats.org/officeDocument/2006/relationships/hyperlink" Target="https://www.xataka.com/magnet/seguramente-nunca-oiste-hablar-urea-misiles-iran-estan-destruyendo-su-produccion-eso-va-a-afectar-a-tu-comida" TargetMode="External"/><Relationship Id="rId342" Type="http://schemas.openxmlformats.org/officeDocument/2006/relationships/hyperlink" Target="https://businessday.ng/agriculture/article/fertilizer-prices-may-spike-as-iran-bans-food-agricultural-exports/" TargetMode="External"/><Relationship Id="rId343" Type="http://schemas.openxmlformats.org/officeDocument/2006/relationships/hyperlink" Target="https://www.gbnews.com/money/strait-of-hormuz-crisis-uk-food-inflation-higher" TargetMode="External"/><Relationship Id="rId344" Type="http://schemas.openxmlformats.org/officeDocument/2006/relationships/hyperlink" Target="https://lafarmbureaunews.com/news/2026/3/4/farmers-impacted-by-fuel-and-fertilizer-volatility" TargetMode="External"/><Relationship Id="rId345" Type="http://schemas.openxmlformats.org/officeDocument/2006/relationships/hyperlink" Target="https://www.agri-mutuel.com/politique-economie/les-marches-agricoles-spectateurs-du-conflit-au-moyen-orient-inquietude-sur-les-engrais/" TargetMode="External"/><Relationship Id="rId346" Type="http://schemas.openxmlformats.org/officeDocument/2006/relationships/hyperlink" Target="https://www.brownfieldagnews.com/news/grassley-middle-east-instability-already-driving-up-farm-expenses/" TargetMode="External"/><Relationship Id="rId347" Type="http://schemas.openxmlformats.org/officeDocument/2006/relationships/hyperlink" Target="http://theeconomiccollapseblog.com/famine-incoming-about-one-fourth-of-all-globally-traded-nitrogen-fertilizer-normally-travels-through-the-strait-of-hormuz/" TargetMode="External"/><Relationship Id="rId348" Type="http://schemas.openxmlformats.org/officeDocument/2006/relationships/hyperlink" Target="https://www.brownfieldagnews.com/market-news/slow-lower-midweek-session-for-soybeans-corn-wheat/" TargetMode="External"/><Relationship Id="rId349" Type="http://schemas.openxmlformats.org/officeDocument/2006/relationships/hyperlink" Target="https://www.realagriculture.com/2026/03/spring-fertilizer-supply-fears-grow-as-iran-war-chokes-key-shipping-route/" TargetMode="External"/><Relationship Id="rId350" Type="http://schemas.openxmlformats.org/officeDocument/2006/relationships/hyperlink" Target="https://ilmanifesto.it/il-blocco-di-hormuz-un-rischio-alimentare" TargetMode="External"/><Relationship Id="rId351" Type="http://schemas.openxmlformats.org/officeDocument/2006/relationships/hyperlink" Target="https://www.kaaltv.com/news/farmers-face-rising-fertilizer-costs-as-conflict-continues-in-iran/" TargetMode="External"/><Relationship Id="rId352" Type="http://schemas.openxmlformats.org/officeDocument/2006/relationships/hyperlink" Target="https://www.theguardian.com/business/2026/mar/05/big-burden-for-farmers-gulf-shipping-crisis-threatens-food-price-shock" TargetMode="External"/><Relationship Id="rId353" Type="http://schemas.openxmlformats.org/officeDocument/2006/relationships/hyperlink" Target="https://news.ltn.com.tw/news/world/breakingnews/5359890" TargetMode="External"/><Relationship Id="rId354" Type="http://schemas.openxmlformats.org/officeDocument/2006/relationships/hyperlink" Target="https://www.kurdistan24.net/en/story/890679/world-food-program-halts-operations-in-rebel-held-yemen-after-terminating-staff-contracts" TargetMode="External"/><Relationship Id="rId355" Type="http://schemas.openxmlformats.org/officeDocument/2006/relationships/hyperlink" Target="https://www.newarab.com/news/wfp-warns-sudan-faces-total-food-collapse-april" TargetMode="External"/><Relationship Id="rId356" Type="http://schemas.openxmlformats.org/officeDocument/2006/relationships/hyperlink" Target="https://www.bakingbusiness.com/articles/65527-soft-wheat-areas-dormant-in-drought" TargetMode="External"/><Relationship Id="rId357" Type="http://schemas.openxmlformats.org/officeDocument/2006/relationships/hyperlink" Target="https://anytvnews.com/news/south-sudan-concern-over-increase-in-violence-urge-to-provide-food-aid-route/" TargetMode="External"/><Relationship Id="rId358" Type="http://schemas.openxmlformats.org/officeDocument/2006/relationships/hyperlink" Target="https://www.czapp.com/analyst-insights/cold-weather-risks-spark-wheat-rally-pulling-corn-higher/" TargetMode="External"/><Relationship Id="rId359" Type="http://schemas.openxmlformats.org/officeDocument/2006/relationships/hyperlink" Target="https://www.thefencepost.com/news/usda-to-buy-452-million-in-commodities-for-food-aid/" TargetMode="External"/><Relationship Id="rId360" Type="http://schemas.openxmlformats.org/officeDocument/2006/relationships/hyperlink" Target="https://www.onecitizendaily.com/index.php/2026/02/05/humanitarian-services-under-fire-as-wfp-suspends-operations-following-food-looting/" TargetMode="External"/><Relationship Id="rId361" Type="http://schemas.openxmlformats.org/officeDocument/2006/relationships/hyperlink" Target="https://www.zawya.com/en/business/commodities/wheat-dips-as-us-dollar-finds-its-footing-still-set-for-weekly-gain-p9sfc2ba" TargetMode="External"/><Relationship Id="rId362" Type="http://schemas.openxmlformats.org/officeDocument/2006/relationships/hyperlink" Target="https://www.businesstoday.in/india/story/february-to-be-hotter-drier-this-year-says-imd-winter-crops-may-be-affected-514118-2026-02-02?utm_source=rssfeed" TargetMode="External"/><Relationship Id="rId363" Type="http://schemas.openxmlformats.org/officeDocument/2006/relationships/hyperlink" Target="https://www.onecitizendaily.com/index.php/2026/02/09/western-powers-demand-south-sudan-recover-1500-tons-of-looted-food/" TargetMode="External"/><Relationship Id="rId364" Type="http://schemas.openxmlformats.org/officeDocument/2006/relationships/hyperlink" Target="https://www.bairdmaritime.com/shipping/dry-cargo/bulkers/logistics-disruptions-keep-ukraine-wheat-exports-at-low-levels-union-says" TargetMode="External"/><Relationship Id="rId365" Type="http://schemas.openxmlformats.org/officeDocument/2006/relationships/hyperlink" Target="https://www.marineinsight.com/shipping-news/russia-strikes-pivdennyi-port-in-odesa-causing-fires-infrastructure-damage/?utm_source=rss&amp;utm_medium=rss&amp;utm_campaign=russia-strikes-pivdennyi-port-in-odesa-causing-fires-infrastructure-damage" TargetMode="External"/><Relationship Id="rId366" Type="http://schemas.openxmlformats.org/officeDocument/2006/relationships/hyperlink" Target="https://www.farmersweekly.co.nz/markets/global-dynamics-continue-to-shape-fertiliser-prices/" TargetMode="External"/><Relationship Id="rId367" Type="http://schemas.openxmlformats.org/officeDocument/2006/relationships/hyperlink" Target="https://euromaidanpress.com/2026/02/09/ukraine-grain-stuck-russian-port-strikes/" TargetMode="External"/><Relationship Id="rId368" Type="http://schemas.openxmlformats.org/officeDocument/2006/relationships/hyperlink" Target="https://www.producer.com/crops/worlds-winter-wheat-crops-look-good-for-now/" TargetMode="External"/><Relationship Id="rId369" Type="http://schemas.openxmlformats.org/officeDocument/2006/relationships/hyperlink" Target="https://www.michiganagtoday.com/2026/02/05/farmers-weigh-bridge-payments-against-persistent-fertilizer-costs/" TargetMode="External"/><Relationship Id="rId370" Type="http://schemas.openxmlformats.org/officeDocument/2006/relationships/hyperlink" Target="https://www.croplife.com/crop-inputs/fertilizer/what-ag-retailers-need-to-know-about-fertilizer-pricing-in-2026/?utm_source=rss&amp;utm_medium=rss&amp;utm_campaign=what-ag-retailers-need-to-know-about-fertilizer-pricing-in-2026" TargetMode="External"/><Relationship Id="rId371" Type="http://schemas.openxmlformats.org/officeDocument/2006/relationships/hyperlink" Target="https://www.gurufocus.com/news/8621556/wheat-falls-14-as-warmer-us-forecast-strengthens-supply-outlook" TargetMode="External"/><Relationship Id="rId372" Type="http://schemas.openxmlformats.org/officeDocument/2006/relationships/hyperlink" Target="https://www.maritimeprofessional.com/news/wheat-prices-steady-alongside-weather-415809" TargetMode="External"/><Relationship Id="rId373" Type="http://schemas.openxmlformats.org/officeDocument/2006/relationships/hyperlink" Target="https://www.croplife.com/editorial/eric_sfiligoj/sticky-pricing-in-agriculture-why-fertilizer-wont-drop-soon/?utm_source=rss&amp;utm_medium=rss&amp;utm_campaign=sticky-pricing-in-agriculture-why-fertilizer-wont-drop-soon" TargetMode="External"/><Relationship Id="rId374" Type="http://schemas.openxmlformats.org/officeDocument/2006/relationships/hyperlink" Target="https://en.interfax.com.ua/news/economic/1145882.html" TargetMode="External"/><Relationship Id="rId375" Type="http://schemas.openxmlformats.org/officeDocument/2006/relationships/hyperlink" Target="https://indianexpress.com/article/india/after-4-years-india-allows-wheat-export-10531195/" TargetMode="External"/><Relationship Id="rId376" Type="http://schemas.openxmlformats.org/officeDocument/2006/relationships/hyperlink" Target="https://www.thehindubusinessline.com/economy/agri-business/india-relaxes-wheat-export-restrictions-to-appease-farmers/article70631410.ece" TargetMode="External"/><Relationship Id="rId377" Type="http://schemas.openxmlformats.org/officeDocument/2006/relationships/hyperlink" Target="https://www.croplife.com/crop-inputs/fertilizer/2026-spring-fertility-leading-ag-retailers-assess-opportunities-and-challenges/?utm_source=rss&amp;utm_medium=rss&amp;utm_campaign=2026-spring-fertility-leading-ag-retailers-assess-opportunities-and-challenges" TargetMode="External"/><Relationship Id="rId378" Type="http://schemas.openxmlformats.org/officeDocument/2006/relationships/hyperlink" Target="https://finance.yahoo.com/news/wheat-rallies-close-week-222142044.html" TargetMode="External"/><Relationship Id="rId379" Type="http://schemas.openxmlformats.org/officeDocument/2006/relationships/hyperlink" Target="https://arynews.tv/food-aid-in-somalia-could-halt-within-weeks-due-to-funding-shortages-wfp-warns" TargetMode="External"/><Relationship Id="rId380" Type="http://schemas.openxmlformats.org/officeDocument/2006/relationships/hyperlink" Target="https://activehistory.ca/blog/2026/02/24/food-insecurity-russo-ukrainian-war/" TargetMode="External"/><Relationship Id="rId381" Type="http://schemas.openxmlformats.org/officeDocument/2006/relationships/hyperlink" Target="https://www.producer.com/crops/urea-market-expected-to-remain-tight-in-2026/" TargetMode="External"/><Relationship Id="rId382" Type="http://schemas.openxmlformats.org/officeDocument/2006/relationships/hyperlink" Target="https://www.jpost.com/international/article-887841" TargetMode="External"/><Relationship Id="rId383" Type="http://schemas.openxmlformats.org/officeDocument/2006/relationships/hyperlink" Target="https://www.ksal.com/managing-fertilizer-price-volatility/" TargetMode="External"/><Relationship Id="rId384" Type="http://schemas.openxmlformats.org/officeDocument/2006/relationships/hyperlink" Target="https://www.rt.com/africa/633031-hunger-risis-hits-somalia-un/?utm_source=rss&amp;utm_medium=rss&amp;utm_campaign=RSS" TargetMode="External"/><Relationship Id="rId385" Type="http://schemas.openxmlformats.org/officeDocument/2006/relationships/hyperlink" Target="https://gcaptain.com/ukraines-grain-iron-ore-exports-hit-by-russian-strikes-on-ports-this-winter/" TargetMode="External"/><Relationship Id="rId386" Type="http://schemas.openxmlformats.org/officeDocument/2006/relationships/hyperlink" Target="https://www.bairdmaritime.com/shipping/ports/feature-russian-port-strikes-dent-ukraines-grain-and-ore-exports" TargetMode="External"/><Relationship Id="rId387" Type="http://schemas.openxmlformats.org/officeDocument/2006/relationships/hyperlink" Target="https://www.jurist.org/news/2026/02/un-warns-millions-at-risk-of-starvation-due-to-worsening-somalia-food-crisis/" TargetMode="External"/><Relationship Id="rId388" Type="http://schemas.openxmlformats.org/officeDocument/2006/relationships/hyperlink" Target="https://fullavantenews.com/ukraine-grain-iron-ore-exports-russian-port-strikes-winter/" TargetMode="External"/><Relationship Id="rId389" Type="http://schemas.openxmlformats.org/officeDocument/2006/relationships/hyperlink" Target="https://www.straitstimes.com/asia/south-asia/india-braces-for-unusually-hot-march-wheat-rapeseed-crops-at-risk-sources-say" TargetMode="External"/><Relationship Id="rId390" Type="http://schemas.openxmlformats.org/officeDocument/2006/relationships/hyperlink" Target="https://www.seanews.com.tr/article/shock-decline-at-odesa-ports-capacity-reduced-by-30-mlulqpnr" TargetMode="External"/><Relationship Id="rId391" Type="http://schemas.openxmlformats.org/officeDocument/2006/relationships/hyperlink" Target="https://www.indiatoday.in/business/story/pakistan-wheat-crisis-usda-report-flour-shortage-afghanistan-conflict-2026-2875416-2026-02-27?utm_source=rss" TargetMode="External"/><Relationship Id="rId392" Type="http://schemas.openxmlformats.org/officeDocument/2006/relationships/hyperlink" Target="https://markets.financialcontent.com/stocks/article/marketminute-2026-2-25-rain-in-the-plains-winter-wheat-prices-retract-as-supply-abundance-and-new-tariffs-reshape-the-2026-global-market" TargetMode="External"/><Relationship Id="rId393" Type="http://schemas.openxmlformats.org/officeDocument/2006/relationships/hyperlink" Target="https://www.madamasr.com/en/2026/03/02/news/u/prices-surge-in-gaza-redoubling-food-insecurity-after-israel-shuts-borders-citing-attack-on-iran/" TargetMode="External"/><Relationship Id="rId394" Type="http://schemas.openxmlformats.org/officeDocument/2006/relationships/hyperlink" Target="https://www.canadiancattlemen.ca/daily/some-fertilizer-prices-rise-as-iran-conflict-escalates/" TargetMode="External"/><Relationship Id="rId395" Type="http://schemas.openxmlformats.org/officeDocument/2006/relationships/hyperlink" Target="https://www.bairdmaritime.com/shipping/ports/ukraines-grain-deliveries-to-black-sea-ports-slightly-up-in-february" TargetMode="External"/><Relationship Id="rId396" Type="http://schemas.openxmlformats.org/officeDocument/2006/relationships/hyperlink" Target="https://www.producer.com/crops/iran-conflict-drives-up-urea-prices/" TargetMode="External"/><Relationship Id="rId397" Type="http://schemas.openxmlformats.org/officeDocument/2006/relationships/hyperlink" Target="https://www.farms.com/ag-industry-news/u-s-iran-conflict-poised-to-drive-fertilizer-not-just-oil-prices-higher-044.aspx" TargetMode="External"/><Relationship Id="rId398" Type="http://schemas.openxmlformats.org/officeDocument/2006/relationships/hyperlink" Target="https://tass.com/economy/2095259" TargetMode="External"/><Relationship Id="rId399" Type="http://schemas.openxmlformats.org/officeDocument/2006/relationships/hyperlink" Target="https://afnews.com.br/precos-de-fertilizantes-aumentam-pela-escalada-do-conflito-com-ira/" TargetMode="External"/><Relationship Id="rId400" Type="http://schemas.openxmlformats.org/officeDocument/2006/relationships/hyperlink" Target="https://www.rfdtv.com/fertilizer-markets-surge-following-escalation-in-the-middle-east" TargetMode="External"/><Relationship Id="rId401" Type="http://schemas.openxmlformats.org/officeDocument/2006/relationships/hyperlink" Target="https://www.brownfieldagnews.com/news/global-fertilizer-market-on-edge-as-strait-of-hormuz-closure-puts-sulfur-supply-and-phosphate-production-at-risk/" TargetMode="External"/><Relationship Id="rId402" Type="http://schemas.openxmlformats.org/officeDocument/2006/relationships/hyperlink" Target="https://www.brecorder.com/news/40410065/gulf-conflict-hits-pakistan-fertiliser-sector-as-agritech-shuts-urea-plant" TargetMode="External"/><Relationship Id="rId403" Type="http://schemas.openxmlformats.org/officeDocument/2006/relationships/hyperlink" Target="https://www.allagnews.com/fertilizer-costs-surge-as-geopolitical-risks-intensify-globally/" TargetMode="External"/><Relationship Id="rId404" Type="http://schemas.openxmlformats.org/officeDocument/2006/relationships/hyperlink" Target="https://www.allagnews.com/fertilizer-markets-surge-following-escalation-in-middle-east/" TargetMode="External"/><Relationship Id="rId405" Type="http://schemas.openxmlformats.org/officeDocument/2006/relationships/hyperlink" Target="https://www.brownfieldagnews.com/market-news/mixed-end-to-tuesdays-session-for-corn-soybeans-wheat/" TargetMode="External"/><Relationship Id="rId406" Type="http://schemas.openxmlformats.org/officeDocument/2006/relationships/hyperlink" Target="https://www.business-standard.com/world-news/india-urea-producers-trim-output-as-iran-war-disrupts-lng-flows-126030400849_1.html" TargetMode="External"/><Relationship Id="rId407" Type="http://schemas.openxmlformats.org/officeDocument/2006/relationships/hyperlink" Target="https://thenews-chronicle.com/fertilizer-supply-fears-grow-as-iran-halts-agricultural-exports/" TargetMode="External"/><Relationship Id="rId408" Type="http://schemas.openxmlformats.org/officeDocument/2006/relationships/hyperlink" Target="https://adamtooze.substack.com/p/chartbook-436-unseasonal-war-how" TargetMode="External"/><Relationship Id="rId409" Type="http://schemas.openxmlformats.org/officeDocument/2006/relationships/hyperlink" Target="https://www.producer.com/crops/drought-may-expand-in-u-s-plains-this-year/" TargetMode="External"/><Relationship Id="rId410" Type="http://schemas.openxmlformats.org/officeDocument/2006/relationships/hyperlink" Target="https://www.wired.com/story/trumps-war-on-iran-could-screw-over-us-farme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