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2026-03-20 15:00 UTC [GPKX]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4</w:t>
      </w:r>
      <w:r/>
    </w:p>
    <w:p>
      <w:pPr>
        <w:pStyle w:val="ListBullet"/>
        <w:spacing w:line="240" w:lineRule="auto"/>
        <w:ind w:left="720"/>
      </w:pPr>
      <w:r/>
      <w:r>
        <w:t>top_risk_flag: policy_trade_headline_risk (medium)</w:t>
      </w:r>
      <w:r/>
    </w:p>
    <w:p>
      <w:pPr>
        <w:pStyle w:val="ListBullet"/>
        <w:spacing w:line="240" w:lineRule="auto"/>
        <w:ind w:left="720"/>
      </w:pPr>
      <w:r/>
      <w:r>
        <w:t>generated_at: 2026-03-20T15:00:00Z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B-wheat-01</w:t>
            </w:r>
          </w:p>
        </w:tc>
        <w:tc>
          <w:tcPr>
            <w:tcW w:type="dxa" w:w="1040"/>
          </w:tcPr>
          <w:p>
            <w:r>
              <w:t>Over the next 24h, wheat futures retain an upside bias as trade intervention risk and supply‑chain disruption keep perceived export availability constrained.</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B-wheat-02</w:t>
            </w:r>
          </w:p>
        </w:tc>
        <w:tc>
          <w:tcPr>
            <w:tcW w:type="dxa" w:w="1040"/>
          </w:tcPr>
          <w:p>
            <w:r>
              <w:t>Over the next 6h, bullish pressure is present but momentum is fading unless additional fresh disruption headlines arrive.</w:t>
            </w:r>
          </w:p>
        </w:tc>
        <w:tc>
          <w:tcPr>
            <w:tcW w:type="dxa" w:w="1040"/>
          </w:tcPr>
          <w:p>
            <w:r>
              <w:t>56</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58</w:t>
            </w:r>
          </w:p>
        </w:tc>
      </w:tr>
      <w:tr>
        <w:tc>
          <w:tcPr>
            <w:tcW w:type="dxa" w:w="1040"/>
          </w:tcPr>
          <w:p>
            <w:r>
              <w:t>wheat</w:t>
            </w:r>
          </w:p>
        </w:tc>
        <w:tc>
          <w:tcPr>
            <w:tcW w:type="dxa" w:w="1040"/>
          </w:tcPr>
          <w:p>
            <w:r>
              <w:t>B-wheat-03</w:t>
            </w:r>
          </w:p>
        </w:tc>
        <w:tc>
          <w:tcPr>
            <w:tcW w:type="dxa" w:w="1040"/>
          </w:tcPr>
          <w:p>
            <w:r>
              <w:t>Input‑cost narratives modestly support higher forward wheat risk premium over the next 24h.</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B-wheat-04</w:t>
            </w:r>
          </w:p>
        </w:tc>
        <w:tc>
          <w:tcPr>
            <w:tcW w:type="dxa" w:w="1040"/>
          </w:tcPr>
          <w:p>
            <w:r>
              <w:t>Volatility risk is elevated: policy/legal trade headlines can quickly flip perceived export flow constraints, creating reversal risk.</w:t>
            </w:r>
          </w:p>
        </w:tc>
        <w:tc>
          <w:tcPr>
            <w:tcW w:type="dxa" w:w="1040"/>
          </w:tcPr>
          <w:p>
            <w:r>
              <w:t>64</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t>{ "workflow_6B_CIS_output": { "snapshot_id": "6B_wheat_20260320T150000Z", "timestamp_utc": "2026-03-20T15:00:00Z", "primary_asset_focus": { "name": "Wheat futures", "market_code": "wheat" }, "headline_sentiment_word": "Bullish", "headline_conviction_score_0_100": 62, "headline_fragility_score_0_100": 58, "commodity_registry": [ "crude_oil", "gold", "natural_gas", "copper", "silver", "wheat", "corn", "uranium", "lithium", "coffee" ], "target_market_code": "wheat", "target_resolution_source": "explicit", "scope_mode": "single_market", "analyzed_markets": [ "wheat" ], "regime_state": "tightening", "beliefs": [ { "belief_id": "B-wheat-01", "market": "wheat", "claim": "Over the next 24h, wheat futures retain an upside bias as trade intervention risk (cereals) and broad supply-chain disruption themes keep perceived export availability constrained.", "probability_pct": 62, "direction": "up", "velocity": "stable", "horizon": "24h", "drivers": [ "T-043: trade interventions (cereals)", "T-002: Iran: supply chain disruption", "T-003: United Nations: food security", "T-009: Russia: production" ], "contradicted_by": [ "T-006: CF Industries: production, supply chains, pricing, geopolitical factors (implied easing input/supply stress)" ] }, { "belief_id": "B-wheat-02", "market": "wheat", "claim": "Over the next 6h, bullish pressure is present but momentum is fading unless additional fresh disruption headlines arrive (i.e., the impulse is not continuously confirming intra-day).", "probability_pct": 56, "direction": "up", "velocity": "fading", "horizon": "6h", "drivers": [ "T-002: Iran: supply chain disruption (recent, sustained heat)", "T-043: trade interventions (cereals) (recent evidence update proxy)" ], "contradicted_by": [ "Absence of additional fresh wheat-specific crop-condition updates in the last ~6h", "RA-003: U.S. Court of International Trade: trade policy (late-day legal/policy uncertainty)" ] }, { "belief_id": "B-wheat-03", "market": "wheat", "claim": "Input-cost narratives (fertiliser production/supply costs and trade-linked friction) modestly support higher forward wheat risk premium over the next 24h.", "probability_pct": 58, "direction": "up", "velocity": "stable", "horizon": "24h", "drivers": [ "T-021: ING: production and supply costs of fertilisers", "T-012: Egypt: production, supply chains, and pricing of fertilisers and agricultural inputs", "VIP-004: World Trade Organization (WTO): production, supply chains, and pricing of fertilisers and other agricultural inputs" ], "contradicted_by": [ "T-006: CF Industries: production, supply chains, pricing, geopolitical factors (counter-signal: potential supply normalisation narrative)" ] }, { "belief_id": "B-wheat-04", "market": "wheat", "claim": "Volatility risk is elevated: policy/legal trade headlines can quickly flip perceived export flow constraints, creating reversal risk even if the baseline stays mildly bullish.", "probability_pct": 64, "direction": "mixed", "velocity": "accelerating", "horizon": "24h", "drivers": [ "T-011: Donald Trump: trade policies", "T-017: US Supreme Court: trade policy", "RA-003: U.S. Court of International Trade: trade policy", "T-043: trade interventions (cereals)" ], "contradicted_by": [] } ], "market_state_table": [ { "market": "wheat", "directional_state": "bullish", "momentum_state": "weakening", "reversal_risk": "medium", "state_change": "new_bullish", "conviction_score_0_100": 62, "freshness_confidence": "medium", "catalyst_type": "fresh_directional", "stale_suppression_applied": false, "thesis_kill_switch": false, "late_breaking_alert": false, "fragility_score_0_100": 58, "supporting_belief_ids": [ "B-wheat-01", "B-wheat-02", "B-wheat-03", "B-wheat-04" ] } ], "risk_flags": [ { "market": "wheat", "flag": "policy_trade_headline_risk", "severity": "medium", "detail": "Trade-policy/legal signals are present and can reprice export-flow expectations quickly." }, { "market": "wheat", "flag": "momentum_fade_after_spike", "severity": "medium", "detail": "Recent bullish impulses clustered earlier in the day; follow-through in the last several hours is limited." }, { "market": "wheat", "flag": "cross_domain_mapping_uncertainty", "severity": "low", "detail": "Several drivers are indirect (fertiliser, geopolitics) rather than direct wheat crop-condition datapoints." } ], "candidate_actions": [ { "market": "wheat", "action": "watch_long_bias", "confidence": "medium", "trigger_condition": "If additional fresh evidence (&lt;=6h) confirms export constraints / intervention risk, raising directional score above +30 with contradiction ratio &lt;=0.25." }, { "market": "wheat", "action": "volatility_watch", "confidence": "high", "trigger_condition": "If policy/legal headlines increase contradiction ratio (&gt;=0.4) while net directional score remains between +10 and +30." }, { "market": "wheat", "action": "reversal_watch", "confidence": "medium", "trigger_condition": "If a fresh (&lt;=2h) credible counter-signal implies easing trade restrictions or improved export flows, pushing directional score toward neutral (between -10 and +10)." }, { "market": "wheat", "action": "stay_flat", "confidence": "low", "trigger_condition": "If signal density collapses (fresh_evidence_count near 0) and fragility stays &gt;=70 for multiple hours." } ], "paper_trade_signal_pack": { "bullish_markets": [ "wheat" ], "bearish_markets": [], "neutral_mixed_markets": [], "high_reversal_risk_markets": [] }, "signal_timeseries": { "resolution": "1h", "lookback_hours": 24, "bucket_timezone": "UTC", "buckets": [ { "bucket_start_utc": "2026-03-19T15:00:00Z", "bucket_end_utc": "2026-03-19T16:00:00Z", "directional_score_signed": 8, "bullish_pressure_score": 8, "bearish_pressure_score": 0, "net_sentiment_score": 8, "velocity_score": 0, "acceleration_score": 0, "contradiction_ratio": 0.0, "fresh_evidence_count": 1, "stale_evidence_count": 0, "conviction_score_0_100": 25, "fragility_score_0_100": 70, "dominant_state": "neutral_mixed" }, { "bucket_start_utc": "2026-03-19T16:00:00Z", "bucket_end_utc": "2026-03-19T17:00:00Z", "directional_score_signed": 0, "bullish_pressure_score": 0, "bearish_pressure_score": 0, "net_sentiment_score": 0, "velocity_score": -8, "acceleration_score": -8, "contradiction_ratio": 0.0, "fresh_evidence_count": 0, "stale_evidence_count": 0, "conviction_score_0_100": 5, "fragility_score_0_100": 85, "dominant_state": "neutral_mixed" }, { "bucket_start_utc": "2026-03-19T17:00:00Z", "bucket_end_utc": "2026-03-19T18:00:00Z", "directional_score_signed": 0, "bullish_pressure_score": 0, "bearish_pressure_score": 0, "net_sentiment_score": 0, "velocity_score": 0, "acceleration_score": 8, "contradiction_ratio": 0.0, "fresh_evidence_count": 0, "stale_evidence_count": 0, "conviction_score_0_100": 5, "fragility_score_0_100": 85, "dominant_state": "neutral_mixed" }, { "bucket_start_utc": "2026-03-19T18:00:00Z", "bucket_end_utc": "2026-03-19T19:00:00Z",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"2026-03-19T19:00:00Z", "bucket_end_utc": "2026-03-19T20:00:00Z",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"2026-03-19T20:00:00Z", "bucket_end_utc": "2026-03-19T21:00:00Z", "directional_score_signed": 20, "bullish_pressure_score": 30, "bearish_pressure_score": 10, "net_sentiment_score": 20, "velocity_score": 20, "acceleration_score": 20, "contradiction_ratio": 0.25, "fresh_evidence_count": 4, "stale_evidence_count": 0, "conviction_score_0_100": 45, "fragility_score_0_100": 60, "dominant_state": "bullish" }, { "bucket_start_utc": "2026-03-19T21:00:00Z", "bucket_end_utc": "2026-03-19T22:00:00Z", "directional_score_signed": 12, "bullish_pressure_score": 12, "bearish_pressure_score": 0, "net_sentiment_score": 12, "velocity_score": -8, "acceleration_score": -28, "contradiction_ratio": 0.0, "fresh_evidence_count": 1, "stale_evidence_count": 0, "conviction_score_0_100": 35, "fragility_score_0_100": 68, "dominant_state": "neutral_mixed" }, { "bucket_start_utc": "2026-03-19T22:00:00Z", "bucket_end_utc": "2026-03-19T23:00:00Z", "directional_score_signed": 0, "bullish_pressure_score": 0, "bearish_pressure_score": 0, "net_sentiment_score": 0, "velocity_score": -12, "acceleration_score": -4, "contradiction_ratio": 0.0, "fresh_evidence_count": 0, "stale_evidence_count": 0, "conviction_score_0_100": 5, "fragility_score_0_100": 85, "dominant_state": "neutral_mixed" }, { "bucket_start_utc": "2026-03-19T23:00:00Z", "bucket_end_utc": "2026-03-20T00:00:00Z", "directional_score_signed": 0, "bullish_pressure_score": 0, "bearish_pressure_score": 0, "net_sentiment_score": 0, "velocity_score": 0, "acceleration_score": 12, "contradiction_ratio": 0.0, "fresh_evidence_count": 0, "stale_evidence_count": 0, "conviction_score_0_100": 5, "fragility_score_0_100": 85, "dominant_state": "neutral_mixed" }, { "bucket_start_utc": "2026-03-20T00:00:00Z", "bucket_end_utc": "2026-03-20T01:00:00Z",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"2026-03-20T01:00:00Z", "bucket_end_utc": "2026-03-20T02:00:00Z", "directional_score_signed": 40, "bullish_pressure_score": 40, "bearish_pressure_score": 0, "net_sentiment_score": 40, "velocity_score": 40, "acceleration_score": 40, "contradiction_ratio": 0.0, "fresh_evidence_count": 3, "stale_evidence_count": 0, "conviction_score_0_100": 65, "fragility_score_0_100": 55, "dominant_state": "bullish" }, { "bucket_start_utc": "2026-03-20T02:00:00Z", "bucket_end_utc": "2026-03-20T03:00:00Z", "directional_score_signed": 30, "bullish_pressure_score": 30, "bearish_pressure_score": 0, "net_sentiment_score": 30, "velocity_score": -10, "acceleration_score": -50, "contradiction_ratio": 0.0, "fresh_evidence_count": 1, "stale_evidence_count": 0, "conviction_score_0_100": 55, "fragility_score_0_100": 58, "dominant_state": "bullish" }, { "bucket_start_utc": "2026-03-20T03:00:00Z", "bucket_end_utc": "2026-03-20T04:00:00Z", "directional_score_signed": 0, "bullish_pressure_score": 0, "bearish_pressure_score": 0, "net_sentiment_score": 0, "velocity_score": -30, "acceleration_score": -20, "contradiction_ratio": 0.0, "fresh_evidence_count": 0, "stale_evidence_count": 0, "conviction_score_0_100": 5, "fragility_score_0_100": 85, "dominant_state": "neutral_mixed" }, { "bucket_start_utc": "2026-03-20T04:00:00Z", "bucket_end_utc": "2026-03-20T05:00:00Z", "directional_score_signed": 0, "bullish_pressure_score": 0, "bearish_pressure_score": 0, "net_sentiment_score": 0, "velocity_score": 0, "acceleration_score": 30, "contradiction_ratio": 0.0, "fresh_evidence_count": 0, "stale_evidence_count": 0, "conviction_score_0_100": 5, "fragility_score_0_100": 85, "dominant_state": "neutral_mixed" }, { "bucket_start_utc": "2026-03-20T05:00:00Z", "bucket_end_utc": "2026-03-20T06:00:00Z",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"2026-03-20T06:00:00Z", "bucket_end_utc": "2026-03-20T07:00:00Z",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"2026-03-20T07:00:00Z", "bucket_end_utc": "2026-03-20T08:00:00Z",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"2026-03-20T08:00:00Z", "bucket_end_utc": "2026-03-20T09:00:00Z",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"2026-03-20T09:00:00Z", "bucket_end_utc": "2026-03-20T10:00:00Z",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"2026-03-20T10:00:00Z", "bucket_end_utc": "2026-03-20T11:00:00Z",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"2026-03-20T11:00:00Z", "bucket_end_utc": "2026-03-20T12:00:00Z",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"2026-03-20T12:00:00Z", "bucket_end_utc": "2026-03-20T13:00:00Z",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"2026-03-20T13:00:00Z", "bucket_end_utc": "2026-03-20T14:00:00Z",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"2026-03-20T14:00:00Z", "bucket_end_utc": "2026-03-20T15:00:00Z", "directional_score_signed": 0, "bullish_pressure_score": 0, "bearish_pressure_score": 0, "net_sentiment_score": 0, "velocity_score": 0, "acceleration_score": 0, "contradiction_ratio": 0.8, "fresh_evidence_count": 1, "stale_evidence_count": 0, "conviction_score_0_100": 10, "fragility_score_0_100": 90, "dominant_state": "neutral_mixed" } ] }, "recent_half_hour_overlay": { "enabled": true, "resolution": "30m", "lookback_hours": 6, "buckets": [ { "bucket_start_utc": "2026-03-20T09:00:00Z", "bucket_end_utc": "2026-03-20T09:30:00Z",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"2026-03-20T09:30:00Z", "bucket_end_utc": "2026-03-20T10:00:00Z",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"2026-03-20T10:00:00Z", "bucket_end_utc": "2026-03-20T10:30:00Z",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"2026-03-20T10:30:00Z", "bucket_end_utc": "2026-03-20T11:00:00Z",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"2026-03-20T11:00:00Z", "bucket_end_utc": "2026-03-20T11:30:00Z",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"2026-03-20T11:30:00Z", "bucket_end_utc": "2026-03-20T12:00:00Z",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"2026-03-20T12:00:00Z", "bucket_end_utc": "2026-03-20T12:30:00Z",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"2026-03-20T12:30:00Z", "bucket_end_utc": "2026-03-20T13:00:00Z",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"2026-03-20T13:00:00Z", "bucket_end_utc": "2026-03-20T13:30:00Z",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"2026-03-20T13:30:00Z", "bucket_end_utc": "2026-03-20T14:00:00Z", "directional_score_signed": 0, "bullish_pressure_score": 0, "bearish_pressure_score": 0, "net_sentiment_score": 0, "velocity_score": 0, "acceleration_score": 0, "contradiction_ratio": 0.0, "fresh_evidence_count": 0, "stale_evidence_count": 0, "conviction_score_0_100": 5, "fragility_score_0_100": 85, "dominant_state": "neutral_mixed" }, { "bucket_start_utc": "2026-03-20T14:00:00Z", "bucket_end_utc": "2026-03-20T14:30:00Z", "directional_score_signed": 0, "bullish_pressure_score": 0, "bearish_pressure_score": 0, "net_sentiment_score": 0, "velocity_score": 0, "acceleration_score": 0, "contradiction_ratio": 0.85, "fresh_evidence_count": 1, "stale_evidence_count": 0, "conviction_score_0_100": 10, "fragility_score_0_100": 92, "dominant_state": "neutral_mixed" }, { "bucket_start_utc": "2026-03-20T14:30:00Z", "bucket_end_utc": "2026-03-20T15:00:00Z", "directional_score_signed": 0, "bullish_pressure_score": 0, "bearish_pressure_score": 0, "net_sentiment_score": 0, "velocity_score": 0, "acceleration_score": 0, "contradiction_ratio": 0.75, "fresh_evidence_count": 0, "stale_evidence_count": 0, "conviction_score_0_100": 8, "fragility_score_0_100": 88, "dominant_state": "neutral_mixed" } ] }, "summary": { "timeseries_peak_bullish": 40, "timeseries_peak_bearish": 0, "latest_inflection_direction": "down", "latest_inflection_strength": 30, "signal_regime": "weakening_bullish" } }, "diagnostics": { "trends_seen": 12, "trends_admitted": 9, "cross_domain_merges": 3, "stale_suppression_count": 0, "reversal_flags_count": 1, "late_breaking_alerts_count": 0, "kill_switch_markets_count": 0, "timeseries_bucket_count": 24, "timeseries_overlay_bucket_count": 12, "target_market_custom": false, "target_market_unresolved": false, "input_gate_degraded": false, "notes": [ "No workflow5A physics/trend_state_memory provided; used heuristic recency weighting from evidence_recency_proxy.newest_timestamp / published timestamps.", "Single-market scope enforced: analyzed_markets=['wheat'].", "Directional mapping is price-impact oriented: disruption/intervention risk treated as upside bias; input-cost stress treated as mild upside bias; potential supply normalisation treated as downside counter-pressure." ] }, "completion_state": "ready_for_workflow_8B" }</w:t>
      </w:r>
      <w:r/>
    </w:p>
    <w:p>
      <w:pPr>
        <w:pStyle w:val="Heading2"/>
      </w:pPr>
      <w:r>
        <w:t>Bibliography</w:t>
      </w:r>
      <w:r/>
    </w:p>
    <w:p>
      <w:r/>
      <w:r>
        <w:t xml:space="preserve">1. </w:t>
      </w:r>
      <w:hyperlink r:id="rId9">
        <w:r>
          <w:rPr>
            <w:color w:val="0000EE"/>
            <w:u w:val="single"/>
          </w:rPr>
          <w:t>https://www.brecorder.com/news/40412481/middle-east-crisis-escalates-urea-prices</w:t>
        </w:r>
      </w:hyperlink>
      <w:r>
        <w:t xml:space="preserve"> - * Geopolitical tensions in the Middle East, disruptions to Qatari gas exports, and closure of the Strait of Hormuz have caused global fertilizer market shocks. * Gulf region’s reduction in production and logistics has led to supply constraints and record urea prices of USD 740–750 per ton. * Pakistan’s domestic fertilizer industry has sustained supply, mitigating global price impacts locally. * The domestic industry holds sufficient inventory of 0.9 million tons of urea for upcoming season, stabilising prices and supporting food security. * Elevated input costs in other regions lead to reduced fertiliser use, impacting crop yields and food inflation. 2. </w:t>
      </w:r>
      <w:hyperlink r:id="rId10">
        <w:r>
          <w:rPr>
            <w:color w:val="0000EE"/>
            <w:u w:val="single"/>
          </w:rPr>
          <w:t>https://www.just-drinks.com/features/iran-crisis-food-volume-recovery-in-jeopardy-from-new-inflation-wave/</w:t>
        </w:r>
      </w:hyperlink>
      <w:r>
        <w:t xml:space="preserve"> - * The Iran crisis is causing a decline in ship movements through the Strait of Hormuz amid escalating conflict. * The conflict has led to spikes in oil and gas prices, increasing energy costs for food and beverage sectors. * Iran is a major supplier of fertiliser, and prolonged conflict could deplete stocks, raising costs for farmers. * Higher fertiliser, fuel, and transportation costs may increase prices of agricultural products and processed foods. * Industry concerns are focused on medium- and long-term impacts on input costs and food prices if the conflict persists. 3. </w:t>
      </w:r>
      <w:hyperlink r:id="rId11">
        <w:r>
          <w:rPr>
            <w:color w:val="0000EE"/>
            <w:u w:val="single"/>
          </w:rPr>
          <w:t>https://www.moneytimes.com.br/graos-avancam-em-chicago-enquanto-guerra-perturba-mercados-de-combustiveis-e-fertilizantes-pads/</w:t>
        </w:r>
      </w:hyperlink>
      <w:r>
        <w:t xml:space="preserve"> - • Futures contracts for soybean, corn, and wheat in Chicago increased due to disruptions caused by Middle East conflict. • Attacks on oil and gas facilities are raising concerns about supply interruptions of fuels and fertilisers. • China is restricting fertiliser exports to protect its domestic market amidst global shortages. • Over 30% of nitrogen fertiliser exports pass through the Strait of Hormuz, now effectively closed. • Analysts highlight disruptions to fertiliser production due to reduced gas supplies from attacks in the Middle East. 4. </w:t>
      </w:r>
      <w:hyperlink r:id="rId12">
        <w:r>
          <w:rPr>
            <w:color w:val="0000EE"/>
            <w:u w:val="single"/>
          </w:rPr>
          <w:t>https://www.livemint.com/news/india/west-asia-conflict-energy-shock-drag-global-trade-growth-1-9-2026-downside-risk-1-4-wto-trade-outlook-11773930299366.html</w:t>
        </w:r>
      </w:hyperlink>
      <w:r>
        <w:t xml:space="preserve"> - * The WTO projects global trade growth will slow to 1.9% in 2026, from 4.6% in 2025, amid risks from West Asia conflict and energy prices. * Disruptions in oil shipments through the Strait of Hormuz are increasing costs and causing supply shocks, impacting transportation, manufacturing, and agriculture. * The report highlights risks to fertiliser supply chains, with about one-third of global urea and ammonia passing through the Strait of Hormuz, affecting agricultural production and food security. * India is vulnerable due to its significant urea imports from the Persian Gulf and reliance on Gulf oil and shipping routes. * Services trade is also projected to slow, with disruptions in transport and logistics due to regional conflict, impacting global demand recovery. 5. </w:t>
      </w:r>
      <w:hyperlink r:id="rId13">
        <w:r>
          <w:rPr>
            <w:color w:val="0000EE"/>
            <w:u w:val="single"/>
          </w:rPr>
          <w:t>https://hpj.com/2026/03/19/drought-continues-to-expand-in-the-plains/</w:t>
        </w:r>
      </w:hyperlink>
      <w:r>
        <w:t xml:space="preserve"> - * The US Drought Monitor reports worsening drought conditions in the southwestern and central Great Plains, including South Dakota, Nebraska, Kansas, Colorado, New Mexico, Arizona, and Nevada. * A powerful storm system caused widespread rain, thunderstorms, and a historic blizzard in the Midwest, improving drought conditions in some parts, especially in the Midwest and east Texas. * Snowpack remains inadequate in many western areas, contributing to worsening drought, with specific mention of Colorado, New Mexico, Idaho, Montana, and the Black Hills. * Future forecasts from March 24–28 predict mostly dry conditions across much of the US, with above-normal temperatures in the West and southern plains and below-normal precipitation elsewhere. 6. </w:t>
      </w:r>
      <w:hyperlink r:id="rId14">
        <w:r>
          <w:rPr>
            <w:color w:val="0000EE"/>
            <w:u w:val="single"/>
          </w:rPr>
          <w:t>https://feminist.org/news/afghanistan-faces-converging-crises-as-aid-cuts-regional-conflict-and-diplomatic-uncertainty-deepen-civilian-suffering/</w:t>
        </w:r>
      </w:hyperlink>
      <w:r>
        <w:t xml:space="preserve"> - * Afghanistan's crisis deepens due to aid reductions, cross-border violence, regional war, and diplomatic hesitations. * UN aid extension is short-term, with underfunded humanitarian operations and Taliban restrictions affecting assistance. * Nearly 66,000 people displaced from intensified Afghan-Pakistani conflict; vital infrastructure damaged. * Regional conflict involving Iran impacts trade routes, raising food and fuel prices, exacerbating food insecurity. * Taliban policies excluding women from work and aid access worsen humanitarian and economic conditions.</w:t>
      </w:r>
      <w:r/>
    </w:p>
    <w:p>
      <w:r/>
      <w:r>
        <w:t xml:space="preserve">These factors collectively worsen food insecurity, displacement, and humanitarian challenges in Afghanistan. 7. </w:t>
      </w:r>
      <w:hyperlink r:id="rId15">
        <w:r>
          <w:rPr>
            <w:color w:val="0000EE"/>
            <w:u w:val="single"/>
          </w:rPr>
          <w:t>https://www.brownfieldagnews.com/news/fertilizer-prices-rising-as-global-tensions-disrupt-nitrogen-supply/</w:t>
        </w:r>
      </w:hyperlink>
      <w:r>
        <w:t xml:space="preserve"> - * Fertilizer prices have increased more than 30 percent since the closure of the Strait of Hormuz. * Tensions in the Middle East are causing disruptions in nitrogen fertilizer supply. * Prices are affected by international market issues and inventory challenges. * Market uncertainties are expected to continue, impacting fertiliser costs. * U.S. nitrogen imports are reaching peak levels through May. 8. </w:t>
      </w:r>
      <w:hyperlink r:id="rId16">
        <w:r>
          <w:rPr>
            <w:color w:val="0000EE"/>
            <w:u w:val="single"/>
          </w:rPr>
          <w:t>https://www.theatlantic.com/science/2026/03/west-heat-wave/686457/?utm_source=feed</w:t>
        </w:r>
      </w:hyperlink>
      <w:r>
        <w:t xml:space="preserve"> - * A severe heat dome has settled over the US West, causing record high temperatures in multiple states, including Colorado and Arizona. * The atmospheric ridge is the strongest ever observed in March and is linked to human-caused climate change, making such heat waves more likely. * The heatwave is melting snowpack earlier than usual, threatening water supplies and increasing drought conditions across the region. * Colorado's winter was the warmest ever recorded, with impacts including snowpack loss and early snowmelt. * Rising temperatures risk increasing wildfire severity and affecting river and lake levels, with urgent water restrictions already in place. 9. </w:t>
      </w:r>
      <w:hyperlink r:id="rId17">
        <w:r>
          <w:rPr>
            <w:color w:val="0000EE"/>
            <w:u w:val="single"/>
          </w:rPr>
          <w:t>https://www.climatechangenews.com/2026/03/19/middle-east-war-is-another-wake-up-call-for-fossil-fuel-reliant-food-systems/</w:t>
        </w:r>
      </w:hyperlink>
      <w:r>
        <w:t xml:space="preserve"> - ['</w:t>
      </w:r>
      <w:r>
        <w:rPr>
          <w:i/>
        </w:rPr>
        <w:t xml:space="preserve"> The conflict in Iran has disrupted the global supply of urea fertiliser, increasing prices by 35% since the war began.', '</w:t>
      </w:r>
      <w:r>
        <w:t xml:space="preserve"> Fertiliser supply chain issues are linked to regional conflicts, with repercussions for food security worldwide, especially for low-income households.', '</w:t>
      </w:r>
      <w:r>
        <w:rPr>
          <w:i/>
        </w:rPr>
        <w:t xml:space="preserve"> The article discusses the fragility of food systems reliant on fossil fuel inputs like synthetic fertiliser and pesticides, emphasising geopolitical risks.', '</w:t>
      </w:r>
      <w:r>
        <w:t xml:space="preserve"> It presents agroecology as an alternative approach, with examples of community-led innovations and policy recommendations to reduce dependency on fossil fuels.'] 10. </w:t>
      </w:r>
      <w:hyperlink r:id="rId18">
        <w:r>
          <w:rPr>
            <w:color w:val="0000EE"/>
            <w:u w:val="single"/>
          </w:rPr>
          <w:t>https://www.americanagnetwork.com/2026/03/19/china-curbs-fertilizer-exports-tightening-global-supply-amid-conflict/</w:t>
        </w:r>
      </w:hyperlink>
      <w:r>
        <w:t xml:space="preserve"> - * China has restricted fertilizer exports to protect its domestic market, with restrictions already in effect since mid-March. * The move affects approximately 40 million metric tons, impacting global availability. * The restrictions come amid conflict-related supply chain disruptions, including within the Strait of Hormuz. * International prices for urea have increased approximately 40%, with domestic futures near a 10-month high. * Countries dependent on Chinese fertilizer imports, such as India, Brazil, and Thailand, face supply constraints, potentially affecting crop yields. 11. </w:t>
      </w:r>
      <w:hyperlink r:id="rId19">
        <w:r>
          <w:rPr>
            <w:color w:val="0000EE"/>
            <w:u w:val="single"/>
          </w:rPr>
          <w:t>https://www.offthegridnews.com/survival-gardening/the-fertilizer-squeeze-what-war-shipping-chokepoints-and-export-bans-could-do-to-your-garden-in-2026/</w:t>
        </w:r>
      </w:hyperlink>
      <w:r>
        <w:t xml:space="preserve"> - * Global fertiliser prices surged by 6.5% in early March 2026, signalling supply chain issues. * Disruptions caused by geopolitical tensions, including Iran’s shutdown of the Strait of Hormuz, impact nitrogen and other fertiliser supplies. * China has restricted phosphate exports until August 2026, reducing global supply. * Small farms and homesteaders face higher costs, potential shortages, and reduced yields. * Experts recommend early stockpiling and soil fertility strategies to mitigate risks. * Disruptions could worsen if geopolitical tensions persist into late spring.</w:t>
      </w:r>
      <w:r/>
    </w:p>
    <w:p>
      <w:r/>
      <w:r>
        <w:t xml:space="preserve">12. </w:t>
      </w:r>
      <w:hyperlink r:id="rId20">
        <w:r>
          <w:rPr>
            <w:color w:val="0000EE"/>
            <w:u w:val="single"/>
          </w:rPr>
          <w:t>https://www.descifrado.com/2026/03/19/bloqueo-en-ormuz-interrumpe-el-30-del-comercio-mundial-de-fertilizantes/</w:t>
        </w:r>
      </w:hyperlink>
      <w:r>
        <w:t xml:space="preserve"> - * The World Trade Organization (WTO) warned that the blockade of the Strait of Ormuz affects global fertiliser supply, impacting agriculture in major producer countries. * The blockade has cut off critical routes for 30% of the world's fertilisers, notably affecting Thailand (70% of urea imports), India (40%), and Brazil (35%). * The disruption poses a significant risk to food security, especially in fragile nations. * The blockade also hampers food imports in Gulf countries and influences regional energy prices, with importers facing higher costs and exporters benefiting from increased prices. 13. </w:t>
      </w:r>
      <w:hyperlink r:id="rId21">
        <w:r>
          <w:rPr>
            <w:color w:val="0000EE"/>
            <w:u w:val="single"/>
          </w:rPr>
          <w:t>https://cleantechnica.com/2026/03/19/the-hormuz-shock-the-rise-of-the-electrostate/</w:t>
        </w:r>
      </w:hyperlink>
      <w:r>
        <w:t xml:space="preserve"> - * The Strait of Hormuz is a vital geopolitical stress point affecting global energy, fertiliser, and supply chains. * A disruption could influence energy prices, inflation, and global supply chains, especially in Asia. * Fertiliser trade through Hormuz is crucial for food security; disruptions threaten crop yields and food inflation. * Countries like the US, China, and Pakistan are differently resilient; US depends on imports, China buffers with reserves and domestic energy. * The crisis could accelerate the transition towards an electrostate, reducing dependence on imported hydrocarbons. * Stress scenarios include partial reopenings, prolonged disruptions, quick de-escalations, or wider Gulf conflicts. * The shift to electrification and renewables is seen as a strategic resilience measure amid geopolitical risks. 14. </w:t>
      </w:r>
      <w:hyperlink r:id="rId22">
        <w:r>
          <w:rPr>
            <w:color w:val="0000EE"/>
            <w:u w:val="single"/>
          </w:rPr>
          <w:t>https://www.freemalaysiatoday.com/category/nation/2026/03/19/prolonged-middle-east-war-could-disrupt-fertiliser-market</w:t>
        </w:r>
      </w:hyperlink>
      <w:r>
        <w:t xml:space="preserve"> - * The Middle East war could severely disrupt Malaysia’s fertiliser market if it continues, warns FIAM. * The region supplies essential inputs like natural gas, urea, ammonia, and sulphur. * Disruptions could reduce production capacity and exports, leading to supply shortages. * Maritime logistics risks, including rerouted shipping and increased transit time, freight costs, and insurance premiums. * Global supply bottlenecks, especially affecting Asia and Africa, and increased production costs due to natural gas market volatility. 15. </w:t>
      </w:r>
      <w:hyperlink r:id="rId23">
        <w:r>
          <w:rPr>
            <w:color w:val="0000EE"/>
            <w:u w:val="single"/>
          </w:rPr>
          <w:t>https://pakobserver.net/local-industry-key-to-meeting-urea-demand-amid-middle-east-crisis/</w:t>
        </w:r>
      </w:hyperlink>
      <w:r>
        <w:t xml:space="preserve"> - * Escalating tensions in the Middle East have caused a contraction in Gulf-region urea exports, leading to supply constraints and price increases.</w:t>
      </w:r>
      <w:r>
        <w:rPr>
          <w:i/>
        </w:rPr>
        <w:t xml:space="preserve"> * Pakistan's domestic fertiliser industry has maintained supply, insulating farmers from global price volatility.</w:t>
      </w:r>
      <w:r>
        <w:t xml:space="preserve"> * International urea prices have surged to $740–750 per ton, impacting import-dependent countries in South Asia.</w:t>
      </w:r>
      <w:r>
        <w:rPr>
          <w:i/>
        </w:rPr>
        <w:t xml:space="preserve"> * Pakistan’s inventory of approximately 0.9 million tons of urea is sufficient for the upcoming Kharif season.</w:t>
      </w:r>
      <w:r>
        <w:t xml:space="preserve"> * Domestic DAP production remains limited, necessitating reliance on imports and highlighting vulnerability to external disruptions.* 16. </w:t>
      </w:r>
      <w:hyperlink r:id="rId24">
        <w:r>
          <w:rPr>
            <w:color w:val="0000EE"/>
            <w:u w:val="single"/>
          </w:rPr>
          <w:t>https://www.tampafp.com/florida-farmers-fight-for-survival-lawmakers-demand-trump-crack-down-on-mexican-imports/</w:t>
        </w:r>
      </w:hyperlink>
      <w:r>
        <w:t xml:space="preserve"> - * A bipartisan group of Florida lawmakers urges the US government to implement seasonal, product-specific tariff-rate quotas to limit Mexican produce imports. * The request is based on a 2025 report showing Florida’s produce market share declining sharply and Mexico’s surging. * The proposed tariffs aim to protect Florida crops like bell peppers, tomatoes, and cucumbers, and to support jobs and economic stability. * Lawmakers emphasise food security and fair market competition during the USMCA review process. * Supporters warn that current trade practices threaten US food supply and local agriculture. 17. </w:t>
      </w:r>
      <w:hyperlink r:id="rId25">
        <w:r>
          <w:rPr>
            <w:color w:val="0000EE"/>
            <w:u w:val="single"/>
          </w:rPr>
          <w:t>https://www.marketbeat.com/stock-ideas/not-just-oil-3-fertilizer-stocks-boosted-by-hormuz-closure/</w:t>
        </w:r>
      </w:hyperlink>
      <w:r>
        <w:t xml:space="preserve"> - * The closure of the Strait of Hormuz has disrupted global fertiliser supply, affecting chemicals like urea, ammonia, sulphur, phosphate, and potash. * Fertiliser prices have surged, with New Orleans urea reaching $680 per metric ton. * Three companies—Nutrien Ltd., CF Industries, and Mosaic Co.—have gained from the supply shock, with their stocks rallying. * Nutrien Ltd. is highlighted as the safest investment with diversified nutrients, a large market cap, and recognised analyst upgrades. * CF Industries benefits from low U.S. natural gas costs, while Mosaic faces operational and dependence risks due to sulfur transport issues. 18. </w:t>
      </w:r>
      <w:hyperlink r:id="rId26">
        <w:r>
          <w:rPr>
            <w:color w:val="0000EE"/>
            <w:u w:val="single"/>
          </w:rPr>
          <w:t>https://www.moneytimes.com.br/china-restringe-exportacoes-de-fertilizantes-prejudicando-oferta-ja-apertada-pela-guerra-pads/</w:t>
        </w:r>
      </w:hyperlink>
      <w:r>
        <w:t xml:space="preserve"> - * A China restringe exportações de fertilizantes para proteger seu mercado interno. * Restrição inclui proibição de algumas variedades de fertilizantes e cotas para outras. * Restrição ocorre em um momento de escassez global causada por conflitos e interrupções na cadeia de suprimentos. * Preços internacionais da ureia subiram cerca de 40% devido às restrições. * Exportações do Brasil, Indonésia, Tailândia e outros países à China estão parcialmente afetadas.</w:t>
      </w:r>
      <w:r/>
    </w:p>
    <w:p>
      <w:r/>
      <w:r>
        <w:t xml:space="preserve">19. </w:t>
      </w:r>
      <w:hyperlink r:id="rId27">
        <w:r>
          <w:rPr>
            <w:color w:val="0000EE"/>
            <w:u w:val="single"/>
          </w:rPr>
          <w:t>https://www.canalrural.com.br/internacional/china-restringe-exportacoes-de-fertilizantes-e-agrava-aperto-global-de-oferta-causado-pela-guerra/</w:t>
        </w:r>
      </w:hyperlink>
      <w:r>
        <w:t xml:space="preserve"> - * China restricts fertiliser exports to protect its domestic market, as reported by sources to Reuters. * The measure increases pressure on global markets already facing shortages due to war involving US and Iran. * The export ban affects fertilisers based on nitrogen, potash, and some phosphate varieties, implemented mid-March. * Only certain fertilisers, like ammonium sulphate, remain exportable under current restrictions. * China became a significant supplier to Brazil, exporting approximately 9.76 million tonnes from January to October 2025, representing about 25% of Brazil's imports. * Brazil imported a record 45.5 million tonnes of fertilisers in 2024, according to data from Conab. 20. </w:t>
      </w:r>
      <w:hyperlink r:id="rId28">
        <w:r>
          <w:rPr>
            <w:color w:val="0000EE"/>
            <w:u w:val="single"/>
          </w:rPr>
          <w:t>https://www.americanagnetwork.com/2026/03/19/agmarket-net-early-morning-market-analysis-3-19-26/</w:t>
        </w:r>
      </w:hyperlink>
      <w:r>
        <w:t xml:space="preserve"> - * Corn, soybeans, and wheat futures are up, with wheat increasing 6-7 cents. * Crude oil is down slightly but supports commodity prices, including grains. * U.S. federal reserve interest rates remain unchanged, with potential regulatory changes to increase supply. * Export sales estimates for grains are provided, indicating potential for higher trade. * Weather conditions in U.S. southern plains threaten crop prospects, potentially affecting wheat futures. * Analysts expect soybean acreage increase and focus on weather impacts for 2026 crop yields. 21. </w:t>
      </w:r>
      <w:hyperlink r:id="rId29">
        <w:r>
          <w:rPr>
            <w:color w:val="0000EE"/>
            <w:u w:val="single"/>
          </w:rPr>
          <w:t>https://apparelresources.com/business-news/policy/centre-approves-us-184-million-msp-funding-bolster-cotton-procurement-operations/</w:t>
        </w:r>
      </w:hyperlink>
      <w:r>
        <w:t xml:space="preserve"> - * The Cabinet Committee on Economic Affairs approved Rs. 1,718.56 crore (US $184 million) for MSP operations for the 2023–24 cotton season in India. * The funding aims to support cotton farmers and stabilise prices, with procurement managed by the Cotton Corporation of India. * The initiative includes establishing over 508 procurement centres across 152 districts and implementing technology like the Bale Identification and Traceability System (BITS) and the 'Cott-Ally' mobile app. * Cotton production in India is projected at 32.522 million bales on a cultivation area of 11.447 million hectares. * Cotton exports reached US $11.49 billion in FY ’25, with the domestic cotton textile and apparel market valued at US $110–120 billion. 22. </w:t>
      </w:r>
      <w:hyperlink r:id="rId30">
        <w:r>
          <w:rPr>
            <w:color w:val="0000EE"/>
            <w:u w:val="single"/>
          </w:rPr>
          <w:t>https://blog.ucs.org/omanjana-goswami/what-farmers-will-pay-for-president-trumps-war-on-iran/</w:t>
        </w:r>
      </w:hyperlink>
      <w:r>
        <w:t xml:space="preserve"> - * The closure of the Strait of Hormuz in 2026 disrupted global shipping, affecting energy and fertiliser markets. * US fertiliser prices, particularly urea, increased sharply in 2026, raising costs for farmers. * Global fertiliser supply chain disruptions and industry consolidation are increasing input prices. * US farmers spent approximately $33.8 billion on fertilisers in 2024, with costs likely rising due to the crisis. * Corn farmers, heavily dependent on nitrogen fertilisers, face higher production costs and potential crop shifts if fertiliser supplies become scarce. 23. </w:t>
      </w:r>
      <w:hyperlink r:id="rId31">
        <w:r>
          <w:rPr>
            <w:color w:val="0000EE"/>
            <w:u w:val="single"/>
          </w:rPr>
          <w:t>https://lenta.ru/news/2026/03/19/veduschiy-veduschiy-importer-udobreniy-hochet-uvelichit-ih-zakupki-u-rossii/</w:t>
        </w:r>
      </w:hyperlink>
      <w:r>
        <w:t xml:space="preserve"> - * India, a leading fertiliser importer, negotiations to increase imports from Russia, Belarus, and Morocco, due to Middle East tensions. * India has surplus fertiliser stocks but seeks additional supplies amid fears of supply disruptions. * Concerns over gas supply reduction affecting urea production, particularly in relation to Middle East conflicts. * Blockade through the Strait of Hormuz has halted about half of global fertiliser exports, risking agricultural disruptions. * UN experts warn that unresolved Middle East conflict may lead to a food crisis affecting 45 million people. 24. </w:t>
      </w:r>
      <w:hyperlink r:id="rId32">
        <w:r>
          <w:rPr>
            <w:color w:val="0000EE"/>
            <w:u w:val="single"/>
          </w:rPr>
          <w:t>https://www.lemonde.fr/economie/article/2026/03/19/l-accord-commercial-entre-l-union-europeenne-et-les-etats-unis-approuve-en-commission-au-parlement-europeen_6672399_3234.html</w:t>
        </w:r>
      </w:hyperlink>
      <w:r>
        <w:t xml:space="preserve"> - * The EU and US trade agreement signed in summer 2025 has received preliminary approval from the European Parliament's international trade committee. * The agreement involves the elimination of EU customs duties on US imports, with US duties on European products limited to 15%. * Safeguard clauses could delay or suspend tariff removals if the US does not uphold commitments. * Full approval by the European Parliament in a plenary session is still awaited. * Past delays were caused by US actions, including disputes over tariffs and intentions towards Greenland. 25. </w:t>
      </w:r>
      <w:hyperlink r:id="rId33">
        <w:r>
          <w:rPr>
            <w:color w:val="0000EE"/>
            <w:u w:val="single"/>
          </w:rPr>
          <w:t>https://egyptianstreets.com/2026/03/19/why-cheap-bread-matters-so-much-in-egypt/</w:t>
        </w:r>
      </w:hyperlink>
      <w:r>
        <w:t xml:space="preserve"> - * Egypt set maximum prices for unsubsidized bread following fuel price increases and inflation. * The price cap is a response to fuel and regional geopolitical issues affecting wheat and energy markets. * Bread holds cultural significance and is considered a basic citizen’s right, rooted in Egypt’s social and political history. * Rising global wheat prices, especially due to the Russia–Ukraine War, have strained Egypt’s import-dependent food system. * The government’s subsidy programmes for bread and food are under strain due to escalating costs and regional instability. 26. </w:t>
      </w:r>
      <w:hyperlink r:id="rId34">
        <w:r>
          <w:rPr>
            <w:color w:val="0000EE"/>
            <w:u w:val="single"/>
          </w:rPr>
          <w:t>https://www.news18.com/explainers/after-lpg-is-your-grocery-bill-the-next-target-heres-how-the-iran-war-could-hit-your-plate-ws-el-9985976.html</w:t>
        </w:r>
      </w:hyperlink>
      <w:r>
        <w:t xml:space="preserve"> - * The Iran conflict could disrupt food supplies through systemic shocks, fuel shortages, and trade route disruptions. * World Food Programme estimates up to 45 million people could face acute hunger by June. * Fuel dependence in agriculture and food distribution is increasing costs and risk of shortages. * Fertiliser production, reliant on natural gas, may suffer crop yields, worsening food security. * Disruption of the Strait of Hormuz threatens maritime routes for grains and fertilizers. * The war risks reduce agricultural capacity and increase food prices, particularly in developing economies. 27. </w:t>
      </w:r>
      <w:hyperlink r:id="rId35">
        <w:r>
          <w:rPr>
            <w:color w:val="0000EE"/>
            <w:u w:val="single"/>
          </w:rPr>
          <w:t>https://knews.kg/2026/03/19/mir-na-poroge-rekordnogo-goloda-vpp-oon/</w:t>
        </w:r>
      </w:hyperlink>
      <w:r>
        <w:t xml:space="preserve"> - * UN World Food Programme reports that ongoing conflict with Iran could increase global hunger by 45 million by summer 2026. * Total number of people at risk of starvation could surpass 319 million. * Main causes include logistical paralysis and energy shocks from the blockade of the Strait of Hormuz. * Humanitarian aid delivery costs to Africa and Asia have risen by 18–25% in two weeks. * Depletion of nitrogen and phosphate exports threatens planting campaigns in the Southern Hemisphere. * Food prices in importing countries are rising faster than in developed economies. * Countries most affected: Sudan, Yemen, Gaza, Haiti, South Sudan, Afghanistan, Pakistan, and West African nations. 28. </w:t>
      </w:r>
      <w:hyperlink r:id="rId34">
        <w:r>
          <w:rPr>
            <w:color w:val="0000EE"/>
            <w:u w:val="single"/>
          </w:rPr>
          <w:t>https://www.news18.com/explainers/after-lpg-is-your-grocery-bill-the-next-target-heres-how-the-iran-war-could-hit-your-plate-ws-el-9985976.html</w:t>
        </w:r>
      </w:hyperlink>
      <w:r>
        <w:t xml:space="preserve"> - • The Iran war could disrupt global food supplies and increase hunger, with up to 45 million people at risk of acute hunger by June, according to the World Food Programme. • Fuel shortages already affect food distribution, especially in import-dependent countries. • Fertiliser production, reliant on natural gas from the affected region, faces potential shortages impacting crop yields. • Disruption of the Strait of Hormuz could hinder the flow of foodstuffs and agricultural products. • The conflict poses risks to water and agricultural systems, potentially reducing food production capacity. 29. </w:t>
      </w:r>
      <w:hyperlink r:id="rId36">
        <w:r>
          <w:rPr>
            <w:color w:val="0000EE"/>
            <w:u w:val="single"/>
          </w:rPr>
          <w:t>https://www.middleeasteye.net/live-blog/live-blog-update/china-restricts-fertiliser-exports-further-crimping-war-tightened-supply</w:t>
        </w:r>
      </w:hyperlink>
      <w:r>
        <w:t xml:space="preserve"> - * China is imposing export restrictions on fertilisers to protect its domestic market. * The export ban affects nitrogen-potassium fertiliser blends and certain phosphates. * China shipped over $13bn worth of fertilisers last year, making it a major exporter. * The export restrictions come amid global shortages due to the US-Israeli war on Iran. * Shipments through the Strait of Hormuz account for about one-third of global fertiliser supply. 30. </w:t>
      </w:r>
      <w:hyperlink r:id="rId37">
        <w:r>
          <w:rPr>
            <w:color w:val="0000EE"/>
            <w:u w:val="single"/>
          </w:rPr>
          <w:t>https://eng.belta.by/politics/view/bread-is-life-as-middle-east-war-triggers-fertilizer-race-eu-looks-toward-belarus-178077-2026/</w:t>
        </w:r>
      </w:hyperlink>
      <w:r>
        <w:t xml:space="preserve"> - * The conflict in the Middle East risks closing the Strait of Hormuz, affecting global energy and fertiliser supplies. * Fertiliser shortages could reduce crop yields by up to 50%, causing food price inflation and food security issues. * African and other-poor regions are most vulnerable to food shortages due to reduced fertiliser use. * Countries like India, the US, and Europe are seeking alternative fertiliser sources, including Belarus. * Prices for fertilisers like urea have surged in the US; Europe faces indirect impacts from regional dependency. 31. </w:t>
      </w:r>
      <w:hyperlink r:id="rId38">
        <w:r>
          <w:rPr>
            <w:color w:val="0000EE"/>
            <w:u w:val="single"/>
          </w:rPr>
          <w:t>https://agroinformacion.com/en/marketseconomics/kansas-winter-wheat-drought-conditions-plummet-as-flash-drought-scorches-the-plains/</w:t>
        </w:r>
      </w:hyperlink>
      <w:r>
        <w:t xml:space="preserve"> - * Severe Kansas winter wheat drought destroys crops across the High Plains, impacting early spring yields. * The drought causes zero soil moisture at 85°F, leading to significant financial losses for dryland farmers. * Crop insurance adjusters are being called as fields are scorched, and market impacts include a market crash and volatile wheat futures near $5.40 per bushel. * The U.S. Drought Monitor reports rapidly expanding extreme moisture deficits across the winter wheat belt. * Farmers are advised to navigate federal red tape and review crop insurance policies to mitigate losses. 32. </w:t>
      </w:r>
      <w:hyperlink r:id="rId39">
        <w:r>
          <w:rPr>
            <w:color w:val="0000EE"/>
            <w:u w:val="single"/>
          </w:rPr>
          <w:t>https://www.azernews.az/nation/255926.html</w:t>
        </w:r>
      </w:hyperlink>
      <w:r>
        <w:t xml:space="preserve"> - </w:t>
      </w:r>
      <w:r>
        <w:rPr>
          <w:i/>
        </w:rPr>
        <w:t>A shipment of 488 tons of wheat is planned to transit through Azerbaijani territory en route to Armenia.</w:t>
      </w:r>
      <w:r/>
      <w:r>
        <w:rPr>
          <w:i/>
        </w:rPr>
        <w:t>The development follows Azerbaijan lifting restrictions on cargo transit to Armenia, announced on October 21, 2025.</w:t>
      </w:r>
      <w:r/>
      <w:r>
        <w:rPr>
          <w:i/>
        </w:rPr>
        <w:t>Since then, transit volumes of various goods, including gasoline, diesel fuel, and fertilisers, have increased.</w:t>
      </w:r>
      <w:r/>
      <w:r>
        <w:rPr>
          <w:i/>
        </w:rPr>
        <w:t>Recent shipments include wheat, Russian fertilisers, and energy products.</w:t>
      </w:r>
      <w:r/>
      <w:r>
        <w:rPr>
          <w:i/>
        </w:rPr>
        <w:t>The latest wheat shipment highlights Azerbaijan’s role as a regional transit corridor.</w:t>
      </w:r>
      <w:r>
        <w:t xml:space="preserve">33. </w:t>
      </w:r>
      <w:hyperlink r:id="rId40">
        <w:r>
          <w:rPr>
            <w:color w:val="0000EE"/>
            <w:u w:val="single"/>
          </w:rPr>
          <w:t>https://www.croplife.com/crop-inputs/fertilizer/u-s-department-of-justice-opens-investigations-into-u-s-fertilizer-market/?utm_source=rss&amp;utm_medium=rss&amp;utm_campaign=u-s-department-of-justice-opens-investigations-into-u-s-fertilizer-market</w:t>
        </w:r>
      </w:hyperlink>
      <w:r>
        <w:t xml:space="preserve"> - * The U.S. Department of Justice (DoJ) launched an investigation into the fertiliser market, focusing on potential collusion and price gouging, as prices increased by up to 33% since February 28, 2026. * The probe examines major fertiliser companies, including CF Industries, Nutrien, Mosaic, Koch, and Yara. * Industry consolidation has reduced suppliers from 46 in 1984 to four controlling 75% of the U.S. market, impacting prices. * U.S. Senator Josh Hawley called for increased scrutiny over market manipulation during a foreign crisis. * Experts suggest the investigation may not immediately lower fertiliser prices but could influence farmers’ input strategies and prompt alternative solutions. 34. </w:t>
      </w:r>
      <w:hyperlink r:id="rId41">
        <w:r>
          <w:rPr>
            <w:color w:val="0000EE"/>
            <w:u w:val="single"/>
          </w:rPr>
          <w:t>https://www.scmp.com/economy/china-economy/article/3347036/prolonged-iran-war-could-have-serious-impact-food-prices-says-uns-fao?utm_source=rss_feed</w:t>
        </w:r>
      </w:hyperlink>
      <w:r>
        <w:t xml:space="preserve"> - * The UN FAO warned that the Iran conflict is affecting fertiliser industry and food prices. * If the war lasts over three months, impacts on agriculture input costs and planting seasons could worsen. * Global fertiliser prices might stay 15 to 20% above normal in the first half of the year. * Production and transport disruptions are blocking 3 to 4 million tonnes of fertiliser shipments monthly. * Major exporters like Iran, Saudi Arabia, and Oman account for significant shares of global urea and ammonia exports. 35. </w:t>
      </w:r>
      <w:hyperlink r:id="rId42">
        <w:r>
          <w:rPr>
            <w:color w:val="0000EE"/>
            <w:u w:val="single"/>
          </w:rPr>
          <w:t>https://www.omanobserver.om/article/1186392/world/region/hormuz-blockage-drives-up-food-bills-in-some-gcc-states</w:t>
        </w:r>
      </w:hyperlink>
      <w:r>
        <w:t xml:space="preserve"> - * The blockade of shipping routes in the Gulf disrupts food supply and raises prices in GCC states. * The Strait of Hormuz closure affects major ports and logistics, impacting food imports. * Gulf nations have varying levels of reserves; Bahrain and Kuwait face higher consumer prices. * GCC countries attempt to mitigate impacts through strategic reserves and chartered flights. * Experts warn of a potential price spiral if conflict persists. 36. </w:t>
      </w:r>
      <w:hyperlink r:id="rId43">
        <w:r>
          <w:rPr>
            <w:color w:val="0000EE"/>
            <w:u w:val="single"/>
          </w:rPr>
          <w:t>https://www.allagnews.com/trump-xi-meeting-delay-keeps-ag-trade-in-focus/</w:t>
        </w:r>
      </w:hyperlink>
      <w:r>
        <w:t xml:space="preserve"> - * A delay in the meeting between President Trump and President Xi Jinping is shifting attention to U.S.–China trade negotiations, with agriculture as a central focus. * Trade discussions in Paris included agriculture, trade balance, and supply chain issues; China signalled openness to additional U.S. farm product purchases. * The delay is linked to geopolitical factors, including Strait of Hormuz disruptions, not trade breakdowns. * China remains a key buyer for U.S. agricultural exports, influencing grain and livestock markets across the Midwest and Plains. * Markets are watching for concrete buying activity from China amid ongoing logistical and policy uncertainties. 37. </w:t>
      </w:r>
      <w:hyperlink r:id="rId44">
        <w:r>
          <w:rPr>
            <w:color w:val="0000EE"/>
            <w:u w:val="single"/>
          </w:rPr>
          <w:t>https://www.volkskrant.nl/economie/niet-alleen-de-olieprijs-gaat-door-het-dak-de-oorlog-in-iran-raakt-ook-kunstmest-containervervoer-en-visserij~bb1cd771/</w:t>
        </w:r>
      </w:hyperlink>
      <w:r>
        <w:t xml:space="preserve"> - * The conflict in Iran and related geopolitical issues increase oil prices, impacting multiple sectors. * The Strait of Hormuz blockade disrupts global fertiliser trade, especially for nitrogen-based fertilisers. * Increased costs in fertiliser production and reduced supply are expected to raise food prices worldwide. * Container shipping between Asia and Europe faces significant disruptions due to blockades, causing delays and higher costs. * Rising fuel prices harm the fishing industry, especially in countries like the Philippines. * The aviation sector experiences flight cancellations and rerouting, leading to financial losses and logistical challenges. 38. </w:t>
      </w:r>
      <w:hyperlink r:id="rId45">
        <w:r>
          <w:rPr>
            <w:color w:val="0000EE"/>
            <w:u w:val="single"/>
          </w:rPr>
          <w:t>https://www.news18.com/india/from-heatwave-to-hailstorm-why-indias-weather-took-a-wild-u-turn-in-march-9985353.html</w:t>
        </w:r>
      </w:hyperlink>
      <w:r>
        <w:t xml:space="preserve"> - * A dramatic weather shift in India includes a cold snap in the north and unseasonal rain and hailstorms in Maharashtra, occurring in March 2026. * The Western Disturbance, originating from the Mediterranean, has caused unseasonal weather, bringing January-like conditions to northern India. * Maharashtra faces violent hailstorms due to a volatile atmospheric setup involving a wind discontinuity and cyclonic circulations, with warm moist winds from the Bay of Bengal colliding with cooler air. * The weather changes impact the wheat harvest in Punjab and Haryana, causing lodging and damage to crops. * The Indian Meteorological Department forecasts the wet spell will end around March 20, with temperatures rising again afterwards. 39. </w:t>
      </w:r>
      <w:hyperlink r:id="rId46">
        <w:r>
          <w:rPr>
            <w:color w:val="0000EE"/>
            <w:u w:val="single"/>
          </w:rPr>
          <w:t>https://economictimes.indiatimes.com/news/new-updates/weather-update-march-19-imd-warns-of-rain-in-delhi-hyderabad-and-ahmedabad-today-hailstorms-in-himachal-and-uttarakhand-check-full-forecast-here/articleshow/129669415.cms</w:t>
        </w:r>
      </w:hyperlink>
      <w:r>
        <w:t xml:space="preserve"> - * Several parts of India are experiencing widespread rain, thunderstorms, lightning, and strong winds due to a major weather system. * Delhi, Hyderabad, Ahmedabad, Himachal Pradesh, and Uttarakhand are among the affected regions. * IMD has issued yellow and orange alerts for various states, predicting ongoing rain, snow, thunderstorms, and hailstorms through March 20-24. * Heavy snow and thunderstorms are forecast for Himachal Pradesh, while scattered hailstorm activity is expected across multiple states. * The weather conditions may cause local disruptions and influence regional weather patterns.</w:t>
      </w:r>
      <w:r/>
      <w:r/>
    </w:p>
    <w:p>
      <w:pPr>
        <w:pStyle w:val="ListNumber"/>
        <w:numPr>
          <w:ilvl w:val="0"/>
          <w:numId w:val="14"/>
        </w:numPr>
        <w:spacing w:line="240" w:lineRule="auto"/>
        <w:ind w:left="720"/>
      </w:pPr>
      <w:r/>
      <w:hyperlink r:id="rId47">
        <w:r>
          <w:rPr>
            <w:color w:val="0000EE"/>
            <w:u w:val="single"/>
          </w:rPr>
          <w:t>https://www.morningagclips.com/tfi-welcomes-temporary-jones-act-waiver-to-support-fertilizer-supply-and-access/</w:t>
        </w:r>
      </w:hyperlink>
      <w:r>
        <w:t xml:space="preserve"> - * The Fertilizer Institute thanks the US government for suspending the Jones Act to ease fertilizer transportation. * The decision aims to address logistical challenges in fertiliser movement amid global conflicts affecting supply. * The waiver allows for greater shipping flexibility, especially during the spring application season. * It intends to reduce transportation costs and mitigate supply disruptions for American farmers. * The initiative responds to a March 9th letter from TFI, emphasising the importance of efficient fertiliser logistics.</w:t>
      </w:r>
      <w:r/>
    </w:p>
    <w:p>
      <w:pPr>
        <w:pStyle w:val="ListNumber"/>
        <w:spacing w:line="240" w:lineRule="auto"/>
        <w:ind w:left="720"/>
      </w:pPr>
      <w:r/>
      <w:hyperlink r:id="rId48">
        <w:r>
          <w:rPr>
            <w:color w:val="0000EE"/>
            <w:u w:val="single"/>
          </w:rPr>
          <w:t>https://www.agri-mutuel.com/politique-economie/guerre-au-moyen-orient-emballement-limite-des-cereales-flambee-des-engrais/</w:t>
        </w:r>
      </w:hyperlink>
      <w:r>
        <w:t xml:space="preserve"> - * Global cereal prices increased marginally following US-Israeli strikes in Iran, with market attention on fertiliser prices. * Fertiliser prices have sharply risen, with urea from Egypt rising 47% due to blockade of the Strait of Hormuz. * The market remains stable for cereals presently, but concern exists over potential fertiliser shortages. * The situation is contrasted with the 2022 Ukraine invasion impact, which caused significant wheat price hikes. * Agricultural trade is unlikely to face cereal shortages soon, but fertiliser supply could be affected in the medium term. 42. </w:t>
      </w:r>
      <w:hyperlink r:id="rId49">
        <w:r>
          <w:rPr>
            <w:color w:val="0000EE"/>
            <w:u w:val="single"/>
          </w:rPr>
          <w:t>https://www.brownfieldagnews.com/market-news/wheat-futures-supported-by-weather-concerns/</w:t>
        </w:r>
      </w:hyperlink>
      <w:r>
        <w:t xml:space="preserve"> - * The wheat complex was higher on fund and technical buying amid weather concerns in the US and Europe. * Cold temperatures, drought, and drought impacts from Russia’s war on Ukraine are affecting wheat crops. * Allendale Inc.’s 2026 US wheat planted area forecast at 44.877 million acres, slightly below 2025. * European Union and Russia's March wheat exports are expected to be strong, influenced by weather and geopolitical factors. * USDA’s next supply and demand estimates are scheduled for April 9th. 43. </w:t>
      </w:r>
      <w:hyperlink r:id="rId50">
        <w:r>
          <w:rPr>
            <w:color w:val="0000EE"/>
            <w:u w:val="single"/>
          </w:rPr>
          <w:t>https://www.theatlantic.com/national-security/2026/03/the-iran-wars-next-threat-is-to-food-and-water/686435/?utm_source=feed</w:t>
        </w:r>
      </w:hyperlink>
      <w:r>
        <w:t xml:space="preserve"> - * The Iran war has effectively closed the Strait of Hormuz, disrupting food imports to Gulf Cooperation Council countries, which rely heavily on imports for their food needs. * Gulf countries have responded by tapping strategic reserves and seeking alternative routes for food and commodities, but supply chains remain at risk. * The war has also impacted fertiliser exports crucial for global crop production, raising food security concerns worldwide. * Water desalination plants in the Gulf have been targeted, threatening water supplies for the region. * The region's dependence on imports and geopolitical tensions heighten risks of a food and water crisis amid ongoing conflict. 44. </w:t>
      </w:r>
      <w:hyperlink r:id="rId51">
        <w:r>
          <w:rPr>
            <w:color w:val="0000EE"/>
            <w:u w:val="single"/>
          </w:rPr>
          <w:t>https://www.indiavision.com/international/not-just-energy-how-the-iran-war-could-trigger-a-global-food-crisis/600537/</w:t>
        </w:r>
      </w:hyperlink>
      <w:r>
        <w:t xml:space="preserve"> - * The escalation of conflict in Iran threatens global food security through fertilizer shortages. * Fertilizer production relies heavily on natural gas, with Russia and Iran as key suppliers. * Sanctions and instability have driven up fertiliser prices, causing farmers to reduce application or forego fertiliser. * Reductions in crop yields could lead to global food shortages and increased prices, risking hunger and malnutrition. * The crisis could trigger price volatility and social unrest in import-dependent nations, requiring urgent global responses. 45. </w:t>
      </w:r>
      <w:hyperlink r:id="rId52">
        <w:r>
          <w:rPr>
            <w:color w:val="0000EE"/>
            <w:u w:val="single"/>
          </w:rPr>
          <w:t>https://www.business-standard.com/industry/agriculture/centre-approves-iffco-nano-npk-amid-fertiliser-supply-crunch-126031801306_1.html</w:t>
        </w:r>
      </w:hyperlink>
      <w:r>
        <w:t xml:space="preserve"> - * The Centre approved IFFCO's nano NPK complex fertilisers, including Nano NPK Liquid and Nano NPK Solid, for commercial use. * The approval was granted under the Fertiliser Control Order (FCO). * The decision comes amidst a fertiliser sector crisis caused by limited gas availability due to the West Asia war. * Nano products could reduce dependence on conventional fertilisers like urea and DAP. * IFFCO claims their nano solutions can lower input costs, improve yields, and minimise environmental impact. 46. </w:t>
      </w:r>
      <w:hyperlink r:id="rId53">
        <w:r>
          <w:rPr>
            <w:color w:val="0000EE"/>
            <w:u w:val="single"/>
          </w:rPr>
          <w:t>https://www.agriland.ie/farming-news/eu-young-farmers-call-for-action-from-political-leaders-on-cost-crisis/</w:t>
        </w:r>
      </w:hyperlink>
      <w:r>
        <w:t xml:space="preserve"> - * An organisation representing young farmers in the EU, CEJA, demands coordinated action from EU leaders on rising fuel and input costs. * Claims market speculation drives price volatility and energy costs, impacting farm costs. * Warns of a potential supply shock for fertilisers due to regional conflicts impacting transit. * Proposes short, medium, and long-term measures, including market monitoring, financial support, and developing fertiliser production within the EU. 47. </w:t>
      </w:r>
      <w:hyperlink r:id="rId54">
        <w:r>
          <w:rPr>
            <w:color w:val="0000EE"/>
            <w:u w:val="single"/>
          </w:rPr>
          <w:t>https://foodinstitute.com/focus/iran-war-strangles-fertilizer-supplies-sparks-fears-of-food-shortage/?utm_source=rss&amp;utm_medium=rss&amp;utm_campaign=iran-war-strangles-fertilizer-supplies-sparks-fears-of-food-shortage</w:t>
        </w:r>
      </w:hyperlink>
      <w:r>
        <w:t xml:space="preserve"> - * The conflict in Iran and the closure of the Strait of Hormuz have caused fertiliser prices to spike by over a third and created shortages. * Fertiliser shortages could lead to crop shortfalls within six months, impacting global food supply. * U.S. fertiliser supplies are estimated at 25% short, with efforts underway to import from Venezuela. * Fertiliser production in India, Bangladesh, Pakistan, and Egypt has been disrupted due to natural gas supply issues. * Ripple effects include potential soybean shortages in Brazil and China, and increased input costs like diesel and gasoline, raising food inflation. 48. </w:t>
      </w:r>
      <w:hyperlink r:id="rId55">
        <w:r>
          <w:rPr>
            <w:color w:val="0000EE"/>
            <w:u w:val="single"/>
          </w:rPr>
          <w:t>https://www.project-syndicate.org/commentary/supreme-court-tariff-ruling-will-generate-ever-more-trade-uncertainty-by-pinelopi-koujianou-goldberg-2026-03</w:t>
        </w:r>
      </w:hyperlink>
      <w:r>
        <w:t xml:space="preserve"> - * The US Supreme Court struck down tariffs imposed by President Trump, creating uncertainty about US trade policy. * US trade measures now involve a patchwork of investigations, sectoral probes, and national-security exceptions. * Uncertainty over trade policy is expected to suppress investment, long-term supply chain decisions, and export activity. * The global trading system faces pressure as US strategies shift away from rules-based towards power-based bargaining. * Persistent trade policy ambiguity risks ongoing economic and geopolitical instability. 49. </w:t>
      </w:r>
      <w:hyperlink r:id="rId56">
        <w:r>
          <w:rPr>
            <w:color w:val="0000EE"/>
            <w:u w:val="single"/>
          </w:rPr>
          <w:t>https://euromaidanpress.com/2026/03/18/ukraine-spring-fertilizer-crisis-harvest-2026/</w:t>
        </w:r>
      </w:hyperlink>
      <w:r>
        <w:t xml:space="preserve"> - * Ukraine’s farm industry association warns of a 15–20% drop in grain and oilseed yields amid energy and fertiliser shortages. * The shortages are driven by conflicts and wars, notably in the Middle East and Russia, which have increased global natural gas prices and reduced domestic ammonium nitrate output. * Fertiliser prices have increased significantly, raising the costs of spring sowing by roughly 10%. * UKAB has petitioned for emergency measures including tariff-free fertiliser imports, diesel excise reductions, and direct import authorisations. * A stable fertiliser supply could boost yields by 5–7%, whereas a shortfall could reduce export revenues by $4–5 billion and impact government finances.</w:t>
      </w:r>
      <w:r/>
    </w:p>
    <w:p>
      <w:pPr>
        <w:pStyle w:val="ListNumber"/>
        <w:spacing w:line="240" w:lineRule="auto"/>
        <w:ind w:left="720"/>
      </w:pPr>
      <w:r/>
      <w:hyperlink r:id="rId57">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increased pressure on global fertiliser prices and supplies. * The US government is considering aid options to help farmers with fertiliser costs amid supply disruptions. * A class-action lawsuit was filed against major US fertiliser companies over alleged price fixing. * Agricultural groups urged companies to support removing duties on Moroccan phosphate fertiliser. * Fertiliser stocks experienced volatility due to geopolitical tensions.</w:t>
      </w:r>
      <w:r/>
    </w:p>
    <w:p>
      <w:pPr>
        <w:pStyle w:val="ListNumber"/>
        <w:spacing w:line="240" w:lineRule="auto"/>
        <w:ind w:left="720"/>
      </w:pPr>
      <w:r/>
      <w:hyperlink r:id="rId58">
        <w:r>
          <w:rPr>
            <w:color w:val="0000EE"/>
            <w:u w:val="single"/>
          </w:rPr>
          <w:t>https://www.businesstoday.in/bt-tv/market-today/video/iran-war-threatens-fertiliser-supply-is-indias-kharif-crop-at-risk-521254-2026-03-18?utm_source=rssfeed</w:t>
        </w:r>
      </w:hyperlink>
      <w:r>
        <w:t xml:space="preserve"> - * The ongoing Iran conflict threatens global fertiliser supply chains, especially through the Strait of Hormuz. * Fertiliser prices, heavily reliant on natural gas, are rising globally due to supply disruptions. * Shipments facing delays could affect timely fertiliser availability for Indian farmers before the Kharif sowing season. * The Indian government claims current stock levels are sufficient and imports are secured. * Disruption risks could impact yields and increase costs for crops like paddy, maize, and cotton.</w:t>
      </w:r>
      <w:r/>
    </w:p>
    <w:p>
      <w:pPr>
        <w:pStyle w:val="ListNumber"/>
        <w:spacing w:line="240" w:lineRule="auto"/>
        <w:ind w:left="720"/>
      </w:pPr>
      <w:r/>
      <w:hyperlink r:id="rId59">
        <w:r>
          <w:rPr>
            <w:color w:val="0000EE"/>
            <w:u w:val="single"/>
          </w:rPr>
          <w:t>https://www.businesstoday.in/latest/economy/story/hormuz-disruption-hits-fertiliser-trade-could-indias-kharif-season-be-affected-521271-2026-03-18?utm_source=rssfeed</w:t>
        </w:r>
      </w:hyperlink>
      <w:r>
        <w:t xml:space="preserve"> - * Iran war disrupts shipping routes through the Strait of Hormuz, affecting global energy and fertiliser trade.</w:t>
      </w:r>
      <w:r>
        <w:rPr>
          <w:i/>
        </w:rPr>
        <w:t xml:space="preserve"> * Fertiliser prices have increased globally, with urea rising 30-40%.</w:t>
      </w:r>
      <w:r>
        <w:t xml:space="preserve"> * India relies heavily on imported gas and fertilisers from West Asia.</w:t>
      </w:r>
      <w:r>
        <w:rPr>
          <w:i/>
        </w:rPr>
        <w:t xml:space="preserve"> * India has secured additional fertiliser imports and stockpiles as a buffer.</w:t>
      </w:r>
      <w:r>
        <w:t xml:space="preserve"> * Timing of disruptions is critical for the upcoming Kharif season, which accounts for over 60% of Indian agriculture.*</w:t>
      </w:r>
      <w:r/>
    </w:p>
    <w:p>
      <w:pPr>
        <w:pStyle w:val="ListNumber"/>
        <w:spacing w:line="240" w:lineRule="auto"/>
        <w:ind w:left="720"/>
      </w:pPr>
      <w:r/>
      <w:hyperlink r:id="rId60">
        <w:r>
          <w:rPr>
            <w:color w:val="0000EE"/>
            <w:u w:val="single"/>
          </w:rPr>
          <w:t>https://www.ttnews.com/articles/iran-farmers-cost-fertilizer</w:t>
        </w:r>
      </w:hyperlink>
      <w:r>
        <w:t xml:space="preserve"> - * The war in Iran has increased fertiliser costs for US farmers, with some facing up to 40% higher prices. * Disruptions in shipping through the Strait of Hormuz have limited fertiliser exports from the Middle East, a major source of global supply. * Farmers anticipate potential fertiliser shortages and increased input costs, impacting planting and crop production. * US government initiatives include increased fertilizer imports from Venezuela and financial aid to farmers. * Fertiliser prices are predicted to remain high due to ongoing supply chain issues and energy costs.</w:t>
      </w:r>
      <w:r/>
      <w:r/>
    </w:p>
    <w:p>
      <w:r/>
      <w:r>
        <w:t xml:space="preserve">54. </w:t>
      </w:r>
      <w:hyperlink r:id="rId61">
        <w:r>
          <w:rPr>
            <w:color w:val="0000EE"/>
            <w:u w:val="single"/>
          </w:rPr>
          <w:t>https://www.indiasnews.net/news/278930156/chokepoint-vulnerability-middle-east-conflict-raises-worries-on-fertiliser-supplies-worldwide</w:t>
        </w:r>
      </w:hyperlink>
      <w:r>
        <w:t xml:space="preserve"> - * The Middle East conflict has caused Qatar's urea plants to remain offline since early March, affecting global supplies. * Disruptions in Gulf regions and Iranian gas cutoffs have created a chokepoint vulnerability in the global urea supply chain. * Experts warn that the concentration of urea production in low-cost gas-rich regions increases susceptibility to geopolitical disruptions. * Shipping disruptions through the Strait of Hormuz threaten to cause regional shortages and prolong delivery times. * Rising fertiliser prices, particularly in China, have increased by nearly 40% since the conflict escalated, affecting food security. 55. </w:t>
      </w:r>
      <w:hyperlink r:id="rId62">
        <w:r>
          <w:rPr>
            <w:color w:val="0000EE"/>
            <w:u w:val="single"/>
          </w:rPr>
          <w:t>https://newstalkkit.com/ixp/1144/p/mild-winter-challenges-grains/</w:t>
        </w:r>
      </w:hyperlink>
      <w:r>
        <w:t xml:space="preserve"> - * The winter of 2025-2026 was mild with almost no snowpack across the Northwest, affecting wheat growth. * Wet soils near the Washington/Idaho border may impair root development. * Warmer winter temperatures led to early pest problems, such as cutworms. * Growers are advised to consider seed treatments to protect root health and improve crop resilience. * The article highlights impacts on wheat farming in the Pacific Northwest region. 56. </w:t>
      </w:r>
      <w:hyperlink r:id="rId63">
        <w:r>
          <w:rPr>
            <w:color w:val="0000EE"/>
            <w:u w:val="single"/>
          </w:rPr>
          <w:t>https://www.turlockjournal.com/news/local/iran-war-strands-california-farm-exports/</w:t>
        </w:r>
      </w:hyperlink>
      <w:r>
        <w:t xml:space="preserve"> - * The U.S.-Israeli war with Iran has caused disruptions to California’s agricultural exports, notably through the closure of the Strait of Hormuz. * Exporters of almonds, walnuts, and pistachios face delayed shipments, rerouting, and potential losses. * Shipping surcharges and increased fuel prices threaten to reduce profitability and increase costs for California farmers. * Increased fuel and fertiliser prices, especially urea, impact planting and yields. * Air cargo routes from California to the Middle East are affected, with reduced capacity and higher rates. 57. </w:t>
      </w:r>
      <w:hyperlink r:id="rId64">
        <w:r>
          <w:rPr>
            <w:color w:val="0000EE"/>
            <w:u w:val="single"/>
          </w:rPr>
          <w:t>https://www.ktvb.com/article/news/nation-world/attack-on-iran/iran-war-impact-grocery-prices/507-02f0bd30-69ee-4ec9-8cea-6ca35b0d2129</w:t>
        </w:r>
      </w:hyperlink>
      <w:r>
        <w:t xml:space="preserve"> - ['</w:t>
      </w:r>
      <w:r>
        <w:rPr>
          <w:i/>
        </w:rPr>
        <w:t xml:space="preserve"> Disruptions to fertilizer shipments through the Strait of Hormuz could raise farming costs and impact crop yields.', '</w:t>
      </w:r>
      <w:r>
        <w:t xml:space="preserve"> The Middle East exports a significant portion of global nitrogen-based fertilisers, with 35% of urea and 20% of fertiliser shipments passing through the Strait of Hormuz.', '</w:t>
      </w:r>
      <w:r>
        <w:rPr>
          <w:i/>
        </w:rPr>
        <w:t xml:space="preserve"> Rising fertilizer prices and fuel costs may increase production costs and influence planting decisions, especially for nitrogen-dependent crops like corn in the US.', '</w:t>
      </w:r>
      <w:r>
        <w:t xml:space="preserve"> Oil prices have increased above $100 per barrel due to conflict and shipping disruption, affecting the entire food supply chain.', '</w:t>
      </w:r>
      <w:r>
        <w:rPr>
          <w:i/>
        </w:rPr>
        <w:t xml:space="preserve"> The duration of shipping disruptions will influence grocery prices and inflation pressures.'] 58. </w:t>
      </w:r>
      <w:hyperlink r:id="rId65">
        <w:r>
          <w:rPr>
            <w:color w:val="0000EE"/>
            <w:u w:val="single"/>
          </w:rPr>
          <w:t>https://www.devex.com/news/devex-dish-how-the-iran-war-could-trigger-a-global-food-crisis-112096</w:t>
        </w:r>
      </w:hyperlink>
      <w:r>
        <w:rPr>
          <w:i/>
        </w:rPr>
        <w:t xml:space="preserve"> - * The Iran conflict impacts global food supply through higher energy prices and fertiliser shortages. * Shipping routes around the Strait of Hormuz are disrupted, increasing costs for humanitarian efforts. * An estimated 45 million more people could face acute hunger if the war persists. * Fertiliser exports from Iran, Qatar, Saudi Arabia, and Oman are threatened, with no international reserves for nitrogen fertiliser. * Experts recommend alternative routes, support for import-dependent countries, diversification, and domestic production to mitigate risks. 59. </w:t>
      </w:r>
      <w:hyperlink r:id="rId66">
        <w:r>
          <w:rPr>
            <w:color w:val="0000EE"/>
            <w:u w:val="single"/>
          </w:rPr>
          <w:t>https://www.arkansasonline.com/news/2026/mar/18/us-seeks-fertilizer-sources-as-iran-war-limits/</w:t>
        </w:r>
      </w:hyperlink>
      <w:r>
        <w:rPr>
          <w:i/>
        </w:rPr>
        <w:t xml:space="preserve"> - * The US moves to find backup fertiliser sources for American farmers amid Iran war disruptions. * US has established licences for Venezuela and discussed supply options with Morocco. * Morocco has significant phosphate rock reserves; US currently imposes duties on Moroccan phosphate. * A Qatar fertiliser facility supplied about 20% of US market before Iran conflict affected shipping. * US officials consider energy supply issues due to Strait of Hormuz disruptions caused by Iran war. * US economy remains sound; war's extension unlikely to cause long-term disruption but may impact consumers. 60. </w:t>
      </w:r>
      <w:hyperlink r:id="rId67">
        <w:r>
          <w:rPr>
            <w:color w:val="0000EE"/>
            <w:u w:val="single"/>
          </w:rPr>
          <w:t>https://www.jpnn.com/news/perang-iran-vs-as-israel-legislator-pkb-singgung-kendala-pasokan-pupuk</w:t>
        </w:r>
      </w:hyperlink>
      <w:r>
        <w:rPr>
          <w:i/>
        </w:rPr>
        <w:t xml:space="preserve"> - * Indonesian legislator Daniel Johan states conflict in Middle East could disrupt fertiliser supply. * Four major fertiliser-exporting countries affected: Oman, Qatar, Saudi Arabia, UAE. * Disruption to gas supply used in fertiliser production due to attacks and conflicts. * Reduced fertiliser output could decrease global food production. * The conflict may also increase oil prices, affecting agricultural costs. 61. </w:t>
      </w:r>
      <w:hyperlink r:id="rId68">
        <w:r>
          <w:rPr>
            <w:color w:val="0000EE"/>
            <w:u w:val="single"/>
          </w:rPr>
          <w:t>https://codeblue.galencentre.org/2026/03/experts-warn-of-food-price-hikes-in-malaysia-from-fertiliser-cost-surge/</w:t>
        </w:r>
      </w:hyperlink>
      <w:r>
        <w:rPr>
          <w:i/>
        </w:rPr>
        <w:t xml:space="preserve"> - * Global fertiliser supply disruptions due to Iran conflict may increase prices and cause shortages, affecting Malaysia’s agriculture. * Higher fertiliser costs and shortages risk reducing crop yields, impacting rice, vegetables, and other crops. * Rising global energy prices linked to Strait of Hormuz disruptions further increase production costs. * Malaysia’s reliance on imported food and fertilisers makes it vulnerable to international price shocks. * Long-term strategies, including stockpiling and domestic production, are recommended to mitigate risks. 62. </w:t>
      </w:r>
      <w:hyperlink r:id="rId69">
        <w:r>
          <w:rPr>
            <w:color w:val="0000EE"/>
            <w:u w:val="single"/>
          </w:rPr>
          <w:t>https://www.mediafax.ro/economic/efectele-conflictului-din-iran-se-extind-rapid-criza-ingrasamintelor-globale-loveste-agricultura-23705104</w:t>
        </w:r>
      </w:hyperlink>
      <w:r>
        <w:rPr>
          <w:i/>
        </w:rPr>
        <w:t xml:space="preserve"> - * The conflict in Iran and attacks on energy infrastructure in the Persian Gulf have disrupted fertiliser production and distribution. * Resource dependencies, particularly on natural gas, have led to production reductions in the Middle East. * Fertiliser shortages threaten crop yields, especially for nitrogen-based fertilisers like urea. * Several countries, including Qatar, India, Bangladesh, and Egypt, face supply disruptions. * Fertiliser prices have increased significantly, with urea exceeding $700 per tonne, and may double if the conflict persists. 63. </w:t>
      </w:r>
      <w:hyperlink r:id="rId70">
        <w:r>
          <w:rPr>
            <w:color w:val="0000EE"/>
            <w:u w:val="single"/>
          </w:rPr>
          <w:t>https://www.radiofree.org/2026/03/17/blocking-fertilisers-the-hormuz-strait-and-agricultural-shock/</w:t>
        </w:r>
      </w:hyperlink>
      <w:r>
        <w:rPr>
          <w:i/>
        </w:rPr>
        <w:t xml:space="preserve"> - * The closure of the Strait of Hormuz due to conflict has disrupted fertiliser supply, affecting global markets. 64. </w:t>
      </w:r>
      <w:hyperlink r:id="rId71">
        <w:r>
          <w:rPr>
            <w:color w:val="0000EE"/>
            <w:u w:val="single"/>
          </w:rPr>
          <w:t>https://www.zerohedge.com/commodities/trump-administration-seeks-alternative-fertilizer-supplies</w:t>
        </w:r>
      </w:hyperlink>
      <w:r>
        <w:rPr>
          <w:i/>
        </w:rPr>
        <w:t xml:space="preserve"> - * The Trump administration is working to secure alternative fertilizer supplies for US farmers due to potential shipping disruptions caused by conflict with Iran. * Steps include authorising increased production in Venezuela and discussions with Morocco. * Fertiliser supply disruptions could impact global food supply and crop yields, with warnings of long-term consequences. * Disruptions to shipping in the Strait of Hormuz affect global fertiliser exports. * The focus is on prioritising US domestic agriculture during shortages. * Fertiliser components like ammonia, urea, and potash are discussed, with natural gas as a key input. * Fertiliser supply chain in the US involves imports, domestic production, and inland distribution, with key sources including the Middle East. * US officials expect the conflict duration to be short, with minimal impact on the US economy. 65. </w:t>
      </w:r>
      <w:hyperlink r:id="rId72">
        <w:r>
          <w:rPr>
            <w:color w:val="0000EE"/>
            <w:u w:val="single"/>
          </w:rPr>
          <w:t>https://www.abc.net.au/news/2026-03-18/fuel-and-fertiliser-shortage-hits-as-farmers-sow-winter-crops/106459560</w:t>
        </w:r>
      </w:hyperlink>
      <w:r>
        <w:rPr>
          <w:i/>
        </w:rPr>
        <w:t xml:space="preserve"> - - Australian farmers face disrupted supplies of diesel and urea due to the Iran conflict, impacting sowing of winter crops. - Severe fuel and fertiliser shortages coincide with favourable rainfall, raising concerns over planting and food supply. - Grain Producers Australia calls for policy changes and tax incentives to increase on-farm fuel storage. - Urea prices have risen; farmers seek alternatives like sulphate of ammonia due to shortages. - The conflict's impact on fuel and fertiliser prices may extend, affecting grain production and costs across Australia. 66. </w:t>
      </w:r>
      <w:hyperlink r:id="rId73">
        <w:r>
          <w:rPr>
            <w:color w:val="0000EE"/>
            <w:u w:val="single"/>
          </w:rPr>
          <w:t>https://thenewamerican.com/us/fertilizer-bottleneck-at-hormuz-raises-risk-of-food-inflation-and-worsening-global-hunger/</w:t>
        </w:r>
      </w:hyperlink>
      <w:r>
        <w:rPr>
          <w:i/>
        </w:rPr>
        <w:t xml:space="preserve"> - • The closure of the Strait of Hormuz due to escalating Iran conflict disrupts shipments of fertilizer critical for spring planting. • Approximately one-third of global seaborne fertilizer trade passes through Hormuz, affecting prices and supplies. • US farmers warn that input costs for fertiliser and fuel are rising, risking crop shortfalls and inflation. • Global food prices and food insecurity are expected to increase, with 45 million more people pushed into acute hunger. • Disruptions echo patterns seen in 2022 during Ukraine war, impacting global wheat and fertiliser markets. 67. </w:t>
      </w:r>
      <w:hyperlink r:id="rId74">
        <w:r>
          <w:rPr>
            <w:color w:val="0000EE"/>
            <w:u w:val="single"/>
          </w:rPr>
          <w:t>https://nuevodia.com.ve/ee-uu-busca-fertilizantes-en-venezuela-y-marruecos-ante-crisis-por-guerra-con-iran/</w:t>
        </w:r>
      </w:hyperlink>
      <w:r>
        <w:rPr>
          <w:i/>
        </w:rPr>
        <w:t xml:space="preserve"> - * The U.S. administration assesses new fertiliser sources to ensure agricultural supply amid disruptions caused by conflict with Iran. * Licences have been authorised for increased production in Venezuela, and discussions are ongoing with Morocco. * The measures aim to act as a 'safety net' against global market disruptions, though not eliminating all effects of the conflict. * The Iran conflict has significantly reduced nitrogen fertiliser flows from the Gulf, causing over 30% price increase. * The U.S. seeks to diversify supply sources to protect farmers and prevent food production impacts. 68. </w:t>
      </w:r>
      <w:hyperlink r:id="rId75">
        <w:r>
          <w:rPr>
            <w:color w:val="0000EE"/>
            <w:u w:val="single"/>
          </w:rPr>
          <w:t>https://jacobin.com/2026/03/price-shocks-energy-war-economy</w:t>
        </w:r>
      </w:hyperlink>
      <w:r>
        <w:rPr>
          <w:i/>
        </w:rPr>
        <w:t xml:space="preserve"> - ['</w:t>
      </w:r>
      <w:r>
        <w:t xml:space="preserve"> The conflict between the US, Israel, and Iran has caused shipping disruptions through the Strait of Hormuz, affecting global oil and LNG trade.', '</w:t>
      </w:r>
      <w:r>
        <w:rPr>
          <w:i/>
        </w:rPr>
        <w:t xml:space="preserve"> Oil prices have become highly volatile, with WTI swinging $38 in a single session, and Brent Crude remaining above $100.', '</w:t>
      </w:r>
      <w:r>
        <w:t xml:space="preserve"> Europe and Asia are most vulnerable, with Asia heavily dependent on Gulf oil and LNG, and Europe facing natural gas storage limitations.', '</w:t>
      </w:r>
      <w:r>
        <w:rPr>
          <w:i/>
        </w:rPr>
        <w:t xml:space="preserve"> Fertiliser production inputs like urea and ammonia are impacted due to oil and gas supply disruptions, which threaten spring planting.'] 69. </w:t>
      </w:r>
      <w:hyperlink r:id="rId76">
        <w:r>
          <w:rPr>
            <w:color w:val="0000EE"/>
            <w:u w:val="single"/>
          </w:rPr>
          <w:t>https://www.canadiancattlemen.ca/daily/iran-war-disrupts-global-fertilizer-markets-spring-planting/</w:t>
        </w:r>
      </w:hyperlink>
      <w:r>
        <w:rPr>
          <w:i/>
        </w:rPr>
        <w:t xml:space="preserve"> - * The Iran conflict has led to the shutdown of fertilizer plants in the Gulf, disrupting global supply. * Fertiliser production relies heavily on natural gas, which has been interrupted due to conflicts and sanctions. * Countries including Qatar, India, Bangladesh, Egypt, and the US face significant fertilizer shortages. * The price of urea has increased approximately 40%, with potential for further rises if the conflict continues. * The disruptions threaten spring planting and food security, especially for developing countries. 70. </w:t>
      </w:r>
      <w:hyperlink r:id="rId77">
        <w:r>
          <w:rPr>
            <w:color w:val="0000EE"/>
            <w:u w:val="single"/>
          </w:rPr>
          <w:t>https://www.belganewsagency.eu/european-parliament-revives-us-trade-deal-vote-set-for-thursday</w:t>
        </w:r>
      </w:hyperlink>
      <w:r>
        <w:rPr>
          <w:i/>
        </w:rPr>
        <w:t xml:space="preserve"> - * The European Parliament’s International Trade Committee will vote on the EU-US trade agreement on Thursday. * The deal, concluded last summer, proposes zero tariffs on industrial exports and increased market access for some agricultural products. * The process was paused in February following US tariff rulings and threats, but resumed after adding safeguards such as a 'sunrise clause'. * Full Parliament approval is needed, with a vote expected in the following weeks. * The agreement's future depends on negotiations with member states and concerns over US threats remain. 71. </w:t>
      </w:r>
      <w:hyperlink r:id="rId78">
        <w:r>
          <w:rPr>
            <w:color w:val="0000EE"/>
            <w:u w:val="single"/>
          </w:rPr>
          <w:t>https://www.bairdmaritime.com/shipping/dry-cargo/bulkers/white-house-says-us-seeking-fertiliser-from-venezuela-morocco</w:t>
        </w:r>
      </w:hyperlink>
      <w:r>
        <w:rPr>
          <w:i/>
        </w:rPr>
        <w:t xml:space="preserve"> - * The US is seeking additional fertiliser sources from Venezuela and possibly Morocco due to shipping constraints caused by the Iran war. * The White House has established licences for Venezuela to increase fertiliser production and has discussed options with Morocco. * Fertiliser supplies in the US have shrunk, leading to price increases of over one-third, due to the US-Israeli war against Iran. * European Union officials discussed a UN-brokered deal for exporting grain and fertilisers from Ukraine through the Black Sea. 72. </w:t>
      </w:r>
      <w:hyperlink r:id="rId79">
        <w:r>
          <w:rPr>
            <w:color w:val="0000EE"/>
            <w:u w:val="single"/>
          </w:rPr>
          <w:t>https://tass.com/economy/2102877</w:t>
        </w:r>
      </w:hyperlink>
      <w:r>
        <w:rPr>
          <w:i/>
        </w:rPr>
        <w:t xml:space="preserve"> - * The US government is searching for new fertiliser suppliers to avoid shortages before the sowing season, caused by disrupted supplies from the Middle East. * The search involves increased production licences to Venezuela and discussions with Morocco. * The US has also noted that Qatar supplied about 20% of its fertiliser needs. * The efforts are focused on fertilisers based on ammonia, urea, and nitrogen, crucial for wheat cultivation. 73. </w:t>
      </w:r>
      <w:hyperlink r:id="rId80">
        <w:r>
          <w:rPr>
            <w:color w:val="0000EE"/>
            <w:u w:val="single"/>
          </w:rPr>
          <w:t>https://www.grainews.ca/daily/iran-war-disrupts-global-fertilizer-markets-spring-planting/</w:t>
        </w:r>
      </w:hyperlink>
      <w:r>
        <w:rPr>
          <w:i/>
        </w:rPr>
        <w:t xml:space="preserve"> - * As the U.S.-Israel conflict with Iran enters its third week, fertilizer markets are severely disrupted, risking food security for developing countries.</w:t>
      </w:r>
      <w:r>
        <w:t>* Fertilizer production relies heavily on natural gas, with energy costs constituting up to 70% of production costs.</w:t>
      </w:r>
      <w:r>
        <w:rPr>
          <w:i/>
        </w:rPr>
        <w:t>* Global urea prices have increased by 40%, and prices could double if the conflict persists.</w:t>
      </w:r>
      <w:r>
        <w:t>* Fertilizer plants in the Gulf region, including Qatar and India, have halted or cut output due to energy supply disruptions.</w:t>
      </w:r>
      <w:r>
        <w:rPr>
          <w:i/>
        </w:rPr>
        <w:t>* Several countries, including Bangladesh, Australia, Egypt, Brazil, and the U.S., face supply shortages and shipment delays.</w:t>
      </w:r>
      <w:r>
        <w:t xml:space="preserve">74. </w:t>
      </w:r>
      <w:hyperlink r:id="rId81">
        <w:r>
          <w:rPr>
            <w:color w:val="0000EE"/>
            <w:u w:val="single"/>
          </w:rPr>
          <w:t>https://www.brownfieldagnews.com/news/u-s-exploring-venezuelan-fertilizer-purchases/</w:t>
        </w:r>
      </w:hyperlink>
      <w:r>
        <w:t xml:space="preserve"> - * The US is exploring Venezuelan fertiliser purchases to help farmers facing high prices. * The US Treasury Department is expanding sanction waivers to facilitate imports. * Venezuela produces over three million tonnes each of urea and ammonia annually. * In 2024, Venezuela exported over $211 million worth of fertilisers, mainly to Brazil and Colombia. * The move aims to provide short-term relief and prepare for potential fall market concerns. 75. </w:t>
      </w:r>
      <w:hyperlink r:id="rId82">
        <w:r>
          <w:rPr>
            <w:color w:val="0000EE"/>
            <w:u w:val="single"/>
          </w:rPr>
          <w:t>https://tass.com/world/2102893</w:t>
        </w:r>
      </w:hyperlink>
      <w:r>
        <w:t xml:space="preserve"> - * The World Food Programme (WFP) warns that 45 million people could face acute hunger if Iran conflict continues until June and oil prices stay over $100 per barrel. * The conflict threatens global food security, adding to the existing 318 million food-insecure people worldwide. * The conflict impacts energy, fuel, and fertiliser costs due to maritime risks, affecting vulnerable regions such as sub-Saharan Africa and Asia. * Countries like Sudan and Somalia experience increased food prices and hunger due to dependency on wheat imports and drought conditions. * WFP highlights the need for an adequate humanitarian response to prevent catastrophe among vulnerable populations. 76. </w:t>
      </w:r>
      <w:hyperlink r:id="rId83">
        <w:r>
          <w:rPr>
            <w:color w:val="0000EE"/>
            <w:u w:val="single"/>
          </w:rPr>
          <w:t>https://kuwaitnews.com/125476/</w:t>
        </w:r>
      </w:hyperlink>
      <w:r>
        <w:t xml:space="preserve"> - * The World Food Programme (WFP) warns that 45 million people in the Middle East face food insecurity if the conflict does not stop by June and oil prices remain above $100 per barrel. * The conflict affects vulnerable households worldwide, with 318 million already suffering from hunger. * Disruptions in shipping through the Gulf of Hormuz and Bab el-Mandeb have increased costs for humanitarian logistics, impacting aid to Afghanistan, Sudan, and other countries. * Operating costs for WFP have risen by 18%, reducing food purchases and cash aid, leading to cuts in aid for Sudan and children in Afghanistan. * Countries reliant on imports in Africa and Asia are the most vulnerable, with projected hunger increases: 21% in West and Central Africa, 17% in East and Southern Africa, and 24% in Asia. * Without additional resources, food insecurity could worsen, causing crises in the most vulnerable nations. 77. </w:t>
      </w:r>
      <w:hyperlink r:id="rId84">
        <w:r>
          <w:rPr>
            <w:color w:val="0000EE"/>
            <w:u w:val="single"/>
          </w:rPr>
          <w:t>https://www.jdsupra.com/legalnews/supreme-court-tariff-decision-second-8894615/</w:t>
        </w:r>
      </w:hyperlink>
      <w:r>
        <w:t xml:space="preserve"> - * The Supreme Court in Learning Resources, Inc. v. Trump (2026) invalidated tariffs imposed under IEEPA, which affected US trade arrangements relying on such tariffs. * The decision does not eliminate tariffs but limits IEEPA’s use, leading the US to rely on Section 122 for temporary tariffs. * Temporary Section 122 tariffs can influence trade conditions across multiple partners simultaneously, affecting deals with Japan, China, EU, India, UK, and North America. * The shift impacts existing trade agreements, altering the economic balance by changing tariff conditions. * Companies should reassess supply chains, review tariff exposures, explore refund opportunities, and monitor policy signals. 78. </w:t>
      </w:r>
      <w:hyperlink r:id="rId85">
        <w:r>
          <w:rPr>
            <w:color w:val="0000EE"/>
            <w:u w:val="single"/>
          </w:rPr>
          <w:t>https://www.bworldonline.com/economy/2026/03/17/737007/phl-in-talks-with-china-to-obtain-more-fertilizer/</w:t>
        </w:r>
      </w:hyperlink>
      <w:r>
        <w:t xml:space="preserve"> - * The Philippines is negotiating with China to source additional fertilizer due to supply disruptions caused by the Iran war. * Other suppliers being considered include Indonesia, Vietnam, Qatar, and Saudi Arabia. * The Philippines imports about 18% of its fertilizer from China. * Disruptions in international markets could impact domestic costs, yields, and consumer prices. * The Department of Agriculture plans to extend fertilizer supplies through local initiatives and monitor prices.</w:t>
      </w:r>
      <w:r/>
    </w:p>
    <w:p>
      <w:r/>
      <w:r>
        <w:t xml:space="preserve">79. </w:t>
      </w:r>
      <w:hyperlink r:id="rId86">
        <w:r>
          <w:rPr>
            <w:color w:val="0000EE"/>
            <w:u w:val="single"/>
          </w:rPr>
          <w:t>https://www.greenhousegrower.com/production/how-middle-east-tensions-are-creating-fertilizer-market-volatility/</w:t>
        </w:r>
      </w:hyperlink>
      <w:r>
        <w:t xml:space="preserve"> - * Geopolitical tensions in the Middle East are causing volatility in global fertilizer markets, particularly affecting nitrogen supply. * Disruptions to shipping routes such as the Strait of Hormuz are impacting trade flows of energy, fertiliser, and other commodities. * Pre-existing strain in nitrogen markets has been worsened by the conflict, leading to uncertain prices. * Experts highlight the potential for expanding domestic nitrogen fertiliser production in the US using local natural gas resources. * Industry discussions suggest building closer to US markets could mitigate foreign supply risks. 80. </w:t>
      </w:r>
      <w:hyperlink r:id="rId87">
        <w:r>
          <w:rPr>
            <w:color w:val="0000EE"/>
            <w:u w:val="single"/>
          </w:rPr>
          <w:t>https://www.livescience.com/planet-earth/iran-war-could-create-a-fertilizer-shock-that-impacts-agriculture-and-raises-food-prices</w:t>
        </w:r>
      </w:hyperlink>
      <w:r>
        <w:t xml:space="preserve"> - * Iran's move to restrict the Strait of Hormuz risks disrupting nitrogen fertiliser and LNG shipments, raising their prices and affecting global supply chains. * The disruption could lead to depletion of fertiliser stocks and impact farmers' planting choices, causing reduced crop yields. * Countries like India, Brazil, and the US depend on imported fertilisers, and increased costs could heighten food insecurity. * The shock would also affect sulphur output and synthetic nitrogen production, which are energy-dependent. * The article warns that a fertilizer scarcity could have destabilising effects, potentially surpassing the immediate impact of oil price changes.</w:t>
      </w:r>
      <w:r/>
    </w:p>
    <w:p>
      <w:r/>
      <w:r>
        <w:t xml:space="preserve">81. </w:t>
      </w:r>
      <w:hyperlink r:id="rId88">
        <w:r>
          <w:rPr>
            <w:color w:val="0000EE"/>
            <w:u w:val="single"/>
          </w:rPr>
          <w:t>https://www.middleeastmonitor.com/20260317-blocking-fertilisers-the-hormuz-strait-and-agricultural-shock/</w:t>
        </w:r>
      </w:hyperlink>
      <w:r>
        <w:t xml:space="preserve"> - • The closure of the Strait of Hormuz due to conflict has disrupted fertiliser supply chains. • Fertiliser prices, including Egyptian urea, have risen significantly amidst supply shocks. • Gulf region supplies account for substantial proportions of global exports of urea, sulphur, ammonia, and phosphates. • Major fertilizer-importing countries like Brazil, India, and China face supply risks due to the blockade. • The disruption impacts global fertiliser availability and increases production costs in several countries. 82. </w:t>
      </w:r>
      <w:hyperlink r:id="rId89">
        <w:r>
          <w:rPr>
            <w:color w:val="0000EE"/>
            <w:u w:val="single"/>
          </w:rPr>
          <w:t>https://www.assahifa.com/english/morocco/washington-eyes-morocco-fertilizer-supplies-to-offset-war-driven-shortages/</w:t>
        </w:r>
      </w:hyperlink>
      <w:r>
        <w:t xml:space="preserve"> - * The White House has engaged with Morocco to secure fertilizer supplies to address disruptions caused by the war in the Middle East. * The US seeks alternative sources, including Venezuela, due to shipping constraints linked to the conflict with Iran. * Global fertiliser prices have risen sharply, affecting US farmers' costs and food security. * US agricultural groups are urging the removal of duties on phosphate imports from Morocco to reduce costs. * Rising fertiliser prices are impacting US crop profitability amid supply chain disruptions. 83. </w:t>
      </w:r>
      <w:hyperlink r:id="rId90">
        <w:r>
          <w:rPr>
            <w:color w:val="0000EE"/>
            <w:u w:val="single"/>
          </w:rPr>
          <w:t>https://internationalsupermarketnews.com/isn-special-report-from-oil-to-bread-how-the-us-iran-war-is-hitting-europes-supermarket-shelves/</w:t>
        </w:r>
      </w:hyperlink>
      <w:r>
        <w:t xml:space="preserve"> - ['</w:t>
      </w:r>
      <w:r>
        <w:rPr>
          <w:i/>
        </w:rPr>
        <w:t xml:space="preserve"> The escalation of the US–Iran war in 2026 has led to energy disruptions and rising costs, affecting global trade routes like the Strait of Hormuz.', '</w:t>
      </w:r>
      <w:r>
        <w:t xml:space="preserve"> Disruption has increased oil and gas prices, which has raised production and transportation costs, driving food inflation across Europe.', '</w:t>
      </w:r>
      <w:r>
        <w:rPr>
          <w:i/>
        </w:rPr>
        <w:t xml:space="preserve"> Fertiliser prices, especially urea, have surged due to supply disruptions, threatening crop yields worldwide.', '</w:t>
      </w:r>
      <w:r>
        <w:t xml:space="preserve"> European farmers face higher costs from fuel and fertiliser, reducing production and margins.', '</w:t>
      </w:r>
      <w:r>
        <w:rPr>
          <w:i/>
        </w:rPr>
        <w:t xml:space="preserve"> Shipping and logistics costs have increased, raising prices for fresh vegetables, dairy, bread, and other traded food products.', '</w:t>
      </w:r>
      <w:r>
        <w:t xml:space="preserve"> European consumers face a second cost-of-living crisis with smaller shopping baskets, higher bills, and behavioural shifts towards discount shopping.', '</w:t>
      </w:r>
      <w:r>
        <w:rPr>
          <w:i/>
        </w:rPr>
        <w:t xml:space="preserve"> The situation is expected to worsen with ongoing energy and fertiliser shortages, global supply chain volatility, and prolonged conflict effects.'] 84. </w:t>
      </w:r>
      <w:hyperlink r:id="rId91">
        <w:r>
          <w:rPr>
            <w:color w:val="0000EE"/>
            <w:u w:val="single"/>
          </w:rPr>
          <w:t>https://chemindigest.com/morgan-stanley-flags-fertiliser-production-risks-in-india-amid-west-asia-crisis/</w:t>
        </w:r>
      </w:hyperlink>
      <w:r>
        <w:rPr>
          <w:i/>
        </w:rPr>
        <w:t xml:space="preserve"> - * Fertiliser production in India has been affected by disruptions in energy supply routes due to the West Asia crisis.</w:t>
      </w:r>
      <w:r>
        <w:t xml:space="preserve"> </w:t>
      </w:r>
      <w:r>
        <w:rPr>
          <w:i/>
        </w:rPr>
        <w:t>Morgan Stanley reports impact on 10 million tonnes of fertiliser capacity in India and neighbouring Bangladesh.</w:t>
      </w:r>
      <w:r>
        <w:t xml:space="preserve"> </w:t>
      </w:r>
      <w:r>
        <w:rPr>
          <w:i/>
        </w:rPr>
        <w:t>Global nitrogen fertiliser output could decrease by over 5.5 million tonnes annually, about 4% of global supply.</w:t>
      </w:r>
      <w:r>
        <w:t xml:space="preserve"> * Petrochemical and fertiliser prices have surged by 15–25% due to supply chain disruptions.</w:t>
      </w:r>
      <w:r>
        <w:rPr>
          <w:i/>
        </w:rPr>
        <w:t xml:space="preserve"> </w:t>
      </w:r>
      <w:r>
        <w:t xml:space="preserve">Prolonged disruptions may lead to shifts towards alternative fuels and demand management strategies.* 85. </w:t>
      </w:r>
      <w:hyperlink r:id="rId92">
        <w:r>
          <w:rPr>
            <w:color w:val="0000EE"/>
            <w:u w:val="single"/>
          </w:rPr>
          <w:t>https://udf.name/news/economic/288490-vengrija-prizvala-es-otmenit-poshliny-na-rossijskie-i-belarusskie-udobrenija.html</w:t>
        </w:r>
      </w:hyperlink>
      <w:r>
        <w:t xml:space="preserve"> - * The Hungarian agriculture minister proposed temporarily reducing tariffs on Russian and Belarusian fertilisers to zero due to rising global prices and supply uncertainty. * Restrictions on fertiliser imports from Russia and Belarus were tightened in 2025 following increased imports during the Ukraine war. * Russian fertiliser exports to the EU in 2025 were valued at approximately 2 billion euros, with imports decreasing in early 2026. * The situation in the Middle East, particularly Iran's blockade of the Strait of Hormuz, adds pressure by increasing fuel and raw material costs for fertiliser production. * Hungary also proposed easing restrictions on Russian gas imports to lower energy costs, but the EU rejected this initiative. 86. </w:t>
      </w:r>
      <w:hyperlink r:id="rId93">
        <w:r>
          <w:rPr>
            <w:color w:val="0000EE"/>
            <w:u w:val="single"/>
          </w:rPr>
          <w:t>https://thenews-chronicle.com/blocking-fertilisers-the-hormuz-strait-and-agricultural-shock/</w:t>
        </w:r>
      </w:hyperlink>
      <w:r>
        <w:t xml:space="preserve"> - • Closure of the Strait of Hormuz due to Iran War affects fertiliser supply, pushing prices beyond 2022 peaks. • Gulf accounts for significant share of global fertiliser exports; major producers declare force majeure. • Countries like Brazil, India, China, and Middle Eastern nations face supply disruptions for fertilisers such as urea, DAP, and sulphur. • Disruptions threaten global agricultural production, raising costs and risking food security. • US Farm Bureau Federation highlights risks to American agriculture and suggests strategic measures. • International food security is at risk due to geopolitical and supply chain disruptions. 87. </w:t>
      </w:r>
      <w:hyperlink r:id="rId94">
        <w:r>
          <w:rPr>
            <w:color w:val="0000EE"/>
            <w:u w:val="single"/>
          </w:rPr>
          <w:t>https://countercurrents.org/2026/03/blocking-fertilisers-the-hormuz-strait-and-agricultural-shock/</w:t>
        </w:r>
      </w:hyperlink>
      <w:r>
        <w:t xml:space="preserve"> - * The closure of the Strait of Hormuz due to conflict impacts fertiliser supply, risking price increases beyond 2022 levels. * Gulf accounts for significant seaborne exports of urea, sulphur, ammonia, and phosphates. * Major fertiliser importers such as Brazil, India, China, and Middle Eastern countries face supply disruptions. * Disruptions threaten global fertiliser production, raising costs and impacting crop yields. * Calls for US naval protection and policy measures highlight risks to agriculture and food security.</w:t>
      </w:r>
      <w:r/>
      <w:r/>
    </w:p>
    <w:p>
      <w:pPr>
        <w:pStyle w:val="ListNumber"/>
        <w:numPr>
          <w:ilvl w:val="0"/>
          <w:numId w:val="15"/>
        </w:numPr>
        <w:spacing w:line="240" w:lineRule="auto"/>
        <w:ind w:left="720"/>
      </w:pPr>
      <w:r/>
      <w:hyperlink r:id="rId95">
        <w:r>
          <w:rPr>
            <w:color w:val="0000EE"/>
            <w:u w:val="single"/>
          </w:rPr>
          <w:t>https://ukragroconsult.com/en/news/china-has-restricted-fertilizer-exports-amid-the-growing-crisis/</w:t>
        </w:r>
      </w:hyperlink>
      <w:r>
        <w:t xml:space="preserve"> - * China has ordered domestic exporters to suspend exports of nitrogen-potassium fertilizer blends.</w:t>
      </w:r>
      <w:r>
        <w:rPr>
          <w:i/>
        </w:rPr>
        <w:t xml:space="preserve"> * The country has confirmed export restrictions on urea in the form of quotas.</w:t>
      </w:r>
      <w:r>
        <w:t xml:space="preserve"> * The price of urea has increased 1.4-fold on global markets.</w:t>
      </w:r>
      <w:r>
        <w:rPr>
          <w:i/>
        </w:rPr>
        <w:t xml:space="preserve"> * The conflict in the Middle East has led to a reduction in fertilizer supplies and a rise in prices worldwide.</w:t>
      </w:r>
      <w:r>
        <w:t xml:space="preserve"> * Disruptions in the Middle East have affected global urea and ammonia trade, impacting fertilizer production and costs.*</w:t>
      </w:r>
      <w:r/>
    </w:p>
    <w:p>
      <w:pPr>
        <w:pStyle w:val="ListNumber"/>
        <w:spacing w:line="240" w:lineRule="auto"/>
        <w:ind w:left="720"/>
      </w:pPr>
      <w:r/>
      <w:hyperlink r:id="rId96">
        <w:r>
          <w:rPr>
            <w:color w:val="0000EE"/>
            <w:u w:val="single"/>
          </w:rPr>
          <w:t>https://businessday.ng/agriculture/article/demand-for-nigerias-urea-surges-as-iran-war-jolts-global-commodity-markets/</w:t>
        </w:r>
      </w:hyperlink>
      <w:r>
        <w:t xml:space="preserve"> - * Nigeria experiences increased demand for urea fertilisers due to disruptions caused by the Iran war. * The Iran conflict, which involves the closure of the Strait of Hormuz, affects global urea supply and shipping routes. * Nigeria’s three urea production plants, notably Notore, Indorama, and Dangote, are operational and see rising demand. * Natural gas prices have increased over 50% in Europe, impacting European and Middle Eastern fertiliser output. * The surge in demand is expected to raise Nigeria’s export earnings and increase fertiliser prices domestically. 90. </w:t>
      </w:r>
      <w:hyperlink r:id="rId97">
        <w:r>
          <w:rPr>
            <w:color w:val="0000EE"/>
            <w:u w:val="single"/>
          </w:rPr>
          <w:t>https://www.tribuneindia.com/news/amritsar/wheat-crop-flattened-by-hailstorm-in-tarn-taran/</w:t>
        </w:r>
      </w:hyperlink>
      <w:r>
        <w:t xml:space="preserve"> - * Continuous rainfall and hailstorm in Tarn Taran have caused damage to wheat crops, reported on Monday. * The hailstorm occurred on Sunday night, flattening wheat near harvesting stage. * Damage is expected to impact yield and grain size, with operators likely to increase harvesting charges. * Local farmers and leader demand government compensation, citing previous flood damages. * The Meteorological Department confirms hailstorm occurrence, assessing damage extent. 91. </w:t>
      </w:r>
      <w:hyperlink r:id="rId98">
        <w:r>
          <w:rPr>
            <w:color w:val="0000EE"/>
            <w:u w:val="single"/>
          </w:rPr>
          <w:t>https://thewest.com.au/business/the-economist/the-economist-the-iran-war-is-roiling-commodities-far-beyond-oil-c-21967508</w:t>
        </w:r>
      </w:hyperlink>
      <w:r>
        <w:t xml:space="preserve"> - * Since the conflict began, crude oil prices rose to $US106 a barrel, the highest since July 2022, with ongoing disruptions in the Strait of Hormuz. * Key commodities affected include urea, aluminium, helium, sulphur, and petrochemicals, primarily sourced from the Gulf region. * Supply chain disruptions have caused refinery and manufacturing costs to rise, with Asian refiners facing higher costs and reduced outputs. * Aluminium prices have surged to near four-year highs due to supply shortages. * The fertiliser industry faces significant supply constraints, risking disruptions to global food production. * The war has led to shortages in critical sectors like transportation, manufacturing, and agriculture, with long-lasting impacts expected. 92. </w:t>
      </w:r>
      <w:hyperlink r:id="rId99">
        <w:r>
          <w:rPr>
            <w:color w:val="0000EE"/>
            <w:u w:val="single"/>
          </w:rPr>
          <w:t>https://www.wishtv.com/news/business/strait-of-hormuz-conflict-threatens-fertilizer-supplies-to-us-farmers/</w:t>
        </w:r>
      </w:hyperlink>
      <w:r>
        <w:t xml:space="preserve"> - * The conflict in the Strait of Hormuz has disrupted global fertiliser shipping, causing price surges and supply concerns for US farmers. * The waterway accounts for about half of the world's urea supply, a key nitrogen fertiliser. * Ships carrying fertiliser and raw materials have effectively stopped moving through the region. * Urea prices in the US have increased by 50%, impacting farmers’ costs. * Industry leaders warn of potential crop failures and food security issues if supplies are delayed or lost. 93. </w:t>
      </w:r>
      <w:hyperlink r:id="rId100">
        <w:r>
          <w:rPr>
            <w:color w:val="0000EE"/>
            <w:u w:val="single"/>
          </w:rPr>
          <w:t>https://www.wthr.com/article/news/local/rising-gas-prices-linked-to-iran-conflict-could-hit-more-than-just-your-tank/531-b23a18cb-b6cc-497e-aa08-ee2e183eb911</w:t>
        </w:r>
      </w:hyperlink>
      <w:r>
        <w:t xml:space="preserve"> - * In Indiana, the average unleaded gasoline price increased nearly 70 cents over a month, influenced by the Iran conflict. * Oil price volatility due to Iran conflict creates economic uncertainty, affecting fuel and other expenses. * Rising fuel prices escalate costs for farming equipment and shipping. * Disruption of fertilizer shipments through the Strait of Hormuz raises fertiliser prices, impacting consumer costs. * Economists warn continued conflict could lead to broader inflation in groceries and other commodities. 94. </w:t>
      </w:r>
      <w:hyperlink r:id="rId101">
        <w:r>
          <w:rPr>
            <w:color w:val="0000EE"/>
            <w:u w:val="single"/>
          </w:rPr>
          <w:t>https://www.wwbl.com/2026/03/16/rigged-fertilizer-market-lawsuit-accuses-major-companies-of-driving-up-farm-prices/</w:t>
        </w:r>
      </w:hyperlink>
      <w:r>
        <w:t xml:space="preserve"> - • A class-action lawsuit filed in Iowa alleges fertilizer manufacturers conspired to inflate prices. • Major suppliers, including The Mosaic Company, Nutrien Ltd., CF Industries, and Koch Agronomic Services, are accused of manipulating nitrogen, phosphorus, and potash supply. • Prices of fertilisers surged approximately 60% between 2021 and 2022, causing increased costs for US farmers. • The lawsuit claims these actions increased expenses by about $128,000 per farm in 2022. • It raises concerns about market concentration and the influence of global suppliers on agricultural input costs. 95. </w:t>
      </w:r>
      <w:hyperlink r:id="rId102">
        <w:r>
          <w:rPr>
            <w:color w:val="0000EE"/>
            <w:u w:val="single"/>
          </w:rPr>
          <w:t>https://siliconcanals.com/sc-w-one-third-of-global-seaborne-fertiliser-passes-through-the-strait-of-hormuz-african-food-security-hangs-in-the-balance/</w:t>
        </w:r>
      </w:hyperlink>
      <w:r>
        <w:t xml:space="preserve"> - * A UNCTAD report highlights that significant shares of fertiliser for African countries depend on shipping through the Strait of Hormuz. * Disruption due to Gulf conflict increases fertiliser costs, impacting African food production and prices. * Rising oil and gas prices compound the pressure, affecting economies with high informal employment. * African export and import logistics face disruptions, worsening fiscal and political pressures. * Governments have limited short-term options; long-term solutions involve structural reforms to reduce dependence on vulnerable supply chains. 96. </w:t>
      </w:r>
      <w:hyperlink r:id="rId103">
        <w:r>
          <w:rPr>
            <w:color w:val="0000EE"/>
            <w:u w:val="single"/>
          </w:rPr>
          <w:t>https://www.maritimeprofessional.com/news/prices-russian-wheat-exports-highest-416967</w:t>
        </w:r>
      </w:hyperlink>
      <w:r>
        <w:t xml:space="preserve"> - * Russian wheat export prices increased to their highest since August 2025, reaching $238-$240 per tonne FOB. * Prices rose due to stronger global futures, export quote firmness from competitors, and improving weather conditions. * Wheat exports for March are estimated between 3.8 million and 4.4 million tonnes, with actual exports during the first ten days of March at 1.2 million tonnes. * Spring fieldwork has begun in 14 Russian regions, with a pace ahead of last year, supported by favourable weather. * Data from Sovecon and IKAR highlight rising domestic and export prices for wheat and related products in Russia. 97. </w:t>
      </w:r>
      <w:hyperlink r:id="rId104">
        <w:r>
          <w:rPr>
            <w:color w:val="0000EE"/>
            <w:u w:val="single"/>
          </w:rPr>
          <w:t>https://www.5septiembre.cu/guerra-dispara-los-precios-de-los-alimentos/</w:t>
        </w:r>
      </w:hyperlink>
      <w:r>
        <w:t xml:space="preserve"> - * La guerra entre Estados Unidos e Israel en Medio Oriente causa aumento en precios de alimentos y fertilizantes. * Los precios del trigo, maíz y aceites vegetales suben en mercados internacionales. * Se bloquea el Estrecho de Ormuz, afectando el comercio marítimo de fertilizantes. * La interrupción del flujo de gas natural afecta la producción de fertilizantes en Brasil y Sudán. * El petróleo en alza incrementa costos en toda la cadena agroalimentaria, incluyendo plásticos y combustible. * La crisis afecta la seguridad alimentaria, especialmente en el Medio Oriente, con desplazamientos en Líbano y aumento de la inseguridad alimentaria. 98. </w:t>
      </w:r>
      <w:hyperlink r:id="rId105">
        <w:r>
          <w:rPr>
            <w:color w:val="0000EE"/>
            <w:u w:val="single"/>
          </w:rPr>
          <w:t>https://www.thefencepost.com/news/middle-east-tensions-raise-spring-planting-concerns/</w:t>
        </w:r>
      </w:hyperlink>
      <w:r>
        <w:t xml:space="preserve"> - * Geopolitical tensions involving Iran and Persian Gulf countries create uncertainty in energy and fertiliser markets, impacting US farmers preparing for 2026 spring planting. * Disruptions in regional energy supplies, especially via the Strait of Hormuz, could influence global fertiliser prices and availability. * Major producers like Iran, Qatar, Saudi Arabia, and Egypt account for significant shares of global urea and ammonia exports. * US fertiliser import reliance, especially for potassium, makes domestic prices sensitive to global supply shocks. * Rising energy costs, including diesel, also increase farm operation expenses, affecting planting and fertiliser application timing. 99. </w:t>
      </w:r>
      <w:hyperlink r:id="rId106">
        <w:r>
          <w:rPr>
            <w:color w:val="0000EE"/>
            <w:u w:val="single"/>
          </w:rPr>
          <w:t>https://forumias.com/blog/indian-fertilizers-hormuz-choke/</w:t>
        </w:r>
      </w:hyperlink>
      <w:r>
        <w:t xml:space="preserve"> - * The Strait of Hormuz is a key maritime chokepoint facilitating energy and fertilizer trade. * Ongoing Iran–Israel conflict and regional disruptions risk India's fertilizer and energy imports. * India relies heavily on imported fertilisers, with high dependence on Gulf region supplies. * Disruptions could delay shipments, increase costs, and impact domestic fertiliser production. * Recommendations include diversification of import sources, overseas resource acquisition, domestic production expansion, strategic reserves, and logistics improvements. 100. </w:t>
      </w:r>
      <w:hyperlink r:id="rId107">
        <w:r>
          <w:rPr>
            <w:color w:val="0000EE"/>
            <w:u w:val="single"/>
          </w:rPr>
          <w:t>https://www.mediapool.bg/po-losho-ot-2022-g-spreniyat-iznos-na-torove-ot-blizkiya-iztok-zaplashva-sveta-s-prodovolstven-shok-news381270.html</w:t>
        </w:r>
      </w:hyperlink>
      <w:r>
        <w:t xml:space="preserve"> - * Регионът е един от най-големите доставчици на торове и природен газ, и войната в Близкия изток може да предизвика глобален продоволствен шок, предсказва Financial Times. * Войната е довела до спиране на производството на карбамид и други торове, с ценови скок над 40%. * Китай, Индия, Бангладеш и Пакистан ограничават износа или намаляват потреблението на суровини за производство на торове. * Недостигът на газ и суровини за ферментация е повлиял на световната доставка на азотни торове, което може да увеличи цените на селскостопанската продукция. * Анализаторите предупреждават за сериозни последици за световните хранителни и индустриални вериги, ако блокадата по протока продължи. 101. </w:t>
      </w:r>
      <w:hyperlink r:id="rId108">
        <w:r>
          <w:rPr>
            <w:color w:val="0000EE"/>
            <w:u w:val="single"/>
          </w:rPr>
          <w:t>https://fd.nl/bedrijfsleven/1589827/boeren-vrezen-hogere-kosten-iran-conflict-zet-kunstmestmarkt-op-zn-kop</w:t>
        </w:r>
      </w:hyperlink>
      <w:r>
        <w:t xml:space="preserve"> - * The Iran conflict has caused disruptions in the global fertiliser market, affecting prices and supply chains. * The conflict led to the closure of the Strait of Hormuz, impacting about a third of fertiliser exports from the region. * The price of Middle Eastern ureum increased from $490 to $700 per tonne amid rising gas prices. * Higher gas prices, rising from €32 to €50 per megawatt hour, increase production costs for fertiliser manufacturers. * Agricultural input costs and fertiliser prices affect farmer expenses and potentially food prices, with delays of three to six months for consumer impacts. 102. </w:t>
      </w:r>
      <w:hyperlink r:id="rId109">
        <w:r>
          <w:rPr>
            <w:color w:val="0000EE"/>
            <w:u w:val="single"/>
          </w:rPr>
          <w:t>https://cowsmo.com/news/sanction-waivers-for-fertilizer-imports/</w:t>
        </w:r>
      </w:hyperlink>
      <w:r>
        <w:t xml:space="preserve"> - * U.S. Treasury Department announced easement of restrictions on fertilizer imports from Venezuela, including fertiliser precursors, to help farmers facing high costs and shortages. * The move aims to increase Venezuelan fertiliser exports to the U.S., supporting domestic agriculture. * U.S. agriculture groups are urging removal of customs duties on Moroccan phosphate imports to further reduce fertiliser costs. * Discussions are ongoing between government officials and Congress to address rising fertiliser and fuel prices. * Several industry groups wrote to domestic fertiliser companies asking them to renounce previous support for duties on Moroccan phosphate fertilizers. 103. </w:t>
      </w:r>
      <w:hyperlink r:id="rId110">
        <w:r>
          <w:rPr>
            <w:color w:val="0000EE"/>
            <w:u w:val="single"/>
          </w:rPr>
          <w:t>https://tass.com/economy/2102345</w:t>
        </w:r>
      </w:hyperlink>
      <w:r>
        <w:t xml:space="preserve"> - * The Middle East escalation increases risks for global energy and agricultural systems. * No immediate widespread shortages are expected; stocks remain adequate. * Risks include rising prices, input availability issues, and higher production costs. * Disruption of fertilizer exports from the Persian Gulf and shipping routes affects supply. * Price hikes may impact fragile economies in the Middle East, North Africa, southern Africa, and Asia. 104. </w:t>
      </w:r>
      <w:hyperlink r:id="rId111">
        <w:r>
          <w:rPr>
            <w:color w:val="0000EE"/>
            <w:u w:val="single"/>
          </w:rPr>
          <w:t>https://www.newarab.com/news/ripple-effects-hormuz-blockade-essential-products</w:t>
        </w:r>
      </w:hyperlink>
      <w:r>
        <w:t xml:space="preserve"> - * The closure of the Strait of Hormuz has disrupted global supply chains for aluminium, fertilisers, plastics, and industrial chemicals. * Aluminium production in the Middle East, responsible for about 9% of global output, faces export and import hurdles, causing prices to hit a near four-year high. * Fertiliser supplies have been affected, with key components such as ammonia, urea, and sulphur experiencing shortages and price increases. * The plastics industry, especially polyethylene production in the Gulf, is experiencing significant export disruptions. * Supply of industrial gases like helium from Qatar is also under threat due to the blockade. * The sanctions and disruptions threaten global food security and manufacturing sectors dependent on these inputs. 105. </w:t>
      </w:r>
      <w:hyperlink r:id="rId110">
        <w:r>
          <w:rPr>
            <w:color w:val="0000EE"/>
            <w:u w:val="single"/>
          </w:rPr>
          <w:t>https://tass.com/economy/2102345</w:t>
        </w:r>
      </w:hyperlink>
      <w:r>
        <w:t xml:space="preserve"> - * The escalation in the Middle East increases risks to global energy and agricultural systems, potentially leading to deterioration in global food security. * Immediate shortages are unlikely due to adequate global stocks and unaffected regions, but risks to food affordability and input availability are rising. * Disruptions include cessation of fertilizer exports from the Persian Gulf and shipping route interruptions. * Rising fuel prices increase production and distribution costs, possibly raising consumer food prices. * Fragile economies in Middle East, North Africa, southern Africa, and parts of Asia face heightened risks due to limited fiscal capacity.</w:t>
      </w:r>
      <w:r/>
      <w:r/>
    </w:p>
    <w:p>
      <w:r/>
      <w:r>
        <w:t xml:space="preserve">106. </w:t>
      </w:r>
      <w:hyperlink r:id="rId112">
        <w:r>
          <w:rPr>
            <w:color w:val="0000EE"/>
            <w:u w:val="single"/>
          </w:rPr>
          <w:t>https://www.americanagnetwork.com/2026/03/16/agmarket-net-early-morning-market-analysis-3-16-26/</w:t>
        </w:r>
      </w:hyperlink>
      <w:r>
        <w:t xml:space="preserve"> - * Corn, soybeans, and wheat futures are declining; crude oil and energy prices are rising slightly. * Cold temperatures and dry conditions threaten winter wheat in southern US plains. * Trade tensions between US and China, and US-Iran conflict influence shipping and export outlook. * Argentina and southern Brazil are expected to receive rain, potentially improving crops. * Market sentiment is cautious, expecting lower trade today and consolidation in upcoming weeks. 107. </w:t>
      </w:r>
      <w:hyperlink r:id="rId112">
        <w:r>
          <w:rPr>
            <w:color w:val="0000EE"/>
            <w:u w:val="single"/>
          </w:rPr>
          <w:t>https://www.americanagnetwork.com/2026/03/16/agmarket-net-early-morning-market-analysis-3-16-26/</w:t>
        </w:r>
      </w:hyperlink>
      <w:r>
        <w:t xml:space="preserve"> - * Corn, soybeans, and wheat futures are expected to decline at the start of the trading week, influenced by geopolitical tensions and weather conditions. * President Trump discussed delays in the Xi summit and actions needed to restore shipping through the Strait of Hormuz. * Cold temperatures and dry conditions threaten winter wheat in southern US plains; good rains anticipated in Argentina and southern Brazil. * Trade estimates and technical support/resistance levels are provided for corn, soybeans, and wheat. * Market momentum indicates a risk-off sentiment due to geopolitical and weather-related factors. 108. </w:t>
      </w:r>
      <w:hyperlink r:id="rId113">
        <w:r>
          <w:rPr>
            <w:color w:val="0000EE"/>
            <w:u w:val="single"/>
          </w:rPr>
          <w:t>https://tass.com/economy/2102247</w:t>
        </w:r>
      </w:hyperlink>
      <w:r>
        <w:t xml:space="preserve"> - * European Union’s High Representative for Foreign Affairs Kaja Kallas warns that the blockage of the Strait of Hormuz risks causing shortages of fertilisers and food globally. * The closure could lead to a 30-50% reduction in fertiliser component supplies annually. * More than two dozen vessels in the Persian Gulf are carrying fertiliser ingredients, including urea, sulfur, and phosphates. * The situation could impact agricultural inputs and food security in the future. 109. </w:t>
      </w:r>
      <w:hyperlink r:id="rId114">
        <w:r>
          <w:rPr>
            <w:color w:val="0000EE"/>
            <w:u w:val="single"/>
          </w:rPr>
          <w:t>https://econlife.com/2026/03/fertilizer/</w:t>
        </w:r>
      </w:hyperlink>
      <w:r>
        <w:t xml:space="preserve"> - * Urea is a key fertiliser, involved in global food security and supply chains. * Production relies on nitrogen and natural gas, with major sources in the Middle East. * Geopolitical issues such as the Iran War, Russia-Ukraine conflict, and export bans impact supply and prices. * Urea prices peaked at $1,100 per metric ton after Russia invaded Ukraine and have fluctuated since. * Supply shocks from geopolitical conflicts have led to price increases and supply disruptions before planting seasons. 110. </w:t>
      </w:r>
      <w:hyperlink r:id="rId115">
        <w:r>
          <w:rPr>
            <w:color w:val="0000EE"/>
            <w:u w:val="single"/>
          </w:rPr>
          <w:t>https://www.producer.com/am-market-reports/am-market-report-march-16-2026/</w:t>
        </w:r>
      </w:hyperlink>
      <w:r>
        <w:t xml:space="preserve"> - * Global energy disruptions caused by Iran conflict and Strait of Hormuz blockage increase commodity prices, including fertiliser. * US and Canadian farmers face fertiliser shortages and rising prices, impacting spring planting. * Uncertainty persists with potential US tariffs affecting trade relations, including with Canada. * Grain markets, especially soybeans, canola, and wheat, are volatile amid geopolitical tensions. * US and global stock markets exhibit mixed responses to ongoing Middle East conflicts and energy price fluctuations. 111. </w:t>
      </w:r>
      <w:hyperlink r:id="rId116">
        <w:r>
          <w:rPr>
            <w:color w:val="0000EE"/>
            <w:u w:val="single"/>
          </w:rPr>
          <w:t>https://www.thehindubusinessline.com/economy/agri-business/iran-war-could-affect-fertilizer-sector-impacting-indian-agriculture/article70749713.ece</w:t>
        </w:r>
      </w:hyperlink>
      <w:r>
        <w:t xml:space="preserve"> - ['</w:t>
      </w:r>
      <w:r>
        <w:rPr>
          <w:i/>
        </w:rPr>
        <w:t xml:space="preserve"> The Iran war has disrupted shipments through the Strait of Hormuz, affecting global fertilizer supplies.', '</w:t>
      </w:r>
      <w:r>
        <w:t xml:space="preserve"> The conflict threatens to impact Indian agriculture, especially during key fertiliser application periods in March and April.', '</w:t>
      </w:r>
      <w:r>
        <w:rPr>
          <w:i/>
        </w:rPr>
        <w:t xml:space="preserve"> Prices of fertilisers like urea and DAP have surged due to shipping disruptions and reduced natural gas shipments.', '</w:t>
      </w:r>
      <w:r>
        <w:t xml:space="preserve"> The conflict could lead to reduced fertiliser application in India and other countries, impacting crop yields.', '</w:t>
      </w:r>
      <w:r>
        <w:rPr>
          <w:i/>
        </w:rPr>
        <w:t xml:space="preserve"> The timing of the conflict moderates overall effects, but long-term disruptions could severely affect global food security.'] 112. </w:t>
      </w:r>
      <w:hyperlink r:id="rId113">
        <w:r>
          <w:rPr>
            <w:color w:val="0000EE"/>
            <w:u w:val="single"/>
          </w:rPr>
          <w:t>https://tass.com/economy/2102247</w:t>
        </w:r>
      </w:hyperlink>
      <w:r>
        <w:rPr>
          <w:i/>
        </w:rPr>
        <w:t xml:space="preserve"> - * The blockade of the Strait of Hormuz threatens global fertiliser and food supplies, according to EU's Kaja Kallas. * The warning was issued on March 16, in Brussels. * The closure could reduce fertilizer component supplies by 30-50%, with significant impacts on food production. * Over 463,000 tons of urea, 303,000 tons of sulfur, and 200,000 tons of phosphates are trapped in vessels, according to Kpler. 113. </w:t>
      </w:r>
      <w:hyperlink r:id="rId117">
        <w:r>
          <w:rPr>
            <w:color w:val="0000EE"/>
            <w:u w:val="single"/>
          </w:rPr>
          <w:t>https://civil-protection-humanitarian-aid.ec.europa.eu/news-stories/news/eu-announces-eu36-million-humanitarian-aid-mozambique-and-neighbouring-countries-southern-africa-2026-03-16_en</w:t>
        </w:r>
      </w:hyperlink>
      <w:r>
        <w:rPr>
          <w:i/>
        </w:rPr>
        <w:t xml:space="preserve"> - * The European Commission announced €36 million in EU humanitarian aid for 6 countries in Southern Africa and the Indian Ocean region. * The aid aims to address acute food insecurity, conflict, displacement, floods, malnutrition, and health emergencies. * €20 million will be allocated to Mozambique for conflict-related displacement and floods since December. * €16 million will focus on Angola, Madagascar, Malawi, Zambia, and Zimbabwe, with €6 million for disaster preparedness. * The aid emphasises ongoing support despite reduced donor operations and media coverage of these crises. 114. </w:t>
      </w:r>
      <w:hyperlink r:id="rId118">
        <w:r>
          <w:rPr>
            <w:color w:val="0000EE"/>
            <w:u w:val="single"/>
          </w:rPr>
          <w:t>https://www.fxstreet.com/news/oil-risks-to-food-inflation-standard-chartered-202603160753</w:t>
        </w:r>
      </w:hyperlink>
      <w:r>
        <w:rPr>
          <w:i/>
        </w:rPr>
        <w:t xml:space="preserve"> - * Standard Chartered analysts highlight how higher oil prices can increase global food inflation through rising fertiliser costs and trade bottlenecks. * They note that governments have not intervened directly, as natural gas price increases have been seen as transitory. * Fertiliser affordability was already under strain due to protectionist measures by China and the EU before energy prices rose. * A 10% rise in oil prices could raise global inflation by approximately 40 basis points, according to IMF estimates. * Consumer psychology may lead to significant variations in food CPI inflation across economies. 115. </w:t>
      </w:r>
      <w:hyperlink r:id="rId119">
        <w:r>
          <w:rPr>
            <w:color w:val="0000EE"/>
            <w:u w:val="single"/>
          </w:rPr>
          <w:t>https://knnindia.co.in/news/newsdetails/global/west-asia-crisis-putting-pressure-on-indias-fertiliser-output-morgan-stanley</w:t>
        </w:r>
      </w:hyperlink>
      <w:r>
        <w:rPr>
          <w:i/>
        </w:rPr>
        <w:t xml:space="preserve"> - * Morgan Stanley reports disruption of energy supply routes in West Asia affecting fertiliser production in India and other Asian countries. * Disruptions around the Strait of Hormuz have restricted crude oil and natural gas flows, impacting feedstock availability. * Approximately 10 million tonnes of fertiliser capacity, including in India, has been affected by feedstock shortages. * Globally, nitrogen fertiliser output could decline by 5.5 million tonnes annually, about 4% of the world supply. * Prices of petrochemicals and derivatives have risen by 15–25% in recent weeks, with potential further supply constraints if the crisis persists. 116. </w:t>
      </w:r>
      <w:hyperlink r:id="rId120">
        <w:r>
          <w:rPr>
            <w:color w:val="0000EE"/>
            <w:u w:val="single"/>
          </w:rPr>
          <w:t>https://discoverwestman.com/articles/shutdown-of-strait-of-hormuz-is-a-nightmare-scenario-for-the-agriculture-sector-2</w:t>
        </w:r>
      </w:hyperlink>
      <w:r>
        <w:rPr>
          <w:i/>
        </w:rPr>
        <w:t xml:space="preserve"> - * The conflict in the Middle East has led to the blockade of the Strait of Hormuz, impacting global fertilizer exports. * Prices for nitrogen fertiliser, including urea, surged, with increases of about 77% since December. * Shipping disruptions are causing production cuts in major fertiliser-producing regions. * Reduced nitrogen production in Europe and export restrictions in China are exacerbating supply issues. * The phosphate market, concentrated among few countries including Saudi Arabia and China, faces potential tightening due to shipping delays. * Farmers worldwide may face fertiliser shortages and rising costs, with particular concern for Europe and Australia. 117. </w:t>
      </w:r>
      <w:hyperlink r:id="rId121">
        <w:r>
          <w:rPr>
            <w:color w:val="0000EE"/>
            <w:u w:val="single"/>
          </w:rPr>
          <w:t>https://scanx.trade/stock-market-news/commodities/china-implements-stricter-fertilizer-export-controls-amid-global-price-pressures/35200090</w:t>
        </w:r>
      </w:hyperlink>
      <w:r>
        <w:rPr>
          <w:i/>
        </w:rPr>
        <w:t xml:space="preserve"> - * China has tightened fertilizer export restrictions in response to rising global prices. * The measures are a policy shift influenced by international market volatility and geopolitical tensions involving Iran. * The export controls aim to address international price pressures and supply chain disruptions. * The decision is significant for global agricultural markets, possibly affecting supply and prices. * The timing coincides with ongoing geopolitical tensions contributing to market volatility. 118. </w:t>
      </w:r>
      <w:hyperlink r:id="rId122">
        <w:r>
          <w:rPr>
            <w:color w:val="0000EE"/>
            <w:u w:val="single"/>
          </w:rPr>
          <w:t>https://www.ilgiornale.it/news/politica/choc-lagricoltura-su-i-prezzi-dei-fertilizzanti-rischio-2637845.html</w:t>
        </w:r>
      </w:hyperlink>
      <w:r>
        <w:rPr>
          <w:i/>
        </w:rPr>
        <w:t xml:space="preserve"> - ['</w:t>
      </w:r>
      <w:r>
        <w:t xml:space="preserve"> European fertiliser prices increased by 20%, reaching 640 euro per tonne, a three-year high', '</w:t>
      </w:r>
      <w:r>
        <w:rPr>
          <w:i/>
        </w:rPr>
        <w:t xml:space="preserve"> Costs of ammoniaca may double, affecting fertiliser production and agricultural costs', '</w:t>
      </w:r>
      <w:r>
        <w:t xml:space="preserve"> Agriculture lobby warns of up to 80% decline in fertiliser purchases in early 2022', '</w:t>
      </w:r>
      <w:r>
        <w:rPr>
          <w:i/>
        </w:rPr>
        <w:t xml:space="preserve"> Reduced fertiliser use threatens crop yields and increases final food prices', '</w:t>
      </w:r>
      <w:r>
        <w:t xml:space="preserve"> New EU carbon border adjustment mechanism (CBAM) could add to fertiliser costs, with potential double impact during the Iran crisis'] 119. </w:t>
      </w:r>
      <w:hyperlink r:id="rId123">
        <w:r>
          <w:rPr>
            <w:color w:val="0000EE"/>
            <w:u w:val="single"/>
          </w:rPr>
          <w:t>https://www.kp.ru/daily/27765.5/5221680/?from=twall</w:t>
        </w:r>
      </w:hyperlink>
      <w:r>
        <w:t xml:space="preserve"> - * Iran's leader announced the Strait of Hormuz will remain closed, risking global food and fertiliser shortages. * The blockade affects around 16 million tonnes of fertilisers annually, including key exports like ammonia, urea, and phosphates. * Prices for fertilisers like urea and ammonia have risen significantly, with urea increasing by $130 per tonne. * Russia's position is relatively advantageous as it has its own gas and fertiliser production, potentially profiting from the crisis. * Several regions, including the EU, Middle East, India, and Africa, face risks of fertiliser shortages and increased food prices. 120. </w:t>
      </w:r>
      <w:hyperlink r:id="rId124">
        <w:r>
          <w:rPr>
            <w:color w:val="0000EE"/>
            <w:u w:val="single"/>
          </w:rPr>
          <w:t>https://www.beefcentral.com/lotfeeding/feedgrain-focus-northern-values-jump-as-input-costs-hit/</w:t>
        </w:r>
      </w:hyperlink>
      <w:r>
        <w:t xml:space="preserve"> - * Flooding in Queensland and northern New South Wales causes mixed rainfall impacts on crops and infrastructure. * Uncertainty in fuel and urea supply rises after a 25% diesel price increase linked to Middle East conflict. * Fuel price hikes add around $3.50 per tonne to freight costs, affecting transport margins. * Farm gate sorghum prices increase by about $10 per tonne, driven by exports to China and weather conditions. * Growers anticipate smaller winter crops due to high costs and limited moisture, with some delaying planting. * Market volatility increases amid concerns over fertiliser and fuel supplies, affecting planting decisions and crop yields. 121. </w:t>
      </w:r>
      <w:hyperlink r:id="rId124">
        <w:r>
          <w:rPr>
            <w:color w:val="0000EE"/>
            <w:u w:val="single"/>
          </w:rPr>
          <w:t>https://www.beefcentral.com/lotfeeding/feedgrain-focus-northern-values-jump-as-input-costs-hit/</w:t>
        </w:r>
      </w:hyperlink>
      <w:r>
        <w:t xml:space="preserve"> - * Heavy rain and flooding in Queensland and northern New South Wales affect cropping conditions. * Rising diesel prices and supply uncertainty increase input costs for farmers and logistics. * Sorghum prices in Brisbane increased, with harvest ongoing. * Farmers delay selling wheat and barley due to high costs and limited stocks. * Confidence in new crop planting is limited amid geopolitical tensions affecting fuel and fertiliser markets. 122. </w:t>
      </w:r>
      <w:hyperlink r:id="rId125">
        <w:r>
          <w:rPr>
            <w:color w:val="0000EE"/>
            <w:u w:val="single"/>
          </w:rPr>
          <w:t>https://qazinform.com/news/kazakhstans-grain-and-flour-exports-increase-by-60-last-year-f8c755</w:t>
        </w:r>
      </w:hyperlink>
      <w:r>
        <w:t xml:space="preserve"> - * Supported by government programmes, favourable weather, and modern technologies, Kazakhstan harvested a record grain crop in 2025. * Grain and flour exports in 2024/2025 increased by 60% compared to the previous year, reaching 15.3 million tons. * Exports to China, Middle Eastern, and North African markets expanded; shipments to European markets focus on high-quality wheat. * Kazakhstan ranked 10th globally in wheat exports and ninth in barley exports in 2024. * Export subsidy mechanism extended until September 2026, to support international market positions. * Total agricultural exports increased from $3.8 billion to $7 billion over five years, with 36.9% growth in 2025. 123. </w:t>
      </w:r>
      <w:hyperlink r:id="rId126">
        <w:r>
          <w:rPr>
            <w:color w:val="0000EE"/>
            <w:u w:val="single"/>
          </w:rPr>
          <w:t>https://indianexpress.com/article/opinion/columns/disruption-caused-by-west-asia-war-carries-a-reminder-policy-reforms-in-fertiliser-sector-are-overdue-10583818/</w:t>
        </w:r>
      </w:hyperlink>
      <w:r>
        <w:t xml:space="preserve"> - * The ongoing war in West Asia between Iran, Israel, and the US has exposed vulnerabilities in energy and fertiliser supplies for India. * Disruptions threaten supplies of crude oil, LPG, LNG, and fertilisers, with prices surging and imports potentially increasing. * India’s fertiliser security is at risk, with high import dependence for urea, phosphatics, and other inputs, impacting food security. * The article advocates for diversifying imports, promoting overseas investments, and implementing policy reforms including subsidy adjustments and sector deregulation. * Urges Prime Minister Modi to use the crisis as an opportunity for sector reforms to ensure food security and supply chain resilience. 124. </w:t>
      </w:r>
      <w:hyperlink r:id="rId127">
        <w:r>
          <w:rPr>
            <w:color w:val="0000EE"/>
            <w:u w:val="single"/>
          </w:rPr>
          <w:t>https://www.aspistrategist.org.au/just-like-fuel-fertiliser-supply-chains-are-a-hidden-vulnerability/</w:t>
        </w:r>
      </w:hyperlink>
      <w:r>
        <w:t xml:space="preserve"> - * Australia relies heavily on imports for fertilisers, chemicals, and manufacturing inputs. * Disruptions in supply chains, such as China’s 2021 restrictions on urea exports, pose national risks. * Project Ceres aims to develop Australia's largest urea plant to strengthen domestic fertiliser production. * Global supply chain fragility affects food security, agricultural yields, and prices. * Climate change and logistics disruptions further threaten supply chain stability and resilience. 125. </w:t>
      </w:r>
      <w:hyperlink r:id="rId128">
        <w:r>
          <w:rPr>
            <w:color w:val="0000EE"/>
            <w:u w:val="single"/>
          </w:rPr>
          <w:t>https://www.brazilnews.net/news/278924097/what-to-know-about-impact-of-us-israel-iran-war-on-global-food-security</w:t>
        </w:r>
      </w:hyperlink>
      <w:r>
        <w:t xml:space="preserve"> - * Ongoing conflict between US, Israel, and Iran affects global shipping through Strait of Hormuz. * Disruption hampers delivery of natural gas and phosphate fertilizers to major agricultural producers. * Fertilizer prices surged by about one-third since the conflict began. * Increased energy and transportation costs are raising food prices and inflation risks. * Rising food insecurity and strain on humanitarian operations in affected regions, especially in the Middle East. 126. </w:t>
      </w:r>
      <w:hyperlink r:id="rId129">
        <w:r>
          <w:rPr>
            <w:color w:val="0000EE"/>
            <w:u w:val="single"/>
          </w:rPr>
          <w:t>https://www.cbsnews.com/video/iowa-farmer-iran-war-amplifies-problem-high-fertilizer-prices/</w:t>
        </w:r>
      </w:hyperlink>
      <w:r>
        <w:t xml:space="preserve"> - * The Fertilizer Institute states the war with Iran is disrupting fertiliser supply chains. * Fertiliser prices have increased by approximately 30% in recent weeks. * Lance Lillibridge, a farmer from Vinton, Iowa, discusses the impact of the war on fertiliser costs. * The article links geopolitical conflict to supply chain disruptions and rising input costs for agriculture. 127. </w:t>
      </w:r>
      <w:hyperlink r:id="rId130">
        <w:r>
          <w:rPr>
            <w:color w:val="0000EE"/>
            <w:u w:val="single"/>
          </w:rPr>
          <w:t>https://www.theborneopost.com/2026/03/16/a-distant-war-with-real-consequences-for-malaysia-and-sabah/</w:t>
        </w:r>
      </w:hyperlink>
      <w:r>
        <w:t xml:space="preserve"> - * The Iran–USA–Israel conflict affects Malaysia and Sabah through global energy, trade, and food supply disruptions. * Disruption of the Strait of Hormuz threatens global oil supply, potentially raising crude oil prices above US$100 per barrel. * Malaysia’s economy is impacted by fluctuating oil prices, influencing government revenue and fuel subsidies. * Rising energy prices contribute to inflation, higher import costs, and increased living expenses in Malaysia. * Global shipping risks escalate costs for Malaysian exports and imports, affecting industries like electronics and palm oil. * Sabah’s resource-based sectors, including agriculture and petroleum, face rising costs and potential revenue changes. * Food security concerns grow as higher global fuel and fertiliser prices increase production costs and food prices. * Financial markets may experience volatility; energy price increases can benefit oil and gas companies. * Diplomatic balancing acts are necessary as Malaysia navigates regional and international relationships amid conflict. * Strengthening energy security, domestic agriculture, and regional diplomacy are key strategies for Malaysia and Sabah. 128. </w:t>
      </w:r>
      <w:hyperlink r:id="rId131">
        <w:r>
          <w:rPr>
            <w:color w:val="0000EE"/>
            <w:u w:val="single"/>
          </w:rPr>
          <w:t>https://www.ekathimerini.com/opinion/1298000/production-at-risk-from-rising-fertilizer-prices/</w:t>
        </w:r>
      </w:hyperlink>
      <w:r>
        <w:t xml:space="preserve"> - * Fertiliser prices surge globally, with a 30% increase in urea prices over a few days. * The increase is linked to Qatar's natural gas halt, affecting nitrogen fertiliser production. * The Strait of Hormuz closure restricts fertiliser transport, leading to shortages. * Fertiliser forfeiture impacts soil nitrogen, reducing crop yields and increasing food prices. * Agricultural production in Greece and other countries faces significant cost pressures. 129. </w:t>
      </w:r>
      <w:hyperlink r:id="rId132">
        <w:r>
          <w:rPr>
            <w:color w:val="0000EE"/>
            <w:u w:val="single"/>
          </w:rPr>
          <w:t>https://www.eanlibya.com/%D8%A7%D9%84%D8%AD%D8%B1%D8%A8-%D8%B9%D9%84%D9%89-%D8%A5%D9%8A%D8%B1%D8%A7%D9%86-%D8%AA%D9%81%D8%AA%D8%AD-%D8%A8%D8%A7%D8%A8-%D8%A3%D8%B2%D9%85%D8%A9-%D8%BA%D8%B0%D8%A7%D8%A1-%D8%B9%D8%A7/</w:t>
        </w:r>
      </w:hyperlink>
      <w:r>
        <w:t xml:space="preserve"> - • War with Iran disrupts global fertiliser trade, impacting food security. • The Strait of Hormuz closure hinders fertiliser and raw material flow to markets. • Major Gulf countries depend on the Middle East for nitrogen fertiliser exports. • Disrupted transit threatens 50% of global food production, risking supply chain instability. • Prices of fertilisers like urea increase sharply in markets such as Egypt. • India and Africa face heightened risks due to reliance on Middle Eastern imports. • Sulphur trade also affected, complicating fertiliser production amid ongoing tensions. 130. </w:t>
      </w:r>
      <w:hyperlink r:id="rId133">
        <w:r>
          <w:rPr>
            <w:color w:val="0000EE"/>
            <w:u w:val="single"/>
          </w:rPr>
          <w:t>https://angrybearblog.com/2026/03/its-not-just-the-gasoline</w:t>
        </w:r>
      </w:hyperlink>
      <w:r>
        <w:t xml:space="preserve"> - * The closure of the Strait of Hormuz due to geopolitical conflict disrupts fertiliser supply chains, especially for US and Canadian farmers. * Prices for fertiliser have increased by over a third since the Iran conflict impacted global trade. * The US, which imports about 50% of its urea fertiliser in some years, is now about 25% short of spring planting supplies. * Fertiliser supplies may become scarcer if rerouted to higher-paying markets. * The conflict affects nitrogen fertiliser exports, with over 30% passing through the Strait of Hormuz, critical for global supplies. 131. </w:t>
      </w:r>
      <w:hyperlink r:id="rId134">
        <w:r>
          <w:rPr>
            <w:color w:val="0000EE"/>
            <w:u w:val="single"/>
          </w:rPr>
          <w:t>https://www.aol.com/articles/trump-launching-trade-investigations-could-205407154.html</w:t>
        </w:r>
      </w:hyperlink>
      <w:r>
        <w:t xml:space="preserve"> - * President Trump plans to initiate new trade investigations using Section 301 of the Trade Act of 1974. * Investigations aim to assess whether trading partners discriminate against US goods or violate trade agreements. * The reviews could resurface 'reciprocal' tariffs and influence pending trade pacts. * The process involves analysis of 'excess' capacity, subsidies, currency manipulation, and forced labour concerns. * Certain tariffs remain in effect, and new investigations could result in tariffs lasting for four years. 132. </w:t>
      </w:r>
      <w:hyperlink r:id="rId135">
        <w:r>
          <w:rPr>
            <w:color w:val="0000EE"/>
            <w:u w:val="single"/>
          </w:rPr>
          <w:t>https://news.abplive.com/cities/deep-dive-from-may-like-heat-in-march-to-sudden-storms-what-s-behind-north-india-s-erratic-weather-1831274</w:t>
        </w:r>
      </w:hyperlink>
      <w:r>
        <w:t xml:space="preserve"> - * Weather across North India has experienced dramatic swings in March, with high temperatures followed by thunderstorms. * Temperatures in Northwest India were 5°C to 7°C above normal, nearing 37°C in parts of the National Capital Region. * A Western Disturbance interacts with the heated land, leading to unstable atmospheric conditions and sudden squalls. * The IMD warns of wind speeds up to 50 km/h, dust storms, and transient relief from heat. * The weather shift impacts agriculture, risking wheat crops during a critical grain-filling stage, and causing concerns over crop lodging and damage. 133. </w:t>
      </w:r>
      <w:hyperlink r:id="rId136">
        <w:r>
          <w:rPr>
            <w:color w:val="0000EE"/>
            <w:u w:val="single"/>
          </w:rPr>
          <w:t>https://www.rt.com/news/634873-iran-war-fertilizer-shortage/?utm_source=rss&amp;utm_medium=rss&amp;utm_campaign=RSS</w:t>
        </w:r>
      </w:hyperlink>
      <w:r>
        <w:t xml:space="preserve"> - * The US-Israeli war on Iran has resulted in the closure of fertiliser plants in the Gulf and disruptions in shipping routes, notably the Strait of Hormuz. * Fertiliser supply chain impacts include increased prices for nitrogen fertilisers such as urea, with current prices rising from $464 to $594 per ton. * The conflict affects global fertiliser production, which is led by China, US, India, Russia, and Gulf states, with significant exports passing through the Strait of Hormuz. * Rising fertiliser prices threaten food security, particularly in developing countries heavily dependent on Gulf fertiliser supplies. * Russia benefits from increased fertiliser exports to BRICS nations amid tariffs by the EU, with Russian fertiliser production reaching record levels in 2025. 134. </w:t>
      </w:r>
      <w:hyperlink r:id="rId137">
        <w:r>
          <w:rPr>
            <w:color w:val="0000EE"/>
            <w:u w:val="single"/>
          </w:rPr>
          <w:t>https://economictimes.indiatimes.com/news/international/global-trends/us-china-economic-chiefs-meet-in-paris-to-clear-path-to-trump-xi-summit/articleshow/129583729.cms</w:t>
        </w:r>
      </w:hyperlink>
      <w:r>
        <w:t xml:space="preserve"> - * US and Chinese trade officials meet in Paris at the OECD headquarters to discuss trade tensions, tariffs, and market access. * Talks led by US Treasury Secretary Scott Bessent and Chinese Vice Premier He Lifeng focus on trade truce progress, tariffs, rare earths, and agricultural purchases. * The meeting aims to prepare for President Trump and Xi Jinping's potential summit, with limited prospects for major breakthroughs. * US and China review commitments from the October 2025 trade truce and discuss issues including sanctions waivers and trade probes. * U.S. probes into unfair trade practices and forced labour target China and other countries, complicating negotiations. 135. </w:t>
      </w:r>
      <w:hyperlink r:id="rId138">
        <w:r>
          <w:rPr>
            <w:color w:val="0000EE"/>
            <w:u w:val="single"/>
          </w:rPr>
          <w:t>https://tribune.com.pk/story/2597680/hormuz-closure-raises-urea-import-cost</w:t>
        </w:r>
      </w:hyperlink>
      <w:r>
        <w:t xml:space="preserve"> - * Disruptions to Qatari gas exports and the closure of the Strait of Hormuz have pushed international urea prices to $740-750 per tonne. * The crisis affects global fertiliser supply chains, particularly in regions dependent on imports. * The international landed cost of imported urea is Rs13,700 to Rs14,700 per bag, compared to a domestic price of Rs4,400. * Pakistan's domestic fertiliser industry continues supplying through local resources, shielding farmers from price volatility. * The disruption poses risks for future costs and crop yields in import-dependent regions, notably Pakistan.</w:t>
      </w:r>
      <w:r/>
    </w:p>
    <w:p>
      <w:r/>
      <w:r>
        <w:t xml:space="preserve">136. </w:t>
      </w:r>
      <w:hyperlink r:id="rId139">
        <w:r>
          <w:rPr>
            <w:color w:val="0000EE"/>
            <w:u w:val="single"/>
          </w:rPr>
          <w:t>https://lenta.ru/news/2026/03/14/na-zapade-uznali-o-riske-prodovolstvennogo-krizisa-v-mire/</w:t>
        </w:r>
      </w:hyperlink>
      <w:r>
        <w:t xml:space="preserve"> - * The conflict in the Middle East may provoke a worldwide food crisis. * Attacks have disrupted production of urea fertiliser in the Middle East. * Over 1.1 million tonnes of fertilisers and raw materials are stranded in the Persian Gulf. * Fertiliser prices have risen over 40%, with urea making up about half of global food production inputs. * The article discusses impacts on fertiliser supply and potential consequences for global food security. 137. </w:t>
      </w:r>
      <w:hyperlink r:id="rId140">
        <w:r>
          <w:rPr>
            <w:color w:val="0000EE"/>
            <w:u w:val="single"/>
          </w:rPr>
          <w:t>https://www.dnaindia.com/india/report-el-ni-o-2026-why-india-may-brace-for-intense-heatwaves-and-monsoon-disruption-3203199</w:t>
        </w:r>
      </w:hyperlink>
      <w:r>
        <w:t xml:space="preserve"> - * Climate scientists warn a strong El Niño could develop in 2026, potentially one of the most powerful in decades. * Forecasts suggest the phenomenon may fully develop by June, affecting global weather patterns. * For India, El Niño may lead to hotter temperatures, weaker monsoon rainfall, and increased heatwaves, impacting agriculture and water supply. * Worldwide, El Niño could influence hurricane activity and typhoon frequency, with historical events causing extreme weather. * Experts agree early signs indicate a significant El Niño with broad climate impacts expected. 138. </w:t>
      </w:r>
      <w:hyperlink r:id="rId141">
        <w:r>
          <w:rPr>
            <w:color w:val="0000EE"/>
            <w:u w:val="single"/>
          </w:rPr>
          <w:t>https://srmuniversity.ac.in/blog/best-colleges-for-bsc-agriculture-in-india/?utm_source=rss&amp;utm_medium=rss&amp;utm_campaign=best-colleges-for-bsc-agriculture-in-india</w:t>
        </w:r>
      </w:hyperlink>
      <w:r>
        <w:t xml:space="preserve"> - * Rising temperatures and more frequent heatwaves in India are affecting crops like wheat and mustard. * The Indian Meteorological Department reports a significant increase in heatwave events, impacting agriculture. * Heat stress reduces wheat yields and oil content in mustard, with notable declines in 2022. * Farmers experience early harvests and unpredictable yields; climate change exacerbates heatwave intensity. * Solutions include heat-tolerant crop varieties, altered sowing dates, and climate-smart agriculture. * Educational institutions like SRM University focus on climate resilience and sustainable farming. * Export restrictions and food security risks highlight economic impacts. 139. </w:t>
      </w:r>
      <w:hyperlink r:id="rId142">
        <w:r>
          <w:rPr>
            <w:color w:val="0000EE"/>
            <w:u w:val="single"/>
          </w:rPr>
          <w:t>https://unn.ua/news/defitsyt-palyva-cherez-viinu-na-blyzkomu-skhodi-pochynaie-zahrozhuvaty-hlobalnomu-postachanniu-prodovolstva-bloomberg</w:t>
        </w:r>
      </w:hyperlink>
      <w:r>
        <w:t xml:space="preserve"> - * Fuel shortages caused by conflict in the Middle East restrict supplies to farmers and fishers across Asia and Europe. * Australian grain producers and farmers in Bangladesh, Philippines face delays and shortages ahead of planting season. * High fuel prices increase the cost of fertilisers and disrupt export access, impacting agricultural productivity. * Energy-dependent agriculture may experience delays or reductions in planting, affecting crop yields and supply chains. * Long-term inflation concerns on raw materials due to ongoing energy supply issues.</w:t>
      </w:r>
      <w:r/>
    </w:p>
    <w:p>
      <w:r/>
      <w:r>
        <w:t xml:space="preserve">140. </w:t>
      </w:r>
      <w:hyperlink r:id="rId143">
        <w:r>
          <w:rPr>
            <w:color w:val="0000EE"/>
            <w:u w:val="single"/>
          </w:rPr>
          <w:t>https://www.unian.ua/economics/agro/blizkiy-shid-u-ft-rozpovili-pro-zagrozu-dlya-agroprodukciji-u-sviti-13315014.html</w:t>
        </w:r>
      </w:hyperlink>
      <w:r>
        <w:t xml:space="preserve"> - * The war in the Middle East could cause a global food crisis worse than that of 2022, due to fertiliser shortages. * Attacks have disrupted urea production, with half of 2.1 million tonnes of export-ready urea delayed or stuck. * Shortages of natural gas, used in fertiliser production, have led to reduced output in South Asia and plant closures in India, Pakistan, and Bangladesh. * The conflict threatens global fertiliser supply chains, with significant quantities delayed in the Persian Gulf; notably, a Qatari fertiliser plant closed. * The disruption risks lowering crop yields globally, especially in South Asia, and increases food prices, affecting vulnerable regions. * Ukraine war and Iranian conflict further impact input costs and Ukrainian agricultural exports.</w:t>
      </w:r>
      <w:r/>
    </w:p>
    <w:p>
      <w:r/>
      <w:r>
        <w:t xml:space="preserve">141. </w:t>
      </w:r>
      <w:hyperlink r:id="rId144">
        <w:r>
          <w:rPr>
            <w:color w:val="0000EE"/>
            <w:u w:val="single"/>
          </w:rPr>
          <w:t>https://www.activistpost.com/war-in-iran-and-the-great-reset/</w:t>
        </w:r>
      </w:hyperlink>
      <w:r>
        <w:t xml:space="preserve"> - • The conflict involves Iran's threats to close the Strait of Hormuz, impacting oil and gas shipments. • Approximately 34% of global fertiliser supply transits the Strait, risking shortages. • QatarEnergy halts LNG production; Iraq halts oil shipments; Saudi Arabia's refinery bombed. • Increased energy costs could lead to higher fertiliser prices and a potential food crisis. • Discussions emerge on shifting to renewables and lab-grown food as alternative solutions. 142. </w:t>
      </w:r>
      <w:hyperlink r:id="rId145">
        <w:r>
          <w:rPr>
            <w:color w:val="0000EE"/>
            <w:u w:val="single"/>
          </w:rPr>
          <w:t>https://www.moroccoworldnews.com/2026/03/282412/india-secures-2-5-million-tonnes-of-fertilizer-supply-from-morocco/</w:t>
        </w:r>
      </w:hyperlink>
      <w:r>
        <w:t xml:space="preserve"> - * India has secured 2.5 million tonnes of fertilizers from Morocco during 2025-2026. * Additional supplies include 3.1 million tonnes from Saudi Arabia and 3.01 million tonnes from Russia. * The imports aim to mitigate supply risks and ensure availability, with long-term agreements with international suppliers. * Morocco's OCP Group is a major global fertilizer supplier, benefiting from high market demand. * Global context highlights risks to fertilizer supply due to geopolitical conflicts affecting shipping and key ingredient production. 143. </w:t>
      </w:r>
      <w:hyperlink r:id="rId146">
        <w:r>
          <w:rPr>
            <w:color w:val="0000EE"/>
            <w:u w:val="single"/>
          </w:rPr>
          <w:t>https://www.politico.com/news/2026/03/14/hormuz-inflation-helium-fertilizer-00828680</w:t>
        </w:r>
      </w:hyperlink>
      <w:r>
        <w:t xml:space="preserve"> - * Iran has effectively blocked ships from crossing the Strait of Hormuz, affecting 20% of global oil and natural gas supply, driving crude prices to approximately $100 a barrel. * About a third of the global helium and fertiliser supply passes through Hormuz, with urea prices increasing 30% and helium spot prices doubling since the war began. * The war has led to disruptions in Qatar’s liquefied natural gas and helium production, with estimates of market recovery to take months. * U.S. officials and agencies like the FDA are discussing potential relief measures for fertiliser and energy costs to farmers. * The disruption risks causing record-high fertiliser prices and potential shortages, especially in fertiliser-import-reliant regions, with significant implications for global agriculture and food security. 144. </w:t>
      </w:r>
      <w:hyperlink r:id="rId147">
        <w:r>
          <w:rPr>
            <w:color w:val="0000EE"/>
            <w:u w:val="single"/>
          </w:rPr>
          <w:t>https://www.theguardian.com/world/2026/mar/14/global-food-supplies-iran-war-fertiliser-yara-svein-tore-holsether</w:t>
        </w:r>
      </w:hyperlink>
      <w:r>
        <w:t xml:space="preserve"> - * The fertiliser chief of Yara International warned that ongoing Iran war could severely damage global food supplies this year.</w:t>
        <w:br/>
      </w:r>
      <w:r/>
      <w:r>
        <w:rPr>
          <w:i/>
        </w:rPr>
        <w:t xml:space="preserve"> Raw material costs for fertilisers, such as urea and ammonia, have increased due to the conflict, with urea prices rising from $487 to $700 per tonne.</w:t>
        <w:br/>
      </w:r>
      <w:r>
        <w:rPr>
          <w:i/>
        </w:rPr>
      </w:r>
      <w:r>
        <w:t xml:space="preserve"> The conflict has led to reduced fertiliser production in Qatar and Iran, and gas rationing in some Asian countries.</w:t>
        <w:br/>
      </w:r>
      <w:r/>
      <w:r>
        <w:rPr>
          <w:i/>
        </w:rPr>
        <w:t xml:space="preserve"> Reduced fertiliser availability could cause crop yields to decrease by up to 50%, especially in Europe and poorer regions, affecting food security.</w:t>
        <w:br/>
      </w:r>
      <w:r>
        <w:rPr>
          <w:i/>
        </w:rPr>
      </w:r>
      <w:r>
        <w:t xml:space="preserve"> The UN World Food Programme noted escalating conflict impacts on hunger among vulnerable populations. 145. </w:t>
      </w:r>
      <w:hyperlink r:id="rId148">
        <w:r>
          <w:rPr>
            <w:color w:val="0000EE"/>
            <w:u w:val="single"/>
          </w:rPr>
          <w:t>https://regtechtimes.com/us-eases-venezuela-sanctions-restrictions/</w:t>
        </w:r>
      </w:hyperlink>
      <w:r>
        <w:t xml:space="preserve"> - • US expanded sanctions waivers on Venezuela to support fertiliser exports and energy sector investment. • New licences allow US companies to purchase Venezuelan petrochemical products, including fertiliser, and invest in electricity and petrochemical industries. • The measures aim to stabilise supply chains, address rising fertiliser costs, and support Venezuela’s energy infrastructure. • Restrictions remain on entities linked to Russia, Iran, North Korea, China, and Cuba. • Policy adjustments follow recent US actions to relax oil sanctions and facilitate Venezuela’s economic recovery. 146. </w:t>
      </w:r>
      <w:hyperlink r:id="rId149">
        <w:r>
          <w:rPr>
            <w:color w:val="0000EE"/>
            <w:u w:val="single"/>
          </w:rPr>
          <w:t>https://www.lanacion.com.ar/economia/campo/la-guerra-en-medio-oriente-un-cisne-negro-en-los-costos-agricolas-que-impacta-en-la-superficie-de-nid14032026/</w:t>
        </w:r>
      </w:hyperlink>
      <w:r>
        <w:t xml:space="preserve"> - • La proyección del USDA para 2026 en EE.UU. indica una caída en la superficie de maíz y un aumento en soja, motivados por costes de producción en alza y demanda de biomasa. • El conflicto en Medio Oriente, particularmente en el estrecho de Ormuz, ha elevado los precios de fertilizantes nitrogenados y la urea en un 15%, debido a interrupciones en el comercio y aumento en costos logísticos. • La volatilidad del gas natural y el encarecimiento del transporte influyen en los precios, afectando la fertilización y las cotizaciones de los granos. • La estrategia de "sojización" es una respuesta de los agricultores a la creciente incertidumbre en insumos, buscando menor dependencia de fertilizantes nitrogenados y mayor agilidad logística. 147. </w:t>
      </w:r>
      <w:hyperlink r:id="rId150">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148. </w:t>
      </w:r>
      <w:hyperlink r:id="rId151">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149. </w:t>
      </w:r>
      <w:hyperlink r:id="rId152">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150. </w:t>
      </w:r>
      <w:hyperlink r:id="rId153">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151. </w:t>
      </w:r>
      <w:hyperlink r:id="rId154">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152. </w:t>
      </w:r>
      <w:hyperlink r:id="rId155">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153. </w:t>
      </w:r>
      <w:hyperlink r:id="rId156">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154. </w:t>
      </w:r>
      <w:hyperlink r:id="rId157">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155. </w:t>
      </w:r>
      <w:hyperlink r:id="rId158">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156. </w:t>
      </w:r>
      <w:hyperlink r:id="rId159">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157. </w:t>
      </w:r>
      <w:hyperlink r:id="rId160">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158. </w:t>
      </w:r>
      <w:hyperlink r:id="rId161">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159. </w:t>
      </w:r>
      <w:hyperlink r:id="rId162">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160. </w:t>
      </w:r>
      <w:hyperlink r:id="rId163">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161. </w:t>
      </w:r>
      <w:hyperlink r:id="rId164">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162. </w:t>
      </w:r>
      <w:hyperlink r:id="rId165">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163. </w:t>
      </w:r>
      <w:hyperlink r:id="rId165">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164. </w:t>
      </w:r>
      <w:hyperlink r:id="rId166">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165. </w:t>
      </w:r>
      <w:hyperlink r:id="rId167">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166. </w:t>
      </w:r>
      <w:hyperlink r:id="rId168">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167. </w:t>
      </w:r>
      <w:hyperlink r:id="rId169">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168. </w:t>
      </w:r>
      <w:hyperlink r:id="rId170">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169. </w:t>
      </w:r>
      <w:hyperlink r:id="rId171">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170. </w:t>
      </w:r>
      <w:hyperlink r:id="rId170">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171. </w:t>
      </w:r>
      <w:hyperlink r:id="rId170">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172. </w:t>
      </w:r>
      <w:hyperlink r:id="rId172">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173. </w:t>
      </w:r>
      <w:hyperlink r:id="rId173">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174. </w:t>
      </w:r>
      <w:hyperlink r:id="rId174">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175. </w:t>
      </w:r>
      <w:hyperlink r:id="rId175">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176. </w:t>
      </w:r>
      <w:hyperlink r:id="rId176">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177. </w:t>
      </w:r>
      <w:hyperlink r:id="rId177">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178. </w:t>
      </w:r>
      <w:hyperlink r:id="rId178">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179. </w:t>
      </w:r>
      <w:hyperlink r:id="rId179">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180. </w:t>
      </w:r>
      <w:hyperlink r:id="rId180">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181. </w:t>
      </w:r>
      <w:hyperlink r:id="rId181">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182. </w:t>
      </w:r>
      <w:hyperlink r:id="rId182">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183. </w:t>
      </w:r>
      <w:hyperlink r:id="rId183">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184. </w:t>
      </w:r>
      <w:hyperlink r:id="rId184">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185. </w:t>
      </w:r>
      <w:hyperlink r:id="rId185">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186. </w:t>
      </w:r>
      <w:hyperlink r:id="rId186">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187. </w:t>
      </w:r>
      <w:hyperlink r:id="rId187">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188. </w:t>
      </w:r>
      <w:hyperlink r:id="rId188">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189. </w:t>
      </w:r>
      <w:hyperlink r:id="rId189">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190. </w:t>
      </w:r>
      <w:hyperlink r:id="rId190">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191. </w:t>
      </w:r>
      <w:hyperlink r:id="rId191">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192. </w:t>
      </w:r>
      <w:hyperlink r:id="rId192">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193. </w:t>
      </w:r>
      <w:hyperlink r:id="rId193">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194. </w:t>
      </w:r>
      <w:hyperlink r:id="rId194">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195. </w:t>
      </w:r>
      <w:hyperlink r:id="rId195">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196. </w:t>
      </w:r>
      <w:hyperlink r:id="rId196">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197. </w:t>
      </w:r>
      <w:hyperlink r:id="rId197">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198. </w:t>
      </w:r>
      <w:hyperlink r:id="rId198">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199. </w:t>
      </w:r>
      <w:hyperlink r:id="rId199">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200. </w:t>
      </w:r>
      <w:hyperlink r:id="rId200">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201. </w:t>
      </w:r>
      <w:hyperlink r:id="rId201">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202. </w:t>
      </w:r>
      <w:hyperlink r:id="rId202">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203. </w:t>
      </w:r>
      <w:hyperlink r:id="rId203">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204. </w:t>
      </w:r>
      <w:hyperlink r:id="rId204">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205. </w:t>
      </w:r>
      <w:hyperlink r:id="rId205">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206. </w:t>
      </w:r>
      <w:hyperlink r:id="rId206">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207. </w:t>
      </w:r>
      <w:hyperlink r:id="rId207">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208. </w:t>
      </w:r>
      <w:hyperlink r:id="rId208">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209. </w:t>
      </w:r>
      <w:hyperlink r:id="rId209">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210. </w:t>
      </w:r>
      <w:hyperlink r:id="rId210">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211. </w:t>
      </w:r>
      <w:hyperlink r:id="rId211">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212. </w:t>
      </w:r>
      <w:hyperlink r:id="rId212">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213. </w:t>
      </w:r>
      <w:hyperlink r:id="rId213">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214. </w:t>
      </w:r>
      <w:hyperlink r:id="rId214">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215. </w:t>
      </w:r>
      <w:hyperlink r:id="rId215">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6"/>
        </w:numPr>
        <w:spacing w:line="240" w:lineRule="auto"/>
        <w:ind w:left="720"/>
      </w:pPr>
      <w:r/>
      <w:hyperlink r:id="rId210">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216">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220. </w:t>
      </w:r>
      <w:hyperlink r:id="rId217">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221. </w:t>
      </w:r>
      <w:hyperlink r:id="rId218">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222. </w:t>
      </w:r>
      <w:hyperlink r:id="rId219">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223. </w:t>
      </w:r>
      <w:hyperlink r:id="rId220">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224. </w:t>
      </w:r>
      <w:hyperlink r:id="rId221">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225. </w:t>
      </w:r>
      <w:hyperlink r:id="rId222">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226. </w:t>
      </w:r>
      <w:hyperlink r:id="rId223">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227. </w:t>
      </w:r>
      <w:hyperlink r:id="rId219">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228. </w:t>
      </w:r>
      <w:hyperlink r:id="rId224">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229. </w:t>
      </w:r>
      <w:hyperlink r:id="rId225">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230. </w:t>
      </w:r>
      <w:hyperlink r:id="rId226">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231. </w:t>
      </w:r>
      <w:hyperlink r:id="rId227">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232. </w:t>
      </w:r>
      <w:hyperlink r:id="rId228">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233. </w:t>
      </w:r>
      <w:hyperlink r:id="rId229">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234. </w:t>
      </w:r>
      <w:hyperlink r:id="rId230">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235. </w:t>
      </w:r>
      <w:hyperlink r:id="rId231">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236. </w:t>
      </w:r>
      <w:hyperlink r:id="rId232">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237. </w:t>
      </w:r>
      <w:hyperlink r:id="rId233">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238. </w:t>
      </w:r>
      <w:hyperlink r:id="rId234">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239. </w:t>
      </w:r>
      <w:hyperlink r:id="rId235">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240. </w:t>
      </w:r>
      <w:hyperlink r:id="rId236">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241. </w:t>
      </w:r>
      <w:hyperlink r:id="rId237">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242. </w:t>
      </w:r>
      <w:hyperlink r:id="rId238">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243. </w:t>
      </w:r>
      <w:hyperlink r:id="rId239">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244. </w:t>
      </w:r>
      <w:hyperlink r:id="rId221">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245. </w:t>
      </w:r>
      <w:hyperlink r:id="rId240">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246. </w:t>
      </w:r>
      <w:hyperlink r:id="rId241">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247. </w:t>
      </w:r>
      <w:hyperlink r:id="rId242">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248. </w:t>
      </w:r>
      <w:hyperlink r:id="rId243">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249. </w:t>
      </w:r>
      <w:hyperlink r:id="rId244">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250. </w:t>
      </w:r>
      <w:hyperlink r:id="rId245">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251. </w:t>
      </w:r>
      <w:hyperlink r:id="rId246">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252. </w:t>
      </w:r>
      <w:hyperlink r:id="rId247">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253. </w:t>
      </w:r>
      <w:hyperlink r:id="rId248">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254. </w:t>
      </w:r>
      <w:hyperlink r:id="rId249">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255. </w:t>
      </w:r>
      <w:hyperlink r:id="rId250">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256. </w:t>
      </w:r>
      <w:hyperlink r:id="rId251">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257. </w:t>
      </w:r>
      <w:hyperlink r:id="rId252">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258. </w:t>
      </w:r>
      <w:hyperlink r:id="rId253">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259. </w:t>
      </w:r>
      <w:hyperlink r:id="rId254">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260. </w:t>
      </w:r>
      <w:hyperlink r:id="rId255">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261. </w:t>
      </w:r>
      <w:hyperlink r:id="rId256">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262. </w:t>
      </w:r>
      <w:hyperlink r:id="rId257">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263. </w:t>
      </w:r>
      <w:hyperlink r:id="rId258">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264. </w:t>
      </w:r>
      <w:hyperlink r:id="rId259">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265. </w:t>
      </w:r>
      <w:hyperlink r:id="rId260">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266. </w:t>
      </w:r>
      <w:hyperlink r:id="rId261">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267. </w:t>
      </w:r>
      <w:hyperlink r:id="rId262">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268. </w:t>
      </w:r>
      <w:hyperlink r:id="rId263">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269. </w:t>
      </w:r>
      <w:hyperlink r:id="rId264">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270. </w:t>
      </w:r>
      <w:hyperlink r:id="rId265">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271. </w:t>
      </w:r>
      <w:hyperlink r:id="rId266">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272. </w:t>
      </w:r>
      <w:hyperlink r:id="rId267">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273. </w:t>
      </w:r>
      <w:hyperlink r:id="rId268">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274. </w:t>
      </w:r>
      <w:hyperlink r:id="rId269">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275. </w:t>
      </w:r>
      <w:hyperlink r:id="rId270">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276. </w:t>
      </w:r>
      <w:hyperlink r:id="rId271">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277. </w:t>
      </w:r>
      <w:hyperlink r:id="rId272">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278. </w:t>
      </w:r>
      <w:hyperlink r:id="rId273">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279. </w:t>
      </w:r>
      <w:hyperlink r:id="rId274">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280. </w:t>
      </w:r>
      <w:hyperlink r:id="rId275">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281. </w:t>
      </w:r>
      <w:hyperlink r:id="rId276">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282. </w:t>
      </w:r>
      <w:hyperlink r:id="rId277">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283. </w:t>
      </w:r>
      <w:hyperlink r:id="rId278">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284. </w:t>
      </w:r>
      <w:hyperlink r:id="rId279">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285. </w:t>
      </w:r>
      <w:hyperlink r:id="rId280">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286. </w:t>
      </w:r>
      <w:hyperlink r:id="rId281">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287. </w:t>
      </w:r>
      <w:hyperlink r:id="rId282">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288. </w:t>
      </w:r>
      <w:hyperlink r:id="rId283">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289. </w:t>
      </w:r>
      <w:hyperlink r:id="rId284">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290. </w:t>
      </w:r>
      <w:hyperlink r:id="rId285">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291. </w:t>
      </w:r>
      <w:hyperlink r:id="rId286">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292. </w:t>
      </w:r>
      <w:hyperlink r:id="rId287">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293. </w:t>
      </w:r>
      <w:hyperlink r:id="rId288">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294. </w:t>
      </w:r>
      <w:hyperlink r:id="rId289">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295. </w:t>
      </w:r>
      <w:hyperlink r:id="rId290">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296. </w:t>
      </w:r>
      <w:hyperlink r:id="rId291">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297. </w:t>
      </w:r>
      <w:hyperlink r:id="rId292">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298. </w:t>
      </w:r>
      <w:hyperlink r:id="rId293">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299. </w:t>
      </w:r>
      <w:hyperlink r:id="rId294">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300. </w:t>
      </w:r>
      <w:hyperlink r:id="rId295">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301. </w:t>
      </w:r>
      <w:hyperlink r:id="rId289">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302. </w:t>
      </w:r>
      <w:hyperlink r:id="rId296">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303. </w:t>
      </w:r>
      <w:hyperlink r:id="rId297">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304. </w:t>
      </w:r>
      <w:hyperlink r:id="rId298">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305. </w:t>
      </w:r>
      <w:hyperlink r:id="rId299">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306. </w:t>
      </w:r>
      <w:hyperlink r:id="rId300">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307. </w:t>
      </w:r>
      <w:hyperlink r:id="rId301">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308. </w:t>
      </w:r>
      <w:hyperlink r:id="rId302">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309. </w:t>
      </w:r>
      <w:hyperlink r:id="rId303">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310. </w:t>
      </w:r>
      <w:hyperlink r:id="rId304">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311. </w:t>
      </w:r>
      <w:hyperlink r:id="rId305">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312. </w:t>
      </w:r>
      <w:hyperlink r:id="rId306">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313. </w:t>
      </w:r>
      <w:hyperlink r:id="rId307">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314. </w:t>
      </w:r>
      <w:hyperlink r:id="rId308">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315. </w:t>
      </w:r>
      <w:hyperlink r:id="rId309">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316. </w:t>
      </w:r>
      <w:hyperlink r:id="rId310">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317. </w:t>
      </w:r>
      <w:hyperlink r:id="rId311">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318. </w:t>
      </w:r>
      <w:hyperlink r:id="rId312">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319. </w:t>
      </w:r>
      <w:hyperlink r:id="rId313">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320. </w:t>
      </w:r>
      <w:hyperlink r:id="rId314">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321. </w:t>
      </w:r>
      <w:hyperlink r:id="rId315">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322. </w:t>
      </w:r>
      <w:hyperlink r:id="rId316">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323. </w:t>
      </w:r>
      <w:hyperlink r:id="rId317">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324. </w:t>
      </w:r>
      <w:hyperlink r:id="rId318">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325. </w:t>
      </w:r>
      <w:hyperlink r:id="rId319">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326. </w:t>
      </w:r>
      <w:hyperlink r:id="rId320">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327. </w:t>
      </w:r>
      <w:hyperlink r:id="rId321">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328. </w:t>
      </w:r>
      <w:hyperlink r:id="rId322">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329. </w:t>
      </w:r>
      <w:hyperlink r:id="rId323">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330. </w:t>
      </w:r>
      <w:hyperlink r:id="rId324">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331. </w:t>
      </w:r>
      <w:hyperlink r:id="rId325">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332. </w:t>
      </w:r>
      <w:hyperlink r:id="rId326">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333. </w:t>
      </w:r>
      <w:hyperlink r:id="rId327">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334. </w:t>
      </w:r>
      <w:hyperlink r:id="rId328">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335. </w:t>
      </w:r>
      <w:hyperlink r:id="rId329">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336. </w:t>
      </w:r>
      <w:hyperlink r:id="rId330">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337. </w:t>
      </w:r>
      <w:hyperlink r:id="rId331">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338. </w:t>
      </w:r>
      <w:hyperlink r:id="rId332">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339. </w:t>
      </w:r>
      <w:hyperlink r:id="rId333">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340. </w:t>
      </w:r>
      <w:hyperlink r:id="rId334">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341. </w:t>
      </w:r>
      <w:hyperlink r:id="rId335">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342. </w:t>
      </w:r>
      <w:hyperlink r:id="rId336">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343. </w:t>
      </w:r>
      <w:hyperlink r:id="rId337">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344. </w:t>
      </w:r>
      <w:hyperlink r:id="rId338">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345. </w:t>
      </w:r>
      <w:hyperlink r:id="rId339">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346. </w:t>
      </w:r>
      <w:hyperlink r:id="rId340">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347. </w:t>
      </w:r>
      <w:hyperlink r:id="rId341">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348. </w:t>
      </w:r>
      <w:hyperlink r:id="rId342">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349. </w:t>
      </w:r>
      <w:hyperlink r:id="rId343">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350. </w:t>
      </w:r>
      <w:hyperlink r:id="rId344">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351. </w:t>
      </w:r>
      <w:hyperlink r:id="rId345">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352. </w:t>
      </w:r>
      <w:hyperlink r:id="rId346">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353. </w:t>
      </w:r>
      <w:hyperlink r:id="rId347">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354. </w:t>
      </w:r>
      <w:hyperlink r:id="rId348">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355. </w:t>
      </w:r>
      <w:hyperlink r:id="rId349">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356. </w:t>
      </w:r>
      <w:hyperlink r:id="rId350">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357. </w:t>
      </w:r>
      <w:hyperlink r:id="rId351">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358. </w:t>
      </w:r>
      <w:hyperlink r:id="rId352">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359. </w:t>
      </w:r>
      <w:hyperlink r:id="rId353">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360. </w:t>
      </w:r>
      <w:hyperlink r:id="rId354">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361. </w:t>
      </w:r>
      <w:hyperlink r:id="rId355">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362. </w:t>
      </w:r>
      <w:hyperlink r:id="rId356">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363. </w:t>
      </w:r>
      <w:hyperlink r:id="rId357">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364. </w:t>
      </w:r>
      <w:hyperlink r:id="rId358">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365. </w:t>
      </w:r>
      <w:hyperlink r:id="rId359">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366. </w:t>
      </w:r>
      <w:hyperlink r:id="rId360">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367. </w:t>
      </w:r>
      <w:hyperlink r:id="rId361">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368. </w:t>
      </w:r>
      <w:hyperlink r:id="rId362">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369. </w:t>
      </w:r>
      <w:hyperlink r:id="rId363">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370. </w:t>
      </w:r>
      <w:hyperlink r:id="rId364">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371. </w:t>
      </w:r>
      <w:hyperlink r:id="rId365">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372. </w:t>
      </w:r>
      <w:hyperlink r:id="rId366">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373. </w:t>
      </w:r>
      <w:hyperlink r:id="rId367">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374. </w:t>
      </w:r>
      <w:hyperlink r:id="rId368">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375. </w:t>
      </w:r>
      <w:hyperlink r:id="rId369">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376. </w:t>
      </w:r>
      <w:hyperlink r:id="rId370">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377. </w:t>
      </w:r>
      <w:hyperlink r:id="rId371">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378. </w:t>
      </w:r>
      <w:hyperlink r:id="rId372">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379. </w:t>
      </w:r>
      <w:hyperlink r:id="rId373">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380. </w:t>
      </w:r>
      <w:hyperlink r:id="rId364">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381. </w:t>
      </w:r>
      <w:hyperlink r:id="rId374">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382. </w:t>
      </w:r>
      <w:hyperlink r:id="rId375">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383. </w:t>
      </w:r>
      <w:hyperlink r:id="rId376">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384. </w:t>
      </w:r>
      <w:hyperlink r:id="rId361">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385. </w:t>
      </w:r>
      <w:hyperlink r:id="rId377">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386. </w:t>
      </w:r>
      <w:hyperlink r:id="rId378">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387. </w:t>
      </w:r>
      <w:hyperlink r:id="rId379">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388. </w:t>
      </w:r>
      <w:hyperlink r:id="rId380">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389. </w:t>
      </w:r>
      <w:hyperlink r:id="rId381">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390. </w:t>
      </w:r>
      <w:hyperlink r:id="rId382">
        <w:r>
          <w:rPr>
            <w:color w:val="0000EE"/>
            <w:u w:val="single"/>
          </w:rPr>
          <w:t>https://gcaptain.com/ukraines-grain-iron-ore-exports-hit-by-russian-strikes-on-ports-this-winter/</w:t>
        </w:r>
      </w:hyperlink>
      <w:r>
        <w:t xml:space="preserve"> - * Russian airstrikes on Ukraine’s Black Sea ports in late 2025 have reduced export capacity by up to 30%. 391. </w:t>
      </w:r>
      <w:hyperlink r:id="rId383">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392. </w:t>
      </w:r>
      <w:hyperlink r:id="rId384">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393. </w:t>
      </w:r>
      <w:hyperlink r:id="rId385">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394. </w:t>
      </w:r>
      <w:hyperlink r:id="rId386">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395. </w:t>
      </w:r>
      <w:hyperlink r:id="rId387">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396. </w:t>
      </w:r>
      <w:hyperlink r:id="rId388">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397. </w:t>
      </w:r>
      <w:hyperlink r:id="rId389">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398. </w:t>
      </w:r>
      <w:hyperlink r:id="rId390">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399. </w:t>
      </w:r>
      <w:hyperlink r:id="rId391">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400. </w:t>
      </w:r>
      <w:hyperlink r:id="rId392">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401. </w:t>
      </w:r>
      <w:hyperlink r:id="rId393">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402. </w:t>
      </w:r>
      <w:hyperlink r:id="rId394">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403. </w:t>
      </w:r>
      <w:hyperlink r:id="rId395">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404. </w:t>
      </w:r>
      <w:hyperlink r:id="rId396">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405. </w:t>
      </w:r>
      <w:hyperlink r:id="rId305">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406. </w:t>
      </w:r>
      <w:hyperlink r:id="rId397">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407. </w:t>
      </w:r>
      <w:hyperlink r:id="rId398">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408. </w:t>
      </w:r>
      <w:hyperlink r:id="rId306">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409. </w:t>
      </w:r>
      <w:hyperlink r:id="rId306">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410. </w:t>
      </w:r>
      <w:hyperlink r:id="rId399">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411. </w:t>
      </w:r>
      <w:hyperlink r:id="rId400">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412. </w:t>
      </w:r>
      <w:hyperlink r:id="rId401">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413. </w:t>
      </w:r>
      <w:hyperlink r:id="rId402">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414. </w:t>
      </w:r>
      <w:hyperlink r:id="rId403">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415. </w:t>
      </w:r>
      <w:hyperlink r:id="rId404">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416. </w:t>
      </w:r>
      <w:hyperlink r:id="rId405">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417. </w:t>
      </w:r>
      <w:hyperlink r:id="rId406">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418. </w:t>
      </w:r>
      <w:hyperlink r:id="rId407">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corder.com/news/40412481/middle-east-crisis-escalates-urea-prices" TargetMode="External"/><Relationship Id="rId10" Type="http://schemas.openxmlformats.org/officeDocument/2006/relationships/hyperlink" Target="https://www.just-drinks.com/features/iran-crisis-food-volume-recovery-in-jeopardy-from-new-inflation-wave/" TargetMode="External"/><Relationship Id="rId11" Type="http://schemas.openxmlformats.org/officeDocument/2006/relationships/hyperlink" Target="https://www.moneytimes.com.br/graos-avancam-em-chicago-enquanto-guerra-perturba-mercados-de-combustiveis-e-fertilizantes-pads/" TargetMode="External"/><Relationship Id="rId12" Type="http://schemas.openxmlformats.org/officeDocument/2006/relationships/hyperlink" Target="https://www.livemint.com/news/india/west-asia-conflict-energy-shock-drag-global-trade-growth-1-9-2026-downside-risk-1-4-wto-trade-outlook-11773930299366.html" TargetMode="External"/><Relationship Id="rId13" Type="http://schemas.openxmlformats.org/officeDocument/2006/relationships/hyperlink" Target="https://hpj.com/2026/03/19/drought-continues-to-expand-in-the-plains/" TargetMode="External"/><Relationship Id="rId14" Type="http://schemas.openxmlformats.org/officeDocument/2006/relationships/hyperlink" Target="https://feminist.org/news/afghanistan-faces-converging-crises-as-aid-cuts-regional-conflict-and-diplomatic-uncertainty-deepen-civilian-suffering/" TargetMode="External"/><Relationship Id="rId15" Type="http://schemas.openxmlformats.org/officeDocument/2006/relationships/hyperlink" Target="https://www.brownfieldagnews.com/news/fertilizer-prices-rising-as-global-tensions-disrupt-nitrogen-supply/" TargetMode="External"/><Relationship Id="rId16" Type="http://schemas.openxmlformats.org/officeDocument/2006/relationships/hyperlink" Target="https://www.theatlantic.com/science/2026/03/west-heat-wave/686457/?utm_source=feed" TargetMode="External"/><Relationship Id="rId17" Type="http://schemas.openxmlformats.org/officeDocument/2006/relationships/hyperlink" Target="https://www.climatechangenews.com/2026/03/19/middle-east-war-is-another-wake-up-call-for-fossil-fuel-reliant-food-systems/" TargetMode="External"/><Relationship Id="rId18" Type="http://schemas.openxmlformats.org/officeDocument/2006/relationships/hyperlink" Target="https://www.americanagnetwork.com/2026/03/19/china-curbs-fertilizer-exports-tightening-global-supply-amid-conflict/" TargetMode="External"/><Relationship Id="rId19" Type="http://schemas.openxmlformats.org/officeDocument/2006/relationships/hyperlink" Target="https://www.offthegridnews.com/survival-gardening/the-fertilizer-squeeze-what-war-shipping-chokepoints-and-export-bans-could-do-to-your-garden-in-2026/" TargetMode="External"/><Relationship Id="rId20" Type="http://schemas.openxmlformats.org/officeDocument/2006/relationships/hyperlink" Target="https://www.descifrado.com/2026/03/19/bloqueo-en-ormuz-interrumpe-el-30-del-comercio-mundial-de-fertilizantes/" TargetMode="External"/><Relationship Id="rId21" Type="http://schemas.openxmlformats.org/officeDocument/2006/relationships/hyperlink" Target="https://cleantechnica.com/2026/03/19/the-hormuz-shock-the-rise-of-the-electrostate/" TargetMode="External"/><Relationship Id="rId22" Type="http://schemas.openxmlformats.org/officeDocument/2006/relationships/hyperlink" Target="https://www.freemalaysiatoday.com/category/nation/2026/03/19/prolonged-middle-east-war-could-disrupt-fertiliser-market" TargetMode="External"/><Relationship Id="rId23" Type="http://schemas.openxmlformats.org/officeDocument/2006/relationships/hyperlink" Target="https://pakobserver.net/local-industry-key-to-meeting-urea-demand-amid-middle-east-crisis/" TargetMode="External"/><Relationship Id="rId24" Type="http://schemas.openxmlformats.org/officeDocument/2006/relationships/hyperlink" Target="https://www.tampafp.com/florida-farmers-fight-for-survival-lawmakers-demand-trump-crack-down-on-mexican-imports/" TargetMode="External"/><Relationship Id="rId25" Type="http://schemas.openxmlformats.org/officeDocument/2006/relationships/hyperlink" Target="https://www.marketbeat.com/stock-ideas/not-just-oil-3-fertilizer-stocks-boosted-by-hormuz-closure/" TargetMode="External"/><Relationship Id="rId26" Type="http://schemas.openxmlformats.org/officeDocument/2006/relationships/hyperlink" Target="https://www.moneytimes.com.br/china-restringe-exportacoes-de-fertilizantes-prejudicando-oferta-ja-apertada-pela-guerra-pads/" TargetMode="External"/><Relationship Id="rId27" Type="http://schemas.openxmlformats.org/officeDocument/2006/relationships/hyperlink" Target="https://www.canalrural.com.br/internacional/china-restringe-exportacoes-de-fertilizantes-e-agrava-aperto-global-de-oferta-causado-pela-guerra/" TargetMode="External"/><Relationship Id="rId28" Type="http://schemas.openxmlformats.org/officeDocument/2006/relationships/hyperlink" Target="https://www.americanagnetwork.com/2026/03/19/agmarket-net-early-morning-market-analysis-3-19-26/" TargetMode="External"/><Relationship Id="rId29" Type="http://schemas.openxmlformats.org/officeDocument/2006/relationships/hyperlink" Target="https://apparelresources.com/business-news/policy/centre-approves-us-184-million-msp-funding-bolster-cotton-procurement-operations/" TargetMode="External"/><Relationship Id="rId30" Type="http://schemas.openxmlformats.org/officeDocument/2006/relationships/hyperlink" Target="https://blog.ucs.org/omanjana-goswami/what-farmers-will-pay-for-president-trumps-war-on-iran/" TargetMode="External"/><Relationship Id="rId31" Type="http://schemas.openxmlformats.org/officeDocument/2006/relationships/hyperlink" Target="https://lenta.ru/news/2026/03/19/veduschiy-veduschiy-importer-udobreniy-hochet-uvelichit-ih-zakupki-u-rossii/" TargetMode="External"/><Relationship Id="rId32" Type="http://schemas.openxmlformats.org/officeDocument/2006/relationships/hyperlink" Target="https://www.lemonde.fr/economie/article/2026/03/19/l-accord-commercial-entre-l-union-europeenne-et-les-etats-unis-approuve-en-commission-au-parlement-europeen_6672399_3234.html" TargetMode="External"/><Relationship Id="rId33" Type="http://schemas.openxmlformats.org/officeDocument/2006/relationships/hyperlink" Target="https://egyptianstreets.com/2026/03/19/why-cheap-bread-matters-so-much-in-egypt/" TargetMode="External"/><Relationship Id="rId34" Type="http://schemas.openxmlformats.org/officeDocument/2006/relationships/hyperlink" Target="https://www.news18.com/explainers/after-lpg-is-your-grocery-bill-the-next-target-heres-how-the-iran-war-could-hit-your-plate-ws-el-9985976.html" TargetMode="External"/><Relationship Id="rId35" Type="http://schemas.openxmlformats.org/officeDocument/2006/relationships/hyperlink" Target="https://knews.kg/2026/03/19/mir-na-poroge-rekordnogo-goloda-vpp-oon/" TargetMode="External"/><Relationship Id="rId36" Type="http://schemas.openxmlformats.org/officeDocument/2006/relationships/hyperlink" Target="https://www.middleeasteye.net/live-blog/live-blog-update/china-restricts-fertiliser-exports-further-crimping-war-tightened-supply" TargetMode="External"/><Relationship Id="rId37" Type="http://schemas.openxmlformats.org/officeDocument/2006/relationships/hyperlink" Target="https://eng.belta.by/politics/view/bread-is-life-as-middle-east-war-triggers-fertilizer-race-eu-looks-toward-belarus-178077-2026/" TargetMode="External"/><Relationship Id="rId38" Type="http://schemas.openxmlformats.org/officeDocument/2006/relationships/hyperlink" Target="https://agroinformacion.com/en/marketseconomics/kansas-winter-wheat-drought-conditions-plummet-as-flash-drought-scorches-the-plains/" TargetMode="External"/><Relationship Id="rId39" Type="http://schemas.openxmlformats.org/officeDocument/2006/relationships/hyperlink" Target="https://www.azernews.az/nation/255926.html" TargetMode="External"/><Relationship Id="rId40" Type="http://schemas.openxmlformats.org/officeDocument/2006/relationships/hyperlink" Target="https://www.croplife.com/crop-inputs/fertilizer/u-s-department-of-justice-opens-investigations-into-u-s-fertilizer-market/?utm_source=rss&amp;utm_medium=rss&amp;utm_campaign=u-s-department-of-justice-opens-investigations-into-u-s-fertilizer-market" TargetMode="External"/><Relationship Id="rId41" Type="http://schemas.openxmlformats.org/officeDocument/2006/relationships/hyperlink" Target="https://www.scmp.com/economy/china-economy/article/3347036/prolonged-iran-war-could-have-serious-impact-food-prices-says-uns-fao?utm_source=rss_feed" TargetMode="External"/><Relationship Id="rId42" Type="http://schemas.openxmlformats.org/officeDocument/2006/relationships/hyperlink" Target="https://www.omanobserver.om/article/1186392/world/region/hormuz-blockage-drives-up-food-bills-in-some-gcc-states" TargetMode="External"/><Relationship Id="rId43" Type="http://schemas.openxmlformats.org/officeDocument/2006/relationships/hyperlink" Target="https://www.allagnews.com/trump-xi-meeting-delay-keeps-ag-trade-in-focus/" TargetMode="External"/><Relationship Id="rId44" Type="http://schemas.openxmlformats.org/officeDocument/2006/relationships/hyperlink" Target="https://www.volkskrant.nl/economie/niet-alleen-de-olieprijs-gaat-door-het-dak-de-oorlog-in-iran-raakt-ook-kunstmest-containervervoer-en-visserij~bb1cd771/" TargetMode="External"/><Relationship Id="rId45" Type="http://schemas.openxmlformats.org/officeDocument/2006/relationships/hyperlink" Target="https://www.news18.com/india/from-heatwave-to-hailstorm-why-indias-weather-took-a-wild-u-turn-in-march-9985353.html" TargetMode="External"/><Relationship Id="rId46" Type="http://schemas.openxmlformats.org/officeDocument/2006/relationships/hyperlink" Target="https://economictimes.indiatimes.com/news/new-updates/weather-update-march-19-imd-warns-of-rain-in-delhi-hyderabad-and-ahmedabad-today-hailstorms-in-himachal-and-uttarakhand-check-full-forecast-here/articleshow/129669415.cms" TargetMode="External"/><Relationship Id="rId47" Type="http://schemas.openxmlformats.org/officeDocument/2006/relationships/hyperlink" Target="https://www.morningagclips.com/tfi-welcomes-temporary-jones-act-waiver-to-support-fertilizer-supply-and-access/" TargetMode="External"/><Relationship Id="rId48" Type="http://schemas.openxmlformats.org/officeDocument/2006/relationships/hyperlink" Target="https://www.agri-mutuel.com/politique-economie/guerre-au-moyen-orient-emballement-limite-des-cereales-flambee-des-engrais/" TargetMode="External"/><Relationship Id="rId49" Type="http://schemas.openxmlformats.org/officeDocument/2006/relationships/hyperlink" Target="https://www.brownfieldagnews.com/market-news/wheat-futures-supported-by-weather-concerns/" TargetMode="External"/><Relationship Id="rId50" Type="http://schemas.openxmlformats.org/officeDocument/2006/relationships/hyperlink" Target="https://www.theatlantic.com/national-security/2026/03/the-iran-wars-next-threat-is-to-food-and-water/686435/?utm_source=feed" TargetMode="External"/><Relationship Id="rId51" Type="http://schemas.openxmlformats.org/officeDocument/2006/relationships/hyperlink" Target="https://www.indiavision.com/international/not-just-energy-how-the-iran-war-could-trigger-a-global-food-crisis/600537/" TargetMode="External"/><Relationship Id="rId52" Type="http://schemas.openxmlformats.org/officeDocument/2006/relationships/hyperlink" Target="https://www.business-standard.com/industry/agriculture/centre-approves-iffco-nano-npk-amid-fertiliser-supply-crunch-126031801306_1.html" TargetMode="External"/><Relationship Id="rId53" Type="http://schemas.openxmlformats.org/officeDocument/2006/relationships/hyperlink" Target="https://www.agriland.ie/farming-news/eu-young-farmers-call-for-action-from-political-leaders-on-cost-crisis/" TargetMode="External"/><Relationship Id="rId54" Type="http://schemas.openxmlformats.org/officeDocument/2006/relationships/hyperlink" Target="https://foodinstitute.com/focus/iran-war-strangles-fertilizer-supplies-sparks-fears-of-food-shortage/?utm_source=rss&amp;utm_medium=rss&amp;utm_campaign=iran-war-strangles-fertilizer-supplies-sparks-fears-of-food-shortage" TargetMode="External"/><Relationship Id="rId55" Type="http://schemas.openxmlformats.org/officeDocument/2006/relationships/hyperlink" Target="https://www.project-syndicate.org/commentary/supreme-court-tariff-ruling-will-generate-ever-more-trade-uncertainty-by-pinelopi-koujianou-goldberg-2026-03" TargetMode="External"/><Relationship Id="rId56" Type="http://schemas.openxmlformats.org/officeDocument/2006/relationships/hyperlink" Target="https://euromaidanpress.com/2026/03/18/ukraine-spring-fertilizer-crisis-harvest-2026/" TargetMode="External"/><Relationship Id="rId57"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58" Type="http://schemas.openxmlformats.org/officeDocument/2006/relationships/hyperlink" Target="https://www.businesstoday.in/bt-tv/market-today/video/iran-war-threatens-fertiliser-supply-is-indias-kharif-crop-at-risk-521254-2026-03-18?utm_source=rssfeed" TargetMode="External"/><Relationship Id="rId59" Type="http://schemas.openxmlformats.org/officeDocument/2006/relationships/hyperlink" Target="https://www.businesstoday.in/latest/economy/story/hormuz-disruption-hits-fertiliser-trade-could-indias-kharif-season-be-affected-521271-2026-03-18?utm_source=rssfeed" TargetMode="External"/><Relationship Id="rId60" Type="http://schemas.openxmlformats.org/officeDocument/2006/relationships/hyperlink" Target="https://www.ttnews.com/articles/iran-farmers-cost-fertilizer" TargetMode="External"/><Relationship Id="rId61" Type="http://schemas.openxmlformats.org/officeDocument/2006/relationships/hyperlink" Target="https://www.indiasnews.net/news/278930156/chokepoint-vulnerability-middle-east-conflict-raises-worries-on-fertiliser-supplies-worldwide" TargetMode="External"/><Relationship Id="rId62" Type="http://schemas.openxmlformats.org/officeDocument/2006/relationships/hyperlink" Target="https://newstalkkit.com/ixp/1144/p/mild-winter-challenges-grains/" TargetMode="External"/><Relationship Id="rId63" Type="http://schemas.openxmlformats.org/officeDocument/2006/relationships/hyperlink" Target="https://www.turlockjournal.com/news/local/iran-war-strands-california-farm-exports/" TargetMode="External"/><Relationship Id="rId64" Type="http://schemas.openxmlformats.org/officeDocument/2006/relationships/hyperlink" Target="https://www.ktvb.com/article/news/nation-world/attack-on-iran/iran-war-impact-grocery-prices/507-02f0bd30-69ee-4ec9-8cea-6ca35b0d2129" TargetMode="External"/><Relationship Id="rId65" Type="http://schemas.openxmlformats.org/officeDocument/2006/relationships/hyperlink" Target="https://www.devex.com/news/devex-dish-how-the-iran-war-could-trigger-a-global-food-crisis-112096" TargetMode="External"/><Relationship Id="rId66" Type="http://schemas.openxmlformats.org/officeDocument/2006/relationships/hyperlink" Target="https://www.arkansasonline.com/news/2026/mar/18/us-seeks-fertilizer-sources-as-iran-war-limits/" TargetMode="External"/><Relationship Id="rId67" Type="http://schemas.openxmlformats.org/officeDocument/2006/relationships/hyperlink" Target="https://www.jpnn.com/news/perang-iran-vs-as-israel-legislator-pkb-singgung-kendala-pasokan-pupuk" TargetMode="External"/><Relationship Id="rId68" Type="http://schemas.openxmlformats.org/officeDocument/2006/relationships/hyperlink" Target="https://codeblue.galencentre.org/2026/03/experts-warn-of-food-price-hikes-in-malaysia-from-fertiliser-cost-surge/" TargetMode="External"/><Relationship Id="rId69" Type="http://schemas.openxmlformats.org/officeDocument/2006/relationships/hyperlink" Target="https://www.mediafax.ro/economic/efectele-conflictului-din-iran-se-extind-rapid-criza-ingrasamintelor-globale-loveste-agricultura-23705104" TargetMode="External"/><Relationship Id="rId70" Type="http://schemas.openxmlformats.org/officeDocument/2006/relationships/hyperlink" Target="https://www.radiofree.org/2026/03/17/blocking-fertilisers-the-hormuz-strait-and-agricultural-shock/" TargetMode="External"/><Relationship Id="rId71" Type="http://schemas.openxmlformats.org/officeDocument/2006/relationships/hyperlink" Target="https://www.zerohedge.com/commodities/trump-administration-seeks-alternative-fertilizer-supplies" TargetMode="External"/><Relationship Id="rId72" Type="http://schemas.openxmlformats.org/officeDocument/2006/relationships/hyperlink" Target="https://www.abc.net.au/news/2026-03-18/fuel-and-fertiliser-shortage-hits-as-farmers-sow-winter-crops/106459560" TargetMode="External"/><Relationship Id="rId73" Type="http://schemas.openxmlformats.org/officeDocument/2006/relationships/hyperlink" Target="https://thenewamerican.com/us/fertilizer-bottleneck-at-hormuz-raises-risk-of-food-inflation-and-worsening-global-hunger/" TargetMode="External"/><Relationship Id="rId74" Type="http://schemas.openxmlformats.org/officeDocument/2006/relationships/hyperlink" Target="https://nuevodia.com.ve/ee-uu-busca-fertilizantes-en-venezuela-y-marruecos-ante-crisis-por-guerra-con-iran/" TargetMode="External"/><Relationship Id="rId75" Type="http://schemas.openxmlformats.org/officeDocument/2006/relationships/hyperlink" Target="https://jacobin.com/2026/03/price-shocks-energy-war-economy" TargetMode="External"/><Relationship Id="rId76" Type="http://schemas.openxmlformats.org/officeDocument/2006/relationships/hyperlink" Target="https://www.canadiancattlemen.ca/daily/iran-war-disrupts-global-fertilizer-markets-spring-planting/" TargetMode="External"/><Relationship Id="rId77" Type="http://schemas.openxmlformats.org/officeDocument/2006/relationships/hyperlink" Target="https://www.belganewsagency.eu/european-parliament-revives-us-trade-deal-vote-set-for-thursday" TargetMode="External"/><Relationship Id="rId78" Type="http://schemas.openxmlformats.org/officeDocument/2006/relationships/hyperlink" Target="https://www.bairdmaritime.com/shipping/dry-cargo/bulkers/white-house-says-us-seeking-fertiliser-from-venezuela-morocco" TargetMode="External"/><Relationship Id="rId79" Type="http://schemas.openxmlformats.org/officeDocument/2006/relationships/hyperlink" Target="https://tass.com/economy/2102877" TargetMode="External"/><Relationship Id="rId80" Type="http://schemas.openxmlformats.org/officeDocument/2006/relationships/hyperlink" Target="https://www.grainews.ca/daily/iran-war-disrupts-global-fertilizer-markets-spring-planting/" TargetMode="External"/><Relationship Id="rId81" Type="http://schemas.openxmlformats.org/officeDocument/2006/relationships/hyperlink" Target="https://www.brownfieldagnews.com/news/u-s-exploring-venezuelan-fertilizer-purchases/" TargetMode="External"/><Relationship Id="rId82" Type="http://schemas.openxmlformats.org/officeDocument/2006/relationships/hyperlink" Target="https://tass.com/world/2102893" TargetMode="External"/><Relationship Id="rId83" Type="http://schemas.openxmlformats.org/officeDocument/2006/relationships/hyperlink" Target="https://kuwaitnews.com/125476/" TargetMode="External"/><Relationship Id="rId84" Type="http://schemas.openxmlformats.org/officeDocument/2006/relationships/hyperlink" Target="https://www.jdsupra.com/legalnews/supreme-court-tariff-decision-second-8894615/" TargetMode="External"/><Relationship Id="rId85" Type="http://schemas.openxmlformats.org/officeDocument/2006/relationships/hyperlink" Target="https://www.bworldonline.com/economy/2026/03/17/737007/phl-in-talks-with-china-to-obtain-more-fertilizer/" TargetMode="External"/><Relationship Id="rId86" Type="http://schemas.openxmlformats.org/officeDocument/2006/relationships/hyperlink" Target="https://www.greenhousegrower.com/production/how-middle-east-tensions-are-creating-fertilizer-market-volatility/" TargetMode="External"/><Relationship Id="rId87" Type="http://schemas.openxmlformats.org/officeDocument/2006/relationships/hyperlink" Target="https://www.livescience.com/planet-earth/iran-war-could-create-a-fertilizer-shock-that-impacts-agriculture-and-raises-food-prices" TargetMode="External"/><Relationship Id="rId88" Type="http://schemas.openxmlformats.org/officeDocument/2006/relationships/hyperlink" Target="https://www.middleeastmonitor.com/20260317-blocking-fertilisers-the-hormuz-strait-and-agricultural-shock/" TargetMode="External"/><Relationship Id="rId89" Type="http://schemas.openxmlformats.org/officeDocument/2006/relationships/hyperlink" Target="https://www.assahifa.com/english/morocco/washington-eyes-morocco-fertilizer-supplies-to-offset-war-driven-shortages/" TargetMode="External"/><Relationship Id="rId90" Type="http://schemas.openxmlformats.org/officeDocument/2006/relationships/hyperlink" Target="https://internationalsupermarketnews.com/isn-special-report-from-oil-to-bread-how-the-us-iran-war-is-hitting-europes-supermarket-shelves/" TargetMode="External"/><Relationship Id="rId91" Type="http://schemas.openxmlformats.org/officeDocument/2006/relationships/hyperlink" Target="https://chemindigest.com/morgan-stanley-flags-fertiliser-production-risks-in-india-amid-west-asia-crisis/" TargetMode="External"/><Relationship Id="rId92" Type="http://schemas.openxmlformats.org/officeDocument/2006/relationships/hyperlink" Target="https://udf.name/news/economic/288490-vengrija-prizvala-es-otmenit-poshliny-na-rossijskie-i-belarusskie-udobrenija.html" TargetMode="External"/><Relationship Id="rId93" Type="http://schemas.openxmlformats.org/officeDocument/2006/relationships/hyperlink" Target="https://thenews-chronicle.com/blocking-fertilisers-the-hormuz-strait-and-agricultural-shock/" TargetMode="External"/><Relationship Id="rId94" Type="http://schemas.openxmlformats.org/officeDocument/2006/relationships/hyperlink" Target="https://countercurrents.org/2026/03/blocking-fertilisers-the-hormuz-strait-and-agricultural-shock/" TargetMode="External"/><Relationship Id="rId95" Type="http://schemas.openxmlformats.org/officeDocument/2006/relationships/hyperlink" Target="https://ukragroconsult.com/en/news/china-has-restricted-fertilizer-exports-amid-the-growing-crisis/" TargetMode="External"/><Relationship Id="rId96" Type="http://schemas.openxmlformats.org/officeDocument/2006/relationships/hyperlink" Target="https://businessday.ng/agriculture/article/demand-for-nigerias-urea-surges-as-iran-war-jolts-global-commodity-markets/" TargetMode="External"/><Relationship Id="rId97" Type="http://schemas.openxmlformats.org/officeDocument/2006/relationships/hyperlink" Target="https://www.tribuneindia.com/news/amritsar/wheat-crop-flattened-by-hailstorm-in-tarn-taran/" TargetMode="External"/><Relationship Id="rId98" Type="http://schemas.openxmlformats.org/officeDocument/2006/relationships/hyperlink" Target="https://thewest.com.au/business/the-economist/the-economist-the-iran-war-is-roiling-commodities-far-beyond-oil-c-21967508" TargetMode="External"/><Relationship Id="rId99" Type="http://schemas.openxmlformats.org/officeDocument/2006/relationships/hyperlink" Target="https://www.wishtv.com/news/business/strait-of-hormuz-conflict-threatens-fertilizer-supplies-to-us-farmers/" TargetMode="External"/><Relationship Id="rId100" Type="http://schemas.openxmlformats.org/officeDocument/2006/relationships/hyperlink" Target="https://www.wthr.com/article/news/local/rising-gas-prices-linked-to-iran-conflict-could-hit-more-than-just-your-tank/531-b23a18cb-b6cc-497e-aa08-ee2e183eb911" TargetMode="External"/><Relationship Id="rId101" Type="http://schemas.openxmlformats.org/officeDocument/2006/relationships/hyperlink" Target="https://www.wwbl.com/2026/03/16/rigged-fertilizer-market-lawsuit-accuses-major-companies-of-driving-up-farm-prices/" TargetMode="External"/><Relationship Id="rId102" Type="http://schemas.openxmlformats.org/officeDocument/2006/relationships/hyperlink" Target="https://siliconcanals.com/sc-w-one-third-of-global-seaborne-fertiliser-passes-through-the-strait-of-hormuz-african-food-security-hangs-in-the-balance/" TargetMode="External"/><Relationship Id="rId103" Type="http://schemas.openxmlformats.org/officeDocument/2006/relationships/hyperlink" Target="https://www.maritimeprofessional.com/news/prices-russian-wheat-exports-highest-416967" TargetMode="External"/><Relationship Id="rId104" Type="http://schemas.openxmlformats.org/officeDocument/2006/relationships/hyperlink" Target="https://www.5septiembre.cu/guerra-dispara-los-precios-de-los-alimentos/" TargetMode="External"/><Relationship Id="rId105" Type="http://schemas.openxmlformats.org/officeDocument/2006/relationships/hyperlink" Target="https://www.thefencepost.com/news/middle-east-tensions-raise-spring-planting-concerns/" TargetMode="External"/><Relationship Id="rId106" Type="http://schemas.openxmlformats.org/officeDocument/2006/relationships/hyperlink" Target="https://forumias.com/blog/indian-fertilizers-hormuz-choke/" TargetMode="External"/><Relationship Id="rId107" Type="http://schemas.openxmlformats.org/officeDocument/2006/relationships/hyperlink" Target="https://www.mediapool.bg/po-losho-ot-2022-g-spreniyat-iznos-na-torove-ot-blizkiya-iztok-zaplashva-sveta-s-prodovolstven-shok-news381270.html" TargetMode="External"/><Relationship Id="rId108" Type="http://schemas.openxmlformats.org/officeDocument/2006/relationships/hyperlink" Target="https://fd.nl/bedrijfsleven/1589827/boeren-vrezen-hogere-kosten-iran-conflict-zet-kunstmestmarkt-op-zn-kop" TargetMode="External"/><Relationship Id="rId109" Type="http://schemas.openxmlformats.org/officeDocument/2006/relationships/hyperlink" Target="https://cowsmo.com/news/sanction-waivers-for-fertilizer-imports/" TargetMode="External"/><Relationship Id="rId110" Type="http://schemas.openxmlformats.org/officeDocument/2006/relationships/hyperlink" Target="https://tass.com/economy/2102345" TargetMode="External"/><Relationship Id="rId111" Type="http://schemas.openxmlformats.org/officeDocument/2006/relationships/hyperlink" Target="https://www.newarab.com/news/ripple-effects-hormuz-blockade-essential-products" TargetMode="External"/><Relationship Id="rId112" Type="http://schemas.openxmlformats.org/officeDocument/2006/relationships/hyperlink" Target="https://www.americanagnetwork.com/2026/03/16/agmarket-net-early-morning-market-analysis-3-16-26/" TargetMode="External"/><Relationship Id="rId113" Type="http://schemas.openxmlformats.org/officeDocument/2006/relationships/hyperlink" Target="https://tass.com/economy/2102247" TargetMode="External"/><Relationship Id="rId114" Type="http://schemas.openxmlformats.org/officeDocument/2006/relationships/hyperlink" Target="https://econlife.com/2026/03/fertilizer/" TargetMode="External"/><Relationship Id="rId115" Type="http://schemas.openxmlformats.org/officeDocument/2006/relationships/hyperlink" Target="https://www.producer.com/am-market-reports/am-market-report-march-16-2026/" TargetMode="External"/><Relationship Id="rId116" Type="http://schemas.openxmlformats.org/officeDocument/2006/relationships/hyperlink" Target="https://www.thehindubusinessline.com/economy/agri-business/iran-war-could-affect-fertilizer-sector-impacting-indian-agriculture/article70749713.ece" TargetMode="External"/><Relationship Id="rId117" Type="http://schemas.openxmlformats.org/officeDocument/2006/relationships/hyperlink" Target="https://civil-protection-humanitarian-aid.ec.europa.eu/news-stories/news/eu-announces-eu36-million-humanitarian-aid-mozambique-and-neighbouring-countries-southern-africa-2026-03-16_en" TargetMode="External"/><Relationship Id="rId118" Type="http://schemas.openxmlformats.org/officeDocument/2006/relationships/hyperlink" Target="https://www.fxstreet.com/news/oil-risks-to-food-inflation-standard-chartered-202603160753" TargetMode="External"/><Relationship Id="rId119" Type="http://schemas.openxmlformats.org/officeDocument/2006/relationships/hyperlink" Target="https://knnindia.co.in/news/newsdetails/global/west-asia-crisis-putting-pressure-on-indias-fertiliser-output-morgan-stanley" TargetMode="External"/><Relationship Id="rId120" Type="http://schemas.openxmlformats.org/officeDocument/2006/relationships/hyperlink" Target="https://discoverwestman.com/articles/shutdown-of-strait-of-hormuz-is-a-nightmare-scenario-for-the-agriculture-sector-2" TargetMode="External"/><Relationship Id="rId121" Type="http://schemas.openxmlformats.org/officeDocument/2006/relationships/hyperlink" Target="https://scanx.trade/stock-market-news/commodities/china-implements-stricter-fertilizer-export-controls-amid-global-price-pressures/35200090" TargetMode="External"/><Relationship Id="rId122" Type="http://schemas.openxmlformats.org/officeDocument/2006/relationships/hyperlink" Target="https://www.ilgiornale.it/news/politica/choc-lagricoltura-su-i-prezzi-dei-fertilizzanti-rischio-2637845.html" TargetMode="External"/><Relationship Id="rId123" Type="http://schemas.openxmlformats.org/officeDocument/2006/relationships/hyperlink" Target="https://www.kp.ru/daily/27765.5/5221680/?from=twall" TargetMode="External"/><Relationship Id="rId124" Type="http://schemas.openxmlformats.org/officeDocument/2006/relationships/hyperlink" Target="https://www.beefcentral.com/lotfeeding/feedgrain-focus-northern-values-jump-as-input-costs-hit/" TargetMode="External"/><Relationship Id="rId125" Type="http://schemas.openxmlformats.org/officeDocument/2006/relationships/hyperlink" Target="https://qazinform.com/news/kazakhstans-grain-and-flour-exports-increase-by-60-last-year-f8c755" TargetMode="External"/><Relationship Id="rId126" Type="http://schemas.openxmlformats.org/officeDocument/2006/relationships/hyperlink" Target="https://indianexpress.com/article/opinion/columns/disruption-caused-by-west-asia-war-carries-a-reminder-policy-reforms-in-fertiliser-sector-are-overdue-10583818/" TargetMode="External"/><Relationship Id="rId127" Type="http://schemas.openxmlformats.org/officeDocument/2006/relationships/hyperlink" Target="https://www.aspistrategist.org.au/just-like-fuel-fertiliser-supply-chains-are-a-hidden-vulnerability/" TargetMode="External"/><Relationship Id="rId128" Type="http://schemas.openxmlformats.org/officeDocument/2006/relationships/hyperlink" Target="https://www.brazilnews.net/news/278924097/what-to-know-about-impact-of-us-israel-iran-war-on-global-food-security" TargetMode="External"/><Relationship Id="rId129" Type="http://schemas.openxmlformats.org/officeDocument/2006/relationships/hyperlink" Target="https://www.cbsnews.com/video/iowa-farmer-iran-war-amplifies-problem-high-fertilizer-prices/" TargetMode="External"/><Relationship Id="rId130" Type="http://schemas.openxmlformats.org/officeDocument/2006/relationships/hyperlink" Target="https://www.theborneopost.com/2026/03/16/a-distant-war-with-real-consequences-for-malaysia-and-sabah/" TargetMode="External"/><Relationship Id="rId131" Type="http://schemas.openxmlformats.org/officeDocument/2006/relationships/hyperlink" Target="https://www.ekathimerini.com/opinion/1298000/production-at-risk-from-rising-fertilizer-prices/" TargetMode="External"/><Relationship Id="rId132" Type="http://schemas.openxmlformats.org/officeDocument/2006/relationships/hyperlink" Target="https://www.eanlibya.com/%D8%A7%D9%84%D8%AD%D8%B1%D8%A8-%D8%B9%D9%84%D9%89-%D8%A5%D9%8A%D8%B1%D8%A7%D9%86-%D8%AA%D9%81%D8%AA%D8%AD-%D8%A8%D8%A7%D8%A8-%D8%A3%D8%B2%D9%85%D8%A9-%D8%BA%D8%B0%D8%A7%D8%A1-%D8%B9%D8%A7/" TargetMode="External"/><Relationship Id="rId133" Type="http://schemas.openxmlformats.org/officeDocument/2006/relationships/hyperlink" Target="https://angrybearblog.com/2026/03/its-not-just-the-gasoline" TargetMode="External"/><Relationship Id="rId134" Type="http://schemas.openxmlformats.org/officeDocument/2006/relationships/hyperlink" Target="https://www.aol.com/articles/trump-launching-trade-investigations-could-205407154.html" TargetMode="External"/><Relationship Id="rId135" Type="http://schemas.openxmlformats.org/officeDocument/2006/relationships/hyperlink" Target="https://news.abplive.com/cities/deep-dive-from-may-like-heat-in-march-to-sudden-storms-what-s-behind-north-india-s-erratic-weather-1831274" TargetMode="External"/><Relationship Id="rId136" Type="http://schemas.openxmlformats.org/officeDocument/2006/relationships/hyperlink" Target="https://www.rt.com/news/634873-iran-war-fertilizer-shortage/?utm_source=rss&amp;utm_medium=rss&amp;utm_campaign=RSS" TargetMode="External"/><Relationship Id="rId137" Type="http://schemas.openxmlformats.org/officeDocument/2006/relationships/hyperlink" Target="https://economictimes.indiatimes.com/news/international/global-trends/us-china-economic-chiefs-meet-in-paris-to-clear-path-to-trump-xi-summit/articleshow/129583729.cms" TargetMode="External"/><Relationship Id="rId138" Type="http://schemas.openxmlformats.org/officeDocument/2006/relationships/hyperlink" Target="https://tribune.com.pk/story/2597680/hormuz-closure-raises-urea-import-cost" TargetMode="External"/><Relationship Id="rId139" Type="http://schemas.openxmlformats.org/officeDocument/2006/relationships/hyperlink" Target="https://lenta.ru/news/2026/03/14/na-zapade-uznali-o-riske-prodovolstvennogo-krizisa-v-mire/" TargetMode="External"/><Relationship Id="rId140" Type="http://schemas.openxmlformats.org/officeDocument/2006/relationships/hyperlink" Target="https://www.dnaindia.com/india/report-el-ni-o-2026-why-india-may-brace-for-intense-heatwaves-and-monsoon-disruption-3203199" TargetMode="External"/><Relationship Id="rId141" Type="http://schemas.openxmlformats.org/officeDocument/2006/relationships/hyperlink" Target="https://srmuniversity.ac.in/blog/best-colleges-for-bsc-agriculture-in-india/?utm_source=rss&amp;utm_medium=rss&amp;utm_campaign=best-colleges-for-bsc-agriculture-in-india" TargetMode="External"/><Relationship Id="rId142" Type="http://schemas.openxmlformats.org/officeDocument/2006/relationships/hyperlink" Target="https://unn.ua/news/defitsyt-palyva-cherez-viinu-na-blyzkomu-skhodi-pochynaie-zahrozhuvaty-hlobalnomu-postachanniu-prodovolstva-bloomberg" TargetMode="External"/><Relationship Id="rId143" Type="http://schemas.openxmlformats.org/officeDocument/2006/relationships/hyperlink" Target="https://www.unian.ua/economics/agro/blizkiy-shid-u-ft-rozpovili-pro-zagrozu-dlya-agroprodukciji-u-sviti-13315014.html" TargetMode="External"/><Relationship Id="rId144" Type="http://schemas.openxmlformats.org/officeDocument/2006/relationships/hyperlink" Target="https://www.activistpost.com/war-in-iran-and-the-great-reset/" TargetMode="External"/><Relationship Id="rId145" Type="http://schemas.openxmlformats.org/officeDocument/2006/relationships/hyperlink" Target="https://www.moroccoworldnews.com/2026/03/282412/india-secures-2-5-million-tonnes-of-fertilizer-supply-from-morocco/" TargetMode="External"/><Relationship Id="rId146" Type="http://schemas.openxmlformats.org/officeDocument/2006/relationships/hyperlink" Target="https://www.politico.com/news/2026/03/14/hormuz-inflation-helium-fertilizer-00828680" TargetMode="External"/><Relationship Id="rId147" Type="http://schemas.openxmlformats.org/officeDocument/2006/relationships/hyperlink" Target="https://www.theguardian.com/world/2026/mar/14/global-food-supplies-iran-war-fertiliser-yara-svein-tore-holsether" TargetMode="External"/><Relationship Id="rId148" Type="http://schemas.openxmlformats.org/officeDocument/2006/relationships/hyperlink" Target="https://regtechtimes.com/us-eases-venezuela-sanctions-restrictions/" TargetMode="External"/><Relationship Id="rId149" Type="http://schemas.openxmlformats.org/officeDocument/2006/relationships/hyperlink" Target="https://www.lanacion.com.ar/economia/campo/la-guerra-en-medio-oriente-un-cisne-negro-en-los-costos-agricolas-que-impacta-en-la-superficie-de-nid14032026/" TargetMode="External"/><Relationship Id="rId150" Type="http://schemas.openxmlformats.org/officeDocument/2006/relationships/hyperlink" Target="https://sna.agr.br/crise-de-fertilizantes/" TargetMode="External"/><Relationship Id="rId151" Type="http://schemas.openxmlformats.org/officeDocument/2006/relationships/hyperlink" Target="https://www.farms.com/ag-industry-news/farmer-reaction-to-the-effects-of-the-war-in-iran-486.aspx" TargetMode="External"/><Relationship Id="rId152" Type="http://schemas.openxmlformats.org/officeDocument/2006/relationships/hyperlink" Target="https://www.farms.com/ag-industry-news/farm-groups-press-fertilizer-giants-to-drop-support-for-phosphate-import-duties-494.aspx" TargetMode="External"/><Relationship Id="rId153" Type="http://schemas.openxmlformats.org/officeDocument/2006/relationships/hyperlink" Target="https://www.thisdaylive.com/2026/03/14/iran-war-concerns-mount-in-nigeria-others-over-looming-food-shortage-rising-inflation/" TargetMode="External"/><Relationship Id="rId154" Type="http://schemas.openxmlformats.org/officeDocument/2006/relationships/hyperlink" Target="https://www.sueddeutsche.de/politik/iran-krieg-liveblog-usa-oelinsel-kharg-angriff-li.3395676" TargetMode="External"/><Relationship Id="rId155" Type="http://schemas.openxmlformats.org/officeDocument/2006/relationships/hyperlink" Target="https://cen.acs.org/business/agriculture/New-technology-promises-protect-farmers/104/web/2026/03?sc=230901_cenrssfeed_eng_latestnewsrss_cen" TargetMode="External"/><Relationship Id="rId156" Type="http://schemas.openxmlformats.org/officeDocument/2006/relationships/hyperlink" Target="https://www.perfil.com/noticias/canal-e/conflicto-en-medio-oriente-advierten-que-el-cierre-del-estrecho-de-ormuz-podria-impactar-en-los-costos-del-agro-mundial.phtml" TargetMode="External"/><Relationship Id="rId157" Type="http://schemas.openxmlformats.org/officeDocument/2006/relationships/hyperlink" Target="https://gnnhd.tv/news/54275/how-the-war-in-iran-threatens-food-supply-everywhere" TargetMode="External"/><Relationship Id="rId158" Type="http://schemas.openxmlformats.org/officeDocument/2006/relationships/hyperlink" Target="http://www.kakiforex.com/2026/03/the-unthinkable-shift-in-global-stocks.html" TargetMode="External"/><Relationship Id="rId159" Type="http://schemas.openxmlformats.org/officeDocument/2006/relationships/hyperlink" Target="https://tribune.com.pk/story/2597505/light-rain-boosts-hope-for-bumper-wheat-crop" TargetMode="External"/><Relationship Id="rId160" Type="http://schemas.openxmlformats.org/officeDocument/2006/relationships/hyperlink" Target="https://coloradobiz.com/iran-war-fertilizer-shortage-us-farmers/" TargetMode="External"/><Relationship Id="rId161" Type="http://schemas.openxmlformats.org/officeDocument/2006/relationships/hyperlink" Target="https://insideclimatenews.org/news/13032026/march-heat-wave-western-united-states/" TargetMode="External"/><Relationship Id="rId162" Type="http://schemas.openxmlformats.org/officeDocument/2006/relationships/hyperlink" Target="https://www.sueddeutsche.de/politik/iran-krieg-liveblog-usa-chamenei-belohnung-millionenhoehe-tankflugzeug-absturz-irak-tote-li.3395676" TargetMode="External"/><Relationship Id="rId163" Type="http://schemas.openxmlformats.org/officeDocument/2006/relationships/hyperlink" Target="https://www.abc.net.au/news/2026-03-14/everyday-things-that-may-be-affected-war-middle-east/106441600" TargetMode="External"/><Relationship Id="rId164" Type="http://schemas.openxmlformats.org/officeDocument/2006/relationships/hyperlink" Target="https://www.koat.com/article/farmers-warn-of-food-supply-shocks-as-iran-war-disrupts-global-shipping/70738539" TargetMode="External"/><Relationship Id="rId165" Type="http://schemas.openxmlformats.org/officeDocument/2006/relationships/hyperlink" Target="https://www.actualno.com/asia/po-goljamata-beda-zaradi-ormuzkija-protok-ne-lipsa-na-petrol-a-na-hrana-news_2568099.html" TargetMode="External"/><Relationship Id="rId166" Type="http://schemas.openxmlformats.org/officeDocument/2006/relationships/hyperlink" Target="https://www.gurufocus.com/news/8708395/cf-industries-cf-surges-amid-middle-east-tensions" TargetMode="External"/><Relationship Id="rId167" Type="http://schemas.openxmlformats.org/officeDocument/2006/relationships/hyperlink" Target="https://www.mees.com/2026/3/13/refining-petrochemicals/hormuz-closure-traps-up-to-a-third-of-global-fertilizer-exports-in-the-gulf/9a087310-1eea-11f1-a1ce-93dec4d4fc19" TargetMode="External"/><Relationship Id="rId168" Type="http://schemas.openxmlformats.org/officeDocument/2006/relationships/hyperlink" Target="https://www.producer.com/crops/middle-east-conflict-sends-ammonia-prices-higher/" TargetMode="External"/><Relationship Id="rId169" Type="http://schemas.openxmlformats.org/officeDocument/2006/relationships/hyperlink" Target="https://www.eenews.net/articles/the-iran-war-is-roiling-more-than-oil/" TargetMode="External"/><Relationship Id="rId170" Type="http://schemas.openxmlformats.org/officeDocument/2006/relationships/hyperlink" Target="https://www.brownfieldagnews.com/market-news/wheat-higher-friday-on-winter-storm-concerns/" TargetMode="External"/><Relationship Id="rId171" Type="http://schemas.openxmlformats.org/officeDocument/2006/relationships/hyperlink" Target="https://www.beefmagazine.com/market-news/major-late-season-storm-to-develop-this-weekend" TargetMode="External"/><Relationship Id="rId172" Type="http://schemas.openxmlformats.org/officeDocument/2006/relationships/hyperlink" Target="https://www.n-tv.de/wirtschaft/Deutsche-Chemieindustrie-warnt-vor-Engpass-bei-Duengemitteln-id30468596.html" TargetMode="External"/><Relationship Id="rId173" Type="http://schemas.openxmlformats.org/officeDocument/2006/relationships/hyperlink" Target="https://finance.yahoo.com/news/cf-industries-76-fertilizer-supply-173524366.html" TargetMode="External"/><Relationship Id="rId174" Type="http://schemas.openxmlformats.org/officeDocument/2006/relationships/hyperlink" Target="https://hpj.com/2026/03/12/some-regions-of-high-plains-received-rain/" TargetMode="External"/><Relationship Id="rId175" Type="http://schemas.openxmlformats.org/officeDocument/2006/relationships/hyperlink" Target="https://www.indiatoday.in/science/story/relief-from-march-heat-likely-as-storms-rain-and-hail-forecast-across-north-india-2881615-2026-03-13?utm_source=rss" TargetMode="External"/><Relationship Id="rId176" Type="http://schemas.openxmlformats.org/officeDocument/2006/relationships/hyperlink" Target="https://www.nd-aktuell.de/artikel/1198273.welternaehrung-iran-krieg-treibt-den-hunger.html" TargetMode="External"/><Relationship Id="rId177" Type="http://schemas.openxmlformats.org/officeDocument/2006/relationships/hyperlink" Target="https://www.canadiancattlemen.ca/daily/china-taps-fertilizer-reserves-as-hormuz-closure-disrupts-global-supply/" TargetMode="External"/><Relationship Id="rId178" Type="http://schemas.openxmlformats.org/officeDocument/2006/relationships/hyperlink" Target="https://www.spiegel.de/politik/deutschland/news-des-tages-irankrieg-jungwaehler-in-baden-wuerttemberg-spritpreise-a-2c3c2b36-89cc-4983-a8d6-5764348da09e#ref=rss" TargetMode="External"/><Relationship Id="rId179" Type="http://schemas.openxmlformats.org/officeDocument/2006/relationships/hyperlink" Target="https://www.motherjones.com/politics/2026/03/iran-war-strait-hormuz-fertilizer-shortage-food-supply-hunger/" TargetMode="External"/><Relationship Id="rId180" Type="http://schemas.openxmlformats.org/officeDocument/2006/relationships/hyperlink" Target="https://timesofoman.com//article/169437-iran-war-strait-of-hormuz-shutdown-could-spark-food-crisis" TargetMode="External"/><Relationship Id="rId181" Type="http://schemas.openxmlformats.org/officeDocument/2006/relationships/hyperlink" Target="https://jornaleconomico.sapo.pt/noticias/conflito-no-medio-oriente-dispara-precos-do-petroleo-e-ameaca-cadeias-de-abastecimento-globais/" TargetMode="External"/><Relationship Id="rId182" Type="http://schemas.openxmlformats.org/officeDocument/2006/relationships/hyperlink" Target="https://www.worldpoliticsreview.com/iran-war-fertilizer-shortage-agriculture/" TargetMode="External"/><Relationship Id="rId183" Type="http://schemas.openxmlformats.org/officeDocument/2006/relationships/hyperlink" Target="https://www.jpnn.com/news/zulfikar-hamonangan-ingatkan-ancaman-kenaikan-harga-pupuk-di-tengah-gejolak-geopolitik" TargetMode="External"/><Relationship Id="rId184" Type="http://schemas.openxmlformats.org/officeDocument/2006/relationships/hyperlink" Target="https://www.sanjuandailystar.com/post/wall-st-ends-sharply-lower-as-intensifying-iran-war-soaring-crude-prompt-selloff" TargetMode="External"/><Relationship Id="rId185" Type="http://schemas.openxmlformats.org/officeDocument/2006/relationships/hyperlink" Target="https://www.vox.com/future-perfect/482370/iran-war-strait-hormuz-fertilizer-food-supply" TargetMode="External"/><Relationship Id="rId186" Type="http://schemas.openxmlformats.org/officeDocument/2006/relationships/hyperlink" Target="https://africaports.co.za/2026/03/13/africa-ports-ships-maritime-news-8-9-march-2026/" TargetMode="External"/><Relationship Id="rId187" Type="http://schemas.openxmlformats.org/officeDocument/2006/relationships/hyperlink" Target="https://abc30.com/post/rising-prices-fertilizer-raise-concerns-valley-farmers-amid-iran-war/18709005/" TargetMode="External"/><Relationship Id="rId188" Type="http://schemas.openxmlformats.org/officeDocument/2006/relationships/hyperlink" Target="https://www.esmmagazine.com/retail/middle-east-tensions-could-push-up-food-prices-in-europe-eurocommerce-warns-307537" TargetMode="External"/><Relationship Id="rId189" Type="http://schemas.openxmlformats.org/officeDocument/2006/relationships/hyperlink" Target="https://www.siasat.com/india-asks-china-for-urea-as-gas-supplies-hit-amid-west-asia-conflict-report-3434232/" TargetMode="External"/><Relationship Id="rId190" Type="http://schemas.openxmlformats.org/officeDocument/2006/relationships/hyperlink" Target="https://www.farms.com/ag-industry-news/rising-farm-input-costs-alarm-growers-410.aspx" TargetMode="External"/><Relationship Id="rId191" Type="http://schemas.openxmlformats.org/officeDocument/2006/relationships/hyperlink" Target="https://dailyguidenetwork.com/shippers-authority-warns-of-higher-freight-costs/" TargetMode="External"/><Relationship Id="rId192" Type="http://schemas.openxmlformats.org/officeDocument/2006/relationships/hyperlink" Target="https://www.namibian.com.na/us-launches-probe-into-trading-partners-including-the-eu-china-and-india/" TargetMode="External"/><Relationship Id="rId193" Type="http://schemas.openxmlformats.org/officeDocument/2006/relationships/hyperlink" Target="https://nepsetrading.com/blog/-trump-administration-plans-new-tariffs-on-major-trading-partners-using-section-301" TargetMode="External"/><Relationship Id="rId194" Type="http://schemas.openxmlformats.org/officeDocument/2006/relationships/hyperlink" Target="https://fullertreacymoney.substack.com/p/food-uncertainty-could-get-real-dario" TargetMode="External"/><Relationship Id="rId195" Type="http://schemas.openxmlformats.org/officeDocument/2006/relationships/hyperlink" Target="https://www.novinite.com/view_news.php?id=237452" TargetMode="External"/><Relationship Id="rId196" Type="http://schemas.openxmlformats.org/officeDocument/2006/relationships/hyperlink" Target="https://aif.ru/politics/world/mir-bez-edy-i-lekarstv-nazvany-strashnye-posledstviya-voyny-ssha-protiv-irana" TargetMode="External"/><Relationship Id="rId197" Type="http://schemas.openxmlformats.org/officeDocument/2006/relationships/hyperlink" Target="https://www.cbsnews.com/minnesota/news/fertilizer-prices-minnesota-straight-of-hormuz-iran-war/" TargetMode="External"/><Relationship Id="rId198" Type="http://schemas.openxmlformats.org/officeDocument/2006/relationships/hyperlink" Target="https://www.jeuneafrique.com/1773311/economie-entreprises/dangote-ocp-maaden-la-guerre-au-moyen-orient-rebat-les-cartes-des-engrais/" TargetMode="External"/><Relationship Id="rId199" Type="http://schemas.openxmlformats.org/officeDocument/2006/relationships/hyperlink" Target="https://snowbrains.com/9-states-see-warmest-winter-on-record-as-u-s-logs-2nd-overall-warmest-winter-ever/" TargetMode="External"/><Relationship Id="rId200" Type="http://schemas.openxmlformats.org/officeDocument/2006/relationships/hyperlink" Target="https://www.canadiancattlemen.ca/daily/feed-grains-weekly-prices-bump-up/" TargetMode="External"/><Relationship Id="rId201" Type="http://schemas.openxmlformats.org/officeDocument/2006/relationships/hyperlink" Target="https://www.producer.com/am-market-reports/am-market-report-march-12-2026/" TargetMode="External"/><Relationship Id="rId202" Type="http://schemas.openxmlformats.org/officeDocument/2006/relationships/hyperlink" Target="https://www.agriland.ie/farming-news/eu-action-on-fertiliser-prices-needed-now-mep/" TargetMode="External"/><Relationship Id="rId203" Type="http://schemas.openxmlformats.org/officeDocument/2006/relationships/hyperlink" Target="http://www.sunnysouthnews.com/editorial/2026/03/12/global-energy-shocks-are-about-to-test-canadian-food-prices/" TargetMode="External"/><Relationship Id="rId204" Type="http://schemas.openxmlformats.org/officeDocument/2006/relationships/hyperlink" Target="https://www.cnbc.com/2026/03/12/strait-of-hormuz-closure-sends-fertilizer-prices-soaring-these-stocks-stand-to-benefit.html" TargetMode="External"/><Relationship Id="rId205" Type="http://schemas.openxmlformats.org/officeDocument/2006/relationships/hyperlink" Target="https://en.interfax.com.ua/news/economic/1151255.html" TargetMode="External"/><Relationship Id="rId206" Type="http://schemas.openxmlformats.org/officeDocument/2006/relationships/hyperlink" Target="https://inews.co.uk/news/why-ukraines-toxic-soil-hitting-price-bread-uk-4286713" TargetMode="External"/><Relationship Id="rId207" Type="http://schemas.openxmlformats.org/officeDocument/2006/relationships/hyperlink" Target="https://tfipost.com/2026/03/us-launches-section-301-tariff-probes-against-16-trading-partners-including-india-and-china/" TargetMode="External"/><Relationship Id="rId208" Type="http://schemas.openxmlformats.org/officeDocument/2006/relationships/hyperlink" Target="https://www.freemalaysiatoday.com/category/business/2026/03/12/us-starts-trade-probe-into-china-eu-amid-trumps-tariffs-revival" TargetMode="External"/><Relationship Id="rId209" Type="http://schemas.openxmlformats.org/officeDocument/2006/relationships/hyperlink" Target="https://kalkinemedia.com/au/news/market-updates/asian-fertilizer-shock-reshapes-regional-food-economics" TargetMode="External"/><Relationship Id="rId210" Type="http://schemas.openxmlformats.org/officeDocument/2006/relationships/hyperlink" Target="https://www.dw.com/en/iran-us-israel-war-food-crisis-prices-fertilizer-energy-costs-inflation/a-76286348" TargetMode="External"/><Relationship Id="rId211" Type="http://schemas.openxmlformats.org/officeDocument/2006/relationships/hyperlink" Target="https://www.mining.com/middle-east-conflict-jolts-energy-and-metals-markets/" TargetMode="External"/><Relationship Id="rId212" Type="http://schemas.openxmlformats.org/officeDocument/2006/relationships/hyperlink" Target="https://www.ibtimes.com.au/cf-industries-holdings-nyse-cf-rockets-new-highs-geopolitical-tensions-drive-fertilizer-prices-1863191" TargetMode="External"/><Relationship Id="rId213" Type="http://schemas.openxmlformats.org/officeDocument/2006/relationships/hyperlink" Target="https://www.chemistryworld.com/opinion/widening-impact-of-conflict-in-iran/4023111.article" TargetMode="External"/><Relationship Id="rId214" Type="http://schemas.openxmlformats.org/officeDocument/2006/relationships/hyperlink" Target="https://www.anarchistfederation.net/iran-war-threatens-global-food-system-and-some-already-feel-the-impact/" TargetMode="External"/><Relationship Id="rId215" Type="http://schemas.openxmlformats.org/officeDocument/2006/relationships/hyperlink" Target="https://europeansting.com/2026/03/11/world-news-in-brief-turks-south-sudan-ceasefire-call-ukraine-strikes-gaza-food-alert-afghan-returnees/" TargetMode="External"/><Relationship Id="rId216" Type="http://schemas.openxmlformats.org/officeDocument/2006/relationships/hyperlink" Target="https://crooksandliars.com/2026/03/we-just-went-through-one-warmest-winters" TargetMode="External"/><Relationship Id="rId217" Type="http://schemas.openxmlformats.org/officeDocument/2006/relationships/hyperlink" Target="https://www.swineweb.com/6-billion-in-farmer-bridge-assistance-already-allocated-as-usda-sees-strong-early-demand/" TargetMode="External"/><Relationship Id="rId218" Type="http://schemas.openxmlformats.org/officeDocument/2006/relationships/hyperlink" Target="https://www.chinimandi.com/union-minister-shivraj-singh-chouhan-approves-rs-894-crore-msp-procurement-in-telangana/" TargetMode="External"/><Relationship Id="rId219" Type="http://schemas.openxmlformats.org/officeDocument/2006/relationships/hyperlink" Target="https://www.rp.pl/rolnictwo/art43946621-depresyjne-nastroje-rolnikow-ceny-paliw-i-nawozow-w-gore-miesa-i-mleka-w-dol" TargetMode="External"/><Relationship Id="rId220" Type="http://schemas.openxmlformats.org/officeDocument/2006/relationships/hyperlink" Target="https://english.mathrubhumi.com/news/india/india-us-trade-tensions-section-301-probe-russian-oil-yxliaa9a" TargetMode="External"/><Relationship Id="rId221" Type="http://schemas.openxmlformats.org/officeDocument/2006/relationships/hyperlink" Target="https://grist.org/food-and-agriculture/the-war-in-iran-could-plunge-the-world-into-hunger/" TargetMode="External"/><Relationship Id="rId222" Type="http://schemas.openxmlformats.org/officeDocument/2006/relationships/hyperlink" Target="https://www.gurufocus.com/news/8699849/mosaic-mos-and-cf-industries-cf-surge-amid-fertilizer-shipment-disruptions" TargetMode="External"/><Relationship Id="rId223" Type="http://schemas.openxmlformats.org/officeDocument/2006/relationships/hyperlink" Target="https://cyprusshippingnews.com/2026/03/12/fertilizer-markets-suffer-from-arabian-gulf-conflict-market-insights/" TargetMode="External"/><Relationship Id="rId224" Type="http://schemas.openxmlformats.org/officeDocument/2006/relationships/hyperlink" Target="https://www.farms.com/ag-industry-news/middle-east-conflict-pushes-fertilizer-costs-higher-forcing-ontario-growers-to-rethink-corn-acres-352.aspx" TargetMode="External"/><Relationship Id="rId225" Type="http://schemas.openxmlformats.org/officeDocument/2006/relationships/hyperlink" Target="https://www.farms.com/ag-industry-news/farm-bureau-asks-for-action-to-protect-fertilizer-supplies-369.aspx" TargetMode="External"/><Relationship Id="rId226" Type="http://schemas.openxmlformats.org/officeDocument/2006/relationships/hyperlink" Target="https://www.nation.com.pk/12-Mar-2026/strait-hormuz-shipping-disruptions-heighten-risks-vulnerable-economies-unctad-report" TargetMode="External"/><Relationship Id="rId227" Type="http://schemas.openxmlformats.org/officeDocument/2006/relationships/hyperlink" Target="https://aglaw.psu.edu/ag-law-weekly-review/agricultural-law-weekly-review-march-11-2026/" TargetMode="External"/><Relationship Id="rId228" Type="http://schemas.openxmlformats.org/officeDocument/2006/relationships/hyperlink" Target="https://weatherwest.com/archives/43745" TargetMode="External"/><Relationship Id="rId229" Type="http://schemas.openxmlformats.org/officeDocument/2006/relationships/hyperlink" Target="https://www.minnpost.com/national/washington/2026/03/hormel-wants-its-tariff-money-back-but-the-how-is-anyones-guess/" TargetMode="External"/><Relationship Id="rId230" Type="http://schemas.openxmlformats.org/officeDocument/2006/relationships/hyperlink" Target="https://www.straitstimes.com/world/united-states/us-launches-trade-probe-into-china-eu-in-trumps-tariffs-revival?ref=latest" TargetMode="External"/><Relationship Id="rId231" Type="http://schemas.openxmlformats.org/officeDocument/2006/relationships/hyperlink" Target="https://www.smh.com.au/world/north-america/new-tariffs-coming-trump-fires-fresh-trade-salvo-at-15-countries-20260312-p5o9oo.html?ref=rss&amp;utm_medium=rss&amp;utm_source=rss_world" TargetMode="External"/><Relationship Id="rId232" Type="http://schemas.openxmlformats.org/officeDocument/2006/relationships/hyperlink" Target="https://www.dw.com/en/us-launches-new-trade-probes-that-could-lead-to-fresh-tariffs/a-76315448" TargetMode="External"/><Relationship Id="rId233" Type="http://schemas.openxmlformats.org/officeDocument/2006/relationships/hyperlink" Target="https://www.cnbc.com/2026/03/11/iran-news-food-prices-could-rise-due-to-fertilizer-shortages.html" TargetMode="External"/><Relationship Id="rId234" Type="http://schemas.openxmlformats.org/officeDocument/2006/relationships/hyperlink" Target="https://www.zerohedge.com/commodities/energy-shock-threatens-fertilizer-supplies-echoes-2022-food-price-spike-return" TargetMode="External"/><Relationship Id="rId235" Type="http://schemas.openxmlformats.org/officeDocument/2006/relationships/hyperlink" Target="https://www.agri-mutuel.com/cultures/la-guerre-au-moyen-orient-met-les-engrais-sous-tension/" TargetMode="External"/><Relationship Id="rId236" Type="http://schemas.openxmlformats.org/officeDocument/2006/relationships/hyperlink" Target="https://www.agriland.ie/farming-news/irish-farmers-face-significant-pressure-on-fertiliser-availability/" TargetMode="External"/><Relationship Id="rId237" Type="http://schemas.openxmlformats.org/officeDocument/2006/relationships/hyperlink" Target="https://www.producer.com/op-ed/iran-war-catches-prairie-farmers-in-the-geopolitical-crossfire-again/" TargetMode="External"/><Relationship Id="rId238" Type="http://schemas.openxmlformats.org/officeDocument/2006/relationships/hyperlink" Target="https://www.washingtonexaminer.com/policy/energy-and-environment/4488814/shipping-disruptions-spread-oil-helium-sulfur-semiconductors/" TargetMode="External"/><Relationship Id="rId239" Type="http://schemas.openxmlformats.org/officeDocument/2006/relationships/hyperlink" Target="https://www.americanagnetwork.com/2026/03/11/farm-action-urges-trump-administration-to-prevent-another-fertilizer-price-spike/" TargetMode="External"/><Relationship Id="rId240" Type="http://schemas.openxmlformats.org/officeDocument/2006/relationships/hyperlink" Target="https://www.fnbsf.com/blog/farmer-bridge-assistance-program-and-crop-insurance-updates/" TargetMode="External"/><Relationship Id="rId241" Type="http://schemas.openxmlformats.org/officeDocument/2006/relationships/hyperlink" Target="https://www.brownfieldagnews.com/news/fertilizer-availability-questioned-as-tensions-ramp-up-in-iran/" TargetMode="External"/><Relationship Id="rId242" Type="http://schemas.openxmlformats.org/officeDocument/2006/relationships/hyperlink" Target="https://www.etnownews.com/economy/exclusive-middle-east-crisis-triggers-chemical-industry-shock-china-india-in-trouble-expert-ajay-joshi-explains-video-article-153811604" TargetMode="External"/><Relationship Id="rId243" Type="http://schemas.openxmlformats.org/officeDocument/2006/relationships/hyperlink" Target="https://www.hungarianconservative.com/articles/opinion/strait-of-hormuz-dual-challenge/" TargetMode="External"/><Relationship Id="rId244" Type="http://schemas.openxmlformats.org/officeDocument/2006/relationships/hyperlink" Target="https://www.business-standard.com/industry/news/india-bangladesh-urea-firms-shut-operations-as-war-disrupts-lng-flow-126031100473_1.html" TargetMode="External"/><Relationship Id="rId245" Type="http://schemas.openxmlformats.org/officeDocument/2006/relationships/hyperlink" Target="https://realeconomy.rsmus.com/market-minute-food-supply-chains-and-the-middle-east/" TargetMode="External"/><Relationship Id="rId246" Type="http://schemas.openxmlformats.org/officeDocument/2006/relationships/hyperlink" Target="https://www.riotimesonline.com/brazil-faces-fertilizer-crisis-as-war-and-china-choke-it/" TargetMode="External"/><Relationship Id="rId247" Type="http://schemas.openxmlformats.org/officeDocument/2006/relationships/hyperlink" Target="https://tfipost.com/2026/03/after-oil-fertiliser-supply-becomes-indias-next-concern-amid-irans-hormuz-tensions/" TargetMode="External"/><Relationship Id="rId248" Type="http://schemas.openxmlformats.org/officeDocument/2006/relationships/hyperlink" Target="https://www.edp24.co.uk/news/25926854.nfu-warning-iran-war-hits-farm-fuel-fertiliser-costs/?ref=rss" TargetMode="External"/><Relationship Id="rId249" Type="http://schemas.openxmlformats.org/officeDocument/2006/relationships/hyperlink" Target="https://www.farms.com/news/world-food-commodity-prices-post-first-increase-in-five-months-in-february-239299.aspx" TargetMode="External"/><Relationship Id="rId250" Type="http://schemas.openxmlformats.org/officeDocument/2006/relationships/hyperlink" Target="https://www.farms.com/news/fao-sees-lower-new-crop-world-wheat-production-239298.aspx" TargetMode="External"/><Relationship Id="rId251" Type="http://schemas.openxmlformats.org/officeDocument/2006/relationships/hyperlink" Target="https://www.finance-monthly.com/us-tariff-ruling-china-export-window/" TargetMode="External"/><Relationship Id="rId252" Type="http://schemas.openxmlformats.org/officeDocument/2006/relationships/hyperlink" Target="https://indianexpress.com/article/opinion/columns/india-war-west-asia-summer-temperatures-inflation-crude-oil-10575808/" TargetMode="External"/><Relationship Id="rId253" Type="http://schemas.openxmlformats.org/officeDocument/2006/relationships/hyperlink" Target="https://www.business-standard.com/india-news/west-asia-war-digest-march-10-iran-israel-us-india-oil-lng-supply-halt-126031000396_1.html" TargetMode="External"/><Relationship Id="rId254" Type="http://schemas.openxmlformats.org/officeDocument/2006/relationships/hyperlink" Target="https://www.producer.com/markets/war-in-iran-sends-farmers-fuel-fertilizer-costs-soaring/" TargetMode="External"/><Relationship Id="rId255" Type="http://schemas.openxmlformats.org/officeDocument/2006/relationships/hyperlink" Target="https://peakoil.com/publicpolicy/eu-countries-raise-alarm-over-strait-of-hormuz-blockade" TargetMode="External"/><Relationship Id="rId256" Type="http://schemas.openxmlformats.org/officeDocument/2006/relationships/hyperlink" Target="https://www.morningagclips.com/afbf-calls-for-intervention-to-prevent-food-supply-shocks/" TargetMode="External"/><Relationship Id="rId257" Type="http://schemas.openxmlformats.org/officeDocument/2006/relationships/hyperlink" Target="https://spudsmart.com/optimizing-fertility-in-the-face-of-high-fertilizer-prices/" TargetMode="External"/><Relationship Id="rId258" Type="http://schemas.openxmlformats.org/officeDocument/2006/relationships/hyperlink" Target="https://www.thehindubusinessline.com/economy/agri-business/30-cut-in-natural-gas-supply-to-fertilizer-firms-may-affect-urea-output/article70727022.ece" TargetMode="External"/><Relationship Id="rId259" Type="http://schemas.openxmlformats.org/officeDocument/2006/relationships/hyperlink" Target="https://www.billionaires.africa/2026/03/10/aliko-dangotes-fertilizer-company-sees-order-surge-as-iran-conflict-shuts-key-global-supply-route/" TargetMode="External"/><Relationship Id="rId260" Type="http://schemas.openxmlformats.org/officeDocument/2006/relationships/hyperlink" Target="http://louisiana.statenews.net/news/278913504/roundup-us-probes-fertilizer-makers-as-iran-war-pushes-farmers-cost-higher" TargetMode="External"/><Relationship Id="rId261" Type="http://schemas.openxmlformats.org/officeDocument/2006/relationships/hyperlink" Target="https://propakistani.pk/2026/03/10/pakistan-conducts-emergency-review-of-food-fertilizer-reserves-to-avert-crisis/" TargetMode="External"/><Relationship Id="rId262" Type="http://schemas.openxmlformats.org/officeDocument/2006/relationships/hyperlink" Target="https://www.ontariofarmer.com/market/middle-east-conflict-sends-shock-waves-through-global-fertilizer-markets" TargetMode="External"/><Relationship Id="rId263" Type="http://schemas.openxmlformats.org/officeDocument/2006/relationships/hyperlink" Target="https://inews.co.uk/news/politics/your-shopping-bills-are-going-up-heres-why-4285333" TargetMode="External"/><Relationship Id="rId264" Type="http://schemas.openxmlformats.org/officeDocument/2006/relationships/hyperlink" Target="https://caribbeannewsglobal.com/hormuz-shipping-disruptions-raise-risks-for-energy-fertilisers-and-vulnerable-economies/" TargetMode="External"/><Relationship Id="rId265" Type="http://schemas.openxmlformats.org/officeDocument/2006/relationships/hyperlink" Target="https://www.xataka.com/ecologia-y-naturaleza/te-preguntas-que-te-tendria-que-importar-que-pase-iran-tenemos-respuesta-cesta-compra" TargetMode="External"/><Relationship Id="rId266" Type="http://schemas.openxmlformats.org/officeDocument/2006/relationships/hyperlink" Target="https://www.producer.com/markets/oilseed-war-premium-depends-on-duration-of-the-conflict/" TargetMode="External"/><Relationship Id="rId267" Type="http://schemas.openxmlformats.org/officeDocument/2006/relationships/hyperlink" Target="https://www.bostonglobe.com/2026/03/10/nation/essential-goods-disrupted-iran-war/" TargetMode="External"/><Relationship Id="rId268" Type="http://schemas.openxmlformats.org/officeDocument/2006/relationships/hyperlink" Target="https://www.businesstoday.in/markets/stocks/story/stocks-to-watch-as-lpg-supply-issue-hits-10-sectors-full-list-520032-2026-03-11?utm_source=rssfeed" TargetMode="External"/><Relationship Id="rId269" Type="http://schemas.openxmlformats.org/officeDocument/2006/relationships/hyperlink" Target="https://www.farms.com/ag-industry-news/fertilizer-costs-could-rise-this-planting-season-316.aspx" TargetMode="External"/><Relationship Id="rId270" Type="http://schemas.openxmlformats.org/officeDocument/2006/relationships/hyperlink" Target="https://qazinform.com/news/world-food-programme-warns-of-rising-hunger-amid-middle-east-escalation-64a1bf" TargetMode="External"/><Relationship Id="rId271" Type="http://schemas.openxmlformats.org/officeDocument/2006/relationships/hyperlink" Target="https://nairametrics.com/2026/03/09/dangote-fertilizer-sees-global-demand-surge-amid-iran-war-disruptions/" TargetMode="External"/><Relationship Id="rId272" Type="http://schemas.openxmlformats.org/officeDocument/2006/relationships/hyperlink" Target="https://www.channelstv.com/2026/03/10/fertiliser-prices-surge-from-iran-war/" TargetMode="External"/><Relationship Id="rId273" Type="http://schemas.openxmlformats.org/officeDocument/2006/relationships/hyperlink" Target="https://investorsking.com/2026/03/10/iran-conflict-disrupts-fertiliser-supply-boosts-demand-for-dangote-products/" TargetMode="External"/><Relationship Id="rId274" Type="http://schemas.openxmlformats.org/officeDocument/2006/relationships/hyperlink" Target="https://www.brownfieldagnews.com/weathers/spring-early-summerlike-warmth-for-most-big-changes-underway-across-the-far-north/" TargetMode="External"/><Relationship Id="rId275" Type="http://schemas.openxmlformats.org/officeDocument/2006/relationships/hyperlink" Target="https://www.businesstoday.in/latest/economy/story/west-asia-conflict-supply-price-disruptions-impact-several-commodities-beyond-crude-oil-519742-2026-03-09?utm_source=rssfeed" TargetMode="External"/><Relationship Id="rId276" Type="http://schemas.openxmlformats.org/officeDocument/2006/relationships/hyperlink" Target="https://www.esmmagazine.com/supply-chain/farmers-see-fertiliser-price-surge-as-iran-war-blocks-exports-threatening-losses-307273" TargetMode="External"/><Relationship Id="rId277" Type="http://schemas.openxmlformats.org/officeDocument/2006/relationships/hyperlink" Target="https://www.esmmagazine.com/supply-chain/soaring-oil-prices-raise-questions-over-future-food-and-fertiliser-costs-307280" TargetMode="External"/><Relationship Id="rId278"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279" Type="http://schemas.openxmlformats.org/officeDocument/2006/relationships/hyperlink" Target="https://www.morningagclips.com/prolonged-iran-war-could-shrink-us-corn-acres-analysts-say/" TargetMode="External"/><Relationship Id="rId280" Type="http://schemas.openxmlformats.org/officeDocument/2006/relationships/hyperlink" Target="https://www.ttnews.com/articles/crop-prices-jump-iran-war" TargetMode="External"/><Relationship Id="rId281" Type="http://schemas.openxmlformats.org/officeDocument/2006/relationships/hyperlink" Target="https://www.eenews.net/articles/usda-watches-fertilizer-market-as-iran-war-spikes-prices/" TargetMode="External"/><Relationship Id="rId282" Type="http://schemas.openxmlformats.org/officeDocument/2006/relationships/hyperlink" Target="https://www.rfdtv.com/middle-east-conflict-shocks-energy-markets-and-disrupts-trade-flows-raising-key-costs-for-farmers" TargetMode="External"/><Relationship Id="rId283" Type="http://schemas.openxmlformats.org/officeDocument/2006/relationships/hyperlink" Target="https://lanouvelletribune.info/2026/03/guerre-en-iran-jackpot-pour-dangote-qui-ravit-la-vedette-aux-pays-arabes/" TargetMode="External"/><Relationship Id="rId284" Type="http://schemas.openxmlformats.org/officeDocument/2006/relationships/hyperlink" Target="https://www.oneindia.com/india/after-lpg-supply-shock-will-food-shortage-be-next-hormuz-crisis-could-hit-farmers-worldwide-8021865.html" TargetMode="External"/><Relationship Id="rId285" Type="http://schemas.openxmlformats.org/officeDocument/2006/relationships/hyperlink" Target="https://www.focus.de/finanzen/news/durch-die-hormus-blockade-droht-auch-eine-lebensmittelkrise_f020a34e-2d2d-48a5-a601-2700eca30ea4.html" TargetMode="External"/><Relationship Id="rId286" Type="http://schemas.openxmlformats.org/officeDocument/2006/relationships/hyperlink" Target="https://www.foodsecurityportal.org/node/3808" TargetMode="External"/><Relationship Id="rId287" Type="http://schemas.openxmlformats.org/officeDocument/2006/relationships/hyperlink" Target="https://globalnews.ca/news/11721872/fertilizer-iran-supply/" TargetMode="External"/><Relationship Id="rId288" Type="http://schemas.openxmlformats.org/officeDocument/2006/relationships/hyperlink" Target="https://www.ontariofarmer.com/news/farm-news/war-ups-fertilizer-prices" TargetMode="External"/><Relationship Id="rId289" Type="http://schemas.openxmlformats.org/officeDocument/2006/relationships/hyperlink" Target="https://foreignpolicy.com/2026/03/09/trump-iran-war-strait-hormuz-fertilizer-food-prices/" TargetMode="External"/><Relationship Id="rId290" Type="http://schemas.openxmlformats.org/officeDocument/2006/relationships/hyperlink" Target="https://drgnews.com/2026/03/09/american-farm-bureau-federation-middle-east-tensions-raise-spring-planting-concerns/" TargetMode="External"/><Relationship Id="rId291" Type="http://schemas.openxmlformats.org/officeDocument/2006/relationships/hyperlink" Target="https://www.bobsguide.com/how-is-the-red-sea-crisis-destabilising-global-commodity-flows/" TargetMode="External"/><Relationship Id="rId292" Type="http://schemas.openxmlformats.org/officeDocument/2006/relationships/hyperlink" Target="https://alkambatimes.com/from-the-strait-of-hormuz-to-african-markets-how-the-persian-gulf-region-conflict-could-deepen-food-insecurity/" TargetMode="External"/><Relationship Id="rId293" Type="http://schemas.openxmlformats.org/officeDocument/2006/relationships/hyperlink" Target="http://www.adaderana.lk/news.php?nid=119500" TargetMode="External"/><Relationship Id="rId294" Type="http://schemas.openxmlformats.org/officeDocument/2006/relationships/hyperlink" Target="https://www.benzinga.com/etfs/sector-etfs/26/03/51146306/exclusive-were-past-real-disruption-teucrium-cgo-war-fuels-food-inflation-fears" TargetMode="External"/><Relationship Id="rId295" Type="http://schemas.openxmlformats.org/officeDocument/2006/relationships/hyperlink" Target="https://biz.chosun.com/en/en-international/2026/03/09/LOFE4DRY3ZALZOIOBDFDEOXYE4/" TargetMode="External"/><Relationship Id="rId296" Type="http://schemas.openxmlformats.org/officeDocument/2006/relationships/hyperlink" Target="https://www.newsghana.com.gh/fao-warns-of-global-wheat-drop-in-2026-flags-iran-war-risk/" TargetMode="External"/><Relationship Id="rId297" Type="http://schemas.openxmlformats.org/officeDocument/2006/relationships/hyperlink" Target="https://www.business-standard.com/markets/news/upl-deepak-fertilisers-srf-upl-slip-up-to-6-percent-amid-west-asia-jitters-fertiliser-stocks-chemical-126030900302_1.html" TargetMode="External"/><Relationship Id="rId298" Type="http://schemas.openxmlformats.org/officeDocument/2006/relationships/hyperlink" Target="https://www.thepigsite.com/news/2026/03/bunge-weighs-alternative-shipping-routes-amid-middle-east-conflict" TargetMode="External"/><Relationship Id="rId299" Type="http://schemas.openxmlformats.org/officeDocument/2006/relationships/hyperlink" Target="https://www.eco-business.com/opinion/the-war-in-iran-could-create-a-fertiliser-shock-risking-global-food-prices-and-farming/" TargetMode="External"/><Relationship Id="rId300" Type="http://schemas.openxmlformats.org/officeDocument/2006/relationships/hyperlink" Target="https://www.albertafarmexpress.ca/markets/southern-prairies-brace-for-dry-spring-after-below-normal-winter/" TargetMode="External"/><Relationship Id="rId301" Type="http://schemas.openxmlformats.org/officeDocument/2006/relationships/hyperlink" Target="https://www.actionforex.com/contributors/fundamental-analysis/632545-crude-oil-hits-120pb/" TargetMode="External"/><Relationship Id="rId302" Type="http://schemas.openxmlformats.org/officeDocument/2006/relationships/hyperlink" Target="https://www.beefcentral.com/news/diesel-jumps-50c-as-hormuz-closure-rattles-fuel-and-fertiliser-supply/" TargetMode="External"/><Relationship Id="rId303" Type="http://schemas.openxmlformats.org/officeDocument/2006/relationships/hyperlink" Target="https://www.business-standard.com/industry/agriculture/traders-fear-wheat-prices-may-fall-below-msp-in-2026-27-on-surplus-stocks-126022400873_1.html" TargetMode="External"/><Relationship Id="rId304" Type="http://schemas.openxmlformats.org/officeDocument/2006/relationships/hyperlink" Target="https://capitolskyline.com/canada-us-trade-ottawa-signals-tariffs/" TargetMode="External"/><Relationship Id="rId305"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306" Type="http://schemas.openxmlformats.org/officeDocument/2006/relationships/hyperlink" Target="https://www.brownfieldagnews.com/market-news/wheat-wilts-on-profit-taking-dollar-strength/" TargetMode="External"/><Relationship Id="rId307" Type="http://schemas.openxmlformats.org/officeDocument/2006/relationships/hyperlink" Target="https://www.business-standard.com/opinion/editorial/preparing-for-heatwaves-timely-and-multi-pronged-policy-responses-needed-126030300997_1.html" TargetMode="External"/><Relationship Id="rId308" Type="http://schemas.openxmlformats.org/officeDocument/2006/relationships/hyperlink" Target="https://markets.financialcontent.com/stocks/article/marketminute-2026-3-6-wheat-prices-firm-as-weather-risks-in-india-and-us-challenge-global-grain-abundance" TargetMode="External"/><Relationship Id="rId309"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310" Type="http://schemas.openxmlformats.org/officeDocument/2006/relationships/hyperlink" Target="https://indianexpress.com/article/explained/explained-economics/why-fertilisers-could-be-the-wars-soft-underbelly-victim-10571937/" TargetMode="External"/><Relationship Id="rId311" Type="http://schemas.openxmlformats.org/officeDocument/2006/relationships/hyperlink" Target="https://www.lrt.lt/naujienos/pasaulyje/6/2825239/nuozmus-musis-uz-fronto-rusija-liepsnose-skandina-ukrainos-uostus-ir-laivus" TargetMode="External"/><Relationship Id="rId312"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313" Type="http://schemas.openxmlformats.org/officeDocument/2006/relationships/hyperlink" Target="https://yemenat.net/archives/420867" TargetMode="External"/><Relationship Id="rId314" Type="http://schemas.openxmlformats.org/officeDocument/2006/relationships/hyperlink" Target="https://www.turkiyetoday.com/business/turkiye-drops-urea-tariffs-to-shield-farmers-from-fertilizer-shock-3215818" TargetMode="External"/><Relationship Id="rId315" Type="http://schemas.openxmlformats.org/officeDocument/2006/relationships/hyperlink" Target="https://www.middleeasteye.net/news/gaza-hit-food-shortages-and-price-hikes-after-israel-shuts-crossings" TargetMode="External"/><Relationship Id="rId316" Type="http://schemas.openxmlformats.org/officeDocument/2006/relationships/hyperlink" Target="https://www.marketbeat.com/instant-alerts/fertilizer-stocks-to-keep-an-eye-on-march-7th-2026-03-07/" TargetMode="External"/><Relationship Id="rId317" Type="http://schemas.openxmlformats.org/officeDocument/2006/relationships/hyperlink" Target="https://www.egyptindependent.com/egypt-scales-up-strategic-readiness-in-energy-and-food/" TargetMode="External"/><Relationship Id="rId318" Type="http://schemas.openxmlformats.org/officeDocument/2006/relationships/hyperlink" Target="https://www.kristv.com/news/local-news/in-your-neighborhood/san-patricio-county/san-patricio-county-farmers-prepare-for-uncertain-season-ahead" TargetMode="External"/><Relationship Id="rId319" Type="http://schemas.openxmlformats.org/officeDocument/2006/relationships/hyperlink" Target="https://www.tsln.com/news/farm-bureau-farmers-worried-about-war-related-energy-costs/" TargetMode="External"/><Relationship Id="rId320" Type="http://schemas.openxmlformats.org/officeDocument/2006/relationships/hyperlink" Target="https://www.winnipegfreepress.com/business/2026/03/07/farmers-again-caught-in-geopolitical-crossfire" TargetMode="External"/><Relationship Id="rId321" Type="http://schemas.openxmlformats.org/officeDocument/2006/relationships/hyperlink" Target="https://www.themirror.com/news/us-news/farmers-brace-fertilizer-shock-trumps-1723450?int_source=mantis_rec&amp;int_medium=web&amp;int_campaign=more_like_this" TargetMode="External"/><Relationship Id="rId322" Type="http://schemas.openxmlformats.org/officeDocument/2006/relationships/hyperlink" Target="https://www.bostonglobe.com/2026/03/07/world/how-the-iran-conflict-is-disrupting-global-trade/" TargetMode="External"/><Relationship Id="rId323" Type="http://schemas.openxmlformats.org/officeDocument/2006/relationships/hyperlink" Target="https://www.miragenews.com/fao-food-price-index-climbs-after-5-month-1632748/" TargetMode="External"/><Relationship Id="rId324" Type="http://schemas.openxmlformats.org/officeDocument/2006/relationships/hyperlink" Target="https://www.devdiscourse.com/article/headlines/3829384-record-wheat-procurement-target-set-for-2026-27-rabi-season" TargetMode="External"/><Relationship Id="rId325" Type="http://schemas.openxmlformats.org/officeDocument/2006/relationships/hyperlink" Target="https://www.insurancejournal.com/news/international/2026/03/06/860869.htm" TargetMode="External"/><Relationship Id="rId326" Type="http://schemas.openxmlformats.org/officeDocument/2006/relationships/hyperlink" Target="https://www.independent.co.uk/news/world/middle-east/iran-war-hormuz-closed-fertiliser-b2933574.html" TargetMode="External"/><Relationship Id="rId327" Type="http://schemas.openxmlformats.org/officeDocument/2006/relationships/hyperlink" Target="https://www.producer.com/crops/iran-war-to-disrupt-urea-and-sulphur-supplies/" TargetMode="External"/><Relationship Id="rId328"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329" Type="http://schemas.openxmlformats.org/officeDocument/2006/relationships/hyperlink" Target="https://www.canadiancattlemen.ca/daily/fertilizer-markets-tighten-as-russian-exports-hit-capacity-limits/" TargetMode="External"/><Relationship Id="rId330" Type="http://schemas.openxmlformats.org/officeDocument/2006/relationships/hyperlink" Target="https://blog.tradewin.net/ieepa-tariff-update-refund-implementation-paused-refund-strategy-still-critical" TargetMode="External"/><Relationship Id="rId331" Type="http://schemas.openxmlformats.org/officeDocument/2006/relationships/hyperlink" Target="https://www.agriland.ie/farming-news/global-food-prices-rise-for-first-time-in-5-months-fao/" TargetMode="External"/><Relationship Id="rId332" Type="http://schemas.openxmlformats.org/officeDocument/2006/relationships/hyperlink" Target="https://readthejoe.com/business/us-iran-conflict-just-added-fresh-pressure-to-an-expected-2-5-rise-in-food-prices/" TargetMode="External"/><Relationship Id="rId333" Type="http://schemas.openxmlformats.org/officeDocument/2006/relationships/hyperlink" Target="https://e24.no/energi-og-klima/i/7p6kdo/frykter-prissjokk-paa-gjoedsel-dobbeltsmell" TargetMode="External"/><Relationship Id="rId334" Type="http://schemas.openxmlformats.org/officeDocument/2006/relationships/hyperlink" Target="https://www.spokesman.com/stories/2026/mar/05/iran-conflict-sends-farmers-rushing-to-secure-crit/" TargetMode="External"/><Relationship Id="rId335" Type="http://schemas.openxmlformats.org/officeDocument/2006/relationships/hyperlink" Target="https://www.bairdmaritime.com/shipping/dry-cargo/bulkers/expanding-iran-conflict-threatens-brazil-grain-exports-fertiliser-supplies" TargetMode="External"/><Relationship Id="rId336" Type="http://schemas.openxmlformats.org/officeDocument/2006/relationships/hyperlink" Target="https://www.arkansasonline.com/news/2026/mar/05/iran-war-disrupting-supply-chain/" TargetMode="External"/><Relationship Id="rId337" Type="http://schemas.openxmlformats.org/officeDocument/2006/relationships/hyperlink" Target="https://www.farmersguide.co.uk/business/finance/middle-east-conflict-will-energy-fuel-and-fertiliser-prices-rise/" TargetMode="External"/><Relationship Id="rId338" Type="http://schemas.openxmlformats.org/officeDocument/2006/relationships/hyperlink" Target="https://www.xataka.com/magnet/seguramente-nunca-oiste-hablar-urea-misiles-iran-estan-destruyendo-su-produccion-eso-va-a-afectar-a-tu-comida" TargetMode="External"/><Relationship Id="rId339" Type="http://schemas.openxmlformats.org/officeDocument/2006/relationships/hyperlink" Target="https://businessday.ng/agriculture/article/fertilizer-prices-may-spike-as-iran-bans-food-agricultural-exports/" TargetMode="External"/><Relationship Id="rId340" Type="http://schemas.openxmlformats.org/officeDocument/2006/relationships/hyperlink" Target="https://www.gbnews.com/money/strait-of-hormuz-crisis-uk-food-inflation-higher" TargetMode="External"/><Relationship Id="rId341" Type="http://schemas.openxmlformats.org/officeDocument/2006/relationships/hyperlink" Target="https://lafarmbureaunews.com/news/2026/3/4/farmers-impacted-by-fuel-and-fertilizer-volatility" TargetMode="External"/><Relationship Id="rId342" Type="http://schemas.openxmlformats.org/officeDocument/2006/relationships/hyperlink" Target="https://www.agri-mutuel.com/politique-economie/les-marches-agricoles-spectateurs-du-conflit-au-moyen-orient-inquietude-sur-les-engrais/" TargetMode="External"/><Relationship Id="rId343" Type="http://schemas.openxmlformats.org/officeDocument/2006/relationships/hyperlink" Target="https://www.brownfieldagnews.com/news/grassley-middle-east-instability-already-driving-up-farm-expenses/" TargetMode="External"/><Relationship Id="rId344" Type="http://schemas.openxmlformats.org/officeDocument/2006/relationships/hyperlink" Target="http://theeconomiccollapseblog.com/famine-incoming-about-one-fourth-of-all-globally-traded-nitrogen-fertilizer-normally-travels-through-the-strait-of-hormuz/" TargetMode="External"/><Relationship Id="rId345" Type="http://schemas.openxmlformats.org/officeDocument/2006/relationships/hyperlink" Target="https://www.brownfieldagnews.com/market-news/slow-lower-midweek-session-for-soybeans-corn-wheat/" TargetMode="External"/><Relationship Id="rId346" Type="http://schemas.openxmlformats.org/officeDocument/2006/relationships/hyperlink" Target="https://www.realagriculture.com/2026/03/spring-fertilizer-supply-fears-grow-as-iran-war-chokes-key-shipping-route/" TargetMode="External"/><Relationship Id="rId347" Type="http://schemas.openxmlformats.org/officeDocument/2006/relationships/hyperlink" Target="https://ilmanifesto.it/il-blocco-di-hormuz-un-rischio-alimentare" TargetMode="External"/><Relationship Id="rId348" Type="http://schemas.openxmlformats.org/officeDocument/2006/relationships/hyperlink" Target="https://www.kaaltv.com/news/farmers-face-rising-fertilizer-costs-as-conflict-continues-in-iran/" TargetMode="External"/><Relationship Id="rId349" Type="http://schemas.openxmlformats.org/officeDocument/2006/relationships/hyperlink" Target="https://www.theguardian.com/business/2026/mar/05/big-burden-for-farmers-gulf-shipping-crisis-threatens-food-price-shock" TargetMode="External"/><Relationship Id="rId350" Type="http://schemas.openxmlformats.org/officeDocument/2006/relationships/hyperlink" Target="https://news.ltn.com.tw/news/world/breakingnews/5359890" TargetMode="External"/><Relationship Id="rId351" Type="http://schemas.openxmlformats.org/officeDocument/2006/relationships/hyperlink" Target="https://www.kurdistan24.net/en/story/890679/world-food-program-halts-operations-in-rebel-held-yemen-after-terminating-staff-contracts" TargetMode="External"/><Relationship Id="rId352" Type="http://schemas.openxmlformats.org/officeDocument/2006/relationships/hyperlink" Target="https://www.newarab.com/news/wfp-warns-sudan-faces-total-food-collapse-april" TargetMode="External"/><Relationship Id="rId353" Type="http://schemas.openxmlformats.org/officeDocument/2006/relationships/hyperlink" Target="https://www.bakingbusiness.com/articles/65527-soft-wheat-areas-dormant-in-drought" TargetMode="External"/><Relationship Id="rId354" Type="http://schemas.openxmlformats.org/officeDocument/2006/relationships/hyperlink" Target="https://anytvnews.com/news/south-sudan-concern-over-increase-in-violence-urge-to-provide-food-aid-route/" TargetMode="External"/><Relationship Id="rId355" Type="http://schemas.openxmlformats.org/officeDocument/2006/relationships/hyperlink" Target="https://www.czapp.com/analyst-insights/cold-weather-risks-spark-wheat-rally-pulling-corn-higher/" TargetMode="External"/><Relationship Id="rId356" Type="http://schemas.openxmlformats.org/officeDocument/2006/relationships/hyperlink" Target="https://www.thefencepost.com/news/usda-to-buy-452-million-in-commodities-for-food-aid/" TargetMode="External"/><Relationship Id="rId357" Type="http://schemas.openxmlformats.org/officeDocument/2006/relationships/hyperlink" Target="https://www.onecitizendaily.com/index.php/2026/02/05/humanitarian-services-under-fire-as-wfp-suspends-operations-following-food-looting/" TargetMode="External"/><Relationship Id="rId358" Type="http://schemas.openxmlformats.org/officeDocument/2006/relationships/hyperlink" Target="https://www.zawya.com/en/business/commodities/wheat-dips-as-us-dollar-finds-its-footing-still-set-for-weekly-gain-p9sfc2ba" TargetMode="External"/><Relationship Id="rId359" Type="http://schemas.openxmlformats.org/officeDocument/2006/relationships/hyperlink" Target="https://www.businesstoday.in/india/story/february-to-be-hotter-drier-this-year-says-imd-winter-crops-may-be-affected-514118-2026-02-02?utm_source=rssfeed" TargetMode="External"/><Relationship Id="rId360" Type="http://schemas.openxmlformats.org/officeDocument/2006/relationships/hyperlink" Target="https://www.onecitizendaily.com/index.php/2026/02/09/western-powers-demand-south-sudan-recover-1500-tons-of-looted-food/" TargetMode="External"/><Relationship Id="rId361" Type="http://schemas.openxmlformats.org/officeDocument/2006/relationships/hyperlink" Target="https://www.bairdmaritime.com/shipping/dry-cargo/bulkers/logistics-disruptions-keep-ukraine-wheat-exports-at-low-levels-union-says" TargetMode="External"/><Relationship Id="rId362"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363" Type="http://schemas.openxmlformats.org/officeDocument/2006/relationships/hyperlink" Target="https://www.farmersweekly.co.nz/markets/global-dynamics-continue-to-shape-fertiliser-prices/" TargetMode="External"/><Relationship Id="rId364" Type="http://schemas.openxmlformats.org/officeDocument/2006/relationships/hyperlink" Target="https://euromaidanpress.com/2026/02/09/ukraine-grain-stuck-russian-port-strikes/" TargetMode="External"/><Relationship Id="rId365" Type="http://schemas.openxmlformats.org/officeDocument/2006/relationships/hyperlink" Target="https://www.producer.com/crops/worlds-winter-wheat-crops-look-good-for-now/" TargetMode="External"/><Relationship Id="rId366" Type="http://schemas.openxmlformats.org/officeDocument/2006/relationships/hyperlink" Target="https://www.michiganagtoday.com/2026/02/05/farmers-weigh-bridge-payments-against-persistent-fertilizer-costs/" TargetMode="External"/><Relationship Id="rId367"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368" Type="http://schemas.openxmlformats.org/officeDocument/2006/relationships/hyperlink" Target="https://www.gurufocus.com/news/8621556/wheat-falls-14-as-warmer-us-forecast-strengthens-supply-outlook" TargetMode="External"/><Relationship Id="rId369" Type="http://schemas.openxmlformats.org/officeDocument/2006/relationships/hyperlink" Target="https://www.maritimeprofessional.com/news/wheat-prices-steady-alongside-weather-415809" TargetMode="External"/><Relationship Id="rId370"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371" Type="http://schemas.openxmlformats.org/officeDocument/2006/relationships/hyperlink" Target="https://en.interfax.com.ua/news/economic/1145882.html" TargetMode="External"/><Relationship Id="rId372" Type="http://schemas.openxmlformats.org/officeDocument/2006/relationships/hyperlink" Target="https://indianexpress.com/article/india/after-4-years-india-allows-wheat-export-10531195/" TargetMode="External"/><Relationship Id="rId373" Type="http://schemas.openxmlformats.org/officeDocument/2006/relationships/hyperlink" Target="https://www.thehindubusinessline.com/economy/agri-business/india-relaxes-wheat-export-restrictions-to-appease-farmers/article70631410.ece" TargetMode="External"/><Relationship Id="rId374"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375" Type="http://schemas.openxmlformats.org/officeDocument/2006/relationships/hyperlink" Target="https://finance.yahoo.com/news/wheat-rallies-close-week-222142044.html" TargetMode="External"/><Relationship Id="rId376" Type="http://schemas.openxmlformats.org/officeDocument/2006/relationships/hyperlink" Target="https://arynews.tv/food-aid-in-somalia-could-halt-within-weeks-due-to-funding-shortages-wfp-warns" TargetMode="External"/><Relationship Id="rId377" Type="http://schemas.openxmlformats.org/officeDocument/2006/relationships/hyperlink" Target="https://activehistory.ca/blog/2026/02/24/food-insecurity-russo-ukrainian-war/" TargetMode="External"/><Relationship Id="rId378" Type="http://schemas.openxmlformats.org/officeDocument/2006/relationships/hyperlink" Target="https://www.producer.com/crops/urea-market-expected-to-remain-tight-in-2026/" TargetMode="External"/><Relationship Id="rId379" Type="http://schemas.openxmlformats.org/officeDocument/2006/relationships/hyperlink" Target="https://www.jpost.com/international/article-887841" TargetMode="External"/><Relationship Id="rId380" Type="http://schemas.openxmlformats.org/officeDocument/2006/relationships/hyperlink" Target="https://www.ksal.com/managing-fertilizer-price-volatility/" TargetMode="External"/><Relationship Id="rId381" Type="http://schemas.openxmlformats.org/officeDocument/2006/relationships/hyperlink" Target="https://www.rt.com/africa/633031-hunger-risis-hits-somalia-un/?utm_source=rss&amp;utm_medium=rss&amp;utm_campaign=RSS" TargetMode="External"/><Relationship Id="rId382" Type="http://schemas.openxmlformats.org/officeDocument/2006/relationships/hyperlink" Target="https://gcaptain.com/ukraines-grain-iron-ore-exports-hit-by-russian-strikes-on-ports-this-winter/" TargetMode="External"/><Relationship Id="rId383" Type="http://schemas.openxmlformats.org/officeDocument/2006/relationships/hyperlink" Target="https://www.bairdmaritime.com/shipping/ports/feature-russian-port-strikes-dent-ukraines-grain-and-ore-exports" TargetMode="External"/><Relationship Id="rId384" Type="http://schemas.openxmlformats.org/officeDocument/2006/relationships/hyperlink" Target="https://www.jurist.org/news/2026/02/un-warns-millions-at-risk-of-starvation-due-to-worsening-somalia-food-crisis/" TargetMode="External"/><Relationship Id="rId385" Type="http://schemas.openxmlformats.org/officeDocument/2006/relationships/hyperlink" Target="https://fullavantenews.com/ukraine-grain-iron-ore-exports-russian-port-strikes-winter/" TargetMode="External"/><Relationship Id="rId386" Type="http://schemas.openxmlformats.org/officeDocument/2006/relationships/hyperlink" Target="https://www.straitstimes.com/asia/south-asia/india-braces-for-unusually-hot-march-wheat-rapeseed-crops-at-risk-sources-say" TargetMode="External"/><Relationship Id="rId387" Type="http://schemas.openxmlformats.org/officeDocument/2006/relationships/hyperlink" Target="https://www.seanews.com.tr/article/shock-decline-at-odesa-ports-capacity-reduced-by-30-mlulqpnr" TargetMode="External"/><Relationship Id="rId388" Type="http://schemas.openxmlformats.org/officeDocument/2006/relationships/hyperlink" Target="https://www.indiatoday.in/business/story/pakistan-wheat-crisis-usda-report-flour-shortage-afghanistan-conflict-2026-2875416-2026-02-27?utm_source=rss" TargetMode="External"/><Relationship Id="rId389" Type="http://schemas.openxmlformats.org/officeDocument/2006/relationships/hyperlink" Target="https://markets.financialcontent.com/stocks/article/marketminute-2026-2-25-rain-in-the-plains-winter-wheat-prices-retract-as-supply-abundance-and-new-tariffs-reshape-the-2026-global-market" TargetMode="External"/><Relationship Id="rId390" Type="http://schemas.openxmlformats.org/officeDocument/2006/relationships/hyperlink" Target="https://www.madamasr.com/en/2026/03/02/news/u/prices-surge-in-gaza-redoubling-food-insecurity-after-israel-shuts-borders-citing-attack-on-iran/" TargetMode="External"/><Relationship Id="rId391" Type="http://schemas.openxmlformats.org/officeDocument/2006/relationships/hyperlink" Target="https://www.canadiancattlemen.ca/daily/some-fertilizer-prices-rise-as-iran-conflict-escalates/" TargetMode="External"/><Relationship Id="rId392" Type="http://schemas.openxmlformats.org/officeDocument/2006/relationships/hyperlink" Target="https://www.bairdmaritime.com/shipping/ports/ukraines-grain-deliveries-to-black-sea-ports-slightly-up-in-february" TargetMode="External"/><Relationship Id="rId393" Type="http://schemas.openxmlformats.org/officeDocument/2006/relationships/hyperlink" Target="https://www.producer.com/crops/iran-conflict-drives-up-urea-prices/" TargetMode="External"/><Relationship Id="rId394" Type="http://schemas.openxmlformats.org/officeDocument/2006/relationships/hyperlink" Target="https://www.farms.com/ag-industry-news/u-s-iran-conflict-poised-to-drive-fertilizer-not-just-oil-prices-higher-044.aspx" TargetMode="External"/><Relationship Id="rId395" Type="http://schemas.openxmlformats.org/officeDocument/2006/relationships/hyperlink" Target="https://tass.com/economy/2095259" TargetMode="External"/><Relationship Id="rId396" Type="http://schemas.openxmlformats.org/officeDocument/2006/relationships/hyperlink" Target="https://afnews.com.br/precos-de-fertilizantes-aumentam-pela-escalada-do-conflito-com-ira/" TargetMode="External"/><Relationship Id="rId397" Type="http://schemas.openxmlformats.org/officeDocument/2006/relationships/hyperlink" Target="https://www.rfdtv.com/fertilizer-markets-surge-following-escalation-in-the-middle-east" TargetMode="External"/><Relationship Id="rId398" Type="http://schemas.openxmlformats.org/officeDocument/2006/relationships/hyperlink" Target="https://www.brownfieldagnews.com/news/global-fertilizer-market-on-edge-as-strait-of-hormuz-closure-puts-sulfur-supply-and-phosphate-production-at-risk/" TargetMode="External"/><Relationship Id="rId399" Type="http://schemas.openxmlformats.org/officeDocument/2006/relationships/hyperlink" Target="https://www.brecorder.com/news/40410065/gulf-conflict-hits-pakistan-fertiliser-sector-as-agritech-shuts-urea-plant" TargetMode="External"/><Relationship Id="rId400" Type="http://schemas.openxmlformats.org/officeDocument/2006/relationships/hyperlink" Target="https://www.allagnews.com/fertilizer-costs-surge-as-geopolitical-risks-intensify-globally/" TargetMode="External"/><Relationship Id="rId401" Type="http://schemas.openxmlformats.org/officeDocument/2006/relationships/hyperlink" Target="https://www.allagnews.com/fertilizer-markets-surge-following-escalation-in-middle-east/" TargetMode="External"/><Relationship Id="rId402" Type="http://schemas.openxmlformats.org/officeDocument/2006/relationships/hyperlink" Target="https://www.brownfieldagnews.com/market-news/mixed-end-to-tuesdays-session-for-corn-soybeans-wheat/" TargetMode="External"/><Relationship Id="rId403" Type="http://schemas.openxmlformats.org/officeDocument/2006/relationships/hyperlink" Target="https://www.business-standard.com/world-news/india-urea-producers-trim-output-as-iran-war-disrupts-lng-flows-126030400849_1.html" TargetMode="External"/><Relationship Id="rId404" Type="http://schemas.openxmlformats.org/officeDocument/2006/relationships/hyperlink" Target="https://thenews-chronicle.com/fertilizer-supply-fears-grow-as-iran-halts-agricultural-exports/" TargetMode="External"/><Relationship Id="rId405" Type="http://schemas.openxmlformats.org/officeDocument/2006/relationships/hyperlink" Target="https://adamtooze.substack.com/p/chartbook-436-unseasonal-war-how" TargetMode="External"/><Relationship Id="rId406" Type="http://schemas.openxmlformats.org/officeDocument/2006/relationships/hyperlink" Target="https://www.producer.com/crops/drought-may-expand-in-u-s-plains-this-year/" TargetMode="External"/><Relationship Id="rId407"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