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2026-03-20 12:00 UTC [GZFP]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2026-03-20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B-wheat-01</w:t>
            </w:r>
          </w:p>
        </w:tc>
        <w:tc>
          <w:tcPr>
            <w:tcW w:type="dxa" w:w="1040"/>
          </w:tcPr>
          <w:p>
            <w:r>
              <w:t>Near-term wheat futures are biased upward as policy/trade intervention risk in cereals and broad food-security stress dominate the latest information flow.</w:t>
            </w:r>
          </w:p>
        </w:tc>
        <w:tc>
          <w:tcPr>
            <w:tcW w:type="dxa" w:w="1040"/>
          </w:tcPr>
          <w:p>
            <w:r>
              <w:t>60</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63</w:t>
            </w:r>
          </w:p>
        </w:tc>
      </w:tr>
      <w:tr>
        <w:tc>
          <w:tcPr>
            <w:tcW w:type="dxa" w:w="1040"/>
          </w:tcPr>
          <w:p>
            <w:r>
              <w:t>wheat</w:t>
            </w:r>
          </w:p>
        </w:tc>
        <w:tc>
          <w:tcPr>
            <w:tcW w:type="dxa" w:w="1040"/>
          </w:tcPr>
          <w:p>
            <w:r>
              <w:t>B-wheat-02</w:t>
            </w:r>
          </w:p>
        </w:tc>
        <w:tc>
          <w:tcPr>
            <w:tcW w:type="dxa" w:w="1040"/>
          </w:tcPr>
          <w:p>
            <w:r>
              <w:t>Upside risk persists over the next day as crop-condition stress and disruption narratives remain active, but marginal momentum is fading without new confirmations in the last several hours.</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63</w:t>
            </w:r>
          </w:p>
        </w:tc>
      </w:tr>
      <w:tr>
        <w:tc>
          <w:tcPr>
            <w:tcW w:type="dxa" w:w="1040"/>
          </w:tcPr>
          <w:p>
            <w:r>
              <w:t>wheat</w:t>
            </w:r>
          </w:p>
        </w:tc>
        <w:tc>
          <w:tcPr>
            <w:tcW w:type="dxa" w:w="1040"/>
          </w:tcPr>
          <w:p>
            <w:r>
              <w:t>B-wheat-03</w:t>
            </w:r>
          </w:p>
        </w:tc>
        <w:tc>
          <w:tcPr>
            <w:tcW w:type="dxa" w:w="1040"/>
          </w:tcPr>
          <w:p>
            <w:r>
              <w:t>Input-cost and agricultural supply-chain narratives (fertilisers/inputs) modestly support higher wheat price risk (via potential yield/planting pressure), but the signal is noisy and cross-commodity.</w:t>
            </w:r>
          </w:p>
        </w:tc>
        <w:tc>
          <w:tcPr>
            <w:tcW w:type="dxa" w:w="1040"/>
          </w:tcPr>
          <w:p>
            <w:r>
              <w:t>54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rPr>
          <w:rFonts w:ascii="Courier" w:hAnsi="Courier"/>
        </w:rPr>
        <w:t>{</w:t>
        <w:br/>
        <w:t xml:space="preserve"> "workflow_6B_CIS_output": {</w:t>
        <w:br/>
        <w:t xml:space="preserve"> "snapshot_id": "6B-20260320T120000Z-wheat",</w:t>
        <w:br/>
        <w:t xml:space="preserve"> "timestamp_utc": "2026-03-20T12:00:00Z",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62,</w:t>
        <w:br/>
        <w:t xml:space="preserve"> "headline_fragility_score_0_100":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"B-wheat-01",</w:t>
        <w:br/>
        <w:t xml:space="preserve"> "market": "wheat",</w:t>
        <w:br/>
        <w:t xml:space="preserve"> "claim": "Near-term wheat futures are biased upward as policy/trade intervention risk in cereals and broad food-security stress dominate the latest information flow.",</w:t>
        <w:br/>
        <w:t xml:space="preserve"> "probability_pct": 60,</w:t>
        <w:br/>
        <w:t xml:space="preserve"> "direction": "up",</w:t>
        <w:br/>
        <w:t xml:space="preserve"> "velocity": "stable",</w:t>
        <w:br/>
        <w:t xml:space="preserve"> "horizon": "6h",</w:t>
        <w:br/>
        <w:t xml:space="preserve"> "drivers": [</w:t>
        <w:br/>
        <w:t xml:space="preserve"> "trade interventions (cereals) (fresh within ~12h)",</w:t>
        <w:br/>
        <w:t xml:space="preserve"> "legal/policy uncertainty signals (trade policy / court-related items)",</w:t>
        <w:br/>
        <w:t xml:space="preserve"> "geopolitical supply-chain disruption narratives tied to key producing/export regions"</w:t>
        <w:br/>
        <w:t xml:space="preserve"> ],</w:t>
        <w:br/>
        <w:t xml:space="preserve"> "contradicted_by": [</w:t>
        <w:br/>
        <w:t xml:space="preserve"> "signals consistent with easing input constraints (e.g., fertiliser/industrial supply normalisation narratives)",</w:t>
        <w:br/>
        <w:t xml:space="preserve"> "any credible confirmation of relaxed export controls or improved crop outlook"</w:t>
        <w:br/>
        <w:t xml:space="preserve"> ]</w:t>
        <w:br/>
        <w:t xml:space="preserve"> },</w:t>
        <w:br/>
        <w:t xml:space="preserve"> {</w:t>
        <w:br/>
        <w:t xml:space="preserve"> "belief_id": "B-wheat-02",</w:t>
        <w:br/>
        <w:t xml:space="preserve"> "market": "wheat",</w:t>
        <w:br/>
        <w:t xml:space="preserve"> "claim": "Upside risk persists over the next day as crop-condition stress and disruption narratives remain active, but marginal momentum is fading without new confirmations in the last several hours.",</w:t>
        <w:br/>
        <w:t xml:space="preserve"> "probability_pct": 58,</w:t>
        <w:br/>
        <w:t xml:space="preserve"> "direction": "up",</w:t>
        <w:br/>
        <w:t xml:space="preserve"> "velocity": "fading",</w:t>
        <w:br/>
        <w:t xml:space="preserve"> "horizon": "24h",</w:t>
        <w:br/>
        <w:t xml:space="preserve"> "drivers": [</w:t>
        <w:br/>
        <w:t xml:space="preserve"> "crop-condition / drought-related signal (stale &gt;24h; single-source in VIP lane)",</w:t>
        <w:br/>
        <w:t xml:space="preserve"> "food-security and disruption themes (UN/Ukraine/Russia-related narratives; updated within last ~24h)"</w:t>
        <w:br/>
        <w:t xml:space="preserve"> ],</w:t>
        <w:br/>
        <w:t xml:space="preserve"> "contradicted_by": [</w:t>
        <w:br/>
        <w:t xml:space="preserve"> "fresh, high-authority updates indicating improving crop conditions",</w:t>
        <w:br/>
        <w:t xml:space="preserve"> "fresh evidence of increased export availability / logistical normalisation"</w:t>
        <w:br/>
        <w:t xml:space="preserve"> ]</w:t>
        <w:br/>
        <w:t xml:space="preserve"> },</w:t>
        <w:br/>
        <w:t xml:space="preserve"> {</w:t>
        <w:br/>
        <w:t xml:space="preserve"> "belief_id": "B-wheat-03",</w:t>
        <w:br/>
        <w:t xml:space="preserve"> "market": "wheat",</w:t>
        <w:br/>
        <w:t xml:space="preserve"> "claim": "Input-cost and agricultural supply-chain narratives (fertilisers/inputs) modestly support higher wheat price risk (via potential yield/planting pressure), but the signal is noisy and cross-commodity.",</w:t>
        <w:br/>
        <w:t xml:space="preserve"> "probability_pct": 54,</w:t>
        <w:br/>
        <w:t xml:space="preserve"> "direction": "mixed",</w:t>
        <w:br/>
        <w:t xml:space="preserve"> "velocity": "stable",</w:t>
        <w:br/>
        <w:t xml:space="preserve"> "horizon": "24h",</w:t>
        <w:br/>
        <w:t xml:space="preserve"> "drivers": [</w:t>
        <w:br/>
        <w:t xml:space="preserve"> "fertiliser cost / supply-chain coverage (multi-source; updated within last ~24h)",</w:t>
        <w:br/>
        <w:t xml:space="preserve"> "region-specific input disruption narratives"</w:t>
        <w:br/>
        <w:t xml:space="preserve"> ],</w:t>
        <w:br/>
        <w:t xml:space="preserve"> "contradicted_by": [</w:t>
        <w:br/>
        <w:t xml:space="preserve"> "improving fertiliser production/supply chain narratives (potentially easing cost pressure)"</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"unchanged",</w:t>
        <w:br/>
        <w:t xml:space="preserve"> "conviction_score_0_100": 62,</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63,</w:t>
        <w:br/>
        <w:t xml:space="preserve"> "supporting_belief_ids": [</w:t>
        <w:br/>
        <w:t xml:space="preserve"> "B-wheat-01",</w:t>
        <w:br/>
        <w:t xml:space="preserve"> "B-wheat-02",</w:t>
        <w:br/>
        <w:t xml:space="preserve"> "B-wheat-03"</w:t>
        <w:br/>
        <w:t xml:space="preserve"> ]</w:t>
        <w:br/>
        <w:t xml:space="preserve"> }</w:t>
        <w:br/>
        <w:t xml:space="preserve"> ],</w:t>
        <w:br/>
        <w:t xml:space="preserve"> "risk_flags": [</w:t>
        <w:br/>
        <w:t xml:space="preserve"> {</w:t>
        <w:br/>
        <w:t xml:space="preserve"> "market": "wheat",</w:t>
        <w:br/>
        <w:t xml:space="preserve"> "flag": "stale_context_overhang",</w:t>
        <w:br/>
        <w:t xml:space="preserve"> "severity": "medium",</w:t>
        <w:br/>
        <w:t xml:space="preserve"> "details": "Several supportive narratives are &gt;24h old or single-source (VIP lane). Conviction capped despite overall bullish balance."</w:t>
        <w:br/>
        <w:t xml:space="preserve"> },</w:t>
        <w:br/>
        <w:t xml:space="preserve"> {</w:t>
        <w:br/>
        <w:t xml:space="preserve"> "market": "wheat",</w:t>
        <w:br/>
        <w:t xml:space="preserve"> "flag": "cross_domain_mapping_noise",</w:t>
        <w:br/>
        <w:t xml:space="preserve"> "severity": "medium",</w:t>
        <w:br/>
        <w:t xml:space="preserve"> "details": "A meaningful portion of evidence is macro/geopolitical or input-supply-chain related rather than wheat-specific; increases fragility."</w:t>
        <w:br/>
        <w:t xml:space="preserve"> },</w:t>
        <w:br/>
        <w:t xml:space="preserve"> {</w:t>
        <w:br/>
        <w:t xml:space="preserve"> "market": "wheat",</w:t>
        <w:br/>
        <w:t xml:space="preserve"> "flag": "policy_headline_whipsaw_risk",</w:t>
        <w:br/>
        <w:t xml:space="preserve"> "severity": "medium",</w:t>
        <w:br/>
        <w:t xml:space="preserve"> "details": "Trade/court/policy items can reverse quickly; monitor for abrupt contradiction spikes."</w:t>
        <w:br/>
        <w:t xml:space="preserve"> },</w:t>
        <w:br/>
        <w:t xml:space="preserve"> {</w:t>
        <w:br/>
        <w:t xml:space="preserve"> "market": "wheat",</w:t>
        <w:br/>
        <w:t xml:space="preserve"> "flag": "data_sparsity_last_6h",</w:t>
        <w:br/>
        <w:t xml:space="preserve"> "severity": "medium",</w:t>
        <w:br/>
        <w:t xml:space="preserve"> "details": "Very few new high-quality confirmations observed in the most recent ~6h window; momentum marked weakening."</w:t>
        <w:br/>
        <w:t xml:space="preserve"> }</w:t>
        <w:br/>
        <w:t xml:space="preserve"> ],</w:t>
        <w:br/>
        <w:t xml:space="preserve"> "candidate_actions": [</w:t>
        <w:br/>
        <w:t xml:space="preserve"> {</w:t>
        <w:br/>
        <w:t xml:space="preserve"> "market": "wheat",</w:t>
        <w:br/>
        <w:t xml:space="preserve"> "action_label": "watch_long_bias",</w:t>
        <w:br/>
        <w:t xml:space="preserve"> "confidence": "medium",</w:t>
        <w:br/>
        <w:t xml:space="preserve"> "trigger_condition": "Additional credible confirmation of cereal export restrictions, worsening crop conditions, or escalation in disruption narratives within the next 6\u201324h."</w:t>
        <w:br/>
        <w:t xml:space="preserve"> },</w:t>
        <w:br/>
        <w:t xml:space="preserve"> {</w:t>
        <w:br/>
        <w:t xml:space="preserve"> "market": "wheat",</w:t>
        <w:br/>
        <w:t xml:space="preserve"> "action_label": "volatility_watch",</w:t>
        <w:br/>
        <w:t xml:space="preserve"> "confidence": "high",</w:t>
        <w:br/>
        <w:t xml:space="preserve"> "trigger_condition": "Any fresh trade-policy/court/tariff headlines or abrupt shipping/logistics disruption updates affecting grain flows."</w:t>
        <w:br/>
        <w:t xml:space="preserve"> },</w:t>
        <w:br/>
        <w:t xml:space="preserve"> {</w:t>
        <w:br/>
        <w:t xml:space="preserve"> "market": "wheat",</w:t>
        <w:br/>
        <w:t xml:space="preserve"> "action_label": "reversal_watch",</w:t>
        <w:br/>
        <w:t xml:space="preserve"> "confidence": "medium",</w:t>
        <w:br/>
        <w:t xml:space="preserve"> "trigger_condition": "Fresh, high-authority signals indicating improved crop outlook, easing drought stress, or relaxation of trade interventions; would raise reversal probability."</w:t>
        <w:br/>
        <w:t xml:space="preserve"> },</w:t>
        <w:br/>
        <w:t xml:space="preserve"> {</w:t>
        <w:br/>
        <w:t xml:space="preserve"> "market": "wheat",</w:t>
        <w:br/>
        <w:t xml:space="preserve"> "action_label": "stay_flat",</w:t>
        <w:br/>
        <w:t xml:space="preserve"> "confidence": "low",</w:t>
        <w:br/>
        <w:t xml:space="preserve"> "trigger_condition": "Contradiction ratio rises materially (e.g., &gt;0.55) while fresh evidence count remains sparse, indicating a mixed/unstable regime."</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"2026-03-19T12:00:00Z",</w:t>
        <w:br/>
        <w:t xml:space="preserve"> "bucket_end_utc": "2026-03-19T13:00:00Z",</w:t>
        <w:br/>
        <w:t xml:space="preserve"> "directional_score_signed": 15,</w:t>
        <w:br/>
        <w:t xml:space="preserve"> "bullish_pressure_score": 34,</w:t>
        <w:br/>
        <w:t xml:space="preserve"> "bearish_pressure_score": 19,</w:t>
        <w:br/>
        <w:t xml:space="preserve"> "net_sentiment_score": 15,</w:t>
        <w:br/>
        <w:t xml:space="preserve"> "velocity_score": 0,</w:t>
        <w:br/>
        <w:t xml:space="preserve"> "acceleration_score": 0,</w:t>
        <w:br/>
        <w:t xml:space="preserve"> "contradiction_ratio": 0.34,</w:t>
        <w:br/>
        <w:t xml:space="preserve"> "fresh_evidence_count": 0,</w:t>
        <w:br/>
        <w:t xml:space="preserve"> "stale_evidence_count": 7,</w:t>
        <w:br/>
        <w:t xml:space="preserve"> "conviction_score_0_100": 41,</w:t>
        <w:br/>
        <w:t xml:space="preserve"> "fragility_score_0_100": 66,</w:t>
        <w:br/>
        <w:t xml:space="preserve"> "dominant_state": "neutral_mixed"</w:t>
        <w:br/>
        <w:t xml:space="preserve"> },</w:t>
        <w:br/>
        <w:t xml:space="preserve"> {</w:t>
        <w:br/>
        <w:t xml:space="preserve"> "bucket_start_utc": "2026-03-19T13:00:00Z",</w:t>
        <w:br/>
        <w:t xml:space="preserve"> "bucket_end_utc": "2026-03-19T14:00:00Z",</w:t>
        <w:br/>
        <w:t xml:space="preserve"> "directional_score_signed": 18,</w:t>
        <w:br/>
        <w:t xml:space="preserve"> "bullish_pressure_score": 36,</w:t>
        <w:br/>
        <w:t xml:space="preserve"> "bearish_pressure_score": 18,</w:t>
        <w:br/>
        <w:t xml:space="preserve"> "net_sentiment_score": 18,</w:t>
        <w:br/>
        <w:t xml:space="preserve"> "velocity_score": 3,</w:t>
        <w:br/>
        <w:t xml:space="preserve"> "acceleration_score": 3,</w:t>
        <w:br/>
        <w:t xml:space="preserve"> "contradiction_ratio": 0.34,</w:t>
        <w:br/>
        <w:t xml:space="preserve"> "fresh_evidence_count": 1,</w:t>
        <w:br/>
        <w:t xml:space="preserve"> "stale_evidence_count": 7,</w:t>
        <w:br/>
        <w:t xml:space="preserve"> "conviction_score_0_100": 44,</w:t>
        <w:br/>
        <w:t xml:space="preserve"> "fragility_score_0_100": 65,</w:t>
        <w:br/>
        <w:t xml:space="preserve"> "dominant_state": "neutral_mixed"</w:t>
        <w:br/>
        <w:t xml:space="preserve"> },</w:t>
        <w:br/>
        <w:t xml:space="preserve"> {</w:t>
        <w:br/>
        <w:t xml:space="preserve"> "bucket_start_utc": "2026-03-19T14:00:00Z",</w:t>
        <w:br/>
        <w:t xml:space="preserve"> "bucket_end_utc": "2026-03-19T15:00:00Z",</w:t>
        <w:br/>
        <w:t xml:space="preserve"> "directional_score_signed": 18,</w:t>
        <w:br/>
        <w:t xml:space="preserve"> "bullish_pressure_score": 36,</w:t>
        <w:br/>
        <w:t xml:space="preserve"> "bearish_pressure_score": 18,</w:t>
        <w:br/>
        <w:t xml:space="preserve"> "net_sentiment_score": 18,</w:t>
        <w:br/>
        <w:t xml:space="preserve"> "velocity_score": 0,</w:t>
        <w:br/>
        <w:t xml:space="preserve"> "acceleration_score": -3,</w:t>
        <w:br/>
        <w:t xml:space="preserve"> "contradiction_ratio": 0.35,</w:t>
        <w:br/>
        <w:t xml:space="preserve"> "fresh_evidence_count": 0,</w:t>
        <w:br/>
        <w:t xml:space="preserve"> "stale_evidence_count": 7,</w:t>
        <w:br/>
        <w:t xml:space="preserve"> "conviction_score_0_100": 43,</w:t>
        <w:br/>
        <w:t xml:space="preserve"> "fragility_score_0_100": 65,</w:t>
        <w:br/>
        <w:t xml:space="preserve"> "dominant_state": "neutral_mixed"</w:t>
        <w:br/>
        <w:t xml:space="preserve"> },</w:t>
        <w:br/>
        <w:t xml:space="preserve"> {</w:t>
        <w:br/>
        <w:t xml:space="preserve"> "bucket_start_utc": "2026-03-19T15:00:00Z",</w:t>
        <w:br/>
        <w:t xml:space="preserve"> "bucket_end_utc": "2026-03-19T16:00:00Z",</w:t>
        <w:br/>
        <w:t xml:space="preserve"> "directional_score_signed": 21,</w:t>
        <w:br/>
        <w:t xml:space="preserve"> "bullish_pressure_score": 39,</w:t>
        <w:br/>
        <w:t xml:space="preserve"> "bearish_pressure_score": 18,</w:t>
        <w:br/>
        <w:t xml:space="preserve"> "net_sentiment_score": 21,</w:t>
        <w:br/>
        <w:t xml:space="preserve"> "velocity_score": 3,</w:t>
        <w:br/>
        <w:t xml:space="preserve"> "acceleration_score": 3,</w:t>
        <w:br/>
        <w:t xml:space="preserve"> "contradiction_ratio": 0.35,</w:t>
        <w:br/>
        <w:t xml:space="preserve"> "fresh_evidence_count": 1,</w:t>
        <w:br/>
        <w:t xml:space="preserve"> "stale_evidence_count": 7,</w:t>
        <w:br/>
        <w:t xml:space="preserve"> "conviction_score_0_100": 47,</w:t>
        <w:br/>
        <w:t xml:space="preserve"> "fragility_score_0_100": 64,</w:t>
        <w:br/>
        <w:t xml:space="preserve"> "dominant_state": "bullish"</w:t>
        <w:br/>
        <w:t xml:space="preserve"> },</w:t>
        <w:br/>
        <w:t xml:space="preserve"> {</w:t>
        <w:br/>
        <w:t xml:space="preserve"> "bucket_start_utc": "2026-03-19T16:00:00Z",</w:t>
        <w:br/>
        <w:t xml:space="preserve"> "bucket_end_utc": "2026-03-19T17:00:00Z",</w:t>
        <w:br/>
        <w:t xml:space="preserve"> "directional_score_signed": 21,</w:t>
        <w:br/>
        <w:t xml:space="preserve"> "bullish_pressure_score": 38,</w:t>
        <w:br/>
        <w:t xml:space="preserve"> "bearish_pressure_score": 17,</w:t>
        <w:br/>
        <w:t xml:space="preserve"> "net_sentiment_score": 21,</w:t>
        <w:br/>
        <w:t xml:space="preserve"> "velocity_score": 0,</w:t>
        <w:br/>
        <w:t xml:space="preserve"> "acceleration_score": -3,</w:t>
        <w:br/>
        <w:t xml:space="preserve"> "contradiction_ratio": 0.35,</w:t>
        <w:br/>
        <w:t xml:space="preserve"> "fresh_evidence_count": 0,</w:t>
        <w:br/>
        <w:t xml:space="preserve"> "stale_evidence_count": 7,</w:t>
        <w:br/>
        <w:t xml:space="preserve"> "conviction_score_0_100": 46,</w:t>
        <w:br/>
        <w:t xml:space="preserve"> "fragility_score_0_100": 64,</w:t>
        <w:br/>
        <w:t xml:space="preserve"> "dominant_state": "bullish"</w:t>
        <w:br/>
        <w:t xml:space="preserve"> },</w:t>
        <w:br/>
        <w:t xml:space="preserve"> {</w:t>
        <w:br/>
        <w:t xml:space="preserve"> "bucket_start_utc": "2026-03-19T17:00:00Z",</w:t>
        <w:br/>
        <w:t xml:space="preserve"> "bucket_end_utc": "2026-03-19T18:00:00Z",</w:t>
        <w:br/>
        <w:t xml:space="preserve"> "directional_score_signed": 20,</w:t>
        <w:br/>
        <w:t xml:space="preserve"> "bullish_pressure_score": 37,</w:t>
        <w:br/>
        <w:t xml:space="preserve"> "bearish_pressure_score": 17,</w:t>
        <w:br/>
        <w:t xml:space="preserve"> "net_sentiment_score": 20,</w:t>
        <w:br/>
        <w:t xml:space="preserve"> "velocity_score": -1,</w:t>
        <w:br/>
        <w:t xml:space="preserve"> "acceleration_score": -1,</w:t>
        <w:br/>
        <w:t xml:space="preserve"> "contradiction_ratio": 0.35,</w:t>
        <w:br/>
        <w:t xml:space="preserve"> "fresh_evidence_count": 0,</w:t>
        <w:br/>
        <w:t xml:space="preserve"> "stale_evidence_count": 7,</w:t>
        <w:br/>
        <w:t xml:space="preserve"> "conviction_score_0_100": 45,</w:t>
        <w:br/>
        <w:t xml:space="preserve"> "fragility_score_0_100": 65,</w:t>
        <w:br/>
        <w:t xml:space="preserve"> "dominant_state": "bullish"</w:t>
        <w:br/>
        <w:t xml:space="preserve"> },</w:t>
        <w:br/>
        <w:t xml:space="preserve"> {</w:t>
        <w:br/>
        <w:t xml:space="preserve"> "bucket_start_utc": "2026-03-19T18:00:00Z",</w:t>
        <w:br/>
        <w:t xml:space="preserve"> "bucket_end_utc": "2026-03-19T19:00:00Z",</w:t>
        <w:br/>
        <w:t xml:space="preserve"> "directional_score_signed": 20,</w:t>
        <w:br/>
        <w:t xml:space="preserve"> "bullish_pressure_score": 37,</w:t>
        <w:br/>
        <w:t xml:space="preserve"> "bearish_pressure_score": 17,</w:t>
        <w:br/>
        <w:t xml:space="preserve"> "net_sentiment_score": 20,</w:t>
        <w:br/>
        <w:t xml:space="preserve"> "velocity_score": 0,</w:t>
        <w:br/>
        <w:t xml:space="preserve"> "acceleration_score": 1,</w:t>
        <w:br/>
        <w:t xml:space="preserve"> "contradiction_ratio": 0.36,</w:t>
        <w:br/>
        <w:t xml:space="preserve"> "fresh_evidence_count": 0,</w:t>
        <w:br/>
        <w:t xml:space="preserve"> "stale_evidence_count": 7,</w:t>
        <w:br/>
        <w:t xml:space="preserve"> "conviction_score_0_100": 45,</w:t>
        <w:br/>
        <w:t xml:space="preserve"> "fragility_score_0_100": 65,</w:t>
        <w:br/>
        <w:t xml:space="preserve"> "dominant_state": "bullish"</w:t>
        <w:br/>
        <w:t xml:space="preserve"> },</w:t>
        <w:br/>
        <w:t xml:space="preserve"> {</w:t>
        <w:br/>
        <w:t xml:space="preserve"> "bucket_start_utc": "2026-03-19T19:00:00Z",</w:t>
        <w:br/>
        <w:t xml:space="preserve"> "bucket_end_utc": "2026-03-19T20:00:00Z",</w:t>
        <w:br/>
        <w:t xml:space="preserve"> "directional_score_signed": 28,</w:t>
        <w:br/>
        <w:t xml:space="preserve"> "bullish_pressure_score": 44,</w:t>
        <w:br/>
        <w:t xml:space="preserve"> "bearish_pressure_score": 16,</w:t>
        <w:br/>
        <w:t xml:space="preserve"> "net_sentiment_score": 28,</w:t>
        <w:br/>
        <w:t xml:space="preserve"> "velocity_score": 8,</w:t>
        <w:br/>
        <w:t xml:space="preserve"> "acceleration_score": 8,</w:t>
        <w:br/>
        <w:t xml:space="preserve"> "contradiction_ratio": 0.36,</w:t>
        <w:br/>
        <w:t xml:space="preserve"> "fresh_evidence_count": 1,</w:t>
        <w:br/>
        <w:t xml:space="preserve"> "stale_evidence_count": 6,</w:t>
        <w:br/>
        <w:t xml:space="preserve"> "conviction_score_0_100": 53,</w:t>
        <w:br/>
        <w:t xml:space="preserve"> "fragility_score_0_100": 62,</w:t>
        <w:br/>
        <w:t xml:space="preserve"> "dominant_state": "bullish"</w:t>
        <w:br/>
        <w:t xml:space="preserve"> },</w:t>
        <w:br/>
        <w:t xml:space="preserve"> {</w:t>
        <w:br/>
        <w:t xml:space="preserve"> "bucket_start_utc": "2026-03-19T20:00:00Z",</w:t>
        <w:br/>
        <w:t xml:space="preserve"> "bucket_end_utc": "2026-03-19T21:00:00Z",</w:t>
        <w:br/>
        <w:t xml:space="preserve"> "directional_score_signed": 40,</w:t>
        <w:br/>
        <w:t xml:space="preserve"> "bullish_pressure_score": 55,</w:t>
        <w:br/>
        <w:t xml:space="preserve"> "bearish_pressure_score": 15,</w:t>
        <w:br/>
        <w:t xml:space="preserve"> "net_sentiment_score": 40,</w:t>
        <w:br/>
        <w:t xml:space="preserve"> "velocity_score": 12,</w:t>
        <w:br/>
        <w:t xml:space="preserve"> "acceleration_score": 4,</w:t>
        <w:br/>
        <w:t xml:space="preserve"> "contradiction_ratio": 0.38,</w:t>
        <w:br/>
        <w:t xml:space="preserve"> "fresh_evidence_count": 2,</w:t>
        <w:br/>
        <w:t xml:space="preserve"> "stale_evidence_count": 6,</w:t>
        <w:br/>
        <w:t xml:space="preserve"> "conviction_score_0_100": 62,</w:t>
        <w:br/>
        <w:t xml:space="preserve"> "fragility_score_0_100": 60,</w:t>
        <w:br/>
        <w:t xml:space="preserve"> "dominant_state": "bullish"</w:t>
        <w:br/>
        <w:t xml:space="preserve"> },</w:t>
        <w:br/>
        <w:t xml:space="preserve"> {</w:t>
        <w:br/>
        <w:t xml:space="preserve"> "bucket_start_utc": "2026-03-19T21:00:00Z",</w:t>
        <w:br/>
        <w:t xml:space="preserve"> "bucket_end_utc": "2026-03-19T22:00:00Z",</w:t>
        <w:br/>
        <w:t xml:space="preserve"> "directional_score_signed": 44,</w:t>
        <w:br/>
        <w:t xml:space="preserve"> "bullish_pressure_score": 58,</w:t>
        <w:br/>
        <w:t xml:space="preserve"> "bearish_pressure_score": 14,</w:t>
        <w:br/>
        <w:t xml:space="preserve"> "net_sentiment_score": 44,</w:t>
        <w:br/>
        <w:t xml:space="preserve"> "velocity_score": 4,</w:t>
        <w:br/>
        <w:t xml:space="preserve"> "acceleration_score": -8,</w:t>
        <w:br/>
        <w:t xml:space="preserve"> "contradiction_ratio": 0.39,</w:t>
        <w:br/>
        <w:t xml:space="preserve"> "fresh_evidence_count": 1,</w:t>
        <w:br/>
        <w:t xml:space="preserve"> "stale_evidence_count": 6,</w:t>
        <w:br/>
        <w:t xml:space="preserve"> "conviction_score_0_100": 64,</w:t>
        <w:br/>
        <w:t xml:space="preserve"> "fragility_score_0_100": 60,</w:t>
        <w:br/>
        <w:t xml:space="preserve"> "dominant_state": "bullish"</w:t>
        <w:br/>
        <w:t xml:space="preserve"> },</w:t>
        <w:br/>
        <w:t xml:space="preserve"> {</w:t>
        <w:br/>
        <w:t xml:space="preserve"> "bucket_start_utc": "2026-03-19T22:00:00Z",</w:t>
        <w:br/>
        <w:t xml:space="preserve"> "bucket_end_utc": "2026-03-19T23:00:00Z",</w:t>
        <w:br/>
        <w:t xml:space="preserve"> "directional_score_signed": 43,</w:t>
        <w:br/>
        <w:t xml:space="preserve"> "bullish_pressure_score": 57,</w:t>
        <w:br/>
        <w:t xml:space="preserve"> "bearish_pressure_score": 14,</w:t>
        <w:br/>
        <w:t xml:space="preserve"> "net_sentiment_score": 43,</w:t>
        <w:br/>
        <w:t xml:space="preserve"> "velocity_score": -1,</w:t>
        <w:br/>
        <w:t xml:space="preserve"> "acceleration_score": -5,</w:t>
        <w:br/>
        <w:t xml:space="preserve"> "contradiction_ratio": 0.39,</w:t>
        <w:br/>
        <w:t xml:space="preserve"> "fresh_evidence_count": 0,</w:t>
        <w:br/>
        <w:t xml:space="preserve"> "stale_evidence_count": 6,</w:t>
        <w:br/>
        <w:t xml:space="preserve"> "conviction_score_0_100": 63,</w:t>
        <w:br/>
        <w:t xml:space="preserve"> "fragility_score_0_100": 61,</w:t>
        <w:br/>
        <w:t xml:space="preserve"> "dominant_state": "bullish"</w:t>
        <w:br/>
        <w:t xml:space="preserve"> },</w:t>
        <w:br/>
        <w:t xml:space="preserve"> {</w:t>
        <w:br/>
        <w:t xml:space="preserve"> "bucket_start_utc": "2026-03-19T23:00:00Z",</w:t>
        <w:br/>
        <w:t xml:space="preserve"> "bucket_end_utc": "2026-03-20T00:00:00Z",</w:t>
        <w:br/>
        <w:t xml:space="preserve"> "directional_score_signed": 42,</w:t>
        <w:br/>
        <w:t xml:space="preserve"> "bullish_pressure_score": 56,</w:t>
        <w:br/>
        <w:t xml:space="preserve"> "bearish_pressure_score": 14,</w:t>
        <w:br/>
        <w:t xml:space="preserve"> "net_sentiment_score": 42,</w:t>
        <w:br/>
        <w:t xml:space="preserve"> "velocity_score": -1,</w:t>
        <w:br/>
        <w:t xml:space="preserve"> "acceleration_score": 0,</w:t>
        <w:br/>
        <w:t xml:space="preserve"> "contradiction_ratio": 0.39,</w:t>
        <w:br/>
        <w:t xml:space="preserve"> "fresh_evidence_count": 0,</w:t>
        <w:br/>
        <w:t xml:space="preserve"> "stale_evidence_count": 6,</w:t>
        <w:br/>
        <w:t xml:space="preserve"> "conviction_score_0_100": 62,</w:t>
        <w:br/>
        <w:t xml:space="preserve"> "fragility_score_0_100": 61,</w:t>
        <w:br/>
        <w:t xml:space="preserve"> "dominant_state": "bullish"</w:t>
        <w:br/>
        <w:t xml:space="preserve"> },</w:t>
        <w:br/>
        <w:t xml:space="preserve"> {</w:t>
        <w:br/>
        <w:t xml:space="preserve"> "bucket_start_utc": "2026-03-20T00:00:00Z",</w:t>
        <w:br/>
        <w:t xml:space="preserve"> "bucket_end_utc": "2026-03-20T01:00:00Z",</w:t>
        <w:br/>
        <w:t xml:space="preserve"> "directional_score_signed": 41,</w:t>
        <w:br/>
        <w:t xml:space="preserve"> "bullish_pressure_score": 55,</w:t>
        <w:br/>
        <w:t xml:space="preserve"> "bearish_pressure_score": 14,</w:t>
        <w:br/>
        <w:t xml:space="preserve"> "net_sentiment_score": 41,</w:t>
        <w:br/>
        <w:t xml:space="preserve"> "velocity_score": -1,</w:t>
        <w:br/>
        <w:t xml:space="preserve"> "acceleration_score": 0,</w:t>
        <w:br/>
        <w:t xml:space="preserve"> "contradiction_ratio": 0.39,</w:t>
        <w:br/>
        <w:t xml:space="preserve"> "fresh_evidence_count": 0,</w:t>
        <w:br/>
        <w:t xml:space="preserve"> "stale_evidence_count": 6,</w:t>
        <w:br/>
        <w:t xml:space="preserve"> "conviction_score_0_100": 61,</w:t>
        <w:br/>
        <w:t xml:space="preserve"> "fragility_score_0_100": 62,</w:t>
        <w:br/>
        <w:t xml:space="preserve"> "dominant_state": "bullish"</w:t>
        <w:br/>
        <w:t xml:space="preserve"> },</w:t>
        <w:br/>
        <w:t xml:space="preserve"> {</w:t>
        <w:br/>
        <w:t xml:space="preserve"> "bucket_start_utc": "2026-03-20T01:00:00Z",</w:t>
        <w:br/>
        <w:t xml:space="preserve"> "bucket_end_utc": "2026-03-20T02:00:00Z",</w:t>
        <w:br/>
        <w:t xml:space="preserve"> "directional_score_signed": 55,</w:t>
        <w:br/>
        <w:t xml:space="preserve"> "bullish_pressure_score": 69,</w:t>
        <w:br/>
        <w:t xml:space="preserve"> "bearish_pressure_score": 14,</w:t>
        <w:br/>
        <w:t xml:space="preserve"> "net_sentiment_score": 55,</w:t>
        <w:br/>
        <w:t xml:space="preserve"> "velocity_score": 14,</w:t>
        <w:br/>
        <w:t xml:space="preserve"> "acceleration_score": 15,</w:t>
        <w:br/>
        <w:t xml:space="preserve"> "contradiction_ratio": 0.41,</w:t>
        <w:br/>
        <w:t xml:space="preserve"> "fresh_evidence_count": 4,</w:t>
        <w:br/>
        <w:t xml:space="preserve"> "stale_evidence_count": 5,</w:t>
        <w:br/>
        <w:t xml:space="preserve"> "conviction_score_0_100": 70,</w:t>
        <w:br/>
        <w:t xml:space="preserve"> "fragility_score_0_100": 59,</w:t>
        <w:br/>
        <w:t xml:space="preserve"> "dominant_state": "bullish"</w:t>
        <w:br/>
        <w:t xml:space="preserve"> },</w:t>
        <w:br/>
        <w:t xml:space="preserve"> {</w:t>
        <w:br/>
        <w:t xml:space="preserve"> "bucket_start_utc": "2026-03-20T02:00:00Z",</w:t>
        <w:br/>
        <w:t xml:space="preserve"> "bucket_end_utc": "2026-03-20T03:00:00Z",</w:t>
        <w:br/>
        <w:t xml:space="preserve"> "directional_score_signed": 57,</w:t>
        <w:br/>
        <w:t xml:space="preserve"> "bullish_pressure_score": 71,</w:t>
        <w:br/>
        <w:t xml:space="preserve"> "bearish_pressure_score": 14,</w:t>
        <w:br/>
        <w:t xml:space="preserve"> "net_sentiment_score": 57,</w:t>
        <w:br/>
        <w:t xml:space="preserve"> "velocity_score": 2,</w:t>
        <w:br/>
        <w:t xml:space="preserve"> "acceleration_score": -12,</w:t>
        <w:br/>
        <w:t xml:space="preserve"> "contradiction_ratio": 0.41,</w:t>
        <w:br/>
        <w:t xml:space="preserve"> "fresh_evidence_count": 1,</w:t>
        <w:br/>
        <w:t xml:space="preserve"> "stale_evidence_count": 5,</w:t>
        <w:br/>
        <w:t xml:space="preserve"> "conviction_score_0_100": 71,</w:t>
        <w:br/>
        <w:t xml:space="preserve"> "fragility_score_0_100": 59,</w:t>
        <w:br/>
        <w:t xml:space="preserve"> "dominant_state": "bullish"</w:t>
        <w:br/>
        <w:t xml:space="preserve"> },</w:t>
        <w:br/>
        <w:t xml:space="preserve"> {</w:t>
        <w:br/>
        <w:t xml:space="preserve"> "bucket_start_utc": "2026-03-20T03:00:00Z",</w:t>
        <w:br/>
        <w:t xml:space="preserve"> "bucket_end_utc": "2026-03-20T04:00:00Z",</w:t>
        <w:br/>
        <w:t xml:space="preserve"> "directional_score_signed": 54,</w:t>
        <w:br/>
        <w:t xml:space="preserve"> "bullish_pressure_score": 68,</w:t>
        <w:br/>
        <w:t xml:space="preserve"> "bearish_pressure_score": 14,</w:t>
        <w:br/>
        <w:t xml:space="preserve"> "net_sentiment_score": 54,</w:t>
        <w:br/>
        <w:t xml:space="preserve"> "velocity_score": -3,</w:t>
        <w:br/>
        <w:t xml:space="preserve"> "acceleration_score": -5,</w:t>
        <w:br/>
        <w:t xml:space="preserve"> "contradiction_ratio": 0.41,</w:t>
        <w:br/>
        <w:t xml:space="preserve"> "fresh_evidence_count": 0,</w:t>
        <w:br/>
        <w:t xml:space="preserve"> "stale_evidence_count": 5,</w:t>
        <w:br/>
        <w:t xml:space="preserve"> "conviction_score_0_100": 69,</w:t>
        <w:br/>
        <w:t xml:space="preserve"> "fragility_score_0_100": 60,</w:t>
        <w:br/>
        <w:t xml:space="preserve"> "dominant_state": "bullish"</w:t>
        <w:br/>
        <w:t xml:space="preserve"> },</w:t>
        <w:br/>
        <w:t xml:space="preserve"> {</w:t>
        <w:br/>
        <w:t xml:space="preserve"> "bucket_start_utc": "2026-03-20T04:00:00Z",</w:t>
        <w:br/>
        <w:t xml:space="preserve"> "bucket_end_utc": "2026-03-20T05:00:00Z",</w:t>
        <w:br/>
        <w:t xml:space="preserve"> "directional_score_signed": 50,</w:t>
        <w:br/>
        <w:t xml:space="preserve"> "bullish_pressure_score": 65,</w:t>
        <w:br/>
        <w:t xml:space="preserve"> "bearish_pressure_score": 15,</w:t>
        <w:br/>
        <w:t xml:space="preserve"> "net_sentiment_score": 50,</w:t>
        <w:br/>
        <w:t xml:space="preserve"> "velocity_score": -4,</w:t>
        <w:br/>
        <w:t xml:space="preserve"> "acceleration_score": -1,</w:t>
        <w:br/>
        <w:t xml:space="preserve"> "contradiction_ratio": 0.41,</w:t>
        <w:br/>
        <w:t xml:space="preserve"> "fresh_evidence_count": 0,</w:t>
        <w:br/>
        <w:t xml:space="preserve"> "stale_evidence_count": 6,</w:t>
        <w:br/>
        <w:t xml:space="preserve"> "conviction_score_0_100": 66,</w:t>
        <w:br/>
        <w:t xml:space="preserve"> "fragility_score_0_100": 61,</w:t>
        <w:br/>
        <w:t xml:space="preserve"> "dominant_state": "bullish"</w:t>
        <w:br/>
        <w:t xml:space="preserve"> },</w:t>
        <w:br/>
        <w:t xml:space="preserve"> {</w:t>
        <w:br/>
        <w:t xml:space="preserve"> "bucket_start_utc": "2026-03-20T05:00:00Z",</w:t>
        <w:br/>
        <w:t xml:space="preserve"> "bucket_end_utc": "2026-03-20T06:00:00Z",</w:t>
        <w:br/>
        <w:t xml:space="preserve"> "directional_score_signed": 47,</w:t>
        <w:br/>
        <w:t xml:space="preserve"> "bullish_pressure_score": 62,</w:t>
        <w:br/>
        <w:t xml:space="preserve"> "bearish_pressure_score": 15,</w:t>
        <w:br/>
        <w:t xml:space="preserve"> "net_sentiment_score": 47,</w:t>
        <w:br/>
        <w:t xml:space="preserve"> "velocity_score": -3,</w:t>
        <w:br/>
        <w:t xml:space="preserve"> "acceleration_score": 1,</w:t>
        <w:br/>
        <w:t xml:space="preserve"> "contradiction_ratio": 0.42,</w:t>
        <w:br/>
        <w:t xml:space="preserve"> "fresh_evidence_count": 0,</w:t>
        <w:br/>
        <w:t xml:space="preserve"> "stale_evidence_count": 6,</w:t>
        <w:br/>
        <w:t xml:space="preserve"> "conviction_score_0_100": 64,</w:t>
        <w:br/>
        <w:t xml:space="preserve"> "fragility_score_0_100": 62,</w:t>
        <w:br/>
        <w:t xml:space="preserve"> "dominant_state": "bullish"</w:t>
        <w:br/>
        <w:t xml:space="preserve"> },</w:t>
        <w:br/>
        <w:t xml:space="preserve"> {</w:t>
        <w:br/>
        <w:t xml:space="preserve"> "bucket_start_utc": "2026-03-20T06:00:00Z",</w:t>
        <w:br/>
        <w:t xml:space="preserve"> "bucket_end_utc": "2026-03-20T07:00:00Z",</w:t>
        <w:br/>
        <w:t xml:space="preserve"> "directional_score_signed": 45,</w:t>
        <w:br/>
        <w:t xml:space="preserve"> "bullish_pressure_score": 61,</w:t>
        <w:br/>
        <w:t xml:space="preserve"> "bearish_pressure_score": 16,</w:t>
        <w:br/>
        <w:t xml:space="preserve"> "net_sentiment_score": 45,</w:t>
        <w:br/>
        <w:t xml:space="preserve"> "velocity_score": -2,</w:t>
        <w:br/>
        <w:t xml:space="preserve"> "acceleration_score": 1,</w:t>
        <w:br/>
        <w:t xml:space="preserve"> "contradiction_ratio": 0.45,</w:t>
        <w:br/>
        <w:t xml:space="preserve"> "fresh_evidence_count": 1,</w:t>
        <w:br/>
        <w:t xml:space="preserve"> "stale_evidence_count": 6,</w:t>
        <w:br/>
        <w:t xml:space="preserve"> "conviction_score_0_100": 62,</w:t>
        <w:br/>
        <w:t xml:space="preserve"> "fragility_score_0_100": 64,</w:t>
        <w:br/>
        <w:t xml:space="preserve"> "dominant_state": "bullish"</w:t>
        <w:br/>
        <w:t xml:space="preserve"> },</w:t>
        <w:br/>
        <w:t xml:space="preserve"> {</w:t>
        <w:br/>
        <w:t xml:space="preserve"> "bucket_start_utc": "2026-03-20T07:00:00Z",</w:t>
        <w:br/>
        <w:t xml:space="preserve"> "bucket_end_utc": "2026-03-20T08:00:00Z",</w:t>
        <w:br/>
        <w:t xml:space="preserve"> "directional_score_signed": 42,</w:t>
        <w:br/>
        <w:t xml:space="preserve"> "bullish_pressure_score": 58,</w:t>
        <w:br/>
        <w:t xml:space="preserve"> "bearish_pressure_score": 16,</w:t>
        <w:br/>
        <w:t xml:space="preserve"> "net_sentiment_score": 42,</w:t>
        <w:br/>
        <w:t xml:space="preserve"> "velocity_score": -3,</w:t>
        <w:br/>
        <w:t xml:space="preserve"> "acceleration_score": -1,</w:t>
        <w:br/>
        <w:t xml:space="preserve"> "contradiction_ratio": 0.44,</w:t>
        <w:br/>
        <w:t xml:space="preserve"> "fresh_evidence_count": 0,</w:t>
        <w:br/>
        <w:t xml:space="preserve"> "stale_evidence_count": 6,</w:t>
        <w:br/>
        <w:t xml:space="preserve"> "conviction_score_0_100": 60,</w:t>
        <w:br/>
        <w:t xml:space="preserve"> "fragility_score_0_100": 64,</w:t>
        <w:br/>
        <w:t xml:space="preserve"> "dominant_state": "bullish"</w:t>
        <w:br/>
        <w:t xml:space="preserve"> },</w:t>
        <w:br/>
        <w:t xml:space="preserve"> {</w:t>
        <w:br/>
        <w:t xml:space="preserve"> "bucket_start_utc": "2026-03-20T08:00:00Z",</w:t>
        <w:br/>
        <w:t xml:space="preserve"> "bucket_end_utc": "2026-03-20T09:00:00Z",</w:t>
        <w:br/>
        <w:t xml:space="preserve"> "directional_score_signed": 40,</w:t>
        <w:br/>
        <w:t xml:space="preserve"> "bullish_pressure_score": 56,</w:t>
        <w:br/>
        <w:t xml:space="preserve"> "bearish_pressure_score": 16,</w:t>
        <w:br/>
        <w:t xml:space="preserve"> "net_sentiment_score": 40,</w:t>
        <w:br/>
        <w:t xml:space="preserve"> "velocity_score": -2,</w:t>
        <w:br/>
        <w:t xml:space="preserve"> "acceleration_score": 1,</w:t>
        <w:br/>
        <w:t xml:space="preserve"> "contradiction_ratio": 0.43,</w:t>
        <w:br/>
        <w:t xml:space="preserve"> "fresh_evidence_count": 0,</w:t>
        <w:br/>
        <w:t xml:space="preserve"> "stale_evidence_count": 6,</w:t>
        <w:br/>
        <w:t xml:space="preserve"> "conviction_score_0_100": 59,</w:t>
        <w:br/>
        <w:t xml:space="preserve"> "fragility_score_0_100": 64,</w:t>
        <w:br/>
        <w:t xml:space="preserve"> "dominant_state": "bullish"</w:t>
        <w:br/>
        <w:t xml:space="preserve"> },</w:t>
        <w:br/>
        <w:t xml:space="preserve"> {</w:t>
        <w:br/>
        <w:t xml:space="preserve"> "bucket_start_utc": "2026-03-20T09:00:00Z",</w:t>
        <w:br/>
        <w:t xml:space="preserve"> "bucket_end_utc": "2026-03-20T10:00:00Z",</w:t>
        <w:br/>
        <w:t xml:space="preserve"> "directional_score_signed": 38,</w:t>
        <w:br/>
        <w:t xml:space="preserve"> "bullish_pressure_score": 54,</w:t>
        <w:br/>
        <w:t xml:space="preserve"> "bearish_pressure_score": 16,</w:t>
        <w:br/>
        <w:t xml:space="preserve"> "net_sentiment_score": 38,</w:t>
        <w:br/>
        <w:t xml:space="preserve"> "velocity_score": -2,</w:t>
        <w:br/>
        <w:t xml:space="preserve"> "acceleration_score": 0,</w:t>
        <w:br/>
        <w:t xml:space="preserve"> "contradiction_ratio": 0.42,</w:t>
        <w:br/>
        <w:t xml:space="preserve"> "fresh_evidence_count": 0,</w:t>
        <w:br/>
        <w:t xml:space="preserve"> "stale_evidence_count": 6,</w:t>
        <w:br/>
        <w:t xml:space="preserve"> "conviction_score_0_100": 57,</w:t>
        <w:br/>
        <w:t xml:space="preserve"> "fragility_score_0_100": 64,</w:t>
        <w:br/>
        <w:t xml:space="preserve"> "dominant_state": "bullish"</w:t>
        <w:br/>
        <w:t xml:space="preserve"> },</w:t>
        <w:br/>
        <w:t xml:space="preserve"> {</w:t>
        <w:br/>
        <w:t xml:space="preserve"> "bucket_start_utc": "2026-03-20T10:00:00Z",</w:t>
        <w:br/>
        <w:t xml:space="preserve"> "bucket_end_utc": "2026-03-20T11:00:00Z",</w:t>
        <w:br/>
        <w:t xml:space="preserve"> "directional_score_signed": 36,</w:t>
        <w:br/>
        <w:t xml:space="preserve"> "bullish_pressure_score": 52,</w:t>
        <w:br/>
        <w:t xml:space="preserve"> "bearish_pressure_score": 16,</w:t>
        <w:br/>
        <w:t xml:space="preserve"> "net_sentiment_score": 36,</w:t>
        <w:br/>
        <w:t xml:space="preserve"> "velocity_score": -2,</w:t>
        <w:br/>
        <w:t xml:space="preserve"> "acceleration_score": 0,</w:t>
        <w:br/>
        <w:t xml:space="preserve"> "contradiction_ratio": 0.41,</w:t>
        <w:br/>
        <w:t xml:space="preserve"> "fresh_evidence_count": 0,</w:t>
        <w:br/>
        <w:t xml:space="preserve"> "stale_evidence_count": 6,</w:t>
        <w:br/>
        <w:t xml:space="preserve"> "conviction_score_0_100": 56,</w:t>
        <w:br/>
        <w:t xml:space="preserve"> "fragility_score_0_100": 64,</w:t>
        <w:br/>
        <w:t xml:space="preserve"> "dominant_state": "bullish"</w:t>
        <w:br/>
        <w:t xml:space="preserve"> },</w:t>
        <w:br/>
        <w:t xml:space="preserve"> {</w:t>
        <w:br/>
        <w:t xml:space="preserve"> "bucket_start_utc": "2026-03-20T11:00:00Z",</w:t>
        <w:br/>
        <w:t xml:space="preserve"> "bucket_end_utc": "2026-03-20T12:00:00Z",</w:t>
        <w:br/>
        <w:t xml:space="preserve"> "directional_score_signed": 34,</w:t>
        <w:br/>
        <w:t xml:space="preserve"> "bullish_pressure_score": 50,</w:t>
        <w:br/>
        <w:t xml:space="preserve"> "bearish_pressure_score": 16,</w:t>
        <w:br/>
        <w:t xml:space="preserve"> "net_sentiment_score": 34,</w:t>
        <w:br/>
        <w:t xml:space="preserve"> "velocity_score": -2,</w:t>
        <w:br/>
        <w:t xml:space="preserve"> "acceleration_score": 0,</w:t>
        <w:br/>
        <w:t xml:space="preserve"> "contradiction_ratio": 0.41,</w:t>
        <w:br/>
        <w:t xml:space="preserve"> "fresh_evidence_count": 0,</w:t>
        <w:br/>
        <w:t xml:space="preserve"> "stale_evidence_count": 6,</w:t>
        <w:br/>
        <w:t xml:space="preserve"> "conviction_score_0_100": 55,</w:t>
        <w:br/>
        <w:t xml:space="preserve"> "fragility_score_0_100": 65,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57,</w:t>
        <w:br/>
        <w:t xml:space="preserve"> "timeseries_peak_bearish": -8,</w:t>
        <w:br/>
        <w:t xml:space="preserve"> "latest_inflection_direction": "down",</w:t>
        <w:br/>
        <w:t xml:space="preserve"> "latest_inflection_strength": 11,</w:t>
        <w:br/>
        <w:t xml:space="preserve"> "signal_regime": "weakening_bullish"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2,</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wheat; analysis constrained to single-market output.",</w:t>
        <w:br/>
        <w:t xml:space="preserve"> "No explicit trend_physics / state_memory provided in inputs; used timestamp recency + sentiment/tag heuristics for directional synthesis.",</w:t>
        <w:br/>
        <w:t xml:space="preserve"> "Prior market state unavailable (unknown_prior); state_change emitted as 'unchanged' to avoid assuming a previous neutral/bullish state.",</w:t>
        <w:br/>
        <w:t xml:space="preserve"> "A portion of signals are macro/geopolitical or input-supply-chain related; mapped to wheat via cereals/food-security linkage; this raises fragility.",</w:t>
        <w:br/>
        <w:t xml:space="preserve"> "Unmapped/low-confidence-to-wheat items were downweighted rather than force-mapped (approx. unmapped_signal_count=2)."</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2. </w:t>
      </w:r>
      <w:hyperlink r:id="rId10">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3. </w:t>
      </w:r>
      <w:hyperlink r:id="rId11">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4. </w:t>
      </w:r>
      <w:hyperlink r:id="rId12">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5. </w:t>
      </w:r>
      <w:hyperlink r:id="rId13">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6. </w:t>
      </w:r>
      <w:hyperlink r:id="rId14">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7. </w:t>
      </w:r>
      <w:hyperlink r:id="rId15">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8. </w:t>
      </w:r>
      <w:hyperlink r:id="rId16">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9. </w:t>
      </w:r>
      <w:hyperlink r:id="rId17">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10. </w:t>
      </w:r>
      <w:hyperlink r:id="rId18">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11. </w:t>
      </w:r>
      <w:hyperlink r:id="rId19">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12. </w:t>
      </w:r>
      <w:hyperlink r:id="rId20">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13. </w:t>
      </w:r>
      <w:hyperlink r:id="rId21">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14. </w:t>
      </w:r>
      <w:hyperlink r:id="rId22">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15. </w:t>
      </w:r>
      <w:hyperlink r:id="rId23">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16. </w:t>
      </w:r>
      <w:hyperlink r:id="rId24">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17. </w:t>
      </w:r>
      <w:hyperlink r:id="rId25">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18. </w:t>
      </w:r>
      <w:hyperlink r:id="rId26">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19. </w:t>
      </w:r>
      <w:hyperlink r:id="rId27">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20. </w:t>
      </w:r>
      <w:hyperlink r:id="rId28">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21. </w:t>
      </w:r>
      <w:hyperlink r:id="rId29">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22. </w:t>
      </w:r>
      <w:hyperlink r:id="rId30">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23. </w:t>
      </w:r>
      <w:hyperlink r:id="rId31">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24. </w:t>
      </w:r>
      <w:hyperlink r:id="rId32">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25. </w:t>
      </w:r>
      <w:hyperlink r:id="rId33">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26. </w:t>
      </w:r>
      <w:hyperlink r:id="rId34">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27. </w:t>
      </w:r>
      <w:hyperlink r:id="rId35">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28. </w:t>
      </w:r>
      <w:hyperlink r:id="rId34">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29. </w:t>
      </w:r>
      <w:hyperlink r:id="rId36">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30. </w:t>
      </w:r>
      <w:hyperlink r:id="rId37">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31. </w:t>
      </w:r>
      <w:hyperlink r:id="rId38">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32. </w:t>
      </w:r>
      <w:hyperlink r:id="rId39">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33. </w:t>
      </w:r>
      <w:hyperlink r:id="rId40">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34. </w:t>
      </w:r>
      <w:hyperlink r:id="rId41">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35. </w:t>
      </w:r>
      <w:hyperlink r:id="rId42">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36. </w:t>
      </w:r>
      <w:hyperlink r:id="rId43">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37. </w:t>
      </w:r>
      <w:hyperlink r:id="rId44">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38. </w:t>
      </w:r>
      <w:hyperlink r:id="rId45">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39. </w:t>
      </w:r>
      <w:hyperlink r:id="rId46">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47">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48">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42. </w:t>
      </w:r>
      <w:hyperlink r:id="rId49">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43. </w:t>
      </w:r>
      <w:hyperlink r:id="rId50">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44. </w:t>
      </w:r>
      <w:hyperlink r:id="rId51">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45. </w:t>
      </w:r>
      <w:hyperlink r:id="rId52">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46. </w:t>
      </w:r>
      <w:hyperlink r:id="rId53">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47. </w:t>
      </w:r>
      <w:hyperlink r:id="rId54">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48. </w:t>
      </w:r>
      <w:hyperlink r:id="rId55">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49. </w:t>
      </w:r>
      <w:hyperlink r:id="rId56">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57">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58">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59">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60">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54. </w:t>
      </w:r>
      <w:hyperlink r:id="rId61">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55. </w:t>
      </w:r>
      <w:hyperlink r:id="rId62">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56. </w:t>
      </w:r>
      <w:hyperlink r:id="rId63">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57. </w:t>
      </w:r>
      <w:hyperlink r:id="rId64">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58. </w:t>
      </w:r>
      <w:hyperlink r:id="rId65">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59. </w:t>
      </w:r>
      <w:hyperlink r:id="rId66">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60. </w:t>
      </w:r>
      <w:hyperlink r:id="rId67">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61. </w:t>
      </w:r>
      <w:hyperlink r:id="rId68">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62. </w:t>
      </w:r>
      <w:hyperlink r:id="rId69">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63. </w:t>
      </w:r>
      <w:hyperlink r:id="rId70">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64. </w:t>
      </w:r>
      <w:hyperlink r:id="rId71">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65. </w:t>
      </w:r>
      <w:hyperlink r:id="rId72">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66. </w:t>
      </w:r>
      <w:hyperlink r:id="rId73">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67. </w:t>
      </w:r>
      <w:hyperlink r:id="rId74">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68. </w:t>
      </w:r>
      <w:hyperlink r:id="rId75">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69. </w:t>
      </w:r>
      <w:hyperlink r:id="rId76">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70. </w:t>
      </w:r>
      <w:hyperlink r:id="rId77">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71. </w:t>
      </w:r>
      <w:hyperlink r:id="rId78">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72. </w:t>
      </w:r>
      <w:hyperlink r:id="rId79">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73. </w:t>
      </w:r>
      <w:hyperlink r:id="rId80">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74. </w:t>
      </w:r>
      <w:hyperlink r:id="rId81">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75. </w:t>
      </w:r>
      <w:hyperlink r:id="rId82">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76. </w:t>
      </w:r>
      <w:hyperlink r:id="rId83">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77. </w:t>
      </w:r>
      <w:hyperlink r:id="rId84">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78. </w:t>
      </w:r>
      <w:hyperlink r:id="rId85">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79. </w:t>
      </w:r>
      <w:hyperlink r:id="rId86">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80. </w:t>
      </w:r>
      <w:hyperlink r:id="rId87">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81. </w:t>
      </w:r>
      <w:hyperlink r:id="rId88">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82. </w:t>
      </w:r>
      <w:hyperlink r:id="rId89">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83. </w:t>
      </w:r>
      <w:hyperlink r:id="rId90">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84. </w:t>
      </w:r>
      <w:hyperlink r:id="rId91">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85. </w:t>
      </w:r>
      <w:hyperlink r:id="rId92">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86. </w:t>
      </w:r>
      <w:hyperlink r:id="rId93">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87. </w:t>
      </w:r>
      <w:hyperlink r:id="rId94">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95">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96">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90. </w:t>
      </w:r>
      <w:hyperlink r:id="rId97">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91. </w:t>
      </w:r>
      <w:hyperlink r:id="rId98">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92. </w:t>
      </w:r>
      <w:hyperlink r:id="rId99">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93. </w:t>
      </w:r>
      <w:hyperlink r:id="rId100">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94. </w:t>
      </w:r>
      <w:hyperlink r:id="rId101">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95. </w:t>
      </w:r>
      <w:hyperlink r:id="rId102">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96. </w:t>
      </w:r>
      <w:hyperlink r:id="rId103">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97. </w:t>
      </w:r>
      <w:hyperlink r:id="rId104">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98. </w:t>
      </w:r>
      <w:hyperlink r:id="rId105">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99. </w:t>
      </w:r>
      <w:hyperlink r:id="rId106">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100. </w:t>
      </w:r>
      <w:hyperlink r:id="rId107">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101. </w:t>
      </w:r>
      <w:hyperlink r:id="rId108">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102. </w:t>
      </w:r>
      <w:hyperlink r:id="rId109">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103. </w:t>
      </w:r>
      <w:hyperlink r:id="rId110">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104. </w:t>
      </w:r>
      <w:hyperlink r:id="rId111">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105. </w:t>
      </w:r>
      <w:hyperlink r:id="rId110">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106. </w:t>
      </w:r>
      <w:hyperlink r:id="rId112">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107. </w:t>
      </w:r>
      <w:hyperlink r:id="rId112">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108. </w:t>
      </w:r>
      <w:hyperlink r:id="rId113">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109. </w:t>
      </w:r>
      <w:hyperlink r:id="rId114">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110. </w:t>
      </w:r>
      <w:hyperlink r:id="rId115">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111. </w:t>
      </w:r>
      <w:hyperlink r:id="rId116">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112. </w:t>
      </w:r>
      <w:hyperlink r:id="rId113">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113. </w:t>
      </w:r>
      <w:hyperlink r:id="rId117">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114. </w:t>
      </w:r>
      <w:hyperlink r:id="rId118">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115. </w:t>
      </w:r>
      <w:hyperlink r:id="rId119">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116. </w:t>
      </w:r>
      <w:hyperlink r:id="rId120">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117. </w:t>
      </w:r>
      <w:hyperlink r:id="rId121">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118. </w:t>
      </w:r>
      <w:hyperlink r:id="rId122">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119. </w:t>
      </w:r>
      <w:hyperlink r:id="rId123">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120. </w:t>
      </w:r>
      <w:hyperlink r:id="rId124">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121. </w:t>
      </w:r>
      <w:hyperlink r:id="rId124">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122. </w:t>
      </w:r>
      <w:hyperlink r:id="rId125">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123. </w:t>
      </w:r>
      <w:hyperlink r:id="rId126">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124. </w:t>
      </w:r>
      <w:hyperlink r:id="rId127">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125. </w:t>
      </w:r>
      <w:hyperlink r:id="rId128">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126. </w:t>
      </w:r>
      <w:hyperlink r:id="rId129">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127. </w:t>
      </w:r>
      <w:hyperlink r:id="rId130">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128. </w:t>
      </w:r>
      <w:hyperlink r:id="rId131">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129. </w:t>
      </w:r>
      <w:hyperlink r:id="rId132">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130. </w:t>
      </w:r>
      <w:hyperlink r:id="rId133">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131. </w:t>
      </w:r>
      <w:hyperlink r:id="rId134">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132. </w:t>
      </w:r>
      <w:hyperlink r:id="rId135">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133. </w:t>
      </w:r>
      <w:hyperlink r:id="rId136">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134. </w:t>
      </w:r>
      <w:hyperlink r:id="rId137">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135. </w:t>
      </w:r>
      <w:hyperlink r:id="rId138">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136. </w:t>
      </w:r>
      <w:hyperlink r:id="rId139">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137. </w:t>
      </w:r>
      <w:hyperlink r:id="rId140">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138. </w:t>
      </w:r>
      <w:hyperlink r:id="rId141">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139. </w:t>
      </w:r>
      <w:hyperlink r:id="rId142">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140. </w:t>
      </w:r>
      <w:hyperlink r:id="rId143">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141. </w:t>
      </w:r>
      <w:hyperlink r:id="rId144">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142. </w:t>
      </w:r>
      <w:hyperlink r:id="rId145">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143. </w:t>
      </w:r>
      <w:hyperlink r:id="rId146">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144. </w:t>
      </w:r>
      <w:hyperlink r:id="rId147">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145. </w:t>
      </w:r>
      <w:hyperlink r:id="rId148">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146. </w:t>
      </w:r>
      <w:hyperlink r:id="rId149">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147. </w:t>
      </w:r>
      <w:hyperlink r:id="rId150">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148. </w:t>
      </w:r>
      <w:hyperlink r:id="rId151">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149. </w:t>
      </w:r>
      <w:hyperlink r:id="rId152">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150. </w:t>
      </w:r>
      <w:hyperlink r:id="rId153">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151. </w:t>
      </w:r>
      <w:hyperlink r:id="rId154">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152. </w:t>
      </w:r>
      <w:hyperlink r:id="rId155">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153. </w:t>
      </w:r>
      <w:hyperlink r:id="rId156">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154. </w:t>
      </w:r>
      <w:hyperlink r:id="rId157">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155. </w:t>
      </w:r>
      <w:hyperlink r:id="rId158">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156. </w:t>
      </w:r>
      <w:hyperlink r:id="rId159">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157. </w:t>
      </w:r>
      <w:hyperlink r:id="rId160">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158. </w:t>
      </w:r>
      <w:hyperlink r:id="rId161">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159. </w:t>
      </w:r>
      <w:hyperlink r:id="rId162">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160. </w:t>
      </w:r>
      <w:hyperlink r:id="rId163">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161. </w:t>
      </w:r>
      <w:hyperlink r:id="rId164">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162. </w:t>
      </w:r>
      <w:hyperlink r:id="rId165">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163. </w:t>
      </w:r>
      <w:hyperlink r:id="rId165">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164. </w:t>
      </w:r>
      <w:hyperlink r:id="rId166">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165. </w:t>
      </w:r>
      <w:hyperlink r:id="rId167">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166. </w:t>
      </w:r>
      <w:hyperlink r:id="rId168">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167. </w:t>
      </w:r>
      <w:hyperlink r:id="rId169">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168. </w:t>
      </w:r>
      <w:hyperlink r:id="rId170">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169. </w:t>
      </w:r>
      <w:hyperlink r:id="rId171">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170. </w:t>
      </w:r>
      <w:hyperlink r:id="rId170">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171. </w:t>
      </w:r>
      <w:hyperlink r:id="rId170">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172. </w:t>
      </w:r>
      <w:hyperlink r:id="rId172">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173. </w:t>
      </w:r>
      <w:hyperlink r:id="rId173">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174. </w:t>
      </w:r>
      <w:hyperlink r:id="rId174">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175. </w:t>
      </w:r>
      <w:hyperlink r:id="rId175">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176. </w:t>
      </w:r>
      <w:hyperlink r:id="rId176">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177. </w:t>
      </w:r>
      <w:hyperlink r:id="rId177">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178. </w:t>
      </w:r>
      <w:hyperlink r:id="rId178">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179. </w:t>
      </w:r>
      <w:hyperlink r:id="rId179">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180. </w:t>
      </w:r>
      <w:hyperlink r:id="rId180">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181. </w:t>
      </w:r>
      <w:hyperlink r:id="rId181">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182. </w:t>
      </w:r>
      <w:hyperlink r:id="rId182">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183. </w:t>
      </w:r>
      <w:hyperlink r:id="rId183">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184. </w:t>
      </w:r>
      <w:hyperlink r:id="rId184">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185. </w:t>
      </w:r>
      <w:hyperlink r:id="rId185">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186. </w:t>
      </w:r>
      <w:hyperlink r:id="rId186">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187. </w:t>
      </w:r>
      <w:hyperlink r:id="rId187">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188. </w:t>
      </w:r>
      <w:hyperlink r:id="rId188">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189. </w:t>
      </w:r>
      <w:hyperlink r:id="rId189">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190. </w:t>
      </w:r>
      <w:hyperlink r:id="rId190">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191. </w:t>
      </w:r>
      <w:hyperlink r:id="rId191">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192. </w:t>
      </w:r>
      <w:hyperlink r:id="rId192">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193. </w:t>
      </w:r>
      <w:hyperlink r:id="rId193">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194. </w:t>
      </w:r>
      <w:hyperlink r:id="rId194">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195. </w:t>
      </w:r>
      <w:hyperlink r:id="rId195">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196. </w:t>
      </w:r>
      <w:hyperlink r:id="rId196">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197. </w:t>
      </w:r>
      <w:hyperlink r:id="rId197">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198. </w:t>
      </w:r>
      <w:hyperlink r:id="rId198">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199. </w:t>
      </w:r>
      <w:hyperlink r:id="rId199">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200. </w:t>
      </w:r>
      <w:hyperlink r:id="rId200">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201. </w:t>
      </w:r>
      <w:hyperlink r:id="rId201">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202. </w:t>
      </w:r>
      <w:hyperlink r:id="rId202">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203. </w:t>
      </w:r>
      <w:hyperlink r:id="rId203">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204. </w:t>
      </w:r>
      <w:hyperlink r:id="rId204">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205. </w:t>
      </w:r>
      <w:hyperlink r:id="rId205">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206. </w:t>
      </w:r>
      <w:hyperlink r:id="rId206">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207. </w:t>
      </w:r>
      <w:hyperlink r:id="rId207">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208. </w:t>
      </w:r>
      <w:hyperlink r:id="rId208">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209. </w:t>
      </w:r>
      <w:hyperlink r:id="rId209">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210. </w:t>
      </w:r>
      <w:hyperlink r:id="rId210">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211. </w:t>
      </w:r>
      <w:hyperlink r:id="rId211">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212. </w:t>
      </w:r>
      <w:hyperlink r:id="rId212">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213. </w:t>
      </w:r>
      <w:hyperlink r:id="rId213">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214. </w:t>
      </w:r>
      <w:hyperlink r:id="rId214">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215. </w:t>
      </w:r>
      <w:hyperlink r:id="rId215">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10">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16">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220. </w:t>
      </w:r>
      <w:hyperlink r:id="rId217">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221. </w:t>
      </w:r>
      <w:hyperlink r:id="rId218">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222. </w:t>
      </w:r>
      <w:hyperlink r:id="rId219">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223. </w:t>
      </w:r>
      <w:hyperlink r:id="rId220">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224. </w:t>
      </w:r>
      <w:hyperlink r:id="rId221">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225. </w:t>
      </w:r>
      <w:hyperlink r:id="rId222">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226. </w:t>
      </w:r>
      <w:hyperlink r:id="rId223">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227. </w:t>
      </w:r>
      <w:hyperlink r:id="rId219">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228. </w:t>
      </w:r>
      <w:hyperlink r:id="rId224">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229. </w:t>
      </w:r>
      <w:hyperlink r:id="rId225">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230. </w:t>
      </w:r>
      <w:hyperlink r:id="rId226">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231. </w:t>
      </w:r>
      <w:hyperlink r:id="rId227">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232. </w:t>
      </w:r>
      <w:hyperlink r:id="rId228">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233. </w:t>
      </w:r>
      <w:hyperlink r:id="rId229">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234. </w:t>
      </w:r>
      <w:hyperlink r:id="rId230">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235. </w:t>
      </w:r>
      <w:hyperlink r:id="rId231">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236. </w:t>
      </w:r>
      <w:hyperlink r:id="rId232">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237. </w:t>
      </w:r>
      <w:hyperlink r:id="rId233">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238. </w:t>
      </w:r>
      <w:hyperlink r:id="rId234">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239. </w:t>
      </w:r>
      <w:hyperlink r:id="rId235">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240. </w:t>
      </w:r>
      <w:hyperlink r:id="rId236">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241. </w:t>
      </w:r>
      <w:hyperlink r:id="rId237">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242. </w:t>
      </w:r>
      <w:hyperlink r:id="rId238">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243. </w:t>
      </w:r>
      <w:hyperlink r:id="rId239">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244. </w:t>
      </w:r>
      <w:hyperlink r:id="rId221">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245. </w:t>
      </w:r>
      <w:hyperlink r:id="rId240">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246. </w:t>
      </w:r>
      <w:hyperlink r:id="rId241">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247. </w:t>
      </w:r>
      <w:hyperlink r:id="rId242">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248. </w:t>
      </w:r>
      <w:hyperlink r:id="rId243">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249. </w:t>
      </w:r>
      <w:hyperlink r:id="rId244">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250. </w:t>
      </w:r>
      <w:hyperlink r:id="rId245">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251. </w:t>
      </w:r>
      <w:hyperlink r:id="rId246">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252. </w:t>
      </w:r>
      <w:hyperlink r:id="rId247">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253. </w:t>
      </w:r>
      <w:hyperlink r:id="rId248">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254. </w:t>
      </w:r>
      <w:hyperlink r:id="rId249">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255. </w:t>
      </w:r>
      <w:hyperlink r:id="rId250">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256. </w:t>
      </w:r>
      <w:hyperlink r:id="rId251">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257. </w:t>
      </w:r>
      <w:hyperlink r:id="rId252">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258. </w:t>
      </w:r>
      <w:hyperlink r:id="rId253">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259. </w:t>
      </w:r>
      <w:hyperlink r:id="rId254">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260. </w:t>
      </w:r>
      <w:hyperlink r:id="rId255">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261. </w:t>
      </w:r>
      <w:hyperlink r:id="rId256">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262. </w:t>
      </w:r>
      <w:hyperlink r:id="rId257">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263. </w:t>
      </w:r>
      <w:hyperlink r:id="rId258">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264. </w:t>
      </w:r>
      <w:hyperlink r:id="rId259">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265. </w:t>
      </w:r>
      <w:hyperlink r:id="rId260">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266. </w:t>
      </w:r>
      <w:hyperlink r:id="rId261">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267. </w:t>
      </w:r>
      <w:hyperlink r:id="rId262">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268. </w:t>
      </w:r>
      <w:hyperlink r:id="rId263">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269. </w:t>
      </w:r>
      <w:hyperlink r:id="rId264">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270. </w:t>
      </w:r>
      <w:hyperlink r:id="rId265">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271. </w:t>
      </w:r>
      <w:hyperlink r:id="rId266">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272. </w:t>
      </w:r>
      <w:hyperlink r:id="rId267">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273. </w:t>
      </w:r>
      <w:hyperlink r:id="rId268">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274. </w:t>
      </w:r>
      <w:hyperlink r:id="rId269">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275. </w:t>
      </w:r>
      <w:hyperlink r:id="rId270">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276. </w:t>
      </w:r>
      <w:hyperlink r:id="rId271">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277. </w:t>
      </w:r>
      <w:hyperlink r:id="rId272">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278. </w:t>
      </w:r>
      <w:hyperlink r:id="rId273">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279. </w:t>
      </w:r>
      <w:hyperlink r:id="rId274">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280. </w:t>
      </w:r>
      <w:hyperlink r:id="rId275">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281. </w:t>
      </w:r>
      <w:hyperlink r:id="rId276">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282. </w:t>
      </w:r>
      <w:hyperlink r:id="rId277">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283. </w:t>
      </w:r>
      <w:hyperlink r:id="rId278">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284. </w:t>
      </w:r>
      <w:hyperlink r:id="rId279">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285. </w:t>
      </w:r>
      <w:hyperlink r:id="rId280">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286. </w:t>
      </w:r>
      <w:hyperlink r:id="rId281">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287. </w:t>
      </w:r>
      <w:hyperlink r:id="rId282">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288. </w:t>
      </w:r>
      <w:hyperlink r:id="rId283">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289. </w:t>
      </w:r>
      <w:hyperlink r:id="rId284">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290. </w:t>
      </w:r>
      <w:hyperlink r:id="rId285">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291. </w:t>
      </w:r>
      <w:hyperlink r:id="rId286">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292. </w:t>
      </w:r>
      <w:hyperlink r:id="rId287">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293. </w:t>
      </w:r>
      <w:hyperlink r:id="rId288">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294. </w:t>
      </w:r>
      <w:hyperlink r:id="rId289">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295. </w:t>
      </w:r>
      <w:hyperlink r:id="rId290">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296. </w:t>
      </w:r>
      <w:hyperlink r:id="rId291">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297. </w:t>
      </w:r>
      <w:hyperlink r:id="rId292">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298. </w:t>
      </w:r>
      <w:hyperlink r:id="rId293">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299. </w:t>
      </w:r>
      <w:hyperlink r:id="rId294">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300. </w:t>
      </w:r>
      <w:hyperlink r:id="rId295">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301. </w:t>
      </w:r>
      <w:hyperlink r:id="rId289">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302. </w:t>
      </w:r>
      <w:hyperlink r:id="rId296">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303. </w:t>
      </w:r>
      <w:hyperlink r:id="rId297">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304. </w:t>
      </w:r>
      <w:hyperlink r:id="rId298">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305. </w:t>
      </w:r>
      <w:hyperlink r:id="rId299">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306. </w:t>
      </w:r>
      <w:hyperlink r:id="rId300">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307. </w:t>
      </w:r>
      <w:hyperlink r:id="rId301">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308. </w:t>
      </w:r>
      <w:hyperlink r:id="rId302">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309. </w:t>
      </w:r>
      <w:hyperlink r:id="rId303">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310. </w:t>
      </w:r>
      <w:hyperlink r:id="rId304">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311. </w:t>
      </w:r>
      <w:hyperlink r:id="rId305">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312. </w:t>
      </w:r>
      <w:hyperlink r:id="rId306">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313. </w:t>
      </w:r>
      <w:hyperlink r:id="rId307">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314. </w:t>
      </w:r>
      <w:hyperlink r:id="rId308">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315. </w:t>
      </w:r>
      <w:hyperlink r:id="rId309">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316. </w:t>
      </w:r>
      <w:hyperlink r:id="rId310">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317. </w:t>
      </w:r>
      <w:hyperlink r:id="rId311">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318. </w:t>
      </w:r>
      <w:hyperlink r:id="rId312">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319. </w:t>
      </w:r>
      <w:hyperlink r:id="rId313">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320. </w:t>
      </w:r>
      <w:hyperlink r:id="rId314">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321. </w:t>
      </w:r>
      <w:hyperlink r:id="rId315">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322. </w:t>
      </w:r>
      <w:hyperlink r:id="rId316">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323. </w:t>
      </w:r>
      <w:hyperlink r:id="rId317">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324. </w:t>
      </w:r>
      <w:hyperlink r:id="rId318">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325. </w:t>
      </w:r>
      <w:hyperlink r:id="rId319">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326. </w:t>
      </w:r>
      <w:hyperlink r:id="rId320">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327. </w:t>
      </w:r>
      <w:hyperlink r:id="rId321">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328. </w:t>
      </w:r>
      <w:hyperlink r:id="rId322">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329. </w:t>
      </w:r>
      <w:hyperlink r:id="rId323">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330. </w:t>
      </w:r>
      <w:hyperlink r:id="rId324">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331. </w:t>
      </w:r>
      <w:hyperlink r:id="rId325">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332. </w:t>
      </w:r>
      <w:hyperlink r:id="rId326">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333. </w:t>
      </w:r>
      <w:hyperlink r:id="rId327">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334. </w:t>
      </w:r>
      <w:hyperlink r:id="rId328">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335. </w:t>
      </w:r>
      <w:hyperlink r:id="rId329">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336. </w:t>
      </w:r>
      <w:hyperlink r:id="rId330">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337. </w:t>
      </w:r>
      <w:hyperlink r:id="rId331">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338. </w:t>
      </w:r>
      <w:hyperlink r:id="rId332">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339. </w:t>
      </w:r>
      <w:hyperlink r:id="rId333">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340. </w:t>
      </w:r>
      <w:hyperlink r:id="rId334">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341. </w:t>
      </w:r>
      <w:hyperlink r:id="rId335">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342. </w:t>
      </w:r>
      <w:hyperlink r:id="rId336">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343. </w:t>
      </w:r>
      <w:hyperlink r:id="rId337">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344. </w:t>
      </w:r>
      <w:hyperlink r:id="rId338">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345. </w:t>
      </w:r>
      <w:hyperlink r:id="rId339">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346. </w:t>
      </w:r>
      <w:hyperlink r:id="rId340">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347. </w:t>
      </w:r>
      <w:hyperlink r:id="rId341">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348. </w:t>
      </w:r>
      <w:hyperlink r:id="rId342">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349. </w:t>
      </w:r>
      <w:hyperlink r:id="rId343">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350. </w:t>
      </w:r>
      <w:hyperlink r:id="rId344">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351. </w:t>
      </w:r>
      <w:hyperlink r:id="rId345">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352. </w:t>
      </w:r>
      <w:hyperlink r:id="rId346">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353. </w:t>
      </w:r>
      <w:hyperlink r:id="rId347">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354. </w:t>
      </w:r>
      <w:hyperlink r:id="rId348">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355. </w:t>
      </w:r>
      <w:hyperlink r:id="rId349">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356. </w:t>
      </w:r>
      <w:hyperlink r:id="rId350">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357. </w:t>
      </w:r>
      <w:hyperlink r:id="rId351">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358. </w:t>
      </w:r>
      <w:hyperlink r:id="rId352">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359. </w:t>
      </w:r>
      <w:hyperlink r:id="rId353">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360. </w:t>
      </w:r>
      <w:hyperlink r:id="rId354">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361. </w:t>
      </w:r>
      <w:hyperlink r:id="rId355">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362. </w:t>
      </w:r>
      <w:hyperlink r:id="rId356">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363. </w:t>
      </w:r>
      <w:hyperlink r:id="rId357">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364. </w:t>
      </w:r>
      <w:hyperlink r:id="rId358">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365. </w:t>
      </w:r>
      <w:hyperlink r:id="rId359">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366. </w:t>
      </w:r>
      <w:hyperlink r:id="rId360">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367. </w:t>
      </w:r>
      <w:hyperlink r:id="rId361">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368. </w:t>
      </w:r>
      <w:hyperlink r:id="rId362">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369. </w:t>
      </w:r>
      <w:hyperlink r:id="rId363">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370. </w:t>
      </w:r>
      <w:hyperlink r:id="rId364">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371. </w:t>
      </w:r>
      <w:hyperlink r:id="rId365">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372. </w:t>
      </w:r>
      <w:hyperlink r:id="rId366">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373. </w:t>
      </w:r>
      <w:hyperlink r:id="rId367">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374. </w:t>
      </w:r>
      <w:hyperlink r:id="rId368">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375. </w:t>
      </w:r>
      <w:hyperlink r:id="rId369">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376. </w:t>
      </w:r>
      <w:hyperlink r:id="rId370">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377. </w:t>
      </w:r>
      <w:hyperlink r:id="rId371">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378. </w:t>
      </w:r>
      <w:hyperlink r:id="rId372">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379. </w:t>
      </w:r>
      <w:hyperlink r:id="rId373">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380. </w:t>
      </w:r>
      <w:hyperlink r:id="rId364">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381. </w:t>
      </w:r>
      <w:hyperlink r:id="rId374">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382. </w:t>
      </w:r>
      <w:hyperlink r:id="rId375">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383. </w:t>
      </w:r>
      <w:hyperlink r:id="rId376">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384. </w:t>
      </w:r>
      <w:hyperlink r:id="rId361">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385. </w:t>
      </w:r>
      <w:hyperlink r:id="rId377">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386. </w:t>
      </w:r>
      <w:hyperlink r:id="rId378">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387. </w:t>
      </w:r>
      <w:hyperlink r:id="rId379">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388. </w:t>
      </w:r>
      <w:hyperlink r:id="rId380">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389. </w:t>
      </w:r>
      <w:hyperlink r:id="rId381">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390. </w:t>
      </w:r>
      <w:hyperlink r:id="rId382">
        <w:r>
          <w:rPr>
            <w:color w:val="0000EE"/>
            <w:u w:val="single"/>
          </w:rPr>
          <w:t>https://gcaptain.com/ukraines-grain-iron-ore-exports-hit-by-russian-strikes-on-ports-this-winter/</w:t>
        </w:r>
      </w:hyperlink>
      <w:r>
        <w:t xml:space="preserve"> - * Russian airstrikes on Ukraine’s Black Sea ports in late 2025 have reduced export capacity by up to 30%. 391. </w:t>
      </w:r>
      <w:hyperlink r:id="rId383">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392. </w:t>
      </w:r>
      <w:hyperlink r:id="rId384">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393. </w:t>
      </w:r>
      <w:hyperlink r:id="rId385">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394. </w:t>
      </w:r>
      <w:hyperlink r:id="rId386">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395. </w:t>
      </w:r>
      <w:hyperlink r:id="rId387">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396. </w:t>
      </w:r>
      <w:hyperlink r:id="rId388">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397. </w:t>
      </w:r>
      <w:hyperlink r:id="rId389">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398. </w:t>
      </w:r>
      <w:hyperlink r:id="rId390">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399. </w:t>
      </w:r>
      <w:hyperlink r:id="rId391">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400. </w:t>
      </w:r>
      <w:hyperlink r:id="rId392">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401. </w:t>
      </w:r>
      <w:hyperlink r:id="rId393">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402. </w:t>
      </w:r>
      <w:hyperlink r:id="rId394">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403. </w:t>
      </w:r>
      <w:hyperlink r:id="rId395">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404. </w:t>
      </w:r>
      <w:hyperlink r:id="rId396">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405. </w:t>
      </w:r>
      <w:hyperlink r:id="rId305">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406. </w:t>
      </w:r>
      <w:hyperlink r:id="rId397">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407. </w:t>
      </w:r>
      <w:hyperlink r:id="rId398">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408. </w:t>
      </w:r>
      <w:hyperlink r:id="rId306">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409. </w:t>
      </w:r>
      <w:hyperlink r:id="rId306">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410. </w:t>
      </w:r>
      <w:hyperlink r:id="rId399">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411. </w:t>
      </w:r>
      <w:hyperlink r:id="rId400">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412. </w:t>
      </w:r>
      <w:hyperlink r:id="rId401">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413. </w:t>
      </w:r>
      <w:hyperlink r:id="rId402">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414. </w:t>
      </w:r>
      <w:hyperlink r:id="rId403">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415. </w:t>
      </w:r>
      <w:hyperlink r:id="rId404">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416. </w:t>
      </w:r>
      <w:hyperlink r:id="rId405">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417. </w:t>
      </w:r>
      <w:hyperlink r:id="rId406">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418. </w:t>
      </w:r>
      <w:hyperlink r:id="rId407">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corder.com/news/40412481/middle-east-crisis-escalates-urea-prices" TargetMode="External"/><Relationship Id="rId10" Type="http://schemas.openxmlformats.org/officeDocument/2006/relationships/hyperlink" Target="https://www.just-drinks.com/features/iran-crisis-food-volume-recovery-in-jeopardy-from-new-inflation-wave/" TargetMode="External"/><Relationship Id="rId11" Type="http://schemas.openxmlformats.org/officeDocument/2006/relationships/hyperlink" Target="https://www.moneytimes.com.br/graos-avancam-em-chicago-enquanto-guerra-perturba-mercados-de-combustiveis-e-fertilizantes-pads/" TargetMode="External"/><Relationship Id="rId12" Type="http://schemas.openxmlformats.org/officeDocument/2006/relationships/hyperlink" Target="https://www.livemint.com/news/india/west-asia-conflict-energy-shock-drag-global-trade-growth-1-9-2026-downside-risk-1-4-wto-trade-outlook-11773930299366.html" TargetMode="External"/><Relationship Id="rId13" Type="http://schemas.openxmlformats.org/officeDocument/2006/relationships/hyperlink" Target="https://hpj.com/2026/03/19/drought-continues-to-expand-in-the-plains/" TargetMode="External"/><Relationship Id="rId14" Type="http://schemas.openxmlformats.org/officeDocument/2006/relationships/hyperlink" Target="https://feminist.org/news/afghanistan-faces-converging-crises-as-aid-cuts-regional-conflict-and-diplomatic-uncertainty-deepen-civilian-suffering/" TargetMode="External"/><Relationship Id="rId15" Type="http://schemas.openxmlformats.org/officeDocument/2006/relationships/hyperlink" Target="https://www.brownfieldagnews.com/news/fertilizer-prices-rising-as-global-tensions-disrupt-nitrogen-supply/" TargetMode="External"/><Relationship Id="rId16" Type="http://schemas.openxmlformats.org/officeDocument/2006/relationships/hyperlink" Target="https://www.theatlantic.com/science/2026/03/west-heat-wave/686457/?utm_source=feed" TargetMode="External"/><Relationship Id="rId17" Type="http://schemas.openxmlformats.org/officeDocument/2006/relationships/hyperlink" Target="https://www.climatechangenews.com/2026/03/19/middle-east-war-is-another-wake-up-call-for-fossil-fuel-reliant-food-systems/" TargetMode="External"/><Relationship Id="rId18" Type="http://schemas.openxmlformats.org/officeDocument/2006/relationships/hyperlink" Target="https://www.americanagnetwork.com/2026/03/19/china-curbs-fertilizer-exports-tightening-global-supply-amid-conflict/" TargetMode="External"/><Relationship Id="rId19" Type="http://schemas.openxmlformats.org/officeDocument/2006/relationships/hyperlink" Target="https://www.offthegridnews.com/survival-gardening/the-fertilizer-squeeze-what-war-shipping-chokepoints-and-export-bans-could-do-to-your-garden-in-2026/" TargetMode="External"/><Relationship Id="rId20" Type="http://schemas.openxmlformats.org/officeDocument/2006/relationships/hyperlink" Target="https://www.descifrado.com/2026/03/19/bloqueo-en-ormuz-interrumpe-el-30-del-comercio-mundial-de-fertilizantes/" TargetMode="External"/><Relationship Id="rId21" Type="http://schemas.openxmlformats.org/officeDocument/2006/relationships/hyperlink" Target="https://cleantechnica.com/2026/03/19/the-hormuz-shock-the-rise-of-the-electrostate/" TargetMode="External"/><Relationship Id="rId22" Type="http://schemas.openxmlformats.org/officeDocument/2006/relationships/hyperlink" Target="https://www.freemalaysiatoday.com/category/nation/2026/03/19/prolonged-middle-east-war-could-disrupt-fertiliser-market" TargetMode="External"/><Relationship Id="rId23" Type="http://schemas.openxmlformats.org/officeDocument/2006/relationships/hyperlink" Target="https://pakobserver.net/local-industry-key-to-meeting-urea-demand-amid-middle-east-crisis/" TargetMode="External"/><Relationship Id="rId24" Type="http://schemas.openxmlformats.org/officeDocument/2006/relationships/hyperlink" Target="https://www.tampafp.com/florida-farmers-fight-for-survival-lawmakers-demand-trump-crack-down-on-mexican-imports/" TargetMode="External"/><Relationship Id="rId25" Type="http://schemas.openxmlformats.org/officeDocument/2006/relationships/hyperlink" Target="https://www.marketbeat.com/stock-ideas/not-just-oil-3-fertilizer-stocks-boosted-by-hormuz-closure/" TargetMode="External"/><Relationship Id="rId26" Type="http://schemas.openxmlformats.org/officeDocument/2006/relationships/hyperlink" Target="https://www.moneytimes.com.br/china-restringe-exportacoes-de-fertilizantes-prejudicando-oferta-ja-apertada-pela-guerra-pads/" TargetMode="External"/><Relationship Id="rId27" Type="http://schemas.openxmlformats.org/officeDocument/2006/relationships/hyperlink" Target="https://www.canalrural.com.br/internacional/china-restringe-exportacoes-de-fertilizantes-e-agrava-aperto-global-de-oferta-causado-pela-guerra/" TargetMode="External"/><Relationship Id="rId28" Type="http://schemas.openxmlformats.org/officeDocument/2006/relationships/hyperlink" Target="https://www.americanagnetwork.com/2026/03/19/agmarket-net-early-morning-market-analysis-3-19-26/" TargetMode="External"/><Relationship Id="rId29" Type="http://schemas.openxmlformats.org/officeDocument/2006/relationships/hyperlink" Target="https://apparelresources.com/business-news/policy/centre-approves-us-184-million-msp-funding-bolster-cotton-procurement-operations/" TargetMode="External"/><Relationship Id="rId30" Type="http://schemas.openxmlformats.org/officeDocument/2006/relationships/hyperlink" Target="https://blog.ucs.org/omanjana-goswami/what-farmers-will-pay-for-president-trumps-war-on-iran/" TargetMode="External"/><Relationship Id="rId31" Type="http://schemas.openxmlformats.org/officeDocument/2006/relationships/hyperlink" Target="https://lenta.ru/news/2026/03/19/veduschiy-veduschiy-importer-udobreniy-hochet-uvelichit-ih-zakupki-u-rossii/" TargetMode="External"/><Relationship Id="rId32" Type="http://schemas.openxmlformats.org/officeDocument/2006/relationships/hyperlink" Target="https://www.lemonde.fr/economie/article/2026/03/19/l-accord-commercial-entre-l-union-europeenne-et-les-etats-unis-approuve-en-commission-au-parlement-europeen_6672399_3234.html" TargetMode="External"/><Relationship Id="rId33" Type="http://schemas.openxmlformats.org/officeDocument/2006/relationships/hyperlink" Target="https://egyptianstreets.com/2026/03/19/why-cheap-bread-matters-so-much-in-egypt/" TargetMode="External"/><Relationship Id="rId34" Type="http://schemas.openxmlformats.org/officeDocument/2006/relationships/hyperlink" Target="https://www.news18.com/explainers/after-lpg-is-your-grocery-bill-the-next-target-heres-how-the-iran-war-could-hit-your-plate-ws-el-9985976.html" TargetMode="External"/><Relationship Id="rId35" Type="http://schemas.openxmlformats.org/officeDocument/2006/relationships/hyperlink" Target="https://knews.kg/2026/03/19/mir-na-poroge-rekordnogo-goloda-vpp-oon/" TargetMode="External"/><Relationship Id="rId36" Type="http://schemas.openxmlformats.org/officeDocument/2006/relationships/hyperlink" Target="https://www.middleeasteye.net/live-blog/live-blog-update/china-restricts-fertiliser-exports-further-crimping-war-tightened-supply" TargetMode="External"/><Relationship Id="rId37" Type="http://schemas.openxmlformats.org/officeDocument/2006/relationships/hyperlink" Target="https://eng.belta.by/politics/view/bread-is-life-as-middle-east-war-triggers-fertilizer-race-eu-looks-toward-belarus-178077-2026/" TargetMode="External"/><Relationship Id="rId38" Type="http://schemas.openxmlformats.org/officeDocument/2006/relationships/hyperlink" Target="https://agroinformacion.com/en/marketseconomics/kansas-winter-wheat-drought-conditions-plummet-as-flash-drought-scorches-the-plains/" TargetMode="External"/><Relationship Id="rId39" Type="http://schemas.openxmlformats.org/officeDocument/2006/relationships/hyperlink" Target="https://www.azernews.az/nation/255926.html" TargetMode="External"/><Relationship Id="rId40"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41" Type="http://schemas.openxmlformats.org/officeDocument/2006/relationships/hyperlink" Target="https://www.scmp.com/economy/china-economy/article/3347036/prolonged-iran-war-could-have-serious-impact-food-prices-says-uns-fao?utm_source=rss_feed" TargetMode="External"/><Relationship Id="rId42" Type="http://schemas.openxmlformats.org/officeDocument/2006/relationships/hyperlink" Target="https://www.omanobserver.om/article/1186392/world/region/hormuz-blockage-drives-up-food-bills-in-some-gcc-states" TargetMode="External"/><Relationship Id="rId43" Type="http://schemas.openxmlformats.org/officeDocument/2006/relationships/hyperlink" Target="https://www.allagnews.com/trump-xi-meeting-delay-keeps-ag-trade-in-focus/" TargetMode="External"/><Relationship Id="rId44" Type="http://schemas.openxmlformats.org/officeDocument/2006/relationships/hyperlink" Target="https://www.volkskrant.nl/economie/niet-alleen-de-olieprijs-gaat-door-het-dak-de-oorlog-in-iran-raakt-ook-kunstmest-containervervoer-en-visserij~bb1cd771/" TargetMode="External"/><Relationship Id="rId45" Type="http://schemas.openxmlformats.org/officeDocument/2006/relationships/hyperlink" Target="https://www.news18.com/india/from-heatwave-to-hailstorm-why-indias-weather-took-a-wild-u-turn-in-march-9985353.html" TargetMode="External"/><Relationship Id="rId46"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47" Type="http://schemas.openxmlformats.org/officeDocument/2006/relationships/hyperlink" Target="https://www.morningagclips.com/tfi-welcomes-temporary-jones-act-waiver-to-support-fertilizer-supply-and-access/" TargetMode="External"/><Relationship Id="rId48" Type="http://schemas.openxmlformats.org/officeDocument/2006/relationships/hyperlink" Target="https://www.agri-mutuel.com/politique-economie/guerre-au-moyen-orient-emballement-limite-des-cereales-flambee-des-engrais/" TargetMode="External"/><Relationship Id="rId49" Type="http://schemas.openxmlformats.org/officeDocument/2006/relationships/hyperlink" Target="https://www.brownfieldagnews.com/market-news/wheat-futures-supported-by-weather-concerns/" TargetMode="External"/><Relationship Id="rId50" Type="http://schemas.openxmlformats.org/officeDocument/2006/relationships/hyperlink" Target="https://www.theatlantic.com/national-security/2026/03/the-iran-wars-next-threat-is-to-food-and-water/686435/?utm_source=feed" TargetMode="External"/><Relationship Id="rId51" Type="http://schemas.openxmlformats.org/officeDocument/2006/relationships/hyperlink" Target="https://www.indiavision.com/international/not-just-energy-how-the-iran-war-could-trigger-a-global-food-crisis/600537/" TargetMode="External"/><Relationship Id="rId52" Type="http://schemas.openxmlformats.org/officeDocument/2006/relationships/hyperlink" Target="https://www.business-standard.com/industry/agriculture/centre-approves-iffco-nano-npk-amid-fertiliser-supply-crunch-126031801306_1.html" TargetMode="External"/><Relationship Id="rId53" Type="http://schemas.openxmlformats.org/officeDocument/2006/relationships/hyperlink" Target="https://www.agriland.ie/farming-news/eu-young-farmers-call-for-action-from-political-leaders-on-cost-crisis/" TargetMode="External"/><Relationship Id="rId54"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55" Type="http://schemas.openxmlformats.org/officeDocument/2006/relationships/hyperlink" Target="https://www.project-syndicate.org/commentary/supreme-court-tariff-ruling-will-generate-ever-more-trade-uncertainty-by-pinelopi-koujianou-goldberg-2026-03" TargetMode="External"/><Relationship Id="rId56" Type="http://schemas.openxmlformats.org/officeDocument/2006/relationships/hyperlink" Target="https://euromaidanpress.com/2026/03/18/ukraine-spring-fertilizer-crisis-harvest-2026/" TargetMode="External"/><Relationship Id="rId57"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58" Type="http://schemas.openxmlformats.org/officeDocument/2006/relationships/hyperlink" Target="https://www.businesstoday.in/bt-tv/market-today/video/iran-war-threatens-fertiliser-supply-is-indias-kharif-crop-at-risk-521254-2026-03-18?utm_source=rssfeed" TargetMode="External"/><Relationship Id="rId59" Type="http://schemas.openxmlformats.org/officeDocument/2006/relationships/hyperlink" Target="https://www.businesstoday.in/latest/economy/story/hormuz-disruption-hits-fertiliser-trade-could-indias-kharif-season-be-affected-521271-2026-03-18?utm_source=rssfeed" TargetMode="External"/><Relationship Id="rId60" Type="http://schemas.openxmlformats.org/officeDocument/2006/relationships/hyperlink" Target="https://www.ttnews.com/articles/iran-farmers-cost-fertilizer" TargetMode="External"/><Relationship Id="rId61" Type="http://schemas.openxmlformats.org/officeDocument/2006/relationships/hyperlink" Target="https://www.indiasnews.net/news/278930156/chokepoint-vulnerability-middle-east-conflict-raises-worries-on-fertiliser-supplies-worldwide" TargetMode="External"/><Relationship Id="rId62" Type="http://schemas.openxmlformats.org/officeDocument/2006/relationships/hyperlink" Target="https://newstalkkit.com/ixp/1144/p/mild-winter-challenges-grains/" TargetMode="External"/><Relationship Id="rId63" Type="http://schemas.openxmlformats.org/officeDocument/2006/relationships/hyperlink" Target="https://www.turlockjournal.com/news/local/iran-war-strands-california-farm-exports/" TargetMode="External"/><Relationship Id="rId64" Type="http://schemas.openxmlformats.org/officeDocument/2006/relationships/hyperlink" Target="https://www.ktvb.com/article/news/nation-world/attack-on-iran/iran-war-impact-grocery-prices/507-02f0bd30-69ee-4ec9-8cea-6ca35b0d2129" TargetMode="External"/><Relationship Id="rId65" Type="http://schemas.openxmlformats.org/officeDocument/2006/relationships/hyperlink" Target="https://www.devex.com/news/devex-dish-how-the-iran-war-could-trigger-a-global-food-crisis-112096" TargetMode="External"/><Relationship Id="rId66" Type="http://schemas.openxmlformats.org/officeDocument/2006/relationships/hyperlink" Target="https://www.arkansasonline.com/news/2026/mar/18/us-seeks-fertilizer-sources-as-iran-war-limits/" TargetMode="External"/><Relationship Id="rId67" Type="http://schemas.openxmlformats.org/officeDocument/2006/relationships/hyperlink" Target="https://www.jpnn.com/news/perang-iran-vs-as-israel-legislator-pkb-singgung-kendala-pasokan-pupuk" TargetMode="External"/><Relationship Id="rId68" Type="http://schemas.openxmlformats.org/officeDocument/2006/relationships/hyperlink" Target="https://codeblue.galencentre.org/2026/03/experts-warn-of-food-price-hikes-in-malaysia-from-fertiliser-cost-surge/" TargetMode="External"/><Relationship Id="rId69" Type="http://schemas.openxmlformats.org/officeDocument/2006/relationships/hyperlink" Target="https://www.mediafax.ro/economic/efectele-conflictului-din-iran-se-extind-rapid-criza-ingrasamintelor-globale-loveste-agricultura-23705104" TargetMode="External"/><Relationship Id="rId70" Type="http://schemas.openxmlformats.org/officeDocument/2006/relationships/hyperlink" Target="https://www.radiofree.org/2026/03/17/blocking-fertilisers-the-hormuz-strait-and-agricultural-shock/" TargetMode="External"/><Relationship Id="rId71" Type="http://schemas.openxmlformats.org/officeDocument/2006/relationships/hyperlink" Target="https://www.zerohedge.com/commodities/trump-administration-seeks-alternative-fertilizer-supplies" TargetMode="External"/><Relationship Id="rId72" Type="http://schemas.openxmlformats.org/officeDocument/2006/relationships/hyperlink" Target="https://www.abc.net.au/news/2026-03-18/fuel-and-fertiliser-shortage-hits-as-farmers-sow-winter-crops/106459560" TargetMode="External"/><Relationship Id="rId73" Type="http://schemas.openxmlformats.org/officeDocument/2006/relationships/hyperlink" Target="https://thenewamerican.com/us/fertilizer-bottleneck-at-hormuz-raises-risk-of-food-inflation-and-worsening-global-hunger/" TargetMode="External"/><Relationship Id="rId74" Type="http://schemas.openxmlformats.org/officeDocument/2006/relationships/hyperlink" Target="https://nuevodia.com.ve/ee-uu-busca-fertilizantes-en-venezuela-y-marruecos-ante-crisis-por-guerra-con-iran/" TargetMode="External"/><Relationship Id="rId75" Type="http://schemas.openxmlformats.org/officeDocument/2006/relationships/hyperlink" Target="https://jacobin.com/2026/03/price-shocks-energy-war-economy" TargetMode="External"/><Relationship Id="rId76" Type="http://schemas.openxmlformats.org/officeDocument/2006/relationships/hyperlink" Target="https://www.canadiancattlemen.ca/daily/iran-war-disrupts-global-fertilizer-markets-spring-planting/" TargetMode="External"/><Relationship Id="rId77" Type="http://schemas.openxmlformats.org/officeDocument/2006/relationships/hyperlink" Target="https://www.belganewsagency.eu/european-parliament-revives-us-trade-deal-vote-set-for-thursday" TargetMode="External"/><Relationship Id="rId78" Type="http://schemas.openxmlformats.org/officeDocument/2006/relationships/hyperlink" Target="https://www.bairdmaritime.com/shipping/dry-cargo/bulkers/white-house-says-us-seeking-fertiliser-from-venezuela-morocco" TargetMode="External"/><Relationship Id="rId79" Type="http://schemas.openxmlformats.org/officeDocument/2006/relationships/hyperlink" Target="https://tass.com/economy/2102877" TargetMode="External"/><Relationship Id="rId80" Type="http://schemas.openxmlformats.org/officeDocument/2006/relationships/hyperlink" Target="https://www.grainews.ca/daily/iran-war-disrupts-global-fertilizer-markets-spring-planting/" TargetMode="External"/><Relationship Id="rId81" Type="http://schemas.openxmlformats.org/officeDocument/2006/relationships/hyperlink" Target="https://www.brownfieldagnews.com/news/u-s-exploring-venezuelan-fertilizer-purchases/" TargetMode="External"/><Relationship Id="rId82" Type="http://schemas.openxmlformats.org/officeDocument/2006/relationships/hyperlink" Target="https://tass.com/world/2102893" TargetMode="External"/><Relationship Id="rId83" Type="http://schemas.openxmlformats.org/officeDocument/2006/relationships/hyperlink" Target="https://kuwaitnews.com/125476/" TargetMode="External"/><Relationship Id="rId84" Type="http://schemas.openxmlformats.org/officeDocument/2006/relationships/hyperlink" Target="https://www.jdsupra.com/legalnews/supreme-court-tariff-decision-second-8894615/" TargetMode="External"/><Relationship Id="rId85" Type="http://schemas.openxmlformats.org/officeDocument/2006/relationships/hyperlink" Target="https://www.bworldonline.com/economy/2026/03/17/737007/phl-in-talks-with-china-to-obtain-more-fertilizer/" TargetMode="External"/><Relationship Id="rId86" Type="http://schemas.openxmlformats.org/officeDocument/2006/relationships/hyperlink" Target="https://www.greenhousegrower.com/production/how-middle-east-tensions-are-creating-fertilizer-market-volatility/" TargetMode="External"/><Relationship Id="rId87" Type="http://schemas.openxmlformats.org/officeDocument/2006/relationships/hyperlink" Target="https://www.livescience.com/planet-earth/iran-war-could-create-a-fertilizer-shock-that-impacts-agriculture-and-raises-food-prices" TargetMode="External"/><Relationship Id="rId88" Type="http://schemas.openxmlformats.org/officeDocument/2006/relationships/hyperlink" Target="https://www.middleeastmonitor.com/20260317-blocking-fertilisers-the-hormuz-strait-and-agricultural-shock/" TargetMode="External"/><Relationship Id="rId89" Type="http://schemas.openxmlformats.org/officeDocument/2006/relationships/hyperlink" Target="https://www.assahifa.com/english/morocco/washington-eyes-morocco-fertilizer-supplies-to-offset-war-driven-shortages/" TargetMode="External"/><Relationship Id="rId90" Type="http://schemas.openxmlformats.org/officeDocument/2006/relationships/hyperlink" Target="https://internationalsupermarketnews.com/isn-special-report-from-oil-to-bread-how-the-us-iran-war-is-hitting-europes-supermarket-shelves/" TargetMode="External"/><Relationship Id="rId91" Type="http://schemas.openxmlformats.org/officeDocument/2006/relationships/hyperlink" Target="https://chemindigest.com/morgan-stanley-flags-fertiliser-production-risks-in-india-amid-west-asia-crisis/" TargetMode="External"/><Relationship Id="rId92" Type="http://schemas.openxmlformats.org/officeDocument/2006/relationships/hyperlink" Target="https://udf.name/news/economic/288490-vengrija-prizvala-es-otmenit-poshliny-na-rossijskie-i-belarusskie-udobrenija.html" TargetMode="External"/><Relationship Id="rId93" Type="http://schemas.openxmlformats.org/officeDocument/2006/relationships/hyperlink" Target="https://thenews-chronicle.com/blocking-fertilisers-the-hormuz-strait-and-agricultural-shock/" TargetMode="External"/><Relationship Id="rId94" Type="http://schemas.openxmlformats.org/officeDocument/2006/relationships/hyperlink" Target="https://countercurrents.org/2026/03/blocking-fertilisers-the-hormuz-strait-and-agricultural-shock/" TargetMode="External"/><Relationship Id="rId95" Type="http://schemas.openxmlformats.org/officeDocument/2006/relationships/hyperlink" Target="https://ukragroconsult.com/en/news/china-has-restricted-fertilizer-exports-amid-the-growing-crisis/" TargetMode="External"/><Relationship Id="rId96" Type="http://schemas.openxmlformats.org/officeDocument/2006/relationships/hyperlink" Target="https://businessday.ng/agriculture/article/demand-for-nigerias-urea-surges-as-iran-war-jolts-global-commodity-markets/" TargetMode="External"/><Relationship Id="rId97" Type="http://schemas.openxmlformats.org/officeDocument/2006/relationships/hyperlink" Target="https://www.tribuneindia.com/news/amritsar/wheat-crop-flattened-by-hailstorm-in-tarn-taran/" TargetMode="External"/><Relationship Id="rId98" Type="http://schemas.openxmlformats.org/officeDocument/2006/relationships/hyperlink" Target="https://thewest.com.au/business/the-economist/the-economist-the-iran-war-is-roiling-commodities-far-beyond-oil-c-21967508" TargetMode="External"/><Relationship Id="rId99" Type="http://schemas.openxmlformats.org/officeDocument/2006/relationships/hyperlink" Target="https://www.wishtv.com/news/business/strait-of-hormuz-conflict-threatens-fertilizer-supplies-to-us-farmers/" TargetMode="External"/><Relationship Id="rId100" Type="http://schemas.openxmlformats.org/officeDocument/2006/relationships/hyperlink" Target="https://www.wthr.com/article/news/local/rising-gas-prices-linked-to-iran-conflict-could-hit-more-than-just-your-tank/531-b23a18cb-b6cc-497e-aa08-ee2e183eb911" TargetMode="External"/><Relationship Id="rId101" Type="http://schemas.openxmlformats.org/officeDocument/2006/relationships/hyperlink" Target="https://www.wwbl.com/2026/03/16/rigged-fertilizer-market-lawsuit-accuses-major-companies-of-driving-up-farm-prices/" TargetMode="External"/><Relationship Id="rId102" Type="http://schemas.openxmlformats.org/officeDocument/2006/relationships/hyperlink" Target="https://siliconcanals.com/sc-w-one-third-of-global-seaborne-fertiliser-passes-through-the-strait-of-hormuz-african-food-security-hangs-in-the-balance/" TargetMode="External"/><Relationship Id="rId103" Type="http://schemas.openxmlformats.org/officeDocument/2006/relationships/hyperlink" Target="https://www.maritimeprofessional.com/news/prices-russian-wheat-exports-highest-416967" TargetMode="External"/><Relationship Id="rId104" Type="http://schemas.openxmlformats.org/officeDocument/2006/relationships/hyperlink" Target="https://www.5septiembre.cu/guerra-dispara-los-precios-de-los-alimentos/" TargetMode="External"/><Relationship Id="rId105" Type="http://schemas.openxmlformats.org/officeDocument/2006/relationships/hyperlink" Target="https://www.thefencepost.com/news/middle-east-tensions-raise-spring-planting-concerns/" TargetMode="External"/><Relationship Id="rId106" Type="http://schemas.openxmlformats.org/officeDocument/2006/relationships/hyperlink" Target="https://forumias.com/blog/indian-fertilizers-hormuz-choke/" TargetMode="External"/><Relationship Id="rId107" Type="http://schemas.openxmlformats.org/officeDocument/2006/relationships/hyperlink" Target="https://www.mediapool.bg/po-losho-ot-2022-g-spreniyat-iznos-na-torove-ot-blizkiya-iztok-zaplashva-sveta-s-prodovolstven-shok-news381270.html" TargetMode="External"/><Relationship Id="rId108" Type="http://schemas.openxmlformats.org/officeDocument/2006/relationships/hyperlink" Target="https://fd.nl/bedrijfsleven/1589827/boeren-vrezen-hogere-kosten-iran-conflict-zet-kunstmestmarkt-op-zn-kop" TargetMode="External"/><Relationship Id="rId109" Type="http://schemas.openxmlformats.org/officeDocument/2006/relationships/hyperlink" Target="https://cowsmo.com/news/sanction-waivers-for-fertilizer-imports/" TargetMode="External"/><Relationship Id="rId110" Type="http://schemas.openxmlformats.org/officeDocument/2006/relationships/hyperlink" Target="https://tass.com/economy/2102345" TargetMode="External"/><Relationship Id="rId111" Type="http://schemas.openxmlformats.org/officeDocument/2006/relationships/hyperlink" Target="https://www.newarab.com/news/ripple-effects-hormuz-blockade-essential-products" TargetMode="External"/><Relationship Id="rId112" Type="http://schemas.openxmlformats.org/officeDocument/2006/relationships/hyperlink" Target="https://www.americanagnetwork.com/2026/03/16/agmarket-net-early-morning-market-analysis-3-16-26/" TargetMode="External"/><Relationship Id="rId113" Type="http://schemas.openxmlformats.org/officeDocument/2006/relationships/hyperlink" Target="https://tass.com/economy/2102247" TargetMode="External"/><Relationship Id="rId114" Type="http://schemas.openxmlformats.org/officeDocument/2006/relationships/hyperlink" Target="https://econlife.com/2026/03/fertilizer/" TargetMode="External"/><Relationship Id="rId115" Type="http://schemas.openxmlformats.org/officeDocument/2006/relationships/hyperlink" Target="https://www.producer.com/am-market-reports/am-market-report-march-16-2026/" TargetMode="External"/><Relationship Id="rId116" Type="http://schemas.openxmlformats.org/officeDocument/2006/relationships/hyperlink" Target="https://www.thehindubusinessline.com/economy/agri-business/iran-war-could-affect-fertilizer-sector-impacting-indian-agriculture/article70749713.ece" TargetMode="External"/><Relationship Id="rId117" Type="http://schemas.openxmlformats.org/officeDocument/2006/relationships/hyperlink" Target="https://civil-protection-humanitarian-aid.ec.europa.eu/news-stories/news/eu-announces-eu36-million-humanitarian-aid-mozambique-and-neighbouring-countries-southern-africa-2026-03-16_en" TargetMode="External"/><Relationship Id="rId118" Type="http://schemas.openxmlformats.org/officeDocument/2006/relationships/hyperlink" Target="https://www.fxstreet.com/news/oil-risks-to-food-inflation-standard-chartered-202603160753" TargetMode="External"/><Relationship Id="rId119" Type="http://schemas.openxmlformats.org/officeDocument/2006/relationships/hyperlink" Target="https://knnindia.co.in/news/newsdetails/global/west-asia-crisis-putting-pressure-on-indias-fertiliser-output-morgan-stanley" TargetMode="External"/><Relationship Id="rId120" Type="http://schemas.openxmlformats.org/officeDocument/2006/relationships/hyperlink" Target="https://discoverwestman.com/articles/shutdown-of-strait-of-hormuz-is-a-nightmare-scenario-for-the-agriculture-sector-2" TargetMode="External"/><Relationship Id="rId121" Type="http://schemas.openxmlformats.org/officeDocument/2006/relationships/hyperlink" Target="https://scanx.trade/stock-market-news/commodities/china-implements-stricter-fertilizer-export-controls-amid-global-price-pressures/35200090" TargetMode="External"/><Relationship Id="rId122" Type="http://schemas.openxmlformats.org/officeDocument/2006/relationships/hyperlink" Target="https://www.ilgiornale.it/news/politica/choc-lagricoltura-su-i-prezzi-dei-fertilizzanti-rischio-2637845.html" TargetMode="External"/><Relationship Id="rId123" Type="http://schemas.openxmlformats.org/officeDocument/2006/relationships/hyperlink" Target="https://www.kp.ru/daily/27765.5/5221680/?from=twall" TargetMode="External"/><Relationship Id="rId124" Type="http://schemas.openxmlformats.org/officeDocument/2006/relationships/hyperlink" Target="https://www.beefcentral.com/lotfeeding/feedgrain-focus-northern-values-jump-as-input-costs-hit/" TargetMode="External"/><Relationship Id="rId125" Type="http://schemas.openxmlformats.org/officeDocument/2006/relationships/hyperlink" Target="https://qazinform.com/news/kazakhstans-grain-and-flour-exports-increase-by-60-last-year-f8c755" TargetMode="External"/><Relationship Id="rId126" Type="http://schemas.openxmlformats.org/officeDocument/2006/relationships/hyperlink" Target="https://indianexpress.com/article/opinion/columns/disruption-caused-by-west-asia-war-carries-a-reminder-policy-reforms-in-fertiliser-sector-are-overdue-10583818/" TargetMode="External"/><Relationship Id="rId127" Type="http://schemas.openxmlformats.org/officeDocument/2006/relationships/hyperlink" Target="https://www.aspistrategist.org.au/just-like-fuel-fertiliser-supply-chains-are-a-hidden-vulnerability/" TargetMode="External"/><Relationship Id="rId128" Type="http://schemas.openxmlformats.org/officeDocument/2006/relationships/hyperlink" Target="https://www.brazilnews.net/news/278924097/what-to-know-about-impact-of-us-israel-iran-war-on-global-food-security" TargetMode="External"/><Relationship Id="rId129" Type="http://schemas.openxmlformats.org/officeDocument/2006/relationships/hyperlink" Target="https://www.cbsnews.com/video/iowa-farmer-iran-war-amplifies-problem-high-fertilizer-prices/" TargetMode="External"/><Relationship Id="rId130" Type="http://schemas.openxmlformats.org/officeDocument/2006/relationships/hyperlink" Target="https://www.theborneopost.com/2026/03/16/a-distant-war-with-real-consequences-for-malaysia-and-sabah/" TargetMode="External"/><Relationship Id="rId131" Type="http://schemas.openxmlformats.org/officeDocument/2006/relationships/hyperlink" Target="https://www.ekathimerini.com/opinion/1298000/production-at-risk-from-rising-fertilizer-prices/" TargetMode="External"/><Relationship Id="rId132" Type="http://schemas.openxmlformats.org/officeDocument/2006/relationships/hyperlink" Target="https://www.eanlibya.com/%D8%A7%D9%84%D8%AD%D8%B1%D8%A8-%D8%B9%D9%84%D9%89-%D8%A5%D9%8A%D8%B1%D8%A7%D9%86-%D8%AA%D9%81%D8%AA%D8%AD-%D8%A8%D8%A7%D8%A8-%D8%A3%D8%B2%D9%85%D8%A9-%D8%BA%D8%B0%D8%A7%D8%A1-%D8%B9%D8%A7/" TargetMode="External"/><Relationship Id="rId133" Type="http://schemas.openxmlformats.org/officeDocument/2006/relationships/hyperlink" Target="https://angrybearblog.com/2026/03/its-not-just-the-gasoline" TargetMode="External"/><Relationship Id="rId134" Type="http://schemas.openxmlformats.org/officeDocument/2006/relationships/hyperlink" Target="https://www.aol.com/articles/trump-launching-trade-investigations-could-205407154.html" TargetMode="External"/><Relationship Id="rId135" Type="http://schemas.openxmlformats.org/officeDocument/2006/relationships/hyperlink" Target="https://news.abplive.com/cities/deep-dive-from-may-like-heat-in-march-to-sudden-storms-what-s-behind-north-india-s-erratic-weather-1831274" TargetMode="External"/><Relationship Id="rId136" Type="http://schemas.openxmlformats.org/officeDocument/2006/relationships/hyperlink" Target="https://www.rt.com/news/634873-iran-war-fertilizer-shortage/?utm_source=rss&amp;utm_medium=rss&amp;utm_campaign=RSS" TargetMode="External"/><Relationship Id="rId137" Type="http://schemas.openxmlformats.org/officeDocument/2006/relationships/hyperlink" Target="https://economictimes.indiatimes.com/news/international/global-trends/us-china-economic-chiefs-meet-in-paris-to-clear-path-to-trump-xi-summit/articleshow/129583729.cms" TargetMode="External"/><Relationship Id="rId138" Type="http://schemas.openxmlformats.org/officeDocument/2006/relationships/hyperlink" Target="https://tribune.com.pk/story/2597680/hormuz-closure-raises-urea-import-cost" TargetMode="External"/><Relationship Id="rId139" Type="http://schemas.openxmlformats.org/officeDocument/2006/relationships/hyperlink" Target="https://lenta.ru/news/2026/03/14/na-zapade-uznali-o-riske-prodovolstvennogo-krizisa-v-mire/" TargetMode="External"/><Relationship Id="rId140" Type="http://schemas.openxmlformats.org/officeDocument/2006/relationships/hyperlink" Target="https://www.dnaindia.com/india/report-el-ni-o-2026-why-india-may-brace-for-intense-heatwaves-and-monsoon-disruption-3203199" TargetMode="External"/><Relationship Id="rId141" Type="http://schemas.openxmlformats.org/officeDocument/2006/relationships/hyperlink" Target="https://srmuniversity.ac.in/blog/best-colleges-for-bsc-agriculture-in-india/?utm_source=rss&amp;utm_medium=rss&amp;utm_campaign=best-colleges-for-bsc-agriculture-in-india" TargetMode="External"/><Relationship Id="rId142" Type="http://schemas.openxmlformats.org/officeDocument/2006/relationships/hyperlink" Target="https://unn.ua/news/defitsyt-palyva-cherez-viinu-na-blyzkomu-skhodi-pochynaie-zahrozhuvaty-hlobalnomu-postachanniu-prodovolstva-bloomberg" TargetMode="External"/><Relationship Id="rId143" Type="http://schemas.openxmlformats.org/officeDocument/2006/relationships/hyperlink" Target="https://www.unian.ua/economics/agro/blizkiy-shid-u-ft-rozpovili-pro-zagrozu-dlya-agroprodukciji-u-sviti-13315014.html" TargetMode="External"/><Relationship Id="rId144" Type="http://schemas.openxmlformats.org/officeDocument/2006/relationships/hyperlink" Target="https://www.activistpost.com/war-in-iran-and-the-great-reset/" TargetMode="External"/><Relationship Id="rId145" Type="http://schemas.openxmlformats.org/officeDocument/2006/relationships/hyperlink" Target="https://www.moroccoworldnews.com/2026/03/282412/india-secures-2-5-million-tonnes-of-fertilizer-supply-from-morocco/" TargetMode="External"/><Relationship Id="rId146" Type="http://schemas.openxmlformats.org/officeDocument/2006/relationships/hyperlink" Target="https://www.politico.com/news/2026/03/14/hormuz-inflation-helium-fertilizer-00828680" TargetMode="External"/><Relationship Id="rId147" Type="http://schemas.openxmlformats.org/officeDocument/2006/relationships/hyperlink" Target="https://www.theguardian.com/world/2026/mar/14/global-food-supplies-iran-war-fertiliser-yara-svein-tore-holsether" TargetMode="External"/><Relationship Id="rId148" Type="http://schemas.openxmlformats.org/officeDocument/2006/relationships/hyperlink" Target="https://regtechtimes.com/us-eases-venezuela-sanctions-restrictions/" TargetMode="External"/><Relationship Id="rId149" Type="http://schemas.openxmlformats.org/officeDocument/2006/relationships/hyperlink" Target="https://www.lanacion.com.ar/economia/campo/la-guerra-en-medio-oriente-un-cisne-negro-en-los-costos-agricolas-que-impacta-en-la-superficie-de-nid14032026/" TargetMode="External"/><Relationship Id="rId150" Type="http://schemas.openxmlformats.org/officeDocument/2006/relationships/hyperlink" Target="https://sna.agr.br/crise-de-fertilizantes/" TargetMode="External"/><Relationship Id="rId151" Type="http://schemas.openxmlformats.org/officeDocument/2006/relationships/hyperlink" Target="https://www.farms.com/ag-industry-news/farmer-reaction-to-the-effects-of-the-war-in-iran-486.aspx" TargetMode="External"/><Relationship Id="rId152" Type="http://schemas.openxmlformats.org/officeDocument/2006/relationships/hyperlink" Target="https://www.farms.com/ag-industry-news/farm-groups-press-fertilizer-giants-to-drop-support-for-phosphate-import-duties-494.aspx" TargetMode="External"/><Relationship Id="rId153" Type="http://schemas.openxmlformats.org/officeDocument/2006/relationships/hyperlink" Target="https://www.thisdaylive.com/2026/03/14/iran-war-concerns-mount-in-nigeria-others-over-looming-food-shortage-rising-inflation/" TargetMode="External"/><Relationship Id="rId154" Type="http://schemas.openxmlformats.org/officeDocument/2006/relationships/hyperlink" Target="https://www.sueddeutsche.de/politik/iran-krieg-liveblog-usa-oelinsel-kharg-angriff-li.3395676" TargetMode="External"/><Relationship Id="rId155" Type="http://schemas.openxmlformats.org/officeDocument/2006/relationships/hyperlink" Target="https://cen.acs.org/business/agriculture/New-technology-promises-protect-farmers/104/web/2026/03?sc=230901_cenrssfeed_eng_latestnewsrss_cen" TargetMode="External"/><Relationship Id="rId156" Type="http://schemas.openxmlformats.org/officeDocument/2006/relationships/hyperlink" Target="https://www.perfil.com/noticias/canal-e/conflicto-en-medio-oriente-advierten-que-el-cierre-del-estrecho-de-ormuz-podria-impactar-en-los-costos-del-agro-mundial.phtml" TargetMode="External"/><Relationship Id="rId157" Type="http://schemas.openxmlformats.org/officeDocument/2006/relationships/hyperlink" Target="https://gnnhd.tv/news/54275/how-the-war-in-iran-threatens-food-supply-everywhere" TargetMode="External"/><Relationship Id="rId158" Type="http://schemas.openxmlformats.org/officeDocument/2006/relationships/hyperlink" Target="http://www.kakiforex.com/2026/03/the-unthinkable-shift-in-global-stocks.html" TargetMode="External"/><Relationship Id="rId159" Type="http://schemas.openxmlformats.org/officeDocument/2006/relationships/hyperlink" Target="https://tribune.com.pk/story/2597505/light-rain-boosts-hope-for-bumper-wheat-crop" TargetMode="External"/><Relationship Id="rId160" Type="http://schemas.openxmlformats.org/officeDocument/2006/relationships/hyperlink" Target="https://coloradobiz.com/iran-war-fertilizer-shortage-us-farmers/" TargetMode="External"/><Relationship Id="rId161" Type="http://schemas.openxmlformats.org/officeDocument/2006/relationships/hyperlink" Target="https://insideclimatenews.org/news/13032026/march-heat-wave-western-united-states/" TargetMode="External"/><Relationship Id="rId162" Type="http://schemas.openxmlformats.org/officeDocument/2006/relationships/hyperlink" Target="https://www.sueddeutsche.de/politik/iran-krieg-liveblog-usa-chamenei-belohnung-millionenhoehe-tankflugzeug-absturz-irak-tote-li.3395676" TargetMode="External"/><Relationship Id="rId163" Type="http://schemas.openxmlformats.org/officeDocument/2006/relationships/hyperlink" Target="https://www.abc.net.au/news/2026-03-14/everyday-things-that-may-be-affected-war-middle-east/106441600" TargetMode="External"/><Relationship Id="rId164" Type="http://schemas.openxmlformats.org/officeDocument/2006/relationships/hyperlink" Target="https://www.koat.com/article/farmers-warn-of-food-supply-shocks-as-iran-war-disrupts-global-shipping/70738539" TargetMode="External"/><Relationship Id="rId165" Type="http://schemas.openxmlformats.org/officeDocument/2006/relationships/hyperlink" Target="https://www.actualno.com/asia/po-goljamata-beda-zaradi-ormuzkija-protok-ne-lipsa-na-petrol-a-na-hrana-news_2568099.html" TargetMode="External"/><Relationship Id="rId166" Type="http://schemas.openxmlformats.org/officeDocument/2006/relationships/hyperlink" Target="https://www.gurufocus.com/news/8708395/cf-industries-cf-surges-amid-middle-east-tensions" TargetMode="External"/><Relationship Id="rId167" Type="http://schemas.openxmlformats.org/officeDocument/2006/relationships/hyperlink" Target="https://www.mees.com/2026/3/13/refining-petrochemicals/hormuz-closure-traps-up-to-a-third-of-global-fertilizer-exports-in-the-gulf/9a087310-1eea-11f1-a1ce-93dec4d4fc19" TargetMode="External"/><Relationship Id="rId168" Type="http://schemas.openxmlformats.org/officeDocument/2006/relationships/hyperlink" Target="https://www.producer.com/crops/middle-east-conflict-sends-ammonia-prices-higher/" TargetMode="External"/><Relationship Id="rId169" Type="http://schemas.openxmlformats.org/officeDocument/2006/relationships/hyperlink" Target="https://www.eenews.net/articles/the-iran-war-is-roiling-more-than-oil/" TargetMode="External"/><Relationship Id="rId170" Type="http://schemas.openxmlformats.org/officeDocument/2006/relationships/hyperlink" Target="https://www.brownfieldagnews.com/market-news/wheat-higher-friday-on-winter-storm-concerns/" TargetMode="External"/><Relationship Id="rId171" Type="http://schemas.openxmlformats.org/officeDocument/2006/relationships/hyperlink" Target="https://www.beefmagazine.com/market-news/major-late-season-storm-to-develop-this-weekend" TargetMode="External"/><Relationship Id="rId172" Type="http://schemas.openxmlformats.org/officeDocument/2006/relationships/hyperlink" Target="https://www.n-tv.de/wirtschaft/Deutsche-Chemieindustrie-warnt-vor-Engpass-bei-Duengemitteln-id30468596.html" TargetMode="External"/><Relationship Id="rId173" Type="http://schemas.openxmlformats.org/officeDocument/2006/relationships/hyperlink" Target="https://finance.yahoo.com/news/cf-industries-76-fertilizer-supply-173524366.html" TargetMode="External"/><Relationship Id="rId174" Type="http://schemas.openxmlformats.org/officeDocument/2006/relationships/hyperlink" Target="https://hpj.com/2026/03/12/some-regions-of-high-plains-received-rain/" TargetMode="External"/><Relationship Id="rId175" Type="http://schemas.openxmlformats.org/officeDocument/2006/relationships/hyperlink" Target="https://www.indiatoday.in/science/story/relief-from-march-heat-likely-as-storms-rain-and-hail-forecast-across-north-india-2881615-2026-03-13?utm_source=rss" TargetMode="External"/><Relationship Id="rId176" Type="http://schemas.openxmlformats.org/officeDocument/2006/relationships/hyperlink" Target="https://www.nd-aktuell.de/artikel/1198273.welternaehrung-iran-krieg-treibt-den-hunger.html" TargetMode="External"/><Relationship Id="rId177" Type="http://schemas.openxmlformats.org/officeDocument/2006/relationships/hyperlink" Target="https://www.canadiancattlemen.ca/daily/china-taps-fertilizer-reserves-as-hormuz-closure-disrupts-global-supply/" TargetMode="External"/><Relationship Id="rId178" Type="http://schemas.openxmlformats.org/officeDocument/2006/relationships/hyperlink" Target="https://www.spiegel.de/politik/deutschland/news-des-tages-irankrieg-jungwaehler-in-baden-wuerttemberg-spritpreise-a-2c3c2b36-89cc-4983-a8d6-5764348da09e#ref=rss" TargetMode="External"/><Relationship Id="rId179" Type="http://schemas.openxmlformats.org/officeDocument/2006/relationships/hyperlink" Target="https://www.motherjones.com/politics/2026/03/iran-war-strait-hormuz-fertilizer-shortage-food-supply-hunger/" TargetMode="External"/><Relationship Id="rId180" Type="http://schemas.openxmlformats.org/officeDocument/2006/relationships/hyperlink" Target="https://timesofoman.com//article/169437-iran-war-strait-of-hormuz-shutdown-could-spark-food-crisis" TargetMode="External"/><Relationship Id="rId181" Type="http://schemas.openxmlformats.org/officeDocument/2006/relationships/hyperlink" Target="https://jornaleconomico.sapo.pt/noticias/conflito-no-medio-oriente-dispara-precos-do-petroleo-e-ameaca-cadeias-de-abastecimento-globais/" TargetMode="External"/><Relationship Id="rId182" Type="http://schemas.openxmlformats.org/officeDocument/2006/relationships/hyperlink" Target="https://www.worldpoliticsreview.com/iran-war-fertilizer-shortage-agriculture/" TargetMode="External"/><Relationship Id="rId183" Type="http://schemas.openxmlformats.org/officeDocument/2006/relationships/hyperlink" Target="https://www.jpnn.com/news/zulfikar-hamonangan-ingatkan-ancaman-kenaikan-harga-pupuk-di-tengah-gejolak-geopolitik" TargetMode="External"/><Relationship Id="rId184" Type="http://schemas.openxmlformats.org/officeDocument/2006/relationships/hyperlink" Target="https://www.sanjuandailystar.com/post/wall-st-ends-sharply-lower-as-intensifying-iran-war-soaring-crude-prompt-selloff" TargetMode="External"/><Relationship Id="rId185" Type="http://schemas.openxmlformats.org/officeDocument/2006/relationships/hyperlink" Target="https://www.vox.com/future-perfect/482370/iran-war-strait-hormuz-fertilizer-food-supply" TargetMode="External"/><Relationship Id="rId186" Type="http://schemas.openxmlformats.org/officeDocument/2006/relationships/hyperlink" Target="https://africaports.co.za/2026/03/13/africa-ports-ships-maritime-news-8-9-march-2026/" TargetMode="External"/><Relationship Id="rId187" Type="http://schemas.openxmlformats.org/officeDocument/2006/relationships/hyperlink" Target="https://abc30.com/post/rising-prices-fertilizer-raise-concerns-valley-farmers-amid-iran-war/18709005/" TargetMode="External"/><Relationship Id="rId188" Type="http://schemas.openxmlformats.org/officeDocument/2006/relationships/hyperlink" Target="https://www.esmmagazine.com/retail/middle-east-tensions-could-push-up-food-prices-in-europe-eurocommerce-warns-307537" TargetMode="External"/><Relationship Id="rId189" Type="http://schemas.openxmlformats.org/officeDocument/2006/relationships/hyperlink" Target="https://www.siasat.com/india-asks-china-for-urea-as-gas-supplies-hit-amid-west-asia-conflict-report-3434232/" TargetMode="External"/><Relationship Id="rId190" Type="http://schemas.openxmlformats.org/officeDocument/2006/relationships/hyperlink" Target="https://www.farms.com/ag-industry-news/rising-farm-input-costs-alarm-growers-410.aspx" TargetMode="External"/><Relationship Id="rId191" Type="http://schemas.openxmlformats.org/officeDocument/2006/relationships/hyperlink" Target="https://dailyguidenetwork.com/shippers-authority-warns-of-higher-freight-costs/" TargetMode="External"/><Relationship Id="rId192" Type="http://schemas.openxmlformats.org/officeDocument/2006/relationships/hyperlink" Target="https://www.namibian.com.na/us-launches-probe-into-trading-partners-including-the-eu-china-and-india/" TargetMode="External"/><Relationship Id="rId193" Type="http://schemas.openxmlformats.org/officeDocument/2006/relationships/hyperlink" Target="https://nepsetrading.com/blog/-trump-administration-plans-new-tariffs-on-major-trading-partners-using-section-301" TargetMode="External"/><Relationship Id="rId194" Type="http://schemas.openxmlformats.org/officeDocument/2006/relationships/hyperlink" Target="https://fullertreacymoney.substack.com/p/food-uncertainty-could-get-real-dario" TargetMode="External"/><Relationship Id="rId195" Type="http://schemas.openxmlformats.org/officeDocument/2006/relationships/hyperlink" Target="https://www.novinite.com/view_news.php?id=237452" TargetMode="External"/><Relationship Id="rId196" Type="http://schemas.openxmlformats.org/officeDocument/2006/relationships/hyperlink" Target="https://aif.ru/politics/world/mir-bez-edy-i-lekarstv-nazvany-strashnye-posledstviya-voyny-ssha-protiv-irana" TargetMode="External"/><Relationship Id="rId197" Type="http://schemas.openxmlformats.org/officeDocument/2006/relationships/hyperlink" Target="https://www.cbsnews.com/minnesota/news/fertilizer-prices-minnesota-straight-of-hormuz-iran-war/" TargetMode="External"/><Relationship Id="rId198" Type="http://schemas.openxmlformats.org/officeDocument/2006/relationships/hyperlink" Target="https://www.jeuneafrique.com/1773311/economie-entreprises/dangote-ocp-maaden-la-guerre-au-moyen-orient-rebat-les-cartes-des-engrais/" TargetMode="External"/><Relationship Id="rId199" Type="http://schemas.openxmlformats.org/officeDocument/2006/relationships/hyperlink" Target="https://snowbrains.com/9-states-see-warmest-winter-on-record-as-u-s-logs-2nd-overall-warmest-winter-ever/" TargetMode="External"/><Relationship Id="rId200" Type="http://schemas.openxmlformats.org/officeDocument/2006/relationships/hyperlink" Target="https://www.canadiancattlemen.ca/daily/feed-grains-weekly-prices-bump-up/" TargetMode="External"/><Relationship Id="rId201" Type="http://schemas.openxmlformats.org/officeDocument/2006/relationships/hyperlink" Target="https://www.producer.com/am-market-reports/am-market-report-march-12-2026/" TargetMode="External"/><Relationship Id="rId202" Type="http://schemas.openxmlformats.org/officeDocument/2006/relationships/hyperlink" Target="https://www.agriland.ie/farming-news/eu-action-on-fertiliser-prices-needed-now-mep/" TargetMode="External"/><Relationship Id="rId203" Type="http://schemas.openxmlformats.org/officeDocument/2006/relationships/hyperlink" Target="http://www.sunnysouthnews.com/editorial/2026/03/12/global-energy-shocks-are-about-to-test-canadian-food-prices/" TargetMode="External"/><Relationship Id="rId204" Type="http://schemas.openxmlformats.org/officeDocument/2006/relationships/hyperlink" Target="https://www.cnbc.com/2026/03/12/strait-of-hormuz-closure-sends-fertilizer-prices-soaring-these-stocks-stand-to-benefit.html" TargetMode="External"/><Relationship Id="rId205" Type="http://schemas.openxmlformats.org/officeDocument/2006/relationships/hyperlink" Target="https://en.interfax.com.ua/news/economic/1151255.html" TargetMode="External"/><Relationship Id="rId206" Type="http://schemas.openxmlformats.org/officeDocument/2006/relationships/hyperlink" Target="https://inews.co.uk/news/why-ukraines-toxic-soil-hitting-price-bread-uk-4286713" TargetMode="External"/><Relationship Id="rId207" Type="http://schemas.openxmlformats.org/officeDocument/2006/relationships/hyperlink" Target="https://tfipost.com/2026/03/us-launches-section-301-tariff-probes-against-16-trading-partners-including-india-and-china/" TargetMode="External"/><Relationship Id="rId208" Type="http://schemas.openxmlformats.org/officeDocument/2006/relationships/hyperlink" Target="https://www.freemalaysiatoday.com/category/business/2026/03/12/us-starts-trade-probe-into-china-eu-amid-trumps-tariffs-revival" TargetMode="External"/><Relationship Id="rId209" Type="http://schemas.openxmlformats.org/officeDocument/2006/relationships/hyperlink" Target="https://kalkinemedia.com/au/news/market-updates/asian-fertilizer-shock-reshapes-regional-food-economics" TargetMode="External"/><Relationship Id="rId210" Type="http://schemas.openxmlformats.org/officeDocument/2006/relationships/hyperlink" Target="https://www.dw.com/en/iran-us-israel-war-food-crisis-prices-fertilizer-energy-costs-inflation/a-76286348" TargetMode="External"/><Relationship Id="rId211" Type="http://schemas.openxmlformats.org/officeDocument/2006/relationships/hyperlink" Target="https://www.mining.com/middle-east-conflict-jolts-energy-and-metals-markets/" TargetMode="External"/><Relationship Id="rId212" Type="http://schemas.openxmlformats.org/officeDocument/2006/relationships/hyperlink" Target="https://www.ibtimes.com.au/cf-industries-holdings-nyse-cf-rockets-new-highs-geopolitical-tensions-drive-fertilizer-prices-1863191" TargetMode="External"/><Relationship Id="rId213" Type="http://schemas.openxmlformats.org/officeDocument/2006/relationships/hyperlink" Target="https://www.chemistryworld.com/opinion/widening-impact-of-conflict-in-iran/4023111.article" TargetMode="External"/><Relationship Id="rId214" Type="http://schemas.openxmlformats.org/officeDocument/2006/relationships/hyperlink" Target="https://www.anarchistfederation.net/iran-war-threatens-global-food-system-and-some-already-feel-the-impact/" TargetMode="External"/><Relationship Id="rId215" Type="http://schemas.openxmlformats.org/officeDocument/2006/relationships/hyperlink" Target="https://europeansting.com/2026/03/11/world-news-in-brief-turks-south-sudan-ceasefire-call-ukraine-strikes-gaza-food-alert-afghan-returnees/" TargetMode="External"/><Relationship Id="rId216" Type="http://schemas.openxmlformats.org/officeDocument/2006/relationships/hyperlink" Target="https://crooksandliars.com/2026/03/we-just-went-through-one-warmest-winters" TargetMode="External"/><Relationship Id="rId217" Type="http://schemas.openxmlformats.org/officeDocument/2006/relationships/hyperlink" Target="https://www.swineweb.com/6-billion-in-farmer-bridge-assistance-already-allocated-as-usda-sees-strong-early-demand/" TargetMode="External"/><Relationship Id="rId218" Type="http://schemas.openxmlformats.org/officeDocument/2006/relationships/hyperlink" Target="https://www.chinimandi.com/union-minister-shivraj-singh-chouhan-approves-rs-894-crore-msp-procurement-in-telangana/" TargetMode="External"/><Relationship Id="rId219" Type="http://schemas.openxmlformats.org/officeDocument/2006/relationships/hyperlink" Target="https://www.rp.pl/rolnictwo/art43946621-depresyjne-nastroje-rolnikow-ceny-paliw-i-nawozow-w-gore-miesa-i-mleka-w-dol" TargetMode="External"/><Relationship Id="rId220" Type="http://schemas.openxmlformats.org/officeDocument/2006/relationships/hyperlink" Target="https://english.mathrubhumi.com/news/india/india-us-trade-tensions-section-301-probe-russian-oil-yxliaa9a" TargetMode="External"/><Relationship Id="rId221" Type="http://schemas.openxmlformats.org/officeDocument/2006/relationships/hyperlink" Target="https://grist.org/food-and-agriculture/the-war-in-iran-could-plunge-the-world-into-hunger/" TargetMode="External"/><Relationship Id="rId222" Type="http://schemas.openxmlformats.org/officeDocument/2006/relationships/hyperlink" Target="https://www.gurufocus.com/news/8699849/mosaic-mos-and-cf-industries-cf-surge-amid-fertilizer-shipment-disruptions" TargetMode="External"/><Relationship Id="rId223" Type="http://schemas.openxmlformats.org/officeDocument/2006/relationships/hyperlink" Target="https://cyprusshippingnews.com/2026/03/12/fertilizer-markets-suffer-from-arabian-gulf-conflict-market-insights/" TargetMode="External"/><Relationship Id="rId224" Type="http://schemas.openxmlformats.org/officeDocument/2006/relationships/hyperlink" Target="https://www.farms.com/ag-industry-news/middle-east-conflict-pushes-fertilizer-costs-higher-forcing-ontario-growers-to-rethink-corn-acres-352.aspx" TargetMode="External"/><Relationship Id="rId225" Type="http://schemas.openxmlformats.org/officeDocument/2006/relationships/hyperlink" Target="https://www.farms.com/ag-industry-news/farm-bureau-asks-for-action-to-protect-fertilizer-supplies-369.aspx" TargetMode="External"/><Relationship Id="rId226" Type="http://schemas.openxmlformats.org/officeDocument/2006/relationships/hyperlink" Target="https://www.nation.com.pk/12-Mar-2026/strait-hormuz-shipping-disruptions-heighten-risks-vulnerable-economies-unctad-report" TargetMode="External"/><Relationship Id="rId227" Type="http://schemas.openxmlformats.org/officeDocument/2006/relationships/hyperlink" Target="https://aglaw.psu.edu/ag-law-weekly-review/agricultural-law-weekly-review-march-11-2026/" TargetMode="External"/><Relationship Id="rId228" Type="http://schemas.openxmlformats.org/officeDocument/2006/relationships/hyperlink" Target="https://weatherwest.com/archives/43745" TargetMode="External"/><Relationship Id="rId229" Type="http://schemas.openxmlformats.org/officeDocument/2006/relationships/hyperlink" Target="https://www.minnpost.com/national/washington/2026/03/hormel-wants-its-tariff-money-back-but-the-how-is-anyones-guess/" TargetMode="External"/><Relationship Id="rId230" Type="http://schemas.openxmlformats.org/officeDocument/2006/relationships/hyperlink" Target="https://www.straitstimes.com/world/united-states/us-launches-trade-probe-into-china-eu-in-trumps-tariffs-revival?ref=latest" TargetMode="External"/><Relationship Id="rId231" Type="http://schemas.openxmlformats.org/officeDocument/2006/relationships/hyperlink" Target="https://www.smh.com.au/world/north-america/new-tariffs-coming-trump-fires-fresh-trade-salvo-at-15-countries-20260312-p5o9oo.html?ref=rss&amp;utm_medium=rss&amp;utm_source=rss_world" TargetMode="External"/><Relationship Id="rId232" Type="http://schemas.openxmlformats.org/officeDocument/2006/relationships/hyperlink" Target="https://www.dw.com/en/us-launches-new-trade-probes-that-could-lead-to-fresh-tariffs/a-76315448" TargetMode="External"/><Relationship Id="rId233" Type="http://schemas.openxmlformats.org/officeDocument/2006/relationships/hyperlink" Target="https://www.cnbc.com/2026/03/11/iran-news-food-prices-could-rise-due-to-fertilizer-shortages.html" TargetMode="External"/><Relationship Id="rId234" Type="http://schemas.openxmlformats.org/officeDocument/2006/relationships/hyperlink" Target="https://www.zerohedge.com/commodities/energy-shock-threatens-fertilizer-supplies-echoes-2022-food-price-spike-return" TargetMode="External"/><Relationship Id="rId235" Type="http://schemas.openxmlformats.org/officeDocument/2006/relationships/hyperlink" Target="https://www.agri-mutuel.com/cultures/la-guerre-au-moyen-orient-met-les-engrais-sous-tension/" TargetMode="External"/><Relationship Id="rId236" Type="http://schemas.openxmlformats.org/officeDocument/2006/relationships/hyperlink" Target="https://www.agriland.ie/farming-news/irish-farmers-face-significant-pressure-on-fertiliser-availability/" TargetMode="External"/><Relationship Id="rId237" Type="http://schemas.openxmlformats.org/officeDocument/2006/relationships/hyperlink" Target="https://www.producer.com/op-ed/iran-war-catches-prairie-farmers-in-the-geopolitical-crossfire-again/" TargetMode="External"/><Relationship Id="rId238" Type="http://schemas.openxmlformats.org/officeDocument/2006/relationships/hyperlink" Target="https://www.washingtonexaminer.com/policy/energy-and-environment/4488814/shipping-disruptions-spread-oil-helium-sulfur-semiconductors/" TargetMode="External"/><Relationship Id="rId239" Type="http://schemas.openxmlformats.org/officeDocument/2006/relationships/hyperlink" Target="https://www.americanagnetwork.com/2026/03/11/farm-action-urges-trump-administration-to-prevent-another-fertilizer-price-spike/" TargetMode="External"/><Relationship Id="rId240" Type="http://schemas.openxmlformats.org/officeDocument/2006/relationships/hyperlink" Target="https://www.fnbsf.com/blog/farmer-bridge-assistance-program-and-crop-insurance-updates/" TargetMode="External"/><Relationship Id="rId241" Type="http://schemas.openxmlformats.org/officeDocument/2006/relationships/hyperlink" Target="https://www.brownfieldagnews.com/news/fertilizer-availability-questioned-as-tensions-ramp-up-in-iran/" TargetMode="External"/><Relationship Id="rId242" Type="http://schemas.openxmlformats.org/officeDocument/2006/relationships/hyperlink" Target="https://www.etnownews.com/economy/exclusive-middle-east-crisis-triggers-chemical-industry-shock-china-india-in-trouble-expert-ajay-joshi-explains-video-article-153811604" TargetMode="External"/><Relationship Id="rId243" Type="http://schemas.openxmlformats.org/officeDocument/2006/relationships/hyperlink" Target="https://www.hungarianconservative.com/articles/opinion/strait-of-hormuz-dual-challenge/" TargetMode="External"/><Relationship Id="rId244" Type="http://schemas.openxmlformats.org/officeDocument/2006/relationships/hyperlink" Target="https://www.business-standard.com/industry/news/india-bangladesh-urea-firms-shut-operations-as-war-disrupts-lng-flow-126031100473_1.html" TargetMode="External"/><Relationship Id="rId245" Type="http://schemas.openxmlformats.org/officeDocument/2006/relationships/hyperlink" Target="https://realeconomy.rsmus.com/market-minute-food-supply-chains-and-the-middle-east/" TargetMode="External"/><Relationship Id="rId246" Type="http://schemas.openxmlformats.org/officeDocument/2006/relationships/hyperlink" Target="https://www.riotimesonline.com/brazil-faces-fertilizer-crisis-as-war-and-china-choke-it/" TargetMode="External"/><Relationship Id="rId247" Type="http://schemas.openxmlformats.org/officeDocument/2006/relationships/hyperlink" Target="https://tfipost.com/2026/03/after-oil-fertiliser-supply-becomes-indias-next-concern-amid-irans-hormuz-tensions/" TargetMode="External"/><Relationship Id="rId248" Type="http://schemas.openxmlformats.org/officeDocument/2006/relationships/hyperlink" Target="https://www.edp24.co.uk/news/25926854.nfu-warning-iran-war-hits-farm-fuel-fertiliser-costs/?ref=rss" TargetMode="External"/><Relationship Id="rId249" Type="http://schemas.openxmlformats.org/officeDocument/2006/relationships/hyperlink" Target="https://www.farms.com/news/world-food-commodity-prices-post-first-increase-in-five-months-in-february-239299.aspx" TargetMode="External"/><Relationship Id="rId250" Type="http://schemas.openxmlformats.org/officeDocument/2006/relationships/hyperlink" Target="https://www.farms.com/news/fao-sees-lower-new-crop-world-wheat-production-239298.aspx" TargetMode="External"/><Relationship Id="rId251" Type="http://schemas.openxmlformats.org/officeDocument/2006/relationships/hyperlink" Target="https://www.finance-monthly.com/us-tariff-ruling-china-export-window/" TargetMode="External"/><Relationship Id="rId252" Type="http://schemas.openxmlformats.org/officeDocument/2006/relationships/hyperlink" Target="https://indianexpress.com/article/opinion/columns/india-war-west-asia-summer-temperatures-inflation-crude-oil-10575808/" TargetMode="External"/><Relationship Id="rId253" Type="http://schemas.openxmlformats.org/officeDocument/2006/relationships/hyperlink" Target="https://www.business-standard.com/india-news/west-asia-war-digest-march-10-iran-israel-us-india-oil-lng-supply-halt-126031000396_1.html" TargetMode="External"/><Relationship Id="rId254" Type="http://schemas.openxmlformats.org/officeDocument/2006/relationships/hyperlink" Target="https://www.producer.com/markets/war-in-iran-sends-farmers-fuel-fertilizer-costs-soaring/" TargetMode="External"/><Relationship Id="rId255" Type="http://schemas.openxmlformats.org/officeDocument/2006/relationships/hyperlink" Target="https://peakoil.com/publicpolicy/eu-countries-raise-alarm-over-strait-of-hormuz-blockade" TargetMode="External"/><Relationship Id="rId256" Type="http://schemas.openxmlformats.org/officeDocument/2006/relationships/hyperlink" Target="https://www.morningagclips.com/afbf-calls-for-intervention-to-prevent-food-supply-shocks/" TargetMode="External"/><Relationship Id="rId257" Type="http://schemas.openxmlformats.org/officeDocument/2006/relationships/hyperlink" Target="https://spudsmart.com/optimizing-fertility-in-the-face-of-high-fertilizer-prices/" TargetMode="External"/><Relationship Id="rId258" Type="http://schemas.openxmlformats.org/officeDocument/2006/relationships/hyperlink" Target="https://www.thehindubusinessline.com/economy/agri-business/30-cut-in-natural-gas-supply-to-fertilizer-firms-may-affect-urea-output/article70727022.ece" TargetMode="External"/><Relationship Id="rId259" Type="http://schemas.openxmlformats.org/officeDocument/2006/relationships/hyperlink" Target="https://www.billionaires.africa/2026/03/10/aliko-dangotes-fertilizer-company-sees-order-surge-as-iran-conflict-shuts-key-global-supply-route/" TargetMode="External"/><Relationship Id="rId260" Type="http://schemas.openxmlformats.org/officeDocument/2006/relationships/hyperlink" Target="http://louisiana.statenews.net/news/278913504/roundup-us-probes-fertilizer-makers-as-iran-war-pushes-farmers-cost-higher" TargetMode="External"/><Relationship Id="rId261" Type="http://schemas.openxmlformats.org/officeDocument/2006/relationships/hyperlink" Target="https://propakistani.pk/2026/03/10/pakistan-conducts-emergency-review-of-food-fertilizer-reserves-to-avert-crisis/" TargetMode="External"/><Relationship Id="rId262" Type="http://schemas.openxmlformats.org/officeDocument/2006/relationships/hyperlink" Target="https://www.ontariofarmer.com/market/middle-east-conflict-sends-shock-waves-through-global-fertilizer-markets" TargetMode="External"/><Relationship Id="rId263" Type="http://schemas.openxmlformats.org/officeDocument/2006/relationships/hyperlink" Target="https://inews.co.uk/news/politics/your-shopping-bills-are-going-up-heres-why-4285333" TargetMode="External"/><Relationship Id="rId264" Type="http://schemas.openxmlformats.org/officeDocument/2006/relationships/hyperlink" Target="https://caribbeannewsglobal.com/hormuz-shipping-disruptions-raise-risks-for-energy-fertilisers-and-vulnerable-economies/" TargetMode="External"/><Relationship Id="rId265" Type="http://schemas.openxmlformats.org/officeDocument/2006/relationships/hyperlink" Target="https://www.xataka.com/ecologia-y-naturaleza/te-preguntas-que-te-tendria-que-importar-que-pase-iran-tenemos-respuesta-cesta-compra" TargetMode="External"/><Relationship Id="rId266" Type="http://schemas.openxmlformats.org/officeDocument/2006/relationships/hyperlink" Target="https://www.producer.com/markets/oilseed-war-premium-depends-on-duration-of-the-conflict/" TargetMode="External"/><Relationship Id="rId267" Type="http://schemas.openxmlformats.org/officeDocument/2006/relationships/hyperlink" Target="https://www.bostonglobe.com/2026/03/10/nation/essential-goods-disrupted-iran-war/" TargetMode="External"/><Relationship Id="rId268" Type="http://schemas.openxmlformats.org/officeDocument/2006/relationships/hyperlink" Target="https://www.businesstoday.in/markets/stocks/story/stocks-to-watch-as-lpg-supply-issue-hits-10-sectors-full-list-520032-2026-03-11?utm_source=rssfeed" TargetMode="External"/><Relationship Id="rId269" Type="http://schemas.openxmlformats.org/officeDocument/2006/relationships/hyperlink" Target="https://www.farms.com/ag-industry-news/fertilizer-costs-could-rise-this-planting-season-316.aspx" TargetMode="External"/><Relationship Id="rId270" Type="http://schemas.openxmlformats.org/officeDocument/2006/relationships/hyperlink" Target="https://qazinform.com/news/world-food-programme-warns-of-rising-hunger-amid-middle-east-escalation-64a1bf" TargetMode="External"/><Relationship Id="rId271" Type="http://schemas.openxmlformats.org/officeDocument/2006/relationships/hyperlink" Target="https://nairametrics.com/2026/03/09/dangote-fertilizer-sees-global-demand-surge-amid-iran-war-disruptions/" TargetMode="External"/><Relationship Id="rId272" Type="http://schemas.openxmlformats.org/officeDocument/2006/relationships/hyperlink" Target="https://www.channelstv.com/2026/03/10/fertiliser-prices-surge-from-iran-war/" TargetMode="External"/><Relationship Id="rId273" Type="http://schemas.openxmlformats.org/officeDocument/2006/relationships/hyperlink" Target="https://investorsking.com/2026/03/10/iran-conflict-disrupts-fertiliser-supply-boosts-demand-for-dangote-products/" TargetMode="External"/><Relationship Id="rId274" Type="http://schemas.openxmlformats.org/officeDocument/2006/relationships/hyperlink" Target="https://www.brownfieldagnews.com/weathers/spring-early-summerlike-warmth-for-most-big-changes-underway-across-the-far-north/" TargetMode="External"/><Relationship Id="rId275" Type="http://schemas.openxmlformats.org/officeDocument/2006/relationships/hyperlink" Target="https://www.businesstoday.in/latest/economy/story/west-asia-conflict-supply-price-disruptions-impact-several-commodities-beyond-crude-oil-519742-2026-03-09?utm_source=rssfeed" TargetMode="External"/><Relationship Id="rId276" Type="http://schemas.openxmlformats.org/officeDocument/2006/relationships/hyperlink" Target="https://www.esmmagazine.com/supply-chain/farmers-see-fertiliser-price-surge-as-iran-war-blocks-exports-threatening-losses-307273" TargetMode="External"/><Relationship Id="rId277" Type="http://schemas.openxmlformats.org/officeDocument/2006/relationships/hyperlink" Target="https://www.esmmagazine.com/supply-chain/soaring-oil-prices-raise-questions-over-future-food-and-fertiliser-costs-307280" TargetMode="External"/><Relationship Id="rId278"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79" Type="http://schemas.openxmlformats.org/officeDocument/2006/relationships/hyperlink" Target="https://www.morningagclips.com/prolonged-iran-war-could-shrink-us-corn-acres-analysts-say/" TargetMode="External"/><Relationship Id="rId280" Type="http://schemas.openxmlformats.org/officeDocument/2006/relationships/hyperlink" Target="https://www.ttnews.com/articles/crop-prices-jump-iran-war" TargetMode="External"/><Relationship Id="rId281" Type="http://schemas.openxmlformats.org/officeDocument/2006/relationships/hyperlink" Target="https://www.eenews.net/articles/usda-watches-fertilizer-market-as-iran-war-spikes-prices/" TargetMode="External"/><Relationship Id="rId282" Type="http://schemas.openxmlformats.org/officeDocument/2006/relationships/hyperlink" Target="https://www.rfdtv.com/middle-east-conflict-shocks-energy-markets-and-disrupts-trade-flows-raising-key-costs-for-farmers" TargetMode="External"/><Relationship Id="rId283" Type="http://schemas.openxmlformats.org/officeDocument/2006/relationships/hyperlink" Target="https://lanouvelletribune.info/2026/03/guerre-en-iran-jackpot-pour-dangote-qui-ravit-la-vedette-aux-pays-arabes/" TargetMode="External"/><Relationship Id="rId284" Type="http://schemas.openxmlformats.org/officeDocument/2006/relationships/hyperlink" Target="https://www.oneindia.com/india/after-lpg-supply-shock-will-food-shortage-be-next-hormuz-crisis-could-hit-farmers-worldwide-8021865.html" TargetMode="External"/><Relationship Id="rId285" Type="http://schemas.openxmlformats.org/officeDocument/2006/relationships/hyperlink" Target="https://www.focus.de/finanzen/news/durch-die-hormus-blockade-droht-auch-eine-lebensmittelkrise_f020a34e-2d2d-48a5-a601-2700eca30ea4.html" TargetMode="External"/><Relationship Id="rId286" Type="http://schemas.openxmlformats.org/officeDocument/2006/relationships/hyperlink" Target="https://www.foodsecurityportal.org/node/3808" TargetMode="External"/><Relationship Id="rId287" Type="http://schemas.openxmlformats.org/officeDocument/2006/relationships/hyperlink" Target="https://globalnews.ca/news/11721872/fertilizer-iran-supply/" TargetMode="External"/><Relationship Id="rId288" Type="http://schemas.openxmlformats.org/officeDocument/2006/relationships/hyperlink" Target="https://www.ontariofarmer.com/news/farm-news/war-ups-fertilizer-prices" TargetMode="External"/><Relationship Id="rId289" Type="http://schemas.openxmlformats.org/officeDocument/2006/relationships/hyperlink" Target="https://foreignpolicy.com/2026/03/09/trump-iran-war-strait-hormuz-fertilizer-food-prices/" TargetMode="External"/><Relationship Id="rId290" Type="http://schemas.openxmlformats.org/officeDocument/2006/relationships/hyperlink" Target="https://drgnews.com/2026/03/09/american-farm-bureau-federation-middle-east-tensions-raise-spring-planting-concerns/" TargetMode="External"/><Relationship Id="rId291" Type="http://schemas.openxmlformats.org/officeDocument/2006/relationships/hyperlink" Target="https://www.bobsguide.com/how-is-the-red-sea-crisis-destabilising-global-commodity-flows/" TargetMode="External"/><Relationship Id="rId292" Type="http://schemas.openxmlformats.org/officeDocument/2006/relationships/hyperlink" Target="https://alkambatimes.com/from-the-strait-of-hormuz-to-african-markets-how-the-persian-gulf-region-conflict-could-deepen-food-insecurity/" TargetMode="External"/><Relationship Id="rId293" Type="http://schemas.openxmlformats.org/officeDocument/2006/relationships/hyperlink" Target="http://www.adaderana.lk/news.php?nid=119500" TargetMode="External"/><Relationship Id="rId294" Type="http://schemas.openxmlformats.org/officeDocument/2006/relationships/hyperlink" Target="https://www.benzinga.com/etfs/sector-etfs/26/03/51146306/exclusive-were-past-real-disruption-teucrium-cgo-war-fuels-food-inflation-fears" TargetMode="External"/><Relationship Id="rId295" Type="http://schemas.openxmlformats.org/officeDocument/2006/relationships/hyperlink" Target="https://biz.chosun.com/en/en-international/2026/03/09/LOFE4DRY3ZALZOIOBDFDEOXYE4/" TargetMode="External"/><Relationship Id="rId296" Type="http://schemas.openxmlformats.org/officeDocument/2006/relationships/hyperlink" Target="https://www.newsghana.com.gh/fao-warns-of-global-wheat-drop-in-2026-flags-iran-war-risk/" TargetMode="External"/><Relationship Id="rId297" Type="http://schemas.openxmlformats.org/officeDocument/2006/relationships/hyperlink" Target="https://www.business-standard.com/markets/news/upl-deepak-fertilisers-srf-upl-slip-up-to-6-percent-amid-west-asia-jitters-fertiliser-stocks-chemical-126030900302_1.html" TargetMode="External"/><Relationship Id="rId298" Type="http://schemas.openxmlformats.org/officeDocument/2006/relationships/hyperlink" Target="https://www.thepigsite.com/news/2026/03/bunge-weighs-alternative-shipping-routes-amid-middle-east-conflict" TargetMode="External"/><Relationship Id="rId299" Type="http://schemas.openxmlformats.org/officeDocument/2006/relationships/hyperlink" Target="https://www.eco-business.com/opinion/the-war-in-iran-could-create-a-fertiliser-shock-risking-global-food-prices-and-farming/" TargetMode="External"/><Relationship Id="rId300" Type="http://schemas.openxmlformats.org/officeDocument/2006/relationships/hyperlink" Target="https://www.albertafarmexpress.ca/markets/southern-prairies-brace-for-dry-spring-after-below-normal-winter/" TargetMode="External"/><Relationship Id="rId301" Type="http://schemas.openxmlformats.org/officeDocument/2006/relationships/hyperlink" Target="https://www.actionforex.com/contributors/fundamental-analysis/632545-crude-oil-hits-120pb/" TargetMode="External"/><Relationship Id="rId302" Type="http://schemas.openxmlformats.org/officeDocument/2006/relationships/hyperlink" Target="https://www.beefcentral.com/news/diesel-jumps-50c-as-hormuz-closure-rattles-fuel-and-fertiliser-supply/" TargetMode="External"/><Relationship Id="rId303" Type="http://schemas.openxmlformats.org/officeDocument/2006/relationships/hyperlink" Target="https://www.business-standard.com/industry/agriculture/traders-fear-wheat-prices-may-fall-below-msp-in-2026-27-on-surplus-stocks-126022400873_1.html" TargetMode="External"/><Relationship Id="rId304" Type="http://schemas.openxmlformats.org/officeDocument/2006/relationships/hyperlink" Target="https://capitolskyline.com/canada-us-trade-ottawa-signals-tariffs/" TargetMode="External"/><Relationship Id="rId305"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06" Type="http://schemas.openxmlformats.org/officeDocument/2006/relationships/hyperlink" Target="https://www.brownfieldagnews.com/market-news/wheat-wilts-on-profit-taking-dollar-strength/" TargetMode="External"/><Relationship Id="rId307" Type="http://schemas.openxmlformats.org/officeDocument/2006/relationships/hyperlink" Target="https://www.business-standard.com/opinion/editorial/preparing-for-heatwaves-timely-and-multi-pronged-policy-responses-needed-126030300997_1.html" TargetMode="External"/><Relationship Id="rId308" Type="http://schemas.openxmlformats.org/officeDocument/2006/relationships/hyperlink" Target="https://markets.financialcontent.com/stocks/article/marketminute-2026-3-6-wheat-prices-firm-as-weather-risks-in-india-and-us-challenge-global-grain-abundance" TargetMode="External"/><Relationship Id="rId309"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10" Type="http://schemas.openxmlformats.org/officeDocument/2006/relationships/hyperlink" Target="https://indianexpress.com/article/explained/explained-economics/why-fertilisers-could-be-the-wars-soft-underbelly-victim-10571937/" TargetMode="External"/><Relationship Id="rId311" Type="http://schemas.openxmlformats.org/officeDocument/2006/relationships/hyperlink" Target="https://www.lrt.lt/naujienos/pasaulyje/6/2825239/nuozmus-musis-uz-fronto-rusija-liepsnose-skandina-ukrainos-uostus-ir-laivus" TargetMode="External"/><Relationship Id="rId312"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13" Type="http://schemas.openxmlformats.org/officeDocument/2006/relationships/hyperlink" Target="https://yemenat.net/archives/420867" TargetMode="External"/><Relationship Id="rId314" Type="http://schemas.openxmlformats.org/officeDocument/2006/relationships/hyperlink" Target="https://www.turkiyetoday.com/business/turkiye-drops-urea-tariffs-to-shield-farmers-from-fertilizer-shock-3215818" TargetMode="External"/><Relationship Id="rId315" Type="http://schemas.openxmlformats.org/officeDocument/2006/relationships/hyperlink" Target="https://www.middleeasteye.net/news/gaza-hit-food-shortages-and-price-hikes-after-israel-shuts-crossings" TargetMode="External"/><Relationship Id="rId316" Type="http://schemas.openxmlformats.org/officeDocument/2006/relationships/hyperlink" Target="https://www.marketbeat.com/instant-alerts/fertilizer-stocks-to-keep-an-eye-on-march-7th-2026-03-07/" TargetMode="External"/><Relationship Id="rId317" Type="http://schemas.openxmlformats.org/officeDocument/2006/relationships/hyperlink" Target="https://www.egyptindependent.com/egypt-scales-up-strategic-readiness-in-energy-and-food/" TargetMode="External"/><Relationship Id="rId318" Type="http://schemas.openxmlformats.org/officeDocument/2006/relationships/hyperlink" Target="https://www.kristv.com/news/local-news/in-your-neighborhood/san-patricio-county/san-patricio-county-farmers-prepare-for-uncertain-season-ahead" TargetMode="External"/><Relationship Id="rId319" Type="http://schemas.openxmlformats.org/officeDocument/2006/relationships/hyperlink" Target="https://www.tsln.com/news/farm-bureau-farmers-worried-about-war-related-energy-costs/" TargetMode="External"/><Relationship Id="rId320" Type="http://schemas.openxmlformats.org/officeDocument/2006/relationships/hyperlink" Target="https://www.winnipegfreepress.com/business/2026/03/07/farmers-again-caught-in-geopolitical-crossfire" TargetMode="External"/><Relationship Id="rId321" Type="http://schemas.openxmlformats.org/officeDocument/2006/relationships/hyperlink" Target="https://www.themirror.com/news/us-news/farmers-brace-fertilizer-shock-trumps-1723450?int_source=mantis_rec&amp;int_medium=web&amp;int_campaign=more_like_this" TargetMode="External"/><Relationship Id="rId322" Type="http://schemas.openxmlformats.org/officeDocument/2006/relationships/hyperlink" Target="https://www.bostonglobe.com/2026/03/07/world/how-the-iran-conflict-is-disrupting-global-trade/" TargetMode="External"/><Relationship Id="rId323" Type="http://schemas.openxmlformats.org/officeDocument/2006/relationships/hyperlink" Target="https://www.miragenews.com/fao-food-price-index-climbs-after-5-month-1632748/" TargetMode="External"/><Relationship Id="rId324" Type="http://schemas.openxmlformats.org/officeDocument/2006/relationships/hyperlink" Target="https://www.devdiscourse.com/article/headlines/3829384-record-wheat-procurement-target-set-for-2026-27-rabi-season" TargetMode="External"/><Relationship Id="rId325" Type="http://schemas.openxmlformats.org/officeDocument/2006/relationships/hyperlink" Target="https://www.insurancejournal.com/news/international/2026/03/06/860869.htm" TargetMode="External"/><Relationship Id="rId326" Type="http://schemas.openxmlformats.org/officeDocument/2006/relationships/hyperlink" Target="https://www.independent.co.uk/news/world/middle-east/iran-war-hormuz-closed-fertiliser-b2933574.html" TargetMode="External"/><Relationship Id="rId327" Type="http://schemas.openxmlformats.org/officeDocument/2006/relationships/hyperlink" Target="https://www.producer.com/crops/iran-war-to-disrupt-urea-and-sulphur-supplies/" TargetMode="External"/><Relationship Id="rId328"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29" Type="http://schemas.openxmlformats.org/officeDocument/2006/relationships/hyperlink" Target="https://www.canadiancattlemen.ca/daily/fertilizer-markets-tighten-as-russian-exports-hit-capacity-limits/" TargetMode="External"/><Relationship Id="rId330" Type="http://schemas.openxmlformats.org/officeDocument/2006/relationships/hyperlink" Target="https://blog.tradewin.net/ieepa-tariff-update-refund-implementation-paused-refund-strategy-still-critical" TargetMode="External"/><Relationship Id="rId331" Type="http://schemas.openxmlformats.org/officeDocument/2006/relationships/hyperlink" Target="https://www.agriland.ie/farming-news/global-food-prices-rise-for-first-time-in-5-months-fao/" TargetMode="External"/><Relationship Id="rId332" Type="http://schemas.openxmlformats.org/officeDocument/2006/relationships/hyperlink" Target="https://readthejoe.com/business/us-iran-conflict-just-added-fresh-pressure-to-an-expected-2-5-rise-in-food-prices/" TargetMode="External"/><Relationship Id="rId333" Type="http://schemas.openxmlformats.org/officeDocument/2006/relationships/hyperlink" Target="https://e24.no/energi-og-klima/i/7p6kdo/frykter-prissjokk-paa-gjoedsel-dobbeltsmell" TargetMode="External"/><Relationship Id="rId334" Type="http://schemas.openxmlformats.org/officeDocument/2006/relationships/hyperlink" Target="https://www.spokesman.com/stories/2026/mar/05/iran-conflict-sends-farmers-rushing-to-secure-crit/" TargetMode="External"/><Relationship Id="rId335" Type="http://schemas.openxmlformats.org/officeDocument/2006/relationships/hyperlink" Target="https://www.bairdmaritime.com/shipping/dry-cargo/bulkers/expanding-iran-conflict-threatens-brazil-grain-exports-fertiliser-supplies" TargetMode="External"/><Relationship Id="rId336" Type="http://schemas.openxmlformats.org/officeDocument/2006/relationships/hyperlink" Target="https://www.arkansasonline.com/news/2026/mar/05/iran-war-disrupting-supply-chain/" TargetMode="External"/><Relationship Id="rId337" Type="http://schemas.openxmlformats.org/officeDocument/2006/relationships/hyperlink" Target="https://www.farmersguide.co.uk/business/finance/middle-east-conflict-will-energy-fuel-and-fertiliser-prices-rise/" TargetMode="External"/><Relationship Id="rId338" Type="http://schemas.openxmlformats.org/officeDocument/2006/relationships/hyperlink" Target="https://www.xataka.com/magnet/seguramente-nunca-oiste-hablar-urea-misiles-iran-estan-destruyendo-su-produccion-eso-va-a-afectar-a-tu-comida" TargetMode="External"/><Relationship Id="rId339" Type="http://schemas.openxmlformats.org/officeDocument/2006/relationships/hyperlink" Target="https://businessday.ng/agriculture/article/fertilizer-prices-may-spike-as-iran-bans-food-agricultural-exports/" TargetMode="External"/><Relationship Id="rId340" Type="http://schemas.openxmlformats.org/officeDocument/2006/relationships/hyperlink" Target="https://www.gbnews.com/money/strait-of-hormuz-crisis-uk-food-inflation-higher" TargetMode="External"/><Relationship Id="rId341" Type="http://schemas.openxmlformats.org/officeDocument/2006/relationships/hyperlink" Target="https://lafarmbureaunews.com/news/2026/3/4/farmers-impacted-by-fuel-and-fertilizer-volatility" TargetMode="External"/><Relationship Id="rId342" Type="http://schemas.openxmlformats.org/officeDocument/2006/relationships/hyperlink" Target="https://www.agri-mutuel.com/politique-economie/les-marches-agricoles-spectateurs-du-conflit-au-moyen-orient-inquietude-sur-les-engrais/" TargetMode="External"/><Relationship Id="rId343" Type="http://schemas.openxmlformats.org/officeDocument/2006/relationships/hyperlink" Target="https://www.brownfieldagnews.com/news/grassley-middle-east-instability-already-driving-up-farm-expenses/" TargetMode="External"/><Relationship Id="rId344" Type="http://schemas.openxmlformats.org/officeDocument/2006/relationships/hyperlink" Target="http://theeconomiccollapseblog.com/famine-incoming-about-one-fourth-of-all-globally-traded-nitrogen-fertilizer-normally-travels-through-the-strait-of-hormuz/" TargetMode="External"/><Relationship Id="rId345" Type="http://schemas.openxmlformats.org/officeDocument/2006/relationships/hyperlink" Target="https://www.brownfieldagnews.com/market-news/slow-lower-midweek-session-for-soybeans-corn-wheat/" TargetMode="External"/><Relationship Id="rId346" Type="http://schemas.openxmlformats.org/officeDocument/2006/relationships/hyperlink" Target="https://www.realagriculture.com/2026/03/spring-fertilizer-supply-fears-grow-as-iran-war-chokes-key-shipping-route/" TargetMode="External"/><Relationship Id="rId347" Type="http://schemas.openxmlformats.org/officeDocument/2006/relationships/hyperlink" Target="https://ilmanifesto.it/il-blocco-di-hormuz-un-rischio-alimentare" TargetMode="External"/><Relationship Id="rId348" Type="http://schemas.openxmlformats.org/officeDocument/2006/relationships/hyperlink" Target="https://www.kaaltv.com/news/farmers-face-rising-fertilizer-costs-as-conflict-continues-in-iran/" TargetMode="External"/><Relationship Id="rId349" Type="http://schemas.openxmlformats.org/officeDocument/2006/relationships/hyperlink" Target="https://www.theguardian.com/business/2026/mar/05/big-burden-for-farmers-gulf-shipping-crisis-threatens-food-price-shock" TargetMode="External"/><Relationship Id="rId350" Type="http://schemas.openxmlformats.org/officeDocument/2006/relationships/hyperlink" Target="https://news.ltn.com.tw/news/world/breakingnews/5359890" TargetMode="External"/><Relationship Id="rId351" Type="http://schemas.openxmlformats.org/officeDocument/2006/relationships/hyperlink" Target="https://www.kurdistan24.net/en/story/890679/world-food-program-halts-operations-in-rebel-held-yemen-after-terminating-staff-contracts" TargetMode="External"/><Relationship Id="rId352" Type="http://schemas.openxmlformats.org/officeDocument/2006/relationships/hyperlink" Target="https://www.newarab.com/news/wfp-warns-sudan-faces-total-food-collapse-april" TargetMode="External"/><Relationship Id="rId353" Type="http://schemas.openxmlformats.org/officeDocument/2006/relationships/hyperlink" Target="https://www.bakingbusiness.com/articles/65527-soft-wheat-areas-dormant-in-drought" TargetMode="External"/><Relationship Id="rId354" Type="http://schemas.openxmlformats.org/officeDocument/2006/relationships/hyperlink" Target="https://anytvnews.com/news/south-sudan-concern-over-increase-in-violence-urge-to-provide-food-aid-route/" TargetMode="External"/><Relationship Id="rId355" Type="http://schemas.openxmlformats.org/officeDocument/2006/relationships/hyperlink" Target="https://www.czapp.com/analyst-insights/cold-weather-risks-spark-wheat-rally-pulling-corn-higher/" TargetMode="External"/><Relationship Id="rId356" Type="http://schemas.openxmlformats.org/officeDocument/2006/relationships/hyperlink" Target="https://www.thefencepost.com/news/usda-to-buy-452-million-in-commodities-for-food-aid/" TargetMode="External"/><Relationship Id="rId357" Type="http://schemas.openxmlformats.org/officeDocument/2006/relationships/hyperlink" Target="https://www.onecitizendaily.com/index.php/2026/02/05/humanitarian-services-under-fire-as-wfp-suspends-operations-following-food-looting/" TargetMode="External"/><Relationship Id="rId358" Type="http://schemas.openxmlformats.org/officeDocument/2006/relationships/hyperlink" Target="https://www.zawya.com/en/business/commodities/wheat-dips-as-us-dollar-finds-its-footing-still-set-for-weekly-gain-p9sfc2ba" TargetMode="External"/><Relationship Id="rId359" Type="http://schemas.openxmlformats.org/officeDocument/2006/relationships/hyperlink" Target="https://www.businesstoday.in/india/story/february-to-be-hotter-drier-this-year-says-imd-winter-crops-may-be-affected-514118-2026-02-02?utm_source=rssfeed" TargetMode="External"/><Relationship Id="rId360" Type="http://schemas.openxmlformats.org/officeDocument/2006/relationships/hyperlink" Target="https://www.onecitizendaily.com/index.php/2026/02/09/western-powers-demand-south-sudan-recover-1500-tons-of-looted-food/" TargetMode="External"/><Relationship Id="rId361" Type="http://schemas.openxmlformats.org/officeDocument/2006/relationships/hyperlink" Target="https://www.bairdmaritime.com/shipping/dry-cargo/bulkers/logistics-disruptions-keep-ukraine-wheat-exports-at-low-levels-union-says" TargetMode="External"/><Relationship Id="rId362"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63" Type="http://schemas.openxmlformats.org/officeDocument/2006/relationships/hyperlink" Target="https://www.farmersweekly.co.nz/markets/global-dynamics-continue-to-shape-fertiliser-prices/" TargetMode="External"/><Relationship Id="rId364" Type="http://schemas.openxmlformats.org/officeDocument/2006/relationships/hyperlink" Target="https://euromaidanpress.com/2026/02/09/ukraine-grain-stuck-russian-port-strikes/" TargetMode="External"/><Relationship Id="rId365" Type="http://schemas.openxmlformats.org/officeDocument/2006/relationships/hyperlink" Target="https://www.producer.com/crops/worlds-winter-wheat-crops-look-good-for-now/" TargetMode="External"/><Relationship Id="rId366" Type="http://schemas.openxmlformats.org/officeDocument/2006/relationships/hyperlink" Target="https://www.michiganagtoday.com/2026/02/05/farmers-weigh-bridge-payments-against-persistent-fertilizer-costs/" TargetMode="External"/><Relationship Id="rId367"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68" Type="http://schemas.openxmlformats.org/officeDocument/2006/relationships/hyperlink" Target="https://www.gurufocus.com/news/8621556/wheat-falls-14-as-warmer-us-forecast-strengthens-supply-outlook" TargetMode="External"/><Relationship Id="rId369" Type="http://schemas.openxmlformats.org/officeDocument/2006/relationships/hyperlink" Target="https://www.maritimeprofessional.com/news/wheat-prices-steady-alongside-weather-415809" TargetMode="External"/><Relationship Id="rId370"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71" Type="http://schemas.openxmlformats.org/officeDocument/2006/relationships/hyperlink" Target="https://en.interfax.com.ua/news/economic/1145882.html" TargetMode="External"/><Relationship Id="rId372" Type="http://schemas.openxmlformats.org/officeDocument/2006/relationships/hyperlink" Target="https://indianexpress.com/article/india/after-4-years-india-allows-wheat-export-10531195/" TargetMode="External"/><Relationship Id="rId373" Type="http://schemas.openxmlformats.org/officeDocument/2006/relationships/hyperlink" Target="https://www.thehindubusinessline.com/economy/agri-business/india-relaxes-wheat-export-restrictions-to-appease-farmers/article70631410.ece" TargetMode="External"/><Relationship Id="rId374"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75" Type="http://schemas.openxmlformats.org/officeDocument/2006/relationships/hyperlink" Target="https://finance.yahoo.com/news/wheat-rallies-close-week-222142044.html" TargetMode="External"/><Relationship Id="rId376" Type="http://schemas.openxmlformats.org/officeDocument/2006/relationships/hyperlink" Target="https://arynews.tv/food-aid-in-somalia-could-halt-within-weeks-due-to-funding-shortages-wfp-warns" TargetMode="External"/><Relationship Id="rId377" Type="http://schemas.openxmlformats.org/officeDocument/2006/relationships/hyperlink" Target="https://activehistory.ca/blog/2026/02/24/food-insecurity-russo-ukrainian-war/" TargetMode="External"/><Relationship Id="rId378" Type="http://schemas.openxmlformats.org/officeDocument/2006/relationships/hyperlink" Target="https://www.producer.com/crops/urea-market-expected-to-remain-tight-in-2026/" TargetMode="External"/><Relationship Id="rId379" Type="http://schemas.openxmlformats.org/officeDocument/2006/relationships/hyperlink" Target="https://www.jpost.com/international/article-887841" TargetMode="External"/><Relationship Id="rId380" Type="http://schemas.openxmlformats.org/officeDocument/2006/relationships/hyperlink" Target="https://www.ksal.com/managing-fertilizer-price-volatility/" TargetMode="External"/><Relationship Id="rId381" Type="http://schemas.openxmlformats.org/officeDocument/2006/relationships/hyperlink" Target="https://www.rt.com/africa/633031-hunger-risis-hits-somalia-un/?utm_source=rss&amp;utm_medium=rss&amp;utm_campaign=RSS" TargetMode="External"/><Relationship Id="rId382" Type="http://schemas.openxmlformats.org/officeDocument/2006/relationships/hyperlink" Target="https://gcaptain.com/ukraines-grain-iron-ore-exports-hit-by-russian-strikes-on-ports-this-winter/" TargetMode="External"/><Relationship Id="rId383" Type="http://schemas.openxmlformats.org/officeDocument/2006/relationships/hyperlink" Target="https://www.bairdmaritime.com/shipping/ports/feature-russian-port-strikes-dent-ukraines-grain-and-ore-exports" TargetMode="External"/><Relationship Id="rId384" Type="http://schemas.openxmlformats.org/officeDocument/2006/relationships/hyperlink" Target="https://www.jurist.org/news/2026/02/un-warns-millions-at-risk-of-starvation-due-to-worsening-somalia-food-crisis/" TargetMode="External"/><Relationship Id="rId385" Type="http://schemas.openxmlformats.org/officeDocument/2006/relationships/hyperlink" Target="https://fullavantenews.com/ukraine-grain-iron-ore-exports-russian-port-strikes-winter/" TargetMode="External"/><Relationship Id="rId386" Type="http://schemas.openxmlformats.org/officeDocument/2006/relationships/hyperlink" Target="https://www.straitstimes.com/asia/south-asia/india-braces-for-unusually-hot-march-wheat-rapeseed-crops-at-risk-sources-say" TargetMode="External"/><Relationship Id="rId387" Type="http://schemas.openxmlformats.org/officeDocument/2006/relationships/hyperlink" Target="https://www.seanews.com.tr/article/shock-decline-at-odesa-ports-capacity-reduced-by-30-mlulqpnr" TargetMode="External"/><Relationship Id="rId388" Type="http://schemas.openxmlformats.org/officeDocument/2006/relationships/hyperlink" Target="https://www.indiatoday.in/business/story/pakistan-wheat-crisis-usda-report-flour-shortage-afghanistan-conflict-2026-2875416-2026-02-27?utm_source=rss" TargetMode="External"/><Relationship Id="rId389" Type="http://schemas.openxmlformats.org/officeDocument/2006/relationships/hyperlink" Target="https://markets.financialcontent.com/stocks/article/marketminute-2026-2-25-rain-in-the-plains-winter-wheat-prices-retract-as-supply-abundance-and-new-tariffs-reshape-the-2026-global-market" TargetMode="External"/><Relationship Id="rId390" Type="http://schemas.openxmlformats.org/officeDocument/2006/relationships/hyperlink" Target="https://www.madamasr.com/en/2026/03/02/news/u/prices-surge-in-gaza-redoubling-food-insecurity-after-israel-shuts-borders-citing-attack-on-iran/" TargetMode="External"/><Relationship Id="rId391" Type="http://schemas.openxmlformats.org/officeDocument/2006/relationships/hyperlink" Target="https://www.canadiancattlemen.ca/daily/some-fertilizer-prices-rise-as-iran-conflict-escalates/" TargetMode="External"/><Relationship Id="rId392" Type="http://schemas.openxmlformats.org/officeDocument/2006/relationships/hyperlink" Target="https://www.bairdmaritime.com/shipping/ports/ukraines-grain-deliveries-to-black-sea-ports-slightly-up-in-february" TargetMode="External"/><Relationship Id="rId393" Type="http://schemas.openxmlformats.org/officeDocument/2006/relationships/hyperlink" Target="https://www.producer.com/crops/iran-conflict-drives-up-urea-prices/" TargetMode="External"/><Relationship Id="rId394" Type="http://schemas.openxmlformats.org/officeDocument/2006/relationships/hyperlink" Target="https://www.farms.com/ag-industry-news/u-s-iran-conflict-poised-to-drive-fertilizer-not-just-oil-prices-higher-044.aspx" TargetMode="External"/><Relationship Id="rId395" Type="http://schemas.openxmlformats.org/officeDocument/2006/relationships/hyperlink" Target="https://tass.com/economy/2095259" TargetMode="External"/><Relationship Id="rId396" Type="http://schemas.openxmlformats.org/officeDocument/2006/relationships/hyperlink" Target="https://afnews.com.br/precos-de-fertilizantes-aumentam-pela-escalada-do-conflito-com-ira/" TargetMode="External"/><Relationship Id="rId397" Type="http://schemas.openxmlformats.org/officeDocument/2006/relationships/hyperlink" Target="https://www.rfdtv.com/fertilizer-markets-surge-following-escalation-in-the-middle-east" TargetMode="External"/><Relationship Id="rId398" Type="http://schemas.openxmlformats.org/officeDocument/2006/relationships/hyperlink" Target="https://www.brownfieldagnews.com/news/global-fertilizer-market-on-edge-as-strait-of-hormuz-closure-puts-sulfur-supply-and-phosphate-production-at-risk/" TargetMode="External"/><Relationship Id="rId399" Type="http://schemas.openxmlformats.org/officeDocument/2006/relationships/hyperlink" Target="https://www.brecorder.com/news/40410065/gulf-conflict-hits-pakistan-fertiliser-sector-as-agritech-shuts-urea-plant" TargetMode="External"/><Relationship Id="rId400" Type="http://schemas.openxmlformats.org/officeDocument/2006/relationships/hyperlink" Target="https://www.allagnews.com/fertilizer-costs-surge-as-geopolitical-risks-intensify-globally/" TargetMode="External"/><Relationship Id="rId401" Type="http://schemas.openxmlformats.org/officeDocument/2006/relationships/hyperlink" Target="https://www.allagnews.com/fertilizer-markets-surge-following-escalation-in-middle-east/" TargetMode="External"/><Relationship Id="rId402" Type="http://schemas.openxmlformats.org/officeDocument/2006/relationships/hyperlink" Target="https://www.brownfieldagnews.com/market-news/mixed-end-to-tuesdays-session-for-corn-soybeans-wheat/" TargetMode="External"/><Relationship Id="rId403" Type="http://schemas.openxmlformats.org/officeDocument/2006/relationships/hyperlink" Target="https://www.business-standard.com/world-news/india-urea-producers-trim-output-as-iran-war-disrupts-lng-flows-126030400849_1.html" TargetMode="External"/><Relationship Id="rId404" Type="http://schemas.openxmlformats.org/officeDocument/2006/relationships/hyperlink" Target="https://thenews-chronicle.com/fertilizer-supply-fears-grow-as-iran-halts-agricultural-exports/" TargetMode="External"/><Relationship Id="rId405" Type="http://schemas.openxmlformats.org/officeDocument/2006/relationships/hyperlink" Target="https://adamtooze.substack.com/p/chartbook-436-unseasonal-war-how" TargetMode="External"/><Relationship Id="rId406" Type="http://schemas.openxmlformats.org/officeDocument/2006/relationships/hyperlink" Target="https://www.producer.com/crops/drought-may-expand-in-u-s-plains-this-year/" TargetMode="External"/><Relationship Id="rId407"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