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2026-03-20 22:45 UTC [XQBD]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null - regime_state: unstable - beliefs_count: 3 - top_risk_flag: stale_context_overhang (medium) - generated_at: 2026-03-20T22:45:00Z - sentiment_word: Bullish - late_breaking_alerts_count: 0 - kill_switch_markets_count: 0</w:t>
      </w:r>
      <w:r/>
    </w:p>
    <w:p>
      <w:r/>
      <w:r>
        <w:t>Signal Table | market | belief_id | claim | prob | dir | vel | horizon | kill_switch | fragility | |---|---:|---|---:|---|---|---|---:|---:| | silver | B-SI-001 | Silver futures have a mild upside bias over the next 6h as precious-metals risk/flow narratives and sector-specific silver growth themes dominate the freshest admitted evidence. | 58 | up | accelerating | 6h | false | 64 | | silver | B-SI-002 | Upside in silver futures is fragile over the next 24h; macro rate-expectations / USD / real-rates narratives can flip quickly and cap follow-through. | 46 | mixed | stable | 24h | false | 64 | | silver | B-SI-003 | Mine-supply / exploration headlines are present but largely low-density or dormant for near-term price impact; they act more as background volatility risk than as a strong directional driver. | 55 | flat | fading | 24h | false | 64 |</w:t>
      </w:r>
      <w:r/>
    </w:p>
    <w:p>
      <w:r/>
      <w:r>
        <w:t>Data Dump (Machine Use) { "workflow_6B_CIS_output": { "snapshot_id": "6B-20260320T224500Z-silver", "timestamp_utc": "2026-03-20T22:45:00Z", "primary_asset_focus": { "name": "Silver futures", "market_code": "silver" }, "headline_sentiment_word": "Bullish", "headline_conviction_score_0_100": 58, "headline_fragility_score_0_100": 64, "commodity_registry": [ "crude_oil", "gold", "natural_gas", "copper", "silver", "wheat", "corn", "uranium", "lithium", "coffee" ], "target_market_code": "silver", "target_resolution_source": "explicit", "scope_mode": "single_market", "analyzed_markets": [ "silver" ], "regime_state": "unstable", "beliefs": [ { "belief_id": "B-SI-001", "market": "silver", "claim": "Silver futures have a mild upside bias over the next 6h as precious-metals risk/flow narratives and sector-specific silver growth themes dominate the freshest admitted evidence.", "probability_pct": 58, "direction": "up", "velocity": "accelerating", "horizon": "6h", "drivers": [ "precious_metals_flows", "risk/safe-haven spillover from gold narratives", "sector silver market growth themes (Metals Focus)" ], "contradicted_by": [ "B-SI-002" ] }, { "belief_id": "B-SI-002", "market": "silver", "claim": "Upside in silver futures is fragile over the next 24h; macro rate-expectations / USD / real-rates narratives can flip quickly and cap follow-through.", "probability_pct": 46, "direction": "mixed", "velocity": "stable", "horizon": "24h", "drivers": [ "usd_strength", "real_rates", "interest-rate expectations uncertainty" ], "contradicted_by": [ "B-SI-001", "B-SI-003" ] }, { "belief_id": "B-SI-003", "market": "silver", "claim": "Mine-supply / exploration headlines are present but largely low-density or dormant for near-term price impact; they act more as background volatility risk than as a strong directional driver.", "probability_pct": 55, "direction": "flat", "velocity": "fading", "horizon": "24h", "drivers": [ "mine_supply", "exploration / corporate updates (VIP lane, single-source)" ], "contradicted_by": [] } ], "market_state_table": [ { "market": "silver", "directional_state": "bullish", "momentum_state": "strengthening", "reversal_risk": "medium", "state_change": "new_bullish", "conviction_score_0_100": 58, "freshness_confidence": "medium", "catalyst_type": "fresh_directional", "stale_suppression_applied": true, "thesis_kill_switch": false, "late_breaking_alert": false, "fragility_score_0_100": 64, "supporting_belief_ids": [ "B-SI-001", "B-SI-002", "B-SI-003" ] } ], "risk_flags": [ { "flag_id": "RF-SI-001", "market": "silver", "type": "stale_context_overhang", "severity": "medium", "details": "Portions of the mine-supply / exploration theme are present but temporally dormant for near-term impact; suppressed in directional synthesis." }, { "flag_id": "RF-SI-002", "market": "silver", "type": "macro_whipsaw_risk", "severity": "medium", "details": "Rate-expectations / USD / real-rates narratives are active but directionally ambiguous in provided inputs; increases reversal sensitivity." }, { "flag_id": "RF-SI-003", "market": "silver", "type": "data_sparsity", "severity": "medium", "details": "No explicit per-signal physics fields (trend_physics / trend_state_memory) were provided; momentum/acceleration inferred from recency/heat proxies." } ], "candidate_actions": [ { "market": "silver", "confidence": "medium", "action": "watch_long_bias", "trigger_condition": "Directional score remains &gt;= +20 with fresh evidence concentration continuing in the most recent 3\u20136h buckets, without a contradiction spike." }, { "market": "silver", "confidence": "medium", "action": "reversal_watch", "trigger_condition": "A fresh (&lt;=2h) opposing macro driver appears (USD/real-rates shock proxy) alongside a sharp rise in contradiction ratio." }, { "market": "silver", "confidence": "low", "action": "hard_de_risk_watch", "trigger_condition": "Late-breaking invalidation sentinel triggers (fresh opposing high-authority evidence within 2h) and fragility rises to &gt;= 70." }, { "market": "silver", "confidence": "medium", "action": "volatility_watch", "trigger_condition": "Directional score oscillates within [-20, +20] while fragility remains elevated (&gt;=60)." } ], "paper_trade_signal_pack": { "bullish_markets": [ "silver" ], "bearish_markets": [], "neutral_mixed_markets": [], "high_reversal_risk_markets": [] }, "signal_timeseries": { "resolution": "1h", "lookback_hours": 24, "bucket_timezone": "UTC", "buckets": [ { "bucket_start_utc": "2026-03-19T22:00:00Z", "bucket_end_utc": "2026-03-19T23:00:00Z", "directional_score_signed": 8, "bullish_pressure_score": 18, "bearish_pressure_score": 10, "net_sentiment_score": 8, "velocity_score": 0, "acceleration_score": 0, "contradiction_ratio": 0.18, "fresh_evidence_count": 1, "stale_evidence_count": 2, "conviction_score_0_100": 44, "fragility_score_0_100": 66, "dominant_state": "neutral_mixed" }, { "bucket_start_utc": "2026-03-19T23:00:00Z", "bucket_end_utc": "2026-03-20T00:00:00Z", "directional_score_signed": 9, "bullish_pressure_score": 19, "bearish_pressure_score": 10, "net_sentiment_score": 9, "velocity_score": 1, "acceleration_score": 1, "contradiction_ratio": 0.18, "fresh_evidence_count": 1, "stale_evidence_count": 2, "conviction_score_0_100": 45, "fragility_score_0_100": 66, "dominant_state": "neutral_mixed" }, { "bucket_start_utc": "2026-03-20T00:00:00Z", "bucket_end_utc": "2026-03-20T01:00:00Z", "directional_score_signed": 7, "bullish_pressure_score": 18, "bearish_pressure_score": 11, "net_sentiment_score": 7, "velocity_score": -2, "acceleration_score": -3, "contradiction_ratio": 0.2, "fresh_evidence_count": 1, "stale_evidence_count": 2, "conviction_score_0_100": 43, "fragility_score_0_100": 68, "dominant_state": "neutral_mixed" }, { "bucket_start_utc": "2026-03-20T01:00:00Z", "bucket_end_utc": "2026-03-20T02:00:00Z", "directional_score_signed": 10, "bullish_pressure_score": 21, "bearish_pressure_score": 11, "net_sentiment_score": 10, "velocity_score": 3, "acceleration_score": 5, "contradiction_ratio": 0.18, "fresh_evidence_count": 2, "stale_evidence_count": 2, "conviction_score_0_100": 46, "fragility_score_0_100": 65, "dominant_state": "neutral_mixed" }, { "bucket_start_utc": "2026-03-20T02:00:00Z", "bucket_end_utc": "2026-03-20T03:00:00Z", "directional_score_signed": 11, "bullish_pressure_score": 22, "bearish_pressure_score": 11, "net_sentiment_score": 11, "velocity_score": 1, "acceleration_score": -2, "contradiction_ratio": 0.18, "fresh_evidence_count": 2, "stale_evidence_count": 2, "conviction_score_0_100": 46, "fragility_score_0_100": 65, "dominant_state": "neutral_mixed" }, { "bucket_start_utc": "2026-03-20T03:00:00Z", "bucket_end_utc": "2026-03-20T04:00:00Z", "directional_score_signed": 12, "bullish_pressure_score": 23, "bearish_pressure_score": 11, "net_sentiment_score": 12, "velocity_score": 1, "acceleration_score": 0, "contradiction_ratio": 0.17, "fresh_evidence_count": 2, "stale_evidence_count": 2, "conviction_score_0_100": 47, "fragility_score_0_100": 64, "dominant_state": "neutral_mixed" }, { "bucket_start_utc": "2026-03-20T04:00:00Z", "bucket_end_utc": "2026-03-20T05:00:00Z", "directional_score_signed": 12, "bullish_pressure_score": 24, "bearish_pressure_score": 12, "net_sentiment_score": 12, "velocity_score": 0, "acceleration_score": -1, "contradiction_ratio": 0.17, "fresh_evidence_count": 2, "stale_evidence_count": 2, "conviction_score_0_100": 47, "fragility_score_0_100": 64, "dominant_state": "neutral_mixed" }, { "bucket_start_utc": "2026-03-20T05:00:00Z", "bucket_end_utc": "2026-03-20T06:00:00Z", "directional_score_signed": 13, "bullish_pressure_score": 25, "bearish_pressure_score": 12, "net_sentiment_score": 13, "velocity_score": 1, "acceleration_score": 1, "contradiction_ratio": 0.16, "fresh_evidence_count": 2, "stale_evidence_count": 2, "conviction_score_0_100": 48, "fragility_score_0_100": 63, "dominant_state": "neutral_mixed" }, { "bucket_start_utc": "2026-03-20T06:00:00Z", "bucket_end_utc": "2026-03-20T07:00:00Z", "directional_score_signed": 13, "bullish_pressure_score": 25, "bearish_pressure_score": 12, "net_sentiment_score": 13, "velocity_score": 0, "acceleration_score": -1, "contradiction_ratio": 0.16, "fresh_evidence_count": 2, "stale_evidence_count": 2, "conviction_score_0_100": 48, "fragility_score_0_100": 63, "dominant_state": "neutral_mixed" }, { "bucket_start_utc": "2026-03-20T07:00:00Z", "bucket_end_utc": "2026-03-20T08:00:00Z", "directional_score_signed": 14, "bullish_pressure_score": 26, "bearish_pressure_score": 12, "net_sentiment_score": 14, "velocity_score": 1, "acceleration_score": 1, "contradiction_ratio": 0.16, "fresh_evidence_count": 2, "stale_evidence_count": 1, "conviction_score_0_100": 49, "fragility_score_0_100": 62, "dominant_state": "neutral_mixed" }, { "bucket_start_utc": "2026-03-20T08:00:00Z", "bucket_end_utc": "2026-03-20T09:00:00Z", "directional_score_signed": 15, "bullish_pressure_score": 27, "bearish_pressure_score": 12, "net_sentiment_score": 15, "velocity_score": 1, "acceleration_score": 0, "contradiction_ratio": 0.15, "fresh_evidence_count": 2, "stale_evidence_count": 1, "conviction_score_0_100": 49, "fragility_score_0_100": 62, "dominant_state": "neutral_mixed" }, { "bucket_start_utc": "2026-03-20T09:00:00Z", "bucket_end_utc": "2026-03-20T10:00:00Z", "directional_score_signed": 14, "bullish_pressure_score": 27, "bearish_pressure_score": 13, "net_sentiment_score": 14, "velocity_score": -1, "acceleration_score": -2, "contradiction_ratio": 0.16, "fresh_evidence_count": 2, "stale_evidence_count": 1, "conviction_score_0_100": 48, "fragility_score_0_100": 63, "dominant_state": "neutral_mixed" }, { "bucket_start_utc": "2026-03-20T10:00:00Z", "bucket_end_utc": "2026-03-20T11:00:00Z", "directional_score_signed": 16, "bullish_pressure_score": 29, "bearish_pressure_score": 13, "net_sentiment_score": 16, "velocity_score": 2, "acceleration_score": 3, "contradiction_ratio": 0.15, "fresh_evidence_count": 2, "stale_evidence_count": 1, "conviction_score_0_100": 50, "fragility_score_0_100": 62, "dominant_state": "neutral_mixed" }, { "bucket_start_utc": "2026-03-20T11:00:00Z", "bucket_end_utc": "2026-03-20T12:00:00Z", "directional_score_signed": 17, "bullish_pressure_score": 30, "bearish_pressure_score": 13, "net_sentiment_score": 17, "velocity_score": 1, "acceleration_score": -1, "contradiction_ratio": 0.15, "fresh_evidence_count": 2, "stale_evidence_count": 1, "conviction_score_0_100": 51, "fragility_score_0_100": 61, "dominant_state": "neutral_mixed" }, { "bucket_start_utc": "2026-03-20T12:00:00Z", "bucket_end_utc": "2026-03-20T13:00:00Z", "directional_score_signed": 18, "bullish_pressure_score": 31, "bearish_pressure_score": 13, "net_sentiment_score": 18, "velocity_score": 1, "acceleration_score": 0, "contradiction_ratio": 0.15, "fresh_evidence_count": 2, "stale_evidence_count": 1, "conviction_score_0_100": 52, "fragility_score_0_100": 61, "dominant_state": "neutral_mixed" }, { "bucket_start_utc": "2026-03-20T13:00:00Z", "bucket_end_utc": "2026-03-20T14:00:00Z", "directional_score_signed": 19, "bullish_pressure_score": 32, "bearish_pressure_score": 13, "net_sentiment_score": 19, "velocity_score": 1, "acceleration_score": 0, "contradiction_ratio": 0.15, "fresh_evidence_count": 2, "stale_evidence_count": 1, "conviction_score_0_100": 52, "fragility_score_0_100": 61, "dominant_state": "neutral_mixed" }, { "bucket_start_utc": "2026-03-20T14:00:00Z", "bucket_end_utc": "2026-03-20T15:00:00Z", "directional_score_signed": 20, "bullish_pressure_score": 33, "bearish_pressure_score": 13, "net_sentiment_score": 20, "velocity_score": 1, "acceleration_score": 0, "contradiction_ratio": 0.14, "fresh_evidence_count": 2, "stale_evidence_count": 1, "conviction_score_0_100": 53, "fragility_score_0_100": 60, "dominant_state": "bullish" }, { "bucket_start_utc": "2026-03-20T15:00:00Z", "bucket_end_utc": "2026-03-20T16:00:00Z", "directional_score_signed": 22, "bullish_pressure_score": 35, "bearish_pressure_score": 13, "net_sentiment_score": 22, "velocity_score": 2, "acceleration_score": 1, "contradiction_ratio": 0.14, "fresh_evidence_count": 3, "stale_evidence_count": 1, "conviction_score_0_100": 55, "fragility_score_0_100": 60, "dominant_state": "bullish" }, { "bucket_start_utc": "2026-03-20T16:00:00Z", "bucket_end_utc": "2026-03-20T17:00:00Z", "directional_score_signed": 24, "bullish_pressure_score": 37, "bearish_pressure_score": 13, "net_sentiment_score": 24, "velocity_score": 2, "acceleration_score": 0, "contradiction_ratio": 0.14, "fresh_evidence_count": 3, "stale_evidence_count": 1, "conviction_score_0_100": 56, "fragility_score_0_100": 59, "dominant_state": "bullish" }, { "bucket_start_utc": "2026-03-20T17:00:00Z", "bucket_end_utc": "2026-03-20T18:00:00Z", "directional_score_signed": 26, "bullish_pressure_score": 39, "bearish_pressure_score": 13, "net_sentiment_score": 26, "velocity_score": 2, "acceleration_score": 0, "contradiction_ratio": 0.14, "fresh_evidence_count": 3, "stale_evidence_count": 1, "conviction_score_0_100": 57, "fragility_score_0_100": 59, "dominant_state": "bullish" }, { "bucket_start_utc": "2026-03-20T18:00:00Z", "bucket_end_utc": "2026-03-20T19:00:00Z", "directional_score_signed": 27, "bullish_pressure_score": 40, "bearish_pressure_score": 13, "net_sentiment_score": 27, "velocity_score": 1, "acceleration_score": -1, "contradiction_ratio": 0.15, "fresh_evidence_count": 3, "stale_evidence_count": 1, "conviction_score_0_100": 57, "fragility_score_0_100": 60, "dominant_state": "bullish" }, { "bucket_start_utc": "2026-03-20T19:00:00Z", "bucket_end_utc": "2026-03-20T20:00:00Z", "directional_score_signed": 29, "bullish_pressure_score": 42, "bearish_pressure_score": 13, "net_sentiment_score": 29, "velocity_score": 2, "acceleration_score": 1, "contradiction_ratio": 0.15, "fresh_evidence_count": 3, "stale_evidence_count": 1, "conviction_score_0_100": 58, "fragility_score_0_100": 60, "dominant_state": "bullish" }, { "bucket_start_utc": "2026-03-20T20:00:00Z", "bucket_end_utc": "2026-03-20T21:00:00Z", "directional_score_signed": 31, "bullish_pressure_score": 44, "bearish_pressure_score": 13, "net_sentiment_score": 31, "velocity_score": 2, "acceleration_score": 0, "contradiction_ratio": 0.15, "fresh_evidence_count": 4, "stale_evidence_count": 1, "conviction_score_0_100": 59, "fragility_score_0_100": 61, "dominant_state": "bullish" }, { "bucket_start_utc": "2026-03-20T21:00:00Z", "bucket_end_utc": "2026-03-20T22:00:00Z", "directional_score_signed": 33, "bullish_pressure_score": 46, "bearish_pressure_score": 13, "net_sentiment_score": 33, "velocity_score": 2, "acceleration_score": 0, "contradiction_ratio": 0.15, "fresh_evidence_count": 4, "stale_evidence_count": 1, "conviction_score_0_100": 60, "fragility_score_0_100": 62, "dominant_state": "bullish" } ] }, "recent_half_hour_overlay": { "enabled": false, "resolution": "30m", "lookback_hours": 6, "buckets": [] }, "summary": { "timeseries_peak_bullish": 33, "timeseries_peak_bearish": 0, "latest_inflection_direction": "up", "latest_inflection_strength": 2, "signal_regime": "strengthening_bullish" } }, "diagnostics": { "trends_seen": 12, "trends_admitted": 9, "cross_domain_merges": 2, "stale_suppression_count": 1, "reversal_flags_count": 1, "late_breaking_alerts_count": 0, "kill_switch_markets_count": 0, "timeseries_bucket_count": 24, "timeseries_overlay_bucket_count": 0, "target_market_custom": false, "target_market_unresolved": false, "input_gate_degraded": false, "notes": [ "No trend_physics/trend_state_memory provided; used recency/heat/shape proxies plus driver mapping to silver arenas.", "Prior state unavailable (unknown_prior); state_change set to new_bullish based on current signed directional score &gt;= +20." ] }, "completion_state": "ready_for_workflow_8B" }</w:t>
      </w:r>
      <w:r/>
    </w:p>
    <w:p>
      <w:pPr>
        <w:pStyle w:val="Heading2"/>
      </w:pPr>
      <w:r>
        <w:t>Bibliography</w:t>
      </w:r>
      <w:r/>
    </w:p>
    <w:p>
      <w:r/>
      <w:r>
        <w:t xml:space="preserve">1. </w:t>
      </w:r>
      <w:hyperlink r:id="rId9">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 </w:t>
      </w:r>
      <w:hyperlink r:id="rId10">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 </w:t>
      </w:r>
      <w:hyperlink r:id="rId11">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 </w:t>
      </w:r>
      <w:hyperlink r:id="rId12">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5. </w:t>
      </w:r>
      <w:hyperlink r:id="rId13">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6. </w:t>
      </w:r>
      <w:hyperlink r:id="rId14">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7. </w:t>
      </w:r>
      <w:hyperlink r:id="rId15">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8. </w:t>
      </w:r>
      <w:hyperlink r:id="rId16">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9. </w:t>
      </w:r>
      <w:hyperlink r:id="rId17">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10. </w:t>
      </w:r>
      <w:hyperlink r:id="rId18">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11. </w:t>
      </w:r>
      <w:hyperlink r:id="rId19">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12. </w:t>
      </w:r>
      <w:hyperlink r:id="rId20">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13. </w:t>
      </w:r>
      <w:hyperlink r:id="rId21">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14. </w:t>
      </w:r>
      <w:hyperlink r:id="rId22">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15. </w:t>
      </w:r>
      <w:hyperlink r:id="rId23">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16. </w:t>
      </w:r>
      <w:hyperlink r:id="rId24">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17. </w:t>
      </w:r>
      <w:hyperlink r:id="rId25">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18. </w:t>
      </w:r>
      <w:hyperlink r:id="rId26">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19. </w:t>
      </w:r>
      <w:hyperlink r:id="rId27">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20. </w:t>
      </w:r>
      <w:hyperlink r:id="rId28">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21. </w:t>
      </w:r>
      <w:hyperlink r:id="rId29">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22. </w:t>
      </w:r>
      <w:hyperlink r:id="rId30">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23. </w:t>
      </w:r>
      <w:hyperlink r:id="rId31">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24. </w:t>
      </w:r>
      <w:hyperlink r:id="rId32">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25. </w:t>
      </w:r>
      <w:hyperlink r:id="rId33">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26. </w:t>
      </w:r>
      <w:hyperlink r:id="rId34">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27. </w:t>
      </w:r>
      <w:hyperlink r:id="rId35">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28. </w:t>
      </w:r>
      <w:hyperlink r:id="rId36">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29. </w:t>
      </w:r>
      <w:hyperlink r:id="rId37">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30. </w:t>
      </w:r>
      <w:hyperlink r:id="rId38">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31. </w:t>
      </w:r>
      <w:hyperlink r:id="rId39">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32. </w:t>
      </w:r>
      <w:hyperlink r:id="rId40">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33. </w:t>
      </w:r>
      <w:hyperlink r:id="rId41">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34. </w:t>
      </w:r>
      <w:hyperlink r:id="rId42">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35. </w:t>
      </w:r>
      <w:hyperlink r:id="rId43">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36. </w:t>
      </w:r>
      <w:hyperlink r:id="rId44">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37. </w:t>
      </w:r>
      <w:hyperlink r:id="rId45">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38. </w:t>
      </w:r>
      <w:hyperlink r:id="rId46">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39. </w:t>
      </w:r>
      <w:hyperlink r:id="rId47">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40. </w:t>
      </w:r>
      <w:hyperlink r:id="rId48">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41. </w:t>
      </w:r>
      <w:hyperlink r:id="rId49">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42. </w:t>
      </w:r>
      <w:hyperlink r:id="rId50">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43. </w:t>
      </w:r>
      <w:hyperlink r:id="rId51">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44. </w:t>
      </w:r>
      <w:hyperlink r:id="rId52">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45. </w:t>
      </w:r>
      <w:hyperlink r:id="rId53">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46. </w:t>
      </w:r>
      <w:hyperlink r:id="rId54">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47. </w:t>
      </w:r>
      <w:hyperlink r:id="rId55">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48. </w:t>
      </w:r>
      <w:hyperlink r:id="rId56">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49. </w:t>
      </w:r>
      <w:hyperlink r:id="rId57">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50. </w:t>
      </w:r>
      <w:hyperlink r:id="rId58">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51. </w:t>
      </w:r>
      <w:hyperlink r:id="rId59">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52. </w:t>
      </w:r>
      <w:hyperlink r:id="rId60">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53. </w:t>
      </w:r>
      <w:hyperlink r:id="rId61">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54. </w:t>
      </w:r>
      <w:hyperlink r:id="rId62">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55. </w:t>
      </w:r>
      <w:hyperlink r:id="rId63">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56. </w:t>
      </w:r>
      <w:hyperlink r:id="rId64">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57. </w:t>
      </w:r>
      <w:hyperlink r:id="rId65">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58. </w:t>
      </w:r>
      <w:hyperlink r:id="rId66">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59. </w:t>
      </w:r>
      <w:hyperlink r:id="rId67">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60. </w:t>
      </w:r>
      <w:hyperlink r:id="rId68">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61. </w:t>
      </w:r>
      <w:hyperlink r:id="rId69">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62. </w:t>
      </w:r>
      <w:hyperlink r:id="rId70">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63. </w:t>
      </w:r>
      <w:hyperlink r:id="rId71">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64. </w:t>
      </w:r>
      <w:hyperlink r:id="rId71">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65. </w:t>
      </w:r>
      <w:hyperlink r:id="rId72">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66. </w:t>
      </w:r>
      <w:hyperlink r:id="rId73">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67. </w:t>
      </w:r>
      <w:hyperlink r:id="rId74">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68. </w:t>
      </w:r>
      <w:hyperlink r:id="rId75">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69. </w:t>
      </w:r>
      <w:hyperlink r:id="rId76">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70. </w:t>
      </w:r>
      <w:hyperlink r:id="rId77">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71. </w:t>
      </w:r>
      <w:hyperlink r:id="rId78">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72. </w:t>
      </w:r>
      <w:hyperlink r:id="rId79">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73. </w:t>
      </w:r>
      <w:hyperlink r:id="rId80">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74. </w:t>
      </w:r>
      <w:hyperlink r:id="rId81">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75. </w:t>
      </w:r>
      <w:hyperlink r:id="rId82">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76. </w:t>
      </w:r>
      <w:hyperlink r:id="rId83">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77. </w:t>
      </w:r>
      <w:hyperlink r:id="rId84">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78. </w:t>
      </w:r>
      <w:hyperlink r:id="rId85">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79. </w:t>
      </w:r>
      <w:hyperlink r:id="rId86">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80. </w:t>
      </w:r>
      <w:hyperlink r:id="rId87">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81. </w:t>
      </w:r>
      <w:hyperlink r:id="rId88">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82. </w:t>
      </w:r>
      <w:hyperlink r:id="rId89">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83. </w:t>
      </w:r>
      <w:hyperlink r:id="rId90">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84. </w:t>
      </w:r>
      <w:hyperlink r:id="rId91">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85. </w:t>
      </w:r>
      <w:hyperlink r:id="rId92">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86. </w:t>
      </w:r>
      <w:hyperlink r:id="rId93">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87. </w:t>
      </w:r>
      <w:hyperlink r:id="rId94">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88. </w:t>
      </w:r>
      <w:hyperlink r:id="rId95">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89. </w:t>
      </w:r>
      <w:hyperlink r:id="rId96">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90. </w:t>
      </w:r>
      <w:hyperlink r:id="rId97">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91. </w:t>
      </w:r>
      <w:hyperlink r:id="rId98">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92. </w:t>
      </w:r>
      <w:hyperlink r:id="rId99">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93. </w:t>
      </w:r>
      <w:hyperlink r:id="rId100">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94. </w:t>
      </w:r>
      <w:hyperlink r:id="rId101">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95. </w:t>
      </w:r>
      <w:hyperlink r:id="rId102">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96. </w:t>
      </w:r>
      <w:hyperlink r:id="rId103">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97. </w:t>
      </w:r>
      <w:hyperlink r:id="rId104">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98. </w:t>
      </w:r>
      <w:hyperlink r:id="rId105">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99. </w:t>
      </w:r>
      <w:hyperlink r:id="rId106">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100. </w:t>
      </w:r>
      <w:hyperlink r:id="rId107">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101. </w:t>
      </w:r>
      <w:hyperlink r:id="rId108">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102. </w:t>
      </w:r>
      <w:hyperlink r:id="rId109">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103. </w:t>
      </w:r>
      <w:hyperlink r:id="rId110">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104. </w:t>
      </w:r>
      <w:hyperlink r:id="rId108">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105. </w:t>
      </w:r>
      <w:hyperlink r:id="rId111">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106. </w:t>
      </w:r>
      <w:hyperlink r:id="rId112">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107. </w:t>
      </w:r>
      <w:hyperlink r:id="rId113">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108. </w:t>
      </w:r>
      <w:hyperlink r:id="rId114">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109. </w:t>
      </w:r>
      <w:hyperlink r:id="rId115">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110. </w:t>
      </w:r>
      <w:hyperlink r:id="rId116">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111. </w:t>
      </w:r>
      <w:hyperlink r:id="rId117">
        <w:r>
          <w:rPr>
            <w:color w:val="0000EE"/>
            <w:u w:val="single"/>
          </w:rPr>
          <w:t>https://dinarchronicles.com/2026/03/18/tues-am-pm-seeds-of-wisdom-news-updates-3-17-26/</w:t>
        </w:r>
      </w:hyperlink>
      <w:r>
        <w:t xml:space="preserve"> - * Gold prices rose sharply amid rising geopolitical tensions and inflation concerns, signalling increased safe-haven demand. 112. </w:t>
      </w:r>
      <w:hyperlink r:id="rId118">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113. </w:t>
      </w:r>
      <w:hyperlink r:id="rId119">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114. </w:t>
      </w:r>
      <w:hyperlink r:id="rId120">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115. </w:t>
      </w:r>
      <w:hyperlink r:id="rId121">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116. </w:t>
      </w:r>
      <w:hyperlink r:id="rId122">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117. </w:t>
      </w:r>
      <w:hyperlink r:id="rId123">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118. </w:t>
      </w:r>
      <w:hyperlink r:id="rId124">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119. </w:t>
      </w:r>
      <w:hyperlink r:id="rId125">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120. </w:t>
      </w:r>
      <w:hyperlink r:id="rId126">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121. </w:t>
      </w:r>
      <w:hyperlink r:id="rId127">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122. </w:t>
      </w:r>
      <w:hyperlink r:id="rId128">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123. </w:t>
      </w:r>
      <w:hyperlink r:id="rId129">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124. </w:t>
      </w:r>
      <w:hyperlink r:id="rId130">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125. </w:t>
      </w:r>
      <w:hyperlink r:id="rId131">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126. </w:t>
      </w:r>
      <w:hyperlink r:id="rId132">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127. </w:t>
      </w:r>
      <w:hyperlink r:id="rId133">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128. </w:t>
      </w:r>
      <w:hyperlink r:id="rId134">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129. </w:t>
      </w:r>
      <w:hyperlink r:id="rId135">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130. </w:t>
      </w:r>
      <w:hyperlink r:id="rId136">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131. </w:t>
      </w:r>
      <w:hyperlink r:id="rId137">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132. </w:t>
      </w:r>
      <w:hyperlink r:id="rId130">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133. </w:t>
      </w:r>
      <w:hyperlink r:id="rId138">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134. </w:t>
      </w:r>
      <w:hyperlink r:id="rId139">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135. </w:t>
      </w:r>
      <w:hyperlink r:id="rId140">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136. </w:t>
      </w:r>
      <w:hyperlink r:id="rId141">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137. </w:t>
      </w:r>
      <w:hyperlink r:id="rId142">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138. </w:t>
      </w:r>
      <w:hyperlink r:id="rId143">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139. </w:t>
      </w:r>
      <w:hyperlink r:id="rId144">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140. </w:t>
      </w:r>
      <w:hyperlink r:id="rId145">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141. </w:t>
      </w:r>
      <w:hyperlink r:id="rId146">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142. </w:t>
      </w:r>
      <w:hyperlink r:id="rId147">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143. </w:t>
      </w:r>
      <w:hyperlink r:id="rId148">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144. </w:t>
      </w:r>
      <w:hyperlink r:id="rId149">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145. </w:t>
      </w:r>
      <w:hyperlink r:id="rId150">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146. </w:t>
      </w:r>
      <w:hyperlink r:id="rId151">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147. </w:t>
      </w:r>
      <w:hyperlink r:id="rId152">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148. </w:t>
      </w:r>
      <w:hyperlink r:id="rId153">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149. </w:t>
      </w:r>
      <w:hyperlink r:id="rId154">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150. </w:t>
      </w:r>
      <w:hyperlink r:id="rId155">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151. </w:t>
      </w:r>
      <w:hyperlink r:id="rId156">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152. </w:t>
      </w:r>
      <w:hyperlink r:id="rId157">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153. </w:t>
      </w:r>
      <w:hyperlink r:id="rId158">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154. </w:t>
      </w:r>
      <w:hyperlink r:id="rId159">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155. </w:t>
      </w:r>
      <w:hyperlink r:id="rId160">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156. </w:t>
      </w:r>
      <w:hyperlink r:id="rId161">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157. </w:t>
      </w:r>
      <w:hyperlink r:id="rId162">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158. </w:t>
      </w:r>
      <w:hyperlink r:id="rId163">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159. </w:t>
      </w:r>
      <w:hyperlink r:id="rId164">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160. </w:t>
      </w:r>
      <w:hyperlink r:id="rId165">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161. </w:t>
      </w:r>
      <w:hyperlink r:id="rId166">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162. </w:t>
      </w:r>
      <w:hyperlink r:id="rId167">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163. </w:t>
      </w:r>
      <w:hyperlink r:id="rId168">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164. </w:t>
      </w:r>
      <w:hyperlink r:id="rId169">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165. </w:t>
      </w:r>
      <w:hyperlink r:id="rId170">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166. </w:t>
      </w:r>
      <w:hyperlink r:id="rId171">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167. </w:t>
      </w:r>
      <w:hyperlink r:id="rId172">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168. </w:t>
      </w:r>
      <w:hyperlink r:id="rId173">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169. </w:t>
      </w:r>
      <w:hyperlink r:id="rId174">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170. </w:t>
      </w:r>
      <w:hyperlink r:id="rId175">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171. </w:t>
      </w:r>
      <w:hyperlink r:id="rId176">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172. </w:t>
      </w:r>
      <w:hyperlink r:id="rId177">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173. </w:t>
      </w:r>
      <w:hyperlink r:id="rId178">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174. </w:t>
      </w:r>
      <w:hyperlink r:id="rId179">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175. </w:t>
      </w:r>
      <w:hyperlink r:id="rId175">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176. </w:t>
      </w:r>
      <w:hyperlink r:id="rId180">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177. </w:t>
      </w:r>
      <w:hyperlink r:id="rId181">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178. </w:t>
      </w:r>
      <w:hyperlink r:id="rId182">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179. </w:t>
      </w:r>
      <w:hyperlink r:id="rId183">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180. </w:t>
      </w:r>
      <w:hyperlink r:id="rId184">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181. </w:t>
      </w:r>
      <w:hyperlink r:id="rId185">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182. </w:t>
      </w:r>
      <w:hyperlink r:id="rId186">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183. </w:t>
      </w:r>
      <w:hyperlink r:id="rId187">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184. </w:t>
      </w:r>
      <w:hyperlink r:id="rId188">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185. </w:t>
      </w:r>
      <w:hyperlink r:id="rId189">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186. </w:t>
      </w:r>
      <w:hyperlink r:id="rId190">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187. </w:t>
      </w:r>
      <w:hyperlink r:id="rId191">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188. </w:t>
      </w:r>
      <w:hyperlink r:id="rId192">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189. </w:t>
      </w:r>
      <w:hyperlink r:id="rId193">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190. </w:t>
      </w:r>
      <w:hyperlink r:id="rId194">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191. </w:t>
      </w:r>
      <w:hyperlink r:id="rId195">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192. </w:t>
      </w:r>
      <w:hyperlink r:id="rId196">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193. </w:t>
      </w:r>
      <w:hyperlink r:id="rId197">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194. </w:t>
      </w:r>
      <w:hyperlink r:id="rId198">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195. </w:t>
      </w:r>
      <w:hyperlink r:id="rId199">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196. </w:t>
      </w:r>
      <w:hyperlink r:id="rId200">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197. </w:t>
      </w:r>
      <w:hyperlink r:id="rId200">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198. </w:t>
      </w:r>
      <w:hyperlink r:id="rId201">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199. </w:t>
      </w:r>
      <w:hyperlink r:id="rId202">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200. </w:t>
      </w:r>
      <w:hyperlink r:id="rId203">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201. </w:t>
      </w:r>
      <w:hyperlink r:id="rId204">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202. </w:t>
      </w:r>
      <w:hyperlink r:id="rId205">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203. </w:t>
      </w:r>
      <w:hyperlink r:id="rId206">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204. </w:t>
      </w:r>
      <w:hyperlink r:id="rId207">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205. </w:t>
      </w:r>
      <w:hyperlink r:id="rId208">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206. </w:t>
      </w:r>
      <w:hyperlink r:id="rId209">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207. </w:t>
      </w:r>
      <w:hyperlink r:id="rId210">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208. </w:t>
      </w:r>
      <w:hyperlink r:id="rId211">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209. </w:t>
      </w:r>
      <w:hyperlink r:id="rId212">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210. </w:t>
      </w:r>
      <w:hyperlink r:id="rId213">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211. </w:t>
      </w:r>
      <w:hyperlink r:id="rId214">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212. </w:t>
      </w:r>
      <w:hyperlink r:id="rId215">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213. </w:t>
      </w:r>
      <w:hyperlink r:id="rId216">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214. </w:t>
      </w:r>
      <w:hyperlink r:id="rId217">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215. </w:t>
      </w:r>
      <w:hyperlink r:id="rId218">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216. </w:t>
      </w:r>
      <w:hyperlink r:id="rId219">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217. </w:t>
      </w:r>
      <w:hyperlink r:id="rId220">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218. </w:t>
      </w:r>
      <w:hyperlink r:id="rId221">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219. </w:t>
      </w:r>
      <w:hyperlink r:id="rId222">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220. </w:t>
      </w:r>
      <w:hyperlink r:id="rId223">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221. </w:t>
      </w:r>
      <w:hyperlink r:id="rId224">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222. </w:t>
      </w:r>
      <w:hyperlink r:id="rId225">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223. </w:t>
      </w:r>
      <w:hyperlink r:id="rId226">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224. </w:t>
      </w:r>
      <w:hyperlink r:id="rId227">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225. </w:t>
      </w:r>
      <w:hyperlink r:id="rId228">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226. </w:t>
      </w:r>
      <w:hyperlink r:id="rId229">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227. </w:t>
      </w:r>
      <w:hyperlink r:id="rId230">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228. </w:t>
      </w:r>
      <w:hyperlink r:id="rId231">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229. </w:t>
      </w:r>
      <w:hyperlink r:id="rId232">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230. </w:t>
      </w:r>
      <w:hyperlink r:id="rId233">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231. </w:t>
      </w:r>
      <w:hyperlink r:id="rId234">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232. </w:t>
      </w:r>
      <w:hyperlink r:id="rId235">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233. </w:t>
      </w:r>
      <w:hyperlink r:id="rId236">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234. </w:t>
      </w:r>
      <w:hyperlink r:id="rId237">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235. </w:t>
      </w:r>
      <w:hyperlink r:id="rId238">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236. </w:t>
      </w:r>
      <w:hyperlink r:id="rId239">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237. </w:t>
      </w:r>
      <w:hyperlink r:id="rId240">
        <w:r>
          <w:rPr>
            <w:color w:val="0000EE"/>
            <w:u w:val="single"/>
          </w:rPr>
          <w:t>https://coincentral.com/u-s-inflation-stays-hot-as-fed-holds-steady-ahead-of-rate-decision/</w:t>
        </w:r>
      </w:hyperlink>
      <w:r>
        <w:t xml:space="preserve"> - * Core PCE inflation in the U.S. rose 3.1% year-on-year in January, above the Fed’s 2% target. 238. </w:t>
      </w:r>
      <w:hyperlink r:id="rId241">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239. </w:t>
      </w:r>
      <w:hyperlink r:id="rId242">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240. </w:t>
      </w:r>
      <w:hyperlink r:id="rId243">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241. </w:t>
      </w:r>
      <w:hyperlink r:id="rId244">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242. </w:t>
      </w:r>
      <w:hyperlink r:id="rId245">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243. </w:t>
      </w:r>
      <w:hyperlink r:id="rId246">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244. </w:t>
      </w:r>
      <w:hyperlink r:id="rId247">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245. </w:t>
      </w:r>
      <w:hyperlink r:id="rId248">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246. </w:t>
      </w:r>
      <w:hyperlink r:id="rId249">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247. </w:t>
      </w:r>
      <w:hyperlink r:id="rId250">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248. </w:t>
      </w:r>
      <w:hyperlink r:id="rId251">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249. </w:t>
      </w:r>
      <w:hyperlink r:id="rId252">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250. </w:t>
      </w:r>
      <w:hyperlink r:id="rId253">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251. </w:t>
      </w:r>
      <w:hyperlink r:id="rId254">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252. </w:t>
      </w:r>
      <w:hyperlink r:id="rId255">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253. </w:t>
      </w:r>
      <w:hyperlink r:id="rId256">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254. </w:t>
      </w:r>
      <w:hyperlink r:id="rId257">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255. </w:t>
      </w:r>
      <w:hyperlink r:id="rId258">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256. </w:t>
      </w:r>
      <w:hyperlink r:id="rId259">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257. </w:t>
      </w:r>
      <w:hyperlink r:id="rId260">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258. </w:t>
      </w:r>
      <w:hyperlink r:id="rId261">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259. </w:t>
      </w:r>
      <w:hyperlink r:id="rId262">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260. </w:t>
      </w:r>
      <w:hyperlink r:id="rId263">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261. </w:t>
      </w:r>
      <w:hyperlink r:id="rId264">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262. </w:t>
      </w:r>
      <w:hyperlink r:id="rId265">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263. </w:t>
      </w:r>
      <w:hyperlink r:id="rId266">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264. </w:t>
      </w:r>
      <w:hyperlink r:id="rId267">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265. </w:t>
      </w:r>
      <w:hyperlink r:id="rId268">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266. </w:t>
      </w:r>
      <w:hyperlink r:id="rId269">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267. </w:t>
      </w:r>
      <w:hyperlink r:id="rId270">
        <w:r>
          <w:rPr>
            <w:color w:val="0000EE"/>
            <w:u w:val="single"/>
          </w:rPr>
          <w:t>https://naomiwolf.substack.com/p/the-strait-of-hormuz-gold-and-your</w:t>
        </w:r>
      </w:hyperlink>
      <w:r>
        <w:rPr>
          <w:i/>
        </w:rPr>
        <w:t xml:space="preserve"> - * As war tensions threaten the Strait of Hormuz and oil prices surge, investors turn to gold to protect retirement savings. 268. </w:t>
      </w:r>
      <w:hyperlink r:id="rId271">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269. </w:t>
      </w:r>
      <w:hyperlink r:id="rId272">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270. </w:t>
      </w:r>
      <w:hyperlink r:id="rId27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271. </w:t>
      </w:r>
      <w:hyperlink r:id="rId27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272. </w:t>
      </w:r>
      <w:hyperlink r:id="rId27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273. </w:t>
      </w:r>
      <w:hyperlink r:id="rId27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274. </w:t>
      </w:r>
      <w:hyperlink r:id="rId27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275. </w:t>
      </w:r>
      <w:hyperlink r:id="rId27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276. </w:t>
      </w:r>
      <w:hyperlink r:id="rId27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277. </w:t>
      </w:r>
      <w:hyperlink r:id="rId28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278. </w:t>
      </w:r>
      <w:hyperlink r:id="rId28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279. </w:t>
      </w:r>
      <w:hyperlink r:id="rId28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280. </w:t>
      </w:r>
      <w:hyperlink r:id="rId283">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281. </w:t>
      </w:r>
      <w:hyperlink r:id="rId284">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282. </w:t>
      </w:r>
      <w:hyperlink r:id="rId285">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283. </w:t>
      </w:r>
      <w:hyperlink r:id="rId286">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284. </w:t>
      </w:r>
      <w:hyperlink r:id="rId28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288">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89">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287. </w:t>
      </w:r>
      <w:hyperlink r:id="rId290">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291">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292">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290. </w:t>
      </w:r>
      <w:hyperlink r:id="rId293">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291. </w:t>
      </w:r>
      <w:hyperlink r:id="rId294">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292. </w:t>
      </w:r>
      <w:hyperlink r:id="rId295">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293. </w:t>
      </w:r>
      <w:hyperlink r:id="rId296">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294. </w:t>
      </w:r>
      <w:hyperlink r:id="rId297">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295. </w:t>
      </w:r>
      <w:hyperlink r:id="rId298">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296. </w:t>
      </w:r>
      <w:hyperlink r:id="rId299">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297. </w:t>
      </w:r>
      <w:hyperlink r:id="rId300">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298. </w:t>
      </w:r>
      <w:hyperlink r:id="rId301">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299. </w:t>
      </w:r>
      <w:hyperlink r:id="rId302">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300. </w:t>
      </w:r>
      <w:hyperlink r:id="rId303">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301. </w:t>
      </w:r>
      <w:hyperlink r:id="rId304">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302. </w:t>
      </w:r>
      <w:hyperlink r:id="rId305">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303. </w:t>
      </w:r>
      <w:hyperlink r:id="rId306">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304. </w:t>
      </w:r>
      <w:hyperlink r:id="rId307">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305. </w:t>
      </w:r>
      <w:hyperlink r:id="rId308">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306. </w:t>
      </w:r>
      <w:hyperlink r:id="rId309">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307. </w:t>
      </w:r>
      <w:hyperlink r:id="rId304">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308. </w:t>
      </w:r>
      <w:hyperlink r:id="rId310">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309. </w:t>
      </w:r>
      <w:hyperlink r:id="rId311">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310. </w:t>
      </w:r>
      <w:hyperlink r:id="rId312">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311. </w:t>
      </w:r>
      <w:hyperlink r:id="rId313">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312. </w:t>
      </w:r>
      <w:hyperlink r:id="rId314">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313. </w:t>
      </w:r>
      <w:hyperlink r:id="rId315">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314. </w:t>
      </w:r>
      <w:hyperlink r:id="rId316">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315. </w:t>
      </w:r>
      <w:hyperlink r:id="rId317">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316. </w:t>
      </w:r>
      <w:hyperlink r:id="rId318">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317. </w:t>
      </w:r>
      <w:hyperlink r:id="rId319">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318. </w:t>
      </w:r>
      <w:hyperlink r:id="rId320">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319. </w:t>
      </w:r>
      <w:hyperlink r:id="rId321">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322">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23">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322. </w:t>
      </w:r>
      <w:hyperlink r:id="rId324">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25">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26">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325. </w:t>
      </w:r>
      <w:hyperlink r:id="rId327">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326. </w:t>
      </w:r>
      <w:hyperlink r:id="rId328">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327. </w:t>
      </w:r>
      <w:hyperlink r:id="rId329">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328. </w:t>
      </w:r>
      <w:hyperlink r:id="rId330">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329. </w:t>
      </w:r>
      <w:hyperlink r:id="rId331">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330. </w:t>
      </w:r>
      <w:hyperlink r:id="rId332">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331. </w:t>
      </w:r>
      <w:hyperlink r:id="rId333">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34">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35">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334. </w:t>
      </w:r>
      <w:hyperlink r:id="rId336">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335. </w:t>
      </w:r>
      <w:hyperlink r:id="rId337">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336. </w:t>
      </w:r>
      <w:hyperlink r:id="rId338">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337. </w:t>
      </w:r>
      <w:hyperlink r:id="rId339">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40">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41">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340. </w:t>
      </w:r>
      <w:hyperlink r:id="rId342">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43">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44">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343. </w:t>
      </w:r>
      <w:hyperlink r:id="rId345">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344. </w:t>
      </w:r>
      <w:hyperlink r:id="rId346">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345. </w:t>
      </w:r>
      <w:hyperlink r:id="rId347">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346. </w:t>
      </w:r>
      <w:hyperlink r:id="rId348">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347. </w:t>
      </w:r>
      <w:hyperlink r:id="rId349">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348. </w:t>
      </w:r>
      <w:hyperlink r:id="rId350">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349. </w:t>
      </w:r>
      <w:hyperlink r:id="rId351">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350. </w:t>
      </w:r>
      <w:hyperlink r:id="rId352">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351. </w:t>
      </w:r>
      <w:hyperlink r:id="rId352">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352. </w:t>
      </w:r>
      <w:hyperlink r:id="rId353">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353. </w:t>
      </w:r>
      <w:hyperlink r:id="rId354">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354. </w:t>
      </w:r>
      <w:hyperlink r:id="rId355">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355. </w:t>
      </w:r>
      <w:hyperlink r:id="rId356">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356. </w:t>
      </w:r>
      <w:hyperlink r:id="rId357">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357. </w:t>
      </w:r>
      <w:hyperlink r:id="rId358">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358. </w:t>
      </w:r>
      <w:hyperlink r:id="rId359">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359. </w:t>
      </w:r>
      <w:hyperlink r:id="rId360">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360. </w:t>
      </w:r>
      <w:hyperlink r:id="rId361">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361. </w:t>
      </w:r>
      <w:hyperlink r:id="rId362">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362. </w:t>
      </w:r>
      <w:hyperlink r:id="rId363">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363. </w:t>
      </w:r>
      <w:hyperlink r:id="rId364">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364. </w:t>
      </w:r>
      <w:hyperlink r:id="rId365">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365. </w:t>
      </w:r>
      <w:hyperlink r:id="rId366">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366. </w:t>
      </w:r>
      <w:hyperlink r:id="rId367">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367. </w:t>
      </w:r>
      <w:hyperlink r:id="rId368">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368. </w:t>
      </w:r>
      <w:hyperlink r:id="rId369">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369. </w:t>
      </w:r>
      <w:hyperlink r:id="rId370">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370. </w:t>
      </w:r>
      <w:hyperlink r:id="rId371">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371. </w:t>
      </w:r>
      <w:hyperlink r:id="rId372">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372. </w:t>
      </w:r>
      <w:hyperlink r:id="rId373">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373. </w:t>
      </w:r>
      <w:hyperlink r:id="rId374">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374. </w:t>
      </w:r>
      <w:hyperlink r:id="rId374">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375. </w:t>
      </w:r>
      <w:hyperlink r:id="rId375">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376. </w:t>
      </w:r>
      <w:hyperlink r:id="rId376">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377. </w:t>
      </w:r>
      <w:hyperlink r:id="rId377">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378. </w:t>
      </w:r>
      <w:hyperlink r:id="rId378">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379. </w:t>
      </w:r>
      <w:hyperlink r:id="rId379">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380. </w:t>
      </w:r>
      <w:hyperlink r:id="rId380">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381. </w:t>
      </w:r>
      <w:hyperlink r:id="rId381">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382. </w:t>
      </w:r>
      <w:hyperlink r:id="rId382">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383. </w:t>
      </w:r>
      <w:hyperlink r:id="rId383">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384. </w:t>
      </w:r>
      <w:hyperlink r:id="rId384">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385. </w:t>
      </w:r>
      <w:hyperlink r:id="rId385">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386. </w:t>
      </w:r>
      <w:hyperlink r:id="rId386">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387. </w:t>
      </w:r>
      <w:hyperlink r:id="rId387">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388. </w:t>
      </w:r>
      <w:hyperlink r:id="rId388">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389. </w:t>
      </w:r>
      <w:hyperlink r:id="rId389">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390. </w:t>
      </w:r>
      <w:hyperlink r:id="rId390">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391. </w:t>
      </w:r>
      <w:hyperlink r:id="rId391">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392. </w:t>
      </w:r>
      <w:hyperlink r:id="rId392">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393. </w:t>
      </w:r>
      <w:hyperlink r:id="rId393">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394. </w:t>
      </w:r>
      <w:hyperlink r:id="rId394">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395. </w:t>
      </w:r>
      <w:hyperlink r:id="rId395">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396. </w:t>
      </w:r>
      <w:hyperlink r:id="rId396">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397. </w:t>
      </w:r>
      <w:hyperlink r:id="rId397">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398. </w:t>
      </w:r>
      <w:hyperlink r:id="rId398">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399. </w:t>
      </w:r>
      <w:hyperlink r:id="rId399">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400. </w:t>
      </w:r>
      <w:hyperlink r:id="rId400">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401. </w:t>
      </w:r>
      <w:hyperlink r:id="rId401">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402. </w:t>
      </w:r>
      <w:hyperlink r:id="rId402">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403. </w:t>
      </w:r>
      <w:hyperlink r:id="rId403">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404. </w:t>
      </w:r>
      <w:hyperlink r:id="rId404">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405. </w:t>
      </w:r>
      <w:hyperlink r:id="rId405">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406. </w:t>
      </w:r>
      <w:hyperlink r:id="rId406">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407. </w:t>
      </w:r>
      <w:hyperlink r:id="rId407">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408. </w:t>
      </w:r>
      <w:hyperlink r:id="rId408">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409. </w:t>
      </w:r>
      <w:hyperlink r:id="rId409">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410. </w:t>
      </w:r>
      <w:hyperlink r:id="rId410">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411. </w:t>
      </w:r>
      <w:hyperlink r:id="rId411">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412. </w:t>
      </w:r>
      <w:hyperlink r:id="rId412">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413. </w:t>
      </w:r>
      <w:hyperlink r:id="rId413">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414. </w:t>
      </w:r>
      <w:hyperlink r:id="rId414">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415. </w:t>
      </w:r>
      <w:hyperlink r:id="rId415">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416. </w:t>
      </w:r>
      <w:hyperlink r:id="rId416">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417. </w:t>
      </w:r>
      <w:hyperlink r:id="rId417">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418. </w:t>
      </w:r>
      <w:hyperlink r:id="rId418">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419. </w:t>
      </w:r>
      <w:hyperlink r:id="rId419">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420. </w:t>
      </w:r>
      <w:hyperlink r:id="rId420">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421. </w:t>
      </w:r>
      <w:hyperlink r:id="rId421">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422. </w:t>
      </w:r>
      <w:hyperlink r:id="rId422">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423. </w:t>
      </w:r>
      <w:hyperlink r:id="rId423">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424. </w:t>
      </w:r>
      <w:hyperlink r:id="rId424">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425. </w:t>
      </w:r>
      <w:hyperlink r:id="rId425">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426. </w:t>
      </w:r>
      <w:hyperlink r:id="rId426">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427. </w:t>
      </w:r>
      <w:hyperlink r:id="rId427">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428. </w:t>
      </w:r>
      <w:hyperlink r:id="rId428">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429. </w:t>
      </w:r>
      <w:hyperlink r:id="rId429">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430. </w:t>
      </w:r>
      <w:hyperlink r:id="rId430">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431. </w:t>
      </w:r>
      <w:hyperlink r:id="rId431">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432. </w:t>
      </w:r>
      <w:hyperlink r:id="rId432">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433. </w:t>
      </w:r>
      <w:hyperlink r:id="rId433">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434. </w:t>
      </w:r>
      <w:hyperlink r:id="rId434">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435. </w:t>
      </w:r>
      <w:hyperlink r:id="rId435">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436. </w:t>
      </w:r>
      <w:hyperlink r:id="rId436">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437. </w:t>
      </w:r>
      <w:hyperlink r:id="rId437">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438. </w:t>
      </w:r>
      <w:hyperlink r:id="rId438">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439">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441.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442.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40">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445. </w:t>
      </w:r>
      <w:hyperlink r:id="rId441">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446. </w:t>
      </w:r>
      <w:hyperlink r:id="rId442">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43">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44">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449. </w:t>
      </w:r>
      <w:hyperlink r:id="rId445">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450. </w:t>
      </w:r>
      <w:hyperlink r:id="rId446">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451. </w:t>
      </w:r>
      <w:hyperlink r:id="rId447">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452. </w:t>
      </w:r>
      <w:hyperlink r:id="rId448">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453. </w:t>
      </w:r>
      <w:hyperlink r:id="rId449">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454. </w:t>
      </w:r>
      <w:hyperlink r:id="rId450">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455. </w:t>
      </w:r>
      <w:hyperlink r:id="rId451">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456. </w:t>
      </w:r>
      <w:hyperlink r:id="rId452">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457. </w:t>
      </w:r>
      <w:hyperlink r:id="rId453">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458. </w:t>
      </w:r>
      <w:hyperlink r:id="rId453">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gold-price-today-march-21-worst-week-in-6-years-as-war-lifts-yields-2003/" TargetMode="External"/><Relationship Id="rId10" Type="http://schemas.openxmlformats.org/officeDocument/2006/relationships/hyperlink" Target="https://www.benzinga.com/markets/equities/26/03/51373609/stock-market-today-sp-500-dow-futures-down-ahead-of-triple-witching-as-iran-warns-of-zero-restra" TargetMode="External"/><Relationship Id="rId11" Type="http://schemas.openxmlformats.org/officeDocument/2006/relationships/hyperlink" Target="https://kingworldnews.com/this-is-bullish-for-gold/" TargetMode="External"/><Relationship Id="rId12" Type="http://schemas.openxmlformats.org/officeDocument/2006/relationships/hyperlink" Target="https://www.fxstreet.com/news/eurozone-ecb-caution-and-hawkish-risk-dbs-202603200851" TargetMode="External"/><Relationship Id="rId13" Type="http://schemas.openxmlformats.org/officeDocument/2006/relationships/hyperlink" Target="http://www.ecns.cn/news/economy/2026-03-20/detail-ihfaunkv7715607.shtml" TargetMode="External"/><Relationship Id="rId14" Type="http://schemas.openxmlformats.org/officeDocument/2006/relationships/hyperlink" Target="https://www.devdiscourse.com/article/business/3845391-global-bond-yields-surge-amid-inflation-concerns?amp" TargetMode="External"/><Relationship Id="rId15" Type="http://schemas.openxmlformats.org/officeDocument/2006/relationships/hyperlink" Target="https://www.cnbc.com/2026/03/20/us-treasury-yields-edge-higher-as-iran-war-drives-inflation-pressure.html" TargetMode="External"/><Relationship Id="rId16" Type="http://schemas.openxmlformats.org/officeDocument/2006/relationships/hyperlink" Target="https://www.investing.com/news/economy-news/ecb-governors-signal-vigilance-over-inflation-as-banks-bet-on-rate-hikes-4572458" TargetMode="External"/><Relationship Id="rId17" Type="http://schemas.openxmlformats.org/officeDocument/2006/relationships/hyperlink" Target="https://indianexpress.com/article/explained/explained-economics/graphs-data-perspectives-gdp-central-bank-stance-war-10592130/" TargetMode="External"/><Relationship Id="rId18" Type="http://schemas.openxmlformats.org/officeDocument/2006/relationships/hyperlink" Target="https://bitcoinworld.co.in/ecb-monetary-policy-eurozone-hawkish-risks/" TargetMode="External"/><Relationship Id="rId19" Type="http://schemas.openxmlformats.org/officeDocument/2006/relationships/hyperlink" Target="https://www.marctomarket.com/2026/03/usd-comes-back-bid-after-yesterdays.html" TargetMode="External"/><Relationship Id="rId20" Type="http://schemas.openxmlformats.org/officeDocument/2006/relationships/hyperlink" Target="https://www.businesstoday.in/markets/stocks/story/stock-to-buy-waaree-energies-gets-22-upside-target-from-nuvama-heres-why-521528-2026-03-20?utm_source=rssfeed" TargetMode="External"/><Relationship Id="rId21" Type="http://schemas.openxmlformats.org/officeDocument/2006/relationships/hyperlink" Target="https://www.business-standard.com/markets/news/silver-may-retest-64-support-break-could-trigger-fall-to-59-60-analyst-126032000157_1.html" TargetMode="External"/><Relationship Id="rId22" Type="http://schemas.openxmlformats.org/officeDocument/2006/relationships/hyperlink" Target="https://investinglive.com/centralbank/jp-morgan-now-sees-ecb-boe-rate-hikes-to-come-as-early-as-april-20260320/" TargetMode="External"/><Relationship Id="rId23" Type="http://schemas.openxmlformats.org/officeDocument/2006/relationships/hyperlink" Target="https://blogdocemagia.blogspot.com/2026/03/hawkish-rate-repricing-halts-dollars.html" TargetMode="External"/><Relationship Id="rId24" Type="http://schemas.openxmlformats.org/officeDocument/2006/relationships/hyperlink" Target="https://tribune.com.pk/story/2598582/dollar-slips-bonds-struggle-as-iran-war-spurs-hawkish-rate-rethink" TargetMode="External"/><Relationship Id="rId25" Type="http://schemas.openxmlformats.org/officeDocument/2006/relationships/hyperlink" Target="https://ca.investing.com/news/economy-news/dollar-toppled-as-oil-shock-turns-central-banks-hawkish-4524829" TargetMode="External"/><Relationship Id="rId26" Type="http://schemas.openxmlformats.org/officeDocument/2006/relationships/hyperlink" Target="https://www.fundssociety.com/en/news/markets/five-meetings-and-one-conclusion-caution-and-wait-and-see-in-the-face-of-the-middle-east-conflict/" TargetMode="External"/><Relationship Id="rId27" Type="http://schemas.openxmlformats.org/officeDocument/2006/relationships/hyperlink" Target="https://www.wealthbriefing.com/html/article.php/middle-east-conflict-causes-central-banks-to-hold-rates" TargetMode="External"/><Relationship Id="rId28" Type="http://schemas.openxmlformats.org/officeDocument/2006/relationships/hyperlink" Target="https://www.mining.com/gold-and-silver-prices-plunge-as-oil-shock-fuels-inflation-risks/" TargetMode="External"/><Relationship Id="rId29" Type="http://schemas.openxmlformats.org/officeDocument/2006/relationships/hyperlink" Target="https://www.rp.pl/gospodarka/art43992581-ebc-utrzymal-stopy-procentowe-i-widzi-ryzyko-wyzszej-inflacji" TargetMode="External"/><Relationship Id="rId30" Type="http://schemas.openxmlformats.org/officeDocument/2006/relationships/hyperlink" Target="https://expresso.pt/economia/2026-03-19-trauma-de-2022-pode-levar-bce-a-subir-juros-ja-em-abril-antecipam-mercados-ec0d7cd1" TargetMode="External"/><Relationship Id="rId31" Type="http://schemas.openxmlformats.org/officeDocument/2006/relationships/hyperlink" Target="https://www.newswire.com/news/lawmakers-introduce-silver-act-to-de-risk-u-s-precious-metals-market" TargetMode="External"/><Relationship Id="rId32" Type="http://schemas.openxmlformats.org/officeDocument/2006/relationships/hyperlink" Target="https://mishtalk.com/economics/odds-of-fed-rate-hikes-now-exceed-cuts-through-october/" TargetMode="External"/><Relationship Id="rId33" Type="http://schemas.openxmlformats.org/officeDocument/2006/relationships/hyperlink" Target="https://missionwealth.com/market-update-3-19-26/" TargetMode="External"/><Relationship Id="rId34" Type="http://schemas.openxmlformats.org/officeDocument/2006/relationships/hyperlink" Target="https://blogdocemagia.blogspot.com/2026/03/bracing-for-global-rate-hikes.html" TargetMode="External"/><Relationship Id="rId35" Type="http://schemas.openxmlformats.org/officeDocument/2006/relationships/hyperlink" Target="https://goldsilver.com/industry-news/goldsilver-news/gold-price-drop-today-war-rages-as-the-debt-hits-39-trillion/" TargetMode="External"/><Relationship Id="rId36" Type="http://schemas.openxmlformats.org/officeDocument/2006/relationships/hyperlink" Target="https://www.dailywire.com/news/powell-urges-patience-as-fed-holds-rates-steady-amid-iran-conflict" TargetMode="External"/><Relationship Id="rId37" Type="http://schemas.openxmlformats.org/officeDocument/2006/relationships/hyperlink" Target="https://investinglive.com/centralbank/morgan-stanley-delays-fed-rate-cut-outlook-to-september-december-from-june-september-20260320/" TargetMode="External"/><Relationship Id="rId38" Type="http://schemas.openxmlformats.org/officeDocument/2006/relationships/hyperlink" Target="https://www.actionforex.com/contributors/fundamental-analysis/633958-ecb-review-ecb-remains-calm-receive-april-meeting/" TargetMode="External"/><Relationship Id="rId39" Type="http://schemas.openxmlformats.org/officeDocument/2006/relationships/hyperlink" Target="https://english.news.cn/20260320/d62400b3d1884ee88841b052fb020fc1/c.html" TargetMode="External"/><Relationship Id="rId40" Type="http://schemas.openxmlformats.org/officeDocument/2006/relationships/hyperlink" Target="https://mining.com.au/honey-badger-sniffs-out-prairie-creek-for-its-nectar/" TargetMode="External"/><Relationship Id="rId41" Type="http://schemas.openxmlformats.org/officeDocument/2006/relationships/hyperlink" Target="https://gestion.pe/economia/empresas/rio-silver-mas-cerca-de-la-plata-de-maria-norte-obtiene-permisos-y-avanza-noticia/" TargetMode="External"/><Relationship Id="rId42"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43" Type="http://schemas.openxmlformats.org/officeDocument/2006/relationships/hyperlink" Target="https://www.mining.com/silver-x-raises-50m-in-oversubscribed-placement/" TargetMode="External"/><Relationship Id="rId44" Type="http://schemas.openxmlformats.org/officeDocument/2006/relationships/hyperlink" Target="https://www.canadianminingjournal.com/news/northwestern-ontario-seeks-second-highway-that-could-unlock-mining-riches/" TargetMode="External"/><Relationship Id="rId45" Type="http://schemas.openxmlformats.org/officeDocument/2006/relationships/hyperlink" Target="https://kalkinemedia.com/au/news/market-updates/asx-200-tumbles-as-oil-surge-and-fed-jolt-markets" TargetMode="External"/><Relationship Id="rId46" Type="http://schemas.openxmlformats.org/officeDocument/2006/relationships/hyperlink" Target="https://seekingalpha.com/article/4884056-has-monetary-easing-cycle-ended" TargetMode="External"/><Relationship Id="rId47" Type="http://schemas.openxmlformats.org/officeDocument/2006/relationships/hyperlink" Target="https://bitcoinethereumnews.com/tech/the-hidden-cost-that-eats-your-entry/?utm_source=rss&amp;utm_medium=rss&amp;utm_campaign=the-hidden-cost-that-eats-your-entry" TargetMode="External"/><Relationship Id="rId48" Type="http://schemas.openxmlformats.org/officeDocument/2006/relationships/hyperlink" Target="https://timesofoman.com//article/169636-us-fed-keeps-benchmark-rate-unchanged-at-35-375" TargetMode="External"/><Relationship Id="rId49" Type="http://schemas.openxmlformats.org/officeDocument/2006/relationships/hyperlink" Target="http://www.kakiforex.com/2026/03/not-yet-powell-maintains-rates-fed.html" TargetMode="External"/><Relationship Id="rId50" Type="http://schemas.openxmlformats.org/officeDocument/2006/relationships/hyperlink" Target="https://www.icmarkets.com/blog/thursday-19th-march-2026-asia-pacific-markets-slide-as-fed-signals-prolonged-tight-policy-and-energy-prices-surge/" TargetMode="External"/><Relationship Id="rId51" Type="http://schemas.openxmlformats.org/officeDocument/2006/relationships/hyperlink" Target="https://www.dailywire.com/news/the-fed-missed-the-moment-again" TargetMode="External"/><Relationship Id="rId52" Type="http://schemas.openxmlformats.org/officeDocument/2006/relationships/hyperlink" Target="https://www.newswire.com/news/prince-silver-delivers-further-strong-drill-results-highlighted-by-7-62-metres" TargetMode="External"/><Relationship Id="rId53" Type="http://schemas.openxmlformats.org/officeDocument/2006/relationships/hyperlink" Target="https://readthejoe.com/economy/the-fed-hits-pause-as-the-economy-heads-into-a-stagflation-pressure-cooker/" TargetMode="External"/><Relationship Id="rId54" Type="http://schemas.openxmlformats.org/officeDocument/2006/relationships/hyperlink" Target="https://fxopen.com/blog/en/oa-xag-usd-analysis-silver-drops-to-march-low/" TargetMode="External"/><Relationship Id="rId55"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56" Type="http://schemas.openxmlformats.org/officeDocument/2006/relationships/hyperlink" Target="https://www.fxstreet.com/news/usd-fed-reaction-function-supports-strength-commerzbank-202603190814" TargetMode="External"/><Relationship Id="rId57" Type="http://schemas.openxmlformats.org/officeDocument/2006/relationships/hyperlink" Target="https://www.fxstreet.com/news/silver-price-forecast-xag-usd-nosedives-to-70-as-fed-is-unlikely-to-cut-interest-rates-this-year-202603190855" TargetMode="External"/><Relationship Id="rId58" Type="http://schemas.openxmlformats.org/officeDocument/2006/relationships/hyperlink" Target="https://www.fxstreet.com/news/european-central-bank-set-to-hold-interest-rate-amid-iran-war-driven-inflation-fears-202603190800" TargetMode="External"/><Relationship Id="rId59" Type="http://schemas.openxmlformats.org/officeDocument/2006/relationships/hyperlink" Target="https://www.nrc.nl/nieuws/2026/03/19/trumps-olieprijsschok-als-kopzorg-voor-centrale-banken-a4923399" TargetMode="External"/><Relationship Id="rId60" Type="http://schemas.openxmlformats.org/officeDocument/2006/relationships/hyperlink" Target="https://ts2.tech/en/gold-price-today-bullion-hits-one-month-low-as-strong-dollar-hawkish-fed-drain-demand/" TargetMode="External"/><Relationship Id="rId61" Type="http://schemas.openxmlformats.org/officeDocument/2006/relationships/hyperlink" Target="https://unn.ua/news/zoloto-stabilizuvalosia-pislia-padinnia-na-tli-syhnaliv-frs-shchodo-infliatsii" TargetMode="External"/><Relationship Id="rId62" Type="http://schemas.openxmlformats.org/officeDocument/2006/relationships/hyperlink" Target="https://www.americanbankingnews.com/2026/03/19/spdr-gold-shares-gld-shares-sold-by-captrust-financial-advisors.html" TargetMode="External"/><Relationship Id="rId63" Type="http://schemas.openxmlformats.org/officeDocument/2006/relationships/hyperlink" Target="https://www.thehindubusinessline.com/markets/gold/silver-futures-tumble-9031-to-239-lakhkg-amid-crude-oil-surge-fed-stance/article70760897.ece" TargetMode="External"/><Relationship Id="rId64" Type="http://schemas.openxmlformats.org/officeDocument/2006/relationships/hyperlink" Target="https://www.vietnamplus.vn/my-buoc-di-than-trong-cua-fed-truoc-phep-thu-dia-chinh-tri-post1099863.vnp" TargetMode="External"/><Relationship Id="rId65" Type="http://schemas.openxmlformats.org/officeDocument/2006/relationships/hyperlink" Target="https://www.eqmagpro.com/government-extends-almm-framework-to-solar-ingots-and-wafers-to-come-into-effect-from-1-june-2028-eq/" TargetMode="External"/><Relationship Id="rId66" Type="http://schemas.openxmlformats.org/officeDocument/2006/relationships/hyperlink" Target="https://coingape.com/fomc-meeting-highlights-march-2026-fed-expects-one-rate-cut-pce-inflation-at-2-7/" TargetMode="External"/><Relationship Id="rId67" Type="http://schemas.openxmlformats.org/officeDocument/2006/relationships/hyperlink" Target="https://investinglive.com/centralbank/the-central-bank-bonanza-rolls-on-with-europe-in-focus-next-20260319/" TargetMode="External"/><Relationship Id="rId68" Type="http://schemas.openxmlformats.org/officeDocument/2006/relationships/hyperlink" Target="https://www.actionforex.com/action-insight/market-overview/633829-risk-aversion-deepens-as-fed-highlights-inflation-risks-downplays-growth-impact/" TargetMode="External"/><Relationship Id="rId69" Type="http://schemas.openxmlformats.org/officeDocument/2006/relationships/hyperlink" Target="https://cointelegraph.com/news/institutions-quietly-selling-gold-but-retail-is-buying-triple-pace-data-shows?utm_source=rss_feed&amp;utm_medium=rss&amp;utm_campaign=rss_partner_inbound" TargetMode="External"/><Relationship Id="rId70" Type="http://schemas.openxmlformats.org/officeDocument/2006/relationships/hyperlink" Target="https://www.businesstoday.in/latest/economy/story/us-federal-reserve-keeps-benchmark-interest-rates-unchanged-521302-2026-03-19?utm_source=rssfeed" TargetMode="External"/><Relationship Id="rId71" Type="http://schemas.openxmlformats.org/officeDocument/2006/relationships/hyperlink" Target="https://www.analyticsinsight.net/business/gold-silver-tumble-after-fed-pause-festive-buying-hopes-hold" TargetMode="External"/><Relationship Id="rId72" Type="http://schemas.openxmlformats.org/officeDocument/2006/relationships/hyperlink" Target="https://www.pv-magazine-india.com/2026/03/19/solarium-commissions-1-gw-solar-module-manufacturing-facility-in-ahmedabad/" TargetMode="External"/><Relationship Id="rId73" Type="http://schemas.openxmlformats.org/officeDocument/2006/relationships/hyperlink" Target="https://www.businesstoday.in/markets/story/gold-silver-etf-prices-fall-despite-iran-war-concerns-heres-why-521355-2026-03-19?utm_source=rssfeed" TargetMode="External"/><Relationship Id="rId74"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75" Type="http://schemas.openxmlformats.org/officeDocument/2006/relationships/hyperlink" Target="https://www.fxstreet.com/news/us-dollar-index-remains-subdued-near-10000-despite-hawkish-fed-outlook-202603190506" TargetMode="External"/><Relationship Id="rId76" Type="http://schemas.openxmlformats.org/officeDocument/2006/relationships/hyperlink" Target="https://www.independent.ie/business/money/european-central-bank-could-hike-rates-as-early-as-june-as-iran-war-sparks-inflation-fears/a1697798635.html" TargetMode="External"/><Relationship Id="rId77" Type="http://schemas.openxmlformats.org/officeDocument/2006/relationships/hyperlink" Target="https://www.indiavision.com/business/fed-votes-to-hold-rates-steady-notes-uncertain-impacts-from-iran-war/600555/" TargetMode="External"/><Relationship Id="rId78" Type="http://schemas.openxmlformats.org/officeDocument/2006/relationships/hyperlink" Target="https://thecurrencyanalytics.com/stockmarket/dollar-slides-as-oil-retreat-sparks-risk-rally-247837" TargetMode="External"/><Relationship Id="rId79" Type="http://schemas.openxmlformats.org/officeDocument/2006/relationships/hyperlink" Target="https://wrenews.com/federal-reserve-maintains-rate-range/?utm_source=rss&amp;utm_medium=rss&amp;utm_campaign=federal-reserve-maintains-rate-range" TargetMode="External"/><Relationship Id="rId80" Type="http://schemas.openxmlformats.org/officeDocument/2006/relationships/hyperlink" Target="https://investinglive.com/news/investinglive-americas-fx-news-wrap-18-mar-powell-more-hawkish-on-inflationusdyields-up-20260318/" TargetMode="External"/><Relationship Id="rId81" Type="http://schemas.openxmlformats.org/officeDocument/2006/relationships/hyperlink" Target="https://cointelegraph.com/news/fed-leaves-rates-unchanged-geopolitical-uncertainty?utm_source=rss_feed&amp;utm_medium=rss&amp;utm_campaign=rss_partner_inbound" TargetMode="External"/><Relationship Id="rId82" Type="http://schemas.openxmlformats.org/officeDocument/2006/relationships/hyperlink" Target="https://bitrss.com/following-today-s-interest-rate-decision-latest-forecasts-for-the-fed-s-april-interest-rate-decision-have-emerged-here-s-what-you-need-to-know-194211" TargetMode="External"/><Relationship Id="rId83" Type="http://schemas.openxmlformats.org/officeDocument/2006/relationships/hyperlink" Target="https://bitrss.com/federal-reserve-maintains-key-interest-rate-194216" TargetMode="External"/><Relationship Id="rId84" Type="http://schemas.openxmlformats.org/officeDocument/2006/relationships/hyperlink" Target="https://bitrss.com/breaking-fed-chair-jerome-powell-speaks-following-interest-rate-decision-live-194218" TargetMode="External"/><Relationship Id="rId85"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86" Type="http://schemas.openxmlformats.org/officeDocument/2006/relationships/hyperlink" Target="https://www.fxstreet.com/news/gold-falls-below-4-850-as-fed-holds-rates-steady-202603182309" TargetMode="External"/><Relationship Id="rId87" Type="http://schemas.openxmlformats.org/officeDocument/2006/relationships/hyperlink" Target="https://bitcoinworld.co.in/eur-usd-weakens-fed-ecb-decision/" TargetMode="External"/><Relationship Id="rId88" Type="http://schemas.openxmlformats.org/officeDocument/2006/relationships/hyperlink" Target="https://theconcepttrading.com/market-snapshot-march-19th-2026/" TargetMode="External"/><Relationship Id="rId89" Type="http://schemas.openxmlformats.org/officeDocument/2006/relationships/hyperlink" Target="https://www.cryptobreaking.com/fed-holds-rates-as-geopolitical/" TargetMode="External"/><Relationship Id="rId90" Type="http://schemas.openxmlformats.org/officeDocument/2006/relationships/hyperlink" Target="http://www.ecns.cn/business/2026-03-19/detail-ihfaunkv7713752.shtml" TargetMode="External"/><Relationship Id="rId91" Type="http://schemas.openxmlformats.org/officeDocument/2006/relationships/hyperlink" Target="https://www.freepressjournal.in/world/us-fed-meeting-2026-federal-reserve-keeps-interest-rates-unchanged-at-35-375-amid-inflation-and-global-uncertainty-video" TargetMode="External"/><Relationship Id="rId92" Type="http://schemas.openxmlformats.org/officeDocument/2006/relationships/hyperlink" Target="https://bevnews.net/fed-suggests-rate-cuts-more-likely-than-not-ing/" TargetMode="External"/><Relationship Id="rId93" Type="http://schemas.openxmlformats.org/officeDocument/2006/relationships/hyperlink" Target="https://www.actionforex.com/contributors/fundamental-analysis/633812-the-fomcs-steady-hand/" TargetMode="External"/><Relationship Id="rId94" Type="http://schemas.openxmlformats.org/officeDocument/2006/relationships/hyperlink" Target="https://www.siasat.com/us-fed-keeps-interest-rates-unchanged-flags-oil-shock-risks-3437372/" TargetMode="External"/><Relationship Id="rId95" Type="http://schemas.openxmlformats.org/officeDocument/2006/relationships/hyperlink" Target="https://www.investorideas.com/news/2026/mining/03181-silver-stagflation-trap-fed-supply-outlook.asp" TargetMode="External"/><Relationship Id="rId96" Type="http://schemas.openxmlformats.org/officeDocument/2006/relationships/hyperlink" Target="https://investinglive.com/technical-analysis/the-eurusd-usdjpy-and-gbpusd-are-little-changed-to-kickstart-the-fed-rate-decision-20260318/" TargetMode="External"/><Relationship Id="rId97" Type="http://schemas.openxmlformats.org/officeDocument/2006/relationships/hyperlink" Target="https://investinglive.com/centralbank/what-to-expect-from-the-fed-later-today-20260318/" TargetMode="External"/><Relationship Id="rId98" Type="http://schemas.openxmlformats.org/officeDocument/2006/relationships/hyperlink" Target="https://www.goodreturns.in/news/fed-meeting-march-2026-when-where-to-watch-jerome-powell-speech-live-today-fomc-decision-time-india-1496823.html" TargetMode="External"/><Relationship Id="rId99" Type="http://schemas.openxmlformats.org/officeDocument/2006/relationships/hyperlink" Target="https://www.fxstreet.com/news/silver-price-forecast-xag-usd-consolidates-below-8000-in-countdown-to-feds-policy-202603181157" TargetMode="External"/><Relationship Id="rId100" Type="http://schemas.openxmlformats.org/officeDocument/2006/relationships/hyperlink" Target="https://www.fxstreet.com/news/fed-powell-set-to-delay-cuts-ing-202603181434" TargetMode="External"/><Relationship Id="rId101" Type="http://schemas.openxmlformats.org/officeDocument/2006/relationships/hyperlink" Target="https://www.fxstreet.com/news/usd-fed-signal-watched-as-inflation-shock-looms-bbh-202603181345" TargetMode="External"/><Relationship Id="rId102" Type="http://schemas.openxmlformats.org/officeDocument/2006/relationships/hyperlink" Target="https://arynews.tv/silver-rate-in-pakistan-today-march-18-2026" TargetMode="External"/><Relationship Id="rId103" Type="http://schemas.openxmlformats.org/officeDocument/2006/relationships/hyperlink" Target="https://fd.nl/financiele-markten/1589890/waarom-zilver-zo-volatiel-is-particuliere-beleggers-en-hefboomproducten" TargetMode="External"/><Relationship Id="rId104" Type="http://schemas.openxmlformats.org/officeDocument/2006/relationships/hyperlink" Target="https://bitcoinworld.co.in/goldman-sachs-dollar-strength-energy-shock/" TargetMode="External"/><Relationship Id="rId105" Type="http://schemas.openxmlformats.org/officeDocument/2006/relationships/hyperlink" Target="https://www.arkansasonline.com/news/2026/mar/18/iran-conflict-upends-feds-next-steps/" TargetMode="External"/><Relationship Id="rId106" Type="http://schemas.openxmlformats.org/officeDocument/2006/relationships/hyperlink" Target="https://mynorthwest.com/national/us-producer-prices-rose-by-a-surprisingly-hot-3-4-last-month-the-most-in-a-year/4218216" TargetMode="External"/><Relationship Id="rId107" Type="http://schemas.openxmlformats.org/officeDocument/2006/relationships/hyperlink" Target="https://www.xaluannews.com/modules.php?name=News&amp;file=article&amp;sid=3739534" TargetMode="External"/><Relationship Id="rId108" Type="http://schemas.openxmlformats.org/officeDocument/2006/relationships/hyperlink" Target="https://meyka.com/blog/mcx-gold-falls-%E2%82%B9700-to-%E2%82%B91-55-lakh-10g-silver-drops-1-ahead-of-fed-meet/" TargetMode="External"/><Relationship Id="rId109" Type="http://schemas.openxmlformats.org/officeDocument/2006/relationships/hyperlink" Target="https://dollarcollapse.com/top-three-videos-march-18-2026/" TargetMode="External"/><Relationship Id="rId110" Type="http://schemas.openxmlformats.org/officeDocument/2006/relationships/hyperlink" Target="https://u.today/kiyosaki-tells-followers-to-buy-bitcoin-and-ethereum-now-ahead-of-market-crash" TargetMode="External"/><Relationship Id="rId111" Type="http://schemas.openxmlformats.org/officeDocument/2006/relationships/hyperlink" Target="https://www.zeebiz.com/markets/commodities/news-key-factors-influencing-gold-silver-as-investors-await-us-fed-policy-392177" TargetMode="External"/><Relationship Id="rId112" Type="http://schemas.openxmlformats.org/officeDocument/2006/relationships/hyperlink" Target="https://finance.yahoo.com/news/live/stock-market-today-dow-sp-500-nasdaq-futures-rise-with-fed-decision-on-deck-225450963.html" TargetMode="External"/><Relationship Id="rId113" Type="http://schemas.openxmlformats.org/officeDocument/2006/relationships/hyperlink" Target="https://www.fxstreet.com/news/fed-powell-focus-as-policy-steady-ubs-202603180752" TargetMode="External"/><Relationship Id="rId114" Type="http://schemas.openxmlformats.org/officeDocument/2006/relationships/hyperlink" Target="https://www.fxstreet.com/news/federal-reserve-set-to-hold-interest-rates-as-iran-war-clouds-outlook-202603181000" TargetMode="External"/><Relationship Id="rId115" Type="http://schemas.openxmlformats.org/officeDocument/2006/relationships/hyperlink" Target="https://londonlovesbusiness.com/us-dollar-stable-as-investors-await-feds-decision/" TargetMode="External"/><Relationship Id="rId116" Type="http://schemas.openxmlformats.org/officeDocument/2006/relationships/hyperlink" Target="https://dinarchronicles.com/2026/03/18/jon-dowling-latest-updates-on-the-great-wealth-transfer-and-currencies-with-dave-mahoney-march-2026-2/" TargetMode="External"/><Relationship Id="rId117" Type="http://schemas.openxmlformats.org/officeDocument/2006/relationships/hyperlink" Target="https://dinarchronicles.com/2026/03/18/tues-am-pm-seeds-of-wisdom-news-updates-3-17-26/" TargetMode="External"/><Relationship Id="rId118" Type="http://schemas.openxmlformats.org/officeDocument/2006/relationships/hyperlink" Target="https://www.businessinsider.com/fed-meeting-interest-rate-decision-march-live-updates-2026-3" TargetMode="External"/><Relationship Id="rId119" Type="http://schemas.openxmlformats.org/officeDocument/2006/relationships/hyperlink" Target="https://keyt.com/news/money-and-business/cnn-business-consumer/2026/03/18/trumps-war-with-iran-is-jeopardizing-his-plan-for-fed-rate-cuts-this-year/" TargetMode="External"/><Relationship Id="rId120" Type="http://schemas.openxmlformats.org/officeDocument/2006/relationships/hyperlink" Target="https://www.gurufocus.com/news/8721167/boliden-update-regarding-stopped-production-at-the-garpenberg-mine" TargetMode="External"/><Relationship Id="rId121" Type="http://schemas.openxmlformats.org/officeDocument/2006/relationships/hyperlink" Target="https://www.actionforex.com/contributors/fundamental-analysis/633673-risk-probably-for-fed-guidance-to-be-still-more-hawkish/" TargetMode="External"/><Relationship Id="rId122" Type="http://schemas.openxmlformats.org/officeDocument/2006/relationships/hyperlink" Target="https://www.sondakika.com/ekonomi/haber-gram-altin-7-118-lira-19667605/" TargetMode="External"/><Relationship Id="rId123" Type="http://schemas.openxmlformats.org/officeDocument/2006/relationships/hyperlink" Target="https://www.moneyweb.co.za/news/international/fed-expected-to-hold-rates-weigh-oil-shock/" TargetMode="External"/><Relationship Id="rId124" Type="http://schemas.openxmlformats.org/officeDocument/2006/relationships/hyperlink" Target="https://indianexpress.com/article/india/gold-rate-today-march-18-check-18-22-and-24-carat-gold-prices-in-chennai-mumbai-delhi-kolkata-and-other-cities-10588049/" TargetMode="External"/><Relationship Id="rId125" Type="http://schemas.openxmlformats.org/officeDocument/2006/relationships/hyperlink" Target="https://newtalk.tw/news/view/2026-03-18/1024865" TargetMode="External"/><Relationship Id="rId126" Type="http://schemas.openxmlformats.org/officeDocument/2006/relationships/hyperlink" Target="https://www.finedayradio.com/news/tv-delmarva-channel-33/federal-reserve-decision-could-shake-markets-as-oil-prices-drop/" TargetMode="External"/><Relationship Id="rId127" Type="http://schemas.openxmlformats.org/officeDocument/2006/relationships/hyperlink" Target="https://www.irishtimes.com/business/2026/03/18/ecb-and-peers-to-adopt-wait-and-see-approach-to-iran-war-inflation-impact/" TargetMode="External"/><Relationship Id="rId128" Type="http://schemas.openxmlformats.org/officeDocument/2006/relationships/hyperlink" Target="https://www.fxstreet.com/news/usd-inr-opens-flat-as-feds-policy-comes-under-the-spotlight-202603180514" TargetMode="External"/><Relationship Id="rId129" Type="http://schemas.openxmlformats.org/officeDocument/2006/relationships/hyperlink" Target="https://economictimes.indiatimes.com/markets/stocks/news/us-fed-outcome-today-amid-iran-war-what-to-expect-and-what-it-means-for-indian-markets/articleshow/129648345.cms?from=mdr" TargetMode="External"/><Relationship Id="rId130" Type="http://schemas.openxmlformats.org/officeDocument/2006/relationships/hyperlink" Target="https://www.vtmarkets.com/live-updates/xag-usd-hovers-cautiously-near-80-50-in-europe-as-traders-await-the-federal-reserves-upcoming-policy-decision/" TargetMode="External"/><Relationship Id="rId131" Type="http://schemas.openxmlformats.org/officeDocument/2006/relationships/hyperlink" Target="https://bitcoinworld.co.in/dow-jones-futures-fall-oil-prices/" TargetMode="External"/><Relationship Id="rId132" Type="http://schemas.openxmlformats.org/officeDocument/2006/relationships/hyperlink" Target="https://www.businessreport.com/article/the-inflation-fight-just-got-harder-for-the-fed" TargetMode="External"/><Relationship Id="rId133" Type="http://schemas.openxmlformats.org/officeDocument/2006/relationships/hyperlink" Target="https://bitcoinethereumnews.com/tech/what-to-expect-from-the-fed-rate-decision-tomorrow/?utm_source=rss&amp;utm_medium=rss&amp;utm_campaign=what-to-expect-from-the-fed-rate-decision-tomorrow" TargetMode="External"/><Relationship Id="rId134" Type="http://schemas.openxmlformats.org/officeDocument/2006/relationships/hyperlink" Target="https://kingworldnews.com/buckle-up-a-massive-wave-of-inflation-is-on-the-way/" TargetMode="External"/><Relationship Id="rId135" Type="http://schemas.openxmlformats.org/officeDocument/2006/relationships/hyperlink" Target="https://www.fxleaders.com/news/2026/03/17/australia-hikes-rates-amid-war-impact-adding-pressure-on-central-banks/" TargetMode="External"/><Relationship Id="rId136" Type="http://schemas.openxmlformats.org/officeDocument/2006/relationships/hyperlink" Target="https://www.fxstreet.com/news/eur-usd-steadies-near-11550-as-caution-prevails-ahead-of-fed-decision-202603180110" TargetMode="External"/><Relationship Id="rId137" Type="http://schemas.openxmlformats.org/officeDocument/2006/relationships/hyperlink" Target="https://investinglive.com/centralbank/fed-set-to-hold-as-deutsche-bank-flags-geopolitics-clouding-outlook-20260318/" TargetMode="External"/><Relationship Id="rId138" Type="http://schemas.openxmlformats.org/officeDocument/2006/relationships/hyperlink" Target="https://ts2.tech/en/gold-price-today-near-5000-fed-call-and-iran-tensions-keep-bullion-stuck/" TargetMode="External"/><Relationship Id="rId139" Type="http://schemas.openxmlformats.org/officeDocument/2006/relationships/hyperlink" Target="https://themarketonline.com.au/encouraged-diablo-resources-defines-high-priority-star-range-drill-targets-2026-03-18/" TargetMode="External"/><Relationship Id="rId140" Type="http://schemas.openxmlformats.org/officeDocument/2006/relationships/hyperlink" Target="https://stockhead.com.au/resources/broken-hill-mines-lands-1556g-t-silver-in-large-zone-at-pinnacles/" TargetMode="External"/><Relationship Id="rId141" Type="http://schemas.openxmlformats.org/officeDocument/2006/relationships/hyperlink" Target="https://www.miningnewsnorth.com/story/2026/03/20/northern-neighbors/aurmac-silver-veins-expand-across-targets/9587.html" TargetMode="External"/><Relationship Id="rId142"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43" Type="http://schemas.openxmlformats.org/officeDocument/2006/relationships/hyperlink" Target="https://gestion.pe/economia/empresas/kuya-impulsa-perforacion-en-proyecto-de-plata-bethania-con-plan-ampliado-en-2026-noticia/" TargetMode="External"/><Relationship Id="rId144"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45" Type="http://schemas.openxmlformats.org/officeDocument/2006/relationships/hyperlink" Target="https://www.fxstreet.com/news/gold-fed-caution-and-strong-dollar-cap-upside-commerzbank-202603171151" TargetMode="External"/><Relationship Id="rId146" Type="http://schemas.openxmlformats.org/officeDocument/2006/relationships/hyperlink" Target="https://www.fxstreet.com/news/silver-price-forecast-xag-usd-trades-with-caution-around-8050-ahead-of-feds-policy-202603171145" TargetMode="External"/><Relationship Id="rId147" Type="http://schemas.openxmlformats.org/officeDocument/2006/relationships/hyperlink" Target="https://economymiddleeast.com/news/fed-to-hold-interest-rates-steady-as-focus-shifts-to-rising-inflation-risks/" TargetMode="External"/><Relationship Id="rId148" Type="http://schemas.openxmlformats.org/officeDocument/2006/relationships/hyperlink" Target="https://www.actionforex.com/contributors/technical-analysis/633586-eur-usd-chart-analysis-pair-recovers-ahead-of-fed-news/" TargetMode="External"/><Relationship Id="rId149" Type="http://schemas.openxmlformats.org/officeDocument/2006/relationships/hyperlink" Target="https://www.orbex.com/blog/en/2026/03/fomc-meeting-no-change-can-rattle-the-markets" TargetMode="External"/><Relationship Id="rId150" Type="http://schemas.openxmlformats.org/officeDocument/2006/relationships/hyperlink" Target="https://www.litefinance.org/blog/analysts-opinions/silver-prices-forecast-and-predictions/silver-still-in-the-game-forecast-as-of-17032026/" TargetMode="External"/><Relationship Id="rId151"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52" Type="http://schemas.openxmlformats.org/officeDocument/2006/relationships/hyperlink" Target="https://tlt.ng/trump-urges-immediate-fed-rate-cut-as-market-pressure-builds/amp/" TargetMode="External"/><Relationship Id="rId153"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54" Type="http://schemas.openxmlformats.org/officeDocument/2006/relationships/hyperlink" Target="https://www.fxstreet.com/news/eur-usd-rate-differentials-regain-focus-commerzbank-202603170719" TargetMode="External"/><Relationship Id="rId155" Type="http://schemas.openxmlformats.org/officeDocument/2006/relationships/hyperlink" Target="https://www.fxstreet.com/news/boc-policy-hold-as-war-risk-lifts-inflation-rabobank-202603170826" TargetMode="External"/><Relationship Id="rId156" Type="http://schemas.openxmlformats.org/officeDocument/2006/relationships/hyperlink" Target="https://londonlovesbusiness.com/silver-under-fed-pressure-and-geopolitical-support/" TargetMode="External"/><Relationship Id="rId157" Type="http://schemas.openxmlformats.org/officeDocument/2006/relationships/hyperlink" Target="https://www.energytrend.com/news/20260317-51090.html" TargetMode="External"/><Relationship Id="rId158" Type="http://schemas.openxmlformats.org/officeDocument/2006/relationships/hyperlink" Target="https://www.businessinsider.com/march-fed-decision-fomc-powell-hold-rates-us-iran-war-2026-3" TargetMode="External"/><Relationship Id="rId159" Type="http://schemas.openxmlformats.org/officeDocument/2006/relationships/hyperlink" Target="https://bitcoinethereumnews.com/finance/bulls-target-100-50-ahead-of-fed/?utm_source=rss&amp;utm_medium=rss&amp;utm_campaign=bulls-target-100-50-ahead-of-fed" TargetMode="External"/><Relationship Id="rId160"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61" Type="http://schemas.openxmlformats.org/officeDocument/2006/relationships/hyperlink" Target="https://renewablewatch.in/2026/03/17/waaree-energies-breaks-ground-on-10-gw-ingot-and-wafer-manufacturing-facility-in-maharashtra/" TargetMode="External"/><Relationship Id="rId162" Type="http://schemas.openxmlformats.org/officeDocument/2006/relationships/hyperlink" Target="https://www.pv-magazine.com/2026/03/17/dmegc-launches-475-w-full-black-solar-module/" TargetMode="External"/><Relationship Id="rId163" Type="http://schemas.openxmlformats.org/officeDocument/2006/relationships/hyperlink" Target="https://www.icmarkets.com/blog/trade-cable-on-the-fomc-rate-decision/" TargetMode="External"/><Relationship Id="rId164" Type="http://schemas.openxmlformats.org/officeDocument/2006/relationships/hyperlink" Target="https://www.pv-magazine-india.com/2026/03/17/renewsys-inaugurates-3-gw-solar-module-manufacturing-facility-in-maharashtra/" TargetMode="External"/><Relationship Id="rId165"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166"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67" Type="http://schemas.openxmlformats.org/officeDocument/2006/relationships/hyperlink" Target="https://telanganatoday.com/gold-silver-prices-climb-ahead-of-key-us-fed-meet" TargetMode="External"/><Relationship Id="rId168" Type="http://schemas.openxmlformats.org/officeDocument/2006/relationships/hyperlink" Target="https://www.washingtonpost.com/business/2026/03/13/economy-inflation-growth-slowed/" TargetMode="External"/><Relationship Id="rId169" Type="http://schemas.openxmlformats.org/officeDocument/2006/relationships/hyperlink" Target="https://goldco.com/oil-shocks-lift-recession-odds-but-downturn-far-from-certain/" TargetMode="External"/><Relationship Id="rId170" Type="http://schemas.openxmlformats.org/officeDocument/2006/relationships/hyperlink" Target="https://goldsilver.com/industry-news/goldsilver-news/gold-and-silver-prices-today-stagflation-the-fed-and-what-comes-next/" TargetMode="External"/><Relationship Id="rId171" Type="http://schemas.openxmlformats.org/officeDocument/2006/relationships/hyperlink" Target="https://thedailyeconomy.org/article/fed-officials-face-diverging-mandates/" TargetMode="External"/><Relationship Id="rId172" Type="http://schemas.openxmlformats.org/officeDocument/2006/relationships/hyperlink" Target="https://www.mpamag.com/us/mortgage-industry/market-updates/fed-preview-will-the-federal-reserve-change-course-on-rates-amid-middle-east-war/568712" TargetMode="External"/><Relationship Id="rId173" Type="http://schemas.openxmlformats.org/officeDocument/2006/relationships/hyperlink" Target="https://www.devdiscourse.com/article/headlines/3840753-central-banks-brace-for-impact-amid-middle-east-crisis" TargetMode="External"/><Relationship Id="rId174" Type="http://schemas.openxmlformats.org/officeDocument/2006/relationships/hyperlink" Target="https://www.investopedia.com/the-fed-meets-this-week-and-it-could-signal-how-long-todays-high-savings-rates-will-last-11927328" TargetMode="External"/><Relationship Id="rId175" Type="http://schemas.openxmlformats.org/officeDocument/2006/relationships/hyperlink" Target="https://bitcoinworld.co.in/silver-price-fed-rate-cuts/" TargetMode="External"/><Relationship Id="rId176" Type="http://schemas.openxmlformats.org/officeDocument/2006/relationships/hyperlink" Target="https://investinglive.com/news/investinglive-asia-pacific-fx-news-wrap-rba-raised-its-cash-rate-by-25bp-20260317/" TargetMode="External"/><Relationship Id="rId177" Type="http://schemas.openxmlformats.org/officeDocument/2006/relationships/hyperlink" Target="https://investinglive.com/centralbank/fed-faces-new-inflation-shock-as-middle-east-war-cuts-rate-cut-odds-this-year-to-47-20260317/" TargetMode="External"/><Relationship Id="rId178" Type="http://schemas.openxmlformats.org/officeDocument/2006/relationships/hyperlink" Target="https://cointelegraph.com/news/fed-should-hold-special-meeting-cut-rates-now-trump?utm_source=rss_feed&amp;utm_medium=rss&amp;utm_campaign=rss_partner_inbound" TargetMode="External"/><Relationship Id="rId179" Type="http://schemas.openxmlformats.org/officeDocument/2006/relationships/hyperlink" Target="https://investinglive.com/centralbank/rba-governor-bullock-higher-petrol-prices-were-not-the-reason-for-the-rate-hike-today-20260317/" TargetMode="External"/><Relationship Id="rId180" Type="http://schemas.openxmlformats.org/officeDocument/2006/relationships/hyperlink" Target="https://dillongage.com/blog/gold-extends-losses-ahead-of-fed-meeting/" TargetMode="External"/><Relationship Id="rId181" Type="http://schemas.openxmlformats.org/officeDocument/2006/relationships/hyperlink" Target="https://boereport.com/2026/03/16/oil-shock-sparks-rate-repricing-in-historic-g4-central-bank-week-mcgeever/" TargetMode="External"/><Relationship Id="rId182"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183" Type="http://schemas.openxmlformats.org/officeDocument/2006/relationships/hyperlink" Target="https://silverseek.com/article/technical-scoop-oil-damage-precious-flounder-materials-outperform" TargetMode="External"/><Relationship Id="rId184" Type="http://schemas.openxmlformats.org/officeDocument/2006/relationships/hyperlink" Target="https://www.goodreturns.in/news/gold-rates-in-india-crash-continues-today-on-inflation-risks-24k-22k-18k-gold-prices-on-march-16-1496125.html" TargetMode="External"/><Relationship Id="rId185" Type="http://schemas.openxmlformats.org/officeDocument/2006/relationships/hyperlink" Target="https://eu.usatoday.com/story/money/2026/03/15/federal-reserve-interest-rates-iran-war-economic-impact/89099534007/" TargetMode="External"/><Relationship Id="rId186" Type="http://schemas.openxmlformats.org/officeDocument/2006/relationships/hyperlink" Target="https://www.fxstreet.com/news/gold-holds-near-5-000-as-oil-driven-inflation-risks-cap-upside-202603161255" TargetMode="External"/><Relationship Id="rId187" Type="http://schemas.openxmlformats.org/officeDocument/2006/relationships/hyperlink" Target="https://www.fxstreet.com/news/silver-price-drops-as-traders-await-fed-decision-geopolitical-risks-mount-202603161245" TargetMode="External"/><Relationship Id="rId188" Type="http://schemas.openxmlformats.org/officeDocument/2006/relationships/hyperlink" Target="https://www.solarpowerworldonline.com/2026/03/solar-panels-are-trying-to-use-less-silver-is-that-wise/" TargetMode="External"/><Relationship Id="rId189" Type="http://schemas.openxmlformats.org/officeDocument/2006/relationships/hyperlink" Target="https://www.xaluannews.com/modules.php?name=News&amp;file=article&amp;sid=3739381" TargetMode="External"/><Relationship Id="rId190" Type="http://schemas.openxmlformats.org/officeDocument/2006/relationships/hyperlink" Target="https://realeconomy.rsmus.com/market-minute-great-expectations-and-inflation-dynamics/" TargetMode="External"/><Relationship Id="rId191" Type="http://schemas.openxmlformats.org/officeDocument/2006/relationships/hyperlink" Target="https://fortune.com/2026/03/16/jerome-powell-fomc-meeting-cut-odds-iran-inflation/" TargetMode="External"/><Relationship Id="rId192" Type="http://schemas.openxmlformats.org/officeDocument/2006/relationships/hyperlink" Target="https://www.actionforex.com/contributors/fundamental-analysis/633437-fed-preview-holding-a-steady-hand/" TargetMode="External"/><Relationship Id="rId193" Type="http://schemas.openxmlformats.org/officeDocument/2006/relationships/hyperlink" Target="https://www.pv-magazine.com/2026/03/16/waaree-energies-begins-construction-of-10-gw-ingot-wafer-plant-in-india/" TargetMode="External"/><Relationship Id="rId194" Type="http://schemas.openxmlformats.org/officeDocument/2006/relationships/hyperlink" Target="https://blackchronicle.com/national/everyday-economics-the-fed-faces-a-slowing-economy-and-a-new-inflation-shock/" TargetMode="External"/><Relationship Id="rId195" Type="http://schemas.openxmlformats.org/officeDocument/2006/relationships/hyperlink" Target="https://www.mql5.com/en/blogs/post/768183" TargetMode="External"/><Relationship Id="rId196" Type="http://schemas.openxmlformats.org/officeDocument/2006/relationships/hyperlink" Target="https://www.prnewswire.com/news-releases/dmegc-solar-displays-new-pv-innovations-across-european-exhibitions-302714445.html" TargetMode="External"/><Relationship Id="rId197" Type="http://schemas.openxmlformats.org/officeDocument/2006/relationships/hyperlink" Target="https://bitcoinworld.co.in/silver-price-forecast-xagusd-plunge-4/" TargetMode="External"/><Relationship Id="rId198" Type="http://schemas.openxmlformats.org/officeDocument/2006/relationships/hyperlink" Target="https://www.easternmirrornagaland.com/gold-silver-fall-up-to-2-pc-amid-fading-fed-rate-cut-hopes-geopolitical-tensions" TargetMode="External"/><Relationship Id="rId199" Type="http://schemas.openxmlformats.org/officeDocument/2006/relationships/hyperlink" Target="https://www.business-standard.com/markets/news/asian-markets-wary-as-oil-prices-climb-amid-conflict-in-west-asia-126031600051_1.html" TargetMode="External"/><Relationship Id="rId200" Type="http://schemas.openxmlformats.org/officeDocument/2006/relationships/hyperlink" Target="https://www.ad-hoc-news.de/boerse/news/ueberblick/silver-s-rally-stalls-amid-interest-rate-and-demand-concerns/68692478" TargetMode="External"/><Relationship Id="rId201" Type="http://schemas.openxmlformats.org/officeDocument/2006/relationships/hyperlink" Target="https://kalkinemedia.com/au/news/featured-news/catalina-resources-asxctn-advances-district-scale-silver-strategy-through-key-wa-acquisition" TargetMode="External"/><Relationship Id="rId202" Type="http://schemas.openxmlformats.org/officeDocument/2006/relationships/hyperlink" Target="https://www.fxstreet.com/news/breaking-gold-falls-below-5-000-as-oil-driven-inflation-fears-weigh-202603152347" TargetMode="External"/><Relationship Id="rId203" Type="http://schemas.openxmlformats.org/officeDocument/2006/relationships/hyperlink" Target="https://bitcoinworld.co.in/robert-kiyosaki-bitcoin-gold-silver-investment/" TargetMode="External"/><Relationship Id="rId204" Type="http://schemas.openxmlformats.org/officeDocument/2006/relationships/hyperlink" Target="https://indianexpress.com/article/explained/explained-economics/equity-investment-iran-war-uncertainty-nilesh-shah-expert-explains-10583471/" TargetMode="External"/><Relationship Id="rId205" Type="http://schemas.openxmlformats.org/officeDocument/2006/relationships/hyperlink" Target="https://www.saurenergy.com/solar-energy-news/waaree-energies-starts-construction-of-its-10-gw-ingot-wafer-unit-in-nagpur-11215989" TargetMode="External"/><Relationship Id="rId206" Type="http://schemas.openxmlformats.org/officeDocument/2006/relationships/hyperlink" Target="https://www.actionforex.com/live-comments/633363-seven-central-banks-one-energy-shock-critical-monetary-policy-week/" TargetMode="External"/><Relationship Id="rId207" Type="http://schemas.openxmlformats.org/officeDocument/2006/relationships/hyperlink" Target="https://www.brisbanetimes.com.au/business/the-economy/trump-is-holding-the-world-hostage-20260316-p5oarq.html?ref=rss&amp;utm_medium=rss&amp;utm_source=rss_feed" TargetMode="External"/><Relationship Id="rId208" Type="http://schemas.openxmlformats.org/officeDocument/2006/relationships/hyperlink" Target="https://pakobserver.net/irans-war-puts-global-central-banks-on-the-brink-of-inflation-fears/" TargetMode="External"/><Relationship Id="rId209" Type="http://schemas.openxmlformats.org/officeDocument/2006/relationships/hyperlink" Target="https://thecurrencyanalytics.com/altcoins/bitcoin-crashes-below-25k-as-panic-selling-intensifies-247379" TargetMode="External"/><Relationship Id="rId210" Type="http://schemas.openxmlformats.org/officeDocument/2006/relationships/hyperlink" Target="https://www.freemalaysiatoday.com/category/business/2026/03/15/investors-await-fed-rate-outlook-as-iran-war-keeps-markets-on-edge" TargetMode="External"/><Relationship Id="rId211" Type="http://schemas.openxmlformats.org/officeDocument/2006/relationships/hyperlink" Target="https://www.cnbc.com/2026/03/15/global-week-ahead-price-pressure-in-the-pipeline.html" TargetMode="External"/><Relationship Id="rId212" Type="http://schemas.openxmlformats.org/officeDocument/2006/relationships/hyperlink" Target="https://www.ndtvprofit.com/markets/gold-silver-may-see-correction-next-week-amid-key-central-bank-meets-middle-east-tensions-analysts-11219053" TargetMode="External"/><Relationship Id="rId213" Type="http://schemas.openxmlformats.org/officeDocument/2006/relationships/hyperlink" Target="https://www.thehindubusinessline.com/markets/gold/gold-and-silver-in-india-beyond-tradition-a-strategic-allocation/article70743773.ece" TargetMode="External"/><Relationship Id="rId214" Type="http://schemas.openxmlformats.org/officeDocument/2006/relationships/hyperlink" Target="https://99bitcoins.com/news/bitcoin-btc/fed-rate-central-bank-gauntlet-bitcoin-march-2026/" TargetMode="External"/><Relationship Id="rId215" Type="http://schemas.openxmlformats.org/officeDocument/2006/relationships/hyperlink" Target="https://www.newsbytesapp.com/news/business/us-fed-expected-to-hold-rates-steady-amid-iran-war/story" TargetMode="External"/><Relationship Id="rId216" Type="http://schemas.openxmlformats.org/officeDocument/2006/relationships/hyperlink" Target="https://customnews.pk/2026/03/15/karachi-customs-foils-major-silver-smuggling-attempt/" TargetMode="External"/><Relationship Id="rId217" Type="http://schemas.openxmlformats.org/officeDocument/2006/relationships/hyperlink" Target="https://www.etoday.co.kr/news/view/2565447" TargetMode="External"/><Relationship Id="rId218" Type="http://schemas.openxmlformats.org/officeDocument/2006/relationships/hyperlink" Target="https://www.cnbc.com/2026/03/12/markets-hopes-for-fed-interest-rate-cuts-are-rapidly-fading-away.html" TargetMode="External"/><Relationship Id="rId219" Type="http://schemas.openxmlformats.org/officeDocument/2006/relationships/hyperlink" Target="https://bitrss.com/leading-economists-reveal-their-fed-interest-rate-forecasts-192974" TargetMode="External"/><Relationship Id="rId220" Type="http://schemas.openxmlformats.org/officeDocument/2006/relationships/hyperlink" Target="https://www.bloomberg.com/news/articles/2026-03-12/iran-war-europe-s-price-shock-is-still-a-long-way-from-2022-energy-crisis" TargetMode="External"/><Relationship Id="rId221" Type="http://schemas.openxmlformats.org/officeDocument/2006/relationships/hyperlink" Target="https://ekonomi.haber7.com/ekonomi/haber/3611987-gumuste-kritik-viraj-dolarin-yukselisi-degerli-metali-nasil-etkiledi" TargetMode="External"/><Relationship Id="rId222" Type="http://schemas.openxmlformats.org/officeDocument/2006/relationships/hyperlink" Target="https://www.actionforex.com/action-insight/market-overview/weekly-report/633333-iran-war-fuels-king-dollar-comeback-as-oil-shock-ripples-through-markets/" TargetMode="External"/><Relationship Id="rId223" Type="http://schemas.openxmlformats.org/officeDocument/2006/relationships/hyperlink" Target="https://thecurrencyanalytics.com/stockmarket/dollar-surges-as-iran-crisis-sparks-safe-haven-rush-247268" TargetMode="External"/><Relationship Id="rId224" Type="http://schemas.openxmlformats.org/officeDocument/2006/relationships/hyperlink" Target="https://skillings.net/gold-slips-below-5100-middle-east-war-inflation-fears-force-second-weekly-loss/" TargetMode="External"/><Relationship Id="rId225" Type="http://schemas.openxmlformats.org/officeDocument/2006/relationships/hyperlink" Target="https://www.kens5.com/article/money/texas-gold-silver-record-highs-buy-sell-san-antonio/273-c2a2e624-7022-491f-bbca-b48126e3782e" TargetMode="External"/><Relationship Id="rId226" Type="http://schemas.openxmlformats.org/officeDocument/2006/relationships/hyperlink" Target="https://www.sbcgold.com/blog/midterm-shakeup-will-new-faces-fix-debt-problem/" TargetMode="External"/><Relationship Id="rId227" Type="http://schemas.openxmlformats.org/officeDocument/2006/relationships/hyperlink" Target="https://goldco.com/rising-debt-delinquency-recession/" TargetMode="External"/><Relationship Id="rId228" Type="http://schemas.openxmlformats.org/officeDocument/2006/relationships/hyperlink" Target="https://www.gurufocus.com/news/8706237/iux-publishes-market-insight-on-gold-and-silver-following-federal-reserve-policy-signals" TargetMode="External"/><Relationship Id="rId229" Type="http://schemas.openxmlformats.org/officeDocument/2006/relationships/hyperlink" Target="https://virginiabusiness.com/warsh-fed-rate-cuts-oil-iran-conflict/" TargetMode="External"/><Relationship Id="rId230"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31" Type="http://schemas.openxmlformats.org/officeDocument/2006/relationships/hyperlink" Target="https://www.pv-magazine.com/2026/03/13/chinese-pv-industry-brief-wafer-prices-keep-decreasing/" TargetMode="External"/><Relationship Id="rId232"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33" Type="http://schemas.openxmlformats.org/officeDocument/2006/relationships/hyperlink" Target="https://www.pv-tech.org/what-is-dictating-solar-module-price-increases/" TargetMode="External"/><Relationship Id="rId234" Type="http://schemas.openxmlformats.org/officeDocument/2006/relationships/hyperlink" Target="https://ca.investing.com/news/economy-news/fed-to-remain-on-hold-next-week-morgan-stanley-says-4513377" TargetMode="External"/><Relationship Id="rId235" Type="http://schemas.openxmlformats.org/officeDocument/2006/relationships/hyperlink" Target="https://realeconomy.rsmus.com/pce-inflation-data-shows-the-calm-before-the-storm/" TargetMode="External"/><Relationship Id="rId236" Type="http://schemas.openxmlformats.org/officeDocument/2006/relationships/hyperlink" Target="https://bitcoinworld.co.in/silver-price-dollar-index-high/" TargetMode="External"/><Relationship Id="rId237" Type="http://schemas.openxmlformats.org/officeDocument/2006/relationships/hyperlink" Target="https://www.hokanews.com/2026/03/latest-pce-data-signals-stable.html" TargetMode="External"/><Relationship Id="rId238" Type="http://schemas.openxmlformats.org/officeDocument/2006/relationships/hyperlink" Target="https://www.investorideas.com/news/2026/mining/03131-silver-price-forecast-mining-supply-demand-oil-100.asp" TargetMode="External"/><Relationship Id="rId239" Type="http://schemas.openxmlformats.org/officeDocument/2006/relationships/hyperlink" Target="https://malawi24.com/2026/03/12/kanyumbu-urges-caution-despite-rbm-rate-cut/" TargetMode="External"/><Relationship Id="rId240" Type="http://schemas.openxmlformats.org/officeDocument/2006/relationships/hyperlink" Target="https://coincentral.com/u-s-inflation-stays-hot-as-fed-holds-steady-ahead-of-rate-decision/" TargetMode="External"/><Relationship Id="rId241" Type="http://schemas.openxmlformats.org/officeDocument/2006/relationships/hyperlink" Target="https://investinglive.com/centralbank/barclays-pushes-back-expectations-for-fed-rate-cuts-20260313/" TargetMode="External"/><Relationship Id="rId242" Type="http://schemas.openxmlformats.org/officeDocument/2006/relationships/hyperlink" Target="https://investinglive.com/news/us-pce-inflation-28-yy-vs-29-expected-20260313/" TargetMode="External"/><Relationship Id="rId243" Type="http://schemas.openxmlformats.org/officeDocument/2006/relationships/hyperlink" Target="https://www.ktvh.com/politics/the-president/trump-demands-fed-lower-interest-rates-amid-steady-inflation-rising-mortgage-costs" TargetMode="External"/><Relationship Id="rId244" Type="http://schemas.openxmlformats.org/officeDocument/2006/relationships/hyperlink" Target="https://www.df.cl/senal-df/primer-click-de-la-semana/los-bancos-centrales-se-pronuncian" TargetMode="External"/><Relationship Id="rId245" Type="http://schemas.openxmlformats.org/officeDocument/2006/relationships/hyperlink" Target="https://www.actionforex.com/contributors/fundamental-analysis/633204-ecb-preview-hot-war-cool-heads/" TargetMode="External"/><Relationship Id="rId246" Type="http://schemas.openxmlformats.org/officeDocument/2006/relationships/hyperlink" Target="https://www.fxstreet.com/news/us-dollar-index-climbs-above-100-as-oil-surge-fuels-inflation-concerns-202603131156" TargetMode="External"/><Relationship Id="rId247" Type="http://schemas.openxmlformats.org/officeDocument/2006/relationships/hyperlink" Target="https://www.fxstreet.com/news/ecb-risk-scenarios-shape-rate-outlook-nordea-202603131124" TargetMode="External"/><Relationship Id="rId248" Type="http://schemas.openxmlformats.org/officeDocument/2006/relationships/hyperlink" Target="https://www.cnbc.com/2026/03/10/kevin-warsh-faces-economic-perfect-storm-as-he-waits-to-take-over-as-fed-chair.html" TargetMode="External"/><Relationship Id="rId249" Type="http://schemas.openxmlformats.org/officeDocument/2006/relationships/hyperlink" Target="https://www.cnbc.com/2026/03/06/san-francisco-feds-daly-says-jobs-report-complicates-interest-rate-call.html" TargetMode="External"/><Relationship Id="rId250" Type="http://schemas.openxmlformats.org/officeDocument/2006/relationships/hyperlink" Target="https://financewire.com/2026/03/13/iux-publishes-market-insight-on-gold-and-silver-following-federal-reserve-policy-signals/" TargetMode="External"/><Relationship Id="rId251" Type="http://schemas.openxmlformats.org/officeDocument/2006/relationships/hyperlink" Target="https://www.ifre.com/people-and-markets/2397545/bond-and-derivatives-volumes-break-records-on-iran-war-inflation-fears" TargetMode="External"/><Relationship Id="rId252" Type="http://schemas.openxmlformats.org/officeDocument/2006/relationships/hyperlink" Target="https://bitrss.com/the-expected-survey-results-are-here-what-will-the-fed-decide-on-interest-rates-96-top-economists-answered-192634" TargetMode="External"/><Relationship Id="rId253" Type="http://schemas.openxmlformats.org/officeDocument/2006/relationships/hyperlink" Target="https://wkzo.com/2026/03/13/warshs-room-to-move-at-the-fed-may-be-disappearing-in-a-war-clouded-outlook/" TargetMode="External"/><Relationship Id="rId254" Type="http://schemas.openxmlformats.org/officeDocument/2006/relationships/hyperlink" Target="https://www.finedayradio.com/news/tv-delmarva-channel-33/middle-east-conflict-complicates-federal-reserve-rate-cut-plans/" TargetMode="External"/><Relationship Id="rId255"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56" Type="http://schemas.openxmlformats.org/officeDocument/2006/relationships/hyperlink" Target="https://arynews.tv/silver-rate-in-pakistan-today-march-13-2026" TargetMode="External"/><Relationship Id="rId257" Type="http://schemas.openxmlformats.org/officeDocument/2006/relationships/hyperlink" Target="https://mangish.net/%D8%AA%D8%AD%D8%B1%D9%83-%D9%85%D9%81%D8%A7%D8%AC%D8%A6-%D9%81%D9%8A-%D8%B3%D9%88%D9%82-%D8%A7%D9%84%D8%B5%D8%A7%D8%BA%D8%A9-%D8%B3%D8%B9%D8%B1-%D8%A7%D9%84%D8%B0%D9%87%D8%A8-%D8%B9%D9%8A%D8%A7/" TargetMode="External"/><Relationship Id="rId258" Type="http://schemas.openxmlformats.org/officeDocument/2006/relationships/hyperlink" Target="https://nftevening.com/silver-price-prediction-2026/?utm_source=rss&amp;utm_medium=rss&amp;utm_campaign=silver-price-prediction-2026" TargetMode="External"/><Relationship Id="rId259" Type="http://schemas.openxmlformats.org/officeDocument/2006/relationships/hyperlink" Target="https://losangelesweeklytimes.com/markets-hopes-for-fed-interest-rate-cuts-are-rapidly-fading-away/" TargetMode="External"/><Relationship Id="rId260" Type="http://schemas.openxmlformats.org/officeDocument/2006/relationships/hyperlink" Target="https://www.fxstreet.com/news/ecb-inflation-shock-risks-rate-hikes-bnp-paribas-202603130747" TargetMode="External"/><Relationship Id="rId261" Type="http://schemas.openxmlformats.org/officeDocument/2006/relationships/hyperlink" Target="https://www.investing.com/news/economy-news/take-five-deja-vu-4559066" TargetMode="External"/><Relationship Id="rId262" Type="http://schemas.openxmlformats.org/officeDocument/2006/relationships/hyperlink" Target="https://coincentral.com/trump-wants-rate-cuts-now-the-iran-war-and-oil-prices-say-otherwise/" TargetMode="External"/><Relationship Id="rId263" Type="http://schemas.openxmlformats.org/officeDocument/2006/relationships/hyperlink" Target="https://www.fxstreet.com/news/forex-today-usd-rises-to-highest-level-in-nearly-four-months-on-inflation-fears-202603130723" TargetMode="External"/><Relationship Id="rId264" Type="http://schemas.openxmlformats.org/officeDocument/2006/relationships/hyperlink" Target="https://www.fxstreet.com/news/silver-price-forecast-xag-usd-loses-ground-to-near-8450-on-strong-us-dollar-202603130620" TargetMode="External"/><Relationship Id="rId265" Type="http://schemas.openxmlformats.org/officeDocument/2006/relationships/hyperlink" Target="https://www.tradingkey.com/analysis/forex/usd/261678050-dollar-index-stock-usd-middle-east-rate-forex-tradingkey" TargetMode="External"/><Relationship Id="rId266" Type="http://schemas.openxmlformats.org/officeDocument/2006/relationships/hyperlink" Target="https://www.actionforex.com/contributors/fundamental-analysis/633076-fomc-preview-powells-job-not-getting-any-easier/" TargetMode="External"/><Relationship Id="rId267" Type="http://schemas.openxmlformats.org/officeDocument/2006/relationships/hyperlink" Target="https://cleantechnica.com/2026/03/12/us-perovskite-solar-cell-startup-hits-the-ground-running/" TargetMode="External"/><Relationship Id="rId268" Type="http://schemas.openxmlformats.org/officeDocument/2006/relationships/hyperlink" Target="https://www.goodreturns.in/news/gold-rates-silver-rates-today-live-updates-mcx-gold-silver-price-24k-22k-18k-gold-prices-march-13-1495645.html" TargetMode="External"/><Relationship Id="rId269" Type="http://schemas.openxmlformats.org/officeDocument/2006/relationships/hyperlink" Target="https://mishtalk.com/economics/trump-asks-the-fed-for-an-emergency-rate-cut-what-are-the-odds/" TargetMode="External"/><Relationship Id="rId270" Type="http://schemas.openxmlformats.org/officeDocument/2006/relationships/hyperlink" Target="https://naomiwolf.substack.com/p/the-strait-of-hormuz-gold-and-your" TargetMode="External"/><Relationship Id="rId271" Type="http://schemas.openxmlformats.org/officeDocument/2006/relationships/hyperlink" Target="https://www.miningnewsnorth.com/story/2026/03/13/news-nuggets/alaska-silver-identifies-new-crd-targets/9580.html" TargetMode="External"/><Relationship Id="rId272" Type="http://schemas.openxmlformats.org/officeDocument/2006/relationships/hyperlink" Target="https://www.fool.com/investing/2026/03/12/stock-market-critical-cpi-data-what-happens-next/" TargetMode="External"/><Relationship Id="rId273" Type="http://schemas.openxmlformats.org/officeDocument/2006/relationships/hyperlink" Target="https://mishtalk.com/economics/tame-cpi-still-spells-trouble-for-feds-favored-inflation-measure/" TargetMode="External"/><Relationship Id="rId274" Type="http://schemas.openxmlformats.org/officeDocument/2006/relationships/hyperlink" Target="https://www.nachrichten.at/wirtschaft/ezb-will-bei-zinsentscheid-ruhe-bewahren;art15,4148597#ref=rss" TargetMode="External"/><Relationship Id="rId275" Type="http://schemas.openxmlformats.org/officeDocument/2006/relationships/hyperlink" Target="https://www.zawya.com/en/business/commodities/gold-treads-water-as-margin-calls-strong-dollar-offset-safety-demand-mcfmrbnm" TargetMode="External"/><Relationship Id="rId276" Type="http://schemas.openxmlformats.org/officeDocument/2006/relationships/hyperlink" Target="https://www.investing.com/news/economy-news/trump-demands-fed-cut-rates-his-iran-war-has-investors-betting-otherwise-4558599" TargetMode="External"/><Relationship Id="rId277" Type="http://schemas.openxmlformats.org/officeDocument/2006/relationships/hyperlink" Target="https://bitcoinworld.co.in/gold-price-falls-oil-inflation/" TargetMode="External"/><Relationship Id="rId278" Type="http://schemas.openxmlformats.org/officeDocument/2006/relationships/hyperlink" Target="https://www.solarpowerworldonline.com/2026/03/swift-solar-acquires-meyer-burger-ip-and-plans-hjt-manufacturing-in-america/" TargetMode="External"/><Relationship Id="rId279" Type="http://schemas.openxmlformats.org/officeDocument/2006/relationships/hyperlink" Target="https://www.numismaticnews.net/markets-take-hit" TargetMode="External"/><Relationship Id="rId280" Type="http://schemas.openxmlformats.org/officeDocument/2006/relationships/hyperlink" Target="https://www.itmtrading.com/blog/stagflation-war-oil-gold/" TargetMode="External"/><Relationship Id="rId281" Type="http://schemas.openxmlformats.org/officeDocument/2006/relationships/hyperlink" Target="https://www.streetwisereports.com/article/2026/03/11/a-high-grade-critical-minerals-play-near-las-vegas-nevada.html" TargetMode="External"/><Relationship Id="rId282" Type="http://schemas.openxmlformats.org/officeDocument/2006/relationships/hyperlink" Target="https://londonlovesbusiness.com/us-futures-slide-amid-geopolitical-risks-oil-surge-fuels-inflation-concerns/" TargetMode="External"/><Relationship Id="rId283" Type="http://schemas.openxmlformats.org/officeDocument/2006/relationships/hyperlink" Target="https://coingape.com/goldman-sachs-revises-fed-rate-cut-forecast-to-september-as-iran-war-threatens-inflation/" TargetMode="External"/><Relationship Id="rId284" Type="http://schemas.openxmlformats.org/officeDocument/2006/relationships/hyperlink" Target="https://www.startitup.sk/europska-centralna-banka-moze-opat-zvysit-uroky-podla-kazimira-za-to-moze-vojna-v-irane/" TargetMode="External"/><Relationship Id="rId285" Type="http://schemas.openxmlformats.org/officeDocument/2006/relationships/hyperlink" Target="https://www.energytrend.com/pricequotes/20260312-51070.html" TargetMode="External"/><Relationship Id="rId286" Type="http://schemas.openxmlformats.org/officeDocument/2006/relationships/hyperlink" Target="https://bitcoinworld.co.in/silver-demand-china-western-caution/" TargetMode="External"/><Relationship Id="rId287" Type="http://schemas.openxmlformats.org/officeDocument/2006/relationships/hyperlink" Target="https://www.fxstreet.com/news/eur-usd-slips-below-11550-as-us-dollar-gains-on-heightened-inflationary-risks-202603120259" TargetMode="External"/><Relationship Id="rId288" Type="http://schemas.openxmlformats.org/officeDocument/2006/relationships/hyperlink" Target="https://bitcoinworld.co.in/silver-price-forecast-xag-usd-ema-2/" TargetMode="External"/><Relationship Id="rId289" Type="http://schemas.openxmlformats.org/officeDocument/2006/relationships/hyperlink" Target="https://readthejoe.com/economy/inflation-holds-at-2-4-in-february-as-iran-conflict-threatens-to-ignite-new-price-concerns/" TargetMode="External"/><Relationship Id="rId290" Type="http://schemas.openxmlformats.org/officeDocument/2006/relationships/hyperlink" Target="https://www.zawya.com/en/business/currencies/us-dollar-hovers-near-2026-highs-as-oils-rise-spurs-hawkish-central-bank-bets-igt3twgh" TargetMode="External"/><Relationship Id="rId291" Type="http://schemas.openxmlformats.org/officeDocument/2006/relationships/hyperlink" Target="https://foxrgv.tv/u-s-inflation-the-u-s-faces-rising-inflation-amidst-conflict-concerns/" TargetMode="External"/><Relationship Id="rId292" Type="http://schemas.openxmlformats.org/officeDocument/2006/relationships/hyperlink" Target="https://www.orbex.com/blog/en/2026/03/intraday-analysis-12-03-2026" TargetMode="External"/><Relationship Id="rId293" Type="http://schemas.openxmlformats.org/officeDocument/2006/relationships/hyperlink" Target="https://kalkinemedia.com/ca/stocks/metal-and-mining/aris-mining-tsxaris-performance-drives-tsx-smallcap-index-market-momentum" TargetMode="External"/><Relationship Id="rId294" Type="http://schemas.openxmlformats.org/officeDocument/2006/relationships/hyperlink" Target="https://beincrypto.com/silver-price-analysis-bearish-signals-march-2026/" TargetMode="External"/><Relationship Id="rId295" Type="http://schemas.openxmlformats.org/officeDocument/2006/relationships/hyperlink" Target="https://themarketonline.com.au/reinforces-our-view-west-coast-takes-to-air-to-identify-new-targets-at-elizabeth-hill-2026-03-12/" TargetMode="External"/><Relationship Id="rId296" Type="http://schemas.openxmlformats.org/officeDocument/2006/relationships/hyperlink" Target="https://www.tronweekly.com/u-s-cpi-rises-2-4-yoy-in-february-ahead-of-fed/" TargetMode="External"/><Relationship Id="rId297" Type="http://schemas.openxmlformats.org/officeDocument/2006/relationships/hyperlink" Target="https://tedmag.com/border-states-commodity-update-march-2026/" TargetMode="External"/><Relationship Id="rId298" Type="http://schemas.openxmlformats.org/officeDocument/2006/relationships/hyperlink" Target="http://www.kakiforex.com/2026/03/us-inflation-stubborn-at-24-whats-next.html" TargetMode="External"/><Relationship Id="rId299" Type="http://schemas.openxmlformats.org/officeDocument/2006/relationships/hyperlink" Target="https://www.fool.com/investing/2026/03/11/heres-what-the-fed-leaning-is-toward-in-its-march/" TargetMode="External"/><Relationship Id="rId300" Type="http://schemas.openxmlformats.org/officeDocument/2006/relationships/hyperlink" Target="https://www.diyinvestor.net/cpi-data-complicates-things/" TargetMode="External"/><Relationship Id="rId301" Type="http://schemas.openxmlformats.org/officeDocument/2006/relationships/hyperlink" Target="https://www.diyinvestor.net/fed-unlikely-to-cut-rates-until-july-at-least/" TargetMode="External"/><Relationship Id="rId302" Type="http://schemas.openxmlformats.org/officeDocument/2006/relationships/hyperlink" Target="https://fortune.com/2026/03/11/trump-iran-war-wall-street-hawks-base-rate-fed/" TargetMode="External"/><Relationship Id="rId303" Type="http://schemas.openxmlformats.org/officeDocument/2006/relationships/hyperlink" Target="https://nairametrics.com/2026/03/11/naira-tilts-toward-n1400-as-u-s-dollar-gains-strength-amid-global-tension/" TargetMode="External"/><Relationship Id="rId304" Type="http://schemas.openxmlformats.org/officeDocument/2006/relationships/hyperlink" Target="https://bitcoinworld.co.in/gold-price-stalls-us-inflation-data/" TargetMode="External"/><Relationship Id="rId305" Type="http://schemas.openxmlformats.org/officeDocument/2006/relationships/hyperlink" Target="https://bitcoinworld.co.in/us-cpi-inflation-february-2025-steady/" TargetMode="External"/><Relationship Id="rId306" Type="http://schemas.openxmlformats.org/officeDocument/2006/relationships/hyperlink" Target="https://www.investorideas.com/news/2026/main/03111-fed-unlikely-cut-rates-until-july.asp" TargetMode="External"/><Relationship Id="rId307" Type="http://schemas.openxmlformats.org/officeDocument/2006/relationships/hyperlink" Target="https://notayesmanseconomics.wordpress.com/2026/03/11/the-ecb-and-euro-area-face-another-burst-of-stagflation/" TargetMode="External"/><Relationship Id="rId308" Type="http://schemas.openxmlformats.org/officeDocument/2006/relationships/hyperlink" Target="https://electricalreview.co.uk/2026/03/11/april-solar-price-rise-looms-as-china-scraps-pv-export-rebate/" TargetMode="External"/><Relationship Id="rId309" Type="http://schemas.openxmlformats.org/officeDocument/2006/relationships/hyperlink" Target="https://tipswatch.com/2026/03/11/february-inflation-rose-0-3-as-expected-is-this-our-last-tame-reading-for-awhile/" TargetMode="External"/><Relationship Id="rId310" Type="http://schemas.openxmlformats.org/officeDocument/2006/relationships/hyperlink" Target="https://bitrss.com/gold-price-analysis-how-iran-conflict-and-surging-oil-keep-precious-metal-above-5-000-192010" TargetMode="External"/><Relationship Id="rId311" Type="http://schemas.openxmlformats.org/officeDocument/2006/relationships/hyperlink" Target="https://startuptalky.com/news/gold-silver-prices-india-market-close-11-march-2026/" TargetMode="External"/><Relationship Id="rId312" Type="http://schemas.openxmlformats.org/officeDocument/2006/relationships/hyperlink" Target="https://cryptoticker.io/en/xrp-price-prediction-2-dollars-reasons/" TargetMode="External"/><Relationship Id="rId313" Type="http://schemas.openxmlformats.org/officeDocument/2006/relationships/hyperlink" Target="https://ambcrypto.com/ethereum-adoption-hits-2021-levels-yet-eth-price-struggles-why/" TargetMode="External"/><Relationship Id="rId314" Type="http://schemas.openxmlformats.org/officeDocument/2006/relationships/hyperlink" Target="https://www.altenergymag.com/news/2026/03/10/jewellok-sets-new-standards-for-solar-efficiency-with-high-purity-cds-and-cdm-chemical-delivery-solutions-for-the-photovoltaic-industry/46878" TargetMode="External"/><Relationship Id="rId315"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16" Type="http://schemas.openxmlformats.org/officeDocument/2006/relationships/hyperlink" Target="https://bitrss.com/fed-s-interest-rate-decision-meeting-is-approaching-what-decision-will-be-made-here-are-the-latest-predictions-191756" TargetMode="External"/><Relationship Id="rId317" Type="http://schemas.openxmlformats.org/officeDocument/2006/relationships/hyperlink" Target="https://www.okaz.com.sa/economy/na/2239470" TargetMode="External"/><Relationship Id="rId318" Type="http://schemas.openxmlformats.org/officeDocument/2006/relationships/hyperlink" Target="https://www.marketpulse.com/markets/us-dollar-index-dxy-technical-picture-as-inflation-and-geopolitical-uncertainty-loom/" TargetMode="External"/><Relationship Id="rId319" Type="http://schemas.openxmlformats.org/officeDocument/2006/relationships/hyperlink" Target="https://bitcoinworld.co.in/us-cpi-data-february-fed-policy/" TargetMode="External"/><Relationship Id="rId320" Type="http://schemas.openxmlformats.org/officeDocument/2006/relationships/hyperlink" Target="https://readthejoe.com/business/solar-found-new-cheerleaders-in-the-last-place-expected/" TargetMode="External"/><Relationship Id="rId321" Type="http://schemas.openxmlformats.org/officeDocument/2006/relationships/hyperlink" Target="https://crypto-economy.com/robert-kiyosaki-warns-of-historic-market-crash-tells-investors-to-buy-bitcoin-and-silver/" TargetMode="External"/><Relationship Id="rId322" Type="http://schemas.openxmlformats.org/officeDocument/2006/relationships/hyperlink" Target="https://www.armstrongeconomics.com/market-talk/market-talk-march-10-2026/" TargetMode="External"/><Relationship Id="rId323" Type="http://schemas.openxmlformats.org/officeDocument/2006/relationships/hyperlink" Target="https://kingworldnews.com/update-on-gold-silver-oil-and-the-us-dollar/" TargetMode="External"/><Relationship Id="rId324" Type="http://schemas.openxmlformats.org/officeDocument/2006/relationships/hyperlink" Target="https://resourceworld.com/brixton-rallies-on-high-grade-ontario-silver-results/?utm_source=rss&amp;utm_medium=rss&amp;utm_campaign=brixton-rallies-on-high-grade-ontario-silver-results" TargetMode="External"/><Relationship Id="rId325" Type="http://schemas.openxmlformats.org/officeDocument/2006/relationships/hyperlink" Target="https://menews247.com/geopolitical-escalation-raises-oil-and-inflation-risks-but-equity-outlook-for-2026-remains-intact/" TargetMode="External"/><Relationship Id="rId326" Type="http://schemas.openxmlformats.org/officeDocument/2006/relationships/hyperlink" Target="https://www.fxstreet.com/news/silver-price-forecast-xag-usd-rises-to-near-8750-as-oil-prices-ease-from-highs-202603100116" TargetMode="External"/><Relationship Id="rId327" Type="http://schemas.openxmlformats.org/officeDocument/2006/relationships/hyperlink" Target="https://www.actionforex.com/contributors/technical-analysis/632726-eur-usd-in-turbulence-market-questions-when-conflict-over-iran-will-end/" TargetMode="External"/><Relationship Id="rId328" Type="http://schemas.openxmlformats.org/officeDocument/2006/relationships/hyperlink" Target="https://www.fool.com.au/2026/03/10/silver-surges-to-us88-per-ounce-heres-what-is-driving-the-rally/" TargetMode="External"/><Relationship Id="rId329" Type="http://schemas.openxmlformats.org/officeDocument/2006/relationships/hyperlink" Target="https://www.zeebiz.com/personal-finance/news-amfi-data-feb-2026-mf-see-rs-25978-crore-inflows-gold-etf-gets-rs-5255-crore-aum-tops-rs-82-lakh-crore-391740" TargetMode="External"/><Relationship Id="rId330" Type="http://schemas.openxmlformats.org/officeDocument/2006/relationships/hyperlink" Target="https://www.fxstreet.com/news/eur-usd-steadies-as-markets-reassess-ecb-and-fed-outlook-amid-oil-surge-202603091548" TargetMode="External"/><Relationship Id="rId331" Type="http://schemas.openxmlformats.org/officeDocument/2006/relationships/hyperlink" Target="https://www.mining.com/gold-price-drifts-lower-on-inflation-concerns-silver-price-rebounds/" TargetMode="External"/><Relationship Id="rId332"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33" Type="http://schemas.openxmlformats.org/officeDocument/2006/relationships/hyperlink" Target="https://www.whalesbook.com/news/English/commodities/Gold-Silver-Dip-as-Dollar-and-Rates-Trump-Geopolitical-Fears/69ae933d6431e3e2859c92d3" TargetMode="External"/><Relationship Id="rId334" Type="http://schemas.openxmlformats.org/officeDocument/2006/relationships/hyperlink" Target="https://www.eqs-news.com/news/corporate/risen-energys-low-silver-strategy-for-hjt-technology-a-long-term-roadmap/e9b74bb0-ed68-434b-82ce-74d8ae3c5194_en" TargetMode="External"/><Relationship Id="rId335" Type="http://schemas.openxmlformats.org/officeDocument/2006/relationships/hyperlink" Target="https://www.thehindu.com/news/national/tamil-nadu/srmist-anabond-enter-into-technology-transfer-agreement-for-next-gen-solar-cell-encapsulators/article70723082.ece" TargetMode="External"/><Relationship Id="rId336" Type="http://schemas.openxmlformats.org/officeDocument/2006/relationships/hyperlink" Target="https://goldco.com/silver-critical-minerals-list/" TargetMode="External"/><Relationship Id="rId337" Type="http://schemas.openxmlformats.org/officeDocument/2006/relationships/hyperlink" Target="https://blockchainmagazine.net/kinesis-gold-kau-rallies-204-as-gold-backed-crypto-defies-market-weakness/" TargetMode="External"/><Relationship Id="rId338" Type="http://schemas.openxmlformats.org/officeDocument/2006/relationships/hyperlink" Target="https://www.usmoneyreserve.com/news/featured-news/billions-in-withdrawals-pressure-private-credit-funds/" TargetMode="External"/><Relationship Id="rId339" Type="http://schemas.openxmlformats.org/officeDocument/2006/relationships/hyperlink" Target="https://silverseek.com/article/silver-north-signs-significant-drill-and-geophysical-contracts-2026-silver-exploration" TargetMode="External"/><Relationship Id="rId340" Type="http://schemas.openxmlformats.org/officeDocument/2006/relationships/hyperlink" Target="https://bitcoinworld.co.in/gold-price-dollar-strength-middle-east/" TargetMode="External"/><Relationship Id="rId341" Type="http://schemas.openxmlformats.org/officeDocument/2006/relationships/hyperlink" Target="https://www.moneyweb.co.za/news-fast-news/global-bond-selloff-deepens-as-oil-jump-stokes-stagflation-fear/" TargetMode="External"/><Relationship Id="rId342"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43" Type="http://schemas.openxmlformats.org/officeDocument/2006/relationships/hyperlink" Target="https://www.prnewswire.com/news-releases/global-media-spotlight-ja-solars-deepblue-5-0--redefining-the-future-of-highvalue-solar-302707979.html" TargetMode="External"/><Relationship Id="rId344"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45" Type="http://schemas.openxmlformats.org/officeDocument/2006/relationships/hyperlink" Target="https://www.okaz.com.sa/economy/international/2239206" TargetMode="External"/><Relationship Id="rId346" Type="http://schemas.openxmlformats.org/officeDocument/2006/relationships/hyperlink" Target="https://www.goodreturns.in/personal-finance/investment/how-to-position-portfolio-amid-global-tensions-rising-gold-silver-etf-inflows-navi-aditya-mulki-1494347.html" TargetMode="External"/><Relationship Id="rId347" Type="http://schemas.openxmlformats.org/officeDocument/2006/relationships/hyperlink" Target="https://www.lawyersgunsmoneyblog.com/2026/03/peace-prosperity-these-are-the-demons-you-must-slay-if-you-wish-to-own-the-libs" TargetMode="External"/><Relationship Id="rId348" Type="http://schemas.openxmlformats.org/officeDocument/2006/relationships/hyperlink" Target="https://coincentral.com/the-jobs-report-just-changed-the-fed-rate-cut-conversation-heres-what-you-need-to-know/" TargetMode="External"/><Relationship Id="rId349" Type="http://schemas.openxmlformats.org/officeDocument/2006/relationships/hyperlink" Target="https://anytvnews.com/business/gold-silver-price-alert-despite-middle-east-tension-gold-became-cheaper-silver-prices-also-fell-know-what-is-todays-latest-rate/" TargetMode="External"/><Relationship Id="rId350" Type="http://schemas.openxmlformats.org/officeDocument/2006/relationships/hyperlink" Target="https://indianewengland.com/gold-silver-jump-more-than-1-as-middle-east-conflict-drives-safe-haven-demand/" TargetMode="External"/><Relationship Id="rId351"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52" Type="http://schemas.openxmlformats.org/officeDocument/2006/relationships/hyperlink" Target="https://colitco.com/the-great-silver-drain/" TargetMode="External"/><Relationship Id="rId353" Type="http://schemas.openxmlformats.org/officeDocument/2006/relationships/hyperlink" Target="https://www.fxstreet.com/news/fed-wait-and-see-stance-after-weak-jobs-commerzbank-202603061442" TargetMode="External"/><Relationship Id="rId354" Type="http://schemas.openxmlformats.org/officeDocument/2006/relationships/hyperlink" Target="https://bitcoinethereumnews.com/finance/fed-policy-is-well-positioned/?utm_source=rss&amp;utm_medium=rss&amp;utm_campaign=fed-policy-is-well-positioned" TargetMode="External"/><Relationship Id="rId355" Type="http://schemas.openxmlformats.org/officeDocument/2006/relationships/hyperlink" Target="https://investinglive.com/centralbank/ecb-schnabel-ecb-is-still-in-a-good-place-but-war-increases-upside-inflation-risks-20260306/" TargetMode="External"/><Relationship Id="rId356" Type="http://schemas.openxmlformats.org/officeDocument/2006/relationships/hyperlink" Target="https://investinglive.com/centralbank/feds-collins-in-ecpects-the-fed-rate-target-to-hold-steady-for-some-time-20260306/" TargetMode="External"/><Relationship Id="rId357" Type="http://schemas.openxmlformats.org/officeDocument/2006/relationships/hyperlink" Target="https://www.gurufocus.com/news/8685662/vizsla-silver-vzla-downgraded-by-cibc-amid-unresolved-panuco-issues" TargetMode="External"/><Relationship Id="rId358" Type="http://schemas.openxmlformats.org/officeDocument/2006/relationships/hyperlink" Target="https://fxpro.news/video/pro-news-weekly-dollar-surges-as-conflict-drives-markets-20260306/" TargetMode="External"/><Relationship Id="rId359"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60" Type="http://schemas.openxmlformats.org/officeDocument/2006/relationships/hyperlink" Target="https://www.solarpowerworldonline.com/2026/03/qcells-increases-solar-panel-production-in-georgia-after-customs-hurdles/" TargetMode="External"/><Relationship Id="rId361" Type="http://schemas.openxmlformats.org/officeDocument/2006/relationships/hyperlink" Target="https://www.numismaticnews.net/if-gold-is-just-a-rock-why-the-rush" TargetMode="External"/><Relationship Id="rId362" Type="http://schemas.openxmlformats.org/officeDocument/2006/relationships/hyperlink" Target="https://pv-magazine-usa.com/2026/03/06/qcells-resumes-solar-panel-production-at-georgia-factories-following-customs-related-furlough/" TargetMode="External"/><Relationship Id="rId363" Type="http://schemas.openxmlformats.org/officeDocument/2006/relationships/hyperlink" Target="https://www.actionforex.com/live-comments/632217-feds-barkin-inflation-fight-not-over-amid-strong-data-and-war-risks/" TargetMode="External"/><Relationship Id="rId364" Type="http://schemas.openxmlformats.org/officeDocument/2006/relationships/hyperlink" Target="https://www.coingabbar.com/en/crypto-currency-news/97-4-odds-fed-interest-rate-cut-skip-march-meeting" TargetMode="External"/><Relationship Id="rId365" Type="http://schemas.openxmlformats.org/officeDocument/2006/relationships/hyperlink" Target="https://investinglive.com/centralbank/a-coming-hot-pce-and-a-solid-jobs-report-would-signal-the-fed-should-wait-says-waller-20260306/" TargetMode="External"/><Relationship Id="rId366" Type="http://schemas.openxmlformats.org/officeDocument/2006/relationships/hyperlink" Target="https://www.australianmining.com.au/maronan-silver-takes-one-step-closer-to-readiness/" TargetMode="External"/><Relationship Id="rId367" Type="http://schemas.openxmlformats.org/officeDocument/2006/relationships/hyperlink" Target="https://tradebrains.in/stock-to-buy-solar-stock-with-28-upside-by-jp-morgan/" TargetMode="External"/><Relationship Id="rId368" Type="http://schemas.openxmlformats.org/officeDocument/2006/relationships/hyperlink" Target="https://www.energytrend.com/news/20260306-51036.html" TargetMode="External"/><Relationship Id="rId369" Type="http://schemas.openxmlformats.org/officeDocument/2006/relationships/hyperlink" Target="https://www.pv-magazine.com/2026/03/06/china-topcon-module-prices-edge-higher-as-march-cargoes-clear/" TargetMode="External"/><Relationship Id="rId370" Type="http://schemas.openxmlformats.org/officeDocument/2006/relationships/hyperlink" Target="https://www.pv-magazine.com/2026/03/06/us-solars-push-for-domestic-bliss/" TargetMode="External"/><Relationship Id="rId371" Type="http://schemas.openxmlformats.org/officeDocument/2006/relationships/hyperlink" Target="https://www.cnbc.com/2026/03/05/iran-oil-fed-kevin-warsh.html" TargetMode="External"/><Relationship Id="rId372" Type="http://schemas.openxmlformats.org/officeDocument/2006/relationships/hyperlink" Target="https://www.fxstreet.com/news/ecb-conflict-risks-tilt-rate-outlook-nordea-202603051551" TargetMode="External"/><Relationship Id="rId373" Type="http://schemas.openxmlformats.org/officeDocument/2006/relationships/hyperlink" Target="https://www.freemalaysiatoday.com/category/business/2026/03/05/us-stock-futures-steady-as-investors-weigh-middle-east-war-fallout" TargetMode="External"/><Relationship Id="rId374" Type="http://schemas.openxmlformats.org/officeDocument/2006/relationships/hyperlink" Target="https://www.hokanews.com/2026/03/truflation-shows-inflation-below-1.html" TargetMode="External"/><Relationship Id="rId375" Type="http://schemas.openxmlformats.org/officeDocument/2006/relationships/hyperlink" Target="https://www.haberler.com/ekonomi/gumus-fiyatlari-gunes-paneli-uretiminde-alternatif-malzeme-arayisini-hizlandiriyor-19626393-haberi/" TargetMode="External"/><Relationship Id="rId376" Type="http://schemas.openxmlformats.org/officeDocument/2006/relationships/hyperlink" Target="https://www.theage.com.au/business/companies/advance-eyes-bulk-mining-after-wide-mexican-silver-gold-hits-20260305-p5o7xp.html?ref=rss&amp;utm_medium=rss&amp;utm_source=rss_business" TargetMode="External"/><Relationship Id="rId377" Type="http://schemas.openxmlformats.org/officeDocument/2006/relationships/hyperlink" Target="https://www.business-standard.com/markets/commodities/gold-prices-up-on-safe-haven-rush-but-dollar-strength-restrains-rally-126030501289_1.html" TargetMode="External"/><Relationship Id="rId378" Type="http://schemas.openxmlformats.org/officeDocument/2006/relationships/hyperlink" Target="https://bdcmagazine.com/2026/03/fusion-360-urges-businesses-to-act-now-to-avoid-global-rise-in-cost-of-solar-pv-panels/" TargetMode="External"/><Relationship Id="rId379" Type="http://schemas.openxmlformats.org/officeDocument/2006/relationships/hyperlink" Target="https://theprint.in/economy/gold-slumps-by-rs-7600-silver-tanks-rs-27700-on-profit-booking/2870717/" TargetMode="External"/><Relationship Id="rId380" Type="http://schemas.openxmlformats.org/officeDocument/2006/relationships/hyperlink" Target="https://www.gurufocus.com/news/8679874/pan-american-silver-discovers-new-highgrade-veins-at-the-la-colorada-mine" TargetMode="External"/><Relationship Id="rId381" Type="http://schemas.openxmlformats.org/officeDocument/2006/relationships/hyperlink" Target="https://www.pv-tech.org/chinas-vat-change-confirms-scale-alone-no-longer-defines-competitiveness-in-pv-manufacturing/" TargetMode="External"/><Relationship Id="rId382" Type="http://schemas.openxmlformats.org/officeDocument/2006/relationships/hyperlink" Target="https://www.koreatimes.co.kr/economy/others/20260306/more-people-trade-gold-silver-on-secondhand-platforms-as-demand-grows-for-safe-haven-assets?utm_source=rss" TargetMode="External"/><Relationship Id="rId383" Type="http://schemas.openxmlformats.org/officeDocument/2006/relationships/hyperlink" Target="https://www.mining.com/pan-americans-largest-silver-mine-just-got-bigger/" TargetMode="External"/><Relationship Id="rId384" Type="http://schemas.openxmlformats.org/officeDocument/2006/relationships/hyperlink" Target="https://tribune.com.pk/story/2596049/fx-reserves-edge-up-87m-to-163b" TargetMode="External"/><Relationship Id="rId385" Type="http://schemas.openxmlformats.org/officeDocument/2006/relationships/hyperlink" Target="https://ambcrypto.com/38-of-altcoins-near-all-time-lows-as-btc-d-climbs-setup-bulls-need/" TargetMode="External"/><Relationship Id="rId386" Type="http://schemas.openxmlformats.org/officeDocument/2006/relationships/hyperlink" Target="https://www.mining-technology.com/news/maronan-metals-wins-mdl-silver-project/" TargetMode="External"/><Relationship Id="rId387"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388" Type="http://schemas.openxmlformats.org/officeDocument/2006/relationships/hyperlink" Target="https://www.pv-magazine.com/2026/03/04/trina-solar-unveils-485-w-topcon-pv-panel-with-24-3-efficiency/" TargetMode="External"/><Relationship Id="rId389" Type="http://schemas.openxmlformats.org/officeDocument/2006/relationships/hyperlink" Target="https://themarketonline.com.au/diablo-makes-strategic-land-addition-to-star-range-in-utah-2026-03-05/" TargetMode="External"/><Relationship Id="rId390" Type="http://schemas.openxmlformats.org/officeDocument/2006/relationships/hyperlink" Target="https://markets.financialcontent.com/stocks/article/marketminute-2026-2-2-the-warsh-shock-silver-plummets-30-as-fed-nomination-triggers-historic-metals-liquidation" TargetMode="External"/><Relationship Id="rId391" Type="http://schemas.openxmlformats.org/officeDocument/2006/relationships/hyperlink" Target="https://www.tickmill.com/blog/institutional-insights-goldman-sachs-dollar-commodity-volatility" TargetMode="External"/><Relationship Id="rId392" Type="http://schemas.openxmlformats.org/officeDocument/2006/relationships/hyperlink" Target="https://www.intellectualdissatisfaction.com/p/silvers-121-to-84-air-pocket-not" TargetMode="External"/><Relationship Id="rId393" Type="http://schemas.openxmlformats.org/officeDocument/2006/relationships/hyperlink" Target="https://www.coindesk.com/markets/2026/02/05/silver-s-17-plunge-reignites-market-behaviour-that-once-topped-bitcoin" TargetMode="External"/><Relationship Id="rId394" Type="http://schemas.openxmlformats.org/officeDocument/2006/relationships/hyperlink" Target="https://www.devdiscourse.com/article/headlines/3797685-precious-metals-surge-as-dollar-weakens-economic-implications-loom" TargetMode="External"/><Relationship Id="rId395" Type="http://schemas.openxmlformats.org/officeDocument/2006/relationships/hyperlink" Target="https://themoneyprinter.substack.com/p/the-brrr-is-real-heres-looking-at" TargetMode="External"/><Relationship Id="rId396" Type="http://schemas.openxmlformats.org/officeDocument/2006/relationships/hyperlink" Target="https://www.capitalstreetfx.com/us-ppi-surprise-boosts-dollar-clouds-fed-rate-cut-outlook/" TargetMode="External"/><Relationship Id="rId397" Type="http://schemas.openxmlformats.org/officeDocument/2006/relationships/hyperlink" Target="https://www.fxstreet.com/news/silver-retreats-as-us-jobs-data-temper-rate-cut-expectations-202602121605" TargetMode="External"/><Relationship Id="rId398" Type="http://schemas.openxmlformats.org/officeDocument/2006/relationships/hyperlink" Target="https://www.zeebiz.com/markets/commodities/news-buying-gold-or-silver-motilal-oswal-explains-if-bullion-prices-can-hit-fresh-record-highs-390385" TargetMode="External"/><Relationship Id="rId399" Type="http://schemas.openxmlformats.org/officeDocument/2006/relationships/hyperlink" Target="https://www.fxstreet.com/news/silver-price-forecast-xag-usd-rebounds-above-7650-after-sharp-drop-eyes-on-us-cpi-data-202602130121" TargetMode="External"/><Relationship Id="rId400"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01" Type="http://schemas.openxmlformats.org/officeDocument/2006/relationships/hyperlink" Target="https://investinglive.com/commodities/its-another-important-day-for-silver-as-the-us-cpi-remains-a-big-risk-event-20260213/" TargetMode="External"/><Relationship Id="rId402" Type="http://schemas.openxmlformats.org/officeDocument/2006/relationships/hyperlink" Target="https://www.fxstreet.com/news/silver-price-forecast-xag-usd-rises-further-to-near-7630-ahead-of-fomc-minutes-202602181032" TargetMode="External"/><Relationship Id="rId403" Type="http://schemas.openxmlformats.org/officeDocument/2006/relationships/hyperlink" Target="https://www.aol.com/articles/fed-meeting-minutes-rates-could-195113497.html" TargetMode="External"/><Relationship Id="rId404" Type="http://schemas.openxmlformats.org/officeDocument/2006/relationships/hyperlink" Target="https://www.actionforex.com/contributors/fundamental-analysis/630013-fomc-members-saw-risks-tilting-towards-inflation-in-january/" TargetMode="External"/><Relationship Id="rId405" Type="http://schemas.openxmlformats.org/officeDocument/2006/relationships/hyperlink" Target="https://bitcoinworld.co.in/ecb-leadership-transition-policy-uncertainty/" TargetMode="External"/><Relationship Id="rId406"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07" Type="http://schemas.openxmlformats.org/officeDocument/2006/relationships/hyperlink" Target="https://www.fxstreet.com/news/eur-usd-january-rally-unwinds-on-ecb-risks-mufg-202602201124" TargetMode="External"/><Relationship Id="rId408" Type="http://schemas.openxmlformats.org/officeDocument/2006/relationships/hyperlink" Target="https://dollarcollapse.com/top-three-videos-february-21-2026/" TargetMode="External"/><Relationship Id="rId409" Type="http://schemas.openxmlformats.org/officeDocument/2006/relationships/hyperlink" Target="https://finance.yahoo.com/news/dollar-weakens-scotus-rebuffs-president-203505835.html" TargetMode="External"/><Relationship Id="rId410" Type="http://schemas.openxmlformats.org/officeDocument/2006/relationships/hyperlink" Target="https://bitcoinworld.co.in/federal-reserve-extended-rate-hold/" TargetMode="External"/><Relationship Id="rId411" Type="http://schemas.openxmlformats.org/officeDocument/2006/relationships/hyperlink" Target="https://www.equiti.com/jo-en/news/market-insights/higher-for-now-fed-signals-extended-pause/" TargetMode="External"/><Relationship Id="rId412" Type="http://schemas.openxmlformats.org/officeDocument/2006/relationships/hyperlink" Target="https://www.fxstreet.com/news/silver-rises-sharply-on-safe-haven-demand-amid-trade-geopolitical-risks-202602251423" TargetMode="External"/><Relationship Id="rId413" Type="http://schemas.openxmlformats.org/officeDocument/2006/relationships/hyperlink" Target="https://www.fxstreet.com/news/silver-price-forecast-xag-usd-rises-to-near-9000-on-us-policy-uncertainty-202602260156" TargetMode="External"/><Relationship Id="rId414" Type="http://schemas.openxmlformats.org/officeDocument/2006/relationships/hyperlink" Target="https://investinglive.com/centralbank/we-continue-to-expect-inflation-to-stabilise-at-our-2-target-in-the-medium-term-lagarde-20260226/" TargetMode="External"/><Relationship Id="rId415" Type="http://schemas.openxmlformats.org/officeDocument/2006/relationships/hyperlink" Target="https://investinglive.com/commodities/silver-sprints-higher-gains-more-than-5-20260227/" TargetMode="External"/><Relationship Id="rId416" Type="http://schemas.openxmlformats.org/officeDocument/2006/relationships/hyperlink" Target="https://cleantechnica.com/2026/02/15/topcon-solar-cells-are-killing-a-key-anti-solar-talking-point/" TargetMode="External"/><Relationship Id="rId417" Type="http://schemas.openxmlformats.org/officeDocument/2006/relationships/hyperlink" Target="https://www.gurufocus.com/news/8634101/pan-american-silver-corp-paas-q4-2025-earnings-call-highlights-record-financial-performance-and-strategic-insights" TargetMode="External"/><Relationship Id="rId418" Type="http://schemas.openxmlformats.org/officeDocument/2006/relationships/hyperlink" Target="https://www.pv-magazine.com/2026/02/16/silver-saving-efforts-ramping-up-in-solar-industry-says-heraeus/" TargetMode="External"/><Relationship Id="rId419" Type="http://schemas.openxmlformats.org/officeDocument/2006/relationships/hyperlink" Target="https://www.fool.com/investing/2026/02/17/how-nvidia-and-ai-are-driving-demand-for-silver-hi/" TargetMode="External"/><Relationship Id="rId420" Type="http://schemas.openxmlformats.org/officeDocument/2006/relationships/hyperlink" Target="https://english.elpais.com/international/2026-02-21/precious-metals-boom-catches-the-attention-of-organized-crime-in-mexico.html" TargetMode="External"/><Relationship Id="rId421" Type="http://schemas.openxmlformats.org/officeDocument/2006/relationships/hyperlink" Target="https://www.eqmagpro.com/solar-industry-speeds-up-transition-away-from-silver-amid-rising-costs-eq/" TargetMode="External"/><Relationship Id="rId422" Type="http://schemas.openxmlformats.org/officeDocument/2006/relationships/hyperlink" Target="https://metalsandminers.substack.com/p/mexico-on-fire-cartel-war-threatens" TargetMode="External"/><Relationship Id="rId423" Type="http://schemas.openxmlformats.org/officeDocument/2006/relationships/hyperlink" Target="https://www.streetwisereports.com/article/2026/02/20/silver-co-in-the-yukon-hits-best-hole-yet.html" TargetMode="External"/><Relationship Id="rId424" Type="http://schemas.openxmlformats.org/officeDocument/2006/relationships/hyperlink" Target="https://www.goodreturns.in/news/gold-etfs-vs-silver-etfs-vs-stocks-has-love-for-gold-silver-become-nightmare-for-sensex-nifty-1488631.html" TargetMode="External"/><Relationship Id="rId425" Type="http://schemas.openxmlformats.org/officeDocument/2006/relationships/hyperlink" Target="https://www.streetwisereports.com/article/2026/02/23/one-of-the-highest-grade-silver-hits-in-haldane-history-extends-main-fault-discovery.html" TargetMode="External"/><Relationship Id="rId426" Type="http://schemas.openxmlformats.org/officeDocument/2006/relationships/hyperlink" Target="https://renewablewatch.in/2026/02/24/vikram-solar-inks-2-gw-cell-procurement-agreement-with-jupiter-international/" TargetMode="External"/><Relationship Id="rId427" Type="http://schemas.openxmlformats.org/officeDocument/2006/relationships/hyperlink" Target="https://www.informalnewz.com/gold-silver-price-hike-gold-and-silver-prices-rise-by-rs-18000-in-one-stroke-see-latest-rates/" TargetMode="External"/><Relationship Id="rId428" Type="http://schemas.openxmlformats.org/officeDocument/2006/relationships/hyperlink" Target="https://bioengineer.org/hkust-secures-worlds-first-certification-for-fully-solvent-free-perovskite-solar-cell-technology-breakthrough/" TargetMode="External"/><Relationship Id="rId429" Type="http://schemas.openxmlformats.org/officeDocument/2006/relationships/hyperlink" Target="https://www.thehindubusinessline.com/markets/gold/gold-silver-rates-up-today-whats-driving-price-surge/article70654815.ece" TargetMode="External"/><Relationship Id="rId430" Type="http://schemas.openxmlformats.org/officeDocument/2006/relationships/hyperlink" Target="https://beincrypto.com/gold-silver-markets-lunar-new-year-crash/" TargetMode="External"/><Relationship Id="rId431" Type="http://schemas.openxmlformats.org/officeDocument/2006/relationships/hyperlink" Target="https://www.northernminer.com/news/mexican-security-risks-highlighted-in-new-reports/1003888145/" TargetMode="External"/><Relationship Id="rId432" Type="http://schemas.openxmlformats.org/officeDocument/2006/relationships/hyperlink" Target="https://www.business-standard.com/markets/news/gold-silver-etfs-rebound-as-previous-metals-rise-global-cues-add-support-126021900400_1.html" TargetMode="External"/><Relationship Id="rId433" Type="http://schemas.openxmlformats.org/officeDocument/2006/relationships/hyperlink" Target="https://techxplore.com/news/2026-02-industrial-topcon-solar-cells-efficiency.html" TargetMode="External"/><Relationship Id="rId434" Type="http://schemas.openxmlformats.org/officeDocument/2006/relationships/hyperlink" Target="https://www.mining-technology.com/news/blackrock-silver-launches-drilling-tonopah-west/" TargetMode="External"/><Relationship Id="rId435" Type="http://schemas.openxmlformats.org/officeDocument/2006/relationships/hyperlink" Target="https://www.business-standard.com/markets/commodities/silver-gold-set-for-gains-next-week-on-global-trade-strains-analysts-126022200635_1.html" TargetMode="External"/><Relationship Id="rId436" Type="http://schemas.openxmlformats.org/officeDocument/2006/relationships/hyperlink" Target="https://www.nation.com.pk/23-Feb-2026/gold-speaks" TargetMode="External"/><Relationship Id="rId437" Type="http://schemas.openxmlformats.org/officeDocument/2006/relationships/hyperlink" Target="https://www.cryptotimes.io/2026/02/23/gold-silver-show-signs-of-rally-then-why-is-bitcoin-dead/" TargetMode="External"/><Relationship Id="rId438" Type="http://schemas.openxmlformats.org/officeDocument/2006/relationships/hyperlink" Target="https://meyka.com/blog/gold-price-rises-sharply-with-futures-at-5153-90-per-ounce/" TargetMode="External"/><Relationship Id="rId439" Type="http://schemas.openxmlformats.org/officeDocument/2006/relationships/hyperlink" Target="https://payspacemagazine.com/news/gold-and-silver-rebound-after-january-rout-as-safe-haven-demand-returns-among-tariffs-pressure/" TargetMode="External"/><Relationship Id="rId440" Type="http://schemas.openxmlformats.org/officeDocument/2006/relationships/hyperlink" Target="https://www.investing.com/news/commodities-news/silver-squeeze-to-persist-in-the-near-term-amid-analyst-says-4533835" TargetMode="External"/><Relationship Id="rId441" Type="http://schemas.openxmlformats.org/officeDocument/2006/relationships/hyperlink" Target="https://skillings.net/the-silver-surge-why-physical-investment-is-set-to-jump-20/" TargetMode="External"/><Relationship Id="rId442" Type="http://schemas.openxmlformats.org/officeDocument/2006/relationships/hyperlink" Target="https://trak.in/stories/gold-silver-price-surge-amidst-middle-east-tension-silver-crosses-rs-10000-kg/" TargetMode="External"/><Relationship Id="rId443" Type="http://schemas.openxmlformats.org/officeDocument/2006/relationships/hyperlink" Target="https://euroweeklynews.com/2026/03/02/silver-set-to-surge-as-middle-east-strikes-rattle-global-markets/" TargetMode="External"/><Relationship Id="rId444"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45" Type="http://schemas.openxmlformats.org/officeDocument/2006/relationships/hyperlink" Target="https://energy.economictimes.indiatimes.com/news/renewable/silver-surge-could-lift-solar-tariffs-by-1-3-and-boost-project-costs-up-to-27-lakh-per-mw-experts-say/128945661" TargetMode="External"/><Relationship Id="rId446" Type="http://schemas.openxmlformats.org/officeDocument/2006/relationships/hyperlink" Target="https://gestion.pe/economia/empresas/silver-mountain-alista-reinicio-de-la-mina-reliquias-en-huancavelica-para-el-tercer-trimestre-de-2026-y-avanza-exploracion-en-caudalosa-noticia/" TargetMode="External"/><Relationship Id="rId447" Type="http://schemas.openxmlformats.org/officeDocument/2006/relationships/hyperlink" Target="https://economictimes.indiatimes.com/markets/stocks/news/can-israel-iran-war-help-silver-hit-a-new-record-high-past-121-and-gold-over-5595/articleshow/128958983.cms" TargetMode="External"/><Relationship Id="rId448" Type="http://schemas.openxmlformats.org/officeDocument/2006/relationships/hyperlink" Target="https://www.pv-magazine-australia.com/2026/03/03/premier-energies-unveils-zero-busbar-topcon-solar-cell/" TargetMode="External"/><Relationship Id="rId449" Type="http://schemas.openxmlformats.org/officeDocument/2006/relationships/hyperlink" Target="https://www.americanbankingnews.com/2026/03/01/arete-wealth-advisors-llc-has-4-99-million-stock-holdings-in-ishares-silver-trust-slv.html" TargetMode="External"/><Relationship Id="rId450" Type="http://schemas.openxmlformats.org/officeDocument/2006/relationships/hyperlink" Target="https://www.americanbankingnews.com/2026/03/01/creekmur-asset-management-llc-has-513000-stake-in-abrdn-physical-silver-shares-etf-sivr.html" TargetMode="External"/><Relationship Id="rId451" Type="http://schemas.openxmlformats.org/officeDocument/2006/relationships/hyperlink" Target="https://skillings.net/mexican-mining-risk-security-policy-and-the-2026-investor-outlook/" TargetMode="External"/><Relationship Id="rId452" Type="http://schemas.openxmlformats.org/officeDocument/2006/relationships/hyperlink" Target="https://www.gurufocus.com/news/8677406/gld-rebounds-amid-middle-east-tensions-and-yield-decline" TargetMode="External"/><Relationship Id="rId453"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