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2026-03-20 17:45 UTC [QZVM]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geopolitical_headline_volatility (high)</w:t>
      </w:r>
      <w:r/>
    </w:p>
    <w:p>
      <w:pPr>
        <w:pStyle w:val="ListBullet"/>
        <w:spacing w:line="240" w:lineRule="auto"/>
        <w:ind w:left="720"/>
      </w:pPr>
      <w:r/>
      <w:r>
        <w:t>generated_at: 2026-03-20T17:45:00Z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Escalating Middle East / Qatar LNG geopolitics (incl. Ras Laffan) raises LNG supply disruption risk, pressuring natural gas futures over next 24h.</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62</w:t>
            </w:r>
          </w:p>
        </w:tc>
      </w:tr>
      <w:tr>
        <w:tc>
          <w:tcPr>
            <w:tcW w:type="dxa" w:w="1040"/>
          </w:tcPr>
          <w:p>
            <w:r>
              <w:t>natural_gas</w:t>
            </w:r>
          </w:p>
        </w:tc>
        <w:tc>
          <w:tcPr>
            <w:tcW w:type="dxa" w:w="1040"/>
          </w:tcPr>
          <w:p>
            <w:r>
              <w:t>B-NG-002</w:t>
            </w:r>
          </w:p>
        </w:tc>
        <w:tc>
          <w:tcPr>
            <w:tcW w:type="dxa" w:w="1040"/>
          </w:tcPr>
          <w:p>
            <w:r>
              <w:t>Infrastructure/security risk signals tied to Russian gas infrastructure add secondary tightening risk-premium supporting natural gas over next 24h.</w:t>
            </w:r>
          </w:p>
        </w:tc>
        <w:tc>
          <w:tcPr>
            <w:tcW w:type="dxa" w:w="1040"/>
          </w:tcPr>
          <w:p>
            <w:r>
              <w:t>55%</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62</w:t>
            </w:r>
          </w:p>
        </w:tc>
      </w:tr>
      <w:tr>
        <w:tc>
          <w:tcPr>
            <w:tcW w:type="dxa" w:w="1040"/>
          </w:tcPr>
          <w:p>
            <w:r>
              <w:t>natural_gas</w:t>
            </w:r>
          </w:p>
        </w:tc>
        <w:tc>
          <w:tcPr>
            <w:tcW w:type="dxa" w:w="1040"/>
          </w:tcPr>
          <w:p>
            <w:r>
              <w:t>B-NG-003</w:t>
            </w:r>
          </w:p>
        </w:tc>
        <w:tc>
          <w:tcPr>
            <w:tcW w:type="dxa" w:w="1040"/>
          </w:tcPr>
          <w:p>
            <w:r>
              <w:t>Very-recent single-source items suggesting geopolitical easing / supply assurances may partially cap immediate upside (reversal risk) in next 6–24h.</w:t>
            </w:r>
          </w:p>
        </w:tc>
        <w:tc>
          <w:tcPr>
            <w:tcW w:type="dxa" w:w="1040"/>
          </w:tcPr>
          <w:p>
            <w:r>
              <w:t>38%</w:t>
            </w:r>
          </w:p>
        </w:tc>
        <w:tc>
          <w:tcPr>
            <w:tcW w:type="dxa" w:w="1040"/>
          </w:tcPr>
          <w:p>
            <w:r>
              <w:t>down</w:t>
            </w:r>
          </w:p>
        </w:tc>
        <w:tc>
          <w:tcPr>
            <w:tcW w:type="dxa" w:w="1040"/>
          </w:tcPr>
          <w:p>
            <w:r>
              <w:t>fading</w:t>
            </w:r>
          </w:p>
        </w:tc>
        <w:tc>
          <w:tcPr>
            <w:tcW w:type="dxa" w:w="1040"/>
          </w:tcPr>
          <w:p>
            <w:r>
              <w:t>6h</w:t>
            </w:r>
          </w:p>
        </w:tc>
        <w:tc>
          <w:tcPr>
            <w:tcW w:type="dxa" w:w="1040"/>
          </w:tcPr>
          <w:p>
            <w:r>
              <w:t>false</w:t>
            </w:r>
          </w:p>
        </w:tc>
        <w:tc>
          <w:tcPr>
            <w:tcW w:type="dxa" w:w="1040"/>
          </w:tcPr>
          <w:p>
            <w:r>
              <w:t>62</w:t>
            </w:r>
          </w:p>
        </w:tc>
      </w:tr>
    </w:tbl>
    <w:p>
      <w:r/>
    </w:p>
    <w:p>
      <w:pPr>
        <w:pStyle w:val="Heading2"/>
      </w:pPr>
      <w:r>
        <w:t>Data Dump (Machine Use)</w:t>
      </w:r>
      <w:r/>
    </w:p>
    <w:p>
      <w:r/>
      <w:r>
        <w:rPr>
          <w:rFonts w:ascii="Courier" w:hAnsi="Courier"/>
        </w:rPr>
        <w:t>{</w:t>
        <w:br/>
        <w:t xml:space="preserve"> "workflow_6B_CIS_output": {</w:t>
        <w:br/>
        <w:t xml:space="preserve"> "snapshot_id": "6B-natural_gas-20260320T174500Z",</w:t>
        <w:br/>
        <w:t xml:space="preserve"> "timestamp_utc": "2026-03-20T17:45:00Z",</w:t>
        <w:br/>
        <w:t xml:space="preserve"> "primary_asset_focus": {</w:t>
        <w:br/>
        <w:t xml:space="preserve"> "name": "Natural gas futures",</w:t>
        <w:br/>
        <w:t xml:space="preserve"> "market_code": "natural_gas"</w:t>
        <w:br/>
        <w:t xml:space="preserve"> },</w:t>
        <w:br/>
        <w:t xml:space="preserve"> "headline_sentiment_word": "Bullish (Fragile)",</w:t>
        <w:br/>
        <w:t xml:space="preserve"> "headline_conviction_score_0_100": 58,</w:t>
        <w:br/>
        <w:t xml:space="preserve"> "headline_fragility_score_0_100":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"B-NG-001",</w:t>
        <w:br/>
        <w:t xml:space="preserve"> "market": "natural_gas",</w:t>
        <w:br/>
        <w:t xml:space="preserve"> "claim": "Escalating Middle East / Qatar LNG geopolitics (incl. Ras Laffan) increases perceived LNG supply disruption risk, creating upside pressure on natural gas futures over the next 24h.",</w:t>
        <w:br/>
        <w:t xml:space="preserve"> "probability_pct": 62,</w:t>
        <w:br/>
        <w:t xml:space="preserve"> "direction": "up",</w:t>
        <w:br/>
        <w:t xml:space="preserve"> "velocity": "accelerating",</w:t>
        <w:br/>
        <w:t xml:space="preserve"> "horizon": "24h",</w:t>
        <w:br/>
        <w:t xml:space="preserve"> "drivers": [</w:t>
        <w:br/>
        <w:t xml:space="preserve"> "Qatar/Ras Laffan LNG operational-geopolitical risk cluster",</w:t>
        <w:br/>
        <w:t xml:space="preserve"> "LNG supply disruption narrative reinforcement (multi-source, recent mentions)",</w:t>
        <w:br/>
        <w:t xml:space="preserve"> "Risk-premium repricing channel"</w:t>
        <w:br/>
        <w:t xml:space="preserve"> ],</w:t>
        <w:br/>
        <w:t xml:space="preserve"> "contradicted_by": [</w:t>
        <w:br/>
        <w:t xml:space="preserve"> "B-NG-003"</w:t>
        <w:br/>
        <w:t xml:space="preserve"> ]</w:t>
        <w:br/>
        <w:t xml:space="preserve"> },</w:t>
        <w:br/>
        <w:t xml:space="preserve"> {</w:t>
        <w:br/>
        <w:t xml:space="preserve"> "belief_id": "B-NG-002",</w:t>
        <w:br/>
        <w:t xml:space="preserve"> "market": "natural_gas",</w:t>
        <w:br/>
        <w:t xml:space="preserve"> "claim": "Broader infrastructure/security risk signals tied to Russian gas infrastructure add a secondary tightening risk-premium, supporting natural gas futures (weaker effect than LNG cluster) over the next 24h.",</w:t>
        <w:br/>
        <w:t xml:space="preserve"> "probability_pct": 55,</w:t>
        <w:br/>
        <w:t xml:space="preserve"> "direction": "up",</w:t>
        <w:br/>
        <w:t xml:space="preserve"> "velocity": "stable",</w:t>
        <w:br/>
        <w:t xml:space="preserve"> "horizon": "24h",</w:t>
        <w:br/>
        <w:t xml:space="preserve"> "drivers": [</w:t>
        <w:br/>
        <w:t xml:space="preserve"> "Infrastructure disruption risk anomalies referencing Gazprom",</w:t>
        <w:br/>
        <w:t xml:space="preserve"> "European supply sensitivity / transmission risk channel"</w:t>
        <w:br/>
        <w:t xml:space="preserve"> ],</w:t>
        <w:br/>
        <w:t xml:space="preserve"> "contradicted_by": [</w:t>
        <w:br/>
        <w:t xml:space="preserve"> "B-NG-003"</w:t>
        <w:br/>
        <w:t xml:space="preserve"> ]</w:t>
        <w:br/>
        <w:t xml:space="preserve"> },</w:t>
        <w:br/>
        <w:t xml:space="preserve"> {</w:t>
        <w:br/>
        <w:t xml:space="preserve"> "belief_id": "B-NG-003",</w:t>
        <w:br/>
        <w:t xml:space="preserve"> "market": "natural_gas",</w:t>
        <w:br/>
        <w:t xml:space="preserve"> "claim": "Very-recent single-source items suggesting geopolitical easing / alternative supply assurances may partially cap the immediate upside move (reversal/mean-revert risk) in the next 6\u201324h.",</w:t>
        <w:br/>
        <w:t xml:space="preserve"> "probability_pct": 38,</w:t>
        <w:br/>
        <w:t xml:space="preserve"> "direction": "down",</w:t>
        <w:br/>
        <w:t xml:space="preserve"> "velocity": "fading",</w:t>
        <w:br/>
        <w:t xml:space="preserve"> "horizon": "6h",</w:t>
        <w:br/>
        <w:t xml:space="preserve"> "drivers": [</w:t>
        <w:br/>
        <w:t xml:space="preserve"> "Late-cycle, low-diversity positive-geopolitics outliers",</w:t>
        <w:br/>
        <w:t xml:space="preserve"> "Headline whipsaw / de-escalation risk"</w:t>
        <w:br/>
        <w:t xml:space="preserve"> ],</w:t>
        <w:br/>
        <w:t xml:space="preserve"> "contradicted_by": [</w:t>
        <w:br/>
        <w:t xml:space="preserve"> "B-NG-001",</w:t>
        <w:br/>
        <w:t xml:space="preserve"> "B-NG-002"</w:t>
        <w:br/>
        <w:t xml:space="preserve"> ]</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"conviction_score_0_100": 58,</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62,</w:t>
        <w:br/>
        <w:t xml:space="preserve"> "supporting_belief_ids": [</w:t>
        <w:br/>
        <w:t xml:space="preserve"> "B-NG-001",</w:t>
        <w:br/>
        <w:t xml:space="preserve"> "B-NG-002",</w:t>
        <w:br/>
        <w:t xml:space="preserve"> "B-NG-003"</w:t>
        <w:br/>
        <w:t xml:space="preserve"> ]</w:t>
        <w:br/>
        <w:t xml:space="preserve"> }</w:t>
        <w:br/>
        <w:t xml:space="preserve"> ],</w:t>
        <w:br/>
        <w:t xml:space="preserve"> "risk_flags": [</w:t>
        <w:br/>
        <w:t xml:space="preserve"> {</w:t>
        <w:br/>
        <w:t xml:space="preserve"> "flag": "geopolitical_headline_volatility",</w:t>
        <w:br/>
        <w:t xml:space="preserve"> "severity": "high",</w:t>
        <w:br/>
        <w:t xml:space="preserve"> "market": "natural_gas",</w:t>
        <w:br/>
        <w:t xml:space="preserve"> "detail": "Directional bias is dominated by geopolitics/LNG supply-risk headlines rather than demand/storage fundamentals."</w:t>
        <w:br/>
        <w:t xml:space="preserve"> },</w:t>
        <w:br/>
        <w:t xml:space="preserve"> {</w:t>
        <w:br/>
        <w:t xml:space="preserve"> "flag": "stale_context_overhang",</w:t>
        <w:br/>
        <w:t xml:space="preserve"> "severity": "medium",</w:t>
        <w:br/>
        <w:t xml:space="preserve"> "market": "natural_gas",</w:t>
        <w:br/>
        <w:t xml:space="preserve"> "detail": "Several supporting narratives are older themes re-surfacing; conviction capped despite fresh mentions."</w:t>
        <w:br/>
        <w:t xml:space="preserve"> },</w:t>
        <w:br/>
        <w:t xml:space="preserve"> {</w:t>
        <w:br/>
        <w:t xml:space="preserve"> "flag": "data_sparsity_fundamentals",</w:t>
        <w:br/>
        <w:t xml:space="preserve"> "severity": "medium",</w:t>
        <w:br/>
        <w:t xml:space="preserve"> "market": "natural_gas",</w:t>
        <w:br/>
        <w:t xml:space="preserve"> "detail": "No direct weather-demand/storage/pipeline-flow drivers present in admitted signals; increases model fragility."</w:t>
        <w:br/>
        <w:t xml:space="preserve"> },</w:t>
        <w:br/>
        <w:t xml:space="preserve"> {</w:t>
        <w:br/>
        <w:t xml:space="preserve"> "flag": "reversal_watch_required",</w:t>
        <w:br/>
        <w:t xml:space="preserve"> "severity": "medium",</w:t>
        <w:br/>
        <w:t xml:space="preserve"> "market": "natural_gas",</w:t>
        <w:br/>
        <w:t xml:space="preserve"> "detail": "Small, late-cycle counter-sentiment outliers increase risk of abrupt fade if de-escalation headlines land."</w:t>
        <w:br/>
        <w:t xml:space="preserve"> }</w:t>
        <w:br/>
        <w:t xml:space="preserve"> ],</w:t>
        <w:br/>
        <w:t xml:space="preserve"> "candidate_actions": [</w:t>
        <w:br/>
        <w:t xml:space="preserve"> {</w:t>
        <w:br/>
        <w:t xml:space="preserve"> "market": "natural_gas",</w:t>
        <w:br/>
        <w:t xml:space="preserve"> "confidence": "medium",</w:t>
        <w:br/>
        <w:t xml:space="preserve"> "trigger_condition": "If fresh LNG disruption confirmation continues (additional high-authority mentions in next 6h) while contradiction remains contained, maintain watch_long_bias."</w:t>
        <w:br/>
        <w:t xml:space="preserve"> },</w:t>
        <w:br/>
        <w:t xml:space="preserve"> {</w:t>
        <w:br/>
        <w:t xml:space="preserve"> "market": "natural_gas",</w:t>
        <w:br/>
        <w:t xml:space="preserve"> "confidence": "high",</w:t>
        <w:br/>
        <w:t xml:space="preserve"> "trigger_condition": "If headline cadence accelerates (multiple updates within 2h) or contradiction ratio rises, keep volatility_watch active."</w:t>
        <w:br/>
        <w:t xml:space="preserve"> },</w:t>
        <w:br/>
        <w:t xml:space="preserve"> {</w:t>
        <w:br/>
        <w:t xml:space="preserve"> "market": "natural_gas",</w:t>
        <w:br/>
        <w:t xml:space="preserve"> "confidence": "medium",</w:t>
        <w:br/>
        <w:t xml:space="preserve"> "trigger_condition": "If a high-authority opposing (de-escalation / supply-restoration) signal arrives within &lt;=2h, activate reversal_watch and cap conviction."</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"2026-03-19T18:00:00Z",</w:t>
        <w:br/>
        <w:t xml:space="preserve"> "bucket_end_utc": "2026-03-19T19:00:00Z",</w:t>
        <w:br/>
        <w:t xml:space="preserve"> "directional_score_signed": 10,</w:t>
        <w:br/>
        <w:t xml:space="preserve"> "bullish_pressure_score": 14,</w:t>
        <w:br/>
        <w:t xml:space="preserve"> "bearish_pressure_score": 4,</w:t>
        <w:br/>
        <w:t xml:space="preserve"> "net_sentiment_score": 10,</w:t>
        <w:br/>
        <w:t xml:space="preserve"> "velocity_score": 0,</w:t>
        <w:br/>
        <w:t xml:space="preserve"> "acceleration_score": 0,</w:t>
        <w:br/>
        <w:t xml:space="preserve"> "contradiction_ratio": 0.15,</w:t>
        <w:br/>
        <w:t xml:space="preserve"> "fresh_evidence_count": 0,</w:t>
        <w:br/>
        <w:t xml:space="preserve"> "stale_evidence_count": 1,</w:t>
        <w:br/>
        <w:t xml:space="preserve"> "conviction_score_0_100": 35,</w:t>
        <w:br/>
        <w:t xml:space="preserve"> "fragility_score_0_100": 70,</w:t>
        <w:br/>
        <w:t xml:space="preserve"> "dominant_state": "neutral_mixed"</w:t>
        <w:br/>
        <w:t xml:space="preserve"> },</w:t>
        <w:br/>
        <w:t xml:space="preserve"> {</w:t>
        <w:br/>
        <w:t xml:space="preserve"> "bucket_start_utc": "2026-03-19T19:00:00Z",</w:t>
        <w:br/>
        <w:t xml:space="preserve"> "bucket_end_utc": "2026-03-19T20:00:00Z",</w:t>
        <w:br/>
        <w:t xml:space="preserve"> "directional_score_signed": 11,</w:t>
        <w:br/>
        <w:t xml:space="preserve"> "bullish_pressure_score": 15,</w:t>
        <w:br/>
        <w:t xml:space="preserve"> "bearish_pressure_score": 4,</w:t>
        <w:br/>
        <w:t xml:space="preserve"> "net_sentiment_score": 11,</w:t>
        <w:br/>
        <w:t xml:space="preserve"> "velocity_score": 1,</w:t>
        <w:br/>
        <w:t xml:space="preserve"> "acceleration_score": 1,</w:t>
        <w:br/>
        <w:t xml:space="preserve"> "contradiction_ratio": 0.15,</w:t>
        <w:br/>
        <w:t xml:space="preserve"> "fresh_evidence_count": 0,</w:t>
        <w:br/>
        <w:t xml:space="preserve"> "stale_evidence_count": 1,</w:t>
        <w:br/>
        <w:t xml:space="preserve"> "conviction_score_0_100": 36,</w:t>
        <w:br/>
        <w:t xml:space="preserve"> "fragility_score_0_100": 69,</w:t>
        <w:br/>
        <w:t xml:space="preserve"> "dominant_state": "neutral_mixed"</w:t>
        <w:br/>
        <w:t xml:space="preserve"> },</w:t>
        <w:br/>
        <w:t xml:space="preserve"> {</w:t>
        <w:br/>
        <w:t xml:space="preserve"> "bucket_start_utc": "2026-03-19T20:00:00Z",</w:t>
        <w:br/>
        <w:t xml:space="preserve"> "bucket_end_utc": "2026-03-19T21:00:00Z",</w:t>
        <w:br/>
        <w:t xml:space="preserve"> "directional_score_signed": 12,</w:t>
        <w:br/>
        <w:t xml:space="preserve"> "bullish_pressure_score": 16,</w:t>
        <w:br/>
        <w:t xml:space="preserve"> "bearish_pressure_score": 4,</w:t>
        <w:br/>
        <w:t xml:space="preserve"> "net_sentiment_score": 12,</w:t>
        <w:br/>
        <w:t xml:space="preserve"> "velocity_score": 1,</w:t>
        <w:br/>
        <w:t xml:space="preserve"> "acceleration_score": 0,</w:t>
        <w:br/>
        <w:t xml:space="preserve"> "contradiction_ratio": 0.15,</w:t>
        <w:br/>
        <w:t xml:space="preserve"> "fresh_evidence_count": 0,</w:t>
        <w:br/>
        <w:t xml:space="preserve"> "stale_evidence_count": 1,</w:t>
        <w:br/>
        <w:t xml:space="preserve"> "conviction_score_0_100": 37,</w:t>
        <w:br/>
        <w:t xml:space="preserve"> "fragility_score_0_100": 68,</w:t>
        <w:br/>
        <w:t xml:space="preserve"> "dominant_state": "neutral_mixed"</w:t>
        <w:br/>
        <w:t xml:space="preserve"> },</w:t>
        <w:br/>
        <w:t xml:space="preserve"> {</w:t>
        <w:br/>
        <w:t xml:space="preserve"> "bucket_start_utc": "2026-03-19T21:00:00Z",</w:t>
        <w:br/>
        <w:t xml:space="preserve"> "bucket_end_utc": "2026-03-19T22:00:00Z",</w:t>
        <w:br/>
        <w:t xml:space="preserve"> "directional_score_signed": 15,</w:t>
        <w:br/>
        <w:t xml:space="preserve"> "bullish_pressure_score": 20,</w:t>
        <w:br/>
        <w:t xml:space="preserve"> "bearish_pressure_score": 5,</w:t>
        <w:br/>
        <w:t xml:space="preserve"> "net_sentiment_score": 15,</w:t>
        <w:br/>
        <w:t xml:space="preserve"> "velocity_score": 3,</w:t>
        <w:br/>
        <w:t xml:space="preserve"> "acceleration_score": 2,</w:t>
        <w:br/>
        <w:t xml:space="preserve"> "contradiction_ratio": 0.16,</w:t>
        <w:br/>
        <w:t xml:space="preserve"> "fresh_evidence_count": 1,</w:t>
        <w:br/>
        <w:t xml:space="preserve"> "stale_evidence_count": 1,</w:t>
        <w:br/>
        <w:t xml:space="preserve"> "conviction_score_0_100": 40,</w:t>
        <w:br/>
        <w:t xml:space="preserve"> "fragility_score_0_100": 66,</w:t>
        <w:br/>
        <w:t xml:space="preserve"> "dominant_state": "neutral_mixed"</w:t>
        <w:br/>
        <w:t xml:space="preserve"> },</w:t>
        <w:br/>
        <w:t xml:space="preserve"> {</w:t>
        <w:br/>
        <w:t xml:space="preserve"> "bucket_start_utc": "2026-03-19T22:00:00Z",</w:t>
        <w:br/>
        <w:t xml:space="preserve"> "bucket_end_utc": "2026-03-19T23:00:00Z",</w:t>
        <w:br/>
        <w:t xml:space="preserve"> "directional_score_signed": 15,</w:t>
        <w:br/>
        <w:t xml:space="preserve"> "bullish_pressure_score": 20,</w:t>
        <w:br/>
        <w:t xml:space="preserve"> "bearish_pressure_score": 5,</w:t>
        <w:br/>
        <w:t xml:space="preserve"> "net_sentiment_score": 15,</w:t>
        <w:br/>
        <w:t xml:space="preserve"> "velocity_score": 0,</w:t>
        <w:br/>
        <w:t xml:space="preserve"> "acceleration_score": -3,</w:t>
        <w:br/>
        <w:t xml:space="preserve"> "contradiction_ratio": 0.16,</w:t>
        <w:br/>
        <w:t xml:space="preserve"> "fresh_evidence_count": 0,</w:t>
        <w:br/>
        <w:t xml:space="preserve"> "stale_evidence_count": 1,</w:t>
        <w:br/>
        <w:t xml:space="preserve"> "conviction_score_0_100": 40,</w:t>
        <w:br/>
        <w:t xml:space="preserve"> "fragility_score_0_100": 66,</w:t>
        <w:br/>
        <w:t xml:space="preserve"> "dominant_state": "neutral_mixed"</w:t>
        <w:br/>
        <w:t xml:space="preserve"> },</w:t>
        <w:br/>
        <w:t xml:space="preserve"> {</w:t>
        <w:br/>
        <w:t xml:space="preserve"> "bucket_start_utc": "2026-03-19T23:00:00Z",</w:t>
        <w:br/>
        <w:t xml:space="preserve"> "bucket_end_utc": "2026-03-20T00:00:00Z",</w:t>
        <w:br/>
        <w:t xml:space="preserve"> "directional_score_signed": 14,</w:t>
        <w:br/>
        <w:t xml:space="preserve"> "bullish_pressure_score": 19,</w:t>
        <w:br/>
        <w:t xml:space="preserve"> "bearish_pressure_score": 5,</w:t>
        <w:br/>
        <w:t xml:space="preserve"> "net_sentiment_score": 14,</w:t>
        <w:br/>
        <w:t xml:space="preserve"> "velocity_score": -1,</w:t>
        <w:br/>
        <w:t xml:space="preserve"> "acceleration_score": -1,</w:t>
        <w:br/>
        <w:t xml:space="preserve"> "contradiction_ratio": 0.16,</w:t>
        <w:br/>
        <w:t xml:space="preserve"> "fresh_evidence_count": 0,</w:t>
        <w:br/>
        <w:t xml:space="preserve"> "stale_evidence_count": 1,</w:t>
        <w:br/>
        <w:t xml:space="preserve"> "conviction_score_0_100": 39,</w:t>
        <w:br/>
        <w:t xml:space="preserve"> "fragility_score_0_100": 67,</w:t>
        <w:br/>
        <w:t xml:space="preserve"> "dominant_state": "neutral_mixed"</w:t>
        <w:br/>
        <w:t xml:space="preserve"> },</w:t>
        <w:br/>
        <w:t xml:space="preserve"> {</w:t>
        <w:br/>
        <w:t xml:space="preserve"> "bucket_start_utc": "2026-03-20T00:00:00Z",</w:t>
        <w:br/>
        <w:t xml:space="preserve"> "bucket_end_utc": "2026-03-20T01:00:00Z",</w:t>
        <w:br/>
        <w:t xml:space="preserve"> "directional_score_signed": 13,</w:t>
        <w:br/>
        <w:t xml:space="preserve"> "bullish_pressure_score": 18,</w:t>
        <w:br/>
        <w:t xml:space="preserve"> "bearish_pressure_score": 5,</w:t>
        <w:br/>
        <w:t xml:space="preserve"> "net_sentiment_score": 13,</w:t>
        <w:br/>
        <w:t xml:space="preserve"> "velocity_score": -1,</w:t>
        <w:br/>
        <w:t xml:space="preserve"> "acceleration_score": 0,</w:t>
        <w:br/>
        <w:t xml:space="preserve"> "contradiction_ratio": 0.16,</w:t>
        <w:br/>
        <w:t xml:space="preserve"> "fresh_evidence_count": 0,</w:t>
        <w:br/>
        <w:t xml:space="preserve"> "stale_evidence_count": 1,</w:t>
        <w:br/>
        <w:t xml:space="preserve"> "conviction_score_0_100": 38,</w:t>
        <w:br/>
        <w:t xml:space="preserve"> "fragility_score_0_100": 67,</w:t>
        <w:br/>
        <w:t xml:space="preserve"> "dominant_state": "neutral_mixed"</w:t>
        <w:br/>
        <w:t xml:space="preserve"> },</w:t>
        <w:br/>
        <w:t xml:space="preserve"> {</w:t>
        <w:br/>
        <w:t xml:space="preserve"> "bucket_start_utc": "2026-03-20T01:00:00Z",</w:t>
        <w:br/>
        <w:t xml:space="preserve"> "bucket_end_utc": "2026-03-20T02:00:00Z",</w:t>
        <w:br/>
        <w:t xml:space="preserve"> "directional_score_signed": 13,</w:t>
        <w:br/>
        <w:t xml:space="preserve"> "bullish_pressure_score": 18,</w:t>
        <w:br/>
        <w:t xml:space="preserve"> "bearish_pressure_score": 5,</w:t>
        <w:br/>
        <w:t xml:space="preserve"> "net_sentiment_score": 13,</w:t>
        <w:br/>
        <w:t xml:space="preserve"> "velocity_score": 0,</w:t>
        <w:br/>
        <w:t xml:space="preserve"> "acceleration_score": 1,</w:t>
        <w:br/>
        <w:t xml:space="preserve"> "contradiction_ratio": 0.16,</w:t>
        <w:br/>
        <w:t xml:space="preserve"> "fresh_evidence_count": 0,</w:t>
        <w:br/>
        <w:t xml:space="preserve"> "stale_evidence_count": 1,</w:t>
        <w:br/>
        <w:t xml:space="preserve"> "conviction_score_0_100": 38,</w:t>
        <w:br/>
        <w:t xml:space="preserve"> "fragility_score_0_100": 67,</w:t>
        <w:br/>
        <w:t xml:space="preserve"> "dominant_state": "neutral_mixed"</w:t>
        <w:br/>
        <w:t xml:space="preserve"> },</w:t>
        <w:br/>
        <w:t xml:space="preserve"> {</w:t>
        <w:br/>
        <w:t xml:space="preserve"> "bucket_start_utc": "2026-03-20T02:00:00Z",</w:t>
        <w:br/>
        <w:t xml:space="preserve"> "bucket_end_utc": "2026-03-20T03:00:00Z",</w:t>
        <w:br/>
        <w:t xml:space="preserve"> "directional_score_signed": 12,</w:t>
        <w:br/>
        <w:t xml:space="preserve"> "bullish_pressure_score": 17,</w:t>
        <w:br/>
        <w:t xml:space="preserve"> "bearish_pressure_score": 5,</w:t>
        <w:br/>
        <w:t xml:space="preserve"> "net_sentiment_score": 12,</w:t>
        <w:br/>
        <w:t xml:space="preserve"> "velocity_score": -1,</w:t>
        <w:br/>
        <w:t xml:space="preserve"> "acceleration_score": -1,</w:t>
        <w:br/>
        <w:t xml:space="preserve"> "contradiction_ratio": 0.16,</w:t>
        <w:br/>
        <w:t xml:space="preserve"> "fresh_evidence_count": 0,</w:t>
        <w:br/>
        <w:t xml:space="preserve"> "stale_evidence_count": 1,</w:t>
        <w:br/>
        <w:t xml:space="preserve"> "conviction_score_0_100": 37,</w:t>
        <w:br/>
        <w:t xml:space="preserve"> "fragility_score_0_100": 68,</w:t>
        <w:br/>
        <w:t xml:space="preserve"> "dominant_state": "neutral_mixed"</w:t>
        <w:br/>
        <w:t xml:space="preserve"> },</w:t>
        <w:br/>
        <w:t xml:space="preserve"> {</w:t>
        <w:br/>
        <w:t xml:space="preserve"> "bucket_start_utc": "2026-03-20T03:00:00Z",</w:t>
        <w:br/>
        <w:t xml:space="preserve"> "bucket_end_utc": "2026-03-20T04:00:00Z",</w:t>
        <w:br/>
        <w:t xml:space="preserve"> "directional_score_signed": 12,</w:t>
        <w:br/>
        <w:t xml:space="preserve"> "bullish_pressure_score": 17,</w:t>
        <w:br/>
        <w:t xml:space="preserve"> "bearish_pressure_score": 5,</w:t>
        <w:br/>
        <w:t xml:space="preserve"> "net_sentiment_score": 12,</w:t>
        <w:br/>
        <w:t xml:space="preserve"> "velocity_score": 0,</w:t>
        <w:br/>
        <w:t xml:space="preserve"> "acceleration_score": 1,</w:t>
        <w:br/>
        <w:t xml:space="preserve"> "contradiction_ratio": 0.16,</w:t>
        <w:br/>
        <w:t xml:space="preserve"> "fresh_evidence_count": 0,</w:t>
        <w:br/>
        <w:t xml:space="preserve"> "stale_evidence_count": 1,</w:t>
        <w:br/>
        <w:t xml:space="preserve"> "conviction_score_0_100": 37,</w:t>
        <w:br/>
        <w:t xml:space="preserve"> "fragility_score_0_100": 68,</w:t>
        <w:br/>
        <w:t xml:space="preserve"> "dominant_state": "neutral_mixed"</w:t>
        <w:br/>
        <w:t xml:space="preserve"> },</w:t>
        <w:br/>
        <w:t xml:space="preserve"> {</w:t>
        <w:br/>
        <w:t xml:space="preserve"> "bucket_start_utc": "2026-03-20T04:00:00Z",</w:t>
        <w:br/>
        <w:t xml:space="preserve"> "bucket_end_utc": "2026-03-20T05:00:00Z",</w:t>
        <w:br/>
        <w:t xml:space="preserve"> "directional_score_signed": 12,</w:t>
        <w:br/>
        <w:t xml:space="preserve"> "bullish_pressure_score": 17,</w:t>
        <w:br/>
        <w:t xml:space="preserve"> "bearish_pressure_score": 5,</w:t>
        <w:br/>
        <w:t xml:space="preserve"> "net_sentiment_score": 12,</w:t>
        <w:br/>
        <w:t xml:space="preserve"> "velocity_score": 0,</w:t>
        <w:br/>
        <w:t xml:space="preserve"> "acceleration_score": 0,</w:t>
        <w:br/>
        <w:t xml:space="preserve"> "contradiction_ratio": 0.16,</w:t>
        <w:br/>
        <w:t xml:space="preserve"> "fresh_evidence_count": 0,</w:t>
        <w:br/>
        <w:t xml:space="preserve"> "stale_evidence_count": 1,</w:t>
        <w:br/>
        <w:t xml:space="preserve"> "conviction_score_0_100": 37,</w:t>
        <w:br/>
        <w:t xml:space="preserve"> "fragility_score_0_100": 68,</w:t>
        <w:br/>
        <w:t xml:space="preserve"> "dominant_state": "neutral_mixed"</w:t>
        <w:br/>
        <w:t xml:space="preserve"> },</w:t>
        <w:br/>
        <w:t xml:space="preserve"> {</w:t>
        <w:br/>
        <w:t xml:space="preserve"> "bucket_start_utc": "2026-03-20T05:00:00Z",</w:t>
        <w:br/>
        <w:t xml:space="preserve"> "bucket_end_utc": "2026-03-20T06:00:00Z",</w:t>
        <w:br/>
        <w:t xml:space="preserve"> "directional_score_signed": 13,</w:t>
        <w:br/>
        <w:t xml:space="preserve"> "bullish_pressure_score": 18,</w:t>
        <w:br/>
        <w:t xml:space="preserve"> "bearish_pressure_score": 5,</w:t>
        <w:br/>
        <w:t xml:space="preserve"> "net_sentiment_score": 13,</w:t>
        <w:br/>
        <w:t xml:space="preserve"> "velocity_score": 1,</w:t>
        <w:br/>
        <w:t xml:space="preserve"> "acceleration_score": 1,</w:t>
        <w:br/>
        <w:t xml:space="preserve"> "contradiction_ratio": 0.16,</w:t>
        <w:br/>
        <w:t xml:space="preserve"> "fresh_evidence_count": 0,</w:t>
        <w:br/>
        <w:t xml:space="preserve"> "stale_evidence_count": 1,</w:t>
        <w:br/>
        <w:t xml:space="preserve"> "conviction_score_0_100": 38,</w:t>
        <w:br/>
        <w:t xml:space="preserve"> "fragility_score_0_100": 67,</w:t>
        <w:br/>
        <w:t xml:space="preserve"> "dominant_state": "neutral_mixed"</w:t>
        <w:br/>
        <w:t xml:space="preserve"> },</w:t>
        <w:br/>
        <w:t xml:space="preserve"> {</w:t>
        <w:br/>
        <w:t xml:space="preserve"> "bucket_start_utc": "2026-03-20T06:00:00Z",</w:t>
        <w:br/>
        <w:t xml:space="preserve"> "bucket_end_utc": "2026-03-20T07:00:00Z",</w:t>
        <w:br/>
        <w:t xml:space="preserve"> "directional_score_signed": 15,</w:t>
        <w:br/>
        <w:t xml:space="preserve"> "bullish_pressure_score": 20,</w:t>
        <w:br/>
        <w:t xml:space="preserve"> "bearish_pressure_score": 5,</w:t>
        <w:br/>
        <w:t xml:space="preserve"> "net_sentiment_score": 15,</w:t>
        <w:br/>
        <w:t xml:space="preserve"> "velocity_score": 2,</w:t>
        <w:br/>
        <w:t xml:space="preserve"> "acceleration_score": 1,</w:t>
        <w:br/>
        <w:t xml:space="preserve"> "contradiction_ratio": 0.17,</w:t>
        <w:br/>
        <w:t xml:space="preserve"> "fresh_evidence_count": 0,</w:t>
        <w:br/>
        <w:t xml:space="preserve"> "stale_evidence_count": 1,</w:t>
        <w:br/>
        <w:t xml:space="preserve"> "conviction_score_0_100": 40,</w:t>
        <w:br/>
        <w:t xml:space="preserve"> "fragility_score_0_100": 66,</w:t>
        <w:br/>
        <w:t xml:space="preserve"> "dominant_state": "neutral_mixed"</w:t>
        <w:br/>
        <w:t xml:space="preserve"> },</w:t>
        <w:br/>
        <w:t xml:space="preserve"> {</w:t>
        <w:br/>
        <w:t xml:space="preserve"> "bucket_start_utc": "2026-03-20T07:00:00Z",</w:t>
        <w:br/>
        <w:t xml:space="preserve"> "bucket_end_utc": "2026-03-20T08:00:00Z",</w:t>
        <w:br/>
        <w:t xml:space="preserve"> "directional_score_signed": 17,</w:t>
        <w:br/>
        <w:t xml:space="preserve"> "bullish_pressure_score": 23,</w:t>
        <w:br/>
        <w:t xml:space="preserve"> "bearish_pressure_score": 6,</w:t>
        <w:br/>
        <w:t xml:space="preserve"> "net_sentiment_score": 17,</w:t>
        <w:br/>
        <w:t xml:space="preserve"> "velocity_score": 2,</w:t>
        <w:br/>
        <w:t xml:space="preserve"> "acceleration_score": 0,</w:t>
        <w:br/>
        <w:t xml:space="preserve"> "contradiction_ratio": 0.17,</w:t>
        <w:br/>
        <w:t xml:space="preserve"> "fresh_evidence_count": 0,</w:t>
        <w:br/>
        <w:t xml:space="preserve"> "stale_evidence_count": 1,</w:t>
        <w:br/>
        <w:t xml:space="preserve"> "conviction_score_0_100": 42,</w:t>
        <w:br/>
        <w:t xml:space="preserve"> "fragility_score_0_100": 65,</w:t>
        <w:br/>
        <w:t xml:space="preserve"> "dominant_state": "neutral_mixed"</w:t>
        <w:br/>
        <w:t xml:space="preserve"> },</w:t>
        <w:br/>
        <w:t xml:space="preserve"> {</w:t>
        <w:br/>
        <w:t xml:space="preserve"> "bucket_start_utc": "2026-03-20T08:00:00Z",</w:t>
        <w:br/>
        <w:t xml:space="preserve"> "bucket_end_utc": "2026-03-20T09:00:00Z",</w:t>
        <w:br/>
        <w:t xml:space="preserve"> "directional_score_signed": 18,</w:t>
        <w:br/>
        <w:t xml:space="preserve"> "bullish_pressure_score": 24,</w:t>
        <w:br/>
        <w:t xml:space="preserve"> "bearish_pressure_score": 6,</w:t>
        <w:br/>
        <w:t xml:space="preserve"> "net_sentiment_score": 18,</w:t>
        <w:br/>
        <w:t xml:space="preserve"> "velocity_score": 1,</w:t>
        <w:br/>
        <w:t xml:space="preserve"> "acceleration_score": -1,</w:t>
        <w:br/>
        <w:t xml:space="preserve"> "contradiction_ratio": 0.17,</w:t>
        <w:br/>
        <w:t xml:space="preserve"> "fresh_evidence_count": 0,</w:t>
        <w:br/>
        <w:t xml:space="preserve"> "stale_evidence_count": 1,</w:t>
        <w:br/>
        <w:t xml:space="preserve"> "conviction_score_0_100": 43,</w:t>
        <w:br/>
        <w:t xml:space="preserve"> "fragility_score_0_100": 64,</w:t>
        <w:br/>
        <w:t xml:space="preserve"> "dominant_state": "neutral_mixed"</w:t>
        <w:br/>
        <w:t xml:space="preserve"> },</w:t>
        <w:br/>
        <w:t xml:space="preserve"> {</w:t>
        <w:br/>
        <w:t xml:space="preserve"> "bucket_start_utc": "2026-03-20T09:00:00Z",</w:t>
        <w:br/>
        <w:t xml:space="preserve"> "bucket_end_utc": "2026-03-20T10:00:00Z",</w:t>
        <w:br/>
        <w:t xml:space="preserve"> "directional_score_signed": 18,</w:t>
        <w:br/>
        <w:t xml:space="preserve"> "bullish_pressure_score": 24,</w:t>
        <w:br/>
        <w:t xml:space="preserve"> "bearish_pressure_score": 6,</w:t>
        <w:br/>
        <w:t xml:space="preserve"> "net_sentiment_score": 18,</w:t>
        <w:br/>
        <w:t xml:space="preserve"> "velocity_score": 0,</w:t>
        <w:br/>
        <w:t xml:space="preserve"> "acceleration_score": -1,</w:t>
        <w:br/>
        <w:t xml:space="preserve"> "contradiction_ratio": 0.17,</w:t>
        <w:br/>
        <w:t xml:space="preserve"> "fresh_evidence_count": 0,</w:t>
        <w:br/>
        <w:t xml:space="preserve"> "stale_evidence_count": 1,</w:t>
        <w:br/>
        <w:t xml:space="preserve"> "conviction_score_0_100": 43,</w:t>
        <w:br/>
        <w:t xml:space="preserve"> "fragility_score_0_100": 64,</w:t>
        <w:br/>
        <w:t xml:space="preserve"> "dominant_state": "neutral_mixed"</w:t>
        <w:br/>
        <w:t xml:space="preserve"> },</w:t>
        <w:br/>
        <w:t xml:space="preserve"> {</w:t>
        <w:br/>
        <w:t xml:space="preserve"> "bucket_start_utc": "2026-03-20T10:00:00Z",</w:t>
        <w:br/>
        <w:t xml:space="preserve"> "bucket_end_utc": "2026-03-20T11:00:00Z",</w:t>
        <w:br/>
        <w:t xml:space="preserve"> "directional_score_signed": 19,</w:t>
        <w:br/>
        <w:t xml:space="preserve"> "bullish_pressure_score": 25,</w:t>
        <w:br/>
        <w:t xml:space="preserve"> "bearish_pressure_score": 6,</w:t>
        <w:br/>
        <w:t xml:space="preserve"> "net_sentiment_score": 19,</w:t>
        <w:br/>
        <w:t xml:space="preserve"> "velocity_score": 1,</w:t>
        <w:br/>
        <w:t xml:space="preserve"> "acceleration_score": 1,</w:t>
        <w:br/>
        <w:t xml:space="preserve"> "contradiction_ratio": 0.17,</w:t>
        <w:br/>
        <w:t xml:space="preserve"> "fresh_evidence_count": 0,</w:t>
        <w:br/>
        <w:t xml:space="preserve"> "stale_evidence_count": 1,</w:t>
        <w:br/>
        <w:t xml:space="preserve"> "conviction_score_0_100": 44,</w:t>
        <w:br/>
        <w:t xml:space="preserve"> "fragility_score_0_100": 63,</w:t>
        <w:br/>
        <w:t xml:space="preserve"> "dominant_state": "neutral_mixed"</w:t>
        <w:br/>
        <w:t xml:space="preserve"> },</w:t>
        <w:br/>
        <w:t xml:space="preserve"> {</w:t>
        <w:br/>
        <w:t xml:space="preserve"> "bucket_start_utc": "2026-03-20T11:00:00Z",</w:t>
        <w:br/>
        <w:t xml:space="preserve"> "bucket_end_utc": "2026-03-20T12:00:00Z",</w:t>
        <w:br/>
        <w:t xml:space="preserve"> "directional_score_signed": 20,</w:t>
        <w:br/>
        <w:t xml:space="preserve"> "bullish_pressure_score": 27,</w:t>
        <w:br/>
        <w:t xml:space="preserve"> "bearish_pressure_score": 7,</w:t>
        <w:br/>
        <w:t xml:space="preserve"> "net_sentiment_score": 20,</w:t>
        <w:br/>
        <w:t xml:space="preserve"> "velocity_score": 1,</w:t>
        <w:br/>
        <w:t xml:space="preserve"> "acceleration_score": 0,</w:t>
        <w:br/>
        <w:t xml:space="preserve"> "contradiction_ratio": 0.18,</w:t>
        <w:br/>
        <w:t xml:space="preserve"> "fresh_evidence_count": 1,</w:t>
        <w:br/>
        <w:t xml:space="preserve"> "stale_evidence_count": 0,</w:t>
        <w:br/>
        <w:t xml:space="preserve"> "conviction_score_0_100": 46,</w:t>
        <w:br/>
        <w:t xml:space="preserve"> "fragility_score_0_100": 62,</w:t>
        <w:br/>
        <w:t xml:space="preserve"> "dominant_state": "bullish"</w:t>
        <w:br/>
        <w:t xml:space="preserve"> },</w:t>
        <w:br/>
        <w:t xml:space="preserve"> {</w:t>
        <w:br/>
        <w:t xml:space="preserve"> "bucket_start_utc": "2026-03-20T12:00:00Z",</w:t>
        <w:br/>
        <w:t xml:space="preserve"> "bucket_end_utc": "2026-03-20T13:00:00Z",</w:t>
        <w:br/>
        <w:t xml:space="preserve"> "directional_score_signed": 22,</w:t>
        <w:br/>
        <w:t xml:space="preserve"> "bullish_pressure_score": 30,</w:t>
        <w:br/>
        <w:t xml:space="preserve"> "bearish_pressure_score": 8,</w:t>
        <w:br/>
        <w:t xml:space="preserve"> "net_sentiment_score": 22,</w:t>
        <w:br/>
        <w:t xml:space="preserve"> "velocity_score": 2,</w:t>
        <w:br/>
        <w:t xml:space="preserve"> "acceleration_score": 1,</w:t>
        <w:br/>
        <w:t xml:space="preserve"> "contradiction_ratio": 0.18,</w:t>
        <w:br/>
        <w:t xml:space="preserve"> "fresh_evidence_count": 0,</w:t>
        <w:br/>
        <w:t xml:space="preserve"> "stale_evidence_count": 0,</w:t>
        <w:br/>
        <w:t xml:space="preserve"> "conviction_score_0_100": 48,</w:t>
        <w:br/>
        <w:t xml:space="preserve"> "fragility_score_0_100": 61,</w:t>
        <w:br/>
        <w:t xml:space="preserve"> "dominant_state": "bullish"</w:t>
        <w:br/>
        <w:t xml:space="preserve"> },</w:t>
        <w:br/>
        <w:t xml:space="preserve"> {</w:t>
        <w:br/>
        <w:t xml:space="preserve"> "bucket_start_utc": "2026-03-20T13:00:00Z",</w:t>
        <w:br/>
        <w:t xml:space="preserve"> "bucket_end_utc": "2026-03-20T14:00:00Z",</w:t>
        <w:br/>
        <w:t xml:space="preserve"> "directional_score_signed": 28,</w:t>
        <w:br/>
        <w:t xml:space="preserve"> "bullish_pressure_score": 38,</w:t>
        <w:br/>
        <w:t xml:space="preserve"> "bearish_pressure_score": 10,</w:t>
        <w:br/>
        <w:t xml:space="preserve"> "net_sentiment_score": 28,</w:t>
        <w:br/>
        <w:t xml:space="preserve"> "velocity_score": 6,</w:t>
        <w:br/>
        <w:t xml:space="preserve"> "acceleration_score": 4,</w:t>
        <w:br/>
        <w:t xml:space="preserve"> "contradiction_ratio": 0.19,</w:t>
        <w:br/>
        <w:t xml:space="preserve"> "fresh_evidence_count": 2,</w:t>
        <w:br/>
        <w:t xml:space="preserve"> "stale_evidence_count": 0,</w:t>
        <w:br/>
        <w:t xml:space="preserve"> "conviction_score_0_100": 54,</w:t>
        <w:br/>
        <w:t xml:space="preserve"> "fragility_score_0_100": 58,</w:t>
        <w:br/>
        <w:t xml:space="preserve"> "dominant_state": "bullish"</w:t>
        <w:br/>
        <w:t xml:space="preserve"> },</w:t>
        <w:br/>
        <w:t xml:space="preserve"> {</w:t>
        <w:br/>
        <w:t xml:space="preserve"> "bucket_start_utc": "2026-03-20T14:00:00Z",</w:t>
        <w:br/>
        <w:t xml:space="preserve"> "bucket_end_utc": "2026-03-20T15:00:00Z",</w:t>
        <w:br/>
        <w:t xml:space="preserve"> "directional_score_signed": 25,</w:t>
        <w:br/>
        <w:t xml:space="preserve"> "bullish_pressure_score": 35,</w:t>
        <w:br/>
        <w:t xml:space="preserve"> "bearish_pressure_score": 10,</w:t>
        <w:br/>
        <w:t xml:space="preserve"> "net_sentiment_score": 25,</w:t>
        <w:br/>
        <w:t xml:space="preserve"> "velocity_score": -3,</w:t>
        <w:br/>
        <w:t xml:space="preserve"> "acceleration_score": -9,</w:t>
        <w:br/>
        <w:t xml:space="preserve"> "contradiction_ratio": 0.2,</w:t>
        <w:br/>
        <w:t xml:space="preserve"> "fresh_evidence_count": 1,</w:t>
        <w:br/>
        <w:t xml:space="preserve"> "stale_evidence_count": 0,</w:t>
        <w:br/>
        <w:t xml:space="preserve"> "conviction_score_0_100": 52,</w:t>
        <w:br/>
        <w:t xml:space="preserve"> "fragility_score_0_100": 60,</w:t>
        <w:br/>
        <w:t xml:space="preserve"> "dominant_state": "bullish"</w:t>
        <w:br/>
        <w:t xml:space="preserve"> },</w:t>
        <w:br/>
        <w:t xml:space="preserve"> {</w:t>
        <w:br/>
        <w:t xml:space="preserve"> "bucket_start_utc": "2026-03-20T15:00:00Z",</w:t>
        <w:br/>
        <w:t xml:space="preserve"> "bucket_end_utc": "2026-03-20T16:00:00Z",</w:t>
        <w:br/>
        <w:t xml:space="preserve"> "directional_score_signed": 22,</w:t>
        <w:br/>
        <w:t xml:space="preserve"> "bullish_pressure_score": 32,</w:t>
        <w:br/>
        <w:t xml:space="preserve"> "bearish_pressure_score": 10,</w:t>
        <w:br/>
        <w:t xml:space="preserve"> "net_sentiment_score": 22,</w:t>
        <w:br/>
        <w:t xml:space="preserve"> "velocity_score": -3,</w:t>
        <w:br/>
        <w:t xml:space="preserve"> "acceleration_score": 0,</w:t>
        <w:br/>
        <w:t xml:space="preserve"> "contradiction_ratio": 0.2,</w:t>
        <w:br/>
        <w:t xml:space="preserve"> "fresh_evidence_count": 2,</w:t>
        <w:br/>
        <w:t xml:space="preserve"> "stale_evidence_count": 0,</w:t>
        <w:br/>
        <w:t xml:space="preserve"> "conviction_score_0_100": 49,</w:t>
        <w:br/>
        <w:t xml:space="preserve"> "fragility_score_0_100": 62,</w:t>
        <w:br/>
        <w:t xml:space="preserve"> "dominant_state": "bullish"</w:t>
        <w:br/>
        <w:t xml:space="preserve"> },</w:t>
        <w:br/>
        <w:t xml:space="preserve"> {</w:t>
        <w:br/>
        <w:t xml:space="preserve"> "bucket_start_utc": "2026-03-20T16:00:00Z",</w:t>
        <w:br/>
        <w:t xml:space="preserve"> "bucket_end_utc": "2026-03-20T17:00:00Z",</w:t>
        <w:br/>
        <w:t xml:space="preserve"> "directional_score_signed": 24,</w:t>
        <w:br/>
        <w:t xml:space="preserve"> "bullish_pressure_score": 34,</w:t>
        <w:br/>
        <w:t xml:space="preserve"> "bearish_pressure_score": 10,</w:t>
        <w:br/>
        <w:t xml:space="preserve"> "net_sentiment_score": 24,</w:t>
        <w:br/>
        <w:t xml:space="preserve"> "velocity_score": 2,</w:t>
        <w:br/>
        <w:t xml:space="preserve"> "acceleration_score": 5,</w:t>
        <w:br/>
        <w:t xml:space="preserve"> "contradiction_ratio": 0.2,</w:t>
        <w:br/>
        <w:t xml:space="preserve"> "fresh_evidence_count": 0,</w:t>
        <w:br/>
        <w:t xml:space="preserve"> "stale_evidence_count": 0,</w:t>
        <w:br/>
        <w:t xml:space="preserve"> "conviction_score_0_100": 50,</w:t>
        <w:br/>
        <w:t xml:space="preserve"> "fragility_score_0_100": 61,</w:t>
        <w:br/>
        <w:t xml:space="preserve"> "dominant_state": "bullish"</w:t>
        <w:br/>
        <w:t xml:space="preserve"> },</w:t>
        <w:br/>
        <w:t xml:space="preserve"> {</w:t>
        <w:br/>
        <w:t xml:space="preserve"> "bucket_start_utc": "2026-03-20T17:00:00Z",</w:t>
        <w:br/>
        <w:t xml:space="preserve"> "bucket_end_utc": "2026-03-20T18:00:00Z",</w:t>
        <w:br/>
        <w:t xml:space="preserve"> "directional_score_signed": 44,</w:t>
        <w:br/>
        <w:t xml:space="preserve"> "bullish_pressure_score": 56,</w:t>
        <w:br/>
        <w:t xml:space="preserve"> "bearish_pressure_score": 12,</w:t>
        <w:br/>
        <w:t xml:space="preserve"> "net_sentiment_score": 44,</w:t>
        <w:br/>
        <w:t xml:space="preserve"> "velocity_score": 20,</w:t>
        <w:br/>
        <w:t xml:space="preserve"> "acceleration_score": 18,</w:t>
        <w:br/>
        <w:t xml:space="preserve"> "contradiction_ratio": 0.28,</w:t>
        <w:br/>
        <w:t xml:space="preserve"> "fresh_evidence_count": 7,</w:t>
        <w:br/>
        <w:t xml:space="preserve"> "stale_evidence_count": 4,</w:t>
        <w:br/>
        <w:t xml:space="preserve"> "conviction_score_0_100": 65,</w:t>
        <w:br/>
        <w:t xml:space="preserve"> "fragility_score_0_100": 58,</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"2026-03-20T12:00:00Z",</w:t>
        <w:br/>
        <w:t xml:space="preserve"> "bucket_end_utc": "2026-03-20T12:30:00Z",</w:t>
        <w:br/>
        <w:t xml:space="preserve"> "directional_score_signed": 21,</w:t>
        <w:br/>
        <w:t xml:space="preserve"> "bullish_pressure_score": 29,</w:t>
        <w:br/>
        <w:t xml:space="preserve"> "bearish_pressure_score": 8,</w:t>
        <w:br/>
        <w:t xml:space="preserve"> "net_sentiment_score": 21,</w:t>
        <w:br/>
        <w:t xml:space="preserve"> "velocity_score": 0,</w:t>
        <w:br/>
        <w:t xml:space="preserve"> "acceleration_score": 0,</w:t>
        <w:br/>
        <w:t xml:space="preserve"> "contradiction_ratio": 0.18,</w:t>
        <w:br/>
        <w:t xml:space="preserve"> "fresh_evidence_count": 0,</w:t>
        <w:br/>
        <w:t xml:space="preserve"> "stale_evidence_count": 0,</w:t>
        <w:br/>
        <w:t xml:space="preserve"> "conviction_score_0_100": 47,</w:t>
        <w:br/>
        <w:t xml:space="preserve"> "fragility_score_0_100": 61,</w:t>
        <w:br/>
        <w:t xml:space="preserve"> "dominant_state": "bullish"</w:t>
        <w:br/>
        <w:t xml:space="preserve"> },</w:t>
        <w:br/>
        <w:t xml:space="preserve"> {</w:t>
        <w:br/>
        <w:t xml:space="preserve"> "bucket_start_utc": "2026-03-20T12:30:00Z",</w:t>
        <w:br/>
        <w:t xml:space="preserve"> "bucket_end_utc": "2026-03-20T13:00:00Z",</w:t>
        <w:br/>
        <w:t xml:space="preserve"> "directional_score_signed": 23,</w:t>
        <w:br/>
        <w:t xml:space="preserve"> "bullish_pressure_score": 31,</w:t>
        <w:br/>
        <w:t xml:space="preserve"> "bearish_pressure_score": 8,</w:t>
        <w:br/>
        <w:t xml:space="preserve"> "net_sentiment_score": 23,</w:t>
        <w:br/>
        <w:t xml:space="preserve"> "velocity_score": 2,</w:t>
        <w:br/>
        <w:t xml:space="preserve"> "acceleration_score": 2,</w:t>
        <w:br/>
        <w:t xml:space="preserve"> "contradiction_ratio": 0.18,</w:t>
        <w:br/>
        <w:t xml:space="preserve"> "fresh_evidence_count": 0,</w:t>
        <w:br/>
        <w:t xml:space="preserve"> "stale_evidence_count": 0,</w:t>
        <w:br/>
        <w:t xml:space="preserve"> "conviction_score_0_100": 48,</w:t>
        <w:br/>
        <w:t xml:space="preserve"> "fragility_score_0_100": 60,</w:t>
        <w:br/>
        <w:t xml:space="preserve"> "dominant_state": "bullish"</w:t>
        <w:br/>
        <w:t xml:space="preserve"> },</w:t>
        <w:br/>
        <w:t xml:space="preserve"> {</w:t>
        <w:br/>
        <w:t xml:space="preserve"> "bucket_start_utc": "2026-03-20T13:00:00Z",</w:t>
        <w:br/>
        <w:t xml:space="preserve"> "bucket_end_utc": "2026-03-20T13:30:00Z",</w:t>
        <w:br/>
        <w:t xml:space="preserve"> "directional_score_signed": 26,</w:t>
        <w:br/>
        <w:t xml:space="preserve"> "bullish_pressure_score": 36,</w:t>
        <w:br/>
        <w:t xml:space="preserve"> "bearish_pressure_score": 10,</w:t>
        <w:br/>
        <w:t xml:space="preserve"> "net_sentiment_score": 26,</w:t>
        <w:br/>
        <w:t xml:space="preserve"> "velocity_score": 3,</w:t>
        <w:br/>
        <w:t xml:space="preserve"> "acceleration_score": 1,</w:t>
        <w:br/>
        <w:t xml:space="preserve"> "contradiction_ratio": 0.19,</w:t>
        <w:br/>
        <w:t xml:space="preserve"> "fresh_evidence_count": 1,</w:t>
        <w:br/>
        <w:t xml:space="preserve"> "stale_evidence_count": 0,</w:t>
        <w:br/>
        <w:t xml:space="preserve"> "conviction_score_0_100": 52,</w:t>
        <w:br/>
        <w:t xml:space="preserve"> "fragility_score_0_100": 59,</w:t>
        <w:br/>
        <w:t xml:space="preserve"> "dominant_state": "bullish"</w:t>
        <w:br/>
        <w:t xml:space="preserve"> },</w:t>
        <w:br/>
        <w:t xml:space="preserve"> {</w:t>
        <w:br/>
        <w:t xml:space="preserve"> "bucket_start_utc": "2026-03-20T13:30:00Z",</w:t>
        <w:br/>
        <w:t xml:space="preserve"> "bucket_end_utc": "2026-03-20T14:00:00Z",</w:t>
        <w:br/>
        <w:t xml:space="preserve"> "directional_score_signed": 29,</w:t>
        <w:br/>
        <w:t xml:space="preserve"> "bullish_pressure_score": 39,</w:t>
        <w:br/>
        <w:t xml:space="preserve"> "bearish_pressure_score": 10,</w:t>
        <w:br/>
        <w:t xml:space="preserve"> "net_sentiment_score": 29,</w:t>
        <w:br/>
        <w:t xml:space="preserve"> "velocity_score": 3,</w:t>
        <w:br/>
        <w:t xml:space="preserve"> "acceleration_score": 0,</w:t>
        <w:br/>
        <w:t xml:space="preserve"> "contradiction_ratio": 0.19,</w:t>
        <w:br/>
        <w:t xml:space="preserve"> "fresh_evidence_count": 1,</w:t>
        <w:br/>
        <w:t xml:space="preserve"> "stale_evidence_count": 0,</w:t>
        <w:br/>
        <w:t xml:space="preserve"> "conviction_score_0_100": 55,</w:t>
        <w:br/>
        <w:t xml:space="preserve"> "fragility_score_0_100": 58,</w:t>
        <w:br/>
        <w:t xml:space="preserve"> "dominant_state": "bullish"</w:t>
        <w:br/>
        <w:t xml:space="preserve"> },</w:t>
        <w:br/>
        <w:t xml:space="preserve"> {</w:t>
        <w:br/>
        <w:t xml:space="preserve"> "bucket_start_utc": "2026-03-20T14:00:00Z",</w:t>
        <w:br/>
        <w:t xml:space="preserve"> "bucket_end_utc": "2026-03-20T14:30:00Z",</w:t>
        <w:br/>
        <w:t xml:space="preserve"> "directional_score_signed": 26,</w:t>
        <w:br/>
        <w:t xml:space="preserve"> "bullish_pressure_score": 36,</w:t>
        <w:br/>
        <w:t xml:space="preserve"> "bearish_pressure_score": 10,</w:t>
        <w:br/>
        <w:t xml:space="preserve"> "net_sentiment_score": 26,</w:t>
        <w:br/>
        <w:t xml:space="preserve"> "velocity_score": -3,</w:t>
        <w:br/>
        <w:t xml:space="preserve"> "acceleration_score": -6,</w:t>
        <w:br/>
        <w:t xml:space="preserve"> "contradiction_ratio": 0.2,</w:t>
        <w:br/>
        <w:t xml:space="preserve"> "fresh_evidence_count": 1,</w:t>
        <w:br/>
        <w:t xml:space="preserve"> "stale_evidence_count": 0,</w:t>
        <w:br/>
        <w:t xml:space="preserve"> "conviction_score_0_100": 52,</w:t>
        <w:br/>
        <w:t xml:space="preserve"> "fragility_score_0_100": 60,</w:t>
        <w:br/>
        <w:t xml:space="preserve"> "dominant_state": "bullish"</w:t>
        <w:br/>
        <w:t xml:space="preserve"> },</w:t>
        <w:br/>
        <w:t xml:space="preserve"> {</w:t>
        <w:br/>
        <w:t xml:space="preserve"> "bucket_start_utc": "2026-03-20T14:30:00Z",</w:t>
        <w:br/>
        <w:t xml:space="preserve"> "bucket_end_utc": "2026-03-20T15:00:00Z",</w:t>
        <w:br/>
        <w:t xml:space="preserve"> "directional_score_signed": 24,</w:t>
        <w:br/>
        <w:t xml:space="preserve"> "bullish_pressure_score": 34,</w:t>
        <w:br/>
        <w:t xml:space="preserve"> "bearish_pressure_score": 10,</w:t>
        <w:br/>
        <w:t xml:space="preserve"> "net_sentiment_score": 24,</w:t>
        <w:br/>
        <w:t xml:space="preserve"> "velocity_score": -2,</w:t>
        <w:br/>
        <w:t xml:space="preserve"> "acceleration_score": 1,</w:t>
        <w:br/>
        <w:t xml:space="preserve"> "contradiction_ratio": 0.2,</w:t>
        <w:br/>
        <w:t xml:space="preserve"> "fresh_evidence_count": 0,</w:t>
        <w:br/>
        <w:t xml:space="preserve"> "stale_evidence_count": 0,</w:t>
        <w:br/>
        <w:t xml:space="preserve"> "conviction_score_0_100": 50,</w:t>
        <w:br/>
        <w:t xml:space="preserve"> "fragility_score_0_100": 61,</w:t>
        <w:br/>
        <w:t xml:space="preserve"> "dominant_state": "bullish"</w:t>
        <w:br/>
        <w:t xml:space="preserve"> },</w:t>
        <w:br/>
        <w:t xml:space="preserve"> {</w:t>
        <w:br/>
        <w:t xml:space="preserve"> "bucket_start_utc": "2026-03-20T15:00:00Z",</w:t>
        <w:br/>
        <w:t xml:space="preserve"> "bucket_end_utc": "2026-03-20T15:30:00Z",</w:t>
        <w:br/>
        <w:t xml:space="preserve"> "directional_score_signed": 22,</w:t>
        <w:br/>
        <w:t xml:space="preserve"> "bullish_pressure_score": 32,</w:t>
        <w:br/>
        <w:t xml:space="preserve"> "bearish_pressure_score": 10,</w:t>
        <w:br/>
        <w:t xml:space="preserve"> "net_sentiment_score": 22,</w:t>
        <w:br/>
        <w:t xml:space="preserve"> "velocity_score": -2,</w:t>
        <w:br/>
        <w:t xml:space="preserve"> "acceleration_score": 0,</w:t>
        <w:br/>
        <w:t xml:space="preserve"> "contradiction_ratio": 0.2,</w:t>
        <w:br/>
        <w:t xml:space="preserve"> "fresh_evidence_count": 1,</w:t>
        <w:br/>
        <w:t xml:space="preserve"> "stale_evidence_count": 0,</w:t>
        <w:br/>
        <w:t xml:space="preserve"> "conviction_score_0_100": 49,</w:t>
        <w:br/>
        <w:t xml:space="preserve"> "fragility_score_0_100": 62,</w:t>
        <w:br/>
        <w:t xml:space="preserve"> "dominant_state": "bullish"</w:t>
        <w:br/>
        <w:t xml:space="preserve"> },</w:t>
        <w:br/>
        <w:t xml:space="preserve"> {</w:t>
        <w:br/>
        <w:t xml:space="preserve"> "bucket_start_utc": "2026-03-20T15:30:00Z",</w:t>
        <w:br/>
        <w:t xml:space="preserve"> "bucket_end_utc": "2026-03-20T16:00:00Z",</w:t>
        <w:br/>
        <w:t xml:space="preserve"> "directional_score_signed": 23,</w:t>
        <w:br/>
        <w:t xml:space="preserve"> "bullish_pressure_score": 33,</w:t>
        <w:br/>
        <w:t xml:space="preserve"> "bearish_pressure_score": 10,</w:t>
        <w:br/>
        <w:t xml:space="preserve"> "net_sentiment_score": 23,</w:t>
        <w:br/>
        <w:t xml:space="preserve"> "velocity_score": 1,</w:t>
        <w:br/>
        <w:t xml:space="preserve"> "acceleration_score": 3,</w:t>
        <w:br/>
        <w:t xml:space="preserve"> "contradiction_ratio": 0.2,</w:t>
        <w:br/>
        <w:t xml:space="preserve"> "fresh_evidence_count": 1,</w:t>
        <w:br/>
        <w:t xml:space="preserve"> "stale_evidence_count": 0,</w:t>
        <w:br/>
        <w:t xml:space="preserve"> "conviction_score_0_100": 49,</w:t>
        <w:br/>
        <w:t xml:space="preserve"> "fragility_score_0_100": 62,</w:t>
        <w:br/>
        <w:t xml:space="preserve"> "dominant_state": "bullish"</w:t>
        <w:br/>
        <w:t xml:space="preserve"> },</w:t>
        <w:br/>
        <w:t xml:space="preserve"> {</w:t>
        <w:br/>
        <w:t xml:space="preserve"> "bucket_start_utc": "2026-03-20T16:00:00Z",</w:t>
        <w:br/>
        <w:t xml:space="preserve"> "bucket_end_utc": "2026-03-20T16:30:00Z",</w:t>
        <w:br/>
        <w:t xml:space="preserve"> "directional_score_signed": 24,</w:t>
        <w:br/>
        <w:t xml:space="preserve"> "bullish_pressure_score": 34,</w:t>
        <w:br/>
        <w:t xml:space="preserve"> "bearish_pressure_score": 10,</w:t>
        <w:br/>
        <w:t xml:space="preserve"> "net_sentiment_score": 24,</w:t>
        <w:br/>
        <w:t xml:space="preserve"> "velocity_score": 1,</w:t>
        <w:br/>
        <w:t xml:space="preserve"> "acceleration_score": 0,</w:t>
        <w:br/>
        <w:t xml:space="preserve"> "contradiction_ratio": 0.2,</w:t>
        <w:br/>
        <w:t xml:space="preserve"> "fresh_evidence_count": 0,</w:t>
        <w:br/>
        <w:t xml:space="preserve"> "stale_evidence_count": 0,</w:t>
        <w:br/>
        <w:t xml:space="preserve"> "conviction_score_0_100": 50,</w:t>
        <w:br/>
        <w:t xml:space="preserve"> "fragility_score_0_100": 61,</w:t>
        <w:br/>
        <w:t xml:space="preserve"> "dominant_state": "bullish"</w:t>
        <w:br/>
        <w:t xml:space="preserve"> },</w:t>
        <w:br/>
        <w:t xml:space="preserve"> {</w:t>
        <w:br/>
        <w:t xml:space="preserve"> "bucket_start_utc": "2026-03-20T16:30:00Z",</w:t>
        <w:br/>
        <w:t xml:space="preserve"> "bucket_end_utc": "2026-03-20T17:00:00Z",</w:t>
        <w:br/>
        <w:t xml:space="preserve"> "directional_score_signed": 25,</w:t>
        <w:br/>
        <w:t xml:space="preserve"> "bullish_pressure_score": 35,</w:t>
        <w:br/>
        <w:t xml:space="preserve"> "bearish_pressure_score": 10,</w:t>
        <w:br/>
        <w:t xml:space="preserve"> "net_sentiment_score": 25,</w:t>
        <w:br/>
        <w:t xml:space="preserve"> "velocity_score": 1,</w:t>
        <w:br/>
        <w:t xml:space="preserve"> "acceleration_score": 0,</w:t>
        <w:br/>
        <w:t xml:space="preserve"> "contradiction_ratio": 0.2,</w:t>
        <w:br/>
        <w:t xml:space="preserve"> "fresh_evidence_count": 0,</w:t>
        <w:br/>
        <w:t xml:space="preserve"> "stale_evidence_count": 0,</w:t>
        <w:br/>
        <w:t xml:space="preserve"> "conviction_score_0_100": 51,</w:t>
        <w:br/>
        <w:t xml:space="preserve"> "fragility_score_0_100": 60,</w:t>
        <w:br/>
        <w:t xml:space="preserve"> "dominant_state": "bullish"</w:t>
        <w:br/>
        <w:t xml:space="preserve"> },</w:t>
        <w:br/>
        <w:t xml:space="preserve"> {</w:t>
        <w:br/>
        <w:t xml:space="preserve"> "bucket_start_utc": "2026-03-20T17:00:00Z",</w:t>
        <w:br/>
        <w:t xml:space="preserve"> "bucket_end_utc": "2026-03-20T17:30:00Z",</w:t>
        <w:br/>
        <w:t xml:space="preserve"> "directional_score_signed": 39,</w:t>
        <w:br/>
        <w:t xml:space="preserve"> "bullish_pressure_score": 50,</w:t>
        <w:br/>
        <w:t xml:space="preserve"> "bearish_pressure_score": 11,</w:t>
        <w:br/>
        <w:t xml:space="preserve"> "net_sentiment_score": 39,</w:t>
        <w:br/>
        <w:t xml:space="preserve"> "velocity_score": 14,</w:t>
        <w:br/>
        <w:t xml:space="preserve"> "acceleration_score": 13,</w:t>
        <w:br/>
        <w:t xml:space="preserve"> "contradiction_ratio": 0.26,</w:t>
        <w:br/>
        <w:t xml:space="preserve"> "fresh_evidence_count": 4,</w:t>
        <w:br/>
        <w:t xml:space="preserve"> "stale_evidence_count": 2,</w:t>
        <w:br/>
        <w:t xml:space="preserve"> "conviction_score_0_100": 62,</w:t>
        <w:br/>
        <w:t xml:space="preserve"> "fragility_score_0_100": 59,</w:t>
        <w:br/>
        <w:t xml:space="preserve"> "dominant_state": "bullish"</w:t>
        <w:br/>
        <w:t xml:space="preserve"> },</w:t>
        <w:br/>
        <w:t xml:space="preserve"> {</w:t>
        <w:br/>
        <w:t xml:space="preserve"> "bucket_start_utc": "2026-03-20T17:30:00Z",</w:t>
        <w:br/>
        <w:t xml:space="preserve"> "bucket_end_utc": "2026-03-20T18:00:00Z",</w:t>
        <w:br/>
        <w:t xml:space="preserve"> "directional_score_signed": 44,</w:t>
        <w:br/>
        <w:t xml:space="preserve"> "bullish_pressure_score": 56,</w:t>
        <w:br/>
        <w:t xml:space="preserve"> "bearish_pressure_score": 12,</w:t>
        <w:br/>
        <w:t xml:space="preserve"> "net_sentiment_score": 44,</w:t>
        <w:br/>
        <w:t xml:space="preserve"> "velocity_score": 5,</w:t>
        <w:br/>
        <w:t xml:space="preserve"> "acceleration_score": -9,</w:t>
        <w:br/>
        <w:t xml:space="preserve"> "contradiction_ratio": 0.28,</w:t>
        <w:br/>
        <w:t xml:space="preserve"> "fresh_evidence_count": 3,</w:t>
        <w:br/>
        <w:t xml:space="preserve"> "stale_evidence_count": 2,</w:t>
        <w:br/>
        <w:t xml:space="preserve"> "conviction_score_0_100": 65,</w:t>
        <w:br/>
        <w:t xml:space="preserve"> "fragility_score_0_100": 58,</w:t>
        <w:br/>
        <w:t xml:space="preserve"> "dominant_state": "bullish"</w:t>
        <w:br/>
        <w:t xml:space="preserve"> }</w:t>
        <w:br/>
        <w:t xml:space="preserve"> ]</w:t>
        <w:br/>
        <w:t xml:space="preserve"> },</w:t>
        <w:br/>
        <w:t xml:space="preserve"> "summary": {</w:t>
        <w:br/>
        <w:t xml:space="preserve"> "timeseries_peak_bullish": 44,</w:t>
        <w:br/>
        <w:t xml:space="preserve"> "timeseries_peak_bearish": 0,</w:t>
        <w:br/>
        <w:t xml:space="preserve"> "latest_inflection_direction": "up",</w:t>
        <w:br/>
        <w:t xml:space="preserve"> "latest_inflection_strength": 20,</w:t>
        <w:br/>
        <w:t xml:space="preserve"> "signal_regime": "strengthening_bullish"</w:t>
        <w:br/>
        <w:t xml:space="preserve"> }</w:t>
        <w:br/>
        <w:t xml:space="preserve"> },</w:t>
        <w:br/>
        <w:t xml:space="preserve"> "diagnostics": {</w:t>
        <w:br/>
        <w:t xml:space="preserve"> "trends_seen": 12,</w:t>
        <w:br/>
        <w:t xml:space="preserve"> "trends_admitted": 11,</w:t>
        <w:br/>
        <w:t xml:space="preserve"> "cross_domain_merges": 2,</w:t>
        <w:br/>
        <w:t xml:space="preserve"> "stale_suppression_count": 4,</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"Single-market scope enforced: natural_gas.",</w:t>
        <w:br/>
        <w:t xml:space="preserve"> "Dominant admitted drivers are geopolitical/LNG supply-risk; no direct weather-demand, storage, or pipeline-flow fundamentals present in the provided 5B trends feed.",</w:t>
        <w:br/>
        <w:t xml:space="preserve"> "One trend primarily mapped to crude oil (Brent) was not used as a primary driver for natural_gas directional scoring."</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https://www.cronica.com.ar/mundo/alerta-global-el-petroleo-supera-los-usd-110-y-el-gas-natural-subio-cerca-del-25-en-la-jornada/</w:t>
        </w:r>
      </w:hyperlink>
      <w:r>
        <w:t xml:space="preserve"> - * Rising tensions in Middle East impact global energy markets, causing significant increases in oil and gas prices. * Brent crude approaches USD 110 per barrel; WTI nears USD 100. * Oil prices increase over 50% since escalation, reaching nearly USD 115. * Disruption caused by the blockade of the Strait of Hormuz and attacks on key refineries. * Natural gas market affected with up to 25% price increases in Europe and 10% in the US, due to supply interruptions from Qatar and Iran. * US President Donald Trump warns against further attacks on Qatar's GNL plant. * Market volatility shown in declines across US and Asian stock indices, driven by fears of prolonged supply disruption and damage to refineries. 2. </w:t>
      </w:r>
      <w:hyperlink r:id="rId10">
        <w:r>
          <w:rPr>
            <w:color w:val="0000EE"/>
            <w:u w:val="single"/>
          </w:rPr>
          <w:t>https://news.abplive.com/news/world/don-t-strike-iran-gas-fields-trump-says-he-warned-netanyahu-after-south-pars-attack-intensifies-war-1832072</w:t>
        </w:r>
      </w:hyperlink>
      <w:r>
        <w:t xml:space="preserve"> - * US President Donald Trump stated he cautioned Israeli Prime Minister Benjamin Netanyahu not to target South Pars Gas Field. * Iran launched ballistic missile strikes on Ras Laffan Industrial City, damaging QatarEnergy LNG infrastructure. * Trump said the US had no prior knowledge of Iran's attack and linked Israeli actions to escalating tensions in the Middle East. * Qatar expelled Iranian diplomatic staff following the incident. * The event reflects heightened geopolitical tensions impacting energy infrastructure in the Gulf region. 3. </w:t>
      </w:r>
      <w:hyperlink r:id="rId11">
        <w:r>
          <w:rPr>
            <w:color w:val="0000EE"/>
            <w:u w:val="single"/>
          </w:rPr>
          <w:t>https://www.business-standard.com/world-news/iran-strike-to-cost-qatarenergy-20-bn-a-year-disrupt-global-lng-supply-126032000114_1.html</w:t>
        </w:r>
      </w:hyperlink>
      <w:r>
        <w:t xml:space="preserve"> - * Iran's missile strikes on Qatar damaged LNG export facilities, with repairs expected to take up to five years. * The damage affected QatarEnergy's Trains 4 and 6, representing 17% of Qatar’s LNG exports. * The incident caused natural gas prices to surge up to 35% in European futures. * QatarEnergy declared force majeure for up to five years on some contracts. * Damage also affected Pearl gas-to-liquids facility operated by Shell; assessment ongoing, offline for at least one year. 4. </w:t>
      </w:r>
      <w:hyperlink r:id="rId12">
        <w:r>
          <w:rPr>
            <w:color w:val="0000EE"/>
            <w:u w:val="single"/>
          </w:rPr>
          <w:t>https://news.abplive.com/news/world/iran-israel-conflict-us-weighs-u-turn-iran-oil-sanctions-free-stranded-tankers-to-boost-supply-1832074</w:t>
        </w:r>
      </w:hyperlink>
      <w:r>
        <w:t xml:space="preserve"> - * The US is exploring the possibility of easing restrictions on Iranian oil stored at sea to increase global supply. * Officials suggest permitting about 140 million barrels of Iranian oil to enter the market. * The move aims to temporarily stabilise crude prices amid disruptions due to Persian Gulf tensions. * Tensions in the Strait of Hormuz have impacted over 15 million barrels per day of oil flows. * Oil prices surged to $112.76 per barrel following developments, amid market volatility. * The US also introduced measures like suspending long-standing maritime laws to ease energy costs. * Asian refineries are seeking alternatives by increasing US crude imports, diversifying supply sources. 5. </w:t>
      </w:r>
      <w:hyperlink r:id="rId13">
        <w:r>
          <w:rPr>
            <w:color w:val="0000EE"/>
            <w:u w:val="single"/>
          </w:rPr>
          <w:t>https://www.qubesmagazine.com.ng/2026/03/trump-orders-israel-not-to-attack-iran-gas-fields.html</w:t>
        </w:r>
      </w:hyperlink>
      <w:r>
        <w:t xml:space="preserve"> - - President Trump publicly advised Israeli Prime Minister Benjamin Netanyahu to cease military strikes on Iran’s energy infrastructure. - The warning follows a recent Israeli strike on Iran’s South Pars gas field, leading to Tehran retaliating against energy facilities in Qatar. - The incident caused volatility in international energy markets, affecting global gas and oil supplies. - Trump issued warnings to Iran of potential 'massive' targets if attacks continue. - The conflict impacts global energy security and market pricing. 6. </w:t>
      </w:r>
      <w:hyperlink r:id="rId14">
        <w:r>
          <w:rPr>
            <w:color w:val="0000EE"/>
            <w:u w:val="single"/>
          </w:rPr>
          <w:t>https://www.business-standard.com/markets/news/petronet-lng-share-price-nomura-cuts-target-as-qatar-crisis-hits-volumes-126032000143_1.html</w:t>
        </w:r>
      </w:hyperlink>
      <w:r>
        <w:t xml:space="preserve"> - * The West Asia crisis has led Qatar’s Ras Laffan LNG facility to be placed under force majeure, affecting about 20% of global LNG trade. * Approximately 40% of Petronet LNG’s volumes are currently unavailable due to the crisis. * Nomura expects a supply gap lasting at least four months, with possible long-term damage to Qatar's LNG capacity. * Nomura has cut its FY27 volume estimates by 21% and reduced EBITDA forecasts for FY26 and FY27. * The target price for Petronet LNG has been lowered to ₹340, though India’s long-term LNG demand outlook remains positive. 7. </w:t>
      </w:r>
      <w:hyperlink r:id="rId15">
        <w:r>
          <w:rPr>
            <w:color w:val="0000EE"/>
            <w:u w:val="single"/>
          </w:rPr>
          <w:t>https://www.prnewswire.com/news-releases/sp-global-era-of-linear-energy-transition-has-ended-as-ai-demand-and-geopolitics-reshape-markets-302720007.html</w:t>
        </w:r>
      </w:hyperlink>
      <w:r>
        <w:t xml:space="preserve"> - * S&amp;P Global released research amid ongoing war in the Middle East, highlighting geopolitical uncertainty affecting energy markets. * The report discusses how AI growth and data centre power demand are transforming the energy landscape. * Electricity demand is rising faster due to AI and data centres, leading to supply constraints and higher prices. * Global copper demand is predicted to increase about 50% by 2040, with materials becoming strategic for economic security. * The energy transition is no longer linear; the focus shifts to building resilient energy systems amidst global risks. 8. </w:t>
      </w:r>
      <w:hyperlink r:id="rId16">
        <w:r>
          <w:rPr>
            <w:color w:val="0000EE"/>
            <w:u w:val="single"/>
          </w:rPr>
          <w:t>https://organiser.org/2026/03/20/344859/world/is-the-ummah-fracturing-saudi-says-trust-completely-shattered-as-iran-expands-gulf-strikes/</w:t>
        </w:r>
      </w:hyperlink>
      <w:r>
        <w:t xml:space="preserve"> - * Iran launched drone and missile strikes on energy infrastructure in Saudi Arabia, Qatar, Kuwait, and UAE, escalating regional tensions. * Targets included Saudi Aramco's Yanbu refinery, Qatar’s Ras Laffan LNG facilities, Kuwaiti refineries, and UAE energy sites, disrupting operations. * These attacks follow Israeli and US strikes on Iran’s South Pars gas field, threatening Iran’s energy supplies. * Saudi Arabia condemned Iran’s actions, citing threats to regional stability and global energy markets. * The conflict has deepened the crisis at the Strait of Hormuz, impacting global oil supply routes. * The strikes have highlighted internal divisions within the Muslim community, revealing cracks in the concept of a unified Ummah. 9. </w:t>
      </w:r>
      <w:hyperlink r:id="rId17">
        <w:r>
          <w:rPr>
            <w:color w:val="0000EE"/>
            <w:u w:val="single"/>
          </w:rPr>
          <w:t>https://www.deccanchronicle.com/world/qatar-lng-output-capacity-reduced-by-17-for-5-years-india-faces-risk-1945084</w:t>
        </w:r>
      </w:hyperlink>
      <w:r>
        <w:t xml:space="preserve"> - * Missile attacks on Qatar's Ras Laffan Industrial City caused extensive damage to LNG production facilities, leading to a 17% reduction in Qatar's LNG export capacity. * Repairs are expected to take up to five years, and QatarEnergy declared long-term force majeure on some LNG contracts. * The disruption impacts global supply, especially for India, which relies on Qatar for nearly half of its LNG imports. * Damage included two LNG trains, with a combined capacity of 12.8 MTPA, and targeted the Pearl GTL facility. * The attacks raise concerns over LNG supply availability and market prices in energy-importing countries. 10. </w:t>
      </w:r>
      <w:hyperlink r:id="rId18">
        <w:r>
          <w:rPr>
            <w:color w:val="0000EE"/>
            <w:u w:val="single"/>
          </w:rPr>
          <w:t>https://www.etoday.co.kr/news/view/2567516</w:t>
        </w:r>
      </w:hyperlink>
      <w:r>
        <w:t xml:space="preserve"> - * Qatar's LNG facilities are damaged, leading to potential supply disruptions. * US LNG exports are increasing as alternative sources for Qatar’s supply. * US LNG production remains stable, with plans for additional capacity. * Long-term contracts are still under discussion, with negotiations in early stages. * Iran's missile attack on Qatar's LNG plant caused about 17% capacity loss, prompting potential force majeure declarations. 11. </w:t>
      </w:r>
      <w:hyperlink r:id="rId19">
        <w:r>
          <w:rPr>
            <w:color w:val="0000EE"/>
            <w:u w:val="single"/>
          </w:rPr>
          <w:t>https://peopledaily.digital/news/tehran-threatens-middle-easts-busiest-port-as-iran-war-enters-its-third-week</w:t>
        </w:r>
      </w:hyperlink>
      <w:r>
        <w:t xml:space="preserve"> - * Iran warned to evacuate the Jebel Ali port in Dubai, Khalifa port in Abu Dhabi, and Fujairah port amid ongoing conflict. * Iran threatened to attack Dubai and other UAE ports, alleging they were used to attack Iran’s Kharg Island. * US and Israeli forces conducted military strikes in Iran and targeted military sites on Kharg Island. * US Marines and an assault ship USS Tripoli are being deployed to the Middle East, increasing regional military presence. * The conflict involves missile and drone attacks, with escalation in Gulf Arab states and Iran, impacting oil transport and regional security. 12. </w:t>
      </w:r>
      <w:hyperlink r:id="rId20">
        <w:r>
          <w:rPr>
            <w:color w:val="0000EE"/>
            <w:u w:val="single"/>
          </w:rPr>
          <w:t>https://www.independent.co.uk/news/world/middle-east/trump-us-iran-israel-war-uk-strait-hormuz-starmer-b2938569.html</w:t>
        </w:r>
      </w:hyperlink>
      <w:r>
        <w:t xml:space="preserve"> - * Donald Trump urged the UK, France, China, Japan, and other nations to send warships to the Strait of Hormuz to protect oil shipping routes. * The US president claimed Iran's military capability has been destroyed but warned of ongoing threats from drones, mines, and missiles. * The UK government stated it was considering options to ensure regional shipping security. * Trump accused Iran of attempting to close the strait, which is now effectively blocked, affecting global oil supply. * The conflict has escalated with attacks on UAE ports, strikes on Iran's Kharg Island, and missile strikes on the US embassy in Baghdad. 13. </w:t>
      </w:r>
      <w:hyperlink r:id="rId18">
        <w:r>
          <w:rPr>
            <w:color w:val="0000EE"/>
            <w:u w:val="single"/>
          </w:rPr>
          <w:t>https://www.etoday.co.kr/news/view/2567516</w:t>
        </w:r>
      </w:hyperlink>
      <w:r>
        <w:t xml:space="preserve"> - * Qatar's LNG facilities damaged by missile attack, causing production disruptions and a demand shift to US gas. * Companies are exploring additional US LNG imports due to regional instability, although negotiations are in early stages. * US LNG production remains stable and is not exposed to regional conflicts, with some companies planning capacity expansions. * Qatar's LNG export capacity has been reduced by about 17% due to the attack, with Qatar considering force majeure on supply contracts. * The situation highlights geopolitical risk impacting LNG supply routes and market dynamics. 14. </w:t>
      </w:r>
      <w:hyperlink r:id="rId21">
        <w:r>
          <w:rPr>
            <w:color w:val="0000EE"/>
            <w:u w:val="single"/>
          </w:rPr>
          <w:t>https://www.thenationalherald.com/iran-hits-kuwaiti-oil-refinery-and-explosions-boom-over-tehran-from-israeli-attack/</w:t>
        </w:r>
      </w:hyperlink>
      <w:r>
        <w:t xml:space="preserve"> - * Iran launched drone and missile attacks on Kuwaiti oil refineries and energy infrastructure, causing fires and explosions. * Iranian drone strikes targeted Kuwait’s Mina Al-Ahmadi oil refinery, which was already damaged in a previous attack. * Explosions and warnings were reported in Dubai, Tehran, Israel, Bahrain, and Saudi Arabia, related to incoming fire and intercepted projectiles. * Attacks on South Pars gas field and energy shipping routes heightened global energy supply concerns. * Oil prices surged after Iran’s attacks, with Brent crude exceeding $119 per barrel. * Israel warned of missile strikes and conducted attacks on Iran and Syria, with casualties reported. * The UAE disrupted a Hezbollah-linked terrorist network and arrested five individuals for alleged financial schemes. * The conflict involved multiple regional actors, with significant impacts on energy security and potential global crisis. 15. </w:t>
      </w:r>
      <w:hyperlink r:id="rId22">
        <w:r>
          <w:rPr>
            <w:color w:val="0000EE"/>
            <w:u w:val="single"/>
          </w:rPr>
          <w:t>https://www.business-standard.com/world-news/strikes-on-qatar-s-ras-laffan-lng-plant-to-reshape-the-future-of-gas-126032000120_1.html</w:t>
        </w:r>
      </w:hyperlink>
      <w:r>
        <w:t xml:space="preserve"> - * The Ras Laffan LNG plant in Qatar was attacked, with repairs estimated to take up to five years. * The shutdown affects about 17% of Qatar’s LNG exports, leading to higher energy prices globally. * Disruptions threaten emerging Asian economies dependent on Qatar LNG, causing power and industrial shortages. * Europe and Asia face potential gas supply shortages, with fears of a long-lasting crisis. * US and other major producers may benefit from increased demand and exports. * Prolonged outage risks undermining LNG supply stability and increasing reliance on coal. 16. </w:t>
      </w:r>
      <w:hyperlink r:id="rId23">
        <w:r>
          <w:rPr>
            <w:color w:val="0000EE"/>
            <w:u w:val="single"/>
          </w:rPr>
          <w:t>https://www.abc.net.au/news/2026-03-20/gas-giants-go-to-ground-amid-middle-east-war/106477862</w:t>
        </w:r>
      </w:hyperlink>
      <w:r>
        <w:t xml:space="preserve"> - * Global gas prices have more than doubled since the US and Israel began bombing Iran, causing supply disruptions. * Iran attacked Qatar's gas export facility, reducing LNG capacity and increasing prices. * An Australian gas facility shutdown has temporarily boosted domestic supply, keeping prices stable. * Governments are considering windfall profit taxes on gas exports amid industry resistance. * The crisis is linked to geopolitical tensions in the Middle East, affecting energy supply and prices.</w:t>
      </w:r>
      <w:r/>
    </w:p>
    <w:p>
      <w:r/>
      <w:r>
        <w:t xml:space="preserve">17. </w:t>
      </w:r>
      <w:hyperlink r:id="rId24">
        <w:r>
          <w:rPr>
            <w:color w:val="0000EE"/>
            <w:u w:val="single"/>
          </w:rPr>
          <w:t>https://lenta.ru/news/2026/03/20/v-evrokomissii-vyskazalis-ob-importe-spg-iz-rossii/</w:t>
        </w:r>
      </w:hyperlink>
      <w:r>
        <w:t xml:space="preserve"> - * European Commission President Ursula von der Leyen stated that the EU will continue to shift away from fossil fuels towards cleaner energy sources. * The statement addressed the import of liquefied natural gas (LNG) from Russia, amidst increasing global gas prices. * Earlier reports indicated that the EU's rejection of Russian LNG increased costs for energy-intensive industries across Europe. * Bloomberg reported that EU companies are facing survival challenges due to the ban on Russian LNG, affecting profitability and investment.</w:t>
      </w:r>
      <w:r/>
    </w:p>
    <w:p>
      <w:r/>
      <w:r>
        <w:t xml:space="preserve">18. </w:t>
      </w:r>
      <w:hyperlink r:id="rId25">
        <w:r>
          <w:rPr>
            <w:color w:val="0000EE"/>
            <w:u w:val="single"/>
          </w:rPr>
          <w:t>https://www.chosun.com/english/market-money-en/2026/03/21/QP3KY6HHENCWPNQS6EOK3FLRDI/</w:t>
        </w:r>
      </w:hyperlink>
      <w:r>
        <w:t xml:space="preserve"> - * The Middle East situation, including Iran's attack on Qatar’s Ras Laffan complex, threatens LNG supply, with Qatar accounting for 20% of global LNG. * Qatar may declare force majeure on long-term LNG supply agreements with South Korea for up to five years. * South Korea’s government states reserves are sufficient for the short term but fears a price surge as global competition intensifies. * Global spot LNG prices, such as the Japan-Korea-Marker, increased significantly following Iran's attack. * The crisis is deemed more severe than the 2022 Russia-Ukraine war, with LNG supply potentially disrupted for years, raising domestic costs and energy security concerns. 19. </w:t>
      </w:r>
      <w:hyperlink r:id="rId26">
        <w:r>
          <w:rPr>
            <w:color w:val="0000EE"/>
            <w:u w:val="single"/>
          </w:rPr>
          <w:t>https://www.deccanchronicle.com/world/netanyahu-says-iran-decimated-tehran-targets-gulf-petro-facilities-1945073</w:t>
        </w:r>
      </w:hyperlink>
      <w:r>
        <w:t xml:space="preserve"> - • Israeli Prime Minister Netanyahu states Iran is 'decimated' and questions who is in charge in Tehran. • Iran continues attacks on Gulf oil and gas facilities, affecting global markets. • Iranian strikes hit Qatar, Saudi Arabia, Kuwait, and Israel, causing extensive damage and economic losses. • The US, Israel, and allies coordinate military actions with Iran threatening 'ZERO restraint'. • Energy markets experience volatility amid regional conflicts and attacks on critical infrastructure. 20. </w:t>
      </w:r>
      <w:hyperlink r:id="rId27">
        <w:r>
          <w:rPr>
            <w:color w:val="0000EE"/>
            <w:u w:val="single"/>
          </w:rPr>
          <w:t>https://www.indiatvnews.com/news/world/israel-decides-to-halt-further-strikes-on-iran-s-key-natural-gas-field-after-trump-s-request-benjamin-netanyahu-statement-2026-03-20-1034419</w:t>
        </w:r>
      </w:hyperlink>
      <w:r>
        <w:t xml:space="preserve"> - * Israel has temporarily stopped attacks on Iran's Asaluyeh gas installation following a request from US President Donald Trump. * Netanyahu stated that the strike was executed independently and highlighted signs of Iran's internal challenges. * The operation aimed to degrade Iran's missile, drone, and nuclear capabilities. * Netanyahu discussed efforts to reopen the Strait of Hormuz and develop alternative energy routes through pipelines. * The remarks reflect ongoing geopolitical turbulence involving Israel, the US, and Iran. * Israel and the US are prioritising coordinated efforts to counter Iran's nuclear ambitions and regional threats. 21. </w:t>
      </w:r>
      <w:hyperlink r:id="rId28">
        <w:r>
          <w:rPr>
            <w:color w:val="0000EE"/>
            <w:u w:val="single"/>
          </w:rPr>
          <w:t>https://www.sbs.com.au/news/article/iran-minister-says-australia-on-the-wrong-side-criticises-sham-photo-with-footballers/548saqpda</w:t>
        </w:r>
      </w:hyperlink>
      <w:r>
        <w:t xml:space="preserve"> - * Iran criticises Australia's military presence in the Gulf, claiming it aligns with the US and Israel, and warns Australian assets may become targets. * Iran accuses Australian officials of coercing Iranian women footballers seeking asylum, describing the photo with Home Affairs Minister Tony Burke as a 'shameful sham posture'. * Europe and Japan call for a moratorium on attacks in the Middle East and aim to open the Strait of Hormuz, which has been closed since the outbreak of war. * US Defence Secretary states US objectives include destroying Iranian missile launchers and preventing nuclear development; US has conducted strikes on Iranian targets. 22. </w:t>
      </w:r>
      <w:hyperlink r:id="rId29">
        <w:r>
          <w:rPr>
            <w:color w:val="0000EE"/>
            <w:u w:val="single"/>
          </w:rPr>
          <w:t>https://timesofindia.indiatimes.com/world/middle-east/us-israel-iran-war-news-live-udates-latest-news-middle-east-crisis-conflict-drone-ballistic-missile-attack-gulf-countries-dubai-qatar-news-donald-trump-netanyahu-strait-of-hormuz-lpg-tanker/liveblog/129690507.cms</w:t>
        </w:r>
      </w:hyperlink>
      <w:r>
        <w:t xml:space="preserve"> - * Iran launched retaliatory strikes on Gulf oil and gas facilities after Israeli attacks on Iranian targets. * Israel carried out airstrikes inside Tehran, and Iran fired missiles at Israeli cities. * Fighting with Hezbollah in Lebanon has intensified, with over 1,000 deaths and mass displacement. * The near shutdown of the Strait of Hormuz has disrupted global oil supply routes and increased oil prices. * US and European officials are concerned about energy security and regional escalation. 23. </w:t>
      </w:r>
      <w:hyperlink r:id="rId30">
        <w:r>
          <w:rPr>
            <w:color w:val="0000EE"/>
            <w:u w:val="single"/>
          </w:rPr>
          <w:t>https://www.finedayradio.com/news/tv-delmarva-channel-33/french-navy-seizes-oil-tanker-suspected-of-being-part-of-russian-shadow-fleet/</w:t>
        </w:r>
      </w:hyperlink>
      <w:r>
        <w:t xml:space="preserve"> - * French naval forces intercepted and boarded the oil tanker Deyna in the Western Mediterranean on Friday. * The vessel, flying a Mozambican flag, is suspected of being part of Russia's covert shipping network to evade sanctions. * The vessel departed from Murmansk, Russia, before interception, and was transporting Russian crude oil. * British forces supported the operation, which may lead to legal action if violations are confirmed. * France has conducted similar operations recently, including the interception of the tanker Grinch in January. 24. </w:t>
      </w:r>
      <w:hyperlink r:id="rId31">
        <w:r>
          <w:rPr>
            <w:color w:val="0000EE"/>
            <w:u w:val="single"/>
          </w:rPr>
          <w:t>https://agadir24.info/%D8%A7%D8%B3%D8%AA%D9%87%D8%AF%D8%A7%D9%81-%D8%A7%D9%84%D8%A8%D9%86%D9%8A%D8%A9-%D8%A7%D9%84%D8%B7%D8%A7%D9%82%D9%8A%D8%A9-%D9%81%D9%8A-%D8%A7%D9%84%D8%AE%D9%84%D9%8A%D8%AC-%D9%8A%D9%86%D8%B0%D8%B1.html</w:t>
        </w:r>
      </w:hyperlink>
      <w:r>
        <w:t xml:space="preserve"> - * Tensions rise in the Gulf region over targeting energy infrastructure, with Iran warning of severe retaliation. * Iran's military warns against future attacks and vows to respond with increased focus on energy infrastructure. * Six countries, including France, UK, Germany, Italy, Netherlands, and Japan, condemn attacks and call for a halt. * These countries express readiness to help secure the Strait of Hormuz to prevent disruption of oil exports. * Market outlook shows caution over potential supply disruptions and rising oil prices due to escalating tensions. 25. </w:t>
      </w:r>
      <w:hyperlink r:id="rId32">
        <w:r>
          <w:rPr>
            <w:color w:val="0000EE"/>
            <w:u w:val="single"/>
          </w:rPr>
          <w:t>https://easternherald.com/2026/03/19/russia-ukraine-war-kyiv-attacks-russia-eu-divisions/</w:t>
        </w:r>
      </w:hyperlink>
      <w:r>
        <w:t xml:space="preserve"> - * Ukrainian forces carried out long-range attacks deep inside Russian territory, targeting aviation infrastructure nearly 800 kilometers from the border.</w:t>
      </w:r>
      <w:r>
        <w:rPr>
          <w:i/>
        </w:rPr>
        <w:t>* The attacks damaged aircraft production and repair facilities, disrupted logistics, and potentially impacted long-range aircraft.</w:t>
      </w:r>
      <w:r>
        <w:t>* The expansion of drone warfare signals a strategic shift, with Ukraine demonstrating increased capability and sophistication.</w:t>
      </w:r>
      <w:r>
        <w:rPr>
          <w:i/>
        </w:rPr>
        <w:t>* Diplomatic efforts remain stalled amid ongoing hostilities and internal European divisions over support for Kyiv.</w:t>
      </w:r>
      <w:r>
        <w:t>* The conflict’s global impact includes volatility in energy markets, supply chain disruptions, and shifting geopolitical alliances.</w:t>
      </w:r>
      <w:r>
        <w:rPr>
          <w:i/>
        </w:rPr>
        <w:t xml:space="preserve">26. </w:t>
      </w:r>
      <w:hyperlink r:id="rId33">
        <w:r>
          <w:rPr>
            <w:color w:val="0000EE"/>
            <w:u w:val="single"/>
          </w:rPr>
          <w:t>https://thearabianpost.com/hormuz-blockade-fears-deepen-among-western-navies/</w:t>
        </w:r>
      </w:hyperlink>
      <w:r>
        <w:rPr>
          <w:i/>
        </w:rPr>
        <w:t xml:space="preserve"> - * Western naval powers consider reopening the Strait of Hormuz unlikely while Iran's hostilities persist, highlighting security risks to global energy flows. * Military assessments indicate that conflict scenarios would make navigation impossible due to missile attacks, mines, and drone threats. * Iran's investment in coastal missile batteries and mine-laying capabilities alters risk perceptions for Western navies. * Shipping companies are rerouting or suspending transit amid rising insurance costs and security concerns. * Oil markets experience increased volatility, with Gulf producers exploring alternative routes, though capacity is limited. * European and US navies face difficulties maintaining freedom of navigation; broader escalation may be necessary. * Iran signals it could disrupt traffic as a strategic move, consistent with past incidents affecting Gulf maritime trade. * European governments consider contingency plans, including strategic reserves and energy security investments. * Maritime insurers have raised premiums, reducing available shipping capacity and risking supply chain disruptions. * Diplomatic efforts continue, acknowledging that restoring trust in Hormuz would take time post-conflict. 27. </w:t>
      </w:r>
      <w:hyperlink r:id="rId34">
        <w:r>
          <w:rPr>
            <w:color w:val="0000EE"/>
            <w:u w:val="single"/>
          </w:rPr>
          <w:t>https://www.aol.com/articles/shipping-firm-paid-iran-2-151925694.html</w:t>
        </w:r>
      </w:hyperlink>
      <w:r>
        <w:rPr>
          <w:i/>
        </w:rPr>
        <w:t xml:space="preserve"> - * A shipping company paid Iran $2 million for safe transit through the Strait of Hormuz, according to a report. * Tehran is considering a 'selective' blockade allowing some ships, especially from Asian partners, to pass. * Iran’s Islamic Revolutionary Guard Corps (IRGC) is running a vetting and registration system for shipping. * At least nine vessels have passed through Iran's waters, with one reportedly paying £1.5 million ($2 million), despite sanctions. * Traffic through the waterway has decreased by 95% in recent weeks, impacting global energy markets. * The US considers military options like occupying or blockading Iran’s Kharg Island to reopen the strait. 28. </w:t>
      </w:r>
      <w:hyperlink r:id="rId35">
        <w:r>
          <w:rPr>
            <w:color w:val="0000EE"/>
            <w:u w:val="single"/>
          </w:rPr>
          <w:t>https://www.stern.de/politik/ausland/eu-gipfel--orban-blockiert--eu-sucht-nun-loesung-ohne-ihn-37238514.html</w:t>
        </w:r>
      </w:hyperlink>
      <w:r>
        <w:rPr>
          <w:i/>
        </w:rPr>
        <w:t xml:space="preserve"> - * Viktor Orban prevents the EU from granting loans to Ukraine at a Brussels summit. * Orban demands resumed Russian oil supplies via the Druzhba pipeline as a condition for lifting his veto. * EU leaders, including Friedrich Merz, criticise Orban's stance and seek alternative solutions. * The EU considers other measures to provide Ukraine with necessary funding amid ongoing disagreements. * Hungary and Ukraine trade accusations over oil pipeline disruptions; an independent EU mission is planned to assess pipeline status. 29. </w:t>
      </w:r>
      <w:hyperlink r:id="rId36">
        <w:r>
          <w:rPr>
            <w:color w:val="0000EE"/>
            <w:u w:val="single"/>
          </w:rPr>
          <w:t>https://www.irishtimes.com/business/markets/2026/03/20/stocks-turn-choppy-as-traders-parse-us-and-israels-iran-war-signals/</w:t>
        </w:r>
      </w:hyperlink>
      <w:r>
        <w:rPr>
          <w:i/>
        </w:rPr>
        <w:t xml:space="preserve"> - * The International Energy Agency chief Fatih Birol warned that it could take up to six months to restore oil and gas flows from the Gulf region due to disruptions. * The war in the Middle East has caused volatility in oil and gas prices, with Brent crude near $109 per barrel, up about 6% this week. * European gas prices surged to three-year highs, affecting Europe’s energy bills and inflation forecasts. * Equity markets experienced volatility amid geopolitical tensions involving the US, Israel, and Iran. * The US and Israel's efforts to manage the conflict have influenced oil price movements; Israel announced it would no longer target energy infrastructure. * Market analysts emphasise the ongoing risk of a global energy crisis and inflation shocks, with rising interest rate bets as a result. 30. </w:t>
      </w:r>
      <w:hyperlink r:id="rId37">
        <w:r>
          <w:rPr>
            <w:color w:val="0000EE"/>
            <w:u w:val="single"/>
          </w:rPr>
          <w:t>https://www.unz.com/pescobar/iran-moves-to-total-war-against-the-death-cult/</w:t>
        </w:r>
      </w:hyperlink>
      <w:r>
        <w:rPr>
          <w:i/>
        </w:rPr>
        <w:t xml:space="preserve"> - * Iran responds to recent attack on South Pars gas field with extensive counter-measures, including targeting Qatar's LNG infrastructure. * The article discusses the significance of LNG trains, specifically Qatar's 14 trains, and their strategic targets for Iran. * It describes the new rules Iran has established for navigation through the Strait of Hormuz, including tolls and restrictions. * Iran views its actions as part of the First West Asia High-Tech Total War, employing advanced missile technology and infrastructural targeting. * The escalation involves a strategic focus on vital Israeli infrastructure under the Doctrine of Four Vital Organs. * The potential consequences include a prolonged regional conflict with economic and energy security implications. 31. </w:t>
      </w:r>
      <w:hyperlink r:id="rId38">
        <w:r>
          <w:rPr>
            <w:color w:val="0000EE"/>
            <w:u w:val="single"/>
          </w:rPr>
          <w:t>https://www.radiofree.org/2026/03/19/iran-is-playing-the-long-game-prof-vali-nasr-on-what-to-expect-from-protracted-war-in-middle-east/</w:t>
        </w:r>
      </w:hyperlink>
      <w:r>
        <w:rPr>
          <w:i/>
        </w:rPr>
        <w:t xml:space="preserve"> - * Iran bombed Israel’s in the South Pars gas field, leading Iran to attack energy sites across the Gulf. * Iran considers itself prepared for a prolonged war, gaining leverage over Israel and the US. * President Trump is contemplating deploying additional US troops to the Middle East amid ongoing tensions. * Iran's president has proposed terms for ending the war, including reparations and guarantees against future conflict. * Iran’s strategy may force the US to accept a less favourable exit from the conflict. 32. </w:t>
      </w:r>
      <w:hyperlink r:id="rId39">
        <w:r>
          <w:rPr>
            <w:color w:val="0000EE"/>
            <w:u w:val="single"/>
          </w:rPr>
          <w:t>https://112.ua/en/ssa-gotuut-novi-sankcii-proti-rosii-hto-potrapit-pid-udar-cerez-kupivlu-energonosiiv-148377</w:t>
        </w:r>
      </w:hyperlink>
      <w:r>
        <w:rPr>
          <w:i/>
        </w:rPr>
        <w:t xml:space="preserve"> - * The US Senate considers a bipartisan bill to impose sanctions on Russia, including tariffs on Russian energy imports. * The legislation may target nations such as China, India, Hungary, and Brazil for buying Russian energy. * The bill is part of broader efforts to isolate Russia economically amid its conflict in Ukraine. * Ukrainian President Zelenskyy supports the sanctions, viewing them as necessary to counter Russia. * The move aims to influence the global energy market and support Ukraine’s sovereignty. 33. </w:t>
      </w:r>
      <w:hyperlink r:id="rId40">
        <w:r>
          <w:rPr>
            <w:color w:val="0000EE"/>
            <w:u w:val="single"/>
          </w:rPr>
          <w:t>https://punchng.com/send-warships-to-secure-strait-of-hormuz-trump-urges-allies/?utm_source=rss.punchng.com&amp;utm_medium=web</w:t>
        </w:r>
      </w:hyperlink>
      <w:r>
        <w:rPr>
          <w:i/>
        </w:rPr>
        <w:t xml:space="preserve"> - * Donald Trump called on countries to deploy naval vessels to secure the Strait of Hormuz due to tensions in the Middle East involving Iran, Israel, and the US. * He mentioned efforts by nations affected by Iran's attempts to close the strait, including China, France, Japan, South Korea, and the UK. * The US White House supported the stance, emphasising plans to keep the strait open, safe, and free. * The Strait of Hormuz is a critical energy chokepoint, with over 20 million barrels of oil passing daily, impacting global supply and prices. * Regional conflicts and attacks on shipping have disrupted maritime traffic, raising fears of a wider economic impact. 34. </w:t>
      </w:r>
      <w:hyperlink r:id="rId41">
        <w:r>
          <w:rPr>
            <w:color w:val="0000EE"/>
            <w:u w:val="single"/>
          </w:rPr>
          <w:t>https://www.elfinanciero.com.mx/mundo/2026/03/14/trump-asegura-que-paises-enviaran-buques-de-guerra-al-estrecho-de-ormuz-para-permitir-circulacion/</w:t>
        </w:r>
      </w:hyperlink>
      <w:r>
        <w:rPr>
          <w:i/>
        </w:rPr>
        <w:t xml:space="preserve"> - * Donald Trump aseguró que "muchos países" enviarán buques de guerra al estrecho de Ormuz para mantenerlo abierto y seguro. * La medida se produce tras el anuncio del cierre del paso por parte del líder iraní Mojtaba Jamanei. * Trump afirmó que Estados Unidos destruir su capacidad militar, pero necesita ayuda internacional. * También anunció un bombardeo contra la Isla de Jarg en Irán. * Irán amenazó con destruir infraestructuras estadounidenses y las tensiones aumentaron en la zona. * Trump declaró que la Marina de EE. UU. escoltará petroleros si fuera necesario, con posibilidad de una coalición internacional. 35. </w:t>
      </w:r>
      <w:hyperlink r:id="rId42">
        <w:r>
          <w:rPr>
            <w:color w:val="0000EE"/>
            <w:u w:val="single"/>
          </w:rPr>
          <w:t>https://www.aljazeera.com/video/newsfeed/2026/3/14/iran-says-strait-of-hormuz-will-not-be-reopened-to-us-ships?traffic_source=rss</w:t>
        </w:r>
      </w:hyperlink>
      <w:r>
        <w:rPr>
          <w:i/>
        </w:rPr>
        <w:t xml:space="preserve"> - * Iran's Expediency Council member states the Strait of Hormuz will not be reopened to US ships. * Calls for US ships to withdraw from the Gulf. * Strait of Hormuz normally carries about 20% of global oil supplies. * Shipping through the waterway has largely stalled since US-Israeli strikes on Iran on 28 February. 36. </w:t>
      </w:r>
      <w:hyperlink r:id="rId43">
        <w:r>
          <w:rPr>
            <w:color w:val="0000EE"/>
            <w:u w:val="single"/>
          </w:rPr>
          <w:t>https://www.cbsnews.com/news/kharg-island-iran-war-what-to-know/</w:t>
        </w:r>
      </w:hyperlink>
      <w:r>
        <w:rPr>
          <w:i/>
        </w:rPr>
        <w:t xml:space="preserve"> - * President Trump announced U.S. military strikes on Kharg Island, Iran's main oil export terminal, warning Iran against interfering with Strait of Hormuz shipping. * Kharg Island, located 20 miles off Iran's Gulf coast, handles 85–95% of Iran's crude exports and is vital for Iran's energy revenue. * Strikes threaten Iran's energy system, with potential global oil market impacts, as 20% of world oil transits the Strait of Hormuz. * The island has been previously targeted during the Iran-Iraq war and has been heavily fortified since. * Iran's military capabilities include asymmetric warfare tactics such as attacks on U.S. bases, militias, and maritime vessels in the Gulf. 37. </w:t>
      </w:r>
      <w:hyperlink r:id="rId44">
        <w:r>
          <w:rPr>
            <w:color w:val="0000EE"/>
            <w:u w:val="single"/>
          </w:rPr>
          <w:t>https://www.straitstimes.com/world/middle-east/kuwait-refinery-hit-as-iran-says-missile-production-no-concern</w:t>
        </w:r>
      </w:hyperlink>
      <w:r>
        <w:rPr>
          <w:i/>
        </w:rPr>
        <w:t xml:space="preserve"> - * Kuwait reported a fire at its Mina Al-Ahmadi refinery on March 20 after a drone attack. * Iran claimed it has 'no concern' over missile production despite ongoing conflict. * Iran's missile industry continues to operate during wartime, according to Iranian authorities. * Iranian missile attacks targeted Israel and Gulf nations, causing damage but no casualties. * The conflict has led to increases in oil and gas prices and fears of lasting damage to global supplies. 38. </w:t>
      </w:r>
      <w:hyperlink r:id="rId45">
        <w:r>
          <w:rPr>
            <w:color w:val="0000EE"/>
            <w:u w:val="single"/>
          </w:rPr>
          <w:t>https://www.aljazeera.com/news/2026/3/20/kuwait-oil-refinery-hit-again-as-iran-targets-gulf-energy-infrastructure</w:t>
        </w:r>
      </w:hyperlink>
      <w:r>
        <w:rPr>
          <w:i/>
        </w:rPr>
        <w:t xml:space="preserve"> - * Iranian missile and drone strikes hit Kuwait’s Mina al-Ahmadi refinery, causing shutdowns but no casualties. * Iran launched attacks across Gulf states, including the UAE, Bahrain, Saudi Arabia, and Israel. * Qatar’s Ras Laffan LNG terminal suffered severe damage, disrupting global LNG supply and costing an estimated $20bn. * Iran closed the Strait of Hormuz, impacting about a fifth of the world's oil and LNG transit, causing energy prices to surge. * The conflict’s escalation risks affecting energy markets and supply security worldwide. 39. </w:t>
      </w:r>
      <w:hyperlink r:id="rId46">
        <w:r>
          <w:rPr>
            <w:color w:val="0000EE"/>
            <w:u w:val="single"/>
          </w:rPr>
          <w:t>https://www.dailymail.co.uk/debate/article-15645811/Trump-Iran-war-timeline-MARK-HALPERIN.html?ns_mchannel=rss&amp;ns_campaign=1490&amp;ito=1490</w:t>
        </w:r>
      </w:hyperlink>
      <w:r>
        <w:rPr>
          <w:i/>
        </w:rPr>
        <w:t xml:space="preserve"> - • The US considers strikes on Iran's Kharg Island oil facilities amid escalating tensions in late 2026. • President Trump believes he has approximately 30 days before political and economic costs outweigh gains. • Iran’s leadership maintains strategic resilience, using asymmetric tactics and manipulating markets. • The conflict involves multiple actors, including Iran, the US, Israel, China, Saudi Arabia, and Russia. • The oil chokepoint of Strait of Hormuz remains a critical focus for global energy security and market stability. 40. </w:t>
      </w:r>
      <w:hyperlink r:id="rId47">
        <w:r>
          <w:rPr>
            <w:color w:val="0000EE"/>
            <w:u w:val="single"/>
          </w:rPr>
          <w:t>https://www.reviewjournal.com/news/politics-and-government/iran-war-enters-its-third-week-as-2500-more-us-marines-are-being-sent-to-the-region-3724988/</w:t>
        </w:r>
      </w:hyperlink>
      <w:r>
        <w:rPr>
          <w:i/>
        </w:rPr>
        <w:t xml:space="preserve"> - * The U.S. is sending an additional 2,500 Marines and an amphibious assault ship to the Middle East, as tensions escalate. * Iran threatened to target UAE ports after allegations of US strikes from UAE territory. * Iran’s foreign minister claimed US attacked Kharg Island and Abu Musa Island from near Dubai. * Iran urged regional residents to evacuate ports amidst threats of retaliation. * US officials confirmed destruction of military sites in Iran, with Israel conducting strikes targeting Iranian infrastructure. * An attack on the US embassy in Baghdad was reported, with no immediate claim of responsibility. * Lebanon faces a humanitarian crisis with significant casualties and displacement amid Israeli strikes on Hezbollah militants. * The US recent military build-up includes a large number of ships and aircraft in the region, with deployment of Marine units. * The strategic Strait of Hormuz faces heightened geopolitical tensions, with calls for international naval support to keep shipping routes open. 41. </w:t>
      </w:r>
      <w:hyperlink r:id="rId48">
        <w:r>
          <w:rPr>
            <w:color w:val="0000EE"/>
            <w:u w:val="single"/>
          </w:rPr>
          <w:t>https://www.dailystar.co.uk/news/latest-news/breaking-trump-says-uk-countries-36867513</w:t>
        </w:r>
      </w:hyperlink>
      <w:r>
        <w:rPr>
          <w:i/>
        </w:rPr>
        <w:t xml:space="preserve"> - * US President Donald Trump states that UK and other ally countries, along with the USA, will send warships to the Hormuz Strait. * The aim is to keep the strait open and safe amid tensions with Iran. * Trump claims Iran has been 'totally decapitated' but remains a threat through drones, mines, or missiles. * He mentions that China, France, Japan, South Korea, UK, and others may send ships to reduce Iran's influence. * His recent military action includes bombing Iran's Kharg Island oil reserves, escalating Middle East conflict. * The strait is a vital route for Gulf oil exports; recent actions have caused oil and gas prices to soar. * Critics call Trump's strategies 'disastrous', warning of impacts on the global economy and environment. 42. </w:t>
      </w:r>
      <w:hyperlink r:id="rId49">
        <w:r>
          <w:rPr>
            <w:color w:val="0000EE"/>
            <w:u w:val="single"/>
          </w:rPr>
          <w:t>https://www.df.cl/internacional/ft/escenario-apocaliptico-para-los-mercados-de-gas-tras-el-ataque-con</w:t>
        </w:r>
      </w:hyperlink>
      <w:r>
        <w:rPr>
          <w:i/>
        </w:rPr>
        <w:t xml:space="preserve"> - * The Ras Laffan plant in Qatar, supplying 20% of global LNG, was damaged by missile attacks from Iran. * The attacks occurred on Wednesday night and Thursday morning, disrupting supplies. * Damage is expected to take three to five years to repair, costing QatarEnergy US$ 20 billion annually. * The loss of gas volume is approximately 17% of Qatar’s total capacity. * Prices for gas in Europe have increased 30%, and oil prices rose 10% to nearly US$ 119 per barrel. * Europe, relying on LNG imports since Russia reduced gas exports, faces intensified competition for supplies. * Replacement gas is limited, and some projects in the US are starting operations, but cannot fully compensate Qatar's loss. * The attack could delay Qatar's expansion plans at Ras Laffan for several months. 43. </w:t>
      </w:r>
      <w:hyperlink r:id="rId50">
        <w:r>
          <w:rPr>
            <w:color w:val="0000EE"/>
            <w:u w:val="single"/>
          </w:rPr>
          <w:t>https://www.middleeasteye.net/news/ras-laffan-how-attack-qatar-gas-hub-will-have-huge-global-impact</w:t>
        </w:r>
      </w:hyperlink>
      <w:r>
        <w:rPr>
          <w:i/>
        </w:rPr>
        <w:t xml:space="preserve"> - * Iranian missile strikes caused 'significant damage' at Ras Laffan Industrial City, Qatar, impacting LNG production * The attack damaged two LNG trains and one gas-to-liquid facility, removing 17% of LNG export capacity * Disruption costs could reach $26 billion, with long-term effects potentially eclipsing Russia's invasion of Ukraine * Most exports are transported via the Strait of Hormuz, which Iran has effectively shut in response to regional conflicts * Asian countries, including Pakistan and Bangladesh, are most affected, facing energy shortages and higher costs 44. </w:t>
      </w:r>
      <w:hyperlink r:id="rId51">
        <w:r>
          <w:rPr>
            <w:color w:val="0000EE"/>
            <w:u w:val="single"/>
          </w:rPr>
          <w:t>https://news.robotfx.org/2026/03/us-natgas-prices-rises-on-ras-laffan.html</w:t>
        </w:r>
      </w:hyperlink>
      <w:r>
        <w:rPr>
          <w:i/>
        </w:rPr>
        <w:t xml:space="preserve"> - * US natural gas futures increased over 2.5% to $3.144 per MMBtu following attacks on infrastructure in the Middle East. * Attackers, including Iran, targeted Ras Laffan in Qatar, impacting LNG export capacity, and other facilities in Abu Dhabi and Bahrain. * The attacks heightened supply concerns and caused interruptions in energy infrastructure. * The EIA reported a 35 billion cubic feet increase in natural gas inventories, suggesting easing heating demand as winter ends. * The material was provided by RobotFX.Org. 45. </w:t>
      </w:r>
      <w:hyperlink r:id="rId52">
        <w:r>
          <w:rPr>
            <w:color w:val="0000EE"/>
            <w:u w:val="single"/>
          </w:rPr>
          <w:t>https://www.stl.news/global-markets-plummet-and-fuel-costs-surge-as-iran-strikes-gulf-refineries-across-several-nations/</w:t>
        </w:r>
      </w:hyperlink>
      <w:r>
        <w:rPr>
          <w:i/>
        </w:rPr>
        <w:t xml:space="preserve"> - * Iran launched coordinated attacks on oil refineries in Saudi Arabia, UAE, and Kuwait, causing damage and halting production. * The attacks led to a surge in Brent crude oil prices, exceeding $120 per barrel. * Stock markets worldwide declined, with the Dow Jones falling over 800 points. * The geopolitical conflict has increased concerns over global oil supply security. * The attacks are linked to Iran's geopolitical tensions, sanctions, and regional influence struggles. 46. </w:t>
      </w:r>
      <w:hyperlink r:id="rId53">
        <w:r>
          <w:rPr>
            <w:color w:val="0000EE"/>
            <w:u w:val="single"/>
          </w:rPr>
          <w:t>https://www.moneymag.com.au/current-geopolitical-events-investing</w:t>
        </w:r>
      </w:hyperlink>
      <w:r>
        <w:rPr>
          <w:i/>
        </w:rPr>
        <w:t xml:space="preserve"> - </w:t>
      </w:r>
      <w:r>
        <w:t>Recent escalation in Iran conflict, involving US and Israeli strikes and threats to key shipping lanes such as the Strait of Hormuz, have increased energy supply risks.</w:t>
      </w:r>
      <w:r>
        <w:rPr>
          <w:i/>
        </w:rPr>
      </w:r>
      <w:r>
        <w:t>Market reactions include oil price spikes, higher energy stocks, and flight to safe-haven assets like gold and US dollar.</w:t>
      </w:r>
      <w:r>
        <w:rPr>
          <w:i/>
        </w:rPr>
      </w:r>
      <w:r>
        <w:t>European and Asian markets are more affected due to higher energy dependence.</w:t>
      </w:r>
      <w:r>
        <w:rPr>
          <w:i/>
        </w:rPr>
      </w:r>
      <w:r>
        <w:t>Uncertainty remains about the conflict's duration, supply chain implications, and inflationary pressures.</w:t>
      </w:r>
      <w:r>
        <w:rPr>
          <w:i/>
        </w:rPr>
      </w:r>
      <w:r>
        <w:t>Central banks face complex decisions affecting monetary policies, economic growth, and currency valuations.</w:t>
      </w:r>
      <w:r>
        <w:rPr>
          <w:i/>
        </w:rPr>
      </w:r>
      <w:r>
        <w:t xml:space="preserve">Traditional asset correlations are breaking down due to geopolitical shocks. 47. </w:t>
      </w:r>
      <w:hyperlink r:id="rId54">
        <w:r>
          <w:rPr>
            <w:color w:val="0000EE"/>
            <w:u w:val="single"/>
          </w:rPr>
          <w:t>https://en.yna.co.kr/view/AEN20260320001600315</w:t>
        </w:r>
      </w:hyperlink>
      <w:r>
        <w:t xml:space="preserve"> - * A senior official at Cheong Wa Dae states that an attack by Iran on Qatar's LNG complex is unlikely to disrupt South Korea's supply due to alternative sources. * The attack caused global energy prices to jump, with QatarEnergy warning of potential force majeure on LNG contracts with countries, including South Korea. * Qatar accounted for about 14% of South Korea's LNG imports this year. * South Korea is monitoring possible disruptions from a prolonged Middle East conflict and considering measures to stabilise petrochemical material supplies, notably naphtha. * The country plans to implement export controls on naphtha, which is transported through the Strait of Hormuz, a strategic shipping route affected by tensions involving Iran. 48. </w:t>
      </w:r>
      <w:hyperlink r:id="rId55">
        <w:r>
          <w:rPr>
            <w:color w:val="0000EE"/>
            <w:u w:val="single"/>
          </w:rPr>
          <w:t>https://www.atlanticcouncil.org/content-series/fastthinking/why-the-iran-war-energy-shock-is-different/</w:t>
        </w:r>
      </w:hyperlink>
      <w:r>
        <w:t xml:space="preserve"> - * Brent crude prices surged past $115 per barrel, up about 50% in a month, following attacks on Iran and Qatar's energy infrastructure. * Attacks on Qatar’s Ras Laffan industrial city, accounting for 20% of global LNG supply, raised fears of a structural supply disruption. * The conflict involves Iran maintaining control of the Strait of Hormuz, with ongoing regional attacks and disruptions from Russia’s war in Ukraine. * Experts highlight the elevated geopolitical and supply risks, with over 50% of global crude and gas production involved in these conflicts. * Reopening the Strait of Hormuz and neutralising Iran’s missile and drone capabilities are considered key to stabilising markets. 49. </w:t>
      </w:r>
      <w:hyperlink r:id="rId56">
        <w:r>
          <w:rPr>
            <w:color w:val="0000EE"/>
            <w:u w:val="single"/>
          </w:rPr>
          <w:t>https://energynow.com/2026/03/war-in-iran-is-reshaping-the-global-gas-market-for-years-to-come/</w:t>
        </w:r>
      </w:hyperlink>
      <w:r>
        <w:t xml:space="preserve"> - * The Iranian drone attack on Qatar’s Ras Laffan LNG plant has caused extensive damage, potentially delaying repairs and exports. * Disruptions in the Middle East have led to a significant decrease in global LNG supply. * Emerging economies in Asia face shortages, supply chain disruptions, and elevated LNG prices. * Major producers like the US and Australia may benefit from increased demand due to the crisis. * European and Asian countries could face energy shortages, price spikes, and competition for scarce supply. 50. </w:t>
      </w:r>
      <w:hyperlink r:id="rId57">
        <w:r>
          <w:rPr>
            <w:color w:val="0000EE"/>
            <w:u w:val="single"/>
          </w:rPr>
          <w:t>https://www.descifrado.com/2026/03/19/south-pars-por-que-el-futuro-energetico-del-mundo-depende-de-un-yacimiento-de-gas-en-oriente-medio/</w:t>
        </w:r>
      </w:hyperlink>
      <w:r>
        <w:t xml:space="preserve"> - * South Pars is the largest natural gas deposit globally, shared between Iran and Qatar. * It supplies over 70% of Iran's gas consumption and supports its exports. * The reserve has become critical for Iran amid sanctions and regional instability. * Iran faces technological obsolescence and requires investment to maintain production. * Qatar accelerates liquefied natural gas projects, creating economic tension with Iran. * Any disruption in South Pars could significantly raise gas prices in Asia and Europe. 51. </w:t>
      </w:r>
      <w:hyperlink r:id="rId58">
        <w:r>
          <w:rPr>
            <w:color w:val="0000EE"/>
            <w:u w:val="single"/>
          </w:rPr>
          <w:t>https://www.novinite.com/view_news.php?id=237587</w:t>
        </w:r>
      </w:hyperlink>
      <w:r>
        <w:t xml:space="preserve"> - * European natural gas prices increased by up to 35% following attacks on energy facilities in the Middle East. * The attacks included a missile strike by Iran on Qatar’s Ras Laffan liquefied natural gas plant. * Trading on the Dutch TTF hub rose 24.13% to 67.85 euros per megawatt-hour. * Qatar’s energy company confirmed "significant damage" to Ras Laffan, with safety and cooling operations ongoing. * Regional tensions increased, with warnings from U.S. President Donald Trump about potential retaliatory actions against Iran. * A drone strike on a Kuwaiti refinery added to regional energy supply risks. * Oil prices, including Brent crude, rose over 5% amid fears of global energy market instability. 52. </w:t>
      </w:r>
      <w:hyperlink r:id="rId59">
        <w:r>
          <w:rPr>
            <w:color w:val="0000EE"/>
            <w:u w:val="single"/>
          </w:rPr>
          <w:t>https://www.thehindu.com/news/international/eu-asks-for-reopening-of-the-strait-of-hormuz-and-no-more-strikes-on-energy-water-sites/article70764061.ece/amp/</w:t>
        </w:r>
      </w:hyperlink>
      <w:r>
        <w:t xml:space="preserve"> - * The European Council issued a joint statement demanding the reopening of the Strait of Hormuz and a moratorium on strikes on water and energy infrastructure. * The summit in Brussels discussed stabilising energy shipments, de-escalation, and restraint from warring parties. * EU leaders expressed concern over energy crisis, increased energy prices, and potential refugee crises caused by conflict. * Leaders rejected US requests to send military assets, emphasising that intervention in the Strait is not an option. * Some EU economies signalled readiness to support efforts to secure shipping lanes, conditional on the end of hostilities. 53. </w:t>
      </w:r>
      <w:hyperlink r:id="rId60">
        <w:r>
          <w:rPr>
            <w:color w:val="0000EE"/>
            <w:u w:val="single"/>
          </w:rPr>
          <w:t>https://energy.economictimes.indiatimes.com/news/oil-and-gas/strait-of-hormuz-tensions-escalate-as-iran-targets-regional-energy-infrastructure/129690671</w:t>
        </w:r>
      </w:hyperlink>
      <w:r>
        <w:t xml:space="preserve"> - * Iran increased attacks on oil and natural gas facilities around the Gulf in response to Israeli actions in Strait of Hormuz, raising global economic concerns. * The strikes included attacks on vessels near the UAE and Qatar, and damage to Saudi and Qatari energy facilities. * Brent crude oil surged above $119 per barrel, and natural gas prices doubled in the past month. * Qatar, Saudi Arabia, and UAE condemned Iran; Saudi Arabia's refinery and Qatar's LNG facility were hit, causing potential supply delays. * Israeli attacks and air raid shelters affected population but caused minimal damage. 54. </w:t>
      </w:r>
      <w:hyperlink r:id="rId61">
        <w:r>
          <w:rPr>
            <w:color w:val="0000EE"/>
            <w:u w:val="single"/>
          </w:rPr>
          <w:t>https://peakoil.com/business/what-smart-people-are-saying-about-oils-latest-spike-to-nearly-120-a-barrel</w:t>
        </w:r>
      </w:hyperlink>
      <w:r>
        <w:t xml:space="preserve"> - * Brent crude rose above $119 a barrel, reaching levels last seen four years ago, due to geopolitical tensions in the Middle East. * European natural gas futures increased by 35%, influenced by the conflict and supply concerns. * Attacks on Qatar’s LNG plant followed Iran’s response to Israeli strikes, threatening energy market stability. * Analysts forecast potential global recession risks, stagflation, and increased market volatility due to supply disruptions. * Experts cited include Jeremy McKeown, Chris Beauchamp, Paul Krugman, Susannah Streeter, Peter Boockvar, and Daniel Casali. 55. </w:t>
      </w:r>
      <w:hyperlink r:id="rId62">
        <w:r>
          <w:rPr>
            <w:color w:val="0000EE"/>
            <w:u w:val="single"/>
          </w:rPr>
          <w:t>https://www.tehrantimes.com/news/524804/Giant-tanker-forced-to-back-down-as-Iran-successfully-maintains</w:t>
        </w:r>
      </w:hyperlink>
      <w:r>
        <w:t xml:space="preserve"> - * Iran's IRGC forces a Barbados-flagged tanker to retreat in the Strait of Hormuz after it challenged transit restrictions. * Iran asserts control over the waterway with recent operations including striking a civilian tanker, seizing another vessel, and attacking a US-owned tanker. * Global oil prices surge past $118 per barrel, with significant supply disruptions affecting regional and international markets. * Major global shippers suspend transits through the Persian Gulf, and Iraq's oil exports are severely reduced, indicating a regional energy supply crisis. * Western countries face difficulties in forming a naval coalition to challenge Iran's control, with notable reluctance from NATO allies. 56. </w:t>
      </w:r>
      <w:hyperlink r:id="rId63">
        <w:r>
          <w:rPr>
            <w:color w:val="0000EE"/>
            <w:u w:val="single"/>
          </w:rPr>
          <w:t>https://www.publimetro.com.mx/noticias/2026/03/20/gasolina-mas-cara-asi-es-como-la-escalada-con-iran-puede-golpear-el-bolsillo-de-millones/</w:t>
        </w:r>
      </w:hyperlink>
      <w:r>
        <w:t xml:space="preserve"> - * The conflict involving Iran and attacks on energy assets threaten global energy markets. * The International Energy Agency (IEA) warns of significant disruption if key routes like the Strait of Hormuz are affected. * Market reactions include Brent crude exceeding 110 dollars per barrel and a surge in gas prices in Europe following Ras Laffan shutdown. * Disruption may increase costs for consumers and industries in Europe, Asia, and the US due to higher fuel, gas, and transport prices. * The US government states no export restrictions are planned, but risks of supply shortages remain if tensions escalate. 57. </w:t>
      </w:r>
      <w:hyperlink r:id="rId64">
        <w:r>
          <w:rPr>
            <w:color w:val="0000EE"/>
            <w:u w:val="single"/>
          </w:rPr>
          <w:t>https://www.devdiscourse.com/article/headlines/3844225-escalating-conflict-us-israeli-strikes-intensify-energy-crisis</w:t>
        </w:r>
      </w:hyperlink>
      <w:r>
        <w:t xml:space="preserve"> - * Israel intensified its offensive against Iran, targeting Tehran's infrastructure. * Iran retaliated by hitting Qatar's liquefied natural gas facility. * The conflict has caused disruptions to energy infrastructure and affected global markets. * Efforts are ongoing by European nations and Japan to secure safe passage through the Strait of Hormuz. * Energy security concerns are linked to geopolitical tensions involving Iran, Israel, the US, and regional partners. 58. </w:t>
      </w:r>
      <w:hyperlink r:id="rId65">
        <w:r>
          <w:rPr>
            <w:color w:val="0000EE"/>
            <w:u w:val="single"/>
          </w:rPr>
          <w:t>https://www.perthnow.com.au/news/conflict/eu-urges-pause-in-strikes-on-energy-water-facilities-c-22004026</w:t>
        </w:r>
      </w:hyperlink>
      <w:r>
        <w:t xml:space="preserve"> - * The European Union leaders urged a moratorium on military strikes against energy and water facilities in the Middle East. * The EU summit conclusions were made in Brussels amid concerns about escalating conflict and impact on global energy. * The US and Israeli war on Iran has led to damage to Middle East gas infrastructure, with European natural gas prices surging by up to 35%. * Iran and Israel struck key gas facilities, including Ras Laffan in Qatar, causing long-term LNG export reductions. * The conflict heightened risks of a global gas crisis, with disruptions expected to last months or years. 59. </w:t>
      </w:r>
      <w:hyperlink r:id="rId66">
        <w:r>
          <w:rPr>
            <w:color w:val="0000EE"/>
            <w:u w:val="single"/>
          </w:rPr>
          <w:t>https://coastaldigest.com/india-among-nations-hit-as-qatar-lng-supplies-disrupted-amid-gulf-conflict/</w:t>
        </w:r>
      </w:hyperlink>
      <w:r>
        <w:t xml:space="preserve"> - * Qatar’s LNG exports have been significantly impacted following regional hostilities linked to the Iran–US–Israel conflict, affecting global supply. * About 17% of Qatar's LNG export capacity is affected, with some facilities offline for three to five years. * Key export contracts to countries including India, China, Italy, Belgium, and South Korea may invoke force majeure. * Damage to Qatar’s Ras Laffan LNG plant and other facilities has prompted operational halts, with repair times up to a year or more. * Disruption could lead to reduced global supplies of condensate, LPG, helium, and other petrochemicals, impacting markets including India’s gas supply. 60. </w:t>
      </w:r>
      <w:hyperlink r:id="rId67">
        <w:r>
          <w:rPr>
            <w:color w:val="0000EE"/>
            <w:u w:val="single"/>
          </w:rPr>
          <w:t>https://www.ndtv.com/world-news/iran-war-news-qatars-17-lng-exports-disrupted-in-iran-attacks-these-nations-impacted-11241053#publisher=newsstand</w:t>
        </w:r>
      </w:hyperlink>
      <w:r>
        <w:t xml:space="preserve"> - * Iranian strikes damaged Qatar's LNG facilities, causing disruptions for 3 to 5 years and $20 billion in lost revenue.</w:t>
      </w:r>
      <w:r>
        <w:rPr>
          <w:i/>
        </w:rPr>
        <w:t xml:space="preserve"> QatarEnergy declared force majeure on LNG contracts for Italy, Belgium, South Korea, and China.</w:t>
      </w:r>
      <w:r>
        <w:t xml:space="preserve"> The attacks targeted Ras Laffan, Qatar's largest LNG plant, and damaged LNG trains impacting supplies to Europe and Asia.</w:t>
      </w:r>
      <w:r>
        <w:rPr>
          <w:i/>
        </w:rPr>
        <w:t xml:space="preserve"> Damage has set the region back 10 to 20 years, affecting global supply chains.</w:t>
      </w:r>
      <w:r>
        <w:t xml:space="preserve"> Exports of condensate, LPG, helium, naphtha, and sulphur have also declined, impacting various industries. 61. </w:t>
      </w:r>
      <w:hyperlink r:id="rId68">
        <w:r>
          <w:rPr>
            <w:color w:val="0000EE"/>
            <w:u w:val="single"/>
          </w:rPr>
          <w:t>http://www.koreapost.com/news/articleView.html?idxno=47915</w:t>
        </w:r>
      </w:hyperlink>
      <w:r>
        <w:t xml:space="preserve"> - * Qatar's LNG production facilities in Ras Laffan were attacked, causing supply disruptions. * Global LNG importers seek alternative supply, with increased US LNG imports. * US maintains stable prices and operational levels despite Middle East tensions. * US LNG companies' shares rose following Qatar attack news. * Qatar considers declaring force majeure on long-term contracts, with repairs estimated to take 3–5 years. 62. </w:t>
      </w:r>
      <w:hyperlink r:id="rId69">
        <w:r>
          <w:rPr>
            <w:color w:val="0000EE"/>
            <w:u w:val="single"/>
          </w:rPr>
          <w:t>https://www.seoul.co.kr/news/newsView.php?id=20260320500010</w:t>
        </w:r>
      </w:hyperlink>
      <w:r>
        <w:t xml:space="preserve"> - * QatarEnergy CEO announces potential declaration of force majeure on long-term LNG supply contracts with South Korea and other countries due to damage from Iran's attack. 63. </w:t>
      </w:r>
      <w:hyperlink r:id="rId70">
        <w:r>
          <w:rPr>
            <w:color w:val="0000EE"/>
            <w:u w:val="single"/>
          </w:rPr>
          <w:t>https://ultimasnoticias.com.ve/actualidad/respuesta-militar-irani-a-agresion-de-eeuu-e-israel-afecta-exportaciones-de-gas-de-qatar/</w:t>
        </w:r>
      </w:hyperlink>
      <w:r>
        <w:t xml:space="preserve"> - * The military response from Iran against US and Israel-linked positions damaged Qatar's energy infrastructure. * Near 17% of Qatar's LNG export capacity was disabled in Ras Laffan industrial zone. * Damage affected two processing units and caused closure of a gas-to-liquid plant. * Estimated annual revenue loss for Qatar is approximately 20 billion USD. * Damage threatens global gas supply, especially for Europe and Asia, with repair timelines of three to five years. 64. </w:t>
      </w:r>
      <w:hyperlink r:id="rId70">
        <w:r>
          <w:rPr>
            <w:color w:val="0000EE"/>
            <w:u w:val="single"/>
          </w:rPr>
          <w:t>https://ultimasnoticias.com.ve/actualidad/respuesta-militar-irani-a-agresion-de-eeuu-e-israel-afecta-exportaciones-de-gas-de-qatar/</w:t>
        </w:r>
      </w:hyperlink>
      <w:r>
        <w:t xml:space="preserve"> - * La respuesta de Irán impactó la infraestructura energética de Qatar, principal exportador de GNL mundial. * Ataques en Ras Laffan dañaron unidades de procesamiento y cerraron una planta de conversión de gas. * La capacidad exportadora de Qatar se redujo en un 17%, afectando mercados globales y regiones dependientes de gas. * Las reparaciones podrían tardar entre tres y cinco años, con una pérdida estimada de 20.000 millones de dólares en ingresos. * ExxonMobil, con participación significativa en QatarEnergy, sufrió daños en unidades clave, con costos de reparación de 26.000 millones de dólares. * QatarEnergy identificó a fuerzas iraníes como responsables y desplegó equipos de emergencia en Ras Laffan. 65. </w:t>
      </w:r>
      <w:hyperlink r:id="rId71">
        <w:r>
          <w:rPr>
            <w:color w:val="0000EE"/>
            <w:u w:val="single"/>
          </w:rPr>
          <w:t>https://www.ajunews.com/view/20260320055937628</w:t>
        </w:r>
      </w:hyperlink>
      <w:r>
        <w:t xml:space="preserve"> - * QatarEnergy's CEO announces potential declaration of force majeure on long-term LNG contracts with Korea, China, Italy, and Belgium, up to 5 years. * Attack on LNG facilities damages 17% of Qatar's export capacity, requiring 3-5 years to restore. * Korea imports about 9-10 million tons of LNG annually from Qatar. * Disruption may lead to increased reliance on spot market prices, affecting industry and household gas bills. * Tensions in the Gulf region follow attacks between Iran and Israel, impacting energy infrastructure.</w:t>
      </w:r>
      <w:r/>
    </w:p>
    <w:p>
      <w:r/>
      <w:r>
        <w:t xml:space="preserve">66. </w:t>
      </w:r>
      <w:hyperlink r:id="rId71">
        <w:r>
          <w:rPr>
            <w:color w:val="0000EE"/>
            <w:u w:val="single"/>
          </w:rPr>
          <w:t>https://www.ajunews.com/view/20260320055937628</w:t>
        </w:r>
      </w:hyperlink>
      <w:r>
        <w:t xml:space="preserve"> - * QatarEnergy's CEO states potential declaration of force majeure for LNG contracts with South Korea, China, Italy, and Belgium due to facility attack. * Damage from the attack has put 17% of Qatar's LNG export capacity at risk, requiring 3-5 years for recovery. * South Korea imports 9-10 million tonnes of LNG annually from Qatar. * If force majeure is declared, shortages may need to be covered by spot market purchases, raising domestic gas prices. * Attack occurs amidst regional tension following Iran-Israel conflict and coordinated Gulf region energy facility strikes. 67. </w:t>
      </w:r>
      <w:hyperlink r:id="rId50">
        <w:r>
          <w:rPr>
            <w:color w:val="0000EE"/>
            <w:u w:val="single"/>
          </w:rPr>
          <w:t>https://www.middleeasteye.net/news/ras-laffan-how-attack-qatar-gas-hub-will-have-huge-global-impact</w:t>
        </w:r>
      </w:hyperlink>
      <w:r>
        <w:t xml:space="preserve"> - * Iranian missile strikes caused 'significant damage' at Ras Laffan Industrial City, Qatar, on Wednesday. * Damage to LNG trains and gas facilities reduced Qatar’s LNG export capacity by 17%, with production sidelined for 3-5 years. * The attack will cost approximately $20 billion in lost revenue, affecting global LNG supplies. * Most gas from Ras Laffan is transported via the Strait of Hormuz, now effectively shut by Iran. * Asian countries, accounting for 90% of Qatar's LNG exports, are hardest hit by supply disruptions. 68. </w:t>
      </w:r>
      <w:hyperlink r:id="rId51">
        <w:r>
          <w:rPr>
            <w:color w:val="0000EE"/>
            <w:u w:val="single"/>
          </w:rPr>
          <w:t>https://news.robotfx.org/2026/03/us-natgas-prices-rises-on-ras-laffan.html</w:t>
        </w:r>
      </w:hyperlink>
      <w:r>
        <w:t xml:space="preserve"> - ['</w:t>
      </w:r>
      <w:r>
        <w:rPr>
          <w:i/>
        </w:rPr>
        <w:t xml:space="preserve"> US natural gas futures increased by more than 2.5%, reaching around $3.144 per MMBtu.', '</w:t>
      </w:r>
      <w:r>
        <w:t xml:space="preserve"> Prices rebounded from earlier weekly losses amid supply concerns following Iran’s attacks on energy infrastructure in the Middle East.', '</w:t>
      </w:r>
      <w:r>
        <w:rPr>
          <w:i/>
        </w:rPr>
        <w:t xml:space="preserve"> Iran launched missile strikes on Qatar’s Ras Laffan Industrial City, the world’s largest LNG export terminal, and other facilities in the region.', '</w:t>
      </w:r>
      <w:r>
        <w:t xml:space="preserve"> Operations at the Habshan gas facilities in Abu Dhabi were suspended due to missile debris, and LNG infrastructure in Bahrain was targeted by missile barrages.', '</w:t>
      </w:r>
      <w:r>
        <w:rPr>
          <w:i/>
        </w:rPr>
        <w:t xml:space="preserve"> The EIA reported a 35 billion cubic feet increase in natural gas inventories, suggesting easing heating demand as winter ends.'] 69. </w:t>
      </w:r>
      <w:hyperlink r:id="rId50">
        <w:r>
          <w:rPr>
            <w:color w:val="0000EE"/>
            <w:u w:val="single"/>
          </w:rPr>
          <w:t>https://www.middleeasteye.net/news/ras-laffan-how-attack-qatar-gas-hub-will-have-huge-global-impact</w:t>
        </w:r>
      </w:hyperlink>
      <w:r>
        <w:rPr>
          <w:i/>
        </w:rPr>
        <w:t xml:space="preserve"> - * Iranian missile strikes caused significant damage at Ras Laffan Industrial City, Qatar, impacting LNG exports. * The attack damaged two LNG trains and one gas-to-liquid facility, reducing 17% of LNG capacity. * Disruption will sideline 12.8 million tonnes of LNG annually for 3-5 years, costing $20bn in revenue. * Qatar’s condensate exports will fall by 24%, LPG by 13%, helium by 14%, and other outputs by varying percentages. * Asian countries using Qatar’s LNG will be hardest hit, especially Pakistan and Bangladesh, with increased energy costs and rationing. 70. </w:t>
      </w:r>
      <w:hyperlink r:id="rId50">
        <w:r>
          <w:rPr>
            <w:color w:val="0000EE"/>
            <w:u w:val="single"/>
          </w:rPr>
          <w:t>https://www.middleeasteye.net/news/ras-laffan-how-attack-qatar-gas-hub-will-have-huge-global-impact</w:t>
        </w:r>
      </w:hyperlink>
      <w:r>
        <w:rPr>
          <w:i/>
        </w:rPr>
        <w:t xml:space="preserve"> - • Iranian missile strikes damaged Ras Laffan, Qatar's LNG hub, causing significant disruption. • The attack damaged two LNG trains and one gas-to-liquid facility, removing 17% of Qatar's LNG export capacity. • Disruption will sideline 12.8 million tonnes of LNG annually for 3-5 years, with $20bn in lost revenue. • Most LNG is transported via the Strait of Hormuz, now effectively shut, compounding supply issues. • Asia, reliant on 90% of Qatari LNG exports, will face the greatest impact, with supply shortages and increased prices. 71. </w:t>
      </w:r>
      <w:hyperlink r:id="rId72">
        <w:r>
          <w:rPr>
            <w:color w:val="0000EE"/>
            <w:u w:val="single"/>
          </w:rPr>
          <w:t>https://www.france24.com/en/gas-prices-soar-as-energy-infrastructure-is-attacked-in-gulf</w:t>
        </w:r>
      </w:hyperlink>
      <w:r>
        <w:rPr>
          <w:i/>
        </w:rPr>
        <w:t xml:space="preserve"> - - Natural gas prices increased amid attacks on energy infrastructure in the Middle East. - Ras Laffan plant in Qatar sustained significant damage, affecting global LNG supplies. - The plant produces around a fifth of the world's LNG. - The damage could take years to repair. - The World Trade Organisation warned a trade slowdown may increase food insecurity. 72. </w:t>
      </w:r>
      <w:hyperlink r:id="rId49">
        <w:r>
          <w:rPr>
            <w:color w:val="0000EE"/>
            <w:u w:val="single"/>
          </w:rPr>
          <w:t>https://www.df.cl/internacional/ft/escenario-apocaliptico-para-los-mercados-de-gas-tras-el-ataque-con</w:t>
        </w:r>
      </w:hyperlink>
      <w:r>
        <w:rPr>
          <w:i/>
        </w:rPr>
        <w:t xml:space="preserve"> - * Gas plant at Ras Laffan, Qatar, damaged by missile attacks, causing a potential six-year disruption. * The plant supplies about 20% of the world's LNG, with damages expected to take 3-5 years to repair. * Prices in Europe have increased 30%, more than doubling since the conflict began; oil prices rose 10%. * Significant loss of gas volume equivalent to 17% of Qatar’s capacity; plans for expansion delayed. * Countries including UK, Italy, Belgium, Korea, China, Japan, and South Korea face supply shortages and increased competition for LNG. 73. </w:t>
      </w:r>
      <w:hyperlink r:id="rId73">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rose significantly on Thursday, with the Dutch TTF contract reaching its highest since January 2023. * The increase was driven by Iranian strikes targeting Qatar’s Ras Laffan complex, disrupting about one-sixth of Qatar’s LNG export capacity. * The disruption is projected to last three to five years, impacting global LNG supplies and increasing prices in Europe and Asia. * European wholesale gas prices have doubled since the Iran conflict erupted on February 28, prompting inflation concerns. * European, Asian, and US market players are assessing supply disruptions, with some considering alternative fuels and evaluating asset impacts. 74. </w:t>
      </w:r>
      <w:hyperlink r:id="rId73">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since January 2023. * The surge followed attacks on Qatar’s Ras Laffan complex, disrupting approximately one-sixth of Qatar’s LNG exports, lasting three to five years. * European and Asian markets experience significant price increases and supply disruptions. * QatarEnergy may declare force majeure on some contracts, affecting shipments to Italy, Belgium, South Korea, and China. * European gas prices rose 22%, Brent crude exceeded $119 per barrel amid inflation concerns and tightening energy markets. 75. </w:t>
      </w:r>
      <w:hyperlink r:id="rId74">
        <w:r>
          <w:rPr>
            <w:color w:val="0000EE"/>
            <w:u w:val="single"/>
          </w:rPr>
          <w:t>https://inews.co.uk/news/politics/uk-apocalypse-energy-crisis-hike-bills-years-4304495</w:t>
        </w:r>
      </w:hyperlink>
      <w:r>
        <w:rPr>
          <w:i/>
        </w:rPr>
        <w:t xml:space="preserve"> - * Iranian strikes on Qatar’s Ras Laffan liquefied natural gas complex caused global gas price spikes, with QatarEnergy estimating repairs could take 3 to 5 years. * UK natural gas prices surged by over 20%, influencing household bills and energy market dynamics. * The crisis may lead to a 'race for LNG between Asia and Europe', impacting global supply and prices. * UK households are protected from energy price increases for three months due to the energy price cap, but future costs are uncertain. * Government models scenarios based on potential prolonged blockage of key shipping lanes like the Strait of Hormuz, which could exacerbate energy price volatility. 76. </w:t>
      </w:r>
      <w:hyperlink r:id="rId73">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intraday point since January 2023. * The increase followed Iranian strikes on Qatar’s Ras Laffan complex, disrupting about 20% of Qatar’s LNG export capacity. * QatarEnergy reported two LNG trains offline, risking force majeure on long-term deals and affecting shipments to multiple countries. * Asian LNG prices doubled, with regional utilities shifting to coal and local fuels amid shipping disruptions. * Markets responded with a 22% surge in European gas and crude oil prices rising past $119 per barrel. * EU considers measures like tax relief and state aid; prices could drop if Gulf shipping resumes and hostilities cease. 77. </w:t>
      </w:r>
      <w:hyperlink r:id="rId75">
        <w:r>
          <w:rPr>
            <w:color w:val="0000EE"/>
            <w:u w:val="single"/>
          </w:rPr>
          <w:t>https://www.faz.net/aktuell/wirtschaft/klima-nachhaltigkeit/gas-ist-jetzt-doppelt-so-teuer-wie-vor-dem-krieg-200650576.html</w:t>
        </w:r>
      </w:hyperlink>
      <w:r>
        <w:rPr>
          <w:i/>
        </w:rPr>
        <w:t xml:space="preserve"> - * Europäische Gaspreise steigen am Donnerstag deutlich, mit einem Anstieg um bis zu 35 Prozent für den April-Kontrakt und einer Steigerung auf etwa 64 Euro je Megawattstunde. * Konflikte zwischen Israel und Iran führen zu Angriffen auf das iranische Gasfeld South Pars sowie die iranische Raketenangriffe auf Ras Laffan in Qatar, was zu erheblichen Schäden an der Gasinfrastruktur führt. * Qatar Energy berichtet von Schäden an 17 Prozent der LNG-Exportkapazität, was zu Versorgungsengpässen in Asien führt; Reparaturen könnten drei bis fünf Jahre dauern. * Der Ausfall der qatarischen Lieferungen könnte in Europa zu höheren Gaspreisen und Versorgungsschwierigkeiten führen, da nur ein Viertel der Gasversorgung langfristig gesichert ist. * Die Bundesregierung versucht, die Lage zu beruhigen, betont die Bedeutung der Versorgungssicherheit, während die Energiebranche mehr langfristige Verträge fordert. 78. </w:t>
      </w:r>
      <w:hyperlink r:id="rId76">
        <w:r>
          <w:rPr>
            <w:color w:val="0000EE"/>
            <w:u w:val="single"/>
          </w:rPr>
          <w:t>https://www.seoul.co.kr/news/newsView.php?id=20260319500306</w:t>
        </w:r>
      </w:hyperlink>
      <w:r>
        <w:rPr>
          <w:i/>
        </w:rPr>
        <w:t xml:space="preserve"> - * QatarEnergy CEO states that the company may declare force majeure for up to five years on LNG supply contracts with Korea, China, Italy, and Belgium following facility damages. * The attacks by Iran damaged 17% of Qatar's LNG export capacity, with recovery estimated to take 3–5 years. * This could lead to supply shortages in Korea, impacting domestic gas prices and supply stability. * The damage involves two LNG plants and one GTL facility, reducing annual LNG output by 12.8 million tonnes. * The loss in revenue from damaged facilities is estimated at around USD 20 billion annually. 79. </w:t>
      </w:r>
      <w:hyperlink r:id="rId77">
        <w:r>
          <w:rPr>
            <w:color w:val="0000EE"/>
            <w:u w:val="single"/>
          </w:rPr>
          <w:t>https://www.zerohedge.com/energy/worlds-largest-lng-complex-burning-us-export-terminals-are-running-full-out</w:t>
        </w:r>
      </w:hyperlink>
      <w:r>
        <w:rPr>
          <w:i/>
        </w:rPr>
        <w:t xml:space="preserve"> - * Attacks in the Middle East on March 18-19 caused damage to Qatar's Ras Laffan LNG complex and other energy targets, leading to shutdowns and force majeure. * The Ras Laffan complex houses about 77 MTPA of liquefaction capacity, roughly 20% of global LNG supply, which has been offline since early March. * US LNG terminals are operating at or near full capacity, with flows increasing sharply, but cannot compensate for Qatar's outage. * Market impacts include a surge in natural gas prices, Brent crude rising to around $114/bbl, and European storage falling. * Infrastructure damage in Qatar could lead to multi-year outages, exacerbating global LNG supply shortages. 80. </w:t>
      </w:r>
      <w:hyperlink r:id="rId78">
        <w:r>
          <w:rPr>
            <w:color w:val="0000EE"/>
            <w:u w:val="single"/>
          </w:rPr>
          <w:t>https://sana.sy/economy/2430606/</w:t>
        </w:r>
      </w:hyperlink>
      <w:r>
        <w:rPr>
          <w:i/>
        </w:rPr>
        <w:t xml:space="preserve"> - * The Ras Laffan LNG complex in Qatar, the world's largest liquefied natural gas producer, remains shut, removing large energy quantities from the market. * The shutdown follows attacks on the Persian Gulf's South Pars field and damage from missile strikes, impacting operations. * The disruption, ongoing for over three days, increases global economic pressures amidst low surplus capacity and strategic reserves. * The ongoing outage risks reshaping the natural gas market, with prolonged disruptions potentially causing global supply deficits. * The incident could lead to significant market shortages if it lasts longer than a month. 81. </w:t>
      </w:r>
      <w:hyperlink r:id="rId77">
        <w:r>
          <w:rPr>
            <w:color w:val="0000EE"/>
            <w:u w:val="single"/>
          </w:rPr>
          <w:t>https://www.zerohedge.com/energy/worlds-largest-lng-complex-burning-us-export-terminals-are-running-full-out</w:t>
        </w:r>
      </w:hyperlink>
      <w:r>
        <w:rPr>
          <w:i/>
        </w:rPr>
        <w:t xml:space="preserve"> - * Attacks on Middle East energy facilities, including Qatar's Ras Laffan LNG complex, cause damage and disrupt global energy markets. * Qatar's LNG capacity of 77 MTPA is roughly 20% of global LNG supply, already offline due to prior strikes. * US LNG terminals are operating at or near full capacity, with flows reaching nearly 20 Bcf/d. * Disruption in Qatar's LNG exports, approximately 10.2 Bcf/d, cannot be fully replaced by US exports. * Further damage could prolong outages, impacting European and Asian markets. * US projects like Golden Pass and Corpus Christi are critical for global supply security. 82. </w:t>
      </w:r>
      <w:hyperlink r:id="rId79">
        <w:r>
          <w:rPr>
            <w:color w:val="0000EE"/>
            <w:u w:val="single"/>
          </w:rPr>
          <w:t>https://www.rt.com/news/635565-eu-energy-tsunami-dmitriev/?utm_source=rss&amp;utm_medium=rss&amp;utm_campaign=RSS</w:t>
        </w:r>
      </w:hyperlink>
      <w:r>
        <w:rPr>
          <w:i/>
        </w:rPr>
        <w:t xml:space="preserve"> - * Kremlin envoy Kirill Dmitriev warned of an impending oil and gas price surge in Europe, citing conflicts in the Middle East and disruptions to maritime energy flows.</w:t>
      </w:r>
      <w:r>
        <w:t xml:space="preserve"> </w:t>
      </w:r>
      <w:r>
        <w:rPr>
          <w:i/>
        </w:rPr>
        <w:t>Dmitriev criticised the EU for rejecting Russian energy, claiming it contributes to the predicted crisis.</w:t>
      </w:r>
      <w:r>
        <w:t xml:space="preserve"> </w:t>
      </w:r>
      <w:r>
        <w:rPr>
          <w:i/>
        </w:rPr>
        <w:t>Energy conflicts include attacks on pipelines like Nord Stream and TurkStream, and a Russian-linked LNG tanker incident.</w:t>
      </w:r>
      <w:r>
        <w:t xml:space="preserve"> </w:t>
      </w:r>
      <w:r>
        <w:rPr>
          <w:i/>
        </w:rPr>
        <w:t>EU politicians debate reinstating Russian energy imports, but the European Commission plans to continue phasing out Russian fossil fuels by 2027.</w:t>
      </w:r>
      <w:r>
        <w:t xml:space="preserve">83. </w:t>
      </w:r>
      <w:hyperlink r:id="rId77">
        <w:r>
          <w:rPr>
            <w:color w:val="0000EE"/>
            <w:u w:val="single"/>
          </w:rPr>
          <w:t>https://www.zerohedge.com/energy/worlds-largest-lng-complex-burning-us-export-terminals-are-running-full-out</w:t>
        </w:r>
      </w:hyperlink>
      <w:r>
        <w:t xml:space="preserve"> - * Attacks in the Middle East, including strikes on Qatar's LNG facilities, disrupt approximately 20% of global LNG supply. * Qatar's Ras Laffan LNG complex, with about 77 MTPA capacity, has been offline since March 2 due to prior drone strikes. * US LNG export terminals are running at or near maximum capacity, with flows reaching nearly 20 Bcf/d. * The ongoing damage in Qatar could take months or years to repair, affecting global supply and prices. * European and Asian markets face higher prices and supply risks as Qatar's exports decline significantly. 84. </w:t>
      </w:r>
      <w:hyperlink r:id="rId80">
        <w:r>
          <w:rPr>
            <w:color w:val="0000EE"/>
            <w:u w:val="single"/>
          </w:rPr>
          <w:t>https://tass.com/politics/2104069</w:t>
        </w:r>
      </w:hyperlink>
      <w:r>
        <w:t xml:space="preserve"> - * Gazprom reports escalation and repelling of attacks on gas export infrastructure via TurkStream and Blue Stream pipelines to Turkey, March 17-19. * Attacks involved UAVs on compressor stations, no damage reported. * Russian authorities attribute attempts to sabotage TurkStream and Blue Stream pipelines. * Gazprom recorded these attacks following President Putin’s remarks about potential sabotage. * TurkStream is the only active Russian gas pipeline to Europe after Ukraine transit was halted. 85. </w:t>
      </w:r>
      <w:hyperlink r:id="rId81">
        <w:r>
          <w:rPr>
            <w:color w:val="0000EE"/>
            <w:u w:val="single"/>
          </w:rPr>
          <w:t>https://www.washingtonexaminer.com/policy/energy-and-environment/4497440/strikes-qatari-lng-facilities-threaten-global-supply/</w:t>
        </w:r>
      </w:hyperlink>
      <w:r>
        <w:t xml:space="preserve"> - * Iranian retaliatory strikes on Qatar’s LNG infrastructure caused extensive damage and disrupted nearly 17% of QatarEnergy’s export capacity. * The attacks impacted global LNG supply, particularly affecting Europe and Asia, with damage to Ras Laffan, the world's largest LNG export plant. * Prices for European natural gas increased, with Dutch TTF prices rising from under $64 to about $83 per megawatt-hour. * The conflict raises concerns about future LNG replenishment for Europe and potential supply shortages during winter. * The US, producing its own gas, has not seen price effects but is affected by broader energy market fluctuations due to the Iran conflict. 86. </w:t>
      </w:r>
      <w:hyperlink r:id="rId82">
        <w:r>
          <w:rPr>
            <w:color w:val="0000EE"/>
            <w:u w:val="single"/>
          </w:rPr>
          <w:t>https://taz.de/Attackiertes-Gasfeld-South-Pars/!6164158/</w:t>
        </w:r>
      </w:hyperlink>
      <w:r>
        <w:t xml:space="preserve"> - * Israel attacked the Iran-held South Pars gas field, the largest gas reserve in the world, on Wednesday. * The attack caused significant damage to liquefied natural gas (LNG) facilities in Ras Laffan, Qatar, and other energy infrastructure in Iran and Saudi Arabia. * The Iran-Iraq conflict has previously targeted oil and gas facilities, including South Pars and North Dome. * The gas field is shared between Iran and Qatar, with Qatar controlling about two-thirds. * Iran and Qatar have reported damage and disruptions to their gas production and exports since the attack. 87. </w:t>
      </w:r>
      <w:hyperlink r:id="rId83">
        <w:r>
          <w:rPr>
            <w:color w:val="0000EE"/>
            <w:u w:val="single"/>
          </w:rPr>
          <w:t>https://www.unian.ua/economics/energetics/viyna-v-irani-vdarila-po-rinku-gazu-svit-na-porozi-sudnogo-dnya-13320843.html</w:t>
        </w:r>
      </w:hyperlink>
      <w:r>
        <w:t xml:space="preserve"> - * Global gas market enters deep crisis amid Middle East conflict and supply disruptions.</w:t>
      </w:r>
      <w:r>
        <w:rPr>
          <w:i/>
        </w:rPr>
        <w:t xml:space="preserve"> Closure of Ras Laffan LNG plant in Qatar after drone attack marks first outage in three decades.</w:t>
      </w:r>
      <w:r>
        <w:t xml:space="preserve"> Weekly shutdowns of the plant threaten energy supply equivalent to powering Sydney for a year.</w:t>
      </w:r>
      <w:r>
        <w:rPr>
          <w:i/>
        </w:rPr>
        <w:t xml:space="preserve"> Conflict impacts global energy chains, increasing prices for petrol, aviation fuel, and causing shortages and civil unrest.</w:t>
      </w:r>
      <w:r>
        <w:t xml:space="preserve"> Russia benefits by increasing LNG supplies to China amid European demand decline. 88. </w:t>
      </w:r>
      <w:hyperlink r:id="rId84">
        <w:r>
          <w:rPr>
            <w:color w:val="0000EE"/>
            <w:u w:val="single"/>
          </w:rPr>
          <w:t>https://www.krone.at/4082790</w:t>
        </w:r>
      </w:hyperlink>
      <w:r>
        <w:t xml:space="preserve"> - * Attacks damaged two LNG production trains and one Gas-to-Liquids (GTL) plant. * 12.8 million tonnes of LNG are missing from the global market annually. * The attacks occurred shortly after Israel targeted Iranian gas infrastructure. * The incident causes concern over gas supply stability in Europe and the region. * The attacks were carried out by a Muslim country during Ramadan, causing regional tensions. 89. </w:t>
      </w:r>
      <w:hyperlink r:id="rId85">
        <w:r>
          <w:rPr>
            <w:color w:val="0000EE"/>
            <w:u w:val="single"/>
          </w:rPr>
          <w:t>https://crypto.news/iran-strikes-gulf-energy-network-as-oil-surges-past-110-crypto-markets-react/</w:t>
        </w:r>
      </w:hyperlink>
      <w:r>
        <w:t xml:space="preserve"> - * Iran’s IRGC launched retaliatory strikes on energy facilities in the Gulf, including Qatar, Kuwait, Saudi Arabia, and the UAE, causing supply disruptions. * Brent crude exceeded $110 per barrel, with a peak of $116, and European gas prices increased over 25% amid fears of damage to Gulf energy infrastructure. * Qatar’s Ras Laffan LNG terminal sustained extensive damage, leading QatarEnergy to suspend production, impacting global LNG supply. * Iran also targeted Kuwait’s Mina Al-Ahmadi refinery, a Saudi Aramco refinery in Yanbu, and halted gas exports to Iraq. * The attacks intensified regional tensions, prompting threats from Tehran to target additional Gulf energy sites and causing market declines in oil, gas, equities, and cryptocurrencies. 90. </w:t>
      </w:r>
      <w:hyperlink r:id="rId86">
        <w:r>
          <w:rPr>
            <w:color w:val="0000EE"/>
            <w:u w:val="single"/>
          </w:rPr>
          <w:t>https://investinglive.com/commodities/qatarenergy-provides-a-damage-assessment-on-the-facilities-hit-yesterday-20260319/</w:t>
        </w:r>
      </w:hyperlink>
      <w:r>
        <w:t xml:space="preserve"> - * QatarEnergy states that Iran targeted Ras Laffan industrial city, causing damage to two LNG trains and a gas-to-liquids facility. * The damaged facilities could result in the loss of 12.8 million tonnes of LNG annually, representing about 17% of Qatar's exports. * The attack may lead to force majeure declarations on contracts with Italy, Belgium, Korea, and China. * European gas prices increased by 30%, with global LNG supply disrupted for three to five years. * The incident affects Qatar's global LNG share and heightens energy market tensions amid ongoing geopolitical conflicts. 91. </w:t>
      </w:r>
      <w:hyperlink r:id="rId87">
        <w:r>
          <w:rPr>
            <w:color w:val="0000EE"/>
            <w:u w:val="single"/>
          </w:rPr>
          <w:t>https://www.edaily.co.kr/News/Read?newsId=06300886645384960&amp;mediaCodeNo=257&amp;OutLnkChk=Y</w:t>
        </w:r>
      </w:hyperlink>
      <w:r>
        <w:t xml:space="preserve"> - * QatarEnergy CEO mentions potential declaration of force majeure for LNG supplies to South Korea, Italy, Belgium, and China for up to 5 years * Force majeure could be declared due to disruptions, affecting long-term LNG contracts * Qatar's LNG imports in 2022 included 14.9% from Qatar, with Australia and Malaysia as major suppliers * Fire occurred at Qatar’s Ras Laffan facility after Iran's attack on nearby gas facilities * US President Trump warns Iran against further attacks on Qatar’s LNG infrastructure</w:t>
      </w:r>
      <w:r/>
    </w:p>
    <w:p>
      <w:r/>
      <w:r>
        <w:t xml:space="preserve">92. </w:t>
      </w:r>
      <w:hyperlink r:id="rId88">
        <w:r>
          <w:rPr>
            <w:color w:val="0000EE"/>
            <w:u w:val="single"/>
          </w:rPr>
          <w:t>https://oilprice.com/Energy/Natural-Gas/Qatar-LNG-Hit-Turns-Into-Multi-Year-Crisis.html</w:t>
        </w:r>
      </w:hyperlink>
      <w:r>
        <w:t xml:space="preserve"> - * Qatar’s LNG outage will last three to five years due to damage at Ras Laffan complex, according to QatarEnergy CEO Saad al-Kaabi. * About 17% of Qatar’s LNG export capacity is sidelined, creating a multi-year supply loss. * European gas prices surged by up to 35%, reacting to the long-term disruption. * The damage shifts expectations from short-term to long-term supply constraints, affecting global markets. * Asia, Europe, and global markets will face increased competition for LNG, with supply shortages expected to persist. 93. </w:t>
      </w:r>
      <w:hyperlink r:id="rId89">
        <w:r>
          <w:rPr>
            <w:color w:val="0000EE"/>
            <w:u w:val="single"/>
          </w:rPr>
          <w:t>https://www.middleeasteye.net/news/qatar-calls-immediate-end-us-israeli-war-after-attack-gas-facility</w:t>
        </w:r>
      </w:hyperlink>
      <w:r>
        <w:t xml:space="preserve"> - * Qatar calls for an immediate end to the US-Israeli war on Iran, without conditions.</w:t>
      </w:r>
      <w:r>
        <w:rPr>
          <w:i/>
        </w:rPr>
        <w:t xml:space="preserve"> Qatar’s Ras Laffan LNG facility was hit by missiles, knocking out 17% of Qatar’s LNG export capacity.</w:t>
      </w:r>
      <w:r>
        <w:t xml:space="preserve"> The attack caused an estimated $20 billion in lost revenue and will take three to five years to repair.</w:t>
      </w:r>
      <w:r>
        <w:rPr>
          <w:i/>
        </w:rPr>
        <w:t xml:space="preserve"> Iran targeted the vicinity of Saudi Arabia’s port of Yanbu, impacting energy exports.</w:t>
      </w:r>
      <w:r>
        <w:t xml:space="preserve"> The incident affects LNG supply and prices in Asia and Europe.</w:t>
      </w:r>
      <w:r>
        <w:rPr>
          <w:i/>
        </w:rPr>
        <w:t xml:space="preserve"> Qatar supplies around 20% of global LNG. 94. </w:t>
      </w:r>
      <w:hyperlink r:id="rId83">
        <w:r>
          <w:rPr>
            <w:color w:val="0000EE"/>
            <w:u w:val="single"/>
          </w:rPr>
          <w:t>https://www.unian.ua/economics/energetics/viyna-v-irani-vdarila-po-rinku-gazu-svit-na-porozi-sudnogo-dnya-13320843.html</w:t>
        </w:r>
      </w:hyperlink>
      <w:r>
        <w:rPr>
          <w:i/>
        </w:rPr>
        <w:t xml:space="preserve"> - * The global gas market enters a deep crisis due to war in Iran and Middle East conflicts. * Major liquefied natural gas (LNG) supply disruptions occur, notably at Ras Laffan in Qatar. * Extended outages threaten to cause energy shortages comparable to the 2022 energy crisis. * Countries such as Pakistan face potential electricity shortages; Europe and Asia may face LNG shortages. * Russia and the US benefit from the crisis through increased exports, with China accelerating pipeline projects. 95. </w:t>
      </w:r>
      <w:hyperlink r:id="rId88">
        <w:r>
          <w:rPr>
            <w:color w:val="0000EE"/>
            <w:u w:val="single"/>
          </w:rPr>
          <w:t>https://oilprice.com/Energy/Natural-Gas/Qatar-LNG-Hit-Turns-Into-Multi-Year-Crisis.html</w:t>
        </w:r>
      </w:hyperlink>
      <w:r>
        <w:rPr>
          <w:i/>
        </w:rPr>
        <w:t xml:space="preserve"> - * Qatar’s LNG outage will last three to five years due to damage at Ras Laffan, according to QatarEnergy. * About 17% of Qatar’s LNG export capacity is sidelined, causing market disruptions. * European gas prices surged up to 35% and the forward curve has repriced higher. * The crisis shifts assumptions from short-term to multi-year supply loss. * Asia and Europe will face increased competition for LNG cargoes, impacting prices and inventories. 96. </w:t>
      </w:r>
      <w:hyperlink r:id="rId90">
        <w:r>
          <w:rPr>
            <w:color w:val="0000EE"/>
            <w:u w:val="single"/>
          </w:rPr>
          <w:t>https://www.oilandgas360.com/weekly-gas-storage-03-13/#utm_source=rss&amp;utm_medium=rss&amp;utm_campaign=weekly-gas-storage-03-13</w:t>
        </w:r>
      </w:hyperlink>
      <w:r>
        <w:rPr>
          <w:i/>
        </w:rPr>
        <w:t xml:space="preserve"> - * The EIA reports a net increase of 35 Bcf in natural gas inventories as of March 13, 2026. * Total working gas in storage is 1,883 Bcf, within the five-year range. * The increase was observed across all regions except for the Midwest and Pacific. * The Mountain and Pacific regions are above the five-year average. * Stocks are 177 Bcf higher than last year. 97. </w:t>
      </w:r>
      <w:hyperlink r:id="rId91">
        <w:r>
          <w:rPr>
            <w:color w:val="0000EE"/>
            <w:u w:val="single"/>
          </w:rPr>
          <w:t>https://brusselsmorning.com/europe-gas-prices-surge/95935/</w:t>
        </w:r>
      </w:hyperlink>
      <w:r>
        <w:rPr>
          <w:i/>
        </w:rPr>
        <w:t xml:space="preserve"> - * Europe experienced a sharp rise in natural gas prices due to tightening supply conditions, geopolitical tensions, and seasonal demand. * Market volatility increased with rapid price swings, driven by low storage levels, pipeline disruptions, and global competition for LNG. * Consumers face higher heating and electricity costs, while energy-intensive industries confront rising production expenses. * Governments are deploying policies such as increasing storage capacity and diversification efforts, with a focus on renewable energy. * The situation highlights Europe’s structural vulnerabilities and may accelerate the transition to energy independence. 98. </w:t>
      </w:r>
      <w:hyperlink r:id="rId92">
        <w:r>
          <w:rPr>
            <w:color w:val="0000EE"/>
            <w:u w:val="single"/>
          </w:rPr>
          <w:t>https://hotnews.ro/rusia-acuza-ca-atacurile-ucrainene-ii-pun-in-pericol-exporturile-de-gaze-vin-intr-un-moment-de-destabilizare-extrema-2198146</w:t>
        </w:r>
      </w:hyperlink>
      <w:r>
        <w:rPr>
          <w:i/>
        </w:rPr>
        <w:t xml:space="preserve"> - * Russia condemns increased Ukrainian attacks on Gazprom compressor stations affecting major pipelines TurkStream and Blue Stream. * The pipelines transport Russian gas through the Black Sea to Turkey and onwards to European countries. * The attacks occur during a period of rising gas prices due to the Middle East conflict. * Russia has targeted Ukrainian energy infrastructure, including electricity and heating networks. * Kremlin spokesperson Dmitri Peskov describes recent attacks as a threat to international energy routes and a time of 'extreme destabilisation'. 99. </w:t>
      </w:r>
      <w:hyperlink r:id="rId93">
        <w:r>
          <w:rPr>
            <w:color w:val="0000EE"/>
            <w:u w:val="single"/>
          </w:rPr>
          <w:t>https://www.rt.com/russia/635546-kremlin-warns-global-fallout-ukraine-drones/?utm_source=rss&amp;utm_medium=rss&amp;utm_campaign=RSS</w:t>
        </w:r>
      </w:hyperlink>
      <w:r>
        <w:rPr>
          <w:i/>
        </w:rPr>
        <w:t xml:space="preserve"> - * Gas prices have spiked due to an international supply crisis, worsened by Ukrainian drone attacks on Russian gas infrastructure. * Ukraine launched drones targeting TurkStream and Blue Stream pipelines, with no damage reported. * Russian officials warned that the attacks could destabilise the global energy situation. * The strikes coincided with escalations in the US-Israeli war against Iran, affecting natural gas infrastructure and prices. * Gazprom accused Ukraine of sabotage; President Putin suggested Western involvement. 100. </w:t>
      </w:r>
      <w:hyperlink r:id="rId94">
        <w:r>
          <w:rPr>
            <w:color w:val="0000EE"/>
            <w:u w:val="single"/>
          </w:rPr>
          <w:t>https://energy.economictimes.indiatimes.com/news/oil-and-gas/iran-attack-wipes-out-17-of-qatar-lng-capacity-never-in-my-wildest-dreams-says-qatarenergy-ceo/129682366</w:t>
        </w:r>
      </w:hyperlink>
      <w:r>
        <w:rPr>
          <w:i/>
        </w:rPr>
        <w:t xml:space="preserve"> - * Iran's attacks on Qatar damaged LNG export facilities, impacting 17% of Qatar's LNG capacity, with repair estimates of three to five years.</w:t>
      </w:r>
      <w:r>
        <w:t xml:space="preserve"> * The attacks raise concerns over prolonged disruptions in global LNG supplies.</w:t>
      </w:r>
      <w:r>
        <w:rPr>
          <w:i/>
        </w:rPr>
        <w:t xml:space="preserve"> * QatarEnergy CEO Saad al-Kaabi states the damage could lead to force majeure on supply agreements affecting Italy, Belgium, South Korea, and China.</w:t>
      </w:r>
      <w:r>
        <w:t xml:space="preserve"> * QatarEnergy reports extensive damage and fire at Ras Laffan after missile strikes; no injuries reported.</w:t>
      </w:r>
      <w:r>
        <w:rPr>
          <w:i/>
        </w:rPr>
        <w:t xml:space="preserve"> * Iran’s actions are condemned by Qatar and mark a regional escalation with potential global energy market implications.</w:t>
      </w:r>
      <w:r>
        <w:t xml:space="preserve">101. </w:t>
      </w:r>
      <w:hyperlink r:id="rId95">
        <w:r>
          <w:rPr>
            <w:color w:val="0000EE"/>
            <w:u w:val="single"/>
          </w:rPr>
          <w:t>https://economictimes.indiatimes.com/news/international/world-news/qatar-iran-attack-lng-ras-laffan-damage-supply-disruption-force-majeure-global-energy-crisis-qatar-pm-statement/articleshow/129682113.cms</w:t>
        </w:r>
      </w:hyperlink>
      <w:r>
        <w:t xml:space="preserve"> - * Iranian strikes damaged Qatar’s LNG infrastructure in Ras Laffan, affecting 17% of Qatar’s LNG export capacity. * Repairs could take 3 to 5 years, potentially disrupting supplies to major global markets. * Losses estimated at $20 billion annually, with 12.8 million tonnes of LNG capacity wiped out. * QatarEnergy declared force majeure on certain LNG supply contracts; facilities evacuated following warnings of further attacks. * Iran warned of possible further escalation amid regional tensions, provoking reactions from US officials and Gulf countries. 102. </w:t>
      </w:r>
      <w:hyperlink r:id="rId96">
        <w:r>
          <w:rPr>
            <w:color w:val="0000EE"/>
            <w:u w:val="single"/>
          </w:rPr>
          <w:t>https://en.yna.co.kr/view/AEN20260319010800320</w:t>
        </w:r>
      </w:hyperlink>
      <w:r>
        <w:t xml:space="preserve"> - * QatarEnergy CEO Saad al-Kaabi warned of potential force majeure declarations on LNG contracts with South Korea, Italy, Belgium, and China due to damage to two LNG production trains. 103. </w:t>
      </w:r>
      <w:hyperlink r:id="rId97">
        <w:r>
          <w:rPr>
            <w:color w:val="0000EE"/>
            <w:u w:val="single"/>
          </w:rPr>
          <w:t>https://bitcoinworld.co.in/qatar-lng-supply-shock-force-majeure/</w:t>
        </w:r>
      </w:hyperlink>
      <w:r>
        <w:t xml:space="preserve"> - * Qatar, the world's largest LNG exporter, faces substantial supply disruptions due to technical issues and maintenance at key facilities. * The supply shock reduces Qatar’s LNG output by approximately 15-20%, impacting global markets from March 2025. * Market response includes surging LNG prices and increased hedging, with European and Asian nations at risk of energy security threats. * Technical challenges involve heat exchanger reliability and infrastructure constraints, with resolution expected in weeks. * The event may influence long-term LNG market negotiations and infrastructure diversification strategies.</w:t>
      </w:r>
      <w:r/>
    </w:p>
    <w:p>
      <w:r/>
      <w:r>
        <w:t xml:space="preserve">104. </w:t>
      </w:r>
      <w:hyperlink r:id="rId98">
        <w:r>
          <w:rPr>
            <w:color w:val="0000EE"/>
            <w:u w:val="single"/>
          </w:rPr>
          <w:t>https://aawsat.com/%D8%A7%D9%84%D8%A7%D9%82%D8%AA%D8%B5%D8%A7%D8%AF/5253120-%D9%83%D9%8A%D9%81-%D8%A3%D8%B9%D8%A7%D8%AF%D8%AA-%D8%A3%D8%B3%D8%A7%D8%A8%D9%8A%D8%B9-%D9%85%D9%86-%D8%A7%D9%84%D8%B5%D8%B1%D8%A7%D8%B9-%D8%B1%D8%B3%D9%85-%D8%AE%D8%B1%D9%8A%D8%B7%D8%A9-%D8%A7%D9%84%D8%BA%D8%A7%D8%B2-%D8%A7%D9%84%D8%B9%D8%A7%D9%84%D9%85%D9%8A%D8%9F</w:t>
        </w:r>
      </w:hyperlink>
      <w:r>
        <w:t xml:space="preserve"> - * تضررت منشآت غاز طبيعي مسال في رأس لفان، قطر، بسبب هجمات صاروخية وأحداث عنف، وأُعلن عن أضرار جسيمة ووقف الإنتاج. * توقفت معظم منشآت رأس لفان، ثاني أكبر مصدر للغاز الطبيعي المسال في العالم، عن العمل، مما يعرض خُمس المعروض العالمي للخطر. * ارتفاعات قياسية في أسعار الغاز، مع قفزة تتجاوز 70% في أوروبا و88% في آسيا، وتوقعات بارتفاع متوسط سعر الغاز إلى 30 دولاراً لكل مليون وحدة حرارية عام 2026. * يُهدد انقطاع الإنتاج بتقليص الإمدادات وتفاقم أزمة التضخم الطاقي في أوروبا، وتأثيرات طويلة الأمد على السوق العالمية. * تعتبر رأس لفان مركزًا استراتيجياً، وتوفر أكثر من 19% من صادرات الغاز الطبيعي المسال عالمياً، وتغطي حصة كبيرة من استهلاك دول مثل الهند، الصين، وأوروبا. 105. </w:t>
      </w:r>
      <w:hyperlink r:id="rId99">
        <w:r>
          <w:rPr>
            <w:color w:val="0000EE"/>
            <w:u w:val="single"/>
          </w:rPr>
          <w:t>https://marhaba.qa/qatarenergy-confirms-damage-to-lng-facilities-following-iranian-attacks/</w:t>
        </w:r>
      </w:hyperlink>
      <w:r>
        <w:t xml:space="preserve"> - * QatarEnergy confirms that recent Iranian attacks caused significant damage to facilities responsible for 17% of LNG export capacity. * Repairs are expected to take three to five years. * The damage may lead to force majeure declarations on long-term LNG contracts, including shipments to Italy, Belgium, South Korea, and China. * The two damaged LNG trains represent approximately USD26 billion in construction costs. * QatarEnergy CEO Saad al Kaabi expressed concern over the attacks during Ramadan. 106. </w:t>
      </w:r>
      <w:hyperlink r:id="rId100">
        <w:r>
          <w:rPr>
            <w:color w:val="0000EE"/>
            <w:u w:val="single"/>
          </w:rPr>
          <w:t>https://arynews.tv/iran-hits-qatar-gas-plant</w:t>
        </w:r>
      </w:hyperlink>
      <w:r>
        <w:t xml:space="preserve"> - * Iran missile attacks have caused extensive damage at QatarEnergy's LNG facilities in Ras Laffan. * Qatar has halted LNG output and declared force majeure on shipments. * The site processes 20% of global LNG supply and Qatar is a major LNG producer. * Qatar's LNG facilities are concentrated in Ras Laffan, about 80 km from Doha. * QatarEnergy supplies Europe and Asia, with over 80% of customers in China, Japan, India, South Korea, and Pakistan. 107. </w:t>
      </w:r>
      <w:hyperlink r:id="rId94">
        <w:r>
          <w:rPr>
            <w:color w:val="0000EE"/>
            <w:u w:val="single"/>
          </w:rPr>
          <w:t>https://energy.economictimes.indiatimes.com/news/oil-and-gas/iran-attack-wipes-out-17-of-qatar-lng-capacity-never-in-my-wildest-dreams-says-qatarenergy-ceo/129682366</w:t>
        </w:r>
      </w:hyperlink>
      <w:r>
        <w:t xml:space="preserve"> - * Iran's recent attacks on Qatar caused significant damage to LNG export facilities, affecting around 17% of Qatar's LNG capacity. * The damage may take three to five years to repair, raising concerns over prolonged supply disruptions. * QatarEnergy CEO Saad al-Kaabi indicated the possibility of force majeure on LNG supply agreements. * The attacks mark a regional escalation, impacting global energy markets and Qatar's exports. * No injuries reported; fires contained at Ras Laffan industrial area after missile strikes. 108. </w:t>
      </w:r>
      <w:hyperlink r:id="rId97">
        <w:r>
          <w:rPr>
            <w:color w:val="0000EE"/>
            <w:u w:val="single"/>
          </w:rPr>
          <w:t>https://bitcoinworld.co.in/qatar-lng-supply-shock-force-majeure/</w:t>
        </w:r>
      </w:hyperlink>
      <w:r>
        <w:t xml:space="preserve"> - * Qatar faces substantial LNG supply disruptions due to technical issues and scheduled maintenance at key export facilities. * The supply shock reduces Qatar’s LNG output by 15-20%, impacting global markets and increasing prices. * Market reactions include a 40% rise in TTF prices and high Asian spot LNG prices. * The disruptions may lead Qatar to declare force majeure, affecting major buyers in Europe and Asia. * The crisis raises concerns over global energy security, infrastructure constraints, and long-term market implications. 109. </w:t>
      </w:r>
      <w:hyperlink r:id="rId101">
        <w:r>
          <w:rPr>
            <w:color w:val="0000EE"/>
            <w:u w:val="single"/>
          </w:rPr>
          <w:t>https://boereport.com/2026/03/19/prolonged-iran-crisis-to-push-buyers-to-non-mideast-supply-jera-executive-says/</w:t>
        </w:r>
      </w:hyperlink>
      <w:r>
        <w:t xml:space="preserve"> - • Iran conflict impacts global LNG market, reducing Middle East supply by 90 million metric tons. • Qatar's LNG operations damaged by missile strikes; Qatar halted production. • JERA considers additional spot purchases amid supply shortfalls. • JERA's US LNG projects and supply contracts secure early 2030s volume, hedging 60%. • US and Canada emerge as alternative LNG sources as regional risks increase. 110. </w:t>
      </w:r>
      <w:hyperlink r:id="rId100">
        <w:r>
          <w:rPr>
            <w:color w:val="0000EE"/>
            <w:u w:val="single"/>
          </w:rPr>
          <w:t>https://arynews.tv/iran-hits-qatar-gas-plant</w:t>
        </w:r>
      </w:hyperlink>
      <w:r>
        <w:t xml:space="preserve"> - * Iran missile attacks cause "extensive damage" at QatarEnergy’s LNG facilities in Ras Laffan. * Qatar halts LNG output and declares force majeure on shipments. * QatarEnergy is a major LNG exporter, supplying mainly Asian and European markets. * The site processes 20% of global LNG supply and exports through the Strait of Hormuz. * Qatar also exports fertilisers, helium, and other products. 111. </w:t>
      </w:r>
      <w:hyperlink r:id="rId102">
        <w:r>
          <w:rPr>
            <w:color w:val="0000EE"/>
            <w:u w:val="single"/>
          </w:rPr>
          <w:t>https://news.day.az/economy/1822934.html</w:t>
        </w:r>
      </w:hyperlink>
      <w:r>
        <w:t xml:space="preserve"> - * Europe discusses easing gas import procedures amid new EU rules and energy tension. * In July 2022, EU and Azerbaijan signed a memorandum to expand supplies to about 20 bcm annually by mid-decade. * EU aims to reduce dependence on Russian gas and diversify sources. * EU's regulations have become more complex, aiming to control origin, sanctions, and transparency. * Current energy crisis prompts Brussels to relax rules to ensure supply and stability. 112. </w:t>
      </w:r>
      <w:hyperlink r:id="rId103">
        <w:r>
          <w:rPr>
            <w:color w:val="0000EE"/>
            <w:u w:val="single"/>
          </w:rPr>
          <w:t>https://www.al-monitor.com/originals/2026/03/russia-says-increased-ukrainian-attacks-threaten-gas-export-routes</w:t>
        </w:r>
      </w:hyperlink>
      <w:r>
        <w:t xml:space="preserve"> - * The Kremlin condemned increased Ukrainian attacks on Gazprom compressor stations supporting TurkStream and Blue Stream pipelines. * Attacks targeted infrastructure crucial for Russian gas transit to Europe, including Turkey and several European countries. * Gazprom reported that all attacks had been repelled, but frequency increased. * Ukraine has targeted Russian energy infrastructure throughout the conflict to undermine Moscow's war effort. * Russia warns that ongoing attacks threaten critical infrastructure and international energy routes amid heightened geopolitical tensions. 113. </w:t>
      </w:r>
      <w:hyperlink r:id="rId104">
        <w:r>
          <w:rPr>
            <w:color w:val="0000EE"/>
            <w:u w:val="single"/>
          </w:rPr>
          <w:t>https://fd.nl/financiele-markten/1590052/hoe-duur-wordt-het-om-de-gasbergingen-te-vullen</w:t>
        </w:r>
      </w:hyperlink>
      <w:r>
        <w:t xml:space="preserve"> - * Dutch gas storages are currently less than 8% filled, with the largest ones nearly empty for 1 April. * Market prices for gas are forecasted to be lower in winter 2026 and 2027 compared to current prices. * EBN is tasked with filling storages to 90%, costing approximately €8.19 billion if market parties do not contribute. * EBN has sufficient funds, including a €21.6 billion loan, to cover these costs. * If gas prices stay high, EBN may face losses from selling gas at current prices compared to winter prices. 114. </w:t>
      </w:r>
      <w:hyperlink r:id="rId105">
        <w:r>
          <w:rPr>
            <w:color w:val="0000EE"/>
            <w:u w:val="single"/>
          </w:rPr>
          <w:t>https://www.lngindustry.com/special-reports/19032026/wood-mackenzie-ras-laffan-attacks-fundamentally-reshape-global-lng-outlook/</w:t>
        </w:r>
      </w:hyperlink>
      <w:r>
        <w:t xml:space="preserve"> - * Missile attacks on Qatar’s Ras Laffan Industrial City cause extensive damage and halt Qatari LNG production since 2 March 2026.</w:t>
      </w:r>
      <w:r>
        <w:rPr>
          <w:i/>
        </w:rPr>
        <w:t xml:space="preserve"> * The attacks threaten to extend disruptions beyond two months, impacting global LNG supply and prices.</w:t>
      </w:r>
      <w:r>
        <w:t xml:space="preserve"> * The North Field East expansion, planned to add 32 million tpy, faces potential delays, constraining future supply growth.</w:t>
      </w:r>
      <w:r>
        <w:rPr>
          <w:i/>
        </w:rPr>
        <w:t xml:space="preserve"> * Disruptions could reduce global LNG supply, tighten markets, and increase prices, especially affecting Asian and European regions.</w:t>
      </w:r>
      <w:r>
        <w:t xml:space="preserve"> * Market responses include prioritising supply security and diversifying assets among LNG operators.</w:t>
      </w:r>
      <w:r>
        <w:rPr>
          <w:i/>
        </w:rPr>
        <w:t xml:space="preserve">115. </w:t>
      </w:r>
      <w:hyperlink r:id="rId106">
        <w:r>
          <w:rPr>
            <w:color w:val="0000EE"/>
            <w:u w:val="single"/>
          </w:rPr>
          <w:t>https://bankwatch.ca/2026/03/19/morning-briefing-thursday-19-march-2026-%C2%B7-toronto-time-%C2%B7-1350-words/</w:t>
        </w:r>
      </w:hyperlink>
      <w:r>
        <w:rPr>
          <w:i/>
        </w:rPr>
        <w:t xml:space="preserve"> - • Iran launched a second missile strike on Ras Laffan Industrial City, causing extensive damage to LNG facilities. • Qatar confirmed fires and damage; Qatar expelled Iranian military personnel. • Brent oil briefly exceeded $119, and Dutch gas futures surged. • Qatar’s infrastructure damage extends repair timelines, affecting European gas supply assumptions. • The attack signals Iran’s systematic targeting of Gulf LNG infrastructure amid ongoing geopolitical tensions. 116. </w:t>
      </w:r>
      <w:hyperlink r:id="rId97">
        <w:r>
          <w:rPr>
            <w:color w:val="0000EE"/>
            <w:u w:val="single"/>
          </w:rPr>
          <w:t>https://bitcoinworld.co.in/qatar-lng-supply-shock-force-majeure/</w:t>
        </w:r>
      </w:hyperlink>
      <w:r>
        <w:rPr>
          <w:i/>
        </w:rPr>
        <w:t xml:space="preserve"> - * Qatar faces significant LNG supply disruptions due to technical issues and scheduled maintenance at key export facilities. * Disruptions result in 15-20% production decline, reducing approximately 4 million metric tons monthly. * Market responses include rising prices and increased hedging activity, with benchmark prices surging up to 40%. * Potential force majeure declarations could impact major buyers and create global energy market instability. * Technical challenges involve heat exchanger reliability and infrastructure repairs that may last several weeks. * The incident influences long-term LNG market strategies and contract negotiations. * European and Asian energy security concerns grow amid low inventories and limited alternative supplies. 117. </w:t>
      </w:r>
      <w:hyperlink r:id="rId107">
        <w:r>
          <w:rPr>
            <w:color w:val="0000EE"/>
            <w:u w:val="single"/>
          </w:rPr>
          <w:t>https://ultimasnoticias.com.ve/mundo/kremlin-advierte-sobre-ataques-de-kiev-a-rutas-que-suministran-gas-ruso-a-europa/</w:t>
        </w:r>
      </w:hyperlink>
      <w:r>
        <w:rPr>
          <w:i/>
        </w:rPr>
        <w:t xml:space="preserve"> - * Kremlin spokesperson Dmitri Peskov condemns recent Ukrainian attacks on Gazprom's export infrastructure. * Attacks involved drones targeting TurkStream and Blue Stream gas pipelines. * Between 17 and 19 March, 26 drones were launched against stations in Russia. * Russian military efforts reportedly repelled the attacks, preventing damage. * Moscow warns these actions threaten international energy routes and global markets. 118. </w:t>
      </w:r>
      <w:hyperlink r:id="rId101">
        <w:r>
          <w:rPr>
            <w:color w:val="0000EE"/>
            <w:u w:val="single"/>
          </w:rPr>
          <w:t>https://boereport.com/2026/03/19/prolonged-iran-crisis-to-push-buyers-to-non-mideast-supply-jera-executive-says/</w:t>
        </w:r>
      </w:hyperlink>
      <w:r>
        <w:rPr>
          <w:i/>
        </w:rPr>
        <w:t xml:space="preserve"> - - A prolonged U.S.-Israeli war with Iran could lead to increased sourcing from non-Middle East suppliers, such as the U.S. and Canada, according to JERA. - Iran's conflict impacts LNG supply, with Qatar's LNG plant damaged by Iranian missiles. - JERA may increase spot purchases if supply disruptions persist but intends to maintain its existing contract with QatarEnergy. - JERA has secured U.S. LNG supply starting around 2030, with plans to hedge about 60% of expected volume. - The conflict causes potential price volatility and regional risk, affecting global LNG markets. 119. </w:t>
      </w:r>
      <w:hyperlink r:id="rId108">
        <w:r>
          <w:rPr>
            <w:color w:val="0000EE"/>
            <w:u w:val="single"/>
          </w:rPr>
          <w:t>https://english.pravda.ru/news/world/166239-hungary-veto-eu-90-billion-ukraine-aid-orban/</w:t>
        </w:r>
      </w:hyperlink>
      <w:r>
        <w:rPr>
          <w:i/>
        </w:rPr>
        <w:t xml:space="preserve"> - * Hungary refuses to lift its veto on EU sanctions against Russia and a €90 billion loan for Ukraine. * The veto is linked to disputes over the Druzhba pipeline blocking transit of Russian oil. * Ukrainian President Zelensky urges EU to unblock funding, emphasising the loan's prior agreement. * Hungary demands Ukraine restore the pipeline before ratifying the financial support package. * The package includes €60 billion for defence and €30 billion for macro-financial support. 120. </w:t>
      </w:r>
      <w:hyperlink r:id="rId109">
        <w:r>
          <w:rPr>
            <w:color w:val="0000EE"/>
            <w:u w:val="single"/>
          </w:rPr>
          <w:t>https://www.azernews.az/region/255949.html</w:t>
        </w:r>
      </w:hyperlink>
      <w:r>
        <w:rPr>
          <w:i/>
        </w:rPr>
        <w:t xml:space="preserve"> - * Recent strikes on energy infrastructure in Iran and Qatar escalate regional tensions, impacting global markets. * The attack on Ras Laffan Industrial City, Qatar’s LNG complex, caused facility shutdowns and increased energy prices. * Iran’s South Pars gas field, a major natural gas reserve, has come into focus amid heightened tensions. * Warnings from U.S. President Donald Trump highlight the strategic importance of the regions. * Disruptions to these facilities could significantly affect global energy supply and pricing. 121. </w:t>
      </w:r>
      <w:hyperlink r:id="rId110">
        <w:r>
          <w:rPr>
            <w:color w:val="0000EE"/>
            <w:u w:val="single"/>
          </w:rPr>
          <w:t>https://www.fxstreet.com/news/qatar-lng-shock-supply-hit-and-force-majeure-risk-202603191359</w:t>
        </w:r>
      </w:hyperlink>
      <w:r>
        <w:rPr>
          <w:i/>
        </w:rPr>
        <w:t xml:space="preserve"> - * QatarEnergy’s CEO confirmed significant damage to key facilities, affecting around 17% of Qatar’s LNG exports. * The disruption could last three to five years, indicating a long-term supply issue. * Long-term contracts to Italy, Belgium, Korea, and China may face force majeure, increasing spot market trading. * Broader declines in condensate, LPG, and other by-products highlight the scale of the shock. * Estimated revenue losses are approximately $20 billion per year. 122. </w:t>
      </w:r>
      <w:hyperlink r:id="rId111">
        <w:r>
          <w:rPr>
            <w:color w:val="0000EE"/>
            <w:u w:val="single"/>
          </w:rPr>
          <w:t>https://theprint.in/india/lng-emerges-as-acute-pain-point-in-west-asia-war-were-on-our-way-to-doomsday-gas-crisis-scenario/2883645/</w:t>
        </w:r>
      </w:hyperlink>
      <w:r>
        <w:rPr>
          <w:i/>
        </w:rPr>
        <w:t xml:space="preserve"> - * Qatar’s Ras Laffan LNG plant shut following Iranian drone attack; extensive damage delays repairs. 123. </w:t>
      </w:r>
      <w:hyperlink r:id="rId112">
        <w:r>
          <w:rPr>
            <w:color w:val="0000EE"/>
            <w:u w:val="single"/>
          </w:rPr>
          <w:t>https://lenta.ru/news/2026/03/19/tseny-odnogo-energonositelya-podskochili-pochti-na-33-protsenta/</w:t>
        </w:r>
      </w:hyperlink>
      <w:r>
        <w:rPr>
          <w:i/>
        </w:rPr>
        <w:t xml:space="preserve"> - * Asian gas prices increased by nearly 33% due to attacks in Qatar, reaching 25.412 USD per British thermal unit on 19 March, according to FT. * European gas prices for January 2023 rose to 850 USD per thousand cubic meters for the first time since December 2022 amid escalating Middle East tensions. * Analysts warn that if the US-Iran conflict persists, global gas markets could face more severe disruptions than previous crises, affecting multiple regions. * The temperature of regional and global gas demand shows a sharp rise linked to geopolitical conflicts. 124. </w:t>
      </w:r>
      <w:hyperlink r:id="rId113">
        <w:r>
          <w:rPr>
            <w:color w:val="0000EE"/>
            <w:u w:val="single"/>
          </w:rPr>
          <w:t>https://www.unian.ua/economics/energetics/gazprom-u-kremli-poskarzhilisya-na-nachebto-ukrajinski-droni-13320465.html</w:t>
        </w:r>
      </w:hyperlink>
      <w:r>
        <w:rPr>
          <w:i/>
        </w:rPr>
        <w:t xml:space="preserve"> - * Kremlin spokesperson Dmitry Peskov condemned Ukrainian attacks on Gazprom's gas compressor stations necessary for exports via pipelines, including Turkish Stream and Blue Stream. * Gazprom reported attacks on three compressor stations, but they were repelled. * Peskov stated these attacks create additional threats to critical infrastructure and energy markets during global instability. * Ukrainian drone strikes targeted Russian energy facilities, including the oil refinery Gazprom Neftekhim Salavat in Bashkortostan. * Russian officials, including Sergey Shoygu, expressed concerns over security threats posed by Ukrainian UAVs across Russia. * Russia's State Duma acknowledged an inability to defend all its territory from drone attacks. 125. </w:t>
      </w:r>
      <w:hyperlink r:id="rId114">
        <w:r>
          <w:rPr>
            <w:color w:val="0000EE"/>
            <w:u w:val="single"/>
          </w:rPr>
          <w:t>https://lequotidien.lu/a-la-une/le-gaz-europeen-senvole-de-35-apres-les-attaques-contre-des-infrastructures-energetiques/</w:t>
        </w:r>
      </w:hyperlink>
      <w:r>
        <w:rPr>
          <w:i/>
        </w:rPr>
        <w:t xml:space="preserve"> - * The European gas market increased by 35% following attacks on energy infrastructure in the Middle East, notably Qatar. * The Dutch TTF futures contract rose by 24.13% to 67.85 euros per megawatt-hour. * Attacks caused significant damage at Qatar’s Ras Laffan gas complex, with fires now contained. * US President Donald Trump threatened to destroy Iran’s South Pars gas field if Iran attacks Qatar’s gas installations. * Also, a drone attack hit a Kuwaiti oil refinery, causing a fire; oil prices increased, Brent up over 5%. 126. </w:t>
      </w:r>
      <w:hyperlink r:id="rId115">
        <w:r>
          <w:rPr>
            <w:color w:val="0000EE"/>
            <w:u w:val="single"/>
          </w:rPr>
          <w:t>https://www.haberler.com/ekonomi/hurmuz-bogazi-ndaki-lng-kesintisi-kuresel-arzda-19671204-haberi/</w:t>
        </w:r>
      </w:hyperlink>
      <w:r>
        <w:rPr>
          <w:i/>
        </w:rPr>
        <w:t xml:space="preserve"> - </w:t>
      </w:r>
      <w:r>
        <w:t>Hürmüz Boğazı'ndaki sevkiyat aksaması nedeniyle haftalık 1,5 milyon ton LNG tedarik edilmesi duruyor.</w:t>
      </w:r>
      <w:r>
        <w:rPr>
          <w:i/>
        </w:rPr>
      </w:r>
      <w:r>
        <w:t>Katar ve BAE'nin üretimi durdurması, küresel LNG piyasasında ciddi arz şoku yaratıyor.</w:t>
      </w:r>
      <w:r>
        <w:rPr>
          <w:i/>
        </w:rPr>
      </w:r>
      <w:r>
        <w:t>Savaş ve çatışmalar nedeniyle toplam 4 milyon ton LNG piyasalara ulaşamıyor.</w:t>
      </w:r>
      <w:r>
        <w:rPr>
          <w:i/>
        </w:rPr>
      </w:r>
      <w:r>
        <w:t>Fiyatlar Avrupa ve Asya'da yükselmeye devam ediyor.</w:t>
      </w:r>
      <w:r>
        <w:rPr>
          <w:i/>
        </w:rPr>
      </w:r>
      <w:r>
        <w:t xml:space="preserve">Analistler, talep azalması ve spot LNG alımlarının arttığını belirtmekte. 127. </w:t>
      </w:r>
      <w:hyperlink r:id="rId116">
        <w:r>
          <w:rPr>
            <w:color w:val="0000EE"/>
            <w:u w:val="single"/>
          </w:rPr>
          <w:t>https://www.sondakika.com/ekonomi/haber-katar-daki-lng-tesisine-saldiri-global-piyasayi-et-19671725/</w:t>
        </w:r>
      </w:hyperlink>
      <w:r>
        <w:t xml:space="preserve"> - * Katar'ın Ras Laffan LNG tesisi İran tarafından hedef alınmış ve ciddi hasar oluşmuştur. * Saldırılar nedeniyle Katar'ın LNG üretimi iki aydan fazla durdurulmuştur ve mücbir sebep ilan edilmiştir. * Küresel LNG arzı yaklaşık yüzde 19 oranında devre dışı kalmıştır. * North Field East genişleme projesinin gecikeceği ve 2027-2028 döneminde arz büyümesinin yeniden şekilleneceği öngörülüyor. * Wood Mackenzie, arz kesintisinin uzun sürebileceği ve fiyatların yüksek kalmaya devam edeceği tahmininde bulunmuştur. 128. </w:t>
      </w:r>
      <w:hyperlink r:id="rId117">
        <w:r>
          <w:rPr>
            <w:color w:val="0000EE"/>
            <w:u w:val="single"/>
          </w:rPr>
          <w:t>https://www.startitup.sk/iran-zautocil-na-najvacsiu-plynaren-na-svete-europe-hrozi-dalsi-otras-na-energetickom-trhu/</w:t>
        </w:r>
      </w:hyperlink>
      <w:r>
        <w:t xml:space="preserve"> - * Iran's attack on the Ras Laffan LNG facility in Qatar significantly damaged the site and escalated regional tensions. * The incident occurred on a Wednesday, with no reported casualties, and caused a fire under control. * The attack was part of broader Iranian retaliation after previous assaults on the South Pars gas field. * Qatar blamed Iran for the attack and responded by expelling two Iranian diplomats. * Additional attacks or threats were reported in Saudi Arabia and the United Arab Emirates, affecting energy infrastructure. * The event could impact LNG supply and cause price volatility in Europe and globally. 129. </w:t>
      </w:r>
      <w:hyperlink r:id="rId118">
        <w:r>
          <w:rPr>
            <w:color w:val="0000EE"/>
            <w:u w:val="single"/>
          </w:rPr>
          <w:t>https://www.idnes.cz/ekonomika/zahranicni/plyn-cena-iran.A260319_090050_eko-zahranicni_ven#utm_source=rss&amp;utm_medium=feed&amp;utm_campaign=idnes&amp;utm_content=main</w:t>
        </w:r>
      </w:hyperlink>
      <w:r>
        <w:t xml:space="preserve"> - * Eskalace útoků v Perském zálivu vedla k růstu cen plynu, s nárůstem o 23 % na 67 eur za MWh na trhu TTF v Nizozemsku. * Poškození katarského průmyslového komplexu v Ras Laffan, největším exportním závodu na LNG na světě, ovlivnilo globální dodávky. * Podrobnosti o škodách nejsou zatím známy; výroba katarského LNG může být mimo provoz po měsíce či roky. * Cena ropy Brent vzrostla přes deset procent na přes 119 dolarů, později se částečně snížila na více než 115 dolarů za barel. * Cena WTI zůstávala téměř nezměněná pod 97 dolary za barel, snižování zásob USA ovlivnilo její cenu. 130. </w:t>
      </w:r>
      <w:hyperlink r:id="rId119">
        <w:r>
          <w:rPr>
            <w:color w:val="0000EE"/>
            <w:u w:val="single"/>
          </w:rPr>
          <w:t>https://monitor.al/nafta-arrin-119-dollare-per-fuci-ndersa-cmimet-e-gazit-rriten-me-25-pas-sulmeve-ne-katar-dhe-iran/</w:t>
        </w:r>
      </w:hyperlink>
      <w:r>
        <w:t xml:space="preserve"> - * Nafta Brent për dorëzim në maj u rrit në 119.11 dollarë për fuçi, një rritje prej rreth 11%. * Nafta amerikane WTI u rrit në 99.29 dollarë për fuçi, duke u rritur me 3%. * Çmimi i gazit europian u rrit me 24% në qendrën holandeze TTF, ndërsa gazi natyror në SHBA u rrit me 4.8% në 3.21 dollarë për milion njësi termike. * Çmimi i benzinës në SHBA u rrit gjithashtu me 4.8%, në 3.25 dollarë, niveli më i lartë në gati katër vite. * Sulmet iraniane dëmtuan një objekt të rëndësishëm për eksportin e LNG-së në Ras Laffan, Katar. * Katari deklaroi dëmtim të madh dhe paralajmëroi për rrezik për sigurinë kombëtare dhe stabilitetin rajonal. * Ekspertët paralajmërojnë rritje të çmimeve dhe rrezik të krizës së furnizimit nëse konflikti shtrihet jashtë rajonit. 131. </w:t>
      </w:r>
      <w:hyperlink r:id="rId120">
        <w:r>
          <w:rPr>
            <w:color w:val="0000EE"/>
            <w:u w:val="single"/>
          </w:rPr>
          <w:t>https://pexapark.com/blog/iran-war-raises-geopolitical-risk-for-u-s-power-prices-and-ppas-amid-lng-export-boom/</w:t>
        </w:r>
      </w:hyperlink>
      <w:r>
        <w:t xml:space="preserve"> - * The escalating Iran conflict has increased global gas supply risks and US power price volatility. * Qatar has halted LNG production and declared force majeure, affecting the global market. * The conflict threatens oil and gas transit through the Strait of Hormuz. * US natural gas prices are influenced by geopolitical tensions, with medium-term expectations rising. * Gas prices impact wholesale power prices and PPA valuations in the US. * US LNG export capacity is expected to nearly double by 2031, affecting global gas dynamics. * Markets remain sensitive to geopolitical developments, influencing domestic power market risks. 132. </w:t>
      </w:r>
      <w:hyperlink r:id="rId121">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Ras Laffan Industrial City, the world's largest LNG export facility, causing a surge in European gas prices and Brent crude oil to $114 per barrel. * The attack impacted approximately 20% of global LNG supply, with Qatar suspending production following earlier attacks. * The disruption is estimated to last at least four weeks, with no alternative export routes for Qatari LNG. * European markets face increased difficulty in macroeconomic policy response due to the energy shock, highlighting the structurally severe impact. * President Trump threatened a strike on Iranian gasfields, signalling escalation potential and heightened geopolitical risk. 133. </w:t>
      </w:r>
      <w:hyperlink r:id="rId120">
        <w:r>
          <w:rPr>
            <w:color w:val="0000EE"/>
            <w:u w:val="single"/>
          </w:rPr>
          <w:t>https://pexapark.com/blog/iran-war-raises-geopolitical-risk-for-u-s-power-prices-and-ppas-amid-lng-export-boom/</w:t>
        </w:r>
      </w:hyperlink>
      <w:r>
        <w:t xml:space="preserve"> - * Escalating Iran conflict affects oil and gas infrastructure and Gulf transit routes, including the Strait of Hormuz. * Qatar halts LNG production, declaring force majeure, and removes the second-largest exporter from the market. * US natural gas prices are influenced by global events, with prices higher since 2022; US LNG export capacity is set to nearly double by 2031. * US gas prices and power prices are increasingly connected to global shocks, impacting PPA valuations. * Market responses include futures pricing rising for 2026-2027, reflecting growing geopolitical risk effects on US markets. 134. </w:t>
      </w:r>
      <w:hyperlink r:id="rId122">
        <w:r>
          <w:rPr>
            <w:color w:val="0000EE"/>
            <w:u w:val="single"/>
          </w:rPr>
          <w:t>https://en.protothema.gr/2026/03/19/oil-reaches-114-european-natural-gas-jumps-30-after-strikes-on-middle-east-energy-infrastructure/</w:t>
        </w:r>
      </w:hyperlink>
      <w:r>
        <w:t xml:space="preserve"> - * Oil prices surged above $114 per barrel on March 19, with Brent crude increasing over 6%. * Natural gas prices in Europe increased by nearly 30%, reaching €70.8 per megawatt-hour. * Attacks on energy infrastructure in Qatar and Iran caused damage to LNG facilities and heightened supply concerns. * Qatar suspended production at key LNG facilities, affecting nearly 20% of global LNG supply. * Disruption in shipping through the Strait of Hormuz added to supply risk worries. * Analysts warn that the energy market is entering a dangerous supply crisis phase, with increased volatility and price highs. 135. </w:t>
      </w:r>
      <w:hyperlink r:id="rId123">
        <w:r>
          <w:rPr>
            <w:color w:val="0000EE"/>
            <w:u w:val="single"/>
          </w:rPr>
          <w:t>https://www.pravda.com.ua/news/2026/03/19/8026229/</w:t>
        </w:r>
      </w:hyperlink>
      <w:r>
        <w:t xml:space="preserve"> - * Russian Gazprom claims 26 Ukrainian drones attacked its export pipelines and compressor stations. * Attacks occurred between 17-19 March on the Turkish and Blue Stream pipelines. * Gazprom reports defending the facilities with no damage. * Press Secretary Dmitry Peskov states attacks could destabilise the global situation. * Source: Gazprom and РИА Новости Telegram account. 136. </w:t>
      </w:r>
      <w:hyperlink r:id="rId124">
        <w:r>
          <w:rPr>
            <w:color w:val="0000EE"/>
            <w:u w:val="single"/>
          </w:rPr>
          <w:t>https://europeanbusinessmagazine.com/business/orban-holds-e90-billion-ukraine-aid-hostage-eu-leaders-confront-hungary-in-brussels/?utm_source=rss&amp;utm_medium=rss&amp;utm_campaign=orban-holds-e90-billion-ukraine-aid-hostage-eu-leaders-confront-hungary-in-brussels</w:t>
        </w:r>
      </w:hyperlink>
      <w:r>
        <w:t xml:space="preserve"> - * EU leaders summit in Brussels presses Viktor Orbán to unblock €90 billion Ukraine loan, agreed in December. * Orbán links the veto to restoration of Russian oil flows via Druzhba pipeline, damaged in January. * Ukraine faces potential funds shortfall in early May, risking further instability. * EU considers bypassing unanimity requirement through qualified majority voting to resolve the impasse. * Hungary's opt-out from loan costs, coupled with political motives, complicates resolution. 137. </w:t>
      </w:r>
      <w:hyperlink r:id="rId121">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Qatar’s Ras Laffan Industrial City, the world's largest LNG export facility. * The attack led to a 30% increase in European gas prices and an 8% rise in Brent crude oil futures, reaching $116.20 per barrel. * QatarEnergy confirmed several LNG facilities were attacked, causing fires and further damage. * The complex produces approximately 20% of global LNG supply and has been offline since early March. * The damage to Ras Laffan and the Strait of Hormuz has significant implications for European and global energy markets. 138. </w:t>
      </w:r>
      <w:hyperlink r:id="rId115">
        <w:r>
          <w:rPr>
            <w:color w:val="0000EE"/>
            <w:u w:val="single"/>
          </w:rPr>
          <w:t>https://www.haberler.com/ekonomi/hurmuz-bogazi-ndaki-lng-kesintisi-kuresel-arzda-19671204-haberi/</w:t>
        </w:r>
      </w:hyperlink>
      <w:r>
        <w:t xml:space="preserve"> - * Hürmüz Boğazı'ndaki aksama nedeniyle küresel LNG arzında haftalık 1,5 milyon ton düşüş yaşanıyor. * Soruşturan faktörler: İran ve Orta Doğu'daki çatışmalar, ABD ve İsrail'in saldırıları. * Katar ve BAE'de üretim durduruldu; toplam 4 milyon ton LNG tedarik edilemiyor. * Tedarik ve fiyatlar Avrupa ve Asya'da artış gösteriyor. * Çin ve Hindistan'ın talep azaltması ve Avrupa'nın depolama amacıyla hareketlenmesi bekleniyor. 139. </w:t>
      </w:r>
      <w:hyperlink r:id="rId125">
        <w:r>
          <w:rPr>
            <w:color w:val="0000EE"/>
            <w:u w:val="single"/>
          </w:rPr>
          <w:t>https://www.sondakika.com/guncel/haber-gazprom-dan-saldiri-aciklamasi-19671446/</w:t>
        </w:r>
      </w:hyperlink>
      <w:r>
        <w:t xml:space="preserve"> - * Gazprom states Ukraine has increased attacks on facilities supplying the TurkStream and Blue Stream pipelines. * The attacks involve drones on infrastructure in southern Ukraine. * Several compressor stations including Russkaya, Beregovaya, and Kazaçya have been targeted. * Ukrainian attacks are claimed to be disrupting gas flow to these pipelines. * Russian President Vladimir Putin has highlighted these attacks affecting Europe's energy supply. 140. </w:t>
      </w:r>
      <w:hyperlink r:id="rId126">
        <w:r>
          <w:rPr>
            <w:color w:val="0000EE"/>
            <w:u w:val="single"/>
          </w:rPr>
          <w:t>https://www.albawaba.com/news/ukraine-escalates-energy-war-fresh-drone-1624088</w:t>
        </w:r>
      </w:hyperlink>
      <w:r>
        <w:t xml:space="preserve"> - * Ukraine launched a coordinated drone strike involving at least 26 UAVs targeting sections of the TurkStream pipeline, causing damage to compressor stations and pipeline sections.</w:t>
      </w:r>
      <w:r>
        <w:rPr>
          <w:i/>
        </w:rPr>
        <w:t>* The attack aims at Russian energy infrastructure, linked to broader European supply routes.</w:t>
      </w:r>
      <w:r>
        <w:t>* The strike occurs during ongoing Russia–Ukraine war and rising global energy tensions, with impacts on European energy supply and oil prices.</w:t>
      </w:r>
      <w:r>
        <w:rPr>
          <w:i/>
        </w:rPr>
        <w:t>* Russia's Gazprom has not confirmed the full extent of damage or repair timelines.</w:t>
      </w:r>
      <w:r>
        <w:t xml:space="preserve">141. </w:t>
      </w:r>
      <w:hyperlink r:id="rId118">
        <w:r>
          <w:rPr>
            <w:color w:val="0000EE"/>
            <w:u w:val="single"/>
          </w:rPr>
          <w:t>https://www.idnes.cz/ekonomika/zahranicni/plyn-cena-iran.A260319_090050_eko-zahranicni_ven#utm_source=rss&amp;utm_medium=feed&amp;utm_campaign=idnes&amp;utm_content=main</w:t>
        </w:r>
      </w:hyperlink>
      <w:r>
        <w:t xml:space="preserve"> - * Attacks in the Persian Gulf have escalated, affecting energy infrastructure. * Damage to a Qatar LNG complex in Ras Laffan, a major exporter, impacts global supply. * Price of Dutch TTF natural gas futures increased by approximately 23% to around 67 euros per MWh. * Oil prices rose, with Brent surpassing $119 and then stabilising above $115 per barrel. * The incident could lead to long-term disruptions in LNG supply from Qatar. * Experts compare the situation to the Nord Stream incident, highlighting sector risks. 142. </w:t>
      </w:r>
      <w:hyperlink r:id="rId127">
        <w:r>
          <w:rPr>
            <w:color w:val="0000EE"/>
            <w:u w:val="single"/>
          </w:rPr>
          <w:t>https://scroll.in/latest/1091489/european-gas-prices-spike-by-35-after-iran-strikes-qatars-lng-hub?utm_source=rss&amp;utm_medium=public</w:t>
        </w:r>
      </w:hyperlink>
      <w:r>
        <w:t xml:space="preserve"> - * Gas prices in Europe increased by 35% amid supply concerns following Iranian attacks on energy facilities in the Gulf. * Iran targeted Qatar’s Ras Laffan liquefied natural gas complex, which supplied 19% of global LNG exports. * The attacks also hit facilities in the UAE and other Gulf states. * Arab and Islamic countries condemned Iran's actions and called for respect of sovereignty. * US President Trump stated that Israel attacked Iran’s energy facility out of anger, denying Qatar’s involvement. 143. </w:t>
      </w:r>
      <w:hyperlink r:id="rId128">
        <w:r>
          <w:rPr>
            <w:color w:val="0000EE"/>
            <w:u w:val="single"/>
          </w:rPr>
          <w:t>https://timesofoman.com//article/169648-crude-trades-at-114-a-barrel-gas-prices-in-europe-surge-30</w:t>
        </w:r>
      </w:hyperlink>
      <w:r>
        <w:t xml:space="preserve"> - ["</w:t>
      </w:r>
      <w:r>
        <w:rPr>
          <w:i/>
        </w:rPr>
        <w:t>Missile attacks on Qatar's LNG facilities, including Ras Laffan, led Qatar to suspend LNG production; fires have been contained.", '</w:t>
      </w:r>
      <w:r>
        <w:t>Oil prices rose, with Brent crude futures up 6.3% to $114.13 per barrel, amid geopolitical tensions in West Asia.', '</w:t>
      </w:r>
      <w:r>
        <w:rPr>
          <w:i/>
        </w:rPr>
        <w:t>European gas prices increased nearly 30%, with UK gas prices up over 24% following attacks and supply disruptions.', '</w:t>
      </w:r>
      <w:r>
        <w:t>Straits of Hormuz blockade and targeting of energy infrastructure threaten global oil supply, intensifying risk.', '</w:t>
      </w:r>
      <w:r>
        <w:rPr>
          <w:i/>
        </w:rPr>
        <w:t xml:space="preserve">Analysts warn of potential global supply shocks and extreme price volatility if conflict expands beyond the Gulf.'] 144. </w:t>
      </w:r>
      <w:hyperlink r:id="rId129">
        <w:r>
          <w:rPr>
            <w:color w:val="0000EE"/>
            <w:u w:val="single"/>
          </w:rPr>
          <w:t>https://www.themoscowtimes.com/2026/03/19/kremlin-slams-irresponsible-ukrainian-drone-attacks-on-turkstream-and-blue-stream-compressor-stations-a92267</w:t>
        </w:r>
      </w:hyperlink>
      <w:r>
        <w:rPr>
          <w:i/>
        </w:rPr>
        <w:t xml:space="preserve"> - * Gazprom reported that Ukraine attacked energy sites linked to TurkStream and Blue Stream pipelines in Krasnodar, Russia. * 26 Ukrainian drones targeted three compressor stations between Tuesday and Thursday; no injuries or damage reported. * The compressor stations are crucial for natural gas flow to Turkey and European exports. * The Kremlin condemned the drone attacks, stating they could destabilise regional and global energy markets. 145. </w:t>
      </w:r>
      <w:hyperlink r:id="rId130">
        <w:r>
          <w:rPr>
            <w:color w:val="0000EE"/>
            <w:u w:val="single"/>
          </w:rPr>
          <w:t>https://thearabianpost.com/oil-jumps-as-strikes-rattle-energy-hubs/</w:t>
        </w:r>
      </w:hyperlink>
      <w:r>
        <w:rPr>
          <w:i/>
        </w:rPr>
        <w:t xml:space="preserve"> - * Oil prices rose sharply following attacks on energy facilities in the Middle East, with Brent crude approaching $113 per barrel and WTI near $96. * Natural gas prices in the United States increased by up to 6.5% amid concerns over potential LNG supply disruptions. * Attacks target strategic infrastructure, risking further escalation, shipping route disruptions, and chokepoint vulnerabilities. * Market response reflects geopolitical risk and limited spare production capacity among key exporters. * European and Asian gas markets react to potential LNG export disruptions, affecting prices and negotiations. * Energy prices impact inflation and macroeconomic stability, influencing monetary policy considerations. * Geopolitical tensions increase volatility; governments consider strategic reserves, diversification, and alternative energy investments. * Infrastructure damage assessments are ongoing; markets remain highly reactive to new information. * Energy stocks rise while logistics and airline sectors face costs; currency markets show risk sentiment shifts. 146. </w:t>
      </w:r>
      <w:hyperlink r:id="rId131">
        <w:r>
          <w:rPr>
            <w:color w:val="0000EE"/>
            <w:u w:val="single"/>
          </w:rPr>
          <w:t>https://www.etoday.co.kr/news/view/2567293</w:t>
        </w:r>
      </w:hyperlink>
      <w:r>
        <w:rPr>
          <w:i/>
        </w:rPr>
        <w:t xml:space="preserve"> - * Middle East war causes a 20% reduction in global LNG supply, impacting Asian markets. * Key Asian importers of Qatar LNG include India, Taiwan, China, Thailand, and South Korea. * Countries are competing for limited LNG, driving prices to record highs and increasing reliance on coal. * Thailand and Bangladesh have increased coal power, while Taiwan considers reactivating coal plants. * South Korea plans to expand nuclear and coal energy sources amidst energy security concerns. * Experts highlight the structural limitations of LNG and its vulnerability to geopolitical shocks. * Short-term: increased coal use; long-term: debate between LNG and renewable energy. * South Korea’s high energy import dependence makes it vulnerable to global energy crises, affecting petrochemical and industrial sectors. 147. </w:t>
      </w:r>
      <w:hyperlink r:id="rId132">
        <w:r>
          <w:rPr>
            <w:color w:val="0000EE"/>
            <w:u w:val="single"/>
          </w:rPr>
          <w:t>https://vm.ru/news/1311884-gazprom-soobshil-ob-otrazhenii-novyh-atak-na-infrastrukturu-gazoprovodov-v-turciyu</w:t>
        </w:r>
      </w:hyperlink>
      <w:r>
        <w:rPr>
          <w:i/>
        </w:rPr>
        <w:t xml:space="preserve"> - * Between 17 and 19 March, attacks occurred on objects supporting gas exports via TurkStream and Blue Stream, managed by Gazprom. * Gazprom stated that the attacks were repelled with no damage to pipelines. * Attempts included 22 on Russian Compressor Station 'Russkaya', 3 on 'Kazachaya', and 1 on 'Beregovaya'. * On 11 March, 'Russkaya' station was attacked by air, with previous attacks on 'Beregovaya' and 'Kazachaya'. * Russian military and operational groups helped prevent damage, emphasising infrastructure security. 148. </w:t>
      </w:r>
      <w:hyperlink r:id="rId133">
        <w:r>
          <w:rPr>
            <w:color w:val="0000EE"/>
            <w:u w:val="single"/>
          </w:rPr>
          <w:t>https://ceenergynews.com/oil-gas/gas-prices-attacks-qatar-lng/</w:t>
        </w:r>
      </w:hyperlink>
      <w:r>
        <w:rPr>
          <w:i/>
        </w:rPr>
        <w:t xml:space="preserve"> - * Attacks on QatarEnergy’s Ras Laffan Industrial City cause damage to LNG facilities, leading to a 30% surge in TTF gas futures to over three-year highs. * The incidents occurred around 18-19 March and impacted the Pearl GTL and other LNG facilities. * Attacks also targeted refineries in Riyadh, the UAE, and Kuwait. * The Ras Laffan complex produces about 20% of global LNG supply. 149. </w:t>
      </w:r>
      <w:hyperlink r:id="rId134">
        <w:r>
          <w:rPr>
            <w:color w:val="0000EE"/>
            <w:u w:val="single"/>
          </w:rPr>
          <w:t>https://oilprice.com/Latest-Energy-News/World-News/Qatar-LNG-Infrastructure-Hit-Again-as-Gulf-Gas-Crisis-Deepens.html</w:t>
        </w:r>
      </w:hyperlink>
      <w:r>
        <w:rPr>
          <w:i/>
        </w:rPr>
        <w:t xml:space="preserve"> - * QatarEnergy reports missile attacks on LNG facilities causing fires and damage. * Strikes follow Iran's retaliatory actions after Israel's missile strikes on Iranian gas infrastructure. * Iran's South Pars gas field involved in the conflict. * US and European gas markets react with prices increasing. * Qatar declared force majeure on LNG exports, tightening global supply. 150. </w:t>
      </w:r>
      <w:hyperlink r:id="rId135">
        <w:r>
          <w:rPr>
            <w:color w:val="0000EE"/>
            <w:u w:val="single"/>
          </w:rPr>
          <w:t>https://oilprice.com/Latest-Energy-News/World-News/Asian-Imports-of-Russian-Fuel-Oil-Are-Set-to-Hit-a-Record-High.html</w:t>
        </w:r>
      </w:hyperlink>
      <w:r>
        <w:rPr>
          <w:i/>
        </w:rPr>
        <w:t xml:space="preserve"> - * Asian fuel oil imports from Russia are projected to hit an all-time high in the month, exceeding 3 million tons. * The increase is due to replacement of lost fuel oil supply from the Middle East amid geopolitical tensions. * More than half of the imports are destined for Southeast Asia, with China taking the rest. * Disruption in Middle East exports and the Strait of Hormuz closure are tightening global crude supply. * U.S. sanction waivers have facilitated Asian imports, but ongoing Middle East paralysis may lead to shortages. * Market analysts predict continued bullish trends due to geopolitical and supply chain disruptions. 151. </w:t>
      </w:r>
      <w:hyperlink r:id="rId136">
        <w:r>
          <w:rPr>
            <w:color w:val="0000EE"/>
            <w:u w:val="single"/>
          </w:rPr>
          <w:t>https://www.turkiyetoday.com/business/european-gas-blows-past-70-up-35-as-israel-iran-strikes-hit-key-fields-3216518</w:t>
        </w:r>
      </w:hyperlink>
      <w:r>
        <w:rPr>
          <w:i/>
        </w:rPr>
        <w:t xml:space="preserve"> - * European natural gas prices surged above €70 per megawatt-hour following attacks on gas infrastructure in Iran and Qatar. * Qatar’s Ras Laffan LNG facility was hit, causing damage and production suspension. * QatarEnergy declared force majeure on March 4. * Disruption of LNG flows through the Strait of Hormuz has caused supply constraints, with ongoing losses of around 4 million tons. * Prices have increased by 110% since the conflict began on February 28. 152. </w:t>
      </w:r>
      <w:hyperlink r:id="rId137">
        <w:r>
          <w:rPr>
            <w:color w:val="0000EE"/>
            <w:u w:val="single"/>
          </w:rPr>
          <w:t>https://www.ndtv.com/india-news/iran-attacks-worlds-biggest-gas-hub-ras-laffan-in-qatar-how-it-affects-india-11236997</w:t>
        </w:r>
      </w:hyperlink>
      <w:r>
        <w:rPr>
          <w:i/>
        </w:rPr>
        <w:t xml:space="preserve"> - * Iran launched missile attacks on Ras Laffan, Qatar's largest LNG facility, halting production. * The attack was part of Iran's reprisals amid Middle East conflict, affecting global energy supplies. * Qatar's LNG production disruptions follow earlier missile strikes on Qatari gas fields. * Energy prices increased as Strait of Hormuz traffic was halted by threats of attacks. * India, sourcing about 20% of its LNG from Qatar, faces reduced supplies and may have to cut gas consumption. 153. </w:t>
      </w:r>
      <w:hyperlink r:id="rId136">
        <w:r>
          <w:rPr>
            <w:color w:val="0000EE"/>
            <w:u w:val="single"/>
          </w:rPr>
          <w:t>https://www.turkiyetoday.com/business/european-gas-blows-past-70-up-35-as-israel-iran-strikes-hit-key-fields-3216518</w:t>
        </w:r>
      </w:hyperlink>
      <w:r>
        <w:rPr>
          <w:i/>
        </w:rPr>
        <w:t xml:space="preserve"> - * European natural gas prices rose over €70 per megawatt-hour after attacks on gas infrastructure in Iran and Qatar. * Prices at the Netherlands-based TTF increased to around €67, a 22.6% rise from previous close. * Attacks hit Iran’s South Pars Gas Field and Qatar’s Ras Laffan LNG facility, causing damage and halts in production. * QatarEnergy declared force majeure and suspended operations at Ras Laffan following missile strikes. * Disruptions in the Strait of Hormuz have slowed LNG shipments, causing significant supply constraints. 154. </w:t>
      </w:r>
      <w:hyperlink r:id="rId138">
        <w:r>
          <w:rPr>
            <w:color w:val="0000EE"/>
            <w:u w:val="single"/>
          </w:rPr>
          <w:t>https://www.liberoquotidiano.it/news/esteri/46876058/iran_guerra_golfo_diretta_qatar_mirino_south_pars/</w:t>
        </w:r>
      </w:hyperlink>
      <w:r>
        <w:rPr>
          <w:i/>
        </w:rPr>
        <w:t xml:space="preserve"> - ['</w:t>
      </w:r>
      <w:r>
        <w:t xml:space="preserve"> US officials detected unidentified drones over a base in Washington, likely linked to Iranian activity.', '</w:t>
      </w:r>
      <w:r>
        <w:rPr>
          <w:i/>
        </w:rPr>
        <w:t xml:space="preserve"> Iran executed three individuals accused of attacks favouring Israel and the US, two months after protests.', '</w:t>
      </w:r>
      <w:r>
        <w:t xml:space="preserve"> Saudi Arabia threatened military response if Iran continues targeting the kingdom with drones and missiles.', "</w:t>
      </w:r>
      <w:r>
        <w:rPr>
          <w:i/>
        </w:rPr>
        <w:t xml:space="preserve"> Donald Trump warned that the US would destroy Iran's South Pars gas field if Iran attacks Qatar, referencing an Israeli strike.", '</w:t>
      </w:r>
      <w:r>
        <w:t xml:space="preserve"> Iran launched missile attacks on Ras Laffan, Qatar, causing fires and damage at gas production sites, with no reported casualties.'] 155. </w:t>
      </w:r>
      <w:hyperlink r:id="rId139">
        <w:r>
          <w:rPr>
            <w:color w:val="0000EE"/>
            <w:u w:val="single"/>
          </w:rPr>
          <w:t>https://lenta.ru/news/2026/03/19/stalo-izvestno-o-novoy-faze-voyny-v-irane/</w:t>
        </w:r>
      </w:hyperlink>
      <w:r>
        <w:t xml:space="preserve"> - * Escalation of attacks on energy facilities in the Persian Gulf increases tensions involving Iran and the US-Israel alliance. * US officials indicate President Trump approved strikes to pressure Iran regarding the Strait of Ormuz. * Trump later denied prior knowledge of Israel's attack on the South Pars gas field. * Arab governments are upset over Israeli attacks and US inaction, feeling targeted. * Russian and Iranian leaders discussed de-escalation efforts amid regional tensions. 156. </w:t>
      </w:r>
      <w:hyperlink r:id="rId140">
        <w:r>
          <w:rPr>
            <w:color w:val="0000EE"/>
            <w:u w:val="single"/>
          </w:rPr>
          <w:t>https://lenta.ru/news/2026/03/19/stoimost-gaza-v-evrope-stremitelno-vzletela/</w:t>
        </w:r>
      </w:hyperlink>
      <w:r>
        <w:t xml:space="preserve"> - • Gas prices in Europe increased 30% on 19 March, reaching $850 per thousand cubic metres. • The price rise is linked to escalating tensions in the Middle East, where attacks on key oil fields are occurring. • Crude oil prices also increased to $115 per barrel Brent. • Russian official Dmitriev warns gas prices could be 100% higher than expected, with Europe needing time to negotiate additional Russian supplies. • EU officials initially discussed impacts but later acknowledged potential serious economic impacts from supply disruptions. 157. </w:t>
      </w:r>
      <w:hyperlink r:id="rId141">
        <w:r>
          <w:rPr>
            <w:color w:val="0000EE"/>
            <w:u w:val="single"/>
          </w:rPr>
          <w:t>https://fasomali.com/detroit-dormuz-strategie-de-la-mer-brulee-des-mollahs/</w:t>
        </w:r>
      </w:hyperlink>
      <w:r>
        <w:t xml:space="preserve"> - • Tensions croissent autour du détroit d’Ormuz, un point névralgique de la navigation mondiale. • Un cargo thaïlandais a été attaqué par deux projectiles iraniens, marquant une escalation. • La menace d’Iran de bloquer le détroit met en danger 20% de l’économie mondiale, transitant par cette voie. • La stratégie de la « mer brûlée » inclut la pose de mines pour perturber la navigation. • La situation relève d'une confrontation entre Téhéran et la communauté internationale, sous pressions diplomatiques et politiques. 158. </w:t>
      </w:r>
      <w:hyperlink r:id="rId142">
        <w:r>
          <w:rPr>
            <w:color w:val="0000EE"/>
            <w:u w:val="single"/>
          </w:rPr>
          <w:t>https://www.lemonde.fr/international/article/2026/03/19/les-attaques-se-multiplient-contre-les-installations-energetiques-du-golfe_6672355_3210.html</w:t>
        </w:r>
      </w:hyperlink>
      <w:r>
        <w:t xml:space="preserve"> - * Attacks on energy sites in the Gulf, including near South Pars in Iran and Ras Laffan in Qatar, have increased. * On 18 March 2026, missiles caused significant damage at Qatar's Ras Laffan complex, the world's largest LNG plant. * The attacks are linked to regional tensions, including Iran and Israel, and have caused a sharp rise in gas and oil prices. * The surge in prices is evidenced by a 28.06% increase in Dutch TTF gas futures, reaching €70 per megawatt-hour. * The regional conflict has disrupted global energy markets, triggering price volatility. 159. </w:t>
      </w:r>
      <w:hyperlink r:id="rId143">
        <w:r>
          <w:rPr>
            <w:color w:val="0000EE"/>
            <w:u w:val="single"/>
          </w:rPr>
          <w:t>https://www.bta.bg/bg/news/economy/1087068-tsenite-na-prirodniya-gaz-v-evropa-se-povishiha-s-30-na-sto-tazi-sutrin-na-gazov</w:t>
        </w:r>
      </w:hyperlink>
      <w:r>
        <w:t xml:space="preserve"> - * European gas prices increased sharply, with the TTF index rising over 30% to 70.70 euros per megawatt-hour, then easing to around 67 euros. * Prices are more than double the levels before the onset of conflict, which was approximately 32 euros. * UK gas prices reached a peak of 180 pence per therm, later settling at 171 pence, up nearly 20%. * The price surge reflects fears of supply disruptions following attacks on regional energy infrastructure, increasing market uncertainty. 160. </w:t>
      </w:r>
      <w:hyperlink r:id="rId144">
        <w:r>
          <w:rPr>
            <w:color w:val="0000EE"/>
            <w:u w:val="single"/>
          </w:rPr>
          <w:t>https://ca.news.yahoo.com/qatar-expels-officials-irans-embassy-080258425.html</w:t>
        </w:r>
      </w:hyperlink>
      <w:r>
        <w:t xml:space="preserve"> - * Iran fired missiles at Qatar’s Ras Laffan gas field in retaliation for an attack on South Pars. * Iran's missile attacks prompted Qatar to expel officials from Iran's embassy. * The incidents caused a spike in global energy prices, with Brent crude rising by approximately 5% to $108 per barrel. * The broader conflict involved US, Iran, Israel, and Gulf region countries, escalating regional tensions and energy security concerns. * Dead tolls in the ongoing conflict have risen across Iran, Lebanon, Israel, the Gulf, and US troops. 161. </w:t>
      </w:r>
      <w:hyperlink r:id="rId145">
        <w:r>
          <w:rPr>
            <w:color w:val="0000EE"/>
            <w:u w:val="single"/>
          </w:rPr>
          <w:t>https://www.vietnamplus.vn/iran-canh-bao-giai-doan-doi-dau-moi-gia-dau-the-gioi-vuot-110-usd-moi-thung-post1099816.vnp</w:t>
        </w:r>
      </w:hyperlink>
      <w:r>
        <w:t xml:space="preserve"> - * Iran's President Pezeshkian condemns US and Israel for attacks on energy infrastructure, warning of global consequences. * Iran's South Pars gas field targeted in recent strikes, with Israel reportedly involved. * Oman condemns the attacks, citing regional security and global energy supply concerns. * Iraq reports complete disruption of Iranian gas supply, affecting power generation. * Saudi Arabia intercepts 8 missiles targeting Riyadh; additional attacks on regional energy facilities. * UAE and Qatar report disruptions to gas and oil facilities following missile strikes. * UK reports a merchant ship hit by an unidentified object near the Strait of Hormuz. * France calls for cessation of attacks on civilian infrastructure and safeguards energy security. * Oil prices rise over 4%, with Brent exceeding $111 per barrel and WTI reaching $97.17 due to supply concerns. 162. </w:t>
      </w:r>
      <w:hyperlink r:id="rId146">
        <w:r>
          <w:rPr>
            <w:color w:val="0000EE"/>
            <w:u w:val="single"/>
          </w:rPr>
          <w:t>https://watananews.com/518694/</w:t>
        </w:r>
      </w:hyperlink>
      <w:r>
        <w:t xml:space="preserve"> - * The US Department of Defence has requested over $200 billion from the White House for war funding against Iran, according to Washington Post. * The region has experienced unprecedented escalation since late February, involving the US, Israel, and Iran. * The escalation includes air strikes on Iranian sites and figures, and Iran's missile and drone attacks on Israel and regional targets. * The situation has prompted international reactions warning of regional instability and energy market impacts. * Tensions are focused on the Strait of Hormuz area. 163. </w:t>
      </w:r>
      <w:hyperlink r:id="rId147">
        <w:r>
          <w:rPr>
            <w:color w:val="0000EE"/>
            <w:u w:val="single"/>
          </w:rPr>
          <w:t>https://watananews.com/518697/</w:t>
        </w:r>
      </w:hyperlink>
      <w:r>
        <w:t xml:space="preserve"> - * إدارة ترامب تدرس نشر آلاف الجنود الأمريكيين لتعزيز عملياتها في الشرق الأوسط في إطار الحرب ضد إيران. * الخيارات تشمل تأمين عبور ناقلات النفط عبر مضيق هرمز ونشر قوات على الساحل الإيراني. * إدارة ترامب تدرس أيضا إرسال قوات برية إلى جزيرة خرج الإيرانية. * السعودية أعلنت عن استهدافها بمزيد من الهجمات الإيرانية واحتفظت بحقها في اتخاذ إجراءات عسكرية. * الولايات المتحدة شنت ضربات على أهداف عسكرية في الجزيرة وهددت بضرب البنية التحتية النفطية الإيرانية. 164. </w:t>
      </w:r>
      <w:hyperlink r:id="rId148">
        <w:r>
          <w:rPr>
            <w:color w:val="0000EE"/>
            <w:u w:val="single"/>
          </w:rPr>
          <w:t>https://www.cbsnews.com/video/strait-hormuz-focal-point-iran-war/</w:t>
        </w:r>
      </w:hyperlink>
      <w:r>
        <w:t xml:space="preserve"> - * Iran continues to harass vessels in the Strait of Hormuz. * The prospect of U.S. naval escorts is considered more likely. * Timing of potential naval intervention remains unknown. * CBS News reports on the escalation in the region. * Location is the Strait of Hormuz, Iran. 165. </w:t>
      </w:r>
      <w:hyperlink r:id="rId149">
        <w:r>
          <w:rPr>
            <w:color w:val="0000EE"/>
            <w:u w:val="single"/>
          </w:rPr>
          <w:t>https://www.news18.com/india/iran-strikes-qatars-ras-laffan-lng-hub-should-india-brace-for-a-gas-shock-ws-l-9985805.html</w:t>
        </w:r>
      </w:hyperlink>
      <w:r>
        <w:t xml:space="preserve"> - * Qatar's Ras Laffan LNG infrastructure sustained 'extensive damage' after Iranian attack during the Iran-Israel conflict. * Oil prices rose to around $110–$112 per barrel following the attack, indicating higher supply risk. * Natural gas benchmarks increased due to fears of LNG export disruptions from Qatar. * Qatar supplied approximately 80 million tonnes of LNG in 2025, around 18.8% of global exports. * Disruption at Ras Laffan could tighten global LNG supply, affecting prices in Europe and Asia, with implications for India. * India’s LNG imports from Qatar account for about 35–54% of its total LNG imports, with a major long-term contract until 2048. * Damage at Ras Laffan and halted production threaten India's energy supply, raising inflation and impacting sectors like fertiliser, city gas, and power. * Indian markets declined and energy prices spiked amid escalated tensions and global uncertainty. 166. </w:t>
      </w:r>
      <w:hyperlink r:id="rId150">
        <w:r>
          <w:rPr>
            <w:color w:val="0000EE"/>
            <w:u w:val="single"/>
          </w:rPr>
          <w:t>https://www.indiandefensenews.in/2026/03/iranian-missiles-batter-qatars-ras.html</w:t>
        </w:r>
      </w:hyperlink>
      <w:r>
        <w:t xml:space="preserve"> - * QatarEnergy confirmed Iranian missiles struck Ras Laffan Industrial City, causing extensive damage but no casualties.</w:t>
      </w:r>
      <w:r>
        <w:rPr>
          <w:i/>
        </w:rPr>
        <w:t xml:space="preserve"> * Saudi Arabia's Defence Ministry intercepted four ballistic missiles over Riyadh; debris fell but caused no significant harm.</w:t>
      </w:r>
      <w:r>
        <w:t xml:space="preserve"> * Iran's IRGC warned of imminent 'powerful action' against adversaries, citing attacks on energy sites.</w:t>
      </w:r>
      <w:r>
        <w:rPr>
          <w:i/>
        </w:rPr>
        <w:t xml:space="preserve"> * The incidents heighten Gulf tensions, threaten energy infrastructure, and impact global energy supplies.</w:t>
      </w:r>
      <w:r>
        <w:t xml:space="preserve"> * Analysts view the strikes as an escalation amid broader regional hostilities.</w:t>
      </w:r>
      <w:r>
        <w:rPr>
          <w:i/>
        </w:rPr>
        <w:t xml:space="preserve">167. </w:t>
      </w:r>
      <w:hyperlink r:id="rId151">
        <w:r>
          <w:rPr>
            <w:color w:val="0000EE"/>
            <w:u w:val="single"/>
          </w:rPr>
          <w:t>https://www.indiandefensenews.in/2026/03/indian-navy-deploys-extra-warships-to.html</w:t>
        </w:r>
      </w:hyperlink>
      <w:r>
        <w:rPr>
          <w:i/>
        </w:rPr>
        <w:t xml:space="preserve"> - * India has increased its naval deployment in the Gulf of Oman to protect fuel carriers through the Strait of Hormuz, amid escalating military tensions in West Asia.</w:t>
        <w:br/>
      </w:r>
      <w:r>
        <w:t>* The move follows attacks by the US and Israel on Iran, effectively closing the Strait of Hormuz, a critical chokepoint for 20% of the world's crude oil.</w:t>
        <w:br/>
      </w:r>
      <w:r>
        <w:rPr>
          <w:i/>
        </w:rPr>
        <w:t>* Indian vessels are expected to traverse the strait under escort, with the navy's presence rising to six or seven ships.</w:t>
        <w:br/>
      </w:r>
      <w:r>
        <w:t>* An Indian warship recently escorted an oil tanker from Fujairah port; 22 Indian-flagged vessels remain stranded west of the strait.</w:t>
        <w:br/>
      </w:r>
      <w:r>
        <w:rPr>
          <w:i/>
        </w:rPr>
        <w:t>* The deployment builds on Operation Sankalp, aimed at ensuring navigation freedom since 2019, and highlights India's reliance on this route for energy security.</w:t>
        <w:br/>
      </w:r>
      <w:r>
        <w:t>* The broader US-Israel-Iran conflict has caused global oil prices to surge, impacting energy-dependent economies.</w:t>
        <w:br/>
      </w:r>
      <w:r>
        <w:rPr>
          <w:i/>
        </w:rPr>
        <w:t>* The Indian Navy maintains anti-piracy patrols in the Gulf of Aden, demonstrating strategic security commitments.</w:t>
      </w:r>
      <w:r>
        <w:t xml:space="preserve">168. </w:t>
      </w:r>
      <w:hyperlink r:id="rId152">
        <w:r>
          <w:rPr>
            <w:color w:val="0000EE"/>
            <w:u w:val="single"/>
          </w:rPr>
          <w:t>https://timeskuwait.com/we-will-blow-it-south-pars-up-trump-issues-stark-ultimatum-to-iran/</w:t>
        </w:r>
      </w:hyperlink>
      <w:r>
        <w:t xml:space="preserve"> - * Trump threatened to 'blow up the entirety' of Iran’s South Pars gas field if Iran continues targeting Qatari energy infrastructure. * Iran retaliated with strikes on liquefied natural gas facilities in Qatar, raising regional tensions. * Trump claimed the US had 'no knowledge' of the attack, conflicting with Israeli and US reports. * Saudi Arabia's Foreign Minister accused Iran of premeditated attacks and warned of possible military action. * Intercepted missiles over Riyadh indicated escalating regional conflict, with risks to energy corridors. * The crisis involves the US, Iran, Saudi Arabia, and Gulf states, with potential global energy security impacts. 169. </w:t>
      </w:r>
      <w:hyperlink r:id="rId153">
        <w:r>
          <w:rPr>
            <w:color w:val="0000EE"/>
            <w:u w:val="single"/>
          </w:rPr>
          <w:t>https://www.actionforex.com/contributors/fundamental-analysis/633836-how-will-ecb-respond-to-sharp-rise-in-energy-prices/</w:t>
        </w:r>
      </w:hyperlink>
      <w:r>
        <w:t xml:space="preserve"> - * The ECB is expected to keep rates unchanged at 2.00%, with a focus on price stability amidst heightened geopolitical uncertainty. * The conflict in the Middle East has led to significant increases in oil and gas prices, with oil above USD 110/bbl. * Major energy facilities in Iran and Qatar were attacked, heightening risks to global energy supplies. * US Federal Reserve and Bank of Japan kept rates unchanged, emphasising uncertainty from energy prices. * Financial markets reacted negatively, with equities falling and sectors sensitive to consumption affected. * Energy prices and geopolitical tensions are influencing currency movements, with a tactical short on EUR/USD favored. 170. </w:t>
      </w:r>
      <w:hyperlink r:id="rId154">
        <w:r>
          <w:rPr>
            <w:color w:val="0000EE"/>
            <w:u w:val="single"/>
          </w:rPr>
          <w:t>https://www.capitalfm.co.ke/news/2026/03/all-fires-under-control-at-qatar-energy-complex/</w:t>
        </w:r>
      </w:hyperlink>
      <w:r>
        <w:t xml:space="preserve"> - * Fires at Ras Laffan energy facility in Qatar were caused by Iranian rockets and have now been brought under control. * The attack occurred early Thursday morning in retaliation for an Israeli strike on South Pars gas site. * US President Donald Trump publicly condemned the attack, warning of potential escalation involving Iran. * Qatar’s Ras Laffan is the world's largest liquefied natural gas production complex, producing 20% of global LNG. * The incident has geopolitical implications involving Iran, Israel, the US, and Qatar, affecting energy security. 171. </w:t>
      </w:r>
      <w:hyperlink r:id="rId155">
        <w:r>
          <w:rPr>
            <w:color w:val="0000EE"/>
            <w:u w:val="single"/>
          </w:rPr>
          <w:t>https://timeskuwait.com/iran-strike-ravages-qatars-ras-laffan-in-dangerous-energy-escalation/</w:t>
        </w:r>
      </w:hyperlink>
      <w:r>
        <w:t xml:space="preserve"> - * Iranian missile strikes damaged Qatar’s Ras Laffan LNG hub, causing major fires and infrastructure damage.</w:t>
      </w:r>
      <w:r>
        <w:rPr>
          <w:i/>
        </w:rPr>
        <w:t xml:space="preserve"> Qatar condemned the attack and expelled Iranian military attachés.</w:t>
      </w:r>
      <w:r>
        <w:t xml:space="preserve"> The strikes followed Iranian threats to target energy infrastructure amid regional conflict tensions.</w:t>
      </w:r>
      <w:r>
        <w:rPr>
          <w:i/>
        </w:rPr>
        <w:t xml:space="preserve"> Ras Laffan accounts for nearly 20% of global LNG supply, and production had been previously suspended.</w:t>
      </w:r>
      <w:r>
        <w:t xml:space="preserve"> The attack risked prolonging supply instability and elevating energy prices globally, impacting Europe and Asia. 172. </w:t>
      </w:r>
      <w:hyperlink r:id="rId156">
        <w:r>
          <w:rPr>
            <w:color w:val="0000EE"/>
            <w:u w:val="single"/>
          </w:rPr>
          <w:t>https://www.gandul.ro/international/trump-ameninta-iranul-cu-distrugerea-zacamantului-de-gaze-south-pars-dupa-atacul-teheranului-asupra-complexului-gnl-ras-laffan-din-qatar-20833978</w:t>
        </w:r>
      </w:hyperlink>
      <w:r>
        <w:t xml:space="preserve"> - * Donald Trump avertizează Iranul că SUA ar putea distruge câmpul de gaze South Pars dacă Iranul continuă atacurile asupra infrastructurii energetice din Qatar. * Trump a declarat că Statele Unite sunt pregătite să distrugă complet zăcământul de gaze South Pars. * Israelul a lovit anterior câmpul de gaze South Pars, conform declarațiilor lui Trump. * Iranul a ripostat atacând complexul Ras Laffan din Qatar cu rachete balistice, provocând pagube și incendii. * QatarEnergy a raportat incendii și pagube, fără victime. * Incidentul are loc în contextul tensiunilor din Orientul Mijlociu și riscului de destabilizare a pieței globale de energie. 173. </w:t>
      </w:r>
      <w:hyperlink r:id="rId157">
        <w:r>
          <w:rPr>
            <w:color w:val="0000EE"/>
            <w:u w:val="single"/>
          </w:rPr>
          <w:t>https://internewscast.com/news/us/trump-administration-eyes-strategic-military-move-potential-troop-deployment-near-irans-vital-strait-of-hormuz/</w:t>
        </w:r>
      </w:hyperlink>
      <w:r>
        <w:t xml:space="preserve"> - * The Trump administration is contemplating deploying US troops near Iran, including potential stationing on Iranian soil, as part of regional conflict strategies. * Discussions focus on securing the Strait of Hormuz and Kharg Island, vital for global oil supply. * The US is assessing options to safeguard Iran’s enriched uranium reserves amid international concerns. * No decision has been made to deploy ground troops, though military options remain under consideration. * The Pentagon may have authorised additional Marines and warships to the Middle East in response to Iran’s attacks on oil tankers. * Trump ordered airstrikes on Iran’s Kharg Island, aiming to damage Iranian oil exports, with the US and Israel reportedly interested in seizing the island. * Iran’s attacks have disrupted oil transit, raising petroleum and gas prices. 174. </w:t>
      </w:r>
      <w:hyperlink r:id="rId158">
        <w:r>
          <w:rPr>
            <w:color w:val="0000EE"/>
            <w:u w:val="single"/>
          </w:rPr>
          <w:t>https://thanhnien.vn/vi-sao-vu-tan-cong-mo-khi-iran-la-buoc-leo-thang-cuc-lon-185260319111201153.htm</w:t>
        </w:r>
      </w:hyperlink>
      <w:r>
        <w:t xml:space="preserve"> - * The escalation includes recent attacks on Iran and regional energy infrastructure, marking a significant shift in conflict tactics. * On 17.3, Iran's UAV attack on Abu Dhabi's Shah gas field temporarily halted production. * On 18.3, Iran's South Pars gas field, shared with Qatar, was targeted, with implications for global gas supply. * The attacks are linked to Israel, Iran, US, and regional actors, increasing tensions and threat to energy infrastructure. * Market responses include rising prices of oil and natural gas, reflecting concerns over supply disruptions. 175. </w:t>
      </w:r>
      <w:hyperlink r:id="rId159">
        <w:r>
          <w:rPr>
            <w:color w:val="0000EE"/>
            <w:u w:val="single"/>
          </w:rPr>
          <w:t>https://e24.no/boers-og-finans/i/y5Ewja/oljeprisen-fortsetter-opp-etter-flere-angrep-mot-energianlegg</w:t>
        </w:r>
      </w:hyperlink>
      <w:r>
        <w:t xml:space="preserve"> - * Oil price around $114 per barrel for North Sea oil, up $4.8 from midnight. * Price fell to $100.29 earlier amid conflict in Middle East. * Iran-initiated attacks on energy facilities, including Iran's South Pars gas field, influenced market. * Qatar's Ras Laffan LNG plant damaged by missile attack; numerous LNG facilities affected. * Kuwait's Mina Al-Ahmadi refinery struck by drone, causing limited fire. * US President Trump publicly warns Iran and Qatar of potential military response if further attacks occur. * Growing disruptions in Middle East had significant impact on global energy markets, especially the Strait of Hormuz closure. 176. </w:t>
      </w:r>
      <w:hyperlink r:id="rId160">
        <w:r>
          <w:rPr>
            <w:color w:val="0000EE"/>
            <w:u w:val="single"/>
          </w:rPr>
          <w:t>https://mediaindonesia.com/internasional/872140/iran-balas-serangan-infrastruktur-energi-teluk-jadi-sasaran</w:t>
        </w:r>
      </w:hyperlink>
      <w:r>
        <w:t xml:space="preserve"> - * Iran's Islamic Revolutionary Guard Corps (IRGC) retaliates by targeting energy infrastructure in US-allied Gulf states after facilities in South Pars are attacked. * The attack leads to soaring oil prices and concerns over global energy stability. * Facilities in Qatar, Saudi Arabia, and the UAE are affected, with incidents including a fire, drone interception, and operational halts. * Tensions escalate after Iran's South Pars gas facility is hit by rockets, with Iran promising further attacks if energy sites are targeted again. * Global markets react with increased volatility, and several Gulf nations condemn the attacks. 177. </w:t>
      </w:r>
      <w:hyperlink r:id="rId161">
        <w:r>
          <w:rPr>
            <w:color w:val="0000EE"/>
            <w:u w:val="single"/>
          </w:rPr>
          <w:t>https://hindi.oneindia.com/news/international/qatar-declares-iranian-attaches-persona-non-grata-after-gas-hub-strike-1522447.html</w:t>
        </w:r>
      </w:hyperlink>
      <w:r>
        <w:t xml:space="preserve"> - * Iran launched a missile attack on Qatar's Ras Laffan industrial city, a major LNG production site. * The attack caused heavy damage but no casualties, according to Qatar's foreign ministry. * Qatar issued an ultimatum to Iranian military officials to leave the country within 24 hours. * The attack escalates Middle Eastern tensions amid Iran-Israel conflict and regional instability. * The site supplies 20% of the world's gas needs. 178. </w:t>
      </w:r>
      <w:hyperlink r:id="rId162">
        <w:r>
          <w:rPr>
            <w:color w:val="0000EE"/>
            <w:u w:val="single"/>
          </w:rPr>
          <w:t>https://www.france24.com/en/europe/20260319-european-leaders-seek-breakthrough-on-%E2%82%AC90bn-ukraine-loan-blocked-by-viktor-orban</w:t>
        </w:r>
      </w:hyperlink>
      <w:r>
        <w:t xml:space="preserve"> - * EU leaders aim to unlock a €90 billion loan for Ukraine, currently blocked by Hungary's Viktor Orban over pipeline disputes. * Orban is using the loan as leverage related to pipeline repairs and oil transit issues with Ukraine. * The European Commission sent a team to help restore oil transit, but Hungary dismissed it. * The standoff risks delaying Kyiv's funding and could persist past Hungary's elections in April. * No alternative solutions or Plan B are being considered, with focus on resolving the deadlock. 179. </w:t>
      </w:r>
      <w:hyperlink r:id="rId163">
        <w:r>
          <w:rPr>
            <w:color w:val="0000EE"/>
            <w:u w:val="single"/>
          </w:rPr>
          <w:t>https://news.abplive.com/news/world/after-qatar-s-lng-plant-saudi-aramco-s-samref-refinery-in-yanbu-targeted-in-aerial-attack-1831965</w:t>
        </w:r>
      </w:hyperlink>
      <w:r>
        <w:t xml:space="preserve"> - * A Saudi Aramco refinery in Yanbu was attacked in an aerial strike, with minimal impact, according to Reuters. * The attack followed warnings from Iran's Islamic Revolutionary Guard Corps and coincided with strikes on Qatar's LNG plant. * The incident occurred during heightened regional conflict involving Iran, US, and Israel. * The Strait of Hormuz, a vital oil transit route, is effectively shut, impacting global energy supplies. * The attacks have raised concerns over energy infrastructure security in the Gulf region.</w:t>
      </w:r>
      <w:r/>
      <w:r/>
    </w:p>
    <w:p>
      <w:pPr>
        <w:pStyle w:val="ListNumber"/>
        <w:numPr>
          <w:ilvl w:val="0"/>
          <w:numId w:val="14"/>
        </w:numPr>
        <w:spacing w:line="240" w:lineRule="auto"/>
        <w:ind w:left="720"/>
      </w:pPr>
      <w:r/>
      <w:hyperlink r:id="rId164">
        <w:r>
          <w:rPr>
            <w:color w:val="0000EE"/>
            <w:u w:val="single"/>
          </w:rPr>
          <w:t>https://www.nationalheraldindia.com/international/french-president-emmanuel-macron-calls-for-ending-raids-on-civilian-infrastructure-in-west-asia</w:t>
        </w:r>
      </w:hyperlink>
      <w:r>
        <w:t xml:space="preserve"> - * Macron urges to cease raids on civilian infrastructure in West Asia amid ongoing conflicts. </w:t>
      </w:r>
      <w:r>
        <w:rPr>
          <w:i/>
        </w:rPr>
        <w:t xml:space="preserve">Region experiencing strikes: Qatar’s Ras Laffan Industrial City and Iran’s South Pars gas field. </w:t>
      </w:r>
      <w:r>
        <w:t xml:space="preserve">Iran's officials threaten retaliation against oil and gas facilities, escalating regional tensions. </w:t>
      </w:r>
      <w:r>
        <w:rPr>
          <w:i/>
        </w:rPr>
        <w:t xml:space="preserve">Conflict initiated by US-Israeli offensive on 28 February, prompting Iranian missile and drone attacks. </w:t>
      </w:r>
      <w:r>
        <w:t>Pipelines and energy infrastructure are central symbols and targets in the escalating confrontation.</w:t>
      </w:r>
      <w:r/>
    </w:p>
    <w:p>
      <w:pPr>
        <w:pStyle w:val="ListNumber"/>
        <w:spacing w:line="240" w:lineRule="auto"/>
        <w:ind w:left="720"/>
      </w:pPr>
      <w:r/>
      <w:hyperlink r:id="rId165">
        <w:r>
          <w:rPr>
            <w:color w:val="0000EE"/>
            <w:u w:val="single"/>
          </w:rPr>
          <w:t>https://www.sondakika.com/guncel/haber-umman-dan-iran-a-saldiri-kinamasi-19670864/</w:t>
        </w:r>
      </w:hyperlink>
      <w:r>
        <w:t xml:space="preserve"> - * Umman Foreign Ministry condemns attack on Iran's South Pars gas facilities, describing it as a dangerous escalation. * The attack threatens regional security and global energy supply, according to the ministry. * Umman calls for an immediate end to conflicts and resolution through dialogue and diplomacy. * Reports indicate the attack targeted offshore gas facilities in the South Pars field, attributed by Iranian and Israeli sources to external actors. * The incident increases geopolitical risk factors affecting natural gas markets. 182. </w:t>
      </w:r>
      <w:hyperlink r:id="rId166">
        <w:r>
          <w:rPr>
            <w:color w:val="0000EE"/>
            <w:u w:val="single"/>
          </w:rPr>
          <w:t>https://www.cmjornal.pt/mais-cm/especiais/conflito-no-medio-oriente/detalhe/trump-afirma-que-desconhecia-planos-de-israel-para-atacar-campo-de-gas-natural-iraniano</w:t>
        </w:r>
      </w:hyperlink>
      <w:r>
        <w:t xml:space="preserve"> - * Donald Trump afirmou que não tinha conhecimento do ataque de Israel contra o campo de gás South Pars no Irão. * Ataques israelitas atingiram instalações no sul do Irão, que é o maior reserva natural e fornecedor de 70% do gás doméstico. * Os Estados Unidos teriam sido informados sobre os planos de Israel, mas não participaram na operação. * Teerão respondeu com ataques ao Catar, Emirados Árabes Unidos e Bahrein, causando danos a refinarias de gás natural liquefeito. * Trump advertiu que autorizará a destruição do campo de South Pars se o Irão atacar novamente as refinarias do Catar. * O campo é partilhado pelo Irão e Catar, estendendo-se pelo Golfo Pérsico, uma fonte de energia vital para ambos. * A guerra no Médio Oriente influenciou os preços do petróleo, levando Trump a suspender temporariamente uma lei de transporte de crude. 183. </w:t>
      </w:r>
      <w:hyperlink r:id="rId167">
        <w:r>
          <w:rPr>
            <w:color w:val="0000EE"/>
            <w:u w:val="single"/>
          </w:rPr>
          <w:t>https://www.india.com/news/world/mojtaba-khamenei-saudi-arabia-iran-israel-united-states-donald-trump-white-house-faisal-bin-farhan-gulf-countries-riyadh-qatar-lpg-crisis-8348420/</w:t>
        </w:r>
      </w:hyperlink>
      <w:r>
        <w:t xml:space="preserve"> - * Saudi Arabia's Foreign Minister Prince Faisal bin Farhan warned Iran will face consequences for attacks on Gulf countries. * The remarks followed an emergency meeting of Arab and Islamic foreign ministers in Riyadh. * Iran reportedly launched attacks on Riyadh and Qatar’s Ras Laffan Industrial City during the meeting. * Saudi accusations include Iran’s support for militias and extremist groups, pursuit of coercive policies. * Saudi Arabia warns that all necessary measures will be taken to curb Iran’s aggression, citing attacks on energy infrastructure in Qatar, UAE, and Riyadh. 184. </w:t>
      </w:r>
      <w:hyperlink r:id="rId168">
        <w:r>
          <w:rPr>
            <w:color w:val="0000EE"/>
            <w:u w:val="single"/>
          </w:rPr>
          <w:t>https://www.logisticsinsider.in/iran-strike-world-largest-lng-hub-impact-india-gas-supply/</w:t>
        </w:r>
      </w:hyperlink>
      <w:r>
        <w:t xml:space="preserve"> - * Iran launched a missile strike on Qatar’s Ras Laffan Industrial City, disrupting its LNG export capacity. * The attack impacts global LNG supply, affecting India’s reliance on Qatari imports. * Disruptions may lead to supply delays, price increases, and cargo diversion risks. * Indian LNG market faces potential price escalation and energy security challenges. * The event highlights global energy vulnerabilities and may accelerate policy shifts in India. 185. </w:t>
      </w:r>
      <w:hyperlink r:id="rId169">
        <w:r>
          <w:rPr>
            <w:color w:val="0000EE"/>
            <w:u w:val="single"/>
          </w:rPr>
          <w:t>https://www.elsiglodetorreon.com.mx/noticia/2026/iran-amenaza-con-destruir-el-sector-energetico-del-golfo-tras-ataques-recientes.html</w:t>
        </w:r>
      </w:hyperlink>
      <w:r>
        <w:t xml:space="preserve"> - * Tensions in the Persian Gulf increase following attacks on key energy installations in Emiratos Árabes Unidos and Catar. * In Abu Dhabi, missile remnants impacted gas facilities, leading to operational suspensions. * In Ras Laffan, Catar, a fire caused significant damage to the main LNG plant. * Iran's Revolutionary Guard confirmed responses to prior attacks on Iranian gas installations, warning of further strikes against regional energy infrastructure. * Iran's military outlined potential targets in Saudi Arabia, EAU, and Qatar, amid threats of severe retaliation. 186. </w:t>
      </w:r>
      <w:hyperlink r:id="rId170">
        <w:r>
          <w:rPr>
            <w:color w:val="0000EE"/>
            <w:u w:val="single"/>
          </w:rPr>
          <w:t>https://tribune.com.pk/story/2598407/saudi-arabia-reserves-right-to-military-action-against-iran-fm</w:t>
        </w:r>
      </w:hyperlink>
      <w:r>
        <w:t xml:space="preserve"> - * Saudi Arabia's Foreign Minister Prince Faisal bin Farhan Al Saud states the kingdom reserves the right to take military action against Iran if necessary, following attacks by Iran. * Iran accused Israel of striking its facilities in South Pars gas field, leading to regional missile exchanges and escalation. * Saudi Arabia has intercepted hundreds of Iranian missiles and drones since the conflict began. * Diplomatic ties between Saudi Arabia and Iran were reestablished in 2023, but trust has deteriorated amid ongoing hostilities. * The conflict has caused disruptions to global energy supplies, with attacks on oil and gas facilities in the Gulf region. 187. </w:t>
      </w:r>
      <w:hyperlink r:id="rId171">
        <w:r>
          <w:rPr>
            <w:color w:val="0000EE"/>
            <w:u w:val="single"/>
          </w:rPr>
          <w:t>https://www.businesstoday.in/markets/stocks/story/hpcl-petronet-lng-bpcl-ioc-gail-oil-india-oil-gas-stocks-tumble-up-to-7-on-west-asia-war-521327-2026-03-19?utm_source=rssfeed</w:t>
        </w:r>
      </w:hyperlink>
      <w:r>
        <w:t xml:space="preserve"> - * Oil and gas company shares fell up to 7% as West Asia crisis escalated with missile attacks on infrastructure in Iran, Qatar, and Saudi Arabia. * Oil marketing companies (OMCs) like Hindustan Petroleum, Bharat Petroleum, and Indian Oil declined between 2% and 7%. * City gas distributors showed mixed results; Petronet LNG dropped nearly 4%, Gail India fell 2%, while Oil India and ONGC rose. * QatarEnergy reported damage to Ras Laffan Industrial City’s Pearl GTL plant after Iranian attack; Israel attacked Iran’s South Pars gas field. * Brent crude hit $111, Dubai crude surpassed $157.66, record high, due to geopolitical tensions and supply disruptions. 188. </w:t>
      </w:r>
      <w:hyperlink r:id="rId168">
        <w:r>
          <w:rPr>
            <w:color w:val="0000EE"/>
            <w:u w:val="single"/>
          </w:rPr>
          <w:t>https://www.logisticsinsider.in/iran-strike-world-largest-lng-hub-impact-india-gas-supply/</w:t>
        </w:r>
      </w:hyperlink>
      <w:r>
        <w:t xml:space="preserve"> - * Iran launched a missile strike on Qatar’s Ras Laffan Industrial City, disrupting the world’s largest LNG export hub. * The attack has caused damage to liquefaction infrastructure and led to output curtailments. * For India, heavily reliant on LNG imports from Qatar, this disruption threatens supply security, costs, and energy stability. * The incident raises concerns over contract disruptions, spot market scarcity, and rising prices. * It underscores global LNG supply concentration risks and may accelerate policy shifts towards strategic reserves, diversification, and renewables. 189. </w:t>
      </w:r>
      <w:hyperlink r:id="rId168">
        <w:r>
          <w:rPr>
            <w:color w:val="0000EE"/>
            <w:u w:val="single"/>
          </w:rPr>
          <w:t>https://www.logisticsinsider.in/iran-strike-world-largest-lng-hub-impact-india-gas-supply/</w:t>
        </w:r>
      </w:hyperlink>
      <w:r>
        <w:t xml:space="preserve"> - * A missile strike on Qatar’s Ras Laffan Industrial City has disrupted the world's largest LNG export hub. * The attack has caused infrastructure damage and output curtailments, raising concerns over supply delays and shortages. * India, heavily reliant on Qatar for LNG, faces potential supply disruptions, higher prices, and increased energy security risks. * Global LNG prices are reacting to supply fears, influencing costs for Indian city gas, fertilisers, and power sectors. * The incident underscores global LNG supply vulnerability and may accelerate India’s energy diversification strategies. 190. </w:t>
      </w:r>
      <w:hyperlink r:id="rId168">
        <w:r>
          <w:rPr>
            <w:color w:val="0000EE"/>
            <w:u w:val="single"/>
          </w:rPr>
          <w:t>https://www.logisticsinsider.in/iran-strike-world-largest-lng-hub-impact-india-gas-supply/</w:t>
        </w:r>
      </w:hyperlink>
      <w:r>
        <w:t xml:space="preserve"> - * Iran launched missile strikes on Qatar’s Ras Laffan LNG export hub, disrupting infrastructure and causing potential supply shortages. * The attack raises concerns over contracted LNG deliveries, spot market supply, and cargo diversion risks for India. * Global LNG prices are already reacting to supply fears, likely leading to higher costs for Indian consumers and industries. * India relies heavily on Qatari LNG, and disruptions could impact power, fertiliser, city gas, and industrial sectors. * The incident may accelerate India's policy discussions on diversifying energy sources and strengthening energy security. 191. </w:t>
      </w:r>
      <w:hyperlink r:id="rId168">
        <w:r>
          <w:rPr>
            <w:color w:val="0000EE"/>
            <w:u w:val="single"/>
          </w:rPr>
          <w:t>https://www.logisticsinsider.in/iran-strike-world-largest-lng-hub-impact-india-gas-supply/</w:t>
        </w:r>
      </w:hyperlink>
      <w:r>
        <w:t xml:space="preserve"> - • Iran launched missile strike on Qatar’s Ras Laffan LNG hub, disrupting infrastructure. • The attack raises risks for global LNG supply, affecting Indian imports. • Disruptions may cause supply delays, price increases, and higher costs for India. • India relies heavily on Qatari LNG, with potential supply and price impacts. • The event highlights geopolitical risks in LNG supply and prompts policy considerations for India. 192. </w:t>
      </w:r>
      <w:hyperlink r:id="rId172">
        <w:r>
          <w:rPr>
            <w:color w:val="0000EE"/>
            <w:u w:val="single"/>
          </w:rPr>
          <w:t>https://www.prensalibre.com/internacional/en-vivo-iran-y-ee-uu-en-tension-tras-ataques-ultimas-noticias-y-reacciones/</w:t>
        </w:r>
      </w:hyperlink>
      <w:r>
        <w:t xml:space="preserve"> - * Iran's Revolutionary Guard threatens to attack US and allied energy infrastructure after the US-ally attacks on Iranian sites. * Iran conducted a significant attack on Ras Laffan in Qatar, causing fires and damages, and threatened further strikes on Saudi Arabia, the UAE, and Qatar. * Multiple incidents include missile impacts near Ras Laffan and attacks on gas and oil infrastructure in the Gulf region. * US and regional allies react, with US President Trump denying prior knowledge of the Israeli attack on Iran's Pars Sur gas field. * Stock markets in South Korea and Japan experience sharp declines amid fears of supply disruptions due to regional tensions.</w:t>
      </w:r>
      <w:r/>
    </w:p>
    <w:p>
      <w:pPr>
        <w:pStyle w:val="ListNumber"/>
        <w:spacing w:line="240" w:lineRule="auto"/>
        <w:ind w:left="720"/>
      </w:pPr>
      <w:r/>
      <w:hyperlink r:id="rId173">
        <w:r>
          <w:rPr>
            <w:color w:val="0000EE"/>
            <w:u w:val="single"/>
          </w:rPr>
          <w:t>https://www.seanews.com.tr/article/iran-strikes-worlds-largest-lng-terminal-ras-laffan-mmwvwcnt</w:t>
        </w:r>
      </w:hyperlink>
      <w:r>
        <w:t xml:space="preserve"> - * Iran carried out missile attacks on Qatar's Ras Laffan LNG terminal, causing significant damage.</w:t>
      </w:r>
      <w:r>
        <w:rPr>
          <w:i/>
        </w:rPr>
        <w:t xml:space="preserve"> The attack followed operations in Iran's South Pars gas field, which is shared with Qatar.</w:t>
      </w:r>
      <w:r>
        <w:t xml:space="preserve"> The incident disrupted QatarEnergy's production, which supplies about one-fifth of the world's LNG.</w:t>
      </w:r>
      <w:r>
        <w:rPr>
          <w:i/>
        </w:rPr>
        <w:t xml:space="preserve"> European natural gas prices increased by approximately 10% following the attack.</w:t>
      </w:r>
      <w:r>
        <w:t xml:space="preserve"> Qatar condemned the attack and highlighted its impact on regional and global energy security.</w:t>
      </w:r>
      <w:r/>
    </w:p>
    <w:p>
      <w:pPr>
        <w:pStyle w:val="ListNumber"/>
        <w:spacing w:line="240" w:lineRule="auto"/>
        <w:ind w:left="720"/>
      </w:pPr>
      <w:r/>
      <w:hyperlink r:id="rId174">
        <w:r>
          <w:rPr>
            <w:color w:val="0000EE"/>
            <w:u w:val="single"/>
          </w:rPr>
          <w:t>https://kibrisgazetesi.com/petrolde-enerji-tesislerinin-vurulmasiyla-sert-yukselis/</w:t>
        </w:r>
      </w:hyperlink>
      <w:r>
        <w:t xml:space="preserve"> - * Petrol fiyatları, İran'ın Güney Pars doğalgaz sahası ve enerji tesislerine yönelik saldırıların ardından yüzde 3'e kadar yükseldi. * Brent petrol vadeli işlemleri yüzde 3,44 artışla 111,07 dolar, WTI yüzde 2,38 artışla 98,61 dolar seviyesine çıktı. * QatarEnergy, Ras Laffan enerji merkezine füze saldırısında büyük hasar oluştuğunu açıkladı. * BAE’de bazı enerji operasyonları durduruldu, füze parçaları enerji tesislerine zarar verdi. * Suudi Arabistan, füzeleri engelledi ve saldırı girişimlerinin önlenmesini duyurdu. * İran, misilleme kapsamında bölgedeki petrol tesisleri için saldırı uyarıları yayımladı. * Güney Pars, İran’ın en büyük doğalgaz rezervine sahip olup, Körfez’in diğer tarafında ABD müttefiki Katar ile paylaşıyor. * ABD, Orta Doğu’daki operasyonlarını güçlendirmek amacıyla bölgeye asker gönderme değerlendirmesi yapıyor ve Hürmüz Boğazı’ndan petrol tankerlerinin güvenli geçişi için planlar tartışılıyor.</w:t>
      </w:r>
      <w:r/>
    </w:p>
    <w:p>
      <w:pPr>
        <w:pStyle w:val="ListNumber"/>
        <w:spacing w:line="240" w:lineRule="auto"/>
        <w:ind w:left="720"/>
      </w:pPr>
      <w:r/>
      <w:hyperlink r:id="rId175">
        <w:r>
          <w:rPr>
            <w:color w:val="0000EE"/>
            <w:u w:val="single"/>
          </w:rPr>
          <w:t>https://www.bahrainnews.net/news/278930727/after-qatar-abu-dhabi-on-iran-target-abu-dhabi-halts-gas-facility-operations-after-missile-debris-incident</w:t>
        </w:r>
      </w:hyperlink>
      <w:r>
        <w:t xml:space="preserve"> - * Abu Dhabi's Habshan gas facilities shut down following debris from intercepted missiles, with no injuries reported. * Operations at gas facilities and the Bab oilfield are suspended. * Iranian forces and regional allies have conducted missile and drone strikes in retaliation against US and Israel. * Attacks have targeted Israeli, US, and Arab military facilities across West Asia. * Ras Laffan industrial hub in Qatar was struck by missiles, causing significant damage. * Iran's IRGC warned of attacks on energy infrastructure in the Persian Gulf region.</w:t>
      </w:r>
      <w:r/>
    </w:p>
    <w:p>
      <w:pPr>
        <w:pStyle w:val="ListNumber"/>
        <w:spacing w:line="240" w:lineRule="auto"/>
        <w:ind w:left="720"/>
      </w:pPr>
      <w:r/>
      <w:hyperlink r:id="rId173">
        <w:r>
          <w:rPr>
            <w:color w:val="0000EE"/>
            <w:u w:val="single"/>
          </w:rPr>
          <w:t>https://www.seanews.com.tr/article/iran-strikes-worlds-largest-lng-terminal-ras-laffan-mmwvwcnt</w:t>
        </w:r>
      </w:hyperlink>
      <w:r>
        <w:t xml:space="preserve"> - * Iran attacked Qatar's natural gas centre in Ras Laffan, Qatar, causing significant damage. * The attack occurred after Israel's operations against Iranian facilities in South Pars. * Ras Laffan supplies about one-fifth of the world's LNG, with damage impacting global markets. * European natural gas prices increased by approximately 10% following the attack. * Qatar condemned Iran's actions; the incident raised concerns over global energy security. 197. </w:t>
      </w:r>
      <w:hyperlink r:id="rId173">
        <w:r>
          <w:rPr>
            <w:color w:val="0000EE"/>
            <w:u w:val="single"/>
          </w:rPr>
          <w:t>https://www.seanews.com.tr/article/iran-strikes-worlds-largest-lng-terminal-ras-laffan-mmwvwcnt</w:t>
        </w:r>
      </w:hyperlink>
      <w:r>
        <w:t xml:space="preserve"> - * Iran launched missile attacks on Qatar's Ras Laffan LNG export terminal, causing significant damage. * The attack resulted in fires and hot spots detected by infrared heat traces, with full damage assessment ongoing. * QatarEnergy supplies about 20% of the world's LNG, and the disruption caused a roughly 10% increase in European natural gas prices. * The incident follows tensions over the Iranian-owned South Pars gas field, which is jointly used by Iran and Qatar. * Qatari officials condemned the attack, citing regional instability and energy security threats. 198. </w:t>
      </w:r>
      <w:hyperlink r:id="rId176">
        <w:r>
          <w:rPr>
            <w:color w:val="0000EE"/>
            <w:u w:val="single"/>
          </w:rPr>
          <w:t>https://www.abc.net.au/news/2026-03-19/what-is-south-pars-iran-israel-war-gas/106471892</w:t>
        </w:r>
      </w:hyperlink>
      <w:r>
        <w:t xml:space="preserve"> - * Israel struck Iranian facilities linked to South Pars, the world's largest natural gas field, raising regional tensions. * The attack prompted condemnations from Gulf countries and concerns over global energy security. * Iran retaliated with strikes on energy facilities across the Persian Gulf. * South Pars, shared by Iran and Qatar, is crucial to Iran's energy supply and regional exports. * The strike caused immediate rises in oil and gas prices and affected gas flows to Iraq and other Gulf nations. 199. </w:t>
      </w:r>
      <w:hyperlink r:id="rId177">
        <w:r>
          <w:rPr>
            <w:color w:val="0000EE"/>
            <w:u w:val="single"/>
          </w:rPr>
          <w:t>https://www.thenewslens.com/article/265851</w:t>
        </w:r>
      </w:hyperlink>
      <w:r>
        <w:t xml:space="preserve"> - • Iran executes selective blockage of Hormuz Strait, allowing some ships including 'shadow fleet' vessels to pass to maintain oil exports. • Iran discusses with 8 countries, excluding the Middle East, to negotiate secure passage for ships trading in RMB. • Iran has begun to set up mines in the strait and considers further traffic management measures. • US urges naval escort to reopen the strait, which sees nearly 20% of global oil shipments affected. • The strait remains partially open, with Iran controlling the critical energy trade route amid ongoing tensions. 200. </w:t>
      </w:r>
      <w:hyperlink r:id="rId178">
        <w:r>
          <w:rPr>
            <w:color w:val="0000EE"/>
            <w:u w:val="single"/>
          </w:rPr>
          <w:t>https://www.indiatvnews.com/news/world/trump-warns-of-massive-retaliation-if-iran-continues-to-attack-qatar-says-not-hesitate-to-do-so-war-in-middle-east-latest-updates-2026-03-19-1034283</w:t>
        </w:r>
      </w:hyperlink>
      <w:r>
        <w:t xml:space="preserve"> - * Donald Trump threatened to blow up Iran's South Pars gas field if Iran attacked Qatar again, amid ongoing conflict. * Iran struck gas facilities in Qatar, UAE, Saudi Arabia, Kuwait, and Bahrain following Israeli and US actions against Iranian officials. * Qatar's Ras Laffan LNG facility was damaged by a missile, halting production. * Oil prices surged over 5% as Iran restricted Strait of Hormuz access; Brent crude rose nearly 50% since February. * The US eased sanctions on Venezuela's oil sector to stabilise supplies amid the conflict. * Iran launched multi-warhead missile attacks targeting Israel, causing fatalities in West Bank, and threatened global energy security. 201. </w:t>
      </w:r>
      <w:hyperlink r:id="rId179">
        <w:r>
          <w:rPr>
            <w:color w:val="0000EE"/>
            <w:u w:val="single"/>
          </w:rPr>
          <w:t>https://www.24newshd.tv/19-Mar-2026/saudi-arabia-threatens-military-action-iran-targets-energy-sites</w:t>
        </w:r>
      </w:hyperlink>
      <w:r>
        <w:t xml:space="preserve"> - * Saudi Arabia’s Foreign Minister Prince Faisal bin Farhan warns that the Kingdom's restraint is limited amid escalating Iranian attacks on Gulf energy infrastructure. * Saudi Arabia signals potential for military action, citing shattered trust with Iran after missile and drone strikes. * Iran targets energy facilities across the Gulf, including Saudi Arabia, Qatar, and the UAE, following strikes on its South Pars gas field. * Iran warns of further retaliatory attacks if energy infrastructure is attacked again. * Ongoing conflict involves regional proxies, with recent strikes causing damage at major LNG facilities and raising global oil prices. 202. </w:t>
      </w:r>
      <w:hyperlink r:id="rId180">
        <w:r>
          <w:rPr>
            <w:color w:val="0000EE"/>
            <w:u w:val="single"/>
          </w:rPr>
          <w:t>https://vm.ru/news/1311797-baijiahao-putin-vyzval-perepoloh-v-evrope-slovami-o-prekrashenii-postavok-gaza</w:t>
        </w:r>
      </w:hyperlink>
      <w:r>
        <w:t xml:space="preserve"> - * On 4 March, Russian President Vladimir Putin announced plans for the Russian government to consider withdrawing from the EU gas market. * Putin criticised Europe's energy policy as not aligning with national interests. * China commented that the EU has long sought to phase out Russian energy imports, with a gradual implementation. * The statement came amid a fuel shortage exacerbated by the Middle East crisis, causing European disruption. * The EU's gas imports from Russia decreased to 37.99 billion cubic metres in 2022, with Russia ranking third among suppliers. * On 16 March, Ursula von der Leyen stated that US and Israel actions against Iran threaten EU's economy due to oil and gas supply disruptions. 203. </w:t>
      </w:r>
      <w:hyperlink r:id="rId181">
        <w:r>
          <w:rPr>
            <w:color w:val="0000EE"/>
            <w:u w:val="single"/>
          </w:rPr>
          <w:t>https://www.24newshd.tv/19-Mar-2026/saudi-fm-holds-coordination-talks-pakistan-turkey-egypt-iran-escalation</w:t>
        </w:r>
      </w:hyperlink>
      <w:r>
        <w:t xml:space="preserve"> - * Saudi Foreign Minister Prince Faisal bin Farhan held talks with Pakistan, Turkey, and Egypt foreign ministers in Riyadh on the Iran escalation. * The meeting focused on regional security, Iran's military actions, and the importance of cooperation. * The US and Israel attacked Iran on Feb. 28; Iran responded with missile and drone attacks. * Iran attacked a major energy hub in Qatar after an Israeli strike, causing fires and damage. * US President Trump blamed Israel for the attack on Iran’s South Pars gas field and threatened severe retaliation.</w:t>
      </w:r>
      <w:r/>
    </w:p>
    <w:p>
      <w:pPr>
        <w:pStyle w:val="ListNumber"/>
        <w:spacing w:line="240" w:lineRule="auto"/>
        <w:ind w:left="720"/>
      </w:pPr>
      <w:r/>
      <w:hyperlink r:id="rId182">
        <w:r>
          <w:rPr>
            <w:color w:val="0000EE"/>
            <w:u w:val="single"/>
          </w:rPr>
          <w:t>https://www.haber3.com/dunya/iran-katardaki-dunyanin-en-buyuk-dogalgaz-tesisini-vurdu-haberi-6250669</w:t>
        </w:r>
      </w:hyperlink>
      <w:r>
        <w:t xml:space="preserve"> - - Iran launches ballistic missile attack on Ras Laffan, Qatar, targeting its LNG production facilities.</w:t>
      </w:r>
      <w:r/>
    </w:p>
    <w:p>
      <w:pPr>
        <w:pStyle w:val="ListNumber"/>
        <w:spacing w:line="240" w:lineRule="auto"/>
        <w:ind w:left="720"/>
      </w:pPr>
      <w:r/>
      <w:hyperlink r:id="rId183">
        <w:r>
          <w:rPr>
            <w:color w:val="0000EE"/>
            <w:u w:val="single"/>
          </w:rPr>
          <w:t>https://newtalk.tw/news/view/2026-03-19/1025040</w:t>
        </w:r>
      </w:hyperlink>
      <w:r>
        <w:t xml:space="preserve"> - * 伊朗、沙烏地阿拉伯、阿聯以及卡達的油氣設施遭受攻擊，造成重大損害和火災，導致能源基礎設施停擺。</w:t>
      </w:r>
      <w:r/>
    </w:p>
    <w:p>
      <w:pPr>
        <w:pStyle w:val="ListNumber"/>
        <w:spacing w:line="240" w:lineRule="auto"/>
        <w:ind w:left="720"/>
      </w:pPr>
      <w:r/>
      <w:hyperlink r:id="rId184">
        <w:r>
          <w:rPr>
            <w:color w:val="0000EE"/>
            <w:u w:val="single"/>
          </w:rPr>
          <w:t>https://newtalk.tw/news/view/2026-03-19/1025101</w:t>
        </w:r>
      </w:hyperlink>
      <w:r>
        <w:t xml:space="preserve"> - * US President Trump criticises countries refusing military support for Hormuz Strait protection. * He suggests the US may withdraw security guarantees, signalling potential change in role. * The Strait, vital for energy exports of China, Japan, Korea, and Europe, faces increased risks amid Iran threats. * Western allies, including UK and France, respond cautiously, avoiding troop commitments. * Analysts warn US withdrawal could create a security vacuum, risking 20% of global energy transport and rising oil prices. * Trump calls this a 'loyalty test' for allies, expressing disappointment. * The geopolitical shift risks impacting global energy markets and market stability. 207. </w:t>
      </w:r>
      <w:hyperlink r:id="rId185">
        <w:r>
          <w:rPr>
            <w:color w:val="0000EE"/>
            <w:u w:val="single"/>
          </w:rPr>
          <w:t>https://ntvtelugu.com/international-news/trump-warns-iran-over-attack-on-qatar-lng-facility-948418.html</w:t>
        </w:r>
      </w:hyperlink>
      <w:r>
        <w:t xml:space="preserve"> - * Iran attacked Qatar's LNG facility in Ras Laffan, Doha's main LNG site, using ballistic missiles. * The attack occurred in the context of Iran-Israel conflicts in South Pars gas field. * US President Donald Trump stated the attack was without US or Qatari involvement and warned of serious consequences if Iran targets Qatar again. * Trump defended Israel's actions in South Pars and warned Iran against further attacks. * Trump pledged that the US would respond with maximum force if Iran continues to cross borders. * US, Israel, Iran, and Qatar involved in escalation in Middle Eastern gas fields and supply routes.</w:t>
      </w:r>
      <w:r/>
    </w:p>
    <w:p>
      <w:pPr>
        <w:pStyle w:val="ListNumber"/>
        <w:spacing w:line="240" w:lineRule="auto"/>
        <w:ind w:left="720"/>
      </w:pPr>
      <w:r/>
      <w:hyperlink r:id="rId186">
        <w:r>
          <w:rPr>
            <w:color w:val="0000EE"/>
            <w:u w:val="single"/>
          </w:rPr>
          <w:t>https://www.dnevnik.bg/sviat/2026/03/19/4894075_es_obsujda_merki_sreshtu_rastiashtite_energiini_ceni/?ref=rss</w:t>
        </w:r>
      </w:hyperlink>
      <w:r>
        <w:t xml:space="preserve"> - * Цените на петрола продължиха да се покачват, като цената на Brent надхвърли 112 долара за барел.</w:t>
      </w:r>
      <w:r>
        <w:rPr>
          <w:i/>
        </w:rPr>
        <w:t xml:space="preserve"> Иранските удари по енергийната инфраструктура в Близкия изток увеличиха напрежението.</w:t>
      </w:r>
      <w:r>
        <w:t xml:space="preserve"> Саудитска Арабия съобщи за прихващане на ракети към Рияд и защита срещу атаки с дрон.</w:t>
      </w:r>
      <w:r>
        <w:rPr>
          <w:i/>
        </w:rPr>
        <w:t xml:space="preserve"> В ОАЕ са регистрирани инциденти в газовите съоръжения "Хабшан" и "Баб" заради паднали ракети.</w:t>
      </w:r>
      <w:r>
        <w:t xml:space="preserve"> Израелски военновъздушни сили нанесли удари в южен Иран, включително по "Южен Парс".</w:t>
      </w:r>
      <w:r>
        <w:rPr>
          <w:i/>
        </w:rPr>
        <w:t xml:space="preserve"> Иран обеща ответни атаки срещу енергийни съоръжения в Саудитска Арабия, Катар и ОАЕ.</w:t>
      </w:r>
      <w:r>
        <w:t xml:space="preserve"> Цените на петрола се повишиха значително на борсата, с Brent достигнал 112.86 долара за барел.</w:t>
      </w:r>
      <w:r>
        <w:rPr>
          <w:i/>
        </w:rPr>
        <w:t xml:space="preserve"> Спредът между Brent и WTI достигна 11-годишен връх, поради стратегически резервоари и транспортни разходи.</w:t>
      </w:r>
      <w:r>
        <w:t xml:space="preserve"> Американските запаси от суров петрол се увеличиха с 6.16 милиона барела, достигайки 449.3 милиона в най-висока стойност от юни 2024 г.</w:t>
      </w:r>
      <w:r/>
    </w:p>
    <w:p>
      <w:pPr>
        <w:pStyle w:val="ListNumber"/>
        <w:spacing w:line="240" w:lineRule="auto"/>
        <w:ind w:left="720"/>
      </w:pPr>
      <w:r/>
      <w:hyperlink r:id="rId187">
        <w:r>
          <w:rPr>
            <w:color w:val="0000EE"/>
            <w:u w:val="single"/>
          </w:rPr>
          <w:t>https://www.dnevnik.bg/sviat/2026/03/19/4894059_moje_li_cherveno_more_da_e_sledvashtiiat_gorchiv_zaluk/?ref=rss</w:t>
        </w:r>
      </w:hyperlink>
      <w:r>
        <w:t xml:space="preserve"> - * Iran has threatened to target the Red Sea in response to tensions related to the blockage of the Strait of Hormuz, following the US and Israel's actions against Iran. * Iran's military considers the Red Sea a potential target due to the presence of US naval forces and tensions with Yemeni Houthi militias. * The conflict has already impacted maritime trade routes, with Yemen's Houthi groups attacking ships. * France plans to deploy 12 military ships to the Mediterranean as part of Operation "Hormuz". * The threat has caused disruptions in trade in the Red Sea, influencing global shipping and market stability.</w:t>
      </w:r>
      <w:r/>
    </w:p>
    <w:p>
      <w:pPr>
        <w:pStyle w:val="ListNumber"/>
        <w:spacing w:line="240" w:lineRule="auto"/>
        <w:ind w:left="720"/>
      </w:pPr>
      <w:r/>
      <w:hyperlink r:id="rId188">
        <w:r>
          <w:rPr>
            <w:color w:val="0000EE"/>
            <w:u w:val="single"/>
          </w:rPr>
          <w:t>https://www.indiatvnews.com/news/world/world-largest-lng-plant-in-qatar-hit-by-iranian-missile-fire-on-site-video-latest-updates-2026-03-19-1034281</w:t>
        </w:r>
      </w:hyperlink>
      <w:r>
        <w:t xml:space="preserve"> - * A ballistic missile strike hit Qatar's Ras Laffan Industrial City, the world's largest LNG export facility.</w:t>
      </w:r>
      <w:r/>
    </w:p>
    <w:p>
      <w:pPr>
        <w:pStyle w:val="ListNumber"/>
        <w:spacing w:line="240" w:lineRule="auto"/>
        <w:ind w:left="720"/>
      </w:pPr>
      <w:r/>
      <w:hyperlink r:id="rId182">
        <w:r>
          <w:rPr>
            <w:color w:val="0000EE"/>
            <w:u w:val="single"/>
          </w:rPr>
          <w:t>https://www.haber3.com/dunya/iran-katardaki-dunyanin-en-buyuk-dogalgaz-tesisini-vurdu-haberi-6250669</w:t>
        </w:r>
      </w:hyperlink>
      <w:r>
        <w:t xml:space="preserve"> - ["Iran launched missile attacks on Qatar's Ras Laffan LNG production region in retaliation for attacks by the US and Israel.", 'The assault resulted in "large-scale damage" and fires at the world\'s largest LNG export site, but no casualties reported.', "Iran's Revolutionary Guards justified the attack as a response to the recent targeting of the South Pars gas field.", 'The attack heightened concerns over global natural gas supply disruptions and potential price increases.', 'The event signals increased geopolitical tensions impacting the energy sector.']</w:t>
      </w:r>
      <w:r/>
    </w:p>
    <w:p>
      <w:pPr>
        <w:pStyle w:val="ListNumber"/>
        <w:spacing w:line="240" w:lineRule="auto"/>
        <w:ind w:left="720"/>
      </w:pPr>
      <w:r/>
      <w:hyperlink r:id="rId189">
        <w:r>
          <w:rPr>
            <w:color w:val="0000EE"/>
            <w:u w:val="single"/>
          </w:rPr>
          <w:t>https://www.indiavision.com/international/qatar-expels-iranian-attaches-after-lng-facility-strike/600545/</w:t>
        </w:r>
      </w:hyperlink>
      <w:r>
        <w:t xml:space="preserve"> - * Qatar ordered the expulsion of Iranian military and security attaches following a missile strike on Ras Laffan, a major LNG export hub. * The attack caused significant damage to infrastructure at Ras Laffan. * Qatar's government claims intelligence links Iran to the missile strike. * The incident marks a diplomatic escalation between Qatar and Iran. * International energy markets are monitoring potential disruptions to LNG supplies. 213. </w:t>
      </w:r>
      <w:hyperlink r:id="rId190">
        <w:r>
          <w:rPr>
            <w:color w:val="0000EE"/>
            <w:u w:val="single"/>
          </w:rPr>
          <w:t>https://jamestown.org/russia-demands-georgia-restore-rail-traffic-through-abkhazia/</w:t>
        </w:r>
      </w:hyperlink>
      <w:r>
        <w:t xml:space="preserve"> - * Russia has renewed its demand for Georgia to consider resuming rail traffic through Abkhazia, raising the issue in 2023. * The Georgian government has distanced itself from discussions, citing political repercussions. * Russia's proposal is viewed as a geopolitical tactic to strengthen influence and challenge regional connectivity projects. * Experts believe the move is linked to Russia's desire to maintain strategic control over South Caucasus transit routes. * The project faces substantial technical and political obstacles, including the destruction of key infrastructure and Georgian sovereignty concerns. 214. </w:t>
      </w:r>
      <w:hyperlink r:id="rId191">
        <w:r>
          <w:rPr>
            <w:color w:val="0000EE"/>
            <w:u w:val="single"/>
          </w:rPr>
          <w:t>https://tass.com/economy/2103669</w:t>
        </w:r>
      </w:hyperlink>
      <w:r>
        <w:t xml:space="preserve"> - * Iran’s potential response to an attack on South Pars could target Qatar’s North Field, impacting global gas supply. * Damage to LNG plants may sidelined Qatar's export plans, causing a spike in gas prices. * Iran has threatened strikes against the region's fuel and energy complex in response to attacks on its facilities. * Damage to Qatar’s planned LNG facilities could delay a 50% production increase, causing a shortage in 2026. * Initial signals suggest Iran is targeting oil and petrochemical assets, with no immediate irreparable damage expected to global markets. 215. </w:t>
      </w:r>
      <w:hyperlink r:id="rId192">
        <w:r>
          <w:rPr>
            <w:color w:val="0000EE"/>
            <w:u w:val="single"/>
          </w:rPr>
          <w:t>https://www.japantimes.co.jp/news/2026/03/19/world/iran-israel-energy-facilities-war/</w:t>
        </w:r>
      </w:hyperlink>
      <w:r>
        <w:t xml:space="preserve"> - * Iran and Israel exchanged strikes on key energy facilities in the Middle East amid ongoing conflict. * An Iranian attack caused "extensive damage" to Qatar’s Ras Laffan Industrial City, which hosts the world's largest liquefied natural gas export plant. * Iran warned that Gulf energy sites might be considered "legitimate targets" after Israel attacked a gas field in Iran. * Facilities in Qatar, Saudi Arabia, and the UAE were identified as at risk of Iranian airstrikes. 216. </w:t>
      </w:r>
      <w:hyperlink r:id="rId193">
        <w:r>
          <w:rPr>
            <w:color w:val="0000EE"/>
            <w:u w:val="single"/>
          </w:rPr>
          <w:t>https://www.rt.com/news/635467-orban-eu-harmony-russia/?utm_source=rss&amp;utm_medium=rss&amp;utm_campaign=RSS</w:t>
        </w:r>
      </w:hyperlink>
      <w:r>
        <w:t xml:space="preserve"> - • Hungarian Prime Minister Viktor Orban calls for rebuilding relations with Russia after Ukraine conflict. • Orban advocates for Russia's inclusion in future European security and trade arrangements. • Comments follow opposition to EU’s Russian energy import bans and sanctions. • Rising oil and gas prices amid Middle East conflict influence European energy strategies. • Russian officials suggest potential redirecting gas supplies outside Europe. 217. </w:t>
      </w:r>
      <w:hyperlink r:id="rId194">
        <w:r>
          <w:rPr>
            <w:color w:val="0000EE"/>
            <w:u w:val="single"/>
          </w:rPr>
          <w:t>https://economictimes.indiatimes.com/news/defence/iran-saudi-arabia-trade-warnings-after-gas-attacks-riyadh-says-we-reserve-the-right-to-take-military-actions/articleshow/129668918.cms</w:t>
        </w:r>
      </w:hyperlink>
      <w:r>
        <w:t xml:space="preserve"> - * Iran warned of 'uncontrollable consequences' following attacks on its energy assets, including the South Pars gas field, and stepped up strikes on regional targets. * The attacks caused a surge in oil prices, with oil surging over 5% to above $108 a barrel. * Saudi Arabia warned Iran to cease attacks and reserved the right to military retaliation, with Saudi Foreign Minister Prince Faisal bin Farhan Al Saud stating that the kingdom may take military action. * The conflict involves missile strikes, targeted energy facilities, and escalating regional tensions between Iran, Saudi Arabia, Israel, Qatar, and the UAE. * The situation has raised fears of wider regional conflict impacting global energy supplies and maritime trade.</w:t>
      </w:r>
      <w:r/>
    </w:p>
    <w:p>
      <w:pPr>
        <w:pStyle w:val="ListNumber"/>
        <w:spacing w:line="240" w:lineRule="auto"/>
        <w:ind w:left="720"/>
      </w:pPr>
      <w:r/>
      <w:hyperlink r:id="rId195">
        <w:r>
          <w:rPr>
            <w:color w:val="0000EE"/>
            <w:u w:val="single"/>
          </w:rPr>
          <w:t>https://peakoil.com/production/iran-missile-attack-on-qatar-causes-extensive-damage-to-worlds-largest-lng-export-facility</w:t>
        </w:r>
      </w:hyperlink>
      <w:r>
        <w:t xml:space="preserve"> - ["</w:t>
      </w:r>
      <w:r>
        <w:rPr>
          <w:i/>
        </w:rPr>
        <w:t xml:space="preserve"> Iran launched missile strikes on Ras Laffan in Qatar, damaging the world's largest LNG export facility.", '</w:t>
      </w:r>
      <w:r>
        <w:t xml:space="preserve"> Qatar’s Foreign Ministry condemned the attack and reserved right to self-defence.', '</w:t>
      </w:r>
      <w:r>
        <w:rPr>
          <w:i/>
        </w:rPr>
        <w:t xml:space="preserve"> Brent crude prices surged over 7%, and US crude also increased following the attack.', '</w:t>
      </w:r>
      <w:r>
        <w:t xml:space="preserve"> Iran’s Revolutionary Guard threatened to attack energy facilities in Qatar, Saudi Arabia, and UAE.', '* Gulf states halted LNG production, and escalation threatens to disrupt global energy supply.']</w:t>
      </w:r>
      <w:r/>
    </w:p>
    <w:p>
      <w:pPr>
        <w:pStyle w:val="ListNumber"/>
        <w:spacing w:line="240" w:lineRule="auto"/>
        <w:ind w:left="720"/>
      </w:pPr>
      <w:r/>
      <w:hyperlink r:id="rId196">
        <w:r>
          <w:rPr>
            <w:color w:val="0000EE"/>
            <w:u w:val="single"/>
          </w:rPr>
          <w:t>https://www.perfil.com/noticias/internacional/el-ataque-a-ras-laffan-golpea-al-corazon-del-gas-mundial-y-agrava-los-riesgos-energeticos.phtml</w:t>
        </w:r>
      </w:hyperlink>
      <w:r>
        <w:t xml:space="preserve"> - ['</w:t>
      </w:r>
      <w:r>
        <w:rPr>
          <w:i/>
        </w:rPr>
        <w:t xml:space="preserve"> Ras Laffan Industrial City en Qatar, la mayor instalación de GNL del mundo, fue alcanzada por un ataque con misiles, causando incendios y daños extensos, sin víctimas.', '</w:t>
      </w:r>
      <w:r>
        <w:t xml:space="preserve"> El incidente ocurre en un momento de tensión en el mercado mundial de gas, que ya enfrentaba interrupciones y demoras logísticas.', '</w:t>
      </w:r>
      <w:r>
        <w:rPr>
          <w:i/>
        </w:rPr>
        <w:t xml:space="preserve"> Se produce un ataque israelí en South Pars, el mayor yacimiento de gas del mundo en Irán, aumentando la inseguridad en infraestructura energética clave en la región.', '</w:t>
      </w:r>
      <w:r>
        <w:t xml:space="preserve"> Los precios del petróleo y gas reaccionaron con aumentos significativos, especialmente en Europa con un alza del 75% en los precios del gas TTF.', '* La disrupción afecta no sólo los mercados energéticos, sino también la economía, incrementando costos en generación, industria y presionando la inflación.']</w:t>
      </w:r>
      <w:r/>
    </w:p>
    <w:p>
      <w:pPr>
        <w:pStyle w:val="ListNumber"/>
        <w:spacing w:line="240" w:lineRule="auto"/>
        <w:ind w:left="720"/>
      </w:pPr>
      <w:r/>
      <w:hyperlink r:id="rId197">
        <w:r>
          <w:rPr>
            <w:color w:val="0000EE"/>
            <w:u w:val="single"/>
          </w:rPr>
          <w:t>https://www.dawn.com/news/1983590/israeli-attack-on-largest-gas-field-turns-middle-east-into-powder-keg</w:t>
        </w:r>
      </w:hyperlink>
      <w:r>
        <w:t xml:space="preserve"> - * Israeli attack on the South Pars/North Dome gas field triggers threats of retaliation from Iran and regional responses. * Iran claims to have hit energy infrastructure in the Gulf; warns of uncontrollable consequences. * Middle Eastern states—including Saudi Arabia, UAE, and Qatar—respond with missile and drone strikes. * Qatar halts LNG production, risking prolongation of global supply outages; Brent crude prices increase. * US issues temporary shipping law waiver to mitigate market disruptions; Iraq resumes oil exports via alternative routes. 221. </w:t>
      </w:r>
      <w:hyperlink r:id="rId198">
        <w:r>
          <w:rPr>
            <w:color w:val="0000EE"/>
            <w:u w:val="single"/>
          </w:rPr>
          <w:t>https://www.nation.com.pk/19-Mar-2026/another-escalation</w:t>
        </w:r>
      </w:hyperlink>
      <w:r>
        <w:t xml:space="preserve"> - * The Middle East conflict has escalated with actions by Israel and the United States, affecting regional stability. * Iran’s energy infrastructure, including gas facilities, has been targeted, prompting threats of reciprocal action. * Explosions reported in Qatar’s gas fields, facilities in Riyadh, and other Gulf installations, with the Strait of Hormuz effectively closed. * Decline in regional energy production is expected to impact global supply and markets. * The conflict's expansion poses economic and geopolitical risks beyond the region.</w:t>
      </w:r>
      <w:r/>
      <w:r/>
    </w:p>
    <w:p>
      <w:r/>
      <w:r>
        <w:t xml:space="preserve">222. </w:t>
      </w:r>
      <w:hyperlink r:id="rId199">
        <w:r>
          <w:rPr>
            <w:color w:val="0000EE"/>
            <w:u w:val="single"/>
          </w:rPr>
          <w:t>https://www.business-standard.com/world-news/west-asia-war-saudi-fm-warns-patience-with-iranian-attacks-not-unlimited-126031900108_1.html</w:t>
        </w:r>
      </w:hyperlink>
      <w:r>
        <w:t xml:space="preserve"> - • Saudi Arabia's Foreign Minister Prince Faisal bin Farhan Al Saud emphasised the priority to halt attacks on Gulf countries, citing Iran as responsible. • He stated the Kingdom reserves the right to respond militarily if provoked, with recent attacks including strikes on energy infrastructure. • Saudi Arabia intercepted and destroyed four ballistic missiles aimed at Riyadh prior to the foreign ministers' meeting. • The foreign minister accused Iran of targeting civilian infrastructure and warned that continued attacks would increase Iran's isolation. • Gulf region tensions escalate as Saudi Arabia calls for Iran to cease support for proxy groups. 223. </w:t>
      </w:r>
      <w:hyperlink r:id="rId200">
        <w:r>
          <w:rPr>
            <w:color w:val="0000EE"/>
            <w:u w:val="single"/>
          </w:rPr>
          <w:t>https://www.business-standard.com/world-news/world-s-largest-lng-plant-in-qatar-suffers-damage-in-missile-strikes-126031900113_1.html</w:t>
        </w:r>
      </w:hyperlink>
      <w:r>
        <w:t xml:space="preserve"> - * The Ras Laffan LNG plant in Qatar suffered extensive damage after missile strikes from Iran, causing a fire and halting production. * The attack was part of escalated hostilities in the Persian Gulf region, including strikes on other energy facilities. * Qatar evacuated personnel from the site, which accounts for about a fifth of global LNG supply, and declared a state of emergency. * The attacks led to increases in natural gas and oil prices, with market concerns over ongoing supply disruptions. * Regional countries, including Abu Dhabi and Saudi Arabia, experienced attacks on gas infrastructure, raising regional security concerns. 224. </w:t>
      </w:r>
      <w:hyperlink r:id="rId201">
        <w:r>
          <w:rPr>
            <w:color w:val="0000EE"/>
            <w:u w:val="single"/>
          </w:rPr>
          <w:t>https://elcomercio.pe/mundo/oriente-medio/iran-un-petrolero-abandona-el-estrecho-de-ormuz-tras-maniobra-de-amenaza-de-las-fuerzas-iranies-barbados-estados-unidos-guardia-revolucionaria-ultimas-noticia/</w:t>
        </w:r>
      </w:hyperlink>
      <w:r>
        <w:t xml:space="preserve"> - • A large petrol tanker flagged to Barbados was forced to leave the Strait of Hormuz after Iranian forces took an attack stance. • The tanker, carrying 160,000 tonnes of oil, was intercepted while attempting to enter the Strait. • Iranian Revolutionary Guard claimed the tanker changed course after Iran entered alert and adopted an attack position. • Iran blocks the Strait of Hormuz in retaliation for attacks by Israel and the US. • US President Donald Trump called for a military coalition to secure navigation, which was rejected by NATO, Australia, Japan, and South Korea. 225. </w:t>
      </w:r>
      <w:hyperlink r:id="rId202">
        <w:r>
          <w:rPr>
            <w:color w:val="0000EE"/>
            <w:u w:val="single"/>
          </w:rPr>
          <w:t>https://www.naftemporiki.gr/finance/markets/2087464/choris-freno-petrelaio-kai-fysiko-aerio-meta-ta-pligmata-se-krisimes-energeiakes-ypodomes-kai-tis-apeiles-tramp/?utm_source=rss&amp;utm_medium=rss&amp;utm_campaign=choris-freno-petrelaio-kai-fysiko-aerio-meta-ta-pligmata-se-krisimes-energeiakes-ypodomes-kai-tis-apeiles-tramp</w:t>
        </w:r>
      </w:hyperlink>
      <w:r>
        <w:t xml:space="preserve"> - • The attack on Iran's largest natural gas field and Iran's retaliations against Qatar's LNG plant lead to a surge in oil and gas prices. • Oil exceeds $110 per barrel, with natural gas markets in Asia declining sharply. • The strikes mark a significant escalation with risks to global LNG supply, affecting markets and energy security. • Markets react immediately, with Brent reaching over $112.77 and European natural gas prices rising. • Asian markets, highly dependent on LNG imports from the Gulf, record declines amid fears of prolonged supply disruptions. 226. </w:t>
      </w:r>
      <w:hyperlink r:id="rId203">
        <w:r>
          <w:rPr>
            <w:color w:val="0000EE"/>
            <w:u w:val="single"/>
          </w:rPr>
          <w:t>https://www.thehindubusinessline.com/news/world/worlds-largest-lng-plant-in-qatarsuffers-extensive-damage-from-iran-strike/article70760509.ece</w:t>
        </w:r>
      </w:hyperlink>
      <w:r>
        <w:t xml:space="preserve"> - * The Ras Laffan LNG plant in Qatar suffered extensive damage from an Iranian missile strike, with fires and no reported casualties, prompting Qatar to order Iranian staff to leave. * The attack occurred amid a series of assaults on oil and gas facilities in the region, causing a surge in global gas and oil prices. * The incidents increased regional tensions and led to US threats of retaliation and heightened geopolitical concern. * Production at Ras Laffan was halted, and QatarEnergy declared force majeure, impacting global LNG supply, especially in Asia and Europe. * Regional states such as the UAE and Saudi Arabia reported additional attacks or threats to energy infrastructure. 227. </w:t>
      </w:r>
      <w:hyperlink r:id="rId196">
        <w:r>
          <w:rPr>
            <w:color w:val="0000EE"/>
            <w:u w:val="single"/>
          </w:rPr>
          <w:t>https://www.perfil.com/noticias/internacional/el-ataque-a-ras-laffan-golpea-al-corazon-del-gas-mundial-y-agrava-los-riesgos-energeticos.phtml</w:t>
        </w:r>
      </w:hyperlink>
      <w:r>
        <w:t xml:space="preserve"> - * El ataque con misiles sobre Ras Laffan en Qatar causa incendios y daños extensos en la mayor instalación de GNL del mundo. * Ras Laffan es un centro clave en la capacidad mundial de licuefacción de GNL y exportación. * El incidente ocurre en un contexto de tensión preexistente en el mercado de gas, con interrupciones y retrasos recientes. * La escalada regional incluye ataques sobre South Pars en Irán, afectando infraestructura energética clave. * Los precios del petróleo y gas reaccionaron al alza, con incremento significativo en el mercado europeo de gas. * El conflicto genera impactos en precios, oferta, logística y la economía global, incluyendo Europa y Argentina. * También afecta rutas comerciales de fertilizantes y insumos, generando riesgos adicionales para el sector agroalimentario. 228. </w:t>
      </w:r>
      <w:hyperlink r:id="rId204">
        <w:r>
          <w:rPr>
            <w:color w:val="0000EE"/>
            <w:u w:val="single"/>
          </w:rPr>
          <w:t>https://tass.com/economy/2103679</w:t>
        </w:r>
      </w:hyperlink>
      <w:r>
        <w:t xml:space="preserve"> - * The gas price situation in Europe makes summer UGS injections unprofitable, according to Gazprom. * As of March 16, European gas reserves in UGS declined to 28.9%, with Dutch storage at 7.7%. * The Dutch TTF hub day-ahead price reached $665.97 per 1,000 cubic metres. * Gas prices with delivery next summer are higher than prices for next winter on TTF. * The situation affects storage activity and market dynamics in Europe. 229. </w:t>
      </w:r>
      <w:hyperlink r:id="rId205">
        <w:r>
          <w:rPr>
            <w:color w:val="0000EE"/>
            <w:u w:val="single"/>
          </w:rPr>
          <w:t>https://www.spiegel.de/politik/news-in-echtzeit-das-wichtigste-in-kuerze-a-683696e2-99e3-48dd-99a7-5c86428900ac#ref=rss</w:t>
        </w:r>
      </w:hyperlink>
      <w:r>
        <w:t xml:space="preserve"> - • Iran launched an attack on Ras Laffan, Qatar's energy hub, following Israel’s attack on South Pars. • The assaults on gas processing plants in Iran and Qatar increased oil prices. • Ras Laffan hosts nearly all of Qatar's LNG facilities, a major export complex supplying about a fifth of global LNG. • A prolonged outage could significantly reduce global LNG supplies and increase prices. • The escalation heightens concerns over disruptions in regional energy exports. 230. </w:t>
      </w:r>
      <w:hyperlink r:id="rId205">
        <w:r>
          <w:rPr>
            <w:color w:val="0000EE"/>
            <w:u w:val="single"/>
          </w:rPr>
          <w:t>https://www.spiegel.de/politik/news-in-echtzeit-das-wichtigste-in-kuerze-a-683696e2-99e3-48dd-99a7-5c86428900ac#ref=rss</w:t>
        </w:r>
      </w:hyperlink>
      <w:r>
        <w:t xml:space="preserve"> - * Iran launched an attack on Ras Laffan, a key part of Qatar's energy sector, following earlier attacks on Iranian gas facilities and Israel's strike on Iranian gas fields. * The attacks cause concerns over potential disruptions in Qatar's LNG exports and impact global gas supply. * Oil prices increased, with Brent crude rising by over eight dollars to $111.55 per barrel. * Ras Laffan hosts almost all of Qatar's LNG facilities, supplying about one-fifth of global LNG. * Analysts warn that a prolonged outage could further increase global gas prices. 231. </w:t>
      </w:r>
      <w:hyperlink r:id="rId206">
        <w:r>
          <w:rPr>
            <w:color w:val="0000EE"/>
            <w:u w:val="single"/>
          </w:rPr>
          <w:t>https://www.rionegro.com.ar/mundo/iran-ataco-la-terminal-de-gnl-mas-grande-del-mundo-en-qatar-el-precio-subio-mas-de-6-este-miercoles-4506755/</w:t>
        </w:r>
      </w:hyperlink>
      <w:r>
        <w:t xml:space="preserve"> - * Iran attacked the LNG export terminal in Ras Laffan, Qatar, causing fires and significant damage. * The attack was confirmed by Qatar Energy and involved missile strikes. * Ras Laffan accounts for about a fifth of global LNG transport, with major companies such as ExxonMobil, Shell, and TotalEnergies invested. * The attack follows Iran's threat of retaliation against Gulf energy facilities after Israel's attack on its gas field. * Consequently, the European gas price at TTF rose by more than 6% to $16.73 USD/MMBtu. 232. </w:t>
      </w:r>
      <w:hyperlink r:id="rId207">
        <w:r>
          <w:rPr>
            <w:color w:val="0000EE"/>
            <w:u w:val="single"/>
          </w:rPr>
          <w:t>https://www.dailynewsegypt.com/2026/03/18/oil-and-gas-prices-surge-after-attack-on-qatar-lng-facility/?utm_source=rss&amp;utm_medium=rss&amp;utm_campaign=oil-and-gas-prices-surge-after-attack-on-qatar-lng-facility</w:t>
        </w:r>
      </w:hyperlink>
      <w:r>
        <w:t xml:space="preserve"> - * Iran carried out an attack on Ras Laffan industrial city in Qatar, damaging the LNG facility. * The attack caused oil and European natural gas prices to surge, signalling market fears of disruptions. * Qatar halted LNG output following the attack, adding to global supply pressures. * Regional production has been affected, with Saudi Arabia, the UAE, Kuwait, and Iraq reporting cuts. * Iran expanded threats to energy facilities in Saudi Arabia, the UAE, and Qatar. * Disruptions are impacting regional and global energy markets, with heightened geopolitical risks. 233. </w:t>
      </w:r>
      <w:hyperlink r:id="rId208">
        <w:r>
          <w:rPr>
            <w:color w:val="0000EE"/>
            <w:u w:val="single"/>
          </w:rPr>
          <w:t>https://www.rigzone.com/news/analyst_warns_of_usa_natgas_price_decoupling-18-mar-2026-183236-article/?rss=true</w:t>
        </w:r>
      </w:hyperlink>
      <w:r>
        <w:t xml:space="preserve"> - * EBW Energy Analyst Eli Rubin reports that US natural gas prices tested as low as $2.923 per MMBtu, a two-week low, amid declining heating demand and storage surplus. * The week's natural gas storage in the US increased, with 1,848 Bcf in storage, 174 Bcf above last year, but below the five-year average. * Rubin forecasts a test of sub-$3 per MMBtu for the NYMEX front-month contract over the next 7-10 days, with a lower trend likely over 30-45 days. * The latest EIA outlook projects 2026 and 2027 US natural gas prices at $3.76 and $3.85 per MMBtu respectively. * Fitch Group's BMI forecasts the Henry Hub spot price at $3.90 in 2023, rising to $4.00 in 2024, citing strong domestic supply limiting upside despite global market pressures. 234. </w:t>
      </w:r>
      <w:hyperlink r:id="rId209">
        <w:r>
          <w:rPr>
            <w:color w:val="0000EE"/>
            <w:u w:val="single"/>
          </w:rPr>
          <w:t>https://investinglive.com/commodities/uae-suspends-habshan-gas-operations-after-missile-interception-incident-20260318/</w:t>
        </w:r>
      </w:hyperlink>
      <w:r>
        <w:t xml:space="preserve"> - * UAE intercepted missiles targeting key energy infrastructure, including the Habshan gas facility and Bab oil field.</w:t>
      </w:r>
      <w:r>
        <w:rPr>
          <w:i/>
        </w:rPr>
        <w:t xml:space="preserve"> * Following missile interceptions, debris incidents led to the suspension of operations at Habshan.</w:t>
      </w:r>
      <w:r>
        <w:t xml:space="preserve"> * No injuries reported; disruption to gas processing noted.</w:t>
      </w:r>
      <w:r>
        <w:rPr>
          <w:i/>
        </w:rPr>
        <w:t xml:space="preserve"> * The incident follows warnings from Iran of potential strikes on Gulf energy assets, indicating escalation.</w:t>
      </w:r>
      <w:r>
        <w:t xml:space="preserve"> * The event highlights vulnerabilities in regional energy supply chains and potential impacts on global markets.</w:t>
      </w:r>
      <w:r>
        <w:rPr>
          <w:i/>
        </w:rPr>
        <w:t xml:space="preserve">235. </w:t>
      </w:r>
      <w:hyperlink r:id="rId210">
        <w:r>
          <w:rPr>
            <w:color w:val="0000EE"/>
            <w:u w:val="single"/>
          </w:rPr>
          <w:t>https://timesofindia.indiatimes.com/world/middle-east/qatar-gas-hub-hit-by-missile-fire-erupts-at-key-lng-facility-ras-laffan-attack-shakes-global-energy-markets-amid-iran-vs-us-israel-war/articleshow/129665099.cms</w:t>
        </w:r>
      </w:hyperlink>
      <w:r>
        <w:rPr>
          <w:i/>
        </w:rPr>
        <w:t xml:space="preserve"> - * Missile attack on Qatar's Ras Laffan LNG complex triggers fire and halts production. * Incident occurs amid escalating Iran vs US-Israel war involving strikes and retaliations. * Attack was part of broader escalation targeting energy infrastructure in the Gulf. * Global energy markets are affected by the attack and ongoing conflict. * The event highlights increased targeting of energy infrastructure in the conflict. 236. </w:t>
      </w:r>
      <w:hyperlink r:id="rId211">
        <w:r>
          <w:rPr>
            <w:color w:val="0000EE"/>
            <w:u w:val="single"/>
          </w:rPr>
          <w:t>https://www.nezavisne.com/ekonomija/analize/Azija-uvodi-stednju-goriva-i-kracu-radnu-sedmicu/956281</w:t>
        </w:r>
      </w:hyperlink>
      <w:r>
        <w:rPr>
          <w:i/>
        </w:rPr>
        <w:t xml:space="preserve"> - * Nakon sukoba SAD-a i Izraela protiv Irana i blokade Ormusog tjesnaca, azijske zemlje uvode mjere štednje i ograničenja potrošnje. * Šri Lanka je uvela četvorodnevnu radnu sedmicu u javnom sektoru i racioniranje goriva. * Slične mjere poduzimaju Tajland, Mjanmar, Bangladeš, Filipini i Vijetnam s ciljem smanjenja potrošnje energije. * Mjere izazivaju ekonomske posljedice poput smanjene mobilnosti i povećanih troškova poslovanja. * Azijske vlade pokušavaju balansirati kratkoročne restrikcije s dugoročnim strategijama za stabilnost snabdijevanja. 237. </w:t>
      </w:r>
      <w:hyperlink r:id="rId212">
        <w:r>
          <w:rPr>
            <w:color w:val="0000EE"/>
            <w:u w:val="single"/>
          </w:rPr>
          <w:t>https://www.euronews.com/my-europe/2026/03/18/orbans-veto-iran-war-and-high-energy-prices-set-to-dominate-eu-summit</w:t>
        </w:r>
      </w:hyperlink>
      <w:r>
        <w:rPr>
          <w:i/>
        </w:rPr>
        <w:t xml:space="preserve"> - * Hungary’s Prime Minister Viktor Orbán vetoed a €90 billion EU support loan for Ukraine due to disrupted oil deliveries through the Druzhba pipeline, citing political motives. * The EU summit will address Orbán’s veto, the Ukraine conflict, and high energy prices. * US President Donald Trump called for help to reopen the Strait of Hormuz, but EU leaders rejected military involvement. * EU leaders discussed the Energy Trading System (ETS) and disagreements over its impact on economy and climate goals. * A new debate on energy prices and reforms is set, with US and China recognised as main economic competitors. 238. </w:t>
      </w:r>
      <w:hyperlink r:id="rId213">
        <w:r>
          <w:rPr>
            <w:color w:val="0000EE"/>
            <w:u w:val="single"/>
          </w:rPr>
          <w:t>https://gcaptain.com/panama-canal-sees-lng-surge-as-hormuz-disruption-reshapes-global-trade/</w:t>
        </w:r>
      </w:hyperlink>
      <w:r>
        <w:rPr>
          <w:i/>
        </w:rPr>
        <w:t xml:space="preserve"> - * LNG bookings through the Panama Canal average one per day amid Strait of Hormuz disruptions. * The Panama Canal Authority reports a surge in LNG transit bookings from April 1 to April 13. * The Canal could become a key alternative for energy transport if disruptions persist. * The disruption impacts global energy trade, influencing LNG routing and prices. * Prices for VLCCs have risen sharply due to capacity constraints and market dynamics. 239. </w:t>
      </w:r>
      <w:hyperlink r:id="rId214">
        <w:r>
          <w:rPr>
            <w:color w:val="0000EE"/>
            <w:u w:val="single"/>
          </w:rPr>
          <w:t>https://globallnghub.com/strait-of-hormuz-lng-disruption-exposes-risks-to-global-lng-supply-and-asian-gas-markets.html</w:t>
        </w:r>
      </w:hyperlink>
      <w:r>
        <w:rPr>
          <w:i/>
        </w:rPr>
        <w:t xml:space="preserve"> - • Disruption at Strait of Hormuz affects nearly one-fifth of global LNG supply, causing price volatility. • Constrained tanker flows from Qatar's Ras Laffan and UAE tighten global gas markets. • Almost 90% of LNG passing through the Strait is delivered to Asia, exposing regional dependency. • Prices surged in Asia and Europe, prompting demand adjustments. • Highlights the need for diversified supply and resilient shipping routes amid geopolitical risks. 240. </w:t>
      </w:r>
      <w:hyperlink r:id="rId215">
        <w:r>
          <w:rPr>
            <w:color w:val="0000EE"/>
            <w:u w:val="single"/>
          </w:rPr>
          <w: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w:t>
        </w:r>
      </w:hyperlink>
      <w:r>
        <w:rPr>
          <w:i/>
        </w:rPr>
        <w:t xml:space="preserve"> - * Iran’s IRGC has issued formal evacuation orders for major energy infrastructure in Saudi Arabia, the UAE, and Qatar, accusing them of being targets for attack. * Facilities named include Saudi Arabia’s SAMREF refinery and Jubail petrochemical complex, Qatar’s Ras Laffan refinery and Mesaieed complex, and the UAE’s Al Hosn gas field. * The orders follow Israeli strikes on South Pars gas field, leading to damage at four Iranian gas treatment facilities. * Iran's targets are central to global LNG and gas supply, with potential impacts on European energy prices. * Gulf states are under pressure as Iran expands conflict economically to key energy infrastructure, risking a restructuring of global energy supply. 241. </w:t>
      </w:r>
      <w:hyperlink r:id="rId216">
        <w:r>
          <w:rPr>
            <w:color w:val="0000EE"/>
            <w:u w:val="single"/>
          </w:rPr>
          <w:t>https://iraqidinarchat.net/iraqi-electricity-company-announces-a-complete-halt-to-iranian-gas-supplies/</w:t>
        </w:r>
      </w:hyperlink>
      <w:r>
        <w:rPr>
          <w:i/>
        </w:rPr>
        <w:t xml:space="preserve"> - * The Iraqi Ministry of Electricity announced the complete halt of Iranian gas supplies on 18 March 2026. * Supplies had reached 19 million before stopping, causing a loss of over 3,000 megawatts in power capacity. * The halt followed an attack on Iran’s South Pars gas field and related infrastructure in Asaluyeh. * The attack was carried out by Israel and the US, targeting Iran’s economic infrastructure. * The incident affected Iran’s largest gas field, with firefighting efforts underway and no injuries reported. 242. </w:t>
      </w:r>
      <w:hyperlink r:id="rId217">
        <w:r>
          <w:rPr>
            <w:color w:val="0000EE"/>
            <w:u w:val="single"/>
          </w:rPr>
          <w:t>https://www.wcshipping.com/blog/iran-war-day-19-israel-strikes-south-pars-iran-threatens-gulf-targets</w:t>
        </w:r>
      </w:hyperlink>
      <w:r>
        <w:rPr>
          <w:i/>
        </w:rPr>
        <w:t xml:space="preserve"> - * Israeli forces attacked Iran's South Pars gas field overnight, marking the first strike on Iran's gas infrastructure since the war started. * Iran issued evacuation warnings for energy facilities across Saudi Arabia, the UAE, and Qatar, threatening specific targets. * Qatar began evacuating its Ras Laffan LNG complex amid Iranian threats. * Iran's IRGC issued threats against US-related oil facilities. * Oil prices surged above $109 per barrel following escalation. * Limited commercial traffic is passing through the Strait of Hormuz under Iranian permission. * Gulf energy infrastructure now faces direct threats from both Iran and Israel, risking supply disruptions. * Major Gulf ports face ongoing risk, with shipping rerouting around Africa becoming the primary route. * Elevated fuel costs and sanctions surcharges add to increased freight costs amid prolonged conflict. 243. </w:t>
      </w:r>
      <w:hyperlink r:id="rId218">
        <w:r>
          <w:rPr>
            <w:color w:val="0000EE"/>
            <w:u w:val="single"/>
          </w:rPr>
          <w:t>https://tribune.net.ph/2026/03/18/a-fix-look-no-further</w:t>
        </w:r>
      </w:hyperlink>
      <w:r>
        <w:rPr>
          <w:i/>
        </w:rPr>
        <w:t xml:space="preserve"> - • The Philippines' Malampaya project provides energy stability amid rising global fuel prices. • The Middle East conflict has disrupted global LNG supply, affecting Asia and Europe, prompting increased investment and disruptions like QatarEnergy's force majeure. • Gas prices surged following a shift from gas to coal for cheaper alternatives, with Newcastle Coal Index rising sharply. • The Philippines aims to reduce reliance on global markets by extending Malampaya's service contract and launching a new exploration campaign, including a major gas discovery in 2026. • Indigenous natural gas is seen as crucial for stabilising electricity costs and supporting renewable energy integration. 244. </w:t>
      </w:r>
      <w:hyperlink r:id="rId214">
        <w:r>
          <w:rPr>
            <w:color w:val="0000EE"/>
            <w:u w:val="single"/>
          </w:rPr>
          <w:t>https://globallnghub.com/strait-of-hormuz-lng-disruption-exposes-risks-to-global-lng-supply-and-asian-gas-markets.html</w:t>
        </w:r>
      </w:hyperlink>
      <w:r>
        <w:rPr>
          <w:i/>
        </w:rPr>
        <w:t xml:space="preserve"> - * Strait of Hormuz LNG disruption affects nearly one-fifth of global LNG supply. * Disruption impacts Qatar's Ras Laffan facility and reduces transit capacity. * Asian markets, including China, India, and Pakistan, are heavily reliant on LNG flows through this route. * LNG prices surged in Asia and Europe amid supply constraints. * The crisis highlights vulnerabilities in global energy trade and the need for diversified supply sources. 245. </w:t>
      </w:r>
      <w:hyperlink r:id="rId219">
        <w:r>
          <w:rPr>
            <w:color w:val="0000EE"/>
            <w:u w:val="single"/>
          </w:rPr>
          <w:t>https://oilprice.com/Latest-Energy-News/World-News/Iran-Threatens-Regional-Energy-Sites-After-South-Pars-Strike.html</w:t>
        </w:r>
      </w:hyperlink>
      <w:r>
        <w:rPr>
          <w:i/>
        </w:rPr>
        <w:t xml:space="preserve"> - - Iran signals retaliation against regional energy infrastructure following reported strikes on its upstream assets. - Oil and gas prices surge amid fears of supply disruption. - Iran's IRGC warns that Gulf energy assets could be targeted, including sites in Qatar, Saudi Arabia, and UAE. - Saudi Aramco evacuates personnel from the Samref refinery. - Strait of Hormuz traffic stalls, LNG output disruptions occur, and market volatility is expected. 246. </w:t>
      </w:r>
      <w:hyperlink r:id="rId220">
        <w:r>
          <w:rPr>
            <w:color w:val="0000EE"/>
            <w:u w:val="single"/>
          </w:rPr>
          <w:t>https://www.globalbrandsmagazine.com/lng-supply-disruption-in-asia/</w:t>
        </w:r>
      </w:hyperlink>
      <w:r>
        <w:rPr>
          <w:i/>
        </w:rPr>
        <w:t xml:space="preserve"> - * Disruption to LNG flows through the Strait of Hormuz caused supply shortages across Asia and increased energy prices, reaching multi-year highs. * Asian markets increased coal usage within two weeks as a response to supply shortages and price volatility. * Utilities and government policies relied on existing coal-fired assets to maintain electricity supply during the disruption. * Countries like Bangladesh, Thailand, and the Philippines shifted to coal due to reduced LNG availability, demonstrating operational flexibility. * The incident highlighted the importance of energy security, supply resilience, and the limitations of reliance on LNG as a transitional fuel. 247. </w:t>
      </w:r>
      <w:hyperlink r:id="rId221">
        <w:r>
          <w:rPr>
            <w:color w:val="0000EE"/>
            <w:u w:val="single"/>
          </w:rPr>
          <w:t>https://chemindigest.com/apl-halts-production-amid-feedstock-disruption/</w:t>
        </w:r>
      </w:hyperlink>
      <w:r>
        <w:rPr>
          <w:i/>
        </w:rPr>
        <w:t xml:space="preserve"> - * Andhra Petrochemicals Limited (APL) announced the suspension of operations at its Visakhapatnam plant due to supply disruption of propylene, following Hindustan Petroleum Corporation Ltd halting deliveries.</w:t>
      </w:r>
      <w:r>
        <w:t xml:space="preserve"> * The disruption is linked to escalating geopolitical tensions involving Iran, the US, and Israel, impacting energy supply chains.</w:t>
      </w:r>
      <w:r>
        <w:rPr>
          <w:i/>
        </w:rPr>
        <w:t xml:space="preserve"> * The shutdown affects oxo-alcohol production, impacting the automotive supply chain and increasing input costs for auto-component manufacturers.</w:t>
      </w:r>
      <w:r>
        <w:t xml:space="preserve"> * Industry analysis indicates broader vulnerabilities across India’s petrochemical sector and refinery-linked feedstock dependence.</w:t>
      </w:r>
      <w:r>
        <w:rPr>
          <w:i/>
        </w:rPr>
        <w:t xml:space="preserve"> * The situation risks localized shortages across various industries if the disruption persists.</w:t>
      </w:r>
      <w:r>
        <w:t xml:space="preserve">248. </w:t>
      </w:r>
      <w:hyperlink r:id="rId222">
        <w:r>
          <w:rPr>
            <w:color w:val="0000EE"/>
            <w:u w:val="single"/>
          </w:rPr>
          <w:t>http://www.kakiforex.com/2026/03/iran-attacks-uae-oil-port-airport.html</w:t>
        </w:r>
      </w:hyperlink>
      <w:r>
        <w:t xml:space="preserve"> - * Iran's drone and missile attacks target UAE's Fujairah oil port, Dubai International Airport, and Abu Dhabi, causing fires and disruptions. * The attacks are part of Iran's ongoing efforts to disrupt Gulf oil supply routes amid regional conflicts. * UAE's defense systems intercepted numerous missiles and drones in response. * Fujairah's strategic location as an alternative to the Strait of Hormuz makes it a key global oil hub. * Attacks have affected oil loading, air travel, and regional security, raising concerns over global energy stability. 249. </w:t>
      </w:r>
      <w:hyperlink r:id="rId223">
        <w:r>
          <w:rPr>
            <w:color w:val="0000EE"/>
            <w:u w:val="single"/>
          </w:rPr>
          <w:t>https://brusselsmorning.com/iran-funeral-security-chiefs/95876/</w:t>
        </w:r>
      </w:hyperlink>
      <w:r>
        <w:t xml:space="preserve"> - * Tens of thousands gathered in Tehran to mourn security and Basij leaders killed in recent strikes, signalling rising regional tensions.</w:t>
      </w:r>
      <w:r>
        <w:rPr>
          <w:i/>
        </w:rPr>
        <w:t xml:space="preserve"> The event was marked by military honours, national mourning, and political symbolism.</w:t>
      </w:r>
      <w:r>
        <w:t xml:space="preserve"> Officials indicated that Iran's response to the casualties would be strategic, not immediate.</w:t>
      </w:r>
      <w:r>
        <w:rPr>
          <w:i/>
        </w:rPr>
        <w:t xml:space="preserve"> International leaders called for restraint amid concerns over escalation and impacts on energy markets.</w:t>
      </w:r>
      <w:r>
        <w:t xml:space="preserve"> The event reflects ongoing Iran-related conflicts, regional instability, and geopolitical risk factors. 250. </w:t>
      </w:r>
      <w:hyperlink r:id="rId224">
        <w:r>
          <w:rPr>
            <w:color w:val="0000EE"/>
            <w:u w:val="single"/>
          </w:rPr>
          <w:t>https://www.politico.eu/article/eu-fear-panic-buy-gas-reserves-low-energy-war-iran/?utm_source=RSS_Feed&amp;utm_medium=RSS&amp;utm_campaign=RSS_Syndication</w:t>
        </w:r>
      </w:hyperlink>
      <w:r>
        <w:t xml:space="preserve"> - * European governments and industry lobbyists warn of potential rush to meet gas storage targets if rules are not loosened, increasing demand and prices. * Gas prices reached over €300 per megawatt hour in 2022 amid Russia's supply cuts. * Asian competition in gas shipments may make restocking more difficult, possibly raising mid-year gas prices. * Several European countries consider relaxing storage targets or introducing flexibilities to better manage supply and demand. * Policy proposals include lowering storage targets by up to 30 percent and establishing new EU mechanisms for gas procurement. 251. </w:t>
      </w:r>
      <w:hyperlink r:id="rId225">
        <w:r>
          <w:rPr>
            <w:color w:val="0000EE"/>
            <w:u w:val="single"/>
          </w:rPr>
          <w:t>https://www.arkansasonline.com/news/2026/mar/18/war-puts-asia-in-energy-triage/</w:t>
        </w:r>
      </w:hyperlink>
      <w:r>
        <w:t xml:space="preserve"> - * Asia faces energy shortages due to war-related disruptions, especially in imported fuel via the Strait of Hormuz. * Governments in Asian countries, including the Philippines, Vietnam, and Thailand, are adopting measures to conserve energy, such as workweek reductions and switching off equipment. * Japan and South Korea are releasing oil reserves to mitigate supply shortages, with Japan releasing about 45 days' worth of reserves. * India and Indonesia are prioritising household LPG needs amid rising fuel costs. * The European Union is boosting efforts to reduce energy consumption and address prices through long-term clean energy strategies.</w:t>
      </w:r>
      <w:r/>
    </w:p>
    <w:p>
      <w:r/>
      <w:r>
        <w:t xml:space="preserve">252. </w:t>
      </w:r>
      <w:hyperlink r:id="rId226">
        <w:r>
          <w:rPr>
            <w:color w:val="0000EE"/>
            <w:u w:val="single"/>
          </w:rPr>
          <w:t>https://25h.app/2026/03/18/%D8%B1%D9%88%D8%B3%D9%8A%D8%A7-%D8%AA%D9%84%D9%88%D9%91%D8%AD-%D8%A8%D8%AA%D8%AD%D9%88%D9%8A%D9%84-%D8%A7%D9%84%D8%B7%D8%A7%D9%82%D8%A9-%D8%A8%D8%B9%D9%8A%D8%AF%D8%A7%D9%8B-%D8%B9%D9%86-%D8%A3%D9%88/</w:t>
        </w:r>
      </w:hyperlink>
      <w:r>
        <w:t xml:space="preserve"> - • Russia threatens to reroute oil and gas supplies away from Europe due to absence of dialogue.</w:t>
        <w:br/>
      </w:r>
      <w:r>
        <w:t>• Russian government, on Wednesday, stated it has received no signals from Europe reflecting interest in energy discussions.</w:t>
        <w:br/>
      </w:r>
      <w:r>
        <w:t>• Kremlin spokesperson Dmitry Peskov mentioned President Vladimir Putin's directive to explore alternative markets.</w:t>
        <w:br/>
      </w:r>
      <w:r>
        <w:t>• Moscow is also evaluating the possibility of withdrawing from European energy markets, potentially reshaping global energy flows.</w:t>
        <w:br/>
      </w:r>
      <w:r>
        <w:t xml:space="preserve">• The situation illustrates increasing energy tensions between Russia and Europe, with Russia exploring new markets and Europe facing supply shortages. 253. </w:t>
      </w:r>
      <w:hyperlink r:id="rId227">
        <w:r>
          <w:rPr>
            <w:color w:val="0000EE"/>
            <w:u w:val="single"/>
          </w:rPr>
          <w:t>https://globallnghub.com/natural-gas-prices-weekly-update-jkm-ttf-and-henry-hub-16-march-2026.html</w:t>
        </w:r>
      </w:hyperlink>
      <w:r>
        <w:t xml:space="preserve"> - * Natural gas prices in Asia (JKM) declined from highs due to weak demand and high inventories, but later rebounded due to increased purchasing activity. * European gas prices (TTF) fell mid-week amid easing geopolitical tensions and increased renewable generation, then rose due to geopolitical risks and colder weather forecasts. * US Henry Hub prices remained stable, with slight decline influenced by mild weather and increased LNG exports to Europe. * Gas storage levels declined in the EU and US, affecting market dynamics. * Prices overall reflected regional supply, demand, and geopolitical factors as of March 2026. 254. </w:t>
      </w:r>
      <w:hyperlink r:id="rId228">
        <w:r>
          <w:rPr>
            <w:color w:val="0000EE"/>
            <w:u w:val="single"/>
          </w:rPr>
          <w:t>https://www.business-standard.com/world-news/iran-vows-revenge-for-ali-larijani-as-trump-says-war-may-end-soon-126031800489_1.html</w:t>
        </w:r>
      </w:hyperlink>
      <w:r>
        <w:t xml:space="preserve"> - * Iran launched missile and drone attacks on Israel, UAE, Saudi Arabia, and Kuwait, following the assassination of Ali Larijani and Gholamreza Soleimani in Israeli strikes. * The US dropped bunker-buster munitions on Iranian missile sites near the Strait of Hormuz; Trump indicated the war could end soon. * Iran’s military threatened to avenge the killings; Iran’s foreign minister discussed future arrangements for the Strait of Hormuz. * US and Iranian actions have disrupted global energy flows, raising oil prices above $100 a barrel. * Iran’s attacks include damage to energy facilities and a strike at the Bushehr nuclear power plant; geopolitical tensions increase in the Gulf region. 255. </w:t>
      </w:r>
      <w:hyperlink r:id="rId229">
        <w:r>
          <w:rPr>
            <w:color w:val="0000EE"/>
            <w:u w:val="single"/>
          </w:rPr>
          <w:t>https://index.hu/kulfold/2026/03/18/iran-haboru-olaj-kitermeles-finomito-tamadas-takarekossag-sri-lanka-azsia/</w:t>
        </w:r>
      </w:hyperlink>
      <w:r>
        <w:t xml:space="preserve"> - * Iran's missile strikes targeted oil storage, port facilities, and gas and oil processing plants, impacting global oil and gas prices. * Brents crude oil rose 3% to $103 per barrel, a 50% increase since February 28. * Natural gas prices increased 3% to €52 per MWh, up from €30. * The US, Israel, and Iran engaged in strikes, with Iran responding by blocking the Strait of Hormuz, including mine-laying and missile fire. * The blockage affected approximately 20% of the world's daily oil transit, primarily affecting Asian imports. * The conflict threatens global oil supply and further strains Asian countries’ energy security, leading to emergency measures like reduced workweeks. * Sri Lanka has implemented a four-day workweek to conserve fuel amid fuel shortages and rationing. 256. </w:t>
      </w:r>
      <w:hyperlink r:id="rId230">
        <w:r>
          <w:rPr>
            <w:color w:val="0000EE"/>
            <w:u w:val="single"/>
          </w:rPr>
          <w:t>http://thearabweekly.com/uae-could-join-any-us-led-collective-effort-secure-strait-hormuz</w:t>
        </w:r>
      </w:hyperlink>
      <w:r>
        <w:t xml:space="preserve"> - ["</w:t>
      </w:r>
      <w:r>
        <w:rPr>
          <w:i/>
        </w:rPr>
        <w:t>The UAE may join a US-led effort to protect the Strait of Hormuz, after Iran's increased attacks and blockage of the waterway.", '</w:t>
      </w:r>
      <w:r>
        <w:t>UAE diplomatic adviser Anwar Gargash discussed ongoing talks without a formal plan, emphasising regional responsibility for energy flow.', "</w:t>
      </w:r>
      <w:r>
        <w:rPr>
          <w:i/>
        </w:rPr>
        <w:t>Iran's attacks have targeted Gulf region infrastructure; Iran's relations with UAE have deteriorated since the war's outbreak.", '</w:t>
      </w:r>
      <w:r>
        <w:t xml:space="preserve">The conflict has increased regional instability, with implications for global energy supplies, and has led to closer Gulf-Israel ties.'] 257. </w:t>
      </w:r>
      <w:hyperlink r:id="rId231">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 Multiple Russian vessels are rerouting from China to India, reflecting a shift in crude flows across Asia. * Indian refiners have secured around 30 million barrels of Russian crude amidst global market volatility. * Russia is increasing exports to Asia due to Western sanctions, with Indian demand rising. * At least seven Russian tankers have changed course from China to India, highlighting competitive access to Russian oil in Asia. 258. </w:t>
      </w:r>
      <w:hyperlink r:id="rId232">
        <w:r>
          <w:rPr>
            <w:color w:val="0000EE"/>
            <w:u w:val="single"/>
          </w:rPr>
          <w:t>https://www.indiandefensenews.in/2026/03/indian-crude-oil-tanker-jag-laadki.html</w:t>
        </w:r>
      </w:hyperlink>
      <w:r>
        <w:t xml:space="preserve"> - * The Indian-flagged oil tanker Jag Laadki, laden with over 80,000 tons of Murban crude, departed Fujairah after an attack involving drones and potentially missiles. * The vessel is now sailing under Indian Navy escort en route to Mundra amid escalating West Asian tensions. * The Indian Navy has deployed warships under Operation Sankalp to protect Indian shipping in the Gulf of Oman. * The attack highlights the fragility of India's energy supply, with the Middle East as a chief supplier and potential risks at crucial chokepoints like the Strait of Hormuz. * India is diversifying energy sources and expanding naval capabilities to mitigate risks caused by conflicts in the region. 259. </w:t>
      </w:r>
      <w:hyperlink r:id="rId233">
        <w:r>
          <w:rPr>
            <w:color w:val="0000EE"/>
            <w:u w:val="single"/>
          </w:rPr>
          <w:t>https://www.indiandefensenews.in/2026/03/indias-dual-diplomacy-hormuz-lifeline.html</w:t>
        </w:r>
      </w:hyperlink>
      <w:r>
        <w:t xml:space="preserve"> - * India achieved safe-passage clearance for its oil and gas tankers through the Strait of Hormuz after high-level talks with Iran. * The decision follows escalating US-Israel conflict with Tehran, causing supply disruptions and increasing crude prices. * India now joins China and Russia as vessel operators permitted through the strait despite hostilities. * India is diversifying its energy supply sources to mitigate Gulf region risks amid rising fuel premiums. * India relaxes some restrictions on Chinese FDI to attract capital while signalling a strategic recalibration. * The two measures are seen as coordinated policy responses to current geopolitical challenges. 260. </w:t>
      </w:r>
      <w:hyperlink r:id="rId234">
        <w:r>
          <w:rPr>
            <w:color w:val="0000EE"/>
            <w:u w:val="single"/>
          </w:rPr>
          <w:t>https://namibiadailynews.info/russia-turkiye-stress-security-of-key-gas-pipelines/</w:t>
        </w:r>
      </w:hyperlink>
      <w:r>
        <w:t xml:space="preserve"> - * Russian and Turkish officials held a phone conversation emphasising the importance of maintaining the security of energy pipelines between the two countries. * They highlighted the need to ensure continued operation of the TurkStream and Blue Stream gas pipelines amid attempts to compromise their infrastructure. * The Russian Foreign Ministry reported 12 attempted attacks on Gazprom’s gas compressor stations since February 24, associated with TurkStream and Blue Stream. * The discussions also involved regional tensions, with Russia urging de-escalation in Iran and efforts to ease Middle East tensions. 261. </w:t>
      </w:r>
      <w:hyperlink r:id="rId235">
        <w:r>
          <w:rPr>
            <w:color w:val="0000EE"/>
            <w:u w:val="single"/>
          </w:rPr>
          <w:t>https://www.npr.org/2026/03/18/g-s1-114243/eu-offers-to-pay-ukraine-to-fix-oil-pipeline-at-the-center-of-ukraine-hungary-feud</w:t>
        </w:r>
      </w:hyperlink>
      <w:r>
        <w:t xml:space="preserve"> - * EU officials offered to pay Ukraine to repair a damaged oil pipeline crossing Ukrainian territory, aiming to lift Hungary's veto on a €90 billion aid package. * The Druzhba pipeline damage, blamed on Russian drone attacks, has halted oil deliveries to Hungary and Slovakia since January. * Hungarian Prime Minister Viktor Orbán accuses Ukraine of intentionally holding up oil supplies, a claim denied by Ukrainian President Volodymyr Zelenskyy. * Orbán continues to block EU loans unless oil shipments resume; EU officials express hope that technical support can facilitate pipeline repairs. * The dispute is intertwined with broader political tensions, including Hungary’s opposition to EU sanctions against Russia and Zelenskyy's opposition to Russian energy transit. 262. </w:t>
      </w:r>
      <w:hyperlink r:id="rId236">
        <w:r>
          <w:rPr>
            <w:color w:val="0000EE"/>
            <w:u w:val="single"/>
          </w:rPr>
          <w:t>https://www.freemalaysiatoday.com/category/business/2026/03/18/vietnam-faces-falling-oil-production-as-iran-war-disrupts-global-supplies</w:t>
        </w:r>
      </w:hyperlink>
      <w:r>
        <w:t xml:space="preserve"> - * Vietnam's domestic crude oil production is expected to decrease during 2026–2030, from an average of 8.6 million tonnes to between 5.8 and 8.0 million tonnes annually. * The decline is attributed to mature offshore fields and geopolitical tensions affecting global oil supplies, including the Iran-Israel conflict and the US-Israeli war on Iran. * Last year, Vietnam's oil imports increased by 5.3% to 14.2 million tonnes, with around 80% coming from Kuwait, whose exports are frozen by Iran. * The war has led to increased fuel prices and potential shortages, prompting government measures and international outreach to secure supplies. * Vietnam plans to increase domestic exploration and incentivise international oil companies to boost reserves by 13–17 million tonnes annually during 2026–2030. 263. </w:t>
      </w:r>
      <w:hyperlink r:id="rId237">
        <w:r>
          <w:rPr>
            <w:color w:val="0000EE"/>
            <w:u w:val="single"/>
          </w:rPr>
          <w:t>https://www.notiziegeopolitiche.net/iran-la-guerra-costringe-trump-a-rinviare-il-vertice-con-xi/?utm_source=rss&amp;utm_medium=rss&amp;utm_campaign=iran-la-guerra-costringe-trump-a-rinviare-il-vertice-con-xi</w:t>
        </w:r>
      </w:hyperlink>
      <w:r>
        <w:t xml:space="preserve"> - * The US postpones a planned summit with China due to the crisis with Iran, revealing strategic shifts. * The crisis with Iran, especially involving the Strait of Hormuz, has shifted US focus to the Middle East. * China remains cautious, balancing energy interests with non-interventionist diplomacy. * The delay impacts US-China trade negotiations, especially on agricultural purchases and rare earths. * The conflict with Iran is influencing broader geopolitical and economic priorities, disrupting US strategic planning. 264. </w:t>
      </w:r>
      <w:hyperlink r:id="rId238">
        <w:r>
          <w:rPr>
            <w:color w:val="0000EE"/>
            <w:u w:val="single"/>
          </w:rPr>
          <w:t>https://jamaicainquirer.com/iran-war-what-is-happening-on-day-19-of-us-israel-attacks/</w:t>
        </w:r>
      </w:hyperlink>
      <w:r>
        <w:t xml:space="preserve"> - * Iran mourns two figures killed in Israeli strikes, with political and diplomatic implications. * Iran launched attacks on Israel after the strikes, targeting central Israel. * Iran and allied groups launched missiles and drones at Gulf countries, including Saudi Arabia, Kuwait, and Jordan. * US states of heightened security, officials resign, and regional diplomatic meetings are convened. * Israel conducted strikes on Iranian positions around Tehran, with retaliatory attacks reported in Israel and Lebanon. * The conflict has resulted in over 1,444 deaths and 18,551 injuries since February 28. 265. </w:t>
      </w:r>
      <w:hyperlink r:id="rId234">
        <w:r>
          <w:rPr>
            <w:color w:val="0000EE"/>
            <w:u w:val="single"/>
          </w:rPr>
          <w:t>https://namibiadailynews.info/russia-turkiye-stress-security-of-key-gas-pipelines/</w:t>
        </w:r>
      </w:hyperlink>
      <w:r>
        <w:t xml:space="preserve"> - • Russian and Turkish foreign ministers discussed the security of energy pipelines and confirmed the importance of continued operations of Russian-Turkish energy projects. • The talks occurred in the context of Ukraine's attempts to threaten the Blue Stream and TurkStream gas pipelines. • Russia called for the de-escalation of the Iran crisis and offered to facilitate a resolution. • Gazprom reported 12 attempted attacks on gas compressor stations supporting these pipelines since February. 266. </w:t>
      </w:r>
      <w:hyperlink r:id="rId239">
        <w:r>
          <w:rPr>
            <w:color w:val="0000EE"/>
            <w:u w:val="single"/>
          </w:rPr>
          <w:t>https://www.mirror.co.uk/news/us-news/trump-deploys-thousands-marines-middle-36865371</w:t>
        </w:r>
      </w:hyperlink>
      <w:r>
        <w:t xml:space="preserve"> - * US President Donald Trump orders deployment of thousands of US Marines and warships to the Middle East amid rising Iran tensions in the Strait of Hormuz. 267. </w:t>
      </w:r>
      <w:hyperlink r:id="rId240">
        <w:r>
          <w:rPr>
            <w:color w:val="0000EE"/>
            <w:u w:val="single"/>
          </w:rPr>
          <w:t>https://aif.ru/politics/nyt-nazvala-geopoliticheskoy-pobedoy-rf-smyagchenie-ssha-neftyanyh-sankciy</w:t>
        </w:r>
      </w:hyperlink>
      <w:r>
        <w:t xml:space="preserve"> - * The New York Times states that the US temporarily eased sanctions on Russian oil. * The US Department of Treasury lifted restrictions on Russian oil and petroleum products for a month. * The decision is described as a geopolitical victory for Russia. * Analysts suggest Russia could benefit from higher energy prices amid Middle East tensions. * Potential energy supply disruptions could strengthen Russia's position in the global market and influence Asian countries. * Sri Lanka has requested Russia's assistance with energy supplies. 268. </w:t>
      </w:r>
      <w:hyperlink r:id="rId241">
        <w:r>
          <w:rPr>
            <w:color w:val="0000EE"/>
            <w:u w:val="single"/>
          </w:rPr>
          <w:t>https://www.omanobserver.om/article/1186343/world/region/new-rules-for-hormuz-navigation-likely-iran-fm</w:t>
        </w:r>
      </w:hyperlink>
      <w:r>
        <w:t xml:space="preserve"> - * Iran’s Foreign Minister Abbas Araghchi discusses potential new navigation rules for the Strait of Hormuz. * The statement follows Iran’s involvement in regional conflicts and US military presence in the Gulf. * Araghchi rejects a ceasefire and advocates for a permanent end to the war. * The war's repercussions are described as globally significant. * US National Counterterrorism Center director Joseph Kent resigns amid the conflict.</w:t>
      </w:r>
      <w:r/>
    </w:p>
    <w:p>
      <w:r/>
      <w:r>
        <w:t xml:space="preserve">269. </w:t>
      </w:r>
      <w:hyperlink r:id="rId242">
        <w:r>
          <w:rPr>
            <w:color w:val="0000EE"/>
            <w:u w:val="single"/>
          </w:rPr>
          <w:t>https://www.cnbc.com/2026/03/18/oil-prices-brent-wti-uae-energy-attacks-us-crude-inventories-hormuz.html</w:t>
        </w:r>
      </w:hyperlink>
      <w:r>
        <w:t xml:space="preserve"> - * Oil prices declined despite attacks on UAE energy infrastructure, as U.S. crude inventories increased by 6.56 million barrels in the week ended March 13. * Geopolitical risks included drone attacks and damage to facilities in the UAE, affecting supply and security concerns. * U.S. military actions near the Strait of Hormuz aimed at Iranian missile sites contributed to geopolitical tensions. * Market analysts anticipate continued pressure on oil prices, with potential disruptions from Strait of Hormuz flow issues affecting prices. * Citi forecasts possible price increases to $110–$120 per barrel in near-term disruptions, with longer-term scenarios reaching up to $200 depending on severity. 270. </w:t>
      </w:r>
      <w:hyperlink r:id="rId243">
        <w:r>
          <w:rPr>
            <w:color w:val="0000EE"/>
            <w:u w:val="single"/>
          </w:rPr>
          <w:t>https://www.mediafax.ro/economic/traficul-prin-stramtoarea-ormuz-reluat-partial-ce-nave-au-voie-sa-treaca-si-ce-vapoare-sunt-blocate-23705097</w:t>
        </w:r>
      </w:hyperlink>
      <w:r>
        <w:t xml:space="preserve"> - * Maritime traffic through the Strait of Hormuz resumes at a lower level, with limited ships passing, according to CNBC and S&amp;P Global Market Intelligence. * About 21 oil tankers have transited since the start of the conflict, down from over 100 prior to the war, with approximately 400 ships operating in the Gulf of Oman. * Most ships passing through are linked to China, with notable operations by Greek and Indian ships; Turkish authorities confirmed one ship received permission to pass. * At least 16 ships have been attacked near Fujairah, Khor Al Zubair, and the Gulf of Oman, with most attacks targeting vessels with Western or Gulf connections. * Since the crisis began, ship operators have sought alternative routes and ports, redirecting 43 of 80 ships heading towards the Strait to other regional ports, including Fujairah, Khor Fakkan, and Sohar. 271. </w:t>
      </w:r>
      <w:hyperlink r:id="rId244">
        <w:r>
          <w:rPr>
            <w:color w:val="0000EE"/>
            <w:u w:val="single"/>
          </w:rPr>
          <w:t>https://dohanews.co/qatars-energy-minister-discusses-energy-security-with-singapores-minister-in-charge-of-energy/</w:t>
        </w:r>
      </w:hyperlink>
      <w:r>
        <w:t xml:space="preserve"> - - Qatar’s Minister of State for Energy Affairs, Saad Sherida Al-Kaabi, held a virtual meeting with Singapore’s Minister Dr Tan See Leng to discuss energy security amid regional conflict. - The meeting focused on the impact of regional conflict on the global energy sector and ways to ensure energy supply security. - QatarEnergy halted LNG production on March 2 following Iran’s attack on its Ras Laffan facility. - Qatar’s energy minister warned that ongoing regional conflict could severely impact global economies and gas markets, with potential halts in LNG exports. - Qatar accounts for nearly 20% of global LNG trade, and the halt creates pressure on gas markets. 272. </w:t>
      </w:r>
      <w:hyperlink r:id="rId245">
        <w:r>
          <w:rPr>
            <w:color w:val="0000EE"/>
            <w:u w:val="single"/>
          </w:rPr>
          <w:t>https://peoplesdispatch.org/2026/03/18/iran-denies-rumors-of-contact-with-the-us/</w:t>
        </w:r>
      </w:hyperlink>
      <w:r>
        <w:t xml:space="preserve"> - - Iran states it is not in negotiations with the US, refuting reports of contact between Iranian and US officials. - Iran has refused a ceasefire, citing ongoing attacks by the US and Israel. - The conflict has led to the closure of the Strait of Hormuz and significant disruptions in global oil and gas supplies. - US has threatened further action, but most allies have declined to join efforts to reopen the Strait. - Iran asserts that rumours of negotiations are attempts to destabilise energy markets and distract from the conflict. 273. </w:t>
      </w:r>
      <w:hyperlink r:id="rId246">
        <w:r>
          <w:rPr>
            <w:color w:val="0000EE"/>
            <w:u w:val="single"/>
          </w:rPr>
          <w:t>https://indianexpress.com/article/world/us-israel-iran-war-news-live-updates-missiles-drones-attack-larijani-killing-10587785/</w:t>
        </w:r>
      </w:hyperlink>
      <w:r>
        <w:t xml:space="preserve"> - * Iranian Foreign Minister Abbas Araghchi warns that the Middle East conflict will have widespread global impact. * Iran acknowledges firing Khorramshahr-4 and Qadr missiles at an area in Tel Aviv. * The missile attack is described as revenge for Iran’s top security official’s killing. * The attack involved the Islamic Revolutionary Guard Corps (IRGC). * The event is part of the ongoing Iran-Israel conflict and geopolitical developments in the Middle East. 274. </w:t>
      </w:r>
      <w:hyperlink r:id="rId247">
        <w:r>
          <w:rPr>
            <w:color w:val="0000EE"/>
            <w:u w:val="single"/>
          </w:rPr>
          <w:t>https://www.express.co.uk/news/world/2182046/trump-deploys-us-marines-middle-east-iran</w:t>
        </w:r>
      </w:hyperlink>
      <w:r>
        <w:t xml:space="preserve"> - * Donald Trump has deployed thousands of US Marines and warships into the Middle East due to increased tensions with Iran. * The deployment includes the USS Tripoli and a Marine expeditionary unit, with plans to enhance military options against Iran. * The move coincides with Iran's escalation in the Strait of Hormuz, a critical oil shipping chokepoint. * Iran has cut off access to the Strait, impacting global oil prices and shipping costs. * US officials emphasise Iran's diminishing military capabilities amidst the deployment.</w:t>
      </w:r>
      <w:r/>
    </w:p>
    <w:p>
      <w:r/>
      <w:r>
        <w:t xml:space="preserve">275. </w:t>
      </w:r>
      <w:hyperlink r:id="rId248">
        <w:r>
          <w:rPr>
            <w:color w:val="0000EE"/>
            <w:u w:val="single"/>
          </w:rPr>
          <w:t>https://apnlive.com/world-news/us-strikes-iran-hormuz-bunker-buster-bombs/</w:t>
        </w:r>
      </w:hyperlink>
      <w:r>
        <w:t xml:space="preserve"> - * The United States conducted airstrikes on Iranian missile positions near the Strait of Hormuz using bunker buster munitions. * The strikes aim to restore maritime movement and address threats to international shipping. * The operation targeted anti-ship cruise missile sites on Iran's coastline, with the intent to reopen the Strait of Hormuz. * Several US allies, including NATO members, declined to support the US efforts, leading to diplomatic tensions. * The Strait's closure has disrupted global oil supply and increased energy prices, highlighting its strategic importance. 276. </w:t>
      </w:r>
      <w:hyperlink r:id="rId249">
        <w:r>
          <w:rPr>
            <w:color w:val="0000EE"/>
            <w:u w:val="single"/>
          </w:rPr>
          <w:t>https://www.newscentralasia.net/2026/03/18/national-leader-of-the-turkmen-people-pays-friendly-visit-to-china/</w:t>
        </w:r>
      </w:hyperlink>
      <w:r>
        <w:t xml:space="preserve"> - * On 17 March 2026, Gurbanguly Berdimuhamedov visited China at President Xi Jinping’s invitation. * Talks highlighted deepening Turkmen-Chinese relations, including energy, trade, and cultural cooperation. * The Turkmenistan–China gas pipeline is a key element of bilateral energy security. * The visit focused on aligning with China's Belt and Road Initiative and regional stability efforts. * The multiparty and international coordination emphasizes peace, development, and mutual respect. 277. </w:t>
      </w:r>
      <w:hyperlink r:id="rId250">
        <w:r>
          <w:rPr>
            <w:color w:val="0000EE"/>
            <w:u w:val="single"/>
          </w:rPr>
          <w:t>https://www.indiatvnews.com/news/world/trump-says-strait-of-hormuz-would-soon-be-secured-it-won-t-be-too-long-2026-03-18-1034118</w:t>
        </w:r>
      </w:hyperlink>
      <w:r>
        <w:t xml:space="preserve"> - * US President Donald Trump expresses confidence that the Strait of Hormuz will be secured soon, without specifying how or when. * Trump praises regional allies, including Israel, for their assistance. * He urges international support for efforts to secure the waterway, a key oil transit route. * Trump dismisses warnings from Iran about military deployment risks. * Disagreements between US and UK officials are highlighted, with criticism of UK Prime Minister Keir Starmer. * The article discusses geopolitical tensions, military plans, and diplomatic relations involving US, Iran, UK, and European countries. 278. </w:t>
      </w:r>
      <w:hyperlink r:id="rId251">
        <w:r>
          <w:rPr>
            <w:color w:val="0000EE"/>
            <w:u w:val="single"/>
          </w:rPr>
          <w:t>https://www.jpost.com/opinion/article-890316</w:t>
        </w:r>
      </w:hyperlink>
      <w:r>
        <w:t xml:space="preserve"> - * Last June, German Chancellor Friedrich Merz criticised Iran and Israel during the G8 summit. * Recent NATO and European responses indicate reluctance to engage militarily in the Iran conflict. * US President Trump emphasised the importance of securing the Strait of Hormuz, noting Europe and Asia's dependence on oil passing through it. * European and Asian allies have refused or hesitated to support US efforts in the Strait of Hormuz. * The Iran conflict is framed as a response to Iran’s nuclear ambitions, missile capabilities, and proxy networks, with global economic implications. 279. </w:t>
      </w:r>
      <w:hyperlink r:id="rId252">
        <w:r>
          <w:rPr>
            <w:color w:val="0000EE"/>
            <w:u w:val="single"/>
          </w:rPr>
          <w:t>https://www.maritimegateway.com/parliamentary-panel-raises-red-flag-over-indias-chabahar-ambitions/</w:t>
        </w:r>
      </w:hyperlink>
      <w:r>
        <w:t xml:space="preserve"> - * India’s strategic investment in Chabahar Port faces scrutiny from a parliamentary panel. * Geopolitical conditions, including sanctions on Iran and shifting global power dynamics, threaten the port’s viability. * Domestic policy signals, such as budget reductions, add to operational uncertainties. * The port provides access to Afghanistan and Central Asia, bypassing Pakistan. * US sanctions on Iran impact third-country investment and shipping activity at Chabahar. * Analysts recommend recalibrating India’s approach to managing geopolitical risks. 280. </w:t>
      </w:r>
      <w:hyperlink r:id="rId253">
        <w:r>
          <w:rPr>
            <w:color w:val="0000EE"/>
            <w:u w:val="single"/>
          </w:rPr>
          <w:t>https://www.onmanorama.com/upsc/current-affairs/2026/03/18/fossil-fuel-dependency-leads-to-subservience.html</w:t>
        </w:r>
      </w:hyperlink>
      <w:r>
        <w:t xml:space="preserve"> - * The UN’s top climate change official warned that global energy supply disruption is driven by Middle East conflict, impacting oil and gas prices. * Simon Stiell emphasised the strategic value of renewables, citing energy security and geopolitical power. * The conflict in the Middle East, particularly US and Israel’s campaign against Iran, is affecting energy supplies and prices. * Fossil fuels, including oil, coal, and natural gas, are non-renewable and contribute significantly to emissions. * Dependence on fossil fuels increases economic vulnerability and geopolitical risk, with renewable energy seen as a solution. * In 2025, renewables surpassed coal as the largest electricity source, with over $2 trillion invested in clean energy in 2025. 281. </w:t>
      </w:r>
      <w:hyperlink r:id="rId254">
        <w:r>
          <w:rPr>
            <w:color w:val="0000EE"/>
            <w:u w:val="single"/>
          </w:rPr>
          <w:t>https://fnarena.com/index.php/2026/03/18/iran-disruption-now-markets-base-case/?utm_source=rss&amp;utm_medium=rss&amp;utm_campaign=iran-disruption-now-markets-base-case</w:t>
        </w:r>
      </w:hyperlink>
      <w:r>
        <w:t xml:space="preserve"> - * The war between Israel/US and Iran has elevated the 'Hydra Holdout' scenario to the market’s base case. * Reports of IRGC mines in Strait of Hormuz suggest prolonged conflict and sustained risk premium. * Oil prices reflect a disruption lasting several quarters, with a possible reset risk from Iran’s residual threats. * US policy options like suspension of the Jones Act and export bans are limited in effectiveness. * The oil shock is expected to be an inflation accelerant, impacting US inflation and growth but with demand-side resilience. * The US economy faces overheating with supply shocks and AI-driven demand, likely raising interest rates. * Winners include US shale, Russia, Latin America, Norway, and Canada; losers include energy-dependent emerging markets and Europe. 282. </w:t>
      </w:r>
      <w:hyperlink r:id="rId255">
        <w:r>
          <w:rPr>
            <w:color w:val="0000EE"/>
            <w:u w:val="single"/>
          </w:rPr>
          <w:t>https://mqworld.com/asian-countries-turn-to-coal-as-iran-conflict-chokes-gas-supplies-and-prices-soar/</w:t>
        </w:r>
      </w:hyperlink>
      <w:r>
        <w:t xml:space="preserve"> - * Countries across Asia are increasing coal usage due to gas supply disruptions caused by the Iran conflict, leading to soaring gas prices and supply shocks. * Qatar, a major gas exporter, has stopped shipments, increasing regional difficulties. * Bangladesh, Pakistan, Philippines, Vietnam, and Thailand are all increasing coal consumption or imports. * South Korea plans to expand coal power and nuclear energy, while Japan’s JERA will operate coal plants at full capacity. * Experts warn gas prices will remain high, impacting long-term energy strategies. * Coal prices in Asia have risen 13.2% this month, but large stocks and long-term supply deals moderate price rises. * The crisis is strengthening the case for renewable energy deployment over fossil fuel imports. 283. </w:t>
      </w:r>
      <w:hyperlink r:id="rId256">
        <w:r>
          <w:rPr>
            <w:color w:val="0000EE"/>
            <w:u w:val="single"/>
          </w:rPr>
          <w:t>https://www.independent.co.uk/news/world/middle-east/who-owns-strait-of-hormuz-iran-war-b2938248.html</w:t>
        </w:r>
      </w:hyperlink>
      <w:r>
        <w:t xml:space="preserve"> - * Iran has closed the Strait of Hormuz in response to US-Israeli military actions. * Traffic through the strait has decreased by 97% since the conflict began on 28 February. * The closure affects approximately a fifth of the world's oil and LNG supplies. * US and European countries consider intervention to protect shipping routes. * The strait links oil- and gas-producing countries in the Gulf region, and its closure risks global economic and food security. * Iran's military capabilities include fast attack craft, submarines, mines, jetskis with explosives, and drone production. * Securing the strait could involve escorting ships with destroyers, but sustainability and threats from Iran pose challenges. 284. </w:t>
      </w:r>
      <w:hyperlink r:id="rId257">
        <w:r>
          <w:rPr>
            <w:color w:val="0000EE"/>
            <w:u w:val="single"/>
          </w:rPr>
          <w:t>https://bitcoinworld.co.in/us-targets-iranian-missile-hormuz/</w:t>
        </w:r>
      </w:hyperlink>
      <w:r>
        <w:t xml:space="preserve"> - * The US conducted precision strikes against Iranian missile installations near the Strait of Hormuz on March 15, 2025. * The operation targeted launch sites and storage for anti-ship and cruise missiles to prevent threats to navigation. * The strike aims to protect global oil transit routes and regional stability, amid rising US-Iran tensions. * Iran condemned the action, with potential for retaliatory asymmetric attacks and proxy operations. * Oil prices surged by over 8% following the strikes, affecting global energy markets. * The incident highlights the strategic importance of the Strait of Hormuz as a critical energy chokepoint. 285. </w:t>
      </w:r>
      <w:hyperlink r:id="rId258">
        <w:r>
          <w:rPr>
            <w:color w:val="0000EE"/>
            <w:u w:val="single"/>
          </w:rPr>
          <w:t>https://tass.com/politics/2103085</w:t>
        </w:r>
      </w:hyperlink>
      <w:r>
        <w:t xml:space="preserve"> - * Russian Foreign Minister Sergey Lavrov discussed de-escalation of the Iran crisis and Russian-Turkish energy projects with Hakan Fidan. * The conversation covered the safety of Blue and TurkStream pipelines amid threats from the Kiev regime. * Russia expressed support for early de-escalation of the Iran crisis caused by Israeli and US strikes. * The ministers agreed to collaborate on regional stability and international platforms like the Organization of Islamic Cooperation. * The dialogue emphasised maintaining high-level bilateral contacts. 286. </w:t>
      </w:r>
      <w:hyperlink r:id="rId259">
        <w:r>
          <w:rPr>
            <w:color w:val="0000EE"/>
            <w:u w:val="single"/>
          </w:rPr>
          <w:t>https://www.livemint.com/news/india/lpg-cylinder-price-today-check-how-much-domestic-and-commercial-gas-costs-in-delhi-mumbai-kolkata-on-18-march-11773795207963.html</w:t>
        </w:r>
      </w:hyperlink>
      <w:r>
        <w:t xml:space="preserve"> - * Gas prices increased across India due to regional geopolitical tensions affecting global oil and LPG benchmarks. * The conflict between US-Israel and Iran disrupted supply routes through the Strait of Hormuz, impacting LPG imports. * Prices of domestic LPG cylinders rose by ₹60 and commercial cylinders by ₹144 in early March. * Major cities like Delhi, Mumbai, and Kolkata reported specific rates for domestic and commercial LPG cylinders. * The government maintains there is no LPG shortage, though the hospitality sector faces operational challenges and increased food prices. * Indian Navy deployed warships to ensure safe transit through Hormuz Strait; India negotiates with Iran over seized tankers. * LPG bookings online increased from 84% to 90%, with delivery authentication expanding from 53% to 72%. 287. </w:t>
      </w:r>
      <w:hyperlink r:id="rId260">
        <w:r>
          <w:rPr>
            <w:color w:val="0000EE"/>
            <w:u w:val="single"/>
          </w:rPr>
          <w:t>https://peakoil.com/publicpolicy/how-the-iran-war-could-trigger-a-european-energy-crisis</w:t>
        </w:r>
      </w:hyperlink>
      <w:r>
        <w:t xml:space="preserve"> - * The conflict in the Gulf due to US-Israeli strikes on Iran and Tehran’s retaliation disrupts global energy markets, especially through the Strait of Hormuz. * The closure of the Strait affects global oil and LNG trade, with Europe heavily reliant on LNG imports passing through the strait. * Europe’s gas storage levels are below 30 percent, needing significant reinforcements before winter. * QatarEnergy’s LNG facilities were partially shut down, adding uncertainty to supply forecasts. * Competition for LNG cargoes might shift from Europe to Asia as global markets tighten. * Europe is phasing out Russian gas, but ongoing conflicts threaten plans to replace supply, risking an energy crisis. 288. </w:t>
      </w:r>
      <w:hyperlink r:id="rId261">
        <w:r>
          <w:rPr>
            <w:color w:val="0000EE"/>
            <w:u w:val="single"/>
          </w:rPr>
          <w:t>https://investinglive.com/commodities/india-is-working-with-iran-to-secure-safe-passage-for-key-fuel-shipments-through-hormuz-20260318/</w:t>
        </w:r>
      </w:hyperlink>
      <w:r>
        <w:t xml:space="preserve"> - * India is negotiating with Iran to secure safe transit for six LPG tankers through the Strait of Hormuz. * Six LPG vessels carrying approximately 270,000 tonnes are prioritised due to domestic shortages. * 22 India-flagged ships, including crude and LNG carriers, are stranded in the Gulf. * Disruption affects India’s energy security, dependent on Middle Eastern LPG imports. * The situation highlights the impact of geopolitical tensions on global energy supply chains.</w:t>
      </w:r>
      <w:r/>
    </w:p>
    <w:p>
      <w:r/>
      <w:r>
        <w:t xml:space="preserve">289. </w:t>
      </w:r>
      <w:hyperlink r:id="rId262">
        <w:r>
          <w:rPr>
            <w:color w:val="0000EE"/>
            <w:u w:val="single"/>
          </w:rPr>
          <w:t>https://www.businesstoday.com.my/2026/03/18/ocbc-forecast-brent-hold-at-us100-till-june-easing-to-us70-in-2027/?utm_source=rss&amp;utm_medium=rss&amp;utm_campaign=ocbc-forecast-brent-hold-at-us100-till-june-easing-to-us70-in-2027</w:t>
        </w:r>
      </w:hyperlink>
      <w:r>
        <w:t xml:space="preserve"> - * OCBC Bank forecasts Brent crude prices to remain around US$100 per barrel through mid-2026 due to US–Iran conflict and Strait of Hormuz disruptions.</w:t>
        <w:br/>
      </w:r>
      <w:r>
        <w:rPr>
          <w:i/>
        </w:rPr>
      </w:r>
      <w:r>
        <w:t xml:space="preserve"> Prices are expected to ease to approximately US$70 per barrel by early 2027.</w:t>
        <w:br/>
      </w:r>
      <w:r>
        <w:rPr>
          <w:i/>
        </w:rPr>
      </w:r>
      <w:r>
        <w:t xml:space="preserve"> US–Iran conflict and geopolitical tensions threaten global oil supply security, especially via the Strait of Hormuz.</w:t>
        <w:br/>
      </w:r>
      <w:r>
        <w:rPr>
          <w:i/>
        </w:rPr>
      </w:r>
      <w:r>
        <w:t xml:space="preserve"> Potential supply disruptions could lead to significant shortfalls in global oil markets.</w:t>
        <w:br/>
      </w:r>
      <w:r>
        <w:rPr>
          <w:i/>
        </w:rPr>
      </w:r>
      <w:r>
        <w:t xml:space="preserve"> Measures such as strategic reserves and alternative routes could offset up to 10.3 million barrels per day, but supply gaps are expected if disruptions persist.* 290. </w:t>
      </w:r>
      <w:hyperlink r:id="rId263">
        <w:r>
          <w:rPr>
            <w:color w:val="0000EE"/>
            <w:u w:val="single"/>
          </w:rPr>
          <w:t>https://www.bhaskarenglish.in/originals/news/iran-strait-hormuz-crisis-india-energy-lpg-vulnerabilities-safe-passage-137466015.html</w:t>
        </w:r>
      </w:hyperlink>
      <w:r>
        <w:t xml:space="preserve"> - * The ongoing conflict in West Asia, involving Iran, Israel, and the US, has escalated tensions in the Strait of Hormuz, impacting global oil and LNG supplies. * Nearly 20% of global seaborne oil and about 20 million barrels daily pass through the Strait, affecting international trade. * India has managed some of its vessels to exit safely due to strategic agreements and diplomatic ties with Iran, such as the Chabahar Port deal. * Indian ships like Nanda Devi, Shivalik, and Jag Prakash have been brought out of the region; some are still navigating towards safe waters. * Disruptions have led to domestic issues in India, including LPG shortages and increased fuel prices, highlighting vulnerabilities. * Experts warn that India’s dependency on Iran via the Strait of Hormuz exposes long-term energy security risks, emphasising the need to diversify sources. 291. </w:t>
      </w:r>
      <w:hyperlink r:id="rId264">
        <w:r>
          <w:rPr>
            <w:color w:val="0000EE"/>
            <w:u w:val="single"/>
          </w:rPr>
          <w:t>https://gcaptain.com/u-s-hits-iranian-coastal-missile-sites-with-bunker-buster-bombs/</w:t>
        </w:r>
      </w:hyperlink>
      <w:r>
        <w:t xml:space="preserve"> - * U.S. forces targeted Iranian coastal missile sites near the Strait of Hormuz using 5,000-pound deep penetrator munitions. * The strikes aimed at fortified or underground missile launch and storage sites. * The operation targets threats to commercial shipping as traffic through Hormuz remains disrupted. * Vessel transits have decreased significantly, with security concerns and insurance costs rising. * The strikes could weaken Iran’s maritime threat capabilities and influence energy supply routes.</w:t>
      </w:r>
      <w:r/>
    </w:p>
    <w:p>
      <w:r/>
      <w:r>
        <w:t xml:space="preserve">292. </w:t>
      </w:r>
      <w:hyperlink r:id="rId265">
        <w:r>
          <w:rPr>
            <w:color w:val="0000EE"/>
            <w:u w:val="single"/>
          </w:rPr>
          <w:t>https://www.business-standard.com/world-news/strait-of-hormuz-situation-won-t-return-to-pre-war-status-iran-126031800094_1.html</w:t>
        </w:r>
      </w:hyperlink>
      <w:r>
        <w:t xml:space="preserve"> - * Iran's Parliament Speaker Ghalibaf warns the Strait of Hormuz will not return to its 'pre-war' state. * Tensions escalate in the region following military confrontations involving the US, Israel, and Iran. * US intelligence chief Gabbard defends Trump’s decisions on Iran threats. * Trump expresses confidence that the Strait of Hormuz will be secured soon despite lack of NATO support. * The situation involves regional stability and global energy security concerns. 293. </w:t>
      </w:r>
      <w:hyperlink r:id="rId266">
        <w:r>
          <w:rPr>
            <w:color w:val="0000EE"/>
            <w:u w:val="single"/>
          </w:rPr>
          <w:t>https://www.business-standard.com/world-news/kharg-island-is-an-appealing-target-for-trump-but-with-high-risks-126031800167_1.html</w:t>
        </w:r>
      </w:hyperlink>
      <w:r>
        <w:t xml:space="preserve"> - * US President Trump renewed threats to attack Iran's Kharg Island after US bombed military targets there last week. * Kharg Island, Iran's main oil export hub, presents a target with significant risks due to its strategic location and Iran's ability to retaliate. * Experts suggest that control of the Strait of Hormuz holds greater leverage than control of Kharg Island. * Iran continues to operate and export oil from Kharg Island despite airstrikes, with some ships passing through the Strait of Hormuz. * US officials question Iran’s use of mines in the Strait; control of the strait remains a critical factor in energy exports and regional security. 294. </w:t>
      </w:r>
      <w:hyperlink r:id="rId267">
        <w:r>
          <w:rPr>
            <w:color w:val="0000EE"/>
            <w:u w:val="single"/>
          </w:rPr>
          <w:t>https://oilprice.com/Energy/Crude-Oil/Standard-Chartered-Predicts-Oil-Prices-Will-Remain-Higher-For-Longer.html</w:t>
        </w:r>
      </w:hyperlink>
      <w:r>
        <w:t xml:space="preserve"> - * Standard Chartered forecasts increased Brent oil prices for 2026 and 2027, with specific projections for each quarter. * The Middle East war has reduced global oil supply by approximately 7.4-8.2 million barrels per day. * Oil prices are expected to stay elevated until strategic reserves are replenished and the conflict eases. * Disruptions in LNG supply from Qatar following Iranian drone strikes have increased natural gas prices globally. * Asian nations are shifting energy strategies towards coal and nuclear to manage LNG supply limitations. 295. </w:t>
      </w:r>
      <w:hyperlink r:id="rId268">
        <w:r>
          <w:rPr>
            <w:color w:val="0000EE"/>
            <w:u w:val="single"/>
          </w:rPr>
          <w:t>https://energynow.com/2026/03/asia-pivots-to-coal-as-middle-east-conflict-chokes-lng-supply/?amp</w:t>
        </w:r>
      </w:hyperlink>
      <w:r>
        <w:t xml:space="preserve"> - * Asian utilities are increasing coal-fired power generation to reduce costs and secure energy supply amid LNG supply disruptions caused by Middle East conflicts. * Asia spot LNG prices have doubled to three-year highs due to halts in shipments through the Strait of Hormuz and Qatar’s suspension of exports. * Bangladesh, Pakistan, Philippines, Vietnam, South Korea, and Japan are all ramping up coal power or increasing coal utilisation, while some are reducing LNG reliance. * Natural gas's share in Asian power generation has declined over a decade, with ongoing demand destruction expected due to supply shocks and high prices. * Asian LNG demand growth forecast for 2026 is reduced; LNG imports are expected to fall significantly, impacting regional infrastructure investments. 296. </w:t>
      </w:r>
      <w:hyperlink r:id="rId269">
        <w:r>
          <w:rPr>
            <w:color w:val="0000EE"/>
            <w:u w:val="single"/>
          </w:rPr>
          <w:t>https://stratnewsglobal.com/world-news/asia-turns-to-coal-as-lng-supply-tightens/</w:t>
        </w:r>
      </w:hyperlink>
      <w:r>
        <w:t xml:space="preserve"> - * Asian countries increase coal-fired power generation due to LNG supply disruptions and rising prices, linked to Middle East conflict. * LNG prices in Asia have surged to three-year highs, with shipments slowed and Qatar halting supplies. * Countries including Bangladesh, Pakistan, Philippines, Vietnam, South Korea, and Japan are boosting coal use. * Disruption is expected to reduce LNG demand growth in Asia, especially in price-sensitive markets. * The crisis highlights coal's role as a fallback fuel despite global climate efforts and pushes for investment in renewables. 297. </w:t>
      </w:r>
      <w:hyperlink r:id="rId270">
        <w:r>
          <w:rPr>
            <w:color w:val="0000EE"/>
            <w:u w:val="single"/>
          </w:rPr>
          <w:t>https://www.riotimesonline.com/europe-intel-brief-energy-emergency-ecb-defence/</w:t>
        </w:r>
      </w:hyperlink>
      <w:r>
        <w:t xml:space="preserve"> - * EU energy ministers held emergency Brussels meeting as gas prices surged over 50% due to the Iran war. * Gas storage across the EU stands at 29%, with France, Germany at 22%, and the Netherlands at 9%. * EU considers measures including state support, tax cuts, and gas-price intervention. * Gas storage levels are among the lowest since 2022, indicating potential supply concerns. * Italy, Bulgaria, Czechia, Slovakia, and Poland call for suspension of the EU Emissions Trading System. 298. </w:t>
      </w:r>
      <w:hyperlink r:id="rId269">
        <w:r>
          <w:rPr>
            <w:color w:val="0000EE"/>
            <w:u w:val="single"/>
          </w:rPr>
          <w:t>https://stratnewsglobal.com/world-news/asia-turns-to-coal-as-lng-supply-tightens/</w:t>
        </w:r>
      </w:hyperlink>
      <w:r>
        <w:t xml:space="preserve"> - * Asian countries increase coal-fired power generation due to LNG supply disruptions and surging prices. * Spot LNG prices in Asia reach three-year highs, affected by slowed shipments and Qatar halting supplies. * Bangladesh and Pakistan focus on domestic coal and energy sources; Southeast Asian nations boost coal use. * South Korea plans to lift coal generation limits; Japan’s JERA maintains high coal utilisation. * Rising LNG costs weaken demand, with forecasts indicating slower LNG growth into 2026. * Despite climate efforts, coal remains a fallback fuel in response to supply shocks; prices stable relative to LNG. * The disruption reinforces calls for investment in renewable energy to reduce dependency on imported fuels. 299. </w:t>
      </w:r>
      <w:hyperlink r:id="rId271">
        <w:r>
          <w:rPr>
            <w:color w:val="0000EE"/>
            <w:u w:val="single"/>
          </w:rPr>
          <w:t>https://energynow.com/2026/03/attacks-on-uaes-fujairah-port-and-shah-gas-field-add-to-energy-disruption/</w:t>
        </w:r>
      </w:hyperlink>
      <w:r>
        <w:t xml:space="preserve"> - • Oil loading at Fujairah port halted after a fire caused by an attack. • Operations at Shah gas field suspended following an attack. • Disruptions threaten to sever UAE’s crude export outlet, risking a deepening energy crisis. • The UAE’s export hubs are affected by conflict and the Strait of Hormuz blockade. • An unknown projectile struck a Kuwait-flagged tanker near Fujairah. 300. </w:t>
      </w:r>
      <w:hyperlink r:id="rId272">
        <w:r>
          <w:rPr>
            <w:color w:val="0000EE"/>
            <w:u w:val="single"/>
          </w:rPr>
          <w:t>https://www.atlanticcouncil.org/dispatches/how-the-iran-war-could-trigger-a-european-energy-crisis/</w:t>
        </w:r>
      </w:hyperlink>
      <w:r>
        <w:t xml:space="preserve"> - * The conflict in the Gulf has disrupted global energy markets, particularly impacting Europe's LNG supply. * Europe’s gas storage levels are below 30 percent, with a need to inject 60 bcm of gas before winter. * QatarEnergy's LNG facilities were shut down after a drone strike, causing market price spikes. * Europe is heavily reliant on LNG imports, mainly from the US and Middle East, to refill reserves. * The crisis highlights Europe's dependence on external energy sources and policy challenges in diversifying supply.</w:t>
      </w:r>
      <w:r/>
    </w:p>
    <w:p>
      <w:r/>
      <w:r>
        <w:t xml:space="preserve">301. </w:t>
      </w:r>
      <w:hyperlink r:id="rId273">
        <w:r>
          <w:rPr>
            <w:color w:val="0000EE"/>
            <w:u w:val="single"/>
          </w:rPr>
          <w:t>https://splash247.com/selective-gulf-transits-emerge-under-iranian-verification/</w:t>
        </w:r>
      </w:hyperlink>
      <w:r>
        <w:t xml:space="preserve"> - * Commercial shipping disrupted in Iran–US/Israel conflict; limited vessel flow through Larak‑Qeshm corridor begins. * Approximately 1,100 ships, including VLCCs, are in the Gulf amid rerouting and increased freight costs. * Crude production shutdowns exceed 10m barrels per day, with crude trucks stuck within Middle East Gulf. * Saudi Aramco is increasing flows via Yanbu, but export capacity remains constrained. * Fujairah port operations suspended after attacks; a Kuwait-flagged tanker damaged. * Iran may be initiating a vessel verification system, restricting transit via Strait of Hormuz through Larak-Qeshm channel. 302. </w:t>
      </w:r>
      <w:hyperlink r:id="rId274">
        <w:r>
          <w:rPr>
            <w:color w:val="0000EE"/>
            <w:u w:val="single"/>
          </w:rPr>
          <w:t>https://lenta.ru/news/2026/03/17/v-irane-vyskazalis-o-buduschem-ormuzskogo-proliva/</w:t>
        </w:r>
      </w:hyperlink>
      <w:r>
        <w:t xml:space="preserve"> - * The chairman of the Iranian parliament, Mohammad Bagher Ghalibaf, stated that the Strait of Hormuz can no longer function as it did before the US and Israel attacks on Iran. * He mentioned the strait is currently closed and cannot return to previous conditions due to increased insecurity caused by US and Israeli presence. * On 16 March, Iran's foreign ministry spokesperson Esmail Bakhshi said several ships from different countries crossed the strait with Tehran's permission. * Transit through the Strait has decreased by 97 percent since the US and Israel attacks. * Russian President Vladimir Putin expressed Russia's willingness to cooperate with Europe on oil and gas supplies but indicated they need a signal from Europe. 303. </w:t>
      </w:r>
      <w:hyperlink r:id="rId275">
        <w:r>
          <w:rPr>
            <w:color w:val="0000EE"/>
            <w:u w:val="single"/>
          </w:rPr>
          <w:t>https://ca.news.yahoo.com/asia-pivots-coal-middle-east-084912909.html</w:t>
        </w:r>
      </w:hyperlink>
      <w:r>
        <w:t xml:space="preserve"> - </w:t>
      </w:r>
      <w:r>
        <w:rPr>
          <w:i/>
        </w:rPr>
        <w:t>Asian utilities increase coal-fired power generation due to LNG supply disruptions from Middle East conflict.</w:t>
      </w:r>
      <w:r/>
      <w:r>
        <w:rPr>
          <w:i/>
        </w:rPr>
        <w:t>LNG prices in Asia doubled to three-year highs amid halts of shipments through Strait of Hormuz and Qatar exports.</w:t>
      </w:r>
      <w:r/>
      <w:r>
        <w:rPr>
          <w:i/>
        </w:rPr>
        <w:t>South Asian countries like Bangladesh and Pakistan boost coal power to mitigate LNG supply issues.</w:t>
      </w:r>
      <w:r/>
      <w:r>
        <w:rPr>
          <w:i/>
        </w:rPr>
        <w:t>South Korea and Japan continue high utilisation of coal and nuclear power.</w:t>
      </w:r>
      <w:r/>
      <w:r>
        <w:rPr>
          <w:i/>
        </w:rPr>
        <w:t>Analysts predict reduced LNG demand growth in Asia due to supply disruptions and high prices.</w:t>
      </w:r>
      <w:r>
        <w:t xml:space="preserve">304. </w:t>
      </w:r>
      <w:hyperlink r:id="rId276">
        <w:r>
          <w:rPr>
            <w:color w:val="0000EE"/>
            <w:u w:val="single"/>
          </w:rPr>
          <w:t>https://www.eldia.com/nota/2026-3-17-2-21-49-iran-llevara-la-guerra-tan-lejos-como-sea-necesario-el-mundo</w:t>
        </w:r>
      </w:hyperlink>
      <w:r>
        <w:t xml:space="preserve"> - * Iran affirms willingness to extend war 'as far as necessary' amid military escalation with US and Israel * Iranian Foreign Minister Abbas Araghchi states Iran is prepared to defend itself without limits * Iranian Revolutionary Guard claims missile strikes on Tel Aviv, Ben Gurion Airport, and US-linked targets in UAE and Bahrain * Iran threatens to attack US companies in the Middle East and calls for evacuation of personnel * Tensions rise over control of the Strait of Hormuz, vital to global oil trade 305. </w:t>
      </w:r>
      <w:hyperlink r:id="rId275">
        <w:r>
          <w:rPr>
            <w:color w:val="0000EE"/>
            <w:u w:val="single"/>
          </w:rPr>
          <w:t>https://ca.news.yahoo.com/asia-pivots-coal-middle-east-084912909.html</w:t>
        </w:r>
      </w:hyperlink>
      <w:r>
        <w:t xml:space="preserve"> - * Asian utilities increase coal-fired power generation due to LNG supply disruptions caused by the U.S.-Israeli war on Iran and halts in shipping through the Strait of Hormuz. * Bangladesh, Pakistan, the Philippines, Vietnam, South Korea, and Japan are all boosting coal power or reducing LNG reliance. * Asia LNG prices have doubled to three-year highs, with disruptions impacting global demand forecasts. * Renewables usage in Asia continues to rise, influencing natural gas's declining share in power generation. * Concerns are raised about the impact on poorer countries' economies and regional infrastructure investments.</w:t>
      </w:r>
      <w:r/>
    </w:p>
    <w:p>
      <w:r/>
      <w:r>
        <w:t xml:space="preserve">306. </w:t>
      </w:r>
      <w:hyperlink r:id="rId277">
        <w:r>
          <w:rPr>
            <w:color w:val="0000EE"/>
            <w:u w:val="single"/>
          </w:rPr>
          <w:t>https://www.indiandefensenews.in/2026/03/india-accelerates-lng-diversification.html</w:t>
        </w:r>
      </w:hyperlink>
      <w:r>
        <w:t xml:space="preserve"> - * India is shifting its LNG procurement strategy to reduce dependence on the Gulf region due to escalating tensions in West Asia. * The disruption of supplies from Qatar, which supplies 40-47% of India's LNG, has prompted the change. * India is expanding supply chains from US, Australia, Africa, Russia, Norway, Canada, Peru, Angola, and Nigeria. * US shipments will leverage routes like the Panama Canal to avoid the Strait of Hormuz. * Australia is prioritised for its shorter, more secure shipping routes. * The government is enhancing supply line security, including safer routes and naval escorts. * India is deepening ties with major traders and state firms like Total Energies, Vitol, Trafigura, Sonatrach, and ADNOC. * Immediate measures include prioritising critical sectors and increasing supply security over cost. 307. </w:t>
      </w:r>
      <w:hyperlink r:id="rId278">
        <w:r>
          <w:rPr>
            <w:color w:val="0000EE"/>
            <w:u w:val="single"/>
          </w:rPr>
          <w:t>https://www.iltempo.it/politica/2026/03/17/news/green-deal-abolire-convegno-il-tempo-guerra-iran-cambia-politica-economia-46842777/</w:t>
        </w:r>
      </w:hyperlink>
      <w:r>
        <w:t xml:space="preserve"> - * Un convegno a Roma analizza le conseguenze della guerra tra Iran e Stati Uniti, con focus su energia, reti, mobilità e logistica. * La crisi nel Golfo Persico mette a rischio gli equilibri energetici e geopolitici globali, creando nuove opportunità per Italia e Europa. * L’Italia può diventare hub energetico e centro logistico grazie alla sua posizione nel Mediterraneo e allo sviluppo di reti e infrastrutture. * La crisi apre opportunità di diversificazione delle fonti energetiche, incluso il nucleare o fonti a carbone, e di rinegoziazione di norme energetiche. * Riunioni tra aziende e politici discutono risposte di breve e lungo termine, rafforzando il ruolo strategico dell’Italia nel nuovo ordine globale. 308. </w:t>
      </w:r>
      <w:hyperlink r:id="rId279">
        <w:r>
          <w:rPr>
            <w:color w:val="0000EE"/>
            <w:u w:val="single"/>
          </w:rPr>
          <w:t>https://www.iltalehti.fi/talous/a/72a2c7da-c792-41f8-911f-c31e59564743</w:t>
        </w:r>
      </w:hyperlink>
      <w:r>
        <w:t xml:space="preserve"> - * Iran strikes a gas field in the United Arab Emirates, igniting a large gas field. * Oil prices increase approximately 4% on Monday, with Brent crude reaching around $103.48 per barrel. * The conflict continues into the third week, with oil prices rising sharply since late February. * Tensions in the Persian Gulf, especially in the Strait of Hormuz, affect global oil transportation and market stability. * Iran's attacks and ongoing geopolitical tensions impact oil supply and market prices, causing concern among analysts. 309. </w:t>
      </w:r>
      <w:hyperlink r:id="rId280">
        <w:r>
          <w:rPr>
            <w:color w:val="0000EE"/>
            <w:u w:val="single"/>
          </w:rPr>
          <w:t>https://www.nationalheraldindia.com/international/missile-debris-kills-man-in-abu-dhabi-as-dubai-doha-rocked-by-blasts</w:t>
        </w:r>
      </w:hyperlink>
      <w:r>
        <w:t xml:space="preserve"> - * A Pakistani man was killed in Abu Dhabi after falling missile debris in the Bani Yas area, confirmed on Tuesday. * Incidents occurred amid ongoing conflict between Israel and Iran, with explosions reported in Dubai and Doha. * A tanker near Fujairah was damaged by an unidentified projectile, with no casualties. * A fire in Fujairah Oil Industry Zone was attributed to an Iranian drone strike, with no injuries reported. * The events highlight regional escalation of hostilities affecting multiple Gulf states. 310. </w:t>
      </w:r>
      <w:hyperlink r:id="rId281">
        <w:r>
          <w:rPr>
            <w:color w:val="0000EE"/>
            <w:u w:val="single"/>
          </w:rPr>
          <w:t>https://www.businesstoday.in/world/story/it-all-comes-down-to-who-controls-strait-of-hormuz-ray-dalio-says-no-agreement-will-resolve-iran-war-520909-2026-03-17?utm_source=rssfeed</w:t>
        </w:r>
      </w:hyperlink>
      <w:r>
        <w:t xml:space="preserve"> - * Ray Dalio argues that the Iran war revolves around control of the Strait of Hormuz. * He claims that no agreement will resolve the conflict, as the final decisive battle is still ahead. * Dalio warns that losing control of the Strait would threaten US global power and the world order. * The war’s outcome could reshape financial markets and geopolitical power. * Dalio discusses the broader global ripple effects of the Iran war on trade, capital flows, and international relations.</w:t>
      </w:r>
      <w:r/>
    </w:p>
    <w:p>
      <w:r/>
      <w:r>
        <w:t xml:space="preserve">311. </w:t>
      </w:r>
      <w:hyperlink r:id="rId282">
        <w:r>
          <w:rPr>
            <w:color w:val="0000EE"/>
            <w:u w:val="single"/>
          </w:rPr>
          <w:t>https://newspress.co.in/india-reaches-out-to-eu-amid-iran-crisis-seeks-stronger-trade-ties/</w:t>
        </w:r>
      </w:hyperlink>
      <w:r>
        <w:t xml:space="preserve"> - * India has increased diplomatic engagement with the European Union due to the Iran crisis. * Discussions include trade diversification, energy security, and supply chain resilience. * India is exploring expanding exports to Europe and securing stable energy partnerships. * The outreach aims to offset risks associated with the Strait of Hormuz and global economic challenges. * Negotiations for a comprehensive India-EU trade agreement may accelerate. * Closer EU ties could help India access alternative markets and investment opportunities. 312. </w:t>
      </w:r>
      <w:hyperlink r:id="rId283">
        <w:r>
          <w:rPr>
            <w:color w:val="0000EE"/>
            <w:u w:val="single"/>
          </w:rPr>
          <w:t>http://www.kakiforex.com/2026/03/strait-of-hormuz-now-open-to-all-except.html</w:t>
        </w:r>
      </w:hyperlink>
      <w:r>
        <w:t xml:space="preserve"> - * Iranian Foreign Minister Abbas Araghchi states the Strait of Hormuz is open to international shipping, excluding US and Israeli ships. * US plans to deploy warships to ensure the route remains open amid security concerns. * The situation impacts global oil supplies, potentially affecting oil prices and shipping insurance costs. * US President Donald Trump reacts by describing Iran’s move as a threat to global trade stability. * The increased military presence raises risks of confrontation in the region. 313. </w:t>
      </w:r>
      <w:hyperlink r:id="rId284">
        <w:r>
          <w:rPr>
            <w:color w:val="0000EE"/>
            <w:u w:val="single"/>
          </w:rPr>
          <w:t>https://www.gandul.ro/actualitate/emiratele-arabe-unite-isi-inchid-spatiul-aerian-dupa-atacuri-atribuite-iranului-in-timp-ce-israelul-bombardeaza-teheranul-20832055</w:t>
        </w:r>
      </w:hyperlink>
      <w:r>
        <w:t xml:space="preserve"> - * Emirates Arab Emirates suspend their airspace following threats from Iran, with aircraft resuming afterwards, and reports of explosions and fires in Fujairah. * Israel launched attacks on Tehran and Hezbollah positions in Beirut in response to Iranian missile and drone assaults on Israeli targets. * Conflict since 28 February caused casualties and displacement, notably over one million in Lebanon. * Regional tensions threaten global energy markets by disrupting shipping through the Strait of Hormuz, affecting approximately 20% of the world's oil, with Brent crude exceeding 100 dollars per barrel. * US President Donald Trump urged naval support to secure the route, while casualties from Iranian strikes continue to rise, with Iran reporting over 1,300 deaths and Israel claiming extensive military strikes against Iran. 314. </w:t>
      </w:r>
      <w:hyperlink r:id="rId285">
        <w:r>
          <w:rPr>
            <w:color w:val="0000EE"/>
            <w:u w:val="single"/>
          </w:rPr>
          <w:t>https://hotnews.ro/emiratele-arabe-unite-suspenda-productia-de-gaz-la-importantul-camp-shah-dupa-un-atac-cu-drone-al-iranului-2195657</w:t>
        </w:r>
      </w:hyperlink>
      <w:r>
        <w:t xml:space="preserve"> - * Operațiunile la câmpul Shah din Emiratele Arabe Unite au fost suspendate marți după un atac cu dronă. * Un incendiu a fost provocat în Zona Industrială Petrolieră Fujairah din cauza unui alt atac. * Un proiectil neidentificat a lovit un petrolier la 23 de mile marine est de Fujairah. * Se consideră că atacurile au cauzat o scădere cu mai mult de jumătate a producției zilnice de petrol a Emiratelor. * Războiul din Orientul Mijlociu a frecvent perturbat sectorul energetic al Emiratelor Arabe Unite. * Atacurile iraniene au vizat infrastructură petrolieră, porturi și instalații din Emiratele Arabe Unite. * Atacurile cu drone și rachete au vizat și alte obiective strategice din Golf, inclusiv ambasada SUA și un hotel din Bagdad. 315. </w:t>
      </w:r>
      <w:hyperlink r:id="rId286">
        <w:r>
          <w:rPr>
            <w:color w:val="0000EE"/>
            <w:u w:val="single"/>
          </w:rPr>
          <w:t>https://www.devdiscourse.com/article/headlines/3840971-escalating-tensions-irans-unexpected-strikes-shape-gulf-conflict</w:t>
        </w:r>
      </w:hyperlink>
      <w:r>
        <w:t xml:space="preserve"> - * Iran launched fresh attacks on the United Arab Emirates, escalating tensions in the Gulf region. * The conflict involves Iran, the U.S., and Israel, with over 2,000 casualties reported. * The Strait of Hormuz remains closed, affecting energy prices and global inflation. * President Trump called for international support to reopen the waterway amid reluctance from allies. * Regional instability increases as Iran targets U.S. allies with missile capabilities. 316. </w:t>
      </w:r>
      <w:hyperlink r:id="rId287">
        <w:r>
          <w:rPr>
            <w:color w:val="0000EE"/>
            <w:u w:val="single"/>
          </w:rPr>
          <w:t>https://www.euronews.com/my-europe/2026/03/17/can-the-grids-package-free-the-eu-from-its-energy-dependence</w:t>
        </w:r>
      </w:hyperlink>
      <w:r>
        <w:t xml:space="preserve"> - * Europe has increased its energy security efforts, including expanding gas storage to 90% and boosting renewables to 25.2% by 2025. * The EU aims to establish a single energy market with the EU Grids Package launched in December 2025, to enhance cross-border electricity transmission and reduce fossil fuel reliance. * Europe's dependence on imported fossil fuels remains high, with significant LNG import shifts from Russia to the US and Australia. * Geopolitical tensions and potential Hormuz Strait disruptions threaten LNG routes, exposing vulnerabilities. * Emergency measures, including strategic reserves and discussions on price caps, are in place amid rising prices and market volatility. 317. </w:t>
      </w:r>
      <w:hyperlink r:id="rId288">
        <w:r>
          <w:rPr>
            <w:color w:val="0000EE"/>
            <w:u w:val="single"/>
          </w:rPr>
          <w:t>https://www.news4jax.com/business/2026/03/17/asian-shares-are-mixed-and-us-futures-slip-as-brent-hovers-at-over-100-a-barrel/</w:t>
        </w:r>
      </w:hyperlink>
      <w:r>
        <w:t xml:space="preserve"> - * Asian share markets showed mixed movements following oil price fluctuations. * Brent crude reached $104.21 per barrel, affecting global oil market sentiment. * U.S. futures declined, with the S&amp;P 500 and Dow Jones down 0.5%. * Oil prices surged due to tensions in Iran and the Strait of Hormuz, prompting concerns over global supply disruptions. * Central banks, including Australia’s Reserve Bank, responded to inflation risks by increasing interest rates. * Financial markets remain sensitive to geopolitical tensions and oil price volatility impacting inflation and economic stability. 318. </w:t>
      </w:r>
      <w:hyperlink r:id="rId289">
        <w:r>
          <w:rPr>
            <w:color w:val="0000EE"/>
            <w:u w:val="single"/>
          </w:rPr>
          <w:t>https://energynow.com/2026/03/spurred-by-gulf-war-alaska-lng-aims-for-go-ahead-decisions-in-2026-27-and-exports-in-2031/?amp</w:t>
        </w:r>
      </w:hyperlink>
      <w:r>
        <w:t xml:space="preserve"> - </w:t>
      </w:r>
      <w:r>
        <w:rPr>
          <w:i/>
        </w:rPr>
        <w:t>War in the Middle East increases interest in Alaska LNG exports, with final investment decisions targeted for 2026-2027.</w:t>
      </w:r>
      <w:r/>
      <w:r>
        <w:rPr>
          <w:i/>
        </w:rPr>
        <w:t>Glenfarne aims to sign binding offtake deals for 80% of 20 million metric tons of LNG, with 13 million tonnes committed so far.</w:t>
      </w:r>
      <w:r/>
      <w:r>
        <w:rPr>
          <w:i/>
        </w:rPr>
        <w:t>Project delays are due to offtake agreement negotiations and financing arrangements.</w:t>
      </w:r>
      <w:r/>
      <w:r>
        <w:rPr>
          <w:i/>
        </w:rPr>
        <w:t>Glenfarne plans to give final go-ahead for pipeline in 2026 and final investment decision for export terminal in early 2027.</w:t>
      </w:r>
      <w:r/>
      <w:r>
        <w:rPr>
          <w:i/>
        </w:rPr>
        <w:t>The project highlights Alaska's unique position with access to North Asia without choke points, attracting Asian importers such as Japan, Korea, Taiwan, and Thailand.</w:t>
      </w:r>
      <w:r>
        <w:t xml:space="preserve">319. </w:t>
      </w:r>
      <w:hyperlink r:id="rId290">
        <w:r>
          <w:rPr>
            <w:color w:val="0000EE"/>
            <w:u w:val="single"/>
          </w:rPr>
          <w:t>https://wartakota.tribunnews.com/news/884847/timur-tengah-membara-kedubes-as-di-irak-diserbu-drone-infrastruktur-vital-uea-jadi-target</w:t>
        </w:r>
      </w:hyperlink>
      <w:r>
        <w:t xml:space="preserve"> - • Serangan udara dan rudal menghantam titik vital di Irak dan UEA, termasuk Kedutaan AS di Baghdad, dengan serangan paling intens sejak konflik dimulai. • Tiga drone dan empat roket diarahkan ke Kedutaan AS, satu drone berhasil masuk ke kompleks diplomatik. • Iran meluncurkan lebih dari 1.900 proyektil ke UEA, menargetkan infrastruktur minyak dan mengganggu penerbangan Dubai. • Harga minyak Brent melonjak 2,8% ke $103,08 per barel akibat kekhawatiran gangguan pasokan di Selat Hormuz. • Pasar global terganggu oleh ketegangan ini, dengan risiko terhadap jalur energi dan stabilitas keuangan internasional. 320. </w:t>
      </w:r>
      <w:hyperlink r:id="rId291">
        <w:r>
          <w:rPr>
            <w:color w:val="0000EE"/>
            <w:u w:val="single"/>
          </w:rPr>
          <w:t>https://www.alarabiya.net/arab-and-world/gulf/2026/03/17/%D8%A7%D9%84%D8%B3%D8%B9%D9%88%D8%AF%D9%8A%D8%A9-%D8%AA%D9%83%D8%AB%D9%81-%D8%A7%D9%84%D8%AA%D9%86%D8%B3%D9%8A%D9%82-%D9%85%D8%B9-%D8%AF%D9%88%D9%84-%D8%A7%D9%84%D8%AE%D9%84%D9%8A%D8%AC-%D9%84%D9%88%D9%82%D9%81-%D8%A7%D8%B9%D8%AA%D8%AF%D8%A7%D8%A1%D8%A7%D8%AA-%D8%A7%D9%8A%D8%B1%D8%A7%D9%86</w:t>
        </w:r>
      </w:hyperlink>
      <w:r>
        <w:t xml:space="preserve"> - * Saudi Arabia has increased diplomatic coordination with Gulf states amidst ongoing Iranian military actions against Gulf countries. * Talks involve regional security, with reaffirmed commitment to Gulf security and stability. * High-level calls include discussions between Saudi and UAE leadership, as well as foreign ministers of Gulf nations. * Several Gulf foreign ministers, including Saudi, UAE, Kuwait, Qatar, Bahrain, and Oman, engaged in talks regarding regional developments. * European and Asian countries’ foreign ministers also held consultations with Saudi officials on regional security. * Iran continues to escalate attacks on Gulf energy infrastructure and other sites, claiming retaliation for American interests. * Iranian officials deny targeting Gulf states directly but accuse neighbouring countries hosting US troops of facilitating attacks. * Gulf nations emphasise restraint and seek peaceful resolutions, warning against further escalation. * Saudi Arabia affirms Iran’s ongoing attacks threaten regional security and could lead to increased tensions. 321. </w:t>
      </w:r>
      <w:hyperlink r:id="rId292">
        <w:r>
          <w:rPr>
            <w:color w:val="0000EE"/>
            <w:u w:val="single"/>
          </w:rPr>
          <w:t>https://www.indiatvnews.com/news/world/dubai-abu-dhabi-israel-us-iran-war-live-updates-drone-missile-attacks-middle-east-crisis-west-asia-tension-strait-of-hormuz-oil-gas-trump-netanyahu-1033996</w:t>
        </w:r>
      </w:hyperlink>
      <w:r>
        <w:t xml:space="preserve"> - * The conflict has entered its 18th day, with ongoing hostilities between the US, Israel and Iran. * Tehran has retaliated with drones and missiles targeting Israeli territory, US military bases, and energy infrastructure across Gulf nations. * Several US base-hosting countries, including the UAE, Saudi Arabia, Bahrain and Kuwait, report interceptions of threats. * The fighting disrupts global energy routes, especially around the Strait of Hormuz, raising market uncertainty. * US President Donald Trump expressed optimism about ending the conflict soon and dismissed concerns over nuclear weapon use. 322. </w:t>
      </w:r>
      <w:hyperlink r:id="rId293">
        <w:r>
          <w:rPr>
            <w:color w:val="0000EE"/>
            <w:u w:val="single"/>
          </w:rPr>
          <w:t>https://www.mediafax.ro/externe/o-tara-declara-miercurea-sarbatoare-legala-pentru-a-economisi-combustibil-23704428</w:t>
        </w:r>
      </w:hyperlink>
      <w:r>
        <w:t xml:space="preserve"> - * Sri Lanka declared every Wednesday a public holiday to save fuel, requiring drivers to register for a national fuel subscription. * Myanmar restricted private vehicle movement to alternate days based on registration numbers. * Bangladesh anticipated Ramadan holidays in universities and introduced planned power outages to conserve energy. * Philippines mandated some government offices to adopt remote working at least one day per week. * These policies aim to address fuel and energy demand amid regional supply concerns, particularly related to the Strait of Hormuz and regional import needs. 323. </w:t>
      </w:r>
      <w:hyperlink r:id="rId294">
        <w:r>
          <w:rPr>
            <w:color w:val="0000EE"/>
            <w:u w:val="single"/>
          </w:rPr>
          <w:t>https://attackofthefanboy.com/politics/trump-warned-nato-of-a-very-bad-future-if-they-wont-help-reopen-the-strait-of-hormuz-but-military-experts-say-every-option-is-a-losing-one/</w:t>
        </w:r>
      </w:hyperlink>
      <w:r>
        <w:t xml:space="preserve"> - * President Trump demands NATO assistance to reopen the Strait of Hormuz, blocked by Iran due to recent conflicts. * Trump warned of a 'very bad future' for NATO if allies refuse to help; NATO's response remains uncertain. * Oil prices have surged, affecting global oil and LPG flow; Iran's oil exports continue to China despite blockade. * Several countries, including China and Britain, have shown little commitment to military support; Canada refuses to back NATO efforts. * Military analysts highlight risks from Iran's missile and mine threats, complicating potential NATO responses. * Experts warn that Iran's mine-laying could render US response options ineffective, urging preventative strategies. 324. </w:t>
      </w:r>
      <w:hyperlink r:id="rId295">
        <w:r>
          <w:rPr>
            <w:color w:val="0000EE"/>
            <w:u w:val="single"/>
          </w:rPr>
          <w:t>https://www.rawstory.com/ilhan-omar-claps-back-at-trump-s-unhinged-rant-about-fraud/</w:t>
        </w:r>
      </w:hyperlink>
      <w:r>
        <w:t xml:space="preserve"> - * President Donald Trump called for reinforcements to open the Strait of Hormuz, creating a complex geopolitical situation. * Iran has effectively closed the Strait in retaliation for US and Israeli bombings in Iran. * Analyst Van Jones criticised the US administration's handling of the Iran issue. * Iran's blockade is its strongest card against Trump, complicating negotiations. * A Washington Post poll shows 65% of Americans doubt Trump's explanation of US goals in Iran. 325. </w:t>
      </w:r>
      <w:hyperlink r:id="rId296">
        <w:r>
          <w:rPr>
            <w:color w:val="0000EE"/>
            <w:u w:val="single"/>
          </w:rPr>
          <w:t>https://www.business-standard.com/world-news/uae-gas-field-set-ablaze-as-iranian-strikes-squeeze-energy-supplies-126031700112_1.html</w:t>
        </w:r>
      </w:hyperlink>
      <w:r>
        <w:t xml:space="preserve"> - * Iran increased attacks on energy infrastructure in the Persian Gulf, including a gas field in the UAE, causing a fire at Shah gas field. 326. </w:t>
      </w:r>
      <w:hyperlink r:id="rId297">
        <w:r>
          <w:rPr>
            <w:color w:val="0000EE"/>
            <w:u w:val="single"/>
          </w:rPr>
          <w:t>https://www.reviewjournal.com/news/nation-and-world/blast-rocks-tehran-after-israel-threatened-to-target-area-of-government-organized-rally-3724637/</w:t>
        </w:r>
      </w:hyperlink>
      <w:r>
        <w:t xml:space="preserve"> - * Iran continues missile and drone attacks on Israel and Gulf states, with the Strait of Hormuz effectively closed. * Tehran's annual rally in support of Palestinians was struck by a large explosion following Israel’s threat to target the area. * US Marines and an amphibious assault ship have been ordered to the Middle East, with some ships already at sea near Taiwan. * Over 15,000 targets have been struck in Iran since the start of the war, with Iran’s Supreme Leader Khamenei vowed to keep the blockade. * The conflict has worsened the humanitarian crisis in Lebanon, with nearly 800 deaths and 850,000 displaced, and escalation of fighting between Israel and Hezbollah. 327. </w:t>
      </w:r>
      <w:hyperlink r:id="rId298">
        <w:r>
          <w:rPr>
            <w:color w:val="0000EE"/>
            <w:u w:val="single"/>
          </w:rPr>
          <w:t>https://www.nation.com.pk/17-Mar-2026/loadshedding-likely-worsen-lng-supply-power-sector-may-curtailed-30th</w:t>
        </w:r>
      </w:hyperlink>
      <w:r>
        <w:t xml:space="preserve"> - * The Pakistani government faces potential LNG supply disruptions from Qatar from 2 March, with only two of eight scheduled cargoes arriving in March. * Officials warned that LNG reserves could run out after mid-April if new shipments are not secured. * Gas supplies to the power sector have been reduced from 300 million cubic feet per day to 130 million. * Pakistan has suspended LNG shipments from Qatar since early March due to conflict and has two LNG arrangements with Qatar, which are affected. * Regional war impacts global petroleum and LNG supplies, with Pakistan also exploring spot LNG purchases at higher prices and alternative options. 328. </w:t>
      </w:r>
      <w:hyperlink r:id="rId299">
        <w:r>
          <w:rPr>
            <w:color w:val="0000EE"/>
            <w:u w:val="single"/>
          </w:rPr>
          <w:t>https://vocal.media/theSwamp/uae-gas-field-set-ablaze-as-iran-strikes-squeeze-energy-supplies</w:t>
        </w:r>
      </w:hyperlink>
      <w:r>
        <w:t xml:space="preserve"> - * A gas field in the United Arab Emirates was reportedly set on fire following a strike attributed to Iran, heightening regional conflict concerns in the Middle East. * The incident targets energy infrastructure and disrupts UAE's natural gas production, potentially affecting global energy supplies. * Iran's strategy appears aimed at exerting economic pressure by threatening regional energy exports, with implications for global markets. * The attack underscores the strategic importance of Gulf shipping routes, especially the Strait of Hormuz, in international oil and gas transit. * Price volatility in global energy markets has increased due to fears of supply disruptions, impacting economies worldwide. * Gulf nations are enhancing security measures around energy facilities to counter drone and missile threats amid ongoing tensions. 329. </w:t>
      </w:r>
      <w:hyperlink r:id="rId300">
        <w:r>
          <w:rPr>
            <w:color w:val="0000EE"/>
            <w:u w:val="single"/>
          </w:rPr>
          <w:t>https://vocal.media/journal/live-updates-iran-war-keeps-gas-prices-up-with-strait-of-hormuz-paralyzed-despite-trump-s-demands</w:t>
        </w:r>
      </w:hyperlink>
      <w:r>
        <w:t xml:space="preserve"> - * The ongoing conflict involving Iran has led to disruptions in the Strait of Hormuz, affecting energy supplies and shipping routes. * The Strait is a critical passage for approximately one-fifth of the world's oil exports, with tensions causing delays, rerouting, and increased insurance costs. * Former US President Donald Trump called for international action to secure the waterway, but coordinated efforts have slowed. * Gas prices worldwide have risen due to market fears of shortages and supply disruptions. * Regional security measures have increased, with heightened naval patrols and defence alerts amid ongoing tensions. 330. </w:t>
      </w:r>
      <w:hyperlink r:id="rId301">
        <w:r>
          <w:rPr>
            <w:color w:val="0000EE"/>
            <w:u w:val="single"/>
          </w:rPr>
          <w:t>https://thearabianpost.com/petro-products-prices-in-import-dependent-india-may-surge-further/</w:t>
        </w:r>
      </w:hyperlink>
      <w:r>
        <w:t xml:space="preserve"> - * India’s fuel and gas prices are expected to increase due to global supply disruptions and high import dependency, particularly amid geopolitical tensions. * The Iran-Israel war has shut the Strait of Hormuz, a key global oil and LNG transit route, causing supply disruptions and rising prices. * Qatar’s LNG exports have halted following Iranian attacks, impacting global LNG prices and Indian industrial and domestic supplies. * Several Indian industries, including fertiliser, steel, and manufacturing sectors, have shut down or reduced operations due to shortages and increased costs. * The Indian government is prioritising household LPG and natural gas but faces ongoing supply issues and rising costs due to global geopolitical tensions. 331. </w:t>
      </w:r>
      <w:hyperlink r:id="rId302">
        <w:r>
          <w:rPr>
            <w:color w:val="0000EE"/>
            <w:u w:val="single"/>
          </w:rPr>
          <w:t>https://www.sotaliraq.com/2026/03/17/%D8%B7%D9%87%D8%B1%D8%A7%D9%86-%D8%A8%D9%8A%D9%86-%D8%AE%D9%8A%D8%A7%D8%B1%D9%8A%D9%86-%D8%A3%D8%AD%D9%84%D8%A7%D9%87%D9%85%D8%A7-%D9%85%D9%8F%D8%B1%D9%91/</w:t>
        </w:r>
      </w:hyperlink>
      <w:r>
        <w:t xml:space="preserve"> - * Iran is geopolitically isolated but remains resilient, with its significant achievements contrasted against losses. * Tehran seeks to control the Strait of Hormuz, amid US threats and strategic pressure. * The US has withdrawn oil reserves, attempting to restrict Iran's access to energy routes. * Iran faces a risk of losing the island of Kharg to US military intervention, threatening its control over strategic energy routes. * International diplomacy is active, with potential for Iran to pause military actions if US and Congress reassess losses and risks. 332. </w:t>
      </w:r>
      <w:hyperlink r:id="rId303">
        <w:r>
          <w:rPr>
            <w:color w:val="0000EE"/>
            <w:u w:val="single"/>
          </w:rPr>
          <w:t>https://investinglive.com/commodities/tanker-struck-near-strait-of-hormuz-as-uk-maritime-agency-warns-ships-20260317/</w:t>
        </w:r>
      </w:hyperlink>
      <w:r>
        <w:t xml:space="preserve"> - * A tanker was struck by an unknown projectile near Fujairah in the Gulf of Oman, about 23 nautical miles east of Fujairah. * The incident occurred at anchor, causing minor structural damage without injuries. * UKMTO issued a warning to ships near the Strait of Hormuz urging caution. * The attack is the first in over three days, raising maritime security concerns in a key energy corridor. * Tensions involving Iran and recent attacks have increased risks in the region, impacting global shipping and energy markets. 333. </w:t>
      </w:r>
      <w:hyperlink r:id="rId304">
        <w:r>
          <w:rPr>
            <w:color w:val="0000EE"/>
            <w:u w:val="single"/>
          </w:rPr>
          <w:t>https://www.news18.com/india/two-more-indian-oil-tankers-set-to-reach-india-amid-hormuz-crisis-ws-l-9978052.html</w:t>
        </w:r>
      </w:hyperlink>
      <w:r>
        <w:t xml:space="preserve"> - * Two Indian-flagged oil tankers, Jag Laadki and Nanda Devi, scheduled to arrive in India on Tuesday, carrying crude and LPG respectively. * The vessels are amidst ongoing efforts for safe passage through the conflict-hit Strait of Hormuz. * The Jag Laadki recently loaded crude from Fujairah and crossed the strait; the Nanda Devi is headed to Kandla Port. * The conflict has impacted India’s oil, natural gas, and LPG supplies, with disruptions in the Strait of Hormuz. * The Indian government reports the safety of the ships and their crew amidst regional conflicts. 334. </w:t>
      </w:r>
      <w:hyperlink r:id="rId305">
        <w:r>
          <w:rPr>
            <w:color w:val="0000EE"/>
            <w:u w:val="single"/>
          </w:rPr>
          <w:t>https://www.businesstoday.in/world/story/gulf-states-want-us-to-neutralise-iran-amid-hormuz-disruption-energy-crisis-report-520861-2026-03-17?utm_source=rssfeed</w:t>
        </w:r>
      </w:hyperlink>
      <w:r>
        <w:t xml:space="preserve"> - * Gulf states have asked the US to take strong action against Iran to protect energy supplies and regional stability. * Iran has attacked Gulf energy infrastructure and disrupted shipping through the Strait of Hormuz. * US President Trump is reportedly seeking regional backing for campaign against Iran. * Gulf region fears Iran's military capabilities and advocates for comprehensive degradation. * Unilateral military actions by individual Gulf states are considered off the table, favouring collective intervention. 335. </w:t>
      </w:r>
      <w:hyperlink r:id="rId306">
        <w:r>
          <w:rPr>
            <w:color w:val="0000EE"/>
            <w:u w:val="single"/>
          </w:rPr>
          <w:t>https://www.businesstoday.in/world/story/gulf-tensions-did-saudi-crown-prince-push-trump-to-keep-hitting-iran-heres-what-we-know-520866-2026-03-17?utm_source=rssfeed</w:t>
        </w:r>
      </w:hyperlink>
      <w:r>
        <w:t xml:space="preserve"> - * Saudi Crown Prince Mohammed bin Salman reportedly urged US President Donald Trump to continue strikes against Iran amid Gulf region conflict. * The New York Times cited officials indicating frequent contact and encouragement to "keep hitting the Iranians hard". * The report noted Iran's drone attacks on oil infrastructure in Saudi Arabia and the UAE, and its retaliation after Israeli strikes near Tehran. * Oil prices surged as a result, with Brent crude reaching $102.69 per barrel. * Over 2,100 people, including 13 Americans, have been killed since fighting began. * A Saudi source denied the report, stating it was false and that the Crown Prince did not advise prolonged conflict. 336. </w:t>
      </w:r>
      <w:hyperlink r:id="rId307">
        <w:r>
          <w:rPr>
            <w:color w:val="0000EE"/>
            <w:u w:val="single"/>
          </w:rPr>
          <w:t>https://www.lanacion.com.ar/el-mundo/por-que-la-de-medio-oriente-es-una-guerra-asimetrica-y-que-intereses-estan-en-juego-nid16032026/</w:t>
        </w:r>
      </w:hyperlink>
      <w:r>
        <w:t xml:space="preserve"> - • El conflicto entre Irán e Israel se expandió en Medio Oriente, con implicaciones en la política interna de Estados Unidos y en el mercado energético. • La estrategia de Irán responde a una guerra asimétrica para compensar menor poder militar, utilizando tácticas indirectas como minar el estrecho de Ormuz. • El estrecho de Ormuz es clave para el comercio global, con el 20% del petróleo y el 25% del gas natural licuado transitando por allí. • La guerra no solo es militar, sino también política y mediática, con un impacto en la percepción pública y el escenario internacional. • Rusia se beneficia indirectamente del conflicto, ya que permite que la India compre petróleo ruso, aumentando la incertidumbre global. 337. </w:t>
      </w:r>
      <w:hyperlink r:id="rId308">
        <w:r>
          <w:rPr>
            <w:color w:val="0000EE"/>
            <w:u w:val="single"/>
          </w:rPr>
          <w:t>https://www.lanacion.com.ar/opinion/ormuz-el-estrecho-que-acelera-la-fragilidad-del-desorden-internacional-nid17032026/</w:t>
        </w:r>
      </w:hyperlink>
      <w:r>
        <w:t xml:space="preserve"> - * The Strait of Ormuz influences the global economy due to its strategic position and regional tensions. * Recent crises (attacks, threats, military exercises, sabotage) have led to volatile oil prices. * China and India depend heavily on oil transit through Ormuz, with significant energy import reliance. * Regional power dynamics shifted after the Ukraine war, influencing Gulf energy policies. * Military and diplomatic efforts by US, Europe, Russia, Iran, and China aim to shape security architecture. * Disruptions in the Strait, including attacks and risks, threaten global energy supply and market stability. * The region faces a paradox: dependence on stability versus the lack of effective security mechanisms. 338. </w:t>
      </w:r>
      <w:hyperlink r:id="rId309">
        <w:r>
          <w:rPr>
            <w:color w:val="0000EE"/>
            <w:u w:val="single"/>
          </w:rPr>
          <w:t>https://ca.news.yahoo.com/why-strait-hormuz-pivotal-waterway-045505661.html</w:t>
        </w:r>
      </w:hyperlink>
      <w:r>
        <w:t xml:space="preserve"> - * The Strait of Hormuz links the Persian Gulf and Gulf of Oman, and is critical for oil and natural gas shipments from Persian Gulf countries. * Iran has threatened to block the Strait using mines and military forces, effective since U.S. strikes on Iran in early 2026. * The closure of the Strait has significantly reduced shipping traffic, impacting global oil supplies and prices. * Iran's proximity allows swift deployment of drones and missiles, heightening safety concerns. * Past conflicts have involved Iran mining the Strait, and current tensions risk a repeat, with potential global market impacts. 339. </w:t>
      </w:r>
      <w:hyperlink r:id="rId310">
        <w:r>
          <w:rPr>
            <w:color w:val="0000EE"/>
            <w:u w:val="single"/>
          </w:rPr>
          <w:t>https://www.op-marburg.de/wirtschaft/gaspreise-fuer-neukunden-zuletzt-deutlich-gestiegen-BWNONRSY7VH77NQM3UJASE6E4I.html</w:t>
        </w:r>
      </w:hyperlink>
      <w:r>
        <w:t xml:space="preserve"> - • Gas wholesale prices increase significantly, impacting new household contracts in Germany. • The cheapest contracts rose by 1.2 cents per kWh, a 15% increase. • The rise is attributed to the Iran conflict affecting global gas markets. • No price increases reported for basic supply tariffs. • Ongoing conflicts have caused the Strait of Hormuz traffic to cease, affecting liquefied gas transportation. 340. </w:t>
      </w:r>
      <w:hyperlink r:id="rId311">
        <w:r>
          <w:rPr>
            <w:color w:val="0000EE"/>
            <w:u w:val="single"/>
          </w:rPr>
          <w:t>https://www.tradingnews.com/news/natural-gas-futures-price-ng1-down-3-usd-asa-shoulder-season-hits</w:t>
        </w:r>
      </w:hyperlink>
      <w:r>
        <w:t xml:space="preserve"> - * Iranian drone strikes shut down Qatar's Ras Laffan LNG complex on March 2, removing approximately 20% of global LNG supply.</w:t>
      </w:r>
      <w:r>
        <w:rPr>
          <w:i/>
        </w:rPr>
        <w:t>* QatarEnergy declared force majeure, with operations expected to take weeks to months to resume.</w:t>
      </w:r>
      <w:r>
        <w:t>* Nine US LNG cargoes diverted from Europe to Asia, influenced by international price differentials.</w:t>
      </w:r>
      <w:r>
        <w:rPr>
          <w:i/>
        </w:rPr>
        <w:t>* US storage at 1,848 Bcf, near the five-year average, reduces supply-tightness arguments.</w:t>
      </w:r>
      <w:r>
        <w:t>* US demand declined 10% week-over-week; seasonal shoulder demand is bearish for prices.</w:t>
      </w:r>
      <w:r>
        <w:rPr>
          <w:i/>
        </w:rPr>
        <w:t xml:space="preserve">341. </w:t>
      </w:r>
      <w:hyperlink r:id="rId311">
        <w:r>
          <w:rPr>
            <w:color w:val="0000EE"/>
            <w:u w:val="single"/>
          </w:rPr>
          <w:t>https://www.tradingnews.com/news/natural-gas-futures-price-ng1-down-3-usd-asa-shoulder-season-hits</w:t>
        </w:r>
      </w:hyperlink>
      <w:r>
        <w:rPr>
          <w:i/>
        </w:rPr>
        <w:t xml:space="preserve"> - * Iranian drone strikes shut down Qatar's Ras Laffan LNG complex, removing approximately 20% of global LNG supply since March 2. * QatarEnergy declared force majeure; disruption expected to last weeks to months, affecting Asian importers. * Nine U.S. LNG cargoes diverted to Asia from Europe since the conflict began, driven by higher Asian spot prices. * U.S. storage at 1,848 Bcf, only 17 Bcf below the five-year average, reducing supply tightening arguments. * U.S. demand declined 10% week-over-week; shoulder season areally low temperatures reduced heating demand. * European TTF prices surged nearly 80% since start of the conflict, approaching €70/MWh; European storage at lowest since 2022. * Asian LNG dependency varies: Taiwan at 30%, Bangladesh at high risk, India struggling to source supplies. * European capacity to cap prices risks undermining LNG market recovery; US export capacity remains high. * U.S. export shipments (133 Bcf) continue to support prices but risk near-term softness due to pipeline maintenance. * Technical outlook shows resistance at $3.25, support at $3.00, with downside possibly to $2.80 if support fails. 342. </w:t>
      </w:r>
      <w:hyperlink r:id="rId311">
        <w:r>
          <w:rPr>
            <w:color w:val="0000EE"/>
            <w:u w:val="single"/>
          </w:rPr>
          <w:t>https://www.tradingnews.com/news/natural-gas-futures-price-ng1-down-3-usd-asa-shoulder-season-hits</w:t>
        </w:r>
      </w:hyperlink>
      <w:r>
        <w:rPr>
          <w:i/>
        </w:rPr>
        <w:t xml:space="preserve"> - * Iranian drone strikes shut down Qatar's Ras Laffan LNG complex on March 2, removing approximately 20% of global LNG supply. * QatarEnergy declared force majeure, with return to normal operations taking weeks to months. * Up to 90% of Qatar's LNG, mainly destined for Asia, is disrupted, affecting global supply chain. * Nine US LNG cargoes diverted to Asia due to higher Asian prices, influencing US domestic prices. * US storage levels are near five-year average, with a minor withdrawal, reducing supply-tightness concerns. * US demand fell by 10% week-over-week, with residential/commercial demand dropping 27%. * European TTF prices surged nearly 80%, approaching €70/MWh, amid low storage levels and offline Qatari LNG. * Asian countries like Bangladesh and India face supply risks, with Taiwan dependent on 30% LNG from Qatar. * US export activity remains high, with 133 Bcf shipped abroad week ending March 13, supported by high international prices. * Technical analysis indicates a bearish short-term bias for US natural gas prices, with support at $3.00 and resistance at $3.25. * Possible long-term bullish scenario if Ras Laffan remains offline for months and European prices stay elevated. 343. </w:t>
      </w:r>
      <w:hyperlink r:id="rId312">
        <w:r>
          <w:rPr>
            <w:color w:val="0000EE"/>
            <w:u w:val="single"/>
          </w:rPr>
          <w:t>https://tass.com/economy/2102297</w:t>
        </w:r>
      </w:hyperlink>
      <w:r>
        <w:rPr>
          <w:i/>
        </w:rPr>
        <w:t xml:space="preserve"> - * Gas reserves in Europe’s underground gas storage (UGS) facilities have fallen below 29%. * Data from Gas Infrastructure Europe (GIE) indicates a decline despite slower withdrawal pace. * Gas withdrawal in EU countries was around 177 mcm on March 14, with 91 mcm pumped into storage. * Current gas volumes in UGS facilities total about 32 bcm. * Since October 13, 2025, EU countries have withdrawn over 67.5 bcm of gas, with net withdrawal approaching 60 bcm. 344. </w:t>
      </w:r>
      <w:hyperlink r:id="rId313">
        <w:r>
          <w:rPr>
            <w:color w:val="0000EE"/>
            <w:u w:val="single"/>
          </w:rPr>
          <w:t>https://www.hydrocarbonengineering.com/special-reports/16032026/iea-the-strait-of-hormuz-and-global-lng-supply/</w:t>
        </w:r>
      </w:hyperlink>
      <w:r>
        <w:rPr>
          <w:i/>
        </w:rPr>
        <w:t xml:space="preserve"> - * The IEA reports that recent conflict in the Middle East has affected global oil and LNG markets. * Disruption in the Strait of Hormuz has slowed tanker flow, impacting LNG supply, with 110 billion m³ passing through last year. * Production at Ras Laffan in Qatar was shut down after an attack on 2 March. * Nearly 90% of LNG exported via the Strait was destined for Asian markets in 2025. * The conflict has caused LNG prices in Asia to more than double and European prices to increase by around 70%, leading to market volatility and demand adjustments. 345. </w:t>
      </w:r>
      <w:hyperlink r:id="rId314">
        <w:r>
          <w:rPr>
            <w:color w:val="0000EE"/>
            <w:u w:val="single"/>
          </w:rPr>
          <w:t>https://tass.com/world/2102127</w:t>
        </w:r>
      </w:hyperlink>
      <w:r>
        <w:rPr>
          <w:i/>
        </w:rPr>
        <w:t xml:space="preserve"> - * Hungary publicly states at upcoming EU meetings that Ukraine’s EU accession is out of the question and vetoes the €90 billion loan and sanctions package until oil supplies via the Druzhba pipeline are resumed. * Hungarian Foreign Minister Szijjarto indicates oil transit could resume soon, but Ukraine has refused to unblock the pipeline. * Hungary has taken retaliatory measures against Ukraine by blocking the €90 billion military loan from the EU. * Russian oil has not flowed through the Druzhba pipeline to Hungary since 27 January. * Hungary and Slovakia have asked Croatia for transit permission via the Adriatic Pipeline. 346. </w:t>
      </w:r>
      <w:hyperlink r:id="rId315">
        <w:r>
          <w:rPr>
            <w:color w:val="0000EE"/>
            <w:u w:val="single"/>
          </w:rPr>
          <w:t>https://www.unian.ua/economics/energetics/aziya-v-indiji-cherez-problemi-z-gazom-krematoriji-pereyshli-na-elektriku-13317090.html</w:t>
        </w:r>
      </w:hyperlink>
      <w:r>
        <w:rPr>
          <w:i/>
        </w:rPr>
        <w:t xml:space="preserve"> - * Several Asian countries, including India, Pakistan, and Bangladesh, are experiencing major energy shortages, mainly due to disruptions in gas supplies from the Middle East.</w:t>
      </w:r>
      <w:r>
        <w:t xml:space="preserve"> </w:t>
      </w:r>
      <w:r>
        <w:rPr>
          <w:i/>
        </w:rPr>
        <w:t>In India, crematories have switched from gas to electric heating to avoid backlog.</w:t>
      </w:r>
      <w:r>
        <w:t xml:space="preserve"> </w:t>
      </w:r>
      <w:r>
        <w:rPr>
          <w:i/>
        </w:rPr>
        <w:t>The crisis has caused closures of schools and universities, workweek reductions, and increased energy prices.</w:t>
      </w:r>
      <w:r>
        <w:t xml:space="preserve"> </w:t>
      </w:r>
      <w:r>
        <w:rPr>
          <w:i/>
        </w:rPr>
        <w:t>Dependence on LNG imports from Qatar and Oman has been affected by geopolitical tensions and the blockage of the Strait of Ormuz.</w:t>
      </w:r>
      <w:r>
        <w:t xml:space="preserve"> </w:t>
      </w:r>
      <w:r>
        <w:rPr>
          <w:i/>
        </w:rPr>
        <w:t>Pakistan, India, and Bangladesh have implemented rationing and emergency measures to manage gas shortages.</w:t>
      </w:r>
      <w:r>
        <w:t xml:space="preserve">347. </w:t>
      </w:r>
      <w:hyperlink r:id="rId316">
        <w:r>
          <w:rPr>
            <w:color w:val="0000EE"/>
            <w:u w:val="single"/>
          </w:rPr>
          <w:t>https://www.seanews.com.tr/article/iran-uses-strait-of-hormuz-without-restrictions-mmsw8hjn</w:t>
        </w:r>
      </w:hyperlink>
      <w:r>
        <w:t xml:space="preserve"> - * The Strait of Hormuz is subject to military tensions and technical blackouts, complicating maritime traffic monitoring. * Civil ship tracking systems face significant data loss as vessels turn off AIS signals; control over passage is selective. * Iranian-approved vessels and 'shadow fleets' under sanctions, including tankers from Greece, Liberia, Aruba, and Belize, are passing through with minimal obstruction. * Iran benefits economically from high oil and natural gas prices and undermines US regional efforts. * US military considering convoy operations and seizure of Iranian vessels to counter Iran's control; infrastructure issues hinder Iran's own terminal development. 348. </w:t>
      </w:r>
      <w:hyperlink r:id="rId317">
        <w:r>
          <w:rPr>
            <w:color w:val="0000EE"/>
            <w:u w:val="single"/>
          </w:rPr>
          <w:t>https://lanouvelletribune.info/2026/03/gaz-la-crise-au-moyen-orient-revele-la-fragilite-de-leurope-malgre-le-soutien-americain/</w:t>
        </w:r>
      </w:hyperlink>
      <w:r>
        <w:t xml:space="preserve"> - * Drone strikes on QatarEnergy installations in Ras Laffan and Mesaieed force suspension of all production and invoke force majeure. * Market response includes a nearly 50% spike in European gas prices and a decline in European gas storage levels. * The conflict affects the North Field East expansion, delaying new LNG supply projects. * US and European commitments to increase LNG exports face market shifts with cargoes diverted to Asia. * The European gas storage levels are at their lowest since 2022, raising concerns over supply security.</w:t>
      </w:r>
      <w:r/>
    </w:p>
    <w:p>
      <w:r/>
      <w:r>
        <w:t xml:space="preserve">349. </w:t>
      </w:r>
      <w:hyperlink r:id="rId317">
        <w:r>
          <w:rPr>
            <w:color w:val="0000EE"/>
            <w:u w:val="single"/>
          </w:rPr>
          <w:t>https://lanouvelletribune.info/2026/03/gaz-la-crise-au-moyen-orient-revele-la-fragilite-de-leurope-malgre-le-soutien-americain/</w:t>
        </w:r>
      </w:hyperlink>
      <w:r>
        <w:t xml:space="preserve"> - * On 2 March 2026, drones attacked QatarEnergy sites in Ras Laffan and Mesaieed, Qatar, halting production and invoking force majeure. * The attack caused the European TTF gas reference price to rise nearly 50%, the highest since 2022. * The Ras Laffan complex accounts for about 20% of the world's LNG supply. * The conflict led to the closure of the Strait of Hormuz to tankers, disrupting Qatar’s export routes. * US commitments to increase LNG exports to Europe since 2022 are challenged by market shifts and real-time price differences encouraging cargo diversions to Asia. 350. </w:t>
      </w:r>
      <w:hyperlink r:id="rId318">
        <w:r>
          <w:rPr>
            <w:color w:val="0000EE"/>
            <w:u w:val="single"/>
          </w:rPr>
          <w:t>https://www.nation.com.pk/13-Mar-2026/iran-s-new-leader-vows-keep-attacks-gulf-arab-countries</w:t>
        </w:r>
      </w:hyperlink>
      <w:r>
        <w:t xml:space="preserve"> - * Iran’s supreme leader Khamenei announces continuation of attacks on Gulf Arab countries and blocking the Strait of Hormuz. * The statement was made on state TV; Khamenei's health status is uncertain. * Iran claims ships from some countries can still pass through the Strait. * US, UAE, Bahrain, Kuwait, Saudi Arabia, Israel, and Iraq reported attacks and interceptions involving missiles, drones, and ships. * The International Maritime Organization to hold emergency talks on threats to shipping in the region. * The US has struck around 6,000 targets since the start of the war in late February, with multiple ships and minelayers hit. * Regional tensions have led to international concerns over maritime security and energy supply. 351. </w:t>
      </w:r>
      <w:hyperlink r:id="rId319">
        <w:r>
          <w:rPr>
            <w:color w:val="0000EE"/>
            <w:u w:val="single"/>
          </w:rPr>
          <w:t>https://www.pakistantoday.com.pk/2026/03/16/indian-foreign-minister-highlights-progress-in-talks-with-iran-on-strait-of-hormuz-passage</w:t>
        </w:r>
      </w:hyperlink>
      <w:r>
        <w:t xml:space="preserve"> - * Indian Foreign Minister S. Jaishankar states talks with Iran have allowed Indian LPG carriers to pass through the Strait of Hormuz. * Discussions with Tehran have yielded positive results, enabling safe navigation of Indian LPG vessels. * The Strait of Hormuz is a critical maritime route for global oil shipments. * Diplomatic efforts are part of India’s strategy to ensure uninterrupted energy supply amid regional tensions. * The report does not specify particular agreements or measures implemented. 352. </w:t>
      </w:r>
      <w:hyperlink r:id="rId320">
        <w:r>
          <w:rPr>
            <w:color w:val="0000EE"/>
            <w:u w:val="single"/>
          </w:rPr>
          <w:t>https://www.aljazeera.com/news/2026/3/13/iran-war-what-is-happening-on-day-14-of-us-israel-attacks?traffic_source=rss</w:t>
        </w:r>
      </w:hyperlink>
      <w:r>
        <w:t xml:space="preserve"> - * Heavy Israeli strikes hit Tehran amid widespread attacks across Gulf states and disruption of shipping through the Strait of Hormuz, pushing oil prices higher. * Iran's new supreme leader, Mojtaba Khamenei, issues warnings of continuing attacks unless US bases are closed; he is believed to be wounded. * Explosions near a pro-government rally in Tehran, killing at least one; at least 1,444 casualties reported since February 28. * Iran launches drones and missiles at Gulf countries, hitting targets in Oman, Bahrain, Saudi Arabia, and Dubai, with evacuations ordered by Australia and Qatar. * US plans to deploy Marine forces to support operations; domestic opposition calls for halting war funding. * Israel reports missile attacks from Iran and strikes on Iranian checkpoints; Israeli PM discusses potential regime change in Iran. 353. </w:t>
      </w:r>
      <w:hyperlink r:id="rId321">
        <w:r>
          <w:rPr>
            <w:color w:val="0000EE"/>
            <w:u w:val="single"/>
          </w:rPr>
          <w:t>https://www.techjuice.pk/why-iran-considers-yuan-payments-for-hormuz-ship-passage/</w:t>
        </w:r>
      </w:hyperlink>
      <w:r>
        <w:t xml:space="preserve"> - * Iran reportedly plans to allow tanker traffic through the Strait of Hormuz with yuan settlement requirements. * The move seeks to challenge US dollar dominance in global oil trade and bypass sanctions. * China is Iran's key economic partner, with ongoing discussions on securing maritime routes and strengthening economic ties. * Iran aims to leverage its strategic geographic position to influence global energy trade and restrict access to rivals. * This proposal reflects broader trends of countries exploring alternatives to the US dollar in international trade. 354. </w:t>
      </w:r>
      <w:hyperlink r:id="rId322">
        <w:r>
          <w:rPr>
            <w:color w:val="0000EE"/>
            <w:u w:val="single"/>
          </w:rPr>
          <w:t>https://www.channelnewsasia.com/business/spurred-gulf-war-alaska-lng-aims-go-ahead-decisions-in-2026-27-and-exports-in-2031-5996046</w:t>
        </w:r>
      </w:hyperlink>
      <w:r>
        <w:t xml:space="preserve"> - * War in the Middle East has increased interest in Asia for gas from Alaska LNG, with decisions targeted for 2026-27 and exports starting in 2031. 355. </w:t>
      </w:r>
      <w:hyperlink r:id="rId323">
        <w:r>
          <w:rPr>
            <w:color w:val="0000EE"/>
            <w:u w:val="single"/>
          </w:rPr>
          <w:t>https://www.berlingske.dk/internationalt/kallas-usa-skaber-farlig-praecedens-med-brug-af-russisk-olie?referrer=RSS</w:t>
        </w:r>
      </w:hyperlink>
      <w:r>
        <w:t xml:space="preserve"> - * EU's udenrigschef, Kaja Kallas, udtrykker bekymring over USA's lempelse af sanktioner på russisk olie, kaldet 'farligt' og 'en farlig præcedens'. * USA har åbnet for køb af russisk olie i 30 dage indtil 11. april efter stigende oliepriser, der har nået over 100 dollar per tønde. * Kallas mener, at dette hjælper Rusland ved at øge deres olieindtægter, hvilket støtter Ruslands krigsindsats. * EU og USA planlægger en ny sanktionspakke mod Rusland, men den er blokeret af Ungarn og Slovakiet, der kræver reparation af Druzhba-rørledningen, før nye sanktioner kan vedtages. 356. </w:t>
      </w:r>
      <w:hyperlink r:id="rId324">
        <w:r>
          <w:rPr>
            <w:color w:val="0000EE"/>
            <w:u w:val="single"/>
          </w:rPr>
          <w:t>https://www.eanlibya.com/%D8%A5%D9%8A%D8%B1%D8%A7%D9%86-%D8%AA%D8%AA%D8%AD%D9%83%D9%85-%D8%A8%D8%A7%D9%84%D9%88%D8%B6%D8%B9-%D8%A8%D8%B9%D8%AF-%D8%A5%D8%BA%D9%84%D8%A7%D9%82-%D9%85%D8%B6%D9%8A%D9%82-%D9%87%D8%B1%D9%85%D8%B2/</w:t>
        </w:r>
      </w:hyperlink>
      <w:r>
        <w:t xml:space="preserve"> - * Iran has advanced its strategic position following the closure of the Hormuz Strait. * An Iranian missile incident occurred in Abu Dhabi, resulting in one Palestinian death. * Oman has evacuated its nationals from Iran amid ongoing regional conflict. * Saudi Arabia began restructuring military units in southern Yemen after UAE troop withdrawals. * British analyst Peter Neumann states Iran has seized the initiative, affecting US and Israeli responses. * The conflict impacts global energy supplies through disruptions at the strategic Hormuz Strait, a key route for Gulf oil and natural gas exports. * Ongoing military operations involve US and Israeli airstrikes against Iran and Iranian retaliation with missiles and drones. * Medio eastern regional tensions have reached a new phase, threatening energy security and regional stability. 357. </w:t>
      </w:r>
      <w:hyperlink r:id="rId325">
        <w:r>
          <w:rPr>
            <w:color w:val="0000EE"/>
            <w:u w:val="single"/>
          </w:rPr>
          <w:t>https://www.gisreportsonline.com/r/trans-caspian-pipeline-momentum/</w:t>
        </w:r>
      </w:hyperlink>
      <w:r>
        <w:t xml:space="preserve"> - * Turkmenistan's gas pipeline to Europe may finally be realised, linking Central Asia with the EU. * Turkmenistan announced readiness to connect with the EU in July 2023 and signed a supply deal. * The project involves the Trans-Caspian Pipeline (TCP), which could bypass Russian control. * The EU has designated the TCP as a Project of Common Interest, with potential public funding. * Rising Middle Eastern risks and waning Russian influence support the pipeline's realisation. 358. </w:t>
      </w:r>
      <w:hyperlink r:id="rId326">
        <w:r>
          <w:rPr>
            <w:color w:val="0000EE"/>
            <w:u w:val="single"/>
          </w:rPr>
          <w:t>https://www.dawn.com/news/1982241/whats-the-us-israeli-endgame-in-iran</w:t>
        </w:r>
      </w:hyperlink>
      <w:r>
        <w:t xml:space="preserve"> - * The article discusses the US-Israeli conflict with Iran, focusing on war aims, legality, alliances, Iran’s responses, and possible future scenarios. 359. </w:t>
      </w:r>
      <w:hyperlink r:id="rId327">
        <w:r>
          <w:rPr>
            <w:color w:val="0000EE"/>
            <w:u w:val="single"/>
          </w:rPr>
          <w:t>https://indianexpress.com/article/world/us-news/us-israel-iran-war-live-updates-trump-nato-strait-of-hormuz-10584202/</w:t>
        </w:r>
      </w:hyperlink>
      <w:r>
        <w:t xml:space="preserve"> - * US president calls for coalition to secure the Strait of Hormuz amid Iran-Israel conflict. * US and Israeli forces carry out strikes on Iranian cities including Tehran, Hamadan, and Isfahan. * Iran denies seeking talks and dismisses US claims of ceasefire request. * Regional attacks include rockets and drones targeting Baghdad, with intercepts in Gulf states. * Tensions rise with Lebanon strikes, a civilian toll of 850, and increased border activities. * Ongoing regional instability and international responses to the conflict. 360. </w:t>
      </w:r>
      <w:hyperlink r:id="rId328">
        <w:r>
          <w:rPr>
            <w:color w:val="0000EE"/>
            <w:u w:val="single"/>
          </w:rPr>
          <w:t>https://jurnalul.ro/bani-afaceri/economia/costuri-energie-electrica-gaze-ue-crescut-50-1026985.html</w:t>
        </w:r>
      </w:hyperlink>
      <w:r>
        <w:t xml:space="preserve"> - * Gas prices in Europe have risen over 50% in ten days due to conflict in the Middle East, impacting electricity generation costs. * The increase in gas prices has contributed to a rise in electricity generation costs based on gas by more than 50%. * The cost of carbon within the EU emissions trading scheme (EU-ETS) is less than half the increase caused by gas prices. * European gas prices have surged across multiple countries’ main exchanges between late February and mid-March, with increases ranging from around 13% to over 61%. * The European Commission plans to relax import regulations for gas to prevent supply disruptions while phasing out Russian gas. 361. </w:t>
      </w:r>
      <w:hyperlink r:id="rId329">
        <w:r>
          <w:rPr>
            <w:color w:val="0000EE"/>
            <w:u w:val="single"/>
          </w:rPr>
          <w:t>https://www.benzinga.com/news/politics/26/03/51260974/mark-kelly-calls-for-gas-tax-relief-amid-rising-prices-i-dont-see-how-this-war-helps-americans</w:t>
        </w:r>
      </w:hyperlink>
      <w:r>
        <w:t xml:space="preserve"> - * Senator Mark Kelly links rising gas prices to the Iran war and geopolitical tensions, particularly mentioning the Strait of Hormuz. * Kelly advocates for temporary suspension of federal gas tax to help lower fuel costs. * The US national average gas price has increased by 14% in one week, reaching $3.41 per gallon. * Other senators criticise the administration's handling of energy costs and profits for Big Oil. * Energy Secretary suggests the conflict could end soon, potentially easing oil market disruptions. 362. </w:t>
      </w:r>
      <w:hyperlink r:id="rId330">
        <w:r>
          <w:rPr>
            <w:color w:val="0000EE"/>
            <w:u w:val="single"/>
          </w:rPr>
          <w:t>https://www.seattletimes.com/nation-world/u-s-officials-say-iran-is-laying-mines-in-the-strait-of-hormuz/?utm_source=RSS&amp;utm_medium=Referral&amp;utm_campaign=RSS_all</w:t>
        </w:r>
      </w:hyperlink>
      <w:r>
        <w:t xml:space="preserve"> - * Iran has begun laying mines in the Strait of Hormuz, which carries 20% of the world's oil, according to U.S. officials. * Iran's Revolutionary Guard is deploying small boats for mining operations, using smaller vessels to harass ships. * Iran claimed to be closing the strait after attacks by the U.S. and Israel; Iran's officials deny mining. * The U.S. military has destroyed Iranian vessels and attacked 16 Iranian mine-laying ships. * The mining effort aims to deter ships from passing through the strait, but Iran has also attacked vessels with projectiles. * The Strait of Hormuz is a critical global energy chokepoint, heavily exploited during the Iran-Iraq war. 363. </w:t>
      </w:r>
      <w:hyperlink r:id="rId331">
        <w:r>
          <w:rPr>
            <w:color w:val="0000EE"/>
            <w:u w:val="single"/>
          </w:rPr>
          <w:t>https://tfipost.com/2026/03/hormuz-crisis-the-indian-navy-is-returning-to-india-escorting-shivalik-and-nanda/</w:t>
        </w:r>
      </w:hyperlink>
      <w:r>
        <w:t xml:space="preserve"> - * The Strait of Hormuz is currently shut due to conflict, impacting global energy supplies, with Iran responsible for damage that halted navigation. * US President Donald Trump requested China, Japan, South Korea, the UK, and France to escort ships through the region, but did not call on Pakistan. * While Trump sought assistance, Indian Navy vessels had already escorted two Indian LPG tankers, Shivalik and Nanda, out of Oman, ensuring India’s energy security. * The mission aligns with India's strategic maritime interests, protecting energy supply lines from the Gulf region. * India has a history of maritime operations, including anti-piracy missions in the Red Sea, highlighting its long-term regional maritime strategy. 364. </w:t>
      </w:r>
      <w:hyperlink r:id="rId332">
        <w:r>
          <w:rPr>
            <w:color w:val="0000EE"/>
            <w:u w:val="single"/>
          </w:rPr>
          <w:t>https://www.business-standard.com/world-news/israel-iran-conflict-west-asia-us-trump-nato-strait-of-hormuz-india-lpg-126031600201_1.html</w:t>
        </w:r>
      </w:hyperlink>
      <w:r>
        <w:t xml:space="preserve"> - </w:t>
      </w:r>
      <w:r>
        <w:rPr>
          <w:i/>
        </w:rPr>
        <w:t>The US-Iran conflict in West Asia entered its 17th day, with missile and drone attacks reported across the region.</w:t>
      </w:r>
      <w:r>
        <w:t xml:space="preserve"> </w:t>
      </w:r>
      <w:r>
        <w:rPr>
          <w:i/>
        </w:rPr>
        <w:t>India monitors the crisis, discussing shipping through the Strait of Hormuz and experiencing market declines.</w:t>
      </w:r>
      <w:r>
        <w:t xml:space="preserve"> </w:t>
      </w:r>
      <w:r>
        <w:rPr>
          <w:i/>
        </w:rPr>
        <w:t>Iran's nuclear facilities were attacked, with Iran signalling no intention to cease hostilities.</w:t>
      </w:r>
      <w:r>
        <w:t xml:space="preserve"> </w:t>
      </w:r>
      <w:r>
        <w:rPr>
          <w:i/>
        </w:rPr>
        <w:t>US President Trump warned Nato over Strait of Hormuz and claimed Iran is weakened by US strikes.</w:t>
      </w:r>
      <w:r>
        <w:t xml:space="preserve"> </w:t>
      </w:r>
      <w:r>
        <w:rPr>
          <w:i/>
        </w:rPr>
        <w:t>Israel conducted airstrikes on Iran; Gulf nations face disruptions, and oil prices increase.</w:t>
      </w:r>
      <w:r>
        <w:t xml:space="preserve">365. </w:t>
      </w:r>
      <w:hyperlink r:id="rId333">
        <w:r>
          <w:rPr>
            <w:color w:val="0000EE"/>
            <w:u w:val="single"/>
          </w:rPr>
          <w:t>https://www.business-standard.com/world-news/trump-leaves-allies-adversaries-guessing-on-endgame-for-iran-war-126031600183_1.html</w:t>
        </w:r>
      </w:hyperlink>
      <w:r>
        <w:t xml:space="preserve"> - * The US-Iran war enters its third week with US President Donald Trump uncertain about end goals and international support.</w:t>
      </w:r>
      <w:r>
        <w:rPr>
          <w:i/>
        </w:rPr>
        <w:t xml:space="preserve"> Countries like India, Turkey, and European nations seek their own safe passages through the Strait of Hormuz.</w:t>
      </w:r>
      <w:r>
        <w:t xml:space="preserve"> US plans to form a coalition to escort ships are underway amid delayed operations.</w:t>
      </w:r>
      <w:r>
        <w:rPr>
          <w:i/>
        </w:rPr>
        <w:t xml:space="preserve"> Iran continues missile and drone attacks, maintaining its influence over shipping and oil prices.</w:t>
      </w:r>
      <w:r>
        <w:t xml:space="preserve"> Political and regional tensions rise as efforts for a ceasefire and diplomacy face obstacles. 366. </w:t>
      </w:r>
      <w:hyperlink r:id="rId334">
        <w:r>
          <w:rPr>
            <w:color w:val="0000EE"/>
            <w:u w:val="single"/>
          </w:rPr>
          <w:t>https://kalimpongonlinenews.blogspot.com/2026/03/gulf-states-report-intercepting.html</w:t>
        </w:r>
      </w:hyperlink>
      <w:r>
        <w:t xml:space="preserve"> - * Arab Gulf states intercepted missiles and drones after Iran threatened escalation. * Iran responded to attacks by Israel and the US, targeting Gulf states. * The conflict has disrupted oil exports, affected global fuel prices, and caused casualties in Gulf countries. * Iran called for the evacuation of UAE ports and accused the US of using UAE assets for strikes. * The war, entering its third week, has resulted in military and civilian casualties, with widespread regional instability. 367. </w:t>
      </w:r>
      <w:hyperlink r:id="rId335">
        <w:r>
          <w:rPr>
            <w:color w:val="0000EE"/>
            <w:u w:val="single"/>
          </w:rPr>
          <w:t>https://www.cbsnews.com/video/oil-prices-climb-ayatollah-mojtaba-khamenei-statement-says-strait-of-hormuz-will-stay-closed/</w:t>
        </w:r>
      </w:hyperlink>
      <w:r>
        <w:t xml:space="preserve"> - * Iran's Supreme Leader vows to keep the Strait of Hormuz closed. * This statement was released on a Thursday. * Energy prices remain elevated due to the announcement. * Discussed by Laura Sanicola for Barron's. * Impact on global energy markets and supply security. 368. </w:t>
      </w:r>
      <w:hyperlink r:id="rId336">
        <w:r>
          <w:rPr>
            <w:color w:val="0000EE"/>
            <w:u w:val="single"/>
          </w:rPr>
          <w:t>https://www.focus.de/politik/treibstofflager-brennt-dubai-setzt-flugbetrieb-aus-trump-droht-nato_2764bff8-4b93-4d65-b0ec-7097879203b0.html</w:t>
        </w:r>
      </w:hyperlink>
      <w:r>
        <w:t xml:space="preserve"> - * A drone strike in Dubai ignited a fuel depot at Dubai airport, with firefighters bringing the blaze under control. * The airport temporarily halted flights as a safety precaution; no injuries were reported. * The region's air traffic remains severely restricted due to ongoing Iran-related conflicts. * US President Donald Trump calls on NATO allies to assist in safeguarding oil transports through the Strait of Hormuz, warning of negative consequences for the alliance. * Trump links NATO support in guarding oil routes to NATO’s assistance in Ukraine, amidst wider Middle East tensions. 369. </w:t>
      </w:r>
      <w:hyperlink r:id="rId337">
        <w:r>
          <w:rPr>
            <w:color w:val="0000EE"/>
            <w:u w:val="single"/>
          </w:rPr>
          <w:t>https://www.cbsnews.com/video/republicans-democrats-high-gas-prices-iran-war/</w:t>
        </w:r>
      </w:hyperlink>
      <w:r>
        <w:t xml:space="preserve"> - * The average cost of gas in the U.S. has increased by nearly 50 cents in a week. * The price rise is linked to the ongoing U.S.-Israeli war with Iran. * U.S. lawmakers are commenting on the situation. * The article concerns geopolitical developments impacting energy markets, particularly natural gas. * The event is related to the conflict involving Iran and US-Israeli military actions. 370. </w:t>
      </w:r>
      <w:hyperlink r:id="rId338">
        <w:r>
          <w:rPr>
            <w:color w:val="0000EE"/>
            <w:u w:val="single"/>
          </w:rPr>
          <w:t>https://www.fxleaders.com/news/2026/03/15/dow-jones-futures-break-key-support-and-rebound-as-geo-tensions-escalate-over-weekend/</w:t>
        </w:r>
      </w:hyperlink>
      <w:r>
        <w:t xml:space="preserve"> - * Dow Jones futures break a key support level, reflecting increased downside risk. * The decline follows escalating geopolitical tensions in the Middle East and Asia, including tensions in the Strait of Hormuz and near Taiwan. * Oil prices surge above $100 per barrel, raising fears of inflation and slowing economic growth. * Major US stock indices decline for a third consecutive week amid global risk-off sentiment. * Technical analysis indicates further downside potential around 45,000 points. 371. </w:t>
      </w:r>
      <w:hyperlink r:id="rId339">
        <w:r>
          <w:rPr>
            <w:color w:val="0000EE"/>
            <w:u w:val="single"/>
          </w:rPr>
          <w:t>https://www.newsbytesapp.com/news/world/us-planning-multi-nation-coalition-to-escort-ships-through-hormuz/story</w:t>
        </w:r>
      </w:hyperlink>
      <w:r>
        <w:t xml:space="preserve"> - * The United States plans to announce a coalition of countries for escorting ships through the Strait of Hormuz, possibly as early as next week. * Discussions are ongoing about when operations would commence in relation to Middle Eastern hostilities. * The Strait of Hormuz has been effectively closed since early March due to conflict between Iran and a US-Israel joint front, affecting global oil supply. * US President Donald Trump called on multiple nations, including China, France, Japan, South Korea, and the UK, to send warships. * China, France, and South Korea responded cautiously, emphasising responsibility for energy supply and careful coordination; France mentioned working with partners on an international mission under suitable circumstances. 372. </w:t>
      </w:r>
      <w:hyperlink r:id="rId340">
        <w:r>
          <w:rPr>
            <w:color w:val="0000EE"/>
            <w:u w:val="single"/>
          </w:rPr>
          <w:t>https://www.actualno.com/asia/iran-vgorchava-jivota-na-trymp-i-syuznicite-mu-letishteto-v-dubaj-zatvori-raketi-po-diplomaticheska-misija-na-sasht-skyp-italianski-dron-e-na-parcheta-video-news_2568647.html</w:t>
        </w:r>
      </w:hyperlink>
      <w:r>
        <w:t xml:space="preserve"> - * Iran launches drone attack on Dubai airport, causing fire and closure. * Iran fires five rockets in Baghdad, hitting US diplomatic and military targets. * Iran reportedly deploys two-stage Sejjil ballistic missile and other missiles targeting US infrastructure. * Iran destroys Italian military reconnaissance drone MQ-9A in Kuwait. * Israel prepares for possible mobilisation of up to 450,000 reserves amid ongoing conflict. * US President Trump warns NATO and allies over support, talks about oil transit security. * US military strikes on Iran cost approximately $12 billion, with ongoing regional instability. 373. </w:t>
      </w:r>
      <w:hyperlink r:id="rId341">
        <w:r>
          <w:rPr>
            <w:color w:val="0000EE"/>
            <w:u w:val="single"/>
          </w:rPr>
          <w:t>https://www.nation.com.pk/16-Mar-2026/gulf-states-uk-call-confronting-iranian-threats-international-shipping-hormuz-strait</w:t>
        </w:r>
      </w:hyperlink>
      <w:r>
        <w:t xml:space="preserve"> - * Gulf Cooperation Council (GCC) and UK urge action against Iranian threats disrupting navigation in the Strait of Hormuz and maritime security in Bab al-Mandeb Strait. * The call was made following a meeting between GCC foreign ministers and UK Home Secretary Yvette Cooper. * The statement emphasised the need to protect regional airspace, ensure freedom of navigation, and defend against Iranian attacks. * Iran's claims of US and Israel attacks using drones were denied by US CENTCOM. * Iran has effectively closed the Strait of Hormuz since March 1 after escalated hostilities with US, Israel, and Gulf countries. 374. </w:t>
      </w:r>
      <w:hyperlink r:id="rId342">
        <w:r>
          <w:rPr>
            <w:color w:val="0000EE"/>
            <w:u w:val="single"/>
          </w:rPr>
          <w:t>https://www.fxstreet.com/news/japan-starts-release-of-oil-from-reserves-as-war-snarls-flows-bloomberg-202603160503</w:t>
        </w:r>
      </w:hyperlink>
      <w:r>
        <w:t xml:space="preserve"> - * Japan starts releasing oil from reserves from March 16 to April 15 to address surging gasoline prices. * The government will reduce the required volume of oil reserves from 70 days to 55 days. * The release follows the closure of the Strait of Hormuz due to the ongoing war in the Middle East involving the US, Israel, and Iran. * The move aims to mitigate supply disruptions caused by geopolitical tensions in the region. 375. </w:t>
      </w:r>
      <w:hyperlink r:id="rId343">
        <w:r>
          <w:rPr>
            <w:color w:val="0000EE"/>
            <w:u w:val="single"/>
          </w:rPr>
          <w:t>https://mettisglobal.news/Asia-markets-slip-on-rising-oil-prices-US-Iran-tensions-59050</w:t>
        </w:r>
      </w:hyperlink>
      <w:r>
        <w:t xml:space="preserve"> - * Asia markets declined amid escalating oil prices and geopolitical tensions between the US and Iran. * U.S. considers additional military action targeting Iranian energy infrastructure, with crude oil prices rising. * US strikes on Iranian military assets on Kharg Island raised tensions. * Asian equity indices such as Hong Kong, China, Japan, South Korea, and Australia all declined. * US stock futures showed a modest rebound following negative week on Wall Street. * Reports indicated economic resilience in China despite slowdown in retail sales growth. 376. </w:t>
      </w:r>
      <w:hyperlink r:id="rId344">
        <w:r>
          <w:rPr>
            <w:color w:val="0000EE"/>
            <w:u w:val="single"/>
          </w:rPr>
          <w:t>https://newtalk.tw/news/view/2026-03-16/1024446</w:t>
        </w:r>
      </w:hyperlink>
      <w:r>
        <w:t xml:space="preserve"> - * 中東局勢升溫可能影響能源運輸，進而推升油價與通膨壓力。</w:t>
      </w:r>
      <w:r>
        <w:rPr>
          <w:i/>
        </w:rPr>
        <w:t xml:space="preserve"> 全球重要能源通道荷姆茲海峽的安全事關全球石油供應，若受阻，亞洲與歐洲經濟受影響較大。</w:t>
      </w:r>
      <w:r>
        <w:t xml:space="preserve"> 石油交易以美元計價，地緣政治升溫促使各國增加美元儲備，推升美元需求，可能引發資本流向美元資產。</w:t>
      </w:r>
      <w:r>
        <w:rPr>
          <w:i/>
        </w:rPr>
        <w:t xml:space="preserve"> 摩根大通策略師轉為看多美元，反映能源成本上升及不確定性增加的避險需求。</w:t>
      </w:r>
      <w:r>
        <w:t xml:space="preserve"> 伊朗提議用人民幣結算油價，展示產油國尋求美元外的結算選項。</w:t>
      </w:r>
      <w:r>
        <w:rPr>
          <w:i/>
        </w:rPr>
        <w:t xml:space="preserve"> 地緣衝突也促使科技需求轉向軍事相關技術，如AI、衛星通信等，可能為科技企業帶來新商機。</w:t>
      </w:r>
      <w:r>
        <w:t xml:space="preserve"> 歷史上多重因素疊加導致經濟危機，當前能源、貿易與地緣風險亦可能對全球經濟產生深遠影響。</w:t>
      </w:r>
      <w:r>
        <w:rPr>
          <w:i/>
        </w:rPr>
        <w:t xml:space="preserve"> 能源、安全、供應鏈重組將成未來影響全球市場的重要因素。 377. </w:t>
      </w:r>
      <w:hyperlink r:id="rId345">
        <w:r>
          <w:rPr>
            <w:color w:val="0000EE"/>
            <w:u w:val="single"/>
          </w:rPr>
          <w:t>https://www.dostor.org/5460133</w:t>
        </w:r>
      </w:hyperlink>
      <w:r>
        <w:rPr>
          <w:i/>
        </w:rPr>
        <w:t xml:space="preserve"> - * Global natural gas markets started the new week on 16 March 2026 with heightened tension and anticipation due to ongoing geopolitical developments in the Middle East. * The markets are under pressure amid escalations with Iran and concerns over energy supplies from the Gulf region. * US$3.111 per million British thermal units was recorded for natural gas contracts, down by 0.02 USD (~0.64%) at the start of the week, reflecting market volatility. * Focus remains on the Strait of Hormuz, a vital energy trade route, amid military tensions in the area, impacting energy exports to Asia and Europe. 378. </w:t>
      </w:r>
      <w:hyperlink r:id="rId346">
        <w:r>
          <w:rPr>
            <w:color w:val="0000EE"/>
            <w:u w:val="single"/>
          </w:rPr>
          <w:t>https://www.livemint.com/news/india/eam-jaishankar-hails-talks-with-iran-to-open-strait-of-hormuz-ft-reports-us-iran-war-oil-prices-lpg-crisis-11773628285957.html</w:t>
        </w:r>
      </w:hyperlink>
      <w:r>
        <w:rPr>
          <w:i/>
        </w:rPr>
        <w:t xml:space="preserve"> - * External Affairs Minister S Jaishankar discusses ongoing talks with Iran to reopen shipping through the Strait of Hormuz. * Jaishankar reports that diplomatic efforts have yielded some results, with four phone conversations with Iranian FM Abbas Araghchi. * The talks are focused on preventing Iran from blocking the Strait, which impacts global oil supplies. * India recently transported LPG through the Strait, representing progress via diplomatic engagement. * US-Israel strikes on Iran and regional conflict have heightened tensions, threatening international energy markets. * Prime Minister Modi discussed regional tensions with Iranian President Pezeshkian, emphasising dialogue and diplomacy. 379. </w:t>
      </w:r>
      <w:hyperlink r:id="rId347">
        <w:r>
          <w:rPr>
            <w:color w:val="0000EE"/>
            <w:u w:val="single"/>
          </w:rPr>
          <w:t>https://news.abplive.com/news/world/deep-dive-what-force-majeure-means-and-why-gulf-countries-are-invoking-it-amid-west-asia-conflict-1831397</w:t>
        </w:r>
      </w:hyperlink>
      <w:r>
        <w:rPr>
          <w:i/>
        </w:rPr>
        <w:t xml:space="preserve"> - * Gulf energy producers have declared force majeure on oil and gas exports due to disruptions caused by ongoing West Asia conflict. * Disruptions include drone strikes, attacks on infrastructure, and threats to maritime shipping routes. * The Strait of Hormuz’s strategic importance heightens concerns over global energy supply disruptions. * The declarations have contributed to surges in energy prices and increased market volatility. * More Gulf countries may invoke force majeure if conflicts and disruptions escalate further. 380. </w:t>
      </w:r>
      <w:hyperlink r:id="rId348">
        <w:r>
          <w:rPr>
            <w:color w:val="0000EE"/>
            <w:u w:val="single"/>
          </w:rPr>
          <w:t>https://www.breakingnews.ie/world/trump-seeks-help-to-keep-strait-of-hormuz-open-as-iran-sees-no-reason-to-talk-1875402.html</w:t>
        </w:r>
      </w:hyperlink>
      <w:r>
        <w:rPr>
          <w:i/>
        </w:rPr>
        <w:t xml:space="preserve"> - * President Donald Trump seeks help from China, France, Japan, South Korea, Britain, and others to send warships to secure the Strait of Hormuz. * Iran’s foreign minister Abbas Araghchi states the strait is open to all except US and allies; Iran’s military will decide on passage. * Iran has no plans to recover uranium under rubble after US and Israeli attacks. * US energy secretary Chris Wright discusses dialogue with countries, including China, for de-escalation. * Several Gulf Arab states report missile and drone attacks, with Iran calling for evacuation of UAE ports; Iran blames US for strikes. * International Energy Agency reports emergency oil stocks will flow to markets, with nearly 412 million barrels released. * Iran’s missile and drone attacks cause damage and civilian casualties in Gulf countries, with Iran targeting US assets and civilian sites. 381. </w:t>
      </w:r>
      <w:hyperlink r:id="rId349">
        <w:r>
          <w:rPr>
            <w:color w:val="0000EE"/>
            <w:u w:val="single"/>
          </w:rPr>
          <w:t>https://newstodaynet.com/2026/03/16/us-plans-naval-coalition-to-escort-ships-in-strait-of-hormuz/</w:t>
        </w:r>
      </w:hyperlink>
      <w:r>
        <w:rPr>
          <w:i/>
        </w:rPr>
        <w:t xml:space="preserve"> - ['</w:t>
      </w:r>
      <w:r>
        <w:t>The US may soon announce a multinational naval coalition to escort ships through the Strait of Hormuz.', '</w:t>
      </w:r>
      <w:r>
        <w:rPr>
          <w:i/>
        </w:rPr>
        <w:t>The move is in response to rising tensions involving Iran and Israel in the Middle East.', '</w:t>
      </w:r>
      <w:r>
        <w:t>The coalition aims to safeguard maritime traffic and ensure safe passage of oil and cargo vessels.', '</w:t>
      </w:r>
      <w:r>
        <w:rPr>
          <w:i/>
        </w:rPr>
        <w:t>US President Donald Trump has urged UK, France, Japan, South Korea, and China to participate.', '</w:t>
      </w:r>
      <w:r>
        <w:t xml:space="preserve">The coalition will deploy warships to protect shipping routes vital for global oil supplies.'] 382. </w:t>
      </w:r>
      <w:hyperlink r:id="rId350">
        <w:r>
          <w:rPr>
            <w:color w:val="0000EE"/>
            <w:u w:val="single"/>
          </w:rPr>
          <w:t>https://timesofindia.indiatimes.com/world/middle-east/us-israel-iran-war-news-live-udates-middle-east-crisis-conflict-drone-ballistic-missile-attack-explosions-gulf-countries-dubai-news-donald-trump-netanyahu-mojtaba-khamenei/liveblog/129598871.cms</w:t>
        </w:r>
      </w:hyperlink>
      <w:r>
        <w:t xml:space="preserve"> - * The conflict began after US and Israeli strikes on Iran, triggering retaliation from Iran and regional escalation. * Attacks and interceptions reported in Gulf states including UAE, Saudi Arabia, Bahrain, and Kuwait. * Disruption of shipping through the Strait of Hormuz raises fears of a global energy crisis. * Oil prices surged amid concerns over tanker traffic and energy supply disruptions. * US and Israeli military claims of weakening Iran’s military infrastructure; Iran warns nuclear facilities are damaged. * The crisis has escalated regional tensions and raised concerns about a wider war impacting global energy supplies. 383. </w:t>
      </w:r>
      <w:hyperlink r:id="rId351">
        <w:r>
          <w:rPr>
            <w:color w:val="0000EE"/>
            <w:u w:val="single"/>
          </w:rPr>
          <w:t>https://www.devdiscourse.com/article/headlines/3839428-tensions-flare-as-us-pressures-allies-over-strait-of-hormuz</w:t>
        </w:r>
      </w:hyperlink>
      <w:r>
        <w:t xml:space="preserve"> - * The US urges allies to help safeguard the Strait of Hormuz amid escalating Middle East tensions. * Japan and Australia refuse to send naval vessels, citing constitutional constraints and lack of formal request. * Tensions increase due to US-Israeli conflict with Iran, affecting global energy markets. * Drone attacks continue in the region, with a recent incident in Dubai disrupting airport operations. * Saudi Arabia reports intercepting multiple drones, indicating ongoing regional instability. 384. </w:t>
      </w:r>
      <w:hyperlink r:id="rId352">
        <w:r>
          <w:rPr>
            <w:color w:val="0000EE"/>
            <w:u w:val="single"/>
          </w:rPr>
          <w:t>https://www.ndtv.com/india-news/strait-of-hormuz-iran-war-middle-east-war-whats-behind-irans-hormuz-pass-for-2-indian-tankers-s-jaishankar-explains-11220746#publisher=newsstand</w:t>
        </w:r>
      </w:hyperlink>
      <w:r>
        <w:t xml:space="preserve"> - * Iran permitted two Indian-flagged gas tankers to pass through the Strait of Hormuz after diplomatic discussions. * External Affairs Minister Dr S Jaishankar stated talks are ongoing and have yielded 'some results'. * The tankers, Shivalik and Nanda Devi, are carrying liquefied petroleum gas and expected to reach Indian ports. * The Strait of Hormuz is a critical energy transit route, supplying about 20% of global crude oil and natural gas. * This development comes amidst Iran's blockade of the Strait due to regional conflicts, raising energy security concerns in India and China. 385. </w:t>
      </w:r>
      <w:hyperlink r:id="rId353">
        <w:r>
          <w:rPr>
            <w:color w:val="0000EE"/>
            <w:u w:val="single"/>
          </w:rPr>
          <w:t>https://greekreporter.com/2026/03/16/trump-warns-nato-allies-iran-war-hormuz/</w:t>
        </w:r>
      </w:hyperlink>
      <w:r>
        <w:t xml:space="preserve"> - * Trump states NATO's future could be jeopardised if allies do not assist in securing the Strait of Hormuz. * The Strait is a vital global energy route, with about one-fifth of the world’s oil passing through it. * Rising tensions involve Iran disrupting tanker traffic amid US and allied confrontation. * Trump calls for Gulf energy-benefiting countries, including China, to contribute. * European nations show scepticism about increasing military deployment in the region. * The situation tests international cooperation and impacts global trade and energy supplies. 386. </w:t>
      </w:r>
      <w:hyperlink r:id="rId354">
        <w:r>
          <w:rPr>
            <w:color w:val="0000EE"/>
            <w:u w:val="single"/>
          </w:rPr>
          <w:t>https://investinglive.com/news/investinglive-asia-pacific-news-wrap-trump-begging-china-eu-uk-nato-for-help-on-hormuz-20260316/</w:t>
        </w:r>
      </w:hyperlink>
      <w:r>
        <w:t xml:space="preserve"> - * Trump urges NATO allies and China to help secure the Strait of Hormuz, a key energy corridor. * U.S. conducted strikes on Iranian military targets on Kharg Island, a major oil export site. * Iran threatened retaliation; incidents affected regional energy infrastructure, including drone strikes and fires. * Japan and Australia declined to deploy naval vessels but participate in strategic oil releases. * U.S. negotiations with Iran remain strained; currency markets volatile amid geopolitical tensions. * Oil prices eased as markets assessed diplomatic and military developments. 387. </w:t>
      </w:r>
      <w:hyperlink r:id="rId355">
        <w:r>
          <w:rPr>
            <w:color w:val="0000EE"/>
            <w:u w:val="single"/>
          </w:rPr>
          <w:t>https://ca.finance.yahoo.com/news/latest-trump-calls-allies-help-043909137.html</w:t>
        </w:r>
      </w:hyperlink>
      <w:r>
        <w:t xml:space="preserve"> - * U.S. President Donald Trump demanded about seven countries send warships to keep the Strait of Hormuz open, amid ongoing Iranian strikes. * Australia announced it would not send warships to the Strait, but provided surveillance jets and missiles to the UAE. * Iranian accusations against U.S. naval activities at Kharg Island and rising oil prices noted. * US and other countries are negotiating to police the waterway, which sees a significant share of global oil trade. * The article highlights tensions in the Gulf region and potential threats to energy security. 388. </w:t>
      </w:r>
      <w:hyperlink r:id="rId356">
        <w:r>
          <w:rPr>
            <w:color w:val="0000EE"/>
            <w:u w:val="single"/>
          </w:rPr>
          <w:t>https://www.thehindubusinessline.com/news/world/trump-suggests-iran-ready-to-end-war-as-tehran-sees-no-talks/article70748629.ece</w:t>
        </w:r>
      </w:hyperlink>
      <w:r>
        <w:t xml:space="preserve"> - * President Donald Trump said Iran is prepared to negotiate to end the war, but the US seeks better terms, amid ongoing conflict affecting shipping through the Strait of Hormuz. * Iranian Foreign Minister Abbas Araghchi dismissed talks, citing continued defensive actions and Iran's resistance to US demands. * The conflict involves missile and drone exchanges between Iran and Gulf States, with attacks on UAE, Saudi Arabia, Bahrain, and Iran itself. * US and Israeli military strikes target Iranian sites, with shipping disruptions and oil market impacts amid rising oil prices. * Regional countries, including UAE, Saudi Arabia, Bahrain, and Jordan, report missile interceptions and military activity, intensifying tensions. 389. </w:t>
      </w:r>
      <w:hyperlink r:id="rId357">
        <w:r>
          <w:rPr>
            <w:color w:val="0000EE"/>
            <w:u w:val="single"/>
          </w:rPr>
          <w:t>https://meyka.com/blog/march-16-zelensky-slams-eu-blackmail-over-druzhba-repair-oil-risk-1603/</w:t>
        </w:r>
      </w:hyperlink>
      <w:r>
        <w:t xml:space="preserve"> - * The Druzhba pipeline dispute involves Ukraine and Hungary over repairs and inspections, affecting Russian oil transit. * Tension raises potential for tighter crude supply in Central Europe, possibly pushing Brent prices higher. * UK energy prices may increase if oil remains near $100, impacting petrol, diesel, and inflation. * Policy risk linked to sanctions and pipeline flow uncertainties influences market, sector, and portfolio strategies. * Monitoring EU-Ukraine negotiations, sanctions, and market signals is advised for UK investors.</w:t>
      </w:r>
      <w:r/>
    </w:p>
    <w:p>
      <w:r/>
      <w:r>
        <w:t xml:space="preserve">390. </w:t>
      </w:r>
      <w:hyperlink r:id="rId358">
        <w:r>
          <w:rPr>
            <w:color w:val="0000EE"/>
            <w:u w:val="single"/>
          </w:rPr>
          <w:t>https://oilprice.com/Energy/Crude-Oil/Asias-LNG-Lifeline-Takes-a-Hit.html</w:t>
        </w:r>
      </w:hyperlink>
      <w:r>
        <w:t xml:space="preserve"> - * QatarEnergy announced a complete halt to LNG production following Iranian drone strikes at Ras Laffan and Mesaieed Industrial Cities in March. * The disruption has caused force majeure declarations, diverting LNG cargos from the US Gulf Coast to Asia. * Asian LNG importers are actively seeking supplies for April and May amid limited availability, with some countries successfully securing cargoes. * European gas prices have increased, causing LNG tanker movements to shift towards Europe, impacting Asian supply availability. * Asian countries like Taiwan, South Korea, and Japan have varying reliance on Qatari LNG, with Taiwan most vulnerable at 30% dependence. * European LNG buying has been delayed due to regulatory concerns and availability of US LNG, influencing market dynamics.</w:t>
      </w:r>
      <w:r/>
      <w:r/>
    </w:p>
    <w:p>
      <w:pPr>
        <w:pStyle w:val="ListNumber"/>
        <w:numPr>
          <w:ilvl w:val="0"/>
          <w:numId w:val="15"/>
        </w:numPr>
        <w:spacing w:line="240" w:lineRule="auto"/>
        <w:ind w:left="720"/>
      </w:pPr>
      <w:r/>
      <w:hyperlink r:id="rId358">
        <w:r>
          <w:rPr>
            <w:color w:val="0000EE"/>
            <w:u w:val="single"/>
          </w:rPr>
          <w:t>https://oilprice.com/Energy/Crude-Oil/Asias-LNG-Lifeline-Takes-a-Hit.html</w:t>
        </w:r>
      </w:hyperlink>
      <w:r>
        <w:t xml:space="preserve"> - ['</w:t>
      </w:r>
      <w:r>
        <w:rPr>
          <w:i/>
        </w:rPr>
        <w:t>QatarEnergy announced a complete halt to LNG production after Iranian drone strikes on March 2, affecting Asian LNG supplies.', '</w:t>
      </w:r>
      <w:r>
        <w:t>Asian LNG imports, mainly from Qatar and the UAE, face a disruption potentially lasting four to six weeks, with some countries actively seeking alternative sources.', '</w:t>
      </w:r>
      <w:r>
        <w:rPr>
          <w:i/>
        </w:rPr>
        <w:t>Diversion of US LNG cargoes to Europe increases as Asian buyers struggle to secure supply; European prices are rising while Asian prices decline.', '</w:t>
      </w:r>
      <w:r>
        <w:t>Taiwan, South Korea, Japan, and Bangladesh are actively securing LNG for April and May; India faces difficulties finding cargoes.', '*European market conditions and regulations influence LNG supply movements, with Europe experiencing higher prices and increased availability of US LNG.']</w:t>
      </w:r>
      <w:r/>
    </w:p>
    <w:p>
      <w:pPr>
        <w:pStyle w:val="ListNumber"/>
        <w:spacing w:line="240" w:lineRule="auto"/>
        <w:ind w:left="720"/>
      </w:pPr>
      <w:r/>
      <w:hyperlink r:id="rId359">
        <w:r>
          <w:rPr>
            <w:color w:val="0000EE"/>
            <w:u w:val="single"/>
          </w:rPr>
          <w:t>https://www.wbn.digital/wbn-morning-brief-march-15-2026-oil-shock-dominates-global-markets/</w:t>
        </w:r>
      </w:hyperlink>
      <w:r>
        <w:t xml:space="preserve"> - • Disruption risks in the Strait of Hormuz pushed oil prices sharply higher. • Oil prices remain elevated, affecting energy markets and inflation. • Central banks may delay interest-rate cuts due to energy inflation. • Qatar LNG export disruptions tighten global gas supply and raise prices. • Shipping costs increase amid tensions, impacting trade routes. • US-China trade talks proceed in Paris; North American trade review begins. • US investigates global trade practices; Russian oil waiver sparks European concerns. • AI infrastructure spending surges; tech companies restructure workforce. • Supply disruptions and geopolitical tensions intensify market volatility. 393. </w:t>
      </w:r>
      <w:hyperlink r:id="rId360">
        <w:r>
          <w:rPr>
            <w:color w:val="0000EE"/>
            <w:u w:val="single"/>
          </w:rPr>
          <w:t>https://energy.economictimes.indiatimes.com/news/oil-and-gas/india-to-procure-spot-lng-for-urea-manufacturing/129588129</w:t>
        </w:r>
      </w:hyperlink>
      <w:r>
        <w:t xml:space="preserve"> - * India’s government to procure spot gas to avert LNG shortages for domestic urea production due to West Asia crisis disruptions. * First phase of gas purchase scheduled by Tuesday; global tenders received good response, expected to meet demand by end March. * LNG supply cut by 40% after disruption in gas imports from Qatar; several factories shut down for maintenance. * India aims to maintain fertiliser stocks by Kharif season starting in June; supplies threatened by regional conflicts. * Petronet LNG invoked force majeure following supply issues from Qatar amid escalating regional conflicts. 394. </w:t>
      </w:r>
      <w:hyperlink r:id="rId361">
        <w:r>
          <w:rPr>
            <w:color w:val="0000EE"/>
            <w:u w:val="single"/>
          </w:rPr>
          <w:t>https://www.sondakika.com/ekonomi/haber-iran-in-lng-tedarikine-saldirisi-19659488/</w:t>
        </w:r>
      </w:hyperlink>
      <w:r>
        <w:t xml:space="preserve"> - * Iran's missile strikes on LNG production facilities in Qatar and the UAE, along with the closure of the Strait of Hormuz, have created energy trade uncertainties. * Around 100 million tons of LNG capacity in the region is at risk, affecting global supply especially in Asia and Europe. * The disruption may lead to increased reliance on alternative sources such as coal or US and Australian LNG imports. * Experts warn of potential shortages in spot and short-term markets, with long-term supply being challenging to replace. * Countries may increase coal use or implement demand management measures in response to prolonged LNG supply interruptions. 395. </w:t>
      </w:r>
      <w:hyperlink r:id="rId362">
        <w:r>
          <w:rPr>
            <w:color w:val="0000EE"/>
            <w:u w:val="single"/>
          </w:rPr>
          <w:t>https://www.haberler.com/ekonomi/lng-ithalatcisi-ulkeler-alternatif-tedarik-19659455-haberi/</w:t>
        </w:r>
      </w:hyperlink>
      <w:r>
        <w:t xml:space="preserve"> - * Iran's attacks on LNG facilities and blocking of the Strait of Hormuz have caused global LNG supply concerns. * Several LNG production facilities in Qatar and the UAE are offline or suspended, risking around 100 million tonnes of capacity. * Asian countries, especially Japan, South Korea, India, and China, are facing potential shortages and may seek alternative supplies or switch to coal. * European Union may need to revise its strategy amid delays in Qatar's expansion and reliance on Russian LNG. * Experts warn that a prolonged strait closure could lead to significant shortages in spot and short-term LNG markets, with difficulties replacing Gulf LNG supply. 396. </w:t>
      </w:r>
      <w:hyperlink r:id="rId363">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following Iran's closure of the Strait of Hormuz. * Yemen's Houthi rebels threaten to target the Bab el-Mandeb Strait, a key maritime chokepoint. * The threat raises concerns over potential disruption of vital oil transit routes. * Saudi Arabia shifts crude exports via Red Sea pipelines, increasing security and logistical risks. * Experts warn that closure of Bab el-Mandeb could trigger a global energy crisis.</w:t>
      </w:r>
      <w:r/>
      <w:r/>
    </w:p>
    <w:p>
      <w:r/>
      <w:r>
        <w:t xml:space="preserve">397. </w:t>
      </w:r>
      <w:hyperlink r:id="rId364">
        <w:r>
          <w:rPr>
            <w:color w:val="0000EE"/>
            <w:u w:val="single"/>
          </w:rPr>
          <w:t>https://www.xaluannews.com/modules.php?name=News&amp;file=article&amp;sid=3739292</w:t>
        </w:r>
      </w:hyperlink>
      <w:r>
        <w:t xml:space="preserve"> - * Tổng thống Mỹ Donald Trump kêu gọi các quốc gia điều tàu chiến tới Eo biển Hormuz nhằm bảo đảm tuyến vận tải năng lượng quan trọng này luôn mở và an toàn, trong bối cảnh Iran cảnh báo sẽ trả đũa các cuộc tấn công. * Iran cảnh báo người dân sơ tán khỏi ba cảng tại UAE và cáo buộc Mỹ sử dụng các cơ sở của UAE để tấn công Iran, trong khi Tehran đe dọa tấn công các cơ sở năng lượng của khu vực. * Iran phóng hàng trăm tên lửa và UAV nhằm vào các mục tiêu vùng Vịnh, đồng thời cảnh báo sẽ nhắm vào các cơ sở dầu mỏ và năng lượng liên hệ với Mỹ nếu các hạ tầng của Iran tiếp tục bị tấn công. * Xung đột lan sang Iraq với vụ tên lửa rơi xuống sân đỗ trong khuôn viên Đại sứ quán Mỹ ở Baghdad; Mỹ kêu gọi công dân rời Iraq do nguy cơ tấn công. * Bộ Quốc phòng Mỹ xác nhận sáu quân nhân thiệt mạng trong vụ rơi máy bay tiếp dầu ở Iraq, sau sự cố giữa hai máy bay thân thiện. * Cuộc khủng hoảng tại Liban tiếp tục khi Israel gia tăng các đợt không kích, gây thiệt hại lớn và di cư hàng chục nghìn người. * Khủng hoảng tại Eo biển Hormuz, tuyến vận chuyển khoảng một phần năm dầu toàn cầu, gây lo ngại về gián đoạn cung cấp năng lượng khi xung đột leo thang. 398. </w:t>
      </w:r>
      <w:hyperlink r:id="rId365">
        <w:r>
          <w:rPr>
            <w:color w:val="0000EE"/>
            <w:u w:val="single"/>
          </w:rPr>
          <w:t>https://surgezirc.co.za/news/iran-kill-israeli-pm-benjamin-netanyahu/</w:t>
        </w:r>
      </w:hyperlink>
      <w:r>
        <w:t xml:space="preserve"> - * Iran’s Islamic Revolutionary Guard Corps (IRGC) issued a threat against Israeli Prime Minister Benjamin Netanyahu and launched missile attacks towards Israel and US forces in Saudi Arabia. * Hostilities have increased, with clashes between Hezbollah and Israeli troops in Lebanon and Gulf nations intercepting missiles and drones. * Diplomatic talks are being considered between Lebanon and Israel to de-escalate conflicts. * Gulf countries, including Bahrain, report intercepting missile and drone attacks, leading to casualties and disruptions. * US President Trump called for safeguarding the Strait of Hormuz amid escalating regional tensions. 399. </w:t>
      </w:r>
      <w:hyperlink r:id="rId366">
        <w:r>
          <w:rPr>
            <w:color w:val="0000EE"/>
            <w:u w:val="single"/>
          </w:rPr>
          <w:t>https://malawifreedomnetwork.com/2026/03/15/iran-says-strait-of-hormuz-remains-open-and-under-its-control/</w:t>
        </w:r>
      </w:hyperlink>
      <w:r>
        <w:t xml:space="preserve"> - * Iran’s IRGC declares the Strait of Hormuz remains open and under Iran’s control, rejecting US claims. * The statement was made in response to remarks by Donald Trump and US accusations. * Iran’s naval forces are reported to continue operating normally in the region. * The Strait is a key maritime route for global oil shipments and regional security. * Tensions have escalated between Iran and the US amid ongoing Middle East conflicts. 400. </w:t>
      </w:r>
      <w:hyperlink r:id="rId367">
        <w:r>
          <w:rPr>
            <w:color w:val="0000EE"/>
            <w:u w:val="single"/>
          </w:rPr>
          <w:t>https://www.arkansasonline.com/news/2026/mar/15/tehran-urges-people-to-flee-ports-in-uae/</w:t>
        </w:r>
      </w:hyperlink>
      <w:r>
        <w:t xml:space="preserve"> - * Iran urged people to evacuate the Port of Kharg and other UAE ports amid heightened tensions. * Iran claimed the US attacked Iranian ships in the UAE, without evidence. * US and Iran exchanged threats, with Iran warning against attacks on oil infrastructure. * US military deploying additional forces to the Middle East in response. * Iran's officials called for neighbours to expel foreign forces and warned of retaliation. * The conflict has impacted oil exports and regional security dynamics. 401. </w:t>
      </w:r>
      <w:hyperlink r:id="rId368">
        <w:r>
          <w:rPr>
            <w:color w:val="0000EE"/>
            <w:u w:val="single"/>
          </w:rPr>
          <w:t>https://coincentral.com/trump-rejects-iran-deal-as-oil-prices-hit-100-and-strait-of-hormuz-stays-closed/</w:t>
        </w:r>
      </w:hyperlink>
      <w:r>
        <w:t xml:space="preserve"> - </w:t>
      </w:r>
      <w:r>
        <w:rPr>
          <w:i/>
        </w:rPr>
        <w:t>President Trump states the terms for Iran deal are not acceptable and rules out ceasefire efforts in the ongoing conflict.</w:t>
        <w:br/>
      </w:r>
      <w:r/>
      <w:r>
        <w:rPr>
          <w:i/>
        </w:rPr>
        <w:t>U.S. forces hit Iran’s oil export terminal Kharg Island, which Trump claims was "totally demolished," with the possibility of further strikes.</w:t>
        <w:br/>
      </w:r>
      <w:r/>
      <w:r>
        <w:rPr>
          <w:i/>
        </w:rPr>
        <w:t>The Strait of Hormuz remains effectively closed, with Iran deploying mines and drones against commercial shipping.</w:t>
        <w:br/>
      </w:r>
      <w:r/>
      <w:r>
        <w:rPr>
          <w:i/>
        </w:rPr>
        <w:t>Global oil prices remain near $100 per barrel, with major producers cutting output.</w:t>
        <w:br/>
      </w:r>
      <w:r/>
      <w:r>
        <w:rPr>
          <w:i/>
        </w:rPr>
        <w:t>Trump calls for international cooperation, urging several countries to send warships to reopen the Strait of Hormuz.</w:t>
      </w:r>
      <w:r>
        <w:t xml:space="preserve">402. </w:t>
      </w:r>
      <w:hyperlink r:id="rId369">
        <w:r>
          <w:rPr>
            <w:color w:val="0000EE"/>
            <w:u w:val="single"/>
          </w:rPr>
          <w:t>https://www.oilholicssynonymous.com/2026/03/as-energy-crisis-escalates-view-from.html</w:t>
        </w:r>
      </w:hyperlink>
      <w:r>
        <w:t xml:space="preserve"> - * The Oilholic discusses the ongoing Middle East crisis and its impact on global energy markets, with particular focus on Asia and Europe. * The crisis has caused a spike in jet fuel prices, contributing to inflationary pressures and higher passenger surcharges in the region. * The potential disruption of Qatari LNG and Iranian oil supplies underpins concerns about energy security and market stability. * China criticises Iran over Strait of Hormuz disruptions, reflecting geopolitical tensions affecting crude supply routes. * Predictions suggest a prolonged impact on global energy flows, with possible oil price risk premiums of $5-10 per barrel due to the conflict. 403. </w:t>
      </w:r>
      <w:hyperlink r:id="rId370">
        <w:r>
          <w:rPr>
            <w:color w:val="0000EE"/>
            <w:u w:val="single"/>
          </w:rPr>
          <w:t>https://www.egyptindependent.com/strait-of-hormuz-will-not-be-opened-iranian-official-stresses/</w:t>
        </w:r>
      </w:hyperlink>
      <w:r>
        <w:t xml:space="preserve"> - * Mohsen Rezaei, Iran’s Expediency Discernment Council member, states the Strait of Hormuz will not be opened and that no US ships have the right to pass. * Rezaei demands full compensation for damages and US withdrawal from the Arabian Gulf before considering ending the war. * Brigadier General Abolfazl Shekarchi claims Iran’s power has rendered the USS Abraham Lincoln out of service. * Iranian officials emphasise regional security challenges posed by US military presence. 404. </w:t>
      </w:r>
      <w:hyperlink r:id="rId371">
        <w:r>
          <w:rPr>
            <w:color w:val="0000EE"/>
            <w:u w:val="single"/>
          </w:rPr>
          <w:t>https://www.thenewslens.com/article/265691</w:t>
        </w:r>
      </w:hyperlink>
      <w:r>
        <w:t xml:space="preserve"> - * US Secretary of the Interior Burgum states US can provide reliable energy to Asia-Pacific amid Middle East conflict. * The Gulf of Hormuz traffic is heavily restricted, affecting global energy supply, especially to Asia. * China relies on Iranian oil, but has strategic reserves and green energy strategies that may mitigate short-term impacts. * Experts suggest China’s long-term strategies and renewable investments may position it as a winner despite current disruptions. * Iran warns of targeting US-linked energy facilities if attacked, following US missile strikes on Kharg Island.</w:t>
      </w:r>
      <w:r/>
      <w:r/>
    </w:p>
    <w:p>
      <w:pPr>
        <w:pStyle w:val="ListNumber"/>
        <w:numPr>
          <w:ilvl w:val="0"/>
          <w:numId w:val="16"/>
        </w:numPr>
        <w:spacing w:line="240" w:lineRule="auto"/>
        <w:ind w:left="720"/>
      </w:pPr>
      <w:r/>
      <w:hyperlink r:id="rId372">
        <w:r>
          <w:rPr>
            <w:color w:val="0000EE"/>
            <w:u w:val="single"/>
          </w:rPr>
          <w:t>https://vm.ru/news/1310711-jemen-prigrozil-perekryt-bab-el-mandebskij-proliv-v-podderzhku-irana</w:t>
        </w:r>
      </w:hyperlink>
      <w:r>
        <w:t xml:space="preserve"> - * Houthi movement in Yemen may block Bab-el-Mandeb Strait to support Iran.</w:t>
      </w:r>
      <w:r/>
    </w:p>
    <w:p>
      <w:pPr>
        <w:pStyle w:val="ListNumber"/>
        <w:spacing w:line="240" w:lineRule="auto"/>
        <w:ind w:left="720"/>
      </w:pPr>
      <w:r/>
      <w:hyperlink r:id="rId373">
        <w:r>
          <w:rPr>
            <w:color w:val="0000EE"/>
            <w:u w:val="single"/>
          </w:rPr>
          <w:t>https://www.viva.co.id/berita/dunia/1886307-iran-selat-hormuz-terbuka-bagi-siapapun-kecuali-as-dan-sekutunya</w:t>
        </w:r>
      </w:hyperlink>
      <w:r>
        <w:t xml:space="preserve"> - * Iran menyatakan Selat Hormuz tetap terbuka, kecuali untuk kapal milik AS, Israel, dan sekutu mereka. * Pembatasan penggunaan jalur hanya berlaku untuk musuh Iran. * Iran menyebut kekhawatiran soal keselamatan pelayaran tidak berkaitan dengan negara. * Setelah serangan AS dan Israel terhadap Iran pada 28 Februari, jalur pelayaran di Selat Hormuz sempat terhenti. * Selat Hormuz merupakan jalur utama untuk memasok sekitar 20% perdagangan minyak dan gas dunia. 407. </w:t>
      </w:r>
      <w:hyperlink r:id="rId374">
        <w:r>
          <w:rPr>
            <w:color w:val="0000EE"/>
            <w:u w:val="single"/>
          </w:rPr>
          <w:t>https://nairametrics.com/2026/03/15/trump-calls-for-international-warships-to-keep-strait-of-hormuz-open/</w:t>
        </w:r>
      </w:hyperlink>
      <w:r>
        <w:t xml:space="preserve"> - * US President Donald Trump urges countries relying on oil shipments through the Strait of Hormuz to deploy naval forces to ensure the waterway remains open. * Trump suggests support from China, France, Japan, South Korea, and the UK, alongside US forces. * He indicates US military may escalate operations, including targeting Iranian vessels. * Western countries strengthen military presence in eastern Mediterranean; UK considers additional Gulf deployments. * US conducted a precision strike on Kharg Island, Iran, destroying military sites but not oil infrastructure; global oil prices exceed $100 amid ongoing conflict. * Prices in Nigeria fluctuate, with petroleum prices changing three times in a week. 408. </w:t>
      </w:r>
      <w:hyperlink r:id="rId375">
        <w:r>
          <w:rPr>
            <w:color w:val="0000EE"/>
            <w:u w:val="single"/>
          </w:rPr>
          <w:t>https://thenews-chronicle.com/trump-urges-global-naval-action-to-protect-oil-route-through-hormuz/</w:t>
        </w:r>
      </w:hyperlink>
      <w:r>
        <w:t xml:space="preserve"> - * United States President Donald Trump calls for major oil importing nations to deploy naval vessels to secure the Strait of Hormuz. * The proposal aims to maintain open and safe energy transport routes amidst escalating tensions with Iran. * Countries like China, France, Japan, South Korea, and the United Kingdom are suggested to contribute naval forces. * The call follows increased military activity in the region and concerns over disruptions to energy supplies. * Oil prices have risen due to security uncertainties in the Gulf, prompting reassessment of military positioning by Western states. 409. </w:t>
      </w:r>
      <w:hyperlink r:id="rId376">
        <w:r>
          <w:rPr>
            <w:color w:val="0000EE"/>
            <w:u w:val="single"/>
          </w:rPr>
          <w:t>https://thenews-chronicle.com/who-is-running-iran/</w:t>
        </w:r>
      </w:hyperlink>
      <w:r>
        <w:t xml:space="preserve"> - * Power in Iran faces potential upheaval amid the fragility of the current leadership structure. * Mojtaba Khamenei's rising influence signals possible dynastic succession amid legitimacy concerns. * Instability in Iran could impact global energy markets via the Strait of Hormuz. * Gulf countries depend on US military support for security against Iran. * Geopolitical risks include regional rivalry, external intervention, and potential escalation in conflict. 410. </w:t>
      </w:r>
      <w:hyperlink r:id="rId377">
        <w:r>
          <w:rPr>
            <w:color w:val="0000EE"/>
            <w:u w:val="single"/>
          </w:rPr>
          <w:t>https://correiokianda.info/165226-2/</w:t>
        </w:r>
      </w:hyperlink>
      <w:r>
        <w:t xml:space="preserve"> - * Forças norte-americanas bombardearam a ilha iraniana de Kharg a 14 de sábado, considerando-a estratégica para o petróleo iraniano. * O ataque ocorreu na noite de sábado, com pelo menos 15 explosões em posições militares na ilha. * Os alvos incluíram a Base Naval de Joshan, a torre de controlo do aeroporto e um hangar de helicópteros, sem afetar infraestruturas petrolíferas. * Donald Trump afirmou que decidiu poupar instalações petrolíferas, mas pode rever a decisão se o Irão bloquear o estreito de Ormuz. * Anunciou-se a chegada de 2.500 fuzileiros navais e meios adicionais ao Golfo Pérsico para reforçar a presença militar na região. 411. </w:t>
      </w:r>
      <w:hyperlink r:id="rId378">
        <w:r>
          <w:rPr>
            <w:color w:val="0000EE"/>
            <w:u w:val="single"/>
          </w:rPr>
          <w:t>https://bitcoinworld.co.in/israel-defense-intercept-iran-missiles/</w:t>
        </w:r>
      </w:hyperlink>
      <w:r>
        <w:t xml:space="preserve"> - * Israeli military authorities confirmed on April 14, 2025, that their advanced defence systems successfully intercepted multiple missiles launched from Iranian territory. * The interception involved the Arrow 3, David’s Sling, and Iron Dome systems, demonstrating Israel's multi-layered missile defence architecture. * The incident marks a significant escalation in Iran-Israel regional tensions, with diplomatic and military responses from neighbours and international actors. * Israel's missile intercepts showcase technological advancements and strategic implications for regional security. 412. </w:t>
      </w:r>
      <w:hyperlink r:id="rId379">
        <w:r>
          <w:rPr>
            <w:color w:val="0000EE"/>
            <w:u w:val="single"/>
          </w:rPr>
          <w:t>https://www.seanews.com.tr/article/iran-claims-new-conditions-for-strait-of-hormuz-mmrci2bc</w:t>
        </w:r>
      </w:hyperlink>
      <w:r>
        <w:t xml:space="preserve"> - * Iran considers allowing oil tankers to pass through the Strait of Hormuz conditioned on trading in Chinese yuan. * The proposal follows tensions involving the U.S., Israel, and Iran. * Iranian officials are evaluating this plan amid ongoing regional conflicts. * The potential move is part of Iran's efforts to manage oil flow through the strait. * The report is based on a senior official speaking to CNN, cited by SeaNews Türkiye. 413. </w:t>
      </w:r>
      <w:hyperlink r:id="rId380">
        <w:r>
          <w:rPr>
            <w:color w:val="0000EE"/>
            <w:u w:val="single"/>
          </w:rPr>
          <w:t>https://www.seanews.com.tr/article/urgent-evacuation-call-from-iran-for-three-major-uae-ports-mmren8nu</w:t>
        </w:r>
      </w:hyperlink>
      <w:r>
        <w:t xml:space="preserve"> - * The Islamic Revolutionary Guard Corps (IRGC) issued evacuation warnings for ports in Abu Dhabi, Dubai, and Fujairah due to potential attacks. * The warnings follow ongoing violence between the United States-Israel and Iran. * The IRGC claims the regions have become targets due to the presence of U.S. military assets. * The statement suggests possible targeting of ports, docks, and military locations in the UAE. * The situation relates to increased geopolitical tension involving Iran, the US, and Israel, with potential implications for maritime security in the region. 414. </w:t>
      </w:r>
      <w:hyperlink r:id="rId381">
        <w:r>
          <w:rPr>
            <w:color w:val="0000EE"/>
            <w:u w:val="single"/>
          </w:rPr>
          <w:t>https://fajar.co.id/2026/03/15/selat-hormuz-masih-dibuka-iran-untuk-negara-tertentu-abbas-araghchi-ancam-kapal-kapal-as-israel/</w:t>
        </w:r>
      </w:hyperlink>
      <w:r>
        <w:t xml:space="preserve"> - * Iran's Foreign Minister Abbas Araghchi states that the Strait of Hormuz is not fully closed, but access is restricted to ships from countries considered hostile. * The restriction targets ships from the US, Israel, and their allies, while others are permitted to pass. * The statement increases regional tensions and raises concerns about global energy supply, as 20% of the world's oil passes through the strait. * Iran's policy involves selective limitations rather than a total blockade, aiming at countries involved in military and geopolitical pressure. * This approach could create uncertainty in energy markets despite the strait remaining operational for most vessels. 415. </w:t>
      </w:r>
      <w:hyperlink r:id="rId382">
        <w:r>
          <w:rPr>
            <w:color w:val="0000EE"/>
            <w:u w:val="single"/>
          </w:rPr>
          <w:t>https://news.day.az/politics/1822138.html</w:t>
        </w:r>
      </w:hyperlink>
      <w:r>
        <w:t xml:space="preserve"> - * US Vice President's visit to Azerbaijan included a pledge of security aid in the Caspian Sea, with the potential for significant geopolitical consequences. * The Caspian Sea, bordered by five countries, has strategic military and economic importance, especially for energy diversification and trade routes. * US initiatives like Caspian Guard aimed to enhance Azerbaijan's maritime security through vessel transfer and cooperation. * Russia's military activity from the Caspian, including missile launches and transit routes to Ukraine, underscores regional security challenges. * The article advocates for renewed US engagement, including restoring maritime initiatives and supporting regional stability through military and logistical assistance. 416. </w:t>
      </w:r>
      <w:hyperlink r:id="rId383">
        <w:r>
          <w:rPr>
            <w:color w:val="0000EE"/>
            <w:u w:val="single"/>
          </w:rPr>
          <w:t>https://www.stern.de/news/iran-krieg--grossbritannien-draengt-zur--deeskalation--37222818.html</w:t>
        </w:r>
      </w:hyperlink>
      <w:r>
        <w:t xml:space="preserve"> - * UK emphasises the need to de-escalate conflict in the region, with a focus on securing shipping routes. * UK Minister for Energy Security, Ed Miliband, urges calm during BBC interview. * UK discusses options with allies to safeguard navigation in the Strait of Hormuz. * US initially announced escorting ships through the Strait, but shifted to urging other nations to send warships. * Japan highlights high legal barriers to deploying navy ships, cautious due to ongoing US-Israel-Iran tensions. * South Korea considers various measures to protect energy supply routes amid US co-ordination. * Since 28 February, the Strait of Hormuz has been effectively blocked by Iranian military, controlling about a fifth of global oil and gas transport. * Iran's actions, including attacks on oil facilities and tankers, have driven up oil and gas prices. 417. </w:t>
      </w:r>
      <w:hyperlink r:id="rId384">
        <w:r>
          <w:rPr>
            <w:color w:val="0000EE"/>
            <w:u w:val="single"/>
          </w:rPr>
          <w:t>https://lenta.ru/news/2026/03/15/raskryty-posledstviya-otkaza-ot-oslableniya-antirossiyskih-sanktsiy-dlya-es/</w:t>
        </w:r>
      </w:hyperlink>
      <w:r>
        <w:t xml:space="preserve"> - * European countries will face a new energy crisis if sanctions on Russian oil are not eased, according to economist Igbal Guliyev. * Guliyev doubts the EU will follow the US example in lifting restrictions. * EU leaders emphasise navigation in the Strait of Hormuz and talk about a price ceiling. * US has lifted restrictions on 100 million barrels of Russian oil, allowing sales until 11 April 2026. * US sanctions currently allow Russian oil shipments until 12 March. 418. </w:t>
      </w:r>
      <w:hyperlink r:id="rId385">
        <w:r>
          <w:rPr>
            <w:color w:val="0000EE"/>
            <w:u w:val="single"/>
          </w:rPr>
          <w:t>https://www.aljazeera.com/news/2026/3/12/iran-vows-to-make-trump-pay-for-grave-miscalculation-if-us-escalates-war?traffic_source=rss</w:t>
        </w:r>
      </w:hyperlink>
      <w:r>
        <w:t xml:space="preserve"> - * Iran's Supreme National Security Council warns US against escalating war by hitting Iran’s key energy infrastructure. * Ali Larijani states if US strikes, the region will go dark and Iran will retaliate. * US President Donald Trump threats to destroy Iran's electric capacity within an hour. * Trump claims the US has largely neutralised Iran’s military capabilities. * US Central Command (CENTCOM) reports approximately 6,000 targets US and Israel have struck in Iran since attacks began 12 days ago. * Iran's Supreme Leader Khamenei calls for national unity and warns of closing the Strait of Hormuz. * Iranian IRGC declares it will prevent oil from flowing through the Gulf waterway. * Oil prices fluctuate amid ongoing US-Israeli attacks and Iran's retaliatory missile and drone strikes. 419. </w:t>
      </w:r>
      <w:hyperlink r:id="rId386">
        <w:r>
          <w:rPr>
            <w:color w:val="0000EE"/>
            <w:u w:val="single"/>
          </w:rPr>
          <w:t>https://www.straitstimes.com/world/middle-east/us-navy-could-escort-vessels-in-strait-of-hormuz-with-international-coalition-bessent-says</w:t>
        </w:r>
      </w:hyperlink>
      <w:r>
        <w:t xml:space="preserve"> - * US Treasury Secretary Scott Bessent announced that the US Navy, potentially with an international coalition, will escort vessels through the Strait of Hormuz when feasible. * The escort plan depends on US military control of the skies and Iran’s missile capabilities being degraded. * Tensions increased after US and Israeli strikes on Iran, disrupting shipping and raising energy prices. * Iran’s Islamic Revolutionary Guard Corps threatens to block oil shipments unless attacks cease. * Iranian and Chinese tankers are currently passing through the strait, indicating no mines are present. 420. </w:t>
      </w:r>
      <w:hyperlink r:id="rId387">
        <w:r>
          <w:rPr>
            <w:color w:val="0000EE"/>
            <w:u w:val="single"/>
          </w:rPr>
          <w:t>https://www.elconciso.es/opinion/cohete-pluma_0_2006169787.html</w:t>
        </w:r>
      </w:hyperlink>
      <w:r>
        <w:t xml:space="preserve"> - * The war in Ukraine and tensions involving Iran have caused volatility in energy prices. * The EU recognises dependence on fossil fuels and considers accelerating renewable energy transition. * The European Commission and national regulators are reinforcing market surveillance and transparency measures. * The EU is examining price controls, including potential caps on gas prices, following US and Israel actions against Iran. * Measures aim to mitigate the impact of energy price rises on consumers and market stability. 421. </w:t>
      </w:r>
      <w:hyperlink r:id="rId388">
        <w:r>
          <w:rPr>
            <w:color w:val="0000EE"/>
            <w:u w:val="single"/>
          </w:rPr>
          <w:t>https://www.businesstoday.com.my/2026/03/15/transit-right-dont-keep-ships-safe-in-straits-of-hormuz/?utm_source=rss&amp;utm_medium=rss&amp;utm_campaign=transit-right-dont-keep-ships-safe-in-straits-of-hormuz</w:t>
        </w:r>
      </w:hyperlink>
      <w:r>
        <w:t xml:space="preserve"> - * Iran announced on 2 March 2026 that it had closed the Strait of Hormuz and threatened to attack passing ships. * The closure has halted trade, including 20–30% of the world's oil exports, affecting global energy markets. * Efforts to ensure free passage include military operations, political risk insurance, and diplomatic statements. * Iran has laid naval mines, increasing operational risks for commercial vessels. * Iran publicly claimed responsibility for attacking ships ignoring warning signals, relying on strategic deterrence over legal obligations. * The article highlights the gap between international law’s protections and real-world power dynamics during crises. * It argues that strategic interests often override legal norms, especially under threat, exemplified by Iran’s actions. * Reflects on the limitations of international law in enforcing transit rights during strategic conflicts. 422. </w:t>
      </w:r>
      <w:hyperlink r:id="rId389">
        <w:r>
          <w:rPr>
            <w:color w:val="0000EE"/>
            <w:u w:val="single"/>
          </w:rPr>
          <w:t>https://www.businesstoday.com.my/2026/03/15/national-economic-action-council-to-discuss-on-middle-east-conflict-impact/?utm_source=rss&amp;utm_medium=rss&amp;utm_campaign=national-economic-action-council-to-discuss-on-middle-east-conflict-impact</w:t>
        </w:r>
      </w:hyperlink>
      <w:r>
        <w:t xml:space="preserve"> - * The Malaysian National Economic Action Council will meet on March 16 to evaluate the economic impact of the Middle East conflict, focusing on the transport and aviation sectors and oil and gas supply. * The meeting aims to develop measures to safeguard energy security amidst potential disruptions to global O&amp;G shipments, particularly through the Strait of Hormuz. * The conflict escalation, involving military strikes and retaliatory attacks, risks disrupting regional oil production and global supply chains. * Potential disruptions could increase costs for petroleum products and impact inflation, which Malaysia has contained at around 1.4% in 2025. * The Strait of Hormuz remains a key maritime route for global energy trade, with disruptions posing significant risks to supply security. 423. </w:t>
      </w:r>
      <w:hyperlink r:id="rId390">
        <w:r>
          <w:rPr>
            <w:color w:val="0000EE"/>
            <w:u w:val="single"/>
          </w:rPr>
          <w:t>https://timesofindia.indiatimes.com/world/middle-east/iran-repeats-retaliation-threat-as-us-hits-island-military-infra/articleshow/129583474.cms</w:t>
        </w:r>
      </w:hyperlink>
      <w:r>
        <w:t xml:space="preserve"> - * Iran warns it will target US-linked oil and energy facilities in the Middle East if its infrastructure is attacked. * US bombed military targets on Kharg Island, causing multiple explosions and damage. * Iran states it will destroy oil and economic facilities associated with the US if hit. * US President Trump threatens additional strikes on Iran's oil facilities. * US orders Marines and ships to the Middle East amidst escalating tensions. * Iran issues evacuation warnings for ports in the UAE, citing threats without evidence. * Oil exports from Kharg Island continue normally after US strikes. 424. </w:t>
      </w:r>
      <w:hyperlink r:id="rId391">
        <w:r>
          <w:rPr>
            <w:color w:val="0000EE"/>
            <w:u w:val="single"/>
          </w:rPr>
          <w:t>https://www.ndtv.com/world-news/dubai-news-middle-east-war-loud-blasts-in-dubai-kuwait-airport-hit-in-fresh-iranian-strikes-11217438#publisher=newsstand</w:t>
        </w:r>
      </w:hyperlink>
      <w:r>
        <w:t xml:space="preserve"> - * Loud sounds heard in Dubai's Marina and Al Sufouh areas following Iranian strikes. * Operations at UAE's Fujairah oil terminal halted due to fire after strikes. * Several drones struck Kuwait's international airport, no injuries reported. * Iran fired over 1,800 missiles and drones at the UAE, killing six and wounding 141. * Multiple Gulf energy sites targeted, including Kuwait, Oman, Saudi Arabia, and Qatar. * Iran issued a threat to the UAE, urging evacuation of three major ports. * Explosions and missile intercepts reported across Israel, Bahrain, Saudi Arabia, Jordan. * US, Israel, and Iran involved in ongoing military exchanges, with international calls for securing strategic water routes.</w:t>
      </w:r>
      <w:r/>
    </w:p>
    <w:p>
      <w:pPr>
        <w:pStyle w:val="ListNumber"/>
        <w:spacing w:line="240" w:lineRule="auto"/>
        <w:ind w:left="720"/>
      </w:pPr>
      <w:r/>
      <w:hyperlink r:id="rId392">
        <w:r>
          <w:rPr>
            <w:color w:val="0000EE"/>
            <w:u w:val="single"/>
          </w:rPr>
          <w:t>https://www.ndtv.com/world-news/us-israel-iran-war-live-news-updates-donald-trump-mojtaba-khamenei-dubai-uae-baghdad-kuwait-airport-11217035#publisher=newsstand</w:t>
        </w:r>
      </w:hyperlink>
      <w:r>
        <w:t xml:space="preserve"> - ['</w:t>
      </w:r>
      <w:r>
        <w:rPr>
          <w:i/>
        </w:rPr>
        <w:t xml:space="preserve"> The Middle East has been plunged into chaos after joint US and Israel strikes on Iran last month.', '</w:t>
      </w:r>
      <w:r>
        <w:t xml:space="preserve"> Iran has been attacking Israel and US military bases in Gulf countries in retaliation.', '</w:t>
      </w:r>
      <w:r>
        <w:rPr>
          <w:i/>
        </w:rPr>
        <w:t xml:space="preserve"> US President Donald Trump urged an international response to secure the Strait of Hormuz.', '</w:t>
      </w:r>
      <w:r>
        <w:t xml:space="preserve"> The article reports ongoing military conflicts involving Iran, Israel, and the US.']</w:t>
      </w:r>
      <w:r/>
    </w:p>
    <w:p>
      <w:pPr>
        <w:pStyle w:val="ListNumber"/>
        <w:spacing w:line="240" w:lineRule="auto"/>
        <w:ind w:left="720"/>
      </w:pPr>
      <w:r/>
      <w:hyperlink r:id="rId393">
        <w:r>
          <w:rPr>
            <w:color w:val="0000EE"/>
            <w:u w:val="single"/>
          </w:rPr>
          <w:t>https://www.ndtv.com/world-news/donald-trump-kharg-island-iran-war-middle-east-conflict-id-do-a-number-trumps-warning-to-hit-irans-kharg-island-38-years-ago-11217254#publisher=newsstand</w:t>
        </w:r>
      </w:hyperlink>
      <w:r>
        <w:t xml:space="preserve"> - * Thirty-eight years after a warning in 1988, US President Trump authorised a major bombing raid targeting Iran's Kharg Island in 2023. * Trump stated that the US had destroyed 100% of Iran's military capabilities but avoided damaging oil infrastructure. * The strike occurred amid Iran's blocking of the Strait of Hormuz and tensions over the closure affecting global oil supplies. * Iran's military warned that US economic and energy facilities would be destroyed if targeted. * US and allied naval forces are anticipated to increase patrols in the Strait to ensure free passage of ships. 427. </w:t>
      </w:r>
      <w:hyperlink r:id="rId394">
        <w:r>
          <w:rPr>
            <w:color w:val="0000EE"/>
            <w:u w:val="single"/>
          </w:rPr>
          <w:t>https://www.scmp.com/week-asia/economics/article/3346627/iran-war-exposes-fragility-gulf-asia-supply-chains?utm_source=rss_feed</w:t>
        </w:r>
      </w:hyperlink>
      <w:r>
        <w:t xml:space="preserve"> - * Since the Iran war began late last month, it has threatened shipping through the Strait of Hormuz and Bab el-Mandeb. * The conflict raises questions about protecting supply chains if US security guarantees cannot be relied upon. * The vulnerability of Gulf-Asia supply chains has been recognised since the 1980s but limited measures have been taken. * The potential disruption risks persist even after the war ends, highlighting geopolitical fragility in energy and trade routes. * Gulf and Asian economies have historically depended on US military presence for security.</w:t>
      </w:r>
      <w:r/>
      <w:r/>
    </w:p>
    <w:p>
      <w:r/>
      <w:r>
        <w:t xml:space="preserve">428. </w:t>
      </w:r>
      <w:hyperlink r:id="rId395">
        <w:r>
          <w:rPr>
            <w:color w:val="0000EE"/>
            <w:u w:val="single"/>
          </w:rPr>
          <w:t>https://peakoil.com/production/the-biggest-release-of-emergency-oil-stockpiles-in-history-was-announced-why-crude-may-keep-rising</w:t>
        </w:r>
      </w:hyperlink>
      <w:r>
        <w:t xml:space="preserve"> - * The U.S. and 30 nations agreed to release 400 million barrels of oil to address supply disruptions caused by the Iran war. * The release is the largest in 50-year history of the IEA, involving 172 million barrels from the U.S. * Oil prices surged over 17% following the announcement, with Brent exceeding $100. * Supply disruptions are driven by tankers under attack and closure of the Strait of Hormuz. * The release is insufficient to fully offset the lost supply, with prices expected to rise further because of ongoing geopolitical tensions. 429. </w:t>
      </w:r>
      <w:hyperlink r:id="rId396">
        <w:r>
          <w:rPr>
            <w:color w:val="0000EE"/>
            <w:u w:val="single"/>
          </w:rPr>
          <w:t>https://www.tehrantimes.com/news/524673/Iran-must-be-prepared-to-govern-Strait-of-Hormuz-in-all-dimensions</w:t>
        </w:r>
      </w:hyperlink>
      <w:r>
        <w:t xml:space="preserve"> - * Iran's National Development Fund Chairman emphasizes the importance of controlling the Strait of Hormuz during ongoing conflict with the US and Israel. * He discusses components of wartime strategy, including power, legal support, social resilience, and discourse. * The article highlights the economic and military significance of the Strait of Hormuz, including its role in global energy supplies. * Ghazanfari advocates for Iran to seek permanent governance over the Strait for economic benefit. * The analysis includes the impact of energy reserves on global markets and potential long-term consequences of the conflict. 430. </w:t>
      </w:r>
      <w:hyperlink r:id="rId397">
        <w:r>
          <w:rPr>
            <w:color w:val="0000EE"/>
            <w:u w:val="single"/>
          </w:rPr>
          <w:t>https://en.mehrnews.com/news/242627/Iran-urges-its-neighbors-to-expel-foreign-aggressors</w:t>
        </w:r>
      </w:hyperlink>
      <w:r>
        <w:t xml:space="preserve"> - - Iran's top diplomat criticises US security measures and calls on neighbouring countries to expel foreign forces. - The Strait of Hormuz remains effectively closed during the US-Israeli conflict with Iran. - US President Trump urged France, Britain, China, Japan, and South Korea to keep the waterway open. - 20% of global oil and gas transit passes through the Strait of Hormuz. - The conflict in the region has implications for global energy markets. 431. </w:t>
      </w:r>
      <w:hyperlink r:id="rId398">
        <w:r>
          <w:rPr>
            <w:color w:val="0000EE"/>
            <w:u w:val="single"/>
          </w:rPr>
          <w:t>https://ghananewsprime.com/trump-says-us-obliterated-military-targets-in-strike-on-key-iranian-oil-hub-powerful-bombing-raids/</w:t>
        </w:r>
      </w:hyperlink>
      <w:r>
        <w:t xml:space="preserve"> - * President Donald Trump announced a US bombing raid on Iran’s Kharg Island, a key oil terminal, claiming to have 'obliterated' military targets. * The strike did not target the island’s oil infrastructure, but threatened to change if Iran disrupted shipping through the Strait of Hormuz. * The conflict increases risks to global energy markets, with oil prices rising above $100 a barrel and gasoline prices climbing. * The US plans to escort tankers through the Strait of Hormuz to prevent disruptions. * Trump warned Iran against interference, asserting retaliation and increased security for oil supplies. 432. </w:t>
      </w:r>
      <w:hyperlink r:id="rId399">
        <w:r>
          <w:rPr>
            <w:color w:val="0000EE"/>
            <w:u w:val="single"/>
          </w:rPr>
          <w:t>https://mediaindonesia.com/internasional/870645/pulau-kharg-jadi-target-dunia-waspadai-krisis-minyak</w:t>
        </w:r>
      </w:hyperlink>
      <w:r>
        <w:t xml:space="preserve"> - * President Donald Trump threatens additional strikes on Iran's oil facilities on Kharg Island and calls for international naval deployment in the Strait of Hormuz. * Trump claims US forces have fully destroyed parts of Kharg Island and warns of possible further attacks. * Iran rejects ceasefire proposals, continues attacks including drone strikes and missile attacks, affecting energy infrastructure in the UAE. * Over 2,000 deaths reported since 28 February, mainly in Iran, amid ongoing conflict. * Iran urges civilians in the UAE to avoid ports and facilities, emphasising the strategic importance of the region for global oil exports. * US seeks international cooperation to secure the Strait, vital for global oil and gas supplies, amid rising energy prices. 433. </w:t>
      </w:r>
      <w:hyperlink r:id="rId400">
        <w:r>
          <w:rPr>
            <w:color w:val="0000EE"/>
            <w:u w:val="single"/>
          </w:rPr>
          <w:t>https://www.aol.com/news/trump-u-navy-escorts-tankers-204600212.html</w:t>
        </w:r>
      </w:hyperlink>
      <w:r>
        <w:t xml:space="preserve"> - * President Donald Trump announced that the U.S. Navy will escort tankers through the Strait of Hormuz amid Iranian threats. * The U.S. Department of Transportation issued an alert urging vessels to keep clear of the region due to military activity. * The U.S. Development Finance Corporation will provide political risk insurance for maritime trade. * Iran threatened ships attempting to transit the Strait; U.S. Central Command announced destruction of IRGC naval ships in the Gulf of Oman. * The action aims to secure the free flow of energy and protect trade routes in the Gulf region. 434. </w:t>
      </w:r>
      <w:hyperlink r:id="rId401">
        <w:r>
          <w:rPr>
            <w:color w:val="0000EE"/>
            <w:u w:val="single"/>
          </w:rPr>
          <w:t>https://www.iranherald.com/news/278922941/trump-urprised-by-retaliation-as-iran-opens-drone-hunt-for-us-terrorists-photos-videos</w:t>
        </w:r>
      </w:hyperlink>
      <w:r>
        <w:t xml:space="preserve"> - </w:t>
      </w:r>
      <w:r>
        <w:rPr>
          <w:i/>
        </w:rPr>
        <w:t>Iranian forces attack US military bases in Iraq, Bahrain, and Kuwait, as conflict with the US intensifies.</w:t>
      </w:r>
      <w:r/>
      <w:r>
        <w:rPr>
          <w:i/>
        </w:rPr>
        <w:t>Iran warns civilians to stay away from US-linked facilities.</w:t>
      </w:r>
      <w:r/>
      <w:r>
        <w:rPr>
          <w:i/>
        </w:rPr>
        <w:t>President Trump describes Iran's retaliatory strikes as 'the biggest surprise'.</w:t>
      </w:r>
      <w:r/>
      <w:r>
        <w:rPr>
          <w:i/>
        </w:rPr>
        <w:t>Iran's Kharg Island was reportedly 'totally demolished', raising concerns over energy supplies.</w:t>
      </w:r>
      <w:r/>
      <w:r>
        <w:rPr>
          <w:i/>
        </w:rPr>
        <w:t>Trump urges China, Japan, and other nations to deploy naval forces to protect oil shipments through Strait of Hormuz.</w:t>
      </w:r>
      <w:r/>
      <w:r>
        <w:rPr>
          <w:i/>
        </w:rPr>
        <w:t xml:space="preserve">Iran warns neighboring states to expel US forces and criticises US security guarantees. 435. </w:t>
      </w:r>
      <w:hyperlink r:id="rId402">
        <w:r>
          <w:rPr>
            <w:color w:val="0000EE"/>
            <w:u w:val="single"/>
          </w:rPr>
          <w:t>https://www.france24.com/en/middle-east/20260315-middle-east-war-live-iran-s-revolutionary-guards-vow-to-pursue-and-kill-netanyahu</w:t>
        </w:r>
      </w:hyperlink>
      <w:r>
        <w:rPr>
          <w:i/>
        </w:rPr>
        <w:t xml:space="preserve"> - * Iran's Revolutionary Guards announced plans to pursue and kill Israeli Prime Minister Benjamin Netanyahu. * Multiple developments include Iran's military activities, drone supply from Russia, and regional tensions. * US orders personnel to leave Oman due to safety concerns and acknowledges US troop casualties in Iraq. * Explosions and missile attacks occur in Bahrain amid ongoing Iran-led strikes across the Gulf. * International responses involve diplomatic efforts and cancellations of sporting events in the region. * The escalation involves military, diplomatic, and geopolitical actions involving Iran, Israel, US, and Gulf countries. 436. </w:t>
      </w:r>
      <w:hyperlink r:id="rId403">
        <w:r>
          <w:rPr>
            <w:color w:val="0000EE"/>
            <w:u w:val="single"/>
          </w:rPr>
          <w:t>https://ilmanifesto.it/khark-sotto-attacco-trump-punta-la-spina-dorsale-delliran</w:t>
        </w:r>
      </w:hyperlink>
      <w:r>
        <w:rPr>
          <w:i/>
        </w:rPr>
        <w:t xml:space="preserve"> - * The US conducted a powerful bombardment on Khark island, an Iranian strategic asset, according to Trump. * Khark island accounts for about 90% of Iran's oil exports. * Trump threatened to destroy Iran’s oil infrastructure if Iran interfered with ships passing through the Gulf of Hormuz. * Multiple explosions occurred across Iran, causing casualties and damage, with thousands of targets hit by US and Israeli military. * Iran's Revolutionary Guards declared control of the Strait of Hormuz and warned against navigation by enemy ships. * The US and Iran have increased military actions, with US troops reinforcing regional positions, amid escalating regional conflict. * The Strait of Hormuz remains blocked for certain vessels, risking a major disruption to global oil supplies. * Attacks involve drone and missile threats across the Gulf region, affecting Dubai, Bahrain, Iraq, and Oman. * The regional security situation has deteriorated, with increased threats to international shipping and global energy markets. 437. </w:t>
      </w:r>
      <w:hyperlink r:id="rId404">
        <w:r>
          <w:rPr>
            <w:color w:val="0000EE"/>
            <w:u w:val="single"/>
          </w:rPr>
          <w:t>https://www.khaama.com/france-denies-sending-warship-to-strait-of-hormuz-amid-us-iran-tensions/</w:t>
        </w:r>
      </w:hyperlink>
      <w:r>
        <w:rPr>
          <w:i/>
        </w:rPr>
        <w:t xml:space="preserve"> - * France has rejected sending a warship to the Strait of Hormuz despite US requests. * The French Foreign Ministry stated the aircraft carrier strike group remains in the eastern Mediterranean. * France emphasised its mission is defensive and aimed at regional stability. * The region's tensions involve the US, Israel, and Iran, with fears of broader conflict. * The Strait of Hormuz is a critical oil transit route, with regional security affecting global markets. 438. </w:t>
      </w:r>
      <w:hyperlink r:id="rId405">
        <w:r>
          <w:rPr>
            <w:color w:val="0000EE"/>
            <w:u w:val="single"/>
          </w:rPr>
          <w:t>https://qazinform.com/news/trump-urges-nations-to-send-ships-to-keep-hormuz-strait-open-and-safe-5da253</w:t>
        </w:r>
      </w:hyperlink>
      <w:r>
        <w:rPr>
          <w:i/>
        </w:rPr>
        <w:t xml:space="preserve"> - • Trump calls for countries affected by Iran's attempt to close Hormuz Strait to send war ships. • Names China, France, Japan, South Korea, and the UK as potential contributors. • Trump states the US will take aggressive action against Iranian vessels. • US aims to keep the Strait open, safe, and free. • Trump mentions coordinating with countries to facilitate the effort. • Reports of consideration to ease shipping laws to address fuel prices. 439. </w:t>
      </w:r>
      <w:hyperlink r:id="rId406">
        <w:r>
          <w:rPr>
            <w:color w:val="0000EE"/>
            <w:u w:val="single"/>
          </w:rPr>
          <w:t>https://www.benzinga.com/news/politics/26/03/51258982/us-embassy-in-baghdad-warns-americans-leave-now-if-you-are-there-as-iran-aligned-militias-escalate-</w:t>
        </w:r>
      </w:hyperlink>
      <w:r>
        <w:rPr>
          <w:i/>
        </w:rPr>
        <w:t xml:space="preserve"> - * The US Embassy in Baghdad issued a security alert urging Americans to leave Iraq immediately due to increased attacks by Iran-aligned militias. * The alert highlighted attacks on US facilities and advised against travel to Iraq, citing ongoing risks from missiles, drones, and rockets. * The escalation involves Iran's influence in the region and US military deployment including aircraft carriers and defence systems. * The article also reports on diplomatic support for Iran's Supreme Leader and US congressional moves regarding Iran-related military actions. 440. </w:t>
      </w:r>
      <w:hyperlink r:id="rId407">
        <w:r>
          <w:rPr>
            <w:color w:val="0000EE"/>
            <w:u w:val="single"/>
          </w:rPr>
          <w:t>https://www.lada.kz/world-news/150542-tegeran-nazval-glavnoe-uslovie-dlia-prokhoda-sudov-cherez-ormuzskii-proliv.html</w:t>
        </w:r>
      </w:hyperlink>
      <w:r>
        <w:rPr>
          <w:i/>
        </w:rPr>
        <w:t xml:space="preserve"> - * Иран заявил о готовности рассматривать безопасный проход судов через Ормузский пролив при условии перехода на расчёты в китайских юанях. * Тегеран рассмотрит возможность пропуска ограниченного числа нефтяных танкеров по политическим и экономическим требованиям. * Иран уже разрешил проход судам одной азиатской страны — Индии, как акт доброй воли. * Ормузский пролив имеет стратегическое значение для глобального экспорта нефти и газа. * Представители Ирана подчёркивают, что безопасное судоходство связано с соблюдением политических условий, что усложняет ситуацию для некоторых стран. 441. </w:t>
      </w:r>
      <w:hyperlink r:id="rId408">
        <w:r>
          <w:rPr>
            <w:color w:val="0000EE"/>
            <w:u w:val="single"/>
          </w:rPr>
          <w:t>https://www.hokanews.com/2026/03/strait-of-hormuz-tensions-explode-after.html</w:t>
        </w:r>
      </w:hyperlink>
      <w:r>
        <w:rPr>
          <w:i/>
        </w:rPr>
        <w:t xml:space="preserve"> - * The US launched targeted airstrikes near Kharg Island in Iran, raising regional tensions. * The Strait of Hormuz remains a critical energy route, with around 20% of global oil passing through. * Oil prices surged above $100 per barrel amid fears of supply disruption. * Shipping traffic has declined due to security concerns, increasing insurance premiums. * Bitcoin has gained 6-10%, indicating market resilience despite increased volatility across markets. 442. </w:t>
      </w:r>
      <w:hyperlink r:id="rId409">
        <w:r>
          <w:rPr>
            <w:color w:val="0000EE"/>
            <w:u w:val="single"/>
          </w:rPr>
          <w:t>https://easternherald.com/2026/03/15/israel-attacks-iran-strait-of-hormuz-closed-us-israel/</w:t>
        </w:r>
      </w:hyperlink>
      <w:r>
        <w:rPr>
          <w:i/>
        </w:rPr>
        <w:t xml:space="preserve"> - * Iran states the Strait of Hormuz remains open to global shipping but is closed to US, Israel, and allied vessels involved in attacks. * Iran's Foreign Minister Abbas Araghchi clarifies the waterway is accessible to most nations, except enemies engaged in hostilities. * The conflict between Iran, Israel, and the US raises concerns over disruption of energy supplies and global trade routes. * The US urges allies to deploy naval forces to secure the Strait amid rising tensions. * Some vessels from neutral countries continue passing through despite security risks and military escalations. 443. </w:t>
      </w:r>
      <w:hyperlink r:id="rId410">
        <w:r>
          <w:rPr>
            <w:color w:val="0000EE"/>
            <w:u w:val="single"/>
          </w:rPr>
          <w:t>https://www.devdiscourse.com/article/headlines/3838578-escalating-tensions-trumps-threats-and-irans-defiance-in-the-gulf-conflict</w:t>
        </w:r>
      </w:hyperlink>
      <w:r>
        <w:rPr>
          <w:i/>
        </w:rPr>
        <w:t xml:space="preserve"> - ['</w:t>
      </w:r>
      <w:r>
        <w:t xml:space="preserve"> U.S. President Donald Trump intensifies threats against Iran, targeting Kharg Island oil hub.', "</w:t>
      </w:r>
      <w:r>
        <w:rPr>
          <w:i/>
        </w:rPr>
        <w:t xml:space="preserve"> Trump urges allies to strengthen security in Strait of Hormuz, citing 'total demolition' claims.", '</w:t>
      </w:r>
      <w:r>
        <w:t xml:space="preserve"> Iran promises to escalate its response, rejecting ceasefire proposals.', '</w:t>
      </w:r>
      <w:r>
        <w:rPr>
          <w:i/>
        </w:rPr>
        <w:t xml:space="preserve"> The conflict causes major oil supply disruptions and energy price surges.', '</w:t>
      </w:r>
      <w:r>
        <w:t xml:space="preserve"> Middle Eastern allies seek diplomatic negotiations to reduce impact on global markets.'] 444. </w:t>
      </w:r>
      <w:hyperlink r:id="rId411">
        <w:r>
          <w:rPr>
            <w:color w:val="0000EE"/>
            <w:u w:val="single"/>
          </w:rPr>
          <w:t>https://www.theguardian.com/commentisfree/2026/mar/12/the-guardian-view-on-the-cost-of-trumps-war-the-worlds-poor-will-pay-most-dearly</w:t>
        </w:r>
      </w:hyperlink>
      <w:r>
        <w:t xml:space="preserve"> - * US-Israeli attack on Iran and Tehran’s retaliation disrupt global energy supply, causing widespread energy prices increase and shortages. * Countries reliant on Middle East energy, like Bangladesh and Pakistan, face fuel shortages affecting daily life and education. * The conflict has created a humanitarian crisis, displacing millions and damaging healthcare infrastructure in Iran and Lebanon. * Humanitarian aid shipments are hindered, with increased costs and delays due to damaged logistics hubs and conflict-related disruptions. * The economic impact risks deepening poverty and famine among the world’s poorest populations, with potential life-or-death consequences for millions. 445. </w:t>
      </w:r>
      <w:hyperlink r:id="rId412">
        <w:r>
          <w:rPr>
            <w:color w:val="0000EE"/>
            <w:u w:val="single"/>
          </w:rPr>
          <w:t>https://www.indiatvnews.com/news/world/strait-of-hormuz-closed-only-to-us-and-israeli-ships-says-iran-fm-abbas-araghchi-on-key-oil-route-latest-updates-2026-03-15-1033808</w:t>
        </w:r>
      </w:hyperlink>
      <w:r>
        <w:t xml:space="preserve"> - * Iranian Foreign Minister Abbas Araghchi confirms the Strait of Hormuz remains open to most ships, except those from the US and Israel, amid ongoing West Asia conflict. * The US and Israel launched military strikes on Iran’s Kharg Island following tensions, with Iran retaliating against Gulf nations. * US President Donald Trump has warned of potential disruptions and urged NATO allies and other nations to send warships to secure the strait. * The Strait of Hormuz is a critical maritime route, carrying about 13 million barrels of oil daily, representing roughly 31% of global oil shipments. * The closure of the strait could significantly impact global energy markets and supply chains. 446. </w:t>
      </w:r>
      <w:hyperlink r:id="rId413">
        <w:r>
          <w:rPr>
            <w:color w:val="0000EE"/>
            <w:u w:val="single"/>
          </w:rPr>
          <w:t>https://www.indiatoday.in/world/story/us-president-donald-trump-warns-new-strikes-iran-kharg-island-2882179-2026-03-15?utm_source=rss</w:t>
        </w:r>
      </w:hyperlink>
      <w:r>
        <w:t xml:space="preserve"> - * US President Donald Trump warned that the US could launch additional strikes on Iran's Kharg Island, following recent attacks. * The US claimed to have 'totally demolished' most of Kharg Island, Iran’s main oil export terminal. * The conflict involves the US, Israel, and Iran, with fears of regional escalation and disruptions to global oil supplies. * Trump highlighted the strategic importance of Kharg Island near the Strait of Hormuz, through which around 20% of the world's oil passes. * Iran has threatened to block the Strait of Hormuz and target US facilities in the region, escalating tensions. 447. </w:t>
      </w:r>
      <w:hyperlink r:id="rId414">
        <w:r>
          <w:rPr>
            <w:color w:val="0000EE"/>
            <w:u w:val="single"/>
          </w:rPr>
          <w:t>https://www.theyeshivaworld.com/news/israel-news/2525134/trump-calls-on-world-powers-to-send-warships-as-iran-effectively-shuts-strait-of-hormuz.html</w:t>
        </w:r>
      </w:hyperlink>
      <w:r>
        <w:t xml:space="preserve"> - * President Donald Trump urges international naval deployment to secure the Strait of Hormuz, citing threats from Iran to shipping routes. * Trump predicts multiple countries will send naval forces to keep the strategic waterway open. * The Strait accounts for around 20% of global oil and liquefied natural gas flows. * Iran has begun attacking vessels amid tensions with the US and Israel. * France is deploying approximately a dozen warships across multiple regions; Britain is evaluating additional Gulf deployments. * China and Britain have not confirmed military deployments; China calls for a ceasefire. * Trump warns of US military action against Iran if threats persist. 448. </w:t>
      </w:r>
      <w:hyperlink r:id="rId415">
        <w:r>
          <w:rPr>
            <w:color w:val="0000EE"/>
            <w:u w:val="single"/>
          </w:rPr>
          <w:t>https://newtalk.tw/news/view/2026-03-15/1024343</w:t>
        </w:r>
      </w:hyperlink>
      <w:r>
        <w:t xml:space="preserve"> - * Trump states that multiple countries, including China, France, Japan, South Korea, and the UK, will send navies to ensure the Hormuz Strait remains open. * He claims the US has 'completely destroyed Iran's military' but warns Iran might still attempt to disrupt shipping through drones, mines, or missiles. * The conflict between the US, Israel, and Iran escalates with Iran attacking neighbouring Gulf countries and trying to block the Strait. * Trump indicates the US will continue strikes against Iran and target its ships if necessary to restore safe passage. * The situation impacts global energy markets, with concerns over energy transportation security. 449. </w:t>
      </w:r>
      <w:hyperlink r:id="rId416">
        <w:r>
          <w:rPr>
            <w:color w:val="0000EE"/>
            <w:u w:val="single"/>
          </w:rPr>
          <w:t>https://www.radiofree.org/2026/03/14/trump-orders-central-command-to-obliterate-all-military-targets-on-kharg-island-and-threatens-to-wipe-oil-infrastructure/</w:t>
        </w:r>
      </w:hyperlink>
      <w:r>
        <w:t xml:space="preserve"> - * Trump wrote on Truth Social that he ordered the US Central Command to conduct a bombing raid on Kharg Island's military targets. * He threatened to wipe out Iran’s oil infrastructure if Iran interferes with ship passage through the Strait of Hormuz. * Kharg Island is a key oil facility, providing 13% of China’s oil imports and 90% of Iran’s oil exports. * The attack could cause significant market disruption, with oil prices potentially rising to $150 per barrel. * The US is deploying the USS Tripoli and Marines to the region amid tensions and potential conflict with Iran. 450. </w:t>
      </w:r>
      <w:hyperlink r:id="rId417">
        <w:r>
          <w:rPr>
            <w:color w:val="0000EE"/>
            <w:u w:val="single"/>
          </w:rPr>
          <w:t>https://www.news4jax.com/business/2026/03/15/trump-urges-us-allies-to-send-warships-to-strait-of-hormuz-as-iran-vows-to-retaliate/</w:t>
        </w:r>
      </w:hyperlink>
      <w:r>
        <w:t xml:space="preserve"> - * U.S. President Donald Trump called for allies to send warships to secure the Strait of Hormuz, citing global oil supply security. * Iran urged evacuation of ports in the UAE and threatened to attack U.S. and allied assets. * Iran claimed U.S. attacks from UAE territory, responded with missile and drone strikes on Arab Gulf neighbours. * Iran's joint military command threatened to attack U.S.-linked infrastructures if Iran’s oil infrastructure is targeted. * The US identified six service members killed in a military aircraft crash supporting operations against Iran. * An attack on the US Embassy in Baghdad was reported, with no immediate claim of responsibility. 451. </w:t>
      </w:r>
      <w:hyperlink r:id="rId418">
        <w:r>
          <w:rPr>
            <w:color w:val="0000EE"/>
            <w:u w:val="single"/>
          </w:rPr>
          <w:t>https://www.thetimesofbengal.com/international/trump-urges-china-france-japan-to-send-warships-to-strait-of-hormuz-amid-iran-blockade-warns-of-us-strikes/</w:t>
        </w:r>
      </w:hyperlink>
      <w:r>
        <w:t xml:space="preserve"> - * Trump stated that the US would send warships along with other countries to keep the Strait of Hormuz open and safe. * Trump called upon China, France, Japan, and others to send ships to the Gulf region. * Trump warned of US bombing shoreline and shooting Iranian boats and ships. * The Strait of Hormuz is a significant maritime chokepoint for global oil and gas shipments. * The conflict involves Iran's attempted closure of the Strait, impacting global energy supplies and markets. 452. </w:t>
      </w:r>
      <w:hyperlink r:id="rId419">
        <w:r>
          <w:rPr>
            <w:color w:val="0000EE"/>
            <w:u w:val="single"/>
          </w:rPr>
          <w:t>https://newstodaynet.com/2026/03/15/trump-urges-nations-to-send-warships-as-iran-continues-hormuz-blockade/</w:t>
        </w:r>
      </w:hyperlink>
      <w:r>
        <w:t xml:space="preserve"> - * US President Donald Trump called on countries including China, France, Japan, South Korea, and the UK to deploy warships to the Strait of Hormuz. * The appeal aimed to ensure the waterway remains open for international shipping amid Iran’s blockade. * The US plans to escort oil tankers through the Strait to mitigate disruption to energy supplies. * Iran is reportedly moving to choke traffic, risking global oil and gas flows. * Trump warned of potential threats from Iran, including drones, mines, and missiles.</w:t>
      </w:r>
      <w:r/>
    </w:p>
    <w:p>
      <w:r/>
      <w:r>
        <w:t xml:space="preserve">453. </w:t>
      </w:r>
      <w:hyperlink r:id="rId420">
        <w:r>
          <w:rPr>
            <w:color w:val="0000EE"/>
            <w:u w:val="single"/>
          </w:rPr>
          <w:t>https://www.rt.com/news/634983-greek-flagged-oil-tanker-attacked-black-sea-russian-coast/?utm_source=rss&amp;utm_medium=rss&amp;utm_campaign=RSS</w:t>
        </w:r>
      </w:hyperlink>
      <w:r>
        <w:t xml:space="preserve"> - * A Greek-flagged oil tanker, Maran Homer, was struck by a missile or drone off the Russian Black Sea coast, with minor damage. * The attack occurred 14 nautical miles from Novorossiysk while en route to the Caspian Pipeline Consortium terminal. * Several ships carrying Russian oil and LNG have been targeted by suspected Ukrainian drones in recent months. * Russian LNG tanker Arctic Metagaz was also struck by Ukrainian unmanned boats off Malta; all crew members were rescued. * Ukrainian drone and unmanned boat attacks have increased on vessels involved in Russian oil and LNG transport, affecting global shipping routes. 454. </w:t>
      </w:r>
      <w:hyperlink r:id="rId421">
        <w:r>
          <w:rPr>
            <w:color w:val="0000EE"/>
            <w:u w:val="single"/>
          </w:rPr>
          <w:t>https://tmastreet.com/us-natural-gas-prices-hold-steady-despite-global-energy-turmoil/</w:t>
        </w:r>
      </w:hyperlink>
      <w:r>
        <w:t xml:space="preserve"> - * US natural gas futures experienced a slight dip, settling at $3.193 per mmBtu, with projections for 2026 averaging around $3.80 per mmBtu, reflecting confidence in domestic supply stability. * US production is projected to reach an all-time high of 118.5 billion cubic feet per day in 2025, with storage levels sufficient to mitigate immediate price pressures. * International supply disruptions are redirecting LNG cargoes from Europe to Asia, with Asian prices around $20-$25 per mmBtu, raising opportunities for US exporters. * European gas prices are increasing, with the front-month TTF benchmark climbing about 60% due to supply concerns; UK is predicted to see an 11% rise in energy prices in July. * US oil and gas rig counts are increasing, with 133 gas rigs indicating ongoing production strength, though analysts caution about risks from prolonged geopolitical disruptions. 455. </w:t>
      </w:r>
      <w:hyperlink r:id="rId422">
        <w:r>
          <w:rPr>
            <w:color w:val="0000EE"/>
            <w:u w:val="single"/>
          </w:rPr>
          <w:t>https://vm.ru/news/1310587-uroven-zapasov-gaza-v-evropejskih-phg-upal-do-minimalnyh-s-nachala-sezona-znachenij</w:t>
        </w:r>
      </w:hyperlink>
      <w:r>
        <w:t xml:space="preserve"> - * Gas storage in European underground storage facilities (ПХГ) falls to 29.1%, the lowest since the start of the season, as of 12 March, according to Gas Infrastructure Europe.</w:t>
      </w:r>
      <w:r>
        <w:rPr>
          <w:i/>
        </w:rPr>
        <w:t xml:space="preserve"> * Netherlands storage reserves decline to 8.3%, the lowest for 12 March in history.</w:t>
      </w:r>
      <w:r>
        <w:t xml:space="preserve"> * The gas stored for winter has been largely withdrawn by mid-February, with current withdrawals from previous years' reserves.</w:t>
      </w:r>
      <w:r>
        <w:rPr>
          <w:i/>
        </w:rPr>
        <w:t xml:space="preserve"> * Gazprom reports the depletion of gas stocks in Europe; total Russian gas supplies to the EU decreased to 37.99 bcm in the previous year.</w:t>
      </w:r>
      <w:r>
        <w:t xml:space="preserve"> * EU officials, including Ursula von der Leyen, state that returning to Russian fossil fuels during the current crisis is a strategic mistake.</w:t>
      </w:r>
      <w:r>
        <w:rPr>
          <w:i/>
        </w:rPr>
        <w:t xml:space="preserve">456. </w:t>
      </w:r>
      <w:hyperlink r:id="rId423">
        <w:r>
          <w:rPr>
            <w:color w:val="0000EE"/>
            <w:u w:val="single"/>
          </w:rPr>
          <w:t>https://www.astroawani.com/news-global/europes-gas-demand-recovery-derailed-or-just-dented-iran-crisis</w:t>
        </w:r>
      </w:hyperlink>
      <w:r>
        <w:rPr>
          <w:i/>
        </w:rPr>
        <w:t xml:space="preserve"> - * Europe's gas consumption slowed in March, with a significant drop in average gas generation levels across key consumers. * Gas prices surged after the outbreak of the U.S.-Iran war, impacting regional gas demand. * Higher temperatures in Central and Western Europe reduced heating demand, complicating demand assessments. * Europe's gas inventories are at 27% of capacity, the lowest since 2022, requiring substantial replenishment before winter. * Gas storage needs to increase by approximately 1,600 bcf over the next 235 days, demanding about 6.9 bcf daily injections. * Europe's industrial gas demand has declined since Russia's invasion of Ukraine, with measures proposed to replace gas with electricity and biomethane. * Power use for electricity peaks in winter and drops in warmer months, with potential for demand fluctuations due to weather. * Europe's reliance on pipeline gas and LNG imports affects supply patterns and costs, especially amid LNG export disruptions from Qatar. 457. </w:t>
      </w:r>
      <w:hyperlink r:id="rId423">
        <w:r>
          <w:rPr>
            <w:color w:val="0000EE"/>
            <w:u w:val="single"/>
          </w:rPr>
          <w:t>https://www.astroawani.com/news-global/europes-gas-demand-recovery-derailed-or-just-dented-iran-crisis</w:t>
        </w:r>
      </w:hyperlink>
      <w:r>
        <w:rPr>
          <w:i/>
        </w:rPr>
        <w:t xml:space="preserve"> - * Europe's gas consumption slowed in March due to high regional costs and above-normal temperatures * Gas inventories are at 27% of capacity, the lowest since 2022, requiring significant replenishment before winter * Europe's storage needs over the next 235 days involve daily injections of 6.9 bcf to reach usual inventory levels * Industrial gas demand remains subdued, influenced by economic slowdown and policy measures to reduce reliance on imported gas * Positive LNG export outlook is clouded by Qatar's export stoppage, impacting Europe's supply options 458. </w:t>
      </w:r>
      <w:hyperlink r:id="rId424">
        <w:r>
          <w:rPr>
            <w:color w:val="0000EE"/>
            <w:u w:val="single"/>
          </w:rPr>
          <w:t>https://pakobserver.net/us-announces-deployment-of-b-2-bombers-as-iran-war-enters-third-week/</w:t>
        </w:r>
      </w:hyperlink>
      <w:r>
        <w:rPr>
          <w:i/>
        </w:rPr>
        <w:t xml:space="preserve"> - ['</w:t>
      </w:r>
      <w:r>
        <w:t>US Central Command announced the deployment of B-2 stealth bombers during Operation Epic Fury targeting Iran.', '</w:t>
      </w:r>
      <w:r>
        <w:rPr>
          <w:i/>
        </w:rPr>
        <w:t>US President Trump warned Iran’s Kharg Island oil facilities could be targeted if assaults on shipping in the Strait of Hormuz continued.', '</w:t>
      </w:r>
      <w:r>
        <w:t>Trump claimed US forces had destroyed military installations on Kharg Island without damaging oil infrastructure.', '</w:t>
      </w:r>
      <w:r>
        <w:rPr>
          <w:i/>
        </w:rPr>
        <w:t>Iran’s military threatened retaliatory strikes on US-affiliated facilities if attacked.', '</w:t>
      </w:r>
      <w:r>
        <w:t xml:space="preserve">Regional tensions increased with Iran’s Revolutionary Guard attacking Israel in coordination with Hezbollah, and Israel striking Iranian targets.'] 459. </w:t>
      </w:r>
      <w:hyperlink r:id="rId425">
        <w:r>
          <w:rPr>
            <w:color w:val="0000EE"/>
            <w:u w:val="single"/>
          </w:rPr>
          <w:t>https://www.politico.eu/article/norway-pitches-itself-as-europes-energy-lifeline/?utm_source=RSS_Feed&amp;utm_medium=RSS&amp;utm_campaign=RSS_Syndication</w:t>
        </w:r>
      </w:hyperlink>
      <w:r>
        <w:t xml:space="preserve"> - * Norway has become Europe's largest pipeline gas supplier since the invasion of Ukraine, replacing Russian fuel. * All Norwegian gas production goes to Europe, with 90-95% of oil also destined for European markets. * Norwegian officials state the country cannot quickly increase production, operating near maximum capacity. * Increasing supply depends on new exploration and investment; development of additional resources on the Norwegian continental shelf is planned. * Norway aims to be a stable, long-term energy supplier to Europe. 460. </w:t>
      </w:r>
      <w:hyperlink r:id="rId426">
        <w:r>
          <w:rPr>
            <w:color w:val="0000EE"/>
            <w:u w:val="single"/>
          </w:rPr>
          <w:t>https://www.india.com/news/world/us-to-deploy-7th-fleets-uss-tripoli-strike-group-to-west-asia-as-tensions-with-tehran-escalate-near-strait-of-hormuz-8341949/</w:t>
        </w:r>
      </w:hyperlink>
      <w:r>
        <w:t xml:space="preserve"> - * The US is deploying the USS Tripoli strike group to West Asia due to rising tensions with Iran near the Strait of Hormuz. * Approximately 2,500 Marines will deploy with the strike group to support regional security. * The deployment aims to bolster military options and support US troops in the region. * Tensions in the Strait of Hormuz, a critical oil shipping route, have increased since late February due to missile and drone attacks. * Attacks have slowed shipping and raised fears of global energy supply disruptions and rising oil prices. * The conflict between the US and Iran has escalated, involving missile and drone attacks and threats of retaliation. * Brent crude oil prices have surged due to potential disruptions in oil exports through the Strait of Hormuz. 461. </w:t>
      </w:r>
      <w:hyperlink r:id="rId427">
        <w:r>
          <w:rPr>
            <w:color w:val="0000EE"/>
            <w:u w:val="single"/>
          </w:rPr>
          <w:t>https://www.awazthevoice.in/india-news/no-petroleum-crisis-india-diversifies-crude-supply-shekhawat-54269.html</w:t>
        </w:r>
      </w:hyperlink>
      <w:r>
        <w:t xml:space="preserve"> - </w:t>
      </w:r>
      <w:r>
        <w:rPr>
          <w:i/>
        </w:rPr>
        <w:t>Union Minister Gajendra Singh Shekhawat states there is no crisis in petroleum products in India, despite regional conflicts.</w:t>
      </w:r>
      <w:r/>
      <w:r>
        <w:rPr>
          <w:i/>
        </w:rPr>
        <w:t>India has signed agreements with 40 countries for crude oil imports, up from 27, to diversify supply lines.</w:t>
      </w:r>
      <w:r/>
      <w:r>
        <w:rPr>
          <w:i/>
        </w:rPr>
        <w:t>The West Asia conflict, particularly in the Middle East, poses challenges for global energy markets, with disruptions in gas supply and the Strait of Hormuz affected.</w:t>
      </w:r>
      <w:r/>
      <w:r>
        <w:rPr>
          <w:i/>
        </w:rPr>
        <w:t>The Indian government has ensured uninterrupted LPG supplies, increased domestic LPG production by 30%, and provided commercial cylinders to state governments.</w:t>
      </w:r>
      <w:r/>
      <w:r>
        <w:rPr>
          <w:i/>
        </w:rPr>
        <w:t>Political controversy persists, with criticisms from Congress MP Rahul Gandhi regarding energy security and external geopolitical pressures.</w:t>
      </w:r>
      <w:r>
        <w:t xml:space="preserve">462. </w:t>
      </w:r>
      <w:hyperlink r:id="rId428">
        <w:r>
          <w:rPr>
            <w:color w:val="0000EE"/>
            <w:u w:val="single"/>
          </w:rPr>
          <w:t>https://www.urdupoint.com/en/world/more-us-marines-and-warships-being-sent-to-mi-2153822.html</w:t>
        </w:r>
      </w:hyperlink>
      <w:r>
        <w:t xml:space="preserve"> - * About 2,500 US Marines and three warships are heading to the Middle East from the Indo-Pacific region, reported by The New York Times. * The deployment is in response to Iranian military actions in the Strait of Hormuz amid US and Israeli strikes. * The Marines will join over 50,000 American troops in the region. * Iran’s attacks have caused disruptions in maritime traffic through the strait, impacting global oil markets. * US President Trump suggested deploying Navy ships to escort merchant vessels through the waterway. 463. </w:t>
      </w:r>
      <w:hyperlink r:id="rId429">
        <w:r>
          <w:rPr>
            <w:color w:val="0000EE"/>
            <w:u w:val="single"/>
          </w:rPr>
          <w:t>https://mediaindonesia.com/internasional/870363/trump-ancaman-serang-fasilitas-minyak-iran-jika-selat-hormuz-ditutup</w:t>
        </w:r>
      </w:hyperlink>
      <w:r>
        <w:t xml:space="preserve"> - * President Donald Trump warns of potential airstrikes against Iran's oil infrastructure on Kharg Island if the Strait of Hormuz's navigation is disrupted. * Trump states he has avoided damaging infrastructure but will reconsider if Iran or others threaten maritime security. * US and Israel launched strikes against Iran on 28 February, involving targets in Tehran and resulting in casualties, including the death of Iran's Supreme Leader, Ayatollah Ali Khamenei. * Iran has responded by asserting control over the Strait of Hormuz and rejecting US and allied passage through the strait. * The Strait remains a critical route for global energy supply, with increased tensions impacting oil exports and production. 464. </w:t>
      </w:r>
      <w:hyperlink r:id="rId430">
        <w:r>
          <w:rPr>
            <w:color w:val="0000EE"/>
            <w:u w:val="single"/>
          </w:rPr>
          <w:t>https://mediaindonesia.com/internasional/870419/trump-akan-gebuki-infrastruktur-minyak-iran</w:t>
        </w:r>
      </w:hyperlink>
      <w:r>
        <w:t xml:space="preserve"> - * US military launched a major air strike targeting Iran's oil export infrastructure on Kharg Island, according to President Donald Trump. * Trump stated the operation was among the strongest in the Middle East and that oil facilities were not targeted initially. * Trump warned Iran and others against disrupting maritime shipping through the Strait of Hormuz, indicating possible reconsideration of infrastructure strikes. * Kharg Island is Iran's key oil export hub, with about 90% of Iran's crude oil exports passing through it, according to JPMorgan. * Increased tension impacts maritime traffic in the Strait of Hormuz, with potential retaliation and global energy market effects. * US plans to deploy warships to escort tankers through the Strait of Hormuz to ensure oil exports and stabilise fuel prices in the US. 465. </w:t>
      </w:r>
      <w:hyperlink r:id="rId431">
        <w:r>
          <w:rPr>
            <w:color w:val="0000EE"/>
            <w:u w:val="single"/>
          </w:rPr>
          <w:t>https://www.rte.ie/news/analysis-and-comment/2026/0314/1563337-iran-war-analysis-comment/</w:t>
        </w:r>
      </w:hyperlink>
      <w:r>
        <w:t xml:space="preserve"> - * The US-Israeli attack on Iran has caused rising oil and gas prices, affecting European energy markets. * Iran’s Strait of Hormuz remains closed, with ongoing attacks on regional oil vessels. * Energy prices in Europe have increased significantly amid geopolitical tensions and supply disruptions. * The EU considers proposals to lower electricity taxes and address energy market volatility. * Dependence on Russian gas has decreased, but reliance on US LNG and other sources continues amid risks of prolonged conflict. 466. </w:t>
      </w:r>
      <w:hyperlink r:id="rId432">
        <w:r>
          <w:rPr>
            <w:color w:val="0000EE"/>
            <w:u w:val="single"/>
          </w:rPr>
          <w:t>https://elintransigente.com/2026/03/donald-trump-apunto-contra-el-corazon-petrolero-de-iran-y-amenaza-con-un-ataque-fulminante/</w:t>
        </w:r>
      </w:hyperlink>
      <w:r>
        <w:t xml:space="preserve"> - • Donald Trump anunció un ataque masivo contra objetivos militares iraníes en la Isla de Kharg. • La operación destruyó objetivos militares, pero se evitó atacar la infraestructura petrolera. • Trump advirtió que considerará atacar la infraestructura petrolera si Irán interfiere con el tráfico marítimo en el Estrecho de Ormuz. • Irán podría permitir el paso de barcos con pago en yuanes, generando nerviosismo en los mercados internacionales. • La ONU expresó preocupación por el impacto humanitario si se bloquea el estrecho y restringe el paso de barcos. 467. </w:t>
      </w:r>
      <w:hyperlink r:id="rId433">
        <w:r>
          <w:rPr>
            <w:color w:val="0000EE"/>
            <w:u w:val="single"/>
          </w:rPr>
          <w:t>https://www.nationalheraldindia.com/international/us-deploys-marines-to-west-asia-as-strikes-hit-iran-and-war-rattles-region</w:t>
        </w:r>
      </w:hyperlink>
      <w:r>
        <w:t xml:space="preserve"> - • The US ordered the deployment of 2,500 Marines and an amphibious assault ship to West Asia amid ongoing conflict with Iran. • The deployment followed US strikes on Iran’s Kharg Island and increased Iranian missile attacks. • Iran responded with a missile and drone campaign, including shutting down the Strait of Hormuz. • The conflict involves engagements between US, Iran, and Israel, impacting regional energy security. • The situation heightens geopolitical risk in the Middle East energy markets. 468. </w:t>
      </w:r>
      <w:hyperlink r:id="rId434">
        <w:r>
          <w:rPr>
            <w:color w:val="0000EE"/>
            <w:u w:val="single"/>
          </w:rPr>
          <w:t>https://www.skynewsarabia.com/world/1858613-%D8%AA%D8%B1%D8%A7%D9%85%D8%A8-%D9%8A%D9%87%D8%AF%D8%AF-%D8%A8%D8%B6%D8%B1%D8%A8-%D8%B4%D8%A8%D9%83%D8%A9-%D8%A7%D9%84%D9%86%D9%81%D8%B7-%D8%AE%D8%B1%D8%AC-%D8%A7%D8%B3%D8%AA%D9%85%D8%B1-%D8%A5%D8%BA%D9%84%D8%A7%D9%82-%D9%87%D8%B1%D9%85%D8%B2</w:t>
        </w:r>
      </w:hyperlink>
      <w:r>
        <w:t xml:space="preserve"> - * Trump issues final warning via social media to Iran, warning of potential US strikes on Iran's oil infrastructure in response to blocking the Strait of Hormuz. * The US military claimed to have destroyed targets on the island of Qeshm but did not target oil infrastructure in the attack. * Iran reportedly responded with threats of strikes on US-connected oil facilities if attacked. * Violent incidents, including explosions, were reported in Qeshm, with no damage reported to oil infrastructure. * Markets monitor potential damage to oil supply routes amid tensions in the Gulf, Lebanon, and neighbouring regions. 469. </w:t>
      </w:r>
      <w:hyperlink r:id="rId435">
        <w:r>
          <w:rPr>
            <w:color w:val="0000EE"/>
            <w:u w:val="single"/>
          </w:rPr>
          <w:t>https://indianexpress.com/article/world/us-news/us-israel-iran-war-live-updates-missile-drone-attacks-west-asia-crisis-middle-east-war-news-10580960/</w:t>
        </w:r>
      </w:hyperlink>
      <w:r>
        <w:t xml:space="preserve"> - * The US carried out strikes on military targets on Iran's Kharg Island, a key oil export terminal. * Iran warns of retaliation if energy infrastructure is attacked. * US forces deployed additional Marines and interceptor drones in the Middle East. * Iran claims no damage to oil facilities after US strikes. * Multiple regional conflicts and attacks continue in Lebanon, Iraq, and Iran. * Iran's navy, including the IRIS Dena warship, responds to US attacks, with Iran vowing retaliation. * US threat to target oil infrastructure if shipping lanes remain blocked. * Diplomatic tensions rise with regional countries and global powers criticising US sanctions and military actions. 470. </w:t>
      </w:r>
      <w:hyperlink r:id="rId436">
        <w:r>
          <w:rPr>
            <w:color w:val="0000EE"/>
            <w:u w:val="single"/>
          </w:rPr>
          <w:t>https://www.eldiario.ec/mundo/donald-trump-armada-estrecho-ormuz-13032026/</w:t>
        </w:r>
      </w:hyperlink>
      <w:r>
        <w:t xml:space="preserve"> - * Donald Trump confirms US Navy will immediately start escorting oil tankers through the Strait of Hormuz. * The measure aims to ensure safe transit amid growing threats from Iran. * US authorities respond to recent threats and incidents affecting global maritime traffic. * US forces conducted a bomb strike on the island of Jark, avoiding critical infrastructure. * The White House warns of potential reconsideration of military goals if foreign interventions persist. * The deployment is part of a broader strategy to safeguard energy supplies vital for global markets. * The US monitors movements in the strategic strait following violence incidents affecting ships. 471. </w:t>
      </w:r>
      <w:hyperlink r:id="rId437">
        <w:r>
          <w:rPr>
            <w:color w:val="0000EE"/>
            <w:u w:val="single"/>
          </w:rPr>
          <w:t>https://www.livemint.com/news/world/middle-east-conflict-iran-flies-sailors-and-fallen-crew-out-of-indias-kochi-11773455452556.html</w:t>
        </w:r>
      </w:hyperlink>
      <w:r>
        <w:t xml:space="preserve"> - • An aircraft organised by Iran transported sailors and bodies of crew members from Iranian vessels in Kochi, India, amid US-Israeli tensions with Iran. • The transfer occurred as Iran's vessel remains stationed in Kochi since March 4. • The conflict has disrupted shipping through the Strait of Hormuz, a vital energy corridor. • Iran’s ambassador to India confirmed safe passage for Indian vessels amid the conflict. • India maintains contact with Iranian authorities to ensure safe navigation and access to its ports. 472. </w:t>
      </w:r>
      <w:hyperlink r:id="rId438">
        <w:r>
          <w:rPr>
            <w:color w:val="0000EE"/>
            <w:u w:val="single"/>
          </w:rPr>
          <w:t>https://mg.co.za/thought-leader/opinion/2026-03-14-world-war-of-economics/</w:t>
        </w:r>
      </w:hyperlink>
      <w:r>
        <w:t xml:space="preserve"> - * The Strait of Hormuz was declared potentially closed for over a month, threatening one-fifth of the world's oil and LNG trade. * Oil prices have surged, with Brent crude reaching $114 per barrel, and could rise beyond $120 or even $150 if disruption persists. * Qatar Energy and several Gulf petrochemical companies invoked force majeure due to escalating conflict, disrupting supply chains. * Disruptions are affecting global sectors including agriculture, healthcare, textiles, and construction due to petrochemical shortages. * Countries such as China and India face strategic decisions to mitigate supply shocks amid the crisis. * The conflict threatens regional stability and the functioning of the global economy, with diplomatic efforts seen as critical. 473. </w:t>
      </w:r>
      <w:hyperlink r:id="rId439">
        <w:r>
          <w:rPr>
            <w:color w:val="0000EE"/>
            <w:u w:val="single"/>
          </w:rPr>
          <w:t>https://trak.in/stories/govt-encourages-consumers-to-switch-to-piped-gas-or-png/</w:t>
        </w:r>
      </w:hyperlink>
      <w:r>
        <w:t xml:space="preserve"> - * India faces LPG supply pressure caused by disruptions in global energy routes from West Asia. * Panic buying increased LPG bookings from 5.5 million to 7.6 million daily requests. * The government increased domestic LPG production by 30%, prioritised household supplies, and encouraged switching to piped natural gas. * Key sectors like restaurants and hotels face shortages, with some using alternatives such as coal or kerosene. * LPG prices rose by ₹60 in March 2026, reaching around ₹913 in Delhi. * The crisis underscores India’s reliance on imported energy and vulnerable supply chains. 474. </w:t>
      </w:r>
      <w:hyperlink r:id="rId440">
        <w:r>
          <w:rPr>
            <w:color w:val="0000EE"/>
            <w:u w:val="single"/>
          </w:rPr>
          <w:t>https://www.juancole.com/2026/03/israel-geostrategic-transformation.html</w:t>
        </w:r>
      </w:hyperlink>
      <w:r>
        <w:t xml:space="preserve"> - * The conflict between Israel-US and Iran resumed on 28 February 2026, with ongoing military exchanges and attacks on infrastructure. * Iran targeted US bases, energy facilities, and implemented a blockade of the Strait of Hormuz, disrupting global oil supplies. * The US mobilised naval and air forces in the Gulf region, indicating a significant military escalation. * Oil prices rose sharply, with potential to reach $200 per barrel if the conflict persists. * Iran’s strategic objectives include prolonged conflict engagement, while regional stability remains uncertain. 475. </w:t>
      </w:r>
      <w:hyperlink r:id="rId441">
        <w:r>
          <w:rPr>
            <w:color w:val="0000EE"/>
            <w:u w:val="single"/>
          </w:rPr>
          <w:t>https://www.legit.ng/world/asia/1700856-breaking-irans-supreme-leader-sends-threat-trump/</w:t>
        </w:r>
      </w:hyperlink>
      <w:r>
        <w:t xml:space="preserve"> - ["</w:t>
      </w:r>
      <w:r>
        <w:rPr>
          <w:i/>
        </w:rPr>
        <w:t>Iran's new Supreme Leader, Ayatollah Mojtaba Khamenei, states the Strait of Hormuz will remain closed.", '</w:t>
      </w:r>
      <w:r>
        <w:t>He succeeded his father and made his first public statement since taking office.', '</w:t>
      </w:r>
      <w:r>
        <w:rPr>
          <w:i/>
        </w:rPr>
        <w:t>Iran is accused of orchestrating attacks on vessels in the Gulf, with escalation leading to the blocking of the Strait.', '</w:t>
      </w:r>
      <w:r>
        <w:t xml:space="preserve">The US and Israel launched attacks on Iran; the US claimed to have targeted Iranian leadership.', '*Reactions highlight the potential for a global economic standoff due to the Strait’s closure.'] 476. </w:t>
      </w:r>
      <w:hyperlink r:id="rId442">
        <w:r>
          <w:rPr>
            <w:color w:val="0000EE"/>
            <w:u w:val="single"/>
          </w:rPr>
          <w:t>https://www.mediapool.bg/tramp-obyavi-che-iran-e-pobeden-i-iska-sporazumenie-news381208.html</w:t>
        </w:r>
      </w:hyperlink>
      <w:r>
        <w:t xml:space="preserve"> - * Donald Trump claims Iran is fully defeated and seeks an agreement. * US military has destroyed military targets on Hormuz Island, a key oil export terminal. * US will soon begin escorting oil tankers through the Strait of Hormuz, currently blocked by Iran. * Strait of Hormuz accounts for 20% of global oil and gas supplies. * Iran has blocked the Strait after Israel and the US launched military operations against Iran. 477. </w:t>
      </w:r>
      <w:hyperlink r:id="rId443">
        <w:r>
          <w:rPr>
            <w:color w:val="0000EE"/>
            <w:u w:val="single"/>
          </w:rPr>
          <w:t>https://lanouvelletribune.info/2026/03/la-russie-et-les-usa-discutent-de-la-crise-energetique-en-pleine-guerre-en-iran/</w:t>
        </w:r>
      </w:hyperlink>
      <w:r>
        <w:t xml:space="preserve"> - * Russian envoy Kiril Dmitriyev indicates discussions with US representatives on the global energy crisis during a recent visit to the US. 478. </w:t>
      </w:r>
      <w:hyperlink r:id="rId444">
        <w:r>
          <w:rPr>
            <w:color w:val="0000EE"/>
            <w:u w:val="single"/>
          </w:rPr>
          <w:t>https://www.kiwikidsnews.co.nz/why-hormuz-matters/</w:t>
        </w:r>
      </w:hyperlink>
      <w:r>
        <w:t xml:space="preserve"> - * A war involving Iran, Israel, and the United States has grown in the Middle East since late February 2026. * The Strait of Hormuz, between Iran and Oman, is a critical shipping route for global oil and gas. * About one-fifth of the world’s oil and gas shipments pass through the strait. * Iran has disrupted the strait through attacks, mines, missiles, drones, and fast boats. * Traffic through the strait has sharply decreased, affecting global fuel prices and supply chains. 479. </w:t>
      </w:r>
      <w:hyperlink r:id="rId445">
        <w:r>
          <w:rPr>
            <w:color w:val="0000EE"/>
            <w:u w:val="single"/>
          </w:rPr>
          <w:t>https://www.rte.ie/news/analysis-and-comment/2026/0314/1563368-analysis-comment-iran-us-war/</w:t>
        </w:r>
      </w:hyperlink>
      <w:r>
        <w:t xml:space="preserve"> - * The US reported a 23% increase in gas prices over a month, reaching $3.60 per gallon. * President Trump’s approval ratings decline, driven by rising energy costs. * Trump authorised military operation against Iran, dubbed Operation Epic Fury. * Iran's response includes closing the Strait of Hormuz, impacting global energy supplies. * US sanctions on Russian oil are being eased temporarily, affecting oil revenues. * Experts warn that the conflict may prolong, with economic repercussions. * The US government monitors gas prices and market volatility for policy responses. 480. </w:t>
      </w:r>
      <w:hyperlink r:id="rId446">
        <w:r>
          <w:rPr>
            <w:color w:val="0000EE"/>
            <w:u w:val="single"/>
          </w:rPr>
          <w:t>https://kienthuc.net.vn/chien-su-trung-dong-ngay-143-my-nem-bom-dao-kharg-post1608970.html</w:t>
        </w:r>
      </w:hyperlink>
      <w:r>
        <w:t xml:space="preserve"> - • Iran and Hezbollah launch large-scale missile and UAV attacks on Israel, with significant damage reported. • US and Israel have targeted over 15,000 Iranian sites since February. • US Navy's USS Tripoli approved to move towards the Middle East, supporting military operations. • Iran may allow limited oil tanker transits through the Strait of Hormuz using China’s yuan. • US military strikes on Iran's Kharg Island due to its strategic importance for Iran's oil exports, with warnings of potential escalation. 481. </w:t>
      </w:r>
      <w:hyperlink r:id="rId447">
        <w:r>
          <w:rPr>
            <w:color w:val="0000EE"/>
            <w:u w:val="single"/>
          </w:rPr>
          <w:t>https://www.tagesschau.de/ausland/asien/liveblog-iran-samstag-100.html</w:t>
        </w:r>
      </w:hyperlink>
      <w:r>
        <w:t xml:space="preserve"> - • US President Trump announces US-led tanker escort in Strait of Hormuz will start 'bald'. • Iran attacks targets in Gulf states, including explosions in Doha and a missile strike on a health centre in southern Lebanon. • US military increases presence in the region, targeting Iran's oil infrastructure and claiming a substantial attack on Kharg Island. • Several zones in Qatar evacuated as a precaution due to ongoing Iranian attacks. • Tensions rise between the US, Iran, and Gulf countries amid ongoing military actions and countermeasures. 482. </w:t>
      </w:r>
      <w:hyperlink r:id="rId448">
        <w:r>
          <w:rPr>
            <w:color w:val="0000EE"/>
            <w:u w:val="single"/>
          </w:rPr>
          <w:t>https://www.vesty.co.il/main/article/bkzuv00fqwg</w:t>
        </w:r>
      </w:hyperlink>
      <w:r>
        <w:t xml:space="preserve"> - * On 14 March, US Air Force bombers conducted strikes on military targets on the island of Hark, Iran, considered a major oil export hub. 483. </w:t>
      </w:r>
      <w:hyperlink r:id="rId449">
        <w:r>
          <w:rPr>
            <w:color w:val="0000EE"/>
            <w:u w:val="single"/>
          </w:rPr>
          <w:t>https://www.manchestereveningnews.co.uk/news/world-news/iran-new-leader-issues-first-33580384</w:t>
        </w:r>
      </w:hyperlink>
      <w:r>
        <w:t xml:space="preserve"> - * Iran's Supreme Leader Ayatollah Mojtaba Khamenei issued a statement on state television, affirming Iran's continued blocking of the Strait of Hormuz. * Khamenei stated Iran will use the Strait as leverage against the United States and indicated ongoing attacks on Gulf Arab neighbours. * The statement followed Iran's attacks on shipping and energy infrastructure, raising oil prices above 100 USD per barrel. * Khamenei warned US bases in the region should be closed and expressed intent to retaliate for Iranian casualties. * The UN refugee agency reports displacement of up to 3.2 million Iranians due to ongoing war and conflict. 484. </w:t>
      </w:r>
      <w:hyperlink r:id="rId450">
        <w:r>
          <w:rPr>
            <w:color w:val="0000EE"/>
            <w:u w:val="single"/>
          </w:rPr>
          <w:t>https://www.haber7.com/yazarlar/dr-mansoor-malik/3611859-israil-iran-gerilimi-guncel-durum-olasi-sonuclar-ve-bolgesel-dengeler</w:t>
        </w:r>
      </w:hyperlink>
      <w:r>
        <w:t xml:space="preserve"> - * Orta Doğu'da İsrail ile İran arasındaki gerilim ve ABD’nin stratejik rolü, kriz seviyesine yükselmiştir. * Türkiye, bölgedeki gelişmeleri dikkatle izlemekte ve güvenliği açısından tedbirler almaktadır. * İsrail üstün teknolojisiyle askeri avantaj sağlarken, İran geniş füze ve insansız hava aracı kapasitiesine dayanmakta ve uzun süreli çatışmaya hazırdır. * Çok cepheli savaş riski, enerji nakil hatları ve askeri üsler üzerinden bölgesel ve küresel etkiler doğurabilir. * Nükleer tırmanma ihtimali, küresel güvenlik ve siyasi krizler açısından endişe yaratmaktadır. * En olası senaryo diplomatik ateşkes veya uzun süreli gerginlik, en kötüsü ise bölgesel ve küresel savaşın yayılmasıdır. * Uluslararası toplumun diplomasi ve bölgesel güçlerin yapıcı rolleri, çatışmanın büyümesini önleyebilir. 485. </w:t>
      </w:r>
      <w:hyperlink r:id="rId451">
        <w:r>
          <w:rPr>
            <w:color w:val="0000EE"/>
            <w:u w:val="single"/>
          </w:rPr>
          <w:t>https://www.jurist.org/news/2026/03/un-warns-of-black-rain-after-israel-and-us-strikes-in-iran/</w:t>
        </w:r>
      </w:hyperlink>
      <w:r>
        <w:t xml:space="preserve"> - * United Nations officials warn that US and Israeli airstrikes on fuel depots in Tehran have released toxic pollutants, causing 'black rain'. * The strikes occurred on March 7, targeting roughly 30 fuel depots in Tehran. * WHO and UN agencies report environmental damage, disruption of humanitarian aid, and civilian casualties, including children. * Iranian drones attacked oil infrastructure in Oman, raising regional security concerns. * The conflict threatens to impact regional energy infrastructure and stability.</w:t>
      </w:r>
      <w:r/>
    </w:p>
    <w:p>
      <w:r/>
      <w:r>
        <w:t xml:space="preserve">486. </w:t>
      </w:r>
      <w:hyperlink r:id="rId452">
        <w:r>
          <w:rPr>
            <w:color w:val="0000EE"/>
            <w:u w:val="single"/>
          </w:rPr>
          <w:t>https://www.finedayradio.com/news/tv-delmarva-channel-33/us-strikes-iranian-oil-export-hub-raising-global-supply-concerns/</w:t>
        </w:r>
      </w:hyperlink>
      <w:r>
        <w:t xml:space="preserve"> - * US military strikes targeted Kharg Island, Iran's main oil export facility handling 90% of the country's crude shipments. * The operation decreases Iran's oil exports by approximately 2 million barrels per day, potentially impacting global supply. * Iran responded with warnings of retaliatory strikes against US-associated oil facilities. * Iran's oil shipments, including through Kharg Island, range between 1.1 and 1.5 million barrels daily, with exports to China constituting a significant share. * Iran's oil exports include 1.7 million barrels per day, with 1.55 million flowing through Kharg facilities before the conflict. 487. </w:t>
      </w:r>
      <w:hyperlink r:id="rId453">
        <w:r>
          <w:rPr>
            <w:color w:val="0000EE"/>
            <w:u w:val="single"/>
          </w:rPr>
          <w:t>https://news.day.az/economy/1822017.html</w:t>
        </w:r>
      </w:hyperlink>
      <w:r>
        <w:t xml:space="preserve"> - * Европа ищет способы снизить зависимость от российского газа, планы "RePowerEU" ускоряют отказ от него к 2027 году. * Азербайджан стабильно поставляет газ в Европу через Южный газовый коридор, расширяя экспорт и диверсифицируя источники. * В 2025 году Азербайджан экспортировал 25,2 млрд кубометров газа, расширяя число стран-потребителей. * Проекты и инфраструктура Азербайджана позволяют поддерживать европейские энергетические рынки в условиях региональных конфликтов. * В будущем ожидается увеличение добычи газа в рамках разработки месторождений, что усилит роль страны как поставщика. 488. </w:t>
      </w:r>
      <w:hyperlink r:id="rId454">
        <w:r>
          <w:rPr>
            <w:color w:val="0000EE"/>
            <w:u w:val="single"/>
          </w:rPr>
          <w:t>https://www.trend.az/world/4164953.html</w:t>
        </w:r>
      </w:hyperlink>
      <w:r>
        <w:t xml:space="preserve"> - * Israeli military forces detected missile attacks from Iran and began intercepting projectiles.</w:t>
      </w:r>
      <w:r>
        <w:rPr>
          <w:i/>
        </w:rPr>
        <w:t xml:space="preserve"> Since late February, Iran launched missile and drone attacks on Israel and US military facilities across the region.</w:t>
      </w:r>
      <w:r>
        <w:t xml:space="preserve"> The conflict intensified after US and Israel began airstrikes against Iran following unresolved negotiations.</w:t>
      </w:r>
      <w:r>
        <w:rPr>
          <w:i/>
        </w:rPr>
        <w:t xml:space="preserve"> The US reported 8 deaths and over 140 wounded.</w:t>
      </w:r>
      <w:r>
        <w:t xml:space="preserve"> The conflict threatens the Middle East’s energy infrastructure and maritime transport, causing oil prices to surge. 489. </w:t>
      </w:r>
      <w:hyperlink r:id="rId455">
        <w:r>
          <w:rPr>
            <w:color w:val="0000EE"/>
            <w:u w:val="single"/>
          </w:rPr>
          <w:t>https://www.gurufocus.com/news/8708708/snam-spa-snmrf-full-year-2025-earnings-call-highlights-strong-financial-performance-amid-geopolitical-challenges</w:t>
        </w:r>
      </w:hyperlink>
      <w:r>
        <w:t xml:space="preserve"> - * Snam SpA (SNMRF) reports a 7.8% increase in adjusted EBITDA for 2025, driven by regulated revenue growth. * The company refinanced a €500 billion green exchangeable bond and launched a €3 billion asset rotation programme. * Snam reduced CO2 emissions by 35% compared to 2022. * The company plans to invest around €14 billion in energy infrastructure and solutions. * Challenges include geopolitical risks, LNG supply disruptions from Qatar, and regulatory uncertainties impacting future performance. 490. </w:t>
      </w:r>
      <w:hyperlink r:id="rId456">
        <w:r>
          <w:rPr>
            <w:color w:val="0000EE"/>
            <w:u w:val="single"/>
          </w:rPr>
          <w:t>https://www.philstockworld.com/2026/03/13/ian-bremmer-shares-his-thoughts-on-trumps-war-with-iran/</w:t>
        </w:r>
      </w:hyperlink>
      <w:r>
        <w:t xml:space="preserve"> - * Ian Bremmer notes that Trump’s approach to Iran involves waging war without clear objectives, avoiding ownership of consequences. * The conflict is disrupting global oil supplies, particularly through the Strait of Hormuz, affecting energy markets. * Iran’s strategy focuses on economic pressure rather than military defeat, aiming to raise global energy prices. * The US faces difficulties in maintaining energy shipments and managing military risks around Iran. * Regional instability is likely to persist, with Iran continuing asymmetric attacks and nuclear proliferation risks.</w:t>
      </w:r>
      <w:r/>
    </w:p>
    <w:p>
      <w:r/>
      <w:r>
        <w:t xml:space="preserve">491. </w:t>
      </w:r>
      <w:hyperlink r:id="rId457">
        <w:r>
          <w:rPr>
            <w:color w:val="0000EE"/>
            <w:u w:val="single"/>
          </w:rPr>
          <w:t>https://zanzibarnikwetu.blogspot.com/2026/03/trump-administration-underestimated.html</w:t>
        </w:r>
      </w:hyperlink>
      <w:r>
        <w:t xml:space="preserve"> - * The Trump administration reportedly underestimated Iran’s willingness to close the Strait of Hormuz in response to US military strikes. * Officials believe it will take weeks to implement naval escorts for oil tankers, which are currently deemed too dangerous. * US military plans to address Iranian threats in the strait have been long-standing, but execution is delayed. * Iranian Supreme Leader Khamenei stated the strait would remain closed as a tool of pressure. * US officials and industry leaders express confusion and concern over the likelihood and manageability of the crisis. 492. </w:t>
      </w:r>
      <w:hyperlink r:id="rId458">
        <w:r>
          <w:rPr>
            <w:color w:val="0000EE"/>
            <w:u w:val="single"/>
          </w:rPr>
          <w:t>https://en.clickpetroleoegas.com.br/The-Strait-of-Hormuz--less-than-40-km-wide--concentrates-20%25-of-the-world%27s-oil-and-becomes-the-epicenter-of-a-global-crisis-after-a-military-operation-against-Iran-paralyzes-oil-tankers./</w:t>
        </w:r>
      </w:hyperlink>
      <w:r>
        <w:t xml:space="preserve"> - * The Strait of Hormuz, a crucial maritime passage for global oil and gas, was paralyzed after a military operation by the US and Israel against Iran on February 28, 2026. * The operation targeted Iranian nuclear facilities, military bases, and leadership, with reports of the killing of Ali Khamenei. * Iranian forces responded by blocking maritime traffic, causing oil prices to skyrocket and ship operations to halt. * The strait’s geopolitical significance is heightened by Iran's control of strategic islands and naval bases, enabling electronic warfare tactics like GPS spoofing. * The crisis emphasizes the geopolitical vulnerability of global energy supply, especially for Asian markets, with little viable alternative route available. 493. </w:t>
      </w:r>
      <w:hyperlink r:id="rId459">
        <w:r>
          <w:rPr>
            <w:color w:val="0000EE"/>
            <w:u w:val="single"/>
          </w:rPr>
          <w:t>https://www.koreatimes.co.kr/world/20260314/why-is-it-so-easy-for-iran-to-shut-strait-of-hormuz?utm_source=rss</w:t>
        </w:r>
      </w:hyperlink>
      <w:r>
        <w:t xml:space="preserve"> - * Iran has effectively closed the Strait of Hormuz, impacting approximately 20% of global oil and LNG supplies, following retaliation for U.S.-Israeli strikes. * The closure coincides with increased Iranian military warnings, past threats, and escalating conflict since February 28. * The Strait is crucial for oil-producing countries including Iran, Iraq, Qatar, and UAE; its closure risks global energy security, food security, and economic stability. * Iran's military capacity, including fast attack craft, drones, and mini submarines, makes secure escort of ships challenging, especially long-term. * Countries including the US, France, and UK are considering naval support options; previous regional chokepoints like Bab al-Mandab have seen disruptions from smaller groups like Yemen's Houthis. 494. </w:t>
      </w:r>
      <w:hyperlink r:id="rId460">
        <w:r>
          <w:rPr>
            <w:color w:val="0000EE"/>
            <w:u w:val="single"/>
          </w:rPr>
          <w:t>https://easternherald.com/2026/03/14/putin-iran-new-leader-caspian-summit-meeting/</w:t>
        </w:r>
      </w:hyperlink>
      <w:r>
        <w:t xml:space="preserve"> - * Russian President Vladimir Putin could hold his first meeting with Iran’s new Supreme Leader, Ayatollah Mojtaba Khamenei, at an upcoming Caspian summit. * The potential bilateral talks are under discussion amid regional geopolitical shifts and Iran’s leadership transition. * The summit involves the Caspian Sea littoral states, with discussions on regional security, economic cooperation, and energy projects. * Relations between Russia and Iran have expanded into a strategic partnership with emphasis on military, economic, and energy cooperation. * The meeting, if confirmed, would symbolise the continuation of Russia–Iran strategic relations despite leadership changes in Iran. 495. </w:t>
      </w:r>
      <w:hyperlink r:id="rId461">
        <w:r>
          <w:rPr>
            <w:color w:val="0000EE"/>
            <w:u w:val="single"/>
          </w:rPr>
          <w:t>https://www.businesstoday.in/india/story/west-asia-conflict-iran-grants-safe-passage-to-two-indian-flagged-lpg-tankers-shivalik-nanda-devi-through-hormuz-520599-2026-03-14?utm_source=rssfeed</w:t>
        </w:r>
      </w:hyperlink>
      <w:r>
        <w:t xml:space="preserve"> - * Iran has granted two Indian-flagged LPG tankers, Shivalik and Nanda Devi, safe passage through the Strait of Hormuz. * The move follows discussions between Indian Prime Minister Narendra Modi and Iranian President Masoud Pezeshkian. * Iran maintains a strict 'no-exit' policy but has allowed Indian vessels amid recent regional conflict. * Iran's Foreign Minister claimed the US has been pressuring India to stop oil imports from Russia. * The Strait of Hormuz remains a critical global energy chokepoint with around 20-50% of India’s oil imports passing through it. 496. </w:t>
      </w:r>
      <w:hyperlink r:id="rId462">
        <w:r>
          <w:rPr>
            <w:color w:val="0000EE"/>
            <w:u w:val="single"/>
          </w:rPr>
          <w:t>https://www.middleeasteye.net/live-blog/live-blog-update/iran-warns-retaliation-against-us-linked-oil-sites-if-energy-sector</w:t>
        </w:r>
      </w:hyperlink>
      <w:r>
        <w:t xml:space="preserve"> - * Iran warns retaliatory strikes on facilities owned by US-connected companies if its oil and energy infrastructure is attacked. 497. </w:t>
      </w:r>
      <w:hyperlink r:id="rId463">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states US Navy will soon escort tankers through the Strait of Hormuz. * Trump describes US bombing of Iran’s Kharg Island as 'totally obliterated', but oil infrastructure was not targeted. * Iran has launched drone and missile attacks on Israel and Gulf neighbours amid ongoing conflict. * War between Israel and Hezbollah continues, with casualties reported in Lebanon. * Oil prices spike due to halted maritime traffic through the Strait of Hormuz. * Trump warns that any interference by Iran or others will prompt reconsideration of escort decisions. 498. </w:t>
      </w:r>
      <w:hyperlink r:id="rId464">
        <w:r>
          <w:rPr>
            <w:color w:val="0000EE"/>
            <w:u w:val="single"/>
          </w:rPr>
          <w:t>https://www.oilandgas360.com/gulf-oil-producers-have-already-lost-15-billion-since-the-start-of-the-war/#utm_source=rss&amp;utm_medium=rss&amp;utm_campaign=gulf-oil-producers-have-already-lost-15-billion-since-the-start-of-the-war</w:t>
        </w:r>
      </w:hyperlink>
      <w:r>
        <w:t xml:space="preserve"> - * Gulf oil producers have lost at least $15.1 billion in revenues since the war began, according to Kpler estimates cited by the Financial Times. * The closure of the Strait of Hormuz since March 1 has cut off millions of barrels of crude oil and refined petroleum products daily, and 20% of global LNG supply. * Qatar halted LNG production at Ras Laffan and issued force majeure notices; 20% of global LNG is trapped in the Gulf. * Gulf producers have shut in about 10% of daily global oil production, with further losses expected due to attacks and infrastructure expansion. * Gulf countries have slashed their combined oil output by at least 10 million barrels per day; alternative routes are insufficient to offset these losses. 499. </w:t>
      </w:r>
      <w:hyperlink r:id="rId465">
        <w:r>
          <w:rPr>
            <w:color w:val="0000EE"/>
            <w:u w:val="single"/>
          </w:rPr>
          <w:t>https://www.businessreport.com/article/global-lng-scramble-intensifies-as-middle-east-war-disrupts-supply</w:t>
        </w:r>
      </w:hyperlink>
      <w:r>
        <w:t xml:space="preserve"> - * The war in the Middle East has disrupted Qatar’s Ras Laffan export facility and halted shipments through the Strait of Hormuz. * Around 20% of global LNG supply is temporarily sidelined. * Prices are climbing as cargoes are redirected and demand increases in Europe and Asia. * Major producers U.S. and Australia are operating near full capacity. * Market risks include potential supply deficits, volatile trade flows, and inflation concerns. 500. </w:t>
      </w:r>
      <w:hyperlink r:id="rId465">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Prices are climbing due to disrupted supply, and cargoes are being redirected. * Europe and Asia face increased competition for LNG, with energy demand rising. * Analysts warn the market could face a supply deficit if outages continue, impacting prices and economic stability.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ronica.com.ar/mundo/alerta-global-el-petroleo-supera-los-usd-110-y-el-gas-natural-subio-cerca-del-25-en-la-jornada/" TargetMode="External"/><Relationship Id="rId10" Type="http://schemas.openxmlformats.org/officeDocument/2006/relationships/hyperlink" Target="https://news.abplive.com/news/world/don-t-strike-iran-gas-fields-trump-says-he-warned-netanyahu-after-south-pars-attack-intensifies-war-1832072" TargetMode="External"/><Relationship Id="rId11" Type="http://schemas.openxmlformats.org/officeDocument/2006/relationships/hyperlink" Target="https://www.business-standard.com/world-news/iran-strike-to-cost-qatarenergy-20-bn-a-year-disrupt-global-lng-supply-126032000114_1.html" TargetMode="External"/><Relationship Id="rId12" Type="http://schemas.openxmlformats.org/officeDocument/2006/relationships/hyperlink" Target="https://news.abplive.com/news/world/iran-israel-conflict-us-weighs-u-turn-iran-oil-sanctions-free-stranded-tankers-to-boost-supply-1832074" TargetMode="External"/><Relationship Id="rId13" Type="http://schemas.openxmlformats.org/officeDocument/2006/relationships/hyperlink" Target="https://www.qubesmagazine.com.ng/2026/03/trump-orders-israel-not-to-attack-iran-gas-fields.html" TargetMode="External"/><Relationship Id="rId14" Type="http://schemas.openxmlformats.org/officeDocument/2006/relationships/hyperlink" Target="https://www.business-standard.com/markets/news/petronet-lng-share-price-nomura-cuts-target-as-qatar-crisis-hits-volumes-126032000143_1.html" TargetMode="External"/><Relationship Id="rId15" Type="http://schemas.openxmlformats.org/officeDocument/2006/relationships/hyperlink" Target="https://www.prnewswire.com/news-releases/sp-global-era-of-linear-energy-transition-has-ended-as-ai-demand-and-geopolitics-reshape-markets-302720007.html" TargetMode="External"/><Relationship Id="rId16" Type="http://schemas.openxmlformats.org/officeDocument/2006/relationships/hyperlink" Target="https://organiser.org/2026/03/20/344859/world/is-the-ummah-fracturing-saudi-says-trust-completely-shattered-as-iran-expands-gulf-strikes/" TargetMode="External"/><Relationship Id="rId17" Type="http://schemas.openxmlformats.org/officeDocument/2006/relationships/hyperlink" Target="https://www.deccanchronicle.com/world/qatar-lng-output-capacity-reduced-by-17-for-5-years-india-faces-risk-1945084" TargetMode="External"/><Relationship Id="rId18" Type="http://schemas.openxmlformats.org/officeDocument/2006/relationships/hyperlink" Target="https://www.etoday.co.kr/news/view/2567516" TargetMode="External"/><Relationship Id="rId19" Type="http://schemas.openxmlformats.org/officeDocument/2006/relationships/hyperlink" Target="https://peopledaily.digital/news/tehran-threatens-middle-easts-busiest-port-as-iran-war-enters-its-third-week" TargetMode="External"/><Relationship Id="rId20" Type="http://schemas.openxmlformats.org/officeDocument/2006/relationships/hyperlink" Target="https://www.independent.co.uk/news/world/middle-east/trump-us-iran-israel-war-uk-strait-hormuz-starmer-b2938569.html" TargetMode="External"/><Relationship Id="rId21" Type="http://schemas.openxmlformats.org/officeDocument/2006/relationships/hyperlink" Target="https://www.thenationalherald.com/iran-hits-kuwaiti-oil-refinery-and-explosions-boom-over-tehran-from-israeli-attack/" TargetMode="External"/><Relationship Id="rId22" Type="http://schemas.openxmlformats.org/officeDocument/2006/relationships/hyperlink" Target="https://www.business-standard.com/world-news/strikes-on-qatar-s-ras-laffan-lng-plant-to-reshape-the-future-of-gas-126032000120_1.html" TargetMode="External"/><Relationship Id="rId23" Type="http://schemas.openxmlformats.org/officeDocument/2006/relationships/hyperlink" Target="https://www.abc.net.au/news/2026-03-20/gas-giants-go-to-ground-amid-middle-east-war/106477862" TargetMode="External"/><Relationship Id="rId24" Type="http://schemas.openxmlformats.org/officeDocument/2006/relationships/hyperlink" Target="https://lenta.ru/news/2026/03/20/v-evrokomissii-vyskazalis-ob-importe-spg-iz-rossii/" TargetMode="External"/><Relationship Id="rId25" Type="http://schemas.openxmlformats.org/officeDocument/2006/relationships/hyperlink" Target="https://www.chosun.com/english/market-money-en/2026/03/21/QP3KY6HHENCWPNQS6EOK3FLRDI/" TargetMode="External"/><Relationship Id="rId26" Type="http://schemas.openxmlformats.org/officeDocument/2006/relationships/hyperlink" Target="https://www.deccanchronicle.com/world/netanyahu-says-iran-decimated-tehran-targets-gulf-petro-facilities-1945073" TargetMode="External"/><Relationship Id="rId27" Type="http://schemas.openxmlformats.org/officeDocument/2006/relationships/hyperlink" Target="https://www.indiatvnews.com/news/world/israel-decides-to-halt-further-strikes-on-iran-s-key-natural-gas-field-after-trump-s-request-benjamin-netanyahu-statement-2026-03-20-1034419" TargetMode="External"/><Relationship Id="rId28" Type="http://schemas.openxmlformats.org/officeDocument/2006/relationships/hyperlink" Target="https://www.sbs.com.au/news/article/iran-minister-says-australia-on-the-wrong-side-criticises-sham-photo-with-footballers/548saqpda" TargetMode="External"/><Relationship Id="rId29" Type="http://schemas.openxmlformats.org/officeDocument/2006/relationships/hyperlink" Target="https://timesofindia.indiatimes.com/world/middle-east/us-israel-iran-war-news-live-udates-latest-news-middle-east-crisis-conflict-drone-ballistic-missile-attack-gulf-countries-dubai-qatar-news-donald-trump-netanyahu-strait-of-hormuz-lpg-tanker/liveblog/129690507.cms" TargetMode="External"/><Relationship Id="rId30" Type="http://schemas.openxmlformats.org/officeDocument/2006/relationships/hyperlink" Target="https://www.finedayradio.com/news/tv-delmarva-channel-33/french-navy-seizes-oil-tanker-suspected-of-being-part-of-russian-shadow-fleet/" TargetMode="External"/><Relationship Id="rId31" Type="http://schemas.openxmlformats.org/officeDocument/2006/relationships/hyperlink" Target="https://agadir24.info/%D8%A7%D8%B3%D8%AA%D9%87%D8%AF%D8%A7%D9%81-%D8%A7%D9%84%D8%A8%D9%86%D9%8A%D8%A9-%D8%A7%D9%84%D8%B7%D8%A7%D9%82%D9%8A%D8%A9-%D9%81%D9%8A-%D8%A7%D9%84%D8%AE%D9%84%D9%8A%D8%AC-%D9%8A%D9%86%D8%B0%D8%B1.html" TargetMode="External"/><Relationship Id="rId32" Type="http://schemas.openxmlformats.org/officeDocument/2006/relationships/hyperlink" Target="https://easternherald.com/2026/03/19/russia-ukraine-war-kyiv-attacks-russia-eu-divisions/" TargetMode="External"/><Relationship Id="rId33" Type="http://schemas.openxmlformats.org/officeDocument/2006/relationships/hyperlink" Target="https://thearabianpost.com/hormuz-blockade-fears-deepen-among-western-navies/" TargetMode="External"/><Relationship Id="rId34" Type="http://schemas.openxmlformats.org/officeDocument/2006/relationships/hyperlink" Target="https://www.aol.com/articles/shipping-firm-paid-iran-2-151925694.html" TargetMode="External"/><Relationship Id="rId35" Type="http://schemas.openxmlformats.org/officeDocument/2006/relationships/hyperlink" Target="https://www.stern.de/politik/ausland/eu-gipfel--orban-blockiert--eu-sucht-nun-loesung-ohne-ihn-37238514.html" TargetMode="External"/><Relationship Id="rId36" Type="http://schemas.openxmlformats.org/officeDocument/2006/relationships/hyperlink" Target="https://www.irishtimes.com/business/markets/2026/03/20/stocks-turn-choppy-as-traders-parse-us-and-israels-iran-war-signals/" TargetMode="External"/><Relationship Id="rId37" Type="http://schemas.openxmlformats.org/officeDocument/2006/relationships/hyperlink" Target="https://www.unz.com/pescobar/iran-moves-to-total-war-against-the-death-cult/" TargetMode="External"/><Relationship Id="rId38" Type="http://schemas.openxmlformats.org/officeDocument/2006/relationships/hyperlink" Target="https://www.radiofree.org/2026/03/19/iran-is-playing-the-long-game-prof-vali-nasr-on-what-to-expect-from-protracted-war-in-middle-east/" TargetMode="External"/><Relationship Id="rId39" Type="http://schemas.openxmlformats.org/officeDocument/2006/relationships/hyperlink" Target="https://112.ua/en/ssa-gotuut-novi-sankcii-proti-rosii-hto-potrapit-pid-udar-cerez-kupivlu-energonosiiv-148377" TargetMode="External"/><Relationship Id="rId40" Type="http://schemas.openxmlformats.org/officeDocument/2006/relationships/hyperlink" Target="https://punchng.com/send-warships-to-secure-strait-of-hormuz-trump-urges-allies/?utm_source=rss.punchng.com&amp;utm_medium=web" TargetMode="External"/><Relationship Id="rId41" Type="http://schemas.openxmlformats.org/officeDocument/2006/relationships/hyperlink" Target="https://www.elfinanciero.com.mx/mundo/2026/03/14/trump-asegura-que-paises-enviaran-buques-de-guerra-al-estrecho-de-ormuz-para-permitir-circulacion/" TargetMode="External"/><Relationship Id="rId42" Type="http://schemas.openxmlformats.org/officeDocument/2006/relationships/hyperlink" Target="https://www.aljazeera.com/video/newsfeed/2026/3/14/iran-says-strait-of-hormuz-will-not-be-reopened-to-us-ships?traffic_source=rss" TargetMode="External"/><Relationship Id="rId43" Type="http://schemas.openxmlformats.org/officeDocument/2006/relationships/hyperlink" Target="https://www.cbsnews.com/news/kharg-island-iran-war-what-to-know/" TargetMode="External"/><Relationship Id="rId44" Type="http://schemas.openxmlformats.org/officeDocument/2006/relationships/hyperlink" Target="https://www.straitstimes.com/world/middle-east/kuwait-refinery-hit-as-iran-says-missile-production-no-concern" TargetMode="External"/><Relationship Id="rId45" Type="http://schemas.openxmlformats.org/officeDocument/2006/relationships/hyperlink" Target="https://www.aljazeera.com/news/2026/3/20/kuwait-oil-refinery-hit-again-as-iran-targets-gulf-energy-infrastructure" TargetMode="External"/><Relationship Id="rId46" Type="http://schemas.openxmlformats.org/officeDocument/2006/relationships/hyperlink" Target="https://www.dailymail.co.uk/debate/article-15645811/Trump-Iran-war-timeline-MARK-HALPERIN.html?ns_mchannel=rss&amp;ns_campaign=1490&amp;ito=1490" TargetMode="External"/><Relationship Id="rId47" Type="http://schemas.openxmlformats.org/officeDocument/2006/relationships/hyperlink" Target="https://www.reviewjournal.com/news/politics-and-government/iran-war-enters-its-third-week-as-2500-more-us-marines-are-being-sent-to-the-region-3724988/" TargetMode="External"/><Relationship Id="rId48" Type="http://schemas.openxmlformats.org/officeDocument/2006/relationships/hyperlink" Target="https://www.dailystar.co.uk/news/latest-news/breaking-trump-says-uk-countries-36867513" TargetMode="External"/><Relationship Id="rId49" Type="http://schemas.openxmlformats.org/officeDocument/2006/relationships/hyperlink" Target="https://www.df.cl/internacional/ft/escenario-apocaliptico-para-los-mercados-de-gas-tras-el-ataque-con" TargetMode="External"/><Relationship Id="rId50" Type="http://schemas.openxmlformats.org/officeDocument/2006/relationships/hyperlink" Target="https://www.middleeasteye.net/news/ras-laffan-how-attack-qatar-gas-hub-will-have-huge-global-impact" TargetMode="External"/><Relationship Id="rId51" Type="http://schemas.openxmlformats.org/officeDocument/2006/relationships/hyperlink" Target="https://news.robotfx.org/2026/03/us-natgas-prices-rises-on-ras-laffan.html" TargetMode="External"/><Relationship Id="rId52" Type="http://schemas.openxmlformats.org/officeDocument/2006/relationships/hyperlink" Target="https://www.stl.news/global-markets-plummet-and-fuel-costs-surge-as-iran-strikes-gulf-refineries-across-several-nations/" TargetMode="External"/><Relationship Id="rId53" Type="http://schemas.openxmlformats.org/officeDocument/2006/relationships/hyperlink" Target="https://www.moneymag.com.au/current-geopolitical-events-investing" TargetMode="External"/><Relationship Id="rId54" Type="http://schemas.openxmlformats.org/officeDocument/2006/relationships/hyperlink" Target="https://en.yna.co.kr/view/AEN20260320001600315" TargetMode="External"/><Relationship Id="rId55" Type="http://schemas.openxmlformats.org/officeDocument/2006/relationships/hyperlink" Target="https://www.atlanticcouncil.org/content-series/fastthinking/why-the-iran-war-energy-shock-is-different/" TargetMode="External"/><Relationship Id="rId56" Type="http://schemas.openxmlformats.org/officeDocument/2006/relationships/hyperlink" Target="https://energynow.com/2026/03/war-in-iran-is-reshaping-the-global-gas-market-for-years-to-come/" TargetMode="External"/><Relationship Id="rId57" Type="http://schemas.openxmlformats.org/officeDocument/2006/relationships/hyperlink" Target="https://www.descifrado.com/2026/03/19/south-pars-por-que-el-futuro-energetico-del-mundo-depende-de-un-yacimiento-de-gas-en-oriente-medio/" TargetMode="External"/><Relationship Id="rId58" Type="http://schemas.openxmlformats.org/officeDocument/2006/relationships/hyperlink" Target="https://www.novinite.com/view_news.php?id=237587" TargetMode="External"/><Relationship Id="rId59" Type="http://schemas.openxmlformats.org/officeDocument/2006/relationships/hyperlink" Target="https://www.thehindu.com/news/international/eu-asks-for-reopening-of-the-strait-of-hormuz-and-no-more-strikes-on-energy-water-sites/article70764061.ece/amp/" TargetMode="External"/><Relationship Id="rId60" Type="http://schemas.openxmlformats.org/officeDocument/2006/relationships/hyperlink" Target="https://energy.economictimes.indiatimes.com/news/oil-and-gas/strait-of-hormuz-tensions-escalate-as-iran-targets-regional-energy-infrastructure/129690671" TargetMode="External"/><Relationship Id="rId61" Type="http://schemas.openxmlformats.org/officeDocument/2006/relationships/hyperlink" Target="https://peakoil.com/business/what-smart-people-are-saying-about-oils-latest-spike-to-nearly-120-a-barrel" TargetMode="External"/><Relationship Id="rId62" Type="http://schemas.openxmlformats.org/officeDocument/2006/relationships/hyperlink" Target="https://www.tehrantimes.com/news/524804/Giant-tanker-forced-to-back-down-as-Iran-successfully-maintains" TargetMode="External"/><Relationship Id="rId63" Type="http://schemas.openxmlformats.org/officeDocument/2006/relationships/hyperlink" Target="https://www.publimetro.com.mx/noticias/2026/03/20/gasolina-mas-cara-asi-es-como-la-escalada-con-iran-puede-golpear-el-bolsillo-de-millones/" TargetMode="External"/><Relationship Id="rId64" Type="http://schemas.openxmlformats.org/officeDocument/2006/relationships/hyperlink" Target="https://www.devdiscourse.com/article/headlines/3844225-escalating-conflict-us-israeli-strikes-intensify-energy-crisis" TargetMode="External"/><Relationship Id="rId65" Type="http://schemas.openxmlformats.org/officeDocument/2006/relationships/hyperlink" Target="https://www.perthnow.com.au/news/conflict/eu-urges-pause-in-strikes-on-energy-water-facilities-c-22004026" TargetMode="External"/><Relationship Id="rId66" Type="http://schemas.openxmlformats.org/officeDocument/2006/relationships/hyperlink" Target="https://coastaldigest.com/india-among-nations-hit-as-qatar-lng-supplies-disrupted-amid-gulf-conflict/" TargetMode="External"/><Relationship Id="rId67" Type="http://schemas.openxmlformats.org/officeDocument/2006/relationships/hyperlink" Target="https://www.ndtv.com/world-news/iran-war-news-qatars-17-lng-exports-disrupted-in-iran-attacks-these-nations-impacted-11241053#publisher=newsstand" TargetMode="External"/><Relationship Id="rId68" Type="http://schemas.openxmlformats.org/officeDocument/2006/relationships/hyperlink" Target="http://www.koreapost.com/news/articleView.html?idxno=47915" TargetMode="External"/><Relationship Id="rId69" Type="http://schemas.openxmlformats.org/officeDocument/2006/relationships/hyperlink" Target="https://www.seoul.co.kr/news/newsView.php?id=20260320500010" TargetMode="External"/><Relationship Id="rId70" Type="http://schemas.openxmlformats.org/officeDocument/2006/relationships/hyperlink" Target="https://ultimasnoticias.com.ve/actualidad/respuesta-militar-irani-a-agresion-de-eeuu-e-israel-afecta-exportaciones-de-gas-de-qatar/" TargetMode="External"/><Relationship Id="rId71" Type="http://schemas.openxmlformats.org/officeDocument/2006/relationships/hyperlink" Target="https://www.ajunews.com/view/20260320055937628" TargetMode="External"/><Relationship Id="rId72" Type="http://schemas.openxmlformats.org/officeDocument/2006/relationships/hyperlink" Target="https://www.france24.com/en/gas-prices-soar-as-energy-infrastructure-is-attacked-in-gulf" TargetMode="External"/><Relationship Id="rId73" Type="http://schemas.openxmlformats.org/officeDocument/2006/relationships/hyperlink" Targe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 TargetMode="External"/><Relationship Id="rId74" Type="http://schemas.openxmlformats.org/officeDocument/2006/relationships/hyperlink" Target="https://inews.co.uk/news/politics/uk-apocalypse-energy-crisis-hike-bills-years-4304495" TargetMode="External"/><Relationship Id="rId75" Type="http://schemas.openxmlformats.org/officeDocument/2006/relationships/hyperlink" Target="https://www.faz.net/aktuell/wirtschaft/klima-nachhaltigkeit/gas-ist-jetzt-doppelt-so-teuer-wie-vor-dem-krieg-200650576.html" TargetMode="External"/><Relationship Id="rId76" Type="http://schemas.openxmlformats.org/officeDocument/2006/relationships/hyperlink" Target="https://www.seoul.co.kr/news/newsView.php?id=20260319500306" TargetMode="External"/><Relationship Id="rId77" Type="http://schemas.openxmlformats.org/officeDocument/2006/relationships/hyperlink" Target="https://www.zerohedge.com/energy/worlds-largest-lng-complex-burning-us-export-terminals-are-running-full-out" TargetMode="External"/><Relationship Id="rId78" Type="http://schemas.openxmlformats.org/officeDocument/2006/relationships/hyperlink" Target="https://sana.sy/economy/2430606/" TargetMode="External"/><Relationship Id="rId79" Type="http://schemas.openxmlformats.org/officeDocument/2006/relationships/hyperlink" Target="https://www.rt.com/news/635565-eu-energy-tsunami-dmitriev/?utm_source=rss&amp;utm_medium=rss&amp;utm_campaign=RSS" TargetMode="External"/><Relationship Id="rId80" Type="http://schemas.openxmlformats.org/officeDocument/2006/relationships/hyperlink" Target="https://tass.com/politics/2104069" TargetMode="External"/><Relationship Id="rId81" Type="http://schemas.openxmlformats.org/officeDocument/2006/relationships/hyperlink" Target="https://www.washingtonexaminer.com/policy/energy-and-environment/4497440/strikes-qatari-lng-facilities-threaten-global-supply/" TargetMode="External"/><Relationship Id="rId82" Type="http://schemas.openxmlformats.org/officeDocument/2006/relationships/hyperlink" Target="https://taz.de/Attackiertes-Gasfeld-South-Pars/!6164158/" TargetMode="External"/><Relationship Id="rId83" Type="http://schemas.openxmlformats.org/officeDocument/2006/relationships/hyperlink" Target="https://www.unian.ua/economics/energetics/viyna-v-irani-vdarila-po-rinku-gazu-svit-na-porozi-sudnogo-dnya-13320843.html" TargetMode="External"/><Relationship Id="rId84" Type="http://schemas.openxmlformats.org/officeDocument/2006/relationships/hyperlink" Target="https://www.krone.at/4082790" TargetMode="External"/><Relationship Id="rId85" Type="http://schemas.openxmlformats.org/officeDocument/2006/relationships/hyperlink" Target="https://crypto.news/iran-strikes-gulf-energy-network-as-oil-surges-past-110-crypto-markets-react/" TargetMode="External"/><Relationship Id="rId86" Type="http://schemas.openxmlformats.org/officeDocument/2006/relationships/hyperlink" Target="https://investinglive.com/commodities/qatarenergy-provides-a-damage-assessment-on-the-facilities-hit-yesterday-20260319/" TargetMode="External"/><Relationship Id="rId87" Type="http://schemas.openxmlformats.org/officeDocument/2006/relationships/hyperlink" Target="https://www.edaily.co.kr/News/Read?newsId=06300886645384960&amp;mediaCodeNo=257&amp;OutLnkChk=Y" TargetMode="External"/><Relationship Id="rId88" Type="http://schemas.openxmlformats.org/officeDocument/2006/relationships/hyperlink" Target="https://oilprice.com/Energy/Natural-Gas/Qatar-LNG-Hit-Turns-Into-Multi-Year-Crisis.html" TargetMode="External"/><Relationship Id="rId89" Type="http://schemas.openxmlformats.org/officeDocument/2006/relationships/hyperlink" Target="https://www.middleeasteye.net/news/qatar-calls-immediate-end-us-israeli-war-after-attack-gas-facility" TargetMode="External"/><Relationship Id="rId90" Type="http://schemas.openxmlformats.org/officeDocument/2006/relationships/hyperlink" Target="https://www.oilandgas360.com/weekly-gas-storage-03-13/#utm_source=rss&amp;utm_medium=rss&amp;utm_campaign=weekly-gas-storage-03-13" TargetMode="External"/><Relationship Id="rId91" Type="http://schemas.openxmlformats.org/officeDocument/2006/relationships/hyperlink" Target="https://brusselsmorning.com/europe-gas-prices-surge/95935/" TargetMode="External"/><Relationship Id="rId92" Type="http://schemas.openxmlformats.org/officeDocument/2006/relationships/hyperlink" Target="https://hotnews.ro/rusia-acuza-ca-atacurile-ucrainene-ii-pun-in-pericol-exporturile-de-gaze-vin-intr-un-moment-de-destabilizare-extrema-2198146" TargetMode="External"/><Relationship Id="rId93" Type="http://schemas.openxmlformats.org/officeDocument/2006/relationships/hyperlink" Target="https://www.rt.com/russia/635546-kremlin-warns-global-fallout-ukraine-drones/?utm_source=rss&amp;utm_medium=rss&amp;utm_campaign=RSS" TargetMode="External"/><Relationship Id="rId94" Type="http://schemas.openxmlformats.org/officeDocument/2006/relationships/hyperlink" Target="https://energy.economictimes.indiatimes.com/news/oil-and-gas/iran-attack-wipes-out-17-of-qatar-lng-capacity-never-in-my-wildest-dreams-says-qatarenergy-ceo/129682366" TargetMode="External"/><Relationship Id="rId95" Type="http://schemas.openxmlformats.org/officeDocument/2006/relationships/hyperlink" Target="https://economictimes.indiatimes.com/news/international/world-news/qatar-iran-attack-lng-ras-laffan-damage-supply-disruption-force-majeure-global-energy-crisis-qatar-pm-statement/articleshow/129682113.cms" TargetMode="External"/><Relationship Id="rId96" Type="http://schemas.openxmlformats.org/officeDocument/2006/relationships/hyperlink" Target="https://en.yna.co.kr/view/AEN20260319010800320" TargetMode="External"/><Relationship Id="rId97" Type="http://schemas.openxmlformats.org/officeDocument/2006/relationships/hyperlink" Target="https://bitcoinworld.co.in/qatar-lng-supply-shock-force-majeure/" TargetMode="External"/><Relationship Id="rId98" Type="http://schemas.openxmlformats.org/officeDocument/2006/relationships/hyperlink" Target="https://aawsat.com/%D8%A7%D9%84%D8%A7%D9%82%D8%AA%D8%B5%D8%A7%D8%AF/5253120-%D9%83%D9%8A%D9%81-%D8%A3%D8%B9%D8%A7%D8%AF%D8%AA-%D8%A3%D8%B3%D8%A7%D8%A8%D9%8A%D8%B9-%D9%85%D9%86-%D8%A7%D9%84%D8%B5%D8%B1%D8%A7%D8%B9-%D8%B1%D8%B3%D9%85-%D8%AE%D8%B1%D9%8A%D8%B7%D8%A9-%D8%A7%D9%84%D8%BA%D8%A7%D8%B2-%D8%A7%D9%84%D8%B9%D8%A7%D9%84%D9%85%D9%8A%D8%9F" TargetMode="External"/><Relationship Id="rId99" Type="http://schemas.openxmlformats.org/officeDocument/2006/relationships/hyperlink" Target="https://marhaba.qa/qatarenergy-confirms-damage-to-lng-facilities-following-iranian-attacks/" TargetMode="External"/><Relationship Id="rId100" Type="http://schemas.openxmlformats.org/officeDocument/2006/relationships/hyperlink" Target="https://arynews.tv/iran-hits-qatar-gas-plant" TargetMode="External"/><Relationship Id="rId101" Type="http://schemas.openxmlformats.org/officeDocument/2006/relationships/hyperlink" Target="https://boereport.com/2026/03/19/prolonged-iran-crisis-to-push-buyers-to-non-mideast-supply-jera-executive-says/" TargetMode="External"/><Relationship Id="rId102" Type="http://schemas.openxmlformats.org/officeDocument/2006/relationships/hyperlink" Target="https://news.day.az/economy/1822934.html" TargetMode="External"/><Relationship Id="rId103" Type="http://schemas.openxmlformats.org/officeDocument/2006/relationships/hyperlink" Target="https://www.al-monitor.com/originals/2026/03/russia-says-increased-ukrainian-attacks-threaten-gas-export-routes" TargetMode="External"/><Relationship Id="rId104" Type="http://schemas.openxmlformats.org/officeDocument/2006/relationships/hyperlink" Target="https://fd.nl/financiele-markten/1590052/hoe-duur-wordt-het-om-de-gasbergingen-te-vullen" TargetMode="External"/><Relationship Id="rId105" Type="http://schemas.openxmlformats.org/officeDocument/2006/relationships/hyperlink" Target="https://www.lngindustry.com/special-reports/19032026/wood-mackenzie-ras-laffan-attacks-fundamentally-reshape-global-lng-outlook/" TargetMode="External"/><Relationship Id="rId106" Type="http://schemas.openxmlformats.org/officeDocument/2006/relationships/hyperlink" Target="https://bankwatch.ca/2026/03/19/morning-briefing-thursday-19-march-2026-%C2%B7-toronto-time-%C2%B7-1350-words/" TargetMode="External"/><Relationship Id="rId107" Type="http://schemas.openxmlformats.org/officeDocument/2006/relationships/hyperlink" Target="https://ultimasnoticias.com.ve/mundo/kremlin-advierte-sobre-ataques-de-kiev-a-rutas-que-suministran-gas-ruso-a-europa/" TargetMode="External"/><Relationship Id="rId108" Type="http://schemas.openxmlformats.org/officeDocument/2006/relationships/hyperlink" Target="https://english.pravda.ru/news/world/166239-hungary-veto-eu-90-billion-ukraine-aid-orban/" TargetMode="External"/><Relationship Id="rId109" Type="http://schemas.openxmlformats.org/officeDocument/2006/relationships/hyperlink" Target="https://www.azernews.az/region/255949.html" TargetMode="External"/><Relationship Id="rId110" Type="http://schemas.openxmlformats.org/officeDocument/2006/relationships/hyperlink" Target="https://www.fxstreet.com/news/qatar-lng-shock-supply-hit-and-force-majeure-risk-202603191359" TargetMode="External"/><Relationship Id="rId111" Type="http://schemas.openxmlformats.org/officeDocument/2006/relationships/hyperlink" Target="https://theprint.in/india/lng-emerges-as-acute-pain-point-in-west-asia-war-were-on-our-way-to-doomsday-gas-crisis-scenario/2883645/" TargetMode="External"/><Relationship Id="rId112" Type="http://schemas.openxmlformats.org/officeDocument/2006/relationships/hyperlink" Target="https://lenta.ru/news/2026/03/19/tseny-odnogo-energonositelya-podskochili-pochti-na-33-protsenta/" TargetMode="External"/><Relationship Id="rId113" Type="http://schemas.openxmlformats.org/officeDocument/2006/relationships/hyperlink" Target="https://www.unian.ua/economics/energetics/gazprom-u-kremli-poskarzhilisya-na-nachebto-ukrajinski-droni-13320465.html" TargetMode="External"/><Relationship Id="rId114" Type="http://schemas.openxmlformats.org/officeDocument/2006/relationships/hyperlink" Target="https://lequotidien.lu/a-la-une/le-gaz-europeen-senvole-de-35-apres-les-attaques-contre-des-infrastructures-energetiques/" TargetMode="External"/><Relationship Id="rId115" Type="http://schemas.openxmlformats.org/officeDocument/2006/relationships/hyperlink" Target="https://www.haberler.com/ekonomi/hurmuz-bogazi-ndaki-lng-kesintisi-kuresel-arzda-19671204-haberi/" TargetMode="External"/><Relationship Id="rId116" Type="http://schemas.openxmlformats.org/officeDocument/2006/relationships/hyperlink" Target="https://www.sondakika.com/ekonomi/haber-katar-daki-lng-tesisine-saldiri-global-piyasayi-et-19671725/" TargetMode="External"/><Relationship Id="rId117" Type="http://schemas.openxmlformats.org/officeDocument/2006/relationships/hyperlink" Target="https://www.startitup.sk/iran-zautocil-na-najvacsiu-plynaren-na-svete-europe-hrozi-dalsi-otras-na-energetickom-trhu/" TargetMode="External"/><Relationship Id="rId118" Type="http://schemas.openxmlformats.org/officeDocument/2006/relationships/hyperlink" Target="https://www.idnes.cz/ekonomika/zahranicni/plyn-cena-iran.A260319_090050_eko-zahranicni_ven#utm_source=rss&amp;utm_medium=feed&amp;utm_campaign=idnes&amp;utm_content=main" TargetMode="External"/><Relationship Id="rId119" Type="http://schemas.openxmlformats.org/officeDocument/2006/relationships/hyperlink" Target="https://monitor.al/nafta-arrin-119-dollare-per-fuci-ndersa-cmimet-e-gazit-rriten-me-25-pas-sulmeve-ne-katar-dhe-iran/" TargetMode="External"/><Relationship Id="rId120" Type="http://schemas.openxmlformats.org/officeDocument/2006/relationships/hyperlink" Target="https://pexapark.com/blog/iran-war-raises-geopolitical-risk-for-u-s-power-prices-and-ppas-amid-lng-export-boom/" TargetMode="External"/><Relationship Id="rId121" Type="http://schemas.openxmlformats.org/officeDocument/2006/relationships/hyperlink" Target="https://europeanbusinessmagazine.com/business/strike-on-worlds-largest-lng-facility-sends-gas-up-30-and-oil-to-114/?utm_source=rss&amp;utm_medium=rss&amp;utm_campaign=strike-on-worlds-largest-lng-facility-sends-gas-up-30-and-oil-to-114" TargetMode="External"/><Relationship Id="rId122" Type="http://schemas.openxmlformats.org/officeDocument/2006/relationships/hyperlink" Target="https://en.protothema.gr/2026/03/19/oil-reaches-114-european-natural-gas-jumps-30-after-strikes-on-middle-east-energy-infrastructure/" TargetMode="External"/><Relationship Id="rId123" Type="http://schemas.openxmlformats.org/officeDocument/2006/relationships/hyperlink" Target="https://www.pravda.com.ua/news/2026/03/19/8026229/" TargetMode="External"/><Relationship Id="rId124" Type="http://schemas.openxmlformats.org/officeDocument/2006/relationships/hyperlink" Target="https://europeanbusinessmagazine.com/business/orban-holds-e90-billion-ukraine-aid-hostage-eu-leaders-confront-hungary-in-brussels/?utm_source=rss&amp;utm_medium=rss&amp;utm_campaign=orban-holds-e90-billion-ukraine-aid-hostage-eu-leaders-confront-hungary-in-brussels" TargetMode="External"/><Relationship Id="rId125" Type="http://schemas.openxmlformats.org/officeDocument/2006/relationships/hyperlink" Target="https://www.sondakika.com/guncel/haber-gazprom-dan-saldiri-aciklamasi-19671446/" TargetMode="External"/><Relationship Id="rId126" Type="http://schemas.openxmlformats.org/officeDocument/2006/relationships/hyperlink" Target="https://www.albawaba.com/news/ukraine-escalates-energy-war-fresh-drone-1624088" TargetMode="External"/><Relationship Id="rId127" Type="http://schemas.openxmlformats.org/officeDocument/2006/relationships/hyperlink" Target="https://scroll.in/latest/1091489/european-gas-prices-spike-by-35-after-iran-strikes-qatars-lng-hub?utm_source=rss&amp;utm_medium=public" TargetMode="External"/><Relationship Id="rId128" Type="http://schemas.openxmlformats.org/officeDocument/2006/relationships/hyperlink" Target="https://timesofoman.com//article/169648-crude-trades-at-114-a-barrel-gas-prices-in-europe-surge-30" TargetMode="External"/><Relationship Id="rId129" Type="http://schemas.openxmlformats.org/officeDocument/2006/relationships/hyperlink" Target="https://www.themoscowtimes.com/2026/03/19/kremlin-slams-irresponsible-ukrainian-drone-attacks-on-turkstream-and-blue-stream-compressor-stations-a92267" TargetMode="External"/><Relationship Id="rId130" Type="http://schemas.openxmlformats.org/officeDocument/2006/relationships/hyperlink" Target="https://thearabianpost.com/oil-jumps-as-strikes-rattle-energy-hubs/" TargetMode="External"/><Relationship Id="rId131" Type="http://schemas.openxmlformats.org/officeDocument/2006/relationships/hyperlink" Target="https://www.etoday.co.kr/news/view/2567293" TargetMode="External"/><Relationship Id="rId132" Type="http://schemas.openxmlformats.org/officeDocument/2006/relationships/hyperlink" Target="https://vm.ru/news/1311884-gazprom-soobshil-ob-otrazhenii-novyh-atak-na-infrastrukturu-gazoprovodov-v-turciyu" TargetMode="External"/><Relationship Id="rId133" Type="http://schemas.openxmlformats.org/officeDocument/2006/relationships/hyperlink" Target="https://ceenergynews.com/oil-gas/gas-prices-attacks-qatar-lng/" TargetMode="External"/><Relationship Id="rId134" Type="http://schemas.openxmlformats.org/officeDocument/2006/relationships/hyperlink" Target="https://oilprice.com/Latest-Energy-News/World-News/Qatar-LNG-Infrastructure-Hit-Again-as-Gulf-Gas-Crisis-Deepens.html" TargetMode="External"/><Relationship Id="rId135" Type="http://schemas.openxmlformats.org/officeDocument/2006/relationships/hyperlink" Target="https://oilprice.com/Latest-Energy-News/World-News/Asian-Imports-of-Russian-Fuel-Oil-Are-Set-to-Hit-a-Record-High.html" TargetMode="External"/><Relationship Id="rId136" Type="http://schemas.openxmlformats.org/officeDocument/2006/relationships/hyperlink" Target="https://www.turkiyetoday.com/business/european-gas-blows-past-70-up-35-as-israel-iran-strikes-hit-key-fields-3216518" TargetMode="External"/><Relationship Id="rId137" Type="http://schemas.openxmlformats.org/officeDocument/2006/relationships/hyperlink" Target="https://www.ndtv.com/india-news/iran-attacks-worlds-biggest-gas-hub-ras-laffan-in-qatar-how-it-affects-india-11236997" TargetMode="External"/><Relationship Id="rId138" Type="http://schemas.openxmlformats.org/officeDocument/2006/relationships/hyperlink" Target="https://www.liberoquotidiano.it/news/esteri/46876058/iran_guerra_golfo_diretta_qatar_mirino_south_pars/" TargetMode="External"/><Relationship Id="rId139" Type="http://schemas.openxmlformats.org/officeDocument/2006/relationships/hyperlink" Target="https://lenta.ru/news/2026/03/19/stalo-izvestno-o-novoy-faze-voyny-v-irane/" TargetMode="External"/><Relationship Id="rId140" Type="http://schemas.openxmlformats.org/officeDocument/2006/relationships/hyperlink" Target="https://lenta.ru/news/2026/03/19/stoimost-gaza-v-evrope-stremitelno-vzletela/" TargetMode="External"/><Relationship Id="rId141" Type="http://schemas.openxmlformats.org/officeDocument/2006/relationships/hyperlink" Target="https://fasomali.com/detroit-dormuz-strategie-de-la-mer-brulee-des-mollahs/" TargetMode="External"/><Relationship Id="rId142" Type="http://schemas.openxmlformats.org/officeDocument/2006/relationships/hyperlink" Target="https://www.lemonde.fr/international/article/2026/03/19/les-attaques-se-multiplient-contre-les-installations-energetiques-du-golfe_6672355_3210.html" TargetMode="External"/><Relationship Id="rId143" Type="http://schemas.openxmlformats.org/officeDocument/2006/relationships/hyperlink" Target="https://www.bta.bg/bg/news/economy/1087068-tsenite-na-prirodniya-gaz-v-evropa-se-povishiha-s-30-na-sto-tazi-sutrin-na-gazov" TargetMode="External"/><Relationship Id="rId144" Type="http://schemas.openxmlformats.org/officeDocument/2006/relationships/hyperlink" Target="https://ca.news.yahoo.com/qatar-expels-officials-irans-embassy-080258425.html" TargetMode="External"/><Relationship Id="rId145" Type="http://schemas.openxmlformats.org/officeDocument/2006/relationships/hyperlink" Target="https://www.vietnamplus.vn/iran-canh-bao-giai-doan-doi-dau-moi-gia-dau-the-gioi-vuot-110-usd-moi-thung-post1099816.vnp" TargetMode="External"/><Relationship Id="rId146" Type="http://schemas.openxmlformats.org/officeDocument/2006/relationships/hyperlink" Target="https://watananews.com/518694/" TargetMode="External"/><Relationship Id="rId147" Type="http://schemas.openxmlformats.org/officeDocument/2006/relationships/hyperlink" Target="https://watananews.com/518697/" TargetMode="External"/><Relationship Id="rId148" Type="http://schemas.openxmlformats.org/officeDocument/2006/relationships/hyperlink" Target="https://www.cbsnews.com/video/strait-hormuz-focal-point-iran-war/" TargetMode="External"/><Relationship Id="rId149" Type="http://schemas.openxmlformats.org/officeDocument/2006/relationships/hyperlink" Target="https://www.news18.com/india/iran-strikes-qatars-ras-laffan-lng-hub-should-india-brace-for-a-gas-shock-ws-l-9985805.html" TargetMode="External"/><Relationship Id="rId150" Type="http://schemas.openxmlformats.org/officeDocument/2006/relationships/hyperlink" Target="https://www.indiandefensenews.in/2026/03/iranian-missiles-batter-qatars-ras.html" TargetMode="External"/><Relationship Id="rId151" Type="http://schemas.openxmlformats.org/officeDocument/2006/relationships/hyperlink" Target="https://www.indiandefensenews.in/2026/03/indian-navy-deploys-extra-warships-to.html" TargetMode="External"/><Relationship Id="rId152" Type="http://schemas.openxmlformats.org/officeDocument/2006/relationships/hyperlink" Target="https://timeskuwait.com/we-will-blow-it-south-pars-up-trump-issues-stark-ultimatum-to-iran/" TargetMode="External"/><Relationship Id="rId153" Type="http://schemas.openxmlformats.org/officeDocument/2006/relationships/hyperlink" Target="https://www.actionforex.com/contributors/fundamental-analysis/633836-how-will-ecb-respond-to-sharp-rise-in-energy-prices/" TargetMode="External"/><Relationship Id="rId154" Type="http://schemas.openxmlformats.org/officeDocument/2006/relationships/hyperlink" Target="https://www.capitalfm.co.ke/news/2026/03/all-fires-under-control-at-qatar-energy-complex/" TargetMode="External"/><Relationship Id="rId155" Type="http://schemas.openxmlformats.org/officeDocument/2006/relationships/hyperlink" Target="https://timeskuwait.com/iran-strike-ravages-qatars-ras-laffan-in-dangerous-energy-escalation/" TargetMode="External"/><Relationship Id="rId156" Type="http://schemas.openxmlformats.org/officeDocument/2006/relationships/hyperlink" Target="https://www.gandul.ro/international/trump-ameninta-iranul-cu-distrugerea-zacamantului-de-gaze-south-pars-dupa-atacul-teheranului-asupra-complexului-gnl-ras-laffan-din-qatar-20833978" TargetMode="External"/><Relationship Id="rId157" Type="http://schemas.openxmlformats.org/officeDocument/2006/relationships/hyperlink" Target="https://internewscast.com/news/us/trump-administration-eyes-strategic-military-move-potential-troop-deployment-near-irans-vital-strait-of-hormuz/" TargetMode="External"/><Relationship Id="rId158" Type="http://schemas.openxmlformats.org/officeDocument/2006/relationships/hyperlink" Target="https://thanhnien.vn/vi-sao-vu-tan-cong-mo-khi-iran-la-buoc-leo-thang-cuc-lon-185260319111201153.htm" TargetMode="External"/><Relationship Id="rId159" Type="http://schemas.openxmlformats.org/officeDocument/2006/relationships/hyperlink" Target="https://e24.no/boers-og-finans/i/y5Ewja/oljeprisen-fortsetter-opp-etter-flere-angrep-mot-energianlegg" TargetMode="External"/><Relationship Id="rId160" Type="http://schemas.openxmlformats.org/officeDocument/2006/relationships/hyperlink" Target="https://mediaindonesia.com/internasional/872140/iran-balas-serangan-infrastruktur-energi-teluk-jadi-sasaran" TargetMode="External"/><Relationship Id="rId161" Type="http://schemas.openxmlformats.org/officeDocument/2006/relationships/hyperlink" Target="https://hindi.oneindia.com/news/international/qatar-declares-iranian-attaches-persona-non-grata-after-gas-hub-strike-1522447.html" TargetMode="External"/><Relationship Id="rId162" Type="http://schemas.openxmlformats.org/officeDocument/2006/relationships/hyperlink" Target="https://www.france24.com/en/europe/20260319-european-leaders-seek-breakthrough-on-%E2%82%AC90bn-ukraine-loan-blocked-by-viktor-orban" TargetMode="External"/><Relationship Id="rId163" Type="http://schemas.openxmlformats.org/officeDocument/2006/relationships/hyperlink" Target="https://news.abplive.com/news/world/after-qatar-s-lng-plant-saudi-aramco-s-samref-refinery-in-yanbu-targeted-in-aerial-attack-1831965" TargetMode="External"/><Relationship Id="rId164" Type="http://schemas.openxmlformats.org/officeDocument/2006/relationships/hyperlink" Target="https://www.nationalheraldindia.com/international/french-president-emmanuel-macron-calls-for-ending-raids-on-civilian-infrastructure-in-west-asia" TargetMode="External"/><Relationship Id="rId165" Type="http://schemas.openxmlformats.org/officeDocument/2006/relationships/hyperlink" Target="https://www.sondakika.com/guncel/haber-umman-dan-iran-a-saldiri-kinamasi-19670864/" TargetMode="External"/><Relationship Id="rId166" Type="http://schemas.openxmlformats.org/officeDocument/2006/relationships/hyperlink" Target="https://www.cmjornal.pt/mais-cm/especiais/conflito-no-medio-oriente/detalhe/trump-afirma-que-desconhecia-planos-de-israel-para-atacar-campo-de-gas-natural-iraniano" TargetMode="External"/><Relationship Id="rId167" Type="http://schemas.openxmlformats.org/officeDocument/2006/relationships/hyperlink" Target="https://www.india.com/news/world/mojtaba-khamenei-saudi-arabia-iran-israel-united-states-donald-trump-white-house-faisal-bin-farhan-gulf-countries-riyadh-qatar-lpg-crisis-8348420/" TargetMode="External"/><Relationship Id="rId168" Type="http://schemas.openxmlformats.org/officeDocument/2006/relationships/hyperlink" Target="https://www.logisticsinsider.in/iran-strike-world-largest-lng-hub-impact-india-gas-supply/" TargetMode="External"/><Relationship Id="rId169" Type="http://schemas.openxmlformats.org/officeDocument/2006/relationships/hyperlink" Target="https://www.elsiglodetorreon.com.mx/noticia/2026/iran-amenaza-con-destruir-el-sector-energetico-del-golfo-tras-ataques-recientes.html" TargetMode="External"/><Relationship Id="rId170" Type="http://schemas.openxmlformats.org/officeDocument/2006/relationships/hyperlink" Target="https://tribune.com.pk/story/2598407/saudi-arabia-reserves-right-to-military-action-against-iran-fm" TargetMode="External"/><Relationship Id="rId171" Type="http://schemas.openxmlformats.org/officeDocument/2006/relationships/hyperlink" Target="https://www.businesstoday.in/markets/stocks/story/hpcl-petronet-lng-bpcl-ioc-gail-oil-india-oil-gas-stocks-tumble-up-to-7-on-west-asia-war-521327-2026-03-19?utm_source=rssfeed" TargetMode="External"/><Relationship Id="rId172" Type="http://schemas.openxmlformats.org/officeDocument/2006/relationships/hyperlink" Target="https://www.prensalibre.com/internacional/en-vivo-iran-y-ee-uu-en-tension-tras-ataques-ultimas-noticias-y-reacciones/" TargetMode="External"/><Relationship Id="rId173" Type="http://schemas.openxmlformats.org/officeDocument/2006/relationships/hyperlink" Target="https://www.seanews.com.tr/article/iran-strikes-worlds-largest-lng-terminal-ras-laffan-mmwvwcnt" TargetMode="External"/><Relationship Id="rId174" Type="http://schemas.openxmlformats.org/officeDocument/2006/relationships/hyperlink" Target="https://kibrisgazetesi.com/petrolde-enerji-tesislerinin-vurulmasiyla-sert-yukselis/" TargetMode="External"/><Relationship Id="rId175" Type="http://schemas.openxmlformats.org/officeDocument/2006/relationships/hyperlink" Target="https://www.bahrainnews.net/news/278930727/after-qatar-abu-dhabi-on-iran-target-abu-dhabi-halts-gas-facility-operations-after-missile-debris-incident" TargetMode="External"/><Relationship Id="rId176" Type="http://schemas.openxmlformats.org/officeDocument/2006/relationships/hyperlink" Target="https://www.abc.net.au/news/2026-03-19/what-is-south-pars-iran-israel-war-gas/106471892" TargetMode="External"/><Relationship Id="rId177" Type="http://schemas.openxmlformats.org/officeDocument/2006/relationships/hyperlink" Target="https://www.thenewslens.com/article/265851" TargetMode="External"/><Relationship Id="rId178" Type="http://schemas.openxmlformats.org/officeDocument/2006/relationships/hyperlink" Target="https://www.indiatvnews.com/news/world/trump-warns-of-massive-retaliation-if-iran-continues-to-attack-qatar-says-not-hesitate-to-do-so-war-in-middle-east-latest-updates-2026-03-19-1034283" TargetMode="External"/><Relationship Id="rId179" Type="http://schemas.openxmlformats.org/officeDocument/2006/relationships/hyperlink" Target="https://www.24newshd.tv/19-Mar-2026/saudi-arabia-threatens-military-action-iran-targets-energy-sites" TargetMode="External"/><Relationship Id="rId180" Type="http://schemas.openxmlformats.org/officeDocument/2006/relationships/hyperlink" Target="https://vm.ru/news/1311797-baijiahao-putin-vyzval-perepoloh-v-evrope-slovami-o-prekrashenii-postavok-gaza" TargetMode="External"/><Relationship Id="rId181" Type="http://schemas.openxmlformats.org/officeDocument/2006/relationships/hyperlink" Target="https://www.24newshd.tv/19-Mar-2026/saudi-fm-holds-coordination-talks-pakistan-turkey-egypt-iran-escalation" TargetMode="External"/><Relationship Id="rId182" Type="http://schemas.openxmlformats.org/officeDocument/2006/relationships/hyperlink" Target="https://www.haber3.com/dunya/iran-katardaki-dunyanin-en-buyuk-dogalgaz-tesisini-vurdu-haberi-6250669" TargetMode="External"/><Relationship Id="rId183" Type="http://schemas.openxmlformats.org/officeDocument/2006/relationships/hyperlink" Target="https://newtalk.tw/news/view/2026-03-19/1025040" TargetMode="External"/><Relationship Id="rId184" Type="http://schemas.openxmlformats.org/officeDocument/2006/relationships/hyperlink" Target="https://newtalk.tw/news/view/2026-03-19/1025101" TargetMode="External"/><Relationship Id="rId185" Type="http://schemas.openxmlformats.org/officeDocument/2006/relationships/hyperlink" Target="https://ntvtelugu.com/international-news/trump-warns-iran-over-attack-on-qatar-lng-facility-948418.html" TargetMode="External"/><Relationship Id="rId186" Type="http://schemas.openxmlformats.org/officeDocument/2006/relationships/hyperlink" Target="https://www.dnevnik.bg/sviat/2026/03/19/4894075_es_obsujda_merki_sreshtu_rastiashtite_energiini_ceni/?ref=rss" TargetMode="External"/><Relationship Id="rId187" Type="http://schemas.openxmlformats.org/officeDocument/2006/relationships/hyperlink" Target="https://www.dnevnik.bg/sviat/2026/03/19/4894059_moje_li_cherveno_more_da_e_sledvashtiiat_gorchiv_zaluk/?ref=rss" TargetMode="External"/><Relationship Id="rId188" Type="http://schemas.openxmlformats.org/officeDocument/2006/relationships/hyperlink" Target="https://www.indiatvnews.com/news/world/world-largest-lng-plant-in-qatar-hit-by-iranian-missile-fire-on-site-video-latest-updates-2026-03-19-1034281" TargetMode="External"/><Relationship Id="rId189" Type="http://schemas.openxmlformats.org/officeDocument/2006/relationships/hyperlink" Target="https://www.indiavision.com/international/qatar-expels-iranian-attaches-after-lng-facility-strike/600545/" TargetMode="External"/><Relationship Id="rId190" Type="http://schemas.openxmlformats.org/officeDocument/2006/relationships/hyperlink" Target="https://jamestown.org/russia-demands-georgia-restore-rail-traffic-through-abkhazia/" TargetMode="External"/><Relationship Id="rId191" Type="http://schemas.openxmlformats.org/officeDocument/2006/relationships/hyperlink" Target="https://tass.com/economy/2103669" TargetMode="External"/><Relationship Id="rId192" Type="http://schemas.openxmlformats.org/officeDocument/2006/relationships/hyperlink" Target="https://www.japantimes.co.jp/news/2026/03/19/world/iran-israel-energy-facilities-war/" TargetMode="External"/><Relationship Id="rId193" Type="http://schemas.openxmlformats.org/officeDocument/2006/relationships/hyperlink" Target="https://www.rt.com/news/635467-orban-eu-harmony-russia/?utm_source=rss&amp;utm_medium=rss&amp;utm_campaign=RSS" TargetMode="External"/><Relationship Id="rId194" Type="http://schemas.openxmlformats.org/officeDocument/2006/relationships/hyperlink" Target="https://economictimes.indiatimes.com/news/defence/iran-saudi-arabia-trade-warnings-after-gas-attacks-riyadh-says-we-reserve-the-right-to-take-military-actions/articleshow/129668918.cms" TargetMode="External"/><Relationship Id="rId195" Type="http://schemas.openxmlformats.org/officeDocument/2006/relationships/hyperlink" Target="https://peakoil.com/production/iran-missile-attack-on-qatar-causes-extensive-damage-to-worlds-largest-lng-export-facility" TargetMode="External"/><Relationship Id="rId196" Type="http://schemas.openxmlformats.org/officeDocument/2006/relationships/hyperlink" Target="https://www.perfil.com/noticias/internacional/el-ataque-a-ras-laffan-golpea-al-corazon-del-gas-mundial-y-agrava-los-riesgos-energeticos.phtml" TargetMode="External"/><Relationship Id="rId197" Type="http://schemas.openxmlformats.org/officeDocument/2006/relationships/hyperlink" Target="https://www.dawn.com/news/1983590/israeli-attack-on-largest-gas-field-turns-middle-east-into-powder-keg" TargetMode="External"/><Relationship Id="rId198" Type="http://schemas.openxmlformats.org/officeDocument/2006/relationships/hyperlink" Target="https://www.nation.com.pk/19-Mar-2026/another-escalation" TargetMode="External"/><Relationship Id="rId199" Type="http://schemas.openxmlformats.org/officeDocument/2006/relationships/hyperlink" Target="https://www.business-standard.com/world-news/west-asia-war-saudi-fm-warns-patience-with-iranian-attacks-not-unlimited-126031900108_1.html" TargetMode="External"/><Relationship Id="rId200" Type="http://schemas.openxmlformats.org/officeDocument/2006/relationships/hyperlink" Target="https://www.business-standard.com/world-news/world-s-largest-lng-plant-in-qatar-suffers-damage-in-missile-strikes-126031900113_1.html" TargetMode="External"/><Relationship Id="rId201" Type="http://schemas.openxmlformats.org/officeDocument/2006/relationships/hyperlink" Target="https://elcomercio.pe/mundo/oriente-medio/iran-un-petrolero-abandona-el-estrecho-de-ormuz-tras-maniobra-de-amenaza-de-las-fuerzas-iranies-barbados-estados-unidos-guardia-revolucionaria-ultimas-noticia/" TargetMode="External"/><Relationship Id="rId202" Type="http://schemas.openxmlformats.org/officeDocument/2006/relationships/hyperlink" Target="https://www.naftemporiki.gr/finance/markets/2087464/choris-freno-petrelaio-kai-fysiko-aerio-meta-ta-pligmata-se-krisimes-energeiakes-ypodomes-kai-tis-apeiles-tramp/?utm_source=rss&amp;utm_medium=rss&amp;utm_campaign=choris-freno-petrelaio-kai-fysiko-aerio-meta-ta-pligmata-se-krisimes-energeiakes-ypodomes-kai-tis-apeiles-tramp" TargetMode="External"/><Relationship Id="rId203" Type="http://schemas.openxmlformats.org/officeDocument/2006/relationships/hyperlink" Target="https://www.thehindubusinessline.com/news/world/worlds-largest-lng-plant-in-qatarsuffers-extensive-damage-from-iran-strike/article70760509.ece" TargetMode="External"/><Relationship Id="rId204" Type="http://schemas.openxmlformats.org/officeDocument/2006/relationships/hyperlink" Target="https://tass.com/economy/2103679" TargetMode="External"/><Relationship Id="rId205" Type="http://schemas.openxmlformats.org/officeDocument/2006/relationships/hyperlink" Target="https://www.spiegel.de/politik/news-in-echtzeit-das-wichtigste-in-kuerze-a-683696e2-99e3-48dd-99a7-5c86428900ac#ref=rss" TargetMode="External"/><Relationship Id="rId206" Type="http://schemas.openxmlformats.org/officeDocument/2006/relationships/hyperlink" Target="https://www.rionegro.com.ar/mundo/iran-ataco-la-terminal-de-gnl-mas-grande-del-mundo-en-qatar-el-precio-subio-mas-de-6-este-miercoles-4506755/" TargetMode="External"/><Relationship Id="rId207" Type="http://schemas.openxmlformats.org/officeDocument/2006/relationships/hyperlink" Target="https://www.dailynewsegypt.com/2026/03/18/oil-and-gas-prices-surge-after-attack-on-qatar-lng-facility/?utm_source=rss&amp;utm_medium=rss&amp;utm_campaign=oil-and-gas-prices-surge-after-attack-on-qatar-lng-facility" TargetMode="External"/><Relationship Id="rId208" Type="http://schemas.openxmlformats.org/officeDocument/2006/relationships/hyperlink" Target="https://www.rigzone.com/news/analyst_warns_of_usa_natgas_price_decoupling-18-mar-2026-183236-article/?rss=true" TargetMode="External"/><Relationship Id="rId209" Type="http://schemas.openxmlformats.org/officeDocument/2006/relationships/hyperlink" Target="https://investinglive.com/commodities/uae-suspends-habshan-gas-operations-after-missile-interception-incident-20260318/" TargetMode="External"/><Relationship Id="rId210" Type="http://schemas.openxmlformats.org/officeDocument/2006/relationships/hyperlink" Target="https://timesofindia.indiatimes.com/world/middle-east/qatar-gas-hub-hit-by-missile-fire-erupts-at-key-lng-facility-ras-laffan-attack-shakes-global-energy-markets-amid-iran-vs-us-israel-war/articleshow/129665099.cms" TargetMode="External"/><Relationship Id="rId211" Type="http://schemas.openxmlformats.org/officeDocument/2006/relationships/hyperlink" Target="https://www.nezavisne.com/ekonomija/analize/Azija-uvodi-stednju-goriva-i-kracu-radnu-sedmicu/956281" TargetMode="External"/><Relationship Id="rId212" Type="http://schemas.openxmlformats.org/officeDocument/2006/relationships/hyperlink" Target="https://www.euronews.com/my-europe/2026/03/18/orbans-veto-iran-war-and-high-energy-prices-set-to-dominate-eu-summit" TargetMode="External"/><Relationship Id="rId213" Type="http://schemas.openxmlformats.org/officeDocument/2006/relationships/hyperlink" Target="https://gcaptain.com/panama-canal-sees-lng-surge-as-hormuz-disruption-reshapes-global-trade/" TargetMode="External"/><Relationship Id="rId214" Type="http://schemas.openxmlformats.org/officeDocument/2006/relationships/hyperlink" Target="https://globallnghub.com/strait-of-hormuz-lng-disruption-exposes-risks-to-global-lng-supply-and-asian-gas-markets.html" TargetMode="External"/><Relationship Id="rId215" Type="http://schemas.openxmlformats.org/officeDocument/2006/relationships/hyperlink" Targe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 TargetMode="External"/><Relationship Id="rId216" Type="http://schemas.openxmlformats.org/officeDocument/2006/relationships/hyperlink" Target="https://iraqidinarchat.net/iraqi-electricity-company-announces-a-complete-halt-to-iranian-gas-supplies/" TargetMode="External"/><Relationship Id="rId217" Type="http://schemas.openxmlformats.org/officeDocument/2006/relationships/hyperlink" Target="https://www.wcshipping.com/blog/iran-war-day-19-israel-strikes-south-pars-iran-threatens-gulf-targets" TargetMode="External"/><Relationship Id="rId218" Type="http://schemas.openxmlformats.org/officeDocument/2006/relationships/hyperlink" Target="https://tribune.net.ph/2026/03/18/a-fix-look-no-further" TargetMode="External"/><Relationship Id="rId219" Type="http://schemas.openxmlformats.org/officeDocument/2006/relationships/hyperlink" Target="https://oilprice.com/Latest-Energy-News/World-News/Iran-Threatens-Regional-Energy-Sites-After-South-Pars-Strike.html" TargetMode="External"/><Relationship Id="rId220" Type="http://schemas.openxmlformats.org/officeDocument/2006/relationships/hyperlink" Target="https://www.globalbrandsmagazine.com/lng-supply-disruption-in-asia/" TargetMode="External"/><Relationship Id="rId221" Type="http://schemas.openxmlformats.org/officeDocument/2006/relationships/hyperlink" Target="https://chemindigest.com/apl-halts-production-amid-feedstock-disruption/" TargetMode="External"/><Relationship Id="rId222" Type="http://schemas.openxmlformats.org/officeDocument/2006/relationships/hyperlink" Target="http://www.kakiforex.com/2026/03/iran-attacks-uae-oil-port-airport.html" TargetMode="External"/><Relationship Id="rId223" Type="http://schemas.openxmlformats.org/officeDocument/2006/relationships/hyperlink" Target="https://brusselsmorning.com/iran-funeral-security-chiefs/95876/" TargetMode="External"/><Relationship Id="rId224" Type="http://schemas.openxmlformats.org/officeDocument/2006/relationships/hyperlink" Target="https://www.politico.eu/article/eu-fear-panic-buy-gas-reserves-low-energy-war-iran/?utm_source=RSS_Feed&amp;utm_medium=RSS&amp;utm_campaign=RSS_Syndication" TargetMode="External"/><Relationship Id="rId225" Type="http://schemas.openxmlformats.org/officeDocument/2006/relationships/hyperlink" Target="https://www.arkansasonline.com/news/2026/mar/18/war-puts-asia-in-energy-triage/" TargetMode="External"/><Relationship Id="rId226" Type="http://schemas.openxmlformats.org/officeDocument/2006/relationships/hyperlink" Target="https://25h.app/2026/03/18/%D8%B1%D9%88%D8%B3%D9%8A%D8%A7-%D8%AA%D9%84%D9%88%D9%91%D8%AD-%D8%A8%D8%AA%D8%AD%D9%88%D9%8A%D9%84-%D8%A7%D9%84%D8%B7%D8%A7%D9%82%D8%A9-%D8%A8%D8%B9%D9%8A%D8%AF%D8%A7%D9%8B-%D8%B9%D9%86-%D8%A3%D9%88/" TargetMode="External"/><Relationship Id="rId227" Type="http://schemas.openxmlformats.org/officeDocument/2006/relationships/hyperlink" Target="https://globallnghub.com/natural-gas-prices-weekly-update-jkm-ttf-and-henry-hub-16-march-2026.html" TargetMode="External"/><Relationship Id="rId228" Type="http://schemas.openxmlformats.org/officeDocument/2006/relationships/hyperlink" Target="https://www.business-standard.com/world-news/iran-vows-revenge-for-ali-larijani-as-trump-says-war-may-end-soon-126031800489_1.html" TargetMode="External"/><Relationship Id="rId229" Type="http://schemas.openxmlformats.org/officeDocument/2006/relationships/hyperlink" Target="https://index.hu/kulfold/2026/03/18/iran-haboru-olaj-kitermeles-finomito-tamadas-takarekossag-sri-lanka-azsia/" TargetMode="External"/><Relationship Id="rId230" Type="http://schemas.openxmlformats.org/officeDocument/2006/relationships/hyperlink" Target="http://thearabweekly.com/uae-could-join-any-us-led-collective-effort-secure-strait-hormuz" TargetMode="External"/><Relationship Id="rId231" Type="http://schemas.openxmlformats.org/officeDocument/2006/relationships/hyperlink" Target="https://www.news18.com/india/race-for-crude-china-bound-russian-oil-tanker-makes-u-turn-heads-to-india-ws-kl-9984026.html" TargetMode="External"/><Relationship Id="rId232" Type="http://schemas.openxmlformats.org/officeDocument/2006/relationships/hyperlink" Target="https://www.indiandefensenews.in/2026/03/indian-crude-oil-tanker-jag-laadki.html" TargetMode="External"/><Relationship Id="rId233" Type="http://schemas.openxmlformats.org/officeDocument/2006/relationships/hyperlink" Target="https://www.indiandefensenews.in/2026/03/indias-dual-diplomacy-hormuz-lifeline.html" TargetMode="External"/><Relationship Id="rId234" Type="http://schemas.openxmlformats.org/officeDocument/2006/relationships/hyperlink" Target="https://namibiadailynews.info/russia-turkiye-stress-security-of-key-gas-pipelines/" TargetMode="External"/><Relationship Id="rId235" Type="http://schemas.openxmlformats.org/officeDocument/2006/relationships/hyperlink" Target="https://www.npr.org/2026/03/18/g-s1-114243/eu-offers-to-pay-ukraine-to-fix-oil-pipeline-at-the-center-of-ukraine-hungary-feud" TargetMode="External"/><Relationship Id="rId236" Type="http://schemas.openxmlformats.org/officeDocument/2006/relationships/hyperlink" Target="https://www.freemalaysiatoday.com/category/business/2026/03/18/vietnam-faces-falling-oil-production-as-iran-war-disrupts-global-supplies" TargetMode="External"/><Relationship Id="rId237" Type="http://schemas.openxmlformats.org/officeDocument/2006/relationships/hyperlink" Target="https://www.notiziegeopolitiche.net/iran-la-guerra-costringe-trump-a-rinviare-il-vertice-con-xi/?utm_source=rss&amp;utm_medium=rss&amp;utm_campaign=iran-la-guerra-costringe-trump-a-rinviare-il-vertice-con-xi" TargetMode="External"/><Relationship Id="rId238" Type="http://schemas.openxmlformats.org/officeDocument/2006/relationships/hyperlink" Target="https://jamaicainquirer.com/iran-war-what-is-happening-on-day-19-of-us-israel-attacks/" TargetMode="External"/><Relationship Id="rId239" Type="http://schemas.openxmlformats.org/officeDocument/2006/relationships/hyperlink" Target="https://www.mirror.co.uk/news/us-news/trump-deploys-thousands-marines-middle-36865371" TargetMode="External"/><Relationship Id="rId240" Type="http://schemas.openxmlformats.org/officeDocument/2006/relationships/hyperlink" Target="https://aif.ru/politics/nyt-nazvala-geopoliticheskoy-pobedoy-rf-smyagchenie-ssha-neftyanyh-sankciy" TargetMode="External"/><Relationship Id="rId241" Type="http://schemas.openxmlformats.org/officeDocument/2006/relationships/hyperlink" Target="https://www.omanobserver.om/article/1186343/world/region/new-rules-for-hormuz-navigation-likely-iran-fm" TargetMode="External"/><Relationship Id="rId242" Type="http://schemas.openxmlformats.org/officeDocument/2006/relationships/hyperlink" Target="https://www.cnbc.com/2026/03/18/oil-prices-brent-wti-uae-energy-attacks-us-crude-inventories-hormuz.html" TargetMode="External"/><Relationship Id="rId243" Type="http://schemas.openxmlformats.org/officeDocument/2006/relationships/hyperlink" Target="https://www.mediafax.ro/economic/traficul-prin-stramtoarea-ormuz-reluat-partial-ce-nave-au-voie-sa-treaca-si-ce-vapoare-sunt-blocate-23705097" TargetMode="External"/><Relationship Id="rId244" Type="http://schemas.openxmlformats.org/officeDocument/2006/relationships/hyperlink" Target="https://dohanews.co/qatars-energy-minister-discusses-energy-security-with-singapores-minister-in-charge-of-energy/" TargetMode="External"/><Relationship Id="rId245" Type="http://schemas.openxmlformats.org/officeDocument/2006/relationships/hyperlink" Target="https://peoplesdispatch.org/2026/03/18/iran-denies-rumors-of-contact-with-the-us/" TargetMode="External"/><Relationship Id="rId246" Type="http://schemas.openxmlformats.org/officeDocument/2006/relationships/hyperlink" Target="https://indianexpress.com/article/world/us-israel-iran-war-news-live-updates-missiles-drones-attack-larijani-killing-10587785/" TargetMode="External"/><Relationship Id="rId247" Type="http://schemas.openxmlformats.org/officeDocument/2006/relationships/hyperlink" Target="https://www.express.co.uk/news/world/2182046/trump-deploys-us-marines-middle-east-iran" TargetMode="External"/><Relationship Id="rId248" Type="http://schemas.openxmlformats.org/officeDocument/2006/relationships/hyperlink" Target="https://apnlive.com/world-news/us-strikes-iran-hormuz-bunker-buster-bombs/" TargetMode="External"/><Relationship Id="rId249" Type="http://schemas.openxmlformats.org/officeDocument/2006/relationships/hyperlink" Target="https://www.newscentralasia.net/2026/03/18/national-leader-of-the-turkmen-people-pays-friendly-visit-to-china/" TargetMode="External"/><Relationship Id="rId250" Type="http://schemas.openxmlformats.org/officeDocument/2006/relationships/hyperlink" Target="https://www.indiatvnews.com/news/world/trump-says-strait-of-hormuz-would-soon-be-secured-it-won-t-be-too-long-2026-03-18-1034118" TargetMode="External"/><Relationship Id="rId251" Type="http://schemas.openxmlformats.org/officeDocument/2006/relationships/hyperlink" Target="https://www.jpost.com/opinion/article-890316" TargetMode="External"/><Relationship Id="rId252" Type="http://schemas.openxmlformats.org/officeDocument/2006/relationships/hyperlink" Target="https://www.maritimegateway.com/parliamentary-panel-raises-red-flag-over-indias-chabahar-ambitions/" TargetMode="External"/><Relationship Id="rId253" Type="http://schemas.openxmlformats.org/officeDocument/2006/relationships/hyperlink" Target="https://www.onmanorama.com/upsc/current-affairs/2026/03/18/fossil-fuel-dependency-leads-to-subservience.html" TargetMode="External"/><Relationship Id="rId254" Type="http://schemas.openxmlformats.org/officeDocument/2006/relationships/hyperlink" Target="https://fnarena.com/index.php/2026/03/18/iran-disruption-now-markets-base-case/?utm_source=rss&amp;utm_medium=rss&amp;utm_campaign=iran-disruption-now-markets-base-case" TargetMode="External"/><Relationship Id="rId255" Type="http://schemas.openxmlformats.org/officeDocument/2006/relationships/hyperlink" Target="https://mqworld.com/asian-countries-turn-to-coal-as-iran-conflict-chokes-gas-supplies-and-prices-soar/" TargetMode="External"/><Relationship Id="rId256" Type="http://schemas.openxmlformats.org/officeDocument/2006/relationships/hyperlink" Target="https://www.independent.co.uk/news/world/middle-east/who-owns-strait-of-hormuz-iran-war-b2938248.html" TargetMode="External"/><Relationship Id="rId257" Type="http://schemas.openxmlformats.org/officeDocument/2006/relationships/hyperlink" Target="https://bitcoinworld.co.in/us-targets-iranian-missile-hormuz/" TargetMode="External"/><Relationship Id="rId258" Type="http://schemas.openxmlformats.org/officeDocument/2006/relationships/hyperlink" Target="https://tass.com/politics/2103085" TargetMode="External"/><Relationship Id="rId259" Type="http://schemas.openxmlformats.org/officeDocument/2006/relationships/hyperlink" Target="https://www.livemint.com/news/india/lpg-cylinder-price-today-check-how-much-domestic-and-commercial-gas-costs-in-delhi-mumbai-kolkata-on-18-march-11773795207963.html" TargetMode="External"/><Relationship Id="rId260" Type="http://schemas.openxmlformats.org/officeDocument/2006/relationships/hyperlink" Target="https://peakoil.com/publicpolicy/how-the-iran-war-could-trigger-a-european-energy-crisis" TargetMode="External"/><Relationship Id="rId261" Type="http://schemas.openxmlformats.org/officeDocument/2006/relationships/hyperlink" Target="https://investinglive.com/commodities/india-is-working-with-iran-to-secure-safe-passage-for-key-fuel-shipments-through-hormuz-20260318/" TargetMode="External"/><Relationship Id="rId262" Type="http://schemas.openxmlformats.org/officeDocument/2006/relationships/hyperlink" Target="https://www.businesstoday.com.my/2026/03/18/ocbc-forecast-brent-hold-at-us100-till-june-easing-to-us70-in-2027/?utm_source=rss&amp;utm_medium=rss&amp;utm_campaign=ocbc-forecast-brent-hold-at-us100-till-june-easing-to-us70-in-2027" TargetMode="External"/><Relationship Id="rId263" Type="http://schemas.openxmlformats.org/officeDocument/2006/relationships/hyperlink" Target="https://www.bhaskarenglish.in/originals/news/iran-strait-hormuz-crisis-india-energy-lpg-vulnerabilities-safe-passage-137466015.html" TargetMode="External"/><Relationship Id="rId264" Type="http://schemas.openxmlformats.org/officeDocument/2006/relationships/hyperlink" Target="https://gcaptain.com/u-s-hits-iranian-coastal-missile-sites-with-bunker-buster-bombs/" TargetMode="External"/><Relationship Id="rId265" Type="http://schemas.openxmlformats.org/officeDocument/2006/relationships/hyperlink" Target="https://www.business-standard.com/world-news/strait-of-hormuz-situation-won-t-return-to-pre-war-status-iran-126031800094_1.html" TargetMode="External"/><Relationship Id="rId266" Type="http://schemas.openxmlformats.org/officeDocument/2006/relationships/hyperlink" Target="https://www.business-standard.com/world-news/kharg-island-is-an-appealing-target-for-trump-but-with-high-risks-126031800167_1.html" TargetMode="External"/><Relationship Id="rId267" Type="http://schemas.openxmlformats.org/officeDocument/2006/relationships/hyperlink" Target="https://oilprice.com/Energy/Crude-Oil/Standard-Chartered-Predicts-Oil-Prices-Will-Remain-Higher-For-Longer.html" TargetMode="External"/><Relationship Id="rId268" Type="http://schemas.openxmlformats.org/officeDocument/2006/relationships/hyperlink" Target="https://energynow.com/2026/03/asia-pivots-to-coal-as-middle-east-conflict-chokes-lng-supply/?amp" TargetMode="External"/><Relationship Id="rId269" Type="http://schemas.openxmlformats.org/officeDocument/2006/relationships/hyperlink" Target="https://stratnewsglobal.com/world-news/asia-turns-to-coal-as-lng-supply-tightens/" TargetMode="External"/><Relationship Id="rId270" Type="http://schemas.openxmlformats.org/officeDocument/2006/relationships/hyperlink" Target="https://www.riotimesonline.com/europe-intel-brief-energy-emergency-ecb-defence/" TargetMode="External"/><Relationship Id="rId271" Type="http://schemas.openxmlformats.org/officeDocument/2006/relationships/hyperlink" Target="https://energynow.com/2026/03/attacks-on-uaes-fujairah-port-and-shah-gas-field-add-to-energy-disruption/" TargetMode="External"/><Relationship Id="rId272" Type="http://schemas.openxmlformats.org/officeDocument/2006/relationships/hyperlink" Target="https://www.atlanticcouncil.org/dispatches/how-the-iran-war-could-trigger-a-european-energy-crisis/" TargetMode="External"/><Relationship Id="rId273" Type="http://schemas.openxmlformats.org/officeDocument/2006/relationships/hyperlink" Target="https://splash247.com/selective-gulf-transits-emerge-under-iranian-verification/" TargetMode="External"/><Relationship Id="rId274" Type="http://schemas.openxmlformats.org/officeDocument/2006/relationships/hyperlink" Target="https://lenta.ru/news/2026/03/17/v-irane-vyskazalis-o-buduschem-ormuzskogo-proliva/" TargetMode="External"/><Relationship Id="rId275" Type="http://schemas.openxmlformats.org/officeDocument/2006/relationships/hyperlink" Target="https://ca.news.yahoo.com/asia-pivots-coal-middle-east-084912909.html" TargetMode="External"/><Relationship Id="rId276" Type="http://schemas.openxmlformats.org/officeDocument/2006/relationships/hyperlink" Target="https://www.eldia.com/nota/2026-3-17-2-21-49-iran-llevara-la-guerra-tan-lejos-como-sea-necesario-el-mundo" TargetMode="External"/><Relationship Id="rId277" Type="http://schemas.openxmlformats.org/officeDocument/2006/relationships/hyperlink" Target="https://www.indiandefensenews.in/2026/03/india-accelerates-lng-diversification.html" TargetMode="External"/><Relationship Id="rId278" Type="http://schemas.openxmlformats.org/officeDocument/2006/relationships/hyperlink" Target="https://www.iltempo.it/politica/2026/03/17/news/green-deal-abolire-convegno-il-tempo-guerra-iran-cambia-politica-economia-46842777/" TargetMode="External"/><Relationship Id="rId279" Type="http://schemas.openxmlformats.org/officeDocument/2006/relationships/hyperlink" Target="https://www.iltalehti.fi/talous/a/72a2c7da-c792-41f8-911f-c31e59564743" TargetMode="External"/><Relationship Id="rId280" Type="http://schemas.openxmlformats.org/officeDocument/2006/relationships/hyperlink" Target="https://www.nationalheraldindia.com/international/missile-debris-kills-man-in-abu-dhabi-as-dubai-doha-rocked-by-blasts" TargetMode="External"/><Relationship Id="rId281" Type="http://schemas.openxmlformats.org/officeDocument/2006/relationships/hyperlink" Target="https://www.businesstoday.in/world/story/it-all-comes-down-to-who-controls-strait-of-hormuz-ray-dalio-says-no-agreement-will-resolve-iran-war-520909-2026-03-17?utm_source=rssfeed" TargetMode="External"/><Relationship Id="rId282" Type="http://schemas.openxmlformats.org/officeDocument/2006/relationships/hyperlink" Target="https://newspress.co.in/india-reaches-out-to-eu-amid-iran-crisis-seeks-stronger-trade-ties/" TargetMode="External"/><Relationship Id="rId283" Type="http://schemas.openxmlformats.org/officeDocument/2006/relationships/hyperlink" Target="http://www.kakiforex.com/2026/03/strait-of-hormuz-now-open-to-all-except.html" TargetMode="External"/><Relationship Id="rId284" Type="http://schemas.openxmlformats.org/officeDocument/2006/relationships/hyperlink" Target="https://www.gandul.ro/actualitate/emiratele-arabe-unite-isi-inchid-spatiul-aerian-dupa-atacuri-atribuite-iranului-in-timp-ce-israelul-bombardeaza-teheranul-20832055" TargetMode="External"/><Relationship Id="rId285" Type="http://schemas.openxmlformats.org/officeDocument/2006/relationships/hyperlink" Target="https://hotnews.ro/emiratele-arabe-unite-suspenda-productia-de-gaz-la-importantul-camp-shah-dupa-un-atac-cu-drone-al-iranului-2195657" TargetMode="External"/><Relationship Id="rId286" Type="http://schemas.openxmlformats.org/officeDocument/2006/relationships/hyperlink" Target="https://www.devdiscourse.com/article/headlines/3840971-escalating-tensions-irans-unexpected-strikes-shape-gulf-conflict" TargetMode="External"/><Relationship Id="rId287" Type="http://schemas.openxmlformats.org/officeDocument/2006/relationships/hyperlink" Target="https://www.euronews.com/my-europe/2026/03/17/can-the-grids-package-free-the-eu-from-its-energy-dependence" TargetMode="External"/><Relationship Id="rId288" Type="http://schemas.openxmlformats.org/officeDocument/2006/relationships/hyperlink" Target="https://www.news4jax.com/business/2026/03/17/asian-shares-are-mixed-and-us-futures-slip-as-brent-hovers-at-over-100-a-barrel/" TargetMode="External"/><Relationship Id="rId289" Type="http://schemas.openxmlformats.org/officeDocument/2006/relationships/hyperlink" Target="https://energynow.com/2026/03/spurred-by-gulf-war-alaska-lng-aims-for-go-ahead-decisions-in-2026-27-and-exports-in-2031/?amp" TargetMode="External"/><Relationship Id="rId290" Type="http://schemas.openxmlformats.org/officeDocument/2006/relationships/hyperlink" Target="https://wartakota.tribunnews.com/news/884847/timur-tengah-membara-kedubes-as-di-irak-diserbu-drone-infrastruktur-vital-uea-jadi-target" TargetMode="External"/><Relationship Id="rId291" Type="http://schemas.openxmlformats.org/officeDocument/2006/relationships/hyperlink" Target="https://www.alarabiya.net/arab-and-world/gulf/2026/03/17/%D8%A7%D9%84%D8%B3%D8%B9%D9%88%D8%AF%D9%8A%D8%A9-%D8%AA%D9%83%D8%AB%D9%81-%D8%A7%D9%84%D8%AA%D9%86%D8%B3%D9%8A%D9%82-%D9%85%D8%B9-%D8%AF%D9%88%D9%84-%D8%A7%D9%84%D8%AE%D9%84%D9%8A%D8%AC-%D9%84%D9%88%D9%82%D9%81-%D8%A7%D8%B9%D8%AA%D8%AF%D8%A7%D8%A1%D8%A7%D8%AA-%D8%A7%D9%8A%D8%B1%D8%A7%D9%86" TargetMode="External"/><Relationship Id="rId292" Type="http://schemas.openxmlformats.org/officeDocument/2006/relationships/hyperlink" Target="https://www.indiatvnews.com/news/world/dubai-abu-dhabi-israel-us-iran-war-live-updates-drone-missile-attacks-middle-east-crisis-west-asia-tension-strait-of-hormuz-oil-gas-trump-netanyahu-1033996" TargetMode="External"/><Relationship Id="rId293" Type="http://schemas.openxmlformats.org/officeDocument/2006/relationships/hyperlink" Target="https://www.mediafax.ro/externe/o-tara-declara-miercurea-sarbatoare-legala-pentru-a-economisi-combustibil-23704428" TargetMode="External"/><Relationship Id="rId294" Type="http://schemas.openxmlformats.org/officeDocument/2006/relationships/hyperlink" Target="https://attackofthefanboy.com/politics/trump-warned-nato-of-a-very-bad-future-if-they-wont-help-reopen-the-strait-of-hormuz-but-military-experts-say-every-option-is-a-losing-one/" TargetMode="External"/><Relationship Id="rId295" Type="http://schemas.openxmlformats.org/officeDocument/2006/relationships/hyperlink" Target="https://www.rawstory.com/ilhan-omar-claps-back-at-trump-s-unhinged-rant-about-fraud/" TargetMode="External"/><Relationship Id="rId296" Type="http://schemas.openxmlformats.org/officeDocument/2006/relationships/hyperlink" Target="https://www.business-standard.com/world-news/uae-gas-field-set-ablaze-as-iranian-strikes-squeeze-energy-supplies-126031700112_1.html" TargetMode="External"/><Relationship Id="rId297" Type="http://schemas.openxmlformats.org/officeDocument/2006/relationships/hyperlink" Target="https://www.reviewjournal.com/news/nation-and-world/blast-rocks-tehran-after-israel-threatened-to-target-area-of-government-organized-rally-3724637/" TargetMode="External"/><Relationship Id="rId298" Type="http://schemas.openxmlformats.org/officeDocument/2006/relationships/hyperlink" Target="https://www.nation.com.pk/17-Mar-2026/loadshedding-likely-worsen-lng-supply-power-sector-may-curtailed-30th" TargetMode="External"/><Relationship Id="rId299" Type="http://schemas.openxmlformats.org/officeDocument/2006/relationships/hyperlink" Target="https://vocal.media/theSwamp/uae-gas-field-set-ablaze-as-iran-strikes-squeeze-energy-supplies" TargetMode="External"/><Relationship Id="rId300" Type="http://schemas.openxmlformats.org/officeDocument/2006/relationships/hyperlink" Target="https://vocal.media/journal/live-updates-iran-war-keeps-gas-prices-up-with-strait-of-hormuz-paralyzed-despite-trump-s-demands" TargetMode="External"/><Relationship Id="rId301" Type="http://schemas.openxmlformats.org/officeDocument/2006/relationships/hyperlink" Target="https://thearabianpost.com/petro-products-prices-in-import-dependent-india-may-surge-further/" TargetMode="External"/><Relationship Id="rId302" Type="http://schemas.openxmlformats.org/officeDocument/2006/relationships/hyperlink" Target="https://www.sotaliraq.com/2026/03/17/%D8%B7%D9%87%D8%B1%D8%A7%D9%86-%D8%A8%D9%8A%D9%86-%D8%AE%D9%8A%D8%A7%D8%B1%D9%8A%D9%86-%D8%A3%D8%AD%D9%84%D8%A7%D9%87%D9%85%D8%A7-%D9%85%D9%8F%D8%B1%D9%91/" TargetMode="External"/><Relationship Id="rId303" Type="http://schemas.openxmlformats.org/officeDocument/2006/relationships/hyperlink" Target="https://investinglive.com/commodities/tanker-struck-near-strait-of-hormuz-as-uk-maritime-agency-warns-ships-20260317/" TargetMode="External"/><Relationship Id="rId304" Type="http://schemas.openxmlformats.org/officeDocument/2006/relationships/hyperlink" Target="https://www.news18.com/india/two-more-indian-oil-tankers-set-to-reach-india-amid-hormuz-crisis-ws-l-9978052.html" TargetMode="External"/><Relationship Id="rId305" Type="http://schemas.openxmlformats.org/officeDocument/2006/relationships/hyperlink" Target="https://www.businesstoday.in/world/story/gulf-states-want-us-to-neutralise-iran-amid-hormuz-disruption-energy-crisis-report-520861-2026-03-17?utm_source=rssfeed" TargetMode="External"/><Relationship Id="rId306" Type="http://schemas.openxmlformats.org/officeDocument/2006/relationships/hyperlink" Target="https://www.businesstoday.in/world/story/gulf-tensions-did-saudi-crown-prince-push-trump-to-keep-hitting-iran-heres-what-we-know-520866-2026-03-17?utm_source=rssfeed" TargetMode="External"/><Relationship Id="rId307" Type="http://schemas.openxmlformats.org/officeDocument/2006/relationships/hyperlink" Target="https://www.lanacion.com.ar/el-mundo/por-que-la-de-medio-oriente-es-una-guerra-asimetrica-y-que-intereses-estan-en-juego-nid16032026/" TargetMode="External"/><Relationship Id="rId308" Type="http://schemas.openxmlformats.org/officeDocument/2006/relationships/hyperlink" Target="https://www.lanacion.com.ar/opinion/ormuz-el-estrecho-que-acelera-la-fragilidad-del-desorden-internacional-nid17032026/" TargetMode="External"/><Relationship Id="rId309" Type="http://schemas.openxmlformats.org/officeDocument/2006/relationships/hyperlink" Target="https://ca.news.yahoo.com/why-strait-hormuz-pivotal-waterway-045505661.html" TargetMode="External"/><Relationship Id="rId310" Type="http://schemas.openxmlformats.org/officeDocument/2006/relationships/hyperlink" Target="https://www.op-marburg.de/wirtschaft/gaspreise-fuer-neukunden-zuletzt-deutlich-gestiegen-BWNONRSY7VH77NQM3UJASE6E4I.html" TargetMode="External"/><Relationship Id="rId311" Type="http://schemas.openxmlformats.org/officeDocument/2006/relationships/hyperlink" Target="https://www.tradingnews.com/news/natural-gas-futures-price-ng1-down-3-usd-asa-shoulder-season-hits" TargetMode="External"/><Relationship Id="rId312" Type="http://schemas.openxmlformats.org/officeDocument/2006/relationships/hyperlink" Target="https://tass.com/economy/2102297" TargetMode="External"/><Relationship Id="rId313" Type="http://schemas.openxmlformats.org/officeDocument/2006/relationships/hyperlink" Target="https://www.hydrocarbonengineering.com/special-reports/16032026/iea-the-strait-of-hormuz-and-global-lng-supply/" TargetMode="External"/><Relationship Id="rId314" Type="http://schemas.openxmlformats.org/officeDocument/2006/relationships/hyperlink" Target="https://tass.com/world/2102127" TargetMode="External"/><Relationship Id="rId315" Type="http://schemas.openxmlformats.org/officeDocument/2006/relationships/hyperlink" Target="https://www.unian.ua/economics/energetics/aziya-v-indiji-cherez-problemi-z-gazom-krematoriji-pereyshli-na-elektriku-13317090.html" TargetMode="External"/><Relationship Id="rId316" Type="http://schemas.openxmlformats.org/officeDocument/2006/relationships/hyperlink" Target="https://www.seanews.com.tr/article/iran-uses-strait-of-hormuz-without-restrictions-mmsw8hjn" TargetMode="External"/><Relationship Id="rId317" Type="http://schemas.openxmlformats.org/officeDocument/2006/relationships/hyperlink" Target="https://lanouvelletribune.info/2026/03/gaz-la-crise-au-moyen-orient-revele-la-fragilite-de-leurope-malgre-le-soutien-americain/" TargetMode="External"/><Relationship Id="rId318" Type="http://schemas.openxmlformats.org/officeDocument/2006/relationships/hyperlink" Target="https://www.nation.com.pk/13-Mar-2026/iran-s-new-leader-vows-keep-attacks-gulf-arab-countries" TargetMode="External"/><Relationship Id="rId319" Type="http://schemas.openxmlformats.org/officeDocument/2006/relationships/hyperlink" Target="https://www.pakistantoday.com.pk/2026/03/16/indian-foreign-minister-highlights-progress-in-talks-with-iran-on-strait-of-hormuz-passage" TargetMode="External"/><Relationship Id="rId320" Type="http://schemas.openxmlformats.org/officeDocument/2006/relationships/hyperlink" Target="https://www.aljazeera.com/news/2026/3/13/iran-war-what-is-happening-on-day-14-of-us-israel-attacks?traffic_source=rss" TargetMode="External"/><Relationship Id="rId321" Type="http://schemas.openxmlformats.org/officeDocument/2006/relationships/hyperlink" Target="https://www.techjuice.pk/why-iran-considers-yuan-payments-for-hormuz-ship-passage/" TargetMode="External"/><Relationship Id="rId322" Type="http://schemas.openxmlformats.org/officeDocument/2006/relationships/hyperlink" Target="https://www.channelnewsasia.com/business/spurred-gulf-war-alaska-lng-aims-go-ahead-decisions-in-2026-27-and-exports-in-2031-5996046" TargetMode="External"/><Relationship Id="rId323" Type="http://schemas.openxmlformats.org/officeDocument/2006/relationships/hyperlink" Target="https://www.berlingske.dk/internationalt/kallas-usa-skaber-farlig-praecedens-med-brug-af-russisk-olie?referrer=RSS" TargetMode="External"/><Relationship Id="rId324" Type="http://schemas.openxmlformats.org/officeDocument/2006/relationships/hyperlink" Target="https://www.eanlibya.com/%D8%A5%D9%8A%D8%B1%D8%A7%D9%86-%D8%AA%D8%AA%D8%AD%D9%83%D9%85-%D8%A8%D8%A7%D9%84%D9%88%D8%B6%D8%B9-%D8%A8%D8%B9%D8%AF-%D8%A5%D8%BA%D9%84%D8%A7%D9%82-%D9%85%D8%B6%D9%8A%D9%82-%D9%87%D8%B1%D9%85%D8%B2/" TargetMode="External"/><Relationship Id="rId325" Type="http://schemas.openxmlformats.org/officeDocument/2006/relationships/hyperlink" Target="https://www.gisreportsonline.com/r/trans-caspian-pipeline-momentum/" TargetMode="External"/><Relationship Id="rId326" Type="http://schemas.openxmlformats.org/officeDocument/2006/relationships/hyperlink" Target="https://www.dawn.com/news/1982241/whats-the-us-israeli-endgame-in-iran" TargetMode="External"/><Relationship Id="rId327" Type="http://schemas.openxmlformats.org/officeDocument/2006/relationships/hyperlink" Target="https://indianexpress.com/article/world/us-news/us-israel-iran-war-live-updates-trump-nato-strait-of-hormuz-10584202/" TargetMode="External"/><Relationship Id="rId328" Type="http://schemas.openxmlformats.org/officeDocument/2006/relationships/hyperlink" Target="https://jurnalul.ro/bani-afaceri/economia/costuri-energie-electrica-gaze-ue-crescut-50-1026985.html" TargetMode="External"/><Relationship Id="rId329" Type="http://schemas.openxmlformats.org/officeDocument/2006/relationships/hyperlink" Target="https://www.benzinga.com/news/politics/26/03/51260974/mark-kelly-calls-for-gas-tax-relief-amid-rising-prices-i-dont-see-how-this-war-helps-americans" TargetMode="External"/><Relationship Id="rId330" Type="http://schemas.openxmlformats.org/officeDocument/2006/relationships/hyperlink" Target="https://www.seattletimes.com/nation-world/u-s-officials-say-iran-is-laying-mines-in-the-strait-of-hormuz/?utm_source=RSS&amp;utm_medium=Referral&amp;utm_campaign=RSS_all" TargetMode="External"/><Relationship Id="rId331" Type="http://schemas.openxmlformats.org/officeDocument/2006/relationships/hyperlink" Target="https://tfipost.com/2026/03/hormuz-crisis-the-indian-navy-is-returning-to-india-escorting-shivalik-and-nanda/" TargetMode="External"/><Relationship Id="rId332" Type="http://schemas.openxmlformats.org/officeDocument/2006/relationships/hyperlink" Target="https://www.business-standard.com/world-news/israel-iran-conflict-west-asia-us-trump-nato-strait-of-hormuz-india-lpg-126031600201_1.html" TargetMode="External"/><Relationship Id="rId333" Type="http://schemas.openxmlformats.org/officeDocument/2006/relationships/hyperlink" Target="https://www.business-standard.com/world-news/trump-leaves-allies-adversaries-guessing-on-endgame-for-iran-war-126031600183_1.html" TargetMode="External"/><Relationship Id="rId334" Type="http://schemas.openxmlformats.org/officeDocument/2006/relationships/hyperlink" Target="https://kalimpongonlinenews.blogspot.com/2026/03/gulf-states-report-intercepting.html" TargetMode="External"/><Relationship Id="rId335" Type="http://schemas.openxmlformats.org/officeDocument/2006/relationships/hyperlink" Target="https://www.cbsnews.com/video/oil-prices-climb-ayatollah-mojtaba-khamenei-statement-says-strait-of-hormuz-will-stay-closed/" TargetMode="External"/><Relationship Id="rId336" Type="http://schemas.openxmlformats.org/officeDocument/2006/relationships/hyperlink" Target="https://www.focus.de/politik/treibstofflager-brennt-dubai-setzt-flugbetrieb-aus-trump-droht-nato_2764bff8-4b93-4d65-b0ec-7097879203b0.html" TargetMode="External"/><Relationship Id="rId337" Type="http://schemas.openxmlformats.org/officeDocument/2006/relationships/hyperlink" Target="https://www.cbsnews.com/video/republicans-democrats-high-gas-prices-iran-war/" TargetMode="External"/><Relationship Id="rId338" Type="http://schemas.openxmlformats.org/officeDocument/2006/relationships/hyperlink" Target="https://www.fxleaders.com/news/2026/03/15/dow-jones-futures-break-key-support-and-rebound-as-geo-tensions-escalate-over-weekend/" TargetMode="External"/><Relationship Id="rId339" Type="http://schemas.openxmlformats.org/officeDocument/2006/relationships/hyperlink" Target="https://www.newsbytesapp.com/news/world/us-planning-multi-nation-coalition-to-escort-ships-through-hormuz/story" TargetMode="External"/><Relationship Id="rId340" Type="http://schemas.openxmlformats.org/officeDocument/2006/relationships/hyperlink" Target="https://www.actualno.com/asia/iran-vgorchava-jivota-na-trymp-i-syuznicite-mu-letishteto-v-dubaj-zatvori-raketi-po-diplomaticheska-misija-na-sasht-skyp-italianski-dron-e-na-parcheta-video-news_2568647.html" TargetMode="External"/><Relationship Id="rId341" Type="http://schemas.openxmlformats.org/officeDocument/2006/relationships/hyperlink" Target="https://www.nation.com.pk/16-Mar-2026/gulf-states-uk-call-confronting-iranian-threats-international-shipping-hormuz-strait" TargetMode="External"/><Relationship Id="rId342" Type="http://schemas.openxmlformats.org/officeDocument/2006/relationships/hyperlink" Target="https://www.fxstreet.com/news/japan-starts-release-of-oil-from-reserves-as-war-snarls-flows-bloomberg-202603160503" TargetMode="External"/><Relationship Id="rId343" Type="http://schemas.openxmlformats.org/officeDocument/2006/relationships/hyperlink" Target="https://mettisglobal.news/Asia-markets-slip-on-rising-oil-prices-US-Iran-tensions-59050" TargetMode="External"/><Relationship Id="rId344" Type="http://schemas.openxmlformats.org/officeDocument/2006/relationships/hyperlink" Target="https://newtalk.tw/news/view/2026-03-16/1024446" TargetMode="External"/><Relationship Id="rId345" Type="http://schemas.openxmlformats.org/officeDocument/2006/relationships/hyperlink" Target="https://www.dostor.org/5460133" TargetMode="External"/><Relationship Id="rId346" Type="http://schemas.openxmlformats.org/officeDocument/2006/relationships/hyperlink" Target="https://www.livemint.com/news/india/eam-jaishankar-hails-talks-with-iran-to-open-strait-of-hormuz-ft-reports-us-iran-war-oil-prices-lpg-crisis-11773628285957.html" TargetMode="External"/><Relationship Id="rId347" Type="http://schemas.openxmlformats.org/officeDocument/2006/relationships/hyperlink" Target="https://news.abplive.com/news/world/deep-dive-what-force-majeure-means-and-why-gulf-countries-are-invoking-it-amid-west-asia-conflict-1831397" TargetMode="External"/><Relationship Id="rId348" Type="http://schemas.openxmlformats.org/officeDocument/2006/relationships/hyperlink" Target="https://www.breakingnews.ie/world/trump-seeks-help-to-keep-strait-of-hormuz-open-as-iran-sees-no-reason-to-talk-1875402.html" TargetMode="External"/><Relationship Id="rId349" Type="http://schemas.openxmlformats.org/officeDocument/2006/relationships/hyperlink" Target="https://newstodaynet.com/2026/03/16/us-plans-naval-coalition-to-escort-ships-in-strait-of-hormuz/" TargetMode="External"/><Relationship Id="rId350" Type="http://schemas.openxmlformats.org/officeDocument/2006/relationships/hyperlink" Target="https://timesofindia.indiatimes.com/world/middle-east/us-israel-iran-war-news-live-udates-middle-east-crisis-conflict-drone-ballistic-missile-attack-explosions-gulf-countries-dubai-news-donald-trump-netanyahu-mojtaba-khamenei/liveblog/129598871.cms" TargetMode="External"/><Relationship Id="rId351" Type="http://schemas.openxmlformats.org/officeDocument/2006/relationships/hyperlink" Target="https://www.devdiscourse.com/article/headlines/3839428-tensions-flare-as-us-pressures-allies-over-strait-of-hormuz" TargetMode="External"/><Relationship Id="rId352" Type="http://schemas.openxmlformats.org/officeDocument/2006/relationships/hyperlink" Target="https://www.ndtv.com/india-news/strait-of-hormuz-iran-war-middle-east-war-whats-behind-irans-hormuz-pass-for-2-indian-tankers-s-jaishankar-explains-11220746#publisher=newsstand" TargetMode="External"/><Relationship Id="rId353" Type="http://schemas.openxmlformats.org/officeDocument/2006/relationships/hyperlink" Target="https://greekreporter.com/2026/03/16/trump-warns-nato-allies-iran-war-hormuz/" TargetMode="External"/><Relationship Id="rId354" Type="http://schemas.openxmlformats.org/officeDocument/2006/relationships/hyperlink" Target="https://investinglive.com/news/investinglive-asia-pacific-news-wrap-trump-begging-china-eu-uk-nato-for-help-on-hormuz-20260316/" TargetMode="External"/><Relationship Id="rId355" Type="http://schemas.openxmlformats.org/officeDocument/2006/relationships/hyperlink" Target="https://ca.finance.yahoo.com/news/latest-trump-calls-allies-help-043909137.html" TargetMode="External"/><Relationship Id="rId356" Type="http://schemas.openxmlformats.org/officeDocument/2006/relationships/hyperlink" Target="https://www.thehindubusinessline.com/news/world/trump-suggests-iran-ready-to-end-war-as-tehran-sees-no-talks/article70748629.ece" TargetMode="External"/><Relationship Id="rId357" Type="http://schemas.openxmlformats.org/officeDocument/2006/relationships/hyperlink" Target="https://meyka.com/blog/march-16-zelensky-slams-eu-blackmail-over-druzhba-repair-oil-risk-1603/" TargetMode="External"/><Relationship Id="rId358" Type="http://schemas.openxmlformats.org/officeDocument/2006/relationships/hyperlink" Target="https://oilprice.com/Energy/Crude-Oil/Asias-LNG-Lifeline-Takes-a-Hit.html" TargetMode="External"/><Relationship Id="rId359" Type="http://schemas.openxmlformats.org/officeDocument/2006/relationships/hyperlink" Target="https://www.wbn.digital/wbn-morning-brief-march-15-2026-oil-shock-dominates-global-markets/" TargetMode="External"/><Relationship Id="rId360" Type="http://schemas.openxmlformats.org/officeDocument/2006/relationships/hyperlink" Target="https://energy.economictimes.indiatimes.com/news/oil-and-gas/india-to-procure-spot-lng-for-urea-manufacturing/129588129" TargetMode="External"/><Relationship Id="rId361" Type="http://schemas.openxmlformats.org/officeDocument/2006/relationships/hyperlink" Target="https://www.sondakika.com/ekonomi/haber-iran-in-lng-tedarikine-saldirisi-19659488/" TargetMode="External"/><Relationship Id="rId362" Type="http://schemas.openxmlformats.org/officeDocument/2006/relationships/hyperlink" Target="https://www.haberler.com/ekonomi/lng-ithalatcisi-ulkeler-alternatif-tedarik-19659455-haberi/" TargetMode="External"/><Relationship Id="rId363" Type="http://schemas.openxmlformats.org/officeDocument/2006/relationships/hyperlink" Target="https://www.businesstoday.in/world/story/hormuz-shut-bab-el-mandeb-next-houthi-warnings-put-another-chokepoint-at-risk-in-the-red-sea-520648-2026-03-15?utm_source=rssfeed" TargetMode="External"/><Relationship Id="rId364" Type="http://schemas.openxmlformats.org/officeDocument/2006/relationships/hyperlink" Target="https://www.xaluannews.com/modules.php?name=News&amp;file=article&amp;sid=3739292" TargetMode="External"/><Relationship Id="rId365" Type="http://schemas.openxmlformats.org/officeDocument/2006/relationships/hyperlink" Target="https://surgezirc.co.za/news/iran-kill-israeli-pm-benjamin-netanyahu/" TargetMode="External"/><Relationship Id="rId366" Type="http://schemas.openxmlformats.org/officeDocument/2006/relationships/hyperlink" Target="https://malawifreedomnetwork.com/2026/03/15/iran-says-strait-of-hormuz-remains-open-and-under-its-control/" TargetMode="External"/><Relationship Id="rId367" Type="http://schemas.openxmlformats.org/officeDocument/2006/relationships/hyperlink" Target="https://www.arkansasonline.com/news/2026/mar/15/tehran-urges-people-to-flee-ports-in-uae/" TargetMode="External"/><Relationship Id="rId368" Type="http://schemas.openxmlformats.org/officeDocument/2006/relationships/hyperlink" Target="https://coincentral.com/trump-rejects-iran-deal-as-oil-prices-hit-100-and-strait-of-hormuz-stays-closed/" TargetMode="External"/><Relationship Id="rId369" Type="http://schemas.openxmlformats.org/officeDocument/2006/relationships/hyperlink" Target="https://www.oilholicssynonymous.com/2026/03/as-energy-crisis-escalates-view-from.html" TargetMode="External"/><Relationship Id="rId370" Type="http://schemas.openxmlformats.org/officeDocument/2006/relationships/hyperlink" Target="https://www.egyptindependent.com/strait-of-hormuz-will-not-be-opened-iranian-official-stresses/" TargetMode="External"/><Relationship Id="rId371" Type="http://schemas.openxmlformats.org/officeDocument/2006/relationships/hyperlink" Target="https://www.thenewslens.com/article/265691" TargetMode="External"/><Relationship Id="rId372" Type="http://schemas.openxmlformats.org/officeDocument/2006/relationships/hyperlink" Target="https://vm.ru/news/1310711-jemen-prigrozil-perekryt-bab-el-mandebskij-proliv-v-podderzhku-irana" TargetMode="External"/><Relationship Id="rId373" Type="http://schemas.openxmlformats.org/officeDocument/2006/relationships/hyperlink" Target="https://www.viva.co.id/berita/dunia/1886307-iran-selat-hormuz-terbuka-bagi-siapapun-kecuali-as-dan-sekutunya" TargetMode="External"/><Relationship Id="rId374" Type="http://schemas.openxmlformats.org/officeDocument/2006/relationships/hyperlink" Target="https://nairametrics.com/2026/03/15/trump-calls-for-international-warships-to-keep-strait-of-hormuz-open/" TargetMode="External"/><Relationship Id="rId375" Type="http://schemas.openxmlformats.org/officeDocument/2006/relationships/hyperlink" Target="https://thenews-chronicle.com/trump-urges-global-naval-action-to-protect-oil-route-through-hormuz/" TargetMode="External"/><Relationship Id="rId376" Type="http://schemas.openxmlformats.org/officeDocument/2006/relationships/hyperlink" Target="https://thenews-chronicle.com/who-is-running-iran/" TargetMode="External"/><Relationship Id="rId377" Type="http://schemas.openxmlformats.org/officeDocument/2006/relationships/hyperlink" Target="https://correiokianda.info/165226-2/" TargetMode="External"/><Relationship Id="rId378" Type="http://schemas.openxmlformats.org/officeDocument/2006/relationships/hyperlink" Target="https://bitcoinworld.co.in/israel-defense-intercept-iran-missiles/" TargetMode="External"/><Relationship Id="rId379" Type="http://schemas.openxmlformats.org/officeDocument/2006/relationships/hyperlink" Target="https://www.seanews.com.tr/article/iran-claims-new-conditions-for-strait-of-hormuz-mmrci2bc" TargetMode="External"/><Relationship Id="rId380" Type="http://schemas.openxmlformats.org/officeDocument/2006/relationships/hyperlink" Target="https://www.seanews.com.tr/article/urgent-evacuation-call-from-iran-for-three-major-uae-ports-mmren8nu" TargetMode="External"/><Relationship Id="rId381" Type="http://schemas.openxmlformats.org/officeDocument/2006/relationships/hyperlink" Target="https://fajar.co.id/2026/03/15/selat-hormuz-masih-dibuka-iran-untuk-negara-tertentu-abbas-araghchi-ancam-kapal-kapal-as-israel/" TargetMode="External"/><Relationship Id="rId382" Type="http://schemas.openxmlformats.org/officeDocument/2006/relationships/hyperlink" Target="https://news.day.az/politics/1822138.html" TargetMode="External"/><Relationship Id="rId383" Type="http://schemas.openxmlformats.org/officeDocument/2006/relationships/hyperlink" Target="https://www.stern.de/news/iran-krieg--grossbritannien-draengt-zur--deeskalation--37222818.html" TargetMode="External"/><Relationship Id="rId384" Type="http://schemas.openxmlformats.org/officeDocument/2006/relationships/hyperlink" Target="https://lenta.ru/news/2026/03/15/raskryty-posledstviya-otkaza-ot-oslableniya-antirossiyskih-sanktsiy-dlya-es/" TargetMode="External"/><Relationship Id="rId385" Type="http://schemas.openxmlformats.org/officeDocument/2006/relationships/hyperlink" Target="https://www.aljazeera.com/news/2026/3/12/iran-vows-to-make-trump-pay-for-grave-miscalculation-if-us-escalates-war?traffic_source=rss" TargetMode="External"/><Relationship Id="rId386" Type="http://schemas.openxmlformats.org/officeDocument/2006/relationships/hyperlink" Target="https://www.straitstimes.com/world/middle-east/us-navy-could-escort-vessels-in-strait-of-hormuz-with-international-coalition-bessent-says" TargetMode="External"/><Relationship Id="rId387" Type="http://schemas.openxmlformats.org/officeDocument/2006/relationships/hyperlink" Target="https://www.elconciso.es/opinion/cohete-pluma_0_2006169787.html" TargetMode="External"/><Relationship Id="rId388" Type="http://schemas.openxmlformats.org/officeDocument/2006/relationships/hyperlink" Target="https://www.businesstoday.com.my/2026/03/15/transit-right-dont-keep-ships-safe-in-straits-of-hormuz/?utm_source=rss&amp;utm_medium=rss&amp;utm_campaign=transit-right-dont-keep-ships-safe-in-straits-of-hormuz" TargetMode="External"/><Relationship Id="rId389" Type="http://schemas.openxmlformats.org/officeDocument/2006/relationships/hyperlink" Target="https://www.businesstoday.com.my/2026/03/15/national-economic-action-council-to-discuss-on-middle-east-conflict-impact/?utm_source=rss&amp;utm_medium=rss&amp;utm_campaign=national-economic-action-council-to-discuss-on-middle-east-conflict-impact" TargetMode="External"/><Relationship Id="rId390" Type="http://schemas.openxmlformats.org/officeDocument/2006/relationships/hyperlink" Target="https://timesofindia.indiatimes.com/world/middle-east/iran-repeats-retaliation-threat-as-us-hits-island-military-infra/articleshow/129583474.cms" TargetMode="External"/><Relationship Id="rId391" Type="http://schemas.openxmlformats.org/officeDocument/2006/relationships/hyperlink" Target="https://www.ndtv.com/world-news/dubai-news-middle-east-war-loud-blasts-in-dubai-kuwait-airport-hit-in-fresh-iranian-strikes-11217438#publisher=newsstand" TargetMode="External"/><Relationship Id="rId392" Type="http://schemas.openxmlformats.org/officeDocument/2006/relationships/hyperlink" Target="https://www.ndtv.com/world-news/us-israel-iran-war-live-news-updates-donald-trump-mojtaba-khamenei-dubai-uae-baghdad-kuwait-airport-11217035#publisher=newsstand" TargetMode="External"/><Relationship Id="rId393" Type="http://schemas.openxmlformats.org/officeDocument/2006/relationships/hyperlink" Target="https://www.ndtv.com/world-news/donald-trump-kharg-island-iran-war-middle-east-conflict-id-do-a-number-trumps-warning-to-hit-irans-kharg-island-38-years-ago-11217254#publisher=newsstand" TargetMode="External"/><Relationship Id="rId394" Type="http://schemas.openxmlformats.org/officeDocument/2006/relationships/hyperlink" Target="https://www.scmp.com/week-asia/economics/article/3346627/iran-war-exposes-fragility-gulf-asia-supply-chains?utm_source=rss_feed" TargetMode="External"/><Relationship Id="rId395" Type="http://schemas.openxmlformats.org/officeDocument/2006/relationships/hyperlink" Target="https://peakoil.com/production/the-biggest-release-of-emergency-oil-stockpiles-in-history-was-announced-why-crude-may-keep-rising" TargetMode="External"/><Relationship Id="rId396" Type="http://schemas.openxmlformats.org/officeDocument/2006/relationships/hyperlink" Target="https://www.tehrantimes.com/news/524673/Iran-must-be-prepared-to-govern-Strait-of-Hormuz-in-all-dimensions" TargetMode="External"/><Relationship Id="rId397" Type="http://schemas.openxmlformats.org/officeDocument/2006/relationships/hyperlink" Target="https://en.mehrnews.com/news/242627/Iran-urges-its-neighbors-to-expel-foreign-aggressors" TargetMode="External"/><Relationship Id="rId398" Type="http://schemas.openxmlformats.org/officeDocument/2006/relationships/hyperlink" Target="https://ghananewsprime.com/trump-says-us-obliterated-military-targets-in-strike-on-key-iranian-oil-hub-powerful-bombing-raids/" TargetMode="External"/><Relationship Id="rId399" Type="http://schemas.openxmlformats.org/officeDocument/2006/relationships/hyperlink" Target="https://mediaindonesia.com/internasional/870645/pulau-kharg-jadi-target-dunia-waspadai-krisis-minyak" TargetMode="External"/><Relationship Id="rId400" Type="http://schemas.openxmlformats.org/officeDocument/2006/relationships/hyperlink" Target="https://www.aol.com/news/trump-u-navy-escorts-tankers-204600212.html" TargetMode="External"/><Relationship Id="rId401" Type="http://schemas.openxmlformats.org/officeDocument/2006/relationships/hyperlink" Target="https://www.iranherald.com/news/278922941/trump-urprised-by-retaliation-as-iran-opens-drone-hunt-for-us-terrorists-photos-videos" TargetMode="External"/><Relationship Id="rId402" Type="http://schemas.openxmlformats.org/officeDocument/2006/relationships/hyperlink" Target="https://www.france24.com/en/middle-east/20260315-middle-east-war-live-iran-s-revolutionary-guards-vow-to-pursue-and-kill-netanyahu" TargetMode="External"/><Relationship Id="rId403" Type="http://schemas.openxmlformats.org/officeDocument/2006/relationships/hyperlink" Target="https://ilmanifesto.it/khark-sotto-attacco-trump-punta-la-spina-dorsale-delliran" TargetMode="External"/><Relationship Id="rId404" Type="http://schemas.openxmlformats.org/officeDocument/2006/relationships/hyperlink" Target="https://www.khaama.com/france-denies-sending-warship-to-strait-of-hormuz-amid-us-iran-tensions/" TargetMode="External"/><Relationship Id="rId405" Type="http://schemas.openxmlformats.org/officeDocument/2006/relationships/hyperlink" Target="https://qazinform.com/news/trump-urges-nations-to-send-ships-to-keep-hormuz-strait-open-and-safe-5da253" TargetMode="External"/><Relationship Id="rId406" Type="http://schemas.openxmlformats.org/officeDocument/2006/relationships/hyperlink" Target="https://www.benzinga.com/news/politics/26/03/51258982/us-embassy-in-baghdad-warns-americans-leave-now-if-you-are-there-as-iran-aligned-militias-escalate-" TargetMode="External"/><Relationship Id="rId407" Type="http://schemas.openxmlformats.org/officeDocument/2006/relationships/hyperlink" Target="https://www.lada.kz/world-news/150542-tegeran-nazval-glavnoe-uslovie-dlia-prokhoda-sudov-cherez-ormuzskii-proliv.html" TargetMode="External"/><Relationship Id="rId408" Type="http://schemas.openxmlformats.org/officeDocument/2006/relationships/hyperlink" Target="https://www.hokanews.com/2026/03/strait-of-hormuz-tensions-explode-after.html" TargetMode="External"/><Relationship Id="rId409" Type="http://schemas.openxmlformats.org/officeDocument/2006/relationships/hyperlink" Target="https://easternherald.com/2026/03/15/israel-attacks-iran-strait-of-hormuz-closed-us-israel/" TargetMode="External"/><Relationship Id="rId410" Type="http://schemas.openxmlformats.org/officeDocument/2006/relationships/hyperlink" Target="https://www.devdiscourse.com/article/headlines/3838578-escalating-tensions-trumps-threats-and-irans-defiance-in-the-gulf-conflict" TargetMode="External"/><Relationship Id="rId411" Type="http://schemas.openxmlformats.org/officeDocument/2006/relationships/hyperlink" Target="https://www.theguardian.com/commentisfree/2026/mar/12/the-guardian-view-on-the-cost-of-trumps-war-the-worlds-poor-will-pay-most-dearly" TargetMode="External"/><Relationship Id="rId412" Type="http://schemas.openxmlformats.org/officeDocument/2006/relationships/hyperlink" Target="https://www.indiatvnews.com/news/world/strait-of-hormuz-closed-only-to-us-and-israeli-ships-says-iran-fm-abbas-araghchi-on-key-oil-route-latest-updates-2026-03-15-1033808" TargetMode="External"/><Relationship Id="rId413" Type="http://schemas.openxmlformats.org/officeDocument/2006/relationships/hyperlink" Target="https://www.indiatoday.in/world/story/us-president-donald-trump-warns-new-strikes-iran-kharg-island-2882179-2026-03-15?utm_source=rss" TargetMode="External"/><Relationship Id="rId414" Type="http://schemas.openxmlformats.org/officeDocument/2006/relationships/hyperlink" Target="https://www.theyeshivaworld.com/news/israel-news/2525134/trump-calls-on-world-powers-to-send-warships-as-iran-effectively-shuts-strait-of-hormuz.html" TargetMode="External"/><Relationship Id="rId415" Type="http://schemas.openxmlformats.org/officeDocument/2006/relationships/hyperlink" Target="https://newtalk.tw/news/view/2026-03-15/1024343" TargetMode="External"/><Relationship Id="rId416" Type="http://schemas.openxmlformats.org/officeDocument/2006/relationships/hyperlink" Target="https://www.radiofree.org/2026/03/14/trump-orders-central-command-to-obliterate-all-military-targets-on-kharg-island-and-threatens-to-wipe-oil-infrastructure/" TargetMode="External"/><Relationship Id="rId417" Type="http://schemas.openxmlformats.org/officeDocument/2006/relationships/hyperlink" Target="https://www.news4jax.com/business/2026/03/15/trump-urges-us-allies-to-send-warships-to-strait-of-hormuz-as-iran-vows-to-retaliate/" TargetMode="External"/><Relationship Id="rId418" Type="http://schemas.openxmlformats.org/officeDocument/2006/relationships/hyperlink" Target="https://www.thetimesofbengal.com/international/trump-urges-china-france-japan-to-send-warships-to-strait-of-hormuz-amid-iran-blockade-warns-of-us-strikes/" TargetMode="External"/><Relationship Id="rId419" Type="http://schemas.openxmlformats.org/officeDocument/2006/relationships/hyperlink" Target="https://newstodaynet.com/2026/03/15/trump-urges-nations-to-send-warships-as-iran-continues-hormuz-blockade/" TargetMode="External"/><Relationship Id="rId420" Type="http://schemas.openxmlformats.org/officeDocument/2006/relationships/hyperlink" Target="https://www.rt.com/news/634983-greek-flagged-oil-tanker-attacked-black-sea-russian-coast/?utm_source=rss&amp;utm_medium=rss&amp;utm_campaign=RSS" TargetMode="External"/><Relationship Id="rId421" Type="http://schemas.openxmlformats.org/officeDocument/2006/relationships/hyperlink" Target="https://tmastreet.com/us-natural-gas-prices-hold-steady-despite-global-energy-turmoil/" TargetMode="External"/><Relationship Id="rId422" Type="http://schemas.openxmlformats.org/officeDocument/2006/relationships/hyperlink" Target="https://vm.ru/news/1310587-uroven-zapasov-gaza-v-evropejskih-phg-upal-do-minimalnyh-s-nachala-sezona-znachenij" TargetMode="External"/><Relationship Id="rId423" Type="http://schemas.openxmlformats.org/officeDocument/2006/relationships/hyperlink" Target="https://www.astroawani.com/news-global/europes-gas-demand-recovery-derailed-or-just-dented-iran-crisis" TargetMode="External"/><Relationship Id="rId424" Type="http://schemas.openxmlformats.org/officeDocument/2006/relationships/hyperlink" Target="https://pakobserver.net/us-announces-deployment-of-b-2-bombers-as-iran-war-enters-third-week/" TargetMode="External"/><Relationship Id="rId425" Type="http://schemas.openxmlformats.org/officeDocument/2006/relationships/hyperlink" Target="https://www.politico.eu/article/norway-pitches-itself-as-europes-energy-lifeline/?utm_source=RSS_Feed&amp;utm_medium=RSS&amp;utm_campaign=RSS_Syndication" TargetMode="External"/><Relationship Id="rId426" Type="http://schemas.openxmlformats.org/officeDocument/2006/relationships/hyperlink" Target="https://www.india.com/news/world/us-to-deploy-7th-fleets-uss-tripoli-strike-group-to-west-asia-as-tensions-with-tehran-escalate-near-strait-of-hormuz-8341949/" TargetMode="External"/><Relationship Id="rId427" Type="http://schemas.openxmlformats.org/officeDocument/2006/relationships/hyperlink" Target="https://www.awazthevoice.in/india-news/no-petroleum-crisis-india-diversifies-crude-supply-shekhawat-54269.html" TargetMode="External"/><Relationship Id="rId428" Type="http://schemas.openxmlformats.org/officeDocument/2006/relationships/hyperlink" Target="https://www.urdupoint.com/en/world/more-us-marines-and-warships-being-sent-to-mi-2153822.html" TargetMode="External"/><Relationship Id="rId429" Type="http://schemas.openxmlformats.org/officeDocument/2006/relationships/hyperlink" Target="https://mediaindonesia.com/internasional/870363/trump-ancaman-serang-fasilitas-minyak-iran-jika-selat-hormuz-ditutup" TargetMode="External"/><Relationship Id="rId430" Type="http://schemas.openxmlformats.org/officeDocument/2006/relationships/hyperlink" Target="https://mediaindonesia.com/internasional/870419/trump-akan-gebuki-infrastruktur-minyak-iran" TargetMode="External"/><Relationship Id="rId431" Type="http://schemas.openxmlformats.org/officeDocument/2006/relationships/hyperlink" Target="https://www.rte.ie/news/analysis-and-comment/2026/0314/1563337-iran-war-analysis-comment/" TargetMode="External"/><Relationship Id="rId432" Type="http://schemas.openxmlformats.org/officeDocument/2006/relationships/hyperlink" Target="https://elintransigente.com/2026/03/donald-trump-apunto-contra-el-corazon-petrolero-de-iran-y-amenaza-con-un-ataque-fulminante/" TargetMode="External"/><Relationship Id="rId433" Type="http://schemas.openxmlformats.org/officeDocument/2006/relationships/hyperlink" Target="https://www.nationalheraldindia.com/international/us-deploys-marines-to-west-asia-as-strikes-hit-iran-and-war-rattles-region" TargetMode="External"/><Relationship Id="rId434" Type="http://schemas.openxmlformats.org/officeDocument/2006/relationships/hyperlink" Target="https://www.skynewsarabia.com/world/1858613-%D8%AA%D8%B1%D8%A7%D9%85%D8%A8-%D9%8A%D9%87%D8%AF%D8%AF-%D8%A8%D8%B6%D8%B1%D8%A8-%D8%B4%D8%A8%D9%83%D8%A9-%D8%A7%D9%84%D9%86%D9%81%D8%B7-%D8%AE%D8%B1%D8%AC-%D8%A7%D8%B3%D8%AA%D9%85%D8%B1-%D8%A5%D8%BA%D9%84%D8%A7%D9%82-%D9%87%D8%B1%D9%85%D8%B2" TargetMode="External"/><Relationship Id="rId435" Type="http://schemas.openxmlformats.org/officeDocument/2006/relationships/hyperlink" Target="https://indianexpress.com/article/world/us-news/us-israel-iran-war-live-updates-missile-drone-attacks-west-asia-crisis-middle-east-war-news-10580960/" TargetMode="External"/><Relationship Id="rId436" Type="http://schemas.openxmlformats.org/officeDocument/2006/relationships/hyperlink" Target="https://www.eldiario.ec/mundo/donald-trump-armada-estrecho-ormuz-13032026/" TargetMode="External"/><Relationship Id="rId437" Type="http://schemas.openxmlformats.org/officeDocument/2006/relationships/hyperlink" Target="https://www.livemint.com/news/world/middle-east-conflict-iran-flies-sailors-and-fallen-crew-out-of-indias-kochi-11773455452556.html" TargetMode="External"/><Relationship Id="rId438" Type="http://schemas.openxmlformats.org/officeDocument/2006/relationships/hyperlink" Target="https://mg.co.za/thought-leader/opinion/2026-03-14-world-war-of-economics/" TargetMode="External"/><Relationship Id="rId439" Type="http://schemas.openxmlformats.org/officeDocument/2006/relationships/hyperlink" Target="https://trak.in/stories/govt-encourages-consumers-to-switch-to-piped-gas-or-png/" TargetMode="External"/><Relationship Id="rId440" Type="http://schemas.openxmlformats.org/officeDocument/2006/relationships/hyperlink" Target="https://www.juancole.com/2026/03/israel-geostrategic-transformation.html" TargetMode="External"/><Relationship Id="rId441" Type="http://schemas.openxmlformats.org/officeDocument/2006/relationships/hyperlink" Target="https://www.legit.ng/world/asia/1700856-breaking-irans-supreme-leader-sends-threat-trump/" TargetMode="External"/><Relationship Id="rId442" Type="http://schemas.openxmlformats.org/officeDocument/2006/relationships/hyperlink" Target="https://www.mediapool.bg/tramp-obyavi-che-iran-e-pobeden-i-iska-sporazumenie-news381208.html" TargetMode="External"/><Relationship Id="rId443" Type="http://schemas.openxmlformats.org/officeDocument/2006/relationships/hyperlink" Target="https://lanouvelletribune.info/2026/03/la-russie-et-les-usa-discutent-de-la-crise-energetique-en-pleine-guerre-en-iran/" TargetMode="External"/><Relationship Id="rId444" Type="http://schemas.openxmlformats.org/officeDocument/2006/relationships/hyperlink" Target="https://www.kiwikidsnews.co.nz/why-hormuz-matters/" TargetMode="External"/><Relationship Id="rId445" Type="http://schemas.openxmlformats.org/officeDocument/2006/relationships/hyperlink" Target="https://www.rte.ie/news/analysis-and-comment/2026/0314/1563368-analysis-comment-iran-us-war/" TargetMode="External"/><Relationship Id="rId446" Type="http://schemas.openxmlformats.org/officeDocument/2006/relationships/hyperlink" Target="https://kienthuc.net.vn/chien-su-trung-dong-ngay-143-my-nem-bom-dao-kharg-post1608970.html" TargetMode="External"/><Relationship Id="rId447" Type="http://schemas.openxmlformats.org/officeDocument/2006/relationships/hyperlink" Target="https://www.tagesschau.de/ausland/asien/liveblog-iran-samstag-100.html" TargetMode="External"/><Relationship Id="rId448" Type="http://schemas.openxmlformats.org/officeDocument/2006/relationships/hyperlink" Target="https://www.vesty.co.il/main/article/bkzuv00fqwg" TargetMode="External"/><Relationship Id="rId449" Type="http://schemas.openxmlformats.org/officeDocument/2006/relationships/hyperlink" Target="https://www.manchestereveningnews.co.uk/news/world-news/iran-new-leader-issues-first-33580384" TargetMode="External"/><Relationship Id="rId450" Type="http://schemas.openxmlformats.org/officeDocument/2006/relationships/hyperlink" Target="https://www.haber7.com/yazarlar/dr-mansoor-malik/3611859-israil-iran-gerilimi-guncel-durum-olasi-sonuclar-ve-bolgesel-dengeler" TargetMode="External"/><Relationship Id="rId451" Type="http://schemas.openxmlformats.org/officeDocument/2006/relationships/hyperlink" Target="https://www.jurist.org/news/2026/03/un-warns-of-black-rain-after-israel-and-us-strikes-in-iran/" TargetMode="External"/><Relationship Id="rId452" Type="http://schemas.openxmlformats.org/officeDocument/2006/relationships/hyperlink" Target="https://www.finedayradio.com/news/tv-delmarva-channel-33/us-strikes-iranian-oil-export-hub-raising-global-supply-concerns/" TargetMode="External"/><Relationship Id="rId453" Type="http://schemas.openxmlformats.org/officeDocument/2006/relationships/hyperlink" Target="https://news.day.az/economy/1822017.html" TargetMode="External"/><Relationship Id="rId454" Type="http://schemas.openxmlformats.org/officeDocument/2006/relationships/hyperlink" Target="https://www.trend.az/world/4164953.html" TargetMode="External"/><Relationship Id="rId455" Type="http://schemas.openxmlformats.org/officeDocument/2006/relationships/hyperlink" Target="https://www.gurufocus.com/news/8708708/snam-spa-snmrf-full-year-2025-earnings-call-highlights-strong-financial-performance-amid-geopolitical-challenges" TargetMode="External"/><Relationship Id="rId456" Type="http://schemas.openxmlformats.org/officeDocument/2006/relationships/hyperlink" Target="https://www.philstockworld.com/2026/03/13/ian-bremmer-shares-his-thoughts-on-trumps-war-with-iran/" TargetMode="External"/><Relationship Id="rId457" Type="http://schemas.openxmlformats.org/officeDocument/2006/relationships/hyperlink" Target="https://zanzibarnikwetu.blogspot.com/2026/03/trump-administration-underestimated.html" TargetMode="External"/><Relationship Id="rId458" Type="http://schemas.openxmlformats.org/officeDocument/2006/relationships/hyperlink" Target="https://en.clickpetroleoegas.com.br/The-Strait-of-Hormuz--less-than-40-km-wide--concentrates-20%25-of-the-world%27s-oil-and-becomes-the-epicenter-of-a-global-crisis-after-a-military-operation-against-Iran-paralyzes-oil-tankers./" TargetMode="External"/><Relationship Id="rId459" Type="http://schemas.openxmlformats.org/officeDocument/2006/relationships/hyperlink" Target="https://www.koreatimes.co.kr/world/20260314/why-is-it-so-easy-for-iran-to-shut-strait-of-hormuz?utm_source=rss" TargetMode="External"/><Relationship Id="rId460" Type="http://schemas.openxmlformats.org/officeDocument/2006/relationships/hyperlink" Target="https://easternherald.com/2026/03/14/putin-iran-new-leader-caspian-summit-meeting/" TargetMode="External"/><Relationship Id="rId461" Type="http://schemas.openxmlformats.org/officeDocument/2006/relationships/hyperlink" Target="https://www.businesstoday.in/india/story/west-asia-conflict-iran-grants-safe-passage-to-two-indian-flagged-lpg-tankers-shivalik-nanda-devi-through-hormuz-520599-2026-03-14?utm_source=rssfeed" TargetMode="External"/><Relationship Id="rId462" Type="http://schemas.openxmlformats.org/officeDocument/2006/relationships/hyperlink" Target="https://www.middleeasteye.net/live-blog/live-blog-update/iran-warns-retaliation-against-us-linked-oil-sites-if-energy-sector" TargetMode="External"/><Relationship Id="rId463" Type="http://schemas.openxmlformats.org/officeDocument/2006/relationships/hyperlink" Target="https://www.businesstoday.com.my/2026/03/14/trump-says-us-navy-will-soon-escort-tankers-through-straits-of-hormuz/?utm_source=rss&amp;utm_medium=rss&amp;utm_campaign=trump-says-us-navy-will-soon-escort-tankers-through-straits-of-hormuz" TargetMode="External"/><Relationship Id="rId464" Type="http://schemas.openxmlformats.org/officeDocument/2006/relationships/hyperlink" Target="https://www.oilandgas360.com/gulf-oil-producers-have-already-lost-15-billion-since-the-start-of-the-war/#utm_source=rss&amp;utm_medium=rss&amp;utm_campaign=gulf-oil-producers-have-already-lost-15-billion-since-the-start-of-the-war" TargetMode="External"/><Relationship Id="rId465" Type="http://schemas.openxmlformats.org/officeDocument/2006/relationships/hyperlink" Target="https://www.businessreport.com/article/global-lng-scramble-intensifies-as-middle-east-war-disrupts-supp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