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2026-03-20 12:00 UTC [ZRVJ]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narrative_whipsaw (high) - generated_at: 2026-03-20T12:00:00Z - sentiment_word: Bullish - late_breaking_alerts_count: 0 - kill_switch_markets_count: 0</w:t>
      </w:r>
      <w:r/>
    </w:p>
    <w:p>
      <w:r/>
      <w:r>
        <w:t>Signal Table | market | belief_id | claim | prob | dir | vel | horizon | kill_switch | fragility | |---|---:|---|---:|---|---|---:|---:|---:| | natural_gas | B-NG-001 | Near-term natural gas futures skew upward as geopolitical/LNG disruption risk dominates headlines (supply-risk premium). | 62 | up | accelerating | 6h | false | 68 | | natural_gas | B-NG-002 | Over the next 24h, upside persists but fades unless fresh disruption confirmation appears (headline-driven impulse decays). | 57 | up | stable | 24h | false | 68 | | natural_gas | B-NG-003 | Reversal risk exists: de-escalation/energy-security narratives could compress the risk premium and cap gains. | 38 | down | fading | 24h | false | 68 |</w:t>
      </w:r>
      <w:r/>
    </w:p>
    <w:p>
      <w:r/>
      <w:r>
        <w:t>Data Dump (Machine Use)</w:t>
      </w:r>
      <w:r/>
    </w:p>
    <w:p>
      <w:r/>
      <w:r>
        <w:rPr>
          <w:rFonts w:ascii="Courier" w:hAnsi="Courier"/>
        </w:rPr>
        <w:t>{</w:t>
        <w:br/>
        <w:t xml:space="preserve"> "workflow_6B_CIS_output": {</w:t>
        <w:br/>
        <w:t xml:space="preserve"> "snapshot_id": "6B-natural_gas-2026-03-20T12:00:00Z",</w:t>
        <w:br/>
        <w:t xml:space="preserve"> "timestamp_utc": "2026-03-20T12:00:00Z",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62,</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futures skew upward as geopolitical/LNG disruption risk dominates headlines (supply-risk premium).",</w:t>
        <w:br/>
        <w:t xml:space="preserve"> "probability_pct": 62,</w:t>
        <w:br/>
        <w:t xml:space="preserve"> "direction": "up",</w:t>
        <w:br/>
        <w:t xml:space="preserve"> "velocity": "accelerating",</w:t>
        <w:br/>
        <w:t xml:space="preserve"> "horizon": "6h",</w:t>
        <w:br/>
        <w:t xml:space="preserve"> "drivers": [</w:t>
        <w:br/>
        <w:t xml:space="preserve"> "export_lng",</w:t>
        <w:br/>
        <w:t xml:space="preserve"> "production_outages",</w:t>
        <w:br/>
        <w:t xml:space="preserve"> "pipeline_flows"</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"Over the next 24h, upside persists but fades unless fresh disruption confirmation appears (headline-driven impulse decays).",</w:t>
        <w:br/>
        <w:t xml:space="preserve"> "probability_pct": 57,</w:t>
        <w:br/>
        <w:t xml:space="preserve"> "direction": "up",</w:t>
        <w:br/>
        <w:t xml:space="preserve"> "velocity": "stable",</w:t>
        <w:br/>
        <w:t xml:space="preserve"> "horizon": "24h",</w:t>
        <w:br/>
        <w:t xml:space="preserve"> "drivers": [</w:t>
        <w:br/>
        <w:t xml:space="preserve"> "export_lng",</w:t>
        <w:br/>
        <w:t xml:space="preserve"> "pipeline_flows",</w:t>
        <w:br/>
        <w:t xml:space="preserve"> "storage"</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"Reversal risk exists: de-escalation/energy-security narratives could compress the risk premium and cap gains.",</w:t>
        <w:br/>
        <w:t xml:space="preserve"> "probability_pct": 38,</w:t>
        <w:br/>
        <w:t xml:space="preserve"> "direction": "down",</w:t>
        <w:br/>
        <w:t xml:space="preserve"> "velocity": "fading",</w:t>
        <w:br/>
        <w:t xml:space="preserve"> "horizon": "24h",</w:t>
        <w:br/>
        <w:t xml:space="preserve"> "drivers": [</w:t>
        <w:br/>
        <w:t xml:space="preserve"> "export_lng"</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"flag_id": "RF-NG-RECENCY_CONCENTRATION",</w:t>
        <w:br/>
        <w:t xml:space="preserve"> "market": "natural_gas",</w:t>
        <w:br/>
        <w:t xml:space="preserve"> "label": "recency_flip_risk",</w:t>
        <w:br/>
        <w:t xml:space="preserve"> "severity": "medium",</w:t>
        <w:br/>
        <w:t xml:space="preserve"> "details": "Directional bias is supported by a small set of fresher signals while several supporting themes are &gt;72h old (downweighted)."</w:t>
        <w:br/>
        <w:t xml:space="preserve"> },</w:t>
        <w:br/>
        <w:t xml:space="preserve"> {</w:t>
        <w:br/>
        <w:t xml:space="preserve"> "flag_id": "RF-NG-STALE_OVERHANG",</w:t>
        <w:br/>
        <w:t xml:space="preserve"> "market": "natural_gas",</w:t>
        <w:br/>
        <w:t xml:space="preserve"> "label": "stale_context_overhang",</w:t>
        <w:br/>
        <w:t xml:space="preserve"> "severity": "medium",</w:t>
        <w:br/>
        <w:t xml:space="preserve"> "details": "Older geopolitical narratives remain present but are suppressed; if they re-accelerate, volatility can rise."</w:t>
        <w:br/>
        <w:t xml:space="preserve"> },</w:t>
        <w:br/>
        <w:t xml:space="preserve"> {</w:t>
        <w:br/>
        <w:t xml:space="preserve"> "flag_id": "RF-NG-NARRATIVE_WHIPSAW",</w:t>
        <w:br/>
        <w:t xml:space="preserve"> "market": "natural_gas",</w:t>
        <w:br/>
        <w:t xml:space="preserve"> "label": "narrative_whipsaw",</w:t>
        <w:br/>
        <w:t xml:space="preserve"> "severity": "high",</w:t>
        <w:br/>
        <w:t xml:space="preserve"> "details": "Geopolitical/LNG disruption framing implies gap-risk and fast reversals on de-escalation headlines."</w:t>
        <w:br/>
        <w:t xml:space="preserve"> },</w:t>
        <w:br/>
        <w:t xml:space="preserve"> {</w:t>
        <w:br/>
        <w:t xml:space="preserve"> "flag_id": "RF-NG-DATA_SPARSITY",</w:t>
        <w:br/>
        <w:t xml:space="preserve"> "market": "natural_gas",</w:t>
        <w:br/>
        <w:t xml:space="preserve"> "label": "data_sparsity",</w:t>
        <w:br/>
        <w:t xml:space="preserve"> "severity": "medium",</w:t>
        <w:br/>
        <w:t xml:space="preserve"> "details": "Current admitted drivers are dominated by geopolitics/LNG; limited explicit weather-demand/storage/flow fundamentals are present in the admitted set."</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"Additional high-authority confirmation of LNG supply disruption/escalation within the next 6h AND no credible de-escalation counter-signal."</w:t>
        <w:br/>
        <w:t xml:space="preserve"> },</w:t>
        <w:br/>
        <w:t xml:space="preserve"> {</w:t>
        <w:br/>
        <w:t xml:space="preserve"> "market": "natural_gas",</w:t>
        <w:br/>
        <w:t xml:space="preserve"> "confidence": "high",</w:t>
        <w:br/>
        <w:t xml:space="preserve"> "action": "volatility_watch",</w:t>
        <w:br/>
        <w:t xml:space="preserve"> "trigger_condition": "Any sudden de-escalation or infrastructure-restoration headline within &lt;=2h of monitoring window."</w:t>
        <w:br/>
        <w:t xml:space="preserve"> },</w:t>
        <w:br/>
        <w:t xml:space="preserve"> {</w:t>
        <w:br/>
        <w:t xml:space="preserve"> "market": "natural_gas",</w:t>
        <w:br/>
        <w:t xml:space="preserve"> "confidence": "medium",</w:t>
        <w:br/>
        <w:t xml:space="preserve"> "action": "reversal_watch",</w:t>
        <w:br/>
        <w:t xml:space="preserve"> "trigger_condition": "Fresh (&lt;=6h) signals shift from disruption/escalation to energy-security/normalisation AND contradiction ratio rises materially."</w:t>
        <w:br/>
        <w:t xml:space="preserve"> },</w:t>
        <w:br/>
        <w:t xml:space="preserve"> {</w:t>
        <w:br/>
        <w:t xml:space="preserve"> "market": "natural_gas",</w:t>
        <w:br/>
        <w:t xml:space="preserve"> "confidence": "low",</w:t>
        <w:br/>
        <w:t xml:space="preserve"> "action": "stay_flat",</w:t>
        <w:br/>
        <w:t xml:space="preserve"> "trigger_condition": "If fresh evidence count collapses (no meaningful updates for &gt;12h) while stale suppression remains active."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"2026-03-19T12:00:00Z",</w:t>
        <w:br/>
        <w:t xml:space="preserve"> "bucket_end_utc": "2026-03-19T13:00:00Z",</w:t>
        <w:br/>
        <w:t xml:space="preserve"> "directional_score_signed": 10,</w:t>
        <w:br/>
        <w:t xml:space="preserve"> "bullish_pressure_score": 14,</w:t>
        <w:br/>
        <w:t xml:space="preserve"> "bearish_pressure_score": 4,</w:t>
        <w:br/>
        <w:t xml:space="preserve"> "net_sentiment_score": 10,</w:t>
        <w:br/>
        <w:t xml:space="preserve"> "velocity_score": 0,</w:t>
        <w:br/>
        <w:t xml:space="preserve"> "acceleration_score": 0,</w:t>
        <w:br/>
        <w:t xml:space="preserve"> "contradiction_ratio": 0.18,</w:t>
        <w:br/>
        <w:t xml:space="preserve"> "fresh_evidence_count": 1,</w:t>
        <w:br/>
        <w:t xml:space="preserve"> "stale_evidence_count": 3,</w:t>
        <w:br/>
        <w:t xml:space="preserve"> "conviction_score_0_100": 38,</w:t>
        <w:br/>
        <w:t xml:space="preserve"> "fragility_score_0_100": 72,</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12,</w:t>
        <w:br/>
        <w:t xml:space="preserve"> "bullish_pressure_score": 16,</w:t>
        <w:br/>
        <w:t xml:space="preserve"> "bearish_pressure_score": 4,</w:t>
        <w:br/>
        <w:t xml:space="preserve"> "net_sentiment_score": 12,</w:t>
        <w:br/>
        <w:t xml:space="preserve"> "velocity_score": 2,</w:t>
        <w:br/>
        <w:t xml:space="preserve"> "acceleration_score": 2,</w:t>
        <w:br/>
        <w:t xml:space="preserve"> "contradiction_ratio": 0.18,</w:t>
        <w:br/>
        <w:t xml:space="preserve"> "fresh_evidence_count": 1,</w:t>
        <w:br/>
        <w:t xml:space="preserve"> "stale_evidence_count": 3,</w:t>
        <w:br/>
        <w:t xml:space="preserve"> "conviction_score_0_100": 40,</w:t>
        <w:br/>
        <w:t xml:space="preserve"> "fragility_score_0_100": 71,</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15,</w:t>
        <w:br/>
        <w:t xml:space="preserve"> "bullish_pressure_score": 19,</w:t>
        <w:br/>
        <w:t xml:space="preserve"> "bearish_pressure_score": 4,</w:t>
        <w:br/>
        <w:t xml:space="preserve"> "net_sentiment_score": 15,</w:t>
        <w:br/>
        <w:t xml:space="preserve"> "velocity_score": 3,</w:t>
        <w:br/>
        <w:t xml:space="preserve"> "acceleration_score": 1,</w:t>
        <w:br/>
        <w:t xml:space="preserve"> "contradiction_ratio": 0.19,</w:t>
        <w:br/>
        <w:t xml:space="preserve"> "fresh_evidence_count": 1,</w:t>
        <w:br/>
        <w:t xml:space="preserve"> "stale_evidence_count": 3,</w:t>
        <w:br/>
        <w:t xml:space="preserve"> "conviction_score_0_100": 42,</w:t>
        <w:br/>
        <w:t xml:space="preserve"> "fragility_score_0_100": 70,</w:t>
        <w:br/>
        <w:t xml:space="preserve"> "dominant_state": "neutral_mixed"</w:t>
        <w:br/>
        <w:t xml:space="preserve"> },</w:t>
        <w:br/>
        <w:t xml:space="preserve"> {</w:t>
        <w:br/>
        <w:t xml:space="preserve"> "bucket_start_utc": "2026-03-19T15:00:00Z",</w:t>
        <w:br/>
        <w:t xml:space="preserve"> "bucket_end_utc": "2026-03-19T16:00:00Z",</w:t>
        <w:br/>
        <w:t xml:space="preserve"> "directional_score_signed": 18,</w:t>
        <w:br/>
        <w:t xml:space="preserve"> "bullish_pressure_score": 22,</w:t>
        <w:br/>
        <w:t xml:space="preserve"> "bearish_pressure_score": 4,</w:t>
        <w:br/>
        <w:t xml:space="preserve"> "net_sentiment_score": 18,</w:t>
        <w:br/>
        <w:t xml:space="preserve"> "velocity_score": 3,</w:t>
        <w:br/>
        <w:t xml:space="preserve"> "acceleration_score": 0,</w:t>
        <w:br/>
        <w:t xml:space="preserve"> "contradiction_ratio": 0.19,</w:t>
        <w:br/>
        <w:t xml:space="preserve"> "fresh_evidence_count": 1,</w:t>
        <w:br/>
        <w:t xml:space="preserve"> "stale_evidence_count": 3,</w:t>
        <w:br/>
        <w:t xml:space="preserve"> "conviction_score_0_100": 45,</w:t>
        <w:br/>
        <w:t xml:space="preserve"> "fragility_score_0_100": 69,</w:t>
        <w:br/>
        <w:t xml:space="preserve"> "dominant_state": "neutral_mixed"</w:t>
        <w:br/>
        <w:t xml:space="preserve"> },</w:t>
        <w:br/>
        <w:t xml:space="preserve"> {</w:t>
        <w:br/>
        <w:t xml:space="preserve"> "bucket_start_utc": "2026-03-19T16:00:00Z",</w:t>
        <w:br/>
        <w:t xml:space="preserve"> "bucket_end_utc": "2026-03-19T17:00:00Z",</w:t>
        <w:br/>
        <w:t xml:space="preserve"> "directional_score_signed": 16,</w:t>
        <w:br/>
        <w:t xml:space="preserve"> "bullish_pressure_score": 21,</w:t>
        <w:br/>
        <w:t xml:space="preserve"> "bearish_pressure_score": 5,</w:t>
        <w:br/>
        <w:t xml:space="preserve"> "net_sentiment_score": 16,</w:t>
        <w:br/>
        <w:t xml:space="preserve"> "velocity_score": -2,</w:t>
        <w:br/>
        <w:t xml:space="preserve"> "acceleration_score": -5,</w:t>
        <w:br/>
        <w:t xml:space="preserve"> "contradiction_ratio": 0.2,</w:t>
        <w:br/>
        <w:t xml:space="preserve"> "fresh_evidence_count": 1,</w:t>
        <w:br/>
        <w:t xml:space="preserve"> "stale_evidence_count": 3,</w:t>
        <w:br/>
        <w:t xml:space="preserve"> "conviction_score_0_100": 44,</w:t>
        <w:br/>
        <w:t xml:space="preserve"> "fragility_score_0_100": 70,</w:t>
        <w:br/>
        <w:t xml:space="preserve"> "dominant_state": "neutral_mixed"</w:t>
        <w:br/>
        <w:t xml:space="preserve"> },</w:t>
        <w:br/>
        <w:t xml:space="preserve"> {</w:t>
        <w:br/>
        <w:t xml:space="preserve"> "bucket_start_utc": "2026-03-19T17:00:00Z",</w:t>
        <w:br/>
        <w:t xml:space="preserve"> "bucket_end_utc": "2026-03-19T18:00:00Z",</w:t>
        <w:br/>
        <w:t xml:space="preserve"> "directional_score_signed": 14,</w:t>
        <w:br/>
        <w:t xml:space="preserve"> "bullish_pressure_score": 19,</w:t>
        <w:br/>
        <w:t xml:space="preserve"> "bearish_pressure_score": 5,</w:t>
        <w:br/>
        <w:t xml:space="preserve"> "net_sentiment_score": 14,</w:t>
        <w:br/>
        <w:t xml:space="preserve"> "velocity_score": -2,</w:t>
        <w:br/>
        <w:t xml:space="preserve"> "acceleration_score": 0,</w:t>
        <w:br/>
        <w:t xml:space="preserve"> "contradiction_ratio": 0.2,</w:t>
        <w:br/>
        <w:t xml:space="preserve"> "fresh_evidence_count": 1,</w:t>
        <w:br/>
        <w:t xml:space="preserve"> "stale_evidence_count": 3,</w:t>
        <w:br/>
        <w:t xml:space="preserve"> "conviction_score_0_100": 42,</w:t>
        <w:br/>
        <w:t xml:space="preserve"> "fragility_score_0_100": 71,</w:t>
        <w:br/>
        <w:t xml:space="preserve"> "dominant_state": "neutral_mixed"</w:t>
        <w:br/>
        <w:t xml:space="preserve"> },</w:t>
        <w:br/>
        <w:t xml:space="preserve"> {</w:t>
        <w:br/>
        <w:t xml:space="preserve"> "bucket_start_utc": "2026-03-19T18:00:00Z",</w:t>
        <w:br/>
        <w:t xml:space="preserve"> "bucket_end_utc": "2026-03-19T19:00:00Z",</w:t>
        <w:br/>
        <w:t xml:space="preserve"> "directional_score_signed": 20,</w:t>
        <w:br/>
        <w:t xml:space="preserve"> "bullish_pressure_score": 26,</w:t>
        <w:br/>
        <w:t xml:space="preserve"> "bearish_pressure_score": 6,</w:t>
        <w:br/>
        <w:t xml:space="preserve"> "net_sentiment_score": 20,</w:t>
        <w:br/>
        <w:t xml:space="preserve"> "velocity_score": 6,</w:t>
        <w:br/>
        <w:t xml:space="preserve"> "acceleration_score": 8,</w:t>
        <w:br/>
        <w:t xml:space="preserve"> "contradiction_ratio": 0.21,</w:t>
        <w:br/>
        <w:t xml:space="preserve"> "fresh_evidence_count": 2,</w:t>
        <w:br/>
        <w:t xml:space="preserve"> "stale_evidence_count": 3,</w:t>
        <w:br/>
        <w:t xml:space="preserve"> "conviction_score_0_100": 50,</w:t>
        <w:br/>
        <w:t xml:space="preserve"> "fragility_score_0_100": 68,</w:t>
        <w:br/>
        <w:t xml:space="preserve"> "dominant_state": "bullish"</w:t>
        <w:br/>
        <w:t xml:space="preserve"> },</w:t>
        <w:br/>
        <w:t xml:space="preserve"> {</w:t>
        <w:br/>
        <w:t xml:space="preserve"> "bucket_start_utc": "2026-03-19T19:00:00Z",</w:t>
        <w:br/>
        <w:t xml:space="preserve"> "bucket_end_utc": "2026-03-19T20:00:00Z",</w:t>
        <w:br/>
        <w:t xml:space="preserve"> "directional_score_signed": 25,</w:t>
        <w:br/>
        <w:t xml:space="preserve"> "bullish_pressure_score": 32,</w:t>
        <w:br/>
        <w:t xml:space="preserve"> "bearish_pressure_score": 7,</w:t>
        <w:br/>
        <w:t xml:space="preserve"> "net_sentiment_score": 25,</w:t>
        <w:br/>
        <w:t xml:space="preserve"> "velocity_score": 5,</w:t>
        <w:br/>
        <w:t xml:space="preserve"> "acceleration_score": -1,</w:t>
        <w:br/>
        <w:t xml:space="preserve"> "contradiction_ratio": 0.22,</w:t>
        <w:br/>
        <w:t xml:space="preserve"> "fresh_evidence_count": 2,</w:t>
        <w:br/>
        <w:t xml:space="preserve"> "stale_evidence_count": 3,</w:t>
        <w:br/>
        <w:t xml:space="preserve"> "conviction_score_0_100": 54,</w:t>
        <w:br/>
        <w:t xml:space="preserve"> "fragility_score_0_100": 67,</w:t>
        <w:br/>
        <w:t xml:space="preserve"> "dominant_state": "bullish"</w:t>
        <w:br/>
        <w:t xml:space="preserve"> },</w:t>
        <w:br/>
        <w:t xml:space="preserve"> {</w:t>
        <w:br/>
        <w:t xml:space="preserve"> "bucket_start_utc": "2026-03-19T20:00:00Z",</w:t>
        <w:br/>
        <w:t xml:space="preserve"> "bucket_end_utc": "2026-03-19T21:00:00Z",</w:t>
        <w:br/>
        <w:t xml:space="preserve"> "directional_score_signed": 40,</w:t>
        <w:br/>
        <w:t xml:space="preserve"> "bullish_pressure_score": 52,</w:t>
        <w:br/>
        <w:t xml:space="preserve"> "bearish_pressure_score": 12,</w:t>
        <w:br/>
        <w:t xml:space="preserve"> "net_sentiment_score": 40,</w:t>
        <w:br/>
        <w:t xml:space="preserve"> "velocity_score": 15,</w:t>
        <w:br/>
        <w:t xml:space="preserve"> "acceleration_score": 10,</w:t>
        <w:br/>
        <w:t xml:space="preserve"> "contradiction_ratio": 0.25,</w:t>
        <w:br/>
        <w:t xml:space="preserve"> "fresh_evidence_count": 6,</w:t>
        <w:br/>
        <w:t xml:space="preserve"> "stale_evidence_count": 3,</w:t>
        <w:br/>
        <w:t xml:space="preserve"> "conviction_score_0_100": 64,</w:t>
        <w:br/>
        <w:t xml:space="preserve"> "fragility_score_0_100": 66,</w:t>
        <w:br/>
        <w:t xml:space="preserve"> "dominant_state": "bullish"</w:t>
        <w:br/>
        <w:t xml:space="preserve"> },</w:t>
        <w:br/>
        <w:t xml:space="preserve"> {</w:t>
        <w:br/>
        <w:t xml:space="preserve"> "bucket_start_utc": "2026-03-19T21:00:00Z",</w:t>
        <w:br/>
        <w:t xml:space="preserve"> "bucket_end_utc": "2026-03-19T22:00:00Z",</w:t>
        <w:br/>
        <w:t xml:space="preserve"> "directional_score_signed": 35,</w:t>
        <w:br/>
        <w:t xml:space="preserve"> "bullish_pressure_score": 46,</w:t>
        <w:br/>
        <w:t xml:space="preserve"> "bearish_pressure_score": 11,</w:t>
        <w:br/>
        <w:t xml:space="preserve"> "net_sentiment_score": 35,</w:t>
        <w:br/>
        <w:t xml:space="preserve"> "velocity_score": -5,</w:t>
        <w:br/>
        <w:t xml:space="preserve"> "acceleration_score": -20,</w:t>
        <w:br/>
        <w:t xml:space="preserve"> "contradiction_ratio": 0.24,</w:t>
        <w:br/>
        <w:t xml:space="preserve"> "fresh_evidence_count": 4,</w:t>
        <w:br/>
        <w:t xml:space="preserve"> "stale_evidence_count": 3,</w:t>
        <w:br/>
        <w:t xml:space="preserve"> "conviction_score_0_100": 61,</w:t>
        <w:br/>
        <w:t xml:space="preserve"> "fragility_score_0_100": 67,</w:t>
        <w:br/>
        <w:t xml:space="preserve"> "dominant_state": "bullish"</w:t>
        <w:br/>
        <w:t xml:space="preserve"> },</w:t>
        <w:br/>
        <w:t xml:space="preserve"> {</w:t>
        <w:br/>
        <w:t xml:space="preserve"> "bucket_start_utc": "2026-03-19T22:00:00Z",</w:t>
        <w:br/>
        <w:t xml:space="preserve"> "bucket_end_utc": "2026-03-19T23:00:00Z",</w:t>
        <w:br/>
        <w:t xml:space="preserve"> "directional_score_signed": 32,</w:t>
        <w:br/>
        <w:t xml:space="preserve"> "bullish_pressure_score": 42,</w:t>
        <w:br/>
        <w:t xml:space="preserve"> "bearish_pressure_score": 10,</w:t>
        <w:br/>
        <w:t xml:space="preserve"> "net_sentiment_score": 32,</w:t>
        <w:br/>
        <w:t xml:space="preserve"> "velocity_score": -3,</w:t>
        <w:br/>
        <w:t xml:space="preserve"> "acceleration_score": 2,</w:t>
        <w:br/>
        <w:t xml:space="preserve"> "contradiction_ratio": 0.23,</w:t>
        <w:br/>
        <w:t xml:space="preserve"> "fresh_evidence_count": 3,</w:t>
        <w:br/>
        <w:t xml:space="preserve"> "stale_evidence_count": 3,</w:t>
        <w:br/>
        <w:t xml:space="preserve"> "conviction_score_0_100": 59,</w:t>
        <w:br/>
        <w:t xml:space="preserve"> "fragility_score_0_100": 68,</w:t>
        <w:br/>
        <w:t xml:space="preserve"> "dominant_state": "bullish"</w:t>
        <w:br/>
        <w:t xml:space="preserve"> },</w:t>
        <w:br/>
        <w:t xml:space="preserve"> {</w:t>
        <w:br/>
        <w:t xml:space="preserve"> "bucket_start_utc": "2026-03-19T23:00:00Z",</w:t>
        <w:br/>
        <w:t xml:space="preserve"> "bucket_end_utc": "2026-03-20T00:00:00Z",</w:t>
        <w:br/>
        <w:t xml:space="preserve"> "directional_score_signed": 30,</w:t>
        <w:br/>
        <w:t xml:space="preserve"> "bullish_pressure_score": 40,</w:t>
        <w:br/>
        <w:t xml:space="preserve"> "bearish_pressure_score": 10,</w:t>
        <w:br/>
        <w:t xml:space="preserve"> "net_sentiment_score": 30,</w:t>
        <w:br/>
        <w:t xml:space="preserve"> "velocity_score": -2,</w:t>
        <w:br/>
        <w:t xml:space="preserve"> "acceleration_score": 1,</w:t>
        <w:br/>
        <w:t xml:space="preserve"> "contradiction_ratio": 0.22,</w:t>
        <w:br/>
        <w:t xml:space="preserve"> "fresh_evidence_count": 2,</w:t>
        <w:br/>
        <w:t xml:space="preserve"> "stale_evidence_count": 3,</w:t>
        <w:br/>
        <w:t xml:space="preserve"> "conviction_score_0_100": 57,</w:t>
        <w:br/>
        <w:t xml:space="preserve"> "fragility_score_0_100": 69,</w:t>
        <w:br/>
        <w:t xml:space="preserve"> "dominant_state": "bullish"</w:t>
        <w:br/>
        <w:t xml:space="preserve"> },</w:t>
        <w:br/>
        <w:t xml:space="preserve"> {</w:t>
        <w:br/>
        <w:t xml:space="preserve"> "bucket_start_utc": "2026-03-20T00:00:00Z",</w:t>
        <w:br/>
        <w:t xml:space="preserve"> "bucket_end_utc": "2026-03-20T01:00:00Z",</w:t>
        <w:br/>
        <w:t xml:space="preserve"> "directional_score_signed": 28,</w:t>
        <w:br/>
        <w:t xml:space="preserve"> "bullish_pressure_score": 38,</w:t>
        <w:br/>
        <w:t xml:space="preserve"> "bearish_pressure_score": 10,</w:t>
        <w:br/>
        <w:t xml:space="preserve"> "net_sentiment_score": 28,</w:t>
        <w:br/>
        <w:t xml:space="preserve"> "velocity_score": -2,</w:t>
        <w:br/>
        <w:t xml:space="preserve"> "acceleration_score": 0,</w:t>
        <w:br/>
        <w:t xml:space="preserve"> "contradiction_ratio": 0.22,</w:t>
        <w:br/>
        <w:t xml:space="preserve"> "fresh_evidence_count": 2,</w:t>
        <w:br/>
        <w:t xml:space="preserve"> "stale_evidence_count": 3,</w:t>
        <w:br/>
        <w:t xml:space="preserve"> "conviction_score_0_100": 56,</w:t>
        <w:br/>
        <w:t xml:space="preserve"> "fragility_score_0_100": 69,</w:t>
        <w:br/>
        <w:t xml:space="preserve"> "dominant_state": "bullish"</w:t>
        <w:br/>
        <w:t xml:space="preserve"> },</w:t>
        <w:br/>
        <w:t xml:space="preserve"> {</w:t>
        <w:br/>
        <w:t xml:space="preserve"> "bucket_start_utc": "2026-03-20T01:00:00Z",</w:t>
        <w:br/>
        <w:t xml:space="preserve"> "bucket_end_utc": "2026-03-20T02:00:00Z",</w:t>
        <w:br/>
        <w:t xml:space="preserve"> "directional_score_signed": 26,</w:t>
        <w:br/>
        <w:t xml:space="preserve"> "bullish_pressure_score": 36,</w:t>
        <w:br/>
        <w:t xml:space="preserve"> "bearish_pressure_score": 10,</w:t>
        <w:br/>
        <w:t xml:space="preserve"> "net_sentiment_score": 26,</w:t>
        <w:br/>
        <w:t xml:space="preserve"> "velocity_score": -2,</w:t>
        <w:br/>
        <w:t xml:space="preserve"> "acceleration_score": 0,</w:t>
        <w:br/>
        <w:t xml:space="preserve"> "contradiction_ratio": 0.21,</w:t>
        <w:br/>
        <w:t xml:space="preserve"> "fresh_evidence_count": 2,</w:t>
        <w:br/>
        <w:t xml:space="preserve"> "stale_evidence_count": 3,</w:t>
        <w:br/>
        <w:t xml:space="preserve"> "conviction_score_0_100": 55,</w:t>
        <w:br/>
        <w:t xml:space="preserve"> "fragility_score_0_100": 70,</w:t>
        <w:br/>
        <w:t xml:space="preserve"> "dominant_state": "bullish"</w:t>
        <w:br/>
        <w:t xml:space="preserve"> },</w:t>
        <w:br/>
        <w:t xml:space="preserve"> {</w:t>
        <w:br/>
        <w:t xml:space="preserve"> "bucket_start_utc": "2026-03-20T02:00:00Z",</w:t>
        <w:br/>
        <w:t xml:space="preserve"> "bucket_end_utc": "2026-03-20T03:00:00Z",</w:t>
        <w:br/>
        <w:t xml:space="preserve"> "directional_score_signed": 25,</w:t>
        <w:br/>
        <w:t xml:space="preserve"> "bullish_pressure_score": 35,</w:t>
        <w:br/>
        <w:t xml:space="preserve"> "bearish_pressure_score": 10,</w:t>
        <w:br/>
        <w:t xml:space="preserve"> "net_sentiment_score": 25,</w:t>
        <w:br/>
        <w:t xml:space="preserve"> "velocity_score": -1,</w:t>
        <w:br/>
        <w:t xml:space="preserve"> "acceleration_score": 1,</w:t>
        <w:br/>
        <w:t xml:space="preserve"> "contradiction_ratio": 0.21,</w:t>
        <w:br/>
        <w:t xml:space="preserve"> "fresh_evidence_count": 2,</w:t>
        <w:br/>
        <w:t xml:space="preserve"> "stale_evidence_count": 3,</w:t>
        <w:br/>
        <w:t xml:space="preserve"> "conviction_score_0_100": 54,</w:t>
        <w:br/>
        <w:t xml:space="preserve"> "fragility_score_0_100": 70,</w:t>
        <w:br/>
        <w:t xml:space="preserve"> "dominant_state": "bullish"</w:t>
        <w:br/>
        <w:t xml:space="preserve"> },</w:t>
        <w:br/>
        <w:t xml:space="preserve"> {</w:t>
        <w:br/>
        <w:t xml:space="preserve"> "bucket_start_utc": "2026-03-20T03:00:00Z",</w:t>
        <w:br/>
        <w:t xml:space="preserve"> "bucket_end_utc": "2026-03-20T04:00:00Z",</w:t>
        <w:br/>
        <w:t xml:space="preserve"> "directional_score_signed": 24,</w:t>
        <w:br/>
        <w:t xml:space="preserve"> "bullish_pressure_score": 34,</w:t>
        <w:br/>
        <w:t xml:space="preserve"> "bearish_pressure_score": 10,</w:t>
        <w:br/>
        <w:t xml:space="preserve"> "net_sentiment_score": 24,</w:t>
        <w:br/>
        <w:t xml:space="preserve"> "velocity_score": -1,</w:t>
        <w:br/>
        <w:t xml:space="preserve"> "acceleration_score": 0,</w:t>
        <w:br/>
        <w:t xml:space="preserve"> "contradiction_ratio": 0.21,</w:t>
        <w:br/>
        <w:t xml:space="preserve"> "fresh_evidence_count": 2,</w:t>
        <w:br/>
        <w:t xml:space="preserve"> "stale_evidence_count": 3,</w:t>
        <w:br/>
        <w:t xml:space="preserve"> "conviction_score_0_100": 53,</w:t>
        <w:br/>
        <w:t xml:space="preserve"> "fragility_score_0_100": 71,</w:t>
        <w:br/>
        <w:t xml:space="preserve"> "dominant_state": "bullish"</w:t>
        <w:br/>
        <w:t xml:space="preserve"> },</w:t>
        <w:br/>
        <w:t xml:space="preserve"> {</w:t>
        <w:br/>
        <w:t xml:space="preserve"> "bucket_start_utc": "2026-03-20T04:00:00Z",</w:t>
        <w:br/>
        <w:t xml:space="preserve"> "bucket_end_utc": "2026-03-20T05:00:00Z",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-1,</w:t>
        <w:br/>
        <w:t xml:space="preserve"> "contradiction_ratio": 0.2,</w:t>
        <w:br/>
        <w:t xml:space="preserve"> "fresh_evidence_count": 1,</w:t>
        <w:br/>
        <w:t xml:space="preserve"> "stale_evidence_count": 3,</w:t>
        <w:br/>
        <w:t xml:space="preserve"> "conviction_score_0_100": 51,</w:t>
        <w:br/>
        <w:t xml:space="preserve"> "fragility_score_0_100": 72,</w:t>
        <w:br/>
        <w:t xml:space="preserve"> "dominant_state": "bullish"</w:t>
        <w:br/>
        <w:t xml:space="preserve"> },</w:t>
        <w:br/>
        <w:t xml:space="preserve"> {</w:t>
        <w:br/>
        <w:t xml:space="preserve"> "bucket_start_utc": "2026-03-20T05:00:00Z",</w:t>
        <w:br/>
        <w:t xml:space="preserve"> "bucket_end_utc": "2026-03-20T06:00:00Z",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0,</w:t>
        <w:br/>
        <w:t xml:space="preserve"> "contradiction_ratio": 0.2,</w:t>
        <w:br/>
        <w:t xml:space="preserve"> "fresh_evidence_count": 1,</w:t>
        <w:br/>
        <w:t xml:space="preserve"> "stale_evidence_count": 3,</w:t>
        <w:br/>
        <w:t xml:space="preserve"> "conviction_score_0_100": 50,</w:t>
        <w:br/>
        <w:t xml:space="preserve"> "fragility_score_0_100": 72,</w:t>
        <w:br/>
        <w:t xml:space="preserve"> "dominant_state": "bullish"</w:t>
        <w:br/>
        <w:t xml:space="preserve"> },</w:t>
        <w:br/>
        <w:t xml:space="preserve"> {</w:t>
        <w:br/>
        <w:t xml:space="preserve"> "bucket_start_utc": "2026-03-20T06:00:00Z",</w:t>
        <w:br/>
        <w:t xml:space="preserve"> "bucket_end_utc": "2026-03-20T07:00:00Z",</w:t>
        <w:br/>
        <w:t xml:space="preserve"> "directional_score_signed": 18,</w:t>
        <w:br/>
        <w:t xml:space="preserve"> "bullish_pressure_score": 27,</w:t>
        <w:br/>
        <w:t xml:space="preserve"> "bearish_pressure_score": 9,</w:t>
        <w:br/>
        <w:t xml:space="preserve"> "net_sentiment_score": 18,</w:t>
        <w:br/>
        <w:t xml:space="preserve"> "velocity_score": -2,</w:t>
        <w:br/>
        <w:t xml:space="preserve"> "acceleration_score": 0,</w:t>
        <w:br/>
        <w:t xml:space="preserve"> "contradiction_ratio": 0.2,</w:t>
        <w:br/>
        <w:t xml:space="preserve"> "fresh_evidence_count": 1,</w:t>
        <w:br/>
        <w:t xml:space="preserve"> "stale_evidence_count": 3,</w:t>
        <w:br/>
        <w:t xml:space="preserve"> "conviction_score_0_100": 47,</w:t>
        <w:br/>
        <w:t xml:space="preserve"> "fragility_score_0_100": 73,</w:t>
        <w:br/>
        <w:t xml:space="preserve"> "dominant_state": "neutral_mixed"</w:t>
        <w:br/>
        <w:t xml:space="preserve"> },</w:t>
        <w:br/>
        <w:t xml:space="preserve"> {</w:t>
        <w:br/>
        <w:t xml:space="preserve"> "bucket_start_utc": "2026-03-20T07:00:00Z",</w:t>
        <w:br/>
        <w:t xml:space="preserve"> "bucket_end_utc": "2026-03-20T08:00:00Z",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4,</w:t>
        <w:br/>
        <w:t xml:space="preserve"> "contradiction_ratio": 0.2,</w:t>
        <w:br/>
        <w:t xml:space="preserve"> "fresh_evidence_count": 1,</w:t>
        <w:br/>
        <w:t xml:space="preserve"> "stale_evidence_count": 3,</w:t>
        <w:br/>
        <w:t xml:space="preserve"> "conviction_score_0_100": 50,</w:t>
        <w:br/>
        <w:t xml:space="preserve"> "fragility_score_0_100": 72,</w:t>
        <w:br/>
        <w:t xml:space="preserve"> "dominant_state": "bullish"</w:t>
        <w:br/>
        <w:t xml:space="preserve"> },</w:t>
        <w:br/>
        <w:t xml:space="preserve"> {</w:t>
        <w:br/>
        <w:t xml:space="preserve"> "bucket_start_utc": "2026-03-20T08:00:00Z",</w:t>
        <w:br/>
        <w:t xml:space="preserve"> "bucket_end_utc": "2026-03-20T09:00:00Z",</w:t>
        <w:br/>
        <w:t xml:space="preserve"> "directional_score_signed": 22,</w:t>
        <w:br/>
        <w:t xml:space="preserve"> "bullish_pressure_score": 32,</w:t>
        <w:br/>
        <w:t xml:space="preserve"> "bearish_pressure_score": 10,</w:t>
        <w:br/>
        <w:t xml:space="preserve"> "net_sentiment_score": 22,</w:t>
        <w:br/>
        <w:t xml:space="preserve"> "velocity_score": 2,</w:t>
        <w:br/>
        <w:t xml:space="preserve"> "acceleration_score": 0,</w:t>
        <w:br/>
        <w:t xml:space="preserve"> "contradiction_ratio": 0.21,</w:t>
        <w:br/>
        <w:t xml:space="preserve"> "fresh_evidence_count": 2,</w:t>
        <w:br/>
        <w:t xml:space="preserve"> "stale_evidence_count": 3,</w:t>
        <w:br/>
        <w:t xml:space="preserve"> "conviction_score_0_100": 52,</w:t>
        <w:br/>
        <w:t xml:space="preserve"> "fragility_score_0_100": 71,</w:t>
        <w:br/>
        <w:t xml:space="preserve"> "dominant_state": "bullish"</w:t>
        <w:br/>
        <w:t xml:space="preserve"> },</w:t>
        <w:br/>
        <w:t xml:space="preserve"> {</w:t>
        <w:br/>
        <w:t xml:space="preserve"> "bucket_start_utc": "2026-03-20T09:00:00Z",</w:t>
        <w:br/>
        <w:t xml:space="preserve"> "bucket_end_utc": "2026-03-20T10:00:00Z",</w:t>
        <w:br/>
        <w:t xml:space="preserve"> "directional_score_signed": 25,</w:t>
        <w:br/>
        <w:t xml:space="preserve"> "bullish_pressure_score": 35,</w:t>
        <w:br/>
        <w:t xml:space="preserve"> "bearish_pressure_score": 10,</w:t>
        <w:br/>
        <w:t xml:space="preserve"> "net_sentiment_score": 25,</w:t>
        <w:br/>
        <w:t xml:space="preserve"> "velocity_score": 3,</w:t>
        <w:br/>
        <w:t xml:space="preserve"> "acceleration_score": 1,</w:t>
        <w:br/>
        <w:t xml:space="preserve"> "contradiction_ratio": 0.22,</w:t>
        <w:br/>
        <w:t xml:space="preserve"> "fresh_evidence_count": 2,</w:t>
        <w:br/>
        <w:t xml:space="preserve"> "stale_evidence_count": 3,</w:t>
        <w:br/>
        <w:t xml:space="preserve"> "conviction_score_0_100": 55,</w:t>
        <w:br/>
        <w:t xml:space="preserve"> "fragility_score_0_100": 70,</w:t>
        <w:br/>
        <w:t xml:space="preserve"> "dominant_state": "bullish"</w:t>
        <w:br/>
        <w:t xml:space="preserve"> },</w:t>
        <w:br/>
        <w:t xml:space="preserve"> {</w:t>
        <w:br/>
        <w:t xml:space="preserve"> "bucket_start_utc": "2026-03-20T10:00:00Z",</w:t>
        <w:br/>
        <w:t xml:space="preserve"> "bucket_end_utc": "2026-03-20T11:00:00Z",</w:t>
        <w:br/>
        <w:t xml:space="preserve"> "directional_score_signed": 28,</w:t>
        <w:br/>
        <w:t xml:space="preserve"> "bullish_pressure_score": 38,</w:t>
        <w:br/>
        <w:t xml:space="preserve"> "bearish_pressure_score": 10,</w:t>
        <w:br/>
        <w:t xml:space="preserve"> "net_sentiment_score": 28,</w:t>
        <w:br/>
        <w:t xml:space="preserve"> "velocity_score": 3,</w:t>
        <w:br/>
        <w:t xml:space="preserve"> "acceleration_score": 0,</w:t>
        <w:br/>
        <w:t xml:space="preserve"> "contradiction_ratio": 0.22,</w:t>
        <w:br/>
        <w:t xml:space="preserve"> "fresh_evidence_count": 2,</w:t>
        <w:br/>
        <w:t xml:space="preserve"> "stale_evidence_count": 3,</w:t>
        <w:br/>
        <w:t xml:space="preserve"> "conviction_score_0_100": 57,</w:t>
        <w:br/>
        <w:t xml:space="preserve"> "fragility_score_0_100": 69,</w:t>
        <w:br/>
        <w:t xml:space="preserve"> "dominant_state": "bullish"</w:t>
        <w:br/>
        <w:t xml:space="preserve"> },</w:t>
        <w:br/>
        <w:t xml:space="preserve"> {</w:t>
        <w:br/>
        <w:t xml:space="preserve"> "bucket_start_utc": "2026-03-20T11:00:00Z",</w:t>
        <w:br/>
        <w:t xml:space="preserve"> "bucket_end_utc": "2026-03-20T12:00:00Z",</w:t>
        <w:br/>
        <w:t xml:space="preserve"> "directional_score_signed": 33,</w:t>
        <w:br/>
        <w:t xml:space="preserve"> "bullish_pressure_score": 44,</w:t>
        <w:br/>
        <w:t xml:space="preserve"> "bearish_pressure_score": 11,</w:t>
        <w:br/>
        <w:t xml:space="preserve"> "net_sentiment_score": 33,</w:t>
        <w:br/>
        <w:t xml:space="preserve"> "velocity_score": 5,</w:t>
        <w:br/>
        <w:t xml:space="preserve"> "acceleration_score": 2,</w:t>
        <w:br/>
        <w:t xml:space="preserve"> "contradiction_ratio": 0.23,</w:t>
        <w:br/>
        <w:t xml:space="preserve"> "fresh_evidence_count": 4,</w:t>
        <w:br/>
        <w:t xml:space="preserve"> "stale_evidence_count": 3,</w:t>
        <w:br/>
        <w:t xml:space="preserve"> "conviction_score_0_100": 60,</w:t>
        <w:br/>
        <w:t xml:space="preserve"> "fragility_score_0_100": 68,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"2026-03-20T06:00:00Z",</w:t>
        <w:br/>
        <w:t xml:space="preserve"> "bucket_end_utc": "2026-03-20T06:30:00Z",</w:t>
        <w:br/>
        <w:t xml:space="preserve"> "directional_score_signed": 18,</w:t>
        <w:br/>
        <w:t xml:space="preserve"> "bullish_pressure_score": 27,</w:t>
        <w:br/>
        <w:t xml:space="preserve"> "bearish_pressure_score": 9,</w:t>
        <w:br/>
        <w:t xml:space="preserve"> "net_sentiment_score": 18,</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46,</w:t>
        <w:br/>
        <w:t xml:space="preserve"> "fragility_score_0_100": 74,</w:t>
        <w:br/>
        <w:t xml:space="preserve"> "dominant_state": "neutral_mixed"</w:t>
        <w:br/>
        <w:t xml:space="preserve"> },</w:t>
        <w:br/>
        <w:t xml:space="preserve"> {</w:t>
        <w:br/>
        <w:t xml:space="preserve"> "bucket_start_utc": "2026-03-20T06:30:00Z",</w:t>
        <w:br/>
        <w:t xml:space="preserve"> "bucket_end_utc": "2026-03-20T07:00:00Z",</w:t>
        <w:br/>
        <w:t xml:space="preserve"> "directional_score_signed": 18,</w:t>
        <w:br/>
        <w:t xml:space="preserve"> "bullish_pressure_score": 27,</w:t>
        <w:br/>
        <w:t xml:space="preserve"> "bearish_pressure_score": 9,</w:t>
        <w:br/>
        <w:t xml:space="preserve"> "net_sentiment_score": 18,</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46,</w:t>
        <w:br/>
        <w:t xml:space="preserve"> "fragility_score_0_100": 74,</w:t>
        <w:br/>
        <w:t xml:space="preserve"> "dominant_state": "neutral_mixed"</w:t>
        <w:br/>
        <w:t xml:space="preserve"> },</w:t>
        <w:br/>
        <w:t xml:space="preserve"> {</w:t>
        <w:br/>
        <w:t xml:space="preserve"> "bucket_start_utc": "2026-03-20T07:00:00Z",</w:t>
        <w:br/>
        <w:t xml:space="preserve"> "bucket_end_utc": "2026-03-20T07:30:00Z",</w:t>
        <w:br/>
        <w:t xml:space="preserve"> "directional_score_signed": 19,</w:t>
        <w:br/>
        <w:t xml:space="preserve"> "bullish_pressure_score": 28,</w:t>
        <w:br/>
        <w:t xml:space="preserve"> "bearish_pressure_score": 9,</w:t>
        <w:br/>
        <w:t xml:space="preserve"> "net_sentiment_score": 19,</w:t>
        <w:br/>
        <w:t xml:space="preserve"> "velocity_score": 1,</w:t>
        <w:br/>
        <w:t xml:space="preserve"> "acceleration_score": 1,</w:t>
        <w:br/>
        <w:t xml:space="preserve"> "contradiction_ratio": 0.2,</w:t>
        <w:br/>
        <w:t xml:space="preserve"> "fresh_evidence_count": 0,</w:t>
        <w:br/>
        <w:t xml:space="preserve"> "stale_evidence_count": 2,</w:t>
        <w:br/>
        <w:t xml:space="preserve"> "conviction_score_0_100": 47,</w:t>
        <w:br/>
        <w:t xml:space="preserve"> "fragility_score_0_100": 73,</w:t>
        <w:br/>
        <w:t xml:space="preserve"> "dominant_state": "neutral_mixed"</w:t>
        <w:br/>
        <w:t xml:space="preserve"> },</w:t>
        <w:br/>
        <w:t xml:space="preserve"> {</w:t>
        <w:br/>
        <w:t xml:space="preserve"> "bucket_start_utc": "2026-03-20T07:30:00Z",</w:t>
        <w:br/>
        <w:t xml:space="preserve"> "bucket_end_utc": "2026-03-20T08:00:00Z",</w:t>
        <w:br/>
        <w:t xml:space="preserve"> "directional_score_signed": 20,</w:t>
        <w:br/>
        <w:t xml:space="preserve"> "bullish_pressure_score": 30,</w:t>
        <w:br/>
        <w:t xml:space="preserve"> "bearish_pressure_score": 10,</w:t>
        <w:br/>
        <w:t xml:space="preserve"> "net_sentiment_score": 20,</w:t>
        <w:br/>
        <w:t xml:space="preserve"> "velocity_score": 1,</w:t>
        <w:br/>
        <w:t xml:space="preserve"> "acceleration_score": 0,</w:t>
        <w:br/>
        <w:t xml:space="preserve"> "contradiction_ratio": 0.2,</w:t>
        <w:br/>
        <w:t xml:space="preserve"> "fresh_evidence_count": 1,</w:t>
        <w:br/>
        <w:t xml:space="preserve"> "stale_evidence_count": 2,</w:t>
        <w:br/>
        <w:t xml:space="preserve"> "conviction_score_0_100": 49,</w:t>
        <w:br/>
        <w:t xml:space="preserve"> "fragility_score_0_100": 72,</w:t>
        <w:br/>
        <w:t xml:space="preserve"> "dominant_state": "bullish"</w:t>
        <w:br/>
        <w:t xml:space="preserve"> },</w:t>
        <w:br/>
        <w:t xml:space="preserve"> {</w:t>
        <w:br/>
        <w:t xml:space="preserve"> "bucket_start_utc": "2026-03-20T08:00:00Z",</w:t>
        <w:br/>
        <w:t xml:space="preserve"> "bucket_end_utc": "2026-03-20T08:30:00Z",</w:t>
        <w:br/>
        <w:t xml:space="preserve"> "directional_score_signed": 21,</w:t>
        <w:br/>
        <w:t xml:space="preserve"> "bullish_pressure_score": 31,</w:t>
        <w:br/>
        <w:t xml:space="preserve"> "bearish_pressure_score": 10,</w:t>
        <w:br/>
        <w:t xml:space="preserve"> "net_sentiment_score": 21,</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50,</w:t>
        <w:br/>
        <w:t xml:space="preserve"> "fragility_score_0_100": 72,</w:t>
        <w:br/>
        <w:t xml:space="preserve"> "dominant_state": "bullish"</w:t>
        <w:br/>
        <w:t xml:space="preserve"> },</w:t>
        <w:br/>
        <w:t xml:space="preserve"> {</w:t>
        <w:br/>
        <w:t xml:space="preserve"> "bucket_start_utc": "2026-03-20T08:30:00Z",</w:t>
        <w:br/>
        <w:t xml:space="preserve"> "bucket_end_utc": "2026-03-20T09:00:00Z",</w:t>
        <w:br/>
        <w:t xml:space="preserve"> "directional_score_signed": 22,</w:t>
        <w:br/>
        <w:t xml:space="preserve"> "bullish_pressure_score": 32,</w:t>
        <w:br/>
        <w:t xml:space="preserve"> "bearish_pressure_score": 10,</w:t>
        <w:br/>
        <w:t xml:space="preserve"> "net_sentiment_score": 22,</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51,</w:t>
        <w:br/>
        <w:t xml:space="preserve"> "fragility_score_0_100": 71,</w:t>
        <w:br/>
        <w:t xml:space="preserve"> "dominant_state": "bullish"</w:t>
        <w:br/>
        <w:t xml:space="preserve"> },</w:t>
        <w:br/>
        <w:t xml:space="preserve"> {</w:t>
        <w:br/>
        <w:t xml:space="preserve"> "bucket_start_utc": "2026-03-20T09:00:00Z",</w:t>
        <w:br/>
        <w:t xml:space="preserve"> "bucket_end_utc": "2026-03-20T09:30:00Z",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1,</w:t>
        <w:br/>
        <w:t xml:space="preserve"> "contradiction_ratio": 0.22,</w:t>
        <w:br/>
        <w:t xml:space="preserve"> "fresh_evidence_count": 1,</w:t>
        <w:br/>
        <w:t xml:space="preserve"> "stale_evidence_count": 2,</w:t>
        <w:br/>
        <w:t xml:space="preserve"> "conviction_score_0_100": 53,</w:t>
        <w:br/>
        <w:t xml:space="preserve"> "fragility_score_0_100": 70,</w:t>
        <w:br/>
        <w:t xml:space="preserve"> "dominant_state": "bullish"</w:t>
        <w:br/>
        <w:t xml:space="preserve"> },</w:t>
        <w:br/>
        <w:t xml:space="preserve"> {</w:t>
        <w:br/>
        <w:t xml:space="preserve"> "bucket_start_utc": "2026-03-20T09:30:00Z",</w:t>
        <w:br/>
        <w:t xml:space="preserve"> "bucket_end_utc": "2026-03-20T10:00:00Z",</w:t>
        <w:br/>
        <w:t xml:space="preserve"> "directional_score_signed": 25,</w:t>
        <w:br/>
        <w:t xml:space="preserve"> "bullish_pressure_score": 35,</w:t>
        <w:br/>
        <w:t xml:space="preserve"> "bearish_pressure_score": 10,</w:t>
        <w:br/>
        <w:t xml:space="preserve"> "net_sentiment_score": 25,</w:t>
        <w:br/>
        <w:t xml:space="preserve"> "velocity_score": 1,</w:t>
        <w:br/>
        <w:t xml:space="preserve"> "acceleration_score": -1,</w:t>
        <w:br/>
        <w:t xml:space="preserve"> "contradiction_ratio": 0.22,</w:t>
        <w:br/>
        <w:t xml:space="preserve"> "fresh_evidence_count": 1,</w:t>
        <w:br/>
        <w:t xml:space="preserve"> "stale_evidence_count": 2,</w:t>
        <w:br/>
        <w:t xml:space="preserve"> "conviction_score_0_100": 54,</w:t>
        <w:br/>
        <w:t xml:space="preserve"> "fragility_score_0_100": 70,</w:t>
        <w:br/>
        <w:t xml:space="preserve"> "dominant_state": "bullish"</w:t>
        <w:br/>
        <w:t xml:space="preserve"> },</w:t>
        <w:br/>
        <w:t xml:space="preserve"> {</w:t>
        <w:br/>
        <w:t xml:space="preserve"> "bucket_start_utc": "2026-03-20T10:00:00Z",</w:t>
        <w:br/>
        <w:t xml:space="preserve"> "bucket_end_utc": "2026-03-20T10:30:00Z",</w:t>
        <w:br/>
        <w:t xml:space="preserve"> "directional_score_signed": 27,</w:t>
        <w:br/>
        <w:t xml:space="preserve"> "bullish_pressure_score": 37,</w:t>
        <w:br/>
        <w:t xml:space="preserve"> "bearish_pressure_score": 10,</w:t>
        <w:br/>
        <w:t xml:space="preserve"> "net_sentiment_score": 27,</w:t>
        <w:br/>
        <w:t xml:space="preserve"> "velocity_score": 2,</w:t>
        <w:br/>
        <w:t xml:space="preserve"> "acceleration_score": 1,</w:t>
        <w:br/>
        <w:t xml:space="preserve"> "contradiction_ratio": 0.22,</w:t>
        <w:br/>
        <w:t xml:space="preserve"> "fresh_evidence_count": 1,</w:t>
        <w:br/>
        <w:t xml:space="preserve"> "stale_evidence_count": 2,</w:t>
        <w:br/>
        <w:t xml:space="preserve"> "conviction_score_0_100": 56,</w:t>
        <w:br/>
        <w:t xml:space="preserve"> "fragility_score_0_100": 69,</w:t>
        <w:br/>
        <w:t xml:space="preserve"> "dominant_state": "bullish"</w:t>
        <w:br/>
        <w:t xml:space="preserve"> },</w:t>
        <w:br/>
        <w:t xml:space="preserve"> {</w:t>
        <w:br/>
        <w:t xml:space="preserve"> "bucket_start_utc": "2026-03-20T10:30:00Z",</w:t>
        <w:br/>
        <w:t xml:space="preserve"> "bucket_end_utc": "2026-03-20T11:00:00Z",</w:t>
        <w:br/>
        <w:t xml:space="preserve"> "directional_score_signed": 28,</w:t>
        <w:br/>
        <w:t xml:space="preserve"> "bullish_pressure_score": 38,</w:t>
        <w:br/>
        <w:t xml:space="preserve"> "bearish_pressure_score": 10,</w:t>
        <w:br/>
        <w:t xml:space="preserve"> "net_sentiment_score": 28,</w:t>
        <w:br/>
        <w:t xml:space="preserve"> "velocity_score": 1,</w:t>
        <w:br/>
        <w:t xml:space="preserve"> "acceleration_score": -1,</w:t>
        <w:br/>
        <w:t xml:space="preserve"> "contradiction_ratio": 0.22,</w:t>
        <w:br/>
        <w:t xml:space="preserve"> "fresh_evidence_count": 1,</w:t>
        <w:br/>
        <w:t xml:space="preserve"> "stale_evidence_count": 2,</w:t>
        <w:br/>
        <w:t xml:space="preserve"> "conviction_score_0_100": 57,</w:t>
        <w:br/>
        <w:t xml:space="preserve"> "fragility_score_0_100": 69,</w:t>
        <w:br/>
        <w:t xml:space="preserve"> "dominant_state": "bullish"</w:t>
        <w:br/>
        <w:t xml:space="preserve"> },</w:t>
        <w:br/>
        <w:t xml:space="preserve"> {</w:t>
        <w:br/>
        <w:t xml:space="preserve"> "bucket_start_utc": "2026-03-20T11:00:00Z",</w:t>
        <w:br/>
        <w:t xml:space="preserve"> "bucket_end_utc": "2026-03-20T11:30:00Z",</w:t>
        <w:br/>
        <w:t xml:space="preserve"> "directional_score_signed": 30,</w:t>
        <w:br/>
        <w:t xml:space="preserve"> "bullish_pressure_score": 40,</w:t>
        <w:br/>
        <w:t xml:space="preserve"> "bearish_pressure_score": 10,</w:t>
        <w:br/>
        <w:t xml:space="preserve"> "net_sentiment_score": 30,</w:t>
        <w:br/>
        <w:t xml:space="preserve"> "velocity_score": 2,</w:t>
        <w:br/>
        <w:t xml:space="preserve"> "acceleration_score": 1,</w:t>
        <w:br/>
        <w:t xml:space="preserve"> "contradiction_ratio": 0.23,</w:t>
        <w:br/>
        <w:t xml:space="preserve"> "fresh_evidence_count": 2,</w:t>
        <w:br/>
        <w:t xml:space="preserve"> "stale_evidence_count": 2,</w:t>
        <w:br/>
        <w:t xml:space="preserve"> "conviction_score_0_100": 58,</w:t>
        <w:br/>
        <w:t xml:space="preserve"> "fragility_score_0_100": 68,</w:t>
        <w:br/>
        <w:t xml:space="preserve"> "dominant_state": "bullish"</w:t>
        <w:br/>
        <w:t xml:space="preserve"> },</w:t>
        <w:br/>
        <w:t xml:space="preserve"> {</w:t>
        <w:br/>
        <w:t xml:space="preserve"> "bucket_start_utc": "2026-03-20T11:30:00Z",</w:t>
        <w:br/>
        <w:t xml:space="preserve"> "bucket_end_utc": "2026-03-20T12:00:00Z",</w:t>
        <w:br/>
        <w:t xml:space="preserve"> "directional_score_signed": 33,</w:t>
        <w:br/>
        <w:t xml:space="preserve"> "bullish_pressure_score": 44,</w:t>
        <w:br/>
        <w:t xml:space="preserve"> "bearish_pressure_score": 11,</w:t>
        <w:br/>
        <w:t xml:space="preserve"> "net_sentiment_score": 33,</w:t>
        <w:br/>
        <w:t xml:space="preserve"> "velocity_score": 3,</w:t>
        <w:br/>
        <w:t xml:space="preserve"> "acceleration_score": 1,</w:t>
        <w:br/>
        <w:t xml:space="preserve"> "contradiction_ratio": 0.23,</w:t>
        <w:br/>
        <w:t xml:space="preserve"> "fresh_evidence_count": 2,</w:t>
        <w:br/>
        <w:t xml:space="preserve"> "stale_evidence_count": 2,</w:t>
        <w:br/>
        <w:t xml:space="preserve"> "conviction_score_0_100": 60,</w:t>
        <w:br/>
        <w:t xml:space="preserve"> "fragility_score_0_100": 68,</w:t>
        <w:br/>
        <w:t xml:space="preserve"> "dominant_state": "bullish"</w:t>
        <w:br/>
        <w:t xml:space="preserve"> }</w:t>
        <w:br/>
        <w:t xml:space="preserve"> ]</w:t>
        <w:br/>
        <w:t xml:space="preserve"> },</w:t>
        <w:br/>
        <w:t xml:space="preserve"> "summary": {</w:t>
        <w:br/>
        <w:t xml:space="preserve"> "timeseries_peak_bullish": 40,</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2. </w:t>
      </w:r>
      <w:hyperlink r:id="rId10">
        <w:r>
          <w:rPr>
            <w:color w:val="0000EE"/>
            <w:u w:val="single"/>
          </w:rPr>
          <w:t>https://www.elfinanciero.com.mx/mundo/2026/03/14/trump-asegura-que-paises-enviaran-buques-de-guerra-al-estrecho-de-ormuz-para-permitir-circulacion/</w:t>
        </w:r>
      </w:hyperlink>
      <w: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3. </w:t>
      </w:r>
      <w:hyperlink r:id="rId11">
        <w:r>
          <w:rPr>
            <w:color w:val="0000EE"/>
            <w:u w:val="single"/>
          </w:rPr>
          <w:t>https://www.aljazeera.com/video/newsfeed/2026/3/14/iran-says-strait-of-hormuz-will-not-be-reopened-to-us-ships?traffic_source=rss</w:t>
        </w:r>
      </w:hyperlink>
      <w: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4. </w:t>
      </w:r>
      <w:hyperlink r:id="rId12">
        <w:r>
          <w:rPr>
            <w:color w:val="0000EE"/>
            <w:u w:val="single"/>
          </w:rPr>
          <w:t>https://www.cbsnews.com/news/kharg-island-iran-war-what-to-know/</w:t>
        </w:r>
      </w:hyperlink>
      <w: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5. </w:t>
      </w:r>
      <w:hyperlink r:id="rId13">
        <w:r>
          <w:rPr>
            <w:color w:val="0000EE"/>
            <w:u w:val="single"/>
          </w:rPr>
          <w:t>https://www.straitstimes.com/world/middle-east/kuwait-refinery-hit-as-iran-says-missile-production-no-concern</w:t>
        </w:r>
      </w:hyperlink>
      <w: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6. </w:t>
      </w:r>
      <w:hyperlink r:id="rId14">
        <w:r>
          <w:rPr>
            <w:color w:val="0000EE"/>
            <w:u w:val="single"/>
          </w:rPr>
          <w:t>https://www.aljazeera.com/news/2026/3/20/kuwait-oil-refinery-hit-again-as-iran-targets-gulf-energy-infrastructure</w:t>
        </w:r>
      </w:hyperlink>
      <w: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7. </w:t>
      </w:r>
      <w:hyperlink r:id="rId15">
        <w:r>
          <w:rPr>
            <w:color w:val="0000EE"/>
            <w:u w:val="single"/>
          </w:rPr>
          <w:t>https://www.dailymail.co.uk/debate/article-15645811/Trump-Iran-war-timeline-MARK-HALPERIN.html?ns_mchannel=rss&amp;ns_campaign=1490&amp;ito=1490</w:t>
        </w:r>
      </w:hyperlink>
      <w: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8. </w:t>
      </w:r>
      <w:hyperlink r:id="rId16">
        <w:r>
          <w:rPr>
            <w:color w:val="0000EE"/>
            <w:u w:val="single"/>
          </w:rPr>
          <w:t>https://www.reviewjournal.com/news/politics-and-government/iran-war-enters-its-third-week-as-2500-more-us-marines-are-being-sent-to-the-region-3724988/</w:t>
        </w:r>
      </w:hyperlink>
      <w: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9. </w:t>
      </w:r>
      <w:hyperlink r:id="rId17">
        <w:r>
          <w:rPr>
            <w:color w:val="0000EE"/>
            <w:u w:val="single"/>
          </w:rPr>
          <w:t>https://www.dailystar.co.uk/news/latest-news/breaking-trump-says-uk-countries-36867513</w:t>
        </w:r>
      </w:hyperlink>
      <w: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10. </w:t>
      </w:r>
      <w:hyperlink r:id="rId18">
        <w:r>
          <w:rPr>
            <w:color w:val="0000EE"/>
            <w:u w:val="single"/>
          </w:rPr>
          <w:t>https://www.df.cl/internacional/ft/escenario-apocaliptico-para-los-mercados-de-gas-tras-el-ataque-con</w:t>
        </w:r>
      </w:hyperlink>
      <w: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11. </w:t>
      </w:r>
      <w:hyperlink r:id="rId19">
        <w:r>
          <w:rPr>
            <w:color w:val="0000EE"/>
            <w:u w:val="single"/>
          </w:rPr>
          <w:t>https://www.middleeasteye.net/news/ras-laffan-how-attack-qatar-gas-hub-will-have-huge-global-impact</w:t>
        </w:r>
      </w:hyperlink>
      <w: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12. </w:t>
      </w:r>
      <w:hyperlink r:id="rId20">
        <w:r>
          <w:rPr>
            <w:color w:val="0000EE"/>
            <w:u w:val="single"/>
          </w:rPr>
          <w:t>https://news.robotfx.org/2026/03/us-natgas-prices-rises-on-ras-laffan.html</w:t>
        </w:r>
      </w:hyperlink>
      <w: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13. </w:t>
      </w:r>
      <w:hyperlink r:id="rId21">
        <w:r>
          <w:rPr>
            <w:color w:val="0000EE"/>
            <w:u w:val="single"/>
          </w:rPr>
          <w:t>https://www.stl.news/global-markets-plummet-and-fuel-costs-surge-as-iran-strikes-gulf-refineries-across-several-nations/</w:t>
        </w:r>
      </w:hyperlink>
      <w: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14. </w:t>
      </w:r>
      <w:hyperlink r:id="rId22">
        <w:r>
          <w:rPr>
            <w:color w:val="0000EE"/>
            <w:u w:val="single"/>
          </w:rPr>
          <w:t>https://www.moneymag.com.au/current-geopolitical-events-investing</w:t>
        </w:r>
      </w:hyperlink>
      <w:r>
        <w:t xml:space="preserve"> - </w:t>
      </w:r>
      <w:r>
        <w:rPr>
          <w:i/>
        </w:rPr>
        <w:t>Recent escalation in Iran conflict, involving US and Israeli strikes and threats to key shipping lanes such as the Strait of Hormuz, have increased energy supply risks.</w:t>
      </w:r>
      <w:r/>
      <w:r>
        <w:rPr>
          <w:i/>
        </w:rPr>
        <w:t>Market reactions include oil price spikes, higher energy stocks, and flight to safe-haven assets like gold and US dollar.</w:t>
      </w:r>
      <w:r/>
      <w:r>
        <w:rPr>
          <w:i/>
        </w:rPr>
        <w:t>European and Asian markets are more affected due to higher energy dependence.</w:t>
      </w:r>
      <w:r/>
      <w:r>
        <w:rPr>
          <w:i/>
        </w:rPr>
        <w:t>Uncertainty remains about the conflict's duration, supply chain implications, and inflationary pressures.</w:t>
      </w:r>
      <w:r/>
      <w:r>
        <w:rPr>
          <w:i/>
        </w:rPr>
        <w:t>Central banks face complex decisions affecting monetary policies, economic growth, and currency valuations.</w:t>
      </w:r>
      <w:r/>
      <w:r>
        <w:rPr>
          <w:i/>
        </w:rPr>
        <w:t xml:space="preserve">Traditional asset correlations are breaking down due to geopolitical shocks. 15. </w:t>
      </w:r>
      <w:hyperlink r:id="rId23">
        <w:r>
          <w:rPr>
            <w:color w:val="0000EE"/>
            <w:u w:val="single"/>
          </w:rPr>
          <w:t>https://en.yna.co.kr/view/AEN20260320001600315</w:t>
        </w:r>
      </w:hyperlink>
      <w:r>
        <w:rPr>
          <w:i/>
        </w:rP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16. </w:t>
      </w:r>
      <w:hyperlink r:id="rId24">
        <w:r>
          <w:rPr>
            <w:color w:val="0000EE"/>
            <w:u w:val="single"/>
          </w:rPr>
          <w:t>https://www.atlanticcouncil.org/content-series/fastthinking/why-the-iran-war-energy-shock-is-different/</w:t>
        </w:r>
      </w:hyperlink>
      <w:r>
        <w:rPr>
          <w:i/>
        </w:rP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17. </w:t>
      </w:r>
      <w:hyperlink r:id="rId25">
        <w:r>
          <w:rPr>
            <w:color w:val="0000EE"/>
            <w:u w:val="single"/>
          </w:rPr>
          <w:t>https://energynow.com/2026/03/war-in-iran-is-reshaping-the-global-gas-market-for-years-to-come/</w:t>
        </w:r>
      </w:hyperlink>
      <w:r>
        <w:rPr>
          <w:i/>
        </w:rP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18. </w:t>
      </w:r>
      <w:hyperlink r:id="rId26">
        <w:r>
          <w:rPr>
            <w:color w:val="0000EE"/>
            <w:u w:val="single"/>
          </w:rPr>
          <w:t>https://www.descifrado.com/2026/03/19/south-pars-por-que-el-futuro-energetico-del-mundo-depende-de-un-yacimiento-de-gas-en-oriente-medio/</w:t>
        </w:r>
      </w:hyperlink>
      <w:r>
        <w:rPr>
          <w:i/>
        </w:rP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19. </w:t>
      </w:r>
      <w:hyperlink r:id="rId27">
        <w:r>
          <w:rPr>
            <w:color w:val="0000EE"/>
            <w:u w:val="single"/>
          </w:rPr>
          <w:t>https://www.novinite.com/view_news.php?id=237587</w:t>
        </w:r>
      </w:hyperlink>
      <w:r>
        <w:rPr>
          <w:i/>
        </w:rP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20. </w:t>
      </w:r>
      <w:hyperlink r:id="rId28">
        <w:r>
          <w:rPr>
            <w:color w:val="0000EE"/>
            <w:u w:val="single"/>
          </w:rPr>
          <w:t>https://www.thehindu.com/news/international/eu-asks-for-reopening-of-the-strait-of-hormuz-and-no-more-strikes-on-energy-water-sites/article70764061.ece/amp/</w:t>
        </w:r>
      </w:hyperlink>
      <w:r>
        <w:rPr>
          <w:i/>
        </w:rP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21. </w:t>
      </w:r>
      <w:hyperlink r:id="rId29">
        <w:r>
          <w:rPr>
            <w:color w:val="0000EE"/>
            <w:u w:val="single"/>
          </w:rPr>
          <w:t>https://energy.economictimes.indiatimes.com/news/oil-and-gas/strait-of-hormuz-tensions-escalate-as-iran-targets-regional-energy-infrastructure/129690671</w:t>
        </w:r>
      </w:hyperlink>
      <w:r>
        <w:rPr>
          <w:i/>
        </w:rP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22. </w:t>
      </w:r>
      <w:hyperlink r:id="rId30">
        <w:r>
          <w:rPr>
            <w:color w:val="0000EE"/>
            <w:u w:val="single"/>
          </w:rPr>
          <w:t>https://peakoil.com/business/what-smart-people-are-saying-about-oils-latest-spike-to-nearly-120-a-barrel</w:t>
        </w:r>
      </w:hyperlink>
      <w:r>
        <w:rPr>
          <w:i/>
        </w:rP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23. </w:t>
      </w:r>
      <w:hyperlink r:id="rId31">
        <w:r>
          <w:rPr>
            <w:color w:val="0000EE"/>
            <w:u w:val="single"/>
          </w:rPr>
          <w:t>https://www.tehrantimes.com/news/524804/Giant-tanker-forced-to-back-down-as-Iran-successfully-maintains</w:t>
        </w:r>
      </w:hyperlink>
      <w:r>
        <w:rPr>
          <w:i/>
        </w:rP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24. </w:t>
      </w:r>
      <w:hyperlink r:id="rId32">
        <w:r>
          <w:rPr>
            <w:color w:val="0000EE"/>
            <w:u w:val="single"/>
          </w:rPr>
          <w:t>https://www.publimetro.com.mx/noticias/2026/03/20/gasolina-mas-cara-asi-es-como-la-escalada-con-iran-puede-golpear-el-bolsillo-de-millones/</w:t>
        </w:r>
      </w:hyperlink>
      <w:r>
        <w:rPr>
          <w:i/>
        </w:rP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25. </w:t>
      </w:r>
      <w:hyperlink r:id="rId33">
        <w:r>
          <w:rPr>
            <w:color w:val="0000EE"/>
            <w:u w:val="single"/>
          </w:rPr>
          <w:t>https://www.devdiscourse.com/article/headlines/3844225-escalating-conflict-us-israeli-strikes-intensify-energy-crisis</w:t>
        </w:r>
      </w:hyperlink>
      <w:r>
        <w:rPr>
          <w:i/>
        </w:rP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26. </w:t>
      </w:r>
      <w:hyperlink r:id="rId34">
        <w:r>
          <w:rPr>
            <w:color w:val="0000EE"/>
            <w:u w:val="single"/>
          </w:rPr>
          <w:t>https://www.perthnow.com.au/news/conflict/eu-urges-pause-in-strikes-on-energy-water-facilities-c-22004026</w:t>
        </w:r>
      </w:hyperlink>
      <w:r>
        <w:rPr>
          <w:i/>
        </w:rP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27. </w:t>
      </w:r>
      <w:hyperlink r:id="rId35">
        <w:r>
          <w:rPr>
            <w:color w:val="0000EE"/>
            <w:u w:val="single"/>
          </w:rPr>
          <w:t>https://coastaldigest.com/india-among-nations-hit-as-qatar-lng-supplies-disrupted-amid-gulf-conflict/</w:t>
        </w:r>
      </w:hyperlink>
      <w:r>
        <w:rPr>
          <w:i/>
        </w:rP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28. </w:t>
      </w:r>
      <w:hyperlink r:id="rId36">
        <w:r>
          <w:rPr>
            <w:color w:val="0000EE"/>
            <w:u w:val="single"/>
          </w:rPr>
          <w:t>https://www.ndtv.com/world-news/iran-war-news-qatars-17-lng-exports-disrupted-in-iran-attacks-these-nations-impacted-11241053#publisher=newsstand</w:t>
        </w:r>
      </w:hyperlink>
      <w:r>
        <w:rPr>
          <w:i/>
        </w:rPr>
        <w:t xml:space="preserve"> - * Iranian strikes damaged Qatar's LNG facilities, causing disruptions for 3 to 5 years and $20 billion in lost revenue.</w:t>
      </w:r>
      <w:r>
        <w:t xml:space="preserve"> QatarEnergy declared force majeure on LNG contracts for Italy, Belgium, South Korea, and China.</w:t>
      </w:r>
      <w:r>
        <w:rPr>
          <w:i/>
        </w:rPr>
        <w:t xml:space="preserve"> The attacks targeted Ras Laffan, Qatar's largest LNG plant, and damaged LNG trains impacting supplies to Europe and Asia.</w:t>
      </w:r>
      <w:r>
        <w:t xml:space="preserve"> Damage has set the region back 10 to 20 years, affecting global supply chains.* Exports of condensate, LPG, helium, naphtha, and sulphur have also declined, impacting various industries. 29. </w:t>
      </w:r>
      <w:hyperlink r:id="rId37">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30. </w:t>
      </w:r>
      <w:hyperlink r:id="rId38">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31. </w:t>
      </w:r>
      <w:hyperlink r:id="rId39">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32. </w:t>
      </w:r>
      <w:hyperlink r:id="rId39">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33. </w:t>
      </w:r>
      <w:hyperlink r:id="rId40">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34. </w:t>
      </w:r>
      <w:hyperlink r:id="rId40">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35. </w:t>
      </w:r>
      <w:hyperlink r:id="rId19">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36. </w:t>
      </w:r>
      <w:hyperlink r:id="rId20">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37. </w:t>
      </w:r>
      <w:hyperlink r:id="rId19">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38. </w:t>
      </w:r>
      <w:hyperlink r:id="rId19">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39. </w:t>
      </w:r>
      <w:hyperlink r:id="rId41">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40. </w:t>
      </w:r>
      <w:hyperlink r:id="rId18">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41. </w:t>
      </w:r>
      <w:hyperlink r:id="rId4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42. </w:t>
      </w:r>
      <w:hyperlink r:id="rId4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43. </w:t>
      </w:r>
      <w:hyperlink r:id="rId43">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44. </w:t>
      </w:r>
      <w:hyperlink r:id="rId4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45. </w:t>
      </w:r>
      <w:hyperlink r:id="rId44">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46. </w:t>
      </w:r>
      <w:hyperlink r:id="rId45">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47. </w:t>
      </w:r>
      <w:hyperlink r:id="rId46">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48. </w:t>
      </w:r>
      <w:hyperlink r:id="rId47">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49. </w:t>
      </w:r>
      <w:hyperlink r:id="rId46">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50. </w:t>
      </w:r>
      <w:hyperlink r:id="rId48">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51. </w:t>
      </w:r>
      <w:hyperlink r:id="rId46">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52. </w:t>
      </w:r>
      <w:hyperlink r:id="rId49">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53. </w:t>
      </w:r>
      <w:hyperlink r:id="rId50">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54. </w:t>
      </w:r>
      <w:hyperlink r:id="rId51">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55. </w:t>
      </w:r>
      <w:hyperlink r:id="rId52">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56. </w:t>
      </w:r>
      <w:hyperlink r:id="rId53">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57. </w:t>
      </w:r>
      <w:hyperlink r:id="rId54">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58. </w:t>
      </w:r>
      <w:hyperlink r:id="rId55">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59. </w:t>
      </w:r>
      <w:hyperlink r:id="rId56">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60. </w:t>
      </w:r>
      <w:hyperlink r:id="rId57">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61. </w:t>
      </w:r>
      <w:hyperlink r:id="rId58">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62. </w:t>
      </w:r>
      <w:hyperlink r:id="rId52">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63. </w:t>
      </w:r>
      <w:hyperlink r:id="rId57">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64. </w:t>
      </w:r>
      <w:hyperlink r:id="rId59">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65. </w:t>
      </w:r>
      <w:hyperlink r:id="rId60">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66. </w:t>
      </w:r>
      <w:hyperlink r:id="rId61">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67. </w:t>
      </w:r>
      <w:hyperlink r:id="rId62">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68. </w:t>
      </w:r>
      <w:hyperlink r:id="rId63">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69. </w:t>
      </w:r>
      <w:hyperlink r:id="rId64">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70. </w:t>
      </w:r>
      <w:hyperlink r:id="rId65">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71. </w:t>
      </w:r>
      <w:hyperlink r:id="rId66">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72. </w:t>
      </w:r>
      <w:hyperlink r:id="rId67">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73. </w:t>
      </w:r>
      <w:hyperlink r:id="rId68">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74. </w:t>
      </w:r>
      <w:hyperlink r:id="rId69">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75. </w:t>
      </w:r>
      <w:hyperlink r:id="rId63">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76. </w:t>
      </w:r>
      <w:hyperlink r:id="rId66">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77. </w:t>
      </w:r>
      <w:hyperlink r:id="rId70">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78. </w:t>
      </w:r>
      <w:hyperlink r:id="rId69">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79. </w:t>
      </w:r>
      <w:hyperlink r:id="rId71">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80. </w:t>
      </w:r>
      <w:hyperlink r:id="rId72">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81. </w:t>
      </w:r>
      <w:hyperlink r:id="rId73">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82. </w:t>
      </w:r>
      <w:hyperlink r:id="rId74">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83. </w:t>
      </w:r>
      <w:hyperlink r:id="rId75">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84. </w:t>
      </w:r>
      <w:hyperlink r:id="rId66">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85. </w:t>
      </w:r>
      <w:hyperlink r:id="rId76">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86. </w:t>
      </w:r>
      <w:hyperlink r:id="rId70">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87. </w:t>
      </w:r>
      <w:hyperlink r:id="rId77">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88. </w:t>
      </w:r>
      <w:hyperlink r:id="rId78">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89. </w:t>
      </w:r>
      <w:hyperlink r:id="rId79">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90. </w:t>
      </w:r>
      <w:hyperlink r:id="rId80">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91. </w:t>
      </w:r>
      <w:hyperlink r:id="rId81">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92. </w:t>
      </w:r>
      <w:hyperlink r:id="rId82">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93. </w:t>
      </w:r>
      <w:hyperlink r:id="rId83">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94. </w:t>
      </w:r>
      <w:hyperlink r:id="rId84">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95. </w:t>
      </w:r>
      <w:hyperlink r:id="rId85">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96. </w:t>
      </w:r>
      <w:hyperlink r:id="rId86">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97. </w:t>
      </w:r>
      <w:hyperlink r:id="rId87">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98. </w:t>
      </w:r>
      <w:hyperlink r:id="rId88">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99. </w:t>
      </w:r>
      <w:hyperlink r:id="rId89">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100. </w:t>
      </w:r>
      <w:hyperlink r:id="rId9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101. </w:t>
      </w:r>
      <w:hyperlink r:id="rId89">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102. </w:t>
      </w:r>
      <w:hyperlink r:id="rId91">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103. </w:t>
      </w:r>
      <w:hyperlink r:id="rId92">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104. </w:t>
      </w:r>
      <w:hyperlink r:id="rId93">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105. </w:t>
      </w:r>
      <w:hyperlink r:id="rId9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106. </w:t>
      </w:r>
      <w:hyperlink r:id="rId84">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107. </w:t>
      </w:r>
      <w:hyperlink r:id="rId94">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108. </w:t>
      </w:r>
      <w:hyperlink r:id="rId95">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109. </w:t>
      </w:r>
      <w:hyperlink r:id="rId87">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110. </w:t>
      </w:r>
      <w:hyperlink r:id="rId96">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111. </w:t>
      </w:r>
      <w:hyperlink r:id="rId97">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112. </w:t>
      </w:r>
      <w:hyperlink r:id="rId98">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113. </w:t>
      </w:r>
      <w:hyperlink r:id="rId99">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114. </w:t>
      </w:r>
      <w:hyperlink r:id="rId100">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115. </w:t>
      </w:r>
      <w:hyperlink r:id="rId101">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116. </w:t>
      </w:r>
      <w:hyperlink r:id="rId102">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117. </w:t>
      </w:r>
      <w:hyperlink r:id="rId103">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118. </w:t>
      </w:r>
      <w:hyperlink r:id="rId104">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119. </w:t>
      </w:r>
      <w:hyperlink r:id="rId105">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120. </w:t>
      </w:r>
      <w:hyperlink r:id="rId106">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121. </w:t>
      </w:r>
      <w:hyperlink r:id="rId105">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122. </w:t>
      </w:r>
      <w:hyperlink r:id="rId107">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123. </w:t>
      </w:r>
      <w:hyperlink r:id="rId108">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124. </w:t>
      </w:r>
      <w:hyperlink r:id="rId109">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125. </w:t>
      </w:r>
      <w:hyperlink r:id="rId110">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126. </w:t>
      </w:r>
      <w:hyperlink r:id="rId111">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127. </w:t>
      </w:r>
      <w:hyperlink r:id="rId112">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128. </w:t>
      </w:r>
      <w:hyperlink r:id="rId113">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129. </w:t>
      </w:r>
      <w:hyperlink r:id="rId114">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130. </w:t>
      </w:r>
      <w:hyperlink r:id="rId115">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131. </w:t>
      </w:r>
      <w:hyperlink r:id="rId116">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132. </w:t>
      </w:r>
      <w:hyperlink r:id="rId117">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133. </w:t>
      </w:r>
      <w:hyperlink r:id="rId118">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134. </w:t>
      </w:r>
      <w:hyperlink r:id="rId119">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135. </w:t>
      </w:r>
      <w:hyperlink r:id="rId120">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136. </w:t>
      </w:r>
      <w:hyperlink r:id="rId121">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137. </w:t>
      </w:r>
      <w:hyperlink r:id="rId122">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138. </w:t>
      </w:r>
      <w:hyperlink r:id="rId123">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139. </w:t>
      </w:r>
      <w:hyperlink r:id="rId124">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140. </w:t>
      </w:r>
      <w:hyperlink r:id="rId125">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141. </w:t>
      </w:r>
      <w:hyperlink r:id="rId126">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142. </w:t>
      </w:r>
      <w:hyperlink r:id="rId127">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143. </w:t>
      </w:r>
      <w:hyperlink r:id="rId128">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144. </w:t>
      </w:r>
      <w:hyperlink r:id="rId129">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145. </w:t>
      </w:r>
      <w:hyperlink r:id="rId130">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146. </w:t>
      </w:r>
      <w:hyperlink r:id="rId131">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147. </w:t>
      </w:r>
      <w:hyperlink r:id="rId132">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133">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134">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150. </w:t>
      </w:r>
      <w:hyperlink r:id="rId135">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151. </w:t>
      </w:r>
      <w:hyperlink r:id="rId136">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152. </w:t>
      </w:r>
      <w:hyperlink r:id="rId137">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153. </w:t>
      </w:r>
      <w:hyperlink r:id="rId138">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154. </w:t>
      </w:r>
      <w:hyperlink r:id="rId139">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155. </w:t>
      </w:r>
      <w:hyperlink r:id="rId140">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156. </w:t>
      </w:r>
      <w:hyperlink r:id="rId137">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157. </w:t>
      </w:r>
      <w:hyperlink r:id="rId137">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158. </w:t>
      </w:r>
      <w:hyperlink r:id="rId137">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159. </w:t>
      </w:r>
      <w:hyperlink r:id="rId137">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160. </w:t>
      </w:r>
      <w:hyperlink r:id="rId141">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142">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143">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144">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142">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165. </w:t>
      </w:r>
      <w:hyperlink r:id="rId142">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166. </w:t>
      </w:r>
      <w:hyperlink r:id="rId145">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167. </w:t>
      </w:r>
      <w:hyperlink r:id="rId146">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168. </w:t>
      </w:r>
      <w:hyperlink r:id="rId147">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169. </w:t>
      </w:r>
      <w:hyperlink r:id="rId148">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170. </w:t>
      </w:r>
      <w:hyperlink r:id="rId149">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171. </w:t>
      </w:r>
      <w:hyperlink r:id="rId150">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151">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152">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153">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175. </w:t>
      </w:r>
      <w:hyperlink r:id="rId154">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155">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156">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157">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51">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58">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181. </w:t>
      </w:r>
      <w:hyperlink r:id="rId159">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182. </w:t>
      </w:r>
      <w:hyperlink r:id="rId160">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183. </w:t>
      </w:r>
      <w:hyperlink r:id="rId161">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184. </w:t>
      </w:r>
      <w:hyperlink r:id="rId162">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185. </w:t>
      </w:r>
      <w:hyperlink r:id="rId163">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64">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65">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66">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189. </w:t>
      </w:r>
      <w:hyperlink r:id="rId167">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190. </w:t>
      </w:r>
      <w:hyperlink r:id="rId168">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191. </w:t>
      </w:r>
      <w:hyperlink r:id="rId169">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192. </w:t>
      </w:r>
      <w:hyperlink r:id="rId170">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193. </w:t>
      </w:r>
      <w:hyperlink r:id="rId171">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194. </w:t>
      </w:r>
      <w:hyperlink r:id="rId172">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195. </w:t>
      </w:r>
      <w:hyperlink r:id="rId165">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196. </w:t>
      </w:r>
      <w:hyperlink r:id="rId173">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197. </w:t>
      </w:r>
      <w:hyperlink r:id="rId174">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198. </w:t>
      </w:r>
      <w:hyperlink r:id="rId174">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199. </w:t>
      </w:r>
      <w:hyperlink r:id="rId175">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200. </w:t>
      </w:r>
      <w:hyperlink r:id="rId176">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201. </w:t>
      </w:r>
      <w:hyperlink r:id="rId177">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202. </w:t>
      </w:r>
      <w:hyperlink r:id="rId178">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203. </w:t>
      </w:r>
      <w:hyperlink r:id="rId179">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204. </w:t>
      </w:r>
      <w:hyperlink r:id="rId180">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205. </w:t>
      </w:r>
      <w:hyperlink r:id="rId181">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206. </w:t>
      </w:r>
      <w:hyperlink r:id="rId182">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207. </w:t>
      </w:r>
      <w:hyperlink r:id="rId183">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208. </w:t>
      </w:r>
      <w:hyperlink r:id="rId184">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209. </w:t>
      </w:r>
      <w:hyperlink r:id="rId185">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210. </w:t>
      </w:r>
      <w:hyperlink r:id="rId186">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211. </w:t>
      </w:r>
      <w:hyperlink r:id="rId187">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212. </w:t>
      </w:r>
      <w:hyperlink r:id="rId183">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213. </w:t>
      </w:r>
      <w:hyperlink r:id="rId188">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214. </w:t>
      </w:r>
      <w:hyperlink r:id="rId189">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215. </w:t>
      </w:r>
      <w:hyperlink r:id="rId190">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216. </w:t>
      </w:r>
      <w:hyperlink r:id="rId191">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217. </w:t>
      </w:r>
      <w:hyperlink r:id="rId192">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218. </w:t>
      </w:r>
      <w:hyperlink r:id="rId193">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219. </w:t>
      </w:r>
      <w:hyperlink r:id="rId194">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220. </w:t>
      </w:r>
      <w:hyperlink r:id="rId195">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221. </w:t>
      </w:r>
      <w:hyperlink r:id="rId196">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222. </w:t>
      </w:r>
      <w:hyperlink r:id="rId197">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223. </w:t>
      </w:r>
      <w:hyperlink r:id="rId198">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224. </w:t>
      </w:r>
      <w:hyperlink r:id="rId199">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225. </w:t>
      </w:r>
      <w:hyperlink r:id="rId200">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226. </w:t>
      </w:r>
      <w:hyperlink r:id="rId201">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227. </w:t>
      </w:r>
      <w:hyperlink r:id="rId202">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228. </w:t>
      </w:r>
      <w:hyperlink r:id="rId203">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229. </w:t>
      </w:r>
      <w:hyperlink r:id="rId204">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230. </w:t>
      </w:r>
      <w:hyperlink r:id="rId205">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231. </w:t>
      </w:r>
      <w:hyperlink r:id="rId206">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232. </w:t>
      </w:r>
      <w:hyperlink r:id="rId207">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233. </w:t>
      </w:r>
      <w:hyperlink r:id="rId203">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234. </w:t>
      </w:r>
      <w:hyperlink r:id="rId208">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235. </w:t>
      </w:r>
      <w:hyperlink r:id="rId209">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236. </w:t>
      </w:r>
      <w:hyperlink r:id="rId210">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237. </w:t>
      </w:r>
      <w:hyperlink r:id="rId211">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238. </w:t>
      </w:r>
      <w:hyperlink r:id="rId212">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239. </w:t>
      </w:r>
      <w:hyperlink r:id="rId213">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240. </w:t>
      </w:r>
      <w:hyperlink r:id="rId214">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241. </w:t>
      </w:r>
      <w:hyperlink r:id="rId215">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242. </w:t>
      </w:r>
      <w:hyperlink r:id="rId216">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243. </w:t>
      </w:r>
      <w:hyperlink r:id="rId217">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244. </w:t>
      </w:r>
      <w:hyperlink r:id="rId218">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245. </w:t>
      </w:r>
      <w:hyperlink r:id="rId219">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246. </w:t>
      </w:r>
      <w:hyperlink r:id="rId220">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247. </w:t>
      </w:r>
      <w:hyperlink r:id="rId221">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248. </w:t>
      </w:r>
      <w:hyperlink r:id="rId222">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249. </w:t>
      </w:r>
      <w:hyperlink r:id="rId223">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250. </w:t>
      </w:r>
      <w:hyperlink r:id="rId224">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251. </w:t>
      </w:r>
      <w:hyperlink r:id="rId225">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252. </w:t>
      </w:r>
      <w:hyperlink r:id="rId226">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253. </w:t>
      </w:r>
      <w:hyperlink r:id="rId227">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254. </w:t>
      </w:r>
      <w:hyperlink r:id="rId228">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255. </w:t>
      </w:r>
      <w:hyperlink r:id="rId229">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256. </w:t>
      </w:r>
      <w:hyperlink r:id="rId230">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257. </w:t>
      </w:r>
      <w:hyperlink r:id="rId231">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258. </w:t>
      </w:r>
      <w:hyperlink r:id="rId232">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259. </w:t>
      </w:r>
      <w:hyperlink r:id="rId233">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260. </w:t>
      </w:r>
      <w:hyperlink r:id="rId234">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261. </w:t>
      </w:r>
      <w:hyperlink r:id="rId235">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262. </w:t>
      </w:r>
      <w:hyperlink r:id="rId236">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263. </w:t>
      </w:r>
      <w:hyperlink r:id="rId237">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264. </w:t>
      </w:r>
      <w:hyperlink r:id="rId238">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265. </w:t>
      </w:r>
      <w:hyperlink r:id="rId239">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266. </w:t>
      </w:r>
      <w:hyperlink r:id="rId238">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267. </w:t>
      </w:r>
      <w:hyperlink r:id="rId240">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268. </w:t>
      </w:r>
      <w:hyperlink r:id="rId241">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269. </w:t>
      </w:r>
      <w:hyperlink r:id="rId242">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270. </w:t>
      </w:r>
      <w:hyperlink r:id="rId243">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271. </w:t>
      </w:r>
      <w:hyperlink r:id="rId244">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272. </w:t>
      </w:r>
      <w:hyperlink r:id="rId245">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273. </w:t>
      </w:r>
      <w:hyperlink r:id="rId244">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274. </w:t>
      </w:r>
      <w:hyperlink r:id="rId246">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275. </w:t>
      </w:r>
      <w:hyperlink r:id="rId247">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276. </w:t>
      </w:r>
      <w:hyperlink r:id="rId248">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277. </w:t>
      </w:r>
      <w:hyperlink r:id="rId249">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278. </w:t>
      </w:r>
      <w:hyperlink r:id="rId250">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279. </w:t>
      </w:r>
      <w:hyperlink r:id="rId251">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280. </w:t>
      </w:r>
      <w:hyperlink r:id="rId252">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281. </w:t>
      </w:r>
      <w:hyperlink r:id="rId253">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282. </w:t>
      </w:r>
      <w:hyperlink r:id="rId254">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283. </w:t>
      </w:r>
      <w:hyperlink r:id="rId255">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284. </w:t>
      </w:r>
      <w:hyperlink r:id="rId256">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285. </w:t>
      </w:r>
      <w:hyperlink r:id="rId257">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286. </w:t>
      </w:r>
      <w:hyperlink r:id="rId258">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287. </w:t>
      </w:r>
      <w:hyperlink r:id="rId259">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288. </w:t>
      </w:r>
      <w:hyperlink r:id="rId260">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289. </w:t>
      </w:r>
      <w:hyperlink r:id="rId261">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290. </w:t>
      </w:r>
      <w:hyperlink r:id="rId262">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291. </w:t>
      </w:r>
      <w:hyperlink r:id="rId263">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292. </w:t>
      </w:r>
      <w:hyperlink r:id="rId264">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293. </w:t>
      </w:r>
      <w:hyperlink r:id="rId265">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294. </w:t>
      </w:r>
      <w:hyperlink r:id="rId266">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295. </w:t>
      </w:r>
      <w:hyperlink r:id="rId267">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296. </w:t>
      </w:r>
      <w:hyperlink r:id="rId268">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297. </w:t>
      </w:r>
      <w:hyperlink r:id="rId269">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298. </w:t>
      </w:r>
      <w:hyperlink r:id="rId270">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299. </w:t>
      </w:r>
      <w:hyperlink r:id="rId271">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300. </w:t>
      </w:r>
      <w:hyperlink r:id="rId272">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301. </w:t>
      </w:r>
      <w:hyperlink r:id="rId273">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302. </w:t>
      </w:r>
      <w:hyperlink r:id="rId274">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303. </w:t>
      </w:r>
      <w:hyperlink r:id="rId275">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304. </w:t>
      </w:r>
      <w:hyperlink r:id="rId276">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305. </w:t>
      </w:r>
      <w:hyperlink r:id="rId277">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306. </w:t>
      </w:r>
      <w:hyperlink r:id="rId278">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307. </w:t>
      </w:r>
      <w:hyperlink r:id="rId279">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308. </w:t>
      </w:r>
      <w:hyperlink r:id="rId280">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309. </w:t>
      </w:r>
      <w:hyperlink r:id="rId280">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310. </w:t>
      </w:r>
      <w:hyperlink r:id="rId280">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311. </w:t>
      </w:r>
      <w:hyperlink r:id="rId281">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312. </w:t>
      </w:r>
      <w:hyperlink r:id="rId282">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313. </w:t>
      </w:r>
      <w:hyperlink r:id="rId283">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314. </w:t>
      </w:r>
      <w:hyperlink r:id="rId284">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315. </w:t>
      </w:r>
      <w:hyperlink r:id="rId285">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316. </w:t>
      </w:r>
      <w:hyperlink r:id="rId286">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317. </w:t>
      </w:r>
      <w:hyperlink r:id="rId286">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318. </w:t>
      </w:r>
      <w:hyperlink r:id="rId287">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319. </w:t>
      </w:r>
      <w:hyperlink r:id="rId288">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320. </w:t>
      </w:r>
      <w:hyperlink r:id="rId289">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321. </w:t>
      </w:r>
      <w:hyperlink r:id="rId290">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322. </w:t>
      </w:r>
      <w:hyperlink r:id="rId291">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323. </w:t>
      </w:r>
      <w:hyperlink r:id="rId292">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324. </w:t>
      </w:r>
      <w:hyperlink r:id="rId293">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325. </w:t>
      </w:r>
      <w:hyperlink r:id="rId294">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326. </w:t>
      </w:r>
      <w:hyperlink r:id="rId295">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327. </w:t>
      </w:r>
      <w:hyperlink r:id="rId296">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328. </w:t>
      </w:r>
      <w:hyperlink r:id="rId297">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329. </w:t>
      </w:r>
      <w:hyperlink r:id="rId298">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330. </w:t>
      </w:r>
      <w:hyperlink r:id="rId299">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331. </w:t>
      </w:r>
      <w:hyperlink r:id="rId300">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332. </w:t>
      </w:r>
      <w:hyperlink r:id="rId301">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333. </w:t>
      </w:r>
      <w:hyperlink r:id="rId302">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334. </w:t>
      </w:r>
      <w:hyperlink r:id="rId303">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335. </w:t>
      </w:r>
      <w:hyperlink r:id="rId304">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336. </w:t>
      </w:r>
      <w:hyperlink r:id="rId305">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337. </w:t>
      </w:r>
      <w:hyperlink r:id="rId306">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338. </w:t>
      </w:r>
      <w:hyperlink r:id="rId307">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339. </w:t>
      </w:r>
      <w:hyperlink r:id="rId308">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340. </w:t>
      </w:r>
      <w:hyperlink r:id="rId309">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341. </w:t>
      </w:r>
      <w:hyperlink r:id="rId310">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342. </w:t>
      </w:r>
      <w:hyperlink r:id="rId311">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343. </w:t>
      </w:r>
      <w:hyperlink r:id="rId312">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344. </w:t>
      </w:r>
      <w:hyperlink r:id="rId313">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345. </w:t>
      </w:r>
      <w:hyperlink r:id="rId314">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346. </w:t>
      </w:r>
      <w:hyperlink r:id="rId315">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347. </w:t>
      </w:r>
      <w:hyperlink r:id="rId316">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348. </w:t>
      </w:r>
      <w:hyperlink r:id="rId317">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349. </w:t>
      </w:r>
      <w:hyperlink r:id="rId318">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350. </w:t>
      </w:r>
      <w:hyperlink r:id="rId319">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351. </w:t>
      </w:r>
      <w:hyperlink r:id="rId320">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352. </w:t>
      </w:r>
      <w:hyperlink r:id="rId321">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353. </w:t>
      </w:r>
      <w:hyperlink r:id="rId322">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354. </w:t>
      </w:r>
      <w:hyperlink r:id="rId323">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355. </w:t>
      </w:r>
      <w:hyperlink r:id="rId324">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356. </w:t>
      </w:r>
      <w:hyperlink r:id="rId325">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357. </w:t>
      </w:r>
      <w:hyperlink r:id="rId326">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358. </w:t>
      </w:r>
      <w:hyperlink r:id="rId327">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327">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328">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361. </w:t>
      </w:r>
      <w:hyperlink r:id="rId329">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362. </w:t>
      </w:r>
      <w:hyperlink r:id="rId330">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363. </w:t>
      </w:r>
      <w:hyperlink r:id="rId331">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364. </w:t>
      </w:r>
      <w:hyperlink r:id="rId332">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365. </w:t>
      </w:r>
      <w:hyperlink r:id="rId333">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366. </w:t>
      </w:r>
      <w:hyperlink r:id="rId334">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367. </w:t>
      </w:r>
      <w:hyperlink r:id="rId335">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368. </w:t>
      </w:r>
      <w:hyperlink r:id="rId336">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369. </w:t>
      </w:r>
      <w:hyperlink r:id="rId337">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370. </w:t>
      </w:r>
      <w:hyperlink r:id="rId338">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371. </w:t>
      </w:r>
      <w:hyperlink r:id="rId339">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372. </w:t>
      </w:r>
      <w:hyperlink r:id="rId340">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341">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342">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375. </w:t>
      </w:r>
      <w:hyperlink r:id="rId343">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376. </w:t>
      </w:r>
      <w:hyperlink r:id="rId344">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377. </w:t>
      </w:r>
      <w:hyperlink r:id="rId345">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378. </w:t>
      </w:r>
      <w:hyperlink r:id="rId346">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379. </w:t>
      </w:r>
      <w:hyperlink r:id="rId347">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380. </w:t>
      </w:r>
      <w:hyperlink r:id="rId348">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381. </w:t>
      </w:r>
      <w:hyperlink r:id="rId349">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382. </w:t>
      </w:r>
      <w:hyperlink r:id="rId350">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383. </w:t>
      </w:r>
      <w:hyperlink r:id="rId351">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384. </w:t>
      </w:r>
      <w:hyperlink r:id="rId352">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385. </w:t>
      </w:r>
      <w:hyperlink r:id="rId353">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386. </w:t>
      </w:r>
      <w:hyperlink r:id="rId354">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387. </w:t>
      </w:r>
      <w:hyperlink r:id="rId355">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388. </w:t>
      </w:r>
      <w:hyperlink r:id="rId356">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389. </w:t>
      </w:r>
      <w:hyperlink r:id="rId357">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390. </w:t>
      </w:r>
      <w:hyperlink r:id="rId358">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391. </w:t>
      </w:r>
      <w:hyperlink r:id="rId359">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392. </w:t>
      </w:r>
      <w:hyperlink r:id="rId360">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361">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362">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395. </w:t>
      </w:r>
      <w:hyperlink r:id="rId363">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396. </w:t>
      </w:r>
      <w:hyperlink r:id="rId364">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397. </w:t>
      </w:r>
      <w:hyperlink r:id="rId365">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398. </w:t>
      </w:r>
      <w:hyperlink r:id="rId366">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399. </w:t>
      </w:r>
      <w:hyperlink r:id="rId367">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400. </w:t>
      </w:r>
      <w:hyperlink r:id="rId368">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401. </w:t>
      </w:r>
      <w:hyperlink r:id="rId369">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402. </w:t>
      </w:r>
      <w:hyperlink r:id="rId370">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403. </w:t>
      </w:r>
      <w:hyperlink r:id="rId371">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404. </w:t>
      </w:r>
      <w:hyperlink r:id="rId372">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405. </w:t>
      </w:r>
      <w:hyperlink r:id="rId373">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406. </w:t>
      </w:r>
      <w:hyperlink r:id="rId374">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407. </w:t>
      </w:r>
      <w:hyperlink r:id="rId375">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408. </w:t>
      </w:r>
      <w:hyperlink r:id="rId376">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409. </w:t>
      </w:r>
      <w:hyperlink r:id="rId377">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410. </w:t>
      </w:r>
      <w:hyperlink r:id="rId378">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411. </w:t>
      </w:r>
      <w:hyperlink r:id="rId379">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412. </w:t>
      </w:r>
      <w:hyperlink r:id="rId380">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413. </w:t>
      </w:r>
      <w:hyperlink r:id="rId381">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414. </w:t>
      </w:r>
      <w:hyperlink r:id="rId382">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415. </w:t>
      </w:r>
      <w:hyperlink r:id="rId383">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416. </w:t>
      </w:r>
      <w:hyperlink r:id="rId384">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417. </w:t>
      </w:r>
      <w:hyperlink r:id="rId385">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418. </w:t>
      </w:r>
      <w:hyperlink r:id="rId386">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419. </w:t>
      </w:r>
      <w:hyperlink r:id="rId387">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420. </w:t>
      </w:r>
      <w:hyperlink r:id="rId388">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421. </w:t>
      </w:r>
      <w:hyperlink r:id="rId389">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422. </w:t>
      </w:r>
      <w:hyperlink r:id="rId390">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423. </w:t>
      </w:r>
      <w:hyperlink r:id="rId391">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424. </w:t>
      </w:r>
      <w:hyperlink r:id="rId392">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425. </w:t>
      </w:r>
      <w:hyperlink r:id="rId392">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426. </w:t>
      </w:r>
      <w:hyperlink r:id="rId393">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427. </w:t>
      </w:r>
      <w:hyperlink r:id="rId394">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428. </w:t>
      </w:r>
      <w:hyperlink r:id="rId395">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429. </w:t>
      </w:r>
      <w:hyperlink r:id="rId396">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430. </w:t>
      </w:r>
      <w:hyperlink r:id="rId397">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431. </w:t>
      </w:r>
      <w:hyperlink r:id="rId398">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432. </w:t>
      </w:r>
      <w:hyperlink r:id="rId399">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433. </w:t>
      </w:r>
      <w:hyperlink r:id="rId400">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434. </w:t>
      </w:r>
      <w:hyperlink r:id="rId401">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435. </w:t>
      </w:r>
      <w:hyperlink r:id="rId40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436. </w:t>
      </w:r>
      <w:hyperlink r:id="rId403">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437. </w:t>
      </w:r>
      <w:hyperlink r:id="rId404">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438. </w:t>
      </w:r>
      <w:hyperlink r:id="rId405">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439. </w:t>
      </w:r>
      <w:hyperlink r:id="rId406">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440. </w:t>
      </w:r>
      <w:hyperlink r:id="rId407">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441. </w:t>
      </w:r>
      <w:hyperlink r:id="rId408">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442. </w:t>
      </w:r>
      <w:hyperlink r:id="rId409">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443. </w:t>
      </w:r>
      <w:hyperlink r:id="rId410">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444. </w:t>
      </w:r>
      <w:hyperlink r:id="rId411">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445. </w:t>
      </w:r>
      <w:hyperlink r:id="rId412">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446. </w:t>
      </w:r>
      <w:hyperlink r:id="rId413">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447. </w:t>
      </w:r>
      <w:hyperlink r:id="rId414">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448. </w:t>
      </w:r>
      <w:hyperlink r:id="rId415">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449. </w:t>
      </w:r>
      <w:hyperlink r:id="rId416">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450. </w:t>
      </w:r>
      <w:hyperlink r:id="rId417">
        <w:r>
          <w:rPr>
            <w:color w:val="0000EE"/>
            <w:u w:val="single"/>
          </w:rPr>
          <w:t>https://www.vesty.co.il/main/article/bkzuv00fqwg</w:t>
        </w:r>
      </w:hyperlink>
      <w:r>
        <w:t xml:space="preserve"> - * On 14 March, US Air Force bombers conducted strikes on military targets on the island of Hark, Iran, considered a major oil export hub. 451. </w:t>
      </w:r>
      <w:hyperlink r:id="rId418">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452. </w:t>
      </w:r>
      <w:hyperlink r:id="rId419">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453. </w:t>
      </w:r>
      <w:hyperlink r:id="rId420">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454. </w:t>
      </w:r>
      <w:hyperlink r:id="rId421">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455. </w:t>
      </w:r>
      <w:hyperlink r:id="rId422">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456. </w:t>
      </w:r>
      <w:hyperlink r:id="rId423">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457. </w:t>
      </w:r>
      <w:hyperlink r:id="rId424">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458. </w:t>
      </w:r>
      <w:hyperlink r:id="rId425">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459. </w:t>
      </w:r>
      <w:hyperlink r:id="rId426">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460. </w:t>
      </w:r>
      <w:hyperlink r:id="rId427">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461. </w:t>
      </w:r>
      <w:hyperlink r:id="rId428">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462. </w:t>
      </w:r>
      <w:hyperlink r:id="rId429">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463. </w:t>
      </w:r>
      <w:hyperlink r:id="rId430">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464. </w:t>
      </w:r>
      <w:hyperlink r:id="rId431">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465. </w:t>
      </w:r>
      <w:hyperlink r:id="rId43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466. </w:t>
      </w:r>
      <w:hyperlink r:id="rId433">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467. </w:t>
      </w:r>
      <w:hyperlink r:id="rId434">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468. </w:t>
      </w:r>
      <w:hyperlink r:id="rId43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469. </w:t>
      </w:r>
      <w:hyperlink r:id="rId43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470. </w:t>
      </w:r>
      <w:hyperlink r:id="rId435">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471. </w:t>
      </w:r>
      <w:hyperlink r:id="rId436">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472. </w:t>
      </w:r>
      <w:hyperlink r:id="rId437">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473. </w:t>
      </w:r>
      <w:hyperlink r:id="rId438">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474. </w:t>
      </w:r>
      <w:hyperlink r:id="rId436">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475. </w:t>
      </w:r>
      <w:hyperlink r:id="rId43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476. </w:t>
      </w:r>
      <w:hyperlink r:id="rId440">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477. </w:t>
      </w:r>
      <w:hyperlink r:id="rId43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441">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442">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480. </w:t>
      </w:r>
      <w:hyperlink r:id="rId44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481. </w:t>
      </w:r>
      <w:hyperlink r:id="rId44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482. </w:t>
      </w:r>
      <w:hyperlink r:id="rId444">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483. </w:t>
      </w:r>
      <w:hyperlink r:id="rId443">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445">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446">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447">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487. </w:t>
      </w:r>
      <w:hyperlink r:id="rId448">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488. </w:t>
      </w:r>
      <w:hyperlink r:id="rId449">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489. </w:t>
      </w:r>
      <w:hyperlink r:id="rId450">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490. </w:t>
      </w:r>
      <w:hyperlink r:id="rId451">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452">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453">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454">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455">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495. </w:t>
      </w:r>
      <w:hyperlink r:id="rId456">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496. </w:t>
      </w:r>
      <w:hyperlink r:id="rId457">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497. </w:t>
      </w:r>
      <w:hyperlink r:id="rId458">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498. </w:t>
      </w:r>
      <w:hyperlink r:id="rId459">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499. </w:t>
      </w:r>
      <w:hyperlink r:id="rId459">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500. </w:t>
      </w:r>
      <w:hyperlink r:id="rId460">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chng.com/send-warships-to-secure-strait-of-hormuz-trump-urges-allies/?utm_source=rss.punchng.com&amp;utm_medium=web" TargetMode="External"/><Relationship Id="rId10" Type="http://schemas.openxmlformats.org/officeDocument/2006/relationships/hyperlink" Target="https://www.elfinanciero.com.mx/mundo/2026/03/14/trump-asegura-que-paises-enviaran-buques-de-guerra-al-estrecho-de-ormuz-para-permitir-circulacion/" TargetMode="External"/><Relationship Id="rId11" Type="http://schemas.openxmlformats.org/officeDocument/2006/relationships/hyperlink" Target="https://www.aljazeera.com/video/newsfeed/2026/3/14/iran-says-strait-of-hormuz-will-not-be-reopened-to-us-ships?traffic_source=rss" TargetMode="External"/><Relationship Id="rId12" Type="http://schemas.openxmlformats.org/officeDocument/2006/relationships/hyperlink" Target="https://www.cbsnews.com/news/kharg-island-iran-war-what-to-know/" TargetMode="External"/><Relationship Id="rId13" Type="http://schemas.openxmlformats.org/officeDocument/2006/relationships/hyperlink" Target="https://www.straitstimes.com/world/middle-east/kuwait-refinery-hit-as-iran-says-missile-production-no-concern" TargetMode="External"/><Relationship Id="rId14" Type="http://schemas.openxmlformats.org/officeDocument/2006/relationships/hyperlink" Target="https://www.aljazeera.com/news/2026/3/20/kuwait-oil-refinery-hit-again-as-iran-targets-gulf-energy-infrastructure" TargetMode="External"/><Relationship Id="rId15" Type="http://schemas.openxmlformats.org/officeDocument/2006/relationships/hyperlink" Target="https://www.dailymail.co.uk/debate/article-15645811/Trump-Iran-war-timeline-MARK-HALPERIN.html?ns_mchannel=rss&amp;ns_campaign=1490&amp;ito=1490" TargetMode="External"/><Relationship Id="rId16" Type="http://schemas.openxmlformats.org/officeDocument/2006/relationships/hyperlink" Target="https://www.reviewjournal.com/news/politics-and-government/iran-war-enters-its-third-week-as-2500-more-us-marines-are-being-sent-to-the-region-3724988/" TargetMode="External"/><Relationship Id="rId17" Type="http://schemas.openxmlformats.org/officeDocument/2006/relationships/hyperlink" Target="https://www.dailystar.co.uk/news/latest-news/breaking-trump-says-uk-countries-36867513" TargetMode="External"/><Relationship Id="rId18" Type="http://schemas.openxmlformats.org/officeDocument/2006/relationships/hyperlink" Target="https://www.df.cl/internacional/ft/escenario-apocaliptico-para-los-mercados-de-gas-tras-el-ataque-con" TargetMode="External"/><Relationship Id="rId19" Type="http://schemas.openxmlformats.org/officeDocument/2006/relationships/hyperlink" Target="https://www.middleeasteye.net/news/ras-laffan-how-attack-qatar-gas-hub-will-have-huge-global-impact" TargetMode="External"/><Relationship Id="rId20" Type="http://schemas.openxmlformats.org/officeDocument/2006/relationships/hyperlink" Target="https://news.robotfx.org/2026/03/us-natgas-prices-rises-on-ras-laffan.html" TargetMode="External"/><Relationship Id="rId21" Type="http://schemas.openxmlformats.org/officeDocument/2006/relationships/hyperlink" Target="https://www.stl.news/global-markets-plummet-and-fuel-costs-surge-as-iran-strikes-gulf-refineries-across-several-nations/" TargetMode="External"/><Relationship Id="rId22" Type="http://schemas.openxmlformats.org/officeDocument/2006/relationships/hyperlink" Target="https://www.moneymag.com.au/current-geopolitical-events-investing" TargetMode="External"/><Relationship Id="rId23" Type="http://schemas.openxmlformats.org/officeDocument/2006/relationships/hyperlink" Target="https://en.yna.co.kr/view/AEN20260320001600315" TargetMode="External"/><Relationship Id="rId24" Type="http://schemas.openxmlformats.org/officeDocument/2006/relationships/hyperlink" Target="https://www.atlanticcouncil.org/content-series/fastthinking/why-the-iran-war-energy-shock-is-different/" TargetMode="External"/><Relationship Id="rId25" Type="http://schemas.openxmlformats.org/officeDocument/2006/relationships/hyperlink" Target="https://energynow.com/2026/03/war-in-iran-is-reshaping-the-global-gas-market-for-years-to-come/" TargetMode="External"/><Relationship Id="rId26" Type="http://schemas.openxmlformats.org/officeDocument/2006/relationships/hyperlink" Target="https://www.descifrado.com/2026/03/19/south-pars-por-que-el-futuro-energetico-del-mundo-depende-de-un-yacimiento-de-gas-en-oriente-medio/" TargetMode="External"/><Relationship Id="rId27" Type="http://schemas.openxmlformats.org/officeDocument/2006/relationships/hyperlink" Target="https://www.novinite.com/view_news.php?id=237587" TargetMode="External"/><Relationship Id="rId28" Type="http://schemas.openxmlformats.org/officeDocument/2006/relationships/hyperlink" Target="https://www.thehindu.com/news/international/eu-asks-for-reopening-of-the-strait-of-hormuz-and-no-more-strikes-on-energy-water-sites/article70764061.ece/amp/" TargetMode="External"/><Relationship Id="rId29" Type="http://schemas.openxmlformats.org/officeDocument/2006/relationships/hyperlink" Target="https://energy.economictimes.indiatimes.com/news/oil-and-gas/strait-of-hormuz-tensions-escalate-as-iran-targets-regional-energy-infrastructure/129690671" TargetMode="External"/><Relationship Id="rId30" Type="http://schemas.openxmlformats.org/officeDocument/2006/relationships/hyperlink" Target="https://peakoil.com/business/what-smart-people-are-saying-about-oils-latest-spike-to-nearly-120-a-barrel" TargetMode="External"/><Relationship Id="rId31" Type="http://schemas.openxmlformats.org/officeDocument/2006/relationships/hyperlink" Target="https://www.tehrantimes.com/news/524804/Giant-tanker-forced-to-back-down-as-Iran-successfully-maintains" TargetMode="External"/><Relationship Id="rId32" Type="http://schemas.openxmlformats.org/officeDocument/2006/relationships/hyperlink" Target="https://www.publimetro.com.mx/noticias/2026/03/20/gasolina-mas-cara-asi-es-como-la-escalada-con-iran-puede-golpear-el-bolsillo-de-millones/" TargetMode="External"/><Relationship Id="rId33" Type="http://schemas.openxmlformats.org/officeDocument/2006/relationships/hyperlink" Target="https://www.devdiscourse.com/article/headlines/3844225-escalating-conflict-us-israeli-strikes-intensify-energy-crisis" TargetMode="External"/><Relationship Id="rId34" Type="http://schemas.openxmlformats.org/officeDocument/2006/relationships/hyperlink" Target="https://www.perthnow.com.au/news/conflict/eu-urges-pause-in-strikes-on-energy-water-facilities-c-22004026" TargetMode="External"/><Relationship Id="rId35" Type="http://schemas.openxmlformats.org/officeDocument/2006/relationships/hyperlink" Target="https://coastaldigest.com/india-among-nations-hit-as-qatar-lng-supplies-disrupted-amid-gulf-conflict/" TargetMode="External"/><Relationship Id="rId36" Type="http://schemas.openxmlformats.org/officeDocument/2006/relationships/hyperlink" Target="https://www.ndtv.com/world-news/iran-war-news-qatars-17-lng-exports-disrupted-in-iran-attacks-these-nations-impacted-11241053#publisher=newsstand" TargetMode="External"/><Relationship Id="rId37" Type="http://schemas.openxmlformats.org/officeDocument/2006/relationships/hyperlink" Target="http://www.koreapost.com/news/articleView.html?idxno=47915" TargetMode="External"/><Relationship Id="rId38" Type="http://schemas.openxmlformats.org/officeDocument/2006/relationships/hyperlink" Target="https://www.seoul.co.kr/news/newsView.php?id=20260320500010" TargetMode="External"/><Relationship Id="rId39" Type="http://schemas.openxmlformats.org/officeDocument/2006/relationships/hyperlink" Target="https://ultimasnoticias.com.ve/actualidad/respuesta-militar-irani-a-agresion-de-eeuu-e-israel-afecta-exportaciones-de-gas-de-qatar/" TargetMode="External"/><Relationship Id="rId40" Type="http://schemas.openxmlformats.org/officeDocument/2006/relationships/hyperlink" Target="https://www.ajunews.com/view/20260320055937628" TargetMode="External"/><Relationship Id="rId41" Type="http://schemas.openxmlformats.org/officeDocument/2006/relationships/hyperlink" Target="https://www.france24.com/en/gas-prices-soar-as-energy-infrastructure-is-attacked-in-gulf" TargetMode="External"/><Relationship Id="rId42"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43" Type="http://schemas.openxmlformats.org/officeDocument/2006/relationships/hyperlink" Target="https://inews.co.uk/news/politics/uk-apocalypse-energy-crisis-hike-bills-years-4304495" TargetMode="External"/><Relationship Id="rId44" Type="http://schemas.openxmlformats.org/officeDocument/2006/relationships/hyperlink" Target="https://www.faz.net/aktuell/wirtschaft/klima-nachhaltigkeit/gas-ist-jetzt-doppelt-so-teuer-wie-vor-dem-krieg-200650576.html" TargetMode="External"/><Relationship Id="rId45" Type="http://schemas.openxmlformats.org/officeDocument/2006/relationships/hyperlink" Target="https://www.seoul.co.kr/news/newsView.php?id=20260319500306" TargetMode="External"/><Relationship Id="rId46" Type="http://schemas.openxmlformats.org/officeDocument/2006/relationships/hyperlink" Target="https://www.zerohedge.com/energy/worlds-largest-lng-complex-burning-us-export-terminals-are-running-full-out" TargetMode="External"/><Relationship Id="rId47" Type="http://schemas.openxmlformats.org/officeDocument/2006/relationships/hyperlink" Target="https://sana.sy/economy/2430606/" TargetMode="External"/><Relationship Id="rId48" Type="http://schemas.openxmlformats.org/officeDocument/2006/relationships/hyperlink" Target="https://www.rt.com/news/635565-eu-energy-tsunami-dmitriev/?utm_source=rss&amp;utm_medium=rss&amp;utm_campaign=RSS" TargetMode="External"/><Relationship Id="rId49" Type="http://schemas.openxmlformats.org/officeDocument/2006/relationships/hyperlink" Target="https://tass.com/politics/2104069" TargetMode="External"/><Relationship Id="rId50" Type="http://schemas.openxmlformats.org/officeDocument/2006/relationships/hyperlink" Target="https://www.washingtonexaminer.com/policy/energy-and-environment/4497440/strikes-qatari-lng-facilities-threaten-global-supply/" TargetMode="External"/><Relationship Id="rId51" Type="http://schemas.openxmlformats.org/officeDocument/2006/relationships/hyperlink" Target="https://taz.de/Attackiertes-Gasfeld-South-Pars/!6164158/" TargetMode="External"/><Relationship Id="rId52" Type="http://schemas.openxmlformats.org/officeDocument/2006/relationships/hyperlink" Target="https://www.unian.ua/economics/energetics/viyna-v-irani-vdarila-po-rinku-gazu-svit-na-porozi-sudnogo-dnya-13320843.html" TargetMode="External"/><Relationship Id="rId53" Type="http://schemas.openxmlformats.org/officeDocument/2006/relationships/hyperlink" Target="https://www.krone.at/4082790" TargetMode="External"/><Relationship Id="rId54" Type="http://schemas.openxmlformats.org/officeDocument/2006/relationships/hyperlink" Target="https://crypto.news/iran-strikes-gulf-energy-network-as-oil-surges-past-110-crypto-markets-react/" TargetMode="External"/><Relationship Id="rId55" Type="http://schemas.openxmlformats.org/officeDocument/2006/relationships/hyperlink" Target="https://investinglive.com/commodities/qatarenergy-provides-a-damage-assessment-on-the-facilities-hit-yesterday-20260319/" TargetMode="External"/><Relationship Id="rId56" Type="http://schemas.openxmlformats.org/officeDocument/2006/relationships/hyperlink" Target="https://www.edaily.co.kr/News/Read?newsId=06300886645384960&amp;mediaCodeNo=257&amp;OutLnkChk=Y" TargetMode="External"/><Relationship Id="rId57" Type="http://schemas.openxmlformats.org/officeDocument/2006/relationships/hyperlink" Target="https://oilprice.com/Energy/Natural-Gas/Qatar-LNG-Hit-Turns-Into-Multi-Year-Crisis.html" TargetMode="External"/><Relationship Id="rId58" Type="http://schemas.openxmlformats.org/officeDocument/2006/relationships/hyperlink" Target="https://www.middleeasteye.net/news/qatar-calls-immediate-end-us-israeli-war-after-attack-gas-facility" TargetMode="External"/><Relationship Id="rId59" Type="http://schemas.openxmlformats.org/officeDocument/2006/relationships/hyperlink" Target="https://www.oilandgas360.com/weekly-gas-storage-03-13/#utm_source=rss&amp;utm_medium=rss&amp;utm_campaign=weekly-gas-storage-03-13" TargetMode="External"/><Relationship Id="rId60" Type="http://schemas.openxmlformats.org/officeDocument/2006/relationships/hyperlink" Target="https://brusselsmorning.com/europe-gas-prices-surge/95935/" TargetMode="External"/><Relationship Id="rId61" Type="http://schemas.openxmlformats.org/officeDocument/2006/relationships/hyperlink" Target="https://hotnews.ro/rusia-acuza-ca-atacurile-ucrainene-ii-pun-in-pericol-exporturile-de-gaze-vin-intr-un-moment-de-destabilizare-extrema-2198146" TargetMode="External"/><Relationship Id="rId62" Type="http://schemas.openxmlformats.org/officeDocument/2006/relationships/hyperlink" Target="https://www.rt.com/russia/635546-kremlin-warns-global-fallout-ukraine-drones/?utm_source=rss&amp;utm_medium=rss&amp;utm_campaign=RSS" TargetMode="External"/><Relationship Id="rId63" Type="http://schemas.openxmlformats.org/officeDocument/2006/relationships/hyperlink" Target="https://energy.economictimes.indiatimes.com/news/oil-and-gas/iran-attack-wipes-out-17-of-qatar-lng-capacity-never-in-my-wildest-dreams-says-qatarenergy-ceo/129682366" TargetMode="External"/><Relationship Id="rId64"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65" Type="http://schemas.openxmlformats.org/officeDocument/2006/relationships/hyperlink" Target="https://en.yna.co.kr/view/AEN20260319010800320" TargetMode="External"/><Relationship Id="rId66" Type="http://schemas.openxmlformats.org/officeDocument/2006/relationships/hyperlink" Target="https://bitcoinworld.co.in/qatar-lng-supply-shock-force-majeure/" TargetMode="External"/><Relationship Id="rId67"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68" Type="http://schemas.openxmlformats.org/officeDocument/2006/relationships/hyperlink" Target="https://marhaba.qa/qatarenergy-confirms-damage-to-lng-facilities-following-iranian-attacks/" TargetMode="External"/><Relationship Id="rId69" Type="http://schemas.openxmlformats.org/officeDocument/2006/relationships/hyperlink" Target="https://arynews.tv/iran-hits-qatar-gas-plant" TargetMode="External"/><Relationship Id="rId70" Type="http://schemas.openxmlformats.org/officeDocument/2006/relationships/hyperlink" Target="https://boereport.com/2026/03/19/prolonged-iran-crisis-to-push-buyers-to-non-mideast-supply-jera-executive-says/" TargetMode="External"/><Relationship Id="rId71" Type="http://schemas.openxmlformats.org/officeDocument/2006/relationships/hyperlink" Target="https://news.day.az/economy/1822934.html" TargetMode="External"/><Relationship Id="rId72" Type="http://schemas.openxmlformats.org/officeDocument/2006/relationships/hyperlink" Target="https://www.al-monitor.com/originals/2026/03/russia-says-increased-ukrainian-attacks-threaten-gas-export-routes" TargetMode="External"/><Relationship Id="rId73" Type="http://schemas.openxmlformats.org/officeDocument/2006/relationships/hyperlink" Target="https://fd.nl/financiele-markten/1590052/hoe-duur-wordt-het-om-de-gasbergingen-te-vullen" TargetMode="External"/><Relationship Id="rId74" Type="http://schemas.openxmlformats.org/officeDocument/2006/relationships/hyperlink" Target="https://www.lngindustry.com/special-reports/19032026/wood-mackenzie-ras-laffan-attacks-fundamentally-reshape-global-lng-outlook/" TargetMode="External"/><Relationship Id="rId75" Type="http://schemas.openxmlformats.org/officeDocument/2006/relationships/hyperlink" Target="https://bankwatch.ca/2026/03/19/morning-briefing-thursday-19-march-2026-%C2%B7-toronto-time-%C2%B7-1350-words/" TargetMode="External"/><Relationship Id="rId76" Type="http://schemas.openxmlformats.org/officeDocument/2006/relationships/hyperlink" Target="https://ultimasnoticias.com.ve/mundo/kremlin-advierte-sobre-ataques-de-kiev-a-rutas-que-suministran-gas-ruso-a-europa/" TargetMode="External"/><Relationship Id="rId77" Type="http://schemas.openxmlformats.org/officeDocument/2006/relationships/hyperlink" Target="https://english.pravda.ru/news/world/166239-hungary-veto-eu-90-billion-ukraine-aid-orban/" TargetMode="External"/><Relationship Id="rId78" Type="http://schemas.openxmlformats.org/officeDocument/2006/relationships/hyperlink" Target="https://www.azernews.az/region/255949.html" TargetMode="External"/><Relationship Id="rId79" Type="http://schemas.openxmlformats.org/officeDocument/2006/relationships/hyperlink" Target="https://www.fxstreet.com/news/qatar-lng-shock-supply-hit-and-force-majeure-risk-202603191359" TargetMode="External"/><Relationship Id="rId80" Type="http://schemas.openxmlformats.org/officeDocument/2006/relationships/hyperlink" Target="https://theprint.in/india/lng-emerges-as-acute-pain-point-in-west-asia-war-were-on-our-way-to-doomsday-gas-crisis-scenario/2883645/" TargetMode="External"/><Relationship Id="rId81" Type="http://schemas.openxmlformats.org/officeDocument/2006/relationships/hyperlink" Target="https://lenta.ru/news/2026/03/19/tseny-odnogo-energonositelya-podskochili-pochti-na-33-protsenta/" TargetMode="External"/><Relationship Id="rId82" Type="http://schemas.openxmlformats.org/officeDocument/2006/relationships/hyperlink" Target="https://www.unian.ua/economics/energetics/gazprom-u-kremli-poskarzhilisya-na-nachebto-ukrajinski-droni-13320465.html" TargetMode="External"/><Relationship Id="rId83" Type="http://schemas.openxmlformats.org/officeDocument/2006/relationships/hyperlink" Target="https://lequotidien.lu/a-la-une/le-gaz-europeen-senvole-de-35-apres-les-attaques-contre-des-infrastructures-energetiques/" TargetMode="External"/><Relationship Id="rId84" Type="http://schemas.openxmlformats.org/officeDocument/2006/relationships/hyperlink" Target="https://www.haberler.com/ekonomi/hurmuz-bogazi-ndaki-lng-kesintisi-kuresel-arzda-19671204-haberi/" TargetMode="External"/><Relationship Id="rId85" Type="http://schemas.openxmlformats.org/officeDocument/2006/relationships/hyperlink" Target="https://www.sondakika.com/ekonomi/haber-katar-daki-lng-tesisine-saldiri-global-piyasayi-et-19671725/" TargetMode="External"/><Relationship Id="rId86" Type="http://schemas.openxmlformats.org/officeDocument/2006/relationships/hyperlink" Target="https://www.startitup.sk/iran-zautocil-na-najvacsiu-plynaren-na-svete-europe-hrozi-dalsi-otras-na-energetickom-trhu/" TargetMode="External"/><Relationship Id="rId87" Type="http://schemas.openxmlformats.org/officeDocument/2006/relationships/hyperlink" Target="https://www.idnes.cz/ekonomika/zahranicni/plyn-cena-iran.A260319_090050_eko-zahranicni_ven#utm_source=rss&amp;utm_medium=feed&amp;utm_campaign=idnes&amp;utm_content=main" TargetMode="External"/><Relationship Id="rId88" Type="http://schemas.openxmlformats.org/officeDocument/2006/relationships/hyperlink" Target="https://monitor.al/nafta-arrin-119-dollare-per-fuci-ndersa-cmimet-e-gazit-rriten-me-25-pas-sulmeve-ne-katar-dhe-iran/" TargetMode="External"/><Relationship Id="rId89" Type="http://schemas.openxmlformats.org/officeDocument/2006/relationships/hyperlink" Target="https://pexapark.com/blog/iran-war-raises-geopolitical-risk-for-u-s-power-prices-and-ppas-amid-lng-export-boom/" TargetMode="External"/><Relationship Id="rId90"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91" Type="http://schemas.openxmlformats.org/officeDocument/2006/relationships/hyperlink" Target="https://en.protothema.gr/2026/03/19/oil-reaches-114-european-natural-gas-jumps-30-after-strikes-on-middle-east-energy-infrastructure/" TargetMode="External"/><Relationship Id="rId92" Type="http://schemas.openxmlformats.org/officeDocument/2006/relationships/hyperlink" Target="https://www.pravda.com.ua/news/2026/03/19/8026229/" TargetMode="External"/><Relationship Id="rId93"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94" Type="http://schemas.openxmlformats.org/officeDocument/2006/relationships/hyperlink" Target="https://www.sondakika.com/guncel/haber-gazprom-dan-saldiri-aciklamasi-19671446/" TargetMode="External"/><Relationship Id="rId95" Type="http://schemas.openxmlformats.org/officeDocument/2006/relationships/hyperlink" Target="https://www.albawaba.com/news/ukraine-escalates-energy-war-fresh-drone-1624088" TargetMode="External"/><Relationship Id="rId96" Type="http://schemas.openxmlformats.org/officeDocument/2006/relationships/hyperlink" Target="https://scroll.in/latest/1091489/european-gas-prices-spike-by-35-after-iran-strikes-qatars-lng-hub?utm_source=rss&amp;utm_medium=public" TargetMode="External"/><Relationship Id="rId97" Type="http://schemas.openxmlformats.org/officeDocument/2006/relationships/hyperlink" Target="https://timesofoman.com//article/169648-crude-trades-at-114-a-barrel-gas-prices-in-europe-surge-30" TargetMode="External"/><Relationship Id="rId98" Type="http://schemas.openxmlformats.org/officeDocument/2006/relationships/hyperlink" Target="https://www.themoscowtimes.com/2026/03/19/kremlin-slams-irresponsible-ukrainian-drone-attacks-on-turkstream-and-blue-stream-compressor-stations-a92267" TargetMode="External"/><Relationship Id="rId99" Type="http://schemas.openxmlformats.org/officeDocument/2006/relationships/hyperlink" Target="https://thearabianpost.com/oil-jumps-as-strikes-rattle-energy-hubs/" TargetMode="External"/><Relationship Id="rId100" Type="http://schemas.openxmlformats.org/officeDocument/2006/relationships/hyperlink" Target="https://www.etoday.co.kr/news/view/2567293" TargetMode="External"/><Relationship Id="rId101" Type="http://schemas.openxmlformats.org/officeDocument/2006/relationships/hyperlink" Target="https://vm.ru/news/1311884-gazprom-soobshil-ob-otrazhenii-novyh-atak-na-infrastrukturu-gazoprovodov-v-turciyu" TargetMode="External"/><Relationship Id="rId102" Type="http://schemas.openxmlformats.org/officeDocument/2006/relationships/hyperlink" Target="https://ceenergynews.com/oil-gas/gas-prices-attacks-qatar-lng/" TargetMode="External"/><Relationship Id="rId103" Type="http://schemas.openxmlformats.org/officeDocument/2006/relationships/hyperlink" Target="https://oilprice.com/Latest-Energy-News/World-News/Qatar-LNG-Infrastructure-Hit-Again-as-Gulf-Gas-Crisis-Deepens.html" TargetMode="External"/><Relationship Id="rId104" Type="http://schemas.openxmlformats.org/officeDocument/2006/relationships/hyperlink" Target="https://oilprice.com/Latest-Energy-News/World-News/Asian-Imports-of-Russian-Fuel-Oil-Are-Set-to-Hit-a-Record-High.html" TargetMode="External"/><Relationship Id="rId105" Type="http://schemas.openxmlformats.org/officeDocument/2006/relationships/hyperlink" Target="https://www.turkiyetoday.com/business/european-gas-blows-past-70-up-35-as-israel-iran-strikes-hit-key-fields-3216518" TargetMode="External"/><Relationship Id="rId106" Type="http://schemas.openxmlformats.org/officeDocument/2006/relationships/hyperlink" Target="https://www.ndtv.com/india-news/iran-attacks-worlds-biggest-gas-hub-ras-laffan-in-qatar-how-it-affects-india-11236997" TargetMode="External"/><Relationship Id="rId107" Type="http://schemas.openxmlformats.org/officeDocument/2006/relationships/hyperlink" Target="https://www.liberoquotidiano.it/news/esteri/46876058/iran_guerra_golfo_diretta_qatar_mirino_south_pars/" TargetMode="External"/><Relationship Id="rId108" Type="http://schemas.openxmlformats.org/officeDocument/2006/relationships/hyperlink" Target="https://lenta.ru/news/2026/03/19/stalo-izvestno-o-novoy-faze-voyny-v-irane/" TargetMode="External"/><Relationship Id="rId109" Type="http://schemas.openxmlformats.org/officeDocument/2006/relationships/hyperlink" Target="https://lenta.ru/news/2026/03/19/stoimost-gaza-v-evrope-stremitelno-vzletela/" TargetMode="External"/><Relationship Id="rId110" Type="http://schemas.openxmlformats.org/officeDocument/2006/relationships/hyperlink" Target="https://fasomali.com/detroit-dormuz-strategie-de-la-mer-brulee-des-mollahs/" TargetMode="External"/><Relationship Id="rId111" Type="http://schemas.openxmlformats.org/officeDocument/2006/relationships/hyperlink" Target="https://www.lemonde.fr/international/article/2026/03/19/les-attaques-se-multiplient-contre-les-installations-energetiques-du-golfe_6672355_3210.html" TargetMode="External"/><Relationship Id="rId112" Type="http://schemas.openxmlformats.org/officeDocument/2006/relationships/hyperlink" Target="https://www.bta.bg/bg/news/economy/1087068-tsenite-na-prirodniya-gaz-v-evropa-se-povishiha-s-30-na-sto-tazi-sutrin-na-gazov" TargetMode="External"/><Relationship Id="rId113" Type="http://schemas.openxmlformats.org/officeDocument/2006/relationships/hyperlink" Target="https://ca.news.yahoo.com/qatar-expels-officials-irans-embassy-080258425.html" TargetMode="External"/><Relationship Id="rId114" Type="http://schemas.openxmlformats.org/officeDocument/2006/relationships/hyperlink" Target="https://www.vietnamplus.vn/iran-canh-bao-giai-doan-doi-dau-moi-gia-dau-the-gioi-vuot-110-usd-moi-thung-post1099816.vnp" TargetMode="External"/><Relationship Id="rId115" Type="http://schemas.openxmlformats.org/officeDocument/2006/relationships/hyperlink" Target="https://watananews.com/518694/" TargetMode="External"/><Relationship Id="rId116" Type="http://schemas.openxmlformats.org/officeDocument/2006/relationships/hyperlink" Target="https://watananews.com/518697/" TargetMode="External"/><Relationship Id="rId117" Type="http://schemas.openxmlformats.org/officeDocument/2006/relationships/hyperlink" Target="https://www.cbsnews.com/video/strait-hormuz-focal-point-iran-war/" TargetMode="External"/><Relationship Id="rId118" Type="http://schemas.openxmlformats.org/officeDocument/2006/relationships/hyperlink" Target="https://www.news18.com/india/iran-strikes-qatars-ras-laffan-lng-hub-should-india-brace-for-a-gas-shock-ws-l-9985805.html" TargetMode="External"/><Relationship Id="rId119" Type="http://schemas.openxmlformats.org/officeDocument/2006/relationships/hyperlink" Target="https://www.indiandefensenews.in/2026/03/iranian-missiles-batter-qatars-ras.html" TargetMode="External"/><Relationship Id="rId120" Type="http://schemas.openxmlformats.org/officeDocument/2006/relationships/hyperlink" Target="https://www.indiandefensenews.in/2026/03/indian-navy-deploys-extra-warships-to.html" TargetMode="External"/><Relationship Id="rId121" Type="http://schemas.openxmlformats.org/officeDocument/2006/relationships/hyperlink" Target="https://timeskuwait.com/we-will-blow-it-south-pars-up-trump-issues-stark-ultimatum-to-iran/" TargetMode="External"/><Relationship Id="rId122" Type="http://schemas.openxmlformats.org/officeDocument/2006/relationships/hyperlink" Target="https://www.actionforex.com/contributors/fundamental-analysis/633836-how-will-ecb-respond-to-sharp-rise-in-energy-prices/" TargetMode="External"/><Relationship Id="rId123" Type="http://schemas.openxmlformats.org/officeDocument/2006/relationships/hyperlink" Target="https://www.capitalfm.co.ke/news/2026/03/all-fires-under-control-at-qatar-energy-complex/" TargetMode="External"/><Relationship Id="rId124" Type="http://schemas.openxmlformats.org/officeDocument/2006/relationships/hyperlink" Target="https://timeskuwait.com/iran-strike-ravages-qatars-ras-laffan-in-dangerous-energy-escalation/" TargetMode="External"/><Relationship Id="rId125" Type="http://schemas.openxmlformats.org/officeDocument/2006/relationships/hyperlink" Target="https://www.gandul.ro/international/trump-ameninta-iranul-cu-distrugerea-zacamantului-de-gaze-south-pars-dupa-atacul-teheranului-asupra-complexului-gnl-ras-laffan-din-qatar-20833978" TargetMode="External"/><Relationship Id="rId126" Type="http://schemas.openxmlformats.org/officeDocument/2006/relationships/hyperlink" Target="https://internewscast.com/news/us/trump-administration-eyes-strategic-military-move-potential-troop-deployment-near-irans-vital-strait-of-hormuz/" TargetMode="External"/><Relationship Id="rId127" Type="http://schemas.openxmlformats.org/officeDocument/2006/relationships/hyperlink" Target="https://thanhnien.vn/vi-sao-vu-tan-cong-mo-khi-iran-la-buoc-leo-thang-cuc-lon-185260319111201153.htm" TargetMode="External"/><Relationship Id="rId128" Type="http://schemas.openxmlformats.org/officeDocument/2006/relationships/hyperlink" Target="https://e24.no/boers-og-finans/i/y5Ewja/oljeprisen-fortsetter-opp-etter-flere-angrep-mot-energianlegg" TargetMode="External"/><Relationship Id="rId129" Type="http://schemas.openxmlformats.org/officeDocument/2006/relationships/hyperlink" Target="https://mediaindonesia.com/internasional/872140/iran-balas-serangan-infrastruktur-energi-teluk-jadi-sasaran" TargetMode="External"/><Relationship Id="rId130" Type="http://schemas.openxmlformats.org/officeDocument/2006/relationships/hyperlink" Target="https://hindi.oneindia.com/news/international/qatar-declares-iranian-attaches-persona-non-grata-after-gas-hub-strike-1522447.html" TargetMode="External"/><Relationship Id="rId131" Type="http://schemas.openxmlformats.org/officeDocument/2006/relationships/hyperlink" Target="https://www.france24.com/en/europe/20260319-european-leaders-seek-breakthrough-on-%E2%82%AC90bn-ukraine-loan-blocked-by-viktor-orban" TargetMode="External"/><Relationship Id="rId132" Type="http://schemas.openxmlformats.org/officeDocument/2006/relationships/hyperlink" Target="https://news.abplive.com/news/world/after-qatar-s-lng-plant-saudi-aramco-s-samref-refinery-in-yanbu-targeted-in-aerial-attack-1831965" TargetMode="External"/><Relationship Id="rId133" Type="http://schemas.openxmlformats.org/officeDocument/2006/relationships/hyperlink" Target="https://www.nationalheraldindia.com/international/french-president-emmanuel-macron-calls-for-ending-raids-on-civilian-infrastructure-in-west-asia" TargetMode="External"/><Relationship Id="rId134" Type="http://schemas.openxmlformats.org/officeDocument/2006/relationships/hyperlink" Target="https://www.sondakika.com/guncel/haber-umman-dan-iran-a-saldiri-kinamasi-19670864/" TargetMode="External"/><Relationship Id="rId135" Type="http://schemas.openxmlformats.org/officeDocument/2006/relationships/hyperlink" Target="https://www.cmjornal.pt/mais-cm/especiais/conflito-no-medio-oriente/detalhe/trump-afirma-que-desconhecia-planos-de-israel-para-atacar-campo-de-gas-natural-iraniano" TargetMode="External"/><Relationship Id="rId136" Type="http://schemas.openxmlformats.org/officeDocument/2006/relationships/hyperlink" Target="https://www.india.com/news/world/mojtaba-khamenei-saudi-arabia-iran-israel-united-states-donald-trump-white-house-faisal-bin-farhan-gulf-countries-riyadh-qatar-lpg-crisis-8348420/" TargetMode="External"/><Relationship Id="rId137" Type="http://schemas.openxmlformats.org/officeDocument/2006/relationships/hyperlink" Target="https://www.logisticsinsider.in/iran-strike-world-largest-lng-hub-impact-india-gas-supply/" TargetMode="External"/><Relationship Id="rId138" Type="http://schemas.openxmlformats.org/officeDocument/2006/relationships/hyperlink" Target="https://www.elsiglodetorreon.com.mx/noticia/2026/iran-amenaza-con-destruir-el-sector-energetico-del-golfo-tras-ataques-recientes.html" TargetMode="External"/><Relationship Id="rId139" Type="http://schemas.openxmlformats.org/officeDocument/2006/relationships/hyperlink" Target="https://tribune.com.pk/story/2598407/saudi-arabia-reserves-right-to-military-action-against-iran-fm" TargetMode="External"/><Relationship Id="rId140" Type="http://schemas.openxmlformats.org/officeDocument/2006/relationships/hyperlink" Target="https://www.businesstoday.in/markets/stocks/story/hpcl-petronet-lng-bpcl-ioc-gail-oil-india-oil-gas-stocks-tumble-up-to-7-on-west-asia-war-521327-2026-03-19?utm_source=rssfeed" TargetMode="External"/><Relationship Id="rId141" Type="http://schemas.openxmlformats.org/officeDocument/2006/relationships/hyperlink" Target="https://www.prensalibre.com/internacional/en-vivo-iran-y-ee-uu-en-tension-tras-ataques-ultimas-noticias-y-reacciones/" TargetMode="External"/><Relationship Id="rId142" Type="http://schemas.openxmlformats.org/officeDocument/2006/relationships/hyperlink" Target="https://www.seanews.com.tr/article/iran-strikes-worlds-largest-lng-terminal-ras-laffan-mmwvwcnt" TargetMode="External"/><Relationship Id="rId143" Type="http://schemas.openxmlformats.org/officeDocument/2006/relationships/hyperlink" Target="https://kibrisgazetesi.com/petrolde-enerji-tesislerinin-vurulmasiyla-sert-yukselis/" TargetMode="External"/><Relationship Id="rId144" Type="http://schemas.openxmlformats.org/officeDocument/2006/relationships/hyperlink" Target="https://www.bahrainnews.net/news/278930727/after-qatar-abu-dhabi-on-iran-target-abu-dhabi-halts-gas-facility-operations-after-missile-debris-incident" TargetMode="External"/><Relationship Id="rId145" Type="http://schemas.openxmlformats.org/officeDocument/2006/relationships/hyperlink" Target="https://www.abc.net.au/news/2026-03-19/what-is-south-pars-iran-israel-war-gas/106471892" TargetMode="External"/><Relationship Id="rId146" Type="http://schemas.openxmlformats.org/officeDocument/2006/relationships/hyperlink" Target="https://www.thenewslens.com/article/265851" TargetMode="External"/><Relationship Id="rId147" Type="http://schemas.openxmlformats.org/officeDocument/2006/relationships/hyperlink" Target="https://www.indiatvnews.com/news/world/trump-warns-of-massive-retaliation-if-iran-continues-to-attack-qatar-says-not-hesitate-to-do-so-war-in-middle-east-latest-updates-2026-03-19-1034283" TargetMode="External"/><Relationship Id="rId148" Type="http://schemas.openxmlformats.org/officeDocument/2006/relationships/hyperlink" Target="https://www.24newshd.tv/19-Mar-2026/saudi-arabia-threatens-military-action-iran-targets-energy-sites" TargetMode="External"/><Relationship Id="rId149" Type="http://schemas.openxmlformats.org/officeDocument/2006/relationships/hyperlink" Target="https://vm.ru/news/1311797-baijiahao-putin-vyzval-perepoloh-v-evrope-slovami-o-prekrashenii-postavok-gaza" TargetMode="External"/><Relationship Id="rId150" Type="http://schemas.openxmlformats.org/officeDocument/2006/relationships/hyperlink" Target="https://www.24newshd.tv/19-Mar-2026/saudi-fm-holds-coordination-talks-pakistan-turkey-egypt-iran-escalation" TargetMode="External"/><Relationship Id="rId151" Type="http://schemas.openxmlformats.org/officeDocument/2006/relationships/hyperlink" Target="https://www.haber3.com/dunya/iran-katardaki-dunyanin-en-buyuk-dogalgaz-tesisini-vurdu-haberi-6250669" TargetMode="External"/><Relationship Id="rId152" Type="http://schemas.openxmlformats.org/officeDocument/2006/relationships/hyperlink" Target="https://newtalk.tw/news/view/2026-03-19/1025040" TargetMode="External"/><Relationship Id="rId153" Type="http://schemas.openxmlformats.org/officeDocument/2006/relationships/hyperlink" Target="https://newtalk.tw/news/view/2026-03-19/1025101" TargetMode="External"/><Relationship Id="rId154" Type="http://schemas.openxmlformats.org/officeDocument/2006/relationships/hyperlink" Target="https://ntvtelugu.com/international-news/trump-warns-iran-over-attack-on-qatar-lng-facility-948418.html" TargetMode="External"/><Relationship Id="rId155" Type="http://schemas.openxmlformats.org/officeDocument/2006/relationships/hyperlink" Target="https://www.dnevnik.bg/sviat/2026/03/19/4894075_es_obsujda_merki_sreshtu_rastiashtite_energiini_ceni/?ref=rss" TargetMode="External"/><Relationship Id="rId156" Type="http://schemas.openxmlformats.org/officeDocument/2006/relationships/hyperlink" Target="https://www.dnevnik.bg/sviat/2026/03/19/4894059_moje_li_cherveno_more_da_e_sledvashtiiat_gorchiv_zaluk/?ref=rss" TargetMode="External"/><Relationship Id="rId157" Type="http://schemas.openxmlformats.org/officeDocument/2006/relationships/hyperlink" Target="https://www.indiatvnews.com/news/world/world-largest-lng-plant-in-qatar-hit-by-iranian-missile-fire-on-site-video-latest-updates-2026-03-19-1034281" TargetMode="External"/><Relationship Id="rId158" Type="http://schemas.openxmlformats.org/officeDocument/2006/relationships/hyperlink" Target="https://www.indiavision.com/international/qatar-expels-iranian-attaches-after-lng-facility-strike/600545/" TargetMode="External"/><Relationship Id="rId159" Type="http://schemas.openxmlformats.org/officeDocument/2006/relationships/hyperlink" Target="https://jamestown.org/russia-demands-georgia-restore-rail-traffic-through-abkhazia/" TargetMode="External"/><Relationship Id="rId160" Type="http://schemas.openxmlformats.org/officeDocument/2006/relationships/hyperlink" Target="https://tass.com/economy/2103669" TargetMode="External"/><Relationship Id="rId161" Type="http://schemas.openxmlformats.org/officeDocument/2006/relationships/hyperlink" Target="https://www.japantimes.co.jp/news/2026/03/19/world/iran-israel-energy-facilities-war/" TargetMode="External"/><Relationship Id="rId162" Type="http://schemas.openxmlformats.org/officeDocument/2006/relationships/hyperlink" Target="https://www.rt.com/news/635467-orban-eu-harmony-russia/?utm_source=rss&amp;utm_medium=rss&amp;utm_campaign=RSS" TargetMode="External"/><Relationship Id="rId163" Type="http://schemas.openxmlformats.org/officeDocument/2006/relationships/hyperlink" Target="https://economictimes.indiatimes.com/news/defence/iran-saudi-arabia-trade-warnings-after-gas-attacks-riyadh-says-we-reserve-the-right-to-take-military-actions/articleshow/129668918.cms" TargetMode="External"/><Relationship Id="rId164" Type="http://schemas.openxmlformats.org/officeDocument/2006/relationships/hyperlink" Target="https://peakoil.com/production/iran-missile-attack-on-qatar-causes-extensive-damage-to-worlds-largest-lng-export-facility" TargetMode="External"/><Relationship Id="rId165" Type="http://schemas.openxmlformats.org/officeDocument/2006/relationships/hyperlink" Target="https://www.perfil.com/noticias/internacional/el-ataque-a-ras-laffan-golpea-al-corazon-del-gas-mundial-y-agrava-los-riesgos-energeticos.phtml" TargetMode="External"/><Relationship Id="rId166" Type="http://schemas.openxmlformats.org/officeDocument/2006/relationships/hyperlink" Target="https://www.dawn.com/news/1983590/israeli-attack-on-largest-gas-field-turns-middle-east-into-powder-keg" TargetMode="External"/><Relationship Id="rId167" Type="http://schemas.openxmlformats.org/officeDocument/2006/relationships/hyperlink" Target="https://www.nation.com.pk/19-Mar-2026/another-escalation" TargetMode="External"/><Relationship Id="rId168" Type="http://schemas.openxmlformats.org/officeDocument/2006/relationships/hyperlink" Target="https://www.business-standard.com/world-news/west-asia-war-saudi-fm-warns-patience-with-iranian-attacks-not-unlimited-126031900108_1.html" TargetMode="External"/><Relationship Id="rId169" Type="http://schemas.openxmlformats.org/officeDocument/2006/relationships/hyperlink" Target="https://www.business-standard.com/world-news/world-s-largest-lng-plant-in-qatar-suffers-damage-in-missile-strikes-126031900113_1.html" TargetMode="External"/><Relationship Id="rId170"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171"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172" Type="http://schemas.openxmlformats.org/officeDocument/2006/relationships/hyperlink" Target="https://www.thehindubusinessline.com/news/world/worlds-largest-lng-plant-in-qatarsuffers-extensive-damage-from-iran-strike/article70760509.ece" TargetMode="External"/><Relationship Id="rId173" Type="http://schemas.openxmlformats.org/officeDocument/2006/relationships/hyperlink" Target="https://tass.com/economy/2103679" TargetMode="External"/><Relationship Id="rId174" Type="http://schemas.openxmlformats.org/officeDocument/2006/relationships/hyperlink" Target="https://www.spiegel.de/politik/news-in-echtzeit-das-wichtigste-in-kuerze-a-683696e2-99e3-48dd-99a7-5c86428900ac#ref=rss" TargetMode="External"/><Relationship Id="rId175" Type="http://schemas.openxmlformats.org/officeDocument/2006/relationships/hyperlink" Target="https://www.rionegro.com.ar/mundo/iran-ataco-la-terminal-de-gnl-mas-grande-del-mundo-en-qatar-el-precio-subio-mas-de-6-este-miercoles-4506755/" TargetMode="External"/><Relationship Id="rId176"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177" Type="http://schemas.openxmlformats.org/officeDocument/2006/relationships/hyperlink" Target="https://www.rigzone.com/news/analyst_warns_of_usa_natgas_price_decoupling-18-mar-2026-183236-article/?rss=true" TargetMode="External"/><Relationship Id="rId178" Type="http://schemas.openxmlformats.org/officeDocument/2006/relationships/hyperlink" Target="https://investinglive.com/commodities/uae-suspends-habshan-gas-operations-after-missile-interception-incident-20260318/" TargetMode="External"/><Relationship Id="rId179"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180" Type="http://schemas.openxmlformats.org/officeDocument/2006/relationships/hyperlink" Target="https://www.nezavisne.com/ekonomija/analize/Azija-uvodi-stednju-goriva-i-kracu-radnu-sedmicu/956281" TargetMode="External"/><Relationship Id="rId181" Type="http://schemas.openxmlformats.org/officeDocument/2006/relationships/hyperlink" Target="https://www.euronews.com/my-europe/2026/03/18/orbans-veto-iran-war-and-high-energy-prices-set-to-dominate-eu-summit" TargetMode="External"/><Relationship Id="rId182" Type="http://schemas.openxmlformats.org/officeDocument/2006/relationships/hyperlink" Target="https://gcaptain.com/panama-canal-sees-lng-surge-as-hormuz-disruption-reshapes-global-trade/" TargetMode="External"/><Relationship Id="rId183" Type="http://schemas.openxmlformats.org/officeDocument/2006/relationships/hyperlink" Target="https://globallnghub.com/strait-of-hormuz-lng-disruption-exposes-risks-to-global-lng-supply-and-asian-gas-markets.html" TargetMode="External"/><Relationship Id="rId184"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85" Type="http://schemas.openxmlformats.org/officeDocument/2006/relationships/hyperlink" Target="https://iraqidinarchat.net/iraqi-electricity-company-announces-a-complete-halt-to-iranian-gas-supplies/" TargetMode="External"/><Relationship Id="rId186" Type="http://schemas.openxmlformats.org/officeDocument/2006/relationships/hyperlink" Target="https://www.wcshipping.com/blog/iran-war-day-19-israel-strikes-south-pars-iran-threatens-gulf-targets" TargetMode="External"/><Relationship Id="rId187" Type="http://schemas.openxmlformats.org/officeDocument/2006/relationships/hyperlink" Target="https://tribune.net.ph/2026/03/18/a-fix-look-no-further" TargetMode="External"/><Relationship Id="rId188" Type="http://schemas.openxmlformats.org/officeDocument/2006/relationships/hyperlink" Target="https://oilprice.com/Latest-Energy-News/World-News/Iran-Threatens-Regional-Energy-Sites-After-South-Pars-Strike.html" TargetMode="External"/><Relationship Id="rId189" Type="http://schemas.openxmlformats.org/officeDocument/2006/relationships/hyperlink" Target="https://www.globalbrandsmagazine.com/lng-supply-disruption-in-asia/" TargetMode="External"/><Relationship Id="rId190" Type="http://schemas.openxmlformats.org/officeDocument/2006/relationships/hyperlink" Target="https://chemindigest.com/apl-halts-production-amid-feedstock-disruption/" TargetMode="External"/><Relationship Id="rId191" Type="http://schemas.openxmlformats.org/officeDocument/2006/relationships/hyperlink" Target="http://www.kakiforex.com/2026/03/iran-attacks-uae-oil-port-airport.html" TargetMode="External"/><Relationship Id="rId192" Type="http://schemas.openxmlformats.org/officeDocument/2006/relationships/hyperlink" Target="https://brusselsmorning.com/iran-funeral-security-chiefs/95876/" TargetMode="External"/><Relationship Id="rId193" Type="http://schemas.openxmlformats.org/officeDocument/2006/relationships/hyperlink" Target="https://www.politico.eu/article/eu-fear-panic-buy-gas-reserves-low-energy-war-iran/?utm_source=RSS_Feed&amp;utm_medium=RSS&amp;utm_campaign=RSS_Syndication" TargetMode="External"/><Relationship Id="rId194" Type="http://schemas.openxmlformats.org/officeDocument/2006/relationships/hyperlink" Target="https://www.arkansasonline.com/news/2026/mar/18/war-puts-asia-in-energy-triage/" TargetMode="External"/><Relationship Id="rId195" Type="http://schemas.openxmlformats.org/officeDocument/2006/relationships/hyperlink" Target="https://25h.app/2026/03/18/%D8%B1%D9%88%D8%B3%D9%8A%D8%A7-%D8%AA%D9%84%D9%88%D9%91%D8%AD-%D8%A8%D8%AA%D8%AD%D9%88%D9%8A%D9%84-%D8%A7%D9%84%D8%B7%D8%A7%D9%82%D8%A9-%D8%A8%D8%B9%D9%8A%D8%AF%D8%A7%D9%8B-%D8%B9%D9%86-%D8%A3%D9%88/" TargetMode="External"/><Relationship Id="rId196" Type="http://schemas.openxmlformats.org/officeDocument/2006/relationships/hyperlink" Target="https://globallnghub.com/natural-gas-prices-weekly-update-jkm-ttf-and-henry-hub-16-march-2026.html" TargetMode="External"/><Relationship Id="rId197" Type="http://schemas.openxmlformats.org/officeDocument/2006/relationships/hyperlink" Target="https://www.business-standard.com/world-news/iran-vows-revenge-for-ali-larijani-as-trump-says-war-may-end-soon-126031800489_1.html" TargetMode="External"/><Relationship Id="rId198" Type="http://schemas.openxmlformats.org/officeDocument/2006/relationships/hyperlink" Target="https://index.hu/kulfold/2026/03/18/iran-haboru-olaj-kitermeles-finomito-tamadas-takarekossag-sri-lanka-azsia/" TargetMode="External"/><Relationship Id="rId199" Type="http://schemas.openxmlformats.org/officeDocument/2006/relationships/hyperlink" Target="http://thearabweekly.com/uae-could-join-any-us-led-collective-effort-secure-strait-hormuz" TargetMode="External"/><Relationship Id="rId200" Type="http://schemas.openxmlformats.org/officeDocument/2006/relationships/hyperlink" Target="https://www.news18.com/india/race-for-crude-china-bound-russian-oil-tanker-makes-u-turn-heads-to-india-ws-kl-9984026.html" TargetMode="External"/><Relationship Id="rId201" Type="http://schemas.openxmlformats.org/officeDocument/2006/relationships/hyperlink" Target="https://www.indiandefensenews.in/2026/03/indian-crude-oil-tanker-jag-laadki.html" TargetMode="External"/><Relationship Id="rId202" Type="http://schemas.openxmlformats.org/officeDocument/2006/relationships/hyperlink" Target="https://www.indiandefensenews.in/2026/03/indias-dual-diplomacy-hormuz-lifeline.html" TargetMode="External"/><Relationship Id="rId203" Type="http://schemas.openxmlformats.org/officeDocument/2006/relationships/hyperlink" Target="https://namibiadailynews.info/russia-turkiye-stress-security-of-key-gas-pipelines/" TargetMode="External"/><Relationship Id="rId204" Type="http://schemas.openxmlformats.org/officeDocument/2006/relationships/hyperlink" Target="https://www.npr.org/2026/03/18/g-s1-114243/eu-offers-to-pay-ukraine-to-fix-oil-pipeline-at-the-center-of-ukraine-hungary-feud" TargetMode="External"/><Relationship Id="rId205" Type="http://schemas.openxmlformats.org/officeDocument/2006/relationships/hyperlink" Target="https://www.freemalaysiatoday.com/category/business/2026/03/18/vietnam-faces-falling-oil-production-as-iran-war-disrupts-global-supplies" TargetMode="External"/><Relationship Id="rId206"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207" Type="http://schemas.openxmlformats.org/officeDocument/2006/relationships/hyperlink" Target="https://jamaicainquirer.com/iran-war-what-is-happening-on-day-19-of-us-israel-attacks/" TargetMode="External"/><Relationship Id="rId208" Type="http://schemas.openxmlformats.org/officeDocument/2006/relationships/hyperlink" Target="https://www.mirror.co.uk/news/us-news/trump-deploys-thousands-marines-middle-36865371" TargetMode="External"/><Relationship Id="rId209" Type="http://schemas.openxmlformats.org/officeDocument/2006/relationships/hyperlink" Target="https://aif.ru/politics/nyt-nazvala-geopoliticheskoy-pobedoy-rf-smyagchenie-ssha-neftyanyh-sankciy" TargetMode="External"/><Relationship Id="rId210" Type="http://schemas.openxmlformats.org/officeDocument/2006/relationships/hyperlink" Target="https://www.omanobserver.om/article/1186343/world/region/new-rules-for-hormuz-navigation-likely-iran-fm" TargetMode="External"/><Relationship Id="rId211" Type="http://schemas.openxmlformats.org/officeDocument/2006/relationships/hyperlink" Target="https://www.cnbc.com/2026/03/18/oil-prices-brent-wti-uae-energy-attacks-us-crude-inventories-hormuz.html" TargetMode="External"/><Relationship Id="rId212" Type="http://schemas.openxmlformats.org/officeDocument/2006/relationships/hyperlink" Target="https://www.mediafax.ro/economic/traficul-prin-stramtoarea-ormuz-reluat-partial-ce-nave-au-voie-sa-treaca-si-ce-vapoare-sunt-blocate-23705097" TargetMode="External"/><Relationship Id="rId213" Type="http://schemas.openxmlformats.org/officeDocument/2006/relationships/hyperlink" Target="https://dohanews.co/qatars-energy-minister-discusses-energy-security-with-singapores-minister-in-charge-of-energy/" TargetMode="External"/><Relationship Id="rId214" Type="http://schemas.openxmlformats.org/officeDocument/2006/relationships/hyperlink" Target="https://peoplesdispatch.org/2026/03/18/iran-denies-rumors-of-contact-with-the-us/" TargetMode="External"/><Relationship Id="rId215" Type="http://schemas.openxmlformats.org/officeDocument/2006/relationships/hyperlink" Target="https://indianexpress.com/article/world/us-israel-iran-war-news-live-updates-missiles-drones-attack-larijani-killing-10587785/" TargetMode="External"/><Relationship Id="rId216" Type="http://schemas.openxmlformats.org/officeDocument/2006/relationships/hyperlink" Target="https://www.express.co.uk/news/world/2182046/trump-deploys-us-marines-middle-east-iran" TargetMode="External"/><Relationship Id="rId217" Type="http://schemas.openxmlformats.org/officeDocument/2006/relationships/hyperlink" Target="https://apnlive.com/world-news/us-strikes-iran-hormuz-bunker-buster-bombs/" TargetMode="External"/><Relationship Id="rId218" Type="http://schemas.openxmlformats.org/officeDocument/2006/relationships/hyperlink" Target="https://www.newscentralasia.net/2026/03/18/national-leader-of-the-turkmen-people-pays-friendly-visit-to-china/" TargetMode="External"/><Relationship Id="rId219" Type="http://schemas.openxmlformats.org/officeDocument/2006/relationships/hyperlink" Target="https://www.indiatvnews.com/news/world/trump-says-strait-of-hormuz-would-soon-be-secured-it-won-t-be-too-long-2026-03-18-1034118" TargetMode="External"/><Relationship Id="rId220" Type="http://schemas.openxmlformats.org/officeDocument/2006/relationships/hyperlink" Target="https://www.jpost.com/opinion/article-890316" TargetMode="External"/><Relationship Id="rId221" Type="http://schemas.openxmlformats.org/officeDocument/2006/relationships/hyperlink" Target="https://www.maritimegateway.com/parliamentary-panel-raises-red-flag-over-indias-chabahar-ambitions/" TargetMode="External"/><Relationship Id="rId222" Type="http://schemas.openxmlformats.org/officeDocument/2006/relationships/hyperlink" Target="https://www.onmanorama.com/upsc/current-affairs/2026/03/18/fossil-fuel-dependency-leads-to-subservience.html" TargetMode="External"/><Relationship Id="rId223" Type="http://schemas.openxmlformats.org/officeDocument/2006/relationships/hyperlink" Target="https://fnarena.com/index.php/2026/03/18/iran-disruption-now-markets-base-case/?utm_source=rss&amp;utm_medium=rss&amp;utm_campaign=iran-disruption-now-markets-base-case" TargetMode="External"/><Relationship Id="rId224" Type="http://schemas.openxmlformats.org/officeDocument/2006/relationships/hyperlink" Target="https://mqworld.com/asian-countries-turn-to-coal-as-iran-conflict-chokes-gas-supplies-and-prices-soar/" TargetMode="External"/><Relationship Id="rId225" Type="http://schemas.openxmlformats.org/officeDocument/2006/relationships/hyperlink" Target="https://www.independent.co.uk/news/world/middle-east/who-owns-strait-of-hormuz-iran-war-b2938248.html" TargetMode="External"/><Relationship Id="rId226" Type="http://schemas.openxmlformats.org/officeDocument/2006/relationships/hyperlink" Target="https://bitcoinworld.co.in/us-targets-iranian-missile-hormuz/" TargetMode="External"/><Relationship Id="rId227" Type="http://schemas.openxmlformats.org/officeDocument/2006/relationships/hyperlink" Target="https://tass.com/politics/2103085" TargetMode="External"/><Relationship Id="rId228" Type="http://schemas.openxmlformats.org/officeDocument/2006/relationships/hyperlink" Target="https://www.livemint.com/news/india/lpg-cylinder-price-today-check-how-much-domestic-and-commercial-gas-costs-in-delhi-mumbai-kolkata-on-18-march-11773795207963.html" TargetMode="External"/><Relationship Id="rId229" Type="http://schemas.openxmlformats.org/officeDocument/2006/relationships/hyperlink" Target="https://peakoil.com/publicpolicy/how-the-iran-war-could-trigger-a-european-energy-crisis" TargetMode="External"/><Relationship Id="rId230" Type="http://schemas.openxmlformats.org/officeDocument/2006/relationships/hyperlink" Target="https://investinglive.com/commodities/india-is-working-with-iran-to-secure-safe-passage-for-key-fuel-shipments-through-hormuz-20260318/" TargetMode="External"/><Relationship Id="rId231"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232" Type="http://schemas.openxmlformats.org/officeDocument/2006/relationships/hyperlink" Target="https://www.bhaskarenglish.in/originals/news/iran-strait-hormuz-crisis-india-energy-lpg-vulnerabilities-safe-passage-137466015.html" TargetMode="External"/><Relationship Id="rId233" Type="http://schemas.openxmlformats.org/officeDocument/2006/relationships/hyperlink" Target="https://gcaptain.com/u-s-hits-iranian-coastal-missile-sites-with-bunker-buster-bombs/" TargetMode="External"/><Relationship Id="rId234" Type="http://schemas.openxmlformats.org/officeDocument/2006/relationships/hyperlink" Target="https://www.business-standard.com/world-news/strait-of-hormuz-situation-won-t-return-to-pre-war-status-iran-126031800094_1.html" TargetMode="External"/><Relationship Id="rId235" Type="http://schemas.openxmlformats.org/officeDocument/2006/relationships/hyperlink" Target="https://www.business-standard.com/world-news/kharg-island-is-an-appealing-target-for-trump-but-with-high-risks-126031800167_1.html" TargetMode="External"/><Relationship Id="rId236" Type="http://schemas.openxmlformats.org/officeDocument/2006/relationships/hyperlink" Target="https://oilprice.com/Energy/Crude-Oil/Standard-Chartered-Predicts-Oil-Prices-Will-Remain-Higher-For-Longer.html" TargetMode="External"/><Relationship Id="rId237" Type="http://schemas.openxmlformats.org/officeDocument/2006/relationships/hyperlink" Target="https://energynow.com/2026/03/asia-pivots-to-coal-as-middle-east-conflict-chokes-lng-supply/?amp" TargetMode="External"/><Relationship Id="rId238" Type="http://schemas.openxmlformats.org/officeDocument/2006/relationships/hyperlink" Target="https://stratnewsglobal.com/world-news/asia-turns-to-coal-as-lng-supply-tightens/" TargetMode="External"/><Relationship Id="rId239" Type="http://schemas.openxmlformats.org/officeDocument/2006/relationships/hyperlink" Target="https://www.riotimesonline.com/europe-intel-brief-energy-emergency-ecb-defence/" TargetMode="External"/><Relationship Id="rId240" Type="http://schemas.openxmlformats.org/officeDocument/2006/relationships/hyperlink" Target="https://energynow.com/2026/03/attacks-on-uaes-fujairah-port-and-shah-gas-field-add-to-energy-disruption/" TargetMode="External"/><Relationship Id="rId241" Type="http://schemas.openxmlformats.org/officeDocument/2006/relationships/hyperlink" Target="https://www.atlanticcouncil.org/dispatches/how-the-iran-war-could-trigger-a-european-energy-crisis/" TargetMode="External"/><Relationship Id="rId242" Type="http://schemas.openxmlformats.org/officeDocument/2006/relationships/hyperlink" Target="https://splash247.com/selective-gulf-transits-emerge-under-iranian-verification/" TargetMode="External"/><Relationship Id="rId243" Type="http://schemas.openxmlformats.org/officeDocument/2006/relationships/hyperlink" Target="https://lenta.ru/news/2026/03/17/v-irane-vyskazalis-o-buduschem-ormuzskogo-proliva/" TargetMode="External"/><Relationship Id="rId244" Type="http://schemas.openxmlformats.org/officeDocument/2006/relationships/hyperlink" Target="https://ca.news.yahoo.com/asia-pivots-coal-middle-east-084912909.html" TargetMode="External"/><Relationship Id="rId245" Type="http://schemas.openxmlformats.org/officeDocument/2006/relationships/hyperlink" Target="https://www.eldia.com/nota/2026-3-17-2-21-49-iran-llevara-la-guerra-tan-lejos-como-sea-necesario-el-mundo" TargetMode="External"/><Relationship Id="rId246" Type="http://schemas.openxmlformats.org/officeDocument/2006/relationships/hyperlink" Target="https://www.indiandefensenews.in/2026/03/india-accelerates-lng-diversification.html" TargetMode="External"/><Relationship Id="rId247" Type="http://schemas.openxmlformats.org/officeDocument/2006/relationships/hyperlink" Target="https://www.iltempo.it/politica/2026/03/17/news/green-deal-abolire-convegno-il-tempo-guerra-iran-cambia-politica-economia-46842777/" TargetMode="External"/><Relationship Id="rId248" Type="http://schemas.openxmlformats.org/officeDocument/2006/relationships/hyperlink" Target="https://www.iltalehti.fi/talous/a/72a2c7da-c792-41f8-911f-c31e59564743" TargetMode="External"/><Relationship Id="rId249" Type="http://schemas.openxmlformats.org/officeDocument/2006/relationships/hyperlink" Target="https://www.nationalheraldindia.com/international/missile-debris-kills-man-in-abu-dhabi-as-dubai-doha-rocked-by-blasts" TargetMode="External"/><Relationship Id="rId250" Type="http://schemas.openxmlformats.org/officeDocument/2006/relationships/hyperlink" Target="https://www.businesstoday.in/world/story/it-all-comes-down-to-who-controls-strait-of-hormuz-ray-dalio-says-no-agreement-will-resolve-iran-war-520909-2026-03-17?utm_source=rssfeed" TargetMode="External"/><Relationship Id="rId251" Type="http://schemas.openxmlformats.org/officeDocument/2006/relationships/hyperlink" Target="https://newspress.co.in/india-reaches-out-to-eu-amid-iran-crisis-seeks-stronger-trade-ties/" TargetMode="External"/><Relationship Id="rId252" Type="http://schemas.openxmlformats.org/officeDocument/2006/relationships/hyperlink" Target="http://www.kakiforex.com/2026/03/strait-of-hormuz-now-open-to-all-except.html" TargetMode="External"/><Relationship Id="rId253" Type="http://schemas.openxmlformats.org/officeDocument/2006/relationships/hyperlink" Target="https://www.gandul.ro/actualitate/emiratele-arabe-unite-isi-inchid-spatiul-aerian-dupa-atacuri-atribuite-iranului-in-timp-ce-israelul-bombardeaza-teheranul-20832055" TargetMode="External"/><Relationship Id="rId254" Type="http://schemas.openxmlformats.org/officeDocument/2006/relationships/hyperlink" Target="https://hotnews.ro/emiratele-arabe-unite-suspenda-productia-de-gaz-la-importantul-camp-shah-dupa-un-atac-cu-drone-al-iranului-2195657" TargetMode="External"/><Relationship Id="rId255" Type="http://schemas.openxmlformats.org/officeDocument/2006/relationships/hyperlink" Target="https://www.devdiscourse.com/article/headlines/3840971-escalating-tensions-irans-unexpected-strikes-shape-gulf-conflict" TargetMode="External"/><Relationship Id="rId256" Type="http://schemas.openxmlformats.org/officeDocument/2006/relationships/hyperlink" Target="https://www.euronews.com/my-europe/2026/03/17/can-the-grids-package-free-the-eu-from-its-energy-dependence" TargetMode="External"/><Relationship Id="rId257" Type="http://schemas.openxmlformats.org/officeDocument/2006/relationships/hyperlink" Target="https://www.news4jax.com/business/2026/03/17/asian-shares-are-mixed-and-us-futures-slip-as-brent-hovers-at-over-100-a-barrel/" TargetMode="External"/><Relationship Id="rId258" Type="http://schemas.openxmlformats.org/officeDocument/2006/relationships/hyperlink" Target="https://energynow.com/2026/03/spurred-by-gulf-war-alaska-lng-aims-for-go-ahead-decisions-in-2026-27-and-exports-in-2031/?amp" TargetMode="External"/><Relationship Id="rId259" Type="http://schemas.openxmlformats.org/officeDocument/2006/relationships/hyperlink" Target="https://wartakota.tribunnews.com/news/884847/timur-tengah-membara-kedubes-as-di-irak-diserbu-drone-infrastruktur-vital-uea-jadi-target" TargetMode="External"/><Relationship Id="rId260"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61" Type="http://schemas.openxmlformats.org/officeDocument/2006/relationships/hyperlink" Target="https://www.indiatvnews.com/news/world/dubai-abu-dhabi-israel-us-iran-war-live-updates-drone-missile-attacks-middle-east-crisis-west-asia-tension-strait-of-hormuz-oil-gas-trump-netanyahu-1033996" TargetMode="External"/><Relationship Id="rId262" Type="http://schemas.openxmlformats.org/officeDocument/2006/relationships/hyperlink" Target="https://www.mediafax.ro/externe/o-tara-declara-miercurea-sarbatoare-legala-pentru-a-economisi-combustibil-23704428" TargetMode="External"/><Relationship Id="rId263" Type="http://schemas.openxmlformats.org/officeDocument/2006/relationships/hyperlink" Target="https://attackofthefanboy.com/politics/trump-warned-nato-of-a-very-bad-future-if-they-wont-help-reopen-the-strait-of-hormuz-but-military-experts-say-every-option-is-a-losing-one/" TargetMode="External"/><Relationship Id="rId264" Type="http://schemas.openxmlformats.org/officeDocument/2006/relationships/hyperlink" Target="https://www.rawstory.com/ilhan-omar-claps-back-at-trump-s-unhinged-rant-about-fraud/" TargetMode="External"/><Relationship Id="rId265" Type="http://schemas.openxmlformats.org/officeDocument/2006/relationships/hyperlink" Target="https://www.business-standard.com/world-news/uae-gas-field-set-ablaze-as-iranian-strikes-squeeze-energy-supplies-126031700112_1.html" TargetMode="External"/><Relationship Id="rId266" Type="http://schemas.openxmlformats.org/officeDocument/2006/relationships/hyperlink" Target="https://www.reviewjournal.com/news/nation-and-world/blast-rocks-tehran-after-israel-threatened-to-target-area-of-government-organized-rally-3724637/" TargetMode="External"/><Relationship Id="rId267" Type="http://schemas.openxmlformats.org/officeDocument/2006/relationships/hyperlink" Target="https://www.nation.com.pk/17-Mar-2026/loadshedding-likely-worsen-lng-supply-power-sector-may-curtailed-30th" TargetMode="External"/><Relationship Id="rId268" Type="http://schemas.openxmlformats.org/officeDocument/2006/relationships/hyperlink" Target="https://vocal.media/theSwamp/uae-gas-field-set-ablaze-as-iran-strikes-squeeze-energy-supplies" TargetMode="External"/><Relationship Id="rId269" Type="http://schemas.openxmlformats.org/officeDocument/2006/relationships/hyperlink" Target="https://vocal.media/journal/live-updates-iran-war-keeps-gas-prices-up-with-strait-of-hormuz-paralyzed-despite-trump-s-demands" TargetMode="External"/><Relationship Id="rId270" Type="http://schemas.openxmlformats.org/officeDocument/2006/relationships/hyperlink" Target="https://thearabianpost.com/petro-products-prices-in-import-dependent-india-may-surge-further/" TargetMode="External"/><Relationship Id="rId271" Type="http://schemas.openxmlformats.org/officeDocument/2006/relationships/hyperlink" Target="https://www.sotaliraq.com/2026/03/17/%D8%B7%D9%87%D8%B1%D8%A7%D9%86-%D8%A8%D9%8A%D9%86-%D8%AE%D9%8A%D8%A7%D8%B1%D9%8A%D9%86-%D8%A3%D8%AD%D9%84%D8%A7%D9%87%D9%85%D8%A7-%D9%85%D9%8F%D8%B1%D9%91/" TargetMode="External"/><Relationship Id="rId272" Type="http://schemas.openxmlformats.org/officeDocument/2006/relationships/hyperlink" Target="https://investinglive.com/commodities/tanker-struck-near-strait-of-hormuz-as-uk-maritime-agency-warns-ships-20260317/" TargetMode="External"/><Relationship Id="rId273" Type="http://schemas.openxmlformats.org/officeDocument/2006/relationships/hyperlink" Target="https://www.news18.com/india/two-more-indian-oil-tankers-set-to-reach-india-amid-hormuz-crisis-ws-l-9978052.html" TargetMode="External"/><Relationship Id="rId274" Type="http://schemas.openxmlformats.org/officeDocument/2006/relationships/hyperlink" Target="https://www.businesstoday.in/world/story/gulf-states-want-us-to-neutralise-iran-amid-hormuz-disruption-energy-crisis-report-520861-2026-03-17?utm_source=rssfeed" TargetMode="External"/><Relationship Id="rId275" Type="http://schemas.openxmlformats.org/officeDocument/2006/relationships/hyperlink" Target="https://www.businesstoday.in/world/story/gulf-tensions-did-saudi-crown-prince-push-trump-to-keep-hitting-iran-heres-what-we-know-520866-2026-03-17?utm_source=rssfeed" TargetMode="External"/><Relationship Id="rId276" Type="http://schemas.openxmlformats.org/officeDocument/2006/relationships/hyperlink" Target="https://www.lanacion.com.ar/el-mundo/por-que-la-de-medio-oriente-es-una-guerra-asimetrica-y-que-intereses-estan-en-juego-nid16032026/" TargetMode="External"/><Relationship Id="rId277" Type="http://schemas.openxmlformats.org/officeDocument/2006/relationships/hyperlink" Target="https://www.lanacion.com.ar/opinion/ormuz-el-estrecho-que-acelera-la-fragilidad-del-desorden-internacional-nid17032026/" TargetMode="External"/><Relationship Id="rId278" Type="http://schemas.openxmlformats.org/officeDocument/2006/relationships/hyperlink" Target="https://ca.news.yahoo.com/why-strait-hormuz-pivotal-waterway-045505661.html" TargetMode="External"/><Relationship Id="rId279" Type="http://schemas.openxmlformats.org/officeDocument/2006/relationships/hyperlink" Target="https://www.op-marburg.de/wirtschaft/gaspreise-fuer-neukunden-zuletzt-deutlich-gestiegen-BWNONRSY7VH77NQM3UJASE6E4I.html" TargetMode="External"/><Relationship Id="rId280" Type="http://schemas.openxmlformats.org/officeDocument/2006/relationships/hyperlink" Target="https://www.tradingnews.com/news/natural-gas-futures-price-ng1-down-3-usd-asa-shoulder-season-hits" TargetMode="External"/><Relationship Id="rId281" Type="http://schemas.openxmlformats.org/officeDocument/2006/relationships/hyperlink" Target="https://tass.com/economy/2102297" TargetMode="External"/><Relationship Id="rId282" Type="http://schemas.openxmlformats.org/officeDocument/2006/relationships/hyperlink" Target="https://www.hydrocarbonengineering.com/special-reports/16032026/iea-the-strait-of-hormuz-and-global-lng-supply/" TargetMode="External"/><Relationship Id="rId283" Type="http://schemas.openxmlformats.org/officeDocument/2006/relationships/hyperlink" Target="https://tass.com/world/2102127" TargetMode="External"/><Relationship Id="rId284" Type="http://schemas.openxmlformats.org/officeDocument/2006/relationships/hyperlink" Target="https://www.unian.ua/economics/energetics/aziya-v-indiji-cherez-problemi-z-gazom-krematoriji-pereyshli-na-elektriku-13317090.html" TargetMode="External"/><Relationship Id="rId285" Type="http://schemas.openxmlformats.org/officeDocument/2006/relationships/hyperlink" Target="https://www.seanews.com.tr/article/iran-uses-strait-of-hormuz-without-restrictions-mmsw8hjn" TargetMode="External"/><Relationship Id="rId286" Type="http://schemas.openxmlformats.org/officeDocument/2006/relationships/hyperlink" Target="https://lanouvelletribune.info/2026/03/gaz-la-crise-au-moyen-orient-revele-la-fragilite-de-leurope-malgre-le-soutien-americain/" TargetMode="External"/><Relationship Id="rId287" Type="http://schemas.openxmlformats.org/officeDocument/2006/relationships/hyperlink" Target="https://www.nation.com.pk/13-Mar-2026/iran-s-new-leader-vows-keep-attacks-gulf-arab-countries" TargetMode="External"/><Relationship Id="rId288" Type="http://schemas.openxmlformats.org/officeDocument/2006/relationships/hyperlink" Target="https://www.pakistantoday.com.pk/2026/03/16/indian-foreign-minister-highlights-progress-in-talks-with-iran-on-strait-of-hormuz-passage" TargetMode="External"/><Relationship Id="rId289" Type="http://schemas.openxmlformats.org/officeDocument/2006/relationships/hyperlink" Target="https://www.aljazeera.com/news/2026/3/13/iran-war-what-is-happening-on-day-14-of-us-israel-attacks?traffic_source=rss" TargetMode="External"/><Relationship Id="rId290" Type="http://schemas.openxmlformats.org/officeDocument/2006/relationships/hyperlink" Target="https://www.techjuice.pk/why-iran-considers-yuan-payments-for-hormuz-ship-passage/" TargetMode="External"/><Relationship Id="rId291" Type="http://schemas.openxmlformats.org/officeDocument/2006/relationships/hyperlink" Target="https://www.channelnewsasia.com/business/spurred-gulf-war-alaska-lng-aims-go-ahead-decisions-in-2026-27-and-exports-in-2031-5996046" TargetMode="External"/><Relationship Id="rId292" Type="http://schemas.openxmlformats.org/officeDocument/2006/relationships/hyperlink" Target="https://www.berlingske.dk/internationalt/kallas-usa-skaber-farlig-praecedens-med-brug-af-russisk-olie?referrer=RSS" TargetMode="External"/><Relationship Id="rId293" Type="http://schemas.openxmlformats.org/officeDocument/2006/relationships/hyperlink" Target="https://www.eanlibya.com/%D8%A5%D9%8A%D8%B1%D8%A7%D9%86-%D8%AA%D8%AA%D8%AD%D9%83%D9%85-%D8%A8%D8%A7%D9%84%D9%88%D8%B6%D8%B9-%D8%A8%D8%B9%D8%AF-%D8%A5%D8%BA%D9%84%D8%A7%D9%82-%D9%85%D8%B6%D9%8A%D9%82-%D9%87%D8%B1%D9%85%D8%B2/" TargetMode="External"/><Relationship Id="rId294" Type="http://schemas.openxmlformats.org/officeDocument/2006/relationships/hyperlink" Target="https://www.gisreportsonline.com/r/trans-caspian-pipeline-momentum/" TargetMode="External"/><Relationship Id="rId295" Type="http://schemas.openxmlformats.org/officeDocument/2006/relationships/hyperlink" Target="https://www.dawn.com/news/1982241/whats-the-us-israeli-endgame-in-iran" TargetMode="External"/><Relationship Id="rId296" Type="http://schemas.openxmlformats.org/officeDocument/2006/relationships/hyperlink" Target="https://indianexpress.com/article/world/us-news/us-israel-iran-war-live-updates-trump-nato-strait-of-hormuz-10584202/" TargetMode="External"/><Relationship Id="rId297" Type="http://schemas.openxmlformats.org/officeDocument/2006/relationships/hyperlink" Target="https://jurnalul.ro/bani-afaceri/economia/costuri-energie-electrica-gaze-ue-crescut-50-1026985.html" TargetMode="External"/><Relationship Id="rId298" Type="http://schemas.openxmlformats.org/officeDocument/2006/relationships/hyperlink" Target="https://www.benzinga.com/news/politics/26/03/51260974/mark-kelly-calls-for-gas-tax-relief-amid-rising-prices-i-dont-see-how-this-war-helps-americans" TargetMode="External"/><Relationship Id="rId299" Type="http://schemas.openxmlformats.org/officeDocument/2006/relationships/hyperlink" Target="https://www.seattletimes.com/nation-world/u-s-officials-say-iran-is-laying-mines-in-the-strait-of-hormuz/?utm_source=RSS&amp;utm_medium=Referral&amp;utm_campaign=RSS_all" TargetMode="External"/><Relationship Id="rId300" Type="http://schemas.openxmlformats.org/officeDocument/2006/relationships/hyperlink" Target="https://tfipost.com/2026/03/hormuz-crisis-the-indian-navy-is-returning-to-india-escorting-shivalik-and-nanda/" TargetMode="External"/><Relationship Id="rId301" Type="http://schemas.openxmlformats.org/officeDocument/2006/relationships/hyperlink" Target="https://www.business-standard.com/world-news/israel-iran-conflict-west-asia-us-trump-nato-strait-of-hormuz-india-lpg-126031600201_1.html" TargetMode="External"/><Relationship Id="rId302" Type="http://schemas.openxmlformats.org/officeDocument/2006/relationships/hyperlink" Target="https://www.business-standard.com/world-news/trump-leaves-allies-adversaries-guessing-on-endgame-for-iran-war-126031600183_1.html" TargetMode="External"/><Relationship Id="rId303" Type="http://schemas.openxmlformats.org/officeDocument/2006/relationships/hyperlink" Target="https://kalimpongonlinenews.blogspot.com/2026/03/gulf-states-report-intercepting.html" TargetMode="External"/><Relationship Id="rId304" Type="http://schemas.openxmlformats.org/officeDocument/2006/relationships/hyperlink" Target="https://www.cbsnews.com/video/oil-prices-climb-ayatollah-mojtaba-khamenei-statement-says-strait-of-hormuz-will-stay-closed/" TargetMode="External"/><Relationship Id="rId305" Type="http://schemas.openxmlformats.org/officeDocument/2006/relationships/hyperlink" Target="https://www.focus.de/politik/treibstofflager-brennt-dubai-setzt-flugbetrieb-aus-trump-droht-nato_2764bff8-4b93-4d65-b0ec-7097879203b0.html" TargetMode="External"/><Relationship Id="rId306" Type="http://schemas.openxmlformats.org/officeDocument/2006/relationships/hyperlink" Target="https://www.cbsnews.com/video/republicans-democrats-high-gas-prices-iran-war/" TargetMode="External"/><Relationship Id="rId307" Type="http://schemas.openxmlformats.org/officeDocument/2006/relationships/hyperlink" Target="https://www.fxleaders.com/news/2026/03/15/dow-jones-futures-break-key-support-and-rebound-as-geo-tensions-escalate-over-weekend/" TargetMode="External"/><Relationship Id="rId308" Type="http://schemas.openxmlformats.org/officeDocument/2006/relationships/hyperlink" Target="https://www.newsbytesapp.com/news/world/us-planning-multi-nation-coalition-to-escort-ships-through-hormuz/story" TargetMode="External"/><Relationship Id="rId309"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10" Type="http://schemas.openxmlformats.org/officeDocument/2006/relationships/hyperlink" Target="https://www.nation.com.pk/16-Mar-2026/gulf-states-uk-call-confronting-iranian-threats-international-shipping-hormuz-strait" TargetMode="External"/><Relationship Id="rId311" Type="http://schemas.openxmlformats.org/officeDocument/2006/relationships/hyperlink" Target="https://www.fxstreet.com/news/japan-starts-release-of-oil-from-reserves-as-war-snarls-flows-bloomberg-202603160503" TargetMode="External"/><Relationship Id="rId312" Type="http://schemas.openxmlformats.org/officeDocument/2006/relationships/hyperlink" Target="https://mettisglobal.news/Asia-markets-slip-on-rising-oil-prices-US-Iran-tensions-59050" TargetMode="External"/><Relationship Id="rId313" Type="http://schemas.openxmlformats.org/officeDocument/2006/relationships/hyperlink" Target="https://newtalk.tw/news/view/2026-03-16/1024446" TargetMode="External"/><Relationship Id="rId314" Type="http://schemas.openxmlformats.org/officeDocument/2006/relationships/hyperlink" Target="https://www.dostor.org/5460133" TargetMode="External"/><Relationship Id="rId315" Type="http://schemas.openxmlformats.org/officeDocument/2006/relationships/hyperlink" Target="https://www.livemint.com/news/india/eam-jaishankar-hails-talks-with-iran-to-open-strait-of-hormuz-ft-reports-us-iran-war-oil-prices-lpg-crisis-11773628285957.html" TargetMode="External"/><Relationship Id="rId316" Type="http://schemas.openxmlformats.org/officeDocument/2006/relationships/hyperlink" Target="https://news.abplive.com/news/world/deep-dive-what-force-majeure-means-and-why-gulf-countries-are-invoking-it-amid-west-asia-conflict-1831397" TargetMode="External"/><Relationship Id="rId317" Type="http://schemas.openxmlformats.org/officeDocument/2006/relationships/hyperlink" Target="https://www.breakingnews.ie/world/trump-seeks-help-to-keep-strait-of-hormuz-open-as-iran-sees-no-reason-to-talk-1875402.html" TargetMode="External"/><Relationship Id="rId318" Type="http://schemas.openxmlformats.org/officeDocument/2006/relationships/hyperlink" Target="https://newstodaynet.com/2026/03/16/us-plans-naval-coalition-to-escort-ships-in-strait-of-hormuz/" TargetMode="External"/><Relationship Id="rId319"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320" Type="http://schemas.openxmlformats.org/officeDocument/2006/relationships/hyperlink" Target="https://www.devdiscourse.com/article/headlines/3839428-tensions-flare-as-us-pressures-allies-over-strait-of-hormuz" TargetMode="External"/><Relationship Id="rId321" Type="http://schemas.openxmlformats.org/officeDocument/2006/relationships/hyperlink" Target="https://www.ndtv.com/india-news/strait-of-hormuz-iran-war-middle-east-war-whats-behind-irans-hormuz-pass-for-2-indian-tankers-s-jaishankar-explains-11220746#publisher=newsstand" TargetMode="External"/><Relationship Id="rId322" Type="http://schemas.openxmlformats.org/officeDocument/2006/relationships/hyperlink" Target="https://greekreporter.com/2026/03/16/trump-warns-nato-allies-iran-war-hormuz/" TargetMode="External"/><Relationship Id="rId323" Type="http://schemas.openxmlformats.org/officeDocument/2006/relationships/hyperlink" Target="https://investinglive.com/news/investinglive-asia-pacific-news-wrap-trump-begging-china-eu-uk-nato-for-help-on-hormuz-20260316/" TargetMode="External"/><Relationship Id="rId324" Type="http://schemas.openxmlformats.org/officeDocument/2006/relationships/hyperlink" Target="https://ca.finance.yahoo.com/news/latest-trump-calls-allies-help-043909137.html" TargetMode="External"/><Relationship Id="rId325" Type="http://schemas.openxmlformats.org/officeDocument/2006/relationships/hyperlink" Target="https://www.thehindubusinessline.com/news/world/trump-suggests-iran-ready-to-end-war-as-tehran-sees-no-talks/article70748629.ece" TargetMode="External"/><Relationship Id="rId326" Type="http://schemas.openxmlformats.org/officeDocument/2006/relationships/hyperlink" Target="https://meyka.com/blog/march-16-zelensky-slams-eu-blackmail-over-druzhba-repair-oil-risk-1603/" TargetMode="External"/><Relationship Id="rId327" Type="http://schemas.openxmlformats.org/officeDocument/2006/relationships/hyperlink" Target="https://oilprice.com/Energy/Crude-Oil/Asias-LNG-Lifeline-Takes-a-Hit.html" TargetMode="External"/><Relationship Id="rId328" Type="http://schemas.openxmlformats.org/officeDocument/2006/relationships/hyperlink" Target="https://www.wbn.digital/wbn-morning-brief-march-15-2026-oil-shock-dominates-global-markets/" TargetMode="External"/><Relationship Id="rId329" Type="http://schemas.openxmlformats.org/officeDocument/2006/relationships/hyperlink" Target="https://energy.economictimes.indiatimes.com/news/oil-and-gas/india-to-procure-spot-lng-for-urea-manufacturing/129588129" TargetMode="External"/><Relationship Id="rId330" Type="http://schemas.openxmlformats.org/officeDocument/2006/relationships/hyperlink" Target="https://www.sondakika.com/ekonomi/haber-iran-in-lng-tedarikine-saldirisi-19659488/" TargetMode="External"/><Relationship Id="rId331" Type="http://schemas.openxmlformats.org/officeDocument/2006/relationships/hyperlink" Target="https://www.haberler.com/ekonomi/lng-ithalatcisi-ulkeler-alternatif-tedarik-19659455-haberi/" TargetMode="External"/><Relationship Id="rId332" Type="http://schemas.openxmlformats.org/officeDocument/2006/relationships/hyperlink" Target="https://www.businesstoday.in/world/story/hormuz-shut-bab-el-mandeb-next-houthi-warnings-put-another-chokepoint-at-risk-in-the-red-sea-520648-2026-03-15?utm_source=rssfeed" TargetMode="External"/><Relationship Id="rId333" Type="http://schemas.openxmlformats.org/officeDocument/2006/relationships/hyperlink" Target="https://www.xaluannews.com/modules.php?name=News&amp;file=article&amp;sid=3739292" TargetMode="External"/><Relationship Id="rId334" Type="http://schemas.openxmlformats.org/officeDocument/2006/relationships/hyperlink" Target="https://surgezirc.co.za/news/iran-kill-israeli-pm-benjamin-netanyahu/" TargetMode="External"/><Relationship Id="rId335" Type="http://schemas.openxmlformats.org/officeDocument/2006/relationships/hyperlink" Target="https://malawifreedomnetwork.com/2026/03/15/iran-says-strait-of-hormuz-remains-open-and-under-its-control/" TargetMode="External"/><Relationship Id="rId336" Type="http://schemas.openxmlformats.org/officeDocument/2006/relationships/hyperlink" Target="https://www.arkansasonline.com/news/2026/mar/15/tehran-urges-people-to-flee-ports-in-uae/" TargetMode="External"/><Relationship Id="rId337" Type="http://schemas.openxmlformats.org/officeDocument/2006/relationships/hyperlink" Target="https://coincentral.com/trump-rejects-iran-deal-as-oil-prices-hit-100-and-strait-of-hormuz-stays-closed/" TargetMode="External"/><Relationship Id="rId338" Type="http://schemas.openxmlformats.org/officeDocument/2006/relationships/hyperlink" Target="https://www.oilholicssynonymous.com/2026/03/as-energy-crisis-escalates-view-from.html" TargetMode="External"/><Relationship Id="rId339" Type="http://schemas.openxmlformats.org/officeDocument/2006/relationships/hyperlink" Target="https://www.egyptindependent.com/strait-of-hormuz-will-not-be-opened-iranian-official-stresses/" TargetMode="External"/><Relationship Id="rId340" Type="http://schemas.openxmlformats.org/officeDocument/2006/relationships/hyperlink" Target="https://www.thenewslens.com/article/265691" TargetMode="External"/><Relationship Id="rId341" Type="http://schemas.openxmlformats.org/officeDocument/2006/relationships/hyperlink" Target="https://vm.ru/news/1310711-jemen-prigrozil-perekryt-bab-el-mandebskij-proliv-v-podderzhku-irana" TargetMode="External"/><Relationship Id="rId342" Type="http://schemas.openxmlformats.org/officeDocument/2006/relationships/hyperlink" Target="https://www.viva.co.id/berita/dunia/1886307-iran-selat-hormuz-terbuka-bagi-siapapun-kecuali-as-dan-sekutunya" TargetMode="External"/><Relationship Id="rId343" Type="http://schemas.openxmlformats.org/officeDocument/2006/relationships/hyperlink" Target="https://nairametrics.com/2026/03/15/trump-calls-for-international-warships-to-keep-strait-of-hormuz-open/" TargetMode="External"/><Relationship Id="rId344" Type="http://schemas.openxmlformats.org/officeDocument/2006/relationships/hyperlink" Target="https://thenews-chronicle.com/trump-urges-global-naval-action-to-protect-oil-route-through-hormuz/" TargetMode="External"/><Relationship Id="rId345" Type="http://schemas.openxmlformats.org/officeDocument/2006/relationships/hyperlink" Target="https://thenews-chronicle.com/who-is-running-iran/" TargetMode="External"/><Relationship Id="rId346" Type="http://schemas.openxmlformats.org/officeDocument/2006/relationships/hyperlink" Target="https://correiokianda.info/165226-2/" TargetMode="External"/><Relationship Id="rId347" Type="http://schemas.openxmlformats.org/officeDocument/2006/relationships/hyperlink" Target="https://bitcoinworld.co.in/israel-defense-intercept-iran-missiles/" TargetMode="External"/><Relationship Id="rId348" Type="http://schemas.openxmlformats.org/officeDocument/2006/relationships/hyperlink" Target="https://www.seanews.com.tr/article/iran-claims-new-conditions-for-strait-of-hormuz-mmrci2bc" TargetMode="External"/><Relationship Id="rId349" Type="http://schemas.openxmlformats.org/officeDocument/2006/relationships/hyperlink" Target="https://www.seanews.com.tr/article/urgent-evacuation-call-from-iran-for-three-major-uae-ports-mmren8nu" TargetMode="External"/><Relationship Id="rId350" Type="http://schemas.openxmlformats.org/officeDocument/2006/relationships/hyperlink" Target="https://fajar.co.id/2026/03/15/selat-hormuz-masih-dibuka-iran-untuk-negara-tertentu-abbas-araghchi-ancam-kapal-kapal-as-israel/" TargetMode="External"/><Relationship Id="rId351" Type="http://schemas.openxmlformats.org/officeDocument/2006/relationships/hyperlink" Target="https://news.day.az/politics/1822138.html" TargetMode="External"/><Relationship Id="rId352" Type="http://schemas.openxmlformats.org/officeDocument/2006/relationships/hyperlink" Target="https://www.stern.de/news/iran-krieg--grossbritannien-draengt-zur--deeskalation--37222818.html" TargetMode="External"/><Relationship Id="rId353" Type="http://schemas.openxmlformats.org/officeDocument/2006/relationships/hyperlink" Target="https://lenta.ru/news/2026/03/15/raskryty-posledstviya-otkaza-ot-oslableniya-antirossiyskih-sanktsiy-dlya-es/" TargetMode="External"/><Relationship Id="rId354" Type="http://schemas.openxmlformats.org/officeDocument/2006/relationships/hyperlink" Target="https://www.aljazeera.com/news/2026/3/12/iran-vows-to-make-trump-pay-for-grave-miscalculation-if-us-escalates-war?traffic_source=rss" TargetMode="External"/><Relationship Id="rId355" Type="http://schemas.openxmlformats.org/officeDocument/2006/relationships/hyperlink" Target="https://www.straitstimes.com/world/middle-east/us-navy-could-escort-vessels-in-strait-of-hormuz-with-international-coalition-bessent-says" TargetMode="External"/><Relationship Id="rId356" Type="http://schemas.openxmlformats.org/officeDocument/2006/relationships/hyperlink" Target="https://www.elconciso.es/opinion/cohete-pluma_0_2006169787.html" TargetMode="External"/><Relationship Id="rId357"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58"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59" Type="http://schemas.openxmlformats.org/officeDocument/2006/relationships/hyperlink" Target="https://timesofindia.indiatimes.com/world/middle-east/iran-repeats-retaliation-threat-as-us-hits-island-military-infra/articleshow/129583474.cms" TargetMode="External"/><Relationship Id="rId360" Type="http://schemas.openxmlformats.org/officeDocument/2006/relationships/hyperlink" Target="https://www.ndtv.com/world-news/dubai-news-middle-east-war-loud-blasts-in-dubai-kuwait-airport-hit-in-fresh-iranian-strikes-11217438#publisher=newsstand" TargetMode="External"/><Relationship Id="rId361" Type="http://schemas.openxmlformats.org/officeDocument/2006/relationships/hyperlink" Target="https://www.ndtv.com/world-news/us-israel-iran-war-live-news-updates-donald-trump-mojtaba-khamenei-dubai-uae-baghdad-kuwait-airport-11217035#publisher=newsstand" TargetMode="External"/><Relationship Id="rId362" Type="http://schemas.openxmlformats.org/officeDocument/2006/relationships/hyperlink" Target="https://www.ndtv.com/world-news/donald-trump-kharg-island-iran-war-middle-east-conflict-id-do-a-number-trumps-warning-to-hit-irans-kharg-island-38-years-ago-11217254#publisher=newsstand" TargetMode="External"/><Relationship Id="rId363" Type="http://schemas.openxmlformats.org/officeDocument/2006/relationships/hyperlink" Target="https://www.scmp.com/week-asia/economics/article/3346627/iran-war-exposes-fragility-gulf-asia-supply-chains?utm_source=rss_feed" TargetMode="External"/><Relationship Id="rId364" Type="http://schemas.openxmlformats.org/officeDocument/2006/relationships/hyperlink" Target="https://peakoil.com/production/the-biggest-release-of-emergency-oil-stockpiles-in-history-was-announced-why-crude-may-keep-rising" TargetMode="External"/><Relationship Id="rId365" Type="http://schemas.openxmlformats.org/officeDocument/2006/relationships/hyperlink" Target="https://www.tehrantimes.com/news/524673/Iran-must-be-prepared-to-govern-Strait-of-Hormuz-in-all-dimensions" TargetMode="External"/><Relationship Id="rId366" Type="http://schemas.openxmlformats.org/officeDocument/2006/relationships/hyperlink" Target="https://en.mehrnews.com/news/242627/Iran-urges-its-neighbors-to-expel-foreign-aggressors" TargetMode="External"/><Relationship Id="rId367" Type="http://schemas.openxmlformats.org/officeDocument/2006/relationships/hyperlink" Target="https://ghananewsprime.com/trump-says-us-obliterated-military-targets-in-strike-on-key-iranian-oil-hub-powerful-bombing-raids/" TargetMode="External"/><Relationship Id="rId368" Type="http://schemas.openxmlformats.org/officeDocument/2006/relationships/hyperlink" Target="https://mediaindonesia.com/internasional/870645/pulau-kharg-jadi-target-dunia-waspadai-krisis-minyak" TargetMode="External"/><Relationship Id="rId369" Type="http://schemas.openxmlformats.org/officeDocument/2006/relationships/hyperlink" Target="https://www.aol.com/news/trump-u-navy-escorts-tankers-204600212.html" TargetMode="External"/><Relationship Id="rId370" Type="http://schemas.openxmlformats.org/officeDocument/2006/relationships/hyperlink" Target="https://www.iranherald.com/news/278922941/trump-urprised-by-retaliation-as-iran-opens-drone-hunt-for-us-terrorists-photos-videos" TargetMode="External"/><Relationship Id="rId371" Type="http://schemas.openxmlformats.org/officeDocument/2006/relationships/hyperlink" Target="https://www.france24.com/en/middle-east/20260315-middle-east-war-live-iran-s-revolutionary-guards-vow-to-pursue-and-kill-netanyahu" TargetMode="External"/><Relationship Id="rId372" Type="http://schemas.openxmlformats.org/officeDocument/2006/relationships/hyperlink" Target="https://ilmanifesto.it/khark-sotto-attacco-trump-punta-la-spina-dorsale-delliran" TargetMode="External"/><Relationship Id="rId373" Type="http://schemas.openxmlformats.org/officeDocument/2006/relationships/hyperlink" Target="https://www.khaama.com/france-denies-sending-warship-to-strait-of-hormuz-amid-us-iran-tensions/" TargetMode="External"/><Relationship Id="rId374" Type="http://schemas.openxmlformats.org/officeDocument/2006/relationships/hyperlink" Target="https://qazinform.com/news/trump-urges-nations-to-send-ships-to-keep-hormuz-strait-open-and-safe-5da253" TargetMode="External"/><Relationship Id="rId375" Type="http://schemas.openxmlformats.org/officeDocument/2006/relationships/hyperlink" Target="https://www.benzinga.com/news/politics/26/03/51258982/us-embassy-in-baghdad-warns-americans-leave-now-if-you-are-there-as-iran-aligned-militias-escalate-" TargetMode="External"/><Relationship Id="rId376" Type="http://schemas.openxmlformats.org/officeDocument/2006/relationships/hyperlink" Target="https://www.lada.kz/world-news/150542-tegeran-nazval-glavnoe-uslovie-dlia-prokhoda-sudov-cherez-ormuzskii-proliv.html" TargetMode="External"/><Relationship Id="rId377" Type="http://schemas.openxmlformats.org/officeDocument/2006/relationships/hyperlink" Target="https://www.hokanews.com/2026/03/strait-of-hormuz-tensions-explode-after.html" TargetMode="External"/><Relationship Id="rId378" Type="http://schemas.openxmlformats.org/officeDocument/2006/relationships/hyperlink" Target="https://easternherald.com/2026/03/15/israel-attacks-iran-strait-of-hormuz-closed-us-israel/" TargetMode="External"/><Relationship Id="rId379" Type="http://schemas.openxmlformats.org/officeDocument/2006/relationships/hyperlink" Target="https://www.devdiscourse.com/article/headlines/3838578-escalating-tensions-trumps-threats-and-irans-defiance-in-the-gulf-conflict" TargetMode="External"/><Relationship Id="rId380" Type="http://schemas.openxmlformats.org/officeDocument/2006/relationships/hyperlink" Target="https://www.theguardian.com/commentisfree/2026/mar/12/the-guardian-view-on-the-cost-of-trumps-war-the-worlds-poor-will-pay-most-dearly" TargetMode="External"/><Relationship Id="rId381" Type="http://schemas.openxmlformats.org/officeDocument/2006/relationships/hyperlink" Target="https://www.indiatvnews.com/news/world/strait-of-hormuz-closed-only-to-us-and-israeli-ships-says-iran-fm-abbas-araghchi-on-key-oil-route-latest-updates-2026-03-15-1033808" TargetMode="External"/><Relationship Id="rId382" Type="http://schemas.openxmlformats.org/officeDocument/2006/relationships/hyperlink" Target="https://www.indiatoday.in/world/story/us-president-donald-trump-warns-new-strikes-iran-kharg-island-2882179-2026-03-15?utm_source=rss" TargetMode="External"/><Relationship Id="rId383" Type="http://schemas.openxmlformats.org/officeDocument/2006/relationships/hyperlink" Target="https://www.theyeshivaworld.com/news/israel-news/2525134/trump-calls-on-world-powers-to-send-warships-as-iran-effectively-shuts-strait-of-hormuz.html" TargetMode="External"/><Relationship Id="rId384" Type="http://schemas.openxmlformats.org/officeDocument/2006/relationships/hyperlink" Target="https://newtalk.tw/news/view/2026-03-15/1024343" TargetMode="External"/><Relationship Id="rId385" Type="http://schemas.openxmlformats.org/officeDocument/2006/relationships/hyperlink" Target="https://www.radiofree.org/2026/03/14/trump-orders-central-command-to-obliterate-all-military-targets-on-kharg-island-and-threatens-to-wipe-oil-infrastructure/" TargetMode="External"/><Relationship Id="rId386" Type="http://schemas.openxmlformats.org/officeDocument/2006/relationships/hyperlink" Target="https://www.news4jax.com/business/2026/03/15/trump-urges-us-allies-to-send-warships-to-strait-of-hormuz-as-iran-vows-to-retaliate/" TargetMode="External"/><Relationship Id="rId387" Type="http://schemas.openxmlformats.org/officeDocument/2006/relationships/hyperlink" Target="https://www.thetimesofbengal.com/international/trump-urges-china-france-japan-to-send-warships-to-strait-of-hormuz-amid-iran-blockade-warns-of-us-strikes/" TargetMode="External"/><Relationship Id="rId388" Type="http://schemas.openxmlformats.org/officeDocument/2006/relationships/hyperlink" Target="https://newstodaynet.com/2026/03/15/trump-urges-nations-to-send-warships-as-iran-continues-hormuz-blockade/" TargetMode="External"/><Relationship Id="rId389" Type="http://schemas.openxmlformats.org/officeDocument/2006/relationships/hyperlink" Target="https://www.rt.com/news/634983-greek-flagged-oil-tanker-attacked-black-sea-russian-coast/?utm_source=rss&amp;utm_medium=rss&amp;utm_campaign=RSS" TargetMode="External"/><Relationship Id="rId390" Type="http://schemas.openxmlformats.org/officeDocument/2006/relationships/hyperlink" Target="https://tmastreet.com/us-natural-gas-prices-hold-steady-despite-global-energy-turmoil/" TargetMode="External"/><Relationship Id="rId391" Type="http://schemas.openxmlformats.org/officeDocument/2006/relationships/hyperlink" Target="https://vm.ru/news/1310587-uroven-zapasov-gaza-v-evropejskih-phg-upal-do-minimalnyh-s-nachala-sezona-znachenij" TargetMode="External"/><Relationship Id="rId392" Type="http://schemas.openxmlformats.org/officeDocument/2006/relationships/hyperlink" Target="https://www.astroawani.com/news-global/europes-gas-demand-recovery-derailed-or-just-dented-iran-crisis" TargetMode="External"/><Relationship Id="rId393" Type="http://schemas.openxmlformats.org/officeDocument/2006/relationships/hyperlink" Target="https://pakobserver.net/us-announces-deployment-of-b-2-bombers-as-iran-war-enters-third-week/" TargetMode="External"/><Relationship Id="rId394" Type="http://schemas.openxmlformats.org/officeDocument/2006/relationships/hyperlink" Target="https://www.politico.eu/article/norway-pitches-itself-as-europes-energy-lifeline/?utm_source=RSS_Feed&amp;utm_medium=RSS&amp;utm_campaign=RSS_Syndication" TargetMode="External"/><Relationship Id="rId395" Type="http://schemas.openxmlformats.org/officeDocument/2006/relationships/hyperlink" Target="https://www.india.com/news/world/us-to-deploy-7th-fleets-uss-tripoli-strike-group-to-west-asia-as-tensions-with-tehran-escalate-near-strait-of-hormuz-8341949/" TargetMode="External"/><Relationship Id="rId396" Type="http://schemas.openxmlformats.org/officeDocument/2006/relationships/hyperlink" Target="https://www.awazthevoice.in/india-news/no-petroleum-crisis-india-diversifies-crude-supply-shekhawat-54269.html" TargetMode="External"/><Relationship Id="rId397" Type="http://schemas.openxmlformats.org/officeDocument/2006/relationships/hyperlink" Target="https://www.urdupoint.com/en/world/more-us-marines-and-warships-being-sent-to-mi-2153822.html" TargetMode="External"/><Relationship Id="rId398" Type="http://schemas.openxmlformats.org/officeDocument/2006/relationships/hyperlink" Target="https://mediaindonesia.com/internasional/870363/trump-ancaman-serang-fasilitas-minyak-iran-jika-selat-hormuz-ditutup" TargetMode="External"/><Relationship Id="rId399" Type="http://schemas.openxmlformats.org/officeDocument/2006/relationships/hyperlink" Target="https://mediaindonesia.com/internasional/870419/trump-akan-gebuki-infrastruktur-minyak-iran" TargetMode="External"/><Relationship Id="rId400" Type="http://schemas.openxmlformats.org/officeDocument/2006/relationships/hyperlink" Target="https://www.rte.ie/news/analysis-and-comment/2026/0314/1563337-iran-war-analysis-comment/" TargetMode="External"/><Relationship Id="rId401" Type="http://schemas.openxmlformats.org/officeDocument/2006/relationships/hyperlink" Target="https://elintransigente.com/2026/03/donald-trump-apunto-contra-el-corazon-petrolero-de-iran-y-amenaza-con-un-ataque-fulminante/" TargetMode="External"/><Relationship Id="rId402" Type="http://schemas.openxmlformats.org/officeDocument/2006/relationships/hyperlink" Target="https://www.nationalheraldindia.com/international/us-deploys-marines-to-west-asia-as-strikes-hit-iran-and-war-rattles-region" TargetMode="External"/><Relationship Id="rId403"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404" Type="http://schemas.openxmlformats.org/officeDocument/2006/relationships/hyperlink" Target="https://indianexpress.com/article/world/us-news/us-israel-iran-war-live-updates-missile-drone-attacks-west-asia-crisis-middle-east-war-news-10580960/" TargetMode="External"/><Relationship Id="rId405" Type="http://schemas.openxmlformats.org/officeDocument/2006/relationships/hyperlink" Target="https://www.eldiario.ec/mundo/donald-trump-armada-estrecho-ormuz-13032026/" TargetMode="External"/><Relationship Id="rId406" Type="http://schemas.openxmlformats.org/officeDocument/2006/relationships/hyperlink" Target="https://www.livemint.com/news/world/middle-east-conflict-iran-flies-sailors-and-fallen-crew-out-of-indias-kochi-11773455452556.html" TargetMode="External"/><Relationship Id="rId407" Type="http://schemas.openxmlformats.org/officeDocument/2006/relationships/hyperlink" Target="https://mg.co.za/thought-leader/opinion/2026-03-14-world-war-of-economics/" TargetMode="External"/><Relationship Id="rId408" Type="http://schemas.openxmlformats.org/officeDocument/2006/relationships/hyperlink" Target="https://trak.in/stories/govt-encourages-consumers-to-switch-to-piped-gas-or-png/" TargetMode="External"/><Relationship Id="rId409" Type="http://schemas.openxmlformats.org/officeDocument/2006/relationships/hyperlink" Target="https://www.juancole.com/2026/03/israel-geostrategic-transformation.html" TargetMode="External"/><Relationship Id="rId410" Type="http://schemas.openxmlformats.org/officeDocument/2006/relationships/hyperlink" Target="https://www.legit.ng/world/asia/1700856-breaking-irans-supreme-leader-sends-threat-trump/" TargetMode="External"/><Relationship Id="rId411" Type="http://schemas.openxmlformats.org/officeDocument/2006/relationships/hyperlink" Target="https://www.mediapool.bg/tramp-obyavi-che-iran-e-pobeden-i-iska-sporazumenie-news381208.html" TargetMode="External"/><Relationship Id="rId412" Type="http://schemas.openxmlformats.org/officeDocument/2006/relationships/hyperlink" Target="https://lanouvelletribune.info/2026/03/la-russie-et-les-usa-discutent-de-la-crise-energetique-en-pleine-guerre-en-iran/" TargetMode="External"/><Relationship Id="rId413" Type="http://schemas.openxmlformats.org/officeDocument/2006/relationships/hyperlink" Target="https://www.kiwikidsnews.co.nz/why-hormuz-matters/" TargetMode="External"/><Relationship Id="rId414" Type="http://schemas.openxmlformats.org/officeDocument/2006/relationships/hyperlink" Target="https://www.rte.ie/news/analysis-and-comment/2026/0314/1563368-analysis-comment-iran-us-war/" TargetMode="External"/><Relationship Id="rId415" Type="http://schemas.openxmlformats.org/officeDocument/2006/relationships/hyperlink" Target="https://kienthuc.net.vn/chien-su-trung-dong-ngay-143-my-nem-bom-dao-kharg-post1608970.html" TargetMode="External"/><Relationship Id="rId416" Type="http://schemas.openxmlformats.org/officeDocument/2006/relationships/hyperlink" Target="https://www.tagesschau.de/ausland/asien/liveblog-iran-samstag-100.html" TargetMode="External"/><Relationship Id="rId417" Type="http://schemas.openxmlformats.org/officeDocument/2006/relationships/hyperlink" Target="https://www.vesty.co.il/main/article/bkzuv00fqwg" TargetMode="External"/><Relationship Id="rId418" Type="http://schemas.openxmlformats.org/officeDocument/2006/relationships/hyperlink" Target="https://www.manchestereveningnews.co.uk/news/world-news/iran-new-leader-issues-first-33580384" TargetMode="External"/><Relationship Id="rId419" Type="http://schemas.openxmlformats.org/officeDocument/2006/relationships/hyperlink" Target="https://www.haber7.com/yazarlar/dr-mansoor-malik/3611859-israil-iran-gerilimi-guncel-durum-olasi-sonuclar-ve-bolgesel-dengeler" TargetMode="External"/><Relationship Id="rId420" Type="http://schemas.openxmlformats.org/officeDocument/2006/relationships/hyperlink" Target="https://www.jurist.org/news/2026/03/un-warns-of-black-rain-after-israel-and-us-strikes-in-iran/" TargetMode="External"/><Relationship Id="rId421" Type="http://schemas.openxmlformats.org/officeDocument/2006/relationships/hyperlink" Target="https://www.finedayradio.com/news/tv-delmarva-channel-33/us-strikes-iranian-oil-export-hub-raising-global-supply-concerns/" TargetMode="External"/><Relationship Id="rId422" Type="http://schemas.openxmlformats.org/officeDocument/2006/relationships/hyperlink" Target="https://news.day.az/economy/1822017.html" TargetMode="External"/><Relationship Id="rId423" Type="http://schemas.openxmlformats.org/officeDocument/2006/relationships/hyperlink" Target="https://www.trend.az/world/4164953.html" TargetMode="External"/><Relationship Id="rId424" Type="http://schemas.openxmlformats.org/officeDocument/2006/relationships/hyperlink" Target="https://www.gurufocus.com/news/8708708/snam-spa-snmrf-full-year-2025-earnings-call-highlights-strong-financial-performance-amid-geopolitical-challenges" TargetMode="External"/><Relationship Id="rId425" Type="http://schemas.openxmlformats.org/officeDocument/2006/relationships/hyperlink" Target="https://www.philstockworld.com/2026/03/13/ian-bremmer-shares-his-thoughts-on-trumps-war-with-iran/" TargetMode="External"/><Relationship Id="rId426" Type="http://schemas.openxmlformats.org/officeDocument/2006/relationships/hyperlink" Target="https://zanzibarnikwetu.blogspot.com/2026/03/trump-administration-underestimated.html" TargetMode="External"/><Relationship Id="rId427"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28" Type="http://schemas.openxmlformats.org/officeDocument/2006/relationships/hyperlink" Target="https://www.koreatimes.co.kr/world/20260314/why-is-it-so-easy-for-iran-to-shut-strait-of-hormuz?utm_source=rss" TargetMode="External"/><Relationship Id="rId429" Type="http://schemas.openxmlformats.org/officeDocument/2006/relationships/hyperlink" Target="https://easternherald.com/2026/03/14/putin-iran-new-leader-caspian-summit-meeting/" TargetMode="External"/><Relationship Id="rId430" Type="http://schemas.openxmlformats.org/officeDocument/2006/relationships/hyperlink" Target="https://www.businesstoday.in/india/story/west-asia-conflict-iran-grants-safe-passage-to-two-indian-flagged-lpg-tankers-shivalik-nanda-devi-through-hormuz-520599-2026-03-14?utm_source=rssfeed" TargetMode="External"/><Relationship Id="rId431" Type="http://schemas.openxmlformats.org/officeDocument/2006/relationships/hyperlink" Target="https://www.middleeasteye.net/live-blog/live-blog-update/iran-warns-retaliation-against-us-linked-oil-sites-if-energy-sector" TargetMode="External"/><Relationship Id="rId432"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433"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434" Type="http://schemas.openxmlformats.org/officeDocument/2006/relationships/hyperlink" Target="https://www.businessreport.com/article/global-lng-scramble-intensifies-as-middle-east-war-disrupts-supply" TargetMode="External"/><Relationship Id="rId435" Type="http://schemas.openxmlformats.org/officeDocument/2006/relationships/hyperlink" Target="https://www.decouple.media/p/ras-laffan-and-the-arctic-metagaz" TargetMode="External"/><Relationship Id="rId436" Type="http://schemas.openxmlformats.org/officeDocument/2006/relationships/hyperlink" Target="https://www.thehindubusinessline.com/economy/logistics/28-indian-vessels-with-lng-lpg-and-crude-stranded-near-hormuz/article70738142.ece" TargetMode="External"/><Relationship Id="rId437" Type="http://schemas.openxmlformats.org/officeDocument/2006/relationships/hyperlink" Target="https://www.turkishminute.com/2026/03/13/attacks-on-stations-tied-to-turkstream-could-affect-gas-supplies-to-turkey-russian-expert-says/" TargetMode="External"/><Relationship Id="rId438" Type="http://schemas.openxmlformats.org/officeDocument/2006/relationships/hyperlink" Target="https://www.df.cl/senal-df/el-deal/conflicto-en-medio-oriente-tensiona-al-mercado-global-de-gnl" TargetMode="External"/><Relationship Id="rId439"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440" Type="http://schemas.openxmlformats.org/officeDocument/2006/relationships/hyperlink" Target="https://shippingmatters.ca/lng-canada-ramps-up-exports-as-asian-gas-supply-tightens/" TargetMode="External"/><Relationship Id="rId441" Type="http://schemas.openxmlformats.org/officeDocument/2006/relationships/hyperlink" Target="https://ceenergynews.com/oil-gas/ember-eu-gas-fired-power-costs/" TargetMode="External"/><Relationship Id="rId442" Type="http://schemas.openxmlformats.org/officeDocument/2006/relationships/hyperlink" Target="https://www.budapester.hu/ausland/mehr-gas-aus-dem-osten/" TargetMode="External"/><Relationship Id="rId443" Type="http://schemas.openxmlformats.org/officeDocument/2006/relationships/hyperlink" Target="https://www.fxstreet.com/news/natural-gas-lng-disruption-keeps-ttf-elevated-commerzbank-202603131215" TargetMode="External"/><Relationship Id="rId444" Type="http://schemas.openxmlformats.org/officeDocument/2006/relationships/hyperlink" Target="https://www.kp.ru/daily/27764/5221344/?from=twall" TargetMode="External"/><Relationship Id="rId445" Type="http://schemas.openxmlformats.org/officeDocument/2006/relationships/hyperlink" Target="https://anytvnews.com/news/government-keeping-an-eye-on-gas-crisis-situation-under-control-suresh-khanna/" TargetMode="External"/><Relationship Id="rId446" Type="http://schemas.openxmlformats.org/officeDocument/2006/relationships/hyperlink" Target="http://thearabweekly.com/iran-war-one-taco-too-far" TargetMode="External"/><Relationship Id="rId447" Type="http://schemas.openxmlformats.org/officeDocument/2006/relationships/hyperlink" Target="https://www.scmp.com/news/world/europe/article/3346523/uk-says-russia-iran-trying-hijack-global-economy-amid-hormuz-blockade?utm_source=rss_feed" TargetMode="External"/><Relationship Id="rId448" Type="http://schemas.openxmlformats.org/officeDocument/2006/relationships/hyperlink" Target="https://ca.news.yahoo.com/dubai-under-attack-building-uae-103221275.html" TargetMode="External"/><Relationship Id="rId449" Type="http://schemas.openxmlformats.org/officeDocument/2006/relationships/hyperlink" Target="https://nfcihospitality.com/lpg-gas-shortage-in-india/" TargetMode="External"/><Relationship Id="rId450"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451" Type="http://schemas.openxmlformats.org/officeDocument/2006/relationships/hyperlink" Target="https://tribune.com.pk/story/2597379/defiance-from-iran-israel-and-the-us-as-middle-east-war-enters-second-week" TargetMode="External"/><Relationship Id="rId452" Type="http://schemas.openxmlformats.org/officeDocument/2006/relationships/hyperlink" Target="https://www.businesstoday.in/bt-tv/market-today/video/india-in-urgent-talks-with-iran-as-oil-lpg-tankers-stranded-near-strait-of-hormuz-520400-2026-03-13?utm_source=rssfeed" TargetMode="External"/><Relationship Id="rId453" Type="http://schemas.openxmlformats.org/officeDocument/2006/relationships/hyperlink" Target="https://www.sanjuandailystar.com/post/wall-st-ends-sharply-lower-as-intensifying-iran-war-soaring-crude-prompt-selloff" TargetMode="External"/><Relationship Id="rId454" Type="http://schemas.openxmlformats.org/officeDocument/2006/relationships/hyperlink" Target="https://www.n-tv.de/wirtschaft/Wirtschaftsinstitut-warnt-vor-deutlichem-Anstieg-der-Inflation-id30465892.html" TargetMode="External"/><Relationship Id="rId455" Type="http://schemas.openxmlformats.org/officeDocument/2006/relationships/hyperlink" Target="https://londonlovesbusiness.com/blockade-of-the-strait-of-hormuz-will-cause-significant-extra-costs-for-shipping-and-consumers/" TargetMode="External"/><Relationship Id="rId456" Type="http://schemas.openxmlformats.org/officeDocument/2006/relationships/hyperlink" Target="https://mediaindonesia.com/internasional/870105/konflik-iran-israel-as-memanas-apa-dampak-besarnya-bagi-indonesia" TargetMode="External"/><Relationship Id="rId457" Type="http://schemas.openxmlformats.org/officeDocument/2006/relationships/hyperlink" Target="https://namibiadailynews.info/nyt-reports-iran-mining-hormuz-strait-tehran-denies-allegation/" TargetMode="External"/><Relationship Id="rId458" Type="http://schemas.openxmlformats.org/officeDocument/2006/relationships/hyperlink" Target="https://www.standartnews.com/biznes/skapiyat-gaz-razklashta-energiyniya-pazar-v-evropa-626755.html" TargetMode="External"/><Relationship Id="rId459" Type="http://schemas.openxmlformats.org/officeDocument/2006/relationships/hyperlink" Target="https://haitigazette.com/force-majeure-what-is-it-and-why-have-some-gulf-countries-invoked-it/" TargetMode="External"/><Relationship Id="rId460" Type="http://schemas.openxmlformats.org/officeDocument/2006/relationships/hyperlink" Target="https://wartakota.tribunnews.com/nasional/884502/irgc-rilis-rekaman-ledakan-kapal-tanker-di-teluk-persia-satu-korban-tew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