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2026-03-20 07:00 UTC [QZMV]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headline_driven_regime</w:t>
      </w:r>
      <w:r/>
    </w:p>
    <w:p>
      <w:pPr>
        <w:pStyle w:val="ListBullet"/>
        <w:spacing w:line="240" w:lineRule="auto"/>
        <w:ind w:left="720"/>
      </w:pPr>
      <w:r/>
      <w:r>
        <w:t>generated_at: 2026-03-20T07:00:00Z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Geopolitical risk premia and LNG supply-disruption narratives are adding net upward pressure to natural gas futures over the next 6–24h window.</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67</w:t>
            </w:r>
          </w:p>
        </w:tc>
      </w:tr>
      <w:tr>
        <w:tc>
          <w:tcPr>
            <w:tcW w:type="dxa" w:w="1040"/>
          </w:tcPr>
          <w:p>
            <w:r>
              <w:t>natural_gas</w:t>
            </w:r>
          </w:p>
        </w:tc>
        <w:tc>
          <w:tcPr>
            <w:tcW w:type="dxa" w:w="1040"/>
          </w:tcPr>
          <w:p>
            <w:r>
              <w:t>B-NG-002</w:t>
            </w:r>
          </w:p>
        </w:tc>
        <w:tc>
          <w:tcPr>
            <w:tcW w:type="dxa" w:w="1040"/>
          </w:tcPr>
          <w:p>
            <w:r>
              <w:t>A non-trivial share of the last-24h tape reflects countervailing de-escalation/energy-security framing (or demand-sensitivity), which can compress the risk premium and push prices back towards flat/down.</w:t>
            </w:r>
          </w:p>
        </w:tc>
        <w:tc>
          <w:tcPr>
            <w:tcW w:type="dxa" w:w="1040"/>
          </w:tcPr>
          <w:p>
            <w:r>
              <w:t>28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67</w:t>
            </w:r>
          </w:p>
        </w:tc>
      </w:tr>
      <w:tr>
        <w:tc>
          <w:tcPr>
            <w:tcW w:type="dxa" w:w="1040"/>
          </w:tcPr>
          <w:p>
            <w:r>
              <w:t>natural_gas</w:t>
            </w:r>
          </w:p>
        </w:tc>
        <w:tc>
          <w:tcPr>
            <w:tcW w:type="dxa" w:w="1040"/>
          </w:tcPr>
          <w:p>
            <w:r>
              <w:t>B-NG-003</w:t>
            </w:r>
          </w:p>
        </w:tc>
        <w:tc>
          <w:tcPr>
            <w:tcW w:type="dxa" w:w="1040"/>
          </w:tcPr>
          <w:p>
            <w:r>
              <w:t>Signal quality is headline-heavy (limited direct weather/storage/flow datapoints in the admitted set), increasing whipsaw/fragility even if direction remains modestly bullish.</w:t>
            </w:r>
          </w:p>
        </w:tc>
        <w:tc>
          <w:tcPr>
            <w:tcW w:type="dxa" w:w="1040"/>
          </w:tcPr>
          <w:p>
            <w:r>
              <w:t>70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67</w:t>
            </w:r>
          </w:p>
        </w:tc>
      </w:tr>
    </w:tbl>
    <w:p>
      <w:r/>
    </w:p>
    <w:p>
      <w:pPr>
        <w:pStyle w:val="Heading2"/>
      </w:pPr>
      <w:r>
        <w:t>Data Dump (Machine Use)</w:t>
      </w:r>
      <w:r/>
    </w:p>
    <w:p>
      <w:r/>
      <w:r>
        <w:t>{ "workflow_6B_CIS_output": { "snapshot_id": "6B-natural_gas-20260320T070000Z", "timestamp_utc": "2026-03-20T07:00:00Z", "primary_asset_focus": { "name": "Natural gas futures", "market_code": "natural_gas" }, "headline_sentiment_word": "Bullish", "headline_conviction_score_0_100": 64, "headline_fragility_score_0_100": 67, "commodity_registry": [ "crude_oil", "gold", "natural_gas", "copper", "silver", "wheat", "corn", "uranium", "lithium", "coffee" ], "target_market_code": "natural_gas", "target_resolution_source": "explicit", "scope_mode": "single_market", "analyzed_markets": [ "natural_gas" ], "regime_state": "unstable", "beliefs": [ { "belief_id": "B-NG-001", "market": "natural_gas", "claim": "Geopolitical risk premia and LNG supply-disruption narratives are adding net upward pressure to natural gas futures over the next 6\u201324h window.", "probability_pct": 60, "direction": "up", "velocity": "accelerating", "horizon": "24h", "drivers": [ "export_lng", "production_outages", "pipeline_flows", "geopolitical_supply_risk" ], "contradicted_by": [ "B-NG-002" ] }, { "belief_id": "B-NG-002", "market": "natural_gas", "claim": "A non-trivial share of the last-24h tape reflects countervailing de-escalation/energy-security framing (or demand-sensitivity), which can compress the risk premium and push prices back towards flat/down.", "probability_pct": 28, "direction": "mixed", "velocity": "stable", "horizon": "24h", "drivers": [ "policy_headlines", "sentiment_reversion", "demand_expectations" ], "contradicted_by": [ "B-NG-001" ] }, { "belief_id": "B-NG-003", "market": "natural_gas", "claim": "Signal quality is headline-heavy (limited direct weather/storage/flow datapoints in the admitted set), increasing whipsaw/fragility even if direction remains modestly bullish.", "probability_pct": 70, "direction": "mixed", "velocity": "stable", "horizon": "6h", "drivers": [ "data_sparsity", "headline_volatility" ], "contradicted_by": [] } ], "market_state_table": [ { "market": "natural_gas", "directional_state": "bullish", "momentum_state": "strengthening", "reversal_risk": "medium", "state_change": "new_bullish", "conviction_score_0_100": 64, "freshness_confidence": "medium", "catalyst_type": "fresh_directional", "stale_suppression_applied": false, "thesis_kill_switch": false, "late_breaking_alert": false, "fragility_score_0_100": 67, "supporting_belief_ids": [ "B-NG-001", "B-NG-003" ] } ], "risk_flags": [ { "flag": "headline_driven_regime", "severity": "medium", "note": "Dominant admitted inputs are geopolitical/LNG-risk narratives; limited direct weather/storage datapoints in this cycle." }, { "flag": "contradiction_moderate", "severity": "medium", "note": "Presence of countervailing 'energy security' / demand-framing items keeps contradiction ratio elevated." }, { "flag": "whipsaw_risk", "severity": "medium", "note": "Intraday dip into bearish buckets observed in the last 24h timeseries despite overall bullish bias." } ], "candidate_actions": [ { "market": "natural_gas", "confidence": "medium", "trigger_condition": "Maintain bullish bias only while bullish pressure remains &gt; bearish pressure and directional_score_signed stays &gt;= +20 across multiple consecutive buckets." }, { "market": "natural_gas", "confidence": "high", "trigger_condition": "Volatility watch if contradiction_ratio rises above ~0.50 while fresh_evidence_count remains low (headline churn / thin confirmation)." }, { "market": "natural_gas", "confidence": "medium", "trigger_condition": "Reversal watch if two consecutive 1h buckets print directional_score_signed &lt;= -20 (bearish dominance) or if a high-trust opposing signal arrives inside a 2h window." } ], "paper_trade_signal_pack": { "bullish_markets": [ "natural_gas" ], "bearish_markets": [], "neutral_mixed_markets": [], "high_reversal_risk_markets": [] }, "signal_timeseries": { "resolution": "1h", "lookback_hours": 24, "bucket_timezone": "UTC", "buckets": [ { "bucket_start_utc": "2026-03-19T07:00:00Z", "bucket_end_utc": "2026-03-19T08:00:00Z", "directional_score_signed": 8, "bullish_pressure_score": 54, "bearish_pressure_score": 46, "net_sentiment_score": 8, "velocity_score": 0, "acceleration_score": 0, "contradiction_ratio": 0.52, "fresh_evidence_count": 0, "stale_evidence_count": 3, "conviction_score_0_100": 36, "fragility_score_0_100": 77, "dominant_state": "neutral_mixed" }, { "bucket_start_utc": "2026-03-19T08:00:00Z", "bucket_end_utc": "2026-03-19T09:00:00Z", "directional_score_signed": 10, "bullish_pressure_score": 55, "bearish_pressure_score": 45, "net_sentiment_score": 10, "velocity_score": 2, "acceleration_score": 2, "contradiction_ratio": 0.5, "fresh_evidence_count": 0, "stale_evidence_count": 3, "conviction_score_0_100": 38, "fragility_score_0_100": 76, "dominant_state": "neutral_mixed" }, { "bucket_start_utc": "2026-03-19T09:00:00Z", "bucket_end_utc": "2026-03-19T10:00:00Z", "directional_score_signed": 12, "bullish_pressure_score": 56, "bearish_pressure_score": 44, "net_sentiment_score": 12, "velocity_score": 2, "acceleration_score": 0, "contradiction_ratio": 0.48, "fresh_evidence_count": 0, "stale_evidence_count": 3, "conviction_score_0_100": 40, "fragility_score_0_100": 74, "dominant_state": "neutral_mixed" }, { "bucket_start_utc": "2026-03-19T10:00:00Z", "bucket_end_utc": "2026-03-19T11:00:00Z", "directional_score_signed": 14, "bullish_pressure_score": 57, "bearish_pressure_score": 43, "net_sentiment_score": 14, "velocity_score": 2, "acceleration_score": 0, "contradiction_ratio": 0.46, "fresh_evidence_count": 0, "stale_evidence_count": 3, "conviction_score_0_100": 41, "fragility_score_0_100": 73, "dominant_state": "neutral_mixed" }, { "bucket_start_utc": "2026-03-19T11:00:00Z", "bucket_end_utc": "2026-03-19T12:00:00Z", "directional_score_signed": 18, "bullish_pressure_score": 59, "bearish_pressure_score": 41, "net_sentiment_score": 18, "velocity_score": 4, "acceleration_score": 2, "contradiction_ratio": 0.42, "fresh_evidence_count": 1, "stale_evidence_count": 3, "conviction_score_0_100": 44, "fragility_score_0_100": 66, "dominant_state": "neutral_mixed" }, { "bucket_start_utc": "2026-03-19T12:00:00Z", "bucket_end_utc": "2026-03-19T13:00:00Z", "directional_score_signed": 16, "bullish_pressure_score": 58, "bearish_pressure_score": 42, "net_sentiment_score": 16, "velocity_score": -2, "acceleration_score": -6, "contradiction_ratio": 0.44, "fresh_evidence_count": 0, "stale_evidence_count": 3, "conviction_score_0_100": 43, "fragility_score_0_100": 75, "dominant_state": "neutral_mixed" }, { "bucket_start_utc": "2026-03-19T13:00:00Z", "bucket_end_utc": "2026-03-19T14:00:00Z", "directional_score_signed": 18, "bullish_pressure_score": 59, "bearish_pressure_score": 41, "net_sentiment_score": 18, "velocity_score": 2, "acceleration_score": 4, "contradiction_ratio": 0.42, "fresh_evidence_count": 1, "stale_evidence_count": 3, "conviction_score_0_100": 44, "fragility_score_0_100": 66, "dominant_state": "neutral_mixed" }, { "bucket_start_utc": "2026-03-19T14:00:00Z", "bucket_end_utc": "2026-03-19T15:00:00Z", "directional_score_signed": 28, "bullish_pressure_score": 64, "bearish_pressure_score": 36, "net_sentiment_score": 28, "velocity_score": 10, "acceleration_score": 8, "contradiction_ratio": 0.36, "fresh_evidence_count": 1, "stale_evidence_count": 3, "conviction_score_0_100": 52, "fragility_score_0_100": 59, "dominant_state": "bullish" }, { "bucket_start_utc": "2026-03-19T15:00:00Z", "bucket_end_utc": "2026-03-19T16:00:00Z", "directional_score_signed": 30, "bullish_pressure_score": 65, "bearish_pressure_score": 35, "net_sentiment_score": 30, "velocity_score": 2, "acceleration_score": -8, "contradiction_ratio": 0.35, "fresh_evidence_count": 0, "stale_evidence_count": 3, "conviction_score_0_100": 54, "fragility_score_0_100": 68, "dominant_state": "bullish" }, { "bucket_start_utc": "2026-03-19T16:00:00Z", "bucket_end_utc": "2026-03-19T17:00:00Z", "directional_score_signed": 38, "bullish_pressure_score": 69, "bearish_pressure_score": 31, "net_sentiment_score": 38, "velocity_score": 8, "acceleration_score": 6, "contradiction_ratio": 0.32, "fresh_evidence_count": 1, "stale_evidence_count": 3, "conviction_score_0_100": 60, "fragility_score_0_100": 52, "dominant_state": "bullish" }, { "bucket_start_utc": "2026-03-19T17:00:00Z", "bucket_end_utc": "2026-03-19T18:00:00Z", "directional_score_signed": 36, "bullish_pressure_score": 68, "bearish_pressure_score": 32, "net_sentiment_score": 36, "velocity_score": -2, "acceleration_score": -10, "contradiction_ratio": 0.33, "fresh_evidence_count": 0, "stale_evidence_count": 3, "conviction_score_0_100": 59, "fragility_score_0_100": 63, "dominant_state": "bullish" }, { "bucket_start_utc": "2026-03-19T18:00:00Z", "bucket_end_utc": "2026-03-19T19:00:00Z", "directional_score_signed": 40, "bullish_pressure_score": 70, "bearish_pressure_score": 30, "net_sentiment_score": 40, "velocity_score": 4, "acceleration_score": 6, "contradiction_ratio": 0.31, "fresh_evidence_count": 0, "stale_evidence_count": 3, "conviction_score_0_100": 62, "fragility_score_0_100": 61, "dominant_state": "bullish" }, { "bucket_start_utc": "2026-03-19T19:00:00Z", "bucket_end_utc": "2026-03-19T20:00:00Z", "directional_score_signed": 44, "bullish_pressure_score": 72, "bearish_pressure_score": 28, "net_sentiment_score": 44, "velocity_score": 4, "acceleration_score": 0, "contradiction_ratio": 0.3, "fresh_evidence_count": 0, "stale_evidence_count": 3, "conviction_score_0_100": 65, "fragility_score_0_100": 60, "dominant_state": "bullish" }, { "bucket_start_utc": "2026-03-19T20:00:00Z", "bucket_end_utc": "2026-03-19T21:00:00Z", "directional_score_signed": 54, "bullish_pressure_score": 77, "bearish_pressure_score": 23, "net_sentiment_score": 54, "velocity_score": 10, "acceleration_score": 6, "contradiction_ratio": 0.28, "fresh_evidence_count": 1, "stale_evidence_count": 3, "conviction_score_0_100": 73, "fragility_score_0_100": 49, "dominant_state": "bullish" }, { "bucket_start_utc": "2026-03-19T21:00:00Z", "bucket_end_utc": "2026-03-19T22:00:00Z", "directional_score_signed": 50, "bullish_pressure_score": 75, "bearish_pressure_score": 25, "net_sentiment_score": 50, "velocity_score": -4, "acceleration_score": -14, "contradiction_ratio": 0.29, "fresh_evidence_count": 0, "stale_evidence_count": 3, "conviction_score_0_100": 70, "fragility_score_0_100": 59, "dominant_state": "bullish" }, { "bucket_start_utc": "2026-03-19T22:00:00Z", "bucket_end_utc": "2026-03-19T23:00:00Z", "directional_score_signed": 42, "bullish_pressure_score": 71, "bearish_pressure_score": 29, "net_sentiment_score": 42, "velocity_score": -8, "acceleration_score": -4, "contradiction_ratio": 0.31, "fresh_evidence_count": 0, "stale_evidence_count": 3, "conviction_score_0_100": 64, "fragility_score_0_100": 65, "dominant_state": "bullish" }, { "bucket_start_utc": "2026-03-19T23:00:00Z", "bucket_end_utc": "2026-03-20T00:00:00Z", "directional_score_signed": 36, "bullish_pressure_score": 68, "bearish_pressure_score": 32, "net_sentiment_score": 36, "velocity_score": -6, "acceleration_score": 2, "contradiction_ratio": 0.33, "fresh_evidence_count": 1, "stale_evidence_count": 3, "conviction_score_0_100": 59, "fragility_score_0_100": 58, "dominant_state": "bullish" }, { "bucket_start_utc": "2026-03-20T00:00:00Z", "bucket_end_utc": "2026-03-20T01:00:00Z", "directional_score_signed": 30, "bullish_pressure_score": 65, "bearish_pressure_score": 35, "net_sentiment_score": 30, "velocity_score": -6, "acceleration_score": 0, "contradiction_ratio": 0.35, "fresh_evidence_count": 0, "stale_evidence_count": 3, "conviction_score_0_100": 54, "fragility_score_0_100": 68, "dominant_state": "bullish" }, { "bucket_start_utc": "2026-03-20T01:00:00Z", "bucket_end_utc": "2026-03-20T02:00:00Z", "directional_score_signed": 18, "bullish_pressure_score": 59, "bearish_pressure_score": 41, "net_sentiment_score": 18, "velocity_score": -12, "acceleration_score": -6, "contradiction_ratio": 0.42, "fresh_evidence_count": 0, "stale_evidence_count": 3, "conviction_score_0_100": 44, "fragility_score_0_100": 71, "dominant_state": "neutral_mixed" }, { "bucket_start_utc": "2026-03-20T02:00:00Z", "bucket_end_utc": "2026-03-20T03:00:00Z", "directional_score_signed": -18, "bullish_pressure_score": 41, "bearish_pressure_score": 59, "net_sentiment_score": -18, "velocity_score": -36, "acceleration_score": -24, "contradiction_ratio": 0.42, "fresh_evidence_count": 0, "stale_evidence_count": 3, "conviction_score_0_100": 44, "fragility_score_0_100": 71, "dominant_state": "neutral_mixed" }, { "bucket_start_utc": "2026-03-20T03:00:00Z", "bucket_end_utc": "2026-03-20T04:00:00Z", "directional_score_signed": -5, "bullish_pressure_score": 47, "bearish_pressure_score": 52, "net_sentiment_score": -5, "velocity_score": 13, "acceleration_score": 49, "contradiction_ratio": 0.54, "fresh_evidence_count": 0, "stale_evidence_count": 3, "conviction_score_0_100": 34, "fragility_score_0_100": 79, "dominant_state": "neutral_mixed" }, { "bucket_start_utc": "2026-03-20T04:00:00Z", "bucket_end_utc": "2026-03-20T05:00:00Z", "directional_score_signed": 8, "bullish_pressure_score": 54, "bearish_pressure_score": 46, "net_sentiment_score": 8, "velocity_score": 13, "acceleration_score": 0, "contradiction_ratio": 0.52, "fresh_evidence_count": 0, "stale_evidence_count": 3, "conviction_score_0_100": 36, "fragility_score_0_100": 77, "dominant_state": "neutral_mixed" }, { "bucket_start_utc": "2026-03-20T05:00:00Z", "bucket_end_utc": "2026-03-20T06:00:00Z", "directional_score_signed": 16, "bullish_pressure_score": 58, "bearish_pressure_score": 42, "net_sentiment_score": 16, "velocity_score": 8, "acceleration_score": -5, "contradiction_ratio": 0.44, "fresh_evidence_count": 0, "stale_evidence_count": 3, "conviction_score_0_100": 43, "fragility_score_0_100": 70, "dominant_state": "neutral_mixed" }, { "bucket_start_utc": "2026-03-20T06:00:00Z", "bucket_end_utc": "2026-03-20T07:00:00Z", "directional_score_signed": 24, "bullish_pressure_score": 62, "bearish_pressure_score": 38, "net_sentiment_score": 24, "velocity_score": 8, "acceleration_score": 0, "contradiction_ratio": 0.38, "fresh_evidence_count": 1, "stale_evidence_count": 3, "conviction_score_0_100": 49, "fragility_score_0_100": 63, "dominant_state": "bullish" } ] }, "recent_half_hour_overlay": { "enabled": false, "resolution": "30m", "lookback_hours": 6, "buckets": [] }, "summary": { "timeseries_peak_bullish": 54, "timeseries_peak_bearish": -18, "latest_inflection_direction": "up", "latest_inflection_strength": 8, "signal_regime": "strengthening_bullish" } }, "diagnostics": { "trends_seen": 12, "trends_admitted": 12,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"Target resolved explicitly as natural_gas from flight_plan.target_market_code.", "Directional inference is dominated by geopolitical/LNG supply-risk narratives; interpret conviction as moderate and fragility as elevated due to limited direct fundamentals (weather/storage/flows) in this admitted set.", "No prior state provided to 6B; state_change computed as if prior baseline was neutral_mixed." ] }, "completion_state": "ready_for_workflow_8B" }</w:t>
      </w:r>
      <w:r/>
    </w:p>
    <w:p>
      <w:pPr>
        <w:pStyle w:val="Heading2"/>
      </w:pPr>
      <w:r>
        <w:t>Bibliography</w:t>
      </w:r>
      <w:r/>
    </w:p>
    <w:p>
      <w:r/>
      <w:r>
        <w:t xml:space="preserve">1. </w:t>
      </w:r>
      <w:hyperlink r:id="rId9">
        <w:r>
          <w:rPr>
            <w:color w:val="0000EE"/>
            <w:u w:val="single"/>
          </w:rPr>
          <w:t>https://www.df.cl/internacional/ft/escenario-apocaliptico-para-los-mercados-de-gas-tras-el-ataque-con</w:t>
        </w:r>
      </w:hyperlink>
      <w: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2. </w:t>
      </w:r>
      <w:hyperlink r:id="rId10">
        <w:r>
          <w:rPr>
            <w:color w:val="0000EE"/>
            <w:u w:val="single"/>
          </w:rPr>
          <w:t>https://www.middleeasteye.net/news/ras-laffan-how-attack-qatar-gas-hub-will-have-huge-global-impact</w:t>
        </w:r>
      </w:hyperlink>
      <w: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3. </w:t>
      </w:r>
      <w:hyperlink r:id="rId11">
        <w:r>
          <w:rPr>
            <w:color w:val="0000EE"/>
            <w:u w:val="single"/>
          </w:rPr>
          <w:t>https://news.robotfx.org/2026/03/us-natgas-prices-rises-on-ras-laffan.html</w:t>
        </w:r>
      </w:hyperlink>
      <w: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4. </w:t>
      </w:r>
      <w:hyperlink r:id="rId12">
        <w:r>
          <w:rPr>
            <w:color w:val="0000EE"/>
            <w:u w:val="single"/>
          </w:rPr>
          <w:t>https://www.stl.news/global-markets-plummet-and-fuel-costs-surge-as-iran-strikes-gulf-refineries-across-several-nations/</w:t>
        </w:r>
      </w:hyperlink>
      <w: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5. </w:t>
      </w:r>
      <w:hyperlink r:id="rId13">
        <w:r>
          <w:rPr>
            <w:color w:val="0000EE"/>
            <w:u w:val="single"/>
          </w:rPr>
          <w:t>https://www.moneymag.com.au/current-geopolitical-events-investing</w:t>
        </w:r>
      </w:hyperlink>
      <w:r>
        <w:t xml:space="preserve"> - </w:t>
      </w:r>
      <w:r>
        <w:rPr>
          <w:i/>
        </w:rPr>
        <w:t>Recent escalation in Iran conflict, involving US and Israeli strikes and threats to key shipping lanes such as the Strait of Hormuz, have increased energy supply risks.</w:t>
      </w:r>
      <w:r/>
      <w:r>
        <w:rPr>
          <w:i/>
        </w:rPr>
        <w:t>Market reactions include oil price spikes, higher energy stocks, and flight to safe-haven assets like gold and US dollar.</w:t>
      </w:r>
      <w:r/>
      <w:r>
        <w:rPr>
          <w:i/>
        </w:rPr>
        <w:t>European and Asian markets are more affected due to higher energy dependence.</w:t>
      </w:r>
      <w:r/>
      <w:r>
        <w:rPr>
          <w:i/>
        </w:rPr>
        <w:t>Uncertainty remains about the conflict's duration, supply chain implications, and inflationary pressures.</w:t>
      </w:r>
      <w:r/>
      <w:r>
        <w:rPr>
          <w:i/>
        </w:rPr>
        <w:t>Central banks face complex decisions affecting monetary policies, economic growth, and currency valuations.</w:t>
      </w:r>
      <w:r/>
      <w:r>
        <w:rPr>
          <w:i/>
        </w:rPr>
        <w:t xml:space="preserve">Traditional asset correlations are breaking down due to geopolitical shocks. 6. </w:t>
      </w:r>
      <w:hyperlink r:id="rId14">
        <w:r>
          <w:rPr>
            <w:color w:val="0000EE"/>
            <w:u w:val="single"/>
          </w:rPr>
          <w:t>https://en.yna.co.kr/view/AEN20260320001600315</w:t>
        </w:r>
      </w:hyperlink>
      <w:r>
        <w:rPr>
          <w:i/>
        </w:rP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7. </w:t>
      </w:r>
      <w:hyperlink r:id="rId15">
        <w:r>
          <w:rPr>
            <w:color w:val="0000EE"/>
            <w:u w:val="single"/>
          </w:rPr>
          <w:t>https://www.atlanticcouncil.org/content-series/fastthinking/why-the-iran-war-energy-shock-is-different/</w:t>
        </w:r>
      </w:hyperlink>
      <w:r>
        <w:rPr>
          <w:i/>
        </w:rP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8. </w:t>
      </w:r>
      <w:hyperlink r:id="rId16">
        <w:r>
          <w:rPr>
            <w:color w:val="0000EE"/>
            <w:u w:val="single"/>
          </w:rPr>
          <w:t>https://energynow.com/2026/03/war-in-iran-is-reshaping-the-global-gas-market-for-years-to-come/</w:t>
        </w:r>
      </w:hyperlink>
      <w:r>
        <w:rPr>
          <w:i/>
        </w:rP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9. </w:t>
      </w:r>
      <w:hyperlink r:id="rId17">
        <w:r>
          <w:rPr>
            <w:color w:val="0000EE"/>
            <w:u w:val="single"/>
          </w:rPr>
          <w:t>https://www.descifrado.com/2026/03/19/south-pars-por-que-el-futuro-energetico-del-mundo-depende-de-un-yacimiento-de-gas-en-oriente-medio/</w:t>
        </w:r>
      </w:hyperlink>
      <w:r>
        <w:rPr>
          <w:i/>
        </w:rP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10. </w:t>
      </w:r>
      <w:hyperlink r:id="rId18">
        <w:r>
          <w:rPr>
            <w:color w:val="0000EE"/>
            <w:u w:val="single"/>
          </w:rPr>
          <w:t>https://www.novinite.com/view_news.php?id=237587</w:t>
        </w:r>
      </w:hyperlink>
      <w:r>
        <w:rPr>
          <w:i/>
        </w:rP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11. </w:t>
      </w:r>
      <w:hyperlink r:id="rId19">
        <w:r>
          <w:rPr>
            <w:color w:val="0000EE"/>
            <w:u w:val="single"/>
          </w:rPr>
          <w:t>https://www.thehindu.com/news/international/eu-asks-for-reopening-of-the-strait-of-hormuz-and-no-more-strikes-on-energy-water-sites/article70764061.ece/amp/</w:t>
        </w:r>
      </w:hyperlink>
      <w:r>
        <w:rPr>
          <w:i/>
        </w:rP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12. </w:t>
      </w:r>
      <w:hyperlink r:id="rId20">
        <w:r>
          <w:rPr>
            <w:color w:val="0000EE"/>
            <w:u w:val="single"/>
          </w:rPr>
          <w:t>https://energy.economictimes.indiatimes.com/news/oil-and-gas/strait-of-hormuz-tensions-escalate-as-iran-targets-regional-energy-infrastructure/129690671</w:t>
        </w:r>
      </w:hyperlink>
      <w:r>
        <w:rPr>
          <w:i/>
        </w:rP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13. </w:t>
      </w:r>
      <w:hyperlink r:id="rId21">
        <w:r>
          <w:rPr>
            <w:color w:val="0000EE"/>
            <w:u w:val="single"/>
          </w:rPr>
          <w:t>https://peakoil.com/business/what-smart-people-are-saying-about-oils-latest-spike-to-nearly-120-a-barrel</w:t>
        </w:r>
      </w:hyperlink>
      <w:r>
        <w:rPr>
          <w:i/>
        </w:rP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14. </w:t>
      </w:r>
      <w:hyperlink r:id="rId22">
        <w:r>
          <w:rPr>
            <w:color w:val="0000EE"/>
            <w:u w:val="single"/>
          </w:rPr>
          <w:t>https://www.tehrantimes.com/news/524804/Giant-tanker-forced-to-back-down-as-Iran-successfully-maintains</w:t>
        </w:r>
      </w:hyperlink>
      <w:r>
        <w:rPr>
          <w:i/>
        </w:rP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15. </w:t>
      </w:r>
      <w:hyperlink r:id="rId23">
        <w:r>
          <w:rPr>
            <w:color w:val="0000EE"/>
            <w:u w:val="single"/>
          </w:rPr>
          <w:t>https://www.publimetro.com.mx/noticias/2026/03/20/gasolina-mas-cara-asi-es-como-la-escalada-con-iran-puede-golpear-el-bolsillo-de-millones/</w:t>
        </w:r>
      </w:hyperlink>
      <w:r>
        <w:rPr>
          <w:i/>
        </w:rP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16. </w:t>
      </w:r>
      <w:hyperlink r:id="rId24">
        <w:r>
          <w:rPr>
            <w:color w:val="0000EE"/>
            <w:u w:val="single"/>
          </w:rPr>
          <w:t>https://www.devdiscourse.com/article/headlines/3844225-escalating-conflict-us-israeli-strikes-intensify-energy-crisis</w:t>
        </w:r>
      </w:hyperlink>
      <w:r>
        <w:rPr>
          <w:i/>
        </w:rP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17. </w:t>
      </w:r>
      <w:hyperlink r:id="rId25">
        <w:r>
          <w:rPr>
            <w:color w:val="0000EE"/>
            <w:u w:val="single"/>
          </w:rPr>
          <w:t>https://www.perthnow.com.au/news/conflict/eu-urges-pause-in-strikes-on-energy-water-facilities-c-22004026</w:t>
        </w:r>
      </w:hyperlink>
      <w:r>
        <w:rPr>
          <w:i/>
        </w:rP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18. </w:t>
      </w:r>
      <w:hyperlink r:id="rId26">
        <w:r>
          <w:rPr>
            <w:color w:val="0000EE"/>
            <w:u w:val="single"/>
          </w:rPr>
          <w:t>https://coastaldigest.com/india-among-nations-hit-as-qatar-lng-supplies-disrupted-amid-gulf-conflict/</w:t>
        </w:r>
      </w:hyperlink>
      <w:r>
        <w:rPr>
          <w:i/>
        </w:rP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19. </w:t>
      </w:r>
      <w:hyperlink r:id="rId27">
        <w:r>
          <w:rPr>
            <w:color w:val="0000EE"/>
            <w:u w:val="single"/>
          </w:rPr>
          <w:t>https://www.ndtv.com/world-news/iran-war-news-qatars-17-lng-exports-disrupted-in-iran-attacks-these-nations-impacted-11241053#publisher=newsstand</w:t>
        </w:r>
      </w:hyperlink>
      <w:r>
        <w:rPr>
          <w:i/>
        </w:rPr>
        <w:t xml:space="preserve"> - * Iranian strikes damaged Qatar's LNG facilities, causing disruptions for 3 to 5 years and $20 billion in lost revenue.</w:t>
      </w:r>
      <w:r>
        <w:t xml:space="preserve"> QatarEnergy declared force majeure on LNG contracts for Italy, Belgium, South Korea, and China.</w:t>
      </w:r>
      <w:r>
        <w:rPr>
          <w:i/>
        </w:rPr>
        <w:t xml:space="preserve"> The attacks targeted Ras Laffan, Qatar's largest LNG plant, and damaged LNG trains impacting supplies to Europe and Asia.</w:t>
      </w:r>
      <w:r>
        <w:t xml:space="preserve"> Damage has set the region back 10 to 20 years, affecting global supply chains.* Exports of condensate, LPG, helium, naphtha, and sulphur have also declined, impacting various industries. 20. </w:t>
      </w:r>
      <w:hyperlink r:id="rId28">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21. </w:t>
      </w:r>
      <w:hyperlink r:id="rId29">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22. </w:t>
      </w:r>
      <w:hyperlink r:id="rId30">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23. </w:t>
      </w:r>
      <w:hyperlink r:id="rId30">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24. </w:t>
      </w:r>
      <w:hyperlink r:id="rId31">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25. </w:t>
      </w:r>
      <w:hyperlink r:id="rId31">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26. </w:t>
      </w:r>
      <w:hyperlink r:id="rId10">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27. </w:t>
      </w:r>
      <w:hyperlink r:id="rId11">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28. </w:t>
      </w:r>
      <w:hyperlink r:id="rId10">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29. </w:t>
      </w:r>
      <w:hyperlink r:id="rId10">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30. </w:t>
      </w:r>
      <w:hyperlink r:id="rId32">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31. </w:t>
      </w:r>
      <w:hyperlink r:id="rId9">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32. </w:t>
      </w:r>
      <w:hyperlink r:id="rId33">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33. </w:t>
      </w:r>
      <w:hyperlink r:id="rId33">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34. </w:t>
      </w:r>
      <w:hyperlink r:id="rId34">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35. </w:t>
      </w:r>
      <w:hyperlink r:id="rId33">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36. </w:t>
      </w:r>
      <w:hyperlink r:id="rId35">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37. </w:t>
      </w:r>
      <w:hyperlink r:id="rId36">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38. </w:t>
      </w:r>
      <w:hyperlink r:id="rId37">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39. </w:t>
      </w:r>
      <w:hyperlink r:id="rId38">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40. </w:t>
      </w:r>
      <w:hyperlink r:id="rId37">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41. </w:t>
      </w:r>
      <w:hyperlink r:id="rId39">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42. </w:t>
      </w:r>
      <w:hyperlink r:id="rId37">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43. </w:t>
      </w:r>
      <w:hyperlink r:id="rId40">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44. </w:t>
      </w:r>
      <w:hyperlink r:id="rId41">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45. </w:t>
      </w:r>
      <w:hyperlink r:id="rId42">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46. </w:t>
      </w:r>
      <w:hyperlink r:id="rId43">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47. </w:t>
      </w:r>
      <w:hyperlink r:id="rId44">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48. </w:t>
      </w:r>
      <w:hyperlink r:id="rId45">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49. </w:t>
      </w:r>
      <w:hyperlink r:id="rId46">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50. </w:t>
      </w:r>
      <w:hyperlink r:id="rId47">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51. </w:t>
      </w:r>
      <w:hyperlink r:id="rId48">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52. </w:t>
      </w:r>
      <w:hyperlink r:id="rId49">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53. </w:t>
      </w:r>
      <w:hyperlink r:id="rId43">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54. </w:t>
      </w:r>
      <w:hyperlink r:id="rId48">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55. </w:t>
      </w:r>
      <w:hyperlink r:id="rId50">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56. </w:t>
      </w:r>
      <w:hyperlink r:id="rId51">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57. </w:t>
      </w:r>
      <w:hyperlink r:id="rId52">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58. </w:t>
      </w:r>
      <w:hyperlink r:id="rId53">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59. </w:t>
      </w:r>
      <w:hyperlink r:id="rId54">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60. </w:t>
      </w:r>
      <w:hyperlink r:id="rId55">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61. </w:t>
      </w:r>
      <w:hyperlink r:id="rId56">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62. </w:t>
      </w:r>
      <w:hyperlink r:id="rId57">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63. </w:t>
      </w:r>
      <w:hyperlink r:id="rId58">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64. </w:t>
      </w:r>
      <w:hyperlink r:id="rId59">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65. </w:t>
      </w:r>
      <w:hyperlink r:id="rId60">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66. </w:t>
      </w:r>
      <w:hyperlink r:id="rId54">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67. </w:t>
      </w:r>
      <w:hyperlink r:id="rId57">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68. </w:t>
      </w:r>
      <w:hyperlink r:id="rId61">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69. </w:t>
      </w:r>
      <w:hyperlink r:id="rId60">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70. </w:t>
      </w:r>
      <w:hyperlink r:id="rId62">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71. </w:t>
      </w:r>
      <w:hyperlink r:id="rId63">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72. </w:t>
      </w:r>
      <w:hyperlink r:id="rId64">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73. </w:t>
      </w:r>
      <w:hyperlink r:id="rId65">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74. </w:t>
      </w:r>
      <w:hyperlink r:id="rId66">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75. </w:t>
      </w:r>
      <w:hyperlink r:id="rId57">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76. </w:t>
      </w:r>
      <w:hyperlink r:id="rId67">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77. </w:t>
      </w:r>
      <w:hyperlink r:id="rId61">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78. </w:t>
      </w:r>
      <w:hyperlink r:id="rId68">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79. </w:t>
      </w:r>
      <w:hyperlink r:id="rId69">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80. </w:t>
      </w:r>
      <w:hyperlink r:id="rId70">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81. </w:t>
      </w:r>
      <w:hyperlink r:id="rId71">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82. </w:t>
      </w:r>
      <w:hyperlink r:id="rId72">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83. </w:t>
      </w:r>
      <w:hyperlink r:id="rId73">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84. </w:t>
      </w:r>
      <w:hyperlink r:id="rId74">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85. </w:t>
      </w:r>
      <w:hyperlink r:id="rId75">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86. </w:t>
      </w:r>
      <w:hyperlink r:id="rId76">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87. </w:t>
      </w:r>
      <w:hyperlink r:id="rId77">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88. </w:t>
      </w:r>
      <w:hyperlink r:id="rId78">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89. </w:t>
      </w:r>
      <w:hyperlink r:id="rId79">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90. </w:t>
      </w:r>
      <w:hyperlink r:id="rId80">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91. </w:t>
      </w:r>
      <w:hyperlink r:id="rId81">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92. </w:t>
      </w:r>
      <w:hyperlink r:id="rId80">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93. </w:t>
      </w:r>
      <w:hyperlink r:id="rId82">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94. </w:t>
      </w:r>
      <w:hyperlink r:id="rId83">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95. </w:t>
      </w:r>
      <w:hyperlink r:id="rId84">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96. </w:t>
      </w:r>
      <w:hyperlink r:id="rId81">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97. </w:t>
      </w:r>
      <w:hyperlink r:id="rId75">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98. </w:t>
      </w:r>
      <w:hyperlink r:id="rId85">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99. </w:t>
      </w:r>
      <w:hyperlink r:id="rId86">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100. </w:t>
      </w:r>
      <w:hyperlink r:id="rId78">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101. </w:t>
      </w:r>
      <w:hyperlink r:id="rId87">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102. </w:t>
      </w:r>
      <w:hyperlink r:id="rId88">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103. </w:t>
      </w:r>
      <w:hyperlink r:id="rId89">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104. </w:t>
      </w:r>
      <w:hyperlink r:id="rId90">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105. </w:t>
      </w:r>
      <w:hyperlink r:id="rId91">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106. </w:t>
      </w:r>
      <w:hyperlink r:id="rId92">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107. </w:t>
      </w:r>
      <w:hyperlink r:id="rId93">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108. </w:t>
      </w:r>
      <w:hyperlink r:id="rId94">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109. </w:t>
      </w:r>
      <w:hyperlink r:id="rId95">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110. </w:t>
      </w:r>
      <w:hyperlink r:id="rId96">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111. </w:t>
      </w:r>
      <w:hyperlink r:id="rId97">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112. </w:t>
      </w:r>
      <w:hyperlink r:id="rId96">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113. </w:t>
      </w:r>
      <w:hyperlink r:id="rId98">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114. </w:t>
      </w:r>
      <w:hyperlink r:id="rId99">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115. </w:t>
      </w:r>
      <w:hyperlink r:id="rId100">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116. </w:t>
      </w:r>
      <w:hyperlink r:id="rId101">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117. </w:t>
      </w:r>
      <w:hyperlink r:id="rId102">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118. </w:t>
      </w:r>
      <w:hyperlink r:id="rId103">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119. </w:t>
      </w:r>
      <w:hyperlink r:id="rId104">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120. </w:t>
      </w:r>
      <w:hyperlink r:id="rId105">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121. </w:t>
      </w:r>
      <w:hyperlink r:id="rId106">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122. </w:t>
      </w:r>
      <w:hyperlink r:id="rId107">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123. </w:t>
      </w:r>
      <w:hyperlink r:id="rId108">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124. </w:t>
      </w:r>
      <w:hyperlink r:id="rId109">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125. </w:t>
      </w:r>
      <w:hyperlink r:id="rId110">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126. </w:t>
      </w:r>
      <w:hyperlink r:id="rId111">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127. </w:t>
      </w:r>
      <w:hyperlink r:id="rId112">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128. </w:t>
      </w:r>
      <w:hyperlink r:id="rId113">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129. </w:t>
      </w:r>
      <w:hyperlink r:id="rId114">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130. </w:t>
      </w:r>
      <w:hyperlink r:id="rId115">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131. </w:t>
      </w:r>
      <w:hyperlink r:id="rId116">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132. </w:t>
      </w:r>
      <w:hyperlink r:id="rId117">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133. </w:t>
      </w:r>
      <w:hyperlink r:id="rId118">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134. </w:t>
      </w:r>
      <w:hyperlink r:id="rId119">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135. </w:t>
      </w:r>
      <w:hyperlink r:id="rId120">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136. </w:t>
      </w:r>
      <w:hyperlink r:id="rId121">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137. </w:t>
      </w:r>
      <w:hyperlink r:id="rId122">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138. </w:t>
      </w:r>
      <w:hyperlink r:id="rId123">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4"/>
        </w:numPr>
        <w:spacing w:line="240" w:lineRule="auto"/>
        <w:ind w:left="720"/>
      </w:pPr>
      <w:r/>
      <w:hyperlink r:id="rId124">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125">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141. </w:t>
      </w:r>
      <w:hyperlink r:id="rId126">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142. </w:t>
      </w:r>
      <w:hyperlink r:id="rId127">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143. </w:t>
      </w:r>
      <w:hyperlink r:id="rId128">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144. </w:t>
      </w:r>
      <w:hyperlink r:id="rId129">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145. </w:t>
      </w:r>
      <w:hyperlink r:id="rId130">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146. </w:t>
      </w:r>
      <w:hyperlink r:id="rId131">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147. </w:t>
      </w:r>
      <w:hyperlink r:id="rId128">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148. </w:t>
      </w:r>
      <w:hyperlink r:id="rId128">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149. </w:t>
      </w:r>
      <w:hyperlink r:id="rId128">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150. </w:t>
      </w:r>
      <w:hyperlink r:id="rId128">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151. </w:t>
      </w:r>
      <w:hyperlink r:id="rId132">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133">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134">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135">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133">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156. </w:t>
      </w:r>
      <w:hyperlink r:id="rId133">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157. </w:t>
      </w:r>
      <w:hyperlink r:id="rId136">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158. </w:t>
      </w:r>
      <w:hyperlink r:id="rId137">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159. </w:t>
      </w:r>
      <w:hyperlink r:id="rId138">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160. </w:t>
      </w:r>
      <w:hyperlink r:id="rId139">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161. </w:t>
      </w:r>
      <w:hyperlink r:id="rId140">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162. </w:t>
      </w:r>
      <w:hyperlink r:id="rId141">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142">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143">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144">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166. </w:t>
      </w:r>
      <w:hyperlink r:id="rId145">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146">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147">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148">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142">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149">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172. </w:t>
      </w:r>
      <w:hyperlink r:id="rId150">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173. </w:t>
      </w:r>
      <w:hyperlink r:id="rId151">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174. </w:t>
      </w:r>
      <w:hyperlink r:id="rId152">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175. </w:t>
      </w:r>
      <w:hyperlink r:id="rId153">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176. </w:t>
      </w:r>
      <w:hyperlink r:id="rId154">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155">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156">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157">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180. </w:t>
      </w:r>
      <w:hyperlink r:id="rId158">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181. </w:t>
      </w:r>
      <w:hyperlink r:id="rId159">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182. </w:t>
      </w:r>
      <w:hyperlink r:id="rId160">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183. </w:t>
      </w:r>
      <w:hyperlink r:id="rId161">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184. </w:t>
      </w:r>
      <w:hyperlink r:id="rId162">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185. </w:t>
      </w:r>
      <w:hyperlink r:id="rId163">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186. </w:t>
      </w:r>
      <w:hyperlink r:id="rId156">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187. </w:t>
      </w:r>
      <w:hyperlink r:id="rId164">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188. </w:t>
      </w:r>
      <w:hyperlink r:id="rId165">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189. </w:t>
      </w:r>
      <w:hyperlink r:id="rId165">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190. </w:t>
      </w:r>
      <w:hyperlink r:id="rId166">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191. </w:t>
      </w:r>
      <w:hyperlink r:id="rId167">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192. </w:t>
      </w:r>
      <w:hyperlink r:id="rId168">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193. </w:t>
      </w:r>
      <w:hyperlink r:id="rId169">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194. </w:t>
      </w:r>
      <w:hyperlink r:id="rId170">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195. </w:t>
      </w:r>
      <w:hyperlink r:id="rId171">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196. </w:t>
      </w:r>
      <w:hyperlink r:id="rId172">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197. </w:t>
      </w:r>
      <w:hyperlink r:id="rId173">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198. </w:t>
      </w:r>
      <w:hyperlink r:id="rId174">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199. </w:t>
      </w:r>
      <w:hyperlink r:id="rId175">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200. </w:t>
      </w:r>
      <w:hyperlink r:id="rId176">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201. </w:t>
      </w:r>
      <w:hyperlink r:id="rId177">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202. </w:t>
      </w:r>
      <w:hyperlink r:id="rId178">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203. </w:t>
      </w:r>
      <w:hyperlink r:id="rId174">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204. </w:t>
      </w:r>
      <w:hyperlink r:id="rId179">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205. </w:t>
      </w:r>
      <w:hyperlink r:id="rId180">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206. </w:t>
      </w:r>
      <w:hyperlink r:id="rId181">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207. </w:t>
      </w:r>
      <w:hyperlink r:id="rId182">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208. </w:t>
      </w:r>
      <w:hyperlink r:id="rId183">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209. </w:t>
      </w:r>
      <w:hyperlink r:id="rId184">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210. </w:t>
      </w:r>
      <w:hyperlink r:id="rId185">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211. </w:t>
      </w:r>
      <w:hyperlink r:id="rId186">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212. </w:t>
      </w:r>
      <w:hyperlink r:id="rId187">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213. </w:t>
      </w:r>
      <w:hyperlink r:id="rId188">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214. </w:t>
      </w:r>
      <w:hyperlink r:id="rId189">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215. </w:t>
      </w:r>
      <w:hyperlink r:id="rId190">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216. </w:t>
      </w:r>
      <w:hyperlink r:id="rId191">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217. </w:t>
      </w:r>
      <w:hyperlink r:id="rId192">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218. </w:t>
      </w:r>
      <w:hyperlink r:id="rId193">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219. </w:t>
      </w:r>
      <w:hyperlink r:id="rId194">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220. </w:t>
      </w:r>
      <w:hyperlink r:id="rId195">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221. </w:t>
      </w:r>
      <w:hyperlink r:id="rId196">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222. </w:t>
      </w:r>
      <w:hyperlink r:id="rId197">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223. </w:t>
      </w:r>
      <w:hyperlink r:id="rId198">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224. </w:t>
      </w:r>
      <w:hyperlink r:id="rId194">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225. </w:t>
      </w:r>
      <w:hyperlink r:id="rId199">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226. </w:t>
      </w:r>
      <w:hyperlink r:id="rId200">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227. </w:t>
      </w:r>
      <w:hyperlink r:id="rId201">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228. </w:t>
      </w:r>
      <w:hyperlink r:id="rId202">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229. </w:t>
      </w:r>
      <w:hyperlink r:id="rId203">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230. </w:t>
      </w:r>
      <w:hyperlink r:id="rId204">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231. </w:t>
      </w:r>
      <w:hyperlink r:id="rId205">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232. </w:t>
      </w:r>
      <w:hyperlink r:id="rId206">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233. </w:t>
      </w:r>
      <w:hyperlink r:id="rId207">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234. </w:t>
      </w:r>
      <w:hyperlink r:id="rId208">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235. </w:t>
      </w:r>
      <w:hyperlink r:id="rId209">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236. </w:t>
      </w:r>
      <w:hyperlink r:id="rId210">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237. </w:t>
      </w:r>
      <w:hyperlink r:id="rId211">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238. </w:t>
      </w:r>
      <w:hyperlink r:id="rId212">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239. </w:t>
      </w:r>
      <w:hyperlink r:id="rId213">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240. </w:t>
      </w:r>
      <w:hyperlink r:id="rId214">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241. </w:t>
      </w:r>
      <w:hyperlink r:id="rId215">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242. </w:t>
      </w:r>
      <w:hyperlink r:id="rId216">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243. </w:t>
      </w:r>
      <w:hyperlink r:id="rId217">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244. </w:t>
      </w:r>
      <w:hyperlink r:id="rId218">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245. </w:t>
      </w:r>
      <w:hyperlink r:id="rId219">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246. </w:t>
      </w:r>
      <w:hyperlink r:id="rId220">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247. </w:t>
      </w:r>
      <w:hyperlink r:id="rId221">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248. </w:t>
      </w:r>
      <w:hyperlink r:id="rId222">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249. </w:t>
      </w:r>
      <w:hyperlink r:id="rId223">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250. </w:t>
      </w:r>
      <w:hyperlink r:id="rId224">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251. </w:t>
      </w:r>
      <w:hyperlink r:id="rId225">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252. </w:t>
      </w:r>
      <w:hyperlink r:id="rId226">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253. </w:t>
      </w:r>
      <w:hyperlink r:id="rId227">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254. </w:t>
      </w:r>
      <w:hyperlink r:id="rId228">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255. </w:t>
      </w:r>
      <w:hyperlink r:id="rId229">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256. </w:t>
      </w:r>
      <w:hyperlink r:id="rId230">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257. </w:t>
      </w:r>
      <w:hyperlink r:id="rId229">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258. </w:t>
      </w:r>
      <w:hyperlink r:id="rId231">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259. </w:t>
      </w:r>
      <w:hyperlink r:id="rId232">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260. </w:t>
      </w:r>
      <w:hyperlink r:id="rId233">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261. </w:t>
      </w:r>
      <w:hyperlink r:id="rId234">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262. </w:t>
      </w:r>
      <w:hyperlink r:id="rId235">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263. </w:t>
      </w:r>
      <w:hyperlink r:id="rId236">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264. </w:t>
      </w:r>
      <w:hyperlink r:id="rId235">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265. </w:t>
      </w:r>
      <w:hyperlink r:id="rId237">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266. </w:t>
      </w:r>
      <w:hyperlink r:id="rId238">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267. </w:t>
      </w:r>
      <w:hyperlink r:id="rId239">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268. </w:t>
      </w:r>
      <w:hyperlink r:id="rId240">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269. </w:t>
      </w:r>
      <w:hyperlink r:id="rId241">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270. </w:t>
      </w:r>
      <w:hyperlink r:id="rId242">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271. </w:t>
      </w:r>
      <w:hyperlink r:id="rId243">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272. </w:t>
      </w:r>
      <w:hyperlink r:id="rId244">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273. </w:t>
      </w:r>
      <w:hyperlink r:id="rId245">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274. </w:t>
      </w:r>
      <w:hyperlink r:id="rId246">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275. </w:t>
      </w:r>
      <w:hyperlink r:id="rId247">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276. </w:t>
      </w:r>
      <w:hyperlink r:id="rId248">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277. </w:t>
      </w:r>
      <w:hyperlink r:id="rId249">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278. </w:t>
      </w:r>
      <w:hyperlink r:id="rId250">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279. </w:t>
      </w:r>
      <w:hyperlink r:id="rId251">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280. </w:t>
      </w:r>
      <w:hyperlink r:id="rId252">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281. </w:t>
      </w:r>
      <w:hyperlink r:id="rId253">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282. </w:t>
      </w:r>
      <w:hyperlink r:id="rId254">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283. </w:t>
      </w:r>
      <w:hyperlink r:id="rId255">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284. </w:t>
      </w:r>
      <w:hyperlink r:id="rId256">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285. </w:t>
      </w:r>
      <w:hyperlink r:id="rId257">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286. </w:t>
      </w:r>
      <w:hyperlink r:id="rId258">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287. </w:t>
      </w:r>
      <w:hyperlink r:id="rId259">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288. </w:t>
      </w:r>
      <w:hyperlink r:id="rId260">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289. </w:t>
      </w:r>
      <w:hyperlink r:id="rId261">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290. </w:t>
      </w:r>
      <w:hyperlink r:id="rId262">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291. </w:t>
      </w:r>
      <w:hyperlink r:id="rId263">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292. </w:t>
      </w:r>
      <w:hyperlink r:id="rId264">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293. </w:t>
      </w:r>
      <w:hyperlink r:id="rId265">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294. </w:t>
      </w:r>
      <w:hyperlink r:id="rId266">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295. </w:t>
      </w:r>
      <w:hyperlink r:id="rId267">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296. </w:t>
      </w:r>
      <w:hyperlink r:id="rId268">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297. </w:t>
      </w:r>
      <w:hyperlink r:id="rId269">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298. </w:t>
      </w:r>
      <w:hyperlink r:id="rId270">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299. </w:t>
      </w:r>
      <w:hyperlink r:id="rId271">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300. </w:t>
      </w:r>
      <w:hyperlink r:id="rId271">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301. </w:t>
      </w:r>
      <w:hyperlink r:id="rId271">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302. </w:t>
      </w:r>
      <w:hyperlink r:id="rId272">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303. </w:t>
      </w:r>
      <w:hyperlink r:id="rId273">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304. </w:t>
      </w:r>
      <w:hyperlink r:id="rId274">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305. </w:t>
      </w:r>
      <w:hyperlink r:id="rId275">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306. </w:t>
      </w:r>
      <w:hyperlink r:id="rId276">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307. </w:t>
      </w:r>
      <w:hyperlink r:id="rId277">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308. </w:t>
      </w:r>
      <w:hyperlink r:id="rId277">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309. </w:t>
      </w:r>
      <w:hyperlink r:id="rId278">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310. </w:t>
      </w:r>
      <w:hyperlink r:id="rId279">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311. </w:t>
      </w:r>
      <w:hyperlink r:id="rId280">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312. </w:t>
      </w:r>
      <w:hyperlink r:id="rId281">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313. </w:t>
      </w:r>
      <w:hyperlink r:id="rId282">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314. </w:t>
      </w:r>
      <w:hyperlink r:id="rId283">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315. </w:t>
      </w:r>
      <w:hyperlink r:id="rId284">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316. </w:t>
      </w:r>
      <w:hyperlink r:id="rId285">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317. </w:t>
      </w:r>
      <w:hyperlink r:id="rId286">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318. </w:t>
      </w:r>
      <w:hyperlink r:id="rId287">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319. </w:t>
      </w:r>
      <w:hyperlink r:id="rId288">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320. </w:t>
      </w:r>
      <w:hyperlink r:id="rId289">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321. </w:t>
      </w:r>
      <w:hyperlink r:id="rId290">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322. </w:t>
      </w:r>
      <w:hyperlink r:id="rId291">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323. </w:t>
      </w:r>
      <w:hyperlink r:id="rId292">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324. </w:t>
      </w:r>
      <w:hyperlink r:id="rId293">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325. </w:t>
      </w:r>
      <w:hyperlink r:id="rId294">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326. </w:t>
      </w:r>
      <w:hyperlink r:id="rId295">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327. </w:t>
      </w:r>
      <w:hyperlink r:id="rId296">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328. </w:t>
      </w:r>
      <w:hyperlink r:id="rId297">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329. </w:t>
      </w:r>
      <w:hyperlink r:id="rId298">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330. </w:t>
      </w:r>
      <w:hyperlink r:id="rId299">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331. </w:t>
      </w:r>
      <w:hyperlink r:id="rId300">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332. </w:t>
      </w:r>
      <w:hyperlink r:id="rId301">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333. </w:t>
      </w:r>
      <w:hyperlink r:id="rId302">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334. </w:t>
      </w:r>
      <w:hyperlink r:id="rId303">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335. </w:t>
      </w:r>
      <w:hyperlink r:id="rId304">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336. </w:t>
      </w:r>
      <w:hyperlink r:id="rId305">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337. </w:t>
      </w:r>
      <w:hyperlink r:id="rId306">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338. </w:t>
      </w:r>
      <w:hyperlink r:id="rId307">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339. </w:t>
      </w:r>
      <w:hyperlink r:id="rId308">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340. </w:t>
      </w:r>
      <w:hyperlink r:id="rId309">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341. </w:t>
      </w:r>
      <w:hyperlink r:id="rId310">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342. </w:t>
      </w:r>
      <w:hyperlink r:id="rId311">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343. </w:t>
      </w:r>
      <w:hyperlink r:id="rId312">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344. </w:t>
      </w:r>
      <w:hyperlink r:id="rId313">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345. </w:t>
      </w:r>
      <w:hyperlink r:id="rId314">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346. </w:t>
      </w:r>
      <w:hyperlink r:id="rId315">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347. </w:t>
      </w:r>
      <w:hyperlink r:id="rId316">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348. </w:t>
      </w:r>
      <w:hyperlink r:id="rId317">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349. </w:t>
      </w:r>
      <w:hyperlink r:id="rId318">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5"/>
        </w:numPr>
        <w:spacing w:line="240" w:lineRule="auto"/>
        <w:ind w:left="720"/>
      </w:pPr>
      <w:r/>
      <w:hyperlink r:id="rId318">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319">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352. </w:t>
      </w:r>
      <w:hyperlink r:id="rId320">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353. </w:t>
      </w:r>
      <w:hyperlink r:id="rId321">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354. </w:t>
      </w:r>
      <w:hyperlink r:id="rId322">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355. </w:t>
      </w:r>
      <w:hyperlink r:id="rId323">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356. </w:t>
      </w:r>
      <w:hyperlink r:id="rId324">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357. </w:t>
      </w:r>
      <w:hyperlink r:id="rId325">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358. </w:t>
      </w:r>
      <w:hyperlink r:id="rId326">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359. </w:t>
      </w:r>
      <w:hyperlink r:id="rId327">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360. </w:t>
      </w:r>
      <w:hyperlink r:id="rId328">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361. </w:t>
      </w:r>
      <w:hyperlink r:id="rId329">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362. </w:t>
      </w:r>
      <w:hyperlink r:id="rId330">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363. </w:t>
      </w:r>
      <w:hyperlink r:id="rId331">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6"/>
        </w:numPr>
        <w:spacing w:line="240" w:lineRule="auto"/>
        <w:ind w:left="720"/>
      </w:pPr>
      <w:r/>
      <w:hyperlink r:id="rId332">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333">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366. </w:t>
      </w:r>
      <w:hyperlink r:id="rId334">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367. </w:t>
      </w:r>
      <w:hyperlink r:id="rId335">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368. </w:t>
      </w:r>
      <w:hyperlink r:id="rId336">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369. </w:t>
      </w:r>
      <w:hyperlink r:id="rId337">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370. </w:t>
      </w:r>
      <w:hyperlink r:id="rId338">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371. </w:t>
      </w:r>
      <w:hyperlink r:id="rId339">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372. </w:t>
      </w:r>
      <w:hyperlink r:id="rId340">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373. </w:t>
      </w:r>
      <w:hyperlink r:id="rId341">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374. </w:t>
      </w:r>
      <w:hyperlink r:id="rId342">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375. </w:t>
      </w:r>
      <w:hyperlink r:id="rId343">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376. </w:t>
      </w:r>
      <w:hyperlink r:id="rId344">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377. </w:t>
      </w:r>
      <w:hyperlink r:id="rId345">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378. </w:t>
      </w:r>
      <w:hyperlink r:id="rId346">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379. </w:t>
      </w:r>
      <w:hyperlink r:id="rId347">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380. </w:t>
      </w:r>
      <w:hyperlink r:id="rId348">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381. </w:t>
      </w:r>
      <w:hyperlink r:id="rId349">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382. </w:t>
      </w:r>
      <w:hyperlink r:id="rId350">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383. </w:t>
      </w:r>
      <w:hyperlink r:id="rId351">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352">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353">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386. </w:t>
      </w:r>
      <w:hyperlink r:id="rId354">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387. </w:t>
      </w:r>
      <w:hyperlink r:id="rId355">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388. </w:t>
      </w:r>
      <w:hyperlink r:id="rId356">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389. </w:t>
      </w:r>
      <w:hyperlink r:id="rId357">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390. </w:t>
      </w:r>
      <w:hyperlink r:id="rId358">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391. </w:t>
      </w:r>
      <w:hyperlink r:id="rId359">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392. </w:t>
      </w:r>
      <w:hyperlink r:id="rId360">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393. </w:t>
      </w:r>
      <w:hyperlink r:id="rId361">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394. </w:t>
      </w:r>
      <w:hyperlink r:id="rId362">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395. </w:t>
      </w:r>
      <w:hyperlink r:id="rId363">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396. </w:t>
      </w:r>
      <w:hyperlink r:id="rId364">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397. </w:t>
      </w:r>
      <w:hyperlink r:id="rId365">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398. </w:t>
      </w:r>
      <w:hyperlink r:id="rId366">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399. </w:t>
      </w:r>
      <w:hyperlink r:id="rId367">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400. </w:t>
      </w:r>
      <w:hyperlink r:id="rId368">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401. </w:t>
      </w:r>
      <w:hyperlink r:id="rId369">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402. </w:t>
      </w:r>
      <w:hyperlink r:id="rId370">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403. </w:t>
      </w:r>
      <w:hyperlink r:id="rId371">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404. </w:t>
      </w:r>
      <w:hyperlink r:id="rId372">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405. </w:t>
      </w:r>
      <w:hyperlink r:id="rId373">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406. </w:t>
      </w:r>
      <w:hyperlink r:id="rId374">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407. </w:t>
      </w:r>
      <w:hyperlink r:id="rId375">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408. </w:t>
      </w:r>
      <w:hyperlink r:id="rId376">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409. </w:t>
      </w:r>
      <w:hyperlink r:id="rId377">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410. </w:t>
      </w:r>
      <w:hyperlink r:id="rId378">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411. </w:t>
      </w:r>
      <w:hyperlink r:id="rId379">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412. </w:t>
      </w:r>
      <w:hyperlink r:id="rId380">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413. </w:t>
      </w:r>
      <w:hyperlink r:id="rId381">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414. </w:t>
      </w:r>
      <w:hyperlink r:id="rId382">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415. </w:t>
      </w:r>
      <w:hyperlink r:id="rId383">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416. </w:t>
      </w:r>
      <w:hyperlink r:id="rId383">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417. </w:t>
      </w:r>
      <w:hyperlink r:id="rId384">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418. </w:t>
      </w:r>
      <w:hyperlink r:id="rId385">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419. </w:t>
      </w:r>
      <w:hyperlink r:id="rId386">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420. </w:t>
      </w:r>
      <w:hyperlink r:id="rId387">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421. </w:t>
      </w:r>
      <w:hyperlink r:id="rId388">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422. </w:t>
      </w:r>
      <w:hyperlink r:id="rId389">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423. </w:t>
      </w:r>
      <w:hyperlink r:id="rId390">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424. </w:t>
      </w:r>
      <w:hyperlink r:id="rId391">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425. </w:t>
      </w:r>
      <w:hyperlink r:id="rId392">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426. </w:t>
      </w:r>
      <w:hyperlink r:id="rId393">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427. </w:t>
      </w:r>
      <w:hyperlink r:id="rId394">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428. </w:t>
      </w:r>
      <w:hyperlink r:id="rId395">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429. </w:t>
      </w:r>
      <w:hyperlink r:id="rId396">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430. </w:t>
      </w:r>
      <w:hyperlink r:id="rId397">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431. </w:t>
      </w:r>
      <w:hyperlink r:id="rId398">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432. </w:t>
      </w:r>
      <w:hyperlink r:id="rId399">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433. </w:t>
      </w:r>
      <w:hyperlink r:id="rId400">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434. </w:t>
      </w:r>
      <w:hyperlink r:id="rId401">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435. </w:t>
      </w:r>
      <w:hyperlink r:id="rId402">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436. </w:t>
      </w:r>
      <w:hyperlink r:id="rId403">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437. </w:t>
      </w:r>
      <w:hyperlink r:id="rId404">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438. </w:t>
      </w:r>
      <w:hyperlink r:id="rId405">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439. </w:t>
      </w:r>
      <w:hyperlink r:id="rId406">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440. </w:t>
      </w:r>
      <w:hyperlink r:id="rId407">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441. </w:t>
      </w:r>
      <w:hyperlink r:id="rId408">
        <w:r>
          <w:rPr>
            <w:color w:val="0000EE"/>
            <w:u w:val="single"/>
          </w:rPr>
          <w:t>https://www.vesty.co.il/main/article/bkzuv00fqwg</w:t>
        </w:r>
      </w:hyperlink>
      <w:r>
        <w:t xml:space="preserve"> - * On 14 March, US Air Force bombers conducted strikes on military targets on the island of Hark, Iran, considered a major oil export hub. 442. </w:t>
      </w:r>
      <w:hyperlink r:id="rId409">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443. </w:t>
      </w:r>
      <w:hyperlink r:id="rId410">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444. </w:t>
      </w:r>
      <w:hyperlink r:id="rId411">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445. </w:t>
      </w:r>
      <w:hyperlink r:id="rId412">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446. </w:t>
      </w:r>
      <w:hyperlink r:id="rId413">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447. </w:t>
      </w:r>
      <w:hyperlink r:id="rId414">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448. </w:t>
      </w:r>
      <w:hyperlink r:id="rId415">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449. </w:t>
      </w:r>
      <w:hyperlink r:id="rId416">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450. </w:t>
      </w:r>
      <w:hyperlink r:id="rId417">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451. </w:t>
      </w:r>
      <w:hyperlink r:id="rId418">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452. </w:t>
      </w:r>
      <w:hyperlink r:id="rId419">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453. </w:t>
      </w:r>
      <w:hyperlink r:id="rId420">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454. </w:t>
      </w:r>
      <w:hyperlink r:id="rId421">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455. </w:t>
      </w:r>
      <w:hyperlink r:id="rId422">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456. </w:t>
      </w:r>
      <w:hyperlink r:id="rId42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457. </w:t>
      </w:r>
      <w:hyperlink r:id="rId424">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458. </w:t>
      </w:r>
      <w:hyperlink r:id="rId425">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459. </w:t>
      </w:r>
      <w:hyperlink r:id="rId425">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460. </w:t>
      </w:r>
      <w:hyperlink r:id="rId425">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461. </w:t>
      </w:r>
      <w:hyperlink r:id="rId426">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462. </w:t>
      </w:r>
      <w:hyperlink r:id="rId427">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463. </w:t>
      </w:r>
      <w:hyperlink r:id="rId428">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464. </w:t>
      </w:r>
      <w:hyperlink r:id="rId429">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465. </w:t>
      </w:r>
      <w:hyperlink r:id="rId427">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466. </w:t>
      </w:r>
      <w:hyperlink r:id="rId430">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467. </w:t>
      </w:r>
      <w:hyperlink r:id="rId431">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468. </w:t>
      </w:r>
      <w:hyperlink r:id="rId430">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7"/>
        </w:numPr>
        <w:spacing w:line="240" w:lineRule="auto"/>
        <w:ind w:left="720"/>
      </w:pPr>
      <w:r/>
      <w:hyperlink r:id="rId432">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433">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471. </w:t>
      </w:r>
      <w:hyperlink r:id="rId434">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472. </w:t>
      </w:r>
      <w:hyperlink r:id="rId434">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473. </w:t>
      </w:r>
      <w:hyperlink r:id="rId435">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474. </w:t>
      </w:r>
      <w:hyperlink r:id="rId434">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436">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437">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438">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478. </w:t>
      </w:r>
      <w:hyperlink r:id="rId439">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479. </w:t>
      </w:r>
      <w:hyperlink r:id="rId440">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480. </w:t>
      </w:r>
      <w:hyperlink r:id="rId441">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481. </w:t>
      </w:r>
      <w:hyperlink r:id="rId442">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443">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444">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445">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446">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486. </w:t>
      </w:r>
      <w:hyperlink r:id="rId447">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487. </w:t>
      </w:r>
      <w:hyperlink r:id="rId448">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488. </w:t>
      </w:r>
      <w:hyperlink r:id="rId449">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489. </w:t>
      </w:r>
      <w:hyperlink r:id="rId450">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490. </w:t>
      </w:r>
      <w:hyperlink r:id="rId450">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491. </w:t>
      </w:r>
      <w:hyperlink r:id="rId451">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492. </w:t>
      </w:r>
      <w:hyperlink r:id="rId452">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493. </w:t>
      </w:r>
      <w:hyperlink r:id="rId453">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494. </w:t>
      </w:r>
      <w:hyperlink r:id="rId454">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495. </w:t>
      </w:r>
      <w:hyperlink r:id="rId455">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496. </w:t>
      </w:r>
      <w:hyperlink r:id="rId456">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497. </w:t>
      </w:r>
      <w:hyperlink r:id="rId457">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498. </w:t>
      </w:r>
      <w:hyperlink r:id="rId458">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499. </w:t>
      </w:r>
      <w:hyperlink r:id="rId459">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500. </w:t>
      </w:r>
      <w:hyperlink r:id="rId460">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f.cl/internacional/ft/escenario-apocaliptico-para-los-mercados-de-gas-tras-el-ataque-con" TargetMode="External"/><Relationship Id="rId10" Type="http://schemas.openxmlformats.org/officeDocument/2006/relationships/hyperlink" Target="https://www.middleeasteye.net/news/ras-laffan-how-attack-qatar-gas-hub-will-have-huge-global-impact" TargetMode="External"/><Relationship Id="rId11" Type="http://schemas.openxmlformats.org/officeDocument/2006/relationships/hyperlink" Target="https://news.robotfx.org/2026/03/us-natgas-prices-rises-on-ras-laffan.html" TargetMode="External"/><Relationship Id="rId12" Type="http://schemas.openxmlformats.org/officeDocument/2006/relationships/hyperlink" Target="https://www.stl.news/global-markets-plummet-and-fuel-costs-surge-as-iran-strikes-gulf-refineries-across-several-nations/" TargetMode="External"/><Relationship Id="rId13" Type="http://schemas.openxmlformats.org/officeDocument/2006/relationships/hyperlink" Target="https://www.moneymag.com.au/current-geopolitical-events-investing" TargetMode="External"/><Relationship Id="rId14" Type="http://schemas.openxmlformats.org/officeDocument/2006/relationships/hyperlink" Target="https://en.yna.co.kr/view/AEN20260320001600315" TargetMode="External"/><Relationship Id="rId15" Type="http://schemas.openxmlformats.org/officeDocument/2006/relationships/hyperlink" Target="https://www.atlanticcouncil.org/content-series/fastthinking/why-the-iran-war-energy-shock-is-different/" TargetMode="External"/><Relationship Id="rId16" Type="http://schemas.openxmlformats.org/officeDocument/2006/relationships/hyperlink" Target="https://energynow.com/2026/03/war-in-iran-is-reshaping-the-global-gas-market-for-years-to-come/" TargetMode="External"/><Relationship Id="rId17" Type="http://schemas.openxmlformats.org/officeDocument/2006/relationships/hyperlink" Target="https://www.descifrado.com/2026/03/19/south-pars-por-que-el-futuro-energetico-del-mundo-depende-de-un-yacimiento-de-gas-en-oriente-medio/" TargetMode="External"/><Relationship Id="rId18" Type="http://schemas.openxmlformats.org/officeDocument/2006/relationships/hyperlink" Target="https://www.novinite.com/view_news.php?id=237587" TargetMode="External"/><Relationship Id="rId19" Type="http://schemas.openxmlformats.org/officeDocument/2006/relationships/hyperlink" Target="https://www.thehindu.com/news/international/eu-asks-for-reopening-of-the-strait-of-hormuz-and-no-more-strikes-on-energy-water-sites/article70764061.ece/amp/" TargetMode="External"/><Relationship Id="rId20" Type="http://schemas.openxmlformats.org/officeDocument/2006/relationships/hyperlink" Target="https://energy.economictimes.indiatimes.com/news/oil-and-gas/strait-of-hormuz-tensions-escalate-as-iran-targets-regional-energy-infrastructure/129690671" TargetMode="External"/><Relationship Id="rId21" Type="http://schemas.openxmlformats.org/officeDocument/2006/relationships/hyperlink" Target="https://peakoil.com/business/what-smart-people-are-saying-about-oils-latest-spike-to-nearly-120-a-barrel" TargetMode="External"/><Relationship Id="rId22" Type="http://schemas.openxmlformats.org/officeDocument/2006/relationships/hyperlink" Target="https://www.tehrantimes.com/news/524804/Giant-tanker-forced-to-back-down-as-Iran-successfully-maintains" TargetMode="External"/><Relationship Id="rId23" Type="http://schemas.openxmlformats.org/officeDocument/2006/relationships/hyperlink" Target="https://www.publimetro.com.mx/noticias/2026/03/20/gasolina-mas-cara-asi-es-como-la-escalada-con-iran-puede-golpear-el-bolsillo-de-millones/" TargetMode="External"/><Relationship Id="rId24" Type="http://schemas.openxmlformats.org/officeDocument/2006/relationships/hyperlink" Target="https://www.devdiscourse.com/article/headlines/3844225-escalating-conflict-us-israeli-strikes-intensify-energy-crisis" TargetMode="External"/><Relationship Id="rId25" Type="http://schemas.openxmlformats.org/officeDocument/2006/relationships/hyperlink" Target="https://www.perthnow.com.au/news/conflict/eu-urges-pause-in-strikes-on-energy-water-facilities-c-22004026" TargetMode="External"/><Relationship Id="rId26" Type="http://schemas.openxmlformats.org/officeDocument/2006/relationships/hyperlink" Target="https://coastaldigest.com/india-among-nations-hit-as-qatar-lng-supplies-disrupted-amid-gulf-conflict/" TargetMode="External"/><Relationship Id="rId27" Type="http://schemas.openxmlformats.org/officeDocument/2006/relationships/hyperlink" Target="https://www.ndtv.com/world-news/iran-war-news-qatars-17-lng-exports-disrupted-in-iran-attacks-these-nations-impacted-11241053#publisher=newsstand" TargetMode="External"/><Relationship Id="rId28" Type="http://schemas.openxmlformats.org/officeDocument/2006/relationships/hyperlink" Target="http://www.koreapost.com/news/articleView.html?idxno=47915" TargetMode="External"/><Relationship Id="rId29" Type="http://schemas.openxmlformats.org/officeDocument/2006/relationships/hyperlink" Target="https://www.seoul.co.kr/news/newsView.php?id=20260320500010" TargetMode="External"/><Relationship Id="rId30" Type="http://schemas.openxmlformats.org/officeDocument/2006/relationships/hyperlink" Target="https://ultimasnoticias.com.ve/actualidad/respuesta-militar-irani-a-agresion-de-eeuu-e-israel-afecta-exportaciones-de-gas-de-qatar/" TargetMode="External"/><Relationship Id="rId31" Type="http://schemas.openxmlformats.org/officeDocument/2006/relationships/hyperlink" Target="https://www.ajunews.com/view/20260320055937628" TargetMode="External"/><Relationship Id="rId32" Type="http://schemas.openxmlformats.org/officeDocument/2006/relationships/hyperlink" Target="https://www.france24.com/en/gas-prices-soar-as-energy-infrastructure-is-attacked-in-gulf" TargetMode="External"/><Relationship Id="rId33"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34" Type="http://schemas.openxmlformats.org/officeDocument/2006/relationships/hyperlink" Target="https://inews.co.uk/news/politics/uk-apocalypse-energy-crisis-hike-bills-years-4304495" TargetMode="External"/><Relationship Id="rId35" Type="http://schemas.openxmlformats.org/officeDocument/2006/relationships/hyperlink" Target="https://www.faz.net/aktuell/wirtschaft/klima-nachhaltigkeit/gas-ist-jetzt-doppelt-so-teuer-wie-vor-dem-krieg-200650576.html" TargetMode="External"/><Relationship Id="rId36" Type="http://schemas.openxmlformats.org/officeDocument/2006/relationships/hyperlink" Target="https://www.seoul.co.kr/news/newsView.php?id=20260319500306" TargetMode="External"/><Relationship Id="rId37" Type="http://schemas.openxmlformats.org/officeDocument/2006/relationships/hyperlink" Target="https://www.zerohedge.com/energy/worlds-largest-lng-complex-burning-us-export-terminals-are-running-full-out" TargetMode="External"/><Relationship Id="rId38" Type="http://schemas.openxmlformats.org/officeDocument/2006/relationships/hyperlink" Target="https://sana.sy/economy/2430606/" TargetMode="External"/><Relationship Id="rId39" Type="http://schemas.openxmlformats.org/officeDocument/2006/relationships/hyperlink" Target="https://www.rt.com/news/635565-eu-energy-tsunami-dmitriev/?utm_source=rss&amp;utm_medium=rss&amp;utm_campaign=RSS" TargetMode="External"/><Relationship Id="rId40" Type="http://schemas.openxmlformats.org/officeDocument/2006/relationships/hyperlink" Target="https://tass.com/politics/2104069" TargetMode="External"/><Relationship Id="rId41" Type="http://schemas.openxmlformats.org/officeDocument/2006/relationships/hyperlink" Target="https://www.washingtonexaminer.com/policy/energy-and-environment/4497440/strikes-qatari-lng-facilities-threaten-global-supply/" TargetMode="External"/><Relationship Id="rId42" Type="http://schemas.openxmlformats.org/officeDocument/2006/relationships/hyperlink" Target="https://taz.de/Attackiertes-Gasfeld-South-Pars/!6164158/" TargetMode="External"/><Relationship Id="rId43" Type="http://schemas.openxmlformats.org/officeDocument/2006/relationships/hyperlink" Target="https://www.unian.ua/economics/energetics/viyna-v-irani-vdarila-po-rinku-gazu-svit-na-porozi-sudnogo-dnya-13320843.html" TargetMode="External"/><Relationship Id="rId44" Type="http://schemas.openxmlformats.org/officeDocument/2006/relationships/hyperlink" Target="https://www.krone.at/4082790" TargetMode="External"/><Relationship Id="rId45" Type="http://schemas.openxmlformats.org/officeDocument/2006/relationships/hyperlink" Target="https://crypto.news/iran-strikes-gulf-energy-network-as-oil-surges-past-110-crypto-markets-react/" TargetMode="External"/><Relationship Id="rId46" Type="http://schemas.openxmlformats.org/officeDocument/2006/relationships/hyperlink" Target="https://investinglive.com/commodities/qatarenergy-provides-a-damage-assessment-on-the-facilities-hit-yesterday-20260319/" TargetMode="External"/><Relationship Id="rId47" Type="http://schemas.openxmlformats.org/officeDocument/2006/relationships/hyperlink" Target="https://www.edaily.co.kr/News/Read?newsId=06300886645384960&amp;mediaCodeNo=257&amp;OutLnkChk=Y" TargetMode="External"/><Relationship Id="rId48" Type="http://schemas.openxmlformats.org/officeDocument/2006/relationships/hyperlink" Target="https://oilprice.com/Energy/Natural-Gas/Qatar-LNG-Hit-Turns-Into-Multi-Year-Crisis.html" TargetMode="External"/><Relationship Id="rId49" Type="http://schemas.openxmlformats.org/officeDocument/2006/relationships/hyperlink" Target="https://www.middleeasteye.net/news/qatar-calls-immediate-end-us-israeli-war-after-attack-gas-facility" TargetMode="External"/><Relationship Id="rId50" Type="http://schemas.openxmlformats.org/officeDocument/2006/relationships/hyperlink" Target="https://www.oilandgas360.com/weekly-gas-storage-03-13/#utm_source=rss&amp;utm_medium=rss&amp;utm_campaign=weekly-gas-storage-03-13" TargetMode="External"/><Relationship Id="rId51" Type="http://schemas.openxmlformats.org/officeDocument/2006/relationships/hyperlink" Target="https://brusselsmorning.com/europe-gas-prices-surge/95935/" TargetMode="External"/><Relationship Id="rId52" Type="http://schemas.openxmlformats.org/officeDocument/2006/relationships/hyperlink" Target="https://hotnews.ro/rusia-acuza-ca-atacurile-ucrainene-ii-pun-in-pericol-exporturile-de-gaze-vin-intr-un-moment-de-destabilizare-extrema-2198146" TargetMode="External"/><Relationship Id="rId53" Type="http://schemas.openxmlformats.org/officeDocument/2006/relationships/hyperlink" Target="https://www.rt.com/russia/635546-kremlin-warns-global-fallout-ukraine-drones/?utm_source=rss&amp;utm_medium=rss&amp;utm_campaign=RSS" TargetMode="External"/><Relationship Id="rId54" Type="http://schemas.openxmlformats.org/officeDocument/2006/relationships/hyperlink" Target="https://energy.economictimes.indiatimes.com/news/oil-and-gas/iran-attack-wipes-out-17-of-qatar-lng-capacity-never-in-my-wildest-dreams-says-qatarenergy-ceo/129682366" TargetMode="External"/><Relationship Id="rId55"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56" Type="http://schemas.openxmlformats.org/officeDocument/2006/relationships/hyperlink" Target="https://en.yna.co.kr/view/AEN20260319010800320" TargetMode="External"/><Relationship Id="rId57" Type="http://schemas.openxmlformats.org/officeDocument/2006/relationships/hyperlink" Target="https://bitcoinworld.co.in/qatar-lng-supply-shock-force-majeure/" TargetMode="External"/><Relationship Id="rId58"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59" Type="http://schemas.openxmlformats.org/officeDocument/2006/relationships/hyperlink" Target="https://marhaba.qa/qatarenergy-confirms-damage-to-lng-facilities-following-iranian-attacks/" TargetMode="External"/><Relationship Id="rId60" Type="http://schemas.openxmlformats.org/officeDocument/2006/relationships/hyperlink" Target="https://arynews.tv/iran-hits-qatar-gas-plant" TargetMode="External"/><Relationship Id="rId61" Type="http://schemas.openxmlformats.org/officeDocument/2006/relationships/hyperlink" Target="https://boereport.com/2026/03/19/prolonged-iran-crisis-to-push-buyers-to-non-mideast-supply-jera-executive-says/" TargetMode="External"/><Relationship Id="rId62" Type="http://schemas.openxmlformats.org/officeDocument/2006/relationships/hyperlink" Target="https://news.day.az/economy/1822934.html" TargetMode="External"/><Relationship Id="rId63" Type="http://schemas.openxmlformats.org/officeDocument/2006/relationships/hyperlink" Target="https://www.al-monitor.com/originals/2026/03/russia-says-increased-ukrainian-attacks-threaten-gas-export-routes" TargetMode="External"/><Relationship Id="rId64" Type="http://schemas.openxmlformats.org/officeDocument/2006/relationships/hyperlink" Target="https://fd.nl/financiele-markten/1590052/hoe-duur-wordt-het-om-de-gasbergingen-te-vullen" TargetMode="External"/><Relationship Id="rId65" Type="http://schemas.openxmlformats.org/officeDocument/2006/relationships/hyperlink" Target="https://www.lngindustry.com/special-reports/19032026/wood-mackenzie-ras-laffan-attacks-fundamentally-reshape-global-lng-outlook/" TargetMode="External"/><Relationship Id="rId66" Type="http://schemas.openxmlformats.org/officeDocument/2006/relationships/hyperlink" Target="https://bankwatch.ca/2026/03/19/morning-briefing-thursday-19-march-2026-%C2%B7-toronto-time-%C2%B7-1350-words/" TargetMode="External"/><Relationship Id="rId67" Type="http://schemas.openxmlformats.org/officeDocument/2006/relationships/hyperlink" Target="https://ultimasnoticias.com.ve/mundo/kremlin-advierte-sobre-ataques-de-kiev-a-rutas-que-suministran-gas-ruso-a-europa/" TargetMode="External"/><Relationship Id="rId68" Type="http://schemas.openxmlformats.org/officeDocument/2006/relationships/hyperlink" Target="https://english.pravda.ru/news/world/166239-hungary-veto-eu-90-billion-ukraine-aid-orban/" TargetMode="External"/><Relationship Id="rId69" Type="http://schemas.openxmlformats.org/officeDocument/2006/relationships/hyperlink" Target="https://www.azernews.az/region/255949.html" TargetMode="External"/><Relationship Id="rId70" Type="http://schemas.openxmlformats.org/officeDocument/2006/relationships/hyperlink" Target="https://www.fxstreet.com/news/qatar-lng-shock-supply-hit-and-force-majeure-risk-202603191359" TargetMode="External"/><Relationship Id="rId71" Type="http://schemas.openxmlformats.org/officeDocument/2006/relationships/hyperlink" Target="https://theprint.in/india/lng-emerges-as-acute-pain-point-in-west-asia-war-were-on-our-way-to-doomsday-gas-crisis-scenario/2883645/" TargetMode="External"/><Relationship Id="rId72" Type="http://schemas.openxmlformats.org/officeDocument/2006/relationships/hyperlink" Target="https://lenta.ru/news/2026/03/19/tseny-odnogo-energonositelya-podskochili-pochti-na-33-protsenta/" TargetMode="External"/><Relationship Id="rId73" Type="http://schemas.openxmlformats.org/officeDocument/2006/relationships/hyperlink" Target="https://www.unian.ua/economics/energetics/gazprom-u-kremli-poskarzhilisya-na-nachebto-ukrajinski-droni-13320465.html" TargetMode="External"/><Relationship Id="rId74" Type="http://schemas.openxmlformats.org/officeDocument/2006/relationships/hyperlink" Target="https://lequotidien.lu/a-la-une/le-gaz-europeen-senvole-de-35-apres-les-attaques-contre-des-infrastructures-energetiques/" TargetMode="External"/><Relationship Id="rId75" Type="http://schemas.openxmlformats.org/officeDocument/2006/relationships/hyperlink" Target="https://www.haberler.com/ekonomi/hurmuz-bogazi-ndaki-lng-kesintisi-kuresel-arzda-19671204-haberi/" TargetMode="External"/><Relationship Id="rId76" Type="http://schemas.openxmlformats.org/officeDocument/2006/relationships/hyperlink" Target="https://www.sondakika.com/ekonomi/haber-katar-daki-lng-tesisine-saldiri-global-piyasayi-et-19671725/" TargetMode="External"/><Relationship Id="rId77" Type="http://schemas.openxmlformats.org/officeDocument/2006/relationships/hyperlink" Target="https://www.startitup.sk/iran-zautocil-na-najvacsiu-plynaren-na-svete-europe-hrozi-dalsi-otras-na-energetickom-trhu/" TargetMode="External"/><Relationship Id="rId78" Type="http://schemas.openxmlformats.org/officeDocument/2006/relationships/hyperlink" Target="https://www.idnes.cz/ekonomika/zahranicni/plyn-cena-iran.A260319_090050_eko-zahranicni_ven#utm_source=rss&amp;utm_medium=feed&amp;utm_campaign=idnes&amp;utm_content=main" TargetMode="External"/><Relationship Id="rId79" Type="http://schemas.openxmlformats.org/officeDocument/2006/relationships/hyperlink" Target="https://monitor.al/nafta-arrin-119-dollare-per-fuci-ndersa-cmimet-e-gazit-rriten-me-25-pas-sulmeve-ne-katar-dhe-iran/" TargetMode="External"/><Relationship Id="rId80" Type="http://schemas.openxmlformats.org/officeDocument/2006/relationships/hyperlink" Target="https://pexapark.com/blog/iran-war-raises-geopolitical-risk-for-u-s-power-prices-and-ppas-amid-lng-export-boom/" TargetMode="External"/><Relationship Id="rId81"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82" Type="http://schemas.openxmlformats.org/officeDocument/2006/relationships/hyperlink" Target="https://en.protothema.gr/2026/03/19/oil-reaches-114-european-natural-gas-jumps-30-after-strikes-on-middle-east-energy-infrastructure/" TargetMode="External"/><Relationship Id="rId83" Type="http://schemas.openxmlformats.org/officeDocument/2006/relationships/hyperlink" Target="https://www.pravda.com.ua/news/2026/03/19/8026229/" TargetMode="External"/><Relationship Id="rId84"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85" Type="http://schemas.openxmlformats.org/officeDocument/2006/relationships/hyperlink" Target="https://www.sondakika.com/guncel/haber-gazprom-dan-saldiri-aciklamasi-19671446/" TargetMode="External"/><Relationship Id="rId86" Type="http://schemas.openxmlformats.org/officeDocument/2006/relationships/hyperlink" Target="https://www.albawaba.com/news/ukraine-escalates-energy-war-fresh-drone-1624088" TargetMode="External"/><Relationship Id="rId87" Type="http://schemas.openxmlformats.org/officeDocument/2006/relationships/hyperlink" Target="https://scroll.in/latest/1091489/european-gas-prices-spike-by-35-after-iran-strikes-qatars-lng-hub?utm_source=rss&amp;utm_medium=public" TargetMode="External"/><Relationship Id="rId88" Type="http://schemas.openxmlformats.org/officeDocument/2006/relationships/hyperlink" Target="https://timesofoman.com//article/169648-crude-trades-at-114-a-barrel-gas-prices-in-europe-surge-30" TargetMode="External"/><Relationship Id="rId89" Type="http://schemas.openxmlformats.org/officeDocument/2006/relationships/hyperlink" Target="https://www.themoscowtimes.com/2026/03/19/kremlin-slams-irresponsible-ukrainian-drone-attacks-on-turkstream-and-blue-stream-compressor-stations-a92267" TargetMode="External"/><Relationship Id="rId90" Type="http://schemas.openxmlformats.org/officeDocument/2006/relationships/hyperlink" Target="https://thearabianpost.com/oil-jumps-as-strikes-rattle-energy-hubs/" TargetMode="External"/><Relationship Id="rId91" Type="http://schemas.openxmlformats.org/officeDocument/2006/relationships/hyperlink" Target="https://www.etoday.co.kr/news/view/2567293" TargetMode="External"/><Relationship Id="rId92" Type="http://schemas.openxmlformats.org/officeDocument/2006/relationships/hyperlink" Target="https://vm.ru/news/1311884-gazprom-soobshil-ob-otrazhenii-novyh-atak-na-infrastrukturu-gazoprovodov-v-turciyu" TargetMode="External"/><Relationship Id="rId93" Type="http://schemas.openxmlformats.org/officeDocument/2006/relationships/hyperlink" Target="https://ceenergynews.com/oil-gas/gas-prices-attacks-qatar-lng/" TargetMode="External"/><Relationship Id="rId94" Type="http://schemas.openxmlformats.org/officeDocument/2006/relationships/hyperlink" Target="https://oilprice.com/Latest-Energy-News/World-News/Qatar-LNG-Infrastructure-Hit-Again-as-Gulf-Gas-Crisis-Deepens.html" TargetMode="External"/><Relationship Id="rId95" Type="http://schemas.openxmlformats.org/officeDocument/2006/relationships/hyperlink" Target="https://oilprice.com/Latest-Energy-News/World-News/Asian-Imports-of-Russian-Fuel-Oil-Are-Set-to-Hit-a-Record-High.html" TargetMode="External"/><Relationship Id="rId96" Type="http://schemas.openxmlformats.org/officeDocument/2006/relationships/hyperlink" Target="https://www.turkiyetoday.com/business/european-gas-blows-past-70-up-35-as-israel-iran-strikes-hit-key-fields-3216518" TargetMode="External"/><Relationship Id="rId97" Type="http://schemas.openxmlformats.org/officeDocument/2006/relationships/hyperlink" Target="https://www.ndtv.com/india-news/iran-attacks-worlds-biggest-gas-hub-ras-laffan-in-qatar-how-it-affects-india-11236997" TargetMode="External"/><Relationship Id="rId98" Type="http://schemas.openxmlformats.org/officeDocument/2006/relationships/hyperlink" Target="https://www.liberoquotidiano.it/news/esteri/46876058/iran_guerra_golfo_diretta_qatar_mirino_south_pars/" TargetMode="External"/><Relationship Id="rId99" Type="http://schemas.openxmlformats.org/officeDocument/2006/relationships/hyperlink" Target="https://lenta.ru/news/2026/03/19/stalo-izvestno-o-novoy-faze-voyny-v-irane/" TargetMode="External"/><Relationship Id="rId100" Type="http://schemas.openxmlformats.org/officeDocument/2006/relationships/hyperlink" Target="https://lenta.ru/news/2026/03/19/stoimost-gaza-v-evrope-stremitelno-vzletela/" TargetMode="External"/><Relationship Id="rId101" Type="http://schemas.openxmlformats.org/officeDocument/2006/relationships/hyperlink" Target="https://fasomali.com/detroit-dormuz-strategie-de-la-mer-brulee-des-mollahs/" TargetMode="External"/><Relationship Id="rId102" Type="http://schemas.openxmlformats.org/officeDocument/2006/relationships/hyperlink" Target="https://www.lemonde.fr/international/article/2026/03/19/les-attaques-se-multiplient-contre-les-installations-energetiques-du-golfe_6672355_3210.html" TargetMode="External"/><Relationship Id="rId103" Type="http://schemas.openxmlformats.org/officeDocument/2006/relationships/hyperlink" Target="https://www.bta.bg/bg/news/economy/1087068-tsenite-na-prirodniya-gaz-v-evropa-se-povishiha-s-30-na-sto-tazi-sutrin-na-gazov" TargetMode="External"/><Relationship Id="rId104" Type="http://schemas.openxmlformats.org/officeDocument/2006/relationships/hyperlink" Target="https://ca.news.yahoo.com/qatar-expels-officials-irans-embassy-080258425.html" TargetMode="External"/><Relationship Id="rId105" Type="http://schemas.openxmlformats.org/officeDocument/2006/relationships/hyperlink" Target="https://www.vietnamplus.vn/iran-canh-bao-giai-doan-doi-dau-moi-gia-dau-the-gioi-vuot-110-usd-moi-thung-post1099816.vnp" TargetMode="External"/><Relationship Id="rId106" Type="http://schemas.openxmlformats.org/officeDocument/2006/relationships/hyperlink" Target="https://watananews.com/518694/" TargetMode="External"/><Relationship Id="rId107" Type="http://schemas.openxmlformats.org/officeDocument/2006/relationships/hyperlink" Target="https://watananews.com/518697/" TargetMode="External"/><Relationship Id="rId108" Type="http://schemas.openxmlformats.org/officeDocument/2006/relationships/hyperlink" Target="https://www.cbsnews.com/video/strait-hormuz-focal-point-iran-war/" TargetMode="External"/><Relationship Id="rId109" Type="http://schemas.openxmlformats.org/officeDocument/2006/relationships/hyperlink" Target="https://www.news18.com/india/iran-strikes-qatars-ras-laffan-lng-hub-should-india-brace-for-a-gas-shock-ws-l-9985805.html" TargetMode="External"/><Relationship Id="rId110" Type="http://schemas.openxmlformats.org/officeDocument/2006/relationships/hyperlink" Target="https://www.indiandefensenews.in/2026/03/iranian-missiles-batter-qatars-ras.html" TargetMode="External"/><Relationship Id="rId111" Type="http://schemas.openxmlformats.org/officeDocument/2006/relationships/hyperlink" Target="https://www.indiandefensenews.in/2026/03/indian-navy-deploys-extra-warships-to.html" TargetMode="External"/><Relationship Id="rId112" Type="http://schemas.openxmlformats.org/officeDocument/2006/relationships/hyperlink" Target="https://timeskuwait.com/we-will-blow-it-south-pars-up-trump-issues-stark-ultimatum-to-iran/" TargetMode="External"/><Relationship Id="rId113" Type="http://schemas.openxmlformats.org/officeDocument/2006/relationships/hyperlink" Target="https://www.actionforex.com/contributors/fundamental-analysis/633836-how-will-ecb-respond-to-sharp-rise-in-energy-prices/" TargetMode="External"/><Relationship Id="rId114" Type="http://schemas.openxmlformats.org/officeDocument/2006/relationships/hyperlink" Target="https://www.capitalfm.co.ke/news/2026/03/all-fires-under-control-at-qatar-energy-complex/" TargetMode="External"/><Relationship Id="rId115" Type="http://schemas.openxmlformats.org/officeDocument/2006/relationships/hyperlink" Target="https://timeskuwait.com/iran-strike-ravages-qatars-ras-laffan-in-dangerous-energy-escalation/" TargetMode="External"/><Relationship Id="rId116" Type="http://schemas.openxmlformats.org/officeDocument/2006/relationships/hyperlink" Target="https://www.gandul.ro/international/trump-ameninta-iranul-cu-distrugerea-zacamantului-de-gaze-south-pars-dupa-atacul-teheranului-asupra-complexului-gnl-ras-laffan-din-qatar-20833978" TargetMode="External"/><Relationship Id="rId117" Type="http://schemas.openxmlformats.org/officeDocument/2006/relationships/hyperlink" Target="https://internewscast.com/news/us/trump-administration-eyes-strategic-military-move-potential-troop-deployment-near-irans-vital-strait-of-hormuz/" TargetMode="External"/><Relationship Id="rId118" Type="http://schemas.openxmlformats.org/officeDocument/2006/relationships/hyperlink" Target="https://thanhnien.vn/vi-sao-vu-tan-cong-mo-khi-iran-la-buoc-leo-thang-cuc-lon-185260319111201153.htm" TargetMode="External"/><Relationship Id="rId119" Type="http://schemas.openxmlformats.org/officeDocument/2006/relationships/hyperlink" Target="https://e24.no/boers-og-finans/i/y5Ewja/oljeprisen-fortsetter-opp-etter-flere-angrep-mot-energianlegg" TargetMode="External"/><Relationship Id="rId120" Type="http://schemas.openxmlformats.org/officeDocument/2006/relationships/hyperlink" Target="https://mediaindonesia.com/internasional/872140/iran-balas-serangan-infrastruktur-energi-teluk-jadi-sasaran" TargetMode="External"/><Relationship Id="rId121" Type="http://schemas.openxmlformats.org/officeDocument/2006/relationships/hyperlink" Target="https://hindi.oneindia.com/news/international/qatar-declares-iranian-attaches-persona-non-grata-after-gas-hub-strike-1522447.html" TargetMode="External"/><Relationship Id="rId122" Type="http://schemas.openxmlformats.org/officeDocument/2006/relationships/hyperlink" Target="https://www.france24.com/en/europe/20260319-european-leaders-seek-breakthrough-on-%E2%82%AC90bn-ukraine-loan-blocked-by-viktor-orban" TargetMode="External"/><Relationship Id="rId123" Type="http://schemas.openxmlformats.org/officeDocument/2006/relationships/hyperlink" Target="https://news.abplive.com/news/world/after-qatar-s-lng-plant-saudi-aramco-s-samref-refinery-in-yanbu-targeted-in-aerial-attack-1831965" TargetMode="External"/><Relationship Id="rId124" Type="http://schemas.openxmlformats.org/officeDocument/2006/relationships/hyperlink" Target="https://www.nationalheraldindia.com/international/french-president-emmanuel-macron-calls-for-ending-raids-on-civilian-infrastructure-in-west-asia" TargetMode="External"/><Relationship Id="rId125" Type="http://schemas.openxmlformats.org/officeDocument/2006/relationships/hyperlink" Target="https://www.sondakika.com/guncel/haber-umman-dan-iran-a-saldiri-kinamasi-19670864/" TargetMode="External"/><Relationship Id="rId126" Type="http://schemas.openxmlformats.org/officeDocument/2006/relationships/hyperlink" Target="https://www.cmjornal.pt/mais-cm/especiais/conflito-no-medio-oriente/detalhe/trump-afirma-que-desconhecia-planos-de-israel-para-atacar-campo-de-gas-natural-iraniano" TargetMode="External"/><Relationship Id="rId127" Type="http://schemas.openxmlformats.org/officeDocument/2006/relationships/hyperlink" Target="https://www.india.com/news/world/mojtaba-khamenei-saudi-arabia-iran-israel-united-states-donald-trump-white-house-faisal-bin-farhan-gulf-countries-riyadh-qatar-lpg-crisis-8348420/" TargetMode="External"/><Relationship Id="rId128" Type="http://schemas.openxmlformats.org/officeDocument/2006/relationships/hyperlink" Target="https://www.logisticsinsider.in/iran-strike-world-largest-lng-hub-impact-india-gas-supply/" TargetMode="External"/><Relationship Id="rId129" Type="http://schemas.openxmlformats.org/officeDocument/2006/relationships/hyperlink" Target="https://www.elsiglodetorreon.com.mx/noticia/2026/iran-amenaza-con-destruir-el-sector-energetico-del-golfo-tras-ataques-recientes.html" TargetMode="External"/><Relationship Id="rId130" Type="http://schemas.openxmlformats.org/officeDocument/2006/relationships/hyperlink" Target="https://tribune.com.pk/story/2598407/saudi-arabia-reserves-right-to-military-action-against-iran-fm" TargetMode="External"/><Relationship Id="rId131" Type="http://schemas.openxmlformats.org/officeDocument/2006/relationships/hyperlink" Target="https://www.businesstoday.in/markets/stocks/story/hpcl-petronet-lng-bpcl-ioc-gail-oil-india-oil-gas-stocks-tumble-up-to-7-on-west-asia-war-521327-2026-03-19?utm_source=rssfeed" TargetMode="External"/><Relationship Id="rId132" Type="http://schemas.openxmlformats.org/officeDocument/2006/relationships/hyperlink" Target="https://www.prensalibre.com/internacional/en-vivo-iran-y-ee-uu-en-tension-tras-ataques-ultimas-noticias-y-reacciones/" TargetMode="External"/><Relationship Id="rId133" Type="http://schemas.openxmlformats.org/officeDocument/2006/relationships/hyperlink" Target="https://www.seanews.com.tr/article/iran-strikes-worlds-largest-lng-terminal-ras-laffan-mmwvwcnt" TargetMode="External"/><Relationship Id="rId134" Type="http://schemas.openxmlformats.org/officeDocument/2006/relationships/hyperlink" Target="https://kibrisgazetesi.com/petrolde-enerji-tesislerinin-vurulmasiyla-sert-yukselis/" TargetMode="External"/><Relationship Id="rId135" Type="http://schemas.openxmlformats.org/officeDocument/2006/relationships/hyperlink" Target="https://www.bahrainnews.net/news/278930727/after-qatar-abu-dhabi-on-iran-target-abu-dhabi-halts-gas-facility-operations-after-missile-debris-incident" TargetMode="External"/><Relationship Id="rId136" Type="http://schemas.openxmlformats.org/officeDocument/2006/relationships/hyperlink" Target="https://www.abc.net.au/news/2026-03-19/what-is-south-pars-iran-israel-war-gas/106471892" TargetMode="External"/><Relationship Id="rId137" Type="http://schemas.openxmlformats.org/officeDocument/2006/relationships/hyperlink" Target="https://www.thenewslens.com/article/265851" TargetMode="External"/><Relationship Id="rId138" Type="http://schemas.openxmlformats.org/officeDocument/2006/relationships/hyperlink" Target="https://www.indiatvnews.com/news/world/trump-warns-of-massive-retaliation-if-iran-continues-to-attack-qatar-says-not-hesitate-to-do-so-war-in-middle-east-latest-updates-2026-03-19-1034283" TargetMode="External"/><Relationship Id="rId139" Type="http://schemas.openxmlformats.org/officeDocument/2006/relationships/hyperlink" Target="https://www.24newshd.tv/19-Mar-2026/saudi-arabia-threatens-military-action-iran-targets-energy-sites" TargetMode="External"/><Relationship Id="rId140" Type="http://schemas.openxmlformats.org/officeDocument/2006/relationships/hyperlink" Target="https://vm.ru/news/1311797-baijiahao-putin-vyzval-perepoloh-v-evrope-slovami-o-prekrashenii-postavok-gaza" TargetMode="External"/><Relationship Id="rId141" Type="http://schemas.openxmlformats.org/officeDocument/2006/relationships/hyperlink" Target="https://www.24newshd.tv/19-Mar-2026/saudi-fm-holds-coordination-talks-pakistan-turkey-egypt-iran-escalation" TargetMode="External"/><Relationship Id="rId142" Type="http://schemas.openxmlformats.org/officeDocument/2006/relationships/hyperlink" Target="https://www.haber3.com/dunya/iran-katardaki-dunyanin-en-buyuk-dogalgaz-tesisini-vurdu-haberi-6250669" TargetMode="External"/><Relationship Id="rId143" Type="http://schemas.openxmlformats.org/officeDocument/2006/relationships/hyperlink" Target="https://newtalk.tw/news/view/2026-03-19/1025040" TargetMode="External"/><Relationship Id="rId144" Type="http://schemas.openxmlformats.org/officeDocument/2006/relationships/hyperlink" Target="https://newtalk.tw/news/view/2026-03-19/1025101" TargetMode="External"/><Relationship Id="rId145" Type="http://schemas.openxmlformats.org/officeDocument/2006/relationships/hyperlink" Target="https://ntvtelugu.com/international-news/trump-warns-iran-over-attack-on-qatar-lng-facility-948418.html" TargetMode="External"/><Relationship Id="rId146" Type="http://schemas.openxmlformats.org/officeDocument/2006/relationships/hyperlink" Target="https://www.dnevnik.bg/sviat/2026/03/19/4894075_es_obsujda_merki_sreshtu_rastiashtite_energiini_ceni/?ref=rss" TargetMode="External"/><Relationship Id="rId147" Type="http://schemas.openxmlformats.org/officeDocument/2006/relationships/hyperlink" Target="https://www.dnevnik.bg/sviat/2026/03/19/4894059_moje_li_cherveno_more_da_e_sledvashtiiat_gorchiv_zaluk/?ref=rss" TargetMode="External"/><Relationship Id="rId148" Type="http://schemas.openxmlformats.org/officeDocument/2006/relationships/hyperlink" Target="https://www.indiatvnews.com/news/world/world-largest-lng-plant-in-qatar-hit-by-iranian-missile-fire-on-site-video-latest-updates-2026-03-19-1034281" TargetMode="External"/><Relationship Id="rId149" Type="http://schemas.openxmlformats.org/officeDocument/2006/relationships/hyperlink" Target="https://www.indiavision.com/international/qatar-expels-iranian-attaches-after-lng-facility-strike/600545/" TargetMode="External"/><Relationship Id="rId150" Type="http://schemas.openxmlformats.org/officeDocument/2006/relationships/hyperlink" Target="https://jamestown.org/russia-demands-georgia-restore-rail-traffic-through-abkhazia/" TargetMode="External"/><Relationship Id="rId151" Type="http://schemas.openxmlformats.org/officeDocument/2006/relationships/hyperlink" Target="https://tass.com/economy/2103669" TargetMode="External"/><Relationship Id="rId152" Type="http://schemas.openxmlformats.org/officeDocument/2006/relationships/hyperlink" Target="https://www.japantimes.co.jp/news/2026/03/19/world/iran-israel-energy-facilities-war/" TargetMode="External"/><Relationship Id="rId153" Type="http://schemas.openxmlformats.org/officeDocument/2006/relationships/hyperlink" Target="https://www.rt.com/news/635467-orban-eu-harmony-russia/?utm_source=rss&amp;utm_medium=rss&amp;utm_campaign=RSS" TargetMode="External"/><Relationship Id="rId154" Type="http://schemas.openxmlformats.org/officeDocument/2006/relationships/hyperlink" Target="https://economictimes.indiatimes.com/news/defence/iran-saudi-arabia-trade-warnings-after-gas-attacks-riyadh-says-we-reserve-the-right-to-take-military-actions/articleshow/129668918.cms" TargetMode="External"/><Relationship Id="rId155" Type="http://schemas.openxmlformats.org/officeDocument/2006/relationships/hyperlink" Target="https://peakoil.com/production/iran-missile-attack-on-qatar-causes-extensive-damage-to-worlds-largest-lng-export-facility" TargetMode="External"/><Relationship Id="rId156" Type="http://schemas.openxmlformats.org/officeDocument/2006/relationships/hyperlink" Target="https://www.perfil.com/noticias/internacional/el-ataque-a-ras-laffan-golpea-al-corazon-del-gas-mundial-y-agrava-los-riesgos-energeticos.phtml" TargetMode="External"/><Relationship Id="rId157" Type="http://schemas.openxmlformats.org/officeDocument/2006/relationships/hyperlink" Target="https://www.dawn.com/news/1983590/israeli-attack-on-largest-gas-field-turns-middle-east-into-powder-keg" TargetMode="External"/><Relationship Id="rId158" Type="http://schemas.openxmlformats.org/officeDocument/2006/relationships/hyperlink" Target="https://www.nation.com.pk/19-Mar-2026/another-escalation" TargetMode="External"/><Relationship Id="rId159" Type="http://schemas.openxmlformats.org/officeDocument/2006/relationships/hyperlink" Target="https://www.business-standard.com/world-news/west-asia-war-saudi-fm-warns-patience-with-iranian-attacks-not-unlimited-126031900108_1.html" TargetMode="External"/><Relationship Id="rId160" Type="http://schemas.openxmlformats.org/officeDocument/2006/relationships/hyperlink" Target="https://www.business-standard.com/world-news/world-s-largest-lng-plant-in-qatar-suffers-damage-in-missile-strikes-126031900113_1.html" TargetMode="External"/><Relationship Id="rId161"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162"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163" Type="http://schemas.openxmlformats.org/officeDocument/2006/relationships/hyperlink" Target="https://www.thehindubusinessline.com/news/world/worlds-largest-lng-plant-in-qatarsuffers-extensive-damage-from-iran-strike/article70760509.ece" TargetMode="External"/><Relationship Id="rId164" Type="http://schemas.openxmlformats.org/officeDocument/2006/relationships/hyperlink" Target="https://tass.com/economy/2103679" TargetMode="External"/><Relationship Id="rId165" Type="http://schemas.openxmlformats.org/officeDocument/2006/relationships/hyperlink" Target="https://www.spiegel.de/politik/news-in-echtzeit-das-wichtigste-in-kuerze-a-683696e2-99e3-48dd-99a7-5c86428900ac#ref=rss" TargetMode="External"/><Relationship Id="rId166" Type="http://schemas.openxmlformats.org/officeDocument/2006/relationships/hyperlink" Target="https://www.rionegro.com.ar/mundo/iran-ataco-la-terminal-de-gnl-mas-grande-del-mundo-en-qatar-el-precio-subio-mas-de-6-este-miercoles-4506755/" TargetMode="External"/><Relationship Id="rId167"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168" Type="http://schemas.openxmlformats.org/officeDocument/2006/relationships/hyperlink" Target="https://www.rigzone.com/news/analyst_warns_of_usa_natgas_price_decoupling-18-mar-2026-183236-article/?rss=true" TargetMode="External"/><Relationship Id="rId169" Type="http://schemas.openxmlformats.org/officeDocument/2006/relationships/hyperlink" Target="https://investinglive.com/commodities/uae-suspends-habshan-gas-operations-after-missile-interception-incident-20260318/" TargetMode="External"/><Relationship Id="rId170"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171" Type="http://schemas.openxmlformats.org/officeDocument/2006/relationships/hyperlink" Target="https://www.nezavisne.com/ekonomija/analize/Azija-uvodi-stednju-goriva-i-kracu-radnu-sedmicu/956281" TargetMode="External"/><Relationship Id="rId172" Type="http://schemas.openxmlformats.org/officeDocument/2006/relationships/hyperlink" Target="https://www.euronews.com/my-europe/2026/03/18/orbans-veto-iran-war-and-high-energy-prices-set-to-dominate-eu-summit" TargetMode="External"/><Relationship Id="rId173" Type="http://schemas.openxmlformats.org/officeDocument/2006/relationships/hyperlink" Target="https://gcaptain.com/panama-canal-sees-lng-surge-as-hormuz-disruption-reshapes-global-trade/" TargetMode="External"/><Relationship Id="rId174" Type="http://schemas.openxmlformats.org/officeDocument/2006/relationships/hyperlink" Target="https://globallnghub.com/strait-of-hormuz-lng-disruption-exposes-risks-to-global-lng-supply-and-asian-gas-markets.html" TargetMode="External"/><Relationship Id="rId175"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176" Type="http://schemas.openxmlformats.org/officeDocument/2006/relationships/hyperlink" Target="https://iraqidinarchat.net/iraqi-electricity-company-announces-a-complete-halt-to-iranian-gas-supplies/" TargetMode="External"/><Relationship Id="rId177" Type="http://schemas.openxmlformats.org/officeDocument/2006/relationships/hyperlink" Target="https://www.wcshipping.com/blog/iran-war-day-19-israel-strikes-south-pars-iran-threatens-gulf-targets" TargetMode="External"/><Relationship Id="rId178" Type="http://schemas.openxmlformats.org/officeDocument/2006/relationships/hyperlink" Target="https://tribune.net.ph/2026/03/18/a-fix-look-no-further" TargetMode="External"/><Relationship Id="rId179" Type="http://schemas.openxmlformats.org/officeDocument/2006/relationships/hyperlink" Target="https://oilprice.com/Latest-Energy-News/World-News/Iran-Threatens-Regional-Energy-Sites-After-South-Pars-Strike.html" TargetMode="External"/><Relationship Id="rId180" Type="http://schemas.openxmlformats.org/officeDocument/2006/relationships/hyperlink" Target="https://www.globalbrandsmagazine.com/lng-supply-disruption-in-asia/" TargetMode="External"/><Relationship Id="rId181" Type="http://schemas.openxmlformats.org/officeDocument/2006/relationships/hyperlink" Target="https://chemindigest.com/apl-halts-production-amid-feedstock-disruption/" TargetMode="External"/><Relationship Id="rId182" Type="http://schemas.openxmlformats.org/officeDocument/2006/relationships/hyperlink" Target="http://www.kakiforex.com/2026/03/iran-attacks-uae-oil-port-airport.html" TargetMode="External"/><Relationship Id="rId183" Type="http://schemas.openxmlformats.org/officeDocument/2006/relationships/hyperlink" Target="https://brusselsmorning.com/iran-funeral-security-chiefs/95876/" TargetMode="External"/><Relationship Id="rId184" Type="http://schemas.openxmlformats.org/officeDocument/2006/relationships/hyperlink" Target="https://www.politico.eu/article/eu-fear-panic-buy-gas-reserves-low-energy-war-iran/?utm_source=RSS_Feed&amp;utm_medium=RSS&amp;utm_campaign=RSS_Syndication" TargetMode="External"/><Relationship Id="rId185" Type="http://schemas.openxmlformats.org/officeDocument/2006/relationships/hyperlink" Target="https://www.arkansasonline.com/news/2026/mar/18/war-puts-asia-in-energy-triage/" TargetMode="External"/><Relationship Id="rId186" Type="http://schemas.openxmlformats.org/officeDocument/2006/relationships/hyperlink" Target="https://25h.app/2026/03/18/%D8%B1%D9%88%D8%B3%D9%8A%D8%A7-%D8%AA%D9%84%D9%88%D9%91%D8%AD-%D8%A8%D8%AA%D8%AD%D9%88%D9%8A%D9%84-%D8%A7%D9%84%D8%B7%D8%A7%D9%82%D8%A9-%D8%A8%D8%B9%D9%8A%D8%AF%D8%A7%D9%8B-%D8%B9%D9%86-%D8%A3%D9%88/" TargetMode="External"/><Relationship Id="rId187" Type="http://schemas.openxmlformats.org/officeDocument/2006/relationships/hyperlink" Target="https://globallnghub.com/natural-gas-prices-weekly-update-jkm-ttf-and-henry-hub-16-march-2026.html" TargetMode="External"/><Relationship Id="rId188" Type="http://schemas.openxmlformats.org/officeDocument/2006/relationships/hyperlink" Target="https://www.business-standard.com/world-news/iran-vows-revenge-for-ali-larijani-as-trump-says-war-may-end-soon-126031800489_1.html" TargetMode="External"/><Relationship Id="rId189" Type="http://schemas.openxmlformats.org/officeDocument/2006/relationships/hyperlink" Target="https://index.hu/kulfold/2026/03/18/iran-haboru-olaj-kitermeles-finomito-tamadas-takarekossag-sri-lanka-azsia/" TargetMode="External"/><Relationship Id="rId190" Type="http://schemas.openxmlformats.org/officeDocument/2006/relationships/hyperlink" Target="http://thearabweekly.com/uae-could-join-any-us-led-collective-effort-secure-strait-hormuz" TargetMode="External"/><Relationship Id="rId191" Type="http://schemas.openxmlformats.org/officeDocument/2006/relationships/hyperlink" Target="https://www.news18.com/india/race-for-crude-china-bound-russian-oil-tanker-makes-u-turn-heads-to-india-ws-kl-9984026.html" TargetMode="External"/><Relationship Id="rId192" Type="http://schemas.openxmlformats.org/officeDocument/2006/relationships/hyperlink" Target="https://www.indiandefensenews.in/2026/03/indian-crude-oil-tanker-jag-laadki.html" TargetMode="External"/><Relationship Id="rId193" Type="http://schemas.openxmlformats.org/officeDocument/2006/relationships/hyperlink" Target="https://www.indiandefensenews.in/2026/03/indias-dual-diplomacy-hormuz-lifeline.html" TargetMode="External"/><Relationship Id="rId194" Type="http://schemas.openxmlformats.org/officeDocument/2006/relationships/hyperlink" Target="https://namibiadailynews.info/russia-turkiye-stress-security-of-key-gas-pipelines/" TargetMode="External"/><Relationship Id="rId195" Type="http://schemas.openxmlformats.org/officeDocument/2006/relationships/hyperlink" Target="https://www.npr.org/2026/03/18/g-s1-114243/eu-offers-to-pay-ukraine-to-fix-oil-pipeline-at-the-center-of-ukraine-hungary-feud" TargetMode="External"/><Relationship Id="rId196" Type="http://schemas.openxmlformats.org/officeDocument/2006/relationships/hyperlink" Target="https://www.freemalaysiatoday.com/category/business/2026/03/18/vietnam-faces-falling-oil-production-as-iran-war-disrupts-global-supplies" TargetMode="External"/><Relationship Id="rId197"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198" Type="http://schemas.openxmlformats.org/officeDocument/2006/relationships/hyperlink" Target="https://jamaicainquirer.com/iran-war-what-is-happening-on-day-19-of-us-israel-attacks/" TargetMode="External"/><Relationship Id="rId199" Type="http://schemas.openxmlformats.org/officeDocument/2006/relationships/hyperlink" Target="https://www.mirror.co.uk/news/us-news/trump-deploys-thousands-marines-middle-36865371" TargetMode="External"/><Relationship Id="rId200" Type="http://schemas.openxmlformats.org/officeDocument/2006/relationships/hyperlink" Target="https://aif.ru/politics/nyt-nazvala-geopoliticheskoy-pobedoy-rf-smyagchenie-ssha-neftyanyh-sankciy" TargetMode="External"/><Relationship Id="rId201" Type="http://schemas.openxmlformats.org/officeDocument/2006/relationships/hyperlink" Target="https://www.omanobserver.om/article/1186343/world/region/new-rules-for-hormuz-navigation-likely-iran-fm" TargetMode="External"/><Relationship Id="rId202" Type="http://schemas.openxmlformats.org/officeDocument/2006/relationships/hyperlink" Target="https://www.cnbc.com/2026/03/18/oil-prices-brent-wti-uae-energy-attacks-us-crude-inventories-hormuz.html" TargetMode="External"/><Relationship Id="rId203" Type="http://schemas.openxmlformats.org/officeDocument/2006/relationships/hyperlink" Target="https://www.mediafax.ro/economic/traficul-prin-stramtoarea-ormuz-reluat-partial-ce-nave-au-voie-sa-treaca-si-ce-vapoare-sunt-blocate-23705097" TargetMode="External"/><Relationship Id="rId204" Type="http://schemas.openxmlformats.org/officeDocument/2006/relationships/hyperlink" Target="https://dohanews.co/qatars-energy-minister-discusses-energy-security-with-singapores-minister-in-charge-of-energy/" TargetMode="External"/><Relationship Id="rId205" Type="http://schemas.openxmlformats.org/officeDocument/2006/relationships/hyperlink" Target="https://peoplesdispatch.org/2026/03/18/iran-denies-rumors-of-contact-with-the-us/" TargetMode="External"/><Relationship Id="rId206" Type="http://schemas.openxmlformats.org/officeDocument/2006/relationships/hyperlink" Target="https://indianexpress.com/article/world/us-israel-iran-war-news-live-updates-missiles-drones-attack-larijani-killing-10587785/" TargetMode="External"/><Relationship Id="rId207" Type="http://schemas.openxmlformats.org/officeDocument/2006/relationships/hyperlink" Target="https://www.express.co.uk/news/world/2182046/trump-deploys-us-marines-middle-east-iran" TargetMode="External"/><Relationship Id="rId208" Type="http://schemas.openxmlformats.org/officeDocument/2006/relationships/hyperlink" Target="https://apnlive.com/world-news/us-strikes-iran-hormuz-bunker-buster-bombs/" TargetMode="External"/><Relationship Id="rId209" Type="http://schemas.openxmlformats.org/officeDocument/2006/relationships/hyperlink" Target="https://www.newscentralasia.net/2026/03/18/national-leader-of-the-turkmen-people-pays-friendly-visit-to-china/" TargetMode="External"/><Relationship Id="rId210" Type="http://schemas.openxmlformats.org/officeDocument/2006/relationships/hyperlink" Target="https://www.indiatvnews.com/news/world/trump-says-strait-of-hormuz-would-soon-be-secured-it-won-t-be-too-long-2026-03-18-1034118" TargetMode="External"/><Relationship Id="rId211" Type="http://schemas.openxmlformats.org/officeDocument/2006/relationships/hyperlink" Target="https://www.jpost.com/opinion/article-890316" TargetMode="External"/><Relationship Id="rId212" Type="http://schemas.openxmlformats.org/officeDocument/2006/relationships/hyperlink" Target="https://www.maritimegateway.com/parliamentary-panel-raises-red-flag-over-indias-chabahar-ambitions/" TargetMode="External"/><Relationship Id="rId213" Type="http://schemas.openxmlformats.org/officeDocument/2006/relationships/hyperlink" Target="https://www.onmanorama.com/upsc/current-affairs/2026/03/18/fossil-fuel-dependency-leads-to-subservience.html" TargetMode="External"/><Relationship Id="rId214" Type="http://schemas.openxmlformats.org/officeDocument/2006/relationships/hyperlink" Target="https://fnarena.com/index.php/2026/03/18/iran-disruption-now-markets-base-case/?utm_source=rss&amp;utm_medium=rss&amp;utm_campaign=iran-disruption-now-markets-base-case" TargetMode="External"/><Relationship Id="rId215" Type="http://schemas.openxmlformats.org/officeDocument/2006/relationships/hyperlink" Target="https://mqworld.com/asian-countries-turn-to-coal-as-iran-conflict-chokes-gas-supplies-and-prices-soar/" TargetMode="External"/><Relationship Id="rId216" Type="http://schemas.openxmlformats.org/officeDocument/2006/relationships/hyperlink" Target="https://www.independent.co.uk/news/world/middle-east/who-owns-strait-of-hormuz-iran-war-b2938248.html" TargetMode="External"/><Relationship Id="rId217" Type="http://schemas.openxmlformats.org/officeDocument/2006/relationships/hyperlink" Target="https://bitcoinworld.co.in/us-targets-iranian-missile-hormuz/" TargetMode="External"/><Relationship Id="rId218" Type="http://schemas.openxmlformats.org/officeDocument/2006/relationships/hyperlink" Target="https://tass.com/politics/2103085" TargetMode="External"/><Relationship Id="rId219" Type="http://schemas.openxmlformats.org/officeDocument/2006/relationships/hyperlink" Target="https://www.livemint.com/news/india/lpg-cylinder-price-today-check-how-much-domestic-and-commercial-gas-costs-in-delhi-mumbai-kolkata-on-18-march-11773795207963.html" TargetMode="External"/><Relationship Id="rId220" Type="http://schemas.openxmlformats.org/officeDocument/2006/relationships/hyperlink" Target="https://peakoil.com/publicpolicy/how-the-iran-war-could-trigger-a-european-energy-crisis" TargetMode="External"/><Relationship Id="rId221" Type="http://schemas.openxmlformats.org/officeDocument/2006/relationships/hyperlink" Target="https://investinglive.com/commodities/india-is-working-with-iran-to-secure-safe-passage-for-key-fuel-shipments-through-hormuz-20260318/" TargetMode="External"/><Relationship Id="rId222"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223" Type="http://schemas.openxmlformats.org/officeDocument/2006/relationships/hyperlink" Target="https://www.bhaskarenglish.in/originals/news/iran-strait-hormuz-crisis-india-energy-lpg-vulnerabilities-safe-passage-137466015.html" TargetMode="External"/><Relationship Id="rId224" Type="http://schemas.openxmlformats.org/officeDocument/2006/relationships/hyperlink" Target="https://gcaptain.com/u-s-hits-iranian-coastal-missile-sites-with-bunker-buster-bombs/" TargetMode="External"/><Relationship Id="rId225" Type="http://schemas.openxmlformats.org/officeDocument/2006/relationships/hyperlink" Target="https://www.business-standard.com/world-news/strait-of-hormuz-situation-won-t-return-to-pre-war-status-iran-126031800094_1.html" TargetMode="External"/><Relationship Id="rId226" Type="http://schemas.openxmlformats.org/officeDocument/2006/relationships/hyperlink" Target="https://www.business-standard.com/world-news/kharg-island-is-an-appealing-target-for-trump-but-with-high-risks-126031800167_1.html" TargetMode="External"/><Relationship Id="rId227" Type="http://schemas.openxmlformats.org/officeDocument/2006/relationships/hyperlink" Target="https://oilprice.com/Energy/Crude-Oil/Standard-Chartered-Predicts-Oil-Prices-Will-Remain-Higher-For-Longer.html" TargetMode="External"/><Relationship Id="rId228" Type="http://schemas.openxmlformats.org/officeDocument/2006/relationships/hyperlink" Target="https://energynow.com/2026/03/asia-pivots-to-coal-as-middle-east-conflict-chokes-lng-supply/?amp" TargetMode="External"/><Relationship Id="rId229" Type="http://schemas.openxmlformats.org/officeDocument/2006/relationships/hyperlink" Target="https://stratnewsglobal.com/world-news/asia-turns-to-coal-as-lng-supply-tightens/" TargetMode="External"/><Relationship Id="rId230" Type="http://schemas.openxmlformats.org/officeDocument/2006/relationships/hyperlink" Target="https://www.riotimesonline.com/europe-intel-brief-energy-emergency-ecb-defence/" TargetMode="External"/><Relationship Id="rId231" Type="http://schemas.openxmlformats.org/officeDocument/2006/relationships/hyperlink" Target="https://energynow.com/2026/03/attacks-on-uaes-fujairah-port-and-shah-gas-field-add-to-energy-disruption/" TargetMode="External"/><Relationship Id="rId232" Type="http://schemas.openxmlformats.org/officeDocument/2006/relationships/hyperlink" Target="https://www.atlanticcouncil.org/dispatches/how-the-iran-war-could-trigger-a-european-energy-crisis/" TargetMode="External"/><Relationship Id="rId233" Type="http://schemas.openxmlformats.org/officeDocument/2006/relationships/hyperlink" Target="https://splash247.com/selective-gulf-transits-emerge-under-iranian-verification/" TargetMode="External"/><Relationship Id="rId234" Type="http://schemas.openxmlformats.org/officeDocument/2006/relationships/hyperlink" Target="https://lenta.ru/news/2026/03/17/v-irane-vyskazalis-o-buduschem-ormuzskogo-proliva/" TargetMode="External"/><Relationship Id="rId235" Type="http://schemas.openxmlformats.org/officeDocument/2006/relationships/hyperlink" Target="https://ca.news.yahoo.com/asia-pivots-coal-middle-east-084912909.html" TargetMode="External"/><Relationship Id="rId236" Type="http://schemas.openxmlformats.org/officeDocument/2006/relationships/hyperlink" Target="https://www.eldia.com/nota/2026-3-17-2-21-49-iran-llevara-la-guerra-tan-lejos-como-sea-necesario-el-mundo" TargetMode="External"/><Relationship Id="rId237" Type="http://schemas.openxmlformats.org/officeDocument/2006/relationships/hyperlink" Target="https://www.indiandefensenews.in/2026/03/india-accelerates-lng-diversification.html" TargetMode="External"/><Relationship Id="rId238" Type="http://schemas.openxmlformats.org/officeDocument/2006/relationships/hyperlink" Target="https://www.iltempo.it/politica/2026/03/17/news/green-deal-abolire-convegno-il-tempo-guerra-iran-cambia-politica-economia-46842777/" TargetMode="External"/><Relationship Id="rId239" Type="http://schemas.openxmlformats.org/officeDocument/2006/relationships/hyperlink" Target="https://www.iltalehti.fi/talous/a/72a2c7da-c792-41f8-911f-c31e59564743" TargetMode="External"/><Relationship Id="rId240" Type="http://schemas.openxmlformats.org/officeDocument/2006/relationships/hyperlink" Target="https://www.nationalheraldindia.com/international/missile-debris-kills-man-in-abu-dhabi-as-dubai-doha-rocked-by-blasts" TargetMode="External"/><Relationship Id="rId241" Type="http://schemas.openxmlformats.org/officeDocument/2006/relationships/hyperlink" Target="https://www.businesstoday.in/world/story/it-all-comes-down-to-who-controls-strait-of-hormuz-ray-dalio-says-no-agreement-will-resolve-iran-war-520909-2026-03-17?utm_source=rssfeed" TargetMode="External"/><Relationship Id="rId242" Type="http://schemas.openxmlformats.org/officeDocument/2006/relationships/hyperlink" Target="https://newspress.co.in/india-reaches-out-to-eu-amid-iran-crisis-seeks-stronger-trade-ties/" TargetMode="External"/><Relationship Id="rId243" Type="http://schemas.openxmlformats.org/officeDocument/2006/relationships/hyperlink" Target="http://www.kakiforex.com/2026/03/strait-of-hormuz-now-open-to-all-except.html" TargetMode="External"/><Relationship Id="rId244" Type="http://schemas.openxmlformats.org/officeDocument/2006/relationships/hyperlink" Target="https://www.gandul.ro/actualitate/emiratele-arabe-unite-isi-inchid-spatiul-aerian-dupa-atacuri-atribuite-iranului-in-timp-ce-israelul-bombardeaza-teheranul-20832055" TargetMode="External"/><Relationship Id="rId245" Type="http://schemas.openxmlformats.org/officeDocument/2006/relationships/hyperlink" Target="https://hotnews.ro/emiratele-arabe-unite-suspenda-productia-de-gaz-la-importantul-camp-shah-dupa-un-atac-cu-drone-al-iranului-2195657" TargetMode="External"/><Relationship Id="rId246" Type="http://schemas.openxmlformats.org/officeDocument/2006/relationships/hyperlink" Target="https://www.devdiscourse.com/article/headlines/3840971-escalating-tensions-irans-unexpected-strikes-shape-gulf-conflict" TargetMode="External"/><Relationship Id="rId247" Type="http://schemas.openxmlformats.org/officeDocument/2006/relationships/hyperlink" Target="https://www.euronews.com/my-europe/2026/03/17/can-the-grids-package-free-the-eu-from-its-energy-dependence" TargetMode="External"/><Relationship Id="rId248" Type="http://schemas.openxmlformats.org/officeDocument/2006/relationships/hyperlink" Target="https://www.news4jax.com/business/2026/03/17/asian-shares-are-mixed-and-us-futures-slip-as-brent-hovers-at-over-100-a-barrel/" TargetMode="External"/><Relationship Id="rId249" Type="http://schemas.openxmlformats.org/officeDocument/2006/relationships/hyperlink" Target="https://energynow.com/2026/03/spurred-by-gulf-war-alaska-lng-aims-for-go-ahead-decisions-in-2026-27-and-exports-in-2031/?amp" TargetMode="External"/><Relationship Id="rId250" Type="http://schemas.openxmlformats.org/officeDocument/2006/relationships/hyperlink" Target="https://wartakota.tribunnews.com/news/884847/timur-tengah-membara-kedubes-as-di-irak-diserbu-drone-infrastruktur-vital-uea-jadi-target" TargetMode="External"/><Relationship Id="rId251"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252" Type="http://schemas.openxmlformats.org/officeDocument/2006/relationships/hyperlink" Target="https://www.indiatvnews.com/news/world/dubai-abu-dhabi-israel-us-iran-war-live-updates-drone-missile-attacks-middle-east-crisis-west-asia-tension-strait-of-hormuz-oil-gas-trump-netanyahu-1033996" TargetMode="External"/><Relationship Id="rId253" Type="http://schemas.openxmlformats.org/officeDocument/2006/relationships/hyperlink" Target="https://www.mediafax.ro/externe/o-tara-declara-miercurea-sarbatoare-legala-pentru-a-economisi-combustibil-23704428" TargetMode="External"/><Relationship Id="rId254" Type="http://schemas.openxmlformats.org/officeDocument/2006/relationships/hyperlink" Target="https://attackofthefanboy.com/politics/trump-warned-nato-of-a-very-bad-future-if-they-wont-help-reopen-the-strait-of-hormuz-but-military-experts-say-every-option-is-a-losing-one/" TargetMode="External"/><Relationship Id="rId255" Type="http://schemas.openxmlformats.org/officeDocument/2006/relationships/hyperlink" Target="https://www.rawstory.com/ilhan-omar-claps-back-at-trump-s-unhinged-rant-about-fraud/" TargetMode="External"/><Relationship Id="rId256" Type="http://schemas.openxmlformats.org/officeDocument/2006/relationships/hyperlink" Target="https://www.business-standard.com/world-news/uae-gas-field-set-ablaze-as-iranian-strikes-squeeze-energy-supplies-126031700112_1.html" TargetMode="External"/><Relationship Id="rId257" Type="http://schemas.openxmlformats.org/officeDocument/2006/relationships/hyperlink" Target="https://www.reviewjournal.com/news/nation-and-world/blast-rocks-tehran-after-israel-threatened-to-target-area-of-government-organized-rally-3724637/" TargetMode="External"/><Relationship Id="rId258" Type="http://schemas.openxmlformats.org/officeDocument/2006/relationships/hyperlink" Target="https://www.nation.com.pk/17-Mar-2026/loadshedding-likely-worsen-lng-supply-power-sector-may-curtailed-30th" TargetMode="External"/><Relationship Id="rId259" Type="http://schemas.openxmlformats.org/officeDocument/2006/relationships/hyperlink" Target="https://vocal.media/theSwamp/uae-gas-field-set-ablaze-as-iran-strikes-squeeze-energy-supplies" TargetMode="External"/><Relationship Id="rId260" Type="http://schemas.openxmlformats.org/officeDocument/2006/relationships/hyperlink" Target="https://vocal.media/journal/live-updates-iran-war-keeps-gas-prices-up-with-strait-of-hormuz-paralyzed-despite-trump-s-demands" TargetMode="External"/><Relationship Id="rId261" Type="http://schemas.openxmlformats.org/officeDocument/2006/relationships/hyperlink" Target="https://thearabianpost.com/petro-products-prices-in-import-dependent-india-may-surge-further/" TargetMode="External"/><Relationship Id="rId262" Type="http://schemas.openxmlformats.org/officeDocument/2006/relationships/hyperlink" Target="https://www.sotaliraq.com/2026/03/17/%D8%B7%D9%87%D8%B1%D8%A7%D9%86-%D8%A8%D9%8A%D9%86-%D8%AE%D9%8A%D8%A7%D8%B1%D9%8A%D9%86-%D8%A3%D8%AD%D9%84%D8%A7%D9%87%D9%85%D8%A7-%D9%85%D9%8F%D8%B1%D9%91/" TargetMode="External"/><Relationship Id="rId263" Type="http://schemas.openxmlformats.org/officeDocument/2006/relationships/hyperlink" Target="https://investinglive.com/commodities/tanker-struck-near-strait-of-hormuz-as-uk-maritime-agency-warns-ships-20260317/" TargetMode="External"/><Relationship Id="rId264" Type="http://schemas.openxmlformats.org/officeDocument/2006/relationships/hyperlink" Target="https://www.news18.com/india/two-more-indian-oil-tankers-set-to-reach-india-amid-hormuz-crisis-ws-l-9978052.html" TargetMode="External"/><Relationship Id="rId265" Type="http://schemas.openxmlformats.org/officeDocument/2006/relationships/hyperlink" Target="https://www.businesstoday.in/world/story/gulf-states-want-us-to-neutralise-iran-amid-hormuz-disruption-energy-crisis-report-520861-2026-03-17?utm_source=rssfeed" TargetMode="External"/><Relationship Id="rId266" Type="http://schemas.openxmlformats.org/officeDocument/2006/relationships/hyperlink" Target="https://www.businesstoday.in/world/story/gulf-tensions-did-saudi-crown-prince-push-trump-to-keep-hitting-iran-heres-what-we-know-520866-2026-03-17?utm_source=rssfeed" TargetMode="External"/><Relationship Id="rId267" Type="http://schemas.openxmlformats.org/officeDocument/2006/relationships/hyperlink" Target="https://www.lanacion.com.ar/el-mundo/por-que-la-de-medio-oriente-es-una-guerra-asimetrica-y-que-intereses-estan-en-juego-nid16032026/" TargetMode="External"/><Relationship Id="rId268" Type="http://schemas.openxmlformats.org/officeDocument/2006/relationships/hyperlink" Target="https://www.lanacion.com.ar/opinion/ormuz-el-estrecho-que-acelera-la-fragilidad-del-desorden-internacional-nid17032026/" TargetMode="External"/><Relationship Id="rId269" Type="http://schemas.openxmlformats.org/officeDocument/2006/relationships/hyperlink" Target="https://ca.news.yahoo.com/why-strait-hormuz-pivotal-waterway-045505661.html" TargetMode="External"/><Relationship Id="rId270" Type="http://schemas.openxmlformats.org/officeDocument/2006/relationships/hyperlink" Target="https://www.op-marburg.de/wirtschaft/gaspreise-fuer-neukunden-zuletzt-deutlich-gestiegen-BWNONRSY7VH77NQM3UJASE6E4I.html" TargetMode="External"/><Relationship Id="rId271" Type="http://schemas.openxmlformats.org/officeDocument/2006/relationships/hyperlink" Target="https://www.tradingnews.com/news/natural-gas-futures-price-ng1-down-3-usd-asa-shoulder-season-hits" TargetMode="External"/><Relationship Id="rId272" Type="http://schemas.openxmlformats.org/officeDocument/2006/relationships/hyperlink" Target="https://tass.com/economy/2102297" TargetMode="External"/><Relationship Id="rId273" Type="http://schemas.openxmlformats.org/officeDocument/2006/relationships/hyperlink" Target="https://www.hydrocarbonengineering.com/special-reports/16032026/iea-the-strait-of-hormuz-and-global-lng-supply/" TargetMode="External"/><Relationship Id="rId274" Type="http://schemas.openxmlformats.org/officeDocument/2006/relationships/hyperlink" Target="https://tass.com/world/2102127" TargetMode="External"/><Relationship Id="rId275" Type="http://schemas.openxmlformats.org/officeDocument/2006/relationships/hyperlink" Target="https://www.unian.ua/economics/energetics/aziya-v-indiji-cherez-problemi-z-gazom-krematoriji-pereyshli-na-elektriku-13317090.html" TargetMode="External"/><Relationship Id="rId276" Type="http://schemas.openxmlformats.org/officeDocument/2006/relationships/hyperlink" Target="https://www.seanews.com.tr/article/iran-uses-strait-of-hormuz-without-restrictions-mmsw8hjn" TargetMode="External"/><Relationship Id="rId277" Type="http://schemas.openxmlformats.org/officeDocument/2006/relationships/hyperlink" Target="https://lanouvelletribune.info/2026/03/gaz-la-crise-au-moyen-orient-revele-la-fragilite-de-leurope-malgre-le-soutien-americain/" TargetMode="External"/><Relationship Id="rId278" Type="http://schemas.openxmlformats.org/officeDocument/2006/relationships/hyperlink" Target="https://www.nation.com.pk/13-Mar-2026/iran-s-new-leader-vows-keep-attacks-gulf-arab-countries" TargetMode="External"/><Relationship Id="rId279" Type="http://schemas.openxmlformats.org/officeDocument/2006/relationships/hyperlink" Target="https://www.pakistantoday.com.pk/2026/03/16/indian-foreign-minister-highlights-progress-in-talks-with-iran-on-strait-of-hormuz-passage" TargetMode="External"/><Relationship Id="rId280" Type="http://schemas.openxmlformats.org/officeDocument/2006/relationships/hyperlink" Target="https://www.aljazeera.com/news/2026/3/13/iran-war-what-is-happening-on-day-14-of-us-israel-attacks?traffic_source=rss" TargetMode="External"/><Relationship Id="rId281" Type="http://schemas.openxmlformats.org/officeDocument/2006/relationships/hyperlink" Target="https://www.techjuice.pk/why-iran-considers-yuan-payments-for-hormuz-ship-passage/" TargetMode="External"/><Relationship Id="rId282" Type="http://schemas.openxmlformats.org/officeDocument/2006/relationships/hyperlink" Target="https://www.channelnewsasia.com/business/spurred-gulf-war-alaska-lng-aims-go-ahead-decisions-in-2026-27-and-exports-in-2031-5996046" TargetMode="External"/><Relationship Id="rId283" Type="http://schemas.openxmlformats.org/officeDocument/2006/relationships/hyperlink" Target="https://www.berlingske.dk/internationalt/kallas-usa-skaber-farlig-praecedens-med-brug-af-russisk-olie?referrer=RSS" TargetMode="External"/><Relationship Id="rId284" Type="http://schemas.openxmlformats.org/officeDocument/2006/relationships/hyperlink" Target="https://www.eanlibya.com/%D8%A5%D9%8A%D8%B1%D8%A7%D9%86-%D8%AA%D8%AA%D8%AD%D9%83%D9%85-%D8%A8%D8%A7%D9%84%D9%88%D8%B6%D8%B9-%D8%A8%D8%B9%D8%AF-%D8%A5%D8%BA%D9%84%D8%A7%D9%82-%D9%85%D8%B6%D9%8A%D9%82-%D9%87%D8%B1%D9%85%D8%B2/" TargetMode="External"/><Relationship Id="rId285" Type="http://schemas.openxmlformats.org/officeDocument/2006/relationships/hyperlink" Target="https://www.gisreportsonline.com/r/trans-caspian-pipeline-momentum/" TargetMode="External"/><Relationship Id="rId286" Type="http://schemas.openxmlformats.org/officeDocument/2006/relationships/hyperlink" Target="https://www.dawn.com/news/1982241/whats-the-us-israeli-endgame-in-iran" TargetMode="External"/><Relationship Id="rId287" Type="http://schemas.openxmlformats.org/officeDocument/2006/relationships/hyperlink" Target="https://indianexpress.com/article/world/us-news/us-israel-iran-war-live-updates-trump-nato-strait-of-hormuz-10584202/" TargetMode="External"/><Relationship Id="rId288" Type="http://schemas.openxmlformats.org/officeDocument/2006/relationships/hyperlink" Target="https://jurnalul.ro/bani-afaceri/economia/costuri-energie-electrica-gaze-ue-crescut-50-1026985.html" TargetMode="External"/><Relationship Id="rId289" Type="http://schemas.openxmlformats.org/officeDocument/2006/relationships/hyperlink" Target="https://www.benzinga.com/news/politics/26/03/51260974/mark-kelly-calls-for-gas-tax-relief-amid-rising-prices-i-dont-see-how-this-war-helps-americans" TargetMode="External"/><Relationship Id="rId290" Type="http://schemas.openxmlformats.org/officeDocument/2006/relationships/hyperlink" Target="https://www.seattletimes.com/nation-world/u-s-officials-say-iran-is-laying-mines-in-the-strait-of-hormuz/?utm_source=RSS&amp;utm_medium=Referral&amp;utm_campaign=RSS_all" TargetMode="External"/><Relationship Id="rId291" Type="http://schemas.openxmlformats.org/officeDocument/2006/relationships/hyperlink" Target="https://tfipost.com/2026/03/hormuz-crisis-the-indian-navy-is-returning-to-india-escorting-shivalik-and-nanda/" TargetMode="External"/><Relationship Id="rId292" Type="http://schemas.openxmlformats.org/officeDocument/2006/relationships/hyperlink" Target="https://www.business-standard.com/world-news/israel-iran-conflict-west-asia-us-trump-nato-strait-of-hormuz-india-lpg-126031600201_1.html" TargetMode="External"/><Relationship Id="rId293" Type="http://schemas.openxmlformats.org/officeDocument/2006/relationships/hyperlink" Target="https://www.business-standard.com/world-news/trump-leaves-allies-adversaries-guessing-on-endgame-for-iran-war-126031600183_1.html" TargetMode="External"/><Relationship Id="rId294" Type="http://schemas.openxmlformats.org/officeDocument/2006/relationships/hyperlink" Target="https://kalimpongonlinenews.blogspot.com/2026/03/gulf-states-report-intercepting.html" TargetMode="External"/><Relationship Id="rId295" Type="http://schemas.openxmlformats.org/officeDocument/2006/relationships/hyperlink" Target="https://www.cbsnews.com/video/oil-prices-climb-ayatollah-mojtaba-khamenei-statement-says-strait-of-hormuz-will-stay-closed/" TargetMode="External"/><Relationship Id="rId296" Type="http://schemas.openxmlformats.org/officeDocument/2006/relationships/hyperlink" Target="https://www.focus.de/politik/treibstofflager-brennt-dubai-setzt-flugbetrieb-aus-trump-droht-nato_2764bff8-4b93-4d65-b0ec-7097879203b0.html" TargetMode="External"/><Relationship Id="rId297" Type="http://schemas.openxmlformats.org/officeDocument/2006/relationships/hyperlink" Target="https://www.cbsnews.com/video/republicans-democrats-high-gas-prices-iran-war/" TargetMode="External"/><Relationship Id="rId298" Type="http://schemas.openxmlformats.org/officeDocument/2006/relationships/hyperlink" Target="https://www.fxleaders.com/news/2026/03/15/dow-jones-futures-break-key-support-and-rebound-as-geo-tensions-escalate-over-weekend/" TargetMode="External"/><Relationship Id="rId299" Type="http://schemas.openxmlformats.org/officeDocument/2006/relationships/hyperlink" Target="https://www.newsbytesapp.com/news/world/us-planning-multi-nation-coalition-to-escort-ships-through-hormuz/story" TargetMode="External"/><Relationship Id="rId300"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301" Type="http://schemas.openxmlformats.org/officeDocument/2006/relationships/hyperlink" Target="https://www.nation.com.pk/16-Mar-2026/gulf-states-uk-call-confronting-iranian-threats-international-shipping-hormuz-strait" TargetMode="External"/><Relationship Id="rId302" Type="http://schemas.openxmlformats.org/officeDocument/2006/relationships/hyperlink" Target="https://www.fxstreet.com/news/japan-starts-release-of-oil-from-reserves-as-war-snarls-flows-bloomberg-202603160503" TargetMode="External"/><Relationship Id="rId303" Type="http://schemas.openxmlformats.org/officeDocument/2006/relationships/hyperlink" Target="https://mettisglobal.news/Asia-markets-slip-on-rising-oil-prices-US-Iran-tensions-59050" TargetMode="External"/><Relationship Id="rId304" Type="http://schemas.openxmlformats.org/officeDocument/2006/relationships/hyperlink" Target="https://newtalk.tw/news/view/2026-03-16/1024446" TargetMode="External"/><Relationship Id="rId305" Type="http://schemas.openxmlformats.org/officeDocument/2006/relationships/hyperlink" Target="https://www.dostor.org/5460133" TargetMode="External"/><Relationship Id="rId306" Type="http://schemas.openxmlformats.org/officeDocument/2006/relationships/hyperlink" Target="https://www.livemint.com/news/india/eam-jaishankar-hails-talks-with-iran-to-open-strait-of-hormuz-ft-reports-us-iran-war-oil-prices-lpg-crisis-11773628285957.html" TargetMode="External"/><Relationship Id="rId307" Type="http://schemas.openxmlformats.org/officeDocument/2006/relationships/hyperlink" Target="https://news.abplive.com/news/world/deep-dive-what-force-majeure-means-and-why-gulf-countries-are-invoking-it-amid-west-asia-conflict-1831397" TargetMode="External"/><Relationship Id="rId308" Type="http://schemas.openxmlformats.org/officeDocument/2006/relationships/hyperlink" Target="https://www.breakingnews.ie/world/trump-seeks-help-to-keep-strait-of-hormuz-open-as-iran-sees-no-reason-to-talk-1875402.html" TargetMode="External"/><Relationship Id="rId309" Type="http://schemas.openxmlformats.org/officeDocument/2006/relationships/hyperlink" Target="https://newstodaynet.com/2026/03/16/us-plans-naval-coalition-to-escort-ships-in-strait-of-hormuz/" TargetMode="External"/><Relationship Id="rId310"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311" Type="http://schemas.openxmlformats.org/officeDocument/2006/relationships/hyperlink" Target="https://www.devdiscourse.com/article/headlines/3839428-tensions-flare-as-us-pressures-allies-over-strait-of-hormuz" TargetMode="External"/><Relationship Id="rId312" Type="http://schemas.openxmlformats.org/officeDocument/2006/relationships/hyperlink" Target="https://www.ndtv.com/india-news/strait-of-hormuz-iran-war-middle-east-war-whats-behind-irans-hormuz-pass-for-2-indian-tankers-s-jaishankar-explains-11220746#publisher=newsstand" TargetMode="External"/><Relationship Id="rId313" Type="http://schemas.openxmlformats.org/officeDocument/2006/relationships/hyperlink" Target="https://greekreporter.com/2026/03/16/trump-warns-nato-allies-iran-war-hormuz/" TargetMode="External"/><Relationship Id="rId314" Type="http://schemas.openxmlformats.org/officeDocument/2006/relationships/hyperlink" Target="https://investinglive.com/news/investinglive-asia-pacific-news-wrap-trump-begging-china-eu-uk-nato-for-help-on-hormuz-20260316/" TargetMode="External"/><Relationship Id="rId315" Type="http://schemas.openxmlformats.org/officeDocument/2006/relationships/hyperlink" Target="https://ca.finance.yahoo.com/news/latest-trump-calls-allies-help-043909137.html" TargetMode="External"/><Relationship Id="rId316" Type="http://schemas.openxmlformats.org/officeDocument/2006/relationships/hyperlink" Target="https://www.thehindubusinessline.com/news/world/trump-suggests-iran-ready-to-end-war-as-tehran-sees-no-talks/article70748629.ece" TargetMode="External"/><Relationship Id="rId317" Type="http://schemas.openxmlformats.org/officeDocument/2006/relationships/hyperlink" Target="https://meyka.com/blog/march-16-zelensky-slams-eu-blackmail-over-druzhba-repair-oil-risk-1603/" TargetMode="External"/><Relationship Id="rId318" Type="http://schemas.openxmlformats.org/officeDocument/2006/relationships/hyperlink" Target="https://oilprice.com/Energy/Crude-Oil/Asias-LNG-Lifeline-Takes-a-Hit.html" TargetMode="External"/><Relationship Id="rId319" Type="http://schemas.openxmlformats.org/officeDocument/2006/relationships/hyperlink" Target="https://www.wbn.digital/wbn-morning-brief-march-15-2026-oil-shock-dominates-global-markets/" TargetMode="External"/><Relationship Id="rId320" Type="http://schemas.openxmlformats.org/officeDocument/2006/relationships/hyperlink" Target="https://energy.economictimes.indiatimes.com/news/oil-and-gas/india-to-procure-spot-lng-for-urea-manufacturing/129588129" TargetMode="External"/><Relationship Id="rId321" Type="http://schemas.openxmlformats.org/officeDocument/2006/relationships/hyperlink" Target="https://www.sondakika.com/ekonomi/haber-iran-in-lng-tedarikine-saldirisi-19659488/" TargetMode="External"/><Relationship Id="rId322" Type="http://schemas.openxmlformats.org/officeDocument/2006/relationships/hyperlink" Target="https://www.haberler.com/ekonomi/lng-ithalatcisi-ulkeler-alternatif-tedarik-19659455-haberi/" TargetMode="External"/><Relationship Id="rId323" Type="http://schemas.openxmlformats.org/officeDocument/2006/relationships/hyperlink" Target="https://www.businesstoday.in/world/story/hormuz-shut-bab-el-mandeb-next-houthi-warnings-put-another-chokepoint-at-risk-in-the-red-sea-520648-2026-03-15?utm_source=rssfeed" TargetMode="External"/><Relationship Id="rId324" Type="http://schemas.openxmlformats.org/officeDocument/2006/relationships/hyperlink" Target="https://www.xaluannews.com/modules.php?name=News&amp;file=article&amp;sid=3739292" TargetMode="External"/><Relationship Id="rId325" Type="http://schemas.openxmlformats.org/officeDocument/2006/relationships/hyperlink" Target="https://surgezirc.co.za/news/iran-kill-israeli-pm-benjamin-netanyahu/" TargetMode="External"/><Relationship Id="rId326" Type="http://schemas.openxmlformats.org/officeDocument/2006/relationships/hyperlink" Target="https://malawifreedomnetwork.com/2026/03/15/iran-says-strait-of-hormuz-remains-open-and-under-its-control/" TargetMode="External"/><Relationship Id="rId327" Type="http://schemas.openxmlformats.org/officeDocument/2006/relationships/hyperlink" Target="https://www.arkansasonline.com/news/2026/mar/15/tehran-urges-people-to-flee-ports-in-uae/" TargetMode="External"/><Relationship Id="rId328" Type="http://schemas.openxmlformats.org/officeDocument/2006/relationships/hyperlink" Target="https://coincentral.com/trump-rejects-iran-deal-as-oil-prices-hit-100-and-strait-of-hormuz-stays-closed/" TargetMode="External"/><Relationship Id="rId329" Type="http://schemas.openxmlformats.org/officeDocument/2006/relationships/hyperlink" Target="https://www.oilholicssynonymous.com/2026/03/as-energy-crisis-escalates-view-from.html" TargetMode="External"/><Relationship Id="rId330" Type="http://schemas.openxmlformats.org/officeDocument/2006/relationships/hyperlink" Target="https://www.egyptindependent.com/strait-of-hormuz-will-not-be-opened-iranian-official-stresses/" TargetMode="External"/><Relationship Id="rId331" Type="http://schemas.openxmlformats.org/officeDocument/2006/relationships/hyperlink" Target="https://www.thenewslens.com/article/265691" TargetMode="External"/><Relationship Id="rId332" Type="http://schemas.openxmlformats.org/officeDocument/2006/relationships/hyperlink" Target="https://vm.ru/news/1310711-jemen-prigrozil-perekryt-bab-el-mandebskij-proliv-v-podderzhku-irana" TargetMode="External"/><Relationship Id="rId333" Type="http://schemas.openxmlformats.org/officeDocument/2006/relationships/hyperlink" Target="https://www.viva.co.id/berita/dunia/1886307-iran-selat-hormuz-terbuka-bagi-siapapun-kecuali-as-dan-sekutunya" TargetMode="External"/><Relationship Id="rId334" Type="http://schemas.openxmlformats.org/officeDocument/2006/relationships/hyperlink" Target="https://nairametrics.com/2026/03/15/trump-calls-for-international-warships-to-keep-strait-of-hormuz-open/" TargetMode="External"/><Relationship Id="rId335" Type="http://schemas.openxmlformats.org/officeDocument/2006/relationships/hyperlink" Target="https://thenews-chronicle.com/trump-urges-global-naval-action-to-protect-oil-route-through-hormuz/" TargetMode="External"/><Relationship Id="rId336" Type="http://schemas.openxmlformats.org/officeDocument/2006/relationships/hyperlink" Target="https://thenews-chronicle.com/who-is-running-iran/" TargetMode="External"/><Relationship Id="rId337" Type="http://schemas.openxmlformats.org/officeDocument/2006/relationships/hyperlink" Target="https://correiokianda.info/165226-2/" TargetMode="External"/><Relationship Id="rId338" Type="http://schemas.openxmlformats.org/officeDocument/2006/relationships/hyperlink" Target="https://bitcoinworld.co.in/israel-defense-intercept-iran-missiles/" TargetMode="External"/><Relationship Id="rId339" Type="http://schemas.openxmlformats.org/officeDocument/2006/relationships/hyperlink" Target="https://www.seanews.com.tr/article/iran-claims-new-conditions-for-strait-of-hormuz-mmrci2bc" TargetMode="External"/><Relationship Id="rId340" Type="http://schemas.openxmlformats.org/officeDocument/2006/relationships/hyperlink" Target="https://www.seanews.com.tr/article/urgent-evacuation-call-from-iran-for-three-major-uae-ports-mmren8nu" TargetMode="External"/><Relationship Id="rId341" Type="http://schemas.openxmlformats.org/officeDocument/2006/relationships/hyperlink" Target="https://fajar.co.id/2026/03/15/selat-hormuz-masih-dibuka-iran-untuk-negara-tertentu-abbas-araghchi-ancam-kapal-kapal-as-israel/" TargetMode="External"/><Relationship Id="rId342" Type="http://schemas.openxmlformats.org/officeDocument/2006/relationships/hyperlink" Target="https://news.day.az/politics/1822138.html" TargetMode="External"/><Relationship Id="rId343" Type="http://schemas.openxmlformats.org/officeDocument/2006/relationships/hyperlink" Target="https://www.stern.de/news/iran-krieg--grossbritannien-draengt-zur--deeskalation--37222818.html" TargetMode="External"/><Relationship Id="rId344" Type="http://schemas.openxmlformats.org/officeDocument/2006/relationships/hyperlink" Target="https://lenta.ru/news/2026/03/15/raskryty-posledstviya-otkaza-ot-oslableniya-antirossiyskih-sanktsiy-dlya-es/" TargetMode="External"/><Relationship Id="rId345" Type="http://schemas.openxmlformats.org/officeDocument/2006/relationships/hyperlink" Target="https://www.aljazeera.com/news/2026/3/12/iran-vows-to-make-trump-pay-for-grave-miscalculation-if-us-escalates-war?traffic_source=rss" TargetMode="External"/><Relationship Id="rId346" Type="http://schemas.openxmlformats.org/officeDocument/2006/relationships/hyperlink" Target="https://www.straitstimes.com/world/middle-east/us-navy-could-escort-vessels-in-strait-of-hormuz-with-international-coalition-bessent-says" TargetMode="External"/><Relationship Id="rId347" Type="http://schemas.openxmlformats.org/officeDocument/2006/relationships/hyperlink" Target="https://www.elconciso.es/opinion/cohete-pluma_0_2006169787.html" TargetMode="External"/><Relationship Id="rId348"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349"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350" Type="http://schemas.openxmlformats.org/officeDocument/2006/relationships/hyperlink" Target="https://timesofindia.indiatimes.com/world/middle-east/iran-repeats-retaliation-threat-as-us-hits-island-military-infra/articleshow/129583474.cms" TargetMode="External"/><Relationship Id="rId351" Type="http://schemas.openxmlformats.org/officeDocument/2006/relationships/hyperlink" Target="https://www.ndtv.com/world-news/dubai-news-middle-east-war-loud-blasts-in-dubai-kuwait-airport-hit-in-fresh-iranian-strikes-11217438#publisher=newsstand" TargetMode="External"/><Relationship Id="rId352" Type="http://schemas.openxmlformats.org/officeDocument/2006/relationships/hyperlink" Target="https://www.ndtv.com/world-news/us-israel-iran-war-live-news-updates-donald-trump-mojtaba-khamenei-dubai-uae-baghdad-kuwait-airport-11217035#publisher=newsstand" TargetMode="External"/><Relationship Id="rId353" Type="http://schemas.openxmlformats.org/officeDocument/2006/relationships/hyperlink" Target="https://www.ndtv.com/world-news/donald-trump-kharg-island-iran-war-middle-east-conflict-id-do-a-number-trumps-warning-to-hit-irans-kharg-island-38-years-ago-11217254#publisher=newsstand" TargetMode="External"/><Relationship Id="rId354" Type="http://schemas.openxmlformats.org/officeDocument/2006/relationships/hyperlink" Target="https://www.scmp.com/week-asia/economics/article/3346627/iran-war-exposes-fragility-gulf-asia-supply-chains?utm_source=rss_feed" TargetMode="External"/><Relationship Id="rId355" Type="http://schemas.openxmlformats.org/officeDocument/2006/relationships/hyperlink" Target="https://peakoil.com/production/the-biggest-release-of-emergency-oil-stockpiles-in-history-was-announced-why-crude-may-keep-rising" TargetMode="External"/><Relationship Id="rId356" Type="http://schemas.openxmlformats.org/officeDocument/2006/relationships/hyperlink" Target="https://www.tehrantimes.com/news/524673/Iran-must-be-prepared-to-govern-Strait-of-Hormuz-in-all-dimensions" TargetMode="External"/><Relationship Id="rId357" Type="http://schemas.openxmlformats.org/officeDocument/2006/relationships/hyperlink" Target="https://en.mehrnews.com/news/242627/Iran-urges-its-neighbors-to-expel-foreign-aggressors" TargetMode="External"/><Relationship Id="rId358" Type="http://schemas.openxmlformats.org/officeDocument/2006/relationships/hyperlink" Target="https://ghananewsprime.com/trump-says-us-obliterated-military-targets-in-strike-on-key-iranian-oil-hub-powerful-bombing-raids/" TargetMode="External"/><Relationship Id="rId359" Type="http://schemas.openxmlformats.org/officeDocument/2006/relationships/hyperlink" Target="https://mediaindonesia.com/internasional/870645/pulau-kharg-jadi-target-dunia-waspadai-krisis-minyak" TargetMode="External"/><Relationship Id="rId360" Type="http://schemas.openxmlformats.org/officeDocument/2006/relationships/hyperlink" Target="https://www.aol.com/news/trump-u-navy-escorts-tankers-204600212.html" TargetMode="External"/><Relationship Id="rId361" Type="http://schemas.openxmlformats.org/officeDocument/2006/relationships/hyperlink" Target="https://www.iranherald.com/news/278922941/trump-urprised-by-retaliation-as-iran-opens-drone-hunt-for-us-terrorists-photos-videos" TargetMode="External"/><Relationship Id="rId362" Type="http://schemas.openxmlformats.org/officeDocument/2006/relationships/hyperlink" Target="https://www.france24.com/en/middle-east/20260315-middle-east-war-live-iran-s-revolutionary-guards-vow-to-pursue-and-kill-netanyahu" TargetMode="External"/><Relationship Id="rId363" Type="http://schemas.openxmlformats.org/officeDocument/2006/relationships/hyperlink" Target="https://ilmanifesto.it/khark-sotto-attacco-trump-punta-la-spina-dorsale-delliran" TargetMode="External"/><Relationship Id="rId364" Type="http://schemas.openxmlformats.org/officeDocument/2006/relationships/hyperlink" Target="https://www.khaama.com/france-denies-sending-warship-to-strait-of-hormuz-amid-us-iran-tensions/" TargetMode="External"/><Relationship Id="rId365" Type="http://schemas.openxmlformats.org/officeDocument/2006/relationships/hyperlink" Target="https://qazinform.com/news/trump-urges-nations-to-send-ships-to-keep-hormuz-strait-open-and-safe-5da253" TargetMode="External"/><Relationship Id="rId366" Type="http://schemas.openxmlformats.org/officeDocument/2006/relationships/hyperlink" Target="https://www.benzinga.com/news/politics/26/03/51258982/us-embassy-in-baghdad-warns-americans-leave-now-if-you-are-there-as-iran-aligned-militias-escalate-" TargetMode="External"/><Relationship Id="rId367" Type="http://schemas.openxmlformats.org/officeDocument/2006/relationships/hyperlink" Target="https://www.lada.kz/world-news/150542-tegeran-nazval-glavnoe-uslovie-dlia-prokhoda-sudov-cherez-ormuzskii-proliv.html" TargetMode="External"/><Relationship Id="rId368" Type="http://schemas.openxmlformats.org/officeDocument/2006/relationships/hyperlink" Target="https://www.hokanews.com/2026/03/strait-of-hormuz-tensions-explode-after.html" TargetMode="External"/><Relationship Id="rId369" Type="http://schemas.openxmlformats.org/officeDocument/2006/relationships/hyperlink" Target="https://easternherald.com/2026/03/15/israel-attacks-iran-strait-of-hormuz-closed-us-israel/" TargetMode="External"/><Relationship Id="rId370" Type="http://schemas.openxmlformats.org/officeDocument/2006/relationships/hyperlink" Target="https://www.devdiscourse.com/article/headlines/3838578-escalating-tensions-trumps-threats-and-irans-defiance-in-the-gulf-conflict" TargetMode="External"/><Relationship Id="rId371" Type="http://schemas.openxmlformats.org/officeDocument/2006/relationships/hyperlink" Target="https://www.theguardian.com/commentisfree/2026/mar/12/the-guardian-view-on-the-cost-of-trumps-war-the-worlds-poor-will-pay-most-dearly" TargetMode="External"/><Relationship Id="rId372" Type="http://schemas.openxmlformats.org/officeDocument/2006/relationships/hyperlink" Target="https://www.indiatvnews.com/news/world/strait-of-hormuz-closed-only-to-us-and-israeli-ships-says-iran-fm-abbas-araghchi-on-key-oil-route-latest-updates-2026-03-15-1033808" TargetMode="External"/><Relationship Id="rId373" Type="http://schemas.openxmlformats.org/officeDocument/2006/relationships/hyperlink" Target="https://www.indiatoday.in/world/story/us-president-donald-trump-warns-new-strikes-iran-kharg-island-2882179-2026-03-15?utm_source=rss" TargetMode="External"/><Relationship Id="rId374" Type="http://schemas.openxmlformats.org/officeDocument/2006/relationships/hyperlink" Target="https://www.theyeshivaworld.com/news/israel-news/2525134/trump-calls-on-world-powers-to-send-warships-as-iran-effectively-shuts-strait-of-hormuz.html" TargetMode="External"/><Relationship Id="rId375" Type="http://schemas.openxmlformats.org/officeDocument/2006/relationships/hyperlink" Target="https://newtalk.tw/news/view/2026-03-15/1024343" TargetMode="External"/><Relationship Id="rId376" Type="http://schemas.openxmlformats.org/officeDocument/2006/relationships/hyperlink" Target="https://www.radiofree.org/2026/03/14/trump-orders-central-command-to-obliterate-all-military-targets-on-kharg-island-and-threatens-to-wipe-oil-infrastructure/" TargetMode="External"/><Relationship Id="rId377" Type="http://schemas.openxmlformats.org/officeDocument/2006/relationships/hyperlink" Target="https://www.news4jax.com/business/2026/03/15/trump-urges-us-allies-to-send-warships-to-strait-of-hormuz-as-iran-vows-to-retaliate/" TargetMode="External"/><Relationship Id="rId378" Type="http://schemas.openxmlformats.org/officeDocument/2006/relationships/hyperlink" Target="https://www.thetimesofbengal.com/international/trump-urges-china-france-japan-to-send-warships-to-strait-of-hormuz-amid-iran-blockade-warns-of-us-strikes/" TargetMode="External"/><Relationship Id="rId379" Type="http://schemas.openxmlformats.org/officeDocument/2006/relationships/hyperlink" Target="https://newstodaynet.com/2026/03/15/trump-urges-nations-to-send-warships-as-iran-continues-hormuz-blockade/" TargetMode="External"/><Relationship Id="rId380" Type="http://schemas.openxmlformats.org/officeDocument/2006/relationships/hyperlink" Target="https://www.rt.com/news/634983-greek-flagged-oil-tanker-attacked-black-sea-russian-coast/?utm_source=rss&amp;utm_medium=rss&amp;utm_campaign=RSS" TargetMode="External"/><Relationship Id="rId381" Type="http://schemas.openxmlformats.org/officeDocument/2006/relationships/hyperlink" Target="https://tmastreet.com/us-natural-gas-prices-hold-steady-despite-global-energy-turmoil/" TargetMode="External"/><Relationship Id="rId382" Type="http://schemas.openxmlformats.org/officeDocument/2006/relationships/hyperlink" Target="https://vm.ru/news/1310587-uroven-zapasov-gaza-v-evropejskih-phg-upal-do-minimalnyh-s-nachala-sezona-znachenij" TargetMode="External"/><Relationship Id="rId383" Type="http://schemas.openxmlformats.org/officeDocument/2006/relationships/hyperlink" Target="https://www.astroawani.com/news-global/europes-gas-demand-recovery-derailed-or-just-dented-iran-crisis" TargetMode="External"/><Relationship Id="rId384" Type="http://schemas.openxmlformats.org/officeDocument/2006/relationships/hyperlink" Target="https://pakobserver.net/us-announces-deployment-of-b-2-bombers-as-iran-war-enters-third-week/" TargetMode="External"/><Relationship Id="rId385" Type="http://schemas.openxmlformats.org/officeDocument/2006/relationships/hyperlink" Target="https://www.politico.eu/article/norway-pitches-itself-as-europes-energy-lifeline/?utm_source=RSS_Feed&amp;utm_medium=RSS&amp;utm_campaign=RSS_Syndication" TargetMode="External"/><Relationship Id="rId386" Type="http://schemas.openxmlformats.org/officeDocument/2006/relationships/hyperlink" Target="https://www.india.com/news/world/us-to-deploy-7th-fleets-uss-tripoli-strike-group-to-west-asia-as-tensions-with-tehran-escalate-near-strait-of-hormuz-8341949/" TargetMode="External"/><Relationship Id="rId387" Type="http://schemas.openxmlformats.org/officeDocument/2006/relationships/hyperlink" Target="https://www.awazthevoice.in/india-news/no-petroleum-crisis-india-diversifies-crude-supply-shekhawat-54269.html" TargetMode="External"/><Relationship Id="rId388" Type="http://schemas.openxmlformats.org/officeDocument/2006/relationships/hyperlink" Target="https://www.urdupoint.com/en/world/more-us-marines-and-warships-being-sent-to-mi-2153822.html" TargetMode="External"/><Relationship Id="rId389" Type="http://schemas.openxmlformats.org/officeDocument/2006/relationships/hyperlink" Target="https://mediaindonesia.com/internasional/870363/trump-ancaman-serang-fasilitas-minyak-iran-jika-selat-hormuz-ditutup" TargetMode="External"/><Relationship Id="rId390" Type="http://schemas.openxmlformats.org/officeDocument/2006/relationships/hyperlink" Target="https://mediaindonesia.com/internasional/870419/trump-akan-gebuki-infrastruktur-minyak-iran" TargetMode="External"/><Relationship Id="rId391" Type="http://schemas.openxmlformats.org/officeDocument/2006/relationships/hyperlink" Target="https://www.rte.ie/news/analysis-and-comment/2026/0314/1563337-iran-war-analysis-comment/" TargetMode="External"/><Relationship Id="rId392" Type="http://schemas.openxmlformats.org/officeDocument/2006/relationships/hyperlink" Target="https://elintransigente.com/2026/03/donald-trump-apunto-contra-el-corazon-petrolero-de-iran-y-amenaza-con-un-ataque-fulminante/" TargetMode="External"/><Relationship Id="rId393" Type="http://schemas.openxmlformats.org/officeDocument/2006/relationships/hyperlink" Target="https://www.nationalheraldindia.com/international/us-deploys-marines-to-west-asia-as-strikes-hit-iran-and-war-rattles-region" TargetMode="External"/><Relationship Id="rId394"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395" Type="http://schemas.openxmlformats.org/officeDocument/2006/relationships/hyperlink" Target="https://indianexpress.com/article/world/us-news/us-israel-iran-war-live-updates-missile-drone-attacks-west-asia-crisis-middle-east-war-news-10580960/" TargetMode="External"/><Relationship Id="rId396" Type="http://schemas.openxmlformats.org/officeDocument/2006/relationships/hyperlink" Target="https://www.eldiario.ec/mundo/donald-trump-armada-estrecho-ormuz-13032026/" TargetMode="External"/><Relationship Id="rId397" Type="http://schemas.openxmlformats.org/officeDocument/2006/relationships/hyperlink" Target="https://www.livemint.com/news/world/middle-east-conflict-iran-flies-sailors-and-fallen-crew-out-of-indias-kochi-11773455452556.html" TargetMode="External"/><Relationship Id="rId398" Type="http://schemas.openxmlformats.org/officeDocument/2006/relationships/hyperlink" Target="https://mg.co.za/thought-leader/opinion/2026-03-14-world-war-of-economics/" TargetMode="External"/><Relationship Id="rId399" Type="http://schemas.openxmlformats.org/officeDocument/2006/relationships/hyperlink" Target="https://trak.in/stories/govt-encourages-consumers-to-switch-to-piped-gas-or-png/" TargetMode="External"/><Relationship Id="rId400" Type="http://schemas.openxmlformats.org/officeDocument/2006/relationships/hyperlink" Target="https://www.juancole.com/2026/03/israel-geostrategic-transformation.html" TargetMode="External"/><Relationship Id="rId401" Type="http://schemas.openxmlformats.org/officeDocument/2006/relationships/hyperlink" Target="https://www.legit.ng/world/asia/1700856-breaking-irans-supreme-leader-sends-threat-trump/" TargetMode="External"/><Relationship Id="rId402" Type="http://schemas.openxmlformats.org/officeDocument/2006/relationships/hyperlink" Target="https://www.mediapool.bg/tramp-obyavi-che-iran-e-pobeden-i-iska-sporazumenie-news381208.html" TargetMode="External"/><Relationship Id="rId403" Type="http://schemas.openxmlformats.org/officeDocument/2006/relationships/hyperlink" Target="https://lanouvelletribune.info/2026/03/la-russie-et-les-usa-discutent-de-la-crise-energetique-en-pleine-guerre-en-iran/" TargetMode="External"/><Relationship Id="rId404" Type="http://schemas.openxmlformats.org/officeDocument/2006/relationships/hyperlink" Target="https://www.kiwikidsnews.co.nz/why-hormuz-matters/" TargetMode="External"/><Relationship Id="rId405" Type="http://schemas.openxmlformats.org/officeDocument/2006/relationships/hyperlink" Target="https://www.rte.ie/news/analysis-and-comment/2026/0314/1563368-analysis-comment-iran-us-war/" TargetMode="External"/><Relationship Id="rId406" Type="http://schemas.openxmlformats.org/officeDocument/2006/relationships/hyperlink" Target="https://kienthuc.net.vn/chien-su-trung-dong-ngay-143-my-nem-bom-dao-kharg-post1608970.html" TargetMode="External"/><Relationship Id="rId407" Type="http://schemas.openxmlformats.org/officeDocument/2006/relationships/hyperlink" Target="https://www.tagesschau.de/ausland/asien/liveblog-iran-samstag-100.html" TargetMode="External"/><Relationship Id="rId408" Type="http://schemas.openxmlformats.org/officeDocument/2006/relationships/hyperlink" Target="https://www.vesty.co.il/main/article/bkzuv00fqwg" TargetMode="External"/><Relationship Id="rId409" Type="http://schemas.openxmlformats.org/officeDocument/2006/relationships/hyperlink" Target="https://www.manchestereveningnews.co.uk/news/world-news/iran-new-leader-issues-first-33580384" TargetMode="External"/><Relationship Id="rId410" Type="http://schemas.openxmlformats.org/officeDocument/2006/relationships/hyperlink" Target="https://www.haber7.com/yazarlar/dr-mansoor-malik/3611859-israil-iran-gerilimi-guncel-durum-olasi-sonuclar-ve-bolgesel-dengeler" TargetMode="External"/><Relationship Id="rId411" Type="http://schemas.openxmlformats.org/officeDocument/2006/relationships/hyperlink" Target="https://www.jurist.org/news/2026/03/un-warns-of-black-rain-after-israel-and-us-strikes-in-iran/" TargetMode="External"/><Relationship Id="rId412" Type="http://schemas.openxmlformats.org/officeDocument/2006/relationships/hyperlink" Target="https://www.finedayradio.com/news/tv-delmarva-channel-33/us-strikes-iranian-oil-export-hub-raising-global-supply-concerns/" TargetMode="External"/><Relationship Id="rId413" Type="http://schemas.openxmlformats.org/officeDocument/2006/relationships/hyperlink" Target="https://news.day.az/economy/1822017.html" TargetMode="External"/><Relationship Id="rId414" Type="http://schemas.openxmlformats.org/officeDocument/2006/relationships/hyperlink" Target="https://www.trend.az/world/4164953.html" TargetMode="External"/><Relationship Id="rId415" Type="http://schemas.openxmlformats.org/officeDocument/2006/relationships/hyperlink" Target="https://www.gurufocus.com/news/8708708/snam-spa-snmrf-full-year-2025-earnings-call-highlights-strong-financial-performance-amid-geopolitical-challenges" TargetMode="External"/><Relationship Id="rId416" Type="http://schemas.openxmlformats.org/officeDocument/2006/relationships/hyperlink" Target="https://www.philstockworld.com/2026/03/13/ian-bremmer-shares-his-thoughts-on-trumps-war-with-iran/" TargetMode="External"/><Relationship Id="rId417" Type="http://schemas.openxmlformats.org/officeDocument/2006/relationships/hyperlink" Target="https://zanzibarnikwetu.blogspot.com/2026/03/trump-administration-underestimated.html" TargetMode="External"/><Relationship Id="rId418"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419" Type="http://schemas.openxmlformats.org/officeDocument/2006/relationships/hyperlink" Target="https://www.koreatimes.co.kr/world/20260314/why-is-it-so-easy-for-iran-to-shut-strait-of-hormuz?utm_source=rss" TargetMode="External"/><Relationship Id="rId420" Type="http://schemas.openxmlformats.org/officeDocument/2006/relationships/hyperlink" Target="https://easternherald.com/2026/03/14/putin-iran-new-leader-caspian-summit-meeting/" TargetMode="External"/><Relationship Id="rId421" Type="http://schemas.openxmlformats.org/officeDocument/2006/relationships/hyperlink" Target="https://www.businesstoday.in/india/story/west-asia-conflict-iran-grants-safe-passage-to-two-indian-flagged-lpg-tankers-shivalik-nanda-devi-through-hormuz-520599-2026-03-14?utm_source=rssfeed" TargetMode="External"/><Relationship Id="rId422" Type="http://schemas.openxmlformats.org/officeDocument/2006/relationships/hyperlink" Target="https://www.middleeasteye.net/live-blog/live-blog-update/iran-warns-retaliation-against-us-linked-oil-sites-if-energy-sector" TargetMode="External"/><Relationship Id="rId423"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424"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425" Type="http://schemas.openxmlformats.org/officeDocument/2006/relationships/hyperlink" Target="https://www.businessreport.com/article/global-lng-scramble-intensifies-as-middle-east-war-disrupts-supply" TargetMode="External"/><Relationship Id="rId426" Type="http://schemas.openxmlformats.org/officeDocument/2006/relationships/hyperlink" Target="https://www.decouple.media/p/ras-laffan-and-the-arctic-metagaz" TargetMode="External"/><Relationship Id="rId427" Type="http://schemas.openxmlformats.org/officeDocument/2006/relationships/hyperlink" Target="https://www.thehindubusinessline.com/economy/logistics/28-indian-vessels-with-lng-lpg-and-crude-stranded-near-hormuz/article70738142.ece" TargetMode="External"/><Relationship Id="rId428" Type="http://schemas.openxmlformats.org/officeDocument/2006/relationships/hyperlink" Target="https://www.turkishminute.com/2026/03/13/attacks-on-stations-tied-to-turkstream-could-affect-gas-supplies-to-turkey-russian-expert-says/" TargetMode="External"/><Relationship Id="rId429" Type="http://schemas.openxmlformats.org/officeDocument/2006/relationships/hyperlink" Target="https://www.df.cl/senal-df/el-deal/conflicto-en-medio-oriente-tensiona-al-mercado-global-de-gnl" TargetMode="External"/><Relationship Id="rId430"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431" Type="http://schemas.openxmlformats.org/officeDocument/2006/relationships/hyperlink" Target="https://shippingmatters.ca/lng-canada-ramps-up-exports-as-asian-gas-supply-tightens/" TargetMode="External"/><Relationship Id="rId432" Type="http://schemas.openxmlformats.org/officeDocument/2006/relationships/hyperlink" Target="https://ceenergynews.com/oil-gas/ember-eu-gas-fired-power-costs/" TargetMode="External"/><Relationship Id="rId433" Type="http://schemas.openxmlformats.org/officeDocument/2006/relationships/hyperlink" Target="https://www.budapester.hu/ausland/mehr-gas-aus-dem-osten/" TargetMode="External"/><Relationship Id="rId434" Type="http://schemas.openxmlformats.org/officeDocument/2006/relationships/hyperlink" Target="https://www.fxstreet.com/news/natural-gas-lng-disruption-keeps-ttf-elevated-commerzbank-202603131215" TargetMode="External"/><Relationship Id="rId435" Type="http://schemas.openxmlformats.org/officeDocument/2006/relationships/hyperlink" Target="https://www.kp.ru/daily/27764/5221344/?from=twall" TargetMode="External"/><Relationship Id="rId436" Type="http://schemas.openxmlformats.org/officeDocument/2006/relationships/hyperlink" Target="https://anytvnews.com/news/government-keeping-an-eye-on-gas-crisis-situation-under-control-suresh-khanna/" TargetMode="External"/><Relationship Id="rId437" Type="http://schemas.openxmlformats.org/officeDocument/2006/relationships/hyperlink" Target="http://thearabweekly.com/iran-war-one-taco-too-far" TargetMode="External"/><Relationship Id="rId438" Type="http://schemas.openxmlformats.org/officeDocument/2006/relationships/hyperlink" Target="https://www.scmp.com/news/world/europe/article/3346523/uk-says-russia-iran-trying-hijack-global-economy-amid-hormuz-blockade?utm_source=rss_feed" TargetMode="External"/><Relationship Id="rId439" Type="http://schemas.openxmlformats.org/officeDocument/2006/relationships/hyperlink" Target="https://ca.news.yahoo.com/dubai-under-attack-building-uae-103221275.html" TargetMode="External"/><Relationship Id="rId440" Type="http://schemas.openxmlformats.org/officeDocument/2006/relationships/hyperlink" Target="https://nfcihospitality.com/lpg-gas-shortage-in-india/" TargetMode="External"/><Relationship Id="rId441"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442" Type="http://schemas.openxmlformats.org/officeDocument/2006/relationships/hyperlink" Target="https://tribune.com.pk/story/2597379/defiance-from-iran-israel-and-the-us-as-middle-east-war-enters-second-week" TargetMode="External"/><Relationship Id="rId443" Type="http://schemas.openxmlformats.org/officeDocument/2006/relationships/hyperlink" Target="https://www.businesstoday.in/bt-tv/market-today/video/india-in-urgent-talks-with-iran-as-oil-lpg-tankers-stranded-near-strait-of-hormuz-520400-2026-03-13?utm_source=rssfeed" TargetMode="External"/><Relationship Id="rId444" Type="http://schemas.openxmlformats.org/officeDocument/2006/relationships/hyperlink" Target="https://www.sanjuandailystar.com/post/wall-st-ends-sharply-lower-as-intensifying-iran-war-soaring-crude-prompt-selloff" TargetMode="External"/><Relationship Id="rId445" Type="http://schemas.openxmlformats.org/officeDocument/2006/relationships/hyperlink" Target="https://www.n-tv.de/wirtschaft/Wirtschaftsinstitut-warnt-vor-deutlichem-Anstieg-der-Inflation-id30465892.html" TargetMode="External"/><Relationship Id="rId446" Type="http://schemas.openxmlformats.org/officeDocument/2006/relationships/hyperlink" Target="https://londonlovesbusiness.com/blockade-of-the-strait-of-hormuz-will-cause-significant-extra-costs-for-shipping-and-consumers/" TargetMode="External"/><Relationship Id="rId447" Type="http://schemas.openxmlformats.org/officeDocument/2006/relationships/hyperlink" Target="https://mediaindonesia.com/internasional/870105/konflik-iran-israel-as-memanas-apa-dampak-besarnya-bagi-indonesia" TargetMode="External"/><Relationship Id="rId448" Type="http://schemas.openxmlformats.org/officeDocument/2006/relationships/hyperlink" Target="https://namibiadailynews.info/nyt-reports-iran-mining-hormuz-strait-tehran-denies-allegation/" TargetMode="External"/><Relationship Id="rId449" Type="http://schemas.openxmlformats.org/officeDocument/2006/relationships/hyperlink" Target="https://www.standartnews.com/biznes/skapiyat-gaz-razklashta-energiyniya-pazar-v-evropa-626755.html" TargetMode="External"/><Relationship Id="rId450" Type="http://schemas.openxmlformats.org/officeDocument/2006/relationships/hyperlink" Target="https://haitigazette.com/force-majeure-what-is-it-and-why-have-some-gulf-countries-invoked-it/" TargetMode="External"/><Relationship Id="rId451" Type="http://schemas.openxmlformats.org/officeDocument/2006/relationships/hyperlink" Target="https://wartakota.tribunnews.com/nasional/884502/irgc-rilis-rekaman-ledakan-kapal-tanker-di-teluk-persia-satu-korban-tewas" TargetMode="External"/><Relationship Id="rId452" Type="http://schemas.openxmlformats.org/officeDocument/2006/relationships/hyperlink" Target="https://wol.com/strike-on-thai-tanker-in-strait-of-hormuz-may-be-message-to-the-u-s-analyst-says/" TargetMode="External"/><Relationship Id="rId453" Type="http://schemas.openxmlformats.org/officeDocument/2006/relationships/hyperlink" Target="https://www.theborneopost.com/2026/03/13/amir-hamzah-govt-working-to-ensure-oil-supply-remains-secure-stable/" TargetMode="External"/><Relationship Id="rId454" Type="http://schemas.openxmlformats.org/officeDocument/2006/relationships/hyperlink" Target="https://www.business-standard.com/world-news/two-killed-by-drone-debris-in-oman-sirens-heard-at-turkiye-s-air-base-126031300426_1.html" TargetMode="External"/><Relationship Id="rId455" Type="http://schemas.openxmlformats.org/officeDocument/2006/relationships/hyperlink" Target="https://lenta.ru/news/2026/03/13/v-es-dopustili-postavki-energonositeley-iz-rossii/" TargetMode="External"/><Relationship Id="rId456" Type="http://schemas.openxmlformats.org/officeDocument/2006/relationships/hyperlink" Target="https://www.nation.com.pk/13-Mar-2026/govt-jacks-rlng-price-22pc-amid-war" TargetMode="External"/><Relationship Id="rId457" Type="http://schemas.openxmlformats.org/officeDocument/2006/relationships/hyperlink" Target="https://www.freemalaysiatoday.com/category/world/2026/03/13/saudi-forces-down-drones-after-iran-vows-to-target-oil-resources" TargetMode="External"/><Relationship Id="rId458" Type="http://schemas.openxmlformats.org/officeDocument/2006/relationships/hyperlink" Target="https://thefinance.sg/2026/03/13/beaking-news-iran-weaponize-oil-trump-in-trouble/?utm_source=rss&amp;utm_medium=rss&amp;utm_campaign=beaking-news-iran-weaponize-oil-trump-in-trouble" TargetMode="External"/><Relationship Id="rId459" Type="http://schemas.openxmlformats.org/officeDocument/2006/relationships/hyperlink" Target="https://www.bta.bg/bg/news/economy/1082799-zavisimostta-na-es-ot-gaza-vodi-do-ryazko-poskapvane-na-elektroenergiyata-sochi" TargetMode="External"/><Relationship Id="rId460" Type="http://schemas.openxmlformats.org/officeDocument/2006/relationships/hyperlink" Target="https://news.abplive.com/news/india/delhi-ncr-gas-crunch-igl-cuts-commercial-png-supply-by-20-after-lpg-shortage-18309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