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2026-03-20 20:00 UTC [QJZT] | Bearish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(KC) - target_market_code: coffee - ticker: coffee - regime_state: loosening - beliefs_count: 2 - top_risk_flag: data_sparsity (medium) - generated_at: 2026-03-20T20:00:00Z - sentiment_word: Bearish - late_breaking_alerts_count: 0 - kill_switch_markets_count: 0</w:t>
      </w:r>
      <w:r/>
    </w:p>
    <w:p>
      <w:r/>
      <w:r>
        <w:t>Signal Table | market | belief_id | claim | prob | dir | vel | horizon | kill_switch | fragility | |---|---|---:|---:|---:|---:|---:|---:|---:| | coffee | coffee_b1_surplus_downside_24h | Near-term coffee futures downside pressure dominates as improved Brazil/Vietnam crop outlooks shift the balance toward surplus expectations (supply loosening). | 64 | down | accelerating | 24h | false | 55 | | coffee | coffee_b2_geopolitical_logistics_volatility_6h | Middle East conflict-driven shipping disruptions raise near-term logistics/insurance uncertainty, increasing two-way volatility but (currently) not enough to overturn the surplus-led bearish bias. | 57 | mixed | stable | 6h | false | 55 |</w:t>
      </w:r>
      <w:r/>
    </w:p>
    <w:p>
      <w:r/>
      <w:r>
        <w:t>Data Dump (Machine Use)</w:t>
      </w:r>
      <w:r/>
    </w:p>
    <w:p>
      <w:r/>
      <w:r>
        <w:rPr>
          <w:rFonts w:ascii="Courier" w:hAnsi="Courier"/>
        </w:rPr>
        <w:t>{</w:t>
        <w:br/>
        <w:t xml:space="preserve"> "workflow_6B_CIS_output": {</w:t>
        <w:br/>
        <w:t xml:space="preserve"> "snapshot_id": "6B_coffee_20260320T200000Z",</w:t>
        <w:br/>
        <w:t xml:space="preserve"> "timestamp_utc": "2026-03-20T20:00:00Z",</w:t>
        <w:br/>
        <w:t xml:space="preserve"> "primary_asset_focus": {</w:t>
        <w:br/>
        <w:t xml:space="preserve"> "name": "Coffee futures (KC)",</w:t>
        <w:br/>
        <w:t xml:space="preserve"> "market_code": "coffee"</w:t>
        <w:br/>
        <w:t xml:space="preserve"> },</w:t>
        <w:br/>
        <w:t xml:space="preserve"> "headline_sentiment_word": "Bearish",</w:t>
        <w:br/>
        <w:t xml:space="preserve"> "headline_conviction_score_0_100": 62,</w:t>
        <w:br/>
        <w:t xml:space="preserve"> "headline_fragility_score_0_100": 55,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"loosening",</w:t>
        <w:br/>
        <w:t xml:space="preserve"> "beliefs": [</w:t>
        <w:br/>
        <w:t xml:space="preserve"> {</w:t>
        <w:br/>
        <w:t xml:space="preserve"> "belief_id": "coffee_b1_surplus_downside_24h",</w:t>
        <w:br/>
        <w:t xml:space="preserve"> "market": "coffee",</w:t>
        <w:br/>
        <w:t xml:space="preserve"> "claim": "Near-term coffee futures downside pressure dominates as improved Brazil/Vietnam crop outlooks shift the balance toward surplus expectations (supply loosening).",</w:t>
        <w:br/>
        <w:t xml:space="preserve"> "probability_pct": 64,</w:t>
        <w:br/>
        <w:t xml:space="preserve"> "direction": "down",</w:t>
        <w:br/>
        <w:t xml:space="preserve"> "velocity": "accelerating",</w:t>
        <w:br/>
        <w:t xml:space="preserve"> "horizon": "24h",</w:t>
        <w:br/>
        <w:t xml:space="preserve"> "drivers": [</w:t>
        <w:br/>
        <w:t xml:space="preserve"> "origin_supply: improved crop forecasts (Brazil/Vietnam)",</w:t>
        <w:br/>
        <w:t xml:space="preserve"> "crop_conditions: recovery vs prior weather-hit period",</w:t>
        <w:br/>
        <w:t xml:space="preserve"> "demand: high prior prices + delayed pass-through may weigh consumption"</w:t>
        <w:br/>
        <w:t xml:space="preserve"> ],</w:t>
        <w:br/>
        <w:t xml:space="preserve"> "contradicted_by": [</w:t>
        <w:br/>
        <w:t xml:space="preserve"> "coffee_b2_geopolitical_logistics_volatility_6h"</w:t>
        <w:br/>
        <w:t xml:space="preserve"> ]</w:t>
        <w:br/>
        <w:t xml:space="preserve"> },</w:t>
        <w:br/>
        <w:t xml:space="preserve"> {</w:t>
        <w:br/>
        <w:t xml:space="preserve"> "belief_id": "coffee_b2_geopolitical_logistics_volatility_6h",</w:t>
        <w:br/>
        <w:t xml:space="preserve"> "market": "coffee",</w:t>
        <w:br/>
        <w:t xml:space="preserve"> "claim": "Middle East conflict-driven shipping disruptions raise near-term logistics/insurance uncertainty, increasing two-way volatility but (currently) not enough to overturn the surplus-led bearish bias.",</w:t>
        <w:br/>
        <w:t xml:space="preserve"> "probability_pct": 57,</w:t>
        <w:br/>
        <w:t xml:space="preserve"> "direction": "mixed",</w:t>
        <w:br/>
        <w:t xml:space="preserve"> "velocity": "stable",</w:t>
        <w:br/>
        <w:t xml:space="preserve"> "horizon": "6h",</w:t>
        <w:br/>
        <w:t xml:space="preserve"> "drivers": [</w:t>
        <w:br/>
        <w:t xml:space="preserve"> "shipping_freight: higher costs / route adjustments",</w:t>
        <w:br/>
        <w:t xml:space="preserve"> "shipping_freight: potential delays and risk-premium behaviour"</w:t>
        <w:br/>
        <w:t xml:space="preserve"> ],</w:t>
        <w:br/>
        <w:t xml:space="preserve"> "contradicted_by": [</w:t>
        <w:br/>
        <w:t xml:space="preserve"> "coffee_b1_surplus_downside_24h"</w:t>
        <w:br/>
        <w:t xml:space="preserve"> ]</w:t>
        <w:br/>
        <w:t xml:space="preserve"> }</w:t>
        <w:br/>
        <w:t xml:space="preserve"> ],</w:t>
        <w:br/>
        <w:t xml:space="preserve"> "market_state_table": [</w:t>
        <w:br/>
        <w:t xml:space="preserve"> {</w:t>
        <w:br/>
        <w:t xml:space="preserve"> "market": "coffee",</w:t>
        <w:br/>
        <w:t xml:space="preserve"> "directional_state": "bearish",</w:t>
        <w:br/>
        <w:t xml:space="preserve"> "momentum_state": "strengthening",</w:t>
        <w:br/>
        <w:t xml:space="preserve"> "reversal_risk": "medium",</w:t>
        <w:br/>
        <w:t xml:space="preserve"> "state_change": "new_bearish",</w:t>
        <w:br/>
        <w:t xml:space="preserve"> "conviction_score_0_100": 62,</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55,</w:t>
        <w:br/>
        <w:t xml:space="preserve"> "supporting_belief_ids": [</w:t>
        <w:br/>
        <w:t xml:space="preserve"> "coffee_b1_surplus_downside_24h",</w:t>
        <w:br/>
        <w:t xml:space="preserve"> "coffee_b2_geopolitical_logistics_volatility_6h"</w:t>
        <w:br/>
        <w:t xml:space="preserve"> ]</w:t>
        <w:br/>
        <w:t xml:space="preserve"> }</w:t>
        <w:br/>
        <w:t xml:space="preserve"> ],</w:t>
        <w:br/>
        <w:t xml:space="preserve"> "risk_flags": [</w:t>
        <w:br/>
        <w:t xml:space="preserve"> {</w:t>
        <w:br/>
        <w:t xml:space="preserve"> "flag": "data_sparsity",</w:t>
        <w:br/>
        <w:t xml:space="preserve"> "severity": "medium",</w:t>
        <w:br/>
        <w:t xml:space="preserve"> "detail": "No workflow_5B trends/physics provided; inference is based on a small number of same-hour ingested items."</w:t>
        <w:br/>
        <w:t xml:space="preserve"> },</w:t>
        <w:br/>
        <w:t xml:space="preserve"> {</w:t>
        <w:br/>
        <w:t xml:space="preserve"> "flag": "geopolitical_shipping_disruption",</w:t>
        <w:br/>
        <w:t xml:space="preserve"> "severity": "medium",</w:t>
        <w:br/>
        <w:t xml:space="preserve"> "detail": "Conflict-related route changes/costs can generate whipsaw volatility even if core supply thesis remains bearish."</w:t>
        <w:br/>
        <w:t xml:space="preserve"> },</w:t>
        <w:br/>
        <w:t xml:space="preserve"> {</w:t>
        <w:br/>
        <w:t xml:space="preserve"> "flag": "currency_brl_usd_missing",</w:t>
        <w:br/>
        <w:t xml:space="preserve"> "severity": "low",</w:t>
        <w:br/>
        <w:t xml:space="preserve"> "detail": "BRL/USD driver arena present in flight plan but no direct currency evidence included in inputs."</w:t>
        <w:br/>
        <w:t xml:space="preserve"> }</w:t>
        <w:br/>
        <w:t xml:space="preserve"> ],</w:t>
        <w:br/>
        <w:t xml:space="preserve"> "candidate_actions": [</w:t>
        <w:br/>
        <w:t xml:space="preserve"> {</w:t>
        <w:br/>
        <w:t xml:space="preserve"> "market": "coffee",</w:t>
        <w:br/>
        <w:t xml:space="preserve"> "confidence": "medium",</w:t>
        <w:br/>
        <w:t xml:space="preserve"> "action": "watch_short_bias",</w:t>
        <w:br/>
        <w:t xml:space="preserve"> "trigger_condition": "If additional fresh evidence reinforces surplus narrative (crop upgrades / export flow normalization) without offsetting weather shock."</w:t>
        <w:br/>
        <w:t xml:space="preserve"> },</w:t>
        <w:br/>
        <w:t xml:space="preserve"> {</w:t>
        <w:br/>
        <w:t xml:space="preserve"> "market": "coffee",</w:t>
        <w:br/>
        <w:t xml:space="preserve"> "confidence": "medium",</w:t>
        <w:br/>
        <w:t xml:space="preserve"> "action": "volatility_watch",</w:t>
        <w:br/>
        <w:t xml:space="preserve"> "trigger_condition": "If shipping insurance/cost headlines escalate or key chokepoints disrupt container availability, raising intraday swings."</w:t>
        <w:br/>
        <w:t xml:space="preserve"> },</w:t>
        <w:br/>
        <w:t xml:space="preserve"> {</w:t>
        <w:br/>
        <w:t xml:space="preserve"> "market": "coffee",</w:t>
        <w:br/>
        <w:t xml:space="preserve"> "confidence": "low",</w:t>
        <w:br/>
        <w:t xml:space="preserve"> "action": "reversal_watch",</w:t>
        <w:br/>
        <w:t xml:space="preserve"> "trigger_condition": "If a fresh, high-trust weather/crop-damage update appears within a 2\u20136h window that contradicts the surplus thesis."</w:t>
        <w:br/>
        <w:t xml:space="preserve"> },</w:t>
        <w:br/>
        <w:t xml:space="preserve"> {</w:t>
        <w:br/>
        <w:t xml:space="preserve"> "market": "coffee",</w:t>
        <w:br/>
        <w:t xml:space="preserve"> "confidence": "low",</w:t>
        <w:br/>
        <w:t xml:space="preserve"> "action": "stay_flat",</w:t>
        <w:br/>
        <w:t xml:space="preserve"> "trigger_condition": "If contradictory signals rise and net directional score returns inside the neutral band (between -20 and +20)."</w:t>
        <w:br/>
        <w:t xml:space="preserve"> }</w:t>
        <w:br/>
        <w:t xml:space="preserve"> ],</w:t>
        <w:br/>
        <w:t xml:space="preserve"> "paper_trade_signal_pack": {</w:t>
        <w:br/>
        <w:t xml:space="preserve"> "bullish_markets": [],</w:t>
        <w:br/>
        <w:t xml:space="preserve"> "bearish_markets": [</w:t>
        <w:br/>
        <w:t xml:space="preserve"> "coffee"</w:t>
        <w:br/>
        <w:t xml:space="preserve">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"2026-03-19T20:00:00Z",</w:t>
        <w:br/>
        <w:t xml:space="preserve"> "bucket_end_utc": "2026-03-19T21:00:00Z",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"2026-03-19T21:00:00Z",</w:t>
        <w:br/>
        <w:t xml:space="preserve"> "bucket_end_utc": "2026-03-19T22:00:00Z",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"2026-03-19T22:00:00Z",</w:t>
        <w:br/>
        <w:t xml:space="preserve"> "bucket_end_utc": "2026-03-19T23:00:00Z",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"2026-03-19T23:00:00Z",</w:t>
        <w:br/>
        <w:t xml:space="preserve"> "bucket_end_utc": "2026-03-20T00:00:00Z",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"2026-03-20T00:00:00Z",</w:t>
        <w:br/>
        <w:t xml:space="preserve"> "bucket_end_utc": "2026-03-20T01:00:00Z",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"2026-03-20T01:00:00Z",</w:t>
        <w:br/>
        <w:t xml:space="preserve"> "bucket_end_utc": "2026-03-20T02:00:00Z",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"2026-03-20T02:00:00Z",</w:t>
        <w:br/>
        <w:t xml:space="preserve"> "bucket_end_utc": "2026-03-20T03:00:00Z",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"2026-03-20T03:00:00Z",</w:t>
        <w:br/>
        <w:t xml:space="preserve"> "bucket_end_utc": "2026-03-20T04:00:00Z",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"2026-03-20T04:00:00Z",</w:t>
        <w:br/>
        <w:t xml:space="preserve"> "bucket_end_utc": "2026-03-20T05:00:00Z",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"2026-03-20T05:00:00Z",</w:t>
        <w:br/>
        <w:t xml:space="preserve"> "bucket_end_utc": "2026-03-20T06:00:00Z",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"2026-03-20T06:00:00Z",</w:t>
        <w:br/>
        <w:t xml:space="preserve"> "bucket_end_utc": "2026-03-20T07:00:00Z",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"2026-03-20T07:00:00Z",</w:t>
        <w:br/>
        <w:t xml:space="preserve"> "bucket_end_utc": "2026-03-20T08:00:00Z",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"2026-03-20T08:00:00Z",</w:t>
        <w:br/>
        <w:t xml:space="preserve"> "bucket_end_utc": "2026-03-20T09:00:00Z",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"2026-03-20T09:00:00Z",</w:t>
        <w:br/>
        <w:t xml:space="preserve"> "bucket_end_utc": "2026-03-20T10:00:00Z",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"2026-03-20T10:00:00Z",</w:t>
        <w:br/>
        <w:t xml:space="preserve"> "bucket_end_utc": "2026-03-20T11:00:00Z",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"2026-03-20T11:00:00Z",</w:t>
        <w:br/>
        <w:t xml:space="preserve"> "bucket_end_utc": "2026-03-20T12:00:00Z",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"2026-03-20T12:00:00Z",</w:t>
        <w:br/>
        <w:t xml:space="preserve"> "bucket_end_utc": "2026-03-20T13:00:00Z",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"2026-03-20T13:00:00Z",</w:t>
        <w:br/>
        <w:t xml:space="preserve"> "bucket_end_utc": "2026-03-20T14:00:00Z",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"2026-03-20T14:00:00Z",</w:t>
        <w:br/>
        <w:t xml:space="preserve"> "bucket_end_utc": "2026-03-20T15:00:00Z",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"2026-03-20T15:00:00Z",</w:t>
        <w:br/>
        <w:t xml:space="preserve"> "bucket_end_utc": "2026-03-20T16:00:00Z",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"2026-03-20T16:00:00Z",</w:t>
        <w:br/>
        <w:t xml:space="preserve"> "bucket_end_utc": "2026-03-20T17:00:00Z",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"2026-03-20T17:00:00Z",</w:t>
        <w:br/>
        <w:t xml:space="preserve"> "bucket_end_utc": "2026-03-20T18:00:00Z",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"2026-03-20T18:00:00Z",</w:t>
        <w:br/>
        <w:t xml:space="preserve"> "bucket_end_utc": "2026-03-20T19:00:00Z",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"2026-03-20T19:00:00Z",</w:t>
        <w:br/>
        <w:t xml:space="preserve"> "bucket_end_utc": "2026-03-20T20:00:00Z",</w:t>
        <w:br/>
        <w:t xml:space="preserve"> "directional_score_signed": -45,</w:t>
        <w:br/>
        <w:t xml:space="preserve"> "bullish_pressure_score": 20,</w:t>
        <w:br/>
        <w:t xml:space="preserve"> "bearish_pressure_score": 65,</w:t>
        <w:br/>
        <w:t xml:space="preserve"> "net_sentiment_score": -45,</w:t>
        <w:br/>
        <w:t xml:space="preserve"> "velocity_score": -45,</w:t>
        <w:br/>
        <w:t xml:space="preserve"> "acceleration_score": -45,</w:t>
        <w:br/>
        <w:t xml:space="preserve"> "contradiction_ratio": 0.25,</w:t>
        <w:br/>
        <w:t xml:space="preserve"> "fresh_evidence_count": 4,</w:t>
        <w:br/>
        <w:t xml:space="preserve"> "stale_evidence_count": 0,</w:t>
        <w:br/>
        <w:t xml:space="preserve"> "conviction_score_0_100": 62,</w:t>
        <w:br/>
        <w:t xml:space="preserve"> "fragility_score_0_100": 55,</w:t>
        <w:br/>
        <w:t xml:space="preserve"> "dominant_state": "bearish"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-45,</w:t>
        <w:br/>
        <w:t xml:space="preserve"> "latest_inflection_direction": "down",</w:t>
        <w:br/>
        <w:t xml:space="preserve"> "latest_inflection_strength": 45,</w:t>
        <w:br/>
        <w:t xml:space="preserve"> "signal_regime": "strengthening_bearish"</w:t>
        <w:br/>
        <w:t xml:space="preserve"> }</w:t>
        <w:br/>
        <w:t xml:space="preserve"> },</w:t>
        <w:br/>
        <w:t xml:space="preserve"> "diagnostics": {</w:t>
        <w:br/>
        <w:t xml:space="preserve"> "trends_seen": 0,</w:t>
        <w:br/>
        <w:t xml:space="preserve"> "trends_admitted": 0,</w:t>
        <w:br/>
        <w:t xml:space="preserve"> "cross_domain_merges": 1,</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"workflow_5B_output not provided; used ingested_data summaries as thin evidence for directional synthesis.",</w:t>
        <w:br/>
        <w:t xml:space="preserve"> "Directional impulse concentrated in the final hour bucket; earlier buckets are structurally present but evidence-sparse (low conviction, high fragility).",</w:t>
        <w:br/>
        <w:t xml:space="preserve"> "State-change set to new_bearish with unknown prior-state baseline."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https://www.itln.in/shipping/middle-east-conflict-costs-hapag-lloyd-up-to-50-million-a-week-1358479</w:t>
        </w:r>
      </w:hyperlink>
      <w:r>
        <w:t xml:space="preserve"> - * Hapag-Lloyd is incurring an additional $40 to $50 million weekly costs due to the Middle East conflict, with no end in sight. * Six vessels are stuck in the Persian Gulf, and one has been hit, causing damage, while 25,000 shipments are impacted. * The company is pulling back from high-risk routes, especially around the Strait of Hormuz, and increasing cargo visibility for customers. * Operational disruptions include port adjustments and route changes; safety remains a priority. * The conflict’s economic impact is substantial, affecting global supply chain flow and shipping costs. 2. </w:t>
      </w:r>
      <w:hyperlink r:id="rId10">
        <w:r>
          <w:rPr>
            <w:color w:val="0000EE"/>
            <w:u w:val="single"/>
          </w:rPr>
          <w:t>https://www.eetimes.com/middle-east-conflict-is-rewiring-global-supply-chains/</w:t>
        </w:r>
      </w:hyperlink>
      <w:r>
        <w:t xml:space="preserve"> - * The escalating Middle East war affects global supply chains beyond energy markets, impacting high-tech ecosystem dependencies. * Shortages of helium and bromine threaten semiconductor manufacturing and AI infrastructure, with Qatar and Israel/Jordan key suppliers. * Petrochemical industry vulnerabilities risk increasing electronics material costs by 10-18%. * Logistical delays at the Strait of Hormuz stall semiconductor fab equipment delivery, risking billions in revenue. * Regional conflicts threaten hyperscale AI infrastructure and elevate energy costs, delaying deployment timelines. * Companies are shifting towards regional manufacturing to mitigate geopolitical risks, reducing reliance on Middle East hubs. 3. </w:t>
      </w:r>
      <w:hyperlink r:id="rId11">
        <w:r>
          <w:rPr>
            <w:color w:val="0000EE"/>
            <w:u w:val="single"/>
          </w:rPr>
          <w:t>https://www.seanews.com.tr/article/cma-cgms-alternative-route-to-the-strait-of-hormuz-mmyjujxb</w:t>
        </w:r>
      </w:hyperlink>
      <w:r>
        <w:t xml:space="preserve"> - • CMA CGM, a French container shipping firm, announced a new route to avoid the Strait of Hormuz due to geopolitical tensions.</w:t>
        <w:br/>
      </w:r>
      <w:r>
        <w:t>• Ships now offload cargo in ports in the UAE and Oman, rather than entering the region's risky waters.</w:t>
        <w:br/>
      </w:r>
      <w:r>
        <w:t>• Cargo is transported via trucks and railway lines to regional countries including Saudi Arabia, Kuwait, Qatar, and Iraq.</w:t>
        <w:br/>
      </w:r>
      <w:r>
        <w:t>• Jeddah Port on Saudi Arabia's Red Sea coast plays a key role as a transit point.</w:t>
        <w:br/>
      </w:r>
      <w:r>
        <w:t xml:space="preserve">• The move aims to enhance security, reduce insurance costs, and prevent delays in global energy and consumer goods shipment. 4. </w:t>
      </w:r>
      <w:hyperlink r:id="rId12">
        <w:r>
          <w:rPr>
            <w:color w:val="0000EE"/>
            <w:u w:val="single"/>
          </w:rPr>
          <w:t>https://www.beveragedaily.com/Article/2026/03/20/coffee-prices-the-factors-affecting-the-market/?utm_source=RSS_Feed&amp;utm_medium=RSS&amp;utm_campaign=RSS</w:t>
        </w:r>
      </w:hyperlink>
      <w:r>
        <w:t xml:space="preserve"> - * The global coffee market experienced high prices in 2025, influenced by weather-related supply reductions in Brazil and Vietnam. * Coffee prices are expected to fall to around $2 per pound in the coming months, down from February 2025 highs of $4.40. * Brazil and Vietnam have improved their crop forecasts for 2026-2027, creating a global surplus. * Major coffee companies report challenges due to high prices, with consumer cost-of-living issues and delayed price reductions affecting demand. * The Iran conflict may impact Asian coffee logistics temporarily but is unlikely to alter overall supply trends due to favourable South American and Vietnamese harvests. 5. </w:t>
      </w:r>
      <w:hyperlink r:id="rId13">
        <w:r>
          <w:rPr>
            <w:color w:val="0000EE"/>
            <w:u w:val="single"/>
          </w:rPr>
          <w:t>https://swzmaritime.nl/news/2026/03/20/ports-suffer-from-industrial-malaise-and-trump-tariff-war/</w:t>
        </w:r>
      </w:hyperlink>
      <w:r>
        <w:t xml:space="preserve"> - * In 2025, Dutch ports Rotterdam and Antwerp-Bruges experienced a decline in throughput, with Rotterdam down 1.7% and Antwerp-Bruges down 4.1%. * Rotterdam's total throughput was 428.4 million tonnes; Antwerp-Bruges handled 266.5 million tonnes. * Rotterdam saw a decrease in chemical sector activity, with some companies closing due to industrial investment lagging and global competition. * Ports reported increases in LNG imports via the Maasvlakte terminal and North American trade with Rotterdam, but exports to the US declined sharply. * Geopolitical tensions from the Ukraine war, trade conflicts, and strikes contributed to reduced throughput, especially at Antwerp and Zeebrugge. * The chemical industry’s decline and geopolitical issues threaten port greening projects and port resilience. 6. </w:t>
      </w:r>
      <w:hyperlink r:id="rId14">
        <w:r>
          <w:rPr>
            <w:color w:val="0000EE"/>
            <w:u w:val="single"/>
          </w:rPr>
          <w:t>https://container-news.com/maersk-issues-middle-east-operational-update-amid-hormuz-disruptions/</w:t>
        </w:r>
      </w:hyperlink>
      <w:r>
        <w:t xml:space="preserve"> - * Maersk releases operational update due to tensions in the Strait of Hormuz disrupting regional logistics. * The company expands landbridge solutions across Gulf countries. * Introduces emergency freight charges and booking restrictions affecting cargo movements. * Changes in empty container return policies and a new emergency bunker surcharge are implemented. * Air freight faces rising fuel costs and disruptions, with surcharges applied. * Ongoing disruptions aim to be managed through alternative sourcing and operational adjustments. 7. </w:t>
      </w:r>
      <w:hyperlink r:id="rId15">
        <w:r>
          <w:rPr>
            <w:color w:val="0000EE"/>
            <w:u w:val="single"/>
          </w:rPr>
          <w:t>https://www.inboundlogistics.com/articles/in-brief-new-services-and-solutions-0126/</w:t>
        </w:r>
      </w:hyperlink>
      <w:r>
        <w:t xml:space="preserve"> - * Multiple logistics firms, including ORBIS, DHL Supply Chain, CEVA Logistics, and SpeedX, announce new facilities, upgrades, and services globally. * ORBIS modernises its manufacturing facility in Texas; DHL opens a carbon-neutral warehouse in Germany; CEVA opens Amazon fulfilment centre in Brazil. * New logistics solutions include Wabash's TaaS trailer offerings, Keller's YardLink YMS, and various technology integrations for real-time and automated logistics operations. * The developments aim to improve capacity, efficiency, and sustainability in global supply chains. * The article spans multiple regions, including North America, Europe, and South America, demonstrating ongoing global logistics infrastructure enhancements. 8. </w:t>
      </w:r>
      <w:hyperlink r:id="rId16">
        <w:r>
          <w:rPr>
            <w:color w:val="0000EE"/>
            <w:u w:val="single"/>
          </w:rPr>
          <w:t>https://www.globaltrademag.com/cma-cgm-implements-multimodal-solutions-for-middle-east-trade-amid-strait-disruption/</w:t>
        </w:r>
      </w:hyperlink>
      <w:r>
        <w:t xml:space="preserve"> - * CMA CGM responds to navigational constraints in the Strait of Hormuz by deploying alternative transport solutions. * The company utilises ports in the UAE, Saudi Arabia, and Oman with multimodal options combining sea, rail, and road transport. * Ports used include Khor Fakkan, Fujairah, Sohar, and Jeddah, supporting trade flows within the Gulf region and beyond. * The solutions aim to maintain supply chain continuity and mitigate geopolitical risks affecting maritime traffic. * The initiative highlights CMA CGM's ability to adapt logistics amid regional disruptions in the Middle East. 9. </w:t>
      </w:r>
      <w:hyperlink r:id="rId17">
        <w:r>
          <w:rPr>
            <w:color w:val="0000EE"/>
            <w:u w:val="single"/>
          </w:rPr>
          <w:t>https://www.insidelogistics.ca/freight-rates/container-rates-continue-to-tick-upward/</w:t>
        </w:r>
      </w:hyperlink>
      <w:r>
        <w:t xml:space="preserve"> - * The Drewry World Container Index increased by 2% to US$2,172 per 40-ft container for the week of March 16-20, the third consecutive week of upward movement, driven by higher rates on the Transpacific trade route. * Rates on Asia–Europe trades remained stable overall, with slight increases in Shanghai–Rotterdam and unchanged Shanghai–Genoa; carriers announced higher freight-all-kinds rates effective March 22. * Transpacific route rates from Shanghai to New York and Los Angeles increased by 7% and 4%, respectively, amid announced blank sailings and geopolitical tensions. * US and Israeli strikes against Iran disrupted tanker traffic through the Strait of Hormuz, leading to higher crude prices and supply concerns. * Carriers introduced emergency fuel surcharges, such as CMA CGM and others, raising freight costs and pushing rates higher. 10. </w:t>
      </w:r>
      <w:hyperlink r:id="rId18">
        <w:r>
          <w:rPr>
            <w:color w:val="0000EE"/>
            <w:u w:val="single"/>
          </w:rPr>
          <w:t>https://www.railfreight.com/railfreight/2026/03/20/china-europe-rail-freight-surges-by-25-in-january-and-february-even-before-iran-war/</w:t>
        </w:r>
      </w:hyperlink>
      <w:r>
        <w:t xml:space="preserve"> - * The China-Europe rail freight volume increased by 25.2% in January and February 2026 compared to the same period in 2025. * There was a 31.7% rise in the number of train trips, totalling 3,501 trips. * Chinese railway authorities improved coordination and scheduling to meet demand. * The data reflects a partial rebound from last year’s decline, with the period prior to Iran war hostilities. * The ongoing Middle East conflict is expected to influence future logistics, favouring rail freight over maritime and air transport. 11. </w:t>
      </w:r>
      <w:hyperlink r:id="rId19">
        <w:r>
          <w:rPr>
            <w:color w:val="0000EE"/>
            <w:u w:val="single"/>
          </w:rPr>
          <w:t>https://ravecoffee.co.uk/blogs/news/world-coffee-news-march-2026</w:t>
        </w:r>
      </w:hyperlink>
      <w:r>
        <w:t xml:space="preserve"> - * Escalating tensions in the Middle East, including the closure of the Strait of Hormuz, increase transport costs and logistics pressures, potentially affecting coffee supply chain costs. * Global coffee production could reach a record 180 million bags in 2026–27, driven by strong Brazilian harvests and growing robusta exports, which may help stabilise supply and prices. * A till error in a UK coffee shop resulted in a receipt showing a balance of over £63 quadrillion, briefly making a customer the world's wealthiest person on paper. * External shocks like geopolitical tensions and climate risks may influence future coffee market conditions. 12. </w:t>
      </w:r>
      <w:hyperlink r:id="rId20">
        <w:r>
          <w:rPr>
            <w:color w:val="0000EE"/>
            <w:u w:val="single"/>
          </w:rPr>
          <w:t>https://blog.shoonya.com/global-trade/</w:t>
        </w:r>
      </w:hyperlink>
      <w:r>
        <w:t xml:space="preserve"> - * The WTO projects global trade volume growth of 1.9% in 2026, down from 4.6% in 2025, potentially slowing to 1.4% if energy prices stay high. * The outlook is affected by ongoing tensions in West Asia, especially around the Strait of Hormuz. * The WTO links conflict risks to disruptions in oil, gas, and fertiliser shipments, impacting food security. * Asia is expected to lead regional trade growth, while Europe may see subdued performance and North America remains nearly flat. * Rising energy prices could negatively impact trade, increase costs, and threaten food security and supply chains. 13. </w:t>
      </w:r>
      <w:hyperlink r:id="rId21">
        <w:r>
          <w:rPr>
            <w:color w:val="0000EE"/>
            <w:u w:val="single"/>
          </w:rPr>
          <w:t>https://theoldeconomy.substack.com/p/tankers-hormuz-and-traffic-jams-ideas</w:t>
        </w:r>
      </w:hyperlink>
      <w:r>
        <w:t xml:space="preserve"> - * The article explores the effects of Hormuz re-opening on global shipping congestion, especially for tankers, including potential delays and market impacts. * It details factors contributing to congestion, such as vessel queues, port delays, insurance, mine clearance, crew issues, and cargo quality. * The article forecasts that effective fleet supply will be constrained for 4 to 8 weeks post-reopening, impacting spot rates and market dynamics. * It estimates 30 to 40 percent of the global VLCC fleet could be unavailable during the initial recovery period. * Potential winners include shipowners with minimal stranded vessels, like Frontline, DHT Holdings, Tsakos Energy Navigation, and CMB Tech. 14. </w:t>
      </w:r>
      <w:hyperlink r:id="rId22">
        <w:r>
          <w:rPr>
            <w:color w:val="0000EE"/>
            <w:u w:val="single"/>
          </w:rPr>
          <w:t>https://www.cityam.com/exclusive-formula-1-teams-scramble-to-move-freight-stuck-in-middle-east/</w:t>
        </w:r>
      </w:hyperlink>
      <w:r>
        <w:t xml:space="preserve"> - - Formula 1 teams are trying to access racing parts stuck in the Middle East due to the closure of the Strait of Hormuz and Iran conflict. - The Bahrain and Saudi Arabia Grands Prix have been postponed or potentially cancelled, affecting logistics. - Freight delays are caused by regional tensions and shipping route closures, impacting preparations for upcoming races. - Teams are seeking alternative transportation options, such as air or sea freight. - Experts warn that ongoing geopolitical issues may extend delays and affect global freight capacity, including around upcoming races in Qatar and the UAE. 15. </w:t>
      </w:r>
      <w:hyperlink r:id="rId23">
        <w:r>
          <w:rPr>
            <w:color w:val="0000EE"/>
            <w:u w:val="single"/>
          </w:rPr>
          <w:t>https://agronfoodprocessing.com/coffee-prices-may-decline-after-sharp-rally-industry-compares-trend-with-cocoa-crash/</w:t>
        </w:r>
      </w:hyperlink>
      <w:r>
        <w:t xml:space="preserve"> - * Global coffee prices are expected to decline following a strong rally driven by weather disruptions and trade uncertainties. * Industry experts compare the potential market correction to the cocoa crash after record highs in 2024. * High prices have already influenced consumer behaviour, including reduced cafe visits and switching to cheaper brands. * Market analysts note that supply conditions in Brazil and demand trends will influence future price movements. * Some analysts believe prices will not crash as sharply as cocoa due to gradual stock releases and uncertain supply conditions. 16. </w:t>
      </w:r>
      <w:hyperlink r:id="rId24">
        <w:r>
          <w:rPr>
            <w:color w:val="0000EE"/>
            <w:u w:val="single"/>
          </w:rPr>
          <w:t>https://pajhwok.com/2026/03/20/ghazni-farmers-seek-improved-seeds-water-projects-to-combat-climate-change/</w:t>
        </w:r>
      </w:hyperlink>
      <w:r>
        <w:t xml:space="preserve"> - * Farmers in Ghazni call for implementation of projects providing improved seeds, fertilisers, and water-management systems. * They believe these measures could enhance crop yields and reduce climate change impacts. * Afghanistan is highly vulnerable to climate change, affecting agriculture and livelihoods. * Local farmers emphasise the importance of water projects like dams for drought mitigation. * Government and aid agencies have already distributed seeds and fertilisers, with future programmes planned. 17. </w:t>
      </w:r>
      <w:hyperlink r:id="rId12">
        <w:r>
          <w:rPr>
            <w:color w:val="0000EE"/>
            <w:u w:val="single"/>
          </w:rPr>
          <w:t>https://www.beveragedaily.com/Article/2026/03/20/coffee-prices-the-factors-affecting-the-market/?utm_source=RSS_Feed&amp;utm_medium=RSS&amp;utm_campaign=RSS</w:t>
        </w:r>
      </w:hyperlink>
      <w:r>
        <w:t xml:space="preserve"> - * Coffee prices peaked in 2025 before beginning to fall; projected to reach around $2 per pound. * Brazil and Vietnam's crop forecasts for 2026-2027 have increased due to better weather and rainfall. * A global surplus is expected after years of deficits, resulting in supply abundance. * Large coffee companies face challenges from high prices and cost-of-living issues, adjusting their product portfolios. * The Iran conflict might cause short-term logistical impacts but is unlikely to affect overall supply from major coffee-producing regions. 18. </w:t>
      </w:r>
      <w:hyperlink r:id="rId19">
        <w:r>
          <w:rPr>
            <w:color w:val="0000EE"/>
            <w:u w:val="single"/>
          </w:rPr>
          <w:t>https://ravecoffee.co.uk/blogs/news/world-coffee-news-march-2026</w:t>
        </w:r>
      </w:hyperlink>
      <w:r>
        <w:t xml:space="preserve"> - • Escalating tensions in the Middle East, including the closure of the Strait of Hormuz, raise logistics costs for the coffee industry. • The forecast for 2026–27 indicates a record global coffee production of approximately 180 million bags. • Growing robusta exports from Vietnam and a strong Brazilian harvest support the production surge. • Geopolitical and climate uncertainties continue to influence coffee market stability. • A till error in a UK coffee shop briefly made a customer the world's richest person on paper.</w:t>
      </w:r>
      <w:r/>
    </w:p>
    <w:p>
      <w:r/>
      <w:r>
        <w:t xml:space="preserve">19. </w:t>
      </w:r>
      <w:hyperlink r:id="rId23">
        <w:r>
          <w:rPr>
            <w:color w:val="0000EE"/>
            <w:u w:val="single"/>
          </w:rPr>
          <w:t>https://agronfoodprocessing.com/coffee-prices-may-decline-after-sharp-rally-industry-compares-trend-with-cocoa-crash/</w:t>
        </w:r>
      </w:hyperlink>
      <w:r>
        <w:t xml:space="preserve"> - * Global coffee prices expected to fall in the coming months, drawing parallels with cocoa's boom-bust cycle in 2024. * Prices surged due to weather disruptions and trade uncertainties, then fell sharply in cocoa after reaching record highs. * Industry experts indicate high prices have altered consumer behaviour, reducing spending and shifting demand to lower-cost beans. * Forecasts suggest a strong crop in Brazil and a gradual stock release could support a price correction without a crash. * Market depends on supply influx and consumer demand rebound post high prices, with potential for a mild correction. 20. </w:t>
      </w:r>
      <w:hyperlink r:id="rId12">
        <w:r>
          <w:rPr>
            <w:color w:val="0000EE"/>
            <w:u w:val="single"/>
          </w:rPr>
          <w:t>https://www.beveragedaily.com/Article/2026/03/20/coffee-prices-the-factors-affecting-the-market/?utm_source=RSS_Feed&amp;utm_medium=RSS&amp;utm_campaign=RSS</w:t>
        </w:r>
      </w:hyperlink>
      <w:r>
        <w:t xml:space="preserve"> - * Coffee prices reached record highs in 2025, then began falling due to increased supply from Brazil and Vietnam. * Global surplus is expected, with prices projected to drop to around $2 per pound from $4.40 in 2025. * Coffee companies like JDE Peet’s, Keurig Dr Pepper, and Nestle report high prices affecting sales and margins. * Consumers face delayed price reductions due to supply chain latency of approximately nine months. * Iran conflict may impact Asian coffee supplies through logistics and rising costs, but primary supply is unaffected.</w:t>
      </w:r>
      <w:r/>
    </w:p>
    <w:p>
      <w:r/>
      <w:r>
        <w:t xml:space="preserve">21. </w:t>
      </w:r>
      <w:hyperlink r:id="rId23">
        <w:r>
          <w:rPr>
            <w:color w:val="0000EE"/>
            <w:u w:val="single"/>
          </w:rPr>
          <w:t>https://agronfoodprocessing.com/coffee-prices-may-decline-after-sharp-rally-industry-compares-trend-with-cocoa-crash/</w:t>
        </w:r>
      </w:hyperlink>
      <w:r>
        <w:t xml:space="preserve"> - * Global coffee prices may witness a decline in the coming months, according to industry experts. * Experts draw parallels with the cocoa market crash after prices peaked in 2024. * Prices rose in 2024 due to weather disruptions and trade uncertainties; recent forecasts suggest potential correction. * Consumer behaviour has shifted, with buyers reducing spending and switching to cheaper coffee options. * Market analysts suggest lower prices could support future demand recovery and increased supply from Brazil. 22. </w:t>
      </w:r>
      <w:hyperlink r:id="rId25">
        <w:r>
          <w:rPr>
            <w:color w:val="0000EE"/>
            <w:u w:val="single"/>
          </w:rPr>
          <w:t>https://www.retailnews.asia/rising-stars-on-the-global-coffee-scene-how-southeast-asias-homegrown-chains-are-brewing-success-overseas/</w:t>
        </w:r>
      </w:hyperlink>
      <w:r>
        <w:t xml:space="preserve"> - * Southeast Asian coffee chains such as Kopi Kenangan and Zus Coffee are expanding beyond their home markets. * Kopi Kenangan launched in 2017 in Indonesia, with over 1,100 outlets nationwide and approximately 187 international stores. * Zus Coffee, established in 2019, operates over 1,000 outlets across Malaysia, Singapore, Brunei, the Philippines, and Thailand. * Chains adapt to local tastes by introducing regionalised menu items, such as ube coffee in the Philippines and Tom Yum Americano in Thailand. * The Southeast Asian coffee market is projected to be worth US$9.9 billion by 2025, driven by store growth and digital adoption. 23. </w:t>
      </w:r>
      <w:hyperlink r:id="rId26">
        <w:r>
          <w:rPr>
            <w:color w:val="0000EE"/>
            <w:u w:val="single"/>
          </w:rPr>
          <w:t>https://www.retailnews.asia/blue-bottle-coffee-unveils-flagship-store-in-harajuku-japan-a-fusion-of-innovative-design-and-local-flavors/</w:t>
        </w:r>
      </w:hyperlink>
      <w:r>
        <w:t xml:space="preserve"> - * Blue Bottle Coffee opens a flagship store in Harajuku, Japan, featuring innovative design, with an area of approximately 83 square meters and 26 seats. * The store's design by Teki Design combines stainless-steel façade and reflective interiors, reflecting Harajuku's vibrant streetscape. * The store adopts an experiential retail model to encourage longer customer dwell times, moving away from traditional high-throughput service. * It introduces new beverages such as an updated cold brew and seasonal drinks, along with a curated food menu tailored for local tastes. * Blue Bottle Coffee first entered Japan in 2015 with a store in Kiyosumi, Tokyo, and now operates around 30 outlets mainly in Tokyo; expanded to Singapore in 2021. 24. </w:t>
      </w:r>
      <w:hyperlink r:id="rId12">
        <w:r>
          <w:rPr>
            <w:color w:val="0000EE"/>
            <w:u w:val="single"/>
          </w:rPr>
          <w:t>https://www.beveragedaily.com/Article/2026/03/20/coffee-prices-the-factors-affecting-the-market/?utm_source=RSS_Feed&amp;utm_medium=RSS&amp;utm_campaign=RSS</w:t>
        </w:r>
      </w:hyperlink>
      <w:r>
        <w:t xml:space="preserve"> - • Coffee prices peaked in 2025, reaching $4.40 per pound, and are projected to fall to around $2 due to increased supply from Brazil and Vietnam. • A significant global surplus of coffee is expected, reversing previous deficits. • Major coffee companies like JDE Peet’s, Keurig Dr Pepper, and Nestle face challenges from high prices and consumer demand shifts. • Consumers pay high prices for coffee despite falling market prices due to supply chain delays of approximately nine months. • The Iran conflict may influence Asian coffee logistics and costs short-term, but macro supply factors primarily drive price changes. 25. </w:t>
      </w:r>
      <w:hyperlink r:id="rId27">
        <w:r>
          <w:rPr>
            <w:color w:val="0000EE"/>
            <w:u w:val="single"/>
          </w:rPr>
          <w:t>https://www.agroberichtenbuitenland.nl/actueel/nieuws/2026/03/20/kazakhstan-at-risk-global-fertilizer-crisis-drives-food-insecurity</w:t>
        </w:r>
      </w:hyperlink>
      <w:r>
        <w:t xml:space="preserve"> - * The war disrupting global fertiliser supplies involves the USA, Israel, and Iran. * Fertiliser prices have risen by 30–40%, impacting food prices. * Kazakhstan is vulnerable due to soil depletion, low fertiliser use, and government subsidies. * Kazakhstan's fertiliser usage (1.8 million tonnes) is below the 3.2 million tonnes needed. * The fertiliser shortage threatens Kazakhstan's agro-industrial development programmes. 26. </w:t>
      </w:r>
      <w:hyperlink r:id="rId23">
        <w:r>
          <w:rPr>
            <w:color w:val="0000EE"/>
            <w:u w:val="single"/>
          </w:rPr>
          <w:t>https://agronfoodprocessing.com/coffee-prices-may-decline-after-sharp-rally-industry-compares-trend-with-cocoa-crash/</w:t>
        </w:r>
      </w:hyperlink>
      <w:r>
        <w:t xml:space="preserve"> - * Global coffee prices are expected to witness a decline in the coming months, with industry experts comparing the trend to cocoa's recent boom-and-bust cycle. * The rally in coffee prices over the past two years was driven by weather-related supply disruptions and trade uncertainties. * Cocoa prices surged in December 2024 before falling over 70% due to high costs impacting consumer demand. * High coffee prices have altered consumer behaviour, with increased demand for cheaper brands and at-home consumption. * Market analysts suggest prices may not crash as sharply as cocoa, with supply conditions and gradual stock releases influencing outcomes. 27. </w:t>
      </w:r>
      <w:hyperlink r:id="rId28">
        <w:r>
          <w:rPr>
            <w:color w:val="0000EE"/>
            <w:u w:val="single"/>
          </w:rPr>
          <w:t>https://diariodelhuila.com/un-debilitamiento-que-preocupa/</w:t>
        </w:r>
      </w:hyperlink>
      <w:r>
        <w:t xml:space="preserve"> - * Ruber Bustos, a Colombian coffee grower, discusses the economic slowdown reflected in the DANE ISE indicator, which grew only 1.5% in January 2026. * Primary sectors, including agriculture and mining, declined by -2.4%, while industry and construction fell by -1%, with services and commerce growing modestly. * The coffee price reference remains around 2.3 million pesos per 125 kg load, with production costs between 1.5 and 1.8 million pesos. * Coffee-related small businesses, including cafes and specialty coffee entrepreneurs, are affected by reduced consumer spending, leading to closures and layoffs. * The sector has potential for growth as a cultural and national brand, but requires investment, fair prices, producer support, and clear regulations. * The article emphasises the need for economic reactivation beyond public spending to ensure a sustainable future for coffee growers and their industries. 28. </w:t>
      </w:r>
      <w:hyperlink r:id="rId12">
        <w:r>
          <w:rPr>
            <w:color w:val="0000EE"/>
            <w:u w:val="single"/>
          </w:rPr>
          <w:t>https://www.beveragedaily.com/Article/2026/03/20/coffee-prices-the-factors-affecting-the-market/?utm_source=RSS_Feed&amp;utm_medium=RSS&amp;utm_campaign=RSS</w:t>
        </w:r>
      </w:hyperlink>
      <w:r>
        <w:t xml:space="preserve"> - </w:t>
      </w:r>
      <w:r>
        <w:rPr>
          <w:i/>
        </w:rPr>
        <w:t>Global coffee supply has improved significantly, with Brazil and Vietnam raising crop forecasts for 2026-2027, leading to a global surplus and a predicted drop in coffee prices to around $2 per pound in the coming months.</w:t>
      </w:r>
      <w:r/>
      <w:r>
        <w:rPr>
          <w:i/>
        </w:rPr>
        <w:t>Coffee prices peaked in 2025 at $4.40 and are now falling, impacting major coffee companies like JDE Peet’s, Keurig Dr Pepper, and Nestlé, due to high prices and inflationary pressures.</w:t>
      </w:r>
      <w:r/>
      <w:r>
        <w:rPr>
          <w:i/>
        </w:rPr>
        <w:t>Consumers still pay high prices due to delayed price transmission in supply chains, estimated at around nine months.</w:t>
      </w:r>
      <w:r/>
      <w:r>
        <w:rPr>
          <w:i/>
        </w:rPr>
        <w:t>The Iran conflict may cause short-term logistical issues and higher fuel costs, affecting Asian coffee supply chains, despite being centred mainly in Latin America.</w:t>
      </w:r>
      <w:r>
        <w:t xml:space="preserve">29. </w:t>
      </w:r>
      <w:hyperlink r:id="rId29">
        <w:r>
          <w:rPr>
            <w:color w:val="0000EE"/>
            <w:u w:val="single"/>
          </w:rPr>
          <w:t>https://www.agri-mutuel.com/cultures/guerre-au-moyen-orient-de-lasie-a-lafrique-des-agricultures-tres-exposees/</w:t>
        </w:r>
      </w:hyperlink>
      <w:r>
        <w:t xml:space="preserve"> - * La guerre au Moyen-Orient perturbe le marché mondial des fertilisants, impactant l'agriculture en Afrique et en Asie du sud. * La FAO prévoit une hausse de 15-20 % des prix mondiaux des fertilisants si la crise continue. * Les régions très peuplées comme le Bangladesh, l'Inde et la Thaïlande sont très vulnérables au manque d'engrais. * L’Afrique subsaharienne, avec une faible utilisation d’engrais, subit aussi des effets négatifs, notamment dans des pays comme le Soudan, la Somalie, la Tanzanie et le Kenya. * L’agroécologie est envisagée comme alternative, mais avec des limites en Afrique. * La FAO estime que les impacts sur la production agricole pourraient apparaître dans 6 à 12 mois si le conflit perdure. 30. </w:t>
      </w:r>
      <w:hyperlink r:id="rId30">
        <w:r>
          <w:rPr>
            <w:color w:val="0000EE"/>
            <w:u w:val="single"/>
          </w:rPr>
          <w:t>https://www.businessupturn.com/trade-policy/will-hungarys-border-checks-choke-ukraines-grain-exports/6174/</w:t>
        </w:r>
      </w:hyperlink>
      <w:r>
        <w:t xml:space="preserve"> - • Hungary’s border policies could impact Ukraine’s grain exports amid geopolitical tensions.</w:t>
        <w:br/>
      </w:r>
      <w:r>
        <w:t>• Ukraine relies on alternative land routes through EU countries since Black Sea shipping disruptions.</w:t>
        <w:br/>
      </w:r>
      <w:r>
        <w:t>• Hungary may use border inspections or regulatory measures to slow cross-border grain movement.</w:t>
        <w:br/>
      </w:r>
      <w:r>
        <w:t>• Disruptions could increase logistics costs and affect Ukraine’s export revenues.</w:t>
        <w:br/>
      </w:r>
      <w:r>
        <w:t xml:space="preserve">• Slowdowns in transit routes may have ripple effects on global food markets and food security. 31. </w:t>
      </w:r>
      <w:hyperlink r:id="rId23">
        <w:r>
          <w:rPr>
            <w:color w:val="0000EE"/>
            <w:u w:val="single"/>
          </w:rPr>
          <w:t>https://agronfoodprocessing.com/coffee-prices-may-decline-after-sharp-rally-industry-compares-trend-with-cocoa-crash/</w:t>
        </w:r>
      </w:hyperlink>
      <w:r>
        <w:t xml:space="preserve"> - • Global coffee prices may fall in the coming months, with comparisons to cocoa's 2024 crash. • Prices surged over the past two years due to weather disruptions and trade uncertainties. • Cocoa prices in New York peaked in December 2024 before dropping over 70%. • Industry experts note consumer behaviour shifts and demand reduction due to high prices. • Forecasts suggest a strong crop in Brazil may influence future price movements. 32. </w:t>
      </w:r>
      <w:hyperlink r:id="rId30">
        <w:r>
          <w:rPr>
            <w:color w:val="0000EE"/>
            <w:u w:val="single"/>
          </w:rPr>
          <w:t>https://www.businessupturn.com/trade-policy/will-hungarys-border-checks-choke-ukraines-grain-exports/6174/</w:t>
        </w:r>
      </w:hyperlink>
      <w:r>
        <w:t xml:space="preserve"> - * Hungary’s strategic position affects Ukraine’s grain export routes, particularly due to political tensions.</w:t>
      </w:r>
      <w:r>
        <w:rPr>
          <w:i/>
        </w:rPr>
        <w:t xml:space="preserve"> </w:t>
      </w:r>
      <w:r>
        <w:t>Ukraine relies on land corridors through EU countries since Black Sea route disruptions.</w:t>
      </w:r>
      <w:r>
        <w:rPr>
          <w:i/>
        </w:rPr>
        <w:t xml:space="preserve"> </w:t>
      </w:r>
      <w:r>
        <w:t>Hungary may implement border checks, causing potential delays and supply chain disruptions.</w:t>
      </w:r>
      <w:r>
        <w:rPr>
          <w:i/>
        </w:rPr>
        <w:t xml:space="preserve"> </w:t>
      </w:r>
      <w:r>
        <w:t>Delays could impact Ukraine’s export revenues and global food markets.</w:t>
      </w:r>
      <w:r>
        <w:rPr>
          <w:i/>
        </w:rPr>
        <w:t xml:space="preserve"> </w:t>
      </w:r>
      <w:r>
        <w:t xml:space="preserve">EU efforts to maintain trade flows face challenges due to diverging member state policies.* 33. </w:t>
      </w:r>
      <w:hyperlink r:id="rId31">
        <w:r>
          <w:rPr>
            <w:color w:val="0000EE"/>
            <w:u w:val="single"/>
          </w:rPr>
          <w:t>https://www.vietnamplus.vn/kim-loai-dong-loat-giam-gia-caphe-tang-4-phien-lien-tiep-post1099988.vnp</w:t>
        </w:r>
      </w:hyperlink>
      <w:r>
        <w:t xml:space="preserve"> - * The global metal market experienced declines across all 10 commodities, with silver dropping over 8%, amid concerns over tightening monetary policies and geopolitical tensions. * Silver prices fell for the seventh consecutive day, reaching a low of USD 71.22/ounce, influenced by global economic uncertainties and monetary policy outlooks, especially US, UK, Japan, and Eurozone. * Coffee prices increased for the fourth straight session, driven by Brazilian export forecasts indicating a 10% decrease in 2026 due to low harvest yields and currency effects. * In Vietnam, silver prices dropped over 10%, and coffee export data showed increased shipments, countering supply concerns. * Meanwhile, aluminium prices hit a near four-year high, rising to approximately USD 3,500/t, amid geopolitical conflicts and supply constraints. 34. </w:t>
      </w:r>
      <w:hyperlink r:id="rId31">
        <w:r>
          <w:rPr>
            <w:color w:val="0000EE"/>
            <w:u w:val="single"/>
          </w:rPr>
          <w:t>https://www.vietnamplus.vn/kim-loai-dong-loat-giam-gia-caphe-tang-4-phien-lien-tiep-post1099988.vnp</w:t>
        </w:r>
      </w:hyperlink>
      <w:r>
        <w:t xml:space="preserve"> - * The global metal market saw prices drop across all 10 commodities, led by silver with over 8% decline, amid concerns over tightening monetary policies and geopolitical tensions. * Silver prices fell for the seventh consecutive session, reaching a low since early January, amidst fears of monetary tightening and market volatility. * Coffee prices rose for a fourth consecutive session, driven by South American supply concerns, notably Brazil's reduced exports and weather conditions. * The MXV-Index declined by 0.75%, with significant declines in metal prices, and coffee prices increased due to supply-tightening signals. * Geopolitical stress and inflation risks are influencing market expectations, with metals under pressure and coffee under bullish sentiment. 35. </w:t>
      </w:r>
      <w:hyperlink r:id="rId32">
        <w:r>
          <w:rPr>
            <w:color w:val="0000EE"/>
            <w:u w:val="single"/>
          </w:rPr>
          <w:t>https://www.freemalaysiatoday.com/category/business/2026/03/20/asia-buys-most-us-oil-in-years-as-war-blocks-mideast-flows</w:t>
        </w:r>
      </w:hyperlink>
      <w:r>
        <w:t xml:space="preserve"> - * Asian buyers have purchased approximately 60 million barrels of US oil to be loaded in April, the highest in three years. * The surge is driven by the Strait of Hormuz crisis caused by the war in the Middle East involving the US, Israel, and Iran. * The impact of the crisis includes refinery cutbacks and a fuel export ban in China. * US oil shipments to Asia are priced at premiums of US$12–US$13 per barrel over Dated Brent and US$18 over Dubai, compared to lower premiums last month. * There has been increased activity in the shipping market, with a shift to smaller Aframax vessels due to high demand. * Two-thirds of the US oil will be shipped on VLCCs, with the rest on smaller tankers. * Estimated timing suggests shipments loaded in April will reach Asia in about two months. * Buyers include refiners in Japan, South Korea, Taiwan, Singapore, and Thailand. * Total US exports are around 110 million barrels per month, with over a third going to Asia. 36. </w:t>
      </w:r>
      <w:hyperlink r:id="rId33">
        <w:r>
          <w:rPr>
            <w:color w:val="0000EE"/>
            <w:u w:val="single"/>
          </w:rPr>
          <w:t>https://www.gcrmag.com/worlds-largest-urban-coffee-plantation-welcomes-new-trees/</w:t>
        </w:r>
      </w:hyperlink>
      <w:r>
        <w:t xml:space="preserve"> - * The largest urban coffee plantation located in Brazil added over 1000 coffee plants in March. * Researchers from Sao Paulo's Biological Institute are studying these plants' resistance to climate change and pests. * Arabica varieties resistant to pests and coffee rust were introduced, alongside drought-tolerant plants. * The Sao Paulo Biological Institute was established in the 1920s to control pests, now studying pest and climate resilience. * Brazil's coffee crop estimates for 2023 forecast a record-high 75.3 million bags, with Arabica at 50.2 million bags, up 37.5% year-over-year. 37. </w:t>
      </w:r>
      <w:hyperlink r:id="rId34">
        <w:r>
          <w:rPr>
            <w:color w:val="0000EE"/>
            <w:u w:val="single"/>
          </w:rPr>
          <w:t>https://www.wwbl.com/2026/03/19/stuck-at-sea-critical-fertilizer-supplies-in-limbo-due-to-us-iran-conflict/</w:t>
        </w:r>
      </w:hyperlink>
      <w:r>
        <w:t xml:space="preserve"> - • Fertilizer prices surge as US-Iran tensions disrupt supply chains.</w:t>
        <w:br/>
      </w:r>
      <w:r>
        <w:t>• US President Trump waived the Jones Act to facilitate fertilizer shipments.</w:t>
        <w:br/>
      </w:r>
      <w:r>
        <w:t>• Vessel congestion in the Gulf affects fertilizer shipments from Iran, Qatar, Bahrain, and Saudi Arabia.</w:t>
        <w:br/>
      </w:r>
      <w:r>
        <w:t>• Iran is the world's third-largest urea producer, crucial for US crop fertilization.</w:t>
        <w:br/>
      </w:r>
      <w:r>
        <w:t xml:space="preserve">• Uncertainty persists over global fertiliser supply affecting US spring planting and food supply stability. 38. </w:t>
      </w:r>
      <w:hyperlink r:id="rId35">
        <w:r>
          <w:rPr>
            <w:color w:val="0000EE"/>
            <w:u w:val="single"/>
          </w:rPr>
          <w:t>https://auresso.com.my/wholesale-coffee-beans-for-cafes/?utm_source=rss&amp;utm_medium=rss&amp;utm_campaign=wholesale-coffee-beans-for-cafes</w:t>
        </w:r>
      </w:hyperlink>
      <w:r>
        <w:t xml:space="preserve"> - * Cafés seek wholesale coffee beans that ensure consistency, affordability, and support for their specific menu and workflow. * Consideration of taste, roast profile, origin, and machine compatibility influences buying decisions. * Supporting services such as stock availability, shipping, and equipment influence supplier suitability. * Balancing price and quality depends on customer base and menu offerings. * Reliability in supply and service is essential for long-term success. * Building a scalable coffee programme with regular reviews is recommended.</w:t>
      </w:r>
      <w:r/>
    </w:p>
    <w:p>
      <w:r/>
      <w:r>
        <w:t xml:space="preserve">39. </w:t>
      </w:r>
      <w:hyperlink r:id="rId36">
        <w:r>
          <w:rPr>
            <w:color w:val="0000EE"/>
            <w:u w:val="single"/>
          </w:rPr>
          <w:t>https://www.brandeating.com/2026/03/starbucks-introduces-2026-spring-menu.html</w:t>
        </w:r>
      </w:hyperlink>
      <w:r>
        <w:t xml:space="preserve"> - * Starbucks introduces its 2026 spring menu featuring new flavours such as ube and toasted coconut, and the return of lavender. * New drinks include Toasted Coconut Cream Cold Brew, Toasted Coconut Latte, Iced Ube Coconut Macchiato, Iced Lavender Cream Chai, Lavender Latte, Lavender Creme Frappuccino, and Iced Lavender Cream Matcha. * Permanent additions include Toasted Coconut Syrup and Toasted Coconut Cream Cold Foam. * Starbucks also plans to launch Iced Mango Cream Matcha later this spring. * The menu includes seasonal food items like a Frog Cake Pop. 40. </w:t>
      </w:r>
      <w:hyperlink r:id="rId37">
        <w:r>
          <w:rPr>
            <w:color w:val="0000EE"/>
            <w:u w:val="single"/>
          </w:rPr>
          <w:t>https://www.truckpartsandservice.com/economic-trends/freight-demand/article/15820088/middle-east-conflict-drives-diesel-prices-above-5-per-gallon</w:t>
        </w:r>
      </w:hyperlink>
      <w:r>
        <w:t xml:space="preserve"> - * The Iranian conflict and strikes on oil and gas infrastructure in Iran, Qatar, Saudi Arabia, and Kuwait led to rising oil prices, with Brent crude at nearly $120 per barrel. * Damage to LNG facilities in Qatar, affecting 12.8 million tons of LNG, will take 3 to 5 years to repair. * Strikes and attacks in the Gulf region threaten oil and gas supplies and infrastructure, including the Strait of Hormuz. * The US is releasing oil from strategic reserves but is not intervening in futures markets. * Rising diesel prices have increased freight costs, but have not yet impacted industrial production or consumer demand. * Federal Reserve officials cite inflation risks from higher oil prices; truckers acknowledge increased fuel surcharges. * Diesel prices increased from $3.677 to $5.099 in one month. 41. </w:t>
      </w:r>
      <w:hyperlink r:id="rId38">
        <w:r>
          <w:rPr>
            <w:color w:val="0000EE"/>
            <w:u w:val="single"/>
          </w:rPr>
          <w:t>https://thearabianpost.com/hormuz-blockade-fears-deepen-among-western-navies/</w:t>
        </w:r>
      </w:hyperlink>
      <w:r>
        <w:t xml:space="preserve"> - * Western naval powers assess that reopening the Strait of Hormuz is unlikely while Iran's hostilities continue. * Military planners indicate that conflict could make the waterway inaccessible due to missile, mine, and drone threats. * Iran's investments in missile batteries and mine-laying capabilities increase risks for naval escorts. * Shipping companies are rerouting, suspending transit, and facing higher insurance costs amid security concerns. * Energy traders note rising oil price volatility amid potential disruption; Gulf producers explore alternative routes. * European and US navies face significant challenges in maintaining safe passage under conflict conditions. * Iran signals it could use the strait as a strategic leverage; past attacks highlight route vulnerability. * Governments prepare contingency plans, including strategic reserve releases and energy diversification. * Maritime insurers have increased premiums, reducing shipping capacity and risking global supply chain impacts. * Diplomatic efforts aim to de-escalate; full reopening would require clearing physical threats and restoring confidence. 42. </w:t>
      </w:r>
      <w:hyperlink r:id="rId39">
        <w:r>
          <w:rPr>
            <w:color w:val="0000EE"/>
            <w:u w:val="single"/>
          </w:rPr>
          <w:t>https://clubofmozambique.com/news/wto-reform-deadlock-may-prompt-some-countries-to-seek-other-options-on-free-trade/</w:t>
        </w:r>
      </w:hyperlink>
      <w:r>
        <w:t xml:space="preserve"> - * WTO reform talks in Yaounde face low expectations amid divisions among members. * Failure to agree could lead countries to pursue bilateral or plurilateral agreements. * EU and CPTPP nations eye deeper cooperation, possibly supplementing WTO rules. * The EU-CPTPP alliance, controlling over 35% of global trade, could serve as a 'core group' for expansion. * Discussions include digital trade, raw materials, and rules of origin, with an emphasis on diversification of trading relationships. 43. </w:t>
      </w:r>
      <w:hyperlink r:id="rId40">
        <w:r>
          <w:rPr>
            <w:color w:val="0000EE"/>
            <w:u w:val="single"/>
          </w:rPr>
          <w:t>https://news.abplive.com/news/world/iran-israel-conflict-us-weighs-u-turn-iran-oil-sanctions-free-stranded-tankers-to-boost-supply-1832074/amp</w:t>
        </w:r>
      </w:hyperlink>
      <w:r>
        <w:t xml:space="preserve"> - * The United States considers permitting Iranian oil stored at sea to enter the market, about 140 million barrels, aiming to increase global supply. * The move could temporarily stabilise prices and is a departure from previous sanctions strategy. * Tensions in the Persian Gulf, especially around the Strait of Hormuz, disrupt shipping lanes affecting over 15 million barrels per day. * Brent crude prices surged after the developments, reaching $112.76 per barrel. * Authorities have introduced measures such as suspending maritime law and Asian nations seeking US crude to address supply risks. 44. </w:t>
      </w:r>
      <w:hyperlink r:id="rId41">
        <w:r>
          <w:rPr>
            <w:color w:val="0000EE"/>
            <w:u w:val="single"/>
          </w:rPr>
          <w:t>https://www.brecorder.com/news/40412479/port-amp-customs-related-issues-aptma-seeks-setting-up-of-task-force</w:t>
        </w:r>
      </w:hyperlink>
      <w:r>
        <w:t xml:space="preserve"> - * APTMA requests establishment of a task force involving FBR, Ministry of Commerce, Ministry of Finance, and trade representatives to address port and customs issues within 30 days. * The textile and apparel sector accounts for 60% of Pakistan’s exports and employs over 15 million workers. * Shipments now take an average of 10 days to clear, compared to the international benchmark of 2-3 days, due to systemic bottlenecks and new customs procedures. * Concerns raised over delays caused by the WeBOC system, multi-agency scrutiny, and inefficiencies at Karachi and South Asia Pakistan Terminals. * The association warns that delays are causing millions of dollars in losses and risk losing export orders to competitors. 45. </w:t>
      </w:r>
      <w:hyperlink r:id="rId42">
        <w:r>
          <w:rPr>
            <w:color w:val="0000EE"/>
            <w:u w:val="single"/>
          </w:rPr>
          <w:t>https://www.tehrantimes.com/news/524804/Giant-tanker-forced-to-back-down-as-Iran-successfully-maintains</w:t>
        </w:r>
      </w:hyperlink>
      <w:r>
        <w:t xml:space="preserve"> - * A 160,000-ton oil tanker sailing under the Barbados flag was forced to retreat from the Strait of Hormuz after attempting to challenge Iran's transit restrictions. * Iranian forces described the incident as a demonstration of Iran's control over the waterway. * Iran has carried out multiple operations to assert control, including damaging and seizing vessels in March, and attacking an oil tanker off Iraq. * Western nations failed to support military efforts to open the waterway, with many allies declining to join a naval mission. * Global oil prices surged, with Brent crude exceeding $118 per barrel, contributing to economic pressure and supply disruptions. 46. </w:t>
      </w:r>
      <w:hyperlink r:id="rId43">
        <w:r>
          <w:rPr>
            <w:color w:val="0000EE"/>
            <w:u w:val="single"/>
          </w:rPr>
          <w:t>https://investinglive.com/news/wto-cuts-global-trade-outlook-says-middle-east-conflict-lifts-energy-risks-20260319/</w:t>
        </w:r>
      </w:hyperlink>
      <w:r>
        <w:t xml:space="preserve"> - * The WTO cuts its global trade and growth forecasts due to the Middle East conflict * Goods trade growth revised to 1.4% from 1.9%, GDP forecast lowered to 2.5% from 2.8% * Disruptions in energy supply via Strait of Hormuz driven by Iran and Qatar tensions * Elevated energy prices increase input costs and reduce disposable income in energy-importing countries * AI-related goods contributed 42% to trade growth in 2025, potentially offsetting trade slowdown * Services trade growth forecast reduced to 4.1% from 4.8%, impacted by geopolitical uncertainty * Disruptions to transport and energy markets reshape trade patterns and increase broader economic risks 47. </w:t>
      </w:r>
      <w:hyperlink r:id="rId44">
        <w:r>
          <w:rPr>
            <w:color w:val="0000EE"/>
            <w:u w:val="single"/>
          </w:rPr>
          <w:t>https://www.omanobserver.om/article/1186419/business/sohar-port-terminal-to-prioritise-omani-gateway-cargo</w:t>
        </w:r>
      </w:hyperlink>
      <w:r>
        <w:t xml:space="preserve"> - - Hutchison Ports Sohar announced plans to prioritise Omani import and export cargo amid ongoing shipping disruptions due to regional conflict involving Iran. - Operational measures include booking requirements, vessel capacity limits, and flexible berthing. - The port will accommodate landbridge shipments and may impose restrictions if congestion worsens. - The move aims to manage cargo flows as Sohar Port becomes a key regional hub for diverted vessels. - The terminal's operational adjustments respond to mounting regional port strain and maritime disruption. 48. </w:t>
      </w:r>
      <w:hyperlink r:id="rId45">
        <w:r>
          <w:rPr>
            <w:color w:val="0000EE"/>
            <w:u w:val="single"/>
          </w:rPr>
          <w:t>https://www.livemint.com/news/india/india-relief-package-exporters-west-asia-war-maritime-disruption-11773926388387.html</w:t>
        </w:r>
      </w:hyperlink>
      <w:r>
        <w:t xml:space="preserve"> - * India unveils RELIEF, a ₹497 crore support package aimed at safeguarding exporters affected by war-related logistics and insurance disruptions in West Asia. * The intervention includes risk coverage enhancements, real-time monitoring, and partial reimbursements for MSMEs, targeting exporters to Middle Eastern countries. * India's maritime sector remains operational despite 22 vessels stranded in the Persian Gulf, with measures at ports to handle cargo and ensure smooth operations. * Crude oil prices surged over 6% due to attacks on energy infrastructure in West Asia, heightening supply shock fears, with Indian crude basket reaching an all-time high. * The government mandates detailed operational data reporting from oil and gas companies to ensure supply chain transparency amid escalating geopolitical risks. 49. </w:t>
      </w:r>
      <w:hyperlink r:id="rId46">
        <w:r>
          <w:rPr>
            <w:color w:val="0000EE"/>
            <w:u w:val="single"/>
          </w:rPr>
          <w:t>https://indiashippingnews.com/gulf-tensions-may-disrupt-indias-infra-execution-raise-logistics-costs-ashish-sheth-cmd-sarjak-container-lines/</w:t>
        </w:r>
      </w:hyperlink>
      <w:r>
        <w:t xml:space="preserve"> - * Escalating tensions in the Middle East could impact India’s infrastructure projects and supply chains, leading to higher logistics costs and delays. * The situation is affecting global shipping routes, insurance premiums, and freight volatility, with potential impacts on crude oil and LNG supplies. * India imports about 85% of its crude oil, with significant dependence on the Strait of Hormuz. * Disruptions could lead to delays and cost overruns in energy and infrastructure projects, especially involving project cargo. * Indian companies are advised to diversify sourcing and enhance supply chain resilience to mitigate risks. 50. </w:t>
      </w:r>
      <w:hyperlink r:id="rId47">
        <w:r>
          <w:rPr>
            <w:color w:val="0000EE"/>
            <w:u w:val="single"/>
          </w:rPr>
          <w:t>https://e.vnexpress.net/news/business/economy/from-malaysia-s-zus-to-indonesia-s-kenangan-how-southeast-asia-s-homegrown-coffee-chains-are-growing-overseas-5052474.html</w:t>
        </w:r>
      </w:hyperlink>
      <w:r>
        <w:t xml:space="preserve"> - * Southeast Asian coffee brands, such as Malaysia’s Zus Coffee and Indonesia’s Kopi Kenangan, are expanding overseas. * Kopi Kenangan operates over 1,100 outlets in Indonesia and around 187 internationally. * Zus Coffee has grown into Malaysia’s largest chain with more than 1,000 outlets across several countries. * Local adaptations include menu localisation and sustainable practices. * Competition from global and local brands influences strategies and market positioning. 51. </w:t>
      </w:r>
      <w:hyperlink r:id="rId47">
        <w:r>
          <w:rPr>
            <w:color w:val="0000EE"/>
            <w:u w:val="single"/>
          </w:rPr>
          <w:t>https://e.vnexpress.net/news/business/economy/from-malaysia-s-zus-to-indonesia-s-kenangan-how-southeast-asia-s-homegrown-coffee-chains-are-growing-overseas-5052474.html</w:t>
        </w:r>
      </w:hyperlink>
      <w:r>
        <w:t xml:space="preserve"> - * Southeast Asian coffee chains, such as Malaysia's Zus Coffee and Indonesia's Kopi Kenangan, expand regionally and internationally. * Kopi Kenangan operates over 1,100 outlets in Indonesia and has established around 187 stores internationally. * Zus Coffee has over 1,000 outlets across Malaysia, Singapore, Brunei, the Philippines, and Thailand. * These brands adapt menus to local tastes and face competition from global and local rivals. * The Southeast Asia coffee market was valued at US$9.9 billion in 2025, driven by store expansion and digitalisation. 52. </w:t>
      </w:r>
      <w:hyperlink r:id="rId48">
        <w:r>
          <w:rPr>
            <w:color w:val="0000EE"/>
            <w:u w:val="single"/>
          </w:rPr>
          <w:t>https://www.kjrh.com/news/local-news/fertilizer-prices-soar-amid-iran-war-leaving-local-farmers-scrambling</w:t>
        </w:r>
      </w:hyperlink>
      <w:r>
        <w:t xml:space="preserve"> - * The war in Iran causes supply disruptions affecting global fertilizer markets. * Fertilizer prices, particularly urea, rose by about $150 per ton, reaching nearly $800. * The American Farm Bureau reports that 50% of global fertiliser exports pass through the Strait of Hormuz. * Local farmer Tommy Salisbury in Oklahoma struggles with rising costs despite flat farm income. * Farmers are concerned about the sustainability of farming with increasing input costs. 53. </w:t>
      </w:r>
      <w:hyperlink r:id="rId49">
        <w:r>
          <w:rPr>
            <w:color w:val="0000EE"/>
            <w:u w:val="single"/>
          </w:rPr>
          <w:t>https://energynow.com/2026/03/war-in-iran-is-reshaping-the-global-gas-market-for-years-to-come/</w:t>
        </w:r>
      </w:hyperlink>
      <w:r>
        <w:t xml:space="preserve"> - * The Iran war has led to the closure of Qatar’s Ras Laffan LNG plant after an Iranian drone attack and subsequent damage from retaliation, significantly delaying LNG exports. * Prolonged disruptions threaten to erase a global gas glut, impacting emerging economies and increasing costs for LNG shipments, especially in Asia. * Asia and Europe face potential supply deficits, with European nations diversifying sources post-2022 but vulnerable to further shocks. * U.S. and Australian LNG producers may benefit, with the US considering expansion projects like Golden Pass in Texas. * Increased demand for LNG in Asia could lead to higher prices and potential price wars, affecting global trade flows. 54. </w:t>
      </w:r>
      <w:hyperlink r:id="rId50">
        <w:r>
          <w:rPr>
            <w:color w:val="0000EE"/>
            <w:u w:val="single"/>
          </w:rPr>
          <w:t>https://www.descifrado.com/2026/03/19/granos-de-oro-venezuela-apuesta-por-su-cafe-y-su-cacao-para-diversificar-las-exportaciones-no-tradicionales/</w:t>
        </w:r>
      </w:hyperlink>
      <w:r>
        <w:t xml:space="preserve"> - * The Venezuelan government has initiated high-level technical discussions to develop strategies for exporting coffee, cacao, and chocolate to China. * Venezuela aims to leverage China's growing preference for premium products and specialises in high-quality cacao varieties. * The initiative could increase non-oil GDP by 2-3 percentage points by 2026 and enhance rural employment. * Challenges include meeting China's strict phytosanitary standards and improving cultivation, harvesting, and certification processes. * Successful implementation could position Venezuela as a leading speciality food market in America. 55. </w:t>
      </w:r>
      <w:hyperlink r:id="rId51">
        <w:r>
          <w:rPr>
            <w:color w:val="0000EE"/>
            <w:u w:val="single"/>
          </w:rPr>
          <w:t>https://www.elnuevosiglo.com.co/economia/malas-senales-del-agro-en-el-comienzo-del-ano-por-impacto-del-clima</w:t>
        </w:r>
      </w:hyperlink>
      <w:r>
        <w:t xml:space="preserve"> - * El sector agropecuario en Colombia inicia 2026 con menor impulso y presiones por costos elevados. * En enero de 2026, sectores como plátano, yuca, tomate y leche registraron alzas de precios; actividades primarias mostraron disminución en el índice. * El primer semestre de 2026 se perfila con condiciones neutrales, pero existe riesgo climático por El Niño hacia el tercer trimestre. * Se anticipan desafíos para productos como café y cacao, afectados por caída en producción y volatilidad climática. * La producción de café en 2025 cayó en el último trimestre, con una variación anual de -22,1 %, influida por lluvias y una cosecha récord en 2024. 56. </w:t>
      </w:r>
      <w:hyperlink r:id="rId50">
        <w:r>
          <w:rPr>
            <w:color w:val="0000EE"/>
            <w:u w:val="single"/>
          </w:rPr>
          <w:t>https://www.descifrado.com/2026/03/19/granos-de-oro-venezuela-apuesta-por-su-cafe-y-su-cacao-para-diversificar-las-exportaciones-no-tradicionales/</w:t>
        </w:r>
      </w:hyperlink>
      <w:r>
        <w:t xml:space="preserve"> - ['</w:t>
      </w:r>
      <w:r>
        <w:rPr>
          <w:i/>
        </w:rPr>
        <w:t xml:space="preserve"> The Venezuelan government initiates high-level technical meetings to develop strategies for exporting coffee, cacao, and chocolate to China.', "</w:t>
      </w:r>
      <w:r>
        <w:t xml:space="preserve"> The initiative aims to leverage China's growing demand for premium, traceable products of speciality coffee and high-percentage chocolate.", '</w:t>
      </w:r>
      <w:r>
        <w:rPr>
          <w:i/>
        </w:rPr>
        <w:t xml:space="preserve"> Venezuela’s notable cacao genotypes, such as Chuao and Porcelana, position it well in this market, but logistical challenges remain.', '</w:t>
      </w:r>
      <w:r>
        <w:t xml:space="preserve"> The country needs to meet Chinese phytosanitary protocols, improve production quality, and obtain international certifications.', '* Exporting these products could boost Venezuela’s agricultural GDP by 2-3% in 2026 and positively impact rural employment.'] 57. </w:t>
      </w:r>
      <w:hyperlink r:id="rId52">
        <w:r>
          <w:rPr>
            <w:color w:val="0000EE"/>
            <w:u w:val="single"/>
          </w:rPr>
          <w:t>https://news.un.org/en/story/2026/03/1167167</w:t>
        </w:r>
      </w:hyperlink>
      <w:r>
        <w:t xml:space="preserve"> - * Rising transport costs, energy, and fertiliser prices due to Middle East conflict. * Strait of Hormuz disruptions lead to increased oil, gas, and fertiliser prices. * Shipping suspensions and port congestion affect supply chains, impacting industries and households. * Countries like Sri Lanka, Pakistan, and Myanmar face fuel shortages and reduced economic activity. * Economic impacts threaten growth, increase inflation, and affect vulnerable households and migrant workers. * Calls for coordinated policy action and diversification of trade and energy sources.</w:t>
      </w:r>
      <w:r/>
    </w:p>
    <w:p>
      <w:r/>
      <w:r>
        <w:t xml:space="preserve">58. </w:t>
      </w:r>
      <w:hyperlink r:id="rId53">
        <w:r>
          <w:rPr>
            <w:color w:val="0000EE"/>
            <w:u w:val="single"/>
          </w:rPr>
          <w:t>https://www.seanews.com.tr/article/attacks-on-ships-in-middle-east-aim-to-disrupt-mmxyfig0</w:t>
        </w:r>
      </w:hyperlink>
      <w:r>
        <w:t xml:space="preserve"> - * Attacks on vessels in the Middle East Gulf, Gulf of Oman, and Strait of Hormuz since late February indicate no clear pattern, reports Lloyd's List. * 16 ships have been hit, including tankers and dry cargo vessels; more than half were laden. * India and China negotiated with Tehran to facilitate safe passage; India permitted two Indian-flagged gas tankers through the strait. * Between March 1–6, 10 vessels were attacked, and six more between March 11–13, mostly in the Strait of Hormuz and Gulf of Oman. * Only one targeted ship, the chemical tanker Skylight, is sanctioned and linked to Iran; most ships are operated by UAE, US, and Greek firms. * Analysts suggest the attacks aim to disrupt commercial shipping and cause operational uncertainty. 59. </w:t>
      </w:r>
      <w:hyperlink r:id="rId54">
        <w:r>
          <w:rPr>
            <w:color w:val="0000EE"/>
            <w:u w:val="single"/>
          </w:rPr>
          <w:t>https://www.abc.net.au/news/2026-03-20/middle-east-conflict-may-end-some-carrot-farmers/106474078</w:t>
        </w:r>
      </w:hyperlink>
      <w:r>
        <w:t xml:space="preserve"> - • Interruptions in global container shipping due to Middle East conflict impact Western Australia's $60 million carrot industry. • Carrot exports to Middle East worth $40 million last year have largely ceased, leading farmers to consider ploughing crops back into the ground. • Industry officials highlight the financial losses and potential collapse of some businesses, with uninsurable shipments on the water and limited domestic market capacity. • Shipping disruptions and fuel access issues compound export challenges, with international freight rates expected to rise. • Food security concerns arise as exported produce cannot reach markets, and shipping restrictions threaten global food supply chains. 60. </w:t>
      </w:r>
      <w:hyperlink r:id="rId55">
        <w:r>
          <w:rPr>
            <w:color w:val="0000EE"/>
            <w:u w:val="single"/>
          </w:rPr>
          <w:t>https://ricenewstoday.com/asian-rice-sellers-hit-pause-as-freight-costs-rise/</w:t>
        </w:r>
      </w:hyperlink>
      <w:r>
        <w:t xml:space="preserve"> - * Higher shipping rates due to Middle East tensions are slowing rice exports from India, Vietnam, and Thailand. * Bangladesh is increasing imports to control domestic rice prices. * Rice prices in India and Vietnam have decreased, while Thailand's prices remain higher due to African demand. * Traders warn that costs could increase if output disappoints. * Rising freight costs influence global rice trade and food inflation, and impact supply chain stability. * Governments, like Bangladesh, are adjusting policies to manage price stability despite adequate supplies. 61. </w:t>
      </w:r>
      <w:hyperlink r:id="rId56">
        <w:r>
          <w:rPr>
            <w:color w:val="0000EE"/>
            <w:u w:val="single"/>
          </w:rPr>
          <w:t>https://www.fticonsulting.com/insights/articles/how-war-iran-reshaping-transportation-logistics</w:t>
        </w:r>
      </w:hyperlink>
      <w:r>
        <w:t xml:space="preserve"> - ['</w:t>
      </w:r>
      <w:r>
        <w:rPr>
          <w:i/>
        </w:rPr>
        <w:t xml:space="preserve"> Iran conflict has caused a supply chain shock affecting freight modes, including ocean and air freight, with surging fuel prices and increased shipping costs.', '</w:t>
      </w:r>
      <w:r>
        <w:t xml:space="preserve"> The Strait of Hormuz closure or threat has led carriers to reroute vessels, increasing transit times and costs, with insurance premiums rising.', '</w:t>
      </w:r>
      <w:r>
        <w:rPr>
          <w:i/>
        </w:rPr>
        <w:t xml:space="preserve"> Ocean freight capacity has tightened due to longer routes and vessel exits, prompting importers to optimise supply chain resilience and expand safety stocks.', '</w:t>
      </w:r>
      <w:r>
        <w:t xml:space="preserve"> Air freight demand has increased for time-sensitive goods, with rates rising and capacity strained due to flight routing issues; companies are advised to evaluate freight strategies.', "* The long-term impact depends on the conflict's scope; a short conflict may see rates normalise, while prolonged or broad conflict could cause structural changes in trade flows."] 62. </w:t>
      </w:r>
      <w:hyperlink r:id="rId57">
        <w:r>
          <w:rPr>
            <w:color w:val="0000EE"/>
            <w:u w:val="single"/>
          </w:rPr>
          <w:t>https://www.maritimeprofessional.com/news/crude-being-shipped-asia-panama-417079</w:t>
        </w:r>
      </w:hyperlink>
      <w:r>
        <w:t xml:space="preserve"> - * Asian refiners increasingly send medium-sized crude cargoes from US Gulf Coast to Asia through Panama Canal, amid trade disruptions and higher costs. * The use of medium tankers signals urgent oil needs, with some ships headed to South Korea and Japan. * Restrictions from a drought in 2023–2024 caused delays and higher tariffs; these have now been lifted. * Large crude carriers typically go around Africa to reduce costs, but smaller ships use the canal for quicker routes. * US waiver of Jones Act may increase traffic through the Panama Canal, supporting supply needs. 63. </w:t>
      </w:r>
      <w:hyperlink r:id="rId58">
        <w:r>
          <w:rPr>
            <w:color w:val="0000EE"/>
            <w:u w:val="single"/>
          </w:rPr>
          <w:t>https://ghanamedia.net/ghana-cocoa-price-cut-farmers-concern-2/</w:t>
        </w:r>
      </w:hyperlink>
      <w:r>
        <w:t xml:space="preserve"> - * Ghana’s decision to lower cocoa farmgate prices has raised concerns among farmers and industry groups. * Farmers cite rising input costs such as fertilisers, transportation, and labour as making the new prices unsustainable. * The price adjustment is linked to global market pressures and sector reforms. * Analysts warn that dissatisfaction could impact Ghana’s cocoa production, export volumes, and the national economy. * Authorities plan stakeholder engagement to address concerns and explore sustainable solutions. 64. </w:t>
      </w:r>
      <w:hyperlink r:id="rId59">
        <w:r>
          <w:rPr>
            <w:color w:val="0000EE"/>
            <w:u w:val="single"/>
          </w:rPr>
          <w:t>https://ricenewstoday.com/indian-rice-exports-hit-by-rising-freight-insurance-costs-amid-middle-east-tensions/</w:t>
        </w:r>
      </w:hyperlink>
      <w:r>
        <w:t xml:space="preserve"> - * Rising shipping costs, including freight and insurance, hinder new rice export deals from India due to Middle East conflicts. * Disruption in maritime traffic through the Strait of Hormuz has increased energy and bunker fuel prices. * Exports to Middle Eastern markets and the global market are affected, with some shipments halted. * India maintains sufficient rice production, but logistical issues delay new contracts. * Indian government monitoring freight rates and considering measures to assist exporters. 65. </w:t>
      </w:r>
      <w:hyperlink r:id="rId60">
        <w:r>
          <w:rPr>
            <w:color w:val="0000EE"/>
            <w:u w:val="single"/>
          </w:rPr>
          <w:t>https://coffeetalk.com/daily-dose/top-news/03-2026/109629/</w:t>
        </w:r>
      </w:hyperlink>
      <w:r>
        <w:t xml:space="preserve"> - * Experts compare coffee market to cocoa, predicting a price decline similar to cocoa's 2024 crash. * Cocoa prices surged in December 2024 due to weather, then fell 70% as demand shifted. * Coffee prices peaked in February 2025 amid weather disruptions; projections indicate declines driven by Brazil's increased production. * A survey shows 61% of US consumers reducing coffee spending; demand stagnated in 2025. * Industry analysts forecast a potential rebound in demand in 2026 amid market pressures and Brazilian production outlooks. 66. </w:t>
      </w:r>
      <w:hyperlink r:id="rId61">
        <w:r>
          <w:rPr>
            <w:color w:val="0000EE"/>
            <w:u w:val="single"/>
          </w:rPr>
          <w:t>https://coffeetalk.com/daily-dose/for-roasters-retailers/03-2026/109623/</w:t>
        </w:r>
      </w:hyperlink>
      <w:r>
        <w:t xml:space="preserve"> - * Nestlé responds to the 'fourth wave of coffee', driven by Gen Z and Millennials seeking café experiences at home, emphasising cold, customisable coffee. * Company launches new cold coffee products, including in its Starbucks Crema Collection and instant options like Nescafé espresso concentrates. * Introduces a prototype creamer that melts like ice cream and a frozen creamer in Vanilla Caramel Swirl and Cookies &amp; Crème Crumble flavors. * Reports a resurgence in instant coffee popularity among younger demographics, linked to pandemic lockdowns. * Emphasises consumer experimentation driven by social media, with trends like cold foam and sweet cream for café-like textures. * Collaborates with Warner Brothers to create a Coffee Mate Butterbeer flavor for Harry Potter’s 25th anniversary, adding brand whimsy. * Believes future coffee consumption will focus on diverse expressions and layered experiences, aligning product development with younger consumer preferences. 67. </w:t>
      </w:r>
      <w:hyperlink r:id="rId62">
        <w:r>
          <w:rPr>
            <w:color w:val="0000EE"/>
            <w:u w:val="single"/>
          </w:rPr>
          <w:t>https://coffeetalk.com/daily-dose/for-roasters-retailers/03-2026/109624/</w:t>
        </w:r>
      </w:hyperlink>
      <w:r>
        <w:t xml:space="preserve"> - * The Southeast Asian coffee and tea industry is entering a phase prioritising operational systems over store expansion, according to Momentum Works. * The market is valued at $9.9 billion in 2025, with significant growth driven by outlet expansion, digital ordering, and consumer engagement. * Leading chains adopt digitisation and automation to increase efficiency, serving up to 9,000 cups daily. * Indonesia leads the market with $3.5 billion in value; the modern coffee segment in Indonesia exceeds $1 billion. * Chinese brands influence regional operational models through digital-first approaches, including app-based ordering and centralised supply chains. 68. </w:t>
      </w:r>
      <w:hyperlink r:id="rId60">
        <w:r>
          <w:rPr>
            <w:color w:val="0000EE"/>
            <w:u w:val="single"/>
          </w:rPr>
          <w:t>https://coffeetalk.com/daily-dose/top-news/03-2026/109629/</w:t>
        </w:r>
      </w:hyperlink>
      <w:r>
        <w:t xml:space="preserve"> - * Coffee market experts compare current trends to cocoa's 2024 crash, predicting a decline in coffee prices. * Discussions occurred at the National Coffee Association convention in Tampa, Florida. * Cocoa surged in 2024 due to poor weather, then plummeted over 70%, while coffee prices peaked in February 2025. * Projections estimate a significant price decrease in coffee, with some forecasts as low as $1.80 per pound. * US consumer surveys show 61% reducing coffee spending, impacting demand, though the total number of coffee drinkers remains steady. * Industry shifts include preference for cheaper robusta beans over pricier arabicas. * Experts forecast demand rebounding slightly in 2026, despite an anticipated record crop in Brazil. 69. </w:t>
      </w:r>
      <w:hyperlink r:id="rId63">
        <w:r>
          <w:rPr>
            <w:color w:val="0000EE"/>
            <w:u w:val="single"/>
          </w:rPr>
          <w:t>https://coffeetalk.com/daily-dose/from-origin/03-2026/109620/</w:t>
        </w:r>
      </w:hyperlink>
      <w:r>
        <w:t xml:space="preserve"> - * The article discusses labour shortages in tropical agriculture sectors, especially coffee, palm oil, and cocoa, driven by youth disinterest in plantation work. * Countries like Indonesia and Malaysia experience difficulties attracting local young workers due to poor working conditions and low pay. * Dependence on migrant workers has been hindered by the Covid-19 pandemic and external factors. * Certification programmes like RSPO often overlook labour rights, affecting smallholder farmers. * Experts call for better wages, working conditions, mechanisation, and professional training to attract and retain agricultural workers. * Inclusion of social equity and a shift towards sustainable and resilient agricultural models are emphasised. 70. </w:t>
      </w:r>
      <w:hyperlink r:id="rId60">
        <w:r>
          <w:rPr>
            <w:color w:val="0000EE"/>
            <w:u w:val="single"/>
          </w:rPr>
          <w:t>https://coffeetalk.com/daily-dose/top-news/03-2026/109629/</w:t>
        </w:r>
      </w:hyperlink>
      <w:r>
        <w:t xml:space="preserve"> - * Coffee industry experts compare the coffee market to cocoa, predicting a potential price decline. * Discussions at the National Coffee Association convention noted forecasts for lower coffee prices by year’s end. * Cocoa prices surged in 2024 but fell over 70% as demand shifted; similar trends are now discussed for coffee. * US consumer surveys show 61% reducing coffee spending, with demand stagnating in 2025. * Industry analysts anticipate demand recovery in 2026, but market pressures from Brazil’s crop are expected to persist. 71. </w:t>
      </w:r>
      <w:hyperlink r:id="rId60">
        <w:r>
          <w:rPr>
            <w:color w:val="0000EE"/>
            <w:u w:val="single"/>
          </w:rPr>
          <w:t>https://coffeetalk.com/daily-dose/top-news/03-2026/109629/</w:t>
        </w:r>
      </w:hyperlink>
      <w:r>
        <w:t xml:space="preserve"> - * Coffee industry experts compare market trends to cocoa, predicting a potential price decline. * Cocoa prices surged in December 2024 due to weather, then fell over 70% within a year. * Arabica coffee prices peaked in February 2025, influenced by weather disruptions and tariffs. * Projections suggest coffee prices may fall to around $2 per pound by year’s end. * US consumer surveys show reduced coffee spending but stable overall consumption. 72. </w:t>
      </w:r>
      <w:hyperlink r:id="rId64">
        <w:r>
          <w:rPr>
            <w:color w:val="0000EE"/>
            <w:u w:val="single"/>
          </w:rPr>
          <w:t>https://www.brownfieldagnews.com/news/fertilizer-prices-rising-as-global-tensions-disrupt-nitrogen-supply/</w:t>
        </w:r>
      </w:hyperlink>
      <w:r>
        <w:t xml:space="preserve"> - * Fertilizer prices have risen more than 30 percent since the closure of the Strait of Hormuz. * Tensions in the Middle East are disrupting nitrogen supply. * Concerns about future fertilizer production and higher feedstock prices. * Market uncertainty expected to continue, with adjustments as U.S. nitrogen imports peak. * An ag economist predicts ongoing market adjustments and supply shocks. 73. </w:t>
      </w:r>
      <w:hyperlink r:id="rId65">
        <w:r>
          <w:rPr>
            <w:color w:val="0000EE"/>
            <w:u w:val="single"/>
          </w:rPr>
          <w:t>https://www.brownfieldagnews.com/market-news/soybeans-corn-see-more-support-from-crude-oil/</w:t>
        </w:r>
      </w:hyperlink>
      <w:r>
        <w:t xml:space="preserve"> - * Soybeans increased on fund and technical buying, influenced by crude oil and trade talks between U.S. and China, with Brazil’s harvest and Argentina's conditions monitored, export sales down but China and Mexico leading. * Corn rose due to fund and technical buying, following crude oil, with concerns over Brazil's delayed second crop planting and Argentina's harvest, export sales at 46.1 million bushels, mainly to Mexico and Japan. * Wheat prices increased amid forecasts of hot and dry conditions in U.S. winter wheat regions, ongoing droughts, and trade influences from Russia-Ukraine conflict, with export sales exceeding last year, led by Mexico and the Philippines. 74. </w:t>
      </w:r>
      <w:hyperlink r:id="rId66">
        <w:r>
          <w:rPr>
            <w:color w:val="0000EE"/>
            <w:u w:val="single"/>
          </w:rPr>
          <w:t>https://www.jdsupra.com/legalnews/u-s-trade-representative-initiates-60-9792643/</w:t>
        </w:r>
      </w:hyperlink>
      <w:r>
        <w:t xml:space="preserve"> - * The U.S. Trade Representative launched investigations into 60 countries regarding their enforcement of bans on importing goods made with forced labour. * The investigations could lead to tariffs or import restrictions if findings show enforcement failures. * The investigations are part of broader trade enforcement efforts, including the Uyghur Forced Labour Prevention Act and the Tariff Act of 1930. * Countries under scrutiny include Bangladesh, Brazil, China, the European Union, Mexico and Vietnam. * Public comments are due by April 15, 2026, with hearings scheduled for April 28, 2026. 75. </w:t>
      </w:r>
      <w:hyperlink r:id="rId67">
        <w:r>
          <w:rPr>
            <w:color w:val="0000EE"/>
            <w:u w:val="single"/>
          </w:rPr>
          <w:t>https://www.spokesman.com/stories/2026/mar/19/farmers-see-fertilizer-prices-jump-as-iran-blocks-/</w:t>
        </w:r>
      </w:hyperlink>
      <w:r>
        <w:t xml:space="preserve"> - * Fertilizer costs in the US are rising due to disruptions caused by Iran blocking the Strait of Hormuz, a key shipping route. * Iran has attacked ships and blocked maritime traffic through the Strait, impacting global fertilizer supply chains. * US farmers rely heavily on imported fertilisers, especially potash, which is over 90% imported. * Disruptions have led to sharp increases in fertilizer prices, with nitrogen fertilisers affected significantly. * Iran's continued blockage of the Strait threatens to further increase costs ahead of the US spring planting season. 76. </w:t>
      </w:r>
      <w:hyperlink r:id="rId68">
        <w:r>
          <w:rPr>
            <w:color w:val="0000EE"/>
            <w:u w:val="single"/>
          </w:rPr>
          <w:t>https://www.eldiario.ec/ecuador/clima-en-ecuador-alerta-descenso-temperatura-19-22-marzo-19032026/</w:t>
        </w:r>
      </w:hyperlink>
      <w:r>
        <w:t xml:space="preserve"> - - El Inamhi emite alerta en Ecuador por temperaturas extremas desde el 19 hasta el 22 de marzo de 2026. - Las temperaturas en zonas altas del país descenderán hasta 0°C, afectando principalmente la Sierra y zonas de alta montaña. - Provincias afectadas incluyen Carchi, Pichincha, Cotopaxi, Tungurahua, Chimborazo, Cañar y Azuay. - Riesgos identificados para cultivos por encima de 2.800 metros, ganado y riesgos a la salud por exposición prolongada al frío. - Se recomiendan medidas preventivas para agricultores, ganaderos y población en zonas frías. 77. </w:t>
      </w:r>
      <w:hyperlink r:id="rId69">
        <w:r>
          <w:rPr>
            <w:color w:val="0000EE"/>
            <w:u w:val="single"/>
          </w:rPr>
          <w:t>https://www.offthegridnews.com/survival-gardening/the-fertilizer-squeeze-what-war-shipping-chokepoints-and-export-bans-could-do-to-your-garden-in-2026/</w:t>
        </w:r>
      </w:hyperlink>
      <w:r>
        <w:t xml:space="preserve"> - * Global fertilizer benchmark prices surged 6.5% in early March 2026 due to geopolitical tensions, energy costs, and export restrictions. * Disruptions in the Strait of Hormuz and China's phosphate export bans are major factors impacting supply and increasing prices. * Small farms and homesteaders face risks of fertiliser shortages and higher costs, affecting crop yields and household food security. * Experts warn of potential fertiliser shortages and price hikes similar to 2022 if disruptions persist. * Homesteaders are advised to stockpile nutrients, diversify soil fertility sources, and adopt soil-building practices to mitigate risks. 78. </w:t>
      </w:r>
      <w:hyperlink r:id="rId70">
        <w:r>
          <w:rPr>
            <w:color w:val="0000EE"/>
            <w:u w:val="single"/>
          </w:rPr>
          <w:t>https://www.cnbc.com/2026/03/19/iran-war-fertilizer-shortage-2026-elections-strait-hormuz.html</w:t>
        </w:r>
      </w:hyperlink>
      <w:r>
        <w:t xml:space="preserve"> - * The Strait of Hormuz closure, affecting about 50% of global nitrogen-rich urea fertiliser, has led to spikes in fertiliser prices in the US. * Fertiliser prices, critical for crops like corn, have risen from around $350 to nearly $600 per ton. * The shortage threatens crop production, food prices, and farm margins amid low commodity prices. * Democrats target high fertiliser costs as an issue impacting rural voters ahead of midterm elections. * US lawmakers discuss aid packages seeking to address fertiliser and farm input shortages. * The US administration and Congress consider strategies to reopen the Strait or remove tariffs to ease fertiliser supplies. 79. </w:t>
      </w:r>
      <w:hyperlink r:id="rId71">
        <w:r>
          <w:rPr>
            <w:color w:val="0000EE"/>
            <w:u w:val="single"/>
          </w:rPr>
          <w:t>https://www.koreatimes.co.kr/world/20260320/how-can-hormuz-shipping-blockage-be-solved?utm_source=rss</w:t>
        </w:r>
      </w:hyperlink>
      <w:r>
        <w:t xml:space="preserve"> - * The article discusses the ongoing blockage of the Strait of Hormuz by Iran and potential solutions. * It covers US-led military actions, diplomatic off-ramps, risk-taking by shipowners, alternative shipping routes, and waiting strategies. * Military options involve multinational naval escorts, but face significant logistical and operational challenges. * Diplomatic efforts involve Iran’s emerging 'safe corridor', but recent hostilities hinder negotiations. * Some shipowners risk crossing without Iran’s consent, with higher insurance costs involved. * Shipping through alternative routes such as the Bab el-Mandeb strait, Suez Canal, and around the Cape of Good Hope have increased. * Seafarers face dwindling supplies, and Iran signals reluctance to return to pre-war shipping normalcy. 80. </w:t>
      </w:r>
      <w:hyperlink r:id="rId72">
        <w:r>
          <w:rPr>
            <w:color w:val="0000EE"/>
            <w:u w:val="single"/>
          </w:rPr>
          <w:t>https://www.hercampus.com/school/casper-libero/climate-change-and-the-rise-of-natural-disasters-in-brazil/</w:t>
        </w:r>
      </w:hyperlink>
      <w:r>
        <w:t xml:space="preserve"> - * Brazil experienced a rise in heatwaves from 7 to 52 days per year between 1961 and 2020, according to INPE. * Catastrophes in Rio Grande do Sul, Minas Gerais, and the Amazon include floods, landslides, and wildfires. * Human activity, such as fossil fuel burning and deforestation, accelerates climate change, with Brazil releasing 2.3 billion tons of GHG in 2022. * Extreme weather included historic flooding in the South and severe droughts and wildfires in the North and Midwest. * Incidents like Petrobras' oil leak in the Amazon highlight environmental risks amid exploration debates and climate crises. 81. </w:t>
      </w:r>
      <w:hyperlink r:id="rId73">
        <w:r>
          <w:rPr>
            <w:color w:val="0000EE"/>
            <w:u w:val="single"/>
          </w:rPr>
          <w:t>https://www.formesdeluxe.com/article/coffee-a-question-of-taste.65359</w:t>
        </w:r>
      </w:hyperlink>
      <w:r>
        <w:t xml:space="preserve"> - * Driven by coffee shop growth and market expansion, specialty coffee consumption at home increases, with a focus on artisanal and traceable beans. * The global coffee shop market is expanding, with numerous outlets in North America, Europe, and Asia, alongside rising high-quality coffee demand among younger consumers. * The premiumisation of coffee influences packaging trends, with brands using colourful, collaborative, and transparent designs to differentiate. * Packaging is evolving to enhance storytelling, traceability, and sustainability, including the use of greener, recyclable materials and advanced preservation solutions. * The sector aims to balance packaging performance with environmental and product preservation needs, highlighting innovation in materials and design. 82. </w:t>
      </w:r>
      <w:hyperlink r:id="rId74">
        <w:r>
          <w:rPr>
            <w:color w:val="0000EE"/>
            <w:u w:val="single"/>
          </w:rPr>
          <w:t>https://www.rnz.co.nz/news/business/590120/how-much-might-prices-rise-and-when</w:t>
        </w:r>
      </w:hyperlink>
      <w:r>
        <w:t xml:space="preserve"> - * Oil prices are expected to increase, putting pressure on prices in New Zealand. * Petrol prices could rise to about $3.30 a litre, with potential to reach $4 if crude oil hits US$200 a barrel. * Coffee prices had dropped from record highs but face rising shipping costs, packaging costs, and fertiliser constraints. * Construction costs are anticipated to rise due to increased transportation and material costs. * Retail sector sees higher distribution costs, affecting goods like groceries and apparel. * Fuel price increases are impacting ride-hailing and delivery services, with some support measures offered. * Most sectors expect some price increases if current trends continue and the conflict persists. 83. </w:t>
      </w:r>
      <w:hyperlink r:id="rId75">
        <w:r>
          <w:rPr>
            <w:color w:val="0000EE"/>
            <w:u w:val="single"/>
          </w:rPr>
          <w:t>https://www.cnbc.com/2026/03/19/how-to-play-the-ai-driven-blue-collar-renaissance.html</w:t>
        </w:r>
      </w:hyperlink>
      <w:r>
        <w:t xml:space="preserve"> - * The article discusses how AI may lead to increased demand for blue-collar jobs and machinery, while impacting white-collar employment. * Market concerns over AI disruption include job losses in software and tech sectors, layoffs at Block and fall in nonfarm payrolls. * Oppenheimer analysts believe AI will reshape labour markets, supporting traditional blue-collar jobs and manufacturing. * The article outlines five investment themes: physical-to-digital technology, automation tools for workforce reskilling, in-field labour augmentation, autonomous physical systems, and less-disrupted industries such as agriculture. * Companies such as Caterpillar, Deere, Corteva, and Trimble are highlighted as beneficiaries of this trend. 84. </w:t>
      </w:r>
      <w:hyperlink r:id="rId76">
        <w:r>
          <w:rPr>
            <w:color w:val="0000EE"/>
            <w:u w:val="single"/>
          </w:rPr>
          <w:t>https://gcaptain.com/container-spot-rates-edge-higher-for-third-week-transpacific-leads-gains-hormuz-crisis-pushes-costs-higher/</w:t>
        </w:r>
      </w:hyperlink>
      <w:r>
        <w:t xml:space="preserve"> - * The Drewry World Container Index (WCI) increased 2% this week to $2,172 per 40-foot container. * Transpacific routes saw rates from Shanghai to New York jump 7% and Shanghai to Los Angeles rise 4%. * Asia–Europe rates remained stable, with slight increases on Shanghai–Rotterdam and steady rates on Shanghai–Genoa. * Geopolitical tensions in the Strait of Hormuz led to higher crude prices and increased bunker surcharges by carriers. * Drewry predicts further gains in spot rates driven by supply chain uncertainty and fuel costs. 85. </w:t>
      </w:r>
      <w:hyperlink r:id="rId77">
        <w:r>
          <w:rPr>
            <w:color w:val="0000EE"/>
            <w:u w:val="single"/>
          </w:rPr>
          <w:t>https://www.wto.org/english/news_e/news26_e/stat_19mar26_329_e.htm</w:t>
        </w:r>
      </w:hyperlink>
      <w:r>
        <w:t xml:space="preserve"> - * The WTO's 'Global Trade Outlook and Statistics' forecasts slowing merchandise trade growth to 1.9% in 2026 due to Middle East conflict, energy prices, and supply chain disruptions. * The conflict's impact includes increased energy costs, disruptions in fertilizer supplies passing through the Strait of Hormuz, and trade route cancellations. * WTO cautions about risks to global trade from sustained high energy prices and ongoing regional tensions, especially affecting energy-dependent regions. * Trade projections show Asia and South America as fastest-growing regions in 2026, with Middle East and Europe experiencing stagnant or declining trade. * Services trade growth is expected to slow from 4.8% to 4.1% in 2026 amid geopolitical uncertainties. 86. </w:t>
      </w:r>
      <w:hyperlink r:id="rId78">
        <w:r>
          <w:rPr>
            <w:color w:val="0000EE"/>
            <w:u w:val="single"/>
          </w:rPr>
          <w:t>https://timothyrenshaw.substack.com/p/container-shippings-fuel-fear-factor</w:t>
        </w:r>
      </w:hyperlink>
      <w:r>
        <w:t xml:space="preserve"> - * The Iran conflict has led to spikes in bunker fuel prices and concerns over fuel availability affecting container shipping. * Fuel costs have increased between 25% and 60% globally, with bunker fuel prices impacting carrier operations. * Air freight capacity has been reduced by approximately 12% due to the conflict, with jet fuel prices increasing by 58% in one week. * Port congestion and regional supply shortages are exacerbating logistical disruptions across multiple ports. * Industry priorities include cargo loading, cost mitigation, and collaborative crisis management. * Experts highlight the real-world impacts of regional conflict on freight costs, capacity, and port congestion. 87. </w:t>
      </w:r>
      <w:hyperlink r:id="rId79">
        <w:r>
          <w:rPr>
            <w:color w:val="0000EE"/>
            <w:u w:val="single"/>
          </w:rPr>
          <w:t>https://www.italiaatavola.net//flash/attualita-mercato/2026/3/19/trevalli-cooperlat-bloccati-venti-container-verso-medio-oriente/118094/</w:t>
        </w:r>
      </w:hyperlink>
      <w:r>
        <w:t xml:space="preserve"> - * Venti container diretti al Medio Oriente sono bloccati, con altre rotte congestionate o impraticabili. * La causa principale è la chiusura dello Stretto di Hormuz, che ha obbligato deviazioni di navi. * Alcuni container potrebbero essere dirottati verso Jeddah e trasportati via terra. * Difficoltà anche nei porti di Cipro, con aumenti dei costi e problemi di assicurazione. * La situazione impatta sull'export del 30% del fatturato di TreValli Cooperlat e sulla gestione di prodotti deperibili. 88. </w:t>
      </w:r>
      <w:hyperlink r:id="rId80">
        <w:r>
          <w:rPr>
            <w:color w:val="0000EE"/>
            <w:u w:val="single"/>
          </w:rPr>
          <w:t>https://www.independent.co.ug/coffee-pest-attacks-sunshine-lower-production-in-omoro/</w:t>
        </w:r>
      </w:hyperlink>
      <w:r>
        <w:t xml:space="preserve"> - * Farmers in Omoro District report difficulties maintaining coffee plantations due to pests, dry weather, and lack of technical guidance. * Coffee plants are attacked by insects such as flies, ants, and scale insects, which spread diseases and dry branches. * Prolonged dry spells and intense sunshine have reduced yields, with some farmers producing below expectations. * Limited consultation with agricultural extension workers hinders effective pest control and farm management. * Government initiatives support coffee expansion, but farmers need better access to technical advice and pest management strategies. 89. </w:t>
      </w:r>
      <w:hyperlink r:id="rId81">
        <w:r>
          <w:rPr>
            <w:color w:val="0000EE"/>
            <w:u w:val="single"/>
          </w:rPr>
          <w:t>https://laminute.info/2026/03/19/palm-oil-cocoa-coffee-whos-going-to-tend-to-tomorrows-large-tropical-plantations/</w:t>
        </w:r>
      </w:hyperlink>
      <w:r>
        <w:t xml:space="preserve"> - * Tropical plantation sectors, such as palm oil, cocoa, and bananas, face labour recruitment challenges, especially in Southeast Asia and West Africa. * Young workers in Indonesia and Malaysia are turning away from plantation work due to physical demands, low pay, and social undervaluation. * Dependence on migrant labour in regions like Malaysia increases vulnerability; Indonesia relies more on local and internal migration. * Certification schemes addressing environmental concerns have limited impact on labour conditions, often excluding smallholders. * Public and consumer focus remains mainly environmental, with little debate on occupational attractiveness and social aspects. * Future sustainability depends on improving wages, working conditions, mechanisation, and social recognition of agricultural professions. * The broader political issue involves the resilience of postcolonial tropical economies reliant on export crops.</w:t>
      </w:r>
      <w:r/>
    </w:p>
    <w:p>
      <w:r/>
      <w:r>
        <w:t xml:space="preserve">90. </w:t>
      </w:r>
      <w:hyperlink r:id="rId82">
        <w:r>
          <w:rPr>
            <w:color w:val="0000EE"/>
            <w:u w:val="single"/>
          </w:rPr>
          <w:t>https://retailtimes.co.uk/black-sheep-coffee-launches-banana-arcade-spring-menu/</w:t>
        </w:r>
      </w:hyperlink>
      <w:r>
        <w:t xml:space="preserve"> - * Black Sheep Coffee introduces the Banana Arcade limited-time menu on 18th March, featuring banana-inspired drinks and spring eats. * The menu includes iced and hot banana lattes, matcha frappes, banana smoothies, and seasonal food items. * Spring food offerings include raspberry &amp; pistachio acai bowl and chicken wraps. * The menu is inspired by retro arcades and aims to provide mood-boosting, nostalgic, and playful experiences. * Black Sheep Coffee continues to innovate in coffee culture, emphasising specialty-grade Robusta and flavour creativity. 91. </w:t>
      </w:r>
      <w:hyperlink r:id="rId83">
        <w:r>
          <w:rPr>
            <w:color w:val="0000EE"/>
            <w:u w:val="single"/>
          </w:rPr>
          <w:t>http://malaysiansmustknowthetruth.blogspot.com/2026/03/prolonged-middle-east-war-could-disrupt.html</w:t>
        </w:r>
      </w:hyperlink>
      <w:r>
        <w:t xml:space="preserve"> - * The Fertiliser Industry Association of Malaysia (FIAM) warns that ongoing Middle East conflict could disrupt Malaysia’s fertiliser market. * The region supplies natural gas, urea, ammonia, and sulphur, key inputs for fertiliser production. * Disruption could reduce production capacity, increase costs, and cause supply shortages. * Maritime logistics risks include rerouted shipping, increased transit times, fuel consumption, and freight costs. * Increased costs and delays could impact Asian and African markets, affecting fertiliser supply and agriculture outputs. * Volatility in natural gas markets could raise ammonia production costs, affecting fertiliser application and yields. 92. </w:t>
      </w:r>
      <w:hyperlink r:id="rId81">
        <w:r>
          <w:rPr>
            <w:color w:val="0000EE"/>
            <w:u w:val="single"/>
          </w:rPr>
          <w:t>https://laminute.info/2026/03/19/palm-oil-cocoa-coffee-whos-going-to-tend-to-tomorrows-large-tropical-plantations/</w:t>
        </w:r>
      </w:hyperlink>
      <w:r>
        <w:t xml:space="preserve"> - </w:t>
      </w:r>
      <w:r>
        <w:rPr>
          <w:i/>
        </w:rPr>
        <w:t>Large tropical plantations are struggling to attract local youth workforce, with dependence on migrant labour in Southeast Asia.</w:t>
      </w:r>
      <w:r/>
      <w:r>
        <w:rPr>
          <w:i/>
        </w:rPr>
        <w:t>Work in plantations remains physically demanding, poorly paid, and gender inequalities persist, affecting labour attractiveness.</w:t>
      </w:r>
      <w:r/>
      <w:r>
        <w:rPr>
          <w:i/>
        </w:rPr>
        <w:t>Certification schemes for sustainability focus mainly on environmental issues, often neglecting employment conditions.</w:t>
      </w:r>
      <w:r/>
      <w:r>
        <w:rPr>
          <w:i/>
        </w:rPr>
        <w:t>Future productivity depends more on attracting and retaining workers through better wages and working conditions.</w:t>
      </w:r>
      <w:r/>
      <w:r>
        <w:rPr>
          <w:i/>
        </w:rPr>
        <w:t>The sector's social challenge is tied to postcolonial dependency on export crop models, threatening long-term resilience.</w:t>
      </w:r>
      <w:r>
        <w:t xml:space="preserve">93. </w:t>
      </w:r>
      <w:hyperlink r:id="rId84">
        <w:r>
          <w:rPr>
            <w:color w:val="0000EE"/>
            <w:u w:val="single"/>
          </w:rPr>
          <w:t>https://www.feedlotmagazine.com/news/industry_news/fertilizer-impacts-on-warm-season-hay-budgets/article_84516102-3145-4519-b33d-afefac1ac6f6.html</w:t>
        </w:r>
      </w:hyperlink>
      <w:r>
        <w:t xml:space="preserve"> - * A conflict between the United States, Israel, and Iran affects global energy and fertilizer markets, with implications for U.S. agriculture. * Iran's role as a major urea fertilizer exporter could lead to supply shocks and higher input costs for farmers. * Urea prices in Arkansas for 2026 range from $112 to $168 per acre depending on market scenarios, affecting hay production costs. * Operating costs for hay increase as fertilizer prices rise, with potential decreases in profit margins. * Most row crop producers booked inputs before the conflict; hay producers purchase fertilizer as needed. * Higher prices for fuel and fertilizer could increase costs for forage producers if current conditions persist. 94. </w:t>
      </w:r>
      <w:hyperlink r:id="rId85">
        <w:r>
          <w:rPr>
            <w:color w:val="0000EE"/>
            <w:u w:val="single"/>
          </w:rPr>
          <w:t>https://www.africanews.com/2026/03/19/middle-east-war-boosts-traffic-through-kenyan-port-of-lamu/</w:t>
        </w:r>
      </w:hyperlink>
      <w:r>
        <w:t xml:space="preserve"> - * The Mideast war increases shipping traffic at the Kenyan port of Lamu, especially for high-end vehicles from Japan destined for Dubai. * Over 4,000 vehicles, including Porsches, were unloaded from ships belonging to Italy's Grimaldi Group following disruptions caused by the war. * The last ship departed Yokohama on February 24, before the Iran conflict escalated, affecting shipping routes through the Strait of Hormuz. * The port expects another shipment of 5,000 vehicles next week amid ongoing disruptions at Gulf ports. * Lamu port is developing into a major regional transport hub, with initial operations beginning around 2021, part of Kenya’s regional corridor linking South Sudan and Ethiopia. 95. </w:t>
      </w:r>
      <w:hyperlink r:id="rId86">
        <w:r>
          <w:rPr>
            <w:color w:val="0000EE"/>
            <w:u w:val="single"/>
          </w:rPr>
          <w:t>https://blog.robotiq.com/how-coffee-manufacturers-are-automating-palletizing-with-payback-under-1-year</w:t>
        </w:r>
      </w:hyperlink>
      <w:r>
        <w:t xml:space="preserve"> - * A European coffee manufacturer replaced manual palletising with collaborative robot (cobot) system on two packaging lines. * The automation eliminated about €180,000 yearly labour costs. * Installation involved two standard cobot palletising cells, handling picking, pattern building, and interlayer placement. * Operators were reassigned to higher-value tasks, improving workforce use. * Palletising consistency, safety, and ergonomics improved. * Project payback was achieved in less than 12 months. * Many coffee applications are suitable for simple cobot automation due to predictable case sizes and patterns. 96. </w:t>
      </w:r>
      <w:hyperlink r:id="rId87">
        <w:r>
          <w:rPr>
            <w:color w:val="0000EE"/>
            <w:u w:val="single"/>
          </w:rPr>
          <w:t>https://www.thehindubusinessline.com/economy/logistics/jnpa-cuts-stranded-containers-to-half-sonowal-conducts-review/article70762145.ece</w:t>
        </w:r>
      </w:hyperlink>
      <w:r>
        <w:t xml:space="preserve"> - * The Jawaharlal Nehru Port in Maharashtra has halved stranded containers amid global shipping disruptions caused by the West Asia war. * The port reduced vessel numbers at anchorage from nine to four and operates at around 50% capacity. * Stranded containers dropped from 5,000 to 2,500 TEUs, with reductions in perishable cargo. * Facilitation measures include free anchorage for vessels and simplified customs procedures. * Union Minister Sarbananda Sonowal emphasised India’s port resilience and ongoing supply chain support.</w:t>
      </w:r>
      <w:r/>
    </w:p>
    <w:p>
      <w:r/>
      <w:r>
        <w:t xml:space="preserve">97. </w:t>
      </w:r>
      <w:hyperlink r:id="rId88">
        <w:r>
          <w:rPr>
            <w:color w:val="0000EE"/>
            <w:u w:val="single"/>
          </w:rPr>
          <w:t>https://www.thehindubusinessline.com/economy/logistics/hapag-lloyd-incurring-50-million-in-extra-costs-per-week-25000-shipments-impacted-due-to-west-asia-war-says-ceo/article70762314.ece</w:t>
        </w:r>
      </w:hyperlink>
      <w:r>
        <w:t xml:space="preserve"> - * Hapag Lloyd incurs an extra $40-50 million weekly due to the West Asia conflict, impacting over 25,000 shipments. * The company’s costs rise due to higher bunker fuel prices, insurance, and operational adjustments. * The conflict affects ships in Gulf waters, including six stranded Hapag Lloyd vessels. * Hapag Lloyd plans investments in Indian port infrastructure and ship recycling, subject to tender. * The conflict’s impact on shipping costs and port development relates to global trade logistics issues. 98. </w:t>
      </w:r>
      <w:hyperlink r:id="rId89">
        <w:r>
          <w:rPr>
            <w:color w:val="0000EE"/>
            <w:u w:val="single"/>
          </w:rPr>
          <w:t>https://www.producer.com/crops/new-seed-treatments-offer-improvements/</w:t>
        </w:r>
      </w:hyperlink>
      <w:r>
        <w:t xml:space="preserve"> - * Bayer introduces two new seed treatments, Raxil Rise for cereals and Evergol Rise for pulses, for the 2026 growing season. * The treatments offer improved disease control, colour, efficacy, and reduced dust-off. * Raxil Rise contains four active ingredients including penflufen; Evergol Rise includes penflufen, trifloxystrobin, metalaxyl, and prothioconazole. * Nearly 10 years of research was involved in development, including extensive testing. * Trials showed significant yield benefits, especially in soils inoculated with fusarium, highlighting disease risks in soil. 99. </w:t>
      </w:r>
      <w:hyperlink r:id="rId90">
        <w:r>
          <w:rPr>
            <w:color w:val="0000EE"/>
            <w:u w:val="single"/>
          </w:rPr>
          <w:t>https://nycaribnews.com/what-science-says-about-your-favorite-morning-drink/</w:t>
        </w:r>
      </w:hyperlink>
      <w:r>
        <w:t xml:space="preserve"> - * The article discusses scientific findings that regular coffee consumption can protect against diseases like Alzheimer’s, Parkinson’s, and certain cancers. * Studies involving over 185,000 people reveal that coffee drinkers think more clearly, experience less memory loss, and live longer. * Coffee supports liver health by reducing inflammation and the risk of liver disease, and improves blood flow and reduces stroke risk. * Drinking 1-3 cups daily is associated with lower mortality rates, with detailed guidance on consumption and alternatives like coffee leaf tea. * Supporting small farmers and sustainable farming practices is also highlighted as a benefit of coffee consumption. 100. </w:t>
      </w:r>
      <w:hyperlink r:id="rId91">
        <w:r>
          <w:rPr>
            <w:color w:val="0000EE"/>
            <w:u w:val="single"/>
          </w:rPr>
          <w:t>https://kalkinemedia.com/uk/stocks/consumer/tescos-strategic-outlook-shifts-amid-changing-food-market-conditions</w:t>
        </w:r>
      </w:hyperlink>
      <w:r>
        <w:t xml:space="preserve"> - * Tesco updates performance expectations amidst UK retail market pressures. * Analysts anticipate stronger like-for-like sales growth, driven by competitive pricing. * Revenue outlook slightly lowers due to investment in affordability and supply chain costs. * External factors such as weather disruptions and geopolitical tensions influence supply chains. * Energy costs pose potential risks to margins and operational efficiency. * Market analysts highlight Tesco’s focus on supply chain, pricing, and operational resilience, with attention on full-year results and broader UK retail trends. 101. </w:t>
      </w:r>
      <w:hyperlink r:id="rId92">
        <w:r>
          <w:rPr>
            <w:color w:val="0000EE"/>
            <w:u w:val="single"/>
          </w:rPr>
          <w:t>https://gritdaily.com/cold-case-ice-cream-lands-in-kroger-stores/</w:t>
        </w:r>
      </w:hyperlink>
      <w:r>
        <w:t xml:space="preserve"> - * Cold Case Ice Cream over 1,000 Kroger banner stores in the US starting March 2026 * Expansion signifies brand momentum and shifting consumer preferences for story-driven, premium products * The brand is known for its crime-inspired branding and immersive storytelling * Retail coverage includes various Kroger-owned banners across several US regions * The move aligns with retail trends towards innovative, personality-driven brands * Product launch marks the company's largest retail footprint to date 102. </w:t>
      </w:r>
      <w:hyperlink r:id="rId93">
        <w:r>
          <w:rPr>
            <w:color w:val="0000EE"/>
            <w:u w:val="single"/>
          </w:rPr>
          <w:t>https://potatoes.news/a-farmer-speaks-out-why-potato-prices-have-quintupled-and-its-not-just-the-weather/</w:t>
        </w:r>
      </w:hyperlink>
      <w:r>
        <w:t xml:space="preserve"> - * Potato prices in Russia soared to 150 rubles per kilogram in spring 2024, five times higher than the previous year. * Farmers cite rising costs for fuel, fertilizers, and spare parts, alongside supply shortages caused by a 12% fall in harvest. * Climate anomalies, including heatwaves, rains, and frosts, contributed to harvest decline, following a record harvest in 2023. * Retail standards and import market issues further strained potato supply, with warnings of ongoing fragility without government support. * Farmers advocate for risk insurance and subsidies to stabilise the potato supply chain. 103. </w:t>
      </w:r>
      <w:hyperlink r:id="rId94">
        <w:r>
          <w:rPr>
            <w:color w:val="0000EE"/>
            <w:u w:val="single"/>
          </w:rPr>
          <w:t>https://www.brownfieldagnews.com/news/ag-lender-stresses-risk-management-amid-market-swings-and-high-input-costs/</w:t>
        </w:r>
      </w:hyperlink>
      <w:r>
        <w:t xml:space="preserve"> - * An agriculture lender highlights increased need for risk management due to market volatility and high input costs. * Barry Benson from First National Bank of Omaha advises producers to update crop budgets and cash flow projections. * Producers are encouraged to seize price rallies and employ strategies like hedges, forward contracts, puts, and calls. * The commentary underscores ongoing economic pressures affecting farm operations and decision-making. 104. </w:t>
      </w:r>
      <w:hyperlink r:id="rId95">
        <w:r>
          <w:rPr>
            <w:color w:val="0000EE"/>
            <w:u w:val="single"/>
          </w:rPr>
          <w:t>https://afnews.com.br/china-restringe-exportacoes-de-fertilizantes-prejudicando-oferta-ja-apertada-pela-guerra/</w:t>
        </w:r>
      </w:hyperlink>
      <w:r>
        <w:t xml:space="preserve"> - * China limita as exportações de fertilizantes como medida para proteger seu mercado interno, reduzindo significativamente suas exportações anuais. * Restrições incluem proibição de certos tipos de fertilizantes e cotas para outros, afetando até 75% das exportações anteriores. * As medidas visam priorizar a segurança alimentar e o equilíbrio interno do país, agravando a escassez global e elevando preços. * Os preços internacionais da ureia aumentaram cerca de 40%, com expectativas de que restrições permaneçam até pelo menos agosto. * Exportações chinesas para países como Brasil, Índia e Malásia estão fortemente restritas, afetando o fornecimento global de fertilizantes. 105. </w:t>
      </w:r>
      <w:hyperlink r:id="rId96">
        <w:r>
          <w:rPr>
            <w:color w:val="0000EE"/>
            <w:u w:val="single"/>
          </w:rPr>
          <w:t>https://www.thehindubusinessline.com/economy/domestic-strength-shields-india-from-114-oil-shock-pmeac-chairman-s-mahendra-dev/article70761656.ece</w:t>
        </w:r>
      </w:hyperlink>
      <w:r>
        <w:t xml:space="preserve"> - * S Mahendra Dev states India is largely resilient to the crude oil prices exceeding $114 per barrel, citing strong macro fundamentals and domestic consumption.</w:t>
      </w:r>
      <w:r>
        <w:rPr>
          <w:i/>
        </w:rPr>
        <w:t xml:space="preserve"> * He expects FY26 GDP growth of 7.6%, with the domestic economy driven mainly by consumption and investment.</w:t>
      </w:r>
      <w:r>
        <w:t xml:space="preserve"> * Dev notes India’s high energy vulnerability due to crude oil imports and strategic dependence on the Strait of Hormuz, with potential inflation rise if oil prices increase further.</w:t>
      </w:r>
      <w:r>
        <w:rPr>
          <w:i/>
        </w:rPr>
        <w:t xml:space="preserve"> * He discusses temporary fertilizer shortages linked to natural gas supply disruptions and stresses the importance of organic farming to reduce long-term dependence on chemical fertilisers.</w:t>
      </w:r>
      <w:r>
        <w:t xml:space="preserve"> * He highlights increased irrigation as a buffer against drought, referencing 2009’s drought year, and discusses India’s capacity to manage El Nino-related rainfall deficits.* 106. </w:t>
      </w:r>
      <w:hyperlink r:id="rId97">
        <w:r>
          <w:rPr>
            <w:color w:val="0000EE"/>
            <w:u w:val="single"/>
          </w:rPr>
          <w:t>https://www.thehindubusinessline.com/opinion/editorial/editorial-feedstock-facts/article70761080.ece</w:t>
        </w:r>
      </w:hyperlink>
      <w:r>
        <w:t xml:space="preserve"> - * India’s government imported fertilisers in February, resulting in increased stocks of urea, DAP, and complex fertilisers by mid-March. * Fertiliser stocks are higher than last year, with urea 20% above, DAP doubled, and complex fertilisers up 80%. * The Iran conflict threatens to cause supply shortages of LNG, sulphur, phosphoric acid, and ammonia, impacting prices and subsidy bills. * India reduced import dependence for urea to 15%, but still faces challenges due to LNG reliance; new capacity on DAP is uncertain. * Diversification of LNG imports and strategic reserves are suggested, along with exploring coal gasification for fertiliser production. 107. </w:t>
      </w:r>
      <w:hyperlink r:id="rId98">
        <w:r>
          <w:rPr>
            <w:color w:val="0000EE"/>
            <w:u w:val="single"/>
          </w:rPr>
          <w:t>https://www.supplychainbrain.com/articles/43688-asian-container-liners-see-turnaround-as-red-sea-remains-shut</w:t>
        </w:r>
      </w:hyperlink>
      <w:r>
        <w:t xml:space="preserve"> - * Chinese and Taiwanese container liner earnings declined due to global geopolitical tensions and the Iran war. * Rising freight rates and supply chain disruptions were observed, with rates increasing 8.4% week ended March 12. * Middle East route suspensions by Asian liners, including Cosco Shipping and Evergreen Marine, have added operational challenges. * Supply chain risks include port congestion, increased insurance premiums, and bunker costs. * Limited exposure to the Strait of Hormuz means limited immediate impact, but prolonged conflict could affect demand.</w:t>
      </w:r>
      <w:r/>
    </w:p>
    <w:p>
      <w:r/>
      <w:r>
        <w:t xml:space="preserve">108. </w:t>
      </w:r>
      <w:hyperlink r:id="rId99">
        <w:r>
          <w:rPr>
            <w:color w:val="0000EE"/>
            <w:u w:val="single"/>
          </w:rPr>
          <w:t>https://www.channelstv.com/2026/03/19/what-cargo-ships-are-passing-hormuz-strait/</w:t>
        </w:r>
      </w:hyperlink>
      <w:r>
        <w:t xml:space="preserve"> - * Since the war outbreak, only 114 crossings occurred through the Strait of Hormuz from March 1 to 19, a 95% drop from peacetime. * Most passing ships are Iranian, Greek, and Chinese; majority are owned or flagged in Iran. * About a third of the ships are under US, EU, or UK sanctions, with over half of the oil and gas tankers sanctioned. * Most oil transit is directed to China, with oil flow down from nearly five million barrels daily pre-war to over one million. * Alternative routes via Bab el-Mandeb and the Suez Canal have seen significant increases in transit volumes, indicating shifts in global shipping strategies. 109. </w:t>
      </w:r>
      <w:hyperlink r:id="rId100">
        <w:r>
          <w:rPr>
            <w:color w:val="0000EE"/>
            <w:u w:val="single"/>
          </w:rPr>
          <w:t>https://www.farmersweekly.co.za/agri-news/africa/from-cockpit-to-coffee-a-kenyan-farmers-path-to-sustainable-production/#utm_source=rss&amp;utm_medium=rss&amp;utm_campaign=from-cockpit-to-coffee-a-kenyan-farmers-path-to-sustainable-production</w:t>
        </w:r>
      </w:hyperlink>
      <w:r>
        <w:t xml:space="preserve"> - * Kenyan farmer David Waweru leaves his pilot career in 2019 to focus on coffee farming in Kiambu County, Kenya. * The farm, managed by Waweru, produces SL28 Arabica coffee, macadamias, bananas, and keeps livestock, with coffee exported mainly to Europe and North America. * The farm employs integrated pest management, regular pruning, and water-efficient drip irrigation to confront weather and price fluctuations. * Waweru promotes community development through employment and hosting farm field days. * He notes a growing coffee industry in Kenya and encourages small-scale, sustainable, quality-focused farming with direct export relationships. 110. </w:t>
      </w:r>
      <w:hyperlink r:id="rId101">
        <w:r>
          <w:rPr>
            <w:color w:val="0000EE"/>
            <w:u w:val="single"/>
          </w:rPr>
          <w:t>https://coffeegeography.com/2026/03/19/ali-group-acquires-bunn-strengthening-global-beverage-equipment-leadership/</w:t>
        </w:r>
      </w:hyperlink>
      <w:r>
        <w:t xml:space="preserve"> - * Ali Group acquired BUNN Commercial LP, a beverage equipment manufacturer, on March 19, 2026. * The acquisition will strengthen Ali Group's global coffee and beverage sector. * BUNN, based in Springfield, Illinois, will operate as part of the Welbilt portfolio in North America. * Ali Group, headquartered in Chicago, employs around 17,000 people across 30 countries. * The company owns over 115 brands and operates 80 manufacturing facilities worldwide. 111. </w:t>
      </w:r>
      <w:hyperlink r:id="rId102">
        <w:r>
          <w:rPr>
            <w:color w:val="0000EE"/>
            <w:u w:val="single"/>
          </w:rPr>
          <w:t>https://fresnoland.org/2026/03/19/fresno-farmworkers/</w:t>
        </w:r>
      </w:hyperlink>
      <w:r>
        <w:t xml:space="preserve"> - * More than 100 farmworkers and supporters rallied outside Fresno’s federal courthouse in protest. * The protest concerns a new Department of Labor rule affecting wages for H-2A visa farmworkers, unveiled in October 2025. * The rule introduces a new wage calculation methodology and could reduce farmworker wages by up to 32% for H-2A workers, and 9% for domestic workers. * A lawsuit was filed by the United Farm Workers union and others seeking to block the implementation of the rule. * A federal judge heard arguments and planned to issue a ruling; the case impacts over 850,000 farmworkers in California. 112. </w:t>
      </w:r>
      <w:hyperlink r:id="rId103">
        <w:r>
          <w:rPr>
            <w:color w:val="0000EE"/>
            <w:u w:val="single"/>
          </w:rPr>
          <w:t>https://www.foodbusinessmea.com/kenya-to-inject-us27m-in-tea-factories-to-boost-efficiency-and-global-competitiveness/</w:t>
        </w:r>
      </w:hyperlink>
      <w:r>
        <w:t xml:space="preserve"> - * Kenya plans to inject US$27.0 million (Kes 3.5 billion) into nineteen tea factories to improve infrastructure and operational efficiency. * The reforms aim to increase farmers’ earnings and strengthen Kenya’s tea export competitiveness. * The government will reduce taxes on tea and waive levies on packaging materials to support the value chain. * Kenya will host a global tea conference in October to explore trade and investment opportunities. * Broader reform efforts include supporting other agricultural value chains such as coffee, pyrethrum, avocado, and sugar. * Additional support for farmers includes establishing 1,450 ward-level cooperatives, certified seedlings, financing, and new fertiliser distribution centres. * The industry faces logistical challenges affecting export costs amid disruptions in shipping routes. 113. </w:t>
      </w:r>
      <w:hyperlink r:id="rId104">
        <w:r>
          <w:rPr>
            <w:color w:val="0000EE"/>
            <w:u w:val="single"/>
          </w:rPr>
          <w:t>https://igrownews.com/farm-labor-crisis-fuels-agtech-automation-surge/</w:t>
        </w:r>
      </w:hyperlink>
      <w:r>
        <w:t xml:space="preserve"> - * Between January 2025 and Q1 2026, 26 agTech startups raised a total of $393 million for labour-replacement technologies. * The U.S. certified approximately 385,000 H-2A agricultural worker positions in FY 2024, a fourfold increase since 2010, with wages rising to an average of $18.12 per hour. * A total of 63 new automation products, including autonomous tractors and AI farm platforms, launched within 15 months. * Major equipment manufacturers like John Deere and CNH Industrial acquired autonomous robotics startups. * The United States accounted for 46% of activity, with North America and Europe representing 81%, correlating with regions of high and increasing labour costs. * Agriculture faces a persistent labour shortage, with most US farm workers being undocumented, comprising up to 45% of the workforce, causing industry shifts towards robotics and automation. 114. </w:t>
      </w:r>
      <w:hyperlink r:id="rId105">
        <w:r>
          <w:rPr>
            <w:color w:val="0000EE"/>
            <w:u w:val="single"/>
          </w:rPr>
          <w:t>https://www.kathimerini.gr/economy/international/564133126/far-oyest-stis-thalassies-metafores/</w:t>
        </w:r>
      </w:hyperlink>
      <w:r>
        <w:t xml:space="preserve"> - * Οι ναυτιλιακές εταιρείες MSC, Maersk, CMA CGM και Hapag-Lloyd υιοθετούν τον κανόνα του 19ου αιώνα, ξεφορτώνουν εμπορευματοκιβώτια σε πλησιέστερα λιμάνια, μετακυλίοντας το κόστος στους πελάτες.</w:t>
      </w:r>
      <w:r>
        <w:rPr>
          <w:i/>
        </w:rPr>
        <w:t xml:space="preserve"> * Οι συγκρούσεις στη Μέση Ανατολή και ο αποκλεισμός των Στενών του Ορμούζ προκαλούν αλυσίδες εφοδιασμού σε κρίση, με επιθέσεις και πυρκαγιές σε λιμάνια.</w:t>
      </w:r>
      <w:r>
        <w:t xml:space="preserve"> * Οι ναύλοι προς τον Κόλπο έχουν τετραπλασιαστεί, αυξάνοντας τα έξοδα και την τιμολόγηση.</w:t>
      </w:r>
      <w:r>
        <w:rPr>
          <w:i/>
        </w:rPr>
        <w:t xml:space="preserve"> * Περίπου 3.200 πλοία στον Περσικό Κόλπο είναι εγκλωβισμένα, επηρεάζοντας το παγκόσμιο εμπόριο.</w:t>
      </w:r>
      <w:r>
        <w:t xml:space="preserve">115. </w:t>
      </w:r>
      <w:hyperlink r:id="rId106">
        <w:r>
          <w:rPr>
            <w:color w:val="0000EE"/>
            <w:u w:val="single"/>
          </w:rPr>
          <w:t>https://www.globenewswire.com/news-release/2026/03/19/3259170/0/en/Black-Rock-Coffee-Bar-Continues-Expansion-in-Colorado-with-New-Denver-Location.html</w:t>
        </w:r>
      </w:hyperlink>
      <w:r>
        <w:t xml:space="preserve"> - * Black Rock Coffee Bar opens its sixteenth Colorado store in Denver on March 24, 2026. * The company plans various promotional offers during opening week. * The brand is focused on expanding its regional presence and community engagement. * The new store supports the company's growth strategies and product offerings. * This expansion aligns with Black Rock Coffee Bar's overall growth across seven states and around 160 locations. 116. </w:t>
      </w:r>
      <w:hyperlink r:id="rId107">
        <w:r>
          <w:rPr>
            <w:color w:val="0000EE"/>
            <w:u w:val="single"/>
          </w:rPr>
          <w:t>https://blog.ucs.org/omanjana-goswami/what-farmers-will-pay-for-president-trumps-war-on-iran/</w:t>
        </w:r>
      </w:hyperlink>
      <w:r>
        <w:t xml:space="preserve"> - * The closure of the Strait of Hormuz as a result of US-Israeli conflict with Iran has disrupted global energy and fertilizer markets in 2026. * Fertilizer prices, including urea, have sharply increased, with urea reaching $594 per metric ton, a 26% rise since late February. * The global fertilizer industry is concentrated, with four companies controlling over 75% of the nitrogen market, amid antitrust investigations. * US farmers’ fertilizer expenditures are forecasted to rise, with significant impacts on crop production costs, especially for nitrogen-dependent crops like corn. * The crisis exemplifies geopolitical and industry vulnerabilities affecting US and global food supply chains. 117. </w:t>
      </w:r>
      <w:hyperlink r:id="rId108">
        <w:r>
          <w:rPr>
            <w:color w:val="0000EE"/>
            <w:u w:val="single"/>
          </w:rPr>
          <w:t>https://trans.info/en/cma-cgm-bypass-hormuz-463210</w:t>
        </w:r>
      </w:hyperlink>
      <w:r>
        <w:t xml:space="preserve"> - * CMA CGM has started rerouting cargo using emergency multimodal corridors to bypass the Strait of Hormuz, affecting supply chains in the Gulf region. * The shift involves using feeder services, landbridge connections, inland transport, and port diversions through Khor Fakkan, Fujairah, Sohar, and Jeddah. * Ports like Fujairah and Sohar are experiencing congestion, longer clearance times, and higher costs due to increased demand. * Road freight demand has risen significantly, with trucking companies increasing movements and associated costs rising by 5% to 15%. * The current maritime environment is highly unstable, with around 20,000 seafarers stranded and ongoing threats to shipping in the Gulf, affecting global energy supplies. 118. </w:t>
      </w:r>
      <w:hyperlink r:id="rId109">
        <w:r>
          <w:rPr>
            <w:color w:val="0000EE"/>
            <w:u w:val="single"/>
          </w:rPr>
          <w:t>https://www.cargobreakingnews.com/air-cargo-rates-surge-on-asia-europe-and-india-lanes/</w:t>
        </w:r>
      </w:hyperlink>
      <w:r>
        <w:t xml:space="preserve"> - * Air cargo rates on trade lanes from Asia to Europe and out of India hit record highs due to conflict and rising jet fuel costs. * Spot rates from Hong Kong to Europe exceed US$ 5.15 per kg, up nearly 30% from pre-conflict levels. * Rates from India to the USA increased by around 60%, and to Europe by 80%. * Data from TAC Index shows uneven rate increases, with some Asian routes like Vietnam, Seoul, and Taiwan experiencing sharper rises. * Analysts warn of further increases as fuel surcharges are applied, with jet fuel prices doubling. * Disruption strains capacity and adds costs to global supply chains, especially for exporters relying on Asia–Europe routes. 119. </w:t>
      </w:r>
      <w:hyperlink r:id="rId110">
        <w:r>
          <w:rPr>
            <w:color w:val="0000EE"/>
            <w:u w:val="single"/>
          </w:rPr>
          <w:t>https://www.elrancaguino.cl/2026/03/19/por-que-el-bloqueo-de-ormuz-podria-sentirse-en-tu-plato/</w:t>
        </w:r>
      </w:hyperlink>
      <w:r>
        <w:t xml:space="preserve"> - * The article discusses the geopolitical tensions around the Strait of Ormuz and their broader implications beyond oil, focusing on global food security. * It highlights the dependence of Gulf states like Qatar, Kuwait, and Bahrain on imported food, primarily through maritime trade via Ormuz. * Recent traffic reductions and increased transportation costs in the zone are impacting food supplies and prices. * The Strait also serves as a key route for fertilisers and other agricultural imports, with significant proportions of global exports passing through. * The price of fertiliser, particularly urea, has sharply increased, affecting food production costs worldwide. * The article emphasises how disruptions in Ormuz threaten global food systems, affecting farmers and consumers worldwide. 120. </w:t>
      </w:r>
      <w:hyperlink r:id="rId111">
        <w:r>
          <w:rPr>
            <w:color w:val="0000EE"/>
            <w:u w:val="single"/>
          </w:rPr>
          <w:t>https://blog.gettransport.com/news/global-tariff-impacts-logistics/</w:t>
        </w:r>
      </w:hyperlink>
      <w:r>
        <w:t xml:space="preserve"> - ['</w:t>
      </w:r>
      <w:r>
        <w:rPr>
          <w:i/>
        </w:rPr>
        <w:t xml:space="preserve"> The US began collecting a 10% global tariff on February 24, affecting containerised shipments, customs clearance timelines, and landed-cost calculations.', "</w:t>
      </w:r>
      <w:r>
        <w:t xml:space="preserve"> Legal actions and administrative notices around the tariff's implementation influence supply chain planning and legal compliance.", '</w:t>
      </w:r>
      <w:r>
        <w:rPr>
          <w:i/>
        </w:rPr>
        <w:t xml:space="preserve"> Immediate effects include higher landed costs, customs processing delays, re-routing, and disputes over tariff absorption.', '</w:t>
      </w:r>
      <w:r>
        <w:t xml:space="preserve"> Major logistics firms like FedEx have filed lawsuits seeking refunds, indicating future litigation and regulatory clarifications.', '* Operational impacts involve updating tariff calculations and communication with consignees; shippers are advised to audit tariffs and consider bond warehousing.'] 121. </w:t>
      </w:r>
      <w:hyperlink r:id="rId112">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across Africa question the effectiveness of the Living Income Differential (LID), which was designed to support income during price declines. * The concerns were expressed in a statement by the Cocoa Farmers Alliance Association of Africa (COFAAA), highlighting gaps in impact and implementation. * Despite a global cocoa price surge to about $12,000 per metric tonne in 2024, many farmers, especially in Ghana and Côte d’Ivoire, have not fully benefited. * The statement also mentioned structural issues such as low incomes, poor infrastructure, and security threats affecting farmers. * COFAAA plans to hold a global forum to review developments and explore support measures, starting public engagement on March 21, 2026. 122. </w:t>
      </w:r>
      <w:hyperlink r:id="rId113">
        <w:r>
          <w:rPr>
            <w:color w:val="0000EE"/>
            <w:u w:val="single"/>
          </w:rPr>
          <w:t>https://eng.belta.by/politics/view/bread-is-life-as-middle-east-war-triggers-fertilizer-race-eu-looks-toward-belarus-178077-2026/</w:t>
        </w:r>
      </w:hyperlink>
      <w:r>
        <w:t xml:space="preserve"> - * The conflict affecting the Strait of Hormuz could have catastrophic impacts on fertiliser supply and crop yields worldwide, leading to higher food prices and potential food crises. * Reduced fertiliser production and exports cause rising costs, prompting countries like India, the Philippines, and the US to seek alternative supplies, including Belarus. * Fertiliser prices, particularly urea, have increased significantly in the US, impacting farmers and supply chains. * European farmers face rising fuel and fertiliser costs, with indirect effects from disruptions to regional suppliers in Morocco and Egypt. * Experts warn that the conflict’s duration and damage to production facilities will determine the severity of global food security risks. 123. </w:t>
      </w:r>
      <w:hyperlink r:id="rId114">
        <w:r>
          <w:rPr>
            <w:color w:val="0000EE"/>
            <w:u w:val="single"/>
          </w:rPr>
          <w:t>https://www.lapresse.tn/2026/03/14/engrais-et-agriculture-la-guerre-contre-liran-pourrait-profiter-a-la-production-tunisienne/</w:t>
        </w:r>
      </w:hyperlink>
      <w:r>
        <w:t xml:space="preserve"> - * The conflict involving the US and Israel against Iran could impact the Tunisian agriculture sector, especially fertiliser prices, due to Iran's significant role in global fertiliser supply. * Global fertiliser prices may increase by nearly 35%, presenting an opportunity for Tunisia to boost local production and exports. * Tunisia has sufficient cereal stocks for about four months, with a projected better harvest than the previous season. * Rising energy prices could indirectly increase costs for bottled water, plastic products, and vegetable oils reliant on energy and imported raw materials. * The conjoncture could enable Tunisia to strengthen its agricultural autonomy, particularly in fertiliser production, reducing dependency on imports. 124. </w:t>
      </w:r>
      <w:hyperlink r:id="rId112">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across Africa highlight that the Living Income Differential (LID) has not fully cushioned the impact of declining global cocoa prices. * The concerns were outlined by COFAAA, citing implementation gaps and limited grassroots impact. * The global cocoa market experienced a downturn over the past year, affecting farmers in Nigeria, Cameroon, Uganda, and Sierra Leone. * Despite a price surge in 2024, farmers in Ghana and Côte d’Ivoire struggled to benefit due to regulated pricing systems. * COFAAA plans to organise a virtual forum in 2026 to review support measures and develop a unified industry position. 125. </w:t>
      </w:r>
      <w:hyperlink r:id="rId115">
        <w:r>
          <w:rPr>
            <w:color w:val="0000EE"/>
            <w:u w:val="single"/>
          </w:rPr>
          <w:t>https://www.fruitandvine.co.uk/middle-east-conflict-drives-new-pressures-for-british-fruit-growers/</w:t>
        </w:r>
      </w:hyperlink>
      <w:r>
        <w:t xml:space="preserve"> - * British apples and pears face escalating audit, compliance, labour, fertiliser, and fuel costs due to Middle East conflict. * A survey by British Apples &amp; Pears Limited in late 2025 highlights increased pressure on industry. * Fertiliser costs up 42%, fuel prices notably higher; volatility linked to Strait of Hormuz disruption. * Growers’ confidence improves but concerns persist over input costs affecting the upcoming season. * British berry growers report rising transport and input costs, with labour being the largest contributor to inflation. 126. </w:t>
      </w:r>
      <w:hyperlink r:id="rId116">
        <w:r>
          <w:rPr>
            <w:color w:val="0000EE"/>
            <w:u w:val="single"/>
          </w:rPr>
          <w:t>https://www.logisticsinsider.in/west-asia-tensions-shift-focus-from-oil-supply-to-logistics-risk-for-india/</w:t>
        </w:r>
      </w:hyperlink>
      <w:r>
        <w:t xml:space="preserve"> - - Escalating tensions in West Asia are impacting global logistics and transport costs, especially for India. - Rising war-risk insurance premiums and freight volatility are increasing shipping costs. - India relies heavily on crude oil imports through the Strait of Hormuz; disruptions may affect transportation reliability. - Infrastructure projects in power, refining, and renewable sectors are vulnerable to shipping delays and cost overruns. - Industry experts recommend diversifying sourcing and securing logistics capacity to mitigate risks.</w:t>
      </w:r>
      <w:r/>
    </w:p>
    <w:p>
      <w:r/>
      <w:r>
        <w:t xml:space="preserve">127. </w:t>
      </w:r>
      <w:hyperlink r:id="rId117">
        <w:r>
          <w:rPr>
            <w:color w:val="0000EE"/>
            <w:u w:val="single"/>
          </w:rPr>
          <w:t>https://www.republicworld.com/india/know-all-about-the-govt-s-ecgc-backed-relief-scheme-to-shield-exporters-from-strait-of-hormuz-crisis-west-asia-tensions</w:t>
        </w:r>
      </w:hyperlink>
      <w:r>
        <w:t xml:space="preserve"> - * The Indian government has introduced a relief scheme under the Export Promotion Mission to support exporters affected by disruptions in maritime trade routes caused by the closure of the Strait of Hormuz. * The crisis is driven by tensions in West Asia involving Iran, the US, and Israel, leading to suspended transit, higher premiums, rerouting, and port congestion. * The scheme, managed by ECGC, offers enhanced insurance coverage, including war risks and voyage diversions, for shipments affected between February 14 and March 15. * Key ports affected include Jebel Ali, Hamad, Bandar Abbas, and Fujairah, impacting European and US cargo routes. * MSMEs are particularly vulnerable, facing increased logistics costs and working capital stress, with government actions including daily inter-ministerial meetings to address the crisis. 128. </w:t>
      </w:r>
      <w:hyperlink r:id="rId118">
        <w:r>
          <w:rPr>
            <w:color w:val="0000EE"/>
            <w:u w:val="single"/>
          </w:rPr>
          <w:t>https://www.xaluannews.com/modules.php?name=News&amp;file=article&amp;sid=3739621</w:t>
        </w:r>
      </w:hyperlink>
      <w:r>
        <w:t xml:space="preserve"> - • Chi phí logistics tại Việt Nam dự kiến tăng trong năm 2026, ảnh hưởng đến các doanh nghiệp xuất khẩu. • Nguyên nhân chính là biến động toàn cầu về chuỗi cung ứng, xung đột địa chính trị, gián đoạn vận tải, giá nhiên liệu. • Chi phí logistics hiện chiếm 16-20% GDP, cao hơn nhiều so với các nền kinh tế phát triển. • Các chi phí ẩn như phí lưu container, phí chậm giao hàng đang gia tăng ảnh hưởng đến tiến độ và uy tín doanh nghiệp. • Cần đẩy mạnh đầu tư hạ tầng, chuyển đổi số và phát triển logistics xanh để giảm chi phí và duy trì cạnh tranh. 129. </w:t>
      </w:r>
      <w:hyperlink r:id="rId119">
        <w:r>
          <w:rPr>
            <w:color w:val="0000EE"/>
            <w:u w:val="single"/>
          </w:rPr>
          <w:t>https://container-news.com/cma-cgm-launches-emergency-multimodal-solutions-to-bypass-strait-of-hormuz/</w:t>
        </w:r>
      </w:hyperlink>
      <w:r>
        <w:t xml:space="preserve"> - * CMA CGM deploys multimodal transport solutions in UAE and northern Gulf to avoid Strait of Hormuz.</w:t>
      </w:r>
      <w:r>
        <w:rPr>
          <w:i/>
        </w:rPr>
        <w:t xml:space="preserve"> The move responds to security concerns and navigational restrictions affecting maritime traffic.</w:t>
      </w:r>
      <w:r>
        <w:t xml:space="preserve"> Solutions include sea, road, and rail transit across Gulf markets, ports, and inland routes.</w:t>
      </w:r>
      <w:r>
        <w:rPr>
          <w:i/>
        </w:rPr>
        <w:t xml:space="preserve"> Ports involved include Khor Fakkan, Fujairah, Sohar, and Jeddah.</w:t>
      </w:r>
      <w:r>
        <w:t xml:space="preserve"> Routes connect major Gulf hubs like Khalifa Port, Jebel Ali, and Sharjah.</w:t>
      </w:r>
      <w:r>
        <w:rPr>
          <w:i/>
        </w:rPr>
        <w:t xml:space="preserve"> Alternative routes via Saudi Arabia and Oman reduce dependence on Strait of Hormuz.</w:t>
      </w:r>
      <w:r>
        <w:t xml:space="preserve"> The initiative aims to maintain trade flow, reduce risks, and support supply chains amid geopolitical disruptions. 130. </w:t>
      </w:r>
      <w:hyperlink r:id="rId112">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in Africa have raised concerns about the effectiveness of the Living Income Differential (LID) amid falling global cocoa prices. * The LID, introduced by Ghana and Côte d’Ivoire, adds $400 per tonne to support farmer incomes but has not fully delivered anticipated impacts. * The association questioned the sustainability and consistency of the LID under varying market conditions. * Broader issues include structural challenges, low incomes, infrastructure deficits, and security threats affecting farmers. * The association plans a continental forum to review developments and develop support measures, with public engagement starting March 21, 2026. 131. </w:t>
      </w:r>
      <w:hyperlink r:id="rId120">
        <w:r>
          <w:rPr>
            <w:color w:val="0000EE"/>
            <w:u w:val="single"/>
          </w:rPr>
          <w:t>https://www.canalrural.com.br/previsao-do-tempo/chuva-ganha-forca-em-varias-regioes-do-pais/</w:t>
        </w:r>
      </w:hyperlink>
      <w:r>
        <w:t xml:space="preserve"> - * The Brazil weather forecast predicts moderate to heavy rain and risks of thunderstorms across the country, especially in the Southeast, Centre-West, and North regions. * The South experiences isolated rain initially, with increased instabilities and moderate to heavy rain in parts of Rio Grande do Sul, Santa Catarina, and Paraná. * The Southeast region sees thunderstorms in São Paulo, Minas Gerais, Espírito Santo, and Rio de Janeiro, with potential for hazardous accumulations. * The Centre-West reports increasing rain and risk of thunderstorms, notably in Mato Grosso, Goiás, and Mato Grosso do Sul. * The Northeast and North regions face persistent rain, with the Northeast experiencing heavy rain in Maranhão, Piauí, and Ceará, and the North seeing widespread thunderstorms, especially in Amazonas and Pará. 132. </w:t>
      </w:r>
      <w:hyperlink r:id="rId121">
        <w:r>
          <w:rPr>
            <w:color w:val="0000EE"/>
            <w:u w:val="single"/>
          </w:rPr>
          <w:t>https://igrownews.com/eternal-ag-latest-news/</w:t>
        </w:r>
      </w:hyperlink>
      <w:r>
        <w:t xml:space="preserve"> - * German agritech startup eternal.ag launches Harvester, a fully autonomous robot for tomato harvesting in greenhouses. * The robot operates up to 22 hours a day, utilising AI to ensure produce quality and precision. * Greenhouse labour availability in Europe has declined by up to 30% since 2010. * eternal.ag raised €8 million in venture capital funding for European expansion and crop type extension. * The company was founded in 2025, based in Cologne with an office in Bengaluru. * The launch addresses the structural labour shortfall faced by European greenhouse sector. * Greenhouses provide resilience against seasonal weather, climate change, and pests. * Labour shortages in European greenhouses continue to decline, forecasted to worsen. 133. </w:t>
      </w:r>
      <w:hyperlink r:id="rId122">
        <w:r>
          <w:rPr>
            <w:color w:val="0000EE"/>
            <w:u w:val="single"/>
          </w:rPr>
          <w:t>https://www.maritimegateway.com/russian-oil-pivots-to-india-seven-tankers-reroute-from-china-as-new-delhi-ramps-up-purchases/</w:t>
        </w:r>
      </w:hyperlink>
      <w:r>
        <w:t xml:space="preserve"> - </w:t>
      </w:r>
      <w:r>
        <w:rPr>
          <w:i/>
        </w:rPr>
        <w:t>At least seven Russian crude oil tankers originally headed for China have changed course towards Indian ports.</w:t>
        <w:br/>
      </w:r>
      <w:r/>
      <w:r>
        <w:rPr>
          <w:i/>
        </w:rPr>
        <w:t>The vessels rerouted after India received a temporary waiver allowing Russian oil imports, which has led to a surge in Indian Russian oil imports.</w:t>
        <w:br/>
      </w:r>
      <w:r/>
      <w:r>
        <w:rPr>
          <w:i/>
        </w:rPr>
        <w:t>Indian imports of Russian crude increased by approximately 50% in recent weeks, replacing Gulf-based supplies disrupted by conflict.</w:t>
        <w:br/>
      </w:r>
      <w:r/>
      <w:r>
        <w:rPr>
          <w:i/>
        </w:rPr>
        <w:t>The shift is driven by strategic geopolitical and supply chain considerations, with potential price implications and risks due to overreliance on Russian barrels.</w:t>
      </w:r>
      <w:r>
        <w:t xml:space="preserve">134. </w:t>
      </w:r>
      <w:hyperlink r:id="rId123">
        <w:r>
          <w:rPr>
            <w:color w:val="0000EE"/>
            <w:u w:val="single"/>
          </w:rPr>
          <w:t>https://www.maritimegateway.com/war-surcharges-and-route-shutdowns-70-of-indian-exports-hit-as-crisis-deepens/</w:t>
        </w:r>
      </w:hyperlink>
      <w:r>
        <w:t xml:space="preserve"> - * The West Asia conflict has led to the closure of the Strait of Hormuz, affecting 70% of India's exports. * War risk surcharges imposed by container carriers have increased freight costs, with charges from $1,500 to $4,000 per container. * Port access issues and insurance restrictions have caused vessel rerouting and off-loading, impacting ports like Mundra and Nhava Sheva. * Sectors such as pharmaceuticals, perishables, and engineering goods are severely impacted. * LPG shortages have led to shutdowns of industrial furnaces, affecting export volumes; agricultural exports face delays, notably 3,000 rice containers stranded amid Ramadan demand. 135. </w:t>
      </w:r>
      <w:hyperlink r:id="rId124">
        <w:r>
          <w:rPr>
            <w:color w:val="0000EE"/>
            <w:u w:val="single"/>
          </w:rPr>
          <w:t>https://supplychain360.io/logistics/hormuz-disruption-reshapes-2026-container-contracts/</w:t>
        </w:r>
      </w:hyperlink>
      <w:r>
        <w:t xml:space="preserve"> - * Disruption at the Strait of Hormuz affected over 700 vessels in early March, impacting roughly 10% of the global container fleet. * Shipments between the Persian Gulf and Indian Ocean face delays, with Gulf countries experiencing severe effects. * Red Sea transit delays persist due to attacks linked to Houthi militants, leading to reroutes around Africa, increasing voyage times. * Fuel costs have risen, prompting new surcharges and affecting shipping prices globally. * Geopolitical instability has influenced negotiations on annual shipping contracts, possibly strengthening carrier pricing leverage. * Carrier networks tend to maintain rerouted schedules post-disruption, affecting cargo flow and pricing stability. 136. </w:t>
      </w:r>
      <w:hyperlink r:id="rId125">
        <w:r>
          <w:rPr>
            <w:color w:val="0000EE"/>
            <w:u w:val="single"/>
          </w:rPr>
          <w:t>https://www.seanews.com.tr/article/rail-ocean-carriers-move-towards-mergers-mmx5ad32</w:t>
        </w:r>
      </w:hyperlink>
      <w:r>
        <w:t xml:space="preserve"> - * Union Pacific and Norfolk Southern pursue an US$85 billion merger, with plans to refile following a rejection by the US Surface Transportation Board. * Ocean Network Express (ONE) increases stake in Poseidon Corp, becoming a 48.9% owner. * Seaspan Corporation, parent of Poseidon, charters 241 vessels with a capacity of 2.5 million TEU. * Hapag-Lloyd announces a US$4.2 billion acquisition of ZIM Integrated Shipping Services, expanding fleet capacity. * Analysts highlight these transactions as part of global consolidation in freight infrastructure, raising concerns over reduced competition. 137. </w:t>
      </w:r>
      <w:hyperlink r:id="rId126">
        <w:r>
          <w:rPr>
            <w:color w:val="0000EE"/>
            <w:u w:val="single"/>
          </w:rPr>
          <w:t>https://www.globaltrademag.com/global-expansion-in-a-volatile-world-the-risks-businesses-must-assess-before-entering-new-markets/</w:t>
        </w:r>
      </w:hyperlink>
      <w:r>
        <w:t xml:space="preserve"> - * Companies expanding globally must assess environmental risks like El Niño, hurricanes, droughts, wildfires that disrupt supply chains. * Legal and regulatory differences across borders can complicate trade, requiring local legal expertise. * Political and economic instability, sanctions, currency controls can impact international trade overnight. * Cultural differences and communication barriers may affect negotiations and payment practices. * Supply chain disruptions, currency volatility, and overextension can threaten operational stability and margins. * Overestimating market demand risks poor growth forecasts and credit decisions. * Success requires disciplined risk management, regional insights, and cautious scaling.</w:t>
      </w:r>
      <w:r/>
    </w:p>
    <w:p>
      <w:r/>
      <w:r>
        <w:t xml:space="preserve">138. </w:t>
      </w:r>
      <w:hyperlink r:id="rId127">
        <w:r>
          <w:rPr>
            <w:color w:val="0000EE"/>
            <w:u w:val="single"/>
          </w:rPr>
          <w:t>https://kpel965.com/ixp/33/p/coffee-price-surge-louisiana/</w:t>
        </w:r>
      </w:hyperlink>
      <w:r>
        <w:t xml:space="preserve"> - • Gas prices in Louisiana rose sharply following Middle East military action. • Coffee prices have increased to an average of $9.46 per pound, the highest ever. • Weather in Brazil and Vietnam and tariffs contributed to higher coffee costs. • Coffee chain prices and consumer traffic are affected by rising costs. • Forecasts predict a cup of coffee could reach $4 by 2026. 139. </w:t>
      </w:r>
      <w:hyperlink r:id="rId128">
        <w:r>
          <w:rPr>
            <w:color w:val="0000EE"/>
            <w:u w:val="single"/>
          </w:rPr>
          <w:t>https://globalmaritimehub.com/transhipment-hubs-drive-growth-in-global-port-volumes-in-2025.html</w:t>
        </w:r>
      </w:hyperlink>
      <w:r>
        <w:t xml:space="preserve"> - * Transhipment hubs were a major driver of global port volume growth in 2025, according to industry analysts Alphaliner. * Port throughput exceeded forecasts in 2025, increasing by 5.2%, driven by higher trade demand and disruption in the liner shipping network. * Disruptions included US tariffs, Red Sea closure, and supply chain disorders, leading to cargo redistribution to transhipment ports. * Ports such as Singapore, Tanjung Pelepas, Colombo, Tanger Med, and Valencia benefited from these disruptions. * Malaysia’s Tanjung Pelepas and Singapore both experienced significant growth, with Tanjung Pelepas increasing by 14.5%. 140. </w:t>
      </w:r>
      <w:hyperlink r:id="rId129">
        <w:r>
          <w:rPr>
            <w:color w:val="0000EE"/>
            <w:u w:val="single"/>
          </w:rPr>
          <w:t>https://www.focus.de/earth/super-el-nino-im-anmarsch-warum-der-mittelmeerurlaub-2026-regenreich-werden-koennte_f83680b9-fd66-4d7a-871d-a1b13d069ce8.html</w:t>
        </w:r>
      </w:hyperlink>
      <w:r>
        <w:t xml:space="preserve"> - * Im Pazifik könnte bis Ende 2026 ein starker Super-El-Niño-Ereignis entwickeln. * Experten von 'Severe Weather Europe' und Zeke Hausfather beobachten Erwärmung der Pazifikoberfläche. * Prognosen deuten auf eine Temperaturabweichung von circa 2,5 Grad im zentralen Pazifik hin. * Ein starkes El Niño kann globale Extremwetterereignisse verstärken, inklusive Dürren, Überschwemmungen und Waldbrände. * Auswirkungen könnten globale Versorgungsketten beeinflussen, insbesondere bei Kaffee, Kakao und Zucker, mit möglichen Preissteigerungen. 141. </w:t>
      </w:r>
      <w:hyperlink r:id="rId130">
        <w:r>
          <w:rPr>
            <w:color w:val="0000EE"/>
            <w:u w:val="single"/>
          </w:rPr>
          <w:t>https://economynext.com/adani-led-colombo-west-terminal-hits-1-million-teus-in-record-first-year-264429/</w:t>
        </w:r>
      </w:hyperlink>
      <w:r>
        <w:t xml:space="preserve"> - * The Colombo West terminal, led by Adani, hit 1 million TEUs in its first year of operation. * The terminal's record shipment volume highlights logistics developments in Sri Lanka. * The article discusses broader shipping and trade challenges affecting Sri Lanka's exports. * The relevance to global commodity trade and logistics challenges is implied through the discussion of shipping disruptions, port capacity, and trade flow impacts. * No explicit mention of impact on coffee or specific commodity trade logistics, but the focus on shipping, port capacity, and trade flow issues aligns with the thematic area. 142. </w:t>
      </w:r>
      <w:hyperlink r:id="rId131">
        <w:r>
          <w:rPr>
            <w:color w:val="0000EE"/>
            <w:u w:val="single"/>
          </w:rPr>
          <w:t>https://mypr.co.za/something-youve-never-tried-but-youll-love/</w:t>
        </w:r>
      </w:hyperlink>
      <w:r>
        <w:t xml:space="preserve"> - * Starbucks South Africa launches Ube Vanilla beverages for summer. * Ube Vanilla is a seasonal addition; includes six beverage options. * Ube is a purple yam used in Filipino desserts, with vanilla undertones. * The range is available at Starbucks stores and via delivery platforms across South Africa. * The launch aims to attract customers with new flavours in the coffee sector. 143. </w:t>
      </w:r>
      <w:hyperlink r:id="rId132">
        <w:r>
          <w:rPr>
            <w:color w:val="0000EE"/>
            <w:u w:val="single"/>
          </w:rPr>
          <w:t>https://www.thecattlesite.com/news/uk-dairy-farmers-face-losses-as-milk-prices-plunge</w:t>
        </w:r>
      </w:hyperlink>
      <w:r>
        <w:t xml:space="preserve"> - * UK dairy farmers report losses due to a sharp fall in milk prices caused by a global excess supply. * Milk prices paid to UK farmers have decreased by up to 40% since October 2025. * UK milk production exceeds processing capacity, leading to lower prices and farmers' financial struggles. * The number of UK dairy cows has reached a decade low despite increased milk yields per cow. * Industry analysts predict further price declines amid seasonal surges and oversupply.</w:t>
      </w:r>
      <w:r/>
    </w:p>
    <w:p>
      <w:r/>
      <w:r>
        <w:t xml:space="preserve">144. </w:t>
      </w:r>
      <w:hyperlink r:id="rId133">
        <w:r>
          <w:rPr>
            <w:color w:val="0000EE"/>
            <w:u w:val="single"/>
          </w:rPr>
          <w:t>https://www.newsghana.com.gh/cocoa-markets-torn-between-geopolitical-fear-and-weakening-chocolate-demand/</w:t>
        </w:r>
      </w:hyperlink>
      <w:r>
        <w:t xml:space="preserve"> - * Global cocoa futures experienced initial gains due to geopolitical shipping risks, but prices declined due to weakening demand and supply surplus. * New York cocoa futures are trading around $3,336 per tonne, significantly down from a 52-week high above $11,280. * Middle East conflict introduces potential freight cost increases, impacting global supply chains. * Lindt and Sprüngli cuts its 2026 organic sales growth forecast due to weaker consumer confidence linked to Middle East unrest. * Ghana and Ivory Coast reduce cocoa farmgate prices to regain competitiveness; Ivory Coast has stranded stocks amid declining prices. * Analysts forecast year-end cocoa prices around $3,350 per tonne, roughly 45% below 2025 levels, with supply increases and geopolitical volatility as key factors. * Surplus inventories and demand destruction signal a cautious long-term outlook for cocoa. 145. </w:t>
      </w:r>
      <w:hyperlink r:id="rId134">
        <w:r>
          <w:rPr>
            <w:color w:val="0000EE"/>
            <w:u w:val="single"/>
          </w:rPr>
          <w:t>https://www.newsghana.com.gh/gsa-probes-early-war-risk-surcharges-as-shipping-costs-rise/</w:t>
        </w:r>
      </w:hyperlink>
      <w:r>
        <w:t xml:space="preserve"> - * The Ghana Shippers’ Authority (GSA) is probing reports of war risk surcharges imposed before the escalation of Middle East conflict on 28 February 2026. * Shipping lines have introduced war risk surcharges ranging from US$1,500 to US$2,000 per TEU, affecting Ghanaian importers. * The escalation has disrupted vessel traffic through the Strait of Hormuz, impacting global supply chains. * Alternative routes via the Cape of Good Hope increase operational costs and voyage times. * The GSA emphasised it does not impose surcharges but regulates fair charges and advises importers to plan for potential costs and delays. 146. </w:t>
      </w:r>
      <w:hyperlink r:id="rId135">
        <w:r>
          <w:rPr>
            <w:color w:val="0000EE"/>
            <w:u w:val="single"/>
          </w:rPr>
          <w:t>https://www.openpr.com/news/4430839/global-tea-market-ken-research-stated-the-industry-is-valued</w:t>
        </w:r>
      </w:hyperlink>
      <w:r>
        <w:t xml:space="preserve"> - * The global tea market was valued at approximately USD 35 billion, with expected growth driven by health trends, premium tea demand, and innovation. * Rising consumer awareness of health benefits, premiumisation, and herbal/green tea popularity are key drivers. * Asia-Pacific dominates production and consumption, particularly China and India. * E-commerce and digital retail expand consumer access, supporting specialty and premium brands. * Market analysis highlights key segments, competitive landscape, sustainability, climate risks, and future growth outlook to 2030. * The market is forecasted to reach USD 58 billion by 2029. 147. </w:t>
      </w:r>
      <w:hyperlink r:id="rId136">
        <w:r>
          <w:rPr>
            <w:color w:val="0000EE"/>
            <w:u w:val="single"/>
          </w:rPr>
          <w:t>https://www.retailnews.asia/vietnamese-fruit-market-takes-a-hit-prices-plummet-amid-weak-demand-and-strict-chinese-import-controls/</w:t>
        </w:r>
      </w:hyperlink>
      <w:r>
        <w:t xml:space="preserve"> - * Fruit prices in Vietnam, including watermelon and orange, have dropped to VND1,000–5,000 per kilogram due to weak demand and strict Chinese import controls. * Farmers in Gia Lai and Vinh Long report significant financial losses, with some considering crop switching. * The price drop is linked to China imposing stricter quarantine measures and quality standards, alongside increased logistics costs caused by conflict in the Middle East. * Exporters are exploring new markets in Asia while selling domestically at discounted rates. * Prices of other vegetables such as tomatoes, green beans, and okra have halved within a month. 148. </w:t>
      </w:r>
      <w:hyperlink r:id="rId137">
        <w:r>
          <w:rPr>
            <w:color w:val="0000EE"/>
            <w:u w:val="single"/>
          </w:rPr>
          <w:t>https://www.tanzaniainvest.com/transport/2026-sea-ports-tariff-tpsf-dialogue-trade-costs</w:t>
        </w:r>
      </w:hyperlink>
      <w:r>
        <w:t xml:space="preserve"> - * On 17 March 2026, Tanzania Private Sector Federation (TPSF) and Tanzania Ports Authority (TPA) discussed the implications of the new 2026 Sea Ports Tariff Book in Dar es Salaam. * The event focused on the planned implementation from 1 July 2026, with concerns raised over potential increases in port charges affecting trade costs. * TPA outlined plans to expand port capacity, including construction of new berths at Dar es Salaam, Tanga, and Mtwara, projected to generate significant government revenue. * Development of Bagamoyo Port and a dedicated port road from Dar es Salaam to Morogoro were discussed to improve port infrastructure and transit times. * The revised tariff book introduces new charges and adjustments aimed at port modernisation and operational efficiency. 149. </w:t>
      </w:r>
      <w:hyperlink r:id="rId138">
        <w:r>
          <w:rPr>
            <w:color w:val="0000EE"/>
            <w:u w:val="single"/>
          </w:rPr>
          <w:t>https://vietnamnet.vn/en/green-exports-reshape-rules-of-global-trade-2498666.html</w:t>
        </w:r>
      </w:hyperlink>
      <w:r>
        <w:t xml:space="preserve"> - * Vietnam adjusts export strategies to align with global sustainability requirements, influenced by the EU’s CBAM starting in 2026. * The EU’s Carbon Border Adjustment Mechanism and UK’s similar policy threaten Vietnamese sectors like aluminium, cement, steel, and chemicals. * New regulations such as CSRD and supply chain due diligence are pushing transparency and sustainability across value chains. * Vietnam is exploring new markets in the Middle East, South Asia, Africa, and Latin America alongside traditional ones. * Challenges for Vietnam’s businesses include high costs of sustainability and gaps in implementation capacity, risking industry reputation. 150. </w:t>
      </w:r>
      <w:hyperlink r:id="rId139">
        <w:r>
          <w:rPr>
            <w:color w:val="0000EE"/>
            <w:u w:val="single"/>
          </w:rPr>
          <w:t>https://www.allagnews.com/coffee-cocoa-prices-slide-as-global-supplies-expand/</w:t>
        </w:r>
      </w:hyperlink>
      <w:r>
        <w:t xml:space="preserve"> - * Global coffee and cocoa markets face price declines due to increasing supplies.</w:t>
      </w:r>
      <w:r>
        <w:rPr>
          <w:i/>
        </w:rPr>
        <w:t>* Weather and production outlooks in West Africa and Brazil support higher crop forecasts.</w:t>
      </w:r>
      <w:r>
        <w:t>* Cocoa inventory levels and weather conditions in West Africa contribute to market shifts.</w:t>
      </w:r>
      <w:r>
        <w:rPr>
          <w:i/>
        </w:rPr>
        <w:t>* Rising exports from Vietnam and shipping disruptions affect supply chains.</w:t>
      </w:r>
      <w:r>
        <w:t xml:space="preserve">* Market outlook hinges on weather in West Africa and crop prospects in Brazil. 151. </w:t>
      </w:r>
      <w:hyperlink r:id="rId140">
        <w:r>
          <w:rPr>
            <w:color w:val="0000EE"/>
            <w:u w:val="single"/>
          </w:rPr>
          <w:t>https://blog.gettransport.com/news/us-justice-department-seizure-oil-tanker-skipper/</w:t>
        </w:r>
      </w:hyperlink>
      <w:r>
        <w:t xml:space="preserve"> - ['</w:t>
      </w:r>
      <w:r>
        <w:rPr>
          <w:i/>
        </w:rPr>
        <w:t xml:space="preserve"> The U.S. Justice Department filed a civil forfeiture complaint to seize the oil tanker Skipper and approximately 2 million barrels of petroleum off Venezuela in December.', '</w:t>
      </w:r>
      <w:r>
        <w:t xml:space="preserve"> Legal and operational consequences include changes to chain-of-custody timelines, port congestion risks, and increased insurance and claims complexity.', '</w:t>
      </w:r>
      <w:r>
        <w:rPr>
          <w:i/>
        </w:rPr>
        <w:t xml:space="preserve"> The move is part of broader U.S. efforts to control Venezuelan oil revenues, using tactics like false flags and ghost fleets to conceal vessel origins.', '</w:t>
      </w:r>
      <w:r>
        <w:t xml:space="preserve"> Logistics impacts involve increased compliance checks, contingency planning, and potential rerouting for companies operating near Venezuela.', '</w:t>
      </w:r>
      <w:r>
        <w:rPr>
          <w:i/>
        </w:rPr>
        <w:t xml:space="preserve"> Short-term regional supply tightenings may affect crude prices and supply routes, with longer-term shifts in global freight patterns expected if enforcement continues.'] 152. </w:t>
      </w:r>
      <w:hyperlink r:id="rId139">
        <w:r>
          <w:rPr>
            <w:color w:val="0000EE"/>
            <w:u w:val="single"/>
          </w:rPr>
          <w:t>https://www.allagnews.com/coffee-cocoa-prices-slide-as-global-supplies-expand/</w:t>
        </w:r>
      </w:hyperlink>
      <w:r>
        <w:rPr>
          <w:i/>
        </w:rPr>
        <w:t xml:space="preserve"> - • Global coffee and cocoa markets decline due to improving weather and expanding production. • Cocoa prospects improve in West Africa with continued rainfall, rising inventories, and farm-gate price cuts. • Coffee outlook includes increased Brazilian crop forecasts and rising exports from Vietnam. • Shipping disruptions in the Strait of Hormuz boost freight and insurance costs. • Weather and crop conditions in West Africa and Brazil will influence future market trends. 153. </w:t>
      </w:r>
      <w:hyperlink r:id="rId139">
        <w:r>
          <w:rPr>
            <w:color w:val="0000EE"/>
            <w:u w:val="single"/>
          </w:rPr>
          <w:t>https://www.allagnews.com/coffee-cocoa-prices-slide-as-global-supplies-expand/</w:t>
        </w:r>
      </w:hyperlink>
      <w:r>
        <w:rPr>
          <w:i/>
        </w:rPr>
        <w:t xml:space="preserve"> - * Global coffee and cocoa markets experience price declines due to increasing supplies, influenced by better weather and crop prospects. * Cocoa prices soften with expectations of improved yields in West Africa and rising inventories. * Coffee markets face supply pressure from a projected large Brazilian crop and increased exports from Vietnam. * Shipping disruptions in the Strait of Hormuz raise freight and insurance costs. * Key drivers include weather conditions in West Africa, crop prospects in Brazil, and shipping disruptions. 154. </w:t>
      </w:r>
      <w:hyperlink r:id="rId141">
        <w:r>
          <w:rPr>
            <w:color w:val="0000EE"/>
            <w:u w:val="single"/>
          </w:rPr>
          <w:t>https://www.frontiersin.org/journals/sociology/articles/10.3389/fsoc.2026.1755111/full</w:t>
        </w:r>
      </w:hyperlink>
      <w:r>
        <w:rPr>
          <w:i/>
        </w:rPr>
        <w:t xml:space="preserve"> - * The study investigates automation risk in four urban areas of Argentina in 2024. * It analyses impacts of technological change and digital economy on occupational structure. * Data collected via a primary survey using Respondent Driven Sampling, covering various sectors with different technological levels. * Results show lower automation risk for professionals, scientists, managers, and technicians; higher risk for elementary and industrial occupations. * Social and creative intelligence are identified as bottlenecks in automation; AI use is more prevalent in lower-risk occupations. * Software and pharmaceutical sectors are less exposed to automation risk, but AI is increasingly used for complex tasks. * The study employs a task-based automation index based on individual data, highlighting within-occupation heterogeneity. * Results inform understanding of labour market changes and potential vulnerabilities in Argentina. 155. </w:t>
      </w:r>
      <w:hyperlink r:id="rId142">
        <w:r>
          <w:rPr>
            <w:color w:val="0000EE"/>
            <w:u w:val="single"/>
          </w:rPr>
          <w:t>https://www.stattimes.com/air-cargo/us-air-cargo-market-adjusts-as-sourcing-shifts-reshape-trade-flows-1358469</w:t>
        </w:r>
      </w:hyperlink>
      <w:r>
        <w:rPr>
          <w:i/>
        </w:rPr>
        <w:t xml:space="preserve"> - * The U.S. air cargo market shows demand decline and capacity reduction in 2025, with early 2026 continuing the trend. * Trade flows are shifting, particularly on the transpacific corridor, influenced by geopolitical forces, tariffs, and AI-driven tech demand. * Sourcing patterns changed, with increased cargo from Taiwan, Southeast Asia, and the Indian subcontinent, and declining volumes from China. * Belly cargo capacity has recovered but remains limited for U.S. routes, with increased use of freighters for tech and data hardware. * Rates are softening, and forwarders are adopting flexible procurement strategies amidst policy uncertainties. * Industry expects measured growth in H2 2026, influenced by geopolitical, technological, and regulatory factors. 156. </w:t>
      </w:r>
      <w:hyperlink r:id="rId143">
        <w:r>
          <w:rPr>
            <w:color w:val="0000EE"/>
            <w:u w:val="single"/>
          </w:rPr>
          <w:t>https://auresso.com.my/choose-specialty-coffee-bean-supplier/?utm_source=rss&amp;utm_medium=rss&amp;utm_campaign=choose-specialty-coffee-bean-supplier</w:t>
        </w:r>
      </w:hyperlink>
      <w:r>
        <w:rPr>
          <w:i/>
        </w:rPr>
        <w:t xml:space="preserve"> - * The article discusses factors to consider when selecting a specialty coffee bean supplier for both businesses and home brewers. * Emphasises the importance of quality, range, pricing, consistency, availability, and service. * Highlights that the right supplier should act as a sourcing partner, providing transparency, reliable stock, and tailored support. * Advises evaluating operational aspects through test orders and considering how well the supplier matches your brewing and business needs. * Concludes that the best supplier facilitates ongoing quality and ease of reordering, supporting a sustainable coffee programme. 157. </w:t>
      </w:r>
      <w:hyperlink r:id="rId144">
        <w:r>
          <w:rPr>
            <w:color w:val="0000EE"/>
            <w:u w:val="single"/>
          </w:rPr>
          <w:t>https://www.businesstoday.com.my/2026/03/19/local-oil-palm-output-falls-in-feb-price-to-stay-above-rm4450-amid-energy-disruption/?utm_source=rss&amp;utm_medium=rss&amp;utm_campaign=local-oil-palm-output-falls-in-feb-price-to-stay-above-rm4450-amid-energy-disruption</w:t>
        </w:r>
      </w:hyperlink>
      <w:r>
        <w:rPr>
          <w:i/>
        </w:rPr>
        <w:t xml:space="preserve"> - * Malaysia’s crude palm oil production fell 18.5% month-on-month in February to 1.28 million tonnes due to seasonal factors and the Lunar New Year holiday. * Despite lower output, exports remained firm at about 88% of production, with first two months of 2026 exports up 18.7% year-on-year. * Global vegetable oil prices, led by palm oil, rose in March due to rising crude oil prices and shipping disruptions in the Strait of Hormuz. * Palm oil led vegetable oil rally, increasing about 10% since late February, supported by geopolitical tensions and supply tightening. * India’s palm oil imports surged 149% in January and February to 1.6 million tonnes, aided by shorter shipping times from Malaysia. * Global planting shifts towards sunflower seed and rapeseed may increase supply, potentially pressuring sunflower oil prices. * Analysts expect palm oil prices to stay above RM4,450 per tonne in the near term, but geopolitical and economic uncertainties could cause volatility. 158. </w:t>
      </w:r>
      <w:hyperlink r:id="rId145">
        <w:r>
          <w:rPr>
            <w:color w:val="0000EE"/>
            <w:u w:val="single"/>
          </w:rPr>
          <w:t>https://www.thehindubusinessline.com/economy/agri-business/indias-corn-exports-may-gain-due-to-iran-war-other-factors/article70758873.ece</w:t>
        </w:r>
      </w:hyperlink>
      <w:r>
        <w:rPr>
          <w:i/>
        </w:rPr>
        <w:t xml:space="preserve"> - * India is projected to export 6.5 lakh tonnes of corn during the current marketing year, up from earlier estimates, due to the Iran war and factors like demand, production, and ethanol use. * Corn exports have surged in recent months, with India exporting almost 400,000 tonnes between October and December 2025. * Indian corn prices are lower than competing offers from Brazil, with Bangladesh showing interest in Indian corn. * India’s corn harvest is forecast at a record 43 million tonnes, with high production in kharif and rabi seasons. * Exporters anticipate increased demand from Bangladesh, Vietnam, and Sri Lanka, especially after the Iran war. 159. </w:t>
      </w:r>
      <w:hyperlink r:id="rId146">
        <w:r>
          <w:rPr>
            <w:color w:val="0000EE"/>
            <w:u w:val="single"/>
          </w:rPr>
          <w:t>https://ilmanifesto.it/il-continente-africano-paga-il-conto-della-guerra-in-iran</w:t>
        </w:r>
      </w:hyperlink>
      <w:r>
        <w:rPr>
          <w:i/>
        </w:rPr>
        <w:t xml:space="preserve"> - * African countries, especially Kenya, Ethiopia, Tunisia, and Egypt, face immediate risks of fuel shortages due to reliance on Gulf imports, with potential for emergency scenarios in days. * The war impacts transportation, agriculture, and logistics sectors, increasing costs and disrupting supply chains. * Some oil producers like Nigeria, Algeria, and Angola may withstand short-term shocks due to refining investments, but food prices and exports are affected. * Governments are implementing measures such as increasing strategic fuel stocks, subsidies, and warning against hoarding. * The UN reports disruptions in humanitarian supplies, and UNCTAD highlights the risk of new crises for Sudan, Somalia, and Kenya due to dependent fertiliser imports. * The continent has previously endured similar disruptions, notably during the Ukraine invasion, but at significant economic costs. 160. </w:t>
      </w:r>
      <w:hyperlink r:id="rId147">
        <w:r>
          <w:rPr>
            <w:color w:val="0000EE"/>
            <w:u w:val="single"/>
          </w:rPr>
          <w:t>https://en.sggp.org.vn/empty-container-supply-holds-steady-at-cai-mep-amid-global-logistics-strains-post124706.html</w:t>
        </w:r>
      </w:hyperlink>
      <w:r>
        <w:rPr>
          <w:i/>
        </w:rPr>
        <w:t xml:space="preserve"> - * Despite global shipping disruptions linked to Red Sea tensions, Cai Mep port operations continue normally.</w:t>
      </w:r>
      <w:r>
        <w:t>* Port officials report no shortages of empty containers and no increase in service fees.</w:t>
      </w:r>
      <w:r>
        <w:rPr>
          <w:i/>
        </w:rPr>
        <w:t>* Shipping reroutes around the Cape of Good Hope extend transit times, impacting container circulation.</w:t>
      </w:r>
      <w:r>
        <w:t xml:space="preserve">* Vietnam Logistics Business Association highlights risks but stresses local stability at Cai Mep.* * The industry advocates for enhanced logistics infrastructure, digitalisation, and risk management systems for future resilience. 161. </w:t>
      </w:r>
      <w:hyperlink r:id="rId148">
        <w:r>
          <w:rPr>
            <w:color w:val="0000EE"/>
            <w:u w:val="single"/>
          </w:rPr>
          <w:t>https://pressreach.com/food-beverage/luck-is-brewing-biggby-coffee-brings-back-fan-favorite-irish-cream-lineup-for-st-patricks-day/</w:t>
        </w:r>
      </w:hyperlink>
      <w:r>
        <w:t xml:space="preserve"> - * Biggby® COFFEE introduces a limited-time Irish Cream menu for St. Patrick’s Day, available until 25 March 2026. * The Irish Cream lineup includes beverages like Lucky Charm Latte and Irish Cream Latte, available in-store and via digital channels. * Customers receive 50% off Irish Cream drinks on 17 March to celebrate the holiday. * The franchise operates over 460 locations across 13 US states, headquartered in East Lansing, Michigan. * The campaign emphasises seasonal flavours, customer experience, and community engagement. 162. </w:t>
      </w:r>
      <w:hyperlink r:id="rId149">
        <w:r>
          <w:rPr>
            <w:color w:val="0000EE"/>
            <w:u w:val="single"/>
          </w:rPr>
          <w:t>https://www.ktvq.com/news/montana-ag-network/montana-farmers-face-uncertainty-amid-dry-winter-and-high-input-prices</w:t>
        </w:r>
      </w:hyperlink>
      <w:r>
        <w:t xml:space="preserve"> - * Montana farmers are uncertain about the upcoming growing season due to a dry winter, high input costs, and low commodity prices. * Farmers express concern about balance between input costs and commodity prices, affecting planting decisions. * A surplus of grains exists due to high production years and tariffs impacting exports. * Montana farmers remain optimistic about the season, citing increased wheat sales and resilience. * The article discusses weather, input costs, tariffs, and market surplus as factors shaping the agricultural landscape in Montana. 163. </w:t>
      </w:r>
      <w:hyperlink r:id="rId150">
        <w:r>
          <w:rPr>
            <w:color w:val="0000EE"/>
            <w:u w:val="single"/>
          </w:rPr>
          <w:t>https://www.chinadaily.com.cn/a/202603/19/WS69bb55e4a310d6866eb3ea90.html</w:t>
        </w:r>
      </w:hyperlink>
      <w:r>
        <w:t xml:space="preserve"> - * China's coffee market is expanding, with Luckin Coffee reporting a 43% revenue increase for fiscal year 2025 and adding 8,708 stores globally. * Luckin's 2025 revenue reached 49.29 billion yuan, with improved same-store sales and store openings. * Profit margins faced pressure in Q4 due to higher delivery and store costs, despite revenue growth. * Luckin expanded its overseas presence with 42 new stores, mainly in Singapore, the US, and Malaysia. * Blue Bottle Coffee, acquired by Nestle, operates 15 outlets in China and is forecasted to be profitable in 2026. 164. </w:t>
      </w:r>
      <w:hyperlink r:id="rId150">
        <w:r>
          <w:rPr>
            <w:color w:val="0000EE"/>
            <w:u w:val="single"/>
          </w:rPr>
          <w:t>https://www.chinadaily.com.cn/a/202603/19/WS69bb55e4a310d6866eb3ea90.html</w:t>
        </w:r>
      </w:hyperlink>
      <w:r>
        <w:t xml:space="preserve"> - * China's coffee market experiences growth, consolidation, and premiumisation. * Luckin Coffee reported a 43% revenue increase to 49.29 billion yuan in FY2025, expanding to 31,048 stores globally. * Fourth quarter revenue grew 32.9%, but net profit declined due to rising costs. * International expansion includes 42 new stores abroad, mainly in Singapore, the US, and Malaysia. * Luckin aims to strengthen market share in China and expand thoughtfully overseas. * Blue Bottle Coffee, owned by Nestlé, operates 15 stores in China and is forecast to become profitable in 2026. 165. </w:t>
      </w:r>
      <w:hyperlink r:id="rId151">
        <w:r>
          <w:rPr>
            <w:color w:val="0000EE"/>
            <w:u w:val="single"/>
          </w:rPr>
          <w:t>https://www.gcrmag.com/rainforest-alliances-awareness-to-accountability/</w:t>
        </w:r>
      </w:hyperlink>
      <w:r>
        <w:t xml:space="preserve"> - * Rainforest Alliance details the global transition from awareness to accountability in coffee sustainability. * The article discusses legislative changes, certification standards, and the role of regenerative agriculture. * Emphasises the importance of credible verification and the impact on smallholder livelihoods. * Highlights consumer influence and corporate responsibilities in sustainable coffee production. * Published March/April 2026 in Global Coffee Report. 166. </w:t>
      </w:r>
      <w:hyperlink r:id="rId151">
        <w:r>
          <w:rPr>
            <w:color w:val="0000EE"/>
            <w:u w:val="single"/>
          </w:rPr>
          <w:t>https://www.gcrmag.com/rainforest-alliances-awareness-to-accountability/</w:t>
        </w:r>
      </w:hyperlink>
      <w:r>
        <w:t xml:space="preserve"> - * Rainforest Alliance highlights the shift from awareness to accountability in sustainable coffee practices. * The organisation discusses the impact of climate change and deforestation on coffee-growing regions, especially in the bean belt between the Tropics of Cancer and Capricorn. * New legislation such as the EU Deforestation Regulation and US FOREST Act are promoting responsibility within the industry. * Rainforest Alliance developed a Regenerative Agriculture Standard to improve soil, biodiversity, and carbon sequestration. * Certification and transparent brand messaging are central to promoting credible sustainability efforts. 167. </w:t>
      </w:r>
      <w:hyperlink r:id="rId152">
        <w:r>
          <w:rPr>
            <w:color w:val="0000EE"/>
            <w:u w:val="single"/>
          </w:rPr>
          <w:t>https://www.gcrmag.com/nescafe-expands-uk-espresso-concentrated-range/</w:t>
        </w:r>
      </w:hyperlink>
      <w:r>
        <w:t xml:space="preserve"> - * Nescafé launched two new flavours, Mocha and Decaf, in the UK for its Espresso Concentrated range. * The new variants will be available from mid-March. * Each bottle contains 16 servings, intended for mixing with milk or plant-based alternatives. * The expansion follows the success of the initial product launch last spring. * Marketing Director Ingrid Hayes states the addition enhances the product range and caters to iced coffee fans in the UK and Ireland. 168. </w:t>
      </w:r>
      <w:hyperlink r:id="rId151">
        <w:r>
          <w:rPr>
            <w:color w:val="0000EE"/>
            <w:u w:val="single"/>
          </w:rPr>
          <w:t>https://www.gcrmag.com/rainforest-alliances-awareness-to-accountability/</w:t>
        </w:r>
      </w:hyperlink>
      <w:r>
        <w:t xml:space="preserve"> - • Rainforest Alliance highlights the shift from awareness to accountability in sustainable coffee practices. • The organisation discusses legislation like the EU Deforestation Regulation and US FOREST Act prompting action. • A new Regenerative Agriculture Standard has been developed to enhance sustainability goals. • Consumer awareness and certification standards influence industry practices. • Certification and transparency are used as marketing tools to promote sustainability efforts. 169. </w:t>
      </w:r>
      <w:hyperlink r:id="rId151">
        <w:r>
          <w:rPr>
            <w:color w:val="0000EE"/>
            <w:u w:val="single"/>
          </w:rPr>
          <w:t>https://www.gcrmag.com/rainforest-alliances-awareness-to-accountability/</w:t>
        </w:r>
      </w:hyperlink>
      <w:r>
        <w:t xml:space="preserve"> - * Rainforest Alliance details the global shift towards accountability in sustainable coffee practices. * Focuses on legislation like the EU Deforestation Regulation, US FOREST Act, and Colombia’s Green Pact Law. * Discusses the development of Rainforest Alliance’s Regenerative Agriculture Standard. * Emphasises the importance of certification, such as Rainforest Alliance, Fair Trade, and Organic. * Highlights consumer and regulatory demand for credible sustainability actions in the coffee industry. 170. </w:t>
      </w:r>
      <w:hyperlink r:id="rId153">
        <w:r>
          <w:rPr>
            <w:color w:val="0000EE"/>
            <w:u w:val="single"/>
          </w:rPr>
          <w:t>https://www.beanscenemag.com.au/creating-coffee-connoisseurs/</w:t>
        </w:r>
      </w:hyperlink>
      <w:r>
        <w:t xml:space="preserve"> - - Growing popularity of home coffee machines and educated 'prosumer' consumers alters coffee consumption habits. - Manufacturers like Breville and La Marzocco expand offerings for home use, raising standards across the ecosystem. - Coffee professionals, including Jade Jennings, report increased interest in barista skills and home brewing post-Covid. - Cafés adapt by retailing equipment, educating staff, and emphasising hospitality to maintain customer loyalty. - Increased focus on community, education, and local engagement in Australia's coffee industry.</w:t>
      </w:r>
      <w:r/>
    </w:p>
    <w:p>
      <w:r/>
      <w:r>
        <w:t xml:space="preserve">171. </w:t>
      </w:r>
      <w:hyperlink r:id="rId154">
        <w:r>
          <w:rPr>
            <w:color w:val="0000EE"/>
            <w:u w:val="single"/>
          </w:rPr>
          <w:t>https://www.muensterschezeitung.de/lokales/hohe-duengerpreise-landwirte-probleme-sorgen-3516346?pid=true&amp;ueg=default</w:t>
        </w:r>
      </w:hyperlink>
      <w:r>
        <w:t xml:space="preserve"> - * The rise in oil, gas, and fertiliser prices due to the Iran war impacts agriculture during seeding in Münsterland, Germany. * Dirk Köckler, CEO of Agravis in Münster, describes the situation as a 'economic sword of Damocles' for farmers. * Surge in diesel prices mainly affects large arable farms; one large farm consumes about 100 litres per hectare annually. * Farmers may face additional costs in the six-figure euro range due to increased diesel expenses in a challenging year. 172. </w:t>
      </w:r>
      <w:hyperlink r:id="rId155">
        <w:r>
          <w:rPr>
            <w:color w:val="0000EE"/>
            <w:u w:val="single"/>
          </w:rPr>
          <w:t>https://www.france24.com/en/tv-shows/a-propos/20260318-international-shipping-chaos-as-strait-of-hormuz-closure-sends-ripple-effects-across-the-globe</w:t>
        </w:r>
      </w:hyperlink>
      <w:r>
        <w:t xml:space="preserve"> - * Approximately 90% of global goods are transported by sea. * Iran's effective closure of the Strait of Hormuz disrupts international trade. * The closure has ripple effects across global shipping routes. * The article discusses the impact on trade and logistics. * Source: France 24, featuring expert insights from Ebru Surucu-Balci. 173. </w:t>
      </w:r>
      <w:hyperlink r:id="rId156">
        <w:r>
          <w:rPr>
            <w:color w:val="0000EE"/>
            <w:u w:val="single"/>
          </w:rPr>
          <w:t>https://coffeetalk.com/daily-dose/from-origin/03-2026/109606/</w:t>
        </w:r>
      </w:hyperlink>
      <w:r>
        <w:t xml:space="preserve"> - - Indigenous community in Brazil has reforested and sustained coffee plantations since 2004 on the Sete de Setembro land. - Robusta coffee production in Brazil has increased from 28% in the 1990s to 44% in 2023, with efforts to improve its quality. - Climate change has caused droughts, reducing yields; research by Embrapa has tested hybrid varieties for resilience. - Community efforts include reforestation, sustainable practices, and advocating for government support and Indigenous knowledge. - International initiatives aim to adapt robusta cultivation to climate variability and shift market perceptions. 174. </w:t>
      </w:r>
      <w:hyperlink r:id="rId156">
        <w:r>
          <w:rPr>
            <w:color w:val="0000EE"/>
            <w:u w:val="single"/>
          </w:rPr>
          <w:t>https://coffeetalk.com/daily-dose/from-origin/03-2026/109606/</w:t>
        </w:r>
      </w:hyperlink>
      <w:r>
        <w:t xml:space="preserve"> - ['</w:t>
      </w:r>
      <w:r>
        <w:rPr>
          <w:i/>
        </w:rPr>
        <w:t>In 1981, the Paiter Suruí community faced a choice regarding colonizer-origin coffee plantations; some advocated for destruction, while others preserved the trees.', '</w:t>
      </w:r>
      <w:r>
        <w:t>Over four decades, these estates support families and environmental conservation, with notable contributions from Indigenous individuals like Celeste Paytxayeb Suruí in Rondônia, Brazil.', '</w:t>
      </w:r>
      <w:r>
        <w:rPr>
          <w:i/>
        </w:rPr>
        <w:t>Brazilian coffee cultivation has shifted, with robusta increasing from 28% in the early 1990s to 44% in 2023, partly due to its higher tolerance to climate stress.', '</w:t>
      </w:r>
      <w:r>
        <w:t xml:space="preserve">Climate change effects, including a drought in 2024 that reduced yields by 40%, threaten coffee production; by 2050, land suitable for cultivation could decline by over 50%.', '*Brazilian research, including work by Embrapa, has developed hybrid coffee varieties and practices to enhance resilience, with ecological practices boosting quality and sustainability.'] 175. </w:t>
      </w:r>
      <w:hyperlink r:id="rId157">
        <w:r>
          <w:rPr>
            <w:color w:val="0000EE"/>
            <w:u w:val="single"/>
          </w:rPr>
          <w:t>https://coffeetalk.com/daily-dose/for-roasters-retailers/03-2026/109610/</w:t>
        </w:r>
      </w:hyperlink>
      <w:r>
        <w:t xml:space="preserve"> - * A comparison of 15 coffee-specific scales suggests most specialty coffee professionals do not need to invest in high-end hardware. * Focus should be on value, robustness, and workflow fit instead of premium features. * Innovation in coffee scales includes waterproofing, app integration, and smart modes, but these offer limited day-to-day benefit. * Fully waterproof scales like the Bookoo series are practical for busy stations. * Advanced automation and Bluetooth features are often underutilised and may not justify higher costs. * Upgrading scales offers less benefit compared to staff training, improving coffee quality, and upgrading other equipment.</w:t>
      </w:r>
      <w:r/>
    </w:p>
    <w:p>
      <w:r/>
      <w:r>
        <w:t xml:space="preserve">176. </w:t>
      </w:r>
      <w:hyperlink r:id="rId158">
        <w:r>
          <w:rPr>
            <w:color w:val="0000EE"/>
            <w:u w:val="single"/>
          </w:rPr>
          <w:t>https://coffeetalk.com/daily-dose/for-roasters-retailers/03-2026/109612/</w:t>
        </w:r>
      </w:hyperlink>
      <w:r>
        <w:t xml:space="preserve"> - * Blank Street, a US-based coffee startup, has expanded from no-frills, grab-and-go outlets to larger, social environments in urban areas like Manhattan. * The company aims to attract younger customers, particularly Gen Z, by creating engagement-oriented spaces akin to Starbucks. * Approximately 20% of its nearly 100 global locations have adopted this new format, with plans for further transformation. * Signs of growth deceleration include a sales slowdown from over 50% to 21% in 2025 and changing consumer preferences. * The company has faced operational challenges and rising costs, with new strategies such as automatic espresso machines and menu shifts towards matcha-based drinks. * Future expansion plans include Los Angeles, Miami, and Philadelphia. 177. </w:t>
      </w:r>
      <w:hyperlink r:id="rId159">
        <w:r>
          <w:rPr>
            <w:color w:val="0000EE"/>
            <w:u w:val="single"/>
          </w:rPr>
          <w:t>https://www.brownfieldagnews.com/news/no-quick-fix-for-rising-farm-input-costs/</w:t>
        </w:r>
      </w:hyperlink>
      <w:r>
        <w:t xml:space="preserve"> - - The CEO of the Missouri Soybean Association states there is no quick solution to increasing input costs in agriculture, building for years. - Short-term assistance from USDA is helping farmers, but long-term transparency in input pricing is needed. - Farmers are adjusting by reducing tillage and cutting costs on less crucial products. - Discussions are ongoing about increasing input competition and domestic production, but the issue is complex. 178. </w:t>
      </w:r>
      <w:hyperlink r:id="rId160">
        <w:r>
          <w:rPr>
            <w:color w:val="0000EE"/>
            <w:u w:val="single"/>
          </w:rPr>
          <w:t>https://www.brownfieldagnews.com/news/ag-groups-pushing-for-long-term-action-as-fertilizer-supply-concerns-continue-to-rise/</w:t>
        </w:r>
      </w:hyperlink>
      <w:r>
        <w:t xml:space="preserve"> - * Several agricultural groups urged the Trump administration to ease fertilizer import constraints due to rising input costs and supply disruptions. * Lesley McNitt cited recent import duties on Morocco increasing costs for U.S. farmers by $6.9 billion. * Michigan farmer Matt Frostic highlighted the impact of higher fertilizer costs on corn production. * McNitt noted insufficient domestic supplies to meet U.S. demand and efforts to expand markets. * President Trump issued the Jones Act to facilitate free flow of fertilizer into U.S. ports for 60 days. 179. </w:t>
      </w:r>
      <w:hyperlink r:id="rId161">
        <w:r>
          <w:rPr>
            <w:color w:val="0000EE"/>
            <w:u w:val="single"/>
          </w:rPr>
          <w:t>https://tcbmag.com/fertilizer-prices-spike-pivot-bio-sees-opportunity/</w:t>
        </w:r>
      </w:hyperlink>
      <w:r>
        <w:t xml:space="preserve"> - * Fertilizer prices in the US, especially nitrogen, have increased by 20% due to conflicts in the Middle East affecting supply chains. * Pivot Bio, a Minnesota-based agtech firm, produces microbial nitrogen products designed to reduce waste and improve sustainability. * Pivot Bio lowered its prices by 15% in response to geopolitical shocks, aiming to provide cost-effective alternatives for farmers. * The company emphasises environmental benefits and a higher return on investment, with Minnesota as a key market. * Farmers are currently holding steady on planting plans, but ongoing issues may lead to shifts in crop planting strategies. 180. </w:t>
      </w:r>
      <w:hyperlink r:id="rId162">
        <w:r>
          <w:rPr>
            <w:color w:val="0000EE"/>
            <w:u w:val="single"/>
          </w:rPr>
          <w:t>https://arynews.tv/milk-price-slide-leaves-uk-dairy-farmers-on-the-brink</w:t>
        </w:r>
      </w:hyperlink>
      <w:r>
        <w:t xml:space="preserve"> - * UK dairy farmers face significant losses as milk prices have fallen by up to 40% since October 2025 amid a global excess in supply. * UK milk production exceeds processing capacity and demand, leading to farm losses and industry decline. * UK milk prices are volatile, with farmers often selling below the cost of production; some anticipate further price drops. * Farmers in the UK and Europe are calling for emergency support; government help is perceived as insufficient. * Overall, increased global demand for dairy suggests future growth, but UK farmers are concerned about sector resilience and food security. 181. </w:t>
      </w:r>
      <w:hyperlink r:id="rId163">
        <w:r>
          <w:rPr>
            <w:color w:val="0000EE"/>
            <w:u w:val="single"/>
          </w:rPr>
          <w:t>https://www.restobiz.ca/top-trends-in-canadian-coffee-cravings/?utm_source=rss&amp;utm_medium=rss&amp;utm_campaign=top-trends-in-canadian-coffee-cravings</w:t>
        </w:r>
      </w:hyperlink>
      <w:r>
        <w:t xml:space="preserve"> - * Coffee is the most consumed beverage in Canada, with 71% of Canadians drinking coffee yesterday.</w:t>
      </w:r>
      <w:r>
        <w:rPr>
          <w:i/>
        </w:rPr>
        <w:t>* Shifts in consumer behaviour are observed as coffee prices rise, with a focus on value rather than decline in consumption.</w:t>
      </w:r>
      <w:r>
        <w:t>* Flavours like matcha, ube, pistachio, miso, yuzu are gaining popularity for 2026.</w:t>
      </w:r>
      <w:r>
        <w:rPr>
          <w:i/>
        </w:rPr>
        <w:t>* 72% of Gen Z try new beverages monthly, with 75% customizing their drinks.</w:t>
      </w:r>
      <w:r>
        <w:t>* Health-related add-ons such as protein foam, dairy alternatives, and sugar-free options are trending.</w:t>
      </w:r>
      <w:r>
        <w:rPr>
          <w:i/>
        </w:rPr>
        <w:t>* 38% of consumers order via mobile apps, emphasising technology’s role.</w:t>
      </w:r>
      <w:r>
        <w:t xml:space="preserve">* Ambient factors like lighting, music, and interior design influence consumption away from home.* 182. </w:t>
      </w:r>
      <w:hyperlink r:id="rId164">
        <w:r>
          <w:rPr>
            <w:color w:val="0000EE"/>
            <w:u w:val="single"/>
          </w:rPr>
          <w:t>https://sprudge.com/manument-opens-factory-in-thun-switzerland-launches-new-leva-series-for-us-canada-825866.html</w:t>
        </w:r>
      </w:hyperlink>
      <w:r>
        <w:t xml:space="preserve"> - • Manument opens a factory in Thun, Switzerland, to manufacture lever espresso machines entirely in-house. • The new Leva series is launched for North America, with delivery starting in June 2026. • The company aims for long-term partnerships with cafes, roasteries, hotels, and restaurants. • The machines feature patented heating system, innovative materials, precise temperature control, and iconic design. • Founded in 2018, Manument is positioning itself as a high-end global brand for espresso. 183. </w:t>
      </w:r>
      <w:hyperlink r:id="rId165">
        <w:r>
          <w:rPr>
            <w:color w:val="0000EE"/>
            <w:u w:val="single"/>
          </w:rPr>
          <w:t>https://www.koat.com/article/iran-war-hurting-farmers-fertilizer-prices-rise/70783508</w:t>
        </w:r>
      </w:hyperlink>
      <w:r>
        <w:t xml:space="preserve"> - • Rising costs of fertiliser and diesel due to disruptions in the Strait of Hormuz affect Arkansas farmers. • Fertiliser prices increased from $565 to around $790 per ton since the war began. • Experts expect higher grocery prices as production and transportation costs rise. • Farmers, especially in Benton County, face increased costs for poultry and beef. • Higher costs are expected to persist even if the war ends soon. 184. </w:t>
      </w:r>
      <w:hyperlink r:id="rId166">
        <w:r>
          <w:rPr>
            <w:color w:val="0000EE"/>
            <w:u w:val="single"/>
          </w:rPr>
          <w:t>https://theroasterspack.com/blogs/news/climate-change-ft-cafe-pista</w:t>
        </w:r>
      </w:hyperlink>
      <w:r>
        <w:t xml:space="preserve"> - * Climate crises in Brazil and Vietnam affect coffee crop yields, creating global market volatility. * Brazil faces drought, losing about half of its harvest; Vietnam deals with excessive rain. * Shifts in weather patterns cause unpredictable effects on the coffee cycle, including the 'fly crop' phenomenon. * Labour shortages emerge as the younger generation is deterred from coffee farming, especially with shortened harvesting windows. * Traditional farming methods persist due to limited access to scientific data and resources, impacting productivity. * Local agronomists like Daniel Munoz play a key role in bridging knowledge gaps for smallholders. 185. </w:t>
      </w:r>
      <w:hyperlink r:id="rId167">
        <w:r>
          <w:rPr>
            <w:color w:val="0000EE"/>
            <w:u w:val="single"/>
          </w:rPr>
          <w:t>https://www.thehindu.com/news/national/china-bound-russian-oil-tanker-diverted-to-india/article70758422.ece</w:t>
        </w:r>
      </w:hyperlink>
      <w:r>
        <w:t xml:space="preserve"> - * A Russian oil tanker, Aqua Titan, changed course in Southeast Asia and is now heading to India with 1.1 lakh tonnes of Urals crude. * The tanker left Russia in January and was tracked in North and West Europe, South Asia, and Southeast Asia. * It is sanctioned and part of the Russian fleet under dark fleet operations, according to analysts. * The tanker made a U-turn after the U.S. indicated India could import Russian crude for 30 days. * India is increasing imports of Russian and Saudi Arabian crude via the Indian west coast as a strategic response to sanctions and geopolitical tensions. 186. </w:t>
      </w:r>
      <w:hyperlink r:id="rId168">
        <w:r>
          <w:rPr>
            <w:color w:val="0000EE"/>
            <w:u w:val="single"/>
          </w:rPr>
          <w:t>https://www.morethanshipping.com/how-conflict-and-disruption-are-changing-international-shipping-systems/</w:t>
        </w:r>
      </w:hyperlink>
      <w:r>
        <w:t xml:space="preserve"> - * Geopolitical tensions in the Middle East, including conflict in Iran, have caused disruptions in global shipping routes, notably the Strait of Hormuz, Red Sea, and Suez Canal. * Shipping companies are avoiding conflict zones, leading to longer routes around Africa’s Cape of Good Hope, increasing transit times by 10–14 days and up to 4,500 nautical miles. * Attacks in the Middle East and port damage in March 2026 have worsened shipping safety, causing delays and cargo disruptions. * Alternative routes raise shipping costs due to longer transit, higher fuel use, increased insurance premiums, and security expenses. * The disruptions are considered among the worst since Covid-19, significantly impacting global trade, supply chains, and shipping costs. 187. </w:t>
      </w:r>
      <w:hyperlink r:id="rId166">
        <w:r>
          <w:rPr>
            <w:color w:val="0000EE"/>
            <w:u w:val="single"/>
          </w:rPr>
          <w:t>https://theroasterspack.com/blogs/news/climate-change-ft-cafe-pista</w:t>
        </w:r>
      </w:hyperlink>
      <w:r>
        <w:t xml:space="preserve"> - * Climate change affects Brazil with drought, causing about half of a farm’s production loss, and Vietnam with excessive rain, leading to unpredictable harvests. * These weather anomalies cause swings in the global coffee price, from $2.90 to nearly $4.00 per pound. * The shifting weather patterns disrupt traditional harvest cycles, turning secondary crops into main sources and complicating logistics. * Labour shortages in coffee-producing countries are intensified by climate effects, as shorter harvest windows and disinterest among younger generations reduce available labour. * There is a knowledge gap between traditional farming methods and scientific approaches, with some farmers using outdated pruning techniques, and limited access to resources hampers adaptation. 188. </w:t>
      </w:r>
      <w:hyperlink r:id="rId169">
        <w:r>
          <w:rPr>
            <w:color w:val="0000EE"/>
            <w:u w:val="single"/>
          </w:rPr>
          <w:t>https://gcaptain.com/oocl-sunflower-reaches-long-beach-after-losing-containers-in-pacific-storm/</w:t>
        </w:r>
      </w:hyperlink>
      <w:r>
        <w:t xml:space="preserve"> - * The ultra-large containership OOCL Sunflower arrived at the Port of Long Beach following a container loss incident during heavy weather. * The vessel lost 32 containers overboard and reported damage or shifting to 57 containers on deck while transiting near the Aleutian Islands. * The incident occurred on March 3 en route from Taiwan to Long Beach, with safety and environmental assessments ongoing. * The ship, delivered in January 2025, operates on the Trans-Pacific ECX1 route, linking Asian hubs with U.S. East Coast ports. * The event highlights ongoing challenges in global shipping caused by extreme weather and operational pressures, with new SOLAS regulations coming into effect in January 2026 for reporting container losses. 189. </w:t>
      </w:r>
      <w:hyperlink r:id="rId170">
        <w:r>
          <w:rPr>
            <w:color w:val="0000EE"/>
            <w:u w:val="single"/>
          </w:rPr>
          <w:t>https://copperbeltkatangamining.com/cobalt-shortage-set-to-persist-as-drc-export-controls-tighten-global-supply/?utm_source=rss&amp;utm_medium=rss&amp;utm_campaign=cobalt-shortage-set-to-persist-as-drc-export-controls-tighten-global-supply</w:t>
        </w:r>
      </w:hyperlink>
      <w:r>
        <w:t xml:space="preserve"> - * A global cobalt shortage is forecast to continue through 2030 due to DRC export restrictions, leading to significant supply disruptions. * Cobalt shipments from the DRC declined after February's export ban and October's quotas, affecting more than 70% of global supply. * Prices for cobalt surged by over 160%, and cobalt hydroxide quadrupled in value; a global deficit of over 82,000 tons was recorded in 2025. * The decline in refined cobalt production was around 20%, with ongoing supply shortfalls predicted. * Rising shortages impact industries such as battery manufacturing, aerospace, and defence, with supply risks also noted in Indonesia. 190. </w:t>
      </w:r>
      <w:hyperlink r:id="rId171">
        <w:r>
          <w:rPr>
            <w:color w:val="0000EE"/>
            <w:u w:val="single"/>
          </w:rPr>
          <w:t>https://www.confectionerynews.com/Article/2026/03/18/cocoa-prices-climb-following-market-collapse/?utm_source=RSS_Feed&amp;utm_medium=RSS&amp;utm_campaign=RSS</w:t>
        </w:r>
      </w:hyperlink>
      <w:r>
        <w:t xml:space="preserve"> - * Cocoa prices increased from a three-year low of $2,886 per metric tonne to $3,349, following a market correction. * Price rally attributed to market oversold conditions, adjustment of supply estimates, and tightening origin volumes. * Factors influencing prices include demand recovery delays, reformulation in manufacturing, inflation pressures, and earlier farmgate price cuts in Ghana and Ivory Coast. * West African weather and export activities suggest potential for future surplus, risking further price declines. * Manufacturers face ongoing volatility, requiring risk management strategies, flexible sourcing, and potential product reformulation. * Market signals indicate possible price declines if demand remains slow, despite biological and weather conditions favouring supply. * Long-term planning for cocoa procurement becomes more challenging due to fluctuating prices and supply dynamics. 191. </w:t>
      </w:r>
      <w:hyperlink r:id="rId172">
        <w:r>
          <w:rPr>
            <w:color w:val="0000EE"/>
            <w:u w:val="single"/>
          </w:rPr>
          <w:t>https://www.rionegro.com.ar/rural/agricultura-y-guerra-por-que-la-region-argentina-mas-productiva-podria-ser-la-mas-afectada-por-la-suba-del-precio-de-la-urea-4506533/</w:t>
        </w:r>
      </w:hyperlink>
      <w:r>
        <w:t xml:space="preserve"> - * La guerra en Medio Oriente impacta en el mercado global de fertilizantes, elevando precios y afectando disponibilidad. * La urea en Argentina ha pasado de cerca de 50 dólares a 750 dólares por tonelada, con subas del 40% en semanas. * La dependencia del gas natural en la producción de fertilizantes aumenta la vulnerabilidad del mercado. * En Argentina, la importación de urea afecta principalmente a la Patagonia, donde los costes de fertilización son más altos debido a sistemas intensivos bajo riego. * La incertidumbre sobre precios y disponibilidad condiciona decisiones de compra y planificación de la próxima campaña agrícola. 192. </w:t>
      </w:r>
      <w:hyperlink r:id="rId173">
        <w:r>
          <w:rPr>
            <w:color w:val="0000EE"/>
            <w:u w:val="single"/>
          </w:rPr>
          <w:t>https://www.efulfillmentservice.com/2026/03/scenario-planning-for-fulfillment-how-to-prepare-for-shipping-cost-spikes/</w:t>
        </w:r>
      </w:hyperlink>
      <w:r>
        <w:t xml:space="preserve"> - * Major global disruptions, geopolitical conflicts, pandemics, and extreme weather can affect international shipping, increasing costs and causing delays. * Technological and regulatory changes, such as emissions regulations and surcharges, can also influence shipping expenses. * Scenario planning involves creating multiple disruption scenarios with specific triggers and response strategies. * Response strategies include mode shifts, network adjustments, packaging changes, commercial levers, and customer communication. * Continuous monitoring through dashboards aids in proactive decision-making. * Diversifying shipping methods and partners improves risk resilience. * Advanced tools and technology enable real-time rate analysis, optimisation, and operational efficiencies. * Regular stress testing of logistical responses improves readiness and decision speed. 193. </w:t>
      </w:r>
      <w:hyperlink r:id="rId174">
        <w:r>
          <w:rPr>
            <w:color w:val="0000EE"/>
            <w:u w:val="single"/>
          </w:rPr>
          <w:t>https://windward.ai/blog/march-18-maritime-intelligence-daily/</w:t>
        </w:r>
      </w:hyperlink>
      <w:r>
        <w:t xml:space="preserve"> - * Traffic through the Strait of Hormuz remains severely constrained and under controlled conditions. * Eight large vessels operating without AIS detected on March 16, indicating dark activity. * Loading operations continue at Kharg Island with vessels queued for crude exports. * Global routing patterns show early signs of stabilisation with increased traffic through Bab el-Mandeb and Suez Canal. * Port disruptions observed across Gulf and external ports, with rising delays and rollovers.</w:t>
      </w:r>
      <w:r/>
    </w:p>
    <w:p>
      <w:r/>
      <w:r>
        <w:t xml:space="preserve">194. </w:t>
      </w:r>
      <w:hyperlink r:id="rId175">
        <w:r>
          <w:rPr>
            <w:color w:val="0000EE"/>
            <w:u w:val="single"/>
          </w:rPr>
          <w:t>https://www.moneytimes.com.br/o-cafe-e-o-novo-cacau-alguns-esperam-que-o-preco-do-cafe-tambem-despenque-pads/</w:t>
        </w:r>
      </w:hyperlink>
      <w:r>
        <w:t xml:space="preserve"> - * Some sector experts compare the coffee and cocoa markets, projecting coffee prices will fall similar to cocoa after its dramatic price drop in 2024. * Cocoa prices reached a record above US$12,000 per tonne in December 2024, then declined over 70% as demand decreased. * Coffee prices surged due to negative climate conditions, reaching a record in February 2025, but are expected to decline following anticipated increased production in Brazil. * A survey showed 61% of US coffee consumers reduced expenses, though the number of coffee drinkers remained stable. * Market analysts forecast further declines in coffee prices, with some expecting prices to drop to US$1.80–2 per pound this year. * Demand for coffee stagnated in 2025, with expectations of a 2% increase in 2026 as prices fall. * The article discusses trade impacts, production expectations, and consumer behaviour in the global coffee market. 195. </w:t>
      </w:r>
      <w:hyperlink r:id="rId176">
        <w:r>
          <w:rPr>
            <w:color w:val="0000EE"/>
            <w:u w:val="single"/>
          </w:rPr>
          <w:t>https://royalcoffee.com/ieepa-tariff-refunds-coffee-roasters/</w:t>
        </w:r>
      </w:hyperlink>
      <w:r>
        <w:t xml:space="preserve"> - • The U.S. Supreme Court ruled IEEPA tariffs unlawful on February 20, 2026. • Refund system development by CBP is ongoing, with completion expected around mid-to-late April 2026. • Refunds, if issued, will go to the importer of record, such as Royal Coffee. • No refund claims can be filed until the new electronic system is operational. • The process is expected to take months due to the scale of entries involved. 196. </w:t>
      </w:r>
      <w:hyperlink r:id="rId177">
        <w:r>
          <w:rPr>
            <w:color w:val="0000EE"/>
            <w:u w:val="single"/>
          </w:rPr>
          <w:t>https://africaports.co.za/2026/03/18/africa-ports-ships-maritime-news-15-16-march-2026/</w:t>
        </w:r>
      </w:hyperlink>
      <w:r>
        <w:t xml:space="preserve"> - * South Africa's Durban port hosted the maiden visit of LNG-powered MV Ocean Legacy, reflecting maritime innovation and automotive trade growth. * Maputo port received its first call from Evergreen Line's vessel Ever Brace, enhancing regional trade connectivity. * Ghana’s Tema port deepening project aims to facilitate larger vessels, strengthening Ghana’s bulk cargo capacity. * The IMO convened an extraordinary session to address navigation safety amid Gulf region tensions. * Angola launched the NRA EKUIKUI II corvette, part of navy modernisation efforts. * Tanzania is expanding fuel storage capacity at Dar es Salaam Port, aiming to improve regional energy logistics. * Container trade in 2026 began strongly, with 16.03 million TEUs in January, driven by African imports and exports. * UNCTAD warns of potential fertiliser shocks due to Strait of Hormuz disruptions affecting global food security. * The Indonesian Navy's vessel KRI Prabu Siliwangi arrived in Cape Town for a maiden call, with regional geopolitical tensions impacting maritime activity. * UN Mozambique's maritime sector undergoes an IMO audit to strengthen navigation safety and environmental protection. * Strait of Hormuz disruptions threaten global energy and food markets, with potential mines laid by Iran, heightening geopolitical risks. 197. </w:t>
      </w:r>
      <w:hyperlink r:id="rId178">
        <w:r>
          <w:rPr>
            <w:color w:val="0000EE"/>
            <w:u w:val="single"/>
          </w:rPr>
          <w:t>https://www.indiandefensenews.in/2026/03/jag-laadki-docks-at-mundra-with-uae.html</w:t>
        </w:r>
      </w:hyperlink>
      <w:r>
        <w:t xml:space="preserve"> - * The Indian-flagged crude oil tanker Jag Laadki docked at Mundra, Gujarat, with approximately 80,886 metric tonnes of crude sourced from the UAE.</w:t>
      </w:r>
      <w:r>
        <w:rPr>
          <w:i/>
        </w:rPr>
        <w:t xml:space="preserve"> The shipment arrived during escalating tensions in West Asia affecting maritime routes.</w:t>
      </w:r>
      <w:r>
        <w:t xml:space="preserve"> Mundra Port, operated by Adani Ports, handles India's large-scale crude imports.</w:t>
      </w:r>
      <w:r>
        <w:rPr>
          <w:i/>
        </w:rPr>
        <w:t xml:space="preserve"> Indian authorities, including Operation Sankalp, deploy naval forces to protect shipping lanes.</w:t>
      </w:r>
      <w:r>
        <w:t xml:space="preserve"> Ports received relief directives to manage costs and delays.</w:t>
      </w:r>
      <w:r>
        <w:rPr>
          <w:i/>
        </w:rPr>
        <w:t xml:space="preserve"> Over 80% of India's oil needs come via sea routes through the Strait of Hormuz.</w:t>
      </w:r>
      <w:r>
        <w:t xml:space="preserve"> The operation signals India's maritime resilience amid regional instability. 198. </w:t>
      </w:r>
      <w:hyperlink r:id="rId179">
        <w:r>
          <w:rPr>
            <w:color w:val="0000EE"/>
            <w:u w:val="single"/>
          </w:rPr>
          <w:t>https://www.adweek.com/brand-marketing/gen-z-fave-dua-lipa-joins-george-clooney-as-nespressos-global-ambassador/</w:t>
        </w:r>
      </w:hyperlink>
      <w:r>
        <w:t xml:space="preserve"> - * Dua Lipa appointed as Nespresso's new global face, debuting in the 'Vertuo World' campaign on April 14. * The campaign signals a 'new creative era' and features a brief appearance from George Clooney. * Nespresso aims to attract Gen Z coffee drinkers, particularly those who prefer sweet, iced coffee. * The brand has previously worked with celebrities like Eva Longoria and shifted creative agencies in 2025. * Nespresso's revenues grew 1.6% in 2025, with a strategic focus on younger demographics through new product experiments and marketing campaigns. 199. </w:t>
      </w:r>
      <w:hyperlink r:id="rId180">
        <w:r>
          <w:rPr>
            <w:color w:val="0000EE"/>
            <w:u w:val="single"/>
          </w:rPr>
          <w:t>https://www.restaurantnewsresource.com/datassential-names-top-25-emerging-restaurant-chains-in-the-us</w:t>
        </w:r>
      </w:hyperlink>
      <w:r>
        <w:t xml:space="preserve"> - * Datassential's Top 25 Emerging Chains highlights rapidly growing restaurant brands across the U.S. * Several chains have experienced over 70% year-over-year growth, including Toastique and Kyuramen. * Trends include concepts with specialised menus, international cuisines, coffee-focused brands, and dessert concepts. * The report tracks growth, innovation, and consumer preferences within the U.S. foodservice sector. * Full list of chains available through Datassential platform. 200. </w:t>
      </w:r>
      <w:hyperlink r:id="rId175">
        <w:r>
          <w:rPr>
            <w:color w:val="0000EE"/>
            <w:u w:val="single"/>
          </w:rPr>
          <w:t>https://www.moneytimes.com.br/o-cafe-e-o-novo-cacau-alguns-esperam-que-o-preco-do-cafe-tambem-despenque-pads/</w:t>
        </w:r>
      </w:hyperlink>
      <w:r>
        <w:t xml:space="preserve"> - - Experts at the National Coffee Association convention predict coffee prices may fall, similar to cocoa's decline after its peak in 2024. - Cacao prices reached over US$12,000 per tonne in December 2024 due to drought; then fell more than 70% as demand reduced. - Coffee prices increased in 2024-2025 due to weather and trade factors, but expected to fall as production recovers, with forecasts around US$1.80 to US$2 per pound. - US consumers are cutting coffee expenses, but demand remains stable. - Market share shifts noted with cheaper robusta gaining, and demand stagnating in 2025, with a forecasted 2% increase in 2026. 201. </w:t>
      </w:r>
      <w:hyperlink r:id="rId181">
        <w:r>
          <w:rPr>
            <w:color w:val="0000EE"/>
            <w:u w:val="single"/>
          </w:rPr>
          <w:t>https://dailycoffeenews.com/2026/03/18/a-guide-to-indonesian-coffee-cultivars-and-varieties/</w:t>
        </w:r>
      </w:hyperlink>
      <w:r>
        <w:t xml:space="preserve"> - * Details the historical and contemporary significance of coffee production in Indonesia, including the types and resilience of its coffee plants. * Describes various Indonesian coffee cultivars and varieties, including their origins, characteristics, and resistance issues. * Highlights specific cultivars such as Abyssinia, Andungsari, Ateng, and hybrids like Hybrido de Timor and Sigarar Utang. * Mentions regional differences and the impact of disease like coffee leaf rust. * Notes Indonesia's ranking among the top coffee producing countries with large export volumes and local consumption.</w:t>
      </w:r>
      <w:r/>
    </w:p>
    <w:p>
      <w:r/>
      <w:r>
        <w:t xml:space="preserve">202. </w:t>
      </w:r>
      <w:hyperlink r:id="rId182">
        <w:r>
          <w:rPr>
            <w:color w:val="0000EE"/>
            <w:u w:val="single"/>
          </w:rPr>
          <w:t>https://euromaidanpress.com/2026/03/18/ukraine-spring-fertilizer-crisis-harvest-2026/</w:t>
        </w:r>
      </w:hyperlink>
      <w:r>
        <w:t xml:space="preserve"> - * The Ukrainian Agribusiness Club (UKAB) warned of a potential 15–20% drop in grain and oilseed yields during the spring sowing season, unless Ukraine intervenes. * The contraction could cost Ukraine $4–5 billion in export revenues and raise food prices globally. * Russian missile strikes and the Middle East war have increased global natural gas prices, impacting synthetic nitrogen fertilizer costs. * Fertilizer prices, specifically ammonium nitrate, urea, and CAS-32, have increased by 37%, 43%, and over 50% respectively. * Diesel prices have risen over 22%, making spring sowing 10% more expensive. * UKAB requested emergency measures including zero import tariffs on nitrogen fertilizers, reduced diesel excise rates, and allowance for direct vessel imports of calcium ammonium nitrate. * A stable fertiliser supply could increase Ukraine’s yields by 5–7% and generate an extra $1.5–2 billion in exports. * A 20% shortfall in harvest could lead to losses of $4–5 billion in exports and significant government revenue reductions. * Hungary’s agriculture minister called for EU sanctions on Russian and Belarusian fertilizers to be lifted, citing supply disruptions. * Ukraine’s agricultural contraction in 2025 was 5%, highlighting ongoing sector risks amid geopolitical tensions. 203. </w:t>
      </w:r>
      <w:hyperlink r:id="rId183">
        <w:r>
          <w:rPr>
            <w:color w:val="0000EE"/>
            <w:u w:val="single"/>
          </w:rPr>
          <w:t>https://www.agribusinessglobal.com/plant-health/npk/u-s-department-of-justice-opens-investigations-into-u-s-fertilizer-market/</w:t>
        </w:r>
      </w:hyperlink>
      <w:r>
        <w:t xml:space="preserve"> - * The U.S. Department of Justice (DoJ) has launched a formal investigation into the domestic fertiliser market, focusing on potential collusion and price gouging.</w:t>
      </w:r>
      <w:r>
        <w:rPr>
          <w:i/>
        </w:rPr>
        <w:t xml:space="preserve"> Fertiliser prices have increased by up to 33% since February 28, 2026.</w:t>
      </w:r>
      <w:r>
        <w:t xml:space="preserve"> The investigation includes major companies such as CF Industries, Nutrien, Mosaic, Koch, and Yara.</w:t>
      </w:r>
      <w:r>
        <w:rPr>
          <w:i/>
        </w:rPr>
        <w:t xml:space="preserve"> The inquiry aims to determine if anti-competitive practices influence pricing and market consolidation.</w:t>
      </w:r>
      <w:r>
        <w:t xml:space="preserve"> Industry consolidation has reduced fertilizer suppliers from 46 in 1984 to four controlling 75% of the market.</w:t>
      </w:r>
      <w:r>
        <w:rPr>
          <w:i/>
        </w:rPr>
        <w:t xml:space="preserve"> Farmers and policymakers seek transparency and fair competition to address rising input costs.</w:t>
      </w:r>
      <w:r>
        <w:t xml:space="preserve"> Alternative fertiliser options like biostimulants and biofertilisers are emerging as responses to high costs. 204. </w:t>
      </w:r>
      <w:hyperlink r:id="rId184">
        <w:r>
          <w:rPr>
            <w:color w:val="0000EE"/>
            <w:u w:val="single"/>
          </w:rPr>
          <w:t>https://www.prensalibre.com/economia/subira-el-precio-del-pan-gremial-explica-escenarios-que-enfrentan-panificadoras-por-alza-de-combustibles-breaking/</w:t>
        </w:r>
      </w:hyperlink>
      <w:r>
        <w:t xml:space="preserve"> - * Los precios de los combustibles en Guatemala han subido en los últimos días, afectando la economía de los consumidores y la operación de panificadoras. * La Cámara de Industria de Guatemala explica que la transmisión del incremento en costes internacionales afecta el coste de insumos para panificadoras. * El diésel ha aumentado un 27.5% en 2026, impactando directamente en los costos de transporte y distribución. * Las pequeñas y medianas panificadoras enfrentan una disyuntiva: trasladar los costos a los consumidores o absorber los aumentos, lo que puede afectar su rentabilidad y empleo. * Se han reportado aumentos en los precios del pan en varias zonas de Guatemala, con incrementos entre Q0.50 y Q1, y protestas por la subida de precios. 205. </w:t>
      </w:r>
      <w:hyperlink r:id="rId185">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affected global fertilizer prices and supplies, prompting government and industry responses. * A US class-action lawsuit was filed against major fertilizer companies alleging price-fixing since 2021. * Agricultural groups urged removal of duties on Moroccan phosphate fertilizers through a letter to company CEOs. * US government actions include waivers of sanctions on Venezuela and potential aid packages for farmers. * Fertilizer stocks have experienced short-term volatility due to conflict-driven market concerns. * US senator and farm groups are scrutinising company pricing and trade policies amid supply disruptions. 206. </w:t>
      </w:r>
      <w:hyperlink r:id="rId186">
        <w:r>
          <w:rPr>
            <w:color w:val="0000EE"/>
            <w:u w:val="single"/>
          </w:rPr>
          <w:t>https://www.realagriculture.com/2026/03/profitable-practices-robotics-and-automation-help-greenview-holsteins-tackle-labour-challenges/</w:t>
        </w:r>
      </w:hyperlink>
      <w:r>
        <w:t xml:space="preserve"> - * Steve Youngblood of Greenview Holsteins describes using robots for milking, feeding, and cow comfort. * The farm, located in Ontario, transitioned to automation to manage labour shortages and increase productivity. * Automation allows individual cow management, improves efficiency, and reduces daily farm chores. * The farm installed Lely A5 milking robots and a Lely Vector feeding robot, with plans to further automate hoof health care. * Automation supports farm sustainability, work-life balance, and future expansion goals. 207. </w:t>
      </w:r>
      <w:hyperlink r:id="rId187">
        <w:r>
          <w:rPr>
            <w:color w:val="0000EE"/>
            <w:u w:val="single"/>
          </w:rPr>
          <w:t>https://sigmaearth.com/trump-invites-farmers-biofuels-producers-to-white-house-event/?utm_source=rss&amp;utm_medium=rss&amp;utm_campaign=trump-invites-farmers-biofuels-producers-to-white-house-event</w:t>
        </w:r>
      </w:hyperlink>
      <w:r>
        <w:t xml:space="preserve"> - * The White House plans a policy event involving farmers and biofuel producers to discuss upcoming biofuel blending quotas for 2026 and 2027. * The quotas include ethanol, biodiesel, and other renewable fuels, with targets proposed to increase significantly from 2025 levels. * The meeting aims to address impacts on fuel prices, crop markets, fertiliser costs, and agricultural income. * The event coincides with concerns over fuel price fluctuations, rising fertiliser prices, and farm income stability. * The decision influences both energy and agricultural sectors amid global trade disruptions and political influences. 208. </w:t>
      </w:r>
      <w:hyperlink r:id="rId188">
        <w:r>
          <w:rPr>
            <w:color w:val="0000EE"/>
            <w:u w:val="single"/>
          </w:rPr>
          <w:t>https://www.ttnews.com/articles/iran-farmers-cost-fertilizer</w:t>
        </w:r>
      </w:hyperlink>
      <w:r>
        <w:t xml:space="preserve"> - * The war in Iran has led to increased fertiliser prices for US farmers, with estimates of a 40% rise and additional costs of up to $100,000 for some, such as Tennessee farmer Todd Littleton. * The conflict has disrupted shipping through the Strait of Hormuz, affecting access to key fertiliser ingredients like urea and ammonia, with about 15% of US imports and half of global urea from the Middle East. * Farmers face difficulties obtaining fertiliser as shortages threaten the supply, worsened by previous supply chain issues related to Ukraine-Russia conflict and China's phosphate export restrictions. * Efforts by the US government include increasing fertiliser imports from Venezuela and providing financial aid to farmers; however, increased input costs persist, squeezing farm margins. * Experts warn that fertiliser prices are unlikely to fall soon due to ongoing supply and energy cost issues, potentially affecting food prices but not significantly impacting consumer grocery costs. 209. </w:t>
      </w:r>
      <w:hyperlink r:id="rId189">
        <w:r>
          <w:rPr>
            <w:color w:val="0000EE"/>
            <w:u w:val="single"/>
          </w:rPr>
          <w:t>https://www.thehindubusinessline.com/economy/logistics/nmpa-announces-measures-for-cargo-affected-by-west-asia-crisis/article70757711.ece</w:t>
        </w:r>
      </w:hyperlink>
      <w:r>
        <w:t xml:space="preserve"> - * NMPA introduced measures to support port users due to West Asia geopolitical disturbances on March 17, 2026. * The port offered storage solutions, waivers on charges, and priority berthing for vessels, including LPG ships. * Dedicated zones for stranded, transit, and perishable cargo are being established. * The measures aim to mitigate shipping delays and congestion linked to the crisis. 210. </w:t>
      </w:r>
      <w:hyperlink r:id="rId190">
        <w:r>
          <w:rPr>
            <w:color w:val="0000EE"/>
            <w:u w:val="single"/>
          </w:rPr>
          <w:t>https://economynext.com/sri-lanka-stocks-close-up-1-pct-dockyard-sees-interest-264364/</w:t>
        </w:r>
      </w:hyperlink>
      <w:r>
        <w:t xml:space="preserve"> - * The conflict in West Asia has disrupted Sri Lanka's tea exports, with up to 70% impact reported by experts. * Port of Colombo warehouses are reaching capacity, causing logistics issues. * Price corrections and stock declines have affected the local tea industry. * Shipping costs have surged due to high insurance premiums and conflict-related surcharges, increasing export expenses. * Rerouting around the Cape of Good Hope has extended transit times and disrupted delivery schedules. 211. </w:t>
      </w:r>
      <w:hyperlink r:id="rId191">
        <w:r>
          <w:rPr>
            <w:color w:val="0000EE"/>
            <w:u w:val="single"/>
          </w:rPr>
          <w:t>https://www.newscentermaine.com/article/news/nation-world/attack-on-iran/average-cost-gallon-of-gas-nears-four-dollars/507-7bf05b80-7feb-40e4-9e52-66f39a38968a</w:t>
        </w:r>
      </w:hyperlink>
      <w:r>
        <w:t xml:space="preserve"> - * The US national retail average for a gallon of regular gasoline reached $3.84, up from $3.79 the previous day. * Several states, including Washington, Hawaii, and California, report average prices above $5 per gallon. * The US diesel average exceeded $5 per gallon, with a recent high of $5.07. * The conflict in the Middle East has disrupted crude oil supply routes, notably the Strait of Hormuz. * The US plans to release over 170 million barrels of oil from strategic reserves to offset rising costs. 212. </w:t>
      </w:r>
      <w:hyperlink r:id="rId192">
        <w:r>
          <w:rPr>
            <w:color w:val="0000EE"/>
            <w:u w:val="single"/>
          </w:rPr>
          <w:t>https://www.grocerycouponguide.com/articles/the-6-grocery-categories-most-sensitive-to-supply-shifts/</w:t>
        </w:r>
      </w:hyperlink>
      <w:r>
        <w:t xml:space="preserve"> - ['</w:t>
      </w:r>
      <w:r>
        <w:rPr>
          <w:i/>
        </w:rPr>
        <w:t xml:space="preserve"> The article discusses the impact of global supply chain disruptions on six grocery categories: coffee beans and roasts, sugar and sweeteners, fresh beef products, cooking oils, fresh berries, and dairy and eggs.', '</w:t>
      </w:r>
      <w:r>
        <w:t xml:space="preserve"> It explains how weather, transportation, and demand affect supply and prices in these categories.', '</w:t>
      </w:r>
      <w:r>
        <w:rPr>
          <w:i/>
        </w:rPr>
        <w:t xml:space="preserve"> The article highlights the importance of consumer awareness and stockpiling strategies to mitigate supply shocks.', '</w:t>
      </w:r>
      <w:r>
        <w:t xml:space="preserve"> It references specific factors such as droughts, storms, and transportation delays influencing prices.', '* The article addresses broader concerns of food security related to global trade and logistics challenges.'] 213. </w:t>
      </w:r>
      <w:hyperlink r:id="rId193">
        <w:r>
          <w:rPr>
            <w:color w:val="0000EE"/>
            <w:u w:val="single"/>
          </w:rPr>
          <w:t>https://www.foodbusinessmea.com/middle-east-conflict-disrupts-maritime-logistics-threatens-to-reshape-global-fruit-trade/</w:t>
        </w:r>
      </w:hyperlink>
      <w:r>
        <w:t xml:space="preserve"> - - Geopolitical tensions in the Middle East affect maritime logistics, leading to route cancellations and vessel diversions. - Disruptions around the Red Sea and Suez Canal alter shipping economics and increase operational costs. - Extended transit times jeopardise perishable goods, risking spoilage and affecting supply chains. - Latin American fruit exports to the Middle East account for 2-3%, but market displacement poses broader risks. - Volatile oil prices impact bunker fuel costs, influencing production margins and logistics expenses. 214. </w:t>
      </w:r>
      <w:hyperlink r:id="rId194">
        <w:r>
          <w:rPr>
            <w:color w:val="0000EE"/>
            <w:u w:val="single"/>
          </w:rPr>
          <w:t>https://www.baristamagazine.com/how-origin-trips-shape-better-coffee-sourcing/?utm_source=rss&amp;utm_medium=rss&amp;utm_campaign=how-origin-trips-shape-better-coffee-sourcing</w:t>
        </w:r>
      </w:hyperlink>
      <w:r>
        <w:t xml:space="preserve"> - * Coffee industry leaders emphasise the importance of origin trips for understanding coffee sourcing, sustainability, and producer relations. * Pinewood Coffee Co. in Tennessee advocates for visiting farms to build trust and deepen relationships with producers. * Visits to estates like Hacienda La Minita in Costa Rica demonstrate the benefits of direct interaction for long-term partnerships and social responsibility. * Origin trips help roasters understand variables affecting coffee quality, such as weather and processing practices. * The article highlights a broader industry shift towards ethical sourcing, transparency, and shared responsibility.</w:t>
      </w:r>
      <w:r/>
    </w:p>
    <w:p>
      <w:r/>
      <w:r>
        <w:t xml:space="preserve">215. </w:t>
      </w:r>
      <w:hyperlink r:id="rId190">
        <w:r>
          <w:rPr>
            <w:color w:val="0000EE"/>
            <w:u w:val="single"/>
          </w:rPr>
          <w:t>https://economynext.com/sri-lanka-stocks-close-up-1-pct-dockyard-sees-interest-264364/</w:t>
        </w:r>
      </w:hyperlink>
      <w:r>
        <w:t xml:space="preserve"> - * Sri Lanka's tea exports are disrupted due to conflict in West Asia, affecting key markets in Iran, Iraq, Saudi Arabia, and the UAE. * Ports and shipping routes like Dubai, Doha, Strait of Hormuz, and Suez Canal are impacted, causing delays and increased costs. * Insurance premiums for shipping have surged over 1,000%, raising costs for exporters. * Rerouting ships around the Cape of Good Hope adds 15–20 days to transit times, disrupting delivery schedules. * The barter trade arrangement with Iran is nearly impossible due to blockade and sanctions, affecting export trade. * Prices at auction fell 4.3%, and stock prices of tea firms dropped as much as 30%. * The industry faces weekly revenue losses estimated between 10 and 15 million dollars. 216. </w:t>
      </w:r>
      <w:hyperlink r:id="rId195">
        <w:r>
          <w:rPr>
            <w:color w:val="0000EE"/>
            <w:u w:val="single"/>
          </w:rPr>
          <w:t>https://www.prnewswire.com/news-releases/peets-coffee-shows-its-colorful-side-with-new-flavors-this-spring--with-floral-lineup-and-ube-lattes-on-the-menu-302717469.html</w:t>
        </w:r>
      </w:hyperlink>
      <w:r>
        <w:t xml:space="preserve"> - * Peet's Coffee launches a spring seasonal menu with beverages including Ube Latte, Vanilla Latte, Lavender Vanilla Latte, and more, active from March 18 to June 2. * Introduces limited-time offerings like Rosy Matcha Latte (4/27-5/11) and Matcha Pineapple Burst, alongside returning favourites such as Almond Croissant. * Adds coffee-filled Popping Pearls for iced drinks as a playful upgrade. * Celebrates its 60th anniversary with the launch of the 2026 Anniversary Blend, available from April 1 in specially designed packaging. * The menu emphasises craftsmanship, bold flavours, and visually appealing presentation within a global context. 217. </w:t>
      </w:r>
      <w:hyperlink r:id="rId196">
        <w:r>
          <w:rPr>
            <w:color w:val="0000EE"/>
            <w:u w:val="single"/>
          </w:rPr>
          <w:t>https://retail-insider.com/retail-insider/2026/03/square-report-finds-group-of-loyal-regulars-generates-6x-more-revenue-for-canadas-small-businesses/</w:t>
        </w:r>
      </w:hyperlink>
      <w:r>
        <w:t xml:space="preserve"> - * A Square report shows that repeat customers, visiting four or more times annually, generate nearly six times more revenue for Canadian neighbourhood businesses. * In Montreal, regulars generate seven times more annual value than occasional customers. * Consumers continue to support local businesses amid rising costs, with proximity, convenience, and trust being key drivers. * Shared customer connections between nearby businesses, especially coffee shops, enhance local economic impact. * Building customer loyalty and neighbourhood networks is vital for the future growth of small businesses, according to Square.</w:t>
      </w:r>
      <w:r/>
    </w:p>
    <w:p>
      <w:r/>
      <w:r>
        <w:t xml:space="preserve">218. </w:t>
      </w:r>
      <w:hyperlink r:id="rId197">
        <w:r>
          <w:rPr>
            <w:color w:val="0000EE"/>
            <w:u w:val="single"/>
          </w:rPr>
          <w:t>https://www.hortidaily.com/article/9820949/hellofresh-group-strong-aebitda-performance-in-2025/</w:t>
        </w:r>
      </w:hyperlink>
      <w:r>
        <w:t xml:space="preserve"> - * HelloFresh Group's revenue for 2025 was approximately €6.8 billion, a 9.0% decrease in constant currency compared to 2024. * The company's strong AEBITDA performance in 2025 is attributed to progress in its efficiency programme. * By the end of 2025, 80% of efficiency initiatives were implemented, generating €160 million in savings. * HelloFresh expects an additional €140 million in annual savings for 2026. * The article also highlights developments in grocery retail including innovations and expansions in Norway, the UK, France, Canada, and the US. 219. </w:t>
      </w:r>
      <w:hyperlink r:id="rId198">
        <w:r>
          <w:rPr>
            <w:color w:val="0000EE"/>
            <w:u w:val="single"/>
          </w:rPr>
          <w:t>https://www.prnewswire.com/news-releases/plant-based-beverage-market-to-reach-us71-8-billion-by-2032-expands-amid-health-and-sustainability-trends---persistence-market-research-302717453.html</w:t>
        </w:r>
      </w:hyperlink>
      <w:r>
        <w:t xml:space="preserve"> - * The global plant-based beverage market was valued at US$29.4 billion in 2025 and is expected to reach US$71.8 billion by 2032, expanding at a CAGR of 13.6%. * North America leads with a 43% share; Asia Pacific is fastest-growing at 14.9% CAGR. * Demand driven by health consciousness, lactose intolerance concerns, and environmental sustainability. * Major products include soy, oat, almond, and coconut beverages, with soy leading at 38% market share; oat beverages fastest-growing. * Key industry moves include product innovation, nutritional fortification, and expansion in emerging markets. 220. </w:t>
      </w:r>
      <w:hyperlink r:id="rId199">
        <w:r>
          <w:rPr>
            <w:color w:val="0000EE"/>
            <w:u w:val="single"/>
          </w:rPr>
          <w:t>https://sprudge.com/is-starbucks-moving-its-headquarters-to-nashville-823915.html</w:t>
        </w:r>
      </w:hyperlink>
      <w:r>
        <w:t xml:space="preserve"> - * Starbucks considers leasing a 250,000-square-foot office in Nashville as part of a potential relocation, impacting 1,000 to 2,000 employees. * The move is linked to a shift in logistics operations, and the company has denied plans to close its Seattle HQ. * The decision is influenced by regional tax incentives in Tennessee and political developments in Washington. * Leadership and industry rumours suggest the relocation is subject to evolving plans and external economic factors. * The story involves corporate real estate, employment restructuring, and regional economic incentives within the beverage sector.</w:t>
      </w:r>
      <w:r/>
      <w:r/>
    </w:p>
    <w:p>
      <w:pPr>
        <w:pStyle w:val="ListNumber"/>
        <w:numPr>
          <w:ilvl w:val="0"/>
          <w:numId w:val="14"/>
        </w:numPr>
        <w:spacing w:line="240" w:lineRule="auto"/>
        <w:ind w:left="720"/>
      </w:pPr>
      <w:r/>
      <w:hyperlink r:id="rId200">
        <w:r>
          <w:rPr>
            <w:color w:val="0000EE"/>
            <w:u w:val="single"/>
          </w:rPr>
          <w:t>https://blog.gettransport.com/news/kuehne-nagel-cost-reduction-program/</w:t>
        </w:r>
      </w:hyperlink>
      <w:r>
        <w:t xml:space="preserve"> - * Kuehne+Nagel plans to eliminate over 2,000 full-time positions by 2026 to save $258 million.</w:t>
      </w:r>
      <w:r>
        <w:rPr>
          <w:i/>
        </w:rPr>
        <w:t xml:space="preserve"> The company reported a 20% decline in Q4 core operating income, with a workforce of about 85,000.</w:t>
      </w:r>
      <w:r>
        <w:t xml:space="preserve"> Short-term air capacity reduced by 18% due to Middle Eastern airspace restrictions impacting global air freight.</w:t>
      </w:r>
      <w:r>
        <w:rPr>
          <w:i/>
        </w:rPr>
        <w:t xml:space="preserve"> Ocean logistics experienced a 46% drop in core profit in 2025, with stable volumes but pressure on yields.</w:t>
      </w:r>
      <w:r>
        <w:t xml:space="preserve"> Investments in AI and cloud migration aim to enhance productivity and reduce manual errors.</w:t>
      </w:r>
      <w:r>
        <w:rPr>
          <w:i/>
        </w:rPr>
        <w:t xml:space="preserve"> Strategic acquisitions in South America, Germany, and Spain expand road and logistics services.</w:t>
      </w:r>
      <w:r>
        <w:t xml:space="preserve"> Short-term market disruptions are pushing forwarders to diversify routes and accelerate digital responses.* The article highlights disruptions, capacity issues, and digital strategy adjustments impacting the logistics industry worldwide.</w:t>
      </w:r>
      <w:r/>
    </w:p>
    <w:p>
      <w:pPr>
        <w:pStyle w:val="ListNumber"/>
        <w:spacing w:line="240" w:lineRule="auto"/>
        <w:ind w:left="720"/>
      </w:pPr>
      <w:r/>
      <w:hyperlink r:id="rId201">
        <w:r>
          <w:rPr>
            <w:color w:val="0000EE"/>
            <w:u w:val="single"/>
          </w:rPr>
          <w:t>https://www.mediafax.ro/economic/vestea-neasteptata-pretul-cafelei-ar-putea-scadea-drastic-explicatia-specialistilor-23705393</w:t>
        </w:r>
      </w:hyperlink>
      <w:r>
        <w:t xml:space="preserve"> - * Experți compară evoluția pieței cafelei cu cea a pieței de cacao, după maximele istorice din februarie 2025. * Cacao a scăzut cu peste 70% după un nivel record, influențată de vremea nefavorabilă și scăderea consumului. * Prețurile cafelei Arabica au atins un maxim istoric în februarie 2025, dar încep să scadă din cauza aşteptărilor de creştere a producţiei în Brazilia. * Estimările indică o posibilă scădere a prețului cafelei la 2 dolari sau chiar 1,80 dolari pe livră până la finalul anului. * Consumatorii americani reduc cheltuielile cu cafeaua, iar industria adaptează sortimentele, preferând boabele mai ieftine. 223. </w:t>
      </w:r>
      <w:hyperlink r:id="rId202">
        <w:r>
          <w:rPr>
            <w:color w:val="0000EE"/>
            <w:u w:val="single"/>
          </w:rPr>
          <w:t>https://blog.gettransport.com/news/smb-logistics-tariff-impact-analysis/</w:t>
        </w:r>
      </w:hyperlink>
      <w:r>
        <w:t xml:space="preserve"> - * The Supreme Court’s ruling on tariffs created immediate uncertainty in landed costs for import-dependent SMBs. * This led to operational impacts such as inventory value volatility and cash-flow uncertainty. * Many SMBs avoided panic buying, focusing instead on demand-driven procurement and scenario-based planning. * Logistics responses include split shipments, short-term contracts, and supplier diversification. * Industry adoption of AI-driven forecasting tools increased, exemplified by Netstock’s growth, to handle tariff-induced volatility. * Downstream, tariffs are likely to be absorbed into margins rather than lowering retail prices. * SMBs are shifting sourcing strategies towards Vietnam, Mexico, and Southeast Asian hubs despite associated complexities. * Technology plays a crucial role in managing trade volatility through real-time updates and multi-scenario forecasting. * The article highlights the importance of resilience, diversification, and technological investment amid trade uncertainties. 224. </w:t>
      </w:r>
      <w:hyperlink r:id="rId203">
        <w:r>
          <w:rPr>
            <w:color w:val="0000EE"/>
            <w:u w:val="single"/>
          </w:rPr>
          <w:t>https://container-news.com/cn-index-jumps-as-geopolitical-shock-drives-shipping-pressure-higher/</w:t>
        </w:r>
      </w:hyperlink>
      <w:r>
        <w:t xml:space="preserve"> - </w:t>
      </w:r>
      <w:r>
        <w:rPr>
          <w:i/>
        </w:rPr>
        <w:t>The CN Index increased to 637, indicating very high systemic pressure in global container shipping.</w:t>
      </w:r>
      <w:r/>
      <w:r>
        <w:rPr>
          <w:i/>
        </w:rPr>
        <w:t>The surge reflects rising freight rates across key trade routes and escalating geopolitical risk, especially in the Middle East.</w:t>
      </w:r>
      <w:r/>
      <w:r>
        <w:rPr>
          <w:i/>
        </w:rPr>
        <w:t>Freight rates increased on major corridors including Far East–North Europe, Asia–USEC, and Asia–USWC, with heightened demand and capacity constraints.</w:t>
      </w:r>
      <w:r/>
      <w:r>
        <w:rPr>
          <w:i/>
        </w:rPr>
        <w:t>The geopolitical escalation involves increased risk at the Strait of Hormuz, operational constraints in the Red Sea, and security concerns affecting the Suez Canal.</w:t>
      </w:r>
      <w:r>
        <w:t xml:space="preserve">*Overall, the environment signifies elevated operational uncertainty and heightened market sensitivity to disruptions. 225. </w:t>
      </w:r>
      <w:hyperlink r:id="rId204">
        <w:r>
          <w:rPr>
            <w:color w:val="0000EE"/>
            <w:u w:val="single"/>
          </w:rPr>
          <w:t>https://container-news.com/cosco-shipping-ports-reports-record-throughput/</w:t>
        </w:r>
      </w:hyperlink>
      <w:r>
        <w:t xml:space="preserve"> - * COSCO SHIPPING Ports Limited reports a 6.2% increase in total throughput to nearly 153 million TEU in 2025. * Revenue increased by 11% to US$1.67 billion, with profit attributable to equity holders rising by 1.1% to US$312.1 million. * The company faced a tough market environment, including slowing global trade and geopolitical tensions, but responded with lean operations. * Chinese terminals contributed 75.1% of total throughput, with domestic growth driven by RCEP trade benefits. Overseas terminals grew 11.5%, with notable surges at Zeebrugge. * The company plans to cautiously approach 2026, focusing on network expansion, digitalisation, green energy, and monitoring geopolitical developments. 226. </w:t>
      </w:r>
      <w:hyperlink r:id="rId205">
        <w:r>
          <w:rPr>
            <w:color w:val="0000EE"/>
            <w:u w:val="single"/>
          </w:rPr>
          <w:t>https://blog.gettransport.com/news/higher-crude-raw-material-prices-impact/</w:t>
        </w:r>
      </w:hyperlink>
      <w:r>
        <w:t xml:space="preserve"> - * Rising crude oil prices due to Middle East hostilities lead to higher fuel and freight surcharges across sea, road, and air transport modes. * Key trade routes through the Red Sea and surrounding airspace experience disruptions, affecting transit times and costs. * Exporters, particularly SMEs, face margin compression due to increased shipping costs, currency volatility, and operational constraints. * Logistics strategies include route diversification, shipment consolidation, and early engagement with freight forwarders. * Government support measures are considered vital to stabilise export competitiveness and supply chains amid tensions. 227. </w:t>
      </w:r>
      <w:hyperlink r:id="rId206">
        <w:r>
          <w:rPr>
            <w:color w:val="0000EE"/>
            <w:u w:val="single"/>
          </w:rPr>
          <w:t>https://cargonewswire.com/oman-air-cargo-introduces-war-risk-and-fuel-surcharges-amid-rising-regional-tensions/</w:t>
        </w:r>
      </w:hyperlink>
      <w:r>
        <w:t xml:space="preserve"> - * Oman Air Cargo announces new war risk and fuel surcharges from 18 March, affecting its global network. * Surcharges aim to offset rising operational costs due to Middle East geopolitical instability and fuel market volatility. * War risk surcharge calculated per kilogram; fuel surcharge based on US Gulf Coast Jet A1 price, reviewed weekly. * Increased cargo activity and flight frequencies at Muscat International Airport highlight regional disruption and supply chain shifts. * Industry observes surcharges as common in volatile regions, reflecting broader challenges in the air cargo sector.</w:t>
      </w:r>
      <w:r/>
      <w:r/>
    </w:p>
    <w:p>
      <w:r/>
      <w:r>
        <w:t xml:space="preserve">228. </w:t>
      </w:r>
      <w:hyperlink r:id="rId207">
        <w:r>
          <w:rPr>
            <w:color w:val="0000EE"/>
            <w:u w:val="single"/>
          </w:rPr>
          <w:t>https://freshcup.com/how-mozambique-used-coffee-to-reclaim-the-deforested-gorongosa-national-park/</w:t>
        </w:r>
      </w:hyperlink>
      <w:r>
        <w:t xml:space="preserve"> - * Mozambique uses coffee cultivation as part of its ecological and social restoration of Gorongosa National Park after civil war damages. * The Gorongosa Coffee Project started in 2014, harvesting its first crop in 2018, focusing on shade-grown coffee in park regions. * Coffee farming supports biodiversity, promotes forest regeneration, and improves local livelihoods through sustainable practices. * The project faced challenges such as shifting farmer mindsets and market fluctuations but has seen significant progress. * Nearly 50% of coffee growers are women, who demonstrated resilience during regional unrest, and the project improved regional infrastructure and market access. 229. </w:t>
      </w:r>
      <w:hyperlink r:id="rId201">
        <w:r>
          <w:rPr>
            <w:color w:val="0000EE"/>
            <w:u w:val="single"/>
          </w:rPr>
          <w:t>https://www.mediafax.ro/economic/vestea-neasteptata-pretul-cafelei-ar-putea-scadea-drastic-explicatia-specialistilor-23705393</w:t>
        </w:r>
      </w:hyperlink>
      <w:r>
        <w:t xml:space="preserve"> - * Analiști prognozează scăderea prețurilor cafelei în 2025, estimând valori între 1,80 și 2 dolari pe livră. * Creşterea recentă a preţurilor a fost influenţată de vreme nefavorabilă şi tarifele SUA. * Cererea de cafea în SUA scade, cu consumatorii reducând cheltuielile, dar numărul total de consumatori nu scade. * Sortele de arabica mai scumpe pierd cotă de piaţă, în timp ce robusta, mai ieftină, câştigă teren. * Cererea de cafea a stagnat în 2025, cu o revenire estimată în 2026 odată cu ieftinirea, potrivit experţilor. 230. </w:t>
      </w:r>
      <w:hyperlink r:id="rId208">
        <w:r>
          <w:rPr>
            <w:color w:val="0000EE"/>
            <w:u w:val="single"/>
          </w:rPr>
          <w:t>https://techbullion.com/from-roastery-to-revenue-how-independent-coffee-brands-scale-through-e-commerce/</w:t>
        </w:r>
      </w:hyperlink>
      <w:r>
        <w:t xml:space="preserve"> - * The specialty coffee industry is booming, with home coffee consumption at an all-time high. * Independent coffee brands have a growing opportunity to sell online due to increased consumer interest and online shopping. * Building a strong online brand includes sharing the story behind the product, showcasing high-quality images, and simplifying the buying process. * Strategies for growth include selling subscriptions, creating educational content, leveraging email marketing, using social proof, and optimising for search engines. * Successful subscriptions should be flexible, personalised, and offer exclusivity to reduce customer churn, fostering long-term revenue. 231. </w:t>
      </w:r>
      <w:hyperlink r:id="rId209">
        <w:r>
          <w:rPr>
            <w:color w:val="0000EE"/>
            <w:u w:val="single"/>
          </w:rPr>
          <w:t>https://perfectdailygrind.com/2026/03/winning-coffee-competitions-baristas-personal-brands/</w:t>
        </w:r>
      </w:hyperlink>
      <w:r>
        <w:t xml:space="preserve"> - * Winning competitions like the WBC no longer guarantees long-term success; many champions now pursue brand ambassadorships, consulting, and content creation. * The costs of competing have risen, with expenses potentially exceeding US$10,000, making access more difficult for independent baristas. * Successful champions build personal brands through digital platforms, leveraging social media to reach global audiences. * The economic climate and rising costs in coffee production influence career paths and industry investment. * The article discusses how industry changes impact production costs, career sustainability, and market competition within the coffee sector. 232. </w:t>
      </w:r>
      <w:hyperlink r:id="rId210">
        <w:r>
          <w:rPr>
            <w:color w:val="0000EE"/>
            <w:u w:val="single"/>
          </w:rPr>
          <w:t>https://www.indiatvnews.com/news/world/russian-oil-tankers-heading-to-china-reroute-to-india-amid-global-turmoil-due-to-ongoing-war-says-report-2026-03-18-1034194</w:t>
        </w:r>
      </w:hyperlink>
      <w:r>
        <w:t xml:space="preserve"> - * Russian tankers originally headed to China are diverting to India, as reported by Bloomberg.</w:t>
      </w:r>
      <w:r>
        <w:rPr>
          <w:i/>
        </w:rPr>
        <w:t xml:space="preserve"> * Vessel-tracking data shows recent diversions involving ships like Aqua Titan.</w:t>
      </w:r>
      <w:r>
        <w:t xml:space="preserve"> * Diversions occur amid global supply disruptions caused by Middle East conflict.</w:t>
      </w:r>
      <w:r>
        <w:rPr>
          <w:i/>
        </w:rPr>
        <w:t xml:space="preserve"> * India has increased Russian oil imports, securing nearly 30 million barrels in the week after US flexibility was granted.</w:t>
      </w:r>
      <w:r>
        <w:t xml:space="preserve"> * Analysts suggest India is leveraging supply route uncertainties to outbid China for discounted Russian crude.* 233. </w:t>
      </w:r>
      <w:hyperlink r:id="rId211">
        <w:r>
          <w:rPr>
            <w:color w:val="0000EE"/>
            <w:u w:val="single"/>
          </w:rPr>
          <w:t>https://www.globaltrademag.com/strait-of-hormuz-closure-disrupts-global-container-shipping/</w:t>
        </w:r>
      </w:hyperlink>
      <w:r>
        <w:t xml:space="preserve"> - * Since 28 February, the Strait of Hormuz has been effectively closed to major container shipping due to Middle East conflict. * Ports at the Gulf gateway, such as Khor Fakkan and Sohar, have experienced critical congestion, with delays peaking at nine times previous levels. * Schedule performance at ports like Mundra and Nhava Sheva declined sharply after the crisis began. * Carriers are restructuring services with suspensions, nearby relays, and alternative routes via the Mediterranean. * Shippers face longer routes with higher surcharges and greater schedule uncertainty, affecting procurement and freight budgeting. 234. </w:t>
      </w:r>
      <w:hyperlink r:id="rId212">
        <w:r>
          <w:rPr>
            <w:color w:val="0000EE"/>
            <w:u w:val="single"/>
          </w:rPr>
          <w:t>https://www.globaltrademag.com/cma-cgm-implements-multimodal-routes-to-bypass-strait-of-hormuz-constraints/</w:t>
        </w:r>
      </w:hyperlink>
      <w:r>
        <w:t xml:space="preserve"> - * Shipping group CMA CGM implements alternative transport methods to maintain trade flows to and from the Middle East. * The company organises multimodal options involving sea, rail, and road transport, originating from ports in Khor Fakkan, Fujairah, Sohar, and Jeddah. * Routes connect to major hubs in the UAE, Saudi Arabia, and other Gulf countries, with links to the Mediterranean and Asia. * The measures aim to ensure continuity and efficiency for regional and cross-border supply chains amid geopolitical risks. * The initiative supports international trade and regional logistics resilience. 235. </w:t>
      </w:r>
      <w:hyperlink r:id="rId213">
        <w:r>
          <w:rPr>
            <w:color w:val="0000EE"/>
            <w:u w:val="single"/>
          </w:rPr>
          <w:t>https://www.business-standard.com/india-news/west-asia-war-digest-march-18-stories-tracking-the-economic-fallout-126031800378_1.html</w:t>
        </w:r>
      </w:hyperlink>
      <w:r>
        <w:t xml:space="preserve"> - * The West Asia crisis is causing disruptions in India’s LPG and LNG supplies, affecting nearly 90% of imports and 60% of demand. * LPG shortages are visible in Delhi-NCR with long queues and use of informal markets. * India is creating a ₹600 crore LNG reserve to protect fertiliser output amid potential gas supply drops. * Rising war-risk premiums are prompting India to consider a domestic maritime insurance plan. * Concor reduces storage and logistics charges to address shipping route disruptions. * India’s plastic sector faces shutdowns due to a 70% rise in polymer prices, risking job losses. * Darjeeling’s tea industry is threatened by LPG shortages impacting processing during the harvest. * High oil prices may strengthen Iran’s economy through increased revenues, despite the conflict. 236. </w:t>
      </w:r>
      <w:hyperlink r:id="rId214">
        <w:r>
          <w:rPr>
            <w:color w:val="0000EE"/>
            <w:u w:val="single"/>
          </w:rPr>
          <w:t>https://www.chip.de/news/supermaerkte-lebensmittel/verblueffende-kaffee-gewohnheit-das-trinkt-man-in-new-york-nicht-nur-im-fruehling_6b10bbc3-a81d-4ede-a182-1dd847194cb5.html</w:t>
        </w:r>
      </w:hyperlink>
      <w:r>
        <w:t xml:space="preserve"> - * In New York trinken Menschen im Winter trotz Minusgraden Iced Coffee, was zu einem kulturellen Statement geworden ist. * US-Ketten wie Starbucks berichten, dass im Jahr 2022 rund 75% des Getränkeabsatzes in diesem Zeitraum auf Kaltgetränke entfielen. * Kalte Getränke sind insbesondere bei der Generation Z beliebt, die Cold Brews, Iced Lattes und aromatisierte Eisvarianten ausbauen. * Auf TikTok haben #icedcoffee und ähnliche Hashtags Millionen von Aufrufen, wobei kalte Getränke auf Social Media fotogener wirken. * Starbucks Deutschland bewirbt im Winter gezielt Iced Coffee, auch mit saisonalen Aromen. 237. </w:t>
      </w:r>
      <w:hyperlink r:id="rId215">
        <w:r>
          <w:rPr>
            <w:color w:val="0000EE"/>
            <w:u w:val="single"/>
          </w:rPr>
          <w:t>https://www.business-standard.com/world-news/iran-war-has-us-farmers-worried-about-cost-availability-of-fertiliser-126031800302_1.html</w:t>
        </w:r>
      </w:hyperlink>
      <w:r>
        <w:t xml:space="preserve"> - * The war in Iran has led to increased fertiliser prices in the US, with farmers expecting a 40% rise in costs. * Disruptions in shipping through the Strait of Hormuz have limited fertiliser exports from West Asia, including key ingredients like urea and ammonia. * Some farmers may not obtain fertiliser at all, due to shortages and preordering issues. * Experts suggest that even if the conflict ends, fertiliser prices may stay high due to ongoing supply constraints. * The US government has taken steps to increase fertiliser imports and provide financial aid to farmers. * Despite rising input costs, grocery prices are unlikely to increase significantly, as fertiliser is only a small part of overall food costs. 238. </w:t>
      </w:r>
      <w:hyperlink r:id="rId216">
        <w:r>
          <w:rPr>
            <w:color w:val="0000EE"/>
            <w:u w:val="single"/>
          </w:rPr>
          <w:t>https://www.rfdtv.com/coffee-cocoa-prices-slide-as-global-supplies-expand</w:t>
        </w:r>
      </w:hyperlink>
      <w:r>
        <w:t xml:space="preserve"> - * Global coffee and cocoa markets face pressure due to improving weather and expanding production outlooks. * Cocoa prices soften with better crop conditions reported in West Africa and rising inventories. * Brazil’s coffee production outlook raised to around 75 million bags, with total global coffee potentially reaching 180 million bags. * Rising exports from Vietnam and increased exchange inventories add to supply pressure. * Shipping disruptions linked to Strait of Hormuz tensions raise freight and insurance costs amid supply expansion outlooks. 239. </w:t>
      </w:r>
      <w:hyperlink r:id="rId217">
        <w:r>
          <w:rPr>
            <w:color w:val="0000EE"/>
            <w:u w:val="single"/>
          </w:rPr>
          <w:t>https://blog.gettransport.com/news/logistics-parameters-shipping-impacts/</w:t>
        </w:r>
      </w:hyperlink>
      <w:r>
        <w:t xml:space="preserve"> - * A US–Iran conflict affecting the Strait of Hormuz could lead to shipping delays of 10 to 14 days per leg for 2‑4 weeks and 30 to 60 days cumulatively in prolonged scenarios. * War‑risk premiums on shipping insurance could triple, with immediate effects including port congestion and increased freight rates. * Short disruptions (around a week) may cause temporary raw material shortages and elevate energy prices, influencing sectors like chemicals and manufacturing. * Extended conflicts (over four weeks) could result in persistent high energy prices, supply bottlenecks for neon gas and methanol, and potential plant shutdowns. * Sector impacts include semiconductor limitations, increased feedstock costs in chemicals and plastics, and potential plant idling in energy‑intensive industries. 240. </w:t>
      </w:r>
      <w:hyperlink r:id="rId216">
        <w:r>
          <w:rPr>
            <w:color w:val="0000EE"/>
            <w:u w:val="single"/>
          </w:rPr>
          <w:t>https://www.rfdtv.com/coffee-cocoa-prices-slide-as-global-supplies-expand</w:t>
        </w:r>
      </w:hyperlink>
      <w:r>
        <w:t xml:space="preserve"> - * Global coffee and cocoa markets experience price drops due to improved weather and production outlooks. * Cocoa prices soften in West Africa, supported by sustained rainfall and rising inventories. * Coffee markets face supply pressure from large Brazilian crop forecasts and increased exports from Vietnam. * Brazil's coffee production is projected to reach approximately 75 million bags, potentially nearing record levels. * Rising shipping costs and disruptions in Strait of Hormuz add to market pressures. * Weather and crop prospects in key regions will influence future market directions. 241. </w:t>
      </w:r>
      <w:hyperlink r:id="rId218">
        <w:r>
          <w:rPr>
            <w:color w:val="0000EE"/>
            <w:u w:val="single"/>
          </w:rPr>
          <w:t>https://www.thehindubusinessline.com/economy/agri-business/el-nino-to-emerge-with-temperatures-rising-and-uneven-rainfall-ahead-apec-climate-centre/article70755652.ece</w:t>
        </w:r>
      </w:hyperlink>
      <w:r>
        <w:t xml:space="preserve"> - * The APEC Climate Centre issued an El Nino Watch, predicting global temperature increases and irregular rainfall patterns. * The event began in June 2023 and affected foodgrain output and food inflation. * The report forecasts below-normal rainfall in the Indian Ocean, Australia, and the Bay of Bengal. * Above-normal temperatures are expected across Europe, Asia, North America, and parts of South America. * The report highlights impacts on agriculture, water resources, and climate stability through mid-2026. 242. </w:t>
      </w:r>
      <w:hyperlink r:id="rId219">
        <w:r>
          <w:rPr>
            <w:color w:val="0000EE"/>
            <w:u w:val="single"/>
          </w:rPr>
          <w:t>https://www.mydelta8store.com/countries-leading-hemp-production-and-export/</w:t>
        </w:r>
      </w:hyperlink>
      <w:r>
        <w:t xml:space="preserve"> - * China remained the dominant force in global hemp fibre and textile production in 2023, with a market revenue of $1.16 billion and approximately 44,000 tons of production. * France led in European hemp seed production, with 143,260 metric tons in 2023, and is known for hempcrete construction. * The United States saw a 40% rise in hemp industry value in 2024 to $445 million, with an acreage of 45,294 acres. * Canada was valued at $270.6 million in hemp market in 2023, focused on grain and seed oil, with major exports of hemp seed. * Paraguay became the top global exporter of hemp seed in 2023, valued at $124.9 million. * The Netherlands exported $10.18 million worth of hemp in 2024, mainly in processing tech. * Italy was the second-largest exporter of hemp yarn in 2024, valued at $882,520. * Austria ranked 4th globally in hemp seed exports at $77.3 million in 2023. * Ukraine, despite conflict, exported hemp worth $30.3 million in 2023. * South Africa emerged as a new regional leader with over $1.3 million of raw hemp exports in 2024. * The global hemp market is bifurcating into fibre, seeds, and medicinal sectors, with expected CAGR of 22.77% through 2034. 243. </w:t>
      </w:r>
      <w:hyperlink r:id="rId220">
        <w:r>
          <w:rPr>
            <w:color w:val="0000EE"/>
            <w:u w:val="single"/>
          </w:rPr>
          <w:t>https://www.news18.com/india/race-for-crude-china-bound-russian-oil-tanker-makes-u-turn-heads-to-india-ws-kl-9984026.html</w:t>
        </w:r>
      </w:hyperlink>
      <w:r>
        <w:t xml:space="preserve"> - * A Russian oil tanker, Aqua Titan, diverted from China to India, expected to reach New Mangalore on March 21, carrying Urals crude. * Multiple vessels in recent weeks have changed course from China to Indian ports, according to ship-tracking data. * The diversion follows US approval for India to increase Russian oil imports, with Indian refiners securing more than 30 million barrels. * Russia is leaning on Asian demand amid Western sanctions, with China less urgent as a buyer. * At least seven Russian tankers have diverted from China to India, reflecting a shift in trade routes and competition between Asia's largest economies. 244. </w:t>
      </w:r>
      <w:hyperlink r:id="rId221">
        <w:r>
          <w:rPr>
            <w:color w:val="0000EE"/>
            <w:u w:val="single"/>
          </w:rPr>
          <w:t>https://codeblue.galencentre.org/2026/03/experts-warn-of-food-price-hikes-in-malaysia-from-fertiliser-cost-surge/</w:t>
        </w:r>
      </w:hyperlink>
      <w:r>
        <w:t xml:space="preserve"> - * Fertiliser costs in Malaysia are rising due to disruptions from the Iran war, affecting import-dependent agriculture. * Experts predict lower crop yields, higher food prices, and increased import reliance if disruptions persist. * Malaysia’s short-term food supply remains stable with buffer stocks, but prolonged disruptions could impact prices. * Rising global prices for feed inputs and fuel are expected to increase costs for chicken, eggs, flour-based foods, and other staples. * Calls for policy measures include expanding food reserves and supporting farmers to reduce dependence on imports. 245. </w:t>
      </w:r>
      <w:hyperlink r:id="rId222">
        <w:r>
          <w:rPr>
            <w:color w:val="0000EE"/>
            <w:u w:val="single"/>
          </w:rPr>
          <w:t>https://container-news.com/freightos-weekly-update-ocean-braces-for-wave-of-iran-war-surcharges/</w:t>
        </w:r>
      </w:hyperlink>
      <w:r>
        <w:t xml:space="preserve"> - * Iran increased attacks on vessels in the Strait of Hormuz and broader Persian Gulf region, affecting maritime trade. * Carriers like CMA CGM and Maersk divert volumes to alternative ports, causing congestion in Oman, UAE, Saudi Arabia, and India. * Container freight rates are expected to rise due to emergency fuel surcharges and rate increases across lanes, although some skepticism exists. * US-China trade tensions continue amid Iran war disruptions; US delays China summit to focus on Iran conflict. * Air cargo disruptions persist, with attacks on Gulf airports affecting European and Asia-Europe routes, causing rate spikes and later stabilisation. 246. </w:t>
      </w:r>
      <w:hyperlink r:id="rId223">
        <w:r>
          <w:rPr>
            <w:color w:val="0000EE"/>
            <w:u w:val="single"/>
          </w:rPr>
          <w:t>https://www.farms.com/ag-industry-news/fertilizer-price-surge-sparks-legal-battle-610.aspx</w:t>
        </w:r>
      </w:hyperlink>
      <w:r>
        <w:t xml:space="preserve"> - * A legal case has been filed in Colorado against major fertilizer companies for alleged price fixing and supply manipulation since 2021. * The lawsuit claims that fertiliser prices increased by over 60%, raising costs by an average of $128,000 per farm in 2022. * The case focuses on nitrogen, phosphorus, and potassium fertilisers (NPK) and seeks legal remedies including financial compensation. * The dispute raises concerns about competition and market conditions in the US fertiliser industry. * The outcome could influence agriculture commodity markets and food production costs. 247. </w:t>
      </w:r>
      <w:hyperlink r:id="rId224">
        <w:r>
          <w:rPr>
            <w:color w:val="0000EE"/>
            <w:u w:val="single"/>
          </w:rPr>
          <w:t>https://theafricanmirror.africa/news/africa-ports-and-airports-reap-as-middle-east-routes-collapse/?utm_source=rss&amp;utm_medium=rss&amp;utm_campaign=africa-ports-and-airports-reap-as-middle-east-routes-collapse</w:t>
        </w:r>
      </w:hyperlink>
      <w:r>
        <w:t xml:space="preserve"> - * The US-Israel conflict with Iran has led to closures of key Middle East trade arteries, including the Strait of Hormuz and airspace over Iran, Iraq, Kuwait, Bahrain, Qatar, and the UAE. * African ports and airports, notably Cairo International Airport and South African ports, absorbed diverted flights and shipping volumes, experiencing surges in activity and revenues. * Major shipping lines diverted routes around the Cape of Good Hope, increasing voyage times, fuel costs, and surcharges, impacting global trade flows. * Nigeria and Angola benefited from rising oil prices, while South Africa faced fuel supply issues and supply chain disruptions. * Ports like Walvis Bay, Toamasina, and Port Louis gained traffic, with shifting transhipment from other African ports; Morocco’s Tanger Med positioned itself for Atlantic reroutes. * Operational issues and infrastructure limitations persisted at some African ports and in South Africa’s rail and shipping sectors. * Shipping schedules for summer 2026 are being planned considering prolonged closures, indicating potential structural shifts in trade routes. 248. </w:t>
      </w:r>
      <w:hyperlink r:id="rId225">
        <w:r>
          <w:rPr>
            <w:color w:val="0000EE"/>
            <w:u w:val="single"/>
          </w:rPr>
          <w:t>https://omanet.om/en/news/economy/cma-cgm-fuel-surcharge-imo-safe/</w:t>
        </w:r>
      </w:hyperlink>
      <w:r>
        <w:t xml:space="preserve"> - • CMA CGM announced a new emergency fuel surcharge of $130 per TEU for dry containers and $155 for reefers, effective from March 27, in response to geopolitical tensions. • The IMO is convening an extraordinary session in London to discuss shipping disruptions caused by the Middle East conflict, including stranded vessels and seafarers. • The conflict has disrupted maritime trade through the Strait of Hormuz, affecting global oil supplies and increasing market volatility. • Approximately 20,000 seafarers are stranded on about 3,200 vessels due to attacks and blockades. • The situation impacts intra-regional trade and logistics costs through Oman’s key shipping routes. 249. </w:t>
      </w:r>
      <w:hyperlink r:id="rId226">
        <w:r>
          <w:rPr>
            <w:color w:val="0000EE"/>
            <w:u w:val="single"/>
          </w:rPr>
          <w:t>https://jurnalul.ro/special-jurnalul/faliment-ferme-lapte-romanesti-importuri-record-1027203.html</w:t>
        </w:r>
      </w:hyperlink>
      <w:r>
        <w:t xml:space="preserve"> - • Romanian dairy farmers demand urgent government intervention due to financial losses and sector collapse. • Costs of production are between 2.05 and 2.55 lei/litre, while farmgate prices range from 1.2 to 1.9 lei/litre. • Farmers produce over 2 million litres daily but sell below cost, losing up to 0.9 lei per litre. • The sector faces imports exceeding domestic production, with a trade deficit over 800 million euros annually. • Calls include subsidies, import restrictions, and legislative changes to support local dairy industry. 250. </w:t>
      </w:r>
      <w:hyperlink r:id="rId227">
        <w:r>
          <w:rPr>
            <w:color w:val="0000EE"/>
            <w:u w:val="single"/>
          </w:rPr>
          <w:t>https://www.mediafax.ro/economic/efectele-conflictului-din-iran-se-extind-rapid-criza-ingrasamintelor-globale-loveste-agricultura-23705104</w:t>
        </w:r>
      </w:hyperlink>
      <w:r>
        <w:t xml:space="preserve"> - * Criza legată de conflictul din Iran afectează aprovizionarea cu îngrășăminte globale, având ca punct central Strâmtoarea Ormuz. * Restricțiile de circulație și atacurile asupra infrastructurii energetice din Golful Persic au redus producția și distribuția de îngrășăminte. * Costurile de producție sunt influențate în principal de prețul gazelor naturale, cu o dependență de circa 70%. * Aproximativ jumătate din producția alimentară mondială depinde de îngrășăminte, iar lipsa acestora poate conduce la scăderi de producție agricole. * State precum Qatar, India, Bangladesh și Egipt sunt afectate de reducerile de gaze și suspendarea fabricilor. * Prețurile îngrășămintelor au crescut semnificativ, cu ureea depășind 700 USD pe tonă, în Orientul Mijlociu, iar în SUA cu până la 32%. * Analiștii avertizează asupra posibilității ca prețurile să se dubleze dacă conflictul continuă. 251. </w:t>
      </w:r>
      <w:hyperlink r:id="rId228">
        <w:r>
          <w:rPr>
            <w:color w:val="0000EE"/>
            <w:u w:val="single"/>
          </w:rPr>
          <w:t>https://www.luxtimes.lu/world/iran-war-triggers-hunt-to-secure-new-fuel-supplies-in-africa/142760479.html</w:t>
        </w:r>
      </w:hyperlink>
      <w:r>
        <w:t xml:space="preserve"> - * The Iran war is disrupting shipments through the Strait of Hormuz, threatening fuel supplies across Africa. * About 600,000 barrels a day of oil products from the Middle East are at risk, affecting many African countries. * African nations face difficulties sourcing fuel due to limited refining capacity and dependence on Middle Eastern imports. * Kenya, South Africa, Ghana, and Nigeria are among the countries affected, with varying strategies to manage shortages. * Nigeria's Dangote refinery is expanding capacity to meet domestic demand and has surplus for exports. 252. </w:t>
      </w:r>
      <w:hyperlink r:id="rId229">
        <w:r>
          <w:rPr>
            <w:color w:val="0000EE"/>
            <w:u w:val="single"/>
          </w:rPr>
          <w:t>https://www.radiofree.org/2026/03/17/blocking-fertilisers-the-hormuz-strait-and-agricultural-shock/</w:t>
        </w:r>
      </w:hyperlink>
      <w:r>
        <w:t xml:space="preserve"> - * The closure of the Strait of Hormuz due to conflict affects fertiliser supply, risking price increases and supply shortages. * The Gulf accounts for significant exports of urea, sulphur, ammonia, and phosphates, with immediate impacts on production. * Major countries reliant on Gulf fertiliser imports include Brazil, China, India, Bangladesh, and Pakistan. * Disruptions threaten natural gas, LNG, and supply chains for fertiliser production in multiple countries. * The US Farm Bureau Federation warns of rising input costs and urges measures to protect supply chains. * Global food security and social stability are at risk due to supply shocks and market disruptions. 253. </w:t>
      </w:r>
      <w:hyperlink r:id="rId230">
        <w:r>
          <w:rPr>
            <w:color w:val="0000EE"/>
            <w:u w:val="single"/>
          </w:rPr>
          <w:t>https://streamlinefeed.co.ke/news/activist-elliott-investment-forces-reckoning-for-japanese-shipping-giant</w:t>
        </w:r>
      </w:hyperlink>
      <w:r>
        <w:t xml:space="preserve"> - * Elliott Investment Management, based in New York, secures a significant stake in Mitsui OSK Lines, Japan's maritime conglomerate. * The move sparks market surges in Tokyo and signals potential changes in corporate governance and capital allocation. * Estimated Elliott’s initial investment exceeds USD 500 million. * The intervention could influence fleet modernisation, shareholder payouts, and operational strategy, impacting regional logistics in East Africa. * The broader industry faces a shift towards green energy, amidst debate over technological investments versus short-term financial returns. * The conflict reflects wider industry trends of decarbonisation and governance reforms. 254. </w:t>
      </w:r>
      <w:hyperlink r:id="rId231">
        <w:r>
          <w:rPr>
            <w:color w:val="0000EE"/>
            <w:u w:val="single"/>
          </w:rPr>
          <w:t>https://www.maritimegateway.com/maersk-and-hapag-lloyd-navigate-gulf-storm-with-contingency-measures/</w:t>
        </w:r>
      </w:hyperlink>
      <w:r>
        <w:t xml:space="preserve"> - * Maersk suspends standard empty container returns across Middle Eastern markets to reduce port congestion. 255. </w:t>
      </w:r>
      <w:hyperlink r:id="rId232">
        <w:r>
          <w:rPr>
            <w:color w:val="0000EE"/>
            <w:u w:val="single"/>
          </w:rPr>
          <w:t>https://www.supplychainbrain.com/articles/43673-war-in-iran-roils-containership-traffic-rates</w:t>
        </w:r>
      </w:hyperlink>
      <w:r>
        <w:t xml:space="preserve"> - * The conflict affects containership trade, with carriers diverting to alternative ports in Oman, UAE, Saudi Arabia, and India. * Congestion is building at these ports and in India; Sri Lanka’s Port of Colombo is declining to absorb Gulf-bound volumes. * Ocean freight rates have increased, with carriers introducing flat-rate emergency fuel surcharges, not expected to be destructive. * Some carriers are attempting to introduce “war surcharges” on unaffected lanes, but market skepticism exists. * Overall operational management remains stable; some routes, like via Suez, have seen delays and congestion impact. 256. </w:t>
      </w:r>
      <w:hyperlink r:id="rId233">
        <w:r>
          <w:rPr>
            <w:color w:val="0000EE"/>
            <w:u w:val="single"/>
          </w:rPr>
          <w:t>https://www.beanscenemag.com.au/gcr-leaders-symposium-to-discuss-global-influences-in-the-australian-market/</w:t>
        </w:r>
      </w:hyperlink>
      <w:r>
        <w:t xml:space="preserve"> - * The GCR Leaders Symposium will take place on 27 March at the Melbourne International Coffee Expo. * Speakers include international coffee industry figures and representatives from Australia and other countries. * Topics include the impact of international coffee chains, challenges of global roasteries, geopolitical and climate pressures, and Starbucks Australia's growth. * The event aims to share lessons, explore global market trends, and inspire industry leaders. * The symposium is part of the Melbourne Coffee Expo and accessible with a full pass.</w:t>
      </w:r>
      <w:r/>
    </w:p>
    <w:p>
      <w:r/>
      <w:r>
        <w:t xml:space="preserve">257. </w:t>
      </w:r>
      <w:hyperlink r:id="rId234">
        <w:r>
          <w:rPr>
            <w:color w:val="0000EE"/>
            <w:u w:val="single"/>
          </w:rPr>
          <w: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w:t>
        </w:r>
      </w:hyperlink>
      <w:r>
        <w:t xml:space="preserve"> - * The Punjab basmati rice industry expects minimal disruption in global trade despite Middle Eastern tensions. * Shipments from India to Middle Eastern countries are affected, causing supply chain shifts and logistical issues. * Working capital requirements for exporters may increase by 10-15%, with longer sea routes and delays. * Domestic stocks in Punjab and Haryana are expected to be 20-30% lower by March 31, with potential overall export volume increase of about 2%. * Middle Eastern demand during Ramadan causes panic buying, raising retail prices by 20-25%, but overall Indian export volumes remain steady. 258. </w:t>
      </w:r>
      <w:hyperlink r:id="rId235">
        <w:r>
          <w:rPr>
            <w:color w:val="0000EE"/>
            <w:u w:val="single"/>
          </w:rPr>
          <w:t>https://kalkinemedia.com/au/stocks/metal-and-mining/asx-200-outlook-copper-under-pressure-amid-iran-conflict</w:t>
        </w:r>
      </w:hyperlink>
      <w:r>
        <w:t xml:space="preserve"> - * Geopolitical tensions in the Middle East, especially around the Strait of Hormuz, could disrupt energy supplies and shipping routes. * Copper faces demand and supply risks, with potential short-term declines and long-term upside due to market deficits. * Energy costs and logistics disruptions may increase operating expenses for mining companies. * Iran's production and export capacity could influence market tightness for industrial commodities. * For ASX 200 miners, risks include higher costs and market volatility, while opportunities could arise from higher long-term prices and margins. 259. </w:t>
      </w:r>
      <w:hyperlink r:id="rId236">
        <w:r>
          <w:rPr>
            <w:color w:val="0000EE"/>
            <w:u w:val="single"/>
          </w:rPr>
          <w:t>https://americanbazaaronline.com/2026/03/17/iran-war-disrupts-hormuz-shipping-la-port-chief-flags-477062/</w:t>
        </w:r>
      </w:hyperlink>
      <w:r>
        <w:t xml:space="preserve"> - * The Iran war has disrupted shipping through the Strait of Hormuz, affecting global trade since February 26. * Over 20 vessels have been attacked, and more than 2,000 ships delayed, impacting energy and commodity shipments. * Shipping companies are unwilling to risk crew safety amid escalating attacks, with potential military escort measures discussed. * Fuel prices have doubled in recent weeks, increasing shipping costs by approximately 30%. * Recovery is expected to be slow and uneven even if the conflict ends soon, with ongoing supply chain disruptions noted. 260. </w:t>
      </w:r>
      <w:hyperlink r:id="rId237">
        <w:r>
          <w:rPr>
            <w:color w:val="0000EE"/>
            <w:u w:val="single"/>
          </w:rPr>
          <w:t>https://www.farmersweekly.co.nz/news/covid-reset-farm-costs-for-the-worse-report/</w:t>
        </w:r>
      </w:hyperlink>
      <w:r>
        <w:t xml:space="preserve"> - * The cost of running a New Zealand farm increased by 27% post-Covid, driven by higher labour, fertiliser, and input costs. * The report analysed performance across over 4000 farms from 2020 to 2024, compared with previous five years. * Productivity improvements, not expansion, define top-performing farms, with those farms generating higher earnings per hectare. * Kiwifruit and dairy sectors saw the largest cost increases but offset these through revenue growth and productivity gains. * The report highlights opportunities within existing farms, noting the importance of system knowledge, careful spending, and incremental productivity gains. 261. </w:t>
      </w:r>
      <w:hyperlink r:id="rId238">
        <w:r>
          <w:rPr>
            <w:color w:val="0000EE"/>
            <w:u w:val="single"/>
          </w:rPr>
          <w:t>https://www.farmersweekly.co.nz/news/confidence-edges-higher-though-war-a-cause-for-worry/</w:t>
        </w:r>
      </w:hyperlink>
      <w:r>
        <w:t xml:space="preserve"> - * Rabobank’s first rural confidence survey for 2026 shows a slight increase in farmer optimism in New Zealand. * 39% of farmers expect economic conditions to improve; 8% expect them to worsen. * Dairy farmers' optimism rises due to strong GDT results and Fonterra's revised milk price forecast. * Sheep and beef farmers remain positive but less optimistic than three months ago. * Rising input costs and global conflicts, including the Middle East war, threaten future confidence. * Fuel and fertiliser prices have increased, exacerbating cost pressures amid supply chain disruptions. 262. </w:t>
      </w:r>
      <w:hyperlink r:id="rId239">
        <w:r>
          <w:rPr>
            <w:color w:val="0000EE"/>
            <w:u w:val="single"/>
          </w:rPr>
          <w:t>https://www.independent.co.uk/news/world/americas/us-politics/diesel-costs-food-iran-war-b2940606.html</w:t>
        </w:r>
      </w:hyperlink>
      <w:r>
        <w:t xml:space="preserve"> - • US diesel prices rose to over $5 a gallon, the highest since December 2022, due to conflicts in Iran and the Middle East. • The surge is linked to slowed oil production in Kuwait and Qatar, and halts in Strait of Hormuz tanker traffic. • Rising diesel costs are expected to increase expenses in groceries, shipping, and construction sectors. • Shipping companies have already increased fuel surcharges; container shipment delays are expected. • Construction costs may rise as diesel-powered machinery and transport are affected, and air travel costs are also impacted. 263. </w:t>
      </w:r>
      <w:hyperlink r:id="rId240">
        <w:r>
          <w:rPr>
            <w:color w:val="0000EE"/>
            <w:u w:val="single"/>
          </w:rPr>
          <w:t>https://www.vietatoparlare.it/cibo-come-combustibile-il-grande-saccheggio-alimentare-che-i-media-non-raccontano/</w:t>
        </w:r>
      </w:hyperlink>
      <w:r>
        <w:t xml:space="preserve"> - * In 2026, oltre 100 milioni di bottiglie equivalenti di olio alimentare vengono bruciate come carburante, collegando energia e cibo nel mercato globale dei biocarburanti. * In 2023, negli USA, circa 130 milioni di tonnellate di mais sono state usate per etanolo, e un quinto delle riserve mondiali di olio vegetale sono state consumate come biocarburante. * Il mercato dei biocarburanti negli USA è in crescita, con previsioni di dominanza nel mercato globale entro il 2026 e produzioni in aumento. * I biocarburanti emettono più CO₂ rispetto ai fossili e distorcono il mercato alimentare globale, alimentando le disuguaglianze. * Le lobby dei biocarburanti influenzano le politiche di Washington e Bruxelles, creando domanda artificiale di materie prime agricole per fini energetici. * La produzione europea di cereali si riduce, con diminuzioni di ettari coltivati e produzioni di vino ai minimi in vent’anni. * Decisioni politiche come l’accordo UE-Mercosur e l’uscita dell’Italia dalla BRI cinese hanno avuto impatti sulla sicurezza alimentare, esportazioni e sovranità economica. * Gli Stati Uniti rischiano di dover importare cibo, a seguito di usi eccessivi di cereali per biocarburanti, tensioni geopolitiche e costi di trasporto crescenti. * La storia delle crisi alimentari passate si ripete, con i biocarburanti al centro di esplosioni di prezzi e rivolte. * La produzione di cibo bruciato come carburante è considerata un atto immorale, con implicazioni morali e politiche. * Osservare l’andamento delle commodity alimentari, le decisioni europee su biocarburanti, le tensioni nello Stretto di Hormuz e l’export italiano aiuta a prevedere i prossimi impatti. * La crisi alimentare globale è già in corso, aggravata da scelte politiche e energetiche sbagliate. 264. </w:t>
      </w:r>
      <w:hyperlink r:id="rId241">
        <w:r>
          <w:rPr>
            <w:color w:val="0000EE"/>
            <w:u w:val="single"/>
          </w:rPr>
          <w:t>https://oilprice.com/Energy/Crude-Oil/Standard-Chartered-Predicts-Oil-Prices-Will-Remain-Higher-For-Longer.html</w:t>
        </w:r>
      </w:hyperlink>
      <w:r>
        <w:t xml:space="preserve"> - * Standard Chartered forecasts higher oil prices for 2026 and 2027, citing ongoing Middle East conflict and supply cuts. * Oil prices are expected to gradually ease in 2026, with specific quarterly forecasts provided. * The conflict has reduced global oil supply by approximately 7.4-8.2 million barrels per day, affecting Iraqi, Saudi, UAE, Qatari, Kuwaiti, and Iranian production. * The IEA's record oil release from strategic reserves supports a price floor in the low-to-mid 70s. * Disruptions in natural gas supply from Qatar due to strikes and attacks have led to increased European gas prices and shifts in Asian energy sourcing. 265. </w:t>
      </w:r>
      <w:hyperlink r:id="rId242">
        <w:r>
          <w:rPr>
            <w:color w:val="0000EE"/>
            <w:u w:val="single"/>
          </w:rPr>
          <w:t>https://www.wcshipping.com/blog/strait-of-hormuz-crisis-day-18-zero-transits-carriers-reroute-to-cape</w:t>
        </w:r>
      </w:hyperlink>
      <w:r>
        <w:t xml:space="preserve"> - * A tanker near Fujairah was struck by a projectile; maritime incidents in the Gulf now total approximately 21 since February 28. * Drone attacks hit UAE energy facilities, including the Shah Gas Field and Fujairah Oil Industry Zone, causing fires and operational suspensions. * The US Embassy in Baghdad and Iraqi oil fields were targeted, with ongoing threats from militias. * Most NATO members and other nations decline involvement in a US-led naval coalition to reopen the Strait of Hormuz. * The closure of the Strait and attacks on Fujairah threaten alternative oil export routes, impacting global shipping and oil markets, with potential delays of 10–14 days and increased costs. * Oil prices hover near $102–$105 per barrel, with fuel surcharges expected to rise. * Israel indicates the war will last at least three more weeks, prolonging port disruptions and shipping delays. * Industry estimates suggest Cape of Good Hope route adds 10–14 days to voyages and $200–$400 per TEU in additional costs. 266. </w:t>
      </w:r>
      <w:hyperlink r:id="rId243">
        <w:r>
          <w:rPr>
            <w:color w:val="0000EE"/>
            <w:u w:val="single"/>
          </w:rPr>
          <w:t>https://www.brownfieldagnews.com/market-news/soybeans-regain-part-of-mondays-drop-corn-closes-mostly-firm/</w:t>
        </w:r>
      </w:hyperlink>
      <w:r>
        <w:t xml:space="preserve"> - * Soybeans increased due to fund and technical buying, with partial recovery from Monday’s decline. * Brazil’s record soybean harvest is about 60% complete, with prices below U.S. levels. * USDA's supply and demand report expected April 9; Brazil’s crop outlook next due April 13. * China-related trade uncertainties persist amid geopolitical tensions. * Corn was mixed, mainly firm, with attention on Argentina and Brazil harvests and planting. * Concerns over input costs and availability ahead of US planting and data release. * Ukraine reports ongoing spring planting; potential positive impact for biofuels. * Wheat prices declined; U.S. winter wheat in good shape, but some regions need rain. * Weather conditions and geopolitical factors influence the market outlook. 267. </w:t>
      </w:r>
      <w:hyperlink r:id="rId244">
        <w:r>
          <w:rPr>
            <w:color w:val="0000EE"/>
            <w:u w:val="single"/>
          </w:rPr>
          <w:t>https://simpleflying.com/great-reroute-boeing-moving-parts-war-zone/</w:t>
        </w:r>
      </w:hyperlink>
      <w:r>
        <w:t xml:space="preserve"> - • Boeing reviews its supply chain vulnerabilities linked to Middle East conflict, aiming to prevent production delays. • The company is assessing exposure of suppliers to affected routes through shipping and logistics, including lower-tier partners. • Disruptions in the region increase transit times and costs, compounded by rising oil prices and reduced air freight capacity. • Supply chain issues are exacerbated by ongoing aerospace component shortages and global logistics bottlenecks. • The conflict potentially impacts demand for aircraft in the Middle East and could lead to longer routes, higher fuel costs, and constrained supplier access. 268. </w:t>
      </w:r>
      <w:hyperlink r:id="rId245">
        <w:r>
          <w:rPr>
            <w:color w:val="0000EE"/>
            <w:u w:val="single"/>
          </w:rPr>
          <w:t>https://www.overdriveonline.com/business/article/15819830/diesel-soars-past-5gal-nationally-spot-rates-finally-rise-to-respond</w:t>
        </w:r>
      </w:hyperlink>
      <w:r>
        <w:t xml:space="preserve"> - * The US Energy Information Administration reported that the national average diesel price surpassed $5/gal for the week ending March 16, 2026. * Regional diesel prices, especially in California, reached up to $6.43/gal. * Spot rates for freight increased by over 10 cents/mile across various freight types, but did not fully offset higher fuel costs. * Trucking owner-operator Jamie Hagen highlighted increased negotiations with brokers for higher rates due to rising fuel prices. * The surge in diesel prices is estimated to impact carrier profitability and freight rates nationwide. 269. </w:t>
      </w:r>
      <w:hyperlink r:id="rId246">
        <w:r>
          <w:rPr>
            <w:color w:val="0000EE"/>
            <w:u w:val="single"/>
          </w:rPr>
          <w:t>https://www.eldiario.ec/negocios/el-cafe-ecuatoriano-crece-y-empieza-a-cambiar-la-estructura-exportadora-del-pais-17032026/</w:t>
        </w:r>
      </w:hyperlink>
      <w:r>
        <w:t xml:space="preserve"> - * The Ecuadorian coffee sector exported 45.6 million dollars in Q3 2025, driven by international demand and internal improvements. * Export volume increased 65.1%, with a value growth of 45.4%, and a 14.3% interannual rise. * Most exports (93.3%) are industrialised coffee, with major markets including Colombia, Germany, the Netherlands, and the US. * The sector's growth reflects a broader diversification in Ecuador's non-oil exports, expanding into higher-value agricultural products. * The sector aligns with global trends emphasising quality and value addition, supported by the UN declaration of October 1 as International Coffee Day. 270. </w:t>
      </w:r>
      <w:hyperlink r:id="rId247">
        <w:r>
          <w:rPr>
            <w:color w:val="0000EE"/>
            <w:u w:val="single"/>
          </w:rPr>
          <w:t>https://sna.agr.br/sna-apoia/</w:t>
        </w:r>
      </w:hyperlink>
      <w:r>
        <w:t xml:space="preserve"> - * Coffee producers, representatives of associations, and public officials in Rio de Janeiro discussed challenges, prospects, and opportunities for the local coffee sector on 16 March. * The event focused on accessing public funding via Funcafé, a federal programme supporting the entire coffee supply chain. * Ruy Barreto Filho launched the #VoltaCafé movement to restore Rio's role in coffee production and promote job creation and sector pride. * Speakers highlighted the sector's potential, employment statistics, and the need for infrastructure and incentives similar to successful regions like Minas Gerais, Vietnam, and Colombia. * Suggestions included developing a 'state Safra plan' and establishing three regional coffee processing centres. 271. </w:t>
      </w:r>
      <w:hyperlink r:id="rId248">
        <w:r>
          <w:rPr>
            <w:color w:val="0000EE"/>
            <w:u w:val="single"/>
          </w:rPr>
          <w:t>https://journals.plos.org/plosone/article?id=10.1371/journal.pone.0344679</w:t>
        </w:r>
      </w:hyperlink>
      <w:r>
        <w:t xml:space="preserve"> - ['</w:t>
      </w:r>
      <w:r>
        <w:rPr>
          <w:i/>
        </w:rPr>
        <w:t xml:space="preserve"> The study evaluates the agronomic performance, system productivity, economic returns, and land use efficiency of early-bulking potato genotypes within intensified cropping patterns in Bangladesh during 2017–2018.', '</w:t>
      </w:r>
      <w:r>
        <w:t xml:space="preserve"> Results indicate that early-bulking potato genotypes enable the inclusion of four to five crops per year, significantly increasing system productivity, with up to 111.5% higher potato equivalent yield compared to conventional systems.', '</w:t>
      </w:r>
      <w:r>
        <w:rPr>
          <w:i/>
        </w:rPr>
        <w:t xml:space="preserve"> Improved cropping patterns achieved higher land use efficiency (up to 95.6%) and economic benefits, such as higher gross margins and benefit-cost ratios, by optimising crop sequences and including short-duration crops.', '</w:t>
      </w:r>
      <w:r>
        <w:t xml:space="preserve"> The findings suggest that early potato genotypes can serve as effective entry point crops for sustainable system intensification, though multi-year and multi-location validation is recommended due to the single-season scope of the study.'] 272. </w:t>
      </w:r>
      <w:hyperlink r:id="rId246">
        <w:r>
          <w:rPr>
            <w:color w:val="0000EE"/>
            <w:u w:val="single"/>
          </w:rPr>
          <w:t>https://www.eldiario.ec/negocios/el-cafe-ecuatoriano-crece-y-empieza-a-cambiar-la-estructura-exportadora-del-pais-17032026/</w:t>
        </w:r>
      </w:hyperlink>
      <w:r>
        <w:t xml:space="preserve"> - * Ecuador's coffee exports reached 45.6 million dollars in Q3 2025, the highest since 2016, driven by international demand and productivity improvements. * Export volume increased by 65.1% quarter-on-quarter and 14.3% year-on-year, while the unit value declined by 11.9%. * 93.3% of exports are processed coffee, indicating a shift towards higher value products. * Main export markets include Colombia, Germany, the Netherlands, and the US. * The sector's growth reflects Ecuador's diversification from primary products to processed goods within non-oil exports. 273. </w:t>
      </w:r>
      <w:hyperlink r:id="rId248">
        <w:r>
          <w:rPr>
            <w:color w:val="0000EE"/>
            <w:u w:val="single"/>
          </w:rPr>
          <w:t>https://journals.plos.org/plosone/article?id=10.1371/journal.pone.0344679</w:t>
        </w:r>
      </w:hyperlink>
      <w:r>
        <w:t xml:space="preserve"> - * Incorporation of early-bulking potato genotypes enhances cropping system productivity, land use efficiency, and economic returns compared with conventional systems. * Short-duration potato genotypes enable inclusion of four to five crops annually, increasing system performance. * Study conducted at RARS, Burirhat, Bangladesh during 2017–2018, evaluating 13 potato-based cropping patterns. * Improved patterns achieved higher land use efficiency (up to 95.6%) and gross margins, with system productivity increased by 43.8–111.5%. * Findings suggest early potato as an entry crop enhances farm profitability and resource use, warranting further multi-year validation. 274. </w:t>
      </w:r>
      <w:hyperlink r:id="rId246">
        <w:r>
          <w:rPr>
            <w:color w:val="0000EE"/>
            <w:u w:val="single"/>
          </w:rPr>
          <w:t>https://www.eldiario.ec/negocios/el-cafe-ecuatoriano-crece-y-empieza-a-cambiar-la-estructura-exportadora-del-pais-17032026/</w:t>
        </w:r>
      </w:hyperlink>
      <w:r>
        <w:t xml:space="preserve"> - * The Ecuadorian coffee sector recorded export growth in Q3 2025, with 45.6 million dollars exported and an increase in volume and value. * Exports rose 65.1% in volume and 45.4% in value compared to the previous quarter, with a 14.3% interannual increase. * The growth was driven by increased production, international demand for specialty coffees, and changes in trade structure. * 93.3% of exports are processed coffee, indicating a move towards higher value-added products. * Main export destinations include Colombia, Germany, the Netherlands, and the United States. 275. </w:t>
      </w:r>
      <w:hyperlink r:id="rId249">
        <w:r>
          <w:rPr>
            <w:color w:val="0000EE"/>
            <w:u w:val="single"/>
          </w:rPr>
          <w:t>https://www.elnuevosiglo.com.co/economia/aumento-106-importacion-de-granos-en-2025-alerta-fenalce</w:t>
        </w:r>
      </w:hyperlink>
      <w:r>
        <w:t xml:space="preserve"> - * Colombia's grain imports rose by 10.6% in 2025e, mainly importing maize and soy from the US. * Maíz amarillo saw a 13.3% increase to over 7.3 million tonnes, all from the US. * Soybeans grew by 34.2%, with 595,364 tonnes, primarily from the US (99.9%). * Industry leaders call for stronger national policies, including credit, infrastructure, and legal security. * Experts emphasise the need for sovereignty and reduction of dependency on imports. 276. </w:t>
      </w:r>
      <w:hyperlink r:id="rId250">
        <w:r>
          <w:rPr>
            <w:color w:val="0000EE"/>
            <w:u w:val="single"/>
          </w:rPr>
          <w:t>https://supermarketnews.co.nz/news/stable-supply-at-foodstuffs-stores-despite-iran-conflicts/</w:t>
        </w:r>
      </w:hyperlink>
      <w:r>
        <w:t xml:space="preserve"> - * Foodstuffs NZ reports stable supplies and well-stocked supermarkets amid Middle East conflicts. * Supply disruptions are minimal, with most products sourced locally or from Asia and Europe. * Main issue is higher fuel, freight, and packaging costs, which could affect prices long-term. * Food prices increased modestly, with some produce prices jumping due to weather. * Global demand for red meat keeps prices high; poultry remains more affordable. * Foodstuffs absorbs some cost increases to keep prices steady for consumers. * Supplier costs rose faster than retail prices in February.</w:t>
      </w:r>
      <w:r/>
    </w:p>
    <w:p>
      <w:r/>
      <w:r>
        <w:t xml:space="preserve">277. </w:t>
      </w:r>
      <w:hyperlink r:id="rId251">
        <w:r>
          <w:rPr>
            <w:color w:val="0000EE"/>
            <w:u w:val="single"/>
          </w:rPr>
          <w:t>https://www.al-monitor.com/originals/2026/03/ships-gulf-risk-shortages-board-industry-warns</w:t>
        </w:r>
      </w:hyperlink>
      <w:r>
        <w:t xml:space="preserve"> - * Thousands of seafarers on 3,000 vessels in the Persian Gulf face dwindling supplies of fuel and water due to the Middle East war. * Concerns are raised about fuel oil supplies and potable water availability on ships. * Industry urges governments and regional states to assist with resupply and safe passage. * The International Chamber of Shipping calls for guarantees of safety and potential military escorts to facilitate vessel movement. * Discussions are ongoing at the UN's International Maritime Organisation in London. 278. </w:t>
      </w:r>
      <w:hyperlink r:id="rId252">
        <w:r>
          <w:rPr>
            <w:color w:val="0000EE"/>
            <w:u w:val="single"/>
          </w:rPr>
          <w:t>https://www.seanews.com.tr/article/mideast-crisis-strengthens-us-lng-exports-mmv0suxz</w:t>
        </w:r>
      </w:hyperlink>
      <w:r>
        <w:t xml:space="preserve"> - * Disruptions in Middle East shipping lanes, including the closure of the Strait of Hormuz, are affecting global oil and gas supplies. * US LNG export capacity is expected to nearly double by 2031, with increased production and new projects. * US currently has eight LNG export terminals, with plans for additional capacity and new projects reaching final investment decisions. * US natural gas production is forecasted to rise from 120.8 Bcf/d in 2026 to 122.3 Bcf/d in 2027. * Shipping of turbines and generators for LNG projects is already underway, with ongoing monitoring of global shipping costs and insurance due to disruptions. 279. </w:t>
      </w:r>
      <w:hyperlink r:id="rId253">
        <w:r>
          <w:rPr>
            <w:color w:val="0000EE"/>
            <w:u w:val="single"/>
          </w:rPr>
          <w:t>https://capitalpress.com/2026/03/17/wsu-economist-eyes-iran-war-effect-on-costs-spring-planting/</w:t>
        </w:r>
      </w:hyperlink>
      <w:r>
        <w:t xml:space="preserve"> - * Washington State University economist Randy Fortenbery states the conflict in Iran has increased wheat prices but also raised input costs for farmers. * Wheat prices are estimated 75 to 80 cents higher than before the conflict, with soft white wheat ranging from $6.20 to $6.25 per bushel. * The war may influence input costs, particularly fertiliser and fuel, affecting spring planting decisions. * Fortenbery suggests that if fertilizer prices rise significantly, USDA spring planting projections may be overly optimistic. * Longer-term, there are concerns about impacts on food prices globally and transportation costs due to insurance rate increases. 280. </w:t>
      </w:r>
      <w:hyperlink r:id="rId254">
        <w:r>
          <w:rPr>
            <w:color w:val="0000EE"/>
            <w:u w:val="single"/>
          </w:rPr>
          <w:t>https://www.africarice.org/post/africarice-at-card-s-10th-general-meeting</w:t>
        </w:r>
      </w:hyperlink>
      <w:r>
        <w:t xml:space="preserve"> - * AfricaRice Deputy Director General Dr. Prem Bindraban emphasised that technological solutions alone are insufficient to meet Africa's rice production target of 56 million tons by 2030. * The 10th CARD General Meeting held in Madagascar identified the need for integrating technology with business opportunities and social constructs. * AfricaRice highlighted the importance of creating market pull, establishing cooperatives, and fostering multi-stakeholder platforms. * The meeting addressed funding gaps, stressing the crucial role of African government investment for scaling impact. * AfricaRice interventions focus on market approaches, on-farm productivity, climate resilience, and inclusive growth for women and youth. 281. </w:t>
      </w:r>
      <w:hyperlink r:id="rId254">
        <w:r>
          <w:rPr>
            <w:color w:val="0000EE"/>
            <w:u w:val="single"/>
          </w:rPr>
          <w:t>https://www.africarice.org/post/africarice-at-card-s-10th-general-meeting</w:t>
        </w:r>
      </w:hyperlink>
      <w:r>
        <w:t xml:space="preserve"> - * AfricaRice Deputy Director General Dr. Prem Bindraban emphasised that technology alone cannot achieve Africa's rice production target of 56 million tons by 2030. * The CARD 10th General Meeting took place in Madagascar, with a focus on integrating technology, business opportunities, and social constructs. * AfricaRice advocates for increased government investment to support climate-smart innovations, market development, and social organisation. * Current progress towards the rice production goal is 37 million tons in 2024, short of the required trajectory. * The meeting addressed priorities including market connectivity, on-farm productivity, climate resilience, and inclusive growth for women and youth. 282. </w:t>
      </w:r>
      <w:hyperlink r:id="rId255">
        <w:r>
          <w:rPr>
            <w:color w:val="0000EE"/>
            <w:u w:val="single"/>
          </w:rPr>
          <w:t>https://www.abc.net.au/news/2026-03-18/fuel-and-fertiliser-shortage-hits-as-farmers-sow-winter-crops/106459560</w:t>
        </w:r>
      </w:hyperlink>
      <w:r>
        <w:t xml:space="preserve"> - * Australian grain farmers face fuel and fertiliser shortages due to Iran conflict disruptions.</w:t>
      </w:r>
      <w:r>
        <w:rPr>
          <w:i/>
        </w:rPr>
        <w:t xml:space="preserve"> The shortages coincide with a favourable start to the cropping season after dry years.</w:t>
      </w:r>
      <w:r>
        <w:t xml:space="preserve"> On-farm fuel storage and policy changes are advocated by Grain Producers Australia.</w:t>
      </w:r>
      <w:r>
        <w:rPr>
          <w:i/>
        </w:rPr>
        <w:t xml:space="preserve"> Fertiliser prices, particularly urea, have increased, causing farmers to seek alternatives.</w:t>
      </w:r>
      <w:r>
        <w:t xml:space="preserve"> The situation risks impacting crop planting and food prices in Australia. 283. </w:t>
      </w:r>
      <w:hyperlink r:id="rId256">
        <w:r>
          <w:rPr>
            <w:color w:val="0000EE"/>
            <w:u w:val="single"/>
          </w:rPr>
          <w:t>https://thenewamerican.com/us/fertilizer-bottleneck-at-hormuz-raises-risk-of-food-inflation-and-worsening-global-hunger/</w:t>
        </w:r>
      </w:hyperlink>
      <w:r>
        <w:t xml:space="preserve"> - * The closure of the Strait of Hormuz could disrupt fertilizer supply, impacting agriculture and food prices. * US farmers warn that fertilizer shortages could lead to crop shortfalls and inflation. * Roughly one-third of global seaborne fertilizer trade passes through Hormuz. * Rising energy and input costs for farmers threaten supply chains and increase food prices. * The UN warns that over 45 million more people could face acute hunger if conflict persists. * Disruptions could mirror impacts seen during the Ukraine war and COVID-19 pandemic. 284. </w:t>
      </w:r>
      <w:hyperlink r:id="rId257">
        <w:r>
          <w:rPr>
            <w:color w:val="0000EE"/>
            <w:u w:val="single"/>
          </w:rPr>
          <w:t>https://keyt.com/news/money-and-business/cnn-business-consumer/2026/03/17/the-other-trade-chokepoint-at-risk-from-the-iran-war/</w:t>
        </w:r>
      </w:hyperlink>
      <w:r>
        <w:t xml:space="preserve"> - * Attacks in the Middle East have disrupted shipping through the Strait of Hormuz. * Saudi Arabia has rerouted oil via a pipeline to the Red Sea, increasing port loadings. * Iran considers US naval presence in the Red Sea a threat and threatened potential targets. * The security situation in the Red Sea has worsened due to Houthi militant attacks, impacting oil and shipping routes. * Rising violence could block Saudi oil exports, potentially causing a spike in global oil prices. * Most container shipping has been rerouted away from the Red Sea since late 2023, with ongoing security concerns affecting maritime traffic and insurance costs. 285. </w:t>
      </w:r>
      <w:hyperlink r:id="rId258">
        <w:r>
          <w:rPr>
            <w:color w:val="0000EE"/>
            <w:u w:val="single"/>
          </w:rPr>
          <w:t>https://www.ndtv.com/world-news/data-shows-how-gulf-nations-drive-indias-basmati-exports-11229875</w:t>
        </w:r>
      </w:hyperlink>
      <w:r>
        <w:t xml:space="preserve"> - * The conflict in the Middle East has disrupted maritime routes near the Strait of Hormuz, affecting global shipping and increasing costs. * Indian rice exports, especially to Gulf countries, face delays and higher freight and insurance costs due to security risks. * India is the world's largest rice exporter, accounting for around 40% of global rice exports, heavily influencing markets in Saudi Arabia, Iran, Iraq, and the UAE. * Gulf nations may experience shipment delays and increased prices if Hormuz closures persist. * India's dominant production regions include Uttar Pradesh, Telangana, West Bengal, Punjab, and Chhattisgarh, supporting its export capacity. 286. </w:t>
      </w:r>
      <w:hyperlink r:id="rId256">
        <w:r>
          <w:rPr>
            <w:color w:val="0000EE"/>
            <w:u w:val="single"/>
          </w:rPr>
          <w:t>https://thenewamerican.com/us/fertilizer-bottleneck-at-hormuz-raises-risk-of-food-inflation-and-worsening-global-hunger/</w:t>
        </w:r>
      </w:hyperlink>
      <w:r>
        <w:t xml:space="preserve"> - * The closure of the Strait of Hormuz due to escalating Iran war could disrupt global fertilizer supply, affecting agriculture and food prices. * About 16 million tonnes of seaborne fertiliser pass through the strait, making it a critical chokepoint. * Rising energy and fertiliser costs from shipping disruptions threaten crop yields, inflation, and food security worldwide. * The UN WFP warns 45 million more people could face acute hunger if conflicts persist and oil prices remain high. * Past crises, including COVID-19 and Ukraine war, showed how energy, transport, and agricultural disruptions trigger cascading market impacts. 287. </w:t>
      </w:r>
      <w:hyperlink r:id="rId259">
        <w:r>
          <w:rPr>
            <w:color w:val="0000EE"/>
            <w:u w:val="single"/>
          </w:rPr>
          <w:t>https://www.canadiancattlemen.ca/daily/iran-war-disrupts-global-fertilizer-markets-spring-planting/</w:t>
        </w:r>
      </w:hyperlink>
      <w:r>
        <w:t xml:space="preserve"> - * The U.S.-Israel conflict with Iran is disrupting fertiliser markets and endangering food security for developing countries. * Fertiliser production relies heavily on natural gas, which is affected by regional conflicts and trade restrictions. * Several fertiliser plants in the Gulf and beyond have halted or reduced output due to energy supply disruptions caused by the conflict. * Global urea supplies are tight, with prices rising sharply, and prices could double if the conflict continues. * Major exporters like Qatar, India, Bangladesh, Egypt, and the US are experiencing fertiliser shortages and price surges. 288. </w:t>
      </w:r>
      <w:hyperlink r:id="rId260">
        <w:r>
          <w:rPr>
            <w:color w:val="0000EE"/>
            <w:u w:val="single"/>
          </w:rPr>
          <w:t>https://tass.com/economy/2102997</w:t>
        </w:r>
      </w:hyperlink>
      <w:r>
        <w:t xml:space="preserve"> - * Kenya may experience a fertiliser shortage due to disrupted ship traffic via the Strait of Hormuz amid Middle East conflict. * Approximately 26% of Kenya's imported fertilisers are transported through this strait. * The disruption could lead to supply contraction and price increases ahead of the sowing campaign. * Other African countries, notably Sudan, are also expected to be affected, with 54% of fertiliser deliveries via the Hormuz Strait. * UNCTAD analysis highlights broader regional impacts. 289. </w:t>
      </w:r>
      <w:hyperlink r:id="rId261">
        <w:r>
          <w:rPr>
            <w:color w:val="0000EE"/>
            <w:u w:val="single"/>
          </w:rPr>
          <w:t>https://agronigeria.ng/new-surcharges-tighten-nigeria-bound-shipping-lanes/?utm_source=rss&amp;utm_medium=rss&amp;utm_campaign=new-surcharges-tighten-nigeria-bound-shipping-lanes</w:t>
        </w:r>
      </w:hyperlink>
      <w:r>
        <w:t xml:space="preserve"> - * Nigeria-bound cargo routes face renewed pressure due to global shipping line surcharges and extended transit times. * CMA CGM imposes a $600/TEU surcharge from China to Nigeria and West/South Africa, effective March 15, 2026. * Hapag-Lloyd introduces a $350/TEU surcharge from Far East to West and Southwest Africa, effective March 21, 2026. * Routing diversions from Red Sea and Suez Canal to Cape of Good Hope extend transit times by up to three weeks. * Increased costs and longer transit times impact supply chain predictability and logistics costs, with no easing of foreign exchange pressures. 290. </w:t>
      </w:r>
      <w:hyperlink r:id="rId262">
        <w:r>
          <w:rPr>
            <w:color w:val="0000EE"/>
            <w:u w:val="single"/>
          </w:rPr>
          <w:t>https://www.oilandgas360.com/3-leading-brokers-raise-oil-forecasts-amid-iran-conflict-here-are-the-new-numbers/#utm_source=rss&amp;utm_medium=rss&amp;utm_campaign=3-leading-brokers-raise-oil-forecasts-amid-iran-conflict-here-are-the-new-numbers</w:t>
        </w:r>
      </w:hyperlink>
      <w:r>
        <w:t xml:space="preserve"> - * Three brokerages have increased their oil price outlooks due to disruptions caused by the Iran conflict. * The Strait of Hormuz delivery bottleneck has constrained tanker traffic, impacting global supply. * UBS expects Brent crude to reach $90 per barrel by end-June, with prices remaining elevated. * Supply disruptions and limited reserve releases are expected to keep oil prices high. * Rising prices of refined products such as diesel and jet fuel are also noted. 291. </w:t>
      </w:r>
      <w:hyperlink r:id="rId263">
        <w:r>
          <w:rPr>
            <w:color w:val="0000EE"/>
            <w:u w:val="single"/>
          </w:rPr>
          <w:t>https://www.itln.in/shipping/what-happens-when-a-maritime-chokepoint-turns-into-a-battlefield-1358450</w:t>
        </w:r>
      </w:hyperlink>
      <w:r>
        <w:t xml:space="preserve"> - * The Strait of Hormuz, a vital waterway for global oil and gas trade, is experiencing increased attacks on ships, including missile strikes and drone attacks.</w:t>
      </w:r>
      <w:r>
        <w:rPr>
          <w:i/>
        </w:rPr>
        <w:t xml:space="preserve"> The recent incidents have resulted in casualties among seafarers, damage to vessels, and heightened security measures.</w:t>
      </w:r>
      <w:r>
        <w:t xml:space="preserve"> Disruptions threaten to impact global supply chains, energy markets, and food security, with potential price surges and route diversions.</w:t>
      </w:r>
      <w:r>
        <w:rPr>
          <w:i/>
        </w:rPr>
        <w:t xml:space="preserve"> Indian ports and energy imports are especially affected, with increased congestion and diversification efforts.</w:t>
      </w:r>
      <w:r>
        <w:t xml:space="preserve"> The crisis underscores the dependence on vigilant seafarers and the risks faced when geopolitical tensions escalate in strategic maritime corridors. 292. </w:t>
      </w:r>
      <w:hyperlink r:id="rId264">
        <w:r>
          <w:rPr>
            <w:color w:val="0000EE"/>
            <w:u w:val="single"/>
          </w:rPr>
          <w:t>https://www.just-drinks.com/interviews/odyssey-functional-energy-interview/</w:t>
        </w:r>
      </w:hyperlink>
      <w:r>
        <w:t xml:space="preserve"> - * Odyssey Functional Energy, a US-based company, rebranded from Odyssey Mushroom Elixir to target more mass-market consumers. * The company’s drinks contain ingredients like lion’s mane, cordyceps, and L-theanine, aiming for functional energy benefits. * It sells in 17,000 US stores, with plans to add 4,000 more, and aims for a $40 million annual sales rate. * The company plans to increase marketing expenditure from $1.5m to over $3m in 2023. * Odyssey plans to expand into Canada, UK, and other markets, and raise $15-20m for inventory and awareness growth. 293. </w:t>
      </w:r>
      <w:hyperlink r:id="rId265">
        <w:r>
          <w:rPr>
            <w:color w:val="0000EE"/>
            <w:u w:val="single"/>
          </w:rPr>
          <w:t>https://www.wanderwithjo.com/caffeine-meets-cold/</w:t>
        </w:r>
      </w:hyperlink>
      <w:r>
        <w:t xml:space="preserve"> - * In 2026, Czech-spresso, a hybrid of espresso and cold brew techniques, is gaining popularity worldwide. * It is inspired by European coffee culture, combining concentrated espresso with cold extraction, often served without milk. * The trend aligns with growing consumer preferences for stronger caffeine, less sugar, and cleaner flavours. * Czech-spresso's rise is driven by shifts away from milk-heavy drinks and influenced by social media sharing. * Cafés favour it for its quick preparation, high-quality bean showcase, and operational efficiency. * The trend is popular among travellers and younger consumers seeking convenience and consistency. * It complements the ongoing innovation wave in coffee, focused on simplicity, intensity, and efficiency. * Overall, Czech-spresso represents a new, modern morning ritual reflecting changing coffee habits. 294. </w:t>
      </w:r>
      <w:hyperlink r:id="rId266">
        <w:r>
          <w:rPr>
            <w:color w:val="0000EE"/>
            <w:u w:val="single"/>
          </w:rPr>
          <w:t>https://streetsoftoronto.com/food/5-new-toronto-cafes-bringing-matcha-vietnamese-coffee-and-global-flavours-to-the-city-right-now/</w:t>
        </w:r>
      </w:hyperlink>
      <w:r>
        <w:t xml:space="preserve"> - * Several new coffee shops in Toronto, offering global coffee styles and flavours, are opening in neighbourhoods like Ossington, Annex, and Chinatown. * The Matcha Tokyo will open its first North American flagship, focusing on high-quality matcha from Kagoshima. * Cong Caphe from Hanoi serves signature drinks like coconut-based white coffee and rice smoothies. * The Coffee from Brazil offers simple, high-quality pour-over coffee and matcha-based drinks. * Project Seoul offers a Korean-inspired café experience with unique items like brown cheese croffle. * Caphelia Coffee spotlights Vietnamese coffee, particularly salted iced coffee with whipped cream. * These developments reflect Toronto’s coffee scene becoming more diverse and globally oriented. 295. </w:t>
      </w:r>
      <w:hyperlink r:id="rId267">
        <w:r>
          <w:rPr>
            <w:color w:val="0000EE"/>
            <w:u w:val="single"/>
          </w:rPr>
          <w:t>https://news.mongabay.com/2026/03/in-brazil-regenerative-farming-advances-but-deforestation-still-pressures-ecosystems/</w:t>
        </w:r>
      </w:hyperlink>
      <w:r>
        <w:t xml:space="preserve"> - * Brazil's agribusiness sector, responsible for a significant portion of deforestation and emissions, is exploring regenerative agriculture to restore degraded pasturelands and reduce pressure on ecosystems. * The REVERTE project aims to restore 1 million hectares of pastureland by 2030, with Brazil's overall goal to restore 40 million hectares of degraded land. * Degraded pasturelands, especially in Mato Grosso, are being rehabilitated through innovative practices supported by sustainable finance and government programmes. * Challenges include the need for stronger forest governance, binding private-sector commitments, and the risk that productivity gains could lead to further expansion rather than conservation. * Brazil’s broader strategic efforts include the Green Path Brazil (PNCPD) aimed at sustainable land use and deforestation reduction by 2033. 296. </w:t>
      </w:r>
      <w:hyperlink r:id="rId268">
        <w:r>
          <w:rPr>
            <w:color w:val="0000EE"/>
            <w:u w:val="single"/>
          </w:rPr>
          <w:t>https://www.campograndenews.com.br/lado-rural/ms-so-consegue-armazenar-48-4-da-producao-de-graos</w:t>
        </w:r>
      </w:hyperlink>
      <w:r>
        <w:t xml:space="preserve"> - * Mato Grosso do Sul faces a storage deficit of 15.2 million tonnes for the 2025/2026 soybean harvest. * Estimated production in MS is 29.4 million tonnes; storage capacity is 14.2 million. * The state ranks fourth nationally in storage shortage. * Brazil's national storage capacity is 218 million tonnes, with a deficit of 135.4 million. * Lack of infrastructure impacts logistics and costs for producers. * Experts emphasise the need to increase access to rural credit for silo construction. 297. </w:t>
      </w:r>
      <w:hyperlink r:id="rId269">
        <w:r>
          <w:rPr>
            <w:color w:val="0000EE"/>
            <w:u w:val="single"/>
          </w:rPr>
          <w:t>https://foodtank.com/news/2026/03/integrating-data-and-climate-adaptation-strategies-for-south-asia/</w:t>
        </w:r>
      </w:hyperlink>
      <w:r>
        <w:t xml:space="preserve"> - * The Atlas of Climate Adaptation in South Asian Agriculture (ACASA) was launched to support climate-informed decision-making in India, Bangladesh, Nepal, and Sri Lanka. * ACASA provides village-level climate risk data for 15 crops and six livestock species, including hazards such as heat stress, rainfall variability, and water deficits. * The tool aims to help policymakers, researchers, insurers, private sector, and development actors visualise risks and adaptation options, down to sub-district levels. * Climate risks in the region include floods, droughts, heat stress, cyclones, and soil salinization, predominantly affecting smallholders. * The data can guide investments, funding, and financial solutions, addressing vulnerability to climate-related disasters such as floods and storms. 298. </w:t>
      </w:r>
      <w:hyperlink r:id="rId270">
        <w:r>
          <w:rPr>
            <w:color w:val="0000EE"/>
            <w:u w:val="single"/>
          </w:rPr>
          <w:t>https://www.hortidaily.com/article/9820031/quarantine-pests-found-in-imported-potatoes-cabbage-and-tomatoes-in-russia/</w:t>
        </w:r>
      </w:hyperlink>
      <w:r>
        <w:t xml:space="preserve"> - * On 7 March 2026, potato tuber moth was found in potatoes imported from Egypt at the port of Novorossiysk, Russia. * On 9 March, Comstock mealybug was detected in Chinese cabbage imported from Uzbekistan in the Orenburg region, Russia. * On 12 March, Tomato brown rugose fruit virus was found in tomatoes imported from China in the Amur region, Russia. * Authorities banned and disinfected infected shipments, initiating phytosanitary measures. * Since 2026 began, six cases of ToBRFV have affected 5.3 tonnes of tomatoes and peppers in Russia. 299. </w:t>
      </w:r>
      <w:hyperlink r:id="rId271">
        <w:r>
          <w:rPr>
            <w:color w:val="0000EE"/>
            <w:u w:val="single"/>
          </w:rPr>
          <w:t>https://blog.ucs.org/kathryn-anderson/iran-war-shows-why-farmers-need-an-off-ramp-from-their-fertilizer-dependence/</w:t>
        </w:r>
      </w:hyperlink>
      <w:r>
        <w:t xml:space="preserve"> - * The US-Israeli conflict with Iran disrupts shipping through the Strait of Hormuz, exposing fertilizer supply vulnerabilities. * Fertilizer prices surged over 20% in early 2023; reliance on fossil fuels and imports heightens risk. * US farm policy supports high-input, fertiliser-dependent agriculture, which is vulnerable to geopolitical shocks. * Practical, proven solutions include crop diversification, legumes, cover crops, and agroecological practices to reduce fertilizer dependence. * Congress faces decisions affecting conservation programmes and research funding that could aid farmers' transition to lower-input systems. * Current public support favours high-input agriculture and proprietary technologies, hindering shifts towards sustainable practices. * Long-term rotations with diverse crops substantially reduce fertilizer and herbicide use while maintaining yields. * Transition support infrastructure has been weakened by staffing cuts, reducing farmer assistance. * US public research funds focus more on conventional high-input systems than agroecological approaches. * Investing in resilient, diverse farming systems is a financially smarter option to reduce risks and environmental impacts. 300. </w:t>
      </w:r>
      <w:hyperlink r:id="rId272">
        <w:r>
          <w:rPr>
            <w:color w:val="0000EE"/>
            <w:u w:val="single"/>
          </w:rPr>
          <w:t>https://www.asian-agribiz.com/2026/03/18/beef-imports-vulnerable-as-jakarta-monitors-geopolitical-tensions/</w:t>
        </w:r>
      </w:hyperlink>
      <w:r>
        <w:t xml:space="preserve"> - * Escalating geopolitical tensions involving US, Israel, and Iran raise concerns over beef prices in Jakarta. * Jakarta government-owned PD Dharma Jaya cites US dollar strengthening as a key factor increasing import costs. * Indonesia’s beef supply mainly from Australia, Brazil, and India is dependent on global geopolitical conditions. * Disruption to the Strait of Hormuz could impact around 25% of global oil supply, affecting energy and transportation costs. * Dharma Jaya is increasing supply from local cattle farmers in Java and Lampung to stabilise meat availability. 301. </w:t>
      </w:r>
      <w:hyperlink r:id="rId273">
        <w:r>
          <w:rPr>
            <w:color w:val="0000EE"/>
            <w:u w:val="single"/>
          </w:rPr>
          <w:t>https://spudsmart.com/global-conflict-adds-fresh-pressure-to-canadian-potato-production-costs/</w:t>
        </w:r>
      </w:hyperlink>
      <w:r>
        <w:t xml:space="preserve"> - * Canadian potato growers face increased input costs due to geopolitical tensions affecting fertilizer, fuel, and freight markets. * Fertilizer prices, especially urea, have risen following instability in the Middle East. * Energy costs, including diesel and electricity, have increased, impacting field operations and storage. * Rising transportation and logistics expenses add to overall costs. * Market pricing remains uncertain, influencing cropping decisions amid rising operational expenses. * Growers in regions like Prince Edward Island, Alberta, and Manitoba continue to focus on potatoes due to demand and rotation constraints. 302. </w:t>
      </w:r>
      <w:hyperlink r:id="rId274">
        <w:r>
          <w:rPr>
            <w:color w:val="0000EE"/>
            <w:u w:val="single"/>
          </w:rPr>
          <w:t>https://boereport.com/2026/03/17/consumers-set-to-pay-the-price-as-soaring-fuel-costs-hit-shipping-industry-experts/</w:t>
        </w:r>
      </w:hyperlink>
      <w:r>
        <w:t xml:space="preserve"> - * Rising fuel costs from geopolitical conflict, notably in Iran, increase shipping industry expenses. * Shipping rates have increased by 12% over two weeks, with major routes affected by rerouting and halted voyages. * Freight surcharges for rail and shipping have risen, affecting Canadian imports and exports. * Higher fuel and fertiliser costs are expected to cause food inflation and increased consumer prices. * Supply chain disruptions and delayed ship arrivals are observed in Canada amid the conflict. * Airfreight costs are also rising due to higher aviation fuel prices, impacting overall transportation costs. 303. </w:t>
      </w:r>
      <w:hyperlink r:id="rId275">
        <w:r>
          <w:rPr>
            <w:color w:val="0000EE"/>
            <w:u w:val="single"/>
          </w:rPr>
          <w:t>https://www.freightwaves.com/news/diesel-benchmark-moves-above-5-g-for-first-time-since-2022</w:t>
        </w:r>
      </w:hyperlink>
      <w:r>
        <w:t xml:space="preserve"> - * The Department of Energy/EIA retail diesel price surpassed $5/gallon, reaching $5.071/g, the first time since 2022. 304. </w:t>
      </w:r>
      <w:hyperlink r:id="rId276">
        <w:r>
          <w:rPr>
            <w:color w:val="0000EE"/>
            <w:u w:val="single"/>
          </w:rPr>
          <w:t>https://www.freightwaves.com/news/its-war-liner-charges-for-free-gulf-container-storage</w:t>
        </w:r>
      </w:hyperlink>
      <w:r>
        <w:t xml:space="preserve"> - - Shipping lines, including Hapag-Lloyd and Maersk, offer free extended storage for diverted containers in the Gulf region but charge shippers for additional services. - Hapag-Lloyd provides an extra 10 days’ free storage for diverted containers returned via truck for a flat fee of $25. - Maersk suspends the return of empties to Gulf countries, requiring returns to Oman and Saudi Arabia with exceptions up to $3,000 per box. - The developments occur amid regional tensions and negotiations involving Iran, the Strait of Hormuz, and global shipping authorities. 305. </w:t>
      </w:r>
      <w:hyperlink r:id="rId277">
        <w:r>
          <w:rPr>
            <w:color w:val="0000EE"/>
            <w:u w:val="single"/>
          </w:rPr>
          <w:t>https://propakistani.pk/2026/03/17/maersk-raises-emergency-surcharge-on-pakistan-west-africa-routes-from-april-2026/</w:t>
        </w:r>
      </w:hyperlink>
      <w:r>
        <w:t xml:space="preserve"> - * Maersk announced an increase in its Emergency Contingency Surcharge (ECS) for shipments from Pakistan and the Indian Subcontinent to West Africa, effective 1 April 2026. * The surcharge will impact exports, particularly for textiles, rice, and leather goods to markets such as Nigeria and Ghana. * The increase is expected to raise export costs and influence shipping route decisions, potentially affecting Pakistan's export competitiveness. * The move is linked to operational risks, fuel cost volatility, or route disruptions, with implications for trade logistics in the region. 306. </w:t>
      </w:r>
      <w:hyperlink r:id="rId278">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rise in nonalcoholic drinks among younger generations, including mocktails with coffee’s caffeine and antioxidants. * Modern Times Coffee and Dayglow Coffee are promoting nonalcoholic specialty beverages, including barrel-aged and distillation-based coffee mocktails. * Barrel-aging coffee is gaining popularity, with different roasters developing unique profiles through spirit-infused process. * The nonalcoholic trend is expanding into versatile and functional coffee-based drinks, including mocktails and spirit-inspired coffee infusions. * Industry collaborations are emphasising the innovation and diversity of nonalcoholic coffee beverages, with a focus on quality and experiential appeal. 307. </w:t>
      </w:r>
      <w:hyperlink r:id="rId279">
        <w:r>
          <w:rPr>
            <w:color w:val="0000EE"/>
            <w:u w:val="single"/>
          </w:rPr>
          <w:t>https://www.foodbusinessmea.com/vietnams-hoang-anh-gia-lai-group-plans-20000-hectare-coffee-plantation-by-2028/</w:t>
        </w:r>
      </w:hyperlink>
      <w:r>
        <w:t xml:space="preserve"> - - Hoang Anh Gia Lai Group (HAGL) announced plans to develop a 20,000-hectare coffee plantation in Vietnam by 2028. - The project aims to become the largest in the world and increase processing capacity. - Vietnam exported approximately 1.59 million tonnes of coffee worth about $9 billion in 2025. - Coffee demand in key markets, including China, increased significantly in 2025. - The company plans to invest over US$38 million in processing facilities and expand into higher-value coffee products. - The expansion targets annual output of around 565,000 tonnes of coffee, mainly Arabica and Robusta. - Paksong in Laos is identified as a key cultivation area for Arabica coffee. 308. </w:t>
      </w:r>
      <w:hyperlink r:id="rId279">
        <w:r>
          <w:rPr>
            <w:color w:val="0000EE"/>
            <w:u w:val="single"/>
          </w:rPr>
          <w:t>https://www.foodbusinessmea.com/vietnams-hoang-anh-gia-lai-group-plans-20000-hectare-coffee-plantation-by-2028/</w:t>
        </w:r>
      </w:hyperlink>
      <w:r>
        <w:t xml:space="preserve"> - ['</w:t>
      </w:r>
      <w:r>
        <w:rPr>
          <w:i/>
        </w:rPr>
        <w:t xml:space="preserve"> Hoang Anh Gia Lai Group (HAGL) plans to develop a 20,000-hectare coffee plantation in Vietnam by 2028.', '</w:t>
      </w:r>
      <w:r>
        <w:t xml:space="preserve"> The project aims to surpass the current largest global coffee estates and expand into higher-value processing.', '</w:t>
      </w:r>
      <w:r>
        <w:rPr>
          <w:i/>
        </w:rPr>
        <w:t xml:space="preserve"> The company forecasts total coffee revenue of nearly US$713 million, with significant contributions from green, roasted, and refined coffee products.', '</w:t>
      </w:r>
      <w:r>
        <w:t xml:space="preserve"> Investment of over US$38 million will fund a processing facility for coffee by-products and extract coffee essence.', '* The expansion includes adopting high-density cultivation for Arabica and Robusta and establishing a key cultivation area in Paksong, Laos.'] 309. </w:t>
      </w:r>
      <w:hyperlink r:id="rId280">
        <w:r>
          <w:rPr>
            <w:color w:val="0000EE"/>
            <w:u w:val="single"/>
          </w:rPr>
          <w:t>https://www.agribusinessglobal.com/agrochemicals/seeds-traits/resurrect-bio-and-corteva-join-forces-to-unlock-natures-own-defenses-in-corn/</w:t>
        </w:r>
      </w:hyperlink>
      <w:r>
        <w:t xml:space="preserve"> - * Resurrect Bio and Corteva announced a joint development agreement to combat corn diseases in the United States. * The partnership aims to identify and restore innate disease resistance genes in corn using Resurrect Bio’s FloraFold® AI platform. * The collaboration seeks to develop durable, biological defence mechanisms to reduce chemical inputs and improve crop resilience. * The agreement highlights efforts to safeguard US corn yields, which were significantly impacted by disease in 2025. * Emphasises sustainable intensification and future-proofing crops against evolving pathogens and climate change. 310. </w:t>
      </w:r>
      <w:hyperlink r:id="rId278">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surge in nonalcoholic (NA) beverages among younger consumers, including mocktails and light drinks, shifting preferences away from beer and wine. * Modern Times Coffee in San Diego reports increased demand from Gen Z for delicate coffee-based drinks, with menus adapting to include mocktails and functional ingredients. * Barrel aging coffee with spirits enhances flavor profiles, with Modern Times and Regent Coffee leading innovations in this area. * Barrel-aged coffee is used in signature mocktails, gaining popularity for flavour and uniqueness. * Cross-industry collaboration and distillation techniques are expanding NA options, with coffee-based spirits and mocktails projected to grow in all-day café and bar settings. * The trend emphasises enjoyment and productiveness without alcohol, supporting the appreciation of high-quality coffee as an ingredient. 311. </w:t>
      </w:r>
      <w:hyperlink r:id="rId281">
        <w:r>
          <w:rPr>
            <w:color w:val="0000EE"/>
            <w:u w:val="single"/>
          </w:rPr>
          <w:t>https://addisstandard.com/ethiopian-coffee-association-issues-urgent-alert-as-global-prices-fall-warns-of-severe-financial-risk-from-hoarding/</w:t>
        </w:r>
      </w:hyperlink>
      <w:r>
        <w:t xml:space="preserve"> - * The Ethiopian National Coffee Association issued an alert warning of financial risks due to declining global coffee prices and stockpiling. * Prices have fallen from around $4 per pound to $2.80, with forecasts indicating further decline to $2.50. * Authorities report some traders are hoarding in anticipation of currency gains, facing stricter enforcement. * Ethiopia's coffee export volume for the first half of the year reached 200,000 tons, 74% of the target, earning $1.35 billion. * Arabica futures have dropped amid improved production forecasts in Brazil, with increasing downside risks noted by the ICO. 312. </w:t>
      </w:r>
      <w:hyperlink r:id="rId282">
        <w:r>
          <w:rPr>
            <w:color w:val="0000EE"/>
            <w:u w:val="single"/>
          </w:rPr>
          <w:t>https://aircargoweek.com/middle-east-disruption-sends-global-airfreight-rates-higher-as-fuel-costs-surge/</w:t>
        </w:r>
      </w:hyperlink>
      <w:r>
        <w:t xml:space="preserve"> - * The Baltic Air Freight Index rose +2.6% week-on-week, driven by capacity disruption and surging jet fuel costs linked to Middle East airspace constraints. * Global airfreight rates are increasing amid capacity dislocation and higher fuel expenses, with notable rises in Asia-Europe and India routes. * Fuel prices, especially jet fuel near double year-ago levels, are increasing operating costs, impacting rates. * Rate developments are uneven across regions, with significant surges from India (+30%) and European markets, while Transatlantic routes show slight declines. * Market volatility is increasing as capacity issues, rather than demand, primarily influence pricing. 313. </w:t>
      </w:r>
      <w:hyperlink r:id="rId283">
        <w:r>
          <w:rPr>
            <w:color w:val="0000EE"/>
            <w:u w:val="single"/>
          </w:rPr>
          <w:t>https://www.livescience.com/planet-earth/iran-war-could-create-a-fertilizer-shock-that-impacts-agriculture-and-raises-food-prices</w:t>
        </w:r>
      </w:hyperlink>
      <w:r>
        <w:t xml:space="preserve"> - * Iran may restrict or close the Strait of Hormuz, affecting global shipping, including oil, gas, and fertiliser shipments. * A disruption would delay ammonia, urea, and LNG shipments, increasing prices and reducing supply. * Such delays could lead to fertiliser shortages, impacting crop yields and global food security. * Countries like India, Brazil, and the US depend on imports of natural gas and fertilisers, which would be affected. * The article highlights the link between energy, fertiliser production, and food security, warning of potential global destabilisation. 314. </w:t>
      </w:r>
      <w:hyperlink r:id="rId284">
        <w:r>
          <w:rPr>
            <w:color w:val="0000EE"/>
            <w:u w:val="single"/>
          </w:rPr>
          <w:t>https://www.prweb.com/releases/partners-coffee-expands-west-coast-retail-presence-with-launch-at-mollie-stones-and-gelsons-markets-302713059.html</w:t>
        </w:r>
      </w:hyperlink>
      <w:r>
        <w:t xml:space="preserve"> - * Partners Coffee launches in nine Mollie Stone's Markets locations across Northern California and 27 Gelson's Markets locations across Southern California. * The expansion is part of a strategy to grow beyond the Northeast, with a 391.4% increase in grocery footprint since 2024. * The company offers five popular coffee blends, with plans to make specialty coffee more accessible nationwide. * The launch includes promotional discounts during March. * Partners Coffee emphasises quality sourcing, roasting, and retail growth through trusted partners.</w:t>
      </w:r>
      <w:r/>
    </w:p>
    <w:p>
      <w:r/>
      <w:r>
        <w:t xml:space="preserve">315. </w:t>
      </w:r>
      <w:hyperlink r:id="rId281">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as global coffee prices decline and hoarding persists. * Prices have fallen from around $4 to $2.80 per pound in two months, with forecasts to $2.50. * Authorities highlight hoarding, stock withholding, and illegal diversion as challenges. * Ethiopia aims to export 600,000 tons of coffee for $3 billion but has exported only 200,000 tons in six months. * Global trends show further pressure with Arabica futures dropping and international risks increasing. 316. </w:t>
      </w:r>
      <w:hyperlink r:id="rId285">
        <w:r>
          <w:rPr>
            <w:color w:val="0000EE"/>
            <w:u w:val="single"/>
          </w:rPr>
          <w:t>https://ca.style.yahoo.com/amazons-big-spring-sale-is-in-8-days--12-best-deals-you-can-already-shop-on-coffee-makers-including-this-ultra-popular-keurig-133650353.html</w:t>
        </w:r>
      </w:hyperlink>
      <w:r>
        <w:t xml:space="preserve"> - * Amazon Canada's Big Spring Sale features up to 36% off select Keurig K-Mini Single Serve K-Cup Pod Coffee Makers.</w:t>
      </w:r>
      <w:r>
        <w:rPr>
          <w:i/>
        </w:rPr>
        <w:t xml:space="preserve"> The product is highlighted as a compact, one-cup coffee machine suitable for small spaces, available in multiple colours.</w:t>
      </w:r>
      <w:r>
        <w:t xml:space="preserve"> It has received an average rating of 4.1 out of 5 stars based on over 10,300 reviews.</w:t>
      </w:r>
      <w:r>
        <w:rPr>
          <w:i/>
        </w:rPr>
        <w:t xml:space="preserve"> Reviewers praise its simplicity, size, and hot coffee production, noting some limitations such as slow brewing and small water reservoir.</w:t>
      </w:r>
      <w:r>
        <w:t xml:space="preserve"> The deal makes it an appealing choice for small households or spaces, priced under $100. 317. </w:t>
      </w:r>
      <w:hyperlink r:id="rId286">
        <w:r>
          <w:rPr>
            <w:color w:val="0000EE"/>
            <w:u w:val="single"/>
          </w:rPr>
          <w:t>https://www.goldentipstea.in/blogs/all/flavours-of-chai-a-complete-guide-to-indian-masala-chai</w:t>
        </w:r>
      </w:hyperlink>
      <w:r>
        <w:t xml:space="preserve"> - * Indian masala chai encompasses a spectrum of flavours shaped by regional culture, spices, tea strength, and preparation style. * It includes categories such as gingery, cardamom-led, saffron-infused, kadak blends, regional styles, citrusy, and multi-spice teas. * Masala chai's flavour comes from traditional spices like ginger, cardamom, cinnamon, clove, black pepper, fennel, nutmeg, and saffron. * Golden Tips Tea’s collection reflects India’s regional chai diversity, including Kolkata street chai, Bombay cutting chai, Jaipur tapri chai, Cochin masala chai, Banarasi kulhad chai, and Gujarati sweet chai. * Chai’s flavour profile is deeply connected to a cultural and ritualistic relationship with tea in India. * Modern trends include premium sourcing, transparency, curated blends, storytelling, wellness, and ritual-based consumption. 318. </w:t>
      </w:r>
      <w:hyperlink r:id="rId287">
        <w:r>
          <w:rPr>
            <w:color w:val="0000EE"/>
            <w:u w:val="single"/>
          </w:rPr>
          <w:t>https://www.pharmaceuticalcommerce.com/view/pharma-pulse-regional-cold-chain-disruptions-and-astrazeneca-blueprint-for-decarbonizing-supply-chain-heat</w:t>
        </w:r>
      </w:hyperlink>
      <w:r>
        <w:t xml:space="preserve"> - * Ongoing conflict in the Middle East disrupts pharmaceutical cold chains, affecting air cargo in Dubai and Doha. * Pharmaceutical companies reroute temperature-sensitive therapies through Saudi Arabia and Turkey. * Experts warn Gulf market inventory buffers could run out within four to six weeks if disruptions continue. * AstraZeneca partners with ERM and Secaro to launch the Clean Heat Program to decarbonise supply chains. * The programme aims to address low renewable energy adoption and reduce emissions from industrial process heat. 319. </w:t>
      </w:r>
      <w:hyperlink r:id="rId281">
        <w:r>
          <w:rPr>
            <w:color w:val="0000EE"/>
            <w:u w:val="single"/>
          </w:rPr>
          <w:t>https://addisstandard.com/ethiopian-coffee-association-issues-urgent-alert-as-global-prices-fall-warns-of-severe-financial-risk-from-hoarding/</w:t>
        </w:r>
      </w:hyperlink>
      <w:r>
        <w:t xml:space="preserve"> - * The Ethiopian National Coffee Association warned of financial risks due to declining global coffee prices and stockpiling on 17 March. * Authorities report falling prices from around $4 to $2.80 per pound, with forecasts further dropping to $2.50. * Hoarding and stock withholding remain challenges, with potential legal repercussions warned by authorities. * Ethiopia aims to export 600,000 tons of coffee for $3 billion but has only exported 200,000 tons in the first half of the year. * Global market trends show Arabica prices falling and increased pressure from increased Brazilian exports and international warnings. 320. </w:t>
      </w:r>
      <w:hyperlink r:id="rId288">
        <w:r>
          <w:rPr>
            <w:color w:val="0000EE"/>
            <w:u w:val="single"/>
          </w:rPr>
          <w:t>https://www.agriland.co.uk/farming-news/analysis-shows-reduced-dependency-on-inputs-key-to-economic-viability-on-farms/</w:t>
        </w:r>
      </w:hyperlink>
      <w:r>
        <w:t xml:space="preserve"> - * A briefing from the European Environment Agency (EEA) reports climate risk and economic fragility are converging in European agriculture, based on 51 case studies across the continent. * The briefing recommends climate-resilient agriculture practices focused on soil and water management, crop diversification, landscape management, and livestock redesign. * Climate shocks such as droughts, heatwaves, floods, and storms have increased crop losses by up to 30% over the past decade. * Reduced tillage is highlighted as a key practice, lowering diesel use by 50%, costs by 40%, and labour by 25–30%. * Financial support and policy measures are needed to help farmers transition to CRA and improve resilience amid accelerating climate risks. 321. </w:t>
      </w:r>
      <w:hyperlink r:id="rId281">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from stockpiling as global coffee prices decline. - Prices have fallen from around $4 to $2.80 per pound, with forecasts indicating further drops. - Authorities urge market actors to supply coffee promptly and comply with regulations amid hoarding issues. - Ethiopia aims to export 600,000 tons of coffee, but only 200,000 tons were exported in the first half of the fiscal year. - Global market trends show increased downside risks despite some short-term supply tightness. 322. </w:t>
      </w:r>
      <w:hyperlink r:id="rId283">
        <w:r>
          <w:rPr>
            <w:color w:val="0000EE"/>
            <w:u w:val="single"/>
          </w:rPr>
          <w:t>https://www.livescience.com/planet-earth/iran-war-could-create-a-fertilizer-shock-that-impacts-agriculture-and-raises-food-prices</w:t>
        </w:r>
      </w:hyperlink>
      <w:r>
        <w:t xml:space="preserve"> - * Iran's escalation in the war involving Iran may lead to the closure of the Strait of Hormuz, disrupting shipping routes on February 25, 2026. * The disruption threatens not only oil and gas exports but also the supply of nitrogen-based fertilisers, including urea and ammonia. * Over a third of globally traded urea passes through the Strait of Hormuz, vital for ammonia production in countries like Qatar, Saudi Arabia, and the UAE. * Fertiliser delays or shortages could cause reductions in crop yields worldwide, affecting food security and price levels. * Countries such as India, Brazil, and the US rely on imports for fertilisers, and disruptions could increase prices and decrease use, exacerbating food insecurity. * Disruption in energy shipments could also reduce sulphur output and constrict the production of synthetic nitrogen fertilizers. * The article highlights the long-term difficulty of replacing existing production facilities, leading to supply shortages and increased prices, with significant impacts on global food stability. 323. </w:t>
      </w:r>
      <w:hyperlink r:id="rId289">
        <w:r>
          <w:rPr>
            <w:color w:val="0000EE"/>
            <w:u w:val="single"/>
          </w:rPr>
          <w:t>https://www.middleeastmonitor.com/20260317-blocking-fertilisers-the-hormuz-strait-and-agricultural-shock/</w:t>
        </w:r>
      </w:hyperlink>
      <w:r>
        <w:t xml:space="preserve"> - * The closure of the Strait of Hormuz due to the Iran conflict affects fertiliser supply, risking price increases beyond 2022 peaks. * Gulf accounts for significant seaborne fertiliser exports, impacting global markets. * Major fertiliser importers like Brazil, India, and China face supply disruptions, raising production costs. * Disruption in natural gas supply to Egypt and India hampers fertiliser production. * US Farm Bureau Federation warns of heightened market vulnerabilities and urges government action. 324. </w:t>
      </w:r>
      <w:hyperlink r:id="rId290">
        <w:r>
          <w:rPr>
            <w:color w:val="0000EE"/>
            <w:u w:val="single"/>
          </w:rPr>
          <w:t>https://www.sondakika.com/ekonomi/haber-kahve-fiyatlari-dususte-19664790/</w:t>
        </w:r>
      </w:hyperlink>
      <w:r>
        <w:t xml:space="preserve"> - * International coffee futures, specifically the 'libre' price, fell over 36% in four months after reaching a record of $4.38 in October 2025 due to seasonal effects, Middle East tensions, and removal of US tariffs on Brazil. * Prices experienced temporary rises following concerns over Iran tensions and climate conditions, but these gains were limited. * Increased coffee exports from Vietnam and abundant supply in Indonesia contributed to price pressures. * Brazil's favourable weather forecasts and expected record harvests, alongside a depreciating real, further suppress prices. * Rising freight and insurance costs, alongside logistical disruptions due to regional tensions, have weakened demand and supported price declines. * Expert forecasts predict a production surplus, which emphasizes downward pressure on prices. 325. </w:t>
      </w:r>
      <w:hyperlink r:id="rId291">
        <w:r>
          <w:rPr>
            <w:color w:val="0000EE"/>
            <w:u w:val="single"/>
          </w:rPr>
          <w:t>https://www.fibre2fashion.com/news/textile-news/suez-and-hormuz-shut-together-triggering-global-supply-shock-309076-newsdetails.htm</w:t>
        </w:r>
      </w:hyperlink>
      <w:r>
        <w:t xml:space="preserve"> - • Both the Strait of Hormuz and Bab el-Mandeb in the Middle East are simultaneously closed or under threat, the first such occurrence in modern maritime history. • Iran declared the Strait of Hormuz closed to Western vessels following US-Israeli strikes, causing tanker traffic to collapse. • Yemeni Houthi threats led to Maersk pausing trans-Suez sailings. • Major container carriers suspended Gulf transits in March. • Dubai’s Jebel Ali port faced missile strikes, reducing operational capacity. • Gulf airline cargo capacity dropped over 50%, affecting exports from Bangladesh to Europe. 326. </w:t>
      </w:r>
      <w:hyperlink r:id="rId292">
        <w:r>
          <w:rPr>
            <w:color w:val="0000EE"/>
            <w:u w:val="single"/>
          </w:rPr>
          <w:t>https://www.goodcarbadcar.net/oil-crisis-tracker-strait-hormuz-auto-industry/</w:t>
        </w:r>
      </w:hyperlink>
      <w:r>
        <w:t xml:space="preserve"> - * The Strait of Hormuz closure leads to rerouting of shipping lines, adding 10-14 days per voyage and increasing fuel costs.</w:t>
      </w:r>
      <w:r>
        <w:rPr>
          <w:i/>
        </w:rPr>
        <w:t xml:space="preserve"> European automakers' parts inventory has decreased from two to three weeks to one to two weeks.</w:t>
      </w:r>
      <w:r>
        <w:t xml:space="preserve"> Shipping surcharges of $1,500 to $4,000 per container are expected to raise vehicle prices.</w:t>
      </w:r>
      <w:r>
        <w:rPr>
          <w:i/>
        </w:rPr>
        <w:t xml:space="preserve"> Gas prices are high, with a national average of $3.72/gallon, pressuring consumer demand for fuel-efficient vehicles.</w:t>
      </w:r>
      <w:r>
        <w:t xml:space="preserve"> U.S. auto sales forecasts for 2026 have been revised downward due to ongoing oil price and supply disruptions. 327. </w:t>
      </w:r>
      <w:hyperlink r:id="rId293">
        <w:r>
          <w:rPr>
            <w:color w:val="0000EE"/>
            <w:u w:val="single"/>
          </w:rPr>
          <w:t>https://www.just-drinks.com/news/blue-monkey-eyes-more-ma-after-local-weather-deal/</w:t>
        </w:r>
      </w:hyperlink>
      <w:r>
        <w:t xml:space="preserve"> - * Blue Monkey Beverage plans to pursue additional M&amp;A activities over the next 18 months to expand its portfolio in the US. * The company acquired Local Weather, a sports-drinks brand, earlier in the month. * The CEO expressed interest in entering categories such as energy drinks and functional sodas. * Blue Monkey is developing a ready-to-drink coffee brand, Café Saigon. * The company's markets include Canada, parts of Asia, and future plans for UK and Australia retail developments. 328. </w:t>
      </w:r>
      <w:hyperlink r:id="rId290">
        <w:r>
          <w:rPr>
            <w:color w:val="0000EE"/>
            <w:u w:val="single"/>
          </w:rPr>
          <w:t>https://www.sondakika.com/ekonomi/haber-kahve-fiyatlari-dususte-19664790/</w:t>
        </w:r>
      </w:hyperlink>
      <w:r>
        <w:t xml:space="preserve"> - * Coffee futures, reaching a record of $4.38 in October 2025, have entered a downward trend amid seasonal effects, geopolitical tensions, and removal of US tariffs on Brazil. * Prices fell over 36% in the past four months, with recent declines driven by expectations of supply surplus from Brazil's rainfall and increased exports from Vietnam. * Drought, geopolitical tensions, and favourable weather in key regions like Minas Gerais support higher crop yields, adding to global surplus. * Rising freight and insurance costs, along with decreased demand from Middle Eastern markets, exert additional downward pressure. * Analysts predict that current favourable weather and favourable export conditions could lead to continued high crop yields and ongoing price pressure. 329. </w:t>
      </w:r>
      <w:hyperlink r:id="rId290">
        <w:r>
          <w:rPr>
            <w:color w:val="0000EE"/>
            <w:u w:val="single"/>
          </w:rPr>
          <w:t>https://www.sondakika.com/ekonomi/haber-kahve-fiyatlari-dususte-19664790/</w:t>
        </w:r>
      </w:hyperlink>
      <w:r>
        <w:t xml:space="preserve"> - * Kahvenin libre fiyatı, uluslararası piyasalarda 4,38 dolar olan rekor seviyeyi görmesinin ardından düşüş eğilimine girdi. * Fiyatlar, mevsimsel etkiler, Orta Doğu gerilimleri ve ABD'nin Brezilya gümrük vergilerini kaldırmasıyla %36'nın üzerinde geriledi. * Arz fazlası, Brezilya ve Vietnam'daki üretim artışları ve olumluyu hava durumu tahminleri fiyat baskısını sürdürüyor. * Talep düşüşü, Orta Doğu'daki gerilimler, navlun ve sigorta maliyetlerindeki artış nedeniyle talebin azaldığını gösteriyor. * Uzmanlar, yüksek rekolte beklentilerinin fiyatları baskıladığını ve rekor üretim öngörülerinin devam ettiğini söylüyor. 330. </w:t>
      </w:r>
      <w:hyperlink r:id="rId294">
        <w:r>
          <w:rPr>
            <w:color w:val="0000EE"/>
            <w:u w:val="single"/>
          </w:rPr>
          <w:t>https://www.arkansasonline.com/news/2026/mar/17/editorial-growing-pains/</w:t>
        </w:r>
      </w:hyperlink>
      <w:r>
        <w:t xml:space="preserve"> - * The Strait of Hormuz's closure due to Iran's actions is impacting global oil and fertilizer supplies. * Higher fuel and fertilizer costs threaten the profitability of farmers, especially in Arkansas and South Carolina. * Input costs for farmers have already risen due to tariffs and trade tensions prior to the current disruptions. * The US Navy is being called upon to escort fertilizer-carrying ships through the strait. * Disruptions in the Strait could worsen the economic strain on farmers and food security in America. * Many US farmers report their sector is in recession with high material costs as a major obstacle. 331. </w:t>
      </w:r>
      <w:hyperlink r:id="rId295">
        <w:r>
          <w:rPr>
            <w:color w:val="0000EE"/>
            <w:u w:val="single"/>
          </w:rPr>
          <w:t>https://splash247.com/selective-gulf-transits-emerge-under-iranian-verification/</w:t>
        </w:r>
      </w:hyperlink>
      <w:r>
        <w:t xml:space="preserve"> - * Commercial shipping in the Gulf remains heavily disrupted due to Iran-US/Israeli conflict, with a limited, selective flow of vessels emerging through the Larak‑Qeshm corridor. * About 1,100 ships are inside the Gulf, with rerouting affecting VLCCs and crude prices rising significantly, including a 160% increase in Singapore's VLSFO. * Crude production shutdowns are spreading, exceeding 10 million barrels per day, with 60 million barrels of crude stranded within the Gulf. * Saudi Aramco is increasing flows to Yanbu, but export capacity remains constrained; VLCC fixtures have increased, causing oversupply concerns. * Fujairah's bunkering hub and export terminal are under attack, causing suspended operations. * Iran appears to be establishing a verification system for vessel transits via the Strait of Hormuz, involving vessel approval through the Larak-Qeshm corridor, with vessels reportedly contacted by Iranian forces. * Four vessels, including the Pakistani-flagged Karachi, have transited outbound via the new route, with increased Iranian verification activities detected. 332. </w:t>
      </w:r>
      <w:hyperlink r:id="rId296">
        <w:r>
          <w:rPr>
            <w:color w:val="0000EE"/>
            <w:u w:val="single"/>
          </w:rPr>
          <w:t>https://thearabianpost.com/gulf-conflict-drives-surge-in-shipping-costs/</w:t>
        </w:r>
      </w:hyperlink>
      <w:r>
        <w:t xml:space="preserve"> - * Supply chains across the Gulf face mounting strain due to conflict in the Middle East disrupting shipping lanes.</w:t>
      </w:r>
      <w:r>
        <w:rPr>
          <w:i/>
        </w:rPr>
        <w:t xml:space="preserve"> The Federation of GCC Chambers reports logistical bottlenecks in key transit routes like the Strait of Hormuz.</w:t>
      </w:r>
      <w:r>
        <w:t xml:space="preserve"> Freight costs have increased as insurers reprice war risk coverage, with vessel route diversions and surcharges expanding operational costs.</w:t>
      </w:r>
      <w:r>
        <w:rPr>
          <w:i/>
        </w:rPr>
        <w:t xml:space="preserve"> Disruptions threaten global energy supply, potentially raising crude prices and market volatility.</w:t>
      </w:r>
      <w:r>
        <w:t xml:space="preserve"> Regional economies experience impact through higher wholesale prices and potential consumer price hikes.</w:t>
      </w:r>
      <w:r>
        <w:rPr>
          <w:i/>
        </w:rPr>
        <w:t xml:space="preserve"> Governments and businesses consider contingency plans, alternative routes, and regional cooperation to mitigate risks.</w:t>
      </w:r>
      <w:r>
        <w:t xml:space="preserve"> Industry shifts include rerouting vessels and increased use of air freight, amid secondary effects like fuel cost increases. 333. </w:t>
      </w:r>
      <w:hyperlink r:id="rId297">
        <w:r>
          <w:rPr>
            <w:color w:val="0000EE"/>
            <w:u w:val="single"/>
          </w:rPr>
          <w:t>https://www.aircargonews.net/editorial/2026/03/airfreight-rates-on-asia-europe-and-india-trade-lanes-soar/</w:t>
        </w:r>
      </w:hyperlink>
      <w:r>
        <w:t xml:space="preserve"> - * Airfreight rates from Hong Kong to Europe and from India to US and Europe have increased significantly since the Middle East conflict began, with India to Europe rising by 80%." + "</w:t>
      </w:r>
      <w:r>
        <w:rPr>
          <w:i/>
        </w:rPr>
        <w:t xml:space="preserve"> Rates on certain routes, such as Asia-Europe lanes and from India, surged amid higher jet fuel costs and geopolitical tensions." + "</w:t>
      </w:r>
      <w:r>
        <w:t xml:space="preserve"> The Baltic Air Freight Index decreased slightly overall but showed notable rate variations on affected lanes." + "</w:t>
      </w:r>
      <w:r>
        <w:rPr>
          <w:i/>
        </w:rPr>
        <w:t xml:space="preserve"> Fuel surcharges have increased, with airlines and freight forwarders responding to rising jet fuel prices, and some introducing war surcharges." + "</w:t>
      </w:r>
      <w:r>
        <w:t xml:space="preserve"> Global air cargo capacity remains down 12% compared with pre-conflict levels, with the most impacted routes down around 40%, but capacity on some lanes, such as Asia-Pacific to Europe, increased by 20%. 334. </w:t>
      </w:r>
      <w:hyperlink r:id="rId298">
        <w:r>
          <w:rPr>
            <w:color w:val="0000EE"/>
            <w:u w:val="single"/>
          </w:rPr>
          <w:t>https://aawsat.com/%D8%A7%D9%84%D8%A7%D9%82%D8%AA%D8%B5%D8%A7%D8%AF/5252194-%D8%B3%D9%84%D8%A7%D8%B3%D9%84-%D8%A7%D9%84%D8%A5%D9%85%D8%AF%D8%A7%D8%AF-%D9%81%D9%8A-%D9%85%D9%87%D8%A8-%D8%A7%D9%84%D8%B1%D9%8A%D8%AD-%D8%AD%D8%B1%D8%A8-%D9%87%D8%B1%D9%85%D8%B2-%D8%A7%D9%84%D8%AA%D9%87%D8%AF%D9%8A%D8%AF-%D8%A7%D9%84%D8%A3%D9%83%D8%A8%D8%B1-%D9%85%D9%86%D8%B0-%D8%A7%D9%84%D8%AC%D8%A7%D8%A6%D8%AD%D8%A9</w:t>
        </w:r>
      </w:hyperlink>
      <w:r>
        <w:t xml:space="preserve"> - * The conflict in the Strait of Hormuz has affected global shipping, with over 400 oil tankers and 130 container ships currently held or affected. * Freight rates have increased, with a 8% rise in the global container shipping index over a week, and notable increases in China, Brazil, and Europe. * Fuel costs for ships have risen by nearly 50% at Rotterdam, significantly increasing operating expenses. * Shipping routes have shifted from the Suez Canal and Red Sea to around Africa, adding 10-15 days per voyage, raising fuel costs and supply chain pressure. * The crisis threatens critical sectors: agriculture (fertiliser exports), high technology (helium for semiconductors), and consumer goods. * Hundreds of sailors remain stranded with limited crew change options, under military and security threats. 335. </w:t>
      </w:r>
      <w:hyperlink r:id="rId299">
        <w:r>
          <w:rPr>
            <w:color w:val="0000EE"/>
            <w:u w:val="single"/>
          </w:rPr>
          <w:t>https://www.logisticsinsider.in/freight-forwarders-profit-margin-airlines-levy-higher-air-cargo-fuel-surcharges/</w:t>
        </w:r>
      </w:hyperlink>
      <w:r>
        <w:t xml:space="preserve"> - * Airlines raise fuel surcharges on air cargo due to higher aviation turbine fuel (ATF) prices caused by West Asian conflict. * Surcharges have surged globally, with significant increases in Hong Kong and India, sometimes quadrupling. * Forwarders in Hong Kong, India, and other markets criticise the lack of transparency and standardisation in surcharge calculations. * Major Indian carriers, including IndiGo, Air India, and Akasa Air, have increased fuel surcharges effective mid-March 2026. * Industry notes that external fuel cost variability impacts logistics costs and that surcharges are likely to remain volatile amid ongoing geopolitical tensions. 336. </w:t>
      </w:r>
      <w:hyperlink r:id="rId300">
        <w:r>
          <w:rPr>
            <w:color w:val="0000EE"/>
            <w:u w:val="single"/>
          </w:rPr>
          <w:t>https://windward.ai/blog/bulk-carriers-find-new-route-out-of-hormuz-strait/</w:t>
        </w:r>
      </w:hyperlink>
      <w:r>
        <w:t xml:space="preserve"> - * Bulk carriers re-route through Iranian territorial waters to navigate the Strait of Hormuz, circumventing international channels. * Windward tracked at least five ships doing this over March 15 and 16. * Traffic through the Strait is down by approximately 97%, affecting 20% of the world’s oil and gas transit. * Iran is exerting permission-based control of transit, allowing some vessels to pass via longer routes. * Additional LPG carriers also sailed through in recent hours, with AIS data obscured by GPS jamming. * Nearly double the number of ships were tracked through the strait on March 16 compared to earlier in the week. 337. </w:t>
      </w:r>
      <w:hyperlink r:id="rId301">
        <w:r>
          <w:rPr>
            <w:color w:val="0000EE"/>
            <w:u w:val="single"/>
          </w:rPr>
          <w:t>https://www.asiantrader.biz/nescafe-espresso-concentrated-new-flavours</w:t>
        </w:r>
      </w:hyperlink>
      <w:r>
        <w:t xml:space="preserve"> - * Nescafé introduces two new flavours, Mocha and Decaf, to its Espresso Concentrated range. * The new variants are available in the UK and Ireland from mid-March. * Developed by Nestlé's R&amp;D teams, the product offers 16 servings per bottle for creating house-made iced coffees. * The launch follows the previous successful introduction of the product last spring. * Marketing aims to meet consumer demand for convenience and variety in iced coffee beverages. 338. </w:t>
      </w:r>
      <w:hyperlink r:id="rId302">
        <w:r>
          <w:rPr>
            <w:color w:val="0000EE"/>
            <w:u w:val="single"/>
          </w:rPr>
          <w:t>https://www.americanagnetwork.com/2026/03/17/fertilizer-industry-faces-legal-challenge-price-scrutiny-and-calls-for-policy-changes/</w:t>
        </w:r>
      </w:hyperlink>
      <w:r>
        <w:t xml:space="preserve"> - * A class-action lawsuit and federal investigation accuse major fertilizer producers of price collusion in the U.S., claiming a 60% price increase between 2021 and 2022. * Farmers and agricultural groups, including the Iowa Corn Growers Association, highlight financial pressures caused by high fertilizer costs. * U.S. Senate and House members introduced legislation to examine industry competition and transparency. * Agriculture organisations are advocating for the removal of import duties on phosphate fertilizers to reduce prices and supply shortages. * Geopolitical tensions and trade policies, including tariffs on Moroccan fertilizers, have contributed to market volatility and higher costs for U.S. farmers. 339. </w:t>
      </w:r>
      <w:hyperlink r:id="rId303">
        <w:r>
          <w:rPr>
            <w:color w:val="0000EE"/>
            <w:u w:val="single"/>
          </w:rPr>
          <w:t>https://diariodelhuila.com/ganaderos-alertan-el-precio-de-la-leche-no-cubre-los-costos-del-campo/</w:t>
        </w:r>
      </w:hyperlink>
      <w:r>
        <w:t xml:space="preserve"> - * Milk producers in Colombia express concern over a 1.3% increase in milk prices for 2026–2027, which they consider inadequate. * Costs such as labour, transportation, fuels, energy, and agricultural inputs have risen significantly, with some increases between 5% and 23.7%. * The sector reports a real loss of approximately $76 per litre produced due to insufficient price adjustments. * In a scenario producing 1,000 litres daily, this equates to about $27 million annually in losses. * Producers warn that continued price stagnation could impair production sustainability and increase dependency on imports. 340. </w:t>
      </w:r>
      <w:hyperlink r:id="rId304">
        <w:r>
          <w:rPr>
            <w:color w:val="0000EE"/>
            <w:u w:val="single"/>
          </w:rPr>
          <w:t>https://www.mondaq.com/unitedstates/export-controls-trade-investment-sanctions/1759252/how-supply-chain-mapping-strengthens-supply-chain-integrity</w:t>
        </w:r>
      </w:hyperlink>
      <w:r>
        <w:t xml:space="preserve"> - * The last six years have seen substantial regulatory changes and raw material shortages in the US, increasing supply chain unpredictability. * Supply chain mapping is a systematic process that documents and analyses all entities and processes in product production and delivery. * Mapping supports compliance with regulations like UFLPA and EU CSDDD, identifies sanctions risks, and improves customs accuracy. * It helps businesses identify vulnerabilities, optimise logistics, and foster supplier collaboration. * Mapping outcomes are used to enhance compliance programs, amend contracts, and identify re-sourcing opportunities. * It provides a foundation for active risk management, helping companies anticipate issues before disruptions occur. 341. </w:t>
      </w:r>
      <w:hyperlink r:id="rId305">
        <w:r>
          <w:rPr>
            <w:color w:val="0000EE"/>
            <w:u w:val="single"/>
          </w:rPr>
          <w:t>https://aircargoweek.com/ramadan-surge-reshapes-gulf-food-air-cargo-flows/</w:t>
        </w:r>
      </w:hyperlink>
      <w:r>
        <w:t xml:space="preserve"> - • Ramadan causes predictable, compressed surge in GCC food imports, notably in Saudi Arabia, starting around 18-19 February 2026. • Increased demand for poultry, meat, dairy, fruit, and confectionery leads to earlier bookings, tighter cold-chain use, and extended shifts in logistics networks. • Cargo volumes rise, but the pattern remains consistent; emphasis is on efficiency rather than expansion. • Cold storage and warehouse throughput intensify ahead of Ramadan, with operational timing synchronised across transportation and logistics providers. • Air freight prioritises reliability over cost, with early booking and capacity adjustments mainly for perishables, especially in routes connecting Europe, South Asia, and Africa to the Gulf. 342. </w:t>
      </w:r>
      <w:hyperlink r:id="rId306">
        <w:r>
          <w:rPr>
            <w:color w:val="0000EE"/>
            <w:u w:val="single"/>
          </w:rPr>
          <w:t>https://www.thehindubusinessline.com/economy/agri-business/iran-war-impacts-indian-oilmeal-exports/article70753130.ece</w:t>
        </w:r>
      </w:hyperlink>
      <w:r>
        <w:t xml:space="preserve"> - * The conflict between Iran and the US and Israel has disrupted India’s oilmeal exports to West Asia and Europe due to instability around the Strait of Hormuz and the Red Sea. * Shipping companies are avoiding the Red Sea and Strait of Hormuz, resulting in longer detours and increased transit times and costs. * Alternative routes add 10-15 days to shipments, causing delays, container shortages, and impacting India’s export competitiveness. * Oilmeal exports declined by 11.18% to 34.93 lakh tonnes during April-February 2025-26 compared to the previous year. * Crude oil prices surged past $100 a barrel, raising shipping costs and insurance premiums. * Indian soyabean meal exports decreased by 23%, and export of soyabean meal declined by 48% during the period. * China’s demand for Indian rapeseed meal increased due to tariffs on Canadian imports, with imports exceeding 7.7 lakh tonnes. * Indian rapeseed meal is competitively priced at $225 per tonne, helping exports despite the tariff suspension on Canadian imports. * Price levels of oilmeals have increased, with soyabean meal rising to $489 per tonne. * India’s major importers include China, South Korea, Bangladesh, Germany, and France. 343. </w:t>
      </w:r>
      <w:hyperlink r:id="rId307">
        <w:r>
          <w:rPr>
            <w:color w:val="0000EE"/>
            <w:u w:val="single"/>
          </w:rPr>
          <w:t>https://soranews24.com/2026/03/17/starbucks-japan-releases-new-my-fruit%C2%B3-frappuccino-at-only-34-stores-around-the-country/</w:t>
        </w:r>
      </w:hyperlink>
      <w:r>
        <w:t xml:space="preserve"> - * Starbucks Japan releases the My Fruit³ Frappuccino Ripe White Peach at 34 stores from 18 March. * The drink debuted in 2021 and is now available at a limited number of stores. * The beverage is highly customisable with options for base, fruit, fruit sauce, and whipped cream. * It is priced at 776 yen for takeout and 790 yen for dine-in. * The product highlights consumer preferences for personalised and fruit-flavoured coffee drinks in Japan. 344. </w:t>
      </w:r>
      <w:hyperlink r:id="rId308">
        <w:r>
          <w:rPr>
            <w:color w:val="0000EE"/>
            <w:u w:val="single"/>
          </w:rPr>
          <w:t>https://www.gcrmag.com/arabica-coffee-futures-fall-following-bumper-brazil-crop-estimate/</w:t>
        </w:r>
      </w:hyperlink>
      <w:r>
        <w:t xml:space="preserve"> - * Arabica coffee futures dropped up to 3.2% this week after analysts raised Brazil's 2026-27 crop forecasts. * StoneX revised Brazil's coffee crop estimate to a record 75.3 million bags, with Arabica at 50.2 million bags, a 37.5% increase YoY. * Market sentiment shifted due to favourable rains in key regions like Minas Gerais, signalling potential easing of supply tightness. * The International Coffee Organization notes short-term supply tightness but increasing downside risks. * Volatility is linked to broader soft commodity trends and concerns over Iran conflict impacting logistics costs in Brazil. 345. </w:t>
      </w:r>
      <w:hyperlink r:id="rId309">
        <w:r>
          <w:rPr>
            <w:color w:val="0000EE"/>
            <w:u w:val="single"/>
          </w:rPr>
          <w:t>https://dahnay.com/global-freight-market-shift-2026/?utm_source=rss&amp;utm_medium=rss&amp;utm_campaign=global-freight-market-shift-2026</w:t>
        </w:r>
      </w:hyperlink>
      <w:r>
        <w:t xml:space="preserve"> - * Market expectations post-Lunar New Year have changed in 2026, with carriers signalling intent to defend prices. * Carriers are using strategic measures like blank sailings and service redesigns despite uneven demand and fleet growth. * Diverging service models are evident on Asia-Europe routes, affecting transit options and supply chain uncertainty. * Africa and Latin America routes see assertive capacity management, surcharges, and structural demand shifts. * Industry is proactively engineering stability, impacting procurement and logistics strategies for shippers. * Broader route analysis, full landed cost assessments, and experienced logistics partners are now essential for effective planning. 346. </w:t>
      </w:r>
      <w:hyperlink r:id="rId310">
        <w:r>
          <w:rPr>
            <w:color w:val="0000EE"/>
            <w:u w:val="single"/>
          </w:rPr>
          <w:t>https://mybroadband.co.za/news/technology/633779-south-africa-caught-in-us-tech-tax-storm.html</w:t>
        </w:r>
      </w:hyperlink>
      <w:r>
        <w:t xml:space="preserve"> - * The US advocates for making the WTO's moratorium on tariffs on electronic transmissions permanent at the upcoming ministerial in Cameroon.</w:t>
      </w:r>
      <w:r>
        <w:rPr>
          <w:i/>
        </w:rPr>
        <w:t xml:space="preserve"> South Africa's position on this issue remains unclear, with India raising concerns.</w:t>
      </w:r>
      <w:r>
        <w:t xml:space="preserve"> The moratorium, in place since 1998, has been debated due to economic and sovereignty considerations.</w:t>
      </w:r>
      <w:r>
        <w:rPr>
          <w:i/>
        </w:rPr>
        <w:t xml:space="preserve"> WTO estimates digital services exports at $4.8 trillion in 2024.</w:t>
      </w:r>
      <w:r>
        <w:t xml:space="preserve"> The US currently has 22 co-sponsors supporting the permanent extension.</w:t>
      </w:r>
      <w:r>
        <w:rPr>
          <w:i/>
        </w:rPr>
        <w:t xml:space="preserve"> Failure to extend could allow duties on digital services, affecting global trade.</w:t>
      </w:r>
      <w:r>
        <w:t xml:space="preserve"> Indonesia recently pledged support, while India's stance remains uncertain.</w:t>
      </w:r>
      <w:r>
        <w:rPr>
          <w:i/>
        </w:rPr>
        <w:t xml:space="preserve"> Obstacles include technical challenges and political trade tensions. 347. </w:t>
      </w:r>
      <w:hyperlink r:id="rId308">
        <w:r>
          <w:rPr>
            <w:color w:val="0000EE"/>
            <w:u w:val="single"/>
          </w:rPr>
          <w:t>https://www.gcrmag.com/arabica-coffee-futures-fall-following-bumper-brazil-crop-estimate/</w:t>
        </w:r>
      </w:hyperlink>
      <w:r>
        <w:rPr>
          <w:i/>
        </w:rPr>
        <w:t xml:space="preserve"> - • Arabica coffee futures declined up to 3.2% this week. • Analysts raised Brazil's 2026-27 crop forecasts, citing favourable rains. • StoneX revised Brazil's coffee crop estimate to a record 75.3 million bags. • The Arabica harvest is forecast at 50.2 million bags, a 37.5% increase year-over-year. • The International Coffee Organization indicates short-term supply tightness but downward risks in fundamentals. • Volatility in coffee prices correlates with soft commodities like raw sugar. • Current geopolitical instability and Iran conflict are influencing logistics costs. 348. </w:t>
      </w:r>
      <w:hyperlink r:id="rId308">
        <w:r>
          <w:rPr>
            <w:color w:val="0000EE"/>
            <w:u w:val="single"/>
          </w:rPr>
          <w:t>https://www.gcrmag.com/arabica-coffee-futures-fall-following-bumper-brazil-crop-estimate/</w:t>
        </w:r>
      </w:hyperlink>
      <w:r>
        <w:rPr>
          <w:i/>
        </w:rPr>
        <w:t xml:space="preserve"> - * Arabica coffee futures declined by up to 3.2% after analysts raised Brazil’s 2026-27 season forecasts. * Market sentiment shifted due to favourable rains in regions like Minas Gerais. * StoneX revised Brazil’s coffee crop estimate to 75.3 million bags, Arabica 50.2 million bags, a 37.5% increase YoY. * ICO reports current supply tightness but predicts increased downside risk in the future. * Volatility in coffee mirrors soft commodities like raw sugar, affected by geopolitical instability, including the Iran conflict and Brazilian logistics costs. 349. </w:t>
      </w:r>
      <w:hyperlink r:id="rId311">
        <w:r>
          <w:rPr>
            <w:color w:val="0000EE"/>
            <w:u w:val="single"/>
          </w:rPr>
          <w:t>https://www.chinimandi.com/sugar-prices-slide-on-weak-crude-global-surplus-concerns-persist/</w:t>
        </w:r>
      </w:hyperlink>
      <w:r>
        <w:rPr>
          <w:i/>
        </w:rPr>
        <w:t xml:space="preserve"> - * Sugar prices fell due to a sharp decline in crude oil rates and concerns over international supply surplus. * Crude oil dropped over 3%, leading mills to prefer sugar production over ethanol. * Global estimates indicate a surplus in sugar production, with projections for 2025-26 and 2026-27, mainly from India, Thailand, and Pakistan. * Brazil's sugar output in the Centre-South region decreased sharply in late January, though overall seasonal production remained above last year. * India increased sugar production by 12% from October to February, with increased exports approved by the government. * US Department of Agriculture forecasts record global sugar output of 189.3 million tonnes for 2025-26, likely keeping prices under downward pressure. 350. </w:t>
      </w:r>
      <w:hyperlink r:id="rId308">
        <w:r>
          <w:rPr>
            <w:color w:val="0000EE"/>
            <w:u w:val="single"/>
          </w:rPr>
          <w:t>https://www.gcrmag.com/arabica-coffee-futures-fall-following-bumper-brazil-crop-estimate/</w:t>
        </w:r>
      </w:hyperlink>
      <w:r>
        <w:rPr>
          <w:i/>
        </w:rPr>
        <w:t xml:space="preserve"> - * Arabica coffee futures dropped up to 3.2% this week following increased production forecasts for Brazil's 2026-27 season.</w:t>
      </w:r>
      <w:r>
        <w:t>* StoneX revised its Brazil crop estimate to a record 75.3 million bags, with Arabica at 50.2 million bags, a 37.5% increase year-over-year.</w:t>
      </w:r>
      <w:r>
        <w:rPr>
          <w:i/>
        </w:rPr>
        <w:t>* Market sentiment shift driven by favourable rains in regions like Minas Gerais signals potential easing of global supply tightness.</w:t>
      </w:r>
      <w:r>
        <w:t>* The International Coffee Organization’s report notes short-term market tightness contrasts with increasing downside risks long-term.</w:t>
      </w:r>
      <w:r>
        <w:rPr>
          <w:i/>
        </w:rPr>
        <w:t>* Volatility in coffee prices is linked to geopolitical instability, including conflicts impacting logistical costs.</w:t>
      </w:r>
      <w:r>
        <w:t xml:space="preserve">351. </w:t>
      </w:r>
      <w:hyperlink r:id="rId312">
        <w:r>
          <w:rPr>
            <w:color w:val="0000EE"/>
            <w:u w:val="single"/>
          </w:rPr>
          <w:t>https://www.openpr.com/news/4427239/australia-alcoholic-beverages-market-projected-to-reach-usd</w:t>
        </w:r>
      </w:hyperlink>
      <w:r>
        <w:t xml:space="preserve"> - * The Australia alcoholic beverages market size was USD 33.1 billion in 2025 and is forecasted to reach USD 40.3 billion by 2034, with a CAGR of 2.14%. * Market growth driven by consumer shifts towards premiumisation, wellness-moderation, and ready-to-drink segments attracting millennial and Generation Z consumers. * Rising disposable incomes support expanded demand for craft, premium, and small-batch products across beer, wine, and spirits. * E-commerce channels increase market access and product discovery, including regional and remote markets. * Notable recent developments include Coca-Cola’s acquisition of Billson’s RTD brand, Lion’s entry into the ginger beer segment, and Treasury Wine Estates’ expansion of premium wine production. 352. </w:t>
      </w:r>
      <w:hyperlink r:id="rId313">
        <w:r>
          <w:rPr>
            <w:color w:val="0000EE"/>
            <w:u w:val="single"/>
          </w:rPr>
          <w:t>https://globalvoices.org/2026/03/17/climate-change-brings-changes-to-north-kivus-agricultural-practices-in-the-drc/</w:t>
        </w:r>
      </w:hyperlink>
      <w:r>
        <w:t xml:space="preserve"> - * Climate change has caused irregular rainfall, droughts, and flooding in North Kivu, DRC. * Rainfall season shortened from 9 to 7 months, affecting crop yields. * Farmers rely on seasonal rainfall with limited irrigation infrastructure. * Extreme weather events and disease outbreaks threaten food security. * Experts recommend climate-resilient farming techniques, reforestation, and technology adoption. * Policymakers urged to integrate climate data into agricultural planning. 353. </w:t>
      </w:r>
      <w:hyperlink r:id="rId314">
        <w:r>
          <w:rPr>
            <w:color w:val="0000EE"/>
            <w:u w:val="single"/>
          </w:rPr>
          <w:t>https://countercurrents.org/2026/03/blocking-fertilisers-the-hormuz-strait-and-agricultural-shock/</w:t>
        </w:r>
      </w:hyperlink>
      <w:r>
        <w:t xml:space="preserve"> - * The closure of the Strait of Hormuz due to the Iran war affects fertiliser supply and prices, with risks to global agricultural markets. * Major Gulf producers declared force majeure and reduced operations in fertiliser exports following the crisis. * Countries heavily reliant on imported fertilisers, including Brazil, India, Bangladesh, and Pakistan, face supply disruptions. * Urea, DAP, sulphur, and ammonia supplies are impacted, raising costs for fertiliser producers and farmers. * US and international efforts to mitigate disruptions are discussed, highlighting potential geopolitical and economic consequences. 354. </w:t>
      </w:r>
      <w:hyperlink r:id="rId315">
        <w:r>
          <w:rPr>
            <w:color w:val="0000EE"/>
            <w:u w:val="single"/>
          </w:rPr>
          <w:t>https://ukragroconsult.com/en/news/china-has-restricted-fertilizer-exports-amid-the-growing-crisis/</w:t>
        </w:r>
      </w:hyperlink>
      <w:r>
        <w:t xml:space="preserve"> - * China has ordered domestic exporters to suspend nitrogen-potassium fertiliser blends and confirmed export restrictions on urea. * The price of urea has increased 1.4-fold globally. * Fertiliser shipments from China have effectively halted, impacting the market. * The conflict in the Middle East has reduced fertiliser supplies, causing a sharp rise in prices. * Price of urea has increased nearly 40% to $700 per ton since US-Israeli attacks on Iran. * Critical raw materials for fertiliser production are disrupted due to regional conflicts, affecting global supply and costs. * Over 1.1 million tons of fertiliser are stranded in Persian Gulf countries. * The crisis coincides with the planting season, threatening crop yields. 355. </w:t>
      </w:r>
      <w:hyperlink r:id="rId316">
        <w:r>
          <w:rPr>
            <w:color w:val="0000EE"/>
            <w:u w:val="single"/>
          </w:rPr>
          <w:t>https://en.globes.co.il/en/article-war-triggers-steep-rise-in-air-freight-prices-1001537693#utm_source=RSS</w:t>
        </w:r>
      </w:hyperlink>
      <w:r>
        <w:t xml:space="preserve"> - </w:t>
      </w:r>
      <w:r>
        <w:rPr>
          <w:i/>
        </w:rPr>
        <w:t>Air freight prices have increased sharply, with some routes experiencing an 82% rise, due to rising jet fuel costs and airport closures in Dubai and Doha.</w:t>
      </w:r>
      <w:r/>
      <w:r>
        <w:rPr>
          <w:i/>
        </w:rPr>
        <w:t>The conflict has caused oil prices to jump, leading to an 83% increase in jet fuel costs within a month.</w:t>
      </w:r>
      <w:r/>
      <w:r>
        <w:rPr>
          <w:i/>
        </w:rPr>
        <w:t>Restrictions at Dubai and Doha airports, including an incident involving Iranian UAVs, have disrupted operations in the Gulf hub.</w:t>
      </w:r>
      <w:r/>
      <w:r>
        <w:rPr>
          <w:i/>
        </w:rPr>
        <w:t>Air routes from South Asia to Europe and North America have seen substantial price hikes, affecting cargo costs.</w:t>
      </w:r>
      <w:r/>
      <w:r>
        <w:rPr>
          <w:i/>
        </w:rPr>
        <w:t>Pharmaceutical exports from India, valued at over $30 billion annually, face increased transportation challenges due to higher fuel costs and airport shutdowns.</w:t>
      </w:r>
      <w:r>
        <w:t xml:space="preserve">356. </w:t>
      </w:r>
      <w:hyperlink r:id="rId317">
        <w:r>
          <w:rPr>
            <w:color w:val="0000EE"/>
            <w:u w:val="single"/>
          </w:rPr>
          <w:t>https://indiashippingnews.com/one-announces-temporary-empty-container-return-arrangement-in-the-middle-east/</w:t>
        </w:r>
      </w:hyperlink>
      <w:r>
        <w:t xml:space="preserve"> - * Ocean Network Express (ONE) introduces temporary restrictions on empty container returns in the Middle East, effective from March 12. * The policy covers ports in the United Arab Emirates, Qatar, Saudi Arabia, Bahrain, Kuwait, Iraq, and Oman, with designated return ports at Sohar and Jeddah. * Alternative return options involve significant charges for containers not returned to designated hubs. * The restrictions respond to security concerns and operational disruptions around the Strait of Hormuz and Persian Gulf. * The arrangement will remain until further notice, with the potential for adjustments based on regional conditions. 357. </w:t>
      </w:r>
      <w:hyperlink r:id="rId318">
        <w:r>
          <w:rPr>
            <w:color w:val="0000EE"/>
            <w:u w:val="single"/>
          </w:rPr>
          <w:t>https://indiashippingnews.com/global-geopolitical-tensions-and-logistics-disruptions-impact-trade-environment-exports-remain-resilent-president-fieo/</w:t>
        </w:r>
      </w:hyperlink>
      <w:r>
        <w:t xml:space="preserve"> - * India’s merchandise exports in February 2026 were USD 36.61 billion, a 0.81% decline year-on-year. * Overall exports (merchandise and services) grew by about 11% to USD 76.13 billion. * India’s merchandise exports for April–February FY 2025-26 reached USD 402.93 billion, increasing by 1.84%. * Disruptions in maritime routes, including the Strait of Hormuz and the Red Sea, have increased freight costs and transit times. * Despite global geopolitical tensions and logistical disruptions, India’s export sector remains resilient with key sector growth and diversification efforts. 358. </w:t>
      </w:r>
      <w:hyperlink r:id="rId319">
        <w:r>
          <w:rPr>
            <w:color w:val="0000EE"/>
            <w:u w:val="single"/>
          </w:rPr>
          <w:t>https://gmk.center/en/news/india-s-steel-industry-is-facing-a-gas-supply-shortage/</w:t>
        </w:r>
      </w:hyperlink>
      <w:r>
        <w:t xml:space="preserve"> - * Indian steelmakers are experiencing gas supply shortages affecting operations and supply chains, linked to Middle East escalation. * JSW Group’s plants may shut down, with disruptions impacting its supply obligations and LNG supplies from Petronet LNG Ltd. * The Indian Steel Association highlighted shortages of propane and LPG, urging government intervention for imports. * Jindal Stainless operates at reduced capacity, with delays in exports to the Middle East. * Smaller steel producers ration gas; ArcelorMittal Nippon Steel (AMNS) faces risks due to reliance on gas-based DRI. * The galvanized steel sector, a major propane consumer, is especially affected. 359. </w:t>
      </w:r>
      <w:hyperlink r:id="rId320">
        <w:r>
          <w:rPr>
            <w:color w:val="0000EE"/>
            <w:u w:val="single"/>
          </w:rPr>
          <w:t>https://www.xaluannews.com/modules.php?name=News&amp;file=article&amp;sid=3739407</w:t>
        </w:r>
      </w:hyperlink>
      <w:r>
        <w:t xml:space="preserve"> - * Geopolitical tensions and rising fuel costs are affecting global freight rates and shipping routes.</w:t>
      </w:r>
      <w:r>
        <w:rPr>
          <w:i/>
        </w:rPr>
        <w:t xml:space="preserve"> Drewry's World Container Index increased 8%, reaching $2,123 USD per 40-foot container.</w:t>
      </w:r>
      <w:r>
        <w:t xml:space="preserve"> Major shipping companies like MSC and CMA CGM announced freight rate increases from 22/3.</w:t>
      </w:r>
      <w:r>
        <w:rPr>
          <w:i/>
        </w:rPr>
        <w:t xml:space="preserve"> Vietnam's domestic container freight rates increased, with companies like Hai An and Vsico adjusting prices amid global cost pressures.</w:t>
      </w:r>
      <w:r>
        <w:t xml:space="preserve"> Many international routes have suspended services or added war surcharges, particularly affecting shipments through the Gulf of Hormuz.* The global maritime industry faces extended costs and schedule disruptions due to route adjustments and fuel costs. 360. </w:t>
      </w:r>
      <w:hyperlink r:id="rId321">
        <w:r>
          <w:rPr>
            <w:color w:val="0000EE"/>
            <w:u w:val="single"/>
          </w:rPr>
          <w:t>http://blog.hoormansoilhealth.com/2026/03/usa-farm-projections.html</w:t>
        </w:r>
      </w:hyperlink>
      <w:r>
        <w:t xml:space="preserve"> - * Farmers should watch weather conditions in South America and the USA, especially droughts, for short-term crop price impacts. * Crop demand, input costs, and acreage shifts, especially towards soybeans, are key considerations. * The Iran war and geopolitical tensions are seen as short-term selling opportunities but could prolong market instability. * The US agriculture sector faces financial pressures with losses for certain crops, alongside high land prices and potential shifts in land ownership. * AI technology is transforming farming efficiency, crop management, and productivity. * US foreign policy, tariffs, and international trade dynamics are affecting crop demand and prices.</w:t>
      </w:r>
      <w:r/>
    </w:p>
    <w:p>
      <w:r/>
      <w:r>
        <w:t xml:space="preserve">361. </w:t>
      </w:r>
      <w:hyperlink r:id="rId322">
        <w:r>
          <w:rPr>
            <w:color w:val="0000EE"/>
            <w:u w:val="single"/>
          </w:rPr>
          <w:t>https://www.wthr.com/article/news/local/rising-gas-prices-linked-to-iran-conflict-could-hit-more-than-just-your-tank/531-b23a18cb-b6cc-497e-aa08-ee2e183eb911</w:t>
        </w:r>
      </w:hyperlink>
      <w:r>
        <w:t xml:space="preserve"> - • Oil prices have become volatile since the Iran conflict began, affecting US fuel prices. • In Indiana, petrol prices increased by nearly 70 cents in a month. • Economists warn ongoing conflict could raise prices on groceries, meals, and other expenses. • Rising fuel costs increase farming and shipping expenses. • Disruption of the Strait of Hormuz affects fertiliser prices, impacting production costs. • Expert Kyle Anderson discusses economic uncertainty stemming from the conflict. 362. </w:t>
      </w:r>
      <w:hyperlink r:id="rId321">
        <w:r>
          <w:rPr>
            <w:color w:val="0000EE"/>
            <w:u w:val="single"/>
          </w:rPr>
          <w:t>http://blog.hoormansoilhealth.com/2026/03/usa-farm-projections.html</w:t>
        </w:r>
      </w:hyperlink>
      <w:r>
        <w:t xml:space="preserve"> - * The article discusses US farm projections, trade tariffs, weather impacts in South America and the US, and grain export demand. * It highlights the potential effects of the Iran war, US economic debt, inflation, and foreign investment shifts. * The impact of AI on agriculture productivity and crop management is explored. * Farmers are advised on crop selling strategies and risk management. * US agriculture is in a depression, with financial and land ownership shifts possible.</w:t>
      </w:r>
      <w:r/>
    </w:p>
    <w:p>
      <w:r/>
      <w:r>
        <w:t xml:space="preserve">363. </w:t>
      </w:r>
      <w:hyperlink r:id="rId323">
        <w:r>
          <w:rPr>
            <w:color w:val="0000EE"/>
            <w:u w:val="single"/>
          </w:rPr>
          <w:t>https://afdj.com.au/trump-attack-on-iran-has-some-analysts-ducking-for-cover/</w:t>
        </w:r>
      </w:hyperlink>
      <w:r>
        <w:t xml:space="preserve"> - * US and Israel launch a surprise bombing attack on Iran in February 2026, killing Iran's Supreme Leader Ali Hosseini Khamenei. * The conflict causes global oil and fuel prices to increase significantly, with diesel prices rising by 60% in the local market. * Bendigo Bank reports that rising fuel and fertiliser costs due to the conflict are likely to affect farm sectors, especially sheep. * Sheep and lamb prices remain high, but export risks increase due to Iran's share of exports and potential tariff hikes. * Cropping is impacted by input cost rises and trade disruptions, despite good initial rainfall. * Cattle prices remain strong owing to good rainfall and demand, with less vulnerability to Middle East conflict. * Horticulture faces harvest delays and quality issues amid shipping disruptions. * Wool prices continue upward due to tight supply and demand. * Dairy production remains high, though margins are squeezed by supply chain issues and excess product. 364. </w:t>
      </w:r>
      <w:hyperlink r:id="rId324">
        <w:r>
          <w:rPr>
            <w:color w:val="0000EE"/>
            <w:u w:val="single"/>
          </w:rPr>
          <w:t>https://mhdsupplychain.com.au/2026/03/17/maersk-adjusts-operations-as-middle-east-conflict-disrupts-global-trade-routes/</w:t>
        </w:r>
      </w:hyperlink>
      <w:r>
        <w:t xml:space="preserve"> - * The conflict in the Middle East disrupts land, sea, and air trade routes, affecting global shipping.</w:t>
      </w:r>
      <w:r>
        <w:rPr>
          <w:i/>
        </w:rPr>
        <w:t xml:space="preserve"> Maersk reports cargo movements into and out of the Gulf region are impacted, with route closures creating supply chain uncertainty.</w:t>
      </w:r>
      <w:r>
        <w:t xml:space="preserve"> Maersk prioritises safety of staff and operators in the region, ensuring all employees are safe.</w:t>
      </w:r>
      <w:r>
        <w:rPr>
          <w:i/>
        </w:rPr>
        <w:t xml:space="preserve"> The company is managing operational impacts by storing, returning, or redirecting containers.</w:t>
      </w:r>
      <w:r>
        <w:t xml:space="preserve"> The Strait of Hormuz closure causes temporary pause on non-essential cargo acceptance; essential goods like food and medicine are prioritised.</w:t>
      </w:r>
      <w:r>
        <w:rPr>
          <w:i/>
        </w:rPr>
        <w:t xml:space="preserve"> Maersk is redirecting shipments via alternative ports and land routes, such as through Saudi Arabia.</w:t>
      </w:r>
      <w:r>
        <w:t xml:space="preserve"> A secondary challenge is fuel distribution, as over 20% of global oil production is from the Gulf region.</w:t>
      </w:r>
      <w:r>
        <w:rPr>
          <w:i/>
        </w:rPr>
        <w:t xml:space="preserve"> Maersk is redistributing fuel supplies and modifying its fuel supply chain to maintain operations.</w:t>
      </w:r>
      <w:r>
        <w:t xml:space="preserve"> The company will reassess cargo acceptance and aim to resume normal operations when safe. 365. </w:t>
      </w:r>
      <w:hyperlink r:id="rId325">
        <w:r>
          <w:rPr>
            <w:color w:val="0000EE"/>
            <w:u w:val="single"/>
          </w:rPr>
          <w:t>https://meyka.com/blog/march-17-cuba-blackout-deepens-oil-sanctions-risk-for-energy-markets-1703/</w:t>
        </w:r>
      </w:hyperlink>
      <w:r>
        <w:t xml:space="preserve"> - * Cuba’s national grid collapsed, leaving about 10 million people without power amid US oil sanctions. * Disrupted fuel flows and shipping delays may tighten regional crude and refined product supplies. * Price signals and import‑parity costs for Australia could rise due to tighter Atlantic basin supplies. * Investors should monitor gasoline, diesel cracks, freight rates, and AUD movements for market cues. * Further sanctions tightening or protests could amplify supply disruptions and price volatility. 366. </w:t>
      </w:r>
      <w:hyperlink r:id="rId326">
        <w:r>
          <w:rPr>
            <w:color w:val="0000EE"/>
            <w:u w:val="single"/>
          </w:rPr>
          <w:t>https://www.thecattlesite.com/news/fertilizer-shortages-threaten-spring-planting-in-us-canada</w:t>
        </w:r>
      </w:hyperlink>
      <w:r>
        <w:t xml:space="preserve"> - - Farmers in the US and Canada face disrupted spring planting due to fertilizer shortages, with supplies short by about 25% in the US. - Prices for fertiliser have surged over a third since the Iran war, affecting affordability. - The US plans to increase imports of Venezuelan fertilizer amid declining domestic production and supply disruptions. - The Iran war has blocked nitrogen fertilizer exports through the Strait of Hormuz, creating supply vulnerabilities. - US government officials are considering measures to control costs and provide aid to farmers. 367. </w:t>
      </w:r>
      <w:hyperlink r:id="rId327">
        <w:r>
          <w:rPr>
            <w:color w:val="0000EE"/>
            <w:u w:val="single"/>
          </w:rPr>
          <w:t>https://www.thetraveler.org/evangelos-marinakis-urges-global-push-to-secure-strait-of-hormuz/</w:t>
        </w:r>
      </w:hyperlink>
      <w:r>
        <w:t xml:space="preserve"> - * Evangelos Marinakis calls for international action to protect the Strait of Hormuz due to security threats and regional conflict. * Disruptions have impacted global energy exports, shipping routes, and trade flows, raising insurance premiums and operational costs. * Marinakis advocates for enhanced multinational naval presence and diplomatic frameworks to ensure safe passage. * The crisis affects oil and gas shipments, increasing prices, voyage durations, and logistical uncertainties. * Broader implications include rises in travel costs, impacts on coastal economies, crew safety concerns, and international supply chain stability. 368. </w:t>
      </w:r>
      <w:hyperlink r:id="rId328">
        <w:r>
          <w:rPr>
            <w:color w:val="0000EE"/>
            <w:u w:val="single"/>
          </w:rPr>
          <w:t>https://waateanews.com/2026/03/17/national-global-shipping-disruptions-and-fuel-surge-pressure-aotearoa-seafood-exports/</w:t>
        </w:r>
      </w:hyperlink>
      <w:r>
        <w:t xml:space="preserve"> - ["</w:t>
      </w:r>
      <w:r>
        <w:rPr>
          <w:i/>
        </w:rPr>
        <w:t xml:space="preserve"> New Zealand's seafood sector faces rising fuel costs and disrupted shipping routes due to Middle East tensions.", '</w:t>
      </w:r>
      <w:r>
        <w:t xml:space="preserve"> Shipping delays and higher freight charges impact exports to Asia, North America, and Europe.', '</w:t>
      </w:r>
      <w:r>
        <w:rPr>
          <w:i/>
        </w:rPr>
        <w:t xml:space="preserve"> Fuel price increases add operational costs for harvesting, transport, and processing.', '</w:t>
      </w:r>
      <w:r>
        <w:t xml:space="preserve"> Industry is adapting logistics and contingency plans to maintain market access.', "</w:t>
      </w:r>
      <w:r>
        <w:rPr>
          <w:i/>
        </w:rPr>
        <w:t xml:space="preserve"> The sector's resilience is critical for Māori communities, jobs, and export revenue amid global instability."] 369. </w:t>
      </w:r>
      <w:hyperlink r:id="rId329">
        <w:r>
          <w:rPr>
            <w:color w:val="0000EE"/>
            <w:u w:val="single"/>
          </w:rPr>
          <w:t>https://coffeetalk.com/daily-dose/from-origin/03-2026/109584/</w:t>
        </w:r>
      </w:hyperlink>
      <w:r>
        <w:rPr>
          <w:i/>
        </w:rPr>
        <w:t xml:space="preserve"> - * Coffee producers in Costa Rica express concern over the falling exchange rate of dollar to colón, which dropped below ₡480. * The decline is linked to a strengthening colón, falling global coffee prices, and expectations of a record Brazil harvest. * Arabica coffee prices have plunged from $440 per quintal in October 2025 to about $280. * The exchange rate shifted from over ₡685 to around ₡471 over four years, appreciating 31%. * Financial analysis shows potential revenue drops for the 2025–2026 and 2026–2027 harvests, impacting rural economies. 370. </w:t>
      </w:r>
      <w:hyperlink r:id="rId330">
        <w:r>
          <w:rPr>
            <w:color w:val="0000EE"/>
            <w:u w:val="single"/>
          </w:rPr>
          <w:t>https://www.campograndenews.com.br/meio-ambiente/outono-comeca-com-calor-e-chuva-frio-mais-intenso-so-deve-chegar-em-maio</w:t>
        </w:r>
      </w:hyperlink>
      <w:r>
        <w:rPr>
          <w:i/>
        </w:rPr>
        <w:t xml:space="preserve"> - * O outono de 2024 inicia em 20 de março, mantendo características do verão, como calor e pancadas de chuva, em várias regiões do Brasil. * As temperaturas mais amenas devem chegar em maio, com possíveis ondas de frio mais intenso em junho. * O Inmet projeta chuvas iguais ou superiores à média no Centro-Oeste, com temperaturas acima do normal na região. * Osolo inicia a estação com bons níveis de umidade, mas a tendência é de redução a partir de abril até o período seco. * Previsões mantêm o padrão de calor e instabilidade até abril, com queda significativa de temperaturas somente em maio. 371. </w:t>
      </w:r>
      <w:hyperlink r:id="rId329">
        <w:r>
          <w:rPr>
            <w:color w:val="0000EE"/>
            <w:u w:val="single"/>
          </w:rPr>
          <w:t>https://coffeetalk.com/daily-dose/from-origin/03-2026/109584/</w:t>
        </w:r>
      </w:hyperlink>
      <w:r>
        <w:rPr>
          <w:i/>
        </w:rPr>
        <w:t xml:space="preserve"> - * Coffee producers in Costa Rica express concerns over the falling exchange rate of the dollar against the colón, which dropped below ₡480. * The decline in the exchange rate is attributed to a strengthening colón, falling global coffee prices, and expectations of a record harvest in Brazil. * Arabica coffee prices have dropped from $440 to approximately $280 per quintal, with future projections between $240 and $275. * The exchange rate has shifted from over ₡685 to around ₡471 per dollar in four years, appreciating the colón by 31%. * Financial projections show producer settlements potentially falling below production costs, highlighting economic strain. 372. </w:t>
      </w:r>
      <w:hyperlink r:id="rId331">
        <w:r>
          <w:rPr>
            <w:color w:val="0000EE"/>
            <w:u w:val="single"/>
          </w:rPr>
          <w:t>https://bioengineer.org/iowa-states-pest-id-team-collaborates-with-global-researchers-to-develop-a-farmer-friendly-pest-identification-app/</w:t>
        </w:r>
      </w:hyperlink>
      <w:r>
        <w:rPr>
          <w:i/>
        </w:rPr>
        <w:t xml:space="preserve"> - * A team of international researchers, led by Dr. Arti Singh at Iowa State University, develops the BRIDGE app for pest and disease identification. * The project, funded by a $400,000 NSF grant, involves collaboration with Australia, India, and Japan. * The AI model uses image datasets to provide instant diagnoses and management recommendations for farmers worldwide. * The app aims to reduce crop losses, promote sustainable agriculture, and adapt to diverse agroecological zones. * The initiative is part of the AI-ENGAGE project, emphasising global scientific cooperation and inclusivity in agriculture. 373. </w:t>
      </w:r>
      <w:hyperlink r:id="rId332">
        <w:r>
          <w:rPr>
            <w:color w:val="0000EE"/>
            <w:u w:val="single"/>
          </w:rPr>
          <w:t>https://www.brownfieldagnews.com/news/war-abroad-costs-at-home-fuel-and-fertilizer-prices-rise-for-farmers/</w:t>
        </w:r>
      </w:hyperlink>
      <w:r>
        <w:rPr>
          <w:i/>
        </w:rPr>
        <w:t xml:space="preserve"> - * The conflict in the Middle East is causing increases in agricultural input prices. * A farmer in Southwest Minnesota states fertiliser and nitrogen prices have risen since the war started. * Diesel fuel prices have also increased, with farmers storing fuel earlier to mitigate future costs. * The farmer expresses concern about future costs if the conflict continues. * The article focuses on how geopolitical conflicts influence input costs in the agricultural sector. 374. </w:t>
      </w:r>
      <w:hyperlink r:id="rId333">
        <w:r>
          <w:rPr>
            <w:color w:val="0000EE"/>
            <w:u w:val="single"/>
          </w:rPr>
          <w:t>https://www.moneytimes.com.br/cafe-robusta-se-recupera-apos-minima-de-7-meses-acucar-cai-pads/</w:t>
        </w:r>
      </w:hyperlink>
      <w:r>
        <w:rPr>
          <w:i/>
        </w:rPr>
        <w:t xml:space="preserve"> - * The futures contract for robusta coffee on ICE rose by US$20 (0.6%) to US$3,475 per tonne after reaching a seven-month low of US$3,415. * The price of Brazilian coffee is expected to increase significantly in 2026/27 due to expansion, better management, and genetic improvements. * Sugar prices fell by 1.3% to 14.19 cents per pound amid energy price concerns and potential shift to ethanol production in Brazil. * The London cocoa market increased by 3.5% to 2,496 pounds per tonne, supported by favourable rainfall and ongoing harvests. * New York cocoa rose by 3.7% to US$3,418 per tonne, amid region-specific weather conditions. 375. </w:t>
      </w:r>
      <w:hyperlink r:id="rId334">
        <w:r>
          <w:rPr>
            <w:color w:val="0000EE"/>
            <w:u w:val="single"/>
          </w:rPr>
          <w:t>https://container-news.com/hapag-lloyd-introduces-temporary-gulf-container-flow-options/</w:t>
        </w:r>
      </w:hyperlink>
      <w:r>
        <w:rPr>
          <w:i/>
        </w:rPr>
        <w:t xml:space="preserve"> - * Hapag-Lloyd introduced temporary measures for cargo movement across the Gulf region due to ongoing Middle East disruptions. * The measures include alternative container handling options through regional gateway ports. * Customers can move containers using merchant or carrier haulage, with specific procedures and charges. * The initiative aims to facilitate continued trade flow in the Gulf amid operational disruptions. 376. </w:t>
      </w:r>
      <w:hyperlink r:id="rId335">
        <w:r>
          <w:rPr>
            <w:color w:val="0000EE"/>
            <w:u w:val="single"/>
          </w:rPr>
          <w:t>https://container-news.com/maersk-updates-emergency-contingency-surcharges/</w:t>
        </w:r>
      </w:hyperlink>
      <w:r>
        <w:rPr>
          <w:i/>
        </w:rPr>
        <w:t xml:space="preserve"> - * Maersk announces adjustments to its Emergency Contingency Surcharge (ECS) for cargo from multiple global origins to Middle East ports due to operational disruptions. * The surcharge takes effect from 17 March 2026, with specific notices for FMC-regulated countries and Vietnam. * Revised ECS levels include USD 1,800 for 20-foot dry containers and USD 3,000 for 40-foot dry containers, with corresponding rates for refrigerated and special equipment. * The surcharge applies to shipments originating from various regions including Africa, Oceania, South America, North America, Europe, and the Caribbean. * The ECS remains subject to regulatory approval and may be reviewed or extended as the situation in the Middle East develops. 377. </w:t>
      </w:r>
      <w:hyperlink r:id="rId336">
        <w:r>
          <w:rPr>
            <w:color w:val="0000EE"/>
            <w:u w:val="single"/>
          </w:rPr>
          <w:t>https://www.omanobserver.om/article/1186265/business/markets/gulf-importers-to-reroute-as-hormuz-closure-jolts-supply-chains</w:t>
        </w:r>
      </w:hyperlink>
      <w:r>
        <w:rPr>
          <w:i/>
        </w:rPr>
        <w:t xml:space="preserve"> - - Gulf importers seek alternative routes for vital goods due to the closure of the Hormuz Strait caused by the U.S.-Israeli war on Iran. - Disruptions have led to rerouting of container vessels, increased costs, and delays in Gulf ports. - Food supplies, mainly imported through the Strait, face heightened delays and costs, with some goods diverted to ports like Fujairah, Khor Fakkan, and Sohar. - Ports outside the Strait, such as Fujairah and Oman, face increased congestion and delays. - Companies adapt by airlifting goods and rerouting shipments; UAE's strategic reserves are sufficient for several months. 378. </w:t>
      </w:r>
      <w:hyperlink r:id="rId333">
        <w:r>
          <w:rPr>
            <w:color w:val="0000EE"/>
            <w:u w:val="single"/>
          </w:rPr>
          <w:t>https://www.moneytimes.com.br/cafe-robusta-se-recupera-apos-minima-de-7-meses-acucar-cai-pads/</w:t>
        </w:r>
      </w:hyperlink>
      <w:r>
        <w:rPr>
          <w:i/>
        </w:rPr>
        <w:t xml:space="preserve"> - * Os contratos futuros do café robusta na bolsa ICE subiram, saindo de uma mínima de sete meses, fechando em alta de US$20, ou 0,6%, a US$3.475 por tonelada. * Os preços do açúcar caíram, com o açúcar bruto fechando em baixa de 1,3%, a 14,19 centavos de dólar por libra-peso. * Os agricultores no Vietnã começaram a liberar mais grãos de robusta, apesar de não haver venda em pânico, apesar do conflito no Oriente Médio. * O café arábica subiu 2,7%, atingindo US$2,9285 por libra-peso. * O aumento nos preços da energia relacionado à guerra do Irã impacta os preços do açúcar, que podem ser substituídos por etanol no Brasil. * O cacau em Londres subiu 3,5%, para 2.496 libras por tonelada, após uma semana de ganhos; o cacau em Nova York subiu 3,7%, para US$3.418 por tonelada. 379. </w:t>
      </w:r>
      <w:hyperlink r:id="rId333">
        <w:r>
          <w:rPr>
            <w:color w:val="0000EE"/>
            <w:u w:val="single"/>
          </w:rPr>
          <w:t>https://www.moneytimes.com.br/cafe-robusta-se-recupera-apos-minima-de-7-meses-acucar-cai-pads/</w:t>
        </w:r>
      </w:hyperlink>
      <w:r>
        <w:rPr>
          <w:i/>
        </w:rPr>
        <w:t xml:space="preserve"> - * Coffee futures on ICE rose by US$20 (0.6%) to US$3,475 per metric ton after hitting a seven-month low of US$3,415. * Vietnamese farmers began releasing more robusta beans amid market fears related to the Middle East conflict. * Arabica coffee increased by 2.7% to US$2.9285 per pound, after reaching a near two-week low. * Brazil's coffee production prospects are expected to improve significantly in 2026/27 due to expanded cultivation and better management. * Sugar futures fell by 1.3% to 14.19 cents per pound, with concerns over energy prices and regional demand impacts. * The US dollar price of white sugar dropped to US$413.70 per tonne. * Cacao prices surged, with London futures up 3.5% to 2,496 pounds per tonne and New York futures increasing by 3.7% to US$3,418 per tonne. 380. </w:t>
      </w:r>
      <w:hyperlink r:id="rId333">
        <w:r>
          <w:rPr>
            <w:color w:val="0000EE"/>
            <w:u w:val="single"/>
          </w:rPr>
          <w:t>https://www.moneytimes.com.br/cafe-robusta-se-recupera-apos-minima-de-7-meses-acucar-cai-pads/</w:t>
        </w:r>
      </w:hyperlink>
      <w:r>
        <w:rPr>
          <w:i/>
        </w:rPr>
        <w:t xml:space="preserve"> - * The contracts for robusta coffee on the ICE rose, recovering from a seven-month low, with an increase of US$20, or 0.6%, to US$3,475 per tonne. * Farmers in Vietnam, the largest robusta producer, began to sell more beans amid concerns about further price drops due to Middle East conflict. * Arabica coffee rose 2.7% to US$2.9285 per pound after hitting a near two-week low. * Sugar futures declined, with raw sugar down 1.3% at 14.19 cents per pound, amid energy costs and regional conflict impacts. * Cacao prices increased, with London cacao rising 3.5% to 2,496 pounds per tonne and New York cacao up 3.7% to US$3,418 per tonne. 381. </w:t>
      </w:r>
      <w:hyperlink r:id="rId337">
        <w:r>
          <w:rPr>
            <w:color w:val="0000EE"/>
            <w:u w:val="single"/>
          </w:rPr>
          <w:t>https://www.newsducamer.com/matieres-premieres-au-cameroun-la-chute-des-prix-mondiaux-fragilise-la-filiere-coton/?utm_source=rss&amp;utm_medium=rss&amp;utm_campaign=matieres-premieres-au-cameroun-la-chute-des-prix-mondiaux-fragilise-la-filiere-coton</w:t>
        </w:r>
      </w:hyperlink>
      <w:r>
        <w:rPr>
          <w:i/>
        </w:rPr>
        <w:t xml:space="preserve"> - * La baisse des prix mondiaux du coton depuis plus d’un an compresse les marges des producteurs au Cameroun. * Le prix de vente actuel de 890 FCFA/kg est inférieur au coût de production. * La production de coton du Cameroun en 2024-2025 a été de 284 000 tonnes, en dessous de l’objectif de 360 000 tonnes. * La recomposition du marché mondial, notamment la montée en puissance du Brésil, intensifie la concurrence. * La filière fait face à des conditions climatiques difficiles, des coûts d’intrants en hausse, et une insécurité persistante dans certaines zones. 382. </w:t>
      </w:r>
      <w:hyperlink r:id="rId338">
        <w:r>
          <w:rPr>
            <w:color w:val="0000EE"/>
            <w:u w:val="single"/>
          </w:rPr>
          <w:t>https://www.biobased-diesel.com/post/soymeal-steals-spotlight-in-march-2026-wasde-report</w:t>
        </w:r>
      </w:hyperlink>
      <w:r>
        <w:rPr>
          <w:i/>
        </w:rPr>
        <w:t xml:space="preserve"> - * The March 2026 USDA WASDE report highlighted soymeal as a key focus, with increased crush volumes and prices.</w:t>
      </w:r>
      <w:r>
        <w:t xml:space="preserve"> Global soybean stocks decreased slightly due to lower Argentine and Ukrainian crops, but supplies remain ample.</w:t>
      </w:r>
      <w:r>
        <w:rPr>
          <w:i/>
        </w:rPr>
        <w:t xml:space="preserve"> US soybean imports and crush estimates were revised upward, boosting domestic soymeal demand.</w:t>
      </w:r>
      <w:r>
        <w:t xml:space="preserve"> Soybean-oil production was cut due to lower extraction rates, but stocks increased amid policy uncertainty.</w:t>
      </w:r>
      <w:r>
        <w:rPr>
          <w:i/>
        </w:rPr>
        <w:t xml:space="preserve"> Rising energy prices, driven by geopolitical tensions in the Middle East, supported soybean-oil prospects and crush margins.</w:t>
      </w:r>
      <w:r>
        <w:t xml:space="preserve"> Oil share at Illinois crush facilities reached a high not seen since August 2025.* The energy complex's rise influenced soybean product markets and trade flow considerations. 383. </w:t>
      </w:r>
      <w:hyperlink r:id="rId339">
        <w:r>
          <w:rPr>
            <w:color w:val="0000EE"/>
            <w:u w:val="single"/>
          </w:rPr>
          <w:t>https://ceenergynews.com/oil-gas/iea-stocks-update/</w:t>
        </w:r>
      </w:hyperlink>
      <w:r>
        <w:t xml:space="preserve"> - * The IEA’s Executive Director announced the largest emergency oil stocks release in history due to supply disruptions from Middle East conflict. * The war has caused the biggest supply disruption in the global oil market’s history, surpassing past shocks like 1973. * Countries have released over 400 million barrels collectively, with significant contributions from Asia-Pacific, Europe, and the Americas. * The release is temporary, with over 1.4 billion barrels remaining in global stocks, and further support from India, Colombia, Singapore, Thailand, and Vietnam. * The IEA emphasises the need for reopening the Strait of Hormuz and continues to monitor and review response options. 384. </w:t>
      </w:r>
      <w:hyperlink r:id="rId340">
        <w:r>
          <w:rPr>
            <w:color w:val="0000EE"/>
            <w:u w:val="single"/>
          </w:rPr>
          <w:t>https://www.seanews.com.tr/article/hapag-lloyd-ship-hit-by-shrapnel-near-hormuz-mmtkdp00</w:t>
        </w:r>
      </w:hyperlink>
      <w:r>
        <w:t xml:space="preserve"> - * The Hapag-Lloyd Liberian-flagged vessel Source Blessing was hit by fragments near the Strait of Hormuz. * The incident occurred about 35 nautical miles north of Jebel Ali, Dubai. * Operations at Jebel Ali Port remain fully operational despite cargo volume drops. * At least 19 vessels have been attacked since the conflict began, with some ships stranded in Gulf waters. * Shipping companies, including Hapag-Lloyd and Maersk, have suspended transits and reported operational disruptions in the region. 385. </w:t>
      </w:r>
      <w:hyperlink r:id="rId341">
        <w:r>
          <w:rPr>
            <w:color w:val="0000EE"/>
            <w:u w:val="single"/>
          </w:rPr>
          <w:t>https://www.seanews.com.tr/article/us-exports-to-mideast-in-limbo-in-war-zone-mmtkdc85</w:t>
        </w:r>
      </w:hyperlink>
      <w:r>
        <w:t xml:space="preserve"> - * US exporters are experiencing challenges tracking containers bound for the Middle East after carriers halted services through the Strait of Hormuz due to the war with Iran. * Mediterranean Shipping Co (MSC) invoked an end-of-voyage clause, discharged containers at alternative ports, and added an US$800 surcharge. * Carriers like MSC and CMA CGM are adjusting routes; CMA CGM has reopened ports outside the strait. * Higher oil prices are increasing costs, with Ecolab imposing a 10 to 14 percent energy surcharge. * Exporters face delays, surcharges, and route changes as a result of the conflict and ongoing risks in the Red Sea. 386. </w:t>
      </w:r>
      <w:hyperlink r:id="rId342">
        <w:r>
          <w:rPr>
            <w:color w:val="0000EE"/>
            <w:u w:val="single"/>
          </w:rPr>
          <w:t>https://www.restaurantdive.com/news/sonic-adds-caffeinated-energy-refreshers/814795/</w:t>
        </w:r>
      </w:hyperlink>
      <w:r>
        <w:t xml:space="preserve"> - * Sonic introduces lightly caffeinated, fruity refreshers to its menu on March 23, available via app. * Flavours include Strawberry Passionfruit, Mango Peach, and Berry Citrus, in still and sparkling options. * Drinks contain fruit inclusions, flavoured with green tea, and have approximately 45 mg of caffeine. * Refreshers respond to consumer demand for healthier, less sugary, and lightly caffeinated beverages. * Sonic's move aligns with industry trends, with competitors like Taco Bell, McDonald's, and Panera also expanding in this category. * Price set at $2.99 for a 20-ounce size, targeting a light afternoon beverage choice. 387. </w:t>
      </w:r>
      <w:hyperlink r:id="rId343">
        <w:r>
          <w:rPr>
            <w:color w:val="0000EE"/>
            <w:u w:val="single"/>
          </w:rPr>
          <w:t>https://hrnews.co.uk/one-in-five-brits-rely-on-coffee-and-energy-drinks-to-stay-productive/</w:t>
        </w:r>
      </w:hyperlink>
      <w:r>
        <w:t xml:space="preserve"> - • 21% of Brits drink coffee or energy drinks to boost productivity, according to Haypp research. • Reliance on caffeine is highest among 25-34-year-olds, with 33% using them for focus. • Usage declines with age, dropping to 6% among those aged 65+. • Coffee culture has grown rapidly in the UK, with increased availability and consumption. • Alternative caffeine formats like pouches are gaining attention as discreet options. • Britons increasingly depend on caffeine to manage busy routines in modern life. 388. </w:t>
      </w:r>
      <w:hyperlink r:id="rId344">
        <w:r>
          <w:rPr>
            <w:color w:val="0000EE"/>
            <w:u w:val="single"/>
          </w:rPr>
          <w:t>https://www.aerotime.aero/articles/vietnam-flight-cuts-jet-fuel-shortage-china-thailand</w:t>
        </w:r>
      </w:hyperlink>
      <w:r>
        <w:t xml:space="preserve"> - * Vietnam’s aviation industry anticipates potential flight reductions from April 2026 due to fuel shortages. * China and Thailand halted exports of refined fuel products, affecting Vietnam heavily reliant on imports. * Vietnam imports over two-thirds of its jet fuel, mainly from China and Thailand. * Vietnamese authorities warned airlines of possible operational disruptions and advised review of airline plans. * Rising fuel costs and physical supply constraints stem from export bans by China and Thailand amid energy concerns. * Vietnam has sought alternative sources such as South Korea, Japan, Brunei, and India, but faces market difficulties. * Fuel importers can guarantee supply only until end of March, potential for grounding aircraft if shortages persist. 389. </w:t>
      </w:r>
      <w:hyperlink r:id="rId345">
        <w:r>
          <w:rPr>
            <w:color w:val="0000EE"/>
            <w:u w:val="single"/>
          </w:rPr>
          <w:t>https://www.canadiancattlemen.ca/daily/split-market-seen-for-prairie-farmland-ahead-of-fcc-2025-values-report/</w:t>
        </w:r>
      </w:hyperlink>
      <w:r>
        <w:t xml:space="preserve"> - * Realtors in Saskatchewan observe a 'split market' with some farmland prices rising and others stagnating or falling. * Good land remains high in value, while average land faces stability or decline. * Land demand has shifted, with fewer bids and wider bid spreads. * Similar demand patterns are emerging in U.S. farmland, favouring productive cropland. * FCC farmland values increased 9.3% in 2024, with a 13.1% rise in Saskatchewan; historic increases have averaged 10.7% annually (2007-23). 390. </w:t>
      </w:r>
      <w:hyperlink r:id="rId346">
        <w:r>
          <w:rPr>
            <w:color w:val="0000EE"/>
            <w:u w:val="single"/>
          </w:rPr>
          <w:t>https://www.inforum.com/news/north-dakota/iran-war-drives-up-fertilizer-and-fuel-costs-for-farmers</w:t>
        </w:r>
      </w:hyperlink>
      <w:r>
        <w:t xml:space="preserve"> - * The war in Iran has caused fuel prices to surge by 20 to 50 cents per gallon, impacting farmers in North Dakota and surrounding regions. * Fertilizer prices, specifically urea, have increased by more than 25% since February due to supply disruptions from the Middle East. * Fuel prices have risen more than 36%, increasing production costs for farmers. * Experts warn that rising costs threaten food security and could affect planting decisions. * Agriculture leaders call for additional support for farmers entering the planting season. 391. </w:t>
      </w:r>
      <w:hyperlink r:id="rId347">
        <w:r>
          <w:rPr>
            <w:color w:val="0000EE"/>
            <w:u w:val="single"/>
          </w:rPr>
          <w:t>https://tanja7.com/183766/</w:t>
        </w:r>
      </w:hyperlink>
      <w:r>
        <w:t xml:space="preserve"> - * Starting 16 March, maritime transport companies Balearia and GNV raise freight prices via Gibraltar Strait. * Increases are justified by the energy crisis triggered by tensions in the Gulf and the Strait of Hormuz. * Balearia applies an extra charge of €6.25 per linear metre; GNV increases by €4 per linear metre, linked to fuel cost fluctuations. * The price hikes could impact Moroccan exports, especially agricultural and textile products, increasing logistical costs. * Experts warn these increases could lead to a rise in consumer prices and travel fares, potentially up to 30%. 392. </w:t>
      </w:r>
      <w:hyperlink r:id="rId348">
        <w:r>
          <w:rPr>
            <w:color w:val="0000EE"/>
            <w:u w:val="single"/>
          </w:rPr>
          <w:t>https://energynow.com/2026/03/commentary-us-is-quickly-exhausting-tools-to-absorb-iran-war-oil-shock-ron-bousso/</w:t>
        </w:r>
      </w:hyperlink>
      <w:r>
        <w:t xml:space="preserve"> - * The US is running out of options to cushion the oil market from Middle Eastern supply disruption caused by Iran conflict. * About 15% of global oil remains effectively trapped in the Gulf due to Strait of Hormuz closure. * Brent crude prices exceed $100 per barrel amid fears of shortages. * US efforts to increase supply, including waivers and release from reserves, are unlikely to fully offset the disruption. * Asia faces significant supply vulnerability, with potential fuel rationing and refinery cuts as the crisis persists. 393. </w:t>
      </w:r>
      <w:hyperlink r:id="rId349">
        <w:r>
          <w:rPr>
            <w:color w:val="0000EE"/>
            <w:u w:val="single"/>
          </w:rPr>
          <w:t>https://www.logisticsinsider.in/dubai-air-cargo-hub-transshipment-drone-attack-airspace-disruptions/</w:t>
        </w:r>
      </w:hyperlink>
      <w:r>
        <w:t xml:space="preserve"> - * A drone strike near Dubai International Airport on March 16 caused a fire and flight suspensions. * The incident highlighted vulnerabilities in Dubai’s status as the world’s leading transshipment air cargo hub. * Regional conflict has led to airspace restrictions, flight reroutes, and capacity shortages. * Airlines are shifting routes to alternative gateways, with potential long-term network redesigns. * Dubai’s logistical advantages may be challenged if rerouting persists, but its infrastructure remains resilient. * Current disruptions are temporary, but geopolitical tensions pose ongoing risk to global trade connectivity. 394. </w:t>
      </w:r>
      <w:hyperlink r:id="rId350">
        <w:r>
          <w:rPr>
            <w:color w:val="0000EE"/>
            <w:u w:val="single"/>
          </w:rPr>
          <w:t>https://windward.ai/blog/march-16-maritime-intelligence-daily/</w:t>
        </w:r>
      </w:hyperlink>
      <w:r>
        <w:t xml:space="preserve"> - - Commercial traffic through the Strait of Hormuz remains severely limited, with only three outbound crossings recorded on March 15. - Since the start of the Iran war, 20 security incidents involving vessels and offshore infrastructure have been reported across Gulf waters. - Shipping routes outside the Gulf, including Bab el-Mandeb, Suez Canal, and Cape of Good Hope, remain heavily impacted, with diverted and reduced traffic. - Port operations at Salalah, Karachi, and others show increasing congestion and delays amidst routing adjustments. - Incidents in the Black Sea and Arctic suggest maritime security risks are expanding beyond the Gulf, with Russian tanker activity and a ship strike near Novorossiysk. - Saudi Arabia accelerates crude export rerouting through Red Sea infrastructure; Iranian vessels show signs of continued logistics activity despite disruptions. 395. </w:t>
      </w:r>
      <w:hyperlink r:id="rId351">
        <w:r>
          <w:rPr>
            <w:color w:val="0000EE"/>
            <w:u w:val="single"/>
          </w:rPr>
          <w:t>https://www.allagnews.com/corn-leads-weekly-export-sales-cotton-shipments-jump/</w:t>
        </w:r>
      </w:hyperlink>
      <w:r>
        <w:t xml:space="preserve"> - - US corn export demand increased with net sales of 79.6 million bushels, supporting market momentum. - Top corn buyers included South Korea, Colombia, Mexico, Indonesia, and Spain. - Cotton export shipments reached a marketing-year high of 282,200 bales, led by Vietnam, Pakistan, Turkey, China, and Indonesia. - US soybean and wheat exports experienced mixed performance, with soybean shipments strong and wheat sales declining. - Livestock exports remained steady, with beef and pork sales led by Asian and North American buyers. - Report indicates a supportive outlook for US export commodities, especially corn and cotton. 396. </w:t>
      </w:r>
      <w:hyperlink r:id="rId352">
        <w:r>
          <w:rPr>
            <w:color w:val="0000EE"/>
            <w:u w:val="single"/>
          </w:rPr>
          <w:t>https://www.livemint.com/news/world/strait-of-hormuz-disruption-what-alternative-oil-routes-are-available-11773669784532.html</w:t>
        </w:r>
      </w:hyperlink>
      <w:r>
        <w:t xml:space="preserve"> - * Iran has suspended shipping operations in the Strait of Hormuz due to regional conflict since 28 February. * Saudi Arabia has offered oil supply via the Red Sea port of Yanbu, with partial allocations depending on pipeline capacity. * Shipping from Yanbu is slower and more costly due to longer routes around the peninsula. * Alternative sourcing options include the Persian Gulf, which carries risks if the strait remains closed. * The Red Sea to Europe route via Suez Canal is faster but more expensive during the conflict. * Shipping around the Cape of Good Hope has increased due to US–Iran tensions, raising costs for exporters. * Oil from Yanbu is now offered mainly in spot-market tenders, limited to Arab Light grade. * The conflict at the Strait of Hormuz has caused global energy prices to increase, raising economic and food supply concerns. 397. </w:t>
      </w:r>
      <w:hyperlink r:id="rId353">
        <w:r>
          <w:rPr>
            <w:color w:val="0000EE"/>
            <w:u w:val="single"/>
          </w:rPr>
          <w:t>https://container-news.com/maersk-temporarily-suspends-empty-container-returns-in-impacted-middle-east-countries/</w:t>
        </w:r>
      </w:hyperlink>
      <w:r>
        <w:t xml:space="preserve"> - * Maersk announced temporary changes to empty container return procedures in Middle East markets due to navigation and port operation issues around the Strait of Hormuz. * The measures affect UAE, Qatar, Saudi Arabia, Iraq, and Oman, and include accepting returns only at designated depots. * Specific ports and locations, such as Jeddah, Salalah, Sohar, Aqaba, Bahrain, and Kuwait, are affected with some accepting containers on certain conditions. * Additional charges apply for accepting certain container types in Saudi Arabia, Kuwait, and Bahrain. * The measures are subject to change based on evolving operational and safety conditions in the region. 398. </w:t>
      </w:r>
      <w:hyperlink r:id="rId354">
        <w:r>
          <w:rPr>
            <w:color w:val="0000EE"/>
            <w:u w:val="single"/>
          </w:rPr>
          <w:t>https://www.zerohedge.com/economics/mexico-truck-production-plunges-50-february-us-exports-slow</w:t>
        </w:r>
      </w:hyperlink>
      <w:r>
        <w:t xml:space="preserve"> - * Mexico’s heavy-vehicle industry experienced a 49.1% decline in truck production in February, with 6,974 units produced. * Exports fell 32% year over year to 7,849 units, predominantly shipped to the U.S. * Domestic demand decreased significantly, with retail sales down 38.9% and wholesale sales down 27.3% in February. * The first two months of 2026 saw a 50.5% decline in production and a 42.6% decrease in exports compared to the previous year. * Industry officials cited weakening demand, investment stagnation, and rising imports of used trucks from the U.S. as key issues, amidst global market volatility. 399. </w:t>
      </w:r>
      <w:hyperlink r:id="rId355">
        <w:r>
          <w:rPr>
            <w:color w:val="0000EE"/>
            <w:u w:val="single"/>
          </w:rPr>
          <w:t>https://www.asian-agribiz.com/2026/03/17/freight-surge-and-shipping-risks-hit-agri-bulk-trade/</w:t>
        </w:r>
      </w:hyperlink>
      <w:r>
        <w:t xml:space="preserve"> - * Asia faces ongoing shipping disruptions and chaos in bulk agricultural markets, with issues unlikely to be resolved soon. * Strait of Hormuz transit limitations have increased freight costs, impacting approximately 3.5% of dry bulk trade. * Rising bunker prices are causing delays in global cargo movements, affecting bulk agriculture markets. * Brazil and Russia are major agricultural bulk suppliers to Iran, with elevated freight and fertilizer costs impacting exports. * Higher oil prices sustain elevated freight and fertiliser costs, influencing prices of key commodities like corn, soybeans, and wheat. * Increased operating costs for farmers due to pricier diesel could affect global supplies and prices. * Higher crude oil prices boost demand for biofuels, adding pressure to markets. 400. </w:t>
      </w:r>
      <w:hyperlink r:id="rId356">
        <w:r>
          <w:rPr>
            <w:color w:val="0000EE"/>
            <w:u w:val="single"/>
          </w:rPr>
          <w:t>https://www.wcshipping.com/blog/iran-war-shipping-week-3-1000-ships-stranded-oil-hits-105</w:t>
        </w:r>
      </w:hyperlink>
      <w:r>
        <w:t xml:space="preserve"> - * The conflict involving Iran, US, and Israel has led to approximately 1,000 ships and 20,000 sailors stranded in the Arabian Gulf, with traffic through the Strait of Hormuz collapsing by 90%. * The International Maritime Organization reports around 3,000 commercial ships remain in the wider Gulf region. * The International Energy Agency states this conflict has caused the largest supply disruption in global oil market history, with oil prices rising above $105 per barrel. * Major container carriers have suspended bookings for Persian Gulf destinations, and alternative routes are being used by Gulf producers, though with limited capacity. * No naval escort operations have commenced, and disruption is projected to persist for at least 3 to 6 months. 401. </w:t>
      </w:r>
      <w:hyperlink r:id="rId357">
        <w:r>
          <w:rPr>
            <w:color w:val="0000EE"/>
            <w:u w:val="single"/>
          </w:rPr>
          <w:t>https://www.pymnts.com/supply-chain/2026/trade-finance-faces-stress-test-as-global-risks-rise/</w:t>
        </w:r>
      </w:hyperlink>
      <w:r>
        <w:t xml:space="preserve"> - * Middle East conflict disrupts freight routes, especially near the Strait of Hormuz, affecting sea and air freight, with air freight rates rising over 70%. * The conflict impacts global trade patterns, energy supply chains, and high-value goods such as electronics and pharmaceuticals. * Traditional paper-based trade processes struggle to adapt to disruptions, whereas digital trade infrastructure enables quicker responses. * Digitised companies can amend documentation and adjust financing in hours, offering organisational agility. * Companies reliant on manual processes face delays that tie up working capital and strain financial operations. * War risks are increasing insurance costs and causing port bottlenecks and route cancellations. * Banks and insurers are adopting digital tools for compliance and documentation to reduce transaction times. * Digital logistics data and freight visibility are transforming trade finance by allowing rapid adaptation to disruptions. 402. </w:t>
      </w:r>
      <w:hyperlink r:id="rId358">
        <w:r>
          <w:rPr>
            <w:color w:val="0000EE"/>
            <w:u w:val="single"/>
          </w:rPr>
          <w:t>https://www.just-drinks.com/news/heineken-launches-zero-calorie-non-alc-beer/</w:t>
        </w:r>
      </w:hyperlink>
      <w:r>
        <w:t xml:space="preserve"> - * Heineken has launched Heineken 0.0 Ultimate, a sugar- and calorie-free non-alcoholic beer, in the US, Poland, and other markets. * The product follows a US pilot in Massachusetts and New Jersey and will expand to additional markets including the Netherlands. * Heineken aims to meet evolving consumer preferences and expand the alcohol-free category. * The product is line-priced with standard Heineken in the US and available in select city off-premise locations and major retailers. * Sales of Heineken 0.0 grew in 2025, with strong performance in the US, Spain, and Canada, and the new line targets various consumer occasions. 403. </w:t>
      </w:r>
      <w:hyperlink r:id="rId359">
        <w:r>
          <w:rPr>
            <w:color w:val="0000EE"/>
            <w:u w:val="single"/>
          </w:rPr>
          <w:t>https://www.allagnews.com/middle-east-conflict-drives-volatility-in-urea-markets/</w:t>
        </w:r>
      </w:hyperlink>
      <w:r>
        <w:t xml:space="preserve"> - * Fertilizer markets, especially urea, become volatile due to escalating Middle East conflict. * Shipping disruptions and conflict-related constraints push up global urea prices. * Shipments decline amid security concerns, affecting supply during peak demand. * Europe's nitrogen output remains limited by high natural gas costs and logistics issues. * Potential supply gaps during spring fertilizer season if disruptions continue. 404. </w:t>
      </w:r>
      <w:hyperlink r:id="rId360">
        <w:r>
          <w:rPr>
            <w:color w:val="0000EE"/>
            <w:u w:val="single"/>
          </w:rPr>
          <w:t>https://afnews.com.br/cafe-fecha-em-queda-nas-bolsas-internacionais-nesta-sexta-feira-13/</w:t>
        </w:r>
      </w:hyperlink>
      <w:r>
        <w:t xml:space="preserve"> - * Os contratos futuros do café arábica em Nova York e do robusta em Londres registraram desvalorização no encerramento do pregão. * Os contratos de março/26, maio/26 e julho/26 tiveram quedas em Nova York e Londres, reforçando uma tendência de baixa. * O movimento ocorre após oscilações ao longo da semana, devido a ajustes técnicos no mercado futuro. * As cotações continuam sensíveis às condições de oferta global e às perspectivas climáticas nas principais regiões produtoras, especialmente Brasil e Vietnã. 405. </w:t>
      </w:r>
      <w:hyperlink r:id="rId355">
        <w:r>
          <w:rPr>
            <w:color w:val="0000EE"/>
            <w:u w:val="single"/>
          </w:rPr>
          <w:t>https://www.asian-agribiz.com/2026/03/17/freight-surge-and-shipping-risks-hit-agri-bulk-trade/</w:t>
        </w:r>
      </w:hyperlink>
      <w:r>
        <w:t xml:space="preserve"> - * Asia faces ongoing shipping disruptions, with limited transits through the Strait of Hormuz affecting dry bulk and container vessels. * Freight rates and insurance premiums have increased, impacting trade and causing delays globally. * Brazil and Russia, key agricultural bulk suppliers for Iran, face elevated freight and fertiliser costs, threatening exports of corn, soybeans, and wheat. * Higher crude oil and bunker fuel prices continue to raise costs for shipping and farm operations, influencing global supplies and prices. * Biofuel markets are affected by sustained high crude oil prices, maintaining demand for ethanol and biodiesel.</w:t>
      </w:r>
      <w:r/>
    </w:p>
    <w:p>
      <w:r/>
      <w:r>
        <w:t xml:space="preserve">406. </w:t>
      </w:r>
      <w:hyperlink r:id="rId361">
        <w:r>
          <w:rPr>
            <w:color w:val="0000EE"/>
            <w:u w:val="single"/>
          </w:rPr>
          <w:t>https://www.thefencepost.com/news/growers-gain-insight-into-products-and-varieties-with-on-farm-research/</w:t>
        </w:r>
      </w:hyperlink>
      <w:r>
        <w:t xml:space="preserve"> - * An On-Farm Research project studied Pod Ceal on dry beans but found it did not significantly reduce harvest loss or increase yields. * The study noted some value of Pod Ceal in protecting seed colour and reducing shelling after hail. * Researchers studied an inoculant for soil nitrogen deficiency, which increased yield in western Nebraska under certain conditions. * A variety study found the Virgo Great Northern bean variety to perform well under hail and disease pressure. * The annual Nebraska On-Farm Research Results Meeting showcased local crop research, including studies on winter wheat, black-eyed peas, and economic factors. * The research aims to assist growers with crop management and economic decisions. 407. </w:t>
      </w:r>
      <w:hyperlink r:id="rId362">
        <w:r>
          <w:rPr>
            <w:color w:val="0000EE"/>
            <w:u w:val="single"/>
          </w:rPr>
          <w:t>https://www.hortidaily.com/article/9817677/uk-growers-warn-pesticide-alignment-could-cut-soft-fruit-output/</w:t>
        </w:r>
      </w:hyperlink>
      <w:r>
        <w:t xml:space="preserve"> - * A strawberry grower in the UK warns that EU pesticide regulation alignment may impact production and margins. * Modelling indicates potential 9% reduction in soft fruit sales and losses of £1.2 million. * A report suggests UK agricultural costs could exceed £810 million under proposed SPS agreement. * Farmers express concern about rushed regulation alignment and its impact on crop protection tools. * The Andersons Centre report states immediate EU regulation alignment might reduce UK farm Gross Value Added by up to 6%. * Industry stakeholders discuss risks linked to climate and regulation during a Crop Life UK event. 408. </w:t>
      </w:r>
      <w:hyperlink r:id="rId363">
        <w:r>
          <w:rPr>
            <w:color w:val="0000EE"/>
            <w:u w:val="single"/>
          </w:rPr>
          <w:t>https://www.thehindubusinessline.com/economy/agri-business/indias-2025-26-horticulture-output-seen-a-tad-up-as-higher-fruits-offset-loss-in-vegetables/article70750413.ece</w:t>
        </w:r>
      </w:hyperlink>
      <w:r>
        <w:t xml:space="preserve"> - * India’s horticulture production estimated at 370.85 million tonnes for 2025-26, a slight increase from 370.74 million tonnes. * Fruits such as banana, mango, apple, guava, and papaya saw production increases; oranges, grapes, pineapples, pomegranates, and watermelons declined. * Vegetable production is marginally down, but output of tomato, mushroom, tapioca, bhindi, peas, pumpkin, sweet potato, green chillies, and radish likely increased. * Tomato production up by 10%; onion expected to drop 11%, potato stable. * Production of certain spices (e.g., cardamom, turmeric, garlic) increased, while others (cumin, ginger, red chillies, black pepper) decreased. * Coconut and arecanut outputs increased; cashewnut and cocoa production stagnant. 409. </w:t>
      </w:r>
      <w:hyperlink r:id="rId360">
        <w:r>
          <w:rPr>
            <w:color w:val="0000EE"/>
            <w:u w:val="single"/>
          </w:rPr>
          <w:t>https://afnews.com.br/cafe-fecha-em-queda-nas-bolsas-internacionais-nesta-sexta-feira-13/</w:t>
        </w:r>
      </w:hyperlink>
      <w:r>
        <w:t xml:space="preserve"> - * O mercado de café futuro encerrou em queda nas principais bolsas internacionais nesta sexta-feira (13). * Contratos de arábica em Nova York e robusta em Londres apresentaram desvalorização no fechamento. * O contrato arábica março/26 fechou a 290,35 cents por libra-peso, queda de 6,15 cents; maio/26 a 285,15 cents, queda de 675 pontos. * O contrato robusta março/26 terminou a US$ 3.534 por tonelada, com baixa de US$ 173; maio/26 a US$ 3.455, queda de US$ 170. * Movimentos refletem ajustes técnicos e expectativas relacionadas à oferta global e condições das lavouras no Brasil e Vietnã. 410. </w:t>
      </w:r>
      <w:hyperlink r:id="rId364">
        <w:r>
          <w:rPr>
            <w:color w:val="0000EE"/>
            <w:u w:val="single"/>
          </w:rPr>
          <w:t>https://www.thesun.co.uk/money/38531217/iran-war-food-price-rises/</w:t>
        </w:r>
      </w:hyperlink>
      <w:r>
        <w:t xml:space="preserve"> - * The conflict in Iran is predicted to cause a spike in global food prices within weeks, affecting staples such as bread, dairy, vegetables, and fruit. * Rising energy and fertiliser costs, driven by Iran's targeting of tankers in the Strait of Hormuz, threaten UK and global supply chains. * UK farmers face increased costs, with concerns over reduced food self-sufficiency and reliance on imports. * Dairy products may be affected due to input dependencies like fertiliser, feed, energy, and fuel. * Economists predict peak crisis impact in six to nine months, potentially affecting food prices during Christmas. 411. </w:t>
      </w:r>
      <w:hyperlink r:id="rId365">
        <w:r>
          <w:rPr>
            <w:color w:val="0000EE"/>
            <w:u w:val="single"/>
          </w:rPr>
          <w:t>https://techround.co.uk/news/food-delivery-impact-oil/</w:t>
        </w:r>
      </w:hyperlink>
      <w:r>
        <w:t xml:space="preserve"> - * Oil prices have increased amid tensions involving Iran and economic concerns, affecting fuel costs.</w:t>
      </w:r>
      <w:r>
        <w:rPr>
          <w:i/>
        </w:rPr>
        <w:t xml:space="preserve"> Courier firms delivering parcels and food are impacted due to rising fuel prices, with small operators vulnerable.</w:t>
      </w:r>
      <w:r>
        <w:t xml:space="preserve"> Fuel is a significant operating cost for delivery and transport businesses, affecting profitability.</w:t>
      </w:r>
      <w:r>
        <w:rPr>
          <w:i/>
        </w:rPr>
        <w:t xml:space="preserve"> Fixed-price contracts limit the ability of small courier firms to pass on increased costs, risking insolvency.</w:t>
      </w:r>
      <w:r>
        <w:t xml:space="preserve"> Businesses reliant on deliveries, such as takeaways, restaurants, retailers, and construction firms, may face higher transportation costs, leading to increased prices.* Rising transport costs can result in higher menu, shelf, and delivery charges, impacting consumer prices and service levels. 412. </w:t>
      </w:r>
      <w:hyperlink r:id="rId366">
        <w:r>
          <w:rPr>
            <w:color w:val="0000EE"/>
            <w:u w:val="single"/>
          </w:rPr>
          <w:t>https://fd.nl/bedrijfsleven/1589827/boeren-vrezen-hogere-kosten-iran-conflict-zet-kunstmestmarkt-op-zn-kop</w:t>
        </w:r>
      </w:hyperlink>
      <w:r>
        <w:t xml:space="preserve"> - * The Iran crisis impacts the global fertiliser market, affecting supply chains, prices, and margins, according to OCI. * The conflict causes a significant disturbance in the supply of urea and increases production costs due to rising gas prices. * China has halted fertiliser exports, while India seeks additional urea supplies amid rising prices. * The higher fertiliser and energy prices are expected to lead to increased food prices within three to six months. * Farmers, especially in the northern hemisphere, face higher costs at the start of the planting season, with potential financial strain if prices remain high or rise further. 413. </w:t>
      </w:r>
      <w:hyperlink r:id="rId367">
        <w:r>
          <w:rPr>
            <w:color w:val="0000EE"/>
            <w:u w:val="single"/>
          </w:rPr>
          <w:t>https://www.brownfieldagnews.com/news/u-s-equipment-sales-continue-to-reflect-sluggish-ag-economy/</w:t>
        </w:r>
      </w:hyperlink>
      <w:r>
        <w:t xml:space="preserve"> - * U.S. equipment sales reflect overall sluggishness in the agricultural economy. * Factors such as trade disruptions and geopolitical upheaval impact the market. * Tractor sales in February were down 12% compared to the previous year. * Total equipment sales in 2025 were about 20% lower across the board. * Future sales outlook depends on farm income, crop prices, and farm aid impacts. 414. </w:t>
      </w:r>
      <w:hyperlink r:id="rId368">
        <w:r>
          <w:rPr>
            <w:color w:val="0000EE"/>
            <w:u w:val="single"/>
          </w:rPr>
          <w:t>https://themissouritimes.com/opinion-fighting-for-farmers-during-tough-times/</w:t>
        </w:r>
      </w:hyperlink>
      <w:r>
        <w:t xml:space="preserve"> - * The Missouri Soybean Association (MSA) addresses rising input costs and the need for transparency. * Farmers face financial pressures due to increased fertiliser and fuel prices, exacerbated by Middle East conflict. * MSA advocates for government action, market transparency, and domestic input production. * The association emphasises supporting rural investment and domestic soybean demand. * MSA remains committed to addressing challenges affecting farmers and rural communities. 415. </w:t>
      </w:r>
      <w:hyperlink r:id="rId355">
        <w:r>
          <w:rPr>
            <w:color w:val="0000EE"/>
            <w:u w:val="single"/>
          </w:rPr>
          <w:t>https://www.asian-agribiz.com/2026/03/17/freight-surge-and-shipping-risks-hit-agri-bulk-trade/</w:t>
        </w:r>
      </w:hyperlink>
      <w:r>
        <w:t xml:space="preserve"> - * Asia faces ongoing shipping disruptions affecting bulk agricultural markets, with limited transits through the Strait of Hormuz. * Freight rates have escalated due to increased insurance premiums and bunker fuel prices, impacting global cargo movements. * Brazil and Russia, major agricultural suppliers, face elevated freight and fertiliser costs, risking export flows. * Higher crude oil prices sustain elevated bunker fuel and freight costs, affecting costs for Asian importers and global producers. * Rising diesel prices increase operational costs for farmers and influence global agricultural supply and prices, as well as biofuel demand.</w:t>
      </w:r>
      <w:r/>
    </w:p>
    <w:p>
      <w:r/>
      <w:r>
        <w:t xml:space="preserve">416. </w:t>
      </w:r>
      <w:hyperlink r:id="rId369">
        <w:r>
          <w:rPr>
            <w:color w:val="0000EE"/>
            <w:u w:val="single"/>
          </w:rPr>
          <w:t>https://www.green.earth/blog/the-cocoa-paradox-rising-demand-and-falling-prices</w:t>
        </w:r>
      </w:hyperlink>
      <w:r>
        <w:t xml:space="preserve"> - * Global cocoa demand has increased by 20% over the last five years, particularly for premium chocolate. * Despite demand, West African farmers are abandoning crops due to high input costs and falling market prices. * Cocoa prices surged in 2024 due to weather and crop disease, but recently crashed, masking a supply constraint. * Farmers in Côte d'Ivoire and Ghana face a decline in yields, virus spread, ageing trees, and climate volatility. * Market dynamics created an illusion of oversupply through inventory hoarding and demand rationing, but global stocks remain low. * The article highlights the necessity for long-term investment and sustainable practices to ensure future cocoa supply. 417. </w:t>
      </w:r>
      <w:hyperlink r:id="rId370">
        <w:r>
          <w:rPr>
            <w:color w:val="0000EE"/>
            <w:u w:val="single"/>
          </w:rPr>
          <w:t>https://www.zerohedge.com/economics/supply-chain-layoffs-spread-across-warehouses-factories-and-rail-terminals</w:t>
        </w:r>
      </w:hyperlink>
      <w:r>
        <w:t xml:space="preserve"> - * Nearly 4,000 layoffs across US supply chains affecting automotive, industrial, warehousing, rail, and food sectors.</w:t>
      </w:r>
      <w:r>
        <w:rPr>
          <w:i/>
        </w:rPr>
        <w:t xml:space="preserve"> Recent WARN filings and company announcements include job cuts at multiple companies in several states.</w:t>
      </w:r>
      <w:r>
        <w:t xml:space="preserve"> Major layoffs include SK Battery America, First Brands Group, Campbell’s, Bluum USA, Saddle Creek Logistics, GEODIS Logistics, GXO Logistics, Parsec LLC, FedEx, Ashley Furniture Industries, Commercial Vehicle Group, Boelter Companies, Food 4 Less, Foods Co., FreshKO Produce Services, and Walgreens.</w:t>
      </w:r>
      <w:r>
        <w:rPr>
          <w:i/>
        </w:rPr>
        <w:t xml:space="preserve"> The layoffs are due to factors such as shifting demand, restructuring, contract losses, network consolidation, and market softness. 418. </w:t>
      </w:r>
      <w:hyperlink r:id="rId371">
        <w:r>
          <w:rPr>
            <w:color w:val="0000EE"/>
            <w:u w:val="single"/>
          </w:rPr>
          <w:t>https://ca.finance.yahoo.com/news/hormuz-becomes-worlds-most-expensive-111949317.html</w:t>
        </w:r>
      </w:hyperlink>
      <w:r>
        <w:rPr>
          <w:i/>
        </w:rPr>
        <w:t xml:space="preserve"> - * The Strait of Hormuz has become a strategic battleground amid the Iran War, affecting global oil trade and fertiliser supply. * Insurance premiums for ships passing through have increased by 200% to 300%, making the waterway the most expensive in the world. * Premiums for war risk insurance for vessels have risen from 0.02-0.05% to 0.5-1%, significantly increasing costs. * Higher insurance and freight rates are likely to increase fuel prices for consumers. * Shipping companies like Maersk, MSC, CMA CGM, and Hapag-Lloyd have suspended or diverted voyages to avoid the Gulf, impacting transit times and logistics." 419. </w:t>
      </w:r>
      <w:hyperlink r:id="rId372">
        <w:r>
          <w:rPr>
            <w:color w:val="0000EE"/>
            <w:u w:val="single"/>
          </w:rPr>
          <w:t>https://www.bernama.com/misc/rss/news.php?id=2535099</w:t>
        </w:r>
      </w:hyperlink>
      <w:r>
        <w:rPr>
          <w:i/>
        </w:rPr>
        <w:t xml:space="preserve"> - * Ports in Malaysia, including Port Klang, must prepare for potential container delays due to geopolitical tensions in West Asia. * Transport Minister Anthony Loke announced proactive measures, including meetings with port operators and authorities. * Ports are encouraged to increase cargo handling and transfer empty containers directly to depots outside ports. * As of December 2025, Port Klang's container handling was 15.14 million TEUs, up 3.4% from 2024. * The measures aim to prevent congestion and disruptions caused by maritime transport issues in the Strait of Hormuz. 420. </w:t>
      </w:r>
      <w:hyperlink r:id="rId373">
        <w:r>
          <w:rPr>
            <w:color w:val="0000EE"/>
            <w:u w:val="single"/>
          </w:rPr>
          <w:t>https://apparelresources.com/business-news/manufacturing/exporters-scramble-contain-shipping-disruptions-middle-east-crisis-escalates/</w:t>
        </w:r>
      </w:hyperlink>
      <w:r>
        <w:rPr>
          <w:i/>
        </w:rPr>
        <w:t xml:space="preserve"> - * Indian exporters and logistics providers are implementing strategies to mitigate disruptions caused by geopolitical tensions in West Asia, particularly around the Strait of Hormuz. * Exporters are adjusting inventory, renegotiating contracts, planning shipments ahead, and exploring alternative maritime routes to maintain supply chains. * The escalation has increased freight costs, insurance premiums, and transit times due to diversions around the Cape of Good Hope. * Indian apparel exports to the Middle East are valued at US$1.9 billion for 2024–25, with potential impacts on demand if conflict persists. * Shipping delays and rising costs could lead to vessel shortages and higher global freight rates, affecting product delivery to US and European markets. 421. </w:t>
      </w:r>
      <w:hyperlink r:id="rId374">
        <w:r>
          <w:rPr>
            <w:color w:val="0000EE"/>
            <w:u w:val="single"/>
          </w:rPr>
          <w:t>https://www.businessdailyafrica.com/bd/economy/kenya-s-vegetable-export-earnings-down-on-eu-pesticide-rules-5392706</w:t>
        </w:r>
      </w:hyperlink>
      <w:r>
        <w:rPr>
          <w:i/>
        </w:rPr>
        <w:t xml:space="preserve"> - * Kenya's vegetable export earnings declined by 68.35% over two years, reaching Sh16.1 billion in 2024. * The drop is attributed to increased interceptions of consignments in the EU over pesticide residue violations. * EU tightened border inspection requirements, increasing inspection rates from 5% to 15%. * Export volumes decreased by 11.7% in 2025, following a 54.7% drop in 2024. * European Union's stricter pesticide residue regulations impacted Kenyan vegetable exports, leading to market access issues. 422. </w:t>
      </w:r>
      <w:hyperlink r:id="rId375">
        <w:r>
          <w:rPr>
            <w:color w:val="0000EE"/>
            <w:u w:val="single"/>
          </w:rPr>
          <w:t>http://malaysiansmustknowthetruth.blogspot.com/2026/03/loke-eyes-cargo-business-from-middle.html</w:t>
        </w:r>
      </w:hyperlink>
      <w:r>
        <w:rPr>
          <w:i/>
        </w:rPr>
        <w:t xml:space="preserve"> - - Malaysia’s transport minister Loke Siew Fook states ports should attract international cargo passing through Middle Eastern ports impacted by the US-Israeli war on Iran. - Disruptions in sea transport through the Strait of Hormuz have affected global supply chains and increased oil prices. - Malaysian ports are instructed to study the impact of rising fuel prices and improve operational efficiency. - Ports such as Jebel Ali, Khalifa, Salalah Bay, and Muscat are identified as new opportunities for cargo transit due to regional conflicts. 423. </w:t>
      </w:r>
      <w:hyperlink r:id="rId376">
        <w:r>
          <w:rPr>
            <w:color w:val="0000EE"/>
            <w:u w:val="single"/>
          </w:rPr>
          <w:t>https://www.business-standard.com/economy/news/india-merchandise-trade-deficit-widens-to-27-1-billion-in-february-126031601162_1.html</w:t>
        </w:r>
      </w:hyperlink>
      <w:r>
        <w:rPr>
          <w:i/>
        </w:rPr>
        <w:t xml:space="preserve"> - * India’s merchandise trade deficit increased to $27.1 billion in February, with imports outpacing exports, according to data released by the commerce department. * Gold and silver imports surged by 218.5% and 285.2% respectively; overall merchandise imports grew by 24.1% to $63.71 billion. * Exports contracted by 0.8%, but goods exports remained positive, reaching $402.9 billion for April–February. * Logistic disruptions due to the West Asia crisis, especially around the Strait of Hormuz, are affecting trade and increasing costs. * The government is considering relief measures and analysing supply chain impacts to support exporters and importers. 424. </w:t>
      </w:r>
      <w:hyperlink r:id="rId377">
        <w:r>
          <w:rPr>
            <w:color w:val="0000EE"/>
            <w:u w:val="single"/>
          </w:rPr>
          <w:t>https://lardermag.co.uk/glasgow-airport-and-one-retail-serve-up-new-costa-coffee-store/</w:t>
        </w:r>
      </w:hyperlink>
      <w:r>
        <w:rPr>
          <w:i/>
        </w:rPr>
        <w:t xml:space="preserve"> - * Glasgow Airport launched a new Costa Coffee store on 13 March as part of an expansion of its catering options. * The store provides self-order kiosks and click-and-collect through the Costa Coffee App. * Located near the departures lounge, it serves travellers, especially frequent flyers of airlines such as British Airways and Ryanair. * The opening marks One Retail's first airport venture, expanding its operations into travel retail. * The development aligns with Glasgow Airport's broader growth plans, supported by investments from AviAlliance. * The investment includes terminal transformation and sustainability initiatives for enhanced passenger experience. 425. </w:t>
      </w:r>
      <w:hyperlink r:id="rId378">
        <w:r>
          <w:rPr>
            <w:color w:val="0000EE"/>
            <w:u w:val="single"/>
          </w:rPr>
          <w:t>https://www.baristamagazine.com/how-ethiopia-is-reclaiming-cascara-for-a-new-generation-of-drinkers/?utm_source=rss&amp;utm_medium=rss&amp;utm_campaign=how-ethiopia-is-reclaiming-cascara-for-a-new-generation-of-drinkers</w:t>
        </w:r>
      </w:hyperlink>
      <w:r>
        <w:rPr>
          <w:i/>
        </w:rPr>
        <w:t xml:space="preserve"> - ['</w:t>
      </w:r>
      <w:r>
        <w:t xml:space="preserve"> At the African Fine Coffees Conference &amp; Exhibition in Addis Ababa, Ethiopia, cascara was highlighted as a cultural and commercial product, promoting origin-led innovation and sustainability.', '</w:t>
      </w:r>
      <w:r>
        <w:rPr>
          <w:i/>
        </w:rPr>
        <w:t xml:space="preserve"> Cascara, the dried husk of the coffee cherry, was presented in modern formats such as RTD beverages, craft drinks, cocktails, and infusions, demonstrating its commercial potential.', '</w:t>
      </w:r>
      <w:r>
        <w:t xml:space="preserve"> The event showcased cascara sourced from Ethiopian regions like Yirgacheffe, Sidamo, and Kaffa, with diverse processing methods influencing its flavour profile.', '</w:t>
      </w:r>
      <w:r>
        <w:rPr>
          <w:i/>
        </w:rPr>
        <w:t xml:space="preserve"> Cascara offers environmental benefits by reducing organic waste and social advantages by creating opportunities for women and youth, with potential to meet rising global demand for healthy, functional drinks.', '</w:t>
      </w:r>
      <w:r>
        <w:t xml:space="preserve"> Market trends indicate rising popularity of cascara as an ingredient in health-conscious, low-alcohol, and innovative beverage formats.'] 426. </w:t>
      </w:r>
      <w:hyperlink r:id="rId379">
        <w:r>
          <w:rPr>
            <w:color w:val="0000EE"/>
            <w:u w:val="single"/>
          </w:rPr>
          <w:t>https://cursorinfo.co.il/world-news/golod-kak-oruzhie-eksperty-ft-o-posledstviyah-udarov-po-iranu/</w:t>
        </w:r>
      </w:hyperlink>
      <w:r>
        <w:t xml:space="preserve"> - * Global food market is vulnerable to blockage of the Strait of Hormuz, a key route for fertiliser exports. * Military actions in the Middle East threaten global food security, disrupting production and export of essential fertilisers. * The conflict has led to the halt of urea production and shortages of natural gas in Asia. * About 1.1 million tonnes of fertiliser and raw materials are blocked at the Strait, halving export flows. * The blockage caused a 40% increase in urea prices and raises concerns about long-term food shortages, especially in Africa and South Asia. 427. </w:t>
      </w:r>
      <w:hyperlink r:id="rId380">
        <w:r>
          <w:rPr>
            <w:color w:val="0000EE"/>
            <w:u w:val="single"/>
          </w:rPr>
          <w:t>https://wegotthiscovered.com/politics/donald-trumps-100-percent-american-work-force-dream-crumbles-targeting-those-it-vowed-to-protect/</w:t>
        </w:r>
      </w:hyperlink>
      <w:r>
        <w:t xml:space="preserve"> - </w:t>
      </w:r>
      <w:r>
        <w:rPr>
          <w:i/>
        </w:rPr>
        <w:t>The Department of Labor revamped the H-2A visa program, lowering wages and reducing regulatory burdens to address labour shortages in agriculture.</w:t>
      </w:r>
      <w:r/>
      <w:r>
        <w:rPr>
          <w:i/>
        </w:rPr>
        <w:t>Changes include adjusting wage calculations and allowing housing costs to be included as part of worker compensation.</w:t>
      </w:r>
      <w:r/>
      <w:r>
        <w:rPr>
          <w:i/>
        </w:rPr>
        <w:t>Farmers, citing difficulty hiring American workers and economic pressures, support these measures.</w:t>
      </w:r>
      <w:r/>
      <w:r>
        <w:rPr>
          <w:i/>
        </w:rPr>
        <w:t>Opposition from unions and immigration advocates argue the policy displaces domestic workers and increases reliance on vulnerable foreign labour.</w:t>
      </w:r>
      <w:r/>
      <w:r>
        <w:rPr>
          <w:i/>
        </w:rPr>
        <w:t>Economists suggest that lower wages may promote mechanisation and food imports, with projections of significant wage reductions for farmworkers.</w:t>
      </w:r>
      <w:r>
        <w:t xml:space="preserve">428. </w:t>
      </w:r>
      <w:hyperlink r:id="rId381">
        <w:r>
          <w:rPr>
            <w:color w:val="0000EE"/>
            <w:u w:val="single"/>
          </w:rPr>
          <w:t>https://www.thehindubusinessline.com/economy/agri-business/iran-war-could-affect-fertilizer-sector-impacting-indian-agriculture/article70749713.ece</w:t>
        </w:r>
      </w:hyperlink>
      <w:r>
        <w:t xml:space="preserve"> - * The Iran war is disrupting shipments through the Strait of Hormuz, affecting global fertilizer exports. * The conflict Endangers supplies of key chemicals like sulphur, ammonia, and urea, impacting the fertiliser industry. * India faces significant risk due to timing of fertiliser demand, with potential supply shortages affecting crop sowing. * Fertiliser prices have surged, with urea and DAP prices increasing by over 15% and 5% respectively. * Experts warn prolonged conflict could reduce fertiliser application and threaten food security, especially if extended beyond one month. 429. </w:t>
      </w:r>
      <w:hyperlink r:id="rId382">
        <w:r>
          <w:rPr>
            <w:color w:val="0000EE"/>
            <w:u w:val="single"/>
          </w:rPr>
          <w:t>https://www.stattimes.com/air-cargo/air-cargo-rates-jump-as-iran-war-disrupts-capacity-and-traffic-1358425</w:t>
        </w:r>
      </w:hyperlink>
      <w:r>
        <w:t xml:space="preserve"> - * Global air cargo rates increased 6% week on week to $2.40 per kilogram due to US-Israeli conflict affecting Iran in March 2026. * Capacity and traffic disruptions in the Middle East caused significant declines in airfreight volumes, especially in Gulf region, with outbound volumes falling 62%. * Airlines shifted routes and added capacity through alternative gateways such as Saudi Arabia; traffic flows between Asia and Europe adjusted with increased direct flights. * Airfreight prices rose, with global spot rates up 10% week on week and 13% higher year on year; contract rates rose by 3%. * The conflict is expected to cause further increases in prices if it continues, due to higher fuel costs and war risk surcharges. 430. </w:t>
      </w:r>
      <w:hyperlink r:id="rId383">
        <w:r>
          <w:rPr>
            <w:color w:val="0000EE"/>
            <w:u w:val="single"/>
          </w:rPr>
          <w:t>https://vocal.media/trader/stanislav-kondrashov-explains-how-macroeconomic-shifts-shape-international-commodities-trading</w:t>
        </w:r>
      </w:hyperlink>
      <w:r>
        <w:t xml:space="preserve"> - * Stanislav Kondrashov explains that global economic trends such as growth cycles, currency fluctuations, and trade flows impact commodities markets. * Economic activity increases demand for raw materials during expansion periods, affecting transportation and trading networks. * Currency movements influence commodity pricing and market strategies, creating opportunities and challenges. * Infrastructure development linked to macroeconomic growth enhances trade flow, with bottlenecks affecting delivery and prices. * Recognising macroeconomic patterns helps industry observers understand long-term market behaviour. 431. </w:t>
      </w:r>
      <w:hyperlink r:id="rId384">
        <w:r>
          <w:rPr>
            <w:color w:val="0000EE"/>
            <w:u w:val="single"/>
          </w:rPr>
          <w:t>https://dredgewire.com/with-the-strait-of-hormuz-choked-by-war-the-panama-canal-reaps-the-benefits/</w:t>
        </w:r>
      </w:hyperlink>
      <w:r>
        <w:t xml:space="preserve"> - * The Panama Canal experiences a slight increase in vessel transits due to war choking the Strait of Hormuz, making it a more attractive route because of shorter distance. * The canal, typically accommodating 36 transits daily, now supports around 40 to 41 due to wetter conditions smoothing its operations. * The canal's increased utilisation is driven by higher fuel prices and supply chain shifts during the conflict. * US LNG cargoes are diversifying towards Asia and potentially via Panama, as freight rates for US LNG quadruple and the strait's traffic remains restricted. * Panama Canal's deputy administrator states readiness to handle more fuel shipments as global trade routes adjust to the conflict. 432. </w:t>
      </w:r>
      <w:hyperlink r:id="rId385">
        <w:r>
          <w:rPr>
            <w:color w:val="0000EE"/>
            <w:u w:val="single"/>
          </w:rPr>
          <w:t>https://kalkinemedia.com/us/stocks/industrial/is-nyse-composite-watching-shipping</w:t>
        </w:r>
      </w:hyperlink>
      <w:r>
        <w:t xml:space="preserve"> - * The article examines shipping companies' connection to international commodity movement and port infrastructure within the NYSE context. * It highlights Genco Shipping &amp; Trading Limited (NYSE: GNK) as a maritime firm transporting raw materials like iron ore, grain, and coal. * It discusses the role of dry bulk shipping in global trade, connecting resource production to manufacturing across continents. * The article details fleet operations, vessel deployment, and maritime trade routes involving commodities such as iron ore, coal, and grain. * It explains how shipping companies listed on the NYSE contribute to tracking international trade flow and infrastructure developments. 433. </w:t>
      </w:r>
      <w:hyperlink r:id="rId386">
        <w:r>
          <w:rPr>
            <w:color w:val="0000EE"/>
            <w:u w:val="single"/>
          </w:rPr>
          <w:t>http://www.anagonzales.com/2026/03/starbucks-harry-potter-drinks-merch.html</w:t>
        </w:r>
      </w:hyperlink>
      <w:r>
        <w:t xml:space="preserve"> - * Starbucks partners with Warner Bros. Discovery to bring Harry Potter-themed products to Philippines.</w:t>
      </w:r>
      <w:r>
        <w:rPr>
          <w:i/>
        </w:rPr>
        <w:t xml:space="preserve"> * Collaboration includes beverages, merchandise, and activities inspired by Harry Potter.</w:t>
      </w:r>
      <w:r>
        <w:t xml:space="preserve"> * Launches on March 24, with select items available online and in stores.</w:t>
      </w:r>
      <w:r>
        <w:rPr>
          <w:i/>
        </w:rPr>
        <w:t xml:space="preserve"> * Includes three new themed beverages and a collection of drinkware and accessories.</w:t>
      </w:r>
      <w:r>
        <w:t xml:space="preserve"> * Early access for Starbucks Rewards members from March 17 to 19.* 434. </w:t>
      </w:r>
      <w:hyperlink r:id="rId387">
        <w:r>
          <w:rPr>
            <w:color w:val="0000EE"/>
            <w:u w:val="single"/>
          </w:rPr>
          <w:t>https://perfectdailygrind.com/2026/03/specialty-coffee-in-turkey/</w:t>
        </w:r>
      </w:hyperlink>
      <w:r>
        <w:t xml:space="preserve"> - * Turkey's coffee culture is evolving beyond the 500-year-old cezve tradition, with growth in specialty coffee shops and international brands. * Younger consumers in Turkey are driving demand for espresso, filter coffee, and milk-based drinks. * Coffee consumption in Turkey has increased by 15.6% annually, with a shift towards diverse brewing methods. * Cities like Ankara, Izmir, and Eskişehir are developing into coffee hubs outside Istanbul. * Turkish brands such as Espressolab and 1401 Coffee are expanding internationally, targeting markets including Germany, UK, and UAE. * Turkish coffee brands aim to sustain heritage while innovating; Turkey's specialty coffee market is expanding, supported by infrastructure and local cultivation experiments. 435. </w:t>
      </w:r>
      <w:hyperlink r:id="rId388">
        <w:r>
          <w:rPr>
            <w:color w:val="0000EE"/>
            <w:u w:val="single"/>
          </w:rPr>
          <w:t>https://www.focus.de/earth/forscher-warnen-fuer-2026-vor-dem-super-el-nino_f83680b9-fd66-4d7a-871d-a1b13d069ce8.html</w:t>
        </w:r>
      </w:hyperlink>
      <w:r>
        <w:t xml:space="preserve"> - * Researchers from 'Severe Weather Europe' predict a strong or 'Super-El Niño' could develop by the end of 2026 in the Pacific. * Climate models from Zeke Hausfather indicate a temperature deviation of about 2.5°C, similar to 2015/16 El Niño. * The event could intensify global warming effects and may lead to record temperatures in 2027. * The phenomenon affects the entire climate system, causing extreme weather events globally, including floods, droughts, and heatwaves. * Impacts include disrupted supply chains and increased food prices, especially for coffee, cocoa, and sugar; potential for regional migration issues. 436. </w:t>
      </w:r>
      <w:hyperlink r:id="rId389">
        <w:r>
          <w:rPr>
            <w:color w:val="0000EE"/>
            <w:u w:val="single"/>
          </w:rPr>
          <w:t>https://discoverwestman.com/articles/shutdown-of-strait-of-hormuz-is-a-nightmare-scenario-for-the-agriculture-sector-2</w:t>
        </w:r>
      </w:hyperlink>
      <w:r>
        <w:t xml:space="preserve"> - * The conflict involving the Strait of Hormuz is disrupting global fertiliser exports, leading to surging prices. * Fertiliser prices, including urea, increased by approximately 77% from December to recent months. * Shipping disruptions are reducing fertiliser production and impacting supply, especially affecting exports from the Middle East. * Reduced nitrogen production in Europe and export restrictions in China further tighten supplies. * Potential impacts are predicted for regions like Europe and Australia; North America may be less affected. * The phosphate market is also at risk due to Saudi Arabia's exports and regional disruptions, potentially causing rapid price increases. 437. </w:t>
      </w:r>
      <w:hyperlink r:id="rId390">
        <w:r>
          <w:rPr>
            <w:color w:val="0000EE"/>
            <w:u w:val="single"/>
          </w:rPr>
          <w:t>https://news.google.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?oc=5&amp;hl=en-US&amp;gl=US&amp;ceid=US:en</w:t>
        </w:r>
      </w:hyperlink>
      <w:r>
        <w:t xml:space="preserve"> - * Saudi Arabia is offering long-term oil buyers the option to receive part of their supply through the Red Sea port of Yanbu due to disruptions in the Strait of Hormuz. * The move is a response to ongoing conflict in the Middle East causing uncertainty in the key shipping route. * Saudi Aramco has increased shipments through Yanbu and is offering contracted supplies via spot market tenders. * Disruptions are affecting Asian refiners, with China’s Sinopec cutting refinery runs and Japan releasing crude from reserves. * European refineries are also experiencing smaller supply allocations from Saudi Arabia. 438. </w:t>
      </w:r>
      <w:hyperlink r:id="rId391">
        <w:r>
          <w:rPr>
            <w:color w:val="0000EE"/>
            <w:u w:val="single"/>
          </w:rPr>
          <w:t>https://ricenewstoday.com/vietnamese-fragrant-rice-gains-ground-in-eu-market/</w:t>
        </w:r>
      </w:hyperlink>
      <w:r>
        <w:t xml:space="preserve"> - * Vietnamese fragrant rice continues to secure export certification to the EU, with four shipments from two companies receiving approval. * The shipments total more than 380 tonnes, with destinations including Czech Republic, Germany, France, and Poland. * Vietnam has nine rice varieties approved for EU export under regulations requiring certification. * The EU grants Vietnam an annual rice quota of 80,000 tonnes under EVFTA, with tariffs on rice-based products being reduced to 0%. * The increase in Vietnamese rice's EU market presence marks a shift from volume to quality competition, with a focus on sustainable production and meeting strict standards. 439. </w:t>
      </w:r>
      <w:hyperlink r:id="rId392">
        <w:r>
          <w:rPr>
            <w:color w:val="0000EE"/>
            <w:u w:val="single"/>
          </w:rPr>
          <w:t>https://www.hawaiitribune-herald.com/2026/03/13/nation-world-news/brazils-dreams-for-industrial-scale-cocoa-farms-fading-after-price-crash/</w:t>
        </w:r>
      </w:hyperlink>
      <w:r>
        <w:t xml:space="preserve"> - * Cocoa farmers in Brazil suspend new planting projects following a 70% price plunge, impacting growth expectations. * The projects, mainly in Northeastern Brazil, would have added 75,000 hectares of cocoa, covering 5% of global demand. * Prices of around $3,000 per tonne do not cover costs, leading many projects to be cancelled or evaluated. * Industry tension rises as African production recovers and demand drops due to consumers cutting back on expensive chocolate. * Several large projects by international investors are suspended; smaller initiatives continue with slower growth prospects. 440. </w:t>
      </w:r>
      <w:hyperlink r:id="rId393">
        <w:r>
          <w:rPr>
            <w:color w:val="0000EE"/>
            <w:u w:val="single"/>
          </w:rPr>
          <w:t>https://www.ilgiornale.it/news/politica/choc-lagricoltura-su-i-prezzi-dei-fertilizzanti-rischio-2637845.html</w:t>
        </w:r>
      </w:hyperlink>
      <w:r>
        <w:t xml:space="preserve"> - * Fertiliser prices, especially nitrogen-based, have increased by 20%, reaching a three-year high of 640 euros per tonne. * Prices for fertilisers have risen by 45% year-on-year, raising costs for farmers. * Fertiliser purchases by European farmers have fallen up to 80% in January and nearly 70% in February. * Lower fertiliser use is expected to reduce yields and increase final food prices. * Geopolitical tensions in Iran, increased gas prices, and EU emission policies contribute to rising production costs. 441. </w:t>
      </w:r>
      <w:hyperlink r:id="rId394">
        <w:r>
          <w:rPr>
            <w:color w:val="0000EE"/>
            <w:u w:val="single"/>
          </w:rPr>
          <w:t>https://moderndiplomacy.eu/2026/03/16/u-s-running-out-of-options-to-cushion-iran-war-oil-shock/</w:t>
        </w:r>
      </w:hyperlink>
      <w:r>
        <w:t xml:space="preserve"> - * The Iran conflict has led to the closure of the Strait of Hormuz, trapping roughly 15% of global oil supply, causing prices to surge. * Major Gulf producers are diverting shipments, but 15 million barrels per day remain effectively blocked. * The US has deployed emergency measures, including waivers for Russian crude and record strategic reserves releases. * The capacity of the global spare oil capacity has been exposed as limited, with most in the Middle East. * Asia faces significant impact as countries reduce refinery output or fuel consumption in response to potential shortages. * The crisis reveals the fragility of the global oil system and the risk of demand destruction due to rising prices. 442. </w:t>
      </w:r>
      <w:hyperlink r:id="rId395">
        <w:r>
          <w:rPr>
            <w:color w:val="0000EE"/>
            <w:u w:val="single"/>
          </w:rPr>
          <w:t>https://meyka.com/blog/kyrgyzstan-trade-march-16-1b-turnover-export-bans-hit-eaeu-flows-1603/</w:t>
        </w:r>
      </w:hyperlink>
      <w:r>
        <w:t xml:space="preserve"> - * Kyrgyzstan's January 2026 trade totalled $1.05 billion, rising 2% year over year. * Exports declined 20.3% due to renews export bans and Russian regulatory issues. * Imports constituted about 88% of trade, roughly $0.92 billion. * Export restrictions and Russian checks increased documentation and inspection delays, raising costs. * US investors and firms are advised to consider FX buffers, compliance measures, and route diversification. * Higher operational risks along EAEU corridors affect logistics, working capital, and margins. 443. </w:t>
      </w:r>
      <w:hyperlink r:id="rId392">
        <w:r>
          <w:rPr>
            <w:color w:val="0000EE"/>
            <w:u w:val="single"/>
          </w:rPr>
          <w:t>https://www.hawaiitribune-herald.com/2026/03/13/nation-world-news/brazils-dreams-for-industrial-scale-cocoa-farms-fading-after-price-crash/</w:t>
        </w:r>
      </w:hyperlink>
      <w:r>
        <w:t xml:space="preserve"> - * Cocoa farmers in Brazil have paused new planting projects following a 70% price decline from 2024 highs. * Current prices around $3,000 per metric ton make large-scale projects unfeasible, risking cancellation of about half of planned initiatives. * Projects in Northeastern Brazil, backed by Cargill and Barry Callebaut, could have added roughly 75,000 hectares and supplied nearly 5% of global demand. * Industry experts and farmers say some large projects are suspended or under evaluation, with only small and reforestation projects continuing. * The price drop is attributed to recovery in West African production, reduced chocolate demand, and industry shifts, impacting Brazil’s export outlook and supply forecasts. 444. </w:t>
      </w:r>
      <w:hyperlink r:id="rId396">
        <w:r>
          <w:rPr>
            <w:color w:val="0000EE"/>
            <w:u w:val="single"/>
          </w:rPr>
          <w:t>https://thenationonlineng.net/meast-conflict-threatens-nigerias-200b-non-oil-export-revenue-target/</w:t>
        </w:r>
      </w:hyperlink>
      <w:r>
        <w:t xml:space="preserve"> - * Nigeria's plan to generate $200 billion in non-oil export revenues over five years faces threats from Middle East tensions. * The conflict has increased shipping costs, insurance premiums, and delayed cargo movement, affecting agricultural exports like cocoa, sesame, and cashew. * Shipping routes are disrupted, with longer alternative routes increasing fuel and operational costs. * Nigerian exporters are vulnerable due to fixed export prices, with rising logistics costs reducing competitiveness. * Rising fertiliser prices, due to the conflict and disruption of global trade, threaten production costs and export capacity.</w:t>
      </w:r>
      <w:r/>
      <w:r/>
    </w:p>
    <w:p>
      <w:pPr>
        <w:pStyle w:val="ListNumber"/>
        <w:numPr>
          <w:ilvl w:val="0"/>
          <w:numId w:val="15"/>
        </w:numPr>
        <w:spacing w:line="240" w:lineRule="auto"/>
        <w:ind w:left="720"/>
      </w:pPr>
      <w:r/>
      <w:hyperlink r:id="rId396">
        <w:r>
          <w:rPr>
            <w:color w:val="0000EE"/>
            <w:u w:val="single"/>
          </w:rPr>
          <w:t>https://thenationonlineng.net/meast-conflict-threatens-nigerias-200b-non-oil-export-revenue-target/</w:t>
        </w:r>
      </w:hyperlink>
      <w:r>
        <w:t xml:space="preserve"> - ['</w:t>
      </w:r>
      <w:r>
        <w:rPr>
          <w:i/>
        </w:rPr>
        <w:t xml:space="preserve"> Conflict between Iran and Israel disrupts global shipping routes, increasing logistics costs for Nigerian exports.', '</w:t>
      </w:r>
      <w:r>
        <w:t xml:space="preserve"> Rising freight charges, insurance premiums, and delays affect agricultural exports like cocoa, sesame, and cashew.', '</w:t>
      </w:r>
      <w:r>
        <w:rPr>
          <w:i/>
        </w:rPr>
        <w:t xml:space="preserve"> Shipping routes are lengthening to avoid conflict zones, raising operational costs and impacting supply chains.', '</w:t>
      </w:r>
      <w:r>
        <w:t xml:space="preserve"> Nigerian export shipments to the Middle East face suspended or reduced maritime services due to security concerns.', '* Surge in freight costs and rising fertiliser prices threaten Nigeria’s export competitiveness and agricultural production.']</w:t>
      </w:r>
      <w:r/>
    </w:p>
    <w:p>
      <w:pPr>
        <w:pStyle w:val="ListNumber"/>
        <w:spacing w:line="240" w:lineRule="auto"/>
        <w:ind w:left="720"/>
      </w:pPr>
      <w:r/>
      <w:hyperlink r:id="rId397">
        <w:r>
          <w:rPr>
            <w:color w:val="0000EE"/>
            <w:u w:val="single"/>
          </w:rPr>
          <w:t>https://jurnalul.ro/special-jurnalul/romania-tara-bananiera-exportam-grau-importam-paine-congelata-biscuiti-sute-milioane-euro-1026987.html</w:t>
        </w:r>
      </w:hyperlink>
      <w:r>
        <w:t xml:space="preserve"> - * The EU's agro-food exports hit a new record of €238.4 billion in 2025, increasing by 1% compared to 2024. * Romania remains a major exporter of raw agricultural products, particularly cereals such as wheat and maize. * Romania’s total import deficit was €29.77 billion in the first 11 months of 2025, with significant imports of processed food and dairy. * The country exports large quantities of cereals but imports processed products, indicating structural trade imbalances. * Romania’s top exports include wheat, maize, and barley, while imports include meat, dairy, vegetables, and fruits, with notable reliance on foreign products. 447. </w:t>
      </w:r>
      <w:hyperlink r:id="rId398">
        <w:r>
          <w:rPr>
            <w:color w:val="0000EE"/>
            <w:u w:val="single"/>
          </w:rPr>
          <w:t>https://www.esmmagazine.com/supply-chain/ivory-coast-considers-reforming-cocoa-marketing-system-to-tackle-excess-supply-sources-say-307654</w:t>
        </w:r>
      </w:hyperlink>
      <w:r>
        <w:t xml:space="preserve"> - * Ivory Coast is contemplating reforms to its cocoa marketing system to tackle a surplus and price drops. * The government aims to align farmer prices with international prices following a global cocoa price decline. * The country experienced a glut of unsold cocoa, leading to the government purchasing stocks at a cost of over 500 billion CFA francs. * Officials suggest reforms to make the system more responsive and reduce dependency on multinational traders. * Industry experts debate the likelihood and potential impact of the proposed reforms. 448. </w:t>
      </w:r>
      <w:hyperlink r:id="rId399">
        <w:r>
          <w:rPr>
            <w:color w:val="0000EE"/>
            <w:u w:val="single"/>
          </w:rPr>
          <w:t>https://www.openpr.com/news/4425235/leading-companies-reinforce-their-presence-in-the-freight</w:t>
        </w:r>
      </w:hyperlink>
      <w:r>
        <w:t xml:space="preserve"> - * The freight and logistics industry is projected to reach a market value of $24.46 billion by 2030, with a CAGR of 6.4%. * Major growth drivers include e-commerce expansion, digital logistics investments, and green transportation practices. * Strategic acquisitions, such as Maersk's acquisition of Martin Bencher Group, aim to strengthen market position. * Innovative freight booking systems, like FreightJar, improve transparency and efficiency. * Market segments include mode of transport, function, and end-user industries, with a focus on technological advancements.</w:t>
      </w:r>
      <w:r/>
      <w:r/>
    </w:p>
    <w:p>
      <w:r/>
      <w:r>
        <w:t xml:space="preserve">449. </w:t>
      </w:r>
      <w:hyperlink r:id="rId400">
        <w:r>
          <w:rPr>
            <w:color w:val="0000EE"/>
            <w:u w:val="single"/>
          </w:rPr>
          <w:t>https://www.financial-news.co.uk/u-s-grain-export-surge-signals-shift-in-global-market-dynamics/</w:t>
        </w:r>
      </w:hyperlink>
      <w:r>
        <w:t xml:space="preserve"> - * U.S. grain exports, particularly corn and wheat, increased significantly in the 2025–26 marketing year, with corn up by 67% and wheat by 24% year-over-year. * Changes attributed to geopolitical tensions, demand shifts in Asia and Africa, and supply competition. * Grain shipments from the US, especially from the Mississippi River region, are rising, indicating a potential shift in global market dynamics. * Soybean exports decreased by 46%, due to Brazil’s increasing production affecting US trade. * Markets respond to geopolitical tensions, with Chicago wheat futures reaching multimonth highs; demand from Asia, especially South Korea, Vietnam, and Indonesia, grows. * US agricultural diplomacy seeks new markets in Oceania, Middle East, and Southeast Asia to secure export opportunities. * The article discusses whether recent export growth indicates a long-term shift or a short-term recovery amid fluctuating supply routes and global competition. 450. </w:t>
      </w:r>
      <w:hyperlink r:id="rId401">
        <w:r>
          <w:rPr>
            <w:color w:val="0000EE"/>
            <w:u w:val="single"/>
          </w:rPr>
          <w:t>https://www.claimsjournal.com/news/national/2026/03/16/336272.htm</w:t>
        </w:r>
      </w:hyperlink>
      <w:r>
        <w:t xml:space="preserve"> - * Proxy advisory firms warn Starbucks may be neglecting risks from labour disputes. * U.S. union contract talks resumed in February after breakdowns. * Starbucks dissolved a labour oversight committee, which has faced shareholder opposition. * Reorganisation aims to simplify board oversight, but critics warn of increased risks. * Union activity continues with strikes involving less than 1% of stores, some ongoing into 2026. 451. </w:t>
      </w:r>
      <w:hyperlink r:id="rId402">
        <w:r>
          <w:rPr>
            <w:color w:val="0000EE"/>
            <w:u w:val="single"/>
          </w:rPr>
          <w:t>https://www.marketbeat.com/instant-alerts/filing-ameriprise-financial-inc-acquires-2277792-shares-of-starbucks-corporation-sbux-2026-03-16/</w:t>
        </w:r>
      </w:hyperlink>
      <w:r>
        <w:t xml:space="preserve"> - * Ameriprise Financial Inc. raised its holdings in Starbucks by 80.6% during the third quarter. * The firm owned 5,105,164 shares of Starbucks after purchase. * Several institutional investors and hedge funds increased or initiated stakes in Starbucks. * Analyst ratings for Starbucks vary, with a consensus of 'Moderate Buy' and an average target price of $104.22. * Starbucks reported Q1 earnings of $0.56 per share, revenue of $9.92 billion, and set FY 2026 EPS guidance between 2.150 and 2.400. 452. </w:t>
      </w:r>
      <w:hyperlink r:id="rId403">
        <w:r>
          <w:rPr>
            <w:color w:val="0000EE"/>
            <w:u w:val="single"/>
          </w:rPr>
          <w:t>https://www.insurancejournal.com/news/national/2026/03/13/861693.htm</w:t>
        </w:r>
      </w:hyperlink>
      <w:r>
        <w:t xml:space="preserve"> - * US forecasters predict El Niño will emerge in the Pacific Ocean by September, with a 62% chance during summer. * The phenomenon may add warmth globally and disrupt crops in upcoming months. * El Niño's effects include drought risks, heavy rains, and impact on crop yields in Vietnam, Brazil, and Africa. * It could also influence global weather, ocean fisheries, coral reefs, and Atlantic hurricane activity. * Current forecasts suggest a 1-in-3 chance of a strong event by 2026, with uncertain intensity. * The last La Niña phase is expected to fade by April, as the cycle continues. 453. </w:t>
      </w:r>
      <w:hyperlink r:id="rId404">
        <w:r>
          <w:rPr>
            <w:color w:val="0000EE"/>
            <w:u w:val="single"/>
          </w:rPr>
          <w:t>https://www.myjoyonline.com/ivory-coast-considers-reforming-cocoa-marketing-system-to-tackle-excess-supply-sources-say/</w:t>
        </w:r>
      </w:hyperlink>
      <w:r>
        <w:t xml:space="preserve"> - * Ivory Coast plans to reform its cocoa marketing system to better match government-set farmer prices with international prices. * The move follows a significant drop in global cocoa prices and a cocoa sales crisis in Ivory Coast. * Global cocoa prices have fallen from record levels in 2024, trading at around $3,300 per ton amid a surplus. * The government previously fixed farmer prices above world prices, leading to stockpiles and a government pledge to buy unsold stocks. * Reform aims to make the marketing system more responsive and reduce dependence on multinational traders, with suggestions to increase local participation and direct sales to chocolate makers. 454. </w:t>
      </w:r>
      <w:hyperlink r:id="rId405">
        <w:r>
          <w:rPr>
            <w:color w:val="0000EE"/>
            <w:u w:val="single"/>
          </w:rPr>
          <w:t>https://www.dawn.com/news/1982564/boosting-farm-competitiveness</w:t>
        </w:r>
      </w:hyperlink>
      <w:r>
        <w:t xml:space="preserve"> - * Pakistan’s agriculture faces declining resilience and profitability due to rising input costs, climate change, and fuel price shocks, notably a Rs55 per litre diesel price increase in March 2026. * The sector relies heavily on diesel-powered tractors, which are vulnerable to fuel price fluctuations, increasing production costs. * Electric tractors are emerging globally as a cleaner, cost-effective alternative, but are not currently incentivised in Pakistan’s New Energy Vehicles Policy 2025–2030. * Pakistan’s smaller tractors (around 50 HP) are more relevant locally than larger models, and solarised tubewells support shifting towards electric-powered farming equipment. * The government promotes subsidies for diesel tractors; redirecting such subsidies to electric tractors could modernise agriculture and reduce diesel imports. * Adoption of new technologies is crucial for Pakistan’s agricultural sustainability and export competitiveness amid rising costs and climate pressures. 455. </w:t>
      </w:r>
      <w:hyperlink r:id="rId406">
        <w:r>
          <w:rPr>
            <w:color w:val="0000EE"/>
            <w:u w:val="single"/>
          </w:rPr>
          <w:t>https://www.adamsmith.org/blog/excellent-news-coffee-farms-cannot-find-the-workers</w:t>
        </w:r>
      </w:hyperlink>
      <w:r>
        <w:t xml:space="preserve"> - * Central American coffee farmers face labour shortages due to physical demands, low pay, and instability * Wages and conditions have worsened over the past 15-20 years since the coffee boom * Finding 20-30 workers on farms is now difficult * Wages are rising in non-rural areas, attracting labour away from farms * The report discusses economic shifts and historical parallels * Implication that higher wages may increase coffee costs but benefit workers * Author reflects on historical urbanisation and economic transitions 456. </w:t>
      </w:r>
      <w:hyperlink r:id="rId407">
        <w:r>
          <w:rPr>
            <w:color w:val="0000EE"/>
            <w:u w:val="single"/>
          </w:rPr>
          <w:t>https://businessday.ng/maritime/article/worlds-largest-shipping-line-wins-45-year-lagos-port-deal/</w:t>
        </w:r>
      </w:hyperlink>
      <w:r>
        <w:t xml:space="preserve"> - * Mediterranean Shipping Company (MSC) secures a 45-year concession to develop a container terminal at Snake Island Port in Lagos. * The project includes signing agreements with Nigerdock, ITB Nigeria Ltd, and DEME Group, with a total investment surpassing $1 billion. * The new terminal will handle deep-sea vessels and barges, with initial specifications including a 910-metre quay and a 30-hectare yard. * The development aims to increase port capacity, improve service, create jobs, and boost Nigeria’s economic revenue. * Nigerdock estimates the project will contribute over $5.2 billion to federal revenue over 45 years. 457. </w:t>
      </w:r>
      <w:hyperlink r:id="rId408">
        <w:r>
          <w:rPr>
            <w:color w:val="0000EE"/>
            <w:u w:val="single"/>
          </w:rPr>
          <w:t>https://asianaviation.com/aviation-reels-from-us-israel-war-on-iran/</w:t>
        </w:r>
      </w:hyperlink>
      <w:r>
        <w:t xml:space="preserve"> - • The war between the US-Israel coalition and Iran has caused major disruptions to global aviation and maritime logistics, entering its third week. • Over 46,000 flights to and through the Middle East have been cancelled, severing key air corridors. • Major hubs like Dubai and Doha face closures, prompting rerouting and increased flight times, fuel costs, and surcharges. • The conflict has led to surging air freight rates—up to 220%—and capacity reductions, impacting global supply chains. • Sea traffic through the Strait of Hormuz is blocked, diverting shipping routes and increasing transit times, further stressing supply chains. 458. </w:t>
      </w:r>
      <w:hyperlink r:id="rId409">
        <w:r>
          <w:rPr>
            <w:color w:val="0000EE"/>
            <w:u w:val="single"/>
          </w:rPr>
          <w:t>https://www.koreatimes.co.kr/economy/20260316/korean-manufacturing-faced-with-increased-cost-burdens-as-iran-crisis-persists-kiet?utm_source=rss</w:t>
        </w:r>
      </w:hyperlink>
      <w:r>
        <w:t xml:space="preserve"> - * Korean manufacturing sector expected to face higher costs due to Middle Eastern crisis, rising energy prices, and impact on global crude prices. * KIET reports that a 10% increase in crude oil prices raises production costs by 0.71%, with petrochemical industry costs projected to jump 6.3%. * Dubai crude prices surged over 40% since US and Israeli airstrikes against Iran, affecting Korea as it imports about 70% of crude from the Middle East. * Indirect effects include increased shipping costs, supply chain disruptions, and potential global economic slowdown. * The Korean government introduced a fuel price cap system next week to stabilise fuel costs. 459. </w:t>
      </w:r>
      <w:hyperlink r:id="rId410">
        <w:r>
          <w:rPr>
            <w:color w:val="0000EE"/>
            <w:u w:val="single"/>
          </w:rPr>
          <w:t>https://visayandailystar.com/da-sra-race-to-secure-sugar-industry-inputs-amid-middle-east-disruption/?utm_source=rss&amp;utm_medium=rss&amp;utm_campaign=da-sra-race-to-secure-sugar-industry-inputs-amid-middle-east-disruption</w:t>
        </w:r>
      </w:hyperlink>
      <w:r>
        <w:t xml:space="preserve"> - • The government coordinates to ensure fuel and fertiliser supplies for sugar industry during harvest season. • Concerns arise over Middle East conflict possibly disrupting global petroleum supplies. • The SRA seeks assistance from Agriculture Secretary to address input supply issues. • Industry officials emphasise stabilising inputs to protect output and control costs. 460. </w:t>
      </w:r>
      <w:hyperlink r:id="rId411">
        <w:r>
          <w:rPr>
            <w:color w:val="0000EE"/>
            <w:u w:val="single"/>
          </w:rPr>
          <w:t>https://www.beanscenemag.com.au/revealing-the-science-behind-the-perfect-shot/</w:t>
        </w:r>
      </w:hyperlink>
      <w:r>
        <w:t xml:space="preserve"> - * Rancilio develops proprietary technologies like ATP and Steady Brew to optimise espresso extraction. * The company has a scientific extraction lab partnering with universities for research. * ATP technology allows dynamic water temperature control during extraction. * Rancilio’s machines are popular in Australian cafes, with sales growing around 40% in 2025. * The machines are valued for reliability, performance, and their ability to adapt to different coffee types.</w:t>
      </w:r>
      <w:r/>
    </w:p>
    <w:p>
      <w:r/>
      <w:r>
        <w:t xml:space="preserve">461. </w:t>
      </w:r>
      <w:hyperlink r:id="rId412">
        <w:r>
          <w:rPr>
            <w:color w:val="0000EE"/>
            <w:u w:val="single"/>
          </w:rPr>
          <w:t>https://www.beanscenemag.com.au/time-to-talk-shop/</w:t>
        </w:r>
      </w:hyperlink>
      <w:r>
        <w:t xml:space="preserve"> - • Coffee Works Express (CWE) plans to unveil new products from global coffee equipment brands at MICE26, Melbourne. • The event features major launches from Mazzer, Franke, Astoria, and Wega, including grinders, espresso machines, and specialty coffee equipment. • Wega highlights its Polar machine with advanced, energy-efficient technology; Astoria introduces its AB200 espresso machine. • Franke demonstrates its New A Line models with innovations like the FoamMaster and FrankeCloud telemetry. • The expo serves as a key industry touchpoint for product launches, feedback, and market insights in Australian coffee sector. 462. </w:t>
      </w:r>
      <w:hyperlink r:id="rId413">
        <w:r>
          <w:rPr>
            <w:color w:val="0000EE"/>
            <w:u w:val="single"/>
          </w:rPr>
          <w:t>https://newspress.co.in/indian-farmers-in-trouble-due-to-iran-israel-conflict-agricultural-goods-worth-rs-1-lakh-crore-in-danger/</w:t>
        </w:r>
      </w:hyperlink>
      <w:r>
        <w:t xml:space="preserve"> - * The Iran-Israel war has disrupted India's agricultural export trade to West Asia, affecting goods worth Rs 1 lakh crore. * More than 4 lakh tonnes of Basmati rice and Rs 50,312 crore worth of exports are impacted, with shipping routes closed and costs doubled. * Export of meat, fruits, vegetables, and dairy products to West Asia faces significant delays and losses. * Prices of Basmati rice and other agricultural commodities have declined, causing financial losses for farmers. * Egg prices dropped due to halted exports; watermelon prices also declined due to slowing exports. * The conflict has caused logistical challenges, increased shipping costs, and export stoppages, adversely affecting Indian farmers and exporters. 463. </w:t>
      </w:r>
      <w:hyperlink r:id="rId414">
        <w:r>
          <w:rPr>
            <w:color w:val="0000EE"/>
            <w:u w:val="single"/>
          </w:rPr>
          <w:t>https://www.upi.com/Top_News/World-News/2026/03/16/oil-tanker-shipping-heir-bold-bet/1211773636817/</w:t>
        </w:r>
      </w:hyperlink>
      <w:r>
        <w:t xml:space="preserve"> - * Sinokor Merchant Marine, a South Korean shipping company, deployed VLCCs to the Persian Gulf before the Iran war escalated. * The Iran conflict disrupted global oil markets, increasing tanker demand and charter rates. * Sinokor now charters vessels for about $500,000 per day, a tenfold increase from last year. * The company controls around 150 VLCCs, roughly 40% of available tankers outside sanctions or long-term contracts. * Sinokor benefits from increased floating storage and vessel leasing to ADNOC. * The Iran war has reshaped global oil transportation, raising demand for offshore storage. 464. </w:t>
      </w:r>
      <w:hyperlink r:id="rId415">
        <w:r>
          <w:rPr>
            <w:color w:val="0000EE"/>
            <w:u w:val="single"/>
          </w:rPr>
          <w:t>https://www.myjoyonline.com/scientists-and-communities-in-northern-ghana-work-together-to-fight-flood-and-drought/</w:t>
        </w:r>
      </w:hyperlink>
      <w:r>
        <w:t xml:space="preserve"> - * Communities in northern Ghana face recurring floods and droughts damaging farms and reducing harvests. * Workshops in Tamale, part of the PALM-TREEs project, studied climate risks in the White Volta Basin. * Flood hotspots include Talensi District and areas affected by heavy rainfall and water release from the Bagre Dam. * Drought-prone areas like Talensi, Bawku West, and Binduri experience longer dry spells impacting crops. * Some communities face simultaneous floods and droughts, worsening losses and deepening poverty. * Community vulnerability, lacking resources, exacerbates climate impacts. * Village Savings and Loan Associations support farmers with small loans to diversify livelihoods. * Government agencies are urged to improve coordination and use seasonal forecasts for disaster preparedness. * Local strategies include savings groups and better communication with authorities. * Addressing climate challenges requires cooperation among scientists, government, and communities. 465. </w:t>
      </w:r>
      <w:hyperlink r:id="rId416">
        <w:r>
          <w:rPr>
            <w:color w:val="0000EE"/>
            <w:u w:val="single"/>
          </w:rPr>
          <w:t>https://www.chosun.com/english/world-en/2026/03/16/2XY5UOI5ZZDF5PVYWYYPTHAXQA/</w:t>
        </w:r>
      </w:hyperlink>
      <w:r>
        <w:t xml:space="preserve"> - * U.S. oil industry executives expressed concern that disruptions in crude oil shipments through the Strait of Hormuz could worsen the global energy crisis. * The warning was conveyed during a meeting at the White House on January 11 with CEOs of ExxonMobil, Chevron, and ConocoPhillips. * Executives highlighted that current production increases are insufficient to compensate for the approximately 9-10 million barrels of oil passing through the Strait daily. * They advocated for lifting the Hormuz blockade as the main solution to prevent an energy crisis. * U.S. officials discussed reinvestment in Venezuela’s oil fields as a potential support for fuel supplies. 466. </w:t>
      </w:r>
      <w:hyperlink r:id="rId417">
        <w:r>
          <w:rPr>
            <w:color w:val="0000EE"/>
            <w:u w:val="single"/>
          </w:rPr>
          <w:t>https://www.dawn.com/news/1982514/exporters-up-in-arms-as-air-cargo-charges-raised</w:t>
        </w:r>
      </w:hyperlink>
      <w:r>
        <w:t xml:space="preserve"> - * Exporters in Pakistan face increased air cargo charges due to rising costs, including Rs25–50 per kg ad hoc fees introduced by Gerry’s dnata Pakistan and Menzies Ras Pakistan. * Charges attributed to higher fuel prices and operational expenses, effective from March 17. * Gerry’s dnata imposed Rs50 per kg without prior consultation, prompting the Air Cargo Agents Association to advise members to halt bookings. * The Collectorate of Customs responded to community concerns by enforcing transparency and condemning retroactive surcharges on shipped cargo. * War risk and emergency conflict surcharges are reported to range between $3,500 and $4,000 per TEU, with concerns over unjustified billing for in-transit cargo. 467. </w:t>
      </w:r>
      <w:hyperlink r:id="rId418">
        <w:r>
          <w:rPr>
            <w:color w:val="0000EE"/>
            <w:u w:val="single"/>
          </w:rPr>
          <w:t>https://investinglive.com/commodities/strait-of-hormuz-ship-traffic-collapses-to-zero-amid-conflict-energy-corridor-shuts-20260316/</w:t>
        </w:r>
      </w:hyperlink>
      <w:r>
        <w:t xml:space="preserve"> - • Shipping through the Strait of Hormuz halted on Saturday, the first time since the conflict began. • No vessel crossings recorded by AIS data, marking the first zero traffic day since February 28. • Normally about 77 ships pass daily; during the conflict's second week, traffic averaged 2.7 ships per day. • The strait carries approximately 20% of global oil and gas shipments, representing a key energy corridor. • Disruption to maritime trade increases concerns over global energy supply and market volatility. 468. </w:t>
      </w:r>
      <w:hyperlink r:id="rId419">
        <w:r>
          <w:rPr>
            <w:color w:val="0000EE"/>
            <w:u w:val="single"/>
          </w:rPr>
          <w:t>https://vir.com.vn/middle-east-conflict-disrupts-supply-chains-pressures-logistics-firms-148581.html</w:t>
        </w:r>
      </w:hyperlink>
      <w:r>
        <w:t xml:space="preserve"> - * A survey of 49 logistics companies in Vietnam found over 73% are monitoring Middle East developments. * Around 90% of companies report moderate to severe impacts, including declining profit margins and operational disruptions. * The impact is mainly felt through increased freight costs, longer delivery times, and order delays. * Logistics firms face higher shipping costs, route adjustments, and surcharges due to Middle East tensions. * Businesses propose stabilising fuel markets and seeking tax relief to mitigate disruptions. 469. </w:t>
      </w:r>
      <w:hyperlink r:id="rId419">
        <w:r>
          <w:rPr>
            <w:color w:val="0000EE"/>
            <w:u w:val="single"/>
          </w:rPr>
          <w:t>https://vir.com.vn/middle-east-conflict-disrupts-supply-chains-pressures-logistics-firms-148581.html</w:t>
        </w:r>
      </w:hyperlink>
      <w:r>
        <w:t xml:space="preserve"> - * Vietnam Logistics Business Association survey of 49 companies shows over 73% closely monitoring Middle East developments. * Around 90% report moderate to severe impacts, with 51% indicating crisis levels. * Disruptions include rising freight costs, delayed deliveries, and operational challenges. * Companies propose measures such as stabilising fuel prices and tax support. * Middle East tensions also impact global energy, FX, and coffee markets.</w:t>
      </w:r>
      <w:r/>
    </w:p>
    <w:p>
      <w:r/>
      <w:r>
        <w:t xml:space="preserve">470. </w:t>
      </w:r>
      <w:hyperlink r:id="rId420">
        <w:r>
          <w:rPr>
            <w:color w:val="0000EE"/>
            <w:u w:val="single"/>
          </w:rPr>
          <w:t>https://www.capitalfm.co.ke/news/2026/03/govt-urged-to-invest-in-farm-mechanization-to-boost-yields/</w:t>
        </w:r>
      </w:hyperlink>
      <w:r>
        <w:t xml:space="preserve"> - * Kenyan government recommended to increase investment in farm mechanization to improve productivity and farmer incomes. * Experts highlight shift from traditional tools to modern mechanized systems to transform agriculture. * Partnerships with international suppliers are introducing affordable machinery for small-scale farmers. * Agricultural education is integrating modern farming techniques into the curriculum. * Organisations advocate for mechanization to enhance food production and competitiveness. 471. </w:t>
      </w:r>
      <w:hyperlink r:id="rId421">
        <w:r>
          <w:rPr>
            <w:color w:val="0000EE"/>
            <w:u w:val="single"/>
          </w:rPr>
          <w:t>https://indiashippingnews.com/iran-war-escalation-raises-shipping-costs-and-delivery-risks-for-b2b-sellers/</w:t>
        </w:r>
      </w:hyperlink>
      <w:r>
        <w:t xml:space="preserve"> - * The conflict in the Middle East is disrupting global shipping networks, increasing freight costs and delivery uncertainties for US B2B ecommerce sellers. * Airspace closures, vessel rerouting, and security risks are affecting trade corridors linking Asia, Europe, and North America. * Shipping through the Strait of Hormuz has slowed, impacting oil and industrial goods supply chains. * Logistics companies like DHL, Maersk, Hapag-Lloyd, and CMA CGM have issued warnings, implemented surcharges, and rerouted vessels. * Higher oil prices due to the conflict are raising transportation costs and affecting global logistics expenses. * Companies are adjusting their strategies, including increasing safety stock, diversifying suppliers, and shifting inventory locations to manage disruptions. 472. </w:t>
      </w:r>
      <w:hyperlink r:id="rId422">
        <w:r>
          <w:rPr>
            <w:color w:val="0000EE"/>
            <w:u w:val="single"/>
          </w:rPr>
          <w:t>https://editorialge.com/gpt-in-australian-agriculture/</w:t>
        </w:r>
      </w:hyperlink>
      <w:r>
        <w:t xml:space="preserve"> - * Farming in Australia faces climate volatility, labour shortages, and high input costs, with AI models processing weather and farm data for decision-making. * AI assists in managing weather risks, compliance paperwork, precision irrigation, pest identification, livestock health, supply chain logistics, and market insights. * Generative AI is rapidly adopted in Australian farms, improving cost control, operational efficiency, and data management. * Challenges include rural connectivity limitations and data ownership concerns. * Farmers are encouraged to start with small administrative tasks and partner with established AgTech providers. * Future development depends on infrastructure improvements and secure AI platforms. 473. </w:t>
      </w:r>
      <w:hyperlink r:id="rId423">
        <w:r>
          <w:rPr>
            <w:color w:val="0000EE"/>
            <w:u w:val="single"/>
          </w:rPr>
          <w:t>https://www.foodprocessing.com.au/content/ingredients/article/tetra-pak-analysis-of-food-supplements-market-across-apac-1054317477?utm_source=rss</w:t>
        </w:r>
      </w:hyperlink>
      <w:r>
        <w:t xml:space="preserve"> - * The global food supplements and nutrition (FSN) market is projected to reach approximately US$759 billion by 2034 with a 7% CAGR. * Asia Pacific (APAC) is identified as a key growth region with evolving consumer preferences. * Factors influencing demand include emotional benefits, natural ingredients, lifestyle fit, and functional health benefits. * The survey covered 25,547 consumers across 17 countries, conducted in July 2025. * Top motivators in APAC are supporting physical health, ensuring nutritional needs, and maintaining energy. * Consumers value mental wellbeing, appearance, taste, and emotional reassurance. * Convenience and liquid formats (ready-to-drink) are highly desirable for busy lifestyles. * Packaging innovations like ease of storage, transparency, and single-serve formats are emphasised. 474. </w:t>
      </w:r>
      <w:hyperlink r:id="rId424">
        <w:r>
          <w:rPr>
            <w:color w:val="0000EE"/>
            <w:u w:val="single"/>
          </w:rPr>
          <w:t>https://www.cdns.com.tw/articles/1372539</w:t>
        </w:r>
      </w:hyperlink>
      <w:r>
        <w:t xml:space="preserve"> - - 東方海外2025年股東應佔淨利為15.13億美元，較2024年減少，且每股盈餘為2.29美元，低於前一年的3.90美元。 - 2025年全球經濟增長緩慢，受關稅、貿易爭端影響，貨櫃航運市場波動劇烈，特別是太平洋航線。 - 公司投入新船隻，2025年交付9艘大型貨櫃船，提升航線服務能力，2026年將引入乙醇雙燃料船和租入新船。 - 與中遠海運集運合作持續深化，推動供應鏈數字化與綠色供應鏈建設。 - 2026年經濟預測持平，航運市場仍面臨供過於求及地緣政治不確定因素的挑戰。 475. </w:t>
      </w:r>
      <w:hyperlink r:id="rId425">
        <w:r>
          <w:rPr>
            <w:color w:val="0000EE"/>
            <w:u w:val="single"/>
          </w:rPr>
          <w:t>https://thefinancialexpress.com.bd/trade/global-fertiliser-price-four-year-high-may-affect-bangladesh-farming</w:t>
        </w:r>
      </w:hyperlink>
      <w:r>
        <w:t xml:space="preserve"> - * Global fertiliser prices have increased to a four-year high, affecting Bangladesh's agriculture sector. * Urea prices rose approximately 25%, and DAP prices increased by 10%, with further potential rises. * Bangladesh has stock for until May but relies heavily on imports from countries including Saudi Arabia, Morocco, China, Russia, and Canada. * The government plans to import 1.7 million tonnes of fertilisers for upcoming cropping seasons. * Geopolitical tensions threaten supply chains and could raise fertiliser costs further, impacting farmers' input costs and crop production. 476. </w:t>
      </w:r>
      <w:hyperlink r:id="rId426">
        <w:r>
          <w:rPr>
            <w:color w:val="0000EE"/>
            <w:u w:val="single"/>
          </w:rPr>
          <w:t>https://english.khabarhub.com/2026/16/539480/</w:t>
        </w:r>
      </w:hyperlink>
      <w:r>
        <w:t xml:space="preserve"> - * Nepal’s stock market recorded a slight gain with NEPSE rising by 4.45 points, and sectoral indices showing mixed changes. * Gold and silver prices declined on Sunday, with gold falling by Rs 4,800 per tola. * Commercial banks earned Rs 38 billion profit in the first seven months of FY 2025/26, representing a 5.40% decline. * Bank deposits increased by 6%, reaching Rs 7,698 billion, driven by a 14.9% year-on-year growth. * Development expenditure utilisation remains low at 19% of the capital budget after eight months. * Construction sector faces labour shortages, with wages for skilled workers potentially reaching Rs 50,000. * Hydropower projects, including Upper Thulokhola, have connected to the national grid. * Kathmandu warns against artificial shortages and hoarding of LPG and fuel, with measures to control prices. * Maintenance work underway at Upper Marsyangdi ‘A’ Hydropower Project. * Mountain districts face LPG shortages, with residents resorting to firewood. * Global oil price rises threaten supply and impact multiple sectors across Asia. 477. </w:t>
      </w:r>
      <w:hyperlink r:id="rId427">
        <w:r>
          <w:rPr>
            <w:color w:val="0000EE"/>
            <w:u w:val="single"/>
          </w:rPr>
          <w:t>https://www.thecattlesite.com/articles/weekly-protein-digest-usda-advances-texas-facility-to-fight-new-world-screwworm</w:t>
        </w:r>
      </w:hyperlink>
      <w:r>
        <w:t xml:space="preserve"> - * US beef exports to Colombia surged in 2025 following the lifting of restrictions related to avian influenza concerns in US dairy herds. * Exports increased 23% in volume to 4,232 metric tons and 77% in value to $40.8 million. * Market access was restored in fall 2024 after temporary restrictions were imposed earlier that year. * USMEF credits promotional programmes and the US/Colombia Free Trade Agreement for the rebound. * The article covers international trade, regional vulnerabilities, and market recovery in the context of US beef industry developments. 478. </w:t>
      </w:r>
      <w:hyperlink r:id="rId428">
        <w:r>
          <w:rPr>
            <w:color w:val="0000EE"/>
            <w:u w:val="single"/>
          </w:rPr>
          <w:t>https://www.omanobserver.om/article/1186167/business/oman-dubai-green-corridor-to-speed-diverted-cargo</w:t>
        </w:r>
      </w:hyperlink>
      <w:r>
        <w:t xml:space="preserve"> - * The Directorate General of Customs in Oman and Dubai Customs activated a temporary green corridor to facilitate diverted cargo movement between Dubai and Omani ports via land routes. * Announced on March 14, under Dubai Customs Notice No. 04/2026, to sustain trade flows during regional logistical challenges. * Containers destined for Jebel Ali Port but arriving at Omani ports are allowed to move to Dubai through bonded land transport after simplified customs procedures. * The initiative covers most goods categories, excluding specific items, including shipments redirected due to exceptional shipping and logistics disruptions. * Containers processed by Omani customs can be transported directly to Jebel Ali Port, enabling continued shipments with minimal delay. * The framework also applies to certain air cargo shipments redirected through Oman. * The measure aims to enhance trade fluidity and supply chain resilience amid regional logistical challenges. * Reflects deepening logistical integration between Oman and the UAE, supported by strong land connectivity and trade relations. * Provides logistics operators with an efficient rerouting mechanism, reducing cross-border administrative burdens. * Developed through swift coordination between Oman and Dubai customs authorities during recent days. 479. </w:t>
      </w:r>
      <w:hyperlink r:id="rId429">
        <w:r>
          <w:rPr>
            <w:color w:val="0000EE"/>
            <w:u w:val="single"/>
          </w:rPr>
          <w:t>https://readthejoe.com/economy/the-strait-of-hormuz-is-giving-us-fertilizer-makers-their-best-run-in-years/</w:t>
        </w:r>
      </w:hyperlink>
      <w:r>
        <w:t xml:space="preserve"> - * The Strait of Hormuz has disrupted roughly a third of the world's fertiliser shipments, increasing prices. * US fertiliser companies' stocks have risen as a result. * North American fertiliser prices surpassed previous peak, and import prices increased. * European natural gas prices surged 58%, US prices rose 13%, reducing costs for US fertiliser producers. * Farmers delayed fertiliser purchases, facing higher costs and shifting crop plans, with USDA warning against price gouging. 480. </w:t>
      </w:r>
      <w:hyperlink r:id="rId430">
        <w:r>
          <w:rPr>
            <w:color w:val="0000EE"/>
            <w:u w:val="single"/>
          </w:rPr>
          <w:t>https://supermarketnews.co.nz/news/number-of-cost-increases-steadily-rising/</w:t>
        </w:r>
      </w:hyperlink>
      <w:r>
        <w:t xml:space="preserve"> - • The Foodstuffs New Zealand Grocery Supplier Cost Index (GSCI) shows a 2.3% increase in supplier charges in February 2026 compared with a year earlier. • Cost pressures are rising across departments, notably in produce and protein. • Around 3,700 products increased in cost from January to February 2026, indicating a steady rise in the number of items facing higher costs. • Supply chain issues, including international freight costs and the Middle East conflict, contribute to ongoing cost pressures. 481. </w:t>
      </w:r>
      <w:hyperlink r:id="rId431">
        <w:r>
          <w:rPr>
            <w:color w:val="0000EE"/>
            <w:u w:val="single"/>
          </w:rPr>
          <w:t>https://fortune.com/2026/03/15/gen-z-dating-workplace-culture-relationship-building-loneliness/</w:t>
        </w:r>
      </w:hyperlink>
      <w:r>
        <w:t xml:space="preserve"> - </w:t>
      </w:r>
      <w:r>
        <w:rPr>
          <w:i/>
        </w:rPr>
        <w:t>Gen Z engages less in romantic relationships and face-to-face social interactions, impacting their workplace skills.</w:t>
      </w:r>
      <w:r/>
      <w:r>
        <w:rPr>
          <w:i/>
        </w:rPr>
        <w:t>Research links reduced social skills in Gen Z to poorer workplace performance and loneliness.</w:t>
      </w:r>
      <w:r/>
      <w:r>
        <w:rPr>
          <w:i/>
        </w:rPr>
        <w:t>Factors include online communication and overparenting, affecting social and negotiation skills.</w:t>
      </w:r>
      <w:r/>
      <w:r>
        <w:rPr>
          <w:i/>
        </w:rPr>
        <w:t>Generation's reliance on AI tools exacerbates communication issues and frustrations across age groups.</w:t>
      </w:r>
      <w:r/>
      <w:r>
        <w:rPr>
          <w:i/>
        </w:rPr>
        <w:t>Experts suggest mutual efforts from employers and young workers are needed to improve office communication.</w:t>
      </w:r>
      <w:r>
        <w:t xml:space="preserve">482. </w:t>
      </w:r>
      <w:hyperlink r:id="rId432">
        <w:r>
          <w:rPr>
            <w:color w:val="0000EE"/>
            <w:u w:val="single"/>
          </w:rPr>
          <w:t>https://www.globaltrademag.com/middle-east-conflict-rewrites-container-shipping-outlook-easing-overcapacity-fears/</w:t>
        </w:r>
      </w:hyperlink>
      <w:r>
        <w:t xml:space="preserve"> - * Escalating tensions in the Middle East disrupt Red Sea shipping routes, affecting global container trade. * Longer routes around the Cape of Good Hope may reduce effective overcapacity in 2026–2028. * Military conflicts delay resumption of Suez Canal transits, impacting shipping timelines. * The shift could help absorb the influx of new vessel orders entering service. * Geopolitical tensions have increased carrier bargaining power and freight rates. 483. </w:t>
      </w:r>
      <w:hyperlink r:id="rId433">
        <w:r>
          <w:rPr>
            <w:color w:val="0000EE"/>
            <w:u w:val="single"/>
          </w:rPr>
          <w:t>https://railroadweekly.substack.com/p/war-watch</w:t>
        </w:r>
      </w:hyperlink>
      <w:r>
        <w:t xml:space="preserve"> - * The Iran war enters its third week, with oil prices around $100 per barrel, up from $60 at year start. * Previous spike in 2022 caused inflation, positive rail industry year, and increased coal, agricultural, and auto shipments. * High oil prices may boost North American rail traffic due to fuel efficiency, but recession impacts persist. * Federal Reserve meets to decide on interest rate hikes, with risks for the economy. * Rising oil, gas prices, and interest rates weigh on consumer spending and stock markets. * Supply chain disruptions in the Middle East affect oil and fertilizer shipping; US fertiliser transportation relies heavily on rail. * Container shipping into North America remains busy, with LA port docks active after a strong month. 484. </w:t>
      </w:r>
      <w:hyperlink r:id="rId434">
        <w:r>
          <w:rPr>
            <w:color w:val="0000EE"/>
            <w:u w:val="single"/>
          </w:rPr>
          <w:t>https://cargoinsights.co/indias-west-asia-trade-corridor-under-strain-as-monthly-exports-worth-up-to-4-billion-face-disruption/</w:t>
        </w:r>
      </w:hyperlink>
      <w:r>
        <w:t xml:space="preserve"> - - Logistics disruptions along maritime routes threaten up to $4 billion of India's monthly exports, according to FIEO. - The escalation of conflict in West Asia is causing severe strain on India’s key trade corridor. - Exporters are rerouting cargo and exploring alternative shipping routes to mitigate disruptions. - West Asia is a major energy supplier and a significant destination for Indian goods, with bilateral trade around $180 billion annually. 485. </w:t>
      </w:r>
      <w:hyperlink r:id="rId435">
        <w:r>
          <w:rPr>
            <w:color w:val="0000EE"/>
            <w:u w:val="single"/>
          </w:rPr>
          <w:t>https://meyka.com/blog/kyrgyzstan-trade-march-15-1b-turnover-as-exports-sink-20-1503/</w:t>
        </w:r>
      </w:hyperlink>
      <w:r>
        <w:t xml:space="preserve"> - * Kyrgyzstan trade totalled approximately $1.05 billion in January 2026, rising 2% year over year. * Exports declined 20.3% to $126.8 million, impacted by export bans and Russian regulatory frictions. * Imports increased 6.1% to $926.1 million, driven by domestic demand and re-supply needs. * Most trade moves through Russia and Kazakhstan, subject to regional policy and customs delays. * High import dependence exposes Kyrgyzstan to logistics, currency, and regional policy risks, affecting supply chains and trade liquidity. 486. </w:t>
      </w:r>
      <w:hyperlink r:id="rId436">
        <w:r>
          <w:rPr>
            <w:color w:val="0000EE"/>
            <w:u w:val="single"/>
          </w:rPr>
          <w:t>https://www.ekathimerini.com/opinion/1298000/production-at-risk-from-rising-fertilizer-prices/</w:t>
        </w:r>
      </w:hyperlink>
      <w:r>
        <w:t xml:space="preserve"> - * Fertilizer prices surged nearly 30% in days, reaching $584.50 per tonne, with a 52% increase year-on-year. * The surge is linked to Qatar's halted natural gas production and the closure of the Strait of Hormuz, disrupting global urea trade. * Iran and Qatar are major exporters of urea, a key nitrogen fertilizer, with the Gulf region supplying 34% to 50% of global urea trade. * The halt in fertilizer transportation threatens crop production, especially in countries like Egypt, Nigeria, and Indonesia. * Domestic agriculture in Greece and elsewhere faces increased production costs, impacting the supply chain from farms to consumers. 487. </w:t>
      </w:r>
      <w:hyperlink r:id="rId437">
        <w:r>
          <w:rPr>
            <w:color w:val="0000EE"/>
            <w:u w:val="single"/>
          </w:rPr>
          <w:t>https://wattsupwiththat.com/2026/03/15/check-your-facts-wtae-abc-activists-are-lying-coffee-production-is-booming-amidst-climate-change/</w:t>
        </w:r>
      </w:hyperlink>
      <w:r>
        <w:t xml:space="preserve"> - * WTAE ABC published a story citing a Climate Central study claiming climate change adversely affects coffee production, which the author debunks. * The study claims increased temperatures negatively impact Arabica and Robusta coffee plants in key countries. * FAO data from 1995 to 2024 shows global coffee production increased by over 104%, with significant rises in Brazil, Ethiopia, Indonesia, and Vietnam. * Elevated CO2 levels have been shown to benefit coffee plant growth, increasing photosynthesis, water use efficiency, and yields. * Coffee consumption in the US has surged over 40% since 2004, with diverse varieties and flavours suggesting improved or stable taste quality. * The article criticises the Climate Central study as politically motivated and emphasises the importance of fact-checking.</w:t>
      </w:r>
      <w:r/>
    </w:p>
    <w:p>
      <w:r/>
      <w:r>
        <w:t xml:space="preserve">488. </w:t>
      </w:r>
      <w:hyperlink r:id="rId437">
        <w:r>
          <w:rPr>
            <w:color w:val="0000EE"/>
            <w:u w:val="single"/>
          </w:rPr>
          <w:t>https://wattsupwiththat.com/2026/03/15/check-your-facts-wtae-abc-activists-are-lying-coffee-production-is-booming-amidst-climate-change/</w:t>
        </w:r>
      </w:hyperlink>
      <w:r>
        <w:t xml:space="preserve"> - • WTAE ABC and Climate Central published claims that climate change is negatively impacting coffee production. • The article cites data from the FAO showing a 104% increase in global coffee production from 1995 to 2024. • Coffee production increased in Brazil (264%), Colombia (2%), Ethiopia (156%), Indonesia (76.4%), and Vietnam (824%) during this period. • Elevated CO2 levels have been shown to enhance coffee plant growth and yields by up to 14%. • The article argues that coffee taste and consumption are increasing, contradicting claims of decline due to climate change. 489. </w:t>
      </w:r>
      <w:hyperlink r:id="rId438">
        <w:r>
          <w:rPr>
            <w:color w:val="0000EE"/>
            <w:u w:val="single"/>
          </w:rPr>
          <w:t>https://africaports.co.za/2026/03/15/africa-ports-ships-maritime-news-15-16-march-2026/</w:t>
        </w:r>
      </w:hyperlink>
      <w:r>
        <w:t xml:space="preserve"> - * South Africa considers infrastructure development to improve energy security amid fuel price pressures. * Several African ports, including Durban, Maputo, Tema, and Luanda, marked maritime milestones with maiden vessel calls and port modernisations. * Angola launches new BR71 MkII corvettes, enhancing naval capabilities for offshore security. * Regional port expansions include fuel tank constructions and dredging works to support increased shipping activity. * Globally, container trade starts 2026 strongly, with increased volumes and regional trade shifts, notably in Sub-Saharan Africa. * Disruptions in the Strait of Hormuz due to geopolitical tensions and potential mine-laying raise concerns for oil and fertiliser markets. * Indonesian Navy vessel 'KRI Prabu Siliwangi' makes its maiden call at Cape Town amid regional geopolitical tensions. * International and regional maritime safety, security, and environmental measures are being reviewed, including an IMO audit of Mozambique. * Emerging risks, such as GPS spoofing, and the potential for a fertiliser shock due to Strait of Hormuz disruptions, threaten global maritime trade and security. 490. </w:t>
      </w:r>
      <w:hyperlink r:id="rId439">
        <w:r>
          <w:rPr>
            <w:color w:val="0000EE"/>
            <w:u w:val="single"/>
          </w:rPr>
          <w:t>https://www.malaymail.com/news/malaysia/2026/03/15/johari-us-malaysia-art-now-void-after-supreme-court-ruling-against-trump-tariffs/212728</w:t>
        </w:r>
      </w:hyperlink>
      <w:r>
        <w:t xml:space="preserve"> - * The Agreement on Reciprocal Trade (ART) between Malaysia and the US is now invalid, confirmed by Malaysia's Investment, Trade and Industry Minister. * The US Supreme Court ruled in February that broad tariff measures from the Trump era are null and void. * The US is shifting its trade enforcement strategy to other tools, including a 10% tariff under Section 122 and the possibility of a review under Section 301. * US investigations will scrutinise issues such as dumping, illegal labour, environmental violations, and export subsidies, potentially affecting Malaysian exports. * Malaysian exports to the US were approximately RM233 billion in 2025; key sectors include electrical, oil and gas, palm oil, and rubber products. 491. </w:t>
      </w:r>
      <w:hyperlink r:id="rId440">
        <w:r>
          <w:rPr>
            <w:color w:val="0000EE"/>
            <w:u w:val="single"/>
          </w:rPr>
          <w:t>https://www.club-k.net/index.php?option=com_content&amp;view=article&amp;id=59812:fertilizantes-mais-caros-ameacam-programas-agricolas-em-angola-e-pressionam-custos-de-producao&amp;catid=2:sociedade&amp;lang=pt&amp;Itemid=1069</w:t>
        </w:r>
      </w:hyperlink>
      <w:r>
        <w:t xml:space="preserve"> - • Crescimento dos preços internacionais de fertilizantes ameaça programas agrícolas em Angola, passando de março de 2024 a fevereiro de 2026. • O aumento da ureia de 43% e a volatilidade logística podem diminuir a cobertura de iniciativas públicas. • Angola depende de importações, principalmente da China e Marrocos, elevando vulnerabilidade a choques externos. • O aumento de custos impacta programas de assistência técnica e o rendimento agrícola, como o MOSAP. • Especialistas recomendam diversificação de fornecedores, uso eficiente de fertilizantes e melhorias na logística interna. 492. </w:t>
      </w:r>
      <w:hyperlink r:id="rId441">
        <w:r>
          <w:rPr>
            <w:color w:val="0000EE"/>
            <w:u w:val="single"/>
          </w:rPr>
          <w:t>https://www.telefonino.net/notizie/prezzo-in-picchiata-nescafe-dolce-gusto-al-43-su-amazon/</w:t>
        </w:r>
      </w:hyperlink>
      <w:r>
        <w:t xml:space="preserve"> - * The price of Nescafé Dolce Gusto Genio S has dropped by 43% on Amazon during the Spring promotion, now costing €66.40. * The coffee machine is compact, allows hot and cold beverage preparation, and can use a variety of capsules. * It features a removable 0.8 L tank and a Thermoblock system for maintaining ideal temperature. * The promotion highlights the product's versatility for home or office use. * No specific information about global coffee consumption or market shifts is discussed. 493. </w:t>
      </w:r>
      <w:hyperlink r:id="rId442">
        <w:r>
          <w:rPr>
            <w:color w:val="0000EE"/>
            <w:u w:val="single"/>
          </w:rPr>
          <w:t>https://www.wbn.digital/wbn-morning-brief-march-15-2026-oil-shock-dominates-global-markets/</w:t>
        </w:r>
      </w:hyperlink>
      <w:r>
        <w:t xml:space="preserve"> - - Disruption risks around the Strait of Hormuz have pushed oil prices higher, leading to increased energy inflation. - Central banks may delay interest-rate cuts due to rising energy costs. - US-China trade talks in Paris aim to stabilise relations and prepare for a potential summit. - Qatar LNG disruptions and US Russian oil sanctions affect global gas and oil supplies. - Shipping costs rise amid Gulf tensions, impacting trade routes and delivery timelines. - AI infrastructure spending surges, prompting tech sector workforce restructuring. - Supply chain risks and trade investigations push global trade and logistics uncertainties. 494. </w:t>
      </w:r>
      <w:hyperlink r:id="rId443">
        <w:r>
          <w:rPr>
            <w:color w:val="0000EE"/>
            <w:u w:val="single"/>
          </w:rPr>
          <w:t>https://www.businesstimes.com.sg/international/iea-says-oil-emergency-stocks-flow-immediately-asia</w:t>
        </w:r>
      </w:hyperlink>
      <w:r>
        <w:t xml:space="preserve"> - * The International Energy Agency (IEA) will release 411.9 million barrels from global stockpiles, starting with Asia immediately.</w:t>
      </w:r>
      <w:r>
        <w:rPr>
          <w:i/>
        </w:rPr>
        <w:t xml:space="preserve"> * The release aims to replace barrels lost due to war-related disruptions in the Middle East.</w:t>
      </w:r>
      <w:r>
        <w:t xml:space="preserve"> * Supply for Europe and the Americas will be made available from the end of March.</w:t>
      </w:r>
      <w:r>
        <w:rPr>
          <w:i/>
        </w:rPr>
        <w:t xml:space="preserve"> * The release includes 271.7 million barrels from government stocks, 116.6 million barrels from obligated industry stocks, and 23.6 million barrels from other sources.</w:t>
      </w:r>
      <w:r>
        <w:t xml:space="preserve"> * The market disruption is linked to the war in the Middle East affecting the Strait of Hormuz.* 495. </w:t>
      </w:r>
      <w:hyperlink r:id="rId444">
        <w:r>
          <w:rPr>
            <w:color w:val="0000EE"/>
            <w:u w:val="single"/>
          </w:rPr>
          <w:t>https://fortune.com/2026/03/15/iran-supertanker-strait-of-hormuz-china-oil-crisis-shipping-traffic/</w:t>
        </w:r>
      </w:hyperlink>
      <w:r>
        <w:t xml:space="preserve"> - * An Iranian supertanker heading to China was spotted north of Hormuz amid slowed shipping through the Strait of Hormuz. * Several Iran-linked vessels continue to navigate the waterway despite increased security risks following US military strikes. * Disruptions in vessel-tracking systems and ships disabling AIS hinder accurate tracking. * A US strike on Kharg Island, a key Iranian crude export site, has heightened risks in global oil supply chains. * Some vessels, including Indian LPG tankers, have successfully bypassed the gridlock, possibly through back-channel coordination. 496. </w:t>
      </w:r>
      <w:hyperlink r:id="rId445">
        <w:r>
          <w:rPr>
            <w:color w:val="0000EE"/>
            <w:u w:val="single"/>
          </w:rPr>
          <w:t>https://www.business-standard.com/industry/news/west-coast-ports-face-congestion-as-container-trade-gets-stuck-126031500692_1.html</w:t>
        </w:r>
      </w:hyperlink>
      <w:r>
        <w:t xml:space="preserve"> - * Ports such as Nhava Sheva/JNPA and Kandla Port (Deendayal Port Authority) experience congestion, with over 30,000 containers stuck. * Congestion at Kandla Port is at 100%, and at JNPA is at 61.1%, as of Sunday. * Shipping costs have risen nearly five-fold due to added surcharges amid the US-Israel-Iran conflict. * Spot rates for containers at Nhava Sheva increased by 54%, reaching $2,070 for a forty-foot container. * The crisis has led to the cancellation of some services into the Arabian Gulf, with alternative ports used for transshipment. 497. </w:t>
      </w:r>
      <w:hyperlink r:id="rId446">
        <w:r>
          <w:rPr>
            <w:color w:val="0000EE"/>
            <w:u w:val="single"/>
          </w:rPr>
          <w:t>https://www.vietnamplus.vn/nguon-cung-tang-gia-caphe-va-gao-dong-loat-chiu-suc-ep-post1099144.vnp</w:t>
        </w:r>
      </w:hyperlink>
      <w:r>
        <w:t xml:space="preserve"> - * Giá càphê trong nước giảm do nguồn cung tăng, giảm mạnh khoảng 6.000-6.600 đồng/kg tuần qua. * Xuất khẩu càphê tháng đầu năm 2026 tăng về khối lượng, nhưng giá trung bình giảm 13,5% so với cùng kỳ 2025. * Thị trường càphê thế giới đồng loạt giảm; giá Robusta và Arabica đều giảm, dự báo dư cung trong niên vụ 2026/2027. * Giá lúa gạo trong nước giảm nhẹ, giá gạo xuất khẩu giảm nhẹ do nguồn cung dồi dào, nhu cầu yếu. * Thị trường gạo châu Á chịu áp lực giảm giá do nguồn cung dồi dào, hoạt động xuất khẩu chậm lại, ảnh hưởng bởi tình hình xung đột tại Trung Đông. * Giá lúa mì, ngô tăng do lo ngại thời tiết khô hạn tại Mỹ; đậu tương giảm do dự đoán diện tích gieo trồng giảm và chi phí đầu vào tăng. 498. </w:t>
      </w:r>
      <w:hyperlink r:id="rId447">
        <w:r>
          <w:rPr>
            <w:color w:val="0000EE"/>
            <w:u w:val="single"/>
          </w:rPr>
          <w:t>https://www.thehindubusinessline.com/markets/stock-traders-guide-to-navigating-supply-disruption-by-iran-war/article70745700.ece</w:t>
        </w:r>
      </w:hyperlink>
      <w:r>
        <w:t xml:space="preserve"> - * The Iran conflict has caused a decline of 5.5% in global stocks since its onset, with Asian markets hit hardest, and has led to re-evaluations across various sectors. * Oil prices have risen due to attacks on Iran’s exports, intensifying supply disruptions in energy markets and affecting industries reliant on energy inputs. * Supply chain disruptions include helium shortages impacting chipmakers, with helium production reduced by a third after Iranian drone attacks. * West Asian gas shortages have caused acute shortages in India, impacting food delivery, cooking gas markets, and boosting electric cooktop shares. * Increased oil prices threaten automobile demand, especially for gas-guzzling vehicles in the US and West Asian exports affecting Chinese auto producers. * Rising transportation costs and consumer spending reductions are negatively affecting retail apparel brands and textile companies. * Fertiliser and chemical markets face supply bottlenecks, pushing up prices and benefiting some producers while impacting others. * Disruptions in ethylene and polyethylene supplies are increasing costs for plastics, detergents, and cosmetics companies. * Alternative energy companies are gaining investor interest due to the deepening oil crisis. * US homebuilders and construction companies face potential headwinds from rising interest rates and energy costs. * Metals markets see disruptions due to regional conflicts, with aluminium prices hitting a four-year high amid supply constraints. 499. </w:t>
      </w:r>
      <w:hyperlink r:id="rId448">
        <w:r>
          <w:rPr>
            <w:color w:val="0000EE"/>
            <w:u w:val="single"/>
          </w:rPr>
          <w:t>https://daxueconsulting.com/food-fad-sweeping-korea/</w:t>
        </w:r>
      </w:hyperlink>
      <w:r>
        <w:t xml:space="preserve"> - * In 2024, Dubai chocolate from Fix Dessert Chocolatier became a nationwide phenomenon in South Korea, driven by social media buzz and high demand. * Convenience stores launched Dubai-inspired snacks, with sales rising significantly in late 2024 and 2025. * The Dubai chewy cookie trend emerged in 2026, popularised by K-pop idol Jang Won‑young and rapidly adopted by cafés, restaurants, and food brands. * Coffee chains, including Starbucks and Twosome Place, introduced Dubai-themed cakes and drinks to capitalise on the trend. * The trend expanded into alcoholic beverages, with HiteJinro launching Dubai-flavoured soju in 2026. * The pattern of food fads in Korea typically involves social media virality, localisation, quick adoption by mass market, and rapid fade. 500. </w:t>
      </w:r>
      <w:hyperlink r:id="rId449">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after Iran's closure of the Strait of Hormuz. * Yemen's Houthi rebels warn they could target the Bab el-Mandeb Strait, a key maritime chokepoint. * The threat to Bab el-Mandeb could disrupt global oil transit routes and tighten energy markets. * Saudi Arabia shifts crude exports to the Red Sea via pipeline, increasing reliance on Bab el-Mandeb. * Shipping companies, including Maersk, react by pausing some transits due to heightened risks.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tln.in/shipping/middle-east-conflict-costs-hapag-lloyd-up-to-50-million-a-week-1358479" TargetMode="External"/><Relationship Id="rId10" Type="http://schemas.openxmlformats.org/officeDocument/2006/relationships/hyperlink" Target="https://www.eetimes.com/middle-east-conflict-is-rewiring-global-supply-chains/" TargetMode="External"/><Relationship Id="rId11" Type="http://schemas.openxmlformats.org/officeDocument/2006/relationships/hyperlink" Target="https://www.seanews.com.tr/article/cma-cgms-alternative-route-to-the-strait-of-hormuz-mmyjujxb" TargetMode="External"/><Relationship Id="rId12" Type="http://schemas.openxmlformats.org/officeDocument/2006/relationships/hyperlink" Target="https://www.beveragedaily.com/Article/2026/03/20/coffee-prices-the-factors-affecting-the-market/?utm_source=RSS_Feed&amp;utm_medium=RSS&amp;utm_campaign=RSS" TargetMode="External"/><Relationship Id="rId13" Type="http://schemas.openxmlformats.org/officeDocument/2006/relationships/hyperlink" Target="https://swzmaritime.nl/news/2026/03/20/ports-suffer-from-industrial-malaise-and-trump-tariff-war/" TargetMode="External"/><Relationship Id="rId14" Type="http://schemas.openxmlformats.org/officeDocument/2006/relationships/hyperlink" Target="https://container-news.com/maersk-issues-middle-east-operational-update-amid-hormuz-disruptions/" TargetMode="External"/><Relationship Id="rId15" Type="http://schemas.openxmlformats.org/officeDocument/2006/relationships/hyperlink" Target="https://www.inboundlogistics.com/articles/in-brief-new-services-and-solutions-0126/" TargetMode="External"/><Relationship Id="rId16" Type="http://schemas.openxmlformats.org/officeDocument/2006/relationships/hyperlink" Target="https://www.globaltrademag.com/cma-cgm-implements-multimodal-solutions-for-middle-east-trade-amid-strait-disruption/" TargetMode="External"/><Relationship Id="rId17" Type="http://schemas.openxmlformats.org/officeDocument/2006/relationships/hyperlink" Target="https://www.insidelogistics.ca/freight-rates/container-rates-continue-to-tick-upward/" TargetMode="External"/><Relationship Id="rId18" Type="http://schemas.openxmlformats.org/officeDocument/2006/relationships/hyperlink" Target="https://www.railfreight.com/railfreight/2026/03/20/china-europe-rail-freight-surges-by-25-in-january-and-february-even-before-iran-war/" TargetMode="External"/><Relationship Id="rId19" Type="http://schemas.openxmlformats.org/officeDocument/2006/relationships/hyperlink" Target="https://ravecoffee.co.uk/blogs/news/world-coffee-news-march-2026" TargetMode="External"/><Relationship Id="rId20" Type="http://schemas.openxmlformats.org/officeDocument/2006/relationships/hyperlink" Target="https://blog.shoonya.com/global-trade/" TargetMode="External"/><Relationship Id="rId21" Type="http://schemas.openxmlformats.org/officeDocument/2006/relationships/hyperlink" Target="https://theoldeconomy.substack.com/p/tankers-hormuz-and-traffic-jams-ideas" TargetMode="External"/><Relationship Id="rId22" Type="http://schemas.openxmlformats.org/officeDocument/2006/relationships/hyperlink" Target="https://www.cityam.com/exclusive-formula-1-teams-scramble-to-move-freight-stuck-in-middle-east/" TargetMode="External"/><Relationship Id="rId23" Type="http://schemas.openxmlformats.org/officeDocument/2006/relationships/hyperlink" Target="https://agronfoodprocessing.com/coffee-prices-may-decline-after-sharp-rally-industry-compares-trend-with-cocoa-crash/" TargetMode="External"/><Relationship Id="rId24" Type="http://schemas.openxmlformats.org/officeDocument/2006/relationships/hyperlink" Target="https://pajhwok.com/2026/03/20/ghazni-farmers-seek-improved-seeds-water-projects-to-combat-climate-change/" TargetMode="External"/><Relationship Id="rId25" Type="http://schemas.openxmlformats.org/officeDocument/2006/relationships/hyperlink" Target="https://www.retailnews.asia/rising-stars-on-the-global-coffee-scene-how-southeast-asias-homegrown-chains-are-brewing-success-overseas/" TargetMode="External"/><Relationship Id="rId26" Type="http://schemas.openxmlformats.org/officeDocument/2006/relationships/hyperlink" Target="https://www.retailnews.asia/blue-bottle-coffee-unveils-flagship-store-in-harajuku-japan-a-fusion-of-innovative-design-and-local-flavors/" TargetMode="External"/><Relationship Id="rId27" Type="http://schemas.openxmlformats.org/officeDocument/2006/relationships/hyperlink" Target="https://www.agroberichtenbuitenland.nl/actueel/nieuws/2026/03/20/kazakhstan-at-risk-global-fertilizer-crisis-drives-food-insecurity" TargetMode="External"/><Relationship Id="rId28" Type="http://schemas.openxmlformats.org/officeDocument/2006/relationships/hyperlink" Target="https://diariodelhuila.com/un-debilitamiento-que-preocupa/" TargetMode="External"/><Relationship Id="rId29" Type="http://schemas.openxmlformats.org/officeDocument/2006/relationships/hyperlink" Target="https://www.agri-mutuel.com/cultures/guerre-au-moyen-orient-de-lasie-a-lafrique-des-agricultures-tres-exposees/" TargetMode="External"/><Relationship Id="rId30" Type="http://schemas.openxmlformats.org/officeDocument/2006/relationships/hyperlink" Target="https://www.businessupturn.com/trade-policy/will-hungarys-border-checks-choke-ukraines-grain-exports/6174/" TargetMode="External"/><Relationship Id="rId31" Type="http://schemas.openxmlformats.org/officeDocument/2006/relationships/hyperlink" Target="https://www.vietnamplus.vn/kim-loai-dong-loat-giam-gia-caphe-tang-4-phien-lien-tiep-post1099988.vnp" TargetMode="External"/><Relationship Id="rId32" Type="http://schemas.openxmlformats.org/officeDocument/2006/relationships/hyperlink" Target="https://www.freemalaysiatoday.com/category/business/2026/03/20/asia-buys-most-us-oil-in-years-as-war-blocks-mideast-flows" TargetMode="External"/><Relationship Id="rId33" Type="http://schemas.openxmlformats.org/officeDocument/2006/relationships/hyperlink" Target="https://www.gcrmag.com/worlds-largest-urban-coffee-plantation-welcomes-new-trees/" TargetMode="External"/><Relationship Id="rId34" Type="http://schemas.openxmlformats.org/officeDocument/2006/relationships/hyperlink" Target="https://www.wwbl.com/2026/03/19/stuck-at-sea-critical-fertilizer-supplies-in-limbo-due-to-us-iran-conflict/" TargetMode="External"/><Relationship Id="rId35" Type="http://schemas.openxmlformats.org/officeDocument/2006/relationships/hyperlink" Target="https://auresso.com.my/wholesale-coffee-beans-for-cafes/?utm_source=rss&amp;utm_medium=rss&amp;utm_campaign=wholesale-coffee-beans-for-cafes" TargetMode="External"/><Relationship Id="rId36" Type="http://schemas.openxmlformats.org/officeDocument/2006/relationships/hyperlink" Target="https://www.brandeating.com/2026/03/starbucks-introduces-2026-spring-menu.html" TargetMode="External"/><Relationship Id="rId37" Type="http://schemas.openxmlformats.org/officeDocument/2006/relationships/hyperlink" Target="https://www.truckpartsandservice.com/economic-trends/freight-demand/article/15820088/middle-east-conflict-drives-diesel-prices-above-5-per-gallon" TargetMode="External"/><Relationship Id="rId38" Type="http://schemas.openxmlformats.org/officeDocument/2006/relationships/hyperlink" Target="https://thearabianpost.com/hormuz-blockade-fears-deepen-among-western-navies/" TargetMode="External"/><Relationship Id="rId39" Type="http://schemas.openxmlformats.org/officeDocument/2006/relationships/hyperlink" Target="https://clubofmozambique.com/news/wto-reform-deadlock-may-prompt-some-countries-to-seek-other-options-on-free-trade/" TargetMode="External"/><Relationship Id="rId40" Type="http://schemas.openxmlformats.org/officeDocument/2006/relationships/hyperlink" Target="https://news.abplive.com/news/world/iran-israel-conflict-us-weighs-u-turn-iran-oil-sanctions-free-stranded-tankers-to-boost-supply-1832074/amp" TargetMode="External"/><Relationship Id="rId41" Type="http://schemas.openxmlformats.org/officeDocument/2006/relationships/hyperlink" Target="https://www.brecorder.com/news/40412479/port-amp-customs-related-issues-aptma-seeks-setting-up-of-task-force" TargetMode="External"/><Relationship Id="rId42" Type="http://schemas.openxmlformats.org/officeDocument/2006/relationships/hyperlink" Target="https://www.tehrantimes.com/news/524804/Giant-tanker-forced-to-back-down-as-Iran-successfully-maintains" TargetMode="External"/><Relationship Id="rId43" Type="http://schemas.openxmlformats.org/officeDocument/2006/relationships/hyperlink" Target="https://investinglive.com/news/wto-cuts-global-trade-outlook-says-middle-east-conflict-lifts-energy-risks-20260319/" TargetMode="External"/><Relationship Id="rId44" Type="http://schemas.openxmlformats.org/officeDocument/2006/relationships/hyperlink" Target="https://www.omanobserver.om/article/1186419/business/sohar-port-terminal-to-prioritise-omani-gateway-cargo" TargetMode="External"/><Relationship Id="rId45" Type="http://schemas.openxmlformats.org/officeDocument/2006/relationships/hyperlink" Target="https://www.livemint.com/news/india/india-relief-package-exporters-west-asia-war-maritime-disruption-11773926388387.html" TargetMode="External"/><Relationship Id="rId46" Type="http://schemas.openxmlformats.org/officeDocument/2006/relationships/hyperlink" Target="https://indiashippingnews.com/gulf-tensions-may-disrupt-indias-infra-execution-raise-logistics-costs-ashish-sheth-cmd-sarjak-container-lines/" TargetMode="External"/><Relationship Id="rId47" Type="http://schemas.openxmlformats.org/officeDocument/2006/relationships/hyperlink" Target="https://e.vnexpress.net/news/business/economy/from-malaysia-s-zus-to-indonesia-s-kenangan-how-southeast-asia-s-homegrown-coffee-chains-are-growing-overseas-5052474.html" TargetMode="External"/><Relationship Id="rId48" Type="http://schemas.openxmlformats.org/officeDocument/2006/relationships/hyperlink" Target="https://www.kjrh.com/news/local-news/fertilizer-prices-soar-amid-iran-war-leaving-local-farmers-scrambling" TargetMode="External"/><Relationship Id="rId49" Type="http://schemas.openxmlformats.org/officeDocument/2006/relationships/hyperlink" Target="https://energynow.com/2026/03/war-in-iran-is-reshaping-the-global-gas-market-for-years-to-come/" TargetMode="External"/><Relationship Id="rId50" Type="http://schemas.openxmlformats.org/officeDocument/2006/relationships/hyperlink" Target="https://www.descifrado.com/2026/03/19/granos-de-oro-venezuela-apuesta-por-su-cafe-y-su-cacao-para-diversificar-las-exportaciones-no-tradicionales/" TargetMode="External"/><Relationship Id="rId51" Type="http://schemas.openxmlformats.org/officeDocument/2006/relationships/hyperlink" Target="https://www.elnuevosiglo.com.co/economia/malas-senales-del-agro-en-el-comienzo-del-ano-por-impacto-del-clima" TargetMode="External"/><Relationship Id="rId52" Type="http://schemas.openxmlformats.org/officeDocument/2006/relationships/hyperlink" Target="https://news.un.org/en/story/2026/03/1167167" TargetMode="External"/><Relationship Id="rId53" Type="http://schemas.openxmlformats.org/officeDocument/2006/relationships/hyperlink" Target="https://www.seanews.com.tr/article/attacks-on-ships-in-middle-east-aim-to-disrupt-mmxyfig0" TargetMode="External"/><Relationship Id="rId54" Type="http://schemas.openxmlformats.org/officeDocument/2006/relationships/hyperlink" Target="https://www.abc.net.au/news/2026-03-20/middle-east-conflict-may-end-some-carrot-farmers/106474078" TargetMode="External"/><Relationship Id="rId55" Type="http://schemas.openxmlformats.org/officeDocument/2006/relationships/hyperlink" Target="https://ricenewstoday.com/asian-rice-sellers-hit-pause-as-freight-costs-rise/" TargetMode="External"/><Relationship Id="rId56" Type="http://schemas.openxmlformats.org/officeDocument/2006/relationships/hyperlink" Target="https://www.fticonsulting.com/insights/articles/how-war-iran-reshaping-transportation-logistics" TargetMode="External"/><Relationship Id="rId57" Type="http://schemas.openxmlformats.org/officeDocument/2006/relationships/hyperlink" Target="https://www.maritimeprofessional.com/news/crude-being-shipped-asia-panama-417079" TargetMode="External"/><Relationship Id="rId58" Type="http://schemas.openxmlformats.org/officeDocument/2006/relationships/hyperlink" Target="https://ghanamedia.net/ghana-cocoa-price-cut-farmers-concern-2/" TargetMode="External"/><Relationship Id="rId59" Type="http://schemas.openxmlformats.org/officeDocument/2006/relationships/hyperlink" Target="https://ricenewstoday.com/indian-rice-exports-hit-by-rising-freight-insurance-costs-amid-middle-east-tensions/" TargetMode="External"/><Relationship Id="rId60" Type="http://schemas.openxmlformats.org/officeDocument/2006/relationships/hyperlink" Target="https://coffeetalk.com/daily-dose/top-news/03-2026/109629/" TargetMode="External"/><Relationship Id="rId61" Type="http://schemas.openxmlformats.org/officeDocument/2006/relationships/hyperlink" Target="https://coffeetalk.com/daily-dose/for-roasters-retailers/03-2026/109623/" TargetMode="External"/><Relationship Id="rId62" Type="http://schemas.openxmlformats.org/officeDocument/2006/relationships/hyperlink" Target="https://coffeetalk.com/daily-dose/for-roasters-retailers/03-2026/109624/" TargetMode="External"/><Relationship Id="rId63" Type="http://schemas.openxmlformats.org/officeDocument/2006/relationships/hyperlink" Target="https://coffeetalk.com/daily-dose/from-origin/03-2026/109620/" TargetMode="External"/><Relationship Id="rId64" Type="http://schemas.openxmlformats.org/officeDocument/2006/relationships/hyperlink" Target="https://www.brownfieldagnews.com/news/fertilizer-prices-rising-as-global-tensions-disrupt-nitrogen-supply/" TargetMode="External"/><Relationship Id="rId65" Type="http://schemas.openxmlformats.org/officeDocument/2006/relationships/hyperlink" Target="https://www.brownfieldagnews.com/market-news/soybeans-corn-see-more-support-from-crude-oil/" TargetMode="External"/><Relationship Id="rId66" Type="http://schemas.openxmlformats.org/officeDocument/2006/relationships/hyperlink" Target="https://www.jdsupra.com/legalnews/u-s-trade-representative-initiates-60-9792643/" TargetMode="External"/><Relationship Id="rId67" Type="http://schemas.openxmlformats.org/officeDocument/2006/relationships/hyperlink" Target="https://www.spokesman.com/stories/2026/mar/19/farmers-see-fertilizer-prices-jump-as-iran-blocks-/" TargetMode="External"/><Relationship Id="rId68" Type="http://schemas.openxmlformats.org/officeDocument/2006/relationships/hyperlink" Target="https://www.eldiario.ec/ecuador/clima-en-ecuador-alerta-descenso-temperatura-19-22-marzo-19032026/" TargetMode="External"/><Relationship Id="rId69" Type="http://schemas.openxmlformats.org/officeDocument/2006/relationships/hyperlink" Target="https://www.offthegridnews.com/survival-gardening/the-fertilizer-squeeze-what-war-shipping-chokepoints-and-export-bans-could-do-to-your-garden-in-2026/" TargetMode="External"/><Relationship Id="rId70" Type="http://schemas.openxmlformats.org/officeDocument/2006/relationships/hyperlink" Target="https://www.cnbc.com/2026/03/19/iran-war-fertilizer-shortage-2026-elections-strait-hormuz.html" TargetMode="External"/><Relationship Id="rId71" Type="http://schemas.openxmlformats.org/officeDocument/2006/relationships/hyperlink" Target="https://www.koreatimes.co.kr/world/20260320/how-can-hormuz-shipping-blockage-be-solved?utm_source=rss" TargetMode="External"/><Relationship Id="rId72" Type="http://schemas.openxmlformats.org/officeDocument/2006/relationships/hyperlink" Target="https://www.hercampus.com/school/casper-libero/climate-change-and-the-rise-of-natural-disasters-in-brazil/" TargetMode="External"/><Relationship Id="rId73" Type="http://schemas.openxmlformats.org/officeDocument/2006/relationships/hyperlink" Target="https://www.formesdeluxe.com/article/coffee-a-question-of-taste.65359" TargetMode="External"/><Relationship Id="rId74" Type="http://schemas.openxmlformats.org/officeDocument/2006/relationships/hyperlink" Target="https://www.rnz.co.nz/news/business/590120/how-much-might-prices-rise-and-when" TargetMode="External"/><Relationship Id="rId75" Type="http://schemas.openxmlformats.org/officeDocument/2006/relationships/hyperlink" Target="https://www.cnbc.com/2026/03/19/how-to-play-the-ai-driven-blue-collar-renaissance.html" TargetMode="External"/><Relationship Id="rId76" Type="http://schemas.openxmlformats.org/officeDocument/2006/relationships/hyperlink" Target="https://gcaptain.com/container-spot-rates-edge-higher-for-third-week-transpacific-leads-gains-hormuz-crisis-pushes-costs-higher/" TargetMode="External"/><Relationship Id="rId77" Type="http://schemas.openxmlformats.org/officeDocument/2006/relationships/hyperlink" Target="https://www.wto.org/english/news_e/news26_e/stat_19mar26_329_e.htm" TargetMode="External"/><Relationship Id="rId78" Type="http://schemas.openxmlformats.org/officeDocument/2006/relationships/hyperlink" Target="https://timothyrenshaw.substack.com/p/container-shippings-fuel-fear-factor" TargetMode="External"/><Relationship Id="rId79" Type="http://schemas.openxmlformats.org/officeDocument/2006/relationships/hyperlink" Target="https://www.italiaatavola.net//flash/attualita-mercato/2026/3/19/trevalli-cooperlat-bloccati-venti-container-verso-medio-oriente/118094/" TargetMode="External"/><Relationship Id="rId80" Type="http://schemas.openxmlformats.org/officeDocument/2006/relationships/hyperlink" Target="https://www.independent.co.ug/coffee-pest-attacks-sunshine-lower-production-in-omoro/" TargetMode="External"/><Relationship Id="rId81" Type="http://schemas.openxmlformats.org/officeDocument/2006/relationships/hyperlink" Target="https://laminute.info/2026/03/19/palm-oil-cocoa-coffee-whos-going-to-tend-to-tomorrows-large-tropical-plantations/" TargetMode="External"/><Relationship Id="rId82" Type="http://schemas.openxmlformats.org/officeDocument/2006/relationships/hyperlink" Target="https://retailtimes.co.uk/black-sheep-coffee-launches-banana-arcade-spring-menu/" TargetMode="External"/><Relationship Id="rId83" Type="http://schemas.openxmlformats.org/officeDocument/2006/relationships/hyperlink" Target="http://malaysiansmustknowthetruth.blogspot.com/2026/03/prolonged-middle-east-war-could-disrupt.html" TargetMode="External"/><Relationship Id="rId84" Type="http://schemas.openxmlformats.org/officeDocument/2006/relationships/hyperlink" Target="https://www.feedlotmagazine.com/news/industry_news/fertilizer-impacts-on-warm-season-hay-budgets/article_84516102-3145-4519-b33d-afefac1ac6f6.html" TargetMode="External"/><Relationship Id="rId85" Type="http://schemas.openxmlformats.org/officeDocument/2006/relationships/hyperlink" Target="https://www.africanews.com/2026/03/19/middle-east-war-boosts-traffic-through-kenyan-port-of-lamu/" TargetMode="External"/><Relationship Id="rId86" Type="http://schemas.openxmlformats.org/officeDocument/2006/relationships/hyperlink" Target="https://blog.robotiq.com/how-coffee-manufacturers-are-automating-palletizing-with-payback-under-1-year" TargetMode="External"/><Relationship Id="rId87" Type="http://schemas.openxmlformats.org/officeDocument/2006/relationships/hyperlink" Target="https://www.thehindubusinessline.com/economy/logistics/jnpa-cuts-stranded-containers-to-half-sonowal-conducts-review/article70762145.ece" TargetMode="External"/><Relationship Id="rId88" Type="http://schemas.openxmlformats.org/officeDocument/2006/relationships/hyperlink" Target="https://www.thehindubusinessline.com/economy/logistics/hapag-lloyd-incurring-50-million-in-extra-costs-per-week-25000-shipments-impacted-due-to-west-asia-war-says-ceo/article70762314.ece" TargetMode="External"/><Relationship Id="rId89" Type="http://schemas.openxmlformats.org/officeDocument/2006/relationships/hyperlink" Target="https://www.producer.com/crops/new-seed-treatments-offer-improvements/" TargetMode="External"/><Relationship Id="rId90" Type="http://schemas.openxmlformats.org/officeDocument/2006/relationships/hyperlink" Target="https://nycaribnews.com/what-science-says-about-your-favorite-morning-drink/" TargetMode="External"/><Relationship Id="rId91" Type="http://schemas.openxmlformats.org/officeDocument/2006/relationships/hyperlink" Target="https://kalkinemedia.com/uk/stocks/consumer/tescos-strategic-outlook-shifts-amid-changing-food-market-conditions" TargetMode="External"/><Relationship Id="rId92" Type="http://schemas.openxmlformats.org/officeDocument/2006/relationships/hyperlink" Target="https://gritdaily.com/cold-case-ice-cream-lands-in-kroger-stores/" TargetMode="External"/><Relationship Id="rId93" Type="http://schemas.openxmlformats.org/officeDocument/2006/relationships/hyperlink" Target="https://potatoes.news/a-farmer-speaks-out-why-potato-prices-have-quintupled-and-its-not-just-the-weather/" TargetMode="External"/><Relationship Id="rId94" Type="http://schemas.openxmlformats.org/officeDocument/2006/relationships/hyperlink" Target="https://www.brownfieldagnews.com/news/ag-lender-stresses-risk-management-amid-market-swings-and-high-input-costs/" TargetMode="External"/><Relationship Id="rId95" Type="http://schemas.openxmlformats.org/officeDocument/2006/relationships/hyperlink" Target="https://afnews.com.br/china-restringe-exportacoes-de-fertilizantes-prejudicando-oferta-ja-apertada-pela-guerra/" TargetMode="External"/><Relationship Id="rId96" Type="http://schemas.openxmlformats.org/officeDocument/2006/relationships/hyperlink" Target="https://www.thehindubusinessline.com/economy/domestic-strength-shields-india-from-114-oil-shock-pmeac-chairman-s-mahendra-dev/article70761656.ece" TargetMode="External"/><Relationship Id="rId97" Type="http://schemas.openxmlformats.org/officeDocument/2006/relationships/hyperlink" Target="https://www.thehindubusinessline.com/opinion/editorial/editorial-feedstock-facts/article70761080.ece" TargetMode="External"/><Relationship Id="rId98" Type="http://schemas.openxmlformats.org/officeDocument/2006/relationships/hyperlink" Target="https://www.supplychainbrain.com/articles/43688-asian-container-liners-see-turnaround-as-red-sea-remains-shut" TargetMode="External"/><Relationship Id="rId99" Type="http://schemas.openxmlformats.org/officeDocument/2006/relationships/hyperlink" Target="https://www.channelstv.com/2026/03/19/what-cargo-ships-are-passing-hormuz-strait/" TargetMode="External"/><Relationship Id="rId100" Type="http://schemas.openxmlformats.org/officeDocument/2006/relationships/hyperlink" Target="https://www.farmersweekly.co.za/agri-news/africa/from-cockpit-to-coffee-a-kenyan-farmers-path-to-sustainable-production/#utm_source=rss&amp;utm_medium=rss&amp;utm_campaign=from-cockpit-to-coffee-a-kenyan-farmers-path-to-sustainable-production" TargetMode="External"/><Relationship Id="rId101" Type="http://schemas.openxmlformats.org/officeDocument/2006/relationships/hyperlink" Target="https://coffeegeography.com/2026/03/19/ali-group-acquires-bunn-strengthening-global-beverage-equipment-leadership/" TargetMode="External"/><Relationship Id="rId102" Type="http://schemas.openxmlformats.org/officeDocument/2006/relationships/hyperlink" Target="https://fresnoland.org/2026/03/19/fresno-farmworkers/" TargetMode="External"/><Relationship Id="rId103" Type="http://schemas.openxmlformats.org/officeDocument/2006/relationships/hyperlink" Target="https://www.foodbusinessmea.com/kenya-to-inject-us27m-in-tea-factories-to-boost-efficiency-and-global-competitiveness/" TargetMode="External"/><Relationship Id="rId104" Type="http://schemas.openxmlformats.org/officeDocument/2006/relationships/hyperlink" Target="https://igrownews.com/farm-labor-crisis-fuels-agtech-automation-surge/" TargetMode="External"/><Relationship Id="rId105" Type="http://schemas.openxmlformats.org/officeDocument/2006/relationships/hyperlink" Target="https://www.kathimerini.gr/economy/international/564133126/far-oyest-stis-thalassies-metafores/" TargetMode="External"/><Relationship Id="rId106" Type="http://schemas.openxmlformats.org/officeDocument/2006/relationships/hyperlink" Target="https://www.globenewswire.com/news-release/2026/03/19/3259170/0/en/Black-Rock-Coffee-Bar-Continues-Expansion-in-Colorado-with-New-Denver-Location.html" TargetMode="External"/><Relationship Id="rId107" Type="http://schemas.openxmlformats.org/officeDocument/2006/relationships/hyperlink" Target="https://blog.ucs.org/omanjana-goswami/what-farmers-will-pay-for-president-trumps-war-on-iran/" TargetMode="External"/><Relationship Id="rId108" Type="http://schemas.openxmlformats.org/officeDocument/2006/relationships/hyperlink" Target="https://trans.info/en/cma-cgm-bypass-hormuz-463210" TargetMode="External"/><Relationship Id="rId109" Type="http://schemas.openxmlformats.org/officeDocument/2006/relationships/hyperlink" Target="https://www.cargobreakingnews.com/air-cargo-rates-surge-on-asia-europe-and-india-lanes/" TargetMode="External"/><Relationship Id="rId110" Type="http://schemas.openxmlformats.org/officeDocument/2006/relationships/hyperlink" Target="https://www.elrancaguino.cl/2026/03/19/por-que-el-bloqueo-de-ormuz-podria-sentirse-en-tu-plato/" TargetMode="External"/><Relationship Id="rId111" Type="http://schemas.openxmlformats.org/officeDocument/2006/relationships/hyperlink" Target="https://blog.gettransport.com/news/global-tariff-impacts-logistics/" TargetMode="External"/><Relationship Id="rId112" Type="http://schemas.openxmlformats.org/officeDocument/2006/relationships/hyperlink" Target="https://agronigeria.ng/african-cocoa-farmers-raise-concerns-as-lid-falls-short-during-price-slump/?utm_source=rss&amp;utm_medium=rss&amp;utm_campaign=african-cocoa-farmers-raise-concerns-as-lid-falls-short-during-price-slump" TargetMode="External"/><Relationship Id="rId113" Type="http://schemas.openxmlformats.org/officeDocument/2006/relationships/hyperlink" Target="https://eng.belta.by/politics/view/bread-is-life-as-middle-east-war-triggers-fertilizer-race-eu-looks-toward-belarus-178077-2026/" TargetMode="External"/><Relationship Id="rId114" Type="http://schemas.openxmlformats.org/officeDocument/2006/relationships/hyperlink" Target="https://www.lapresse.tn/2026/03/14/engrais-et-agriculture-la-guerre-contre-liran-pourrait-profiter-a-la-production-tunisienne/" TargetMode="External"/><Relationship Id="rId115" Type="http://schemas.openxmlformats.org/officeDocument/2006/relationships/hyperlink" Target="https://www.fruitandvine.co.uk/middle-east-conflict-drives-new-pressures-for-british-fruit-growers/" TargetMode="External"/><Relationship Id="rId116" Type="http://schemas.openxmlformats.org/officeDocument/2006/relationships/hyperlink" Target="https://www.logisticsinsider.in/west-asia-tensions-shift-focus-from-oil-supply-to-logistics-risk-for-india/" TargetMode="External"/><Relationship Id="rId117" Type="http://schemas.openxmlformats.org/officeDocument/2006/relationships/hyperlink" Target="https://www.republicworld.com/india/know-all-about-the-govt-s-ecgc-backed-relief-scheme-to-shield-exporters-from-strait-of-hormuz-crisis-west-asia-tensions" TargetMode="External"/><Relationship Id="rId118" Type="http://schemas.openxmlformats.org/officeDocument/2006/relationships/hyperlink" Target="https://www.xaluannews.com/modules.php?name=News&amp;file=article&amp;sid=3739621" TargetMode="External"/><Relationship Id="rId119" Type="http://schemas.openxmlformats.org/officeDocument/2006/relationships/hyperlink" Target="https://container-news.com/cma-cgm-launches-emergency-multimodal-solutions-to-bypass-strait-of-hormuz/" TargetMode="External"/><Relationship Id="rId120" Type="http://schemas.openxmlformats.org/officeDocument/2006/relationships/hyperlink" Target="https://www.canalrural.com.br/previsao-do-tempo/chuva-ganha-forca-em-varias-regioes-do-pais/" TargetMode="External"/><Relationship Id="rId121" Type="http://schemas.openxmlformats.org/officeDocument/2006/relationships/hyperlink" Target="https://igrownews.com/eternal-ag-latest-news/" TargetMode="External"/><Relationship Id="rId122" Type="http://schemas.openxmlformats.org/officeDocument/2006/relationships/hyperlink" Target="https://www.maritimegateway.com/russian-oil-pivots-to-india-seven-tankers-reroute-from-china-as-new-delhi-ramps-up-purchases/" TargetMode="External"/><Relationship Id="rId123" Type="http://schemas.openxmlformats.org/officeDocument/2006/relationships/hyperlink" Target="https://www.maritimegateway.com/war-surcharges-and-route-shutdowns-70-of-indian-exports-hit-as-crisis-deepens/" TargetMode="External"/><Relationship Id="rId124" Type="http://schemas.openxmlformats.org/officeDocument/2006/relationships/hyperlink" Target="https://supplychain360.io/logistics/hormuz-disruption-reshapes-2026-container-contracts/" TargetMode="External"/><Relationship Id="rId125" Type="http://schemas.openxmlformats.org/officeDocument/2006/relationships/hyperlink" Target="https://www.seanews.com.tr/article/rail-ocean-carriers-move-towards-mergers-mmx5ad32" TargetMode="External"/><Relationship Id="rId126" Type="http://schemas.openxmlformats.org/officeDocument/2006/relationships/hyperlink" Target="https://www.globaltrademag.com/global-expansion-in-a-volatile-world-the-risks-businesses-must-assess-before-entering-new-markets/" TargetMode="External"/><Relationship Id="rId127" Type="http://schemas.openxmlformats.org/officeDocument/2006/relationships/hyperlink" Target="https://kpel965.com/ixp/33/p/coffee-price-surge-louisiana/" TargetMode="External"/><Relationship Id="rId128" Type="http://schemas.openxmlformats.org/officeDocument/2006/relationships/hyperlink" Target="https://globalmaritimehub.com/transhipment-hubs-drive-growth-in-global-port-volumes-in-2025.html" TargetMode="External"/><Relationship Id="rId129" Type="http://schemas.openxmlformats.org/officeDocument/2006/relationships/hyperlink" Target="https://www.focus.de/earth/super-el-nino-im-anmarsch-warum-der-mittelmeerurlaub-2026-regenreich-werden-koennte_f83680b9-fd66-4d7a-871d-a1b13d069ce8.html" TargetMode="External"/><Relationship Id="rId130" Type="http://schemas.openxmlformats.org/officeDocument/2006/relationships/hyperlink" Target="https://economynext.com/adani-led-colombo-west-terminal-hits-1-million-teus-in-record-first-year-264429/" TargetMode="External"/><Relationship Id="rId131" Type="http://schemas.openxmlformats.org/officeDocument/2006/relationships/hyperlink" Target="https://mypr.co.za/something-youve-never-tried-but-youll-love/" TargetMode="External"/><Relationship Id="rId132" Type="http://schemas.openxmlformats.org/officeDocument/2006/relationships/hyperlink" Target="https://www.thecattlesite.com/news/uk-dairy-farmers-face-losses-as-milk-prices-plunge" TargetMode="External"/><Relationship Id="rId133" Type="http://schemas.openxmlformats.org/officeDocument/2006/relationships/hyperlink" Target="https://www.newsghana.com.gh/cocoa-markets-torn-between-geopolitical-fear-and-weakening-chocolate-demand/" TargetMode="External"/><Relationship Id="rId134" Type="http://schemas.openxmlformats.org/officeDocument/2006/relationships/hyperlink" Target="https://www.newsghana.com.gh/gsa-probes-early-war-risk-surcharges-as-shipping-costs-rise/" TargetMode="External"/><Relationship Id="rId135" Type="http://schemas.openxmlformats.org/officeDocument/2006/relationships/hyperlink" Target="https://www.openpr.com/news/4430839/global-tea-market-ken-research-stated-the-industry-is-valued" TargetMode="External"/><Relationship Id="rId136" Type="http://schemas.openxmlformats.org/officeDocument/2006/relationships/hyperlink" Target="https://www.retailnews.asia/vietnamese-fruit-market-takes-a-hit-prices-plummet-amid-weak-demand-and-strict-chinese-import-controls/" TargetMode="External"/><Relationship Id="rId137" Type="http://schemas.openxmlformats.org/officeDocument/2006/relationships/hyperlink" Target="https://www.tanzaniainvest.com/transport/2026-sea-ports-tariff-tpsf-dialogue-trade-costs" TargetMode="External"/><Relationship Id="rId138" Type="http://schemas.openxmlformats.org/officeDocument/2006/relationships/hyperlink" Target="https://vietnamnet.vn/en/green-exports-reshape-rules-of-global-trade-2498666.html" TargetMode="External"/><Relationship Id="rId139" Type="http://schemas.openxmlformats.org/officeDocument/2006/relationships/hyperlink" Target="https://www.allagnews.com/coffee-cocoa-prices-slide-as-global-supplies-expand/" TargetMode="External"/><Relationship Id="rId140" Type="http://schemas.openxmlformats.org/officeDocument/2006/relationships/hyperlink" Target="https://blog.gettransport.com/news/us-justice-department-seizure-oil-tanker-skipper/" TargetMode="External"/><Relationship Id="rId141" Type="http://schemas.openxmlformats.org/officeDocument/2006/relationships/hyperlink" Target="https://www.frontiersin.org/journals/sociology/articles/10.3389/fsoc.2026.1755111/full" TargetMode="External"/><Relationship Id="rId142" Type="http://schemas.openxmlformats.org/officeDocument/2006/relationships/hyperlink" Target="https://www.stattimes.com/air-cargo/us-air-cargo-market-adjusts-as-sourcing-shifts-reshape-trade-flows-1358469" TargetMode="External"/><Relationship Id="rId143" Type="http://schemas.openxmlformats.org/officeDocument/2006/relationships/hyperlink" Target="https://auresso.com.my/choose-specialty-coffee-bean-supplier/?utm_source=rss&amp;utm_medium=rss&amp;utm_campaign=choose-specialty-coffee-bean-supplier" TargetMode="External"/><Relationship Id="rId144" Type="http://schemas.openxmlformats.org/officeDocument/2006/relationships/hyperlink" Target="https://www.businesstoday.com.my/2026/03/19/local-oil-palm-output-falls-in-feb-price-to-stay-above-rm4450-amid-energy-disruption/?utm_source=rss&amp;utm_medium=rss&amp;utm_campaign=local-oil-palm-output-falls-in-feb-price-to-stay-above-rm4450-amid-energy-disruption" TargetMode="External"/><Relationship Id="rId145" Type="http://schemas.openxmlformats.org/officeDocument/2006/relationships/hyperlink" Target="https://www.thehindubusinessline.com/economy/agri-business/indias-corn-exports-may-gain-due-to-iran-war-other-factors/article70758873.ece" TargetMode="External"/><Relationship Id="rId146" Type="http://schemas.openxmlformats.org/officeDocument/2006/relationships/hyperlink" Target="https://ilmanifesto.it/il-continente-africano-paga-il-conto-della-guerra-in-iran" TargetMode="External"/><Relationship Id="rId147" Type="http://schemas.openxmlformats.org/officeDocument/2006/relationships/hyperlink" Target="https://en.sggp.org.vn/empty-container-supply-holds-steady-at-cai-mep-amid-global-logistics-strains-post124706.html" TargetMode="External"/><Relationship Id="rId148" Type="http://schemas.openxmlformats.org/officeDocument/2006/relationships/hyperlink" Target="https://pressreach.com/food-beverage/luck-is-brewing-biggby-coffee-brings-back-fan-favorite-irish-cream-lineup-for-st-patricks-day/" TargetMode="External"/><Relationship Id="rId149" Type="http://schemas.openxmlformats.org/officeDocument/2006/relationships/hyperlink" Target="https://www.ktvq.com/news/montana-ag-network/montana-farmers-face-uncertainty-amid-dry-winter-and-high-input-prices" TargetMode="External"/><Relationship Id="rId150" Type="http://schemas.openxmlformats.org/officeDocument/2006/relationships/hyperlink" Target="https://www.chinadaily.com.cn/a/202603/19/WS69bb55e4a310d6866eb3ea90.html" TargetMode="External"/><Relationship Id="rId151" Type="http://schemas.openxmlformats.org/officeDocument/2006/relationships/hyperlink" Target="https://www.gcrmag.com/rainforest-alliances-awareness-to-accountability/" TargetMode="External"/><Relationship Id="rId152" Type="http://schemas.openxmlformats.org/officeDocument/2006/relationships/hyperlink" Target="https://www.gcrmag.com/nescafe-expands-uk-espresso-concentrated-range/" TargetMode="External"/><Relationship Id="rId153" Type="http://schemas.openxmlformats.org/officeDocument/2006/relationships/hyperlink" Target="https://www.beanscenemag.com.au/creating-coffee-connoisseurs/" TargetMode="External"/><Relationship Id="rId154" Type="http://schemas.openxmlformats.org/officeDocument/2006/relationships/hyperlink" Target="https://www.muensterschezeitung.de/lokales/hohe-duengerpreise-landwirte-probleme-sorgen-3516346?pid=true&amp;ueg=default" TargetMode="External"/><Relationship Id="rId155" Type="http://schemas.openxmlformats.org/officeDocument/2006/relationships/hyperlink" Target="https://www.france24.com/en/tv-shows/a-propos/20260318-international-shipping-chaos-as-strait-of-hormuz-closure-sends-ripple-effects-across-the-globe" TargetMode="External"/><Relationship Id="rId156" Type="http://schemas.openxmlformats.org/officeDocument/2006/relationships/hyperlink" Target="https://coffeetalk.com/daily-dose/from-origin/03-2026/109606/" TargetMode="External"/><Relationship Id="rId157" Type="http://schemas.openxmlformats.org/officeDocument/2006/relationships/hyperlink" Target="https://coffeetalk.com/daily-dose/for-roasters-retailers/03-2026/109610/" TargetMode="External"/><Relationship Id="rId158" Type="http://schemas.openxmlformats.org/officeDocument/2006/relationships/hyperlink" Target="https://coffeetalk.com/daily-dose/for-roasters-retailers/03-2026/109612/" TargetMode="External"/><Relationship Id="rId159" Type="http://schemas.openxmlformats.org/officeDocument/2006/relationships/hyperlink" Target="https://www.brownfieldagnews.com/news/no-quick-fix-for-rising-farm-input-costs/" TargetMode="External"/><Relationship Id="rId160" Type="http://schemas.openxmlformats.org/officeDocument/2006/relationships/hyperlink" Target="https://www.brownfieldagnews.com/news/ag-groups-pushing-for-long-term-action-as-fertilizer-supply-concerns-continue-to-rise/" TargetMode="External"/><Relationship Id="rId161" Type="http://schemas.openxmlformats.org/officeDocument/2006/relationships/hyperlink" Target="https://tcbmag.com/fertilizer-prices-spike-pivot-bio-sees-opportunity/" TargetMode="External"/><Relationship Id="rId162" Type="http://schemas.openxmlformats.org/officeDocument/2006/relationships/hyperlink" Target="https://arynews.tv/milk-price-slide-leaves-uk-dairy-farmers-on-the-brink" TargetMode="External"/><Relationship Id="rId163" Type="http://schemas.openxmlformats.org/officeDocument/2006/relationships/hyperlink" Target="https://www.restobiz.ca/top-trends-in-canadian-coffee-cravings/?utm_source=rss&amp;utm_medium=rss&amp;utm_campaign=top-trends-in-canadian-coffee-cravings" TargetMode="External"/><Relationship Id="rId164" Type="http://schemas.openxmlformats.org/officeDocument/2006/relationships/hyperlink" Target="https://sprudge.com/manument-opens-factory-in-thun-switzerland-launches-new-leva-series-for-us-canada-825866.html" TargetMode="External"/><Relationship Id="rId165" Type="http://schemas.openxmlformats.org/officeDocument/2006/relationships/hyperlink" Target="https://www.koat.com/article/iran-war-hurting-farmers-fertilizer-prices-rise/70783508" TargetMode="External"/><Relationship Id="rId166" Type="http://schemas.openxmlformats.org/officeDocument/2006/relationships/hyperlink" Target="https://theroasterspack.com/blogs/news/climate-change-ft-cafe-pista" TargetMode="External"/><Relationship Id="rId167" Type="http://schemas.openxmlformats.org/officeDocument/2006/relationships/hyperlink" Target="https://www.thehindu.com/news/national/china-bound-russian-oil-tanker-diverted-to-india/article70758422.ece" TargetMode="External"/><Relationship Id="rId168" Type="http://schemas.openxmlformats.org/officeDocument/2006/relationships/hyperlink" Target="https://www.morethanshipping.com/how-conflict-and-disruption-are-changing-international-shipping-systems/" TargetMode="External"/><Relationship Id="rId169" Type="http://schemas.openxmlformats.org/officeDocument/2006/relationships/hyperlink" Target="https://gcaptain.com/oocl-sunflower-reaches-long-beach-after-losing-containers-in-pacific-storm/" TargetMode="External"/><Relationship Id="rId170" Type="http://schemas.openxmlformats.org/officeDocument/2006/relationships/hyperlink" Target="https://copperbeltkatangamining.com/cobalt-shortage-set-to-persist-as-drc-export-controls-tighten-global-supply/?utm_source=rss&amp;utm_medium=rss&amp;utm_campaign=cobalt-shortage-set-to-persist-as-drc-export-controls-tighten-global-supply" TargetMode="External"/><Relationship Id="rId171" Type="http://schemas.openxmlformats.org/officeDocument/2006/relationships/hyperlink" Target="https://www.confectionerynews.com/Article/2026/03/18/cocoa-prices-climb-following-market-collapse/?utm_source=RSS_Feed&amp;utm_medium=RSS&amp;utm_campaign=RSS" TargetMode="External"/><Relationship Id="rId172" Type="http://schemas.openxmlformats.org/officeDocument/2006/relationships/hyperlink" Target="https://www.rionegro.com.ar/rural/agricultura-y-guerra-por-que-la-region-argentina-mas-productiva-podria-ser-la-mas-afectada-por-la-suba-del-precio-de-la-urea-4506533/" TargetMode="External"/><Relationship Id="rId173" Type="http://schemas.openxmlformats.org/officeDocument/2006/relationships/hyperlink" Target="https://www.efulfillmentservice.com/2026/03/scenario-planning-for-fulfillment-how-to-prepare-for-shipping-cost-spikes/" TargetMode="External"/><Relationship Id="rId174" Type="http://schemas.openxmlformats.org/officeDocument/2006/relationships/hyperlink" Target="https://windward.ai/blog/march-18-maritime-intelligence-daily/" TargetMode="External"/><Relationship Id="rId175" Type="http://schemas.openxmlformats.org/officeDocument/2006/relationships/hyperlink" Target="https://www.moneytimes.com.br/o-cafe-e-o-novo-cacau-alguns-esperam-que-o-preco-do-cafe-tambem-despenque-pads/" TargetMode="External"/><Relationship Id="rId176" Type="http://schemas.openxmlformats.org/officeDocument/2006/relationships/hyperlink" Target="https://royalcoffee.com/ieepa-tariff-refunds-coffee-roasters/" TargetMode="External"/><Relationship Id="rId177" Type="http://schemas.openxmlformats.org/officeDocument/2006/relationships/hyperlink" Target="https://africaports.co.za/2026/03/18/africa-ports-ships-maritime-news-15-16-march-2026/" TargetMode="External"/><Relationship Id="rId178" Type="http://schemas.openxmlformats.org/officeDocument/2006/relationships/hyperlink" Target="https://www.indiandefensenews.in/2026/03/jag-laadki-docks-at-mundra-with-uae.html" TargetMode="External"/><Relationship Id="rId179" Type="http://schemas.openxmlformats.org/officeDocument/2006/relationships/hyperlink" Target="https://www.adweek.com/brand-marketing/gen-z-fave-dua-lipa-joins-george-clooney-as-nespressos-global-ambassador/" TargetMode="External"/><Relationship Id="rId180" Type="http://schemas.openxmlformats.org/officeDocument/2006/relationships/hyperlink" Target="https://www.restaurantnewsresource.com/datassential-names-top-25-emerging-restaurant-chains-in-the-us" TargetMode="External"/><Relationship Id="rId181" Type="http://schemas.openxmlformats.org/officeDocument/2006/relationships/hyperlink" Target="https://dailycoffeenews.com/2026/03/18/a-guide-to-indonesian-coffee-cultivars-and-varieties/" TargetMode="External"/><Relationship Id="rId182" Type="http://schemas.openxmlformats.org/officeDocument/2006/relationships/hyperlink" Target="https://euromaidanpress.com/2026/03/18/ukraine-spring-fertilizer-crisis-harvest-2026/" TargetMode="External"/><Relationship Id="rId183" Type="http://schemas.openxmlformats.org/officeDocument/2006/relationships/hyperlink" Target="https://www.agribusinessglobal.com/plant-health/npk/u-s-department-of-justice-opens-investigations-into-u-s-fertilizer-market/" TargetMode="External"/><Relationship Id="rId184" Type="http://schemas.openxmlformats.org/officeDocument/2006/relationships/hyperlink" Target="https://www.prensalibre.com/economia/subira-el-precio-del-pan-gremial-explica-escenarios-que-enfrentan-panificadoras-por-alza-de-combustibles-breaking/" TargetMode="External"/><Relationship Id="rId185"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186" Type="http://schemas.openxmlformats.org/officeDocument/2006/relationships/hyperlink" Target="https://www.realagriculture.com/2026/03/profitable-practices-robotics-and-automation-help-greenview-holsteins-tackle-labour-challenges/" TargetMode="External"/><Relationship Id="rId187" Type="http://schemas.openxmlformats.org/officeDocument/2006/relationships/hyperlink" Target="https://sigmaearth.com/trump-invites-farmers-biofuels-producers-to-white-house-event/?utm_source=rss&amp;utm_medium=rss&amp;utm_campaign=trump-invites-farmers-biofuels-producers-to-white-house-event" TargetMode="External"/><Relationship Id="rId188" Type="http://schemas.openxmlformats.org/officeDocument/2006/relationships/hyperlink" Target="https://www.ttnews.com/articles/iran-farmers-cost-fertilizer" TargetMode="External"/><Relationship Id="rId189" Type="http://schemas.openxmlformats.org/officeDocument/2006/relationships/hyperlink" Target="https://www.thehindubusinessline.com/economy/logistics/nmpa-announces-measures-for-cargo-affected-by-west-asia-crisis/article70757711.ece" TargetMode="External"/><Relationship Id="rId190" Type="http://schemas.openxmlformats.org/officeDocument/2006/relationships/hyperlink" Target="https://economynext.com/sri-lanka-stocks-close-up-1-pct-dockyard-sees-interest-264364/" TargetMode="External"/><Relationship Id="rId191" Type="http://schemas.openxmlformats.org/officeDocument/2006/relationships/hyperlink" Target="https://www.newscentermaine.com/article/news/nation-world/attack-on-iran/average-cost-gallon-of-gas-nears-four-dollars/507-7bf05b80-7feb-40e4-9e52-66f39a38968a" TargetMode="External"/><Relationship Id="rId192" Type="http://schemas.openxmlformats.org/officeDocument/2006/relationships/hyperlink" Target="https://www.grocerycouponguide.com/articles/the-6-grocery-categories-most-sensitive-to-supply-shifts/" TargetMode="External"/><Relationship Id="rId193" Type="http://schemas.openxmlformats.org/officeDocument/2006/relationships/hyperlink" Target="https://www.foodbusinessmea.com/middle-east-conflict-disrupts-maritime-logistics-threatens-to-reshape-global-fruit-trade/" TargetMode="External"/><Relationship Id="rId194" Type="http://schemas.openxmlformats.org/officeDocument/2006/relationships/hyperlink" Target="https://www.baristamagazine.com/how-origin-trips-shape-better-coffee-sourcing/?utm_source=rss&amp;utm_medium=rss&amp;utm_campaign=how-origin-trips-shape-better-coffee-sourcing" TargetMode="External"/><Relationship Id="rId195" Type="http://schemas.openxmlformats.org/officeDocument/2006/relationships/hyperlink" Target="https://www.prnewswire.com/news-releases/peets-coffee-shows-its-colorful-side-with-new-flavors-this-spring--with-floral-lineup-and-ube-lattes-on-the-menu-302717469.html" TargetMode="External"/><Relationship Id="rId196" Type="http://schemas.openxmlformats.org/officeDocument/2006/relationships/hyperlink" Target="https://retail-insider.com/retail-insider/2026/03/square-report-finds-group-of-loyal-regulars-generates-6x-more-revenue-for-canadas-small-businesses/" TargetMode="External"/><Relationship Id="rId197" Type="http://schemas.openxmlformats.org/officeDocument/2006/relationships/hyperlink" Target="https://www.hortidaily.com/article/9820949/hellofresh-group-strong-aebitda-performance-in-2025/" TargetMode="External"/><Relationship Id="rId198" Type="http://schemas.openxmlformats.org/officeDocument/2006/relationships/hyperlink" Target="https://www.prnewswire.com/news-releases/plant-based-beverage-market-to-reach-us71-8-billion-by-2032-expands-amid-health-and-sustainability-trends---persistence-market-research-302717453.html" TargetMode="External"/><Relationship Id="rId199" Type="http://schemas.openxmlformats.org/officeDocument/2006/relationships/hyperlink" Target="https://sprudge.com/is-starbucks-moving-its-headquarters-to-nashville-823915.html" TargetMode="External"/><Relationship Id="rId200" Type="http://schemas.openxmlformats.org/officeDocument/2006/relationships/hyperlink" Target="https://blog.gettransport.com/news/kuehne-nagel-cost-reduction-program/" TargetMode="External"/><Relationship Id="rId201" Type="http://schemas.openxmlformats.org/officeDocument/2006/relationships/hyperlink" Target="https://www.mediafax.ro/economic/vestea-neasteptata-pretul-cafelei-ar-putea-scadea-drastic-explicatia-specialistilor-23705393" TargetMode="External"/><Relationship Id="rId202" Type="http://schemas.openxmlformats.org/officeDocument/2006/relationships/hyperlink" Target="https://blog.gettransport.com/news/smb-logistics-tariff-impact-analysis/" TargetMode="External"/><Relationship Id="rId203" Type="http://schemas.openxmlformats.org/officeDocument/2006/relationships/hyperlink" Target="https://container-news.com/cn-index-jumps-as-geopolitical-shock-drives-shipping-pressure-higher/" TargetMode="External"/><Relationship Id="rId204" Type="http://schemas.openxmlformats.org/officeDocument/2006/relationships/hyperlink" Target="https://container-news.com/cosco-shipping-ports-reports-record-throughput/" TargetMode="External"/><Relationship Id="rId205" Type="http://schemas.openxmlformats.org/officeDocument/2006/relationships/hyperlink" Target="https://blog.gettransport.com/news/higher-crude-raw-material-prices-impact/" TargetMode="External"/><Relationship Id="rId206" Type="http://schemas.openxmlformats.org/officeDocument/2006/relationships/hyperlink" Target="https://cargonewswire.com/oman-air-cargo-introduces-war-risk-and-fuel-surcharges-amid-rising-regional-tensions/" TargetMode="External"/><Relationship Id="rId207" Type="http://schemas.openxmlformats.org/officeDocument/2006/relationships/hyperlink" Target="https://freshcup.com/how-mozambique-used-coffee-to-reclaim-the-deforested-gorongosa-national-park/" TargetMode="External"/><Relationship Id="rId208" Type="http://schemas.openxmlformats.org/officeDocument/2006/relationships/hyperlink" Target="https://techbullion.com/from-roastery-to-revenue-how-independent-coffee-brands-scale-through-e-commerce/" TargetMode="External"/><Relationship Id="rId209" Type="http://schemas.openxmlformats.org/officeDocument/2006/relationships/hyperlink" Target="https://perfectdailygrind.com/2026/03/winning-coffee-competitions-baristas-personal-brands/" TargetMode="External"/><Relationship Id="rId210" Type="http://schemas.openxmlformats.org/officeDocument/2006/relationships/hyperlink" Target="https://www.indiatvnews.com/news/world/russian-oil-tankers-heading-to-china-reroute-to-india-amid-global-turmoil-due-to-ongoing-war-says-report-2026-03-18-1034194" TargetMode="External"/><Relationship Id="rId211" Type="http://schemas.openxmlformats.org/officeDocument/2006/relationships/hyperlink" Target="https://www.globaltrademag.com/strait-of-hormuz-closure-disrupts-global-container-shipping/" TargetMode="External"/><Relationship Id="rId212" Type="http://schemas.openxmlformats.org/officeDocument/2006/relationships/hyperlink" Target="https://www.globaltrademag.com/cma-cgm-implements-multimodal-routes-to-bypass-strait-of-hormuz-constraints/" TargetMode="External"/><Relationship Id="rId213" Type="http://schemas.openxmlformats.org/officeDocument/2006/relationships/hyperlink" Target="https://www.business-standard.com/india-news/west-asia-war-digest-march-18-stories-tracking-the-economic-fallout-126031800378_1.html" TargetMode="External"/><Relationship Id="rId214" Type="http://schemas.openxmlformats.org/officeDocument/2006/relationships/hyperlink" Target="https://www.chip.de/news/supermaerkte-lebensmittel/verblueffende-kaffee-gewohnheit-das-trinkt-man-in-new-york-nicht-nur-im-fruehling_6b10bbc3-a81d-4ede-a182-1dd847194cb5.html" TargetMode="External"/><Relationship Id="rId215" Type="http://schemas.openxmlformats.org/officeDocument/2006/relationships/hyperlink" Target="https://www.business-standard.com/world-news/iran-war-has-us-farmers-worried-about-cost-availability-of-fertiliser-126031800302_1.html" TargetMode="External"/><Relationship Id="rId216" Type="http://schemas.openxmlformats.org/officeDocument/2006/relationships/hyperlink" Target="https://www.rfdtv.com/coffee-cocoa-prices-slide-as-global-supplies-expand" TargetMode="External"/><Relationship Id="rId217" Type="http://schemas.openxmlformats.org/officeDocument/2006/relationships/hyperlink" Target="https://blog.gettransport.com/news/logistics-parameters-shipping-impacts/" TargetMode="External"/><Relationship Id="rId218" Type="http://schemas.openxmlformats.org/officeDocument/2006/relationships/hyperlink" Target="https://www.thehindubusinessline.com/economy/agri-business/el-nino-to-emerge-with-temperatures-rising-and-uneven-rainfall-ahead-apec-climate-centre/article70755652.ece" TargetMode="External"/><Relationship Id="rId219" Type="http://schemas.openxmlformats.org/officeDocument/2006/relationships/hyperlink" Target="https://www.mydelta8store.com/countries-leading-hemp-production-and-export/" TargetMode="External"/><Relationship Id="rId220" Type="http://schemas.openxmlformats.org/officeDocument/2006/relationships/hyperlink" Target="https://www.news18.com/india/race-for-crude-china-bound-russian-oil-tanker-makes-u-turn-heads-to-india-ws-kl-9984026.html" TargetMode="External"/><Relationship Id="rId221" Type="http://schemas.openxmlformats.org/officeDocument/2006/relationships/hyperlink" Target="https://codeblue.galencentre.org/2026/03/experts-warn-of-food-price-hikes-in-malaysia-from-fertiliser-cost-surge/" TargetMode="External"/><Relationship Id="rId222" Type="http://schemas.openxmlformats.org/officeDocument/2006/relationships/hyperlink" Target="https://container-news.com/freightos-weekly-update-ocean-braces-for-wave-of-iran-war-surcharges/" TargetMode="External"/><Relationship Id="rId223" Type="http://schemas.openxmlformats.org/officeDocument/2006/relationships/hyperlink" Target="https://www.farms.com/ag-industry-news/fertilizer-price-surge-sparks-legal-battle-610.aspx" TargetMode="External"/><Relationship Id="rId224" Type="http://schemas.openxmlformats.org/officeDocument/2006/relationships/hyperlink" Target="https://theafricanmirror.africa/news/africa-ports-and-airports-reap-as-middle-east-routes-collapse/?utm_source=rss&amp;utm_medium=rss&amp;utm_campaign=africa-ports-and-airports-reap-as-middle-east-routes-collapse" TargetMode="External"/><Relationship Id="rId225" Type="http://schemas.openxmlformats.org/officeDocument/2006/relationships/hyperlink" Target="https://omanet.om/en/news/economy/cma-cgm-fuel-surcharge-imo-safe/" TargetMode="External"/><Relationship Id="rId226" Type="http://schemas.openxmlformats.org/officeDocument/2006/relationships/hyperlink" Target="https://jurnalul.ro/special-jurnalul/faliment-ferme-lapte-romanesti-importuri-record-1027203.html" TargetMode="External"/><Relationship Id="rId227" Type="http://schemas.openxmlformats.org/officeDocument/2006/relationships/hyperlink" Target="https://www.mediafax.ro/economic/efectele-conflictului-din-iran-se-extind-rapid-criza-ingrasamintelor-globale-loveste-agricultura-23705104" TargetMode="External"/><Relationship Id="rId228" Type="http://schemas.openxmlformats.org/officeDocument/2006/relationships/hyperlink" Target="https://www.luxtimes.lu/world/iran-war-triggers-hunt-to-secure-new-fuel-supplies-in-africa/142760479.html" TargetMode="External"/><Relationship Id="rId229" Type="http://schemas.openxmlformats.org/officeDocument/2006/relationships/hyperlink" Target="https://www.radiofree.org/2026/03/17/blocking-fertilisers-the-hormuz-strait-and-agricultural-shock/" TargetMode="External"/><Relationship Id="rId230" Type="http://schemas.openxmlformats.org/officeDocument/2006/relationships/hyperlink" Target="https://streamlinefeed.co.ke/news/activist-elliott-investment-forces-reckoning-for-japanese-shipping-giant" TargetMode="External"/><Relationship Id="rId231" Type="http://schemas.openxmlformats.org/officeDocument/2006/relationships/hyperlink" Target="https://www.maritimegateway.com/maersk-and-hapag-lloyd-navigate-gulf-storm-with-contingency-measures/" TargetMode="External"/><Relationship Id="rId232" Type="http://schemas.openxmlformats.org/officeDocument/2006/relationships/hyperlink" Target="https://www.supplychainbrain.com/articles/43673-war-in-iran-roils-containership-traffic-rates" TargetMode="External"/><Relationship Id="rId233" Type="http://schemas.openxmlformats.org/officeDocument/2006/relationships/hyperlink" Target="https://www.beanscenemag.com.au/gcr-leaders-symposium-to-discuss-global-influences-in-the-australian-market/" TargetMode="External"/><Relationship Id="rId234" Type="http://schemas.openxmlformats.org/officeDocument/2006/relationships/hyperlink" Targe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 TargetMode="External"/><Relationship Id="rId235" Type="http://schemas.openxmlformats.org/officeDocument/2006/relationships/hyperlink" Target="https://kalkinemedia.com/au/stocks/metal-and-mining/asx-200-outlook-copper-under-pressure-amid-iran-conflict" TargetMode="External"/><Relationship Id="rId236" Type="http://schemas.openxmlformats.org/officeDocument/2006/relationships/hyperlink" Target="https://americanbazaaronline.com/2026/03/17/iran-war-disrupts-hormuz-shipping-la-port-chief-flags-477062/" TargetMode="External"/><Relationship Id="rId237" Type="http://schemas.openxmlformats.org/officeDocument/2006/relationships/hyperlink" Target="https://www.farmersweekly.co.nz/news/covid-reset-farm-costs-for-the-worse-report/" TargetMode="External"/><Relationship Id="rId238" Type="http://schemas.openxmlformats.org/officeDocument/2006/relationships/hyperlink" Target="https://www.farmersweekly.co.nz/news/confidence-edges-higher-though-war-a-cause-for-worry/" TargetMode="External"/><Relationship Id="rId239" Type="http://schemas.openxmlformats.org/officeDocument/2006/relationships/hyperlink" Target="https://www.independent.co.uk/news/world/americas/us-politics/diesel-costs-food-iran-war-b2940606.html" TargetMode="External"/><Relationship Id="rId240" Type="http://schemas.openxmlformats.org/officeDocument/2006/relationships/hyperlink" Target="https://www.vietatoparlare.it/cibo-come-combustibile-il-grande-saccheggio-alimentare-che-i-media-non-raccontano/" TargetMode="External"/><Relationship Id="rId241" Type="http://schemas.openxmlformats.org/officeDocument/2006/relationships/hyperlink" Target="https://oilprice.com/Energy/Crude-Oil/Standard-Chartered-Predicts-Oil-Prices-Will-Remain-Higher-For-Longer.html" TargetMode="External"/><Relationship Id="rId242" Type="http://schemas.openxmlformats.org/officeDocument/2006/relationships/hyperlink" Target="https://www.wcshipping.com/blog/strait-of-hormuz-crisis-day-18-zero-transits-carriers-reroute-to-cape" TargetMode="External"/><Relationship Id="rId243" Type="http://schemas.openxmlformats.org/officeDocument/2006/relationships/hyperlink" Target="https://www.brownfieldagnews.com/market-news/soybeans-regain-part-of-mondays-drop-corn-closes-mostly-firm/" TargetMode="External"/><Relationship Id="rId244" Type="http://schemas.openxmlformats.org/officeDocument/2006/relationships/hyperlink" Target="https://simpleflying.com/great-reroute-boeing-moving-parts-war-zone/" TargetMode="External"/><Relationship Id="rId245" Type="http://schemas.openxmlformats.org/officeDocument/2006/relationships/hyperlink" Target="https://www.overdriveonline.com/business/article/15819830/diesel-soars-past-5gal-nationally-spot-rates-finally-rise-to-respond" TargetMode="External"/><Relationship Id="rId246" Type="http://schemas.openxmlformats.org/officeDocument/2006/relationships/hyperlink" Target="https://www.eldiario.ec/negocios/el-cafe-ecuatoriano-crece-y-empieza-a-cambiar-la-estructura-exportadora-del-pais-17032026/" TargetMode="External"/><Relationship Id="rId247" Type="http://schemas.openxmlformats.org/officeDocument/2006/relationships/hyperlink" Target="https://sna.agr.br/sna-apoia/" TargetMode="External"/><Relationship Id="rId248" Type="http://schemas.openxmlformats.org/officeDocument/2006/relationships/hyperlink" Target="https://journals.plos.org/plosone/article?id=10.1371/journal.pone.0344679" TargetMode="External"/><Relationship Id="rId249" Type="http://schemas.openxmlformats.org/officeDocument/2006/relationships/hyperlink" Target="https://www.elnuevosiglo.com.co/economia/aumento-106-importacion-de-granos-en-2025-alerta-fenalce" TargetMode="External"/><Relationship Id="rId250" Type="http://schemas.openxmlformats.org/officeDocument/2006/relationships/hyperlink" Target="https://supermarketnews.co.nz/news/stable-supply-at-foodstuffs-stores-despite-iran-conflicts/" TargetMode="External"/><Relationship Id="rId251" Type="http://schemas.openxmlformats.org/officeDocument/2006/relationships/hyperlink" Target="https://www.al-monitor.com/originals/2026/03/ships-gulf-risk-shortages-board-industry-warns" TargetMode="External"/><Relationship Id="rId252" Type="http://schemas.openxmlformats.org/officeDocument/2006/relationships/hyperlink" Target="https://www.seanews.com.tr/article/mideast-crisis-strengthens-us-lng-exports-mmv0suxz" TargetMode="External"/><Relationship Id="rId253" Type="http://schemas.openxmlformats.org/officeDocument/2006/relationships/hyperlink" Target="https://capitalpress.com/2026/03/17/wsu-economist-eyes-iran-war-effect-on-costs-spring-planting/" TargetMode="External"/><Relationship Id="rId254" Type="http://schemas.openxmlformats.org/officeDocument/2006/relationships/hyperlink" Target="https://www.africarice.org/post/africarice-at-card-s-10th-general-meeting" TargetMode="External"/><Relationship Id="rId255" Type="http://schemas.openxmlformats.org/officeDocument/2006/relationships/hyperlink" Target="https://www.abc.net.au/news/2026-03-18/fuel-and-fertiliser-shortage-hits-as-farmers-sow-winter-crops/106459560" TargetMode="External"/><Relationship Id="rId256" Type="http://schemas.openxmlformats.org/officeDocument/2006/relationships/hyperlink" Target="https://thenewamerican.com/us/fertilizer-bottleneck-at-hormuz-raises-risk-of-food-inflation-and-worsening-global-hunger/" TargetMode="External"/><Relationship Id="rId257" Type="http://schemas.openxmlformats.org/officeDocument/2006/relationships/hyperlink" Target="https://keyt.com/news/money-and-business/cnn-business-consumer/2026/03/17/the-other-trade-chokepoint-at-risk-from-the-iran-war/" TargetMode="External"/><Relationship Id="rId258" Type="http://schemas.openxmlformats.org/officeDocument/2006/relationships/hyperlink" Target="https://www.ndtv.com/world-news/data-shows-how-gulf-nations-drive-indias-basmati-exports-11229875" TargetMode="External"/><Relationship Id="rId259" Type="http://schemas.openxmlformats.org/officeDocument/2006/relationships/hyperlink" Target="https://www.canadiancattlemen.ca/daily/iran-war-disrupts-global-fertilizer-markets-spring-planting/" TargetMode="External"/><Relationship Id="rId260" Type="http://schemas.openxmlformats.org/officeDocument/2006/relationships/hyperlink" Target="https://tass.com/economy/2102997" TargetMode="External"/><Relationship Id="rId261" Type="http://schemas.openxmlformats.org/officeDocument/2006/relationships/hyperlink" Target="https://agronigeria.ng/new-surcharges-tighten-nigeria-bound-shipping-lanes/?utm_source=rss&amp;utm_medium=rss&amp;utm_campaign=new-surcharges-tighten-nigeria-bound-shipping-lanes" TargetMode="External"/><Relationship Id="rId262" Type="http://schemas.openxmlformats.org/officeDocument/2006/relationships/hyperlink" Target="https://www.oilandgas360.com/3-leading-brokers-raise-oil-forecasts-amid-iran-conflict-here-are-the-new-numbers/#utm_source=rss&amp;utm_medium=rss&amp;utm_campaign=3-leading-brokers-raise-oil-forecasts-amid-iran-conflict-here-are-the-new-numbers" TargetMode="External"/><Relationship Id="rId263" Type="http://schemas.openxmlformats.org/officeDocument/2006/relationships/hyperlink" Target="https://www.itln.in/shipping/what-happens-when-a-maritime-chokepoint-turns-into-a-battlefield-1358450" TargetMode="External"/><Relationship Id="rId264" Type="http://schemas.openxmlformats.org/officeDocument/2006/relationships/hyperlink" Target="https://www.just-drinks.com/interviews/odyssey-functional-energy-interview/" TargetMode="External"/><Relationship Id="rId265" Type="http://schemas.openxmlformats.org/officeDocument/2006/relationships/hyperlink" Target="https://www.wanderwithjo.com/caffeine-meets-cold/" TargetMode="External"/><Relationship Id="rId266" Type="http://schemas.openxmlformats.org/officeDocument/2006/relationships/hyperlink" Target="https://streetsoftoronto.com/food/5-new-toronto-cafes-bringing-matcha-vietnamese-coffee-and-global-flavours-to-the-city-right-now/" TargetMode="External"/><Relationship Id="rId267" Type="http://schemas.openxmlformats.org/officeDocument/2006/relationships/hyperlink" Target="https://news.mongabay.com/2026/03/in-brazil-regenerative-farming-advances-but-deforestation-still-pressures-ecosystems/" TargetMode="External"/><Relationship Id="rId268" Type="http://schemas.openxmlformats.org/officeDocument/2006/relationships/hyperlink" Target="https://www.campograndenews.com.br/lado-rural/ms-so-consegue-armazenar-48-4-da-producao-de-graos" TargetMode="External"/><Relationship Id="rId269" Type="http://schemas.openxmlformats.org/officeDocument/2006/relationships/hyperlink" Target="https://foodtank.com/news/2026/03/integrating-data-and-climate-adaptation-strategies-for-south-asia/" TargetMode="External"/><Relationship Id="rId270" Type="http://schemas.openxmlformats.org/officeDocument/2006/relationships/hyperlink" Target="https://www.hortidaily.com/article/9820031/quarantine-pests-found-in-imported-potatoes-cabbage-and-tomatoes-in-russia/" TargetMode="External"/><Relationship Id="rId271" Type="http://schemas.openxmlformats.org/officeDocument/2006/relationships/hyperlink" Target="https://blog.ucs.org/kathryn-anderson/iran-war-shows-why-farmers-need-an-off-ramp-from-their-fertilizer-dependence/" TargetMode="External"/><Relationship Id="rId272" Type="http://schemas.openxmlformats.org/officeDocument/2006/relationships/hyperlink" Target="https://www.asian-agribiz.com/2026/03/18/beef-imports-vulnerable-as-jakarta-monitors-geopolitical-tensions/" TargetMode="External"/><Relationship Id="rId273" Type="http://schemas.openxmlformats.org/officeDocument/2006/relationships/hyperlink" Target="https://spudsmart.com/global-conflict-adds-fresh-pressure-to-canadian-potato-production-costs/" TargetMode="External"/><Relationship Id="rId274" Type="http://schemas.openxmlformats.org/officeDocument/2006/relationships/hyperlink" Target="https://boereport.com/2026/03/17/consumers-set-to-pay-the-price-as-soaring-fuel-costs-hit-shipping-industry-experts/" TargetMode="External"/><Relationship Id="rId275" Type="http://schemas.openxmlformats.org/officeDocument/2006/relationships/hyperlink" Target="https://www.freightwaves.com/news/diesel-benchmark-moves-above-5-g-for-first-time-since-2022" TargetMode="External"/><Relationship Id="rId276" Type="http://schemas.openxmlformats.org/officeDocument/2006/relationships/hyperlink" Target="https://www.freightwaves.com/news/its-war-liner-charges-for-free-gulf-container-storage" TargetMode="External"/><Relationship Id="rId277" Type="http://schemas.openxmlformats.org/officeDocument/2006/relationships/hyperlink" Target="https://propakistani.pk/2026/03/17/maersk-raises-emergency-surcharge-on-pakistan-west-africa-routes-from-april-2026/" TargetMode="External"/><Relationship Id="rId278" Type="http://schemas.openxmlformats.org/officeDocument/2006/relationships/hyperlink" Target="https://www.baristamagazine.com/little-treat-culture-specialty-coffee-dominating-the-nonalcoholic-beverage-craze/?utm_source=rss&amp;utm_medium=rss&amp;utm_campaign=little-treat-culture-specialty-coffee-dominating-the-nonalcoholic-beverage-craze" TargetMode="External"/><Relationship Id="rId279" Type="http://schemas.openxmlformats.org/officeDocument/2006/relationships/hyperlink" Target="https://www.foodbusinessmea.com/vietnams-hoang-anh-gia-lai-group-plans-20000-hectare-coffee-plantation-by-2028/" TargetMode="External"/><Relationship Id="rId280" Type="http://schemas.openxmlformats.org/officeDocument/2006/relationships/hyperlink" Target="https://www.agribusinessglobal.com/agrochemicals/seeds-traits/resurrect-bio-and-corteva-join-forces-to-unlock-natures-own-defenses-in-corn/" TargetMode="External"/><Relationship Id="rId281" Type="http://schemas.openxmlformats.org/officeDocument/2006/relationships/hyperlink" Target="https://addisstandard.com/ethiopian-coffee-association-issues-urgent-alert-as-global-prices-fall-warns-of-severe-financial-risk-from-hoarding/" TargetMode="External"/><Relationship Id="rId282" Type="http://schemas.openxmlformats.org/officeDocument/2006/relationships/hyperlink" Target="https://aircargoweek.com/middle-east-disruption-sends-global-airfreight-rates-higher-as-fuel-costs-surge/" TargetMode="External"/><Relationship Id="rId283" Type="http://schemas.openxmlformats.org/officeDocument/2006/relationships/hyperlink" Target="https://www.livescience.com/planet-earth/iran-war-could-create-a-fertilizer-shock-that-impacts-agriculture-and-raises-food-prices" TargetMode="External"/><Relationship Id="rId284" Type="http://schemas.openxmlformats.org/officeDocument/2006/relationships/hyperlink" Target="https://www.prweb.com/releases/partners-coffee-expands-west-coast-retail-presence-with-launch-at-mollie-stones-and-gelsons-markets-302713059.html" TargetMode="External"/><Relationship Id="rId285" Type="http://schemas.openxmlformats.org/officeDocument/2006/relationships/hyperlink" Target="https://ca.style.yahoo.com/amazons-big-spring-sale-is-in-8-days--12-best-deals-you-can-already-shop-on-coffee-makers-including-this-ultra-popular-keurig-133650353.html" TargetMode="External"/><Relationship Id="rId286" Type="http://schemas.openxmlformats.org/officeDocument/2006/relationships/hyperlink" Target="https://www.goldentipstea.in/blogs/all/flavours-of-chai-a-complete-guide-to-indian-masala-chai" TargetMode="External"/><Relationship Id="rId287" Type="http://schemas.openxmlformats.org/officeDocument/2006/relationships/hyperlink" Target="https://www.pharmaceuticalcommerce.com/view/pharma-pulse-regional-cold-chain-disruptions-and-astrazeneca-blueprint-for-decarbonizing-supply-chain-heat" TargetMode="External"/><Relationship Id="rId288" Type="http://schemas.openxmlformats.org/officeDocument/2006/relationships/hyperlink" Target="https://www.agriland.co.uk/farming-news/analysis-shows-reduced-dependency-on-inputs-key-to-economic-viability-on-farms/" TargetMode="External"/><Relationship Id="rId289" Type="http://schemas.openxmlformats.org/officeDocument/2006/relationships/hyperlink" Target="https://www.middleeastmonitor.com/20260317-blocking-fertilisers-the-hormuz-strait-and-agricultural-shock/" TargetMode="External"/><Relationship Id="rId290" Type="http://schemas.openxmlformats.org/officeDocument/2006/relationships/hyperlink" Target="https://www.sondakika.com/ekonomi/haber-kahve-fiyatlari-dususte-19664790/" TargetMode="External"/><Relationship Id="rId291" Type="http://schemas.openxmlformats.org/officeDocument/2006/relationships/hyperlink" Target="https://www.fibre2fashion.com/news/textile-news/suez-and-hormuz-shut-together-triggering-global-supply-shock-309076-newsdetails.htm" TargetMode="External"/><Relationship Id="rId292" Type="http://schemas.openxmlformats.org/officeDocument/2006/relationships/hyperlink" Target="https://www.goodcarbadcar.net/oil-crisis-tracker-strait-hormuz-auto-industry/" TargetMode="External"/><Relationship Id="rId293" Type="http://schemas.openxmlformats.org/officeDocument/2006/relationships/hyperlink" Target="https://www.just-drinks.com/news/blue-monkey-eyes-more-ma-after-local-weather-deal/" TargetMode="External"/><Relationship Id="rId294" Type="http://schemas.openxmlformats.org/officeDocument/2006/relationships/hyperlink" Target="https://www.arkansasonline.com/news/2026/mar/17/editorial-growing-pains/" TargetMode="External"/><Relationship Id="rId295" Type="http://schemas.openxmlformats.org/officeDocument/2006/relationships/hyperlink" Target="https://splash247.com/selective-gulf-transits-emerge-under-iranian-verification/" TargetMode="External"/><Relationship Id="rId296" Type="http://schemas.openxmlformats.org/officeDocument/2006/relationships/hyperlink" Target="https://thearabianpost.com/gulf-conflict-drives-surge-in-shipping-costs/" TargetMode="External"/><Relationship Id="rId297" Type="http://schemas.openxmlformats.org/officeDocument/2006/relationships/hyperlink" Target="https://www.aircargonews.net/editorial/2026/03/airfreight-rates-on-asia-europe-and-india-trade-lanes-soar/" TargetMode="External"/><Relationship Id="rId298" Type="http://schemas.openxmlformats.org/officeDocument/2006/relationships/hyperlink" Target="https://aawsat.com/%D8%A7%D9%84%D8%A7%D9%82%D8%AA%D8%B5%D8%A7%D8%AF/5252194-%D8%B3%D9%84%D8%A7%D8%B3%D9%84-%D8%A7%D9%84%D8%A5%D9%85%D8%AF%D8%A7%D8%AF-%D9%81%D9%8A-%D9%85%D9%87%D8%A8-%D8%A7%D9%84%D8%B1%D9%8A%D8%AD-%D8%AD%D8%B1%D8%A8-%D9%87%D8%B1%D9%85%D8%B2-%D8%A7%D9%84%D8%AA%D9%87%D8%AF%D9%8A%D8%AF-%D8%A7%D9%84%D8%A3%D9%83%D8%A8%D8%B1-%D9%85%D9%86%D8%B0-%D8%A7%D9%84%D8%AC%D8%A7%D8%A6%D8%AD%D8%A9" TargetMode="External"/><Relationship Id="rId299" Type="http://schemas.openxmlformats.org/officeDocument/2006/relationships/hyperlink" Target="https://www.logisticsinsider.in/freight-forwarders-profit-margin-airlines-levy-higher-air-cargo-fuel-surcharges/" TargetMode="External"/><Relationship Id="rId300" Type="http://schemas.openxmlformats.org/officeDocument/2006/relationships/hyperlink" Target="https://windward.ai/blog/bulk-carriers-find-new-route-out-of-hormuz-strait/" TargetMode="External"/><Relationship Id="rId301" Type="http://schemas.openxmlformats.org/officeDocument/2006/relationships/hyperlink" Target="https://www.asiantrader.biz/nescafe-espresso-concentrated-new-flavours" TargetMode="External"/><Relationship Id="rId302" Type="http://schemas.openxmlformats.org/officeDocument/2006/relationships/hyperlink" Target="https://www.americanagnetwork.com/2026/03/17/fertilizer-industry-faces-legal-challenge-price-scrutiny-and-calls-for-policy-changes/" TargetMode="External"/><Relationship Id="rId303" Type="http://schemas.openxmlformats.org/officeDocument/2006/relationships/hyperlink" Target="https://diariodelhuila.com/ganaderos-alertan-el-precio-de-la-leche-no-cubre-los-costos-del-campo/" TargetMode="External"/><Relationship Id="rId304" Type="http://schemas.openxmlformats.org/officeDocument/2006/relationships/hyperlink" Target="https://www.mondaq.com/unitedstates/export-controls-trade-investment-sanctions/1759252/how-supply-chain-mapping-strengthens-supply-chain-integrity" TargetMode="External"/><Relationship Id="rId305" Type="http://schemas.openxmlformats.org/officeDocument/2006/relationships/hyperlink" Target="https://aircargoweek.com/ramadan-surge-reshapes-gulf-food-air-cargo-flows/" TargetMode="External"/><Relationship Id="rId306" Type="http://schemas.openxmlformats.org/officeDocument/2006/relationships/hyperlink" Target="https://www.thehindubusinessline.com/economy/agri-business/iran-war-impacts-indian-oilmeal-exports/article70753130.ece" TargetMode="External"/><Relationship Id="rId307" Type="http://schemas.openxmlformats.org/officeDocument/2006/relationships/hyperlink" Target="https://soranews24.com/2026/03/17/starbucks-japan-releases-new-my-fruit%C2%B3-frappuccino-at-only-34-stores-around-the-country/" TargetMode="External"/><Relationship Id="rId308" Type="http://schemas.openxmlformats.org/officeDocument/2006/relationships/hyperlink" Target="https://www.gcrmag.com/arabica-coffee-futures-fall-following-bumper-brazil-crop-estimate/" TargetMode="External"/><Relationship Id="rId309" Type="http://schemas.openxmlformats.org/officeDocument/2006/relationships/hyperlink" Target="https://dahnay.com/global-freight-market-shift-2026/?utm_source=rss&amp;utm_medium=rss&amp;utm_campaign=global-freight-market-shift-2026" TargetMode="External"/><Relationship Id="rId310" Type="http://schemas.openxmlformats.org/officeDocument/2006/relationships/hyperlink" Target="https://mybroadband.co.za/news/technology/633779-south-africa-caught-in-us-tech-tax-storm.html" TargetMode="External"/><Relationship Id="rId311" Type="http://schemas.openxmlformats.org/officeDocument/2006/relationships/hyperlink" Target="https://www.chinimandi.com/sugar-prices-slide-on-weak-crude-global-surplus-concerns-persist/" TargetMode="External"/><Relationship Id="rId312" Type="http://schemas.openxmlformats.org/officeDocument/2006/relationships/hyperlink" Target="https://www.openpr.com/news/4427239/australia-alcoholic-beverages-market-projected-to-reach-usd" TargetMode="External"/><Relationship Id="rId313" Type="http://schemas.openxmlformats.org/officeDocument/2006/relationships/hyperlink" Target="https://globalvoices.org/2026/03/17/climate-change-brings-changes-to-north-kivus-agricultural-practices-in-the-drc/" TargetMode="External"/><Relationship Id="rId314" Type="http://schemas.openxmlformats.org/officeDocument/2006/relationships/hyperlink" Target="https://countercurrents.org/2026/03/blocking-fertilisers-the-hormuz-strait-and-agricultural-shock/" TargetMode="External"/><Relationship Id="rId315" Type="http://schemas.openxmlformats.org/officeDocument/2006/relationships/hyperlink" Target="https://ukragroconsult.com/en/news/china-has-restricted-fertilizer-exports-amid-the-growing-crisis/" TargetMode="External"/><Relationship Id="rId316" Type="http://schemas.openxmlformats.org/officeDocument/2006/relationships/hyperlink" Target="https://en.globes.co.il/en/article-war-triggers-steep-rise-in-air-freight-prices-1001537693#utm_source=RSS" TargetMode="External"/><Relationship Id="rId317" Type="http://schemas.openxmlformats.org/officeDocument/2006/relationships/hyperlink" Target="https://indiashippingnews.com/one-announces-temporary-empty-container-return-arrangement-in-the-middle-east/" TargetMode="External"/><Relationship Id="rId318" Type="http://schemas.openxmlformats.org/officeDocument/2006/relationships/hyperlink" Target="https://indiashippingnews.com/global-geopolitical-tensions-and-logistics-disruptions-impact-trade-environment-exports-remain-resilent-president-fieo/" TargetMode="External"/><Relationship Id="rId319" Type="http://schemas.openxmlformats.org/officeDocument/2006/relationships/hyperlink" Target="https://gmk.center/en/news/india-s-steel-industry-is-facing-a-gas-supply-shortage/" TargetMode="External"/><Relationship Id="rId320" Type="http://schemas.openxmlformats.org/officeDocument/2006/relationships/hyperlink" Target="https://www.xaluannews.com/modules.php?name=News&amp;file=article&amp;sid=3739407" TargetMode="External"/><Relationship Id="rId321" Type="http://schemas.openxmlformats.org/officeDocument/2006/relationships/hyperlink" Target="http://blog.hoormansoilhealth.com/2026/03/usa-farm-projections.html" TargetMode="External"/><Relationship Id="rId322" Type="http://schemas.openxmlformats.org/officeDocument/2006/relationships/hyperlink" Target="https://www.wthr.com/article/news/local/rising-gas-prices-linked-to-iran-conflict-could-hit-more-than-just-your-tank/531-b23a18cb-b6cc-497e-aa08-ee2e183eb911" TargetMode="External"/><Relationship Id="rId323" Type="http://schemas.openxmlformats.org/officeDocument/2006/relationships/hyperlink" Target="https://afdj.com.au/trump-attack-on-iran-has-some-analysts-ducking-for-cover/" TargetMode="External"/><Relationship Id="rId324" Type="http://schemas.openxmlformats.org/officeDocument/2006/relationships/hyperlink" Target="https://mhdsupplychain.com.au/2026/03/17/maersk-adjusts-operations-as-middle-east-conflict-disrupts-global-trade-routes/" TargetMode="External"/><Relationship Id="rId325" Type="http://schemas.openxmlformats.org/officeDocument/2006/relationships/hyperlink" Target="https://meyka.com/blog/march-17-cuba-blackout-deepens-oil-sanctions-risk-for-energy-markets-1703/" TargetMode="External"/><Relationship Id="rId326" Type="http://schemas.openxmlformats.org/officeDocument/2006/relationships/hyperlink" Target="https://www.thecattlesite.com/news/fertilizer-shortages-threaten-spring-planting-in-us-canada" TargetMode="External"/><Relationship Id="rId327" Type="http://schemas.openxmlformats.org/officeDocument/2006/relationships/hyperlink" Target="https://www.thetraveler.org/evangelos-marinakis-urges-global-push-to-secure-strait-of-hormuz/" TargetMode="External"/><Relationship Id="rId328" Type="http://schemas.openxmlformats.org/officeDocument/2006/relationships/hyperlink" Target="https://waateanews.com/2026/03/17/national-global-shipping-disruptions-and-fuel-surge-pressure-aotearoa-seafood-exports/" TargetMode="External"/><Relationship Id="rId329" Type="http://schemas.openxmlformats.org/officeDocument/2006/relationships/hyperlink" Target="https://coffeetalk.com/daily-dose/from-origin/03-2026/109584/" TargetMode="External"/><Relationship Id="rId330" Type="http://schemas.openxmlformats.org/officeDocument/2006/relationships/hyperlink" Target="https://www.campograndenews.com.br/meio-ambiente/outono-comeca-com-calor-e-chuva-frio-mais-intenso-so-deve-chegar-em-maio" TargetMode="External"/><Relationship Id="rId331" Type="http://schemas.openxmlformats.org/officeDocument/2006/relationships/hyperlink" Target="https://bioengineer.org/iowa-states-pest-id-team-collaborates-with-global-researchers-to-develop-a-farmer-friendly-pest-identification-app/" TargetMode="External"/><Relationship Id="rId332" Type="http://schemas.openxmlformats.org/officeDocument/2006/relationships/hyperlink" Target="https://www.brownfieldagnews.com/news/war-abroad-costs-at-home-fuel-and-fertilizer-prices-rise-for-farmers/" TargetMode="External"/><Relationship Id="rId333" Type="http://schemas.openxmlformats.org/officeDocument/2006/relationships/hyperlink" Target="https://www.moneytimes.com.br/cafe-robusta-se-recupera-apos-minima-de-7-meses-acucar-cai-pads/" TargetMode="External"/><Relationship Id="rId334" Type="http://schemas.openxmlformats.org/officeDocument/2006/relationships/hyperlink" Target="https://container-news.com/hapag-lloyd-introduces-temporary-gulf-container-flow-options/" TargetMode="External"/><Relationship Id="rId335" Type="http://schemas.openxmlformats.org/officeDocument/2006/relationships/hyperlink" Target="https://container-news.com/maersk-updates-emergency-contingency-surcharges/" TargetMode="External"/><Relationship Id="rId336" Type="http://schemas.openxmlformats.org/officeDocument/2006/relationships/hyperlink" Target="https://www.omanobserver.om/article/1186265/business/markets/gulf-importers-to-reroute-as-hormuz-closure-jolts-supply-chains" TargetMode="External"/><Relationship Id="rId337" Type="http://schemas.openxmlformats.org/officeDocument/2006/relationships/hyperlink" Target="https://www.newsducamer.com/matieres-premieres-au-cameroun-la-chute-des-prix-mondiaux-fragilise-la-filiere-coton/?utm_source=rss&amp;utm_medium=rss&amp;utm_campaign=matieres-premieres-au-cameroun-la-chute-des-prix-mondiaux-fragilise-la-filiere-coton" TargetMode="External"/><Relationship Id="rId338" Type="http://schemas.openxmlformats.org/officeDocument/2006/relationships/hyperlink" Target="https://www.biobased-diesel.com/post/soymeal-steals-spotlight-in-march-2026-wasde-report" TargetMode="External"/><Relationship Id="rId339" Type="http://schemas.openxmlformats.org/officeDocument/2006/relationships/hyperlink" Target="https://ceenergynews.com/oil-gas/iea-stocks-update/" TargetMode="External"/><Relationship Id="rId340" Type="http://schemas.openxmlformats.org/officeDocument/2006/relationships/hyperlink" Target="https://www.seanews.com.tr/article/hapag-lloyd-ship-hit-by-shrapnel-near-hormuz-mmtkdp00" TargetMode="External"/><Relationship Id="rId341" Type="http://schemas.openxmlformats.org/officeDocument/2006/relationships/hyperlink" Target="https://www.seanews.com.tr/article/us-exports-to-mideast-in-limbo-in-war-zone-mmtkdc85" TargetMode="External"/><Relationship Id="rId342" Type="http://schemas.openxmlformats.org/officeDocument/2006/relationships/hyperlink" Target="https://www.restaurantdive.com/news/sonic-adds-caffeinated-energy-refreshers/814795/" TargetMode="External"/><Relationship Id="rId343" Type="http://schemas.openxmlformats.org/officeDocument/2006/relationships/hyperlink" Target="https://hrnews.co.uk/one-in-five-brits-rely-on-coffee-and-energy-drinks-to-stay-productive/" TargetMode="External"/><Relationship Id="rId344" Type="http://schemas.openxmlformats.org/officeDocument/2006/relationships/hyperlink" Target="https://www.aerotime.aero/articles/vietnam-flight-cuts-jet-fuel-shortage-china-thailand" TargetMode="External"/><Relationship Id="rId345" Type="http://schemas.openxmlformats.org/officeDocument/2006/relationships/hyperlink" Target="https://www.canadiancattlemen.ca/daily/split-market-seen-for-prairie-farmland-ahead-of-fcc-2025-values-report/" TargetMode="External"/><Relationship Id="rId346" Type="http://schemas.openxmlformats.org/officeDocument/2006/relationships/hyperlink" Target="https://www.inforum.com/news/north-dakota/iran-war-drives-up-fertilizer-and-fuel-costs-for-farmers" TargetMode="External"/><Relationship Id="rId347" Type="http://schemas.openxmlformats.org/officeDocument/2006/relationships/hyperlink" Target="https://tanja7.com/183766/" TargetMode="External"/><Relationship Id="rId348" Type="http://schemas.openxmlformats.org/officeDocument/2006/relationships/hyperlink" Target="https://energynow.com/2026/03/commentary-us-is-quickly-exhausting-tools-to-absorb-iran-war-oil-shock-ron-bousso/" TargetMode="External"/><Relationship Id="rId349" Type="http://schemas.openxmlformats.org/officeDocument/2006/relationships/hyperlink" Target="https://www.logisticsinsider.in/dubai-air-cargo-hub-transshipment-drone-attack-airspace-disruptions/" TargetMode="External"/><Relationship Id="rId350" Type="http://schemas.openxmlformats.org/officeDocument/2006/relationships/hyperlink" Target="https://windward.ai/blog/march-16-maritime-intelligence-daily/" TargetMode="External"/><Relationship Id="rId351" Type="http://schemas.openxmlformats.org/officeDocument/2006/relationships/hyperlink" Target="https://www.allagnews.com/corn-leads-weekly-export-sales-cotton-shipments-jump/" TargetMode="External"/><Relationship Id="rId352" Type="http://schemas.openxmlformats.org/officeDocument/2006/relationships/hyperlink" Target="https://www.livemint.com/news/world/strait-of-hormuz-disruption-what-alternative-oil-routes-are-available-11773669784532.html" TargetMode="External"/><Relationship Id="rId353" Type="http://schemas.openxmlformats.org/officeDocument/2006/relationships/hyperlink" Target="https://container-news.com/maersk-temporarily-suspends-empty-container-returns-in-impacted-middle-east-countries/" TargetMode="External"/><Relationship Id="rId354" Type="http://schemas.openxmlformats.org/officeDocument/2006/relationships/hyperlink" Target="https://www.zerohedge.com/economics/mexico-truck-production-plunges-50-february-us-exports-slow" TargetMode="External"/><Relationship Id="rId355" Type="http://schemas.openxmlformats.org/officeDocument/2006/relationships/hyperlink" Target="https://www.asian-agribiz.com/2026/03/17/freight-surge-and-shipping-risks-hit-agri-bulk-trade/" TargetMode="External"/><Relationship Id="rId356" Type="http://schemas.openxmlformats.org/officeDocument/2006/relationships/hyperlink" Target="https://www.wcshipping.com/blog/iran-war-shipping-week-3-1000-ships-stranded-oil-hits-105" TargetMode="External"/><Relationship Id="rId357" Type="http://schemas.openxmlformats.org/officeDocument/2006/relationships/hyperlink" Target="https://www.pymnts.com/supply-chain/2026/trade-finance-faces-stress-test-as-global-risks-rise/" TargetMode="External"/><Relationship Id="rId358" Type="http://schemas.openxmlformats.org/officeDocument/2006/relationships/hyperlink" Target="https://www.just-drinks.com/news/heineken-launches-zero-calorie-non-alc-beer/" TargetMode="External"/><Relationship Id="rId359" Type="http://schemas.openxmlformats.org/officeDocument/2006/relationships/hyperlink" Target="https://www.allagnews.com/middle-east-conflict-drives-volatility-in-urea-markets/" TargetMode="External"/><Relationship Id="rId360" Type="http://schemas.openxmlformats.org/officeDocument/2006/relationships/hyperlink" Target="https://afnews.com.br/cafe-fecha-em-queda-nas-bolsas-internacionais-nesta-sexta-feira-13/" TargetMode="External"/><Relationship Id="rId361" Type="http://schemas.openxmlformats.org/officeDocument/2006/relationships/hyperlink" Target="https://www.thefencepost.com/news/growers-gain-insight-into-products-and-varieties-with-on-farm-research/" TargetMode="External"/><Relationship Id="rId362" Type="http://schemas.openxmlformats.org/officeDocument/2006/relationships/hyperlink" Target="https://www.hortidaily.com/article/9817677/uk-growers-warn-pesticide-alignment-could-cut-soft-fruit-output/" TargetMode="External"/><Relationship Id="rId363" Type="http://schemas.openxmlformats.org/officeDocument/2006/relationships/hyperlink" Target="https://www.thehindubusinessline.com/economy/agri-business/indias-2025-26-horticulture-output-seen-a-tad-up-as-higher-fruits-offset-loss-in-vegetables/article70750413.ece" TargetMode="External"/><Relationship Id="rId364" Type="http://schemas.openxmlformats.org/officeDocument/2006/relationships/hyperlink" Target="https://www.thesun.co.uk/money/38531217/iran-war-food-price-rises/" TargetMode="External"/><Relationship Id="rId365" Type="http://schemas.openxmlformats.org/officeDocument/2006/relationships/hyperlink" Target="https://techround.co.uk/news/food-delivery-impact-oil/" TargetMode="External"/><Relationship Id="rId366" Type="http://schemas.openxmlformats.org/officeDocument/2006/relationships/hyperlink" Target="https://fd.nl/bedrijfsleven/1589827/boeren-vrezen-hogere-kosten-iran-conflict-zet-kunstmestmarkt-op-zn-kop" TargetMode="External"/><Relationship Id="rId367" Type="http://schemas.openxmlformats.org/officeDocument/2006/relationships/hyperlink" Target="https://www.brownfieldagnews.com/news/u-s-equipment-sales-continue-to-reflect-sluggish-ag-economy/" TargetMode="External"/><Relationship Id="rId368" Type="http://schemas.openxmlformats.org/officeDocument/2006/relationships/hyperlink" Target="https://themissouritimes.com/opinion-fighting-for-farmers-during-tough-times/" TargetMode="External"/><Relationship Id="rId369" Type="http://schemas.openxmlformats.org/officeDocument/2006/relationships/hyperlink" Target="https://www.green.earth/blog/the-cocoa-paradox-rising-demand-and-falling-prices" TargetMode="External"/><Relationship Id="rId370" Type="http://schemas.openxmlformats.org/officeDocument/2006/relationships/hyperlink" Target="https://www.zerohedge.com/economics/supply-chain-layoffs-spread-across-warehouses-factories-and-rail-terminals" TargetMode="External"/><Relationship Id="rId371" Type="http://schemas.openxmlformats.org/officeDocument/2006/relationships/hyperlink" Target="https://ca.finance.yahoo.com/news/hormuz-becomes-worlds-most-expensive-111949317.html" TargetMode="External"/><Relationship Id="rId372" Type="http://schemas.openxmlformats.org/officeDocument/2006/relationships/hyperlink" Target="https://www.bernama.com/misc/rss/news.php?id=2535099" TargetMode="External"/><Relationship Id="rId373" Type="http://schemas.openxmlformats.org/officeDocument/2006/relationships/hyperlink" Target="https://apparelresources.com/business-news/manufacturing/exporters-scramble-contain-shipping-disruptions-middle-east-crisis-escalates/" TargetMode="External"/><Relationship Id="rId374" Type="http://schemas.openxmlformats.org/officeDocument/2006/relationships/hyperlink" Target="https://www.businessdailyafrica.com/bd/economy/kenya-s-vegetable-export-earnings-down-on-eu-pesticide-rules-5392706" TargetMode="External"/><Relationship Id="rId375" Type="http://schemas.openxmlformats.org/officeDocument/2006/relationships/hyperlink" Target="http://malaysiansmustknowthetruth.blogspot.com/2026/03/loke-eyes-cargo-business-from-middle.html" TargetMode="External"/><Relationship Id="rId376" Type="http://schemas.openxmlformats.org/officeDocument/2006/relationships/hyperlink" Target="https://www.business-standard.com/economy/news/india-merchandise-trade-deficit-widens-to-27-1-billion-in-february-126031601162_1.html" TargetMode="External"/><Relationship Id="rId377" Type="http://schemas.openxmlformats.org/officeDocument/2006/relationships/hyperlink" Target="https://lardermag.co.uk/glasgow-airport-and-one-retail-serve-up-new-costa-coffee-store/" TargetMode="External"/><Relationship Id="rId378" Type="http://schemas.openxmlformats.org/officeDocument/2006/relationships/hyperlink" Target="https://www.baristamagazine.com/how-ethiopia-is-reclaiming-cascara-for-a-new-generation-of-drinkers/?utm_source=rss&amp;utm_medium=rss&amp;utm_campaign=how-ethiopia-is-reclaiming-cascara-for-a-new-generation-of-drinkers" TargetMode="External"/><Relationship Id="rId379" Type="http://schemas.openxmlformats.org/officeDocument/2006/relationships/hyperlink" Target="https://cursorinfo.co.il/world-news/golod-kak-oruzhie-eksperty-ft-o-posledstviyah-udarov-po-iranu/" TargetMode="External"/><Relationship Id="rId380" Type="http://schemas.openxmlformats.org/officeDocument/2006/relationships/hyperlink" Target="https://wegotthiscovered.com/politics/donald-trumps-100-percent-american-work-force-dream-crumbles-targeting-those-it-vowed-to-protect/" TargetMode="External"/><Relationship Id="rId381" Type="http://schemas.openxmlformats.org/officeDocument/2006/relationships/hyperlink" Target="https://www.thehindubusinessline.com/economy/agri-business/iran-war-could-affect-fertilizer-sector-impacting-indian-agriculture/article70749713.ece" TargetMode="External"/><Relationship Id="rId382" Type="http://schemas.openxmlformats.org/officeDocument/2006/relationships/hyperlink" Target="https://www.stattimes.com/air-cargo/air-cargo-rates-jump-as-iran-war-disrupts-capacity-and-traffic-1358425" TargetMode="External"/><Relationship Id="rId383" Type="http://schemas.openxmlformats.org/officeDocument/2006/relationships/hyperlink" Target="https://vocal.media/trader/stanislav-kondrashov-explains-how-macroeconomic-shifts-shape-international-commodities-trading" TargetMode="External"/><Relationship Id="rId384" Type="http://schemas.openxmlformats.org/officeDocument/2006/relationships/hyperlink" Target="https://dredgewire.com/with-the-strait-of-hormuz-choked-by-war-the-panama-canal-reaps-the-benefits/" TargetMode="External"/><Relationship Id="rId385" Type="http://schemas.openxmlformats.org/officeDocument/2006/relationships/hyperlink" Target="https://kalkinemedia.com/us/stocks/industrial/is-nyse-composite-watching-shipping" TargetMode="External"/><Relationship Id="rId386" Type="http://schemas.openxmlformats.org/officeDocument/2006/relationships/hyperlink" Target="http://www.anagonzales.com/2026/03/starbucks-harry-potter-drinks-merch.html" TargetMode="External"/><Relationship Id="rId387" Type="http://schemas.openxmlformats.org/officeDocument/2006/relationships/hyperlink" Target="https://perfectdailygrind.com/2026/03/specialty-coffee-in-turkey/" TargetMode="External"/><Relationship Id="rId388" Type="http://schemas.openxmlformats.org/officeDocument/2006/relationships/hyperlink" Target="https://www.focus.de/earth/forscher-warnen-fuer-2026-vor-dem-super-el-nino_f83680b9-fd66-4d7a-871d-a1b13d069ce8.html" TargetMode="External"/><Relationship Id="rId389" Type="http://schemas.openxmlformats.org/officeDocument/2006/relationships/hyperlink" Target="https://discoverwestman.com/articles/shutdown-of-strait-of-hormuz-is-a-nightmare-scenario-for-the-agriculture-sector-2" TargetMode="External"/><Relationship Id="rId390" Type="http://schemas.openxmlformats.org/officeDocument/2006/relationships/hyperlink" Target="https://news.google.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?oc=5&amp;hl=en-US&amp;gl=US&amp;ceid=US:en" TargetMode="External"/><Relationship Id="rId391" Type="http://schemas.openxmlformats.org/officeDocument/2006/relationships/hyperlink" Target="https://ricenewstoday.com/vietnamese-fragrant-rice-gains-ground-in-eu-market/" TargetMode="External"/><Relationship Id="rId392" Type="http://schemas.openxmlformats.org/officeDocument/2006/relationships/hyperlink" Target="https://www.hawaiitribune-herald.com/2026/03/13/nation-world-news/brazils-dreams-for-industrial-scale-cocoa-farms-fading-after-price-crash/" TargetMode="External"/><Relationship Id="rId393" Type="http://schemas.openxmlformats.org/officeDocument/2006/relationships/hyperlink" Target="https://www.ilgiornale.it/news/politica/choc-lagricoltura-su-i-prezzi-dei-fertilizzanti-rischio-2637845.html" TargetMode="External"/><Relationship Id="rId394" Type="http://schemas.openxmlformats.org/officeDocument/2006/relationships/hyperlink" Target="https://moderndiplomacy.eu/2026/03/16/u-s-running-out-of-options-to-cushion-iran-war-oil-shock/" TargetMode="External"/><Relationship Id="rId395" Type="http://schemas.openxmlformats.org/officeDocument/2006/relationships/hyperlink" Target="https://meyka.com/blog/kyrgyzstan-trade-march-16-1b-turnover-export-bans-hit-eaeu-flows-1603/" TargetMode="External"/><Relationship Id="rId396" Type="http://schemas.openxmlformats.org/officeDocument/2006/relationships/hyperlink" Target="https://thenationonlineng.net/meast-conflict-threatens-nigerias-200b-non-oil-export-revenue-target/" TargetMode="External"/><Relationship Id="rId397" Type="http://schemas.openxmlformats.org/officeDocument/2006/relationships/hyperlink" Target="https://jurnalul.ro/special-jurnalul/romania-tara-bananiera-exportam-grau-importam-paine-congelata-biscuiti-sute-milioane-euro-1026987.html" TargetMode="External"/><Relationship Id="rId398" Type="http://schemas.openxmlformats.org/officeDocument/2006/relationships/hyperlink" Target="https://www.esmmagazine.com/supply-chain/ivory-coast-considers-reforming-cocoa-marketing-system-to-tackle-excess-supply-sources-say-307654" TargetMode="External"/><Relationship Id="rId399" Type="http://schemas.openxmlformats.org/officeDocument/2006/relationships/hyperlink" Target="https://www.openpr.com/news/4425235/leading-companies-reinforce-their-presence-in-the-freight" TargetMode="External"/><Relationship Id="rId400" Type="http://schemas.openxmlformats.org/officeDocument/2006/relationships/hyperlink" Target="https://www.financial-news.co.uk/u-s-grain-export-surge-signals-shift-in-global-market-dynamics/" TargetMode="External"/><Relationship Id="rId401" Type="http://schemas.openxmlformats.org/officeDocument/2006/relationships/hyperlink" Target="https://www.claimsjournal.com/news/national/2026/03/16/336272.htm" TargetMode="External"/><Relationship Id="rId402" Type="http://schemas.openxmlformats.org/officeDocument/2006/relationships/hyperlink" Target="https://www.marketbeat.com/instant-alerts/filing-ameriprise-financial-inc-acquires-2277792-shares-of-starbucks-corporation-sbux-2026-03-16/" TargetMode="External"/><Relationship Id="rId403" Type="http://schemas.openxmlformats.org/officeDocument/2006/relationships/hyperlink" Target="https://www.insurancejournal.com/news/national/2026/03/13/861693.htm" TargetMode="External"/><Relationship Id="rId404" Type="http://schemas.openxmlformats.org/officeDocument/2006/relationships/hyperlink" Target="https://www.myjoyonline.com/ivory-coast-considers-reforming-cocoa-marketing-system-to-tackle-excess-supply-sources-say/" TargetMode="External"/><Relationship Id="rId405" Type="http://schemas.openxmlformats.org/officeDocument/2006/relationships/hyperlink" Target="https://www.dawn.com/news/1982564/boosting-farm-competitiveness" TargetMode="External"/><Relationship Id="rId406" Type="http://schemas.openxmlformats.org/officeDocument/2006/relationships/hyperlink" Target="https://www.adamsmith.org/blog/excellent-news-coffee-farms-cannot-find-the-workers" TargetMode="External"/><Relationship Id="rId407" Type="http://schemas.openxmlformats.org/officeDocument/2006/relationships/hyperlink" Target="https://businessday.ng/maritime/article/worlds-largest-shipping-line-wins-45-year-lagos-port-deal/" TargetMode="External"/><Relationship Id="rId408" Type="http://schemas.openxmlformats.org/officeDocument/2006/relationships/hyperlink" Target="https://asianaviation.com/aviation-reels-from-us-israel-war-on-iran/" TargetMode="External"/><Relationship Id="rId409" Type="http://schemas.openxmlformats.org/officeDocument/2006/relationships/hyperlink" Target="https://www.koreatimes.co.kr/economy/20260316/korean-manufacturing-faced-with-increased-cost-burdens-as-iran-crisis-persists-kiet?utm_source=rss" TargetMode="External"/><Relationship Id="rId410" Type="http://schemas.openxmlformats.org/officeDocument/2006/relationships/hyperlink" Target="https://visayandailystar.com/da-sra-race-to-secure-sugar-industry-inputs-amid-middle-east-disruption/?utm_source=rss&amp;utm_medium=rss&amp;utm_campaign=da-sra-race-to-secure-sugar-industry-inputs-amid-middle-east-disruption" TargetMode="External"/><Relationship Id="rId411" Type="http://schemas.openxmlformats.org/officeDocument/2006/relationships/hyperlink" Target="https://www.beanscenemag.com.au/revealing-the-science-behind-the-perfect-shot/" TargetMode="External"/><Relationship Id="rId412" Type="http://schemas.openxmlformats.org/officeDocument/2006/relationships/hyperlink" Target="https://www.beanscenemag.com.au/time-to-talk-shop/" TargetMode="External"/><Relationship Id="rId413" Type="http://schemas.openxmlformats.org/officeDocument/2006/relationships/hyperlink" Target="https://newspress.co.in/indian-farmers-in-trouble-due-to-iran-israel-conflict-agricultural-goods-worth-rs-1-lakh-crore-in-danger/" TargetMode="External"/><Relationship Id="rId414" Type="http://schemas.openxmlformats.org/officeDocument/2006/relationships/hyperlink" Target="https://www.upi.com/Top_News/World-News/2026/03/16/oil-tanker-shipping-heir-bold-bet/1211773636817/" TargetMode="External"/><Relationship Id="rId415" Type="http://schemas.openxmlformats.org/officeDocument/2006/relationships/hyperlink" Target="https://www.myjoyonline.com/scientists-and-communities-in-northern-ghana-work-together-to-fight-flood-and-drought/" TargetMode="External"/><Relationship Id="rId416" Type="http://schemas.openxmlformats.org/officeDocument/2006/relationships/hyperlink" Target="https://www.chosun.com/english/world-en/2026/03/16/2XY5UOI5ZZDF5PVYWYYPTHAXQA/" TargetMode="External"/><Relationship Id="rId417" Type="http://schemas.openxmlformats.org/officeDocument/2006/relationships/hyperlink" Target="https://www.dawn.com/news/1982514/exporters-up-in-arms-as-air-cargo-charges-raised" TargetMode="External"/><Relationship Id="rId418" Type="http://schemas.openxmlformats.org/officeDocument/2006/relationships/hyperlink" Target="https://investinglive.com/commodities/strait-of-hormuz-ship-traffic-collapses-to-zero-amid-conflict-energy-corridor-shuts-20260316/" TargetMode="External"/><Relationship Id="rId419" Type="http://schemas.openxmlformats.org/officeDocument/2006/relationships/hyperlink" Target="https://vir.com.vn/middle-east-conflict-disrupts-supply-chains-pressures-logistics-firms-148581.html" TargetMode="External"/><Relationship Id="rId420" Type="http://schemas.openxmlformats.org/officeDocument/2006/relationships/hyperlink" Target="https://www.capitalfm.co.ke/news/2026/03/govt-urged-to-invest-in-farm-mechanization-to-boost-yields/" TargetMode="External"/><Relationship Id="rId421" Type="http://schemas.openxmlformats.org/officeDocument/2006/relationships/hyperlink" Target="https://indiashippingnews.com/iran-war-escalation-raises-shipping-costs-and-delivery-risks-for-b2b-sellers/" TargetMode="External"/><Relationship Id="rId422" Type="http://schemas.openxmlformats.org/officeDocument/2006/relationships/hyperlink" Target="https://editorialge.com/gpt-in-australian-agriculture/" TargetMode="External"/><Relationship Id="rId423" Type="http://schemas.openxmlformats.org/officeDocument/2006/relationships/hyperlink" Target="https://www.foodprocessing.com.au/content/ingredients/article/tetra-pak-analysis-of-food-supplements-market-across-apac-1054317477?utm_source=rss" TargetMode="External"/><Relationship Id="rId424" Type="http://schemas.openxmlformats.org/officeDocument/2006/relationships/hyperlink" Target="https://www.cdns.com.tw/articles/1372539" TargetMode="External"/><Relationship Id="rId425" Type="http://schemas.openxmlformats.org/officeDocument/2006/relationships/hyperlink" Target="https://thefinancialexpress.com.bd/trade/global-fertiliser-price-four-year-high-may-affect-bangladesh-farming" TargetMode="External"/><Relationship Id="rId426" Type="http://schemas.openxmlformats.org/officeDocument/2006/relationships/hyperlink" Target="https://english.khabarhub.com/2026/16/539480/" TargetMode="External"/><Relationship Id="rId427" Type="http://schemas.openxmlformats.org/officeDocument/2006/relationships/hyperlink" Target="https://www.thecattlesite.com/articles/weekly-protein-digest-usda-advances-texas-facility-to-fight-new-world-screwworm" TargetMode="External"/><Relationship Id="rId428" Type="http://schemas.openxmlformats.org/officeDocument/2006/relationships/hyperlink" Target="https://www.omanobserver.om/article/1186167/business/oman-dubai-green-corridor-to-speed-diverted-cargo" TargetMode="External"/><Relationship Id="rId429" Type="http://schemas.openxmlformats.org/officeDocument/2006/relationships/hyperlink" Target="https://readthejoe.com/economy/the-strait-of-hormuz-is-giving-us-fertilizer-makers-their-best-run-in-years/" TargetMode="External"/><Relationship Id="rId430" Type="http://schemas.openxmlformats.org/officeDocument/2006/relationships/hyperlink" Target="https://supermarketnews.co.nz/news/number-of-cost-increases-steadily-rising/" TargetMode="External"/><Relationship Id="rId431" Type="http://schemas.openxmlformats.org/officeDocument/2006/relationships/hyperlink" Target="https://fortune.com/2026/03/15/gen-z-dating-workplace-culture-relationship-building-loneliness/" TargetMode="External"/><Relationship Id="rId432" Type="http://schemas.openxmlformats.org/officeDocument/2006/relationships/hyperlink" Target="https://www.globaltrademag.com/middle-east-conflict-rewrites-container-shipping-outlook-easing-overcapacity-fears/" TargetMode="External"/><Relationship Id="rId433" Type="http://schemas.openxmlformats.org/officeDocument/2006/relationships/hyperlink" Target="https://railroadweekly.substack.com/p/war-watch" TargetMode="External"/><Relationship Id="rId434" Type="http://schemas.openxmlformats.org/officeDocument/2006/relationships/hyperlink" Target="https://cargoinsights.co/indias-west-asia-trade-corridor-under-strain-as-monthly-exports-worth-up-to-4-billion-face-disruption/" TargetMode="External"/><Relationship Id="rId435" Type="http://schemas.openxmlformats.org/officeDocument/2006/relationships/hyperlink" Target="https://meyka.com/blog/kyrgyzstan-trade-march-15-1b-turnover-as-exports-sink-20-1503/" TargetMode="External"/><Relationship Id="rId436" Type="http://schemas.openxmlformats.org/officeDocument/2006/relationships/hyperlink" Target="https://www.ekathimerini.com/opinion/1298000/production-at-risk-from-rising-fertilizer-prices/" TargetMode="External"/><Relationship Id="rId437" Type="http://schemas.openxmlformats.org/officeDocument/2006/relationships/hyperlink" Target="https://wattsupwiththat.com/2026/03/15/check-your-facts-wtae-abc-activists-are-lying-coffee-production-is-booming-amidst-climate-change/" TargetMode="External"/><Relationship Id="rId438" Type="http://schemas.openxmlformats.org/officeDocument/2006/relationships/hyperlink" Target="https://africaports.co.za/2026/03/15/africa-ports-ships-maritime-news-15-16-march-2026/" TargetMode="External"/><Relationship Id="rId439" Type="http://schemas.openxmlformats.org/officeDocument/2006/relationships/hyperlink" Target="https://www.malaymail.com/news/malaysia/2026/03/15/johari-us-malaysia-art-now-void-after-supreme-court-ruling-against-trump-tariffs/212728" TargetMode="External"/><Relationship Id="rId440" Type="http://schemas.openxmlformats.org/officeDocument/2006/relationships/hyperlink" Target="https://www.club-k.net/index.php?option=com_content&amp;view=article&amp;id=59812:fertilizantes-mais-caros-ameacam-programas-agricolas-em-angola-e-pressionam-custos-de-producao&amp;catid=2:sociedade&amp;lang=pt&amp;Itemid=1069" TargetMode="External"/><Relationship Id="rId441" Type="http://schemas.openxmlformats.org/officeDocument/2006/relationships/hyperlink" Target="https://www.telefonino.net/notizie/prezzo-in-picchiata-nescafe-dolce-gusto-al-43-su-amazon/" TargetMode="External"/><Relationship Id="rId442" Type="http://schemas.openxmlformats.org/officeDocument/2006/relationships/hyperlink" Target="https://www.wbn.digital/wbn-morning-brief-march-15-2026-oil-shock-dominates-global-markets/" TargetMode="External"/><Relationship Id="rId443" Type="http://schemas.openxmlformats.org/officeDocument/2006/relationships/hyperlink" Target="https://www.businesstimes.com.sg/international/iea-says-oil-emergency-stocks-flow-immediately-asia" TargetMode="External"/><Relationship Id="rId444" Type="http://schemas.openxmlformats.org/officeDocument/2006/relationships/hyperlink" Target="https://fortune.com/2026/03/15/iran-supertanker-strait-of-hormuz-china-oil-crisis-shipping-traffic/" TargetMode="External"/><Relationship Id="rId445" Type="http://schemas.openxmlformats.org/officeDocument/2006/relationships/hyperlink" Target="https://www.business-standard.com/industry/news/west-coast-ports-face-congestion-as-container-trade-gets-stuck-126031500692_1.html" TargetMode="External"/><Relationship Id="rId446" Type="http://schemas.openxmlformats.org/officeDocument/2006/relationships/hyperlink" Target="https://www.vietnamplus.vn/nguon-cung-tang-gia-caphe-va-gao-dong-loat-chiu-suc-ep-post1099144.vnp" TargetMode="External"/><Relationship Id="rId447" Type="http://schemas.openxmlformats.org/officeDocument/2006/relationships/hyperlink" Target="https://www.thehindubusinessline.com/markets/stock-traders-guide-to-navigating-supply-disruption-by-iran-war/article70745700.ece" TargetMode="External"/><Relationship Id="rId448" Type="http://schemas.openxmlformats.org/officeDocument/2006/relationships/hyperlink" Target="https://daxueconsulting.com/food-fad-sweeping-korea/" TargetMode="External"/><Relationship Id="rId449" Type="http://schemas.openxmlformats.org/officeDocument/2006/relationships/hyperlink" Target="https://www.businesstoday.in/world/story/hormuz-shut-bab-el-mandeb-next-houthi-warnings-put-another-chokepoint-at-risk-in-the-red-sea-520648-2026-03-15?utm_source=rssfe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