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2026-03-20 00:00 UTC [QZTR]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input_missing_workflow5B (high)</w:t>
      </w:r>
      <w:r/>
    </w:p>
    <w:p>
      <w:pPr>
        <w:pStyle w:val="ListBullet"/>
        <w:spacing w:line="240" w:lineRule="auto"/>
        <w:ind w:left="720"/>
      </w:pPr>
      <w:r/>
      <w:r>
        <w:t>generated_at: 2026-03-20 00:00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admitted beliefs in the provided 6B payload)</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rPr>
          <w:rFonts w:ascii="Courier" w:hAnsi="Courier"/>
        </w:rPr>
        <w:t>{</w:t>
        <w:br/>
        <w:t xml:space="preserve"> "workflow_6B_CIS_output": {</w:t>
        <w:br/>
        <w:t xml:space="preserve"> "snapshot_id": "6B_20260320T000000Z_coffee_KC",</w:t>
        <w:br/>
        <w:t xml:space="preserve"> "timestamp_utc": "2026-03-20T00:00:00Z",</w:t>
        <w:br/>
        <w:t xml:space="preserve"> "primary_asset_focus": {</w:t>
        <w:br/>
        <w:t xml:space="preserve"> "name": "Coffee futures",</w:t>
        <w:br/>
        <w:t xml:space="preserve"> "market_code": "coffee"</w:t>
        <w:br/>
        <w:t xml:space="preserve"> },</w:t>
        <w:br/>
        <w:t xml:space="preserve"> "headline_sentiment_word": "Unstable",</w:t>
        <w:br/>
        <w:t xml:space="preserve"> "headline_conviction_score_0_100": 18,</w:t>
        <w:br/>
        <w:t xml:space="preserve"> "headline_fragility_score_0_100": 82,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"rangebound",</w:t>
        <w:br/>
        <w:t xml:space="preserve"> "beliefs": [],</w:t>
        <w:br/>
        <w:t xml:space="preserve"> "market_state_table": [</w:t>
        <w:br/>
        <w:t xml:space="preserve"> {</w:t>
        <w:br/>
        <w:t xml:space="preserve"> "market": "coffee",</w:t>
        <w:br/>
        <w:t xml:space="preserve"> "directional_state": "neutral_mixed",</w:t>
        <w:br/>
        <w:t xml:space="preserve"> "momentum_state": "stable",</w:t>
        <w:br/>
        <w:t xml:space="preserve"> "reversal_risk": "medium",</w:t>
        <w:br/>
        <w:t xml:space="preserve"> "state_change": "unchanged",</w:t>
        <w:br/>
        <w:t xml:space="preserve"> "conviction_score_0_100": 18,</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82,</w:t>
        <w:br/>
        <w:t xml:space="preserve"> "supporting_belief_ids": []</w:t>
        <w:br/>
        <w:t xml:space="preserve"> }</w:t>
        <w:br/>
        <w:t xml:space="preserve"> ],</w:t>
        <w:br/>
        <w:t xml:space="preserve"> "risk_flags": [</w:t>
        <w:br/>
        <w:t xml:space="preserve"> {</w:t>
        <w:br/>
        <w:t xml:space="preserve"> "flag": "input_missing_workflow5B",</w:t>
        <w:br/>
        <w:t xml:space="preserve"> "severity": "high",</w:t>
        <w:br/>
        <w:t xml:space="preserve"> "description": "No Workflow 5B trends/vip_outliers/risk_anomalies/aggregate_metrics provided; directional inference suppressed."</w:t>
        <w:br/>
        <w:t xml:space="preserve"> },</w:t>
        <w:br/>
        <w:t xml:space="preserve"> {</w:t>
        <w:br/>
        <w:t xml:space="preserve"> "flag": "data_sparsity",</w:t>
        <w:br/>
        <w:t xml:space="preserve"> "severity": "high",</w:t>
        <w:br/>
        <w:t xml:space="preserve"> "description": "Signal evidence unavailable in 6B inputs; conviction capped and fragility elevated."</w:t>
        <w:br/>
        <w:t xml:space="preserve"> }</w:t>
        <w:br/>
        <w:t xml:space="preserve"> ],</w:t>
        <w:br/>
        <w:t xml:space="preserve"> "candidate_actions": [</w:t>
        <w:br/>
        <w:t xml:space="preserve"> {</w:t>
        <w:br/>
        <w:t xml:space="preserve"> "market": "coffee",</w:t>
        <w:br/>
        <w:t xml:space="preserve"> "confidence": "high",</w:t>
        <w:br/>
        <w:t xml:space="preserve"> "action_label": "stay_flat",</w:t>
        <w:br/>
        <w:t xml:space="preserve"> "trigger_condition": "Maintain until fresh admitted directional evidence appears (&gt;=2 aligned fresh signals within 6h) or contradiction resolves."</w:t>
        <w:br/>
        <w:t xml:space="preserve"> },</w:t>
        <w:br/>
        <w:t xml:space="preserve"> {</w:t>
        <w:br/>
        <w:t xml:space="preserve"> "market": "coffee",</w:t>
        <w:br/>
        <w:t xml:space="preserve"> "confidence": "medium",</w:t>
        <w:br/>
        <w:t xml:space="preserve"> "action_label": "volatility_watch",</w:t>
        <w:br/>
        <w:t xml:space="preserve"> "trigger_condition": "Escalate if any late-breaking (&lt;=2h) high-trust opposing signal arrives causing a contradiction spike."</w:t>
        <w:br/>
        <w:t xml:space="preserve"> },</w:t>
        <w:br/>
        <w:t xml:space="preserve"> {</w:t>
        <w:br/>
        <w:t xml:space="preserve"> "market": "coffee",</w:t>
        <w:br/>
        <w:t xml:space="preserve"> "confidence": "medium",</w:t>
        <w:br/>
        <w:t xml:space="preserve"> "action_label": "reversal_watch",</w:t>
        <w:br/>
        <w:t xml:space="preserve"> "trigger_condition": "Escalate if new evidence indicates a direction flip versus prior stored state (not available in current inputs)."</w:t>
        <w:br/>
        <w:t xml:space="preserve"> }</w:t>
        <w:br/>
        <w:t xml:space="preserve"> ],</w:t>
        <w:br/>
        <w:t xml:space="preserve"> "paper_trade_signal_pack": {</w:t>
        <w:br/>
        <w:t xml:space="preserve"> "bullish_markets": [],</w:t>
        <w:br/>
        <w:t xml:space="preserve"> "bearish_markets": [],</w:t>
        <w:br/>
        <w:t xml:space="preserve"> "neutral_mixed_markets": [</w:t>
        <w:br/>
        <w:t xml:space="preserve"> "coffee"</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"2026-03-19T00:00:00Z",</w:t>
        <w:br/>
        <w:t xml:space="preserve"> "bucket_end_utc": "2026-03-19T01:00:00Z",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"2026-03-19T01:00:00Z",</w:t>
        <w:br/>
        <w:t xml:space="preserve"> "bucket_end_utc": "2026-03-19T02:00:00Z",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"2026-03-19T02:00:00Z",</w:t>
        <w:br/>
        <w:t xml:space="preserve"> "bucket_end_utc": "2026-03-19T03:00:00Z",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"2026-03-19T03:00:00Z",</w:t>
        <w:br/>
        <w:t xml:space="preserve"> "bucket_end_utc": "2026-03-19T04:00:00Z",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"2026-03-19T04:00:00Z",</w:t>
        <w:br/>
        <w:t xml:space="preserve"> "bucket_end_utc": "2026-03-19T05:00:00Z",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"2026-03-19T05:00:00Z",</w:t>
        <w:br/>
        <w:t xml:space="preserve"> "bucket_end_utc": "2026-03-19T06:00:00Z",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"2026-03-19T06:00:00Z",</w:t>
        <w:br/>
        <w:t xml:space="preserve"> "bucket_end_utc": "2026-03-19T07:00:00Z",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"2026-03-19T07:00:00Z",</w:t>
        <w:br/>
        <w:t xml:space="preserve"> "bucket_end_utc": "2026-03-19T08:00:00Z",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"2026-03-19T08:00:00Z",</w:t>
        <w:br/>
        <w:t xml:space="preserve"> "bucket_end_utc": "2026-03-19T09:00:00Z",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"2026-03-19T09:00:00Z",</w:t>
        <w:br/>
        <w:t xml:space="preserve"> "bucket_end_utc": "2026-03-19T10:00:00Z",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"2026-03-19T10:00:00Z",</w:t>
        <w:br/>
        <w:t xml:space="preserve"> "bucket_end_utc": "2026-03-19T11:00:00Z",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"2026-03-19T11:00:00Z",</w:t>
        <w:br/>
        <w:t xml:space="preserve"> "bucket_end_utc": "2026-03-19T12:00:00Z",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"2026-03-19T12:00:00Z",</w:t>
        <w:br/>
        <w:t xml:space="preserve"> "bucket_end_utc": "2026-03-19T13:00:00Z",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"2026-03-19T13:00:00Z",</w:t>
        <w:br/>
        <w:t xml:space="preserve"> "bucket_end_utc": "2026-03-19T14:00:00Z",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"2026-03-19T14:00:00Z",</w:t>
        <w:br/>
        <w:t xml:space="preserve"> "bucket_end_utc": "2026-03-19T15:00:00Z",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"2026-03-19T15:00:00Z",</w:t>
        <w:br/>
        <w:t xml:space="preserve"> "bucket_end_utc": "2026-03-19T16:00:00Z",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"2026-03-19T16:00:00Z",</w:t>
        <w:br/>
        <w:t xml:space="preserve"> "bucket_end_utc": "2026-03-19T17:00:00Z",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"2026-03-19T17:00:00Z",</w:t>
        <w:br/>
        <w:t xml:space="preserve"> "bucket_end_utc": "2026-03-19T18:00:00Z",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"2026-03-19T18:00:00Z",</w:t>
        <w:br/>
        <w:t xml:space="preserve"> "bucket_end_utc": "2026-03-19T19:00:00Z",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"2026-03-19T19:00:00Z",</w:t>
        <w:br/>
        <w:t xml:space="preserve"> "bucket_end_utc": "2026-03-19T20:00:00Z",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"2026-03-19T20:00:00Z",</w:t>
        <w:br/>
        <w:t xml:space="preserve"> "bucket_end_utc": "2026-03-19T21:00:00Z",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"2026-03-19T21:00:00Z",</w:t>
        <w:br/>
        <w:t xml:space="preserve"> "bucket_end_utc": "2026-03-19T22:00:00Z",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"2026-03-19T22:00:00Z",</w:t>
        <w:br/>
        <w:t xml:space="preserve"> "bucket_end_utc": "2026-03-19T23:00:00Z",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"2026-03-19T23:00:00Z",</w:t>
        <w:br/>
        <w:t xml:space="preserve"> "bucket_end_utc": "2026-03-20T00:00:00Z",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 5B payload not present in provided input; emitted neutral fallback state for target market coffee.",</w:t>
        <w:br/>
        <w:t xml:space="preserve"> "Timeseries buckets filled with conservative neutral defaults due to zero admitted evidence."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https://news.abplive.com/news/world/iran-israel-conflict-us-weighs-u-turn-iran-oil-sanctions-free-stranded-tankers-to-boost-supply-1832074/amp</w:t>
        </w:r>
      </w:hyperlink>
      <w:r>
        <w:t xml:space="preserve"> - * The United States considers permitting Iranian oil stored at sea to enter the market, about 140 million barrels, aiming to increase global supply. * The move could temporarily stabilise prices and is a departure from previous sanctions strategy. * Tensions in the Persian Gulf, especially around the Strait of Hormuz, disrupt shipping lanes affecting over 15 million barrels per day. * Brent crude prices surged after the developments, reaching $112.76 per barrel. * Authorities have introduced measures such as suspending maritime law and Asian nations seeking US crude to address supply risks. 2. </w:t>
      </w:r>
      <w:hyperlink r:id="rId10">
        <w:r>
          <w:rPr>
            <w:color w:val="0000EE"/>
            <w:u w:val="single"/>
          </w:rPr>
          <w:t>https://www.brecorder.com/news/40412479/port-amp-customs-related-issues-aptma-seeks-setting-up-of-task-force</w:t>
        </w:r>
      </w:hyperlink>
      <w:r>
        <w:t xml:space="preserve"> - * APTMA requests establishment of a task force involving FBR, Ministry of Commerce, Ministry of Finance, and trade representatives to address port and customs issues within 30 days. * The textile and apparel sector accounts for 60% of Pakistan’s exports and employs over 15 million workers. * Shipments now take an average of 10 days to clear, compared to the international benchmark of 2-3 days, due to systemic bottlenecks and new customs procedures. * Concerns raised over delays caused by the WeBOC system, multi-agency scrutiny, and inefficiencies at Karachi and South Asia Pakistan Terminals. * The association warns that delays are causing millions of dollars in losses and risk losing export orders to competitors. 3. </w:t>
      </w:r>
      <w:hyperlink r:id="rId11">
        <w:r>
          <w:rPr>
            <w:color w:val="0000EE"/>
            <w:u w:val="single"/>
          </w:rPr>
          <w:t>https://www.tehrantimes.com/news/524804/Giant-tanker-forced-to-back-down-as-Iran-successfully-maintains</w:t>
        </w:r>
      </w:hyperlink>
      <w:r>
        <w:t xml:space="preserve"> - * A 160,000-ton oil tanker sailing under the Barbados flag was forced to retreat from the Strait of Hormuz after attempting to challenge Iran's transit restrictions. * Iranian forces described the incident as a demonstration of Iran's control over the waterway. * Iran has carried out multiple operations to assert control, including damaging and seizing vessels in March, and attacking an oil tanker off Iraq. * Western nations failed to support military efforts to open the waterway, with many allies declining to join a naval mission. * Global oil prices surged, with Brent crude exceeding $118 per barrel, contributing to economic pressure and supply disruptions. 4. </w:t>
      </w:r>
      <w:hyperlink r:id="rId12">
        <w:r>
          <w:rPr>
            <w:color w:val="0000EE"/>
            <w:u w:val="single"/>
          </w:rPr>
          <w:t>https://investinglive.com/news/wto-cuts-global-trade-outlook-says-middle-east-conflict-lifts-energy-risks-20260319/</w:t>
        </w:r>
      </w:hyperlink>
      <w:r>
        <w:t xml:space="preserve"> - * The WTO cuts its global trade and growth forecasts due to the Middle East conflict * Goods trade growth revised to 1.4% from 1.9%, GDP forecast lowered to 2.5% from 2.8% * Disruptions in energy supply via Strait of Hormuz driven by Iran and Qatar tensions * Elevated energy prices increase input costs and reduce disposable income in energy-importing countries * AI-related goods contributed 42% to trade growth in 2025, potentially offsetting trade slowdown * Services trade growth forecast reduced to 4.1% from 4.8%, impacted by geopolitical uncertainty * Disruptions to transport and energy markets reshape trade patterns and increase broader economic risks 5. </w:t>
      </w:r>
      <w:hyperlink r:id="rId13">
        <w:r>
          <w:rPr>
            <w:color w:val="0000EE"/>
            <w:u w:val="single"/>
          </w:rPr>
          <w:t>https://www.omanobserver.om/article/1186419/business/sohar-port-terminal-to-prioritise-omani-gateway-cargo</w:t>
        </w:r>
      </w:hyperlink>
      <w:r>
        <w:t xml:space="preserve"> - - Hutchison Ports Sohar announced plans to prioritise Omani import and export cargo amid ongoing shipping disruptions due to regional conflict involving Iran. - Operational measures include booking requirements, vessel capacity limits, and flexible berthing. - The port will accommodate landbridge shipments and may impose restrictions if congestion worsens. - The move aims to manage cargo flows as Sohar Port becomes a key regional hub for diverted vessels. - The terminal's operational adjustments respond to mounting regional port strain and maritime disruption. 6. </w:t>
      </w:r>
      <w:hyperlink r:id="rId14">
        <w:r>
          <w:rPr>
            <w:color w:val="0000EE"/>
            <w:u w:val="single"/>
          </w:rPr>
          <w:t>https://www.livemint.com/news/india/india-relief-package-exporters-west-asia-war-maritime-disruption-11773926388387.html</w:t>
        </w:r>
      </w:hyperlink>
      <w:r>
        <w:t xml:space="preserve"> - * India unveils RELIEF, a ₹497 crore support package aimed at safeguarding exporters affected by war-related logistics and insurance disruptions in West Asia. * The intervention includes risk coverage enhancements, real-time monitoring, and partial reimbursements for MSMEs, targeting exporters to Middle Eastern countries. * India's maritime sector remains operational despite 22 vessels stranded in the Persian Gulf, with measures at ports to handle cargo and ensure smooth operations. * Crude oil prices surged over 6% due to attacks on energy infrastructure in West Asia, heightening supply shock fears, with Indian crude basket reaching an all-time high. * The government mandates detailed operational data reporting from oil and gas companies to ensure supply chain transparency amid escalating geopolitical risks. 7. </w:t>
      </w:r>
      <w:hyperlink r:id="rId15">
        <w:r>
          <w:rPr>
            <w:color w:val="0000EE"/>
            <w:u w:val="single"/>
          </w:rPr>
          <w:t>https://indiashippingnews.com/gulf-tensions-may-disrupt-indias-infra-execution-raise-logistics-costs-ashish-sheth-cmd-sarjak-container-lines/</w:t>
        </w:r>
      </w:hyperlink>
      <w:r>
        <w:t xml:space="preserve"> - * Escalating tensions in the Middle East could impact India’s infrastructure projects and supply chains, leading to higher logistics costs and delays. * The situation is affecting global shipping routes, insurance premiums, and freight volatility, with potential impacts on crude oil and LNG supplies. * India imports about 85% of its crude oil, with significant dependence on the Strait of Hormuz. * Disruptions could lead to delays and cost overruns in energy and infrastructure projects, especially involving project cargo. * Indian companies are advised to diversify sourcing and enhance supply chain resilience to mitigate risks. 8. </w:t>
      </w:r>
      <w:hyperlink r:id="rId16">
        <w:r>
          <w:rPr>
            <w:color w:val="0000EE"/>
            <w:u w:val="single"/>
          </w:rPr>
          <w:t>https://e.vnexpress.net/news/business/economy/from-malaysia-s-zus-to-indonesia-s-kenangan-how-southeast-asia-s-homegrown-coffee-chains-are-growing-overseas-5052474.html</w:t>
        </w:r>
      </w:hyperlink>
      <w:r>
        <w:t xml:space="preserve"> - * Southeast Asian coffee brands, such as Malaysia’s Zus Coffee and Indonesia’s Kopi Kenangan, are expanding overseas. * Kopi Kenangan operates over 1,100 outlets in Indonesia and around 187 internationally. * Zus Coffee has grown into Malaysia’s largest chain with more than 1,000 outlets across several countries. * Local adaptations include menu localisation and sustainable practices. * Competition from global and local brands influences strategies and market positioning. 9. </w:t>
      </w:r>
      <w:hyperlink r:id="rId16">
        <w:r>
          <w:rPr>
            <w:color w:val="0000EE"/>
            <w:u w:val="single"/>
          </w:rPr>
          <w:t>https://e.vnexpress.net/news/business/economy/from-malaysia-s-zus-to-indonesia-s-kenangan-how-southeast-asia-s-homegrown-coffee-chains-are-growing-overseas-5052474.html</w:t>
        </w:r>
      </w:hyperlink>
      <w:r>
        <w:t xml:space="preserve"> - * Southeast Asian coffee chains, such as Malaysia's Zus Coffee and Indonesia's Kopi Kenangan, expand regionally and internationally. * Kopi Kenangan operates over 1,100 outlets in Indonesia and has established around 187 stores internationally. * Zus Coffee has over 1,000 outlets across Malaysia, Singapore, Brunei, the Philippines, and Thailand. * These brands adapt menus to local tastes and face competition from global and local rivals. * The Southeast Asia coffee market was valued at US$9.9 billion in 2025, driven by store expansion and digitalisation. 10. </w:t>
      </w:r>
      <w:hyperlink r:id="rId17">
        <w:r>
          <w:rPr>
            <w:color w:val="0000EE"/>
            <w:u w:val="single"/>
          </w:rPr>
          <w:t>https://www.kjrh.com/news/local-news/fertilizer-prices-soar-amid-iran-war-leaving-local-farmers-scrambling</w:t>
        </w:r>
      </w:hyperlink>
      <w:r>
        <w:t xml:space="preserve"> - * The war in Iran causes supply disruptions affecting global fertilizer markets. * Fertilizer prices, particularly urea, rose by about $150 per ton, reaching nearly $800. * The American Farm Bureau reports that 50% of global fertiliser exports pass through the Strait of Hormuz. * Local farmer Tommy Salisbury in Oklahoma struggles with rising costs despite flat farm income. * Farmers are concerned about the sustainability of farming with increasing input costs. 11. </w:t>
      </w:r>
      <w:hyperlink r:id="rId18">
        <w:r>
          <w:rPr>
            <w:color w:val="0000EE"/>
            <w:u w:val="single"/>
          </w:rPr>
          <w:t>https://energynow.com/2026/03/war-in-iran-is-reshaping-the-global-gas-market-for-years-to-come/</w:t>
        </w:r>
      </w:hyperlink>
      <w:r>
        <w:t xml:space="preserve"> - * The Iran war has led to the closure of Qatar’s Ras Laffan LNG plant after an Iranian drone attack and subsequent damage from retaliation, significantly delaying LNG exports. * Prolonged disruptions threaten to erase a global gas glut, impacting emerging economies and increasing costs for LNG shipments, especially in Asia. * Asia and Europe face potential supply deficits, with European nations diversifying sources post-2022 but vulnerable to further shocks. * U.S. and Australian LNG producers may benefit, with the US considering expansion projects like Golden Pass in Texas. * Increased demand for LNG in Asia could lead to higher prices and potential price wars, affecting global trade flows. 12. </w:t>
      </w:r>
      <w:hyperlink r:id="rId19">
        <w:r>
          <w:rPr>
            <w:color w:val="0000EE"/>
            <w:u w:val="single"/>
          </w:rPr>
          <w:t>https://www.descifrado.com/2026/03/19/granos-de-oro-venezuela-apuesta-por-su-cafe-y-su-cacao-para-diversificar-las-exportaciones-no-tradicionales/</w:t>
        </w:r>
      </w:hyperlink>
      <w:r>
        <w:t xml:space="preserve"> - * The Venezuelan government has initiated high-level technical discussions to develop strategies for exporting coffee, cacao, and chocolate to China. * Venezuela aims to leverage China's growing preference for premium products and specialises in high-quality cacao varieties. * The initiative could increase non-oil GDP by 2-3 percentage points by 2026 and enhance rural employment. * Challenges include meeting China's strict phytosanitary standards and improving cultivation, harvesting, and certification processes. * Successful implementation could position Venezuela as a leading speciality food market in America. 13. </w:t>
      </w:r>
      <w:hyperlink r:id="rId20">
        <w:r>
          <w:rPr>
            <w:color w:val="0000EE"/>
            <w:u w:val="single"/>
          </w:rPr>
          <w:t>https://www.elnuevosiglo.com.co/economia/malas-senales-del-agro-en-el-comienzo-del-ano-por-impacto-del-clima</w:t>
        </w:r>
      </w:hyperlink>
      <w:r>
        <w:t xml:space="preserve"> - * El sector agropecuario en Colombia inicia 2026 con menor impulso y presiones por costos elevados. * En enero de 2026, sectores como plátano, yuca, tomate y leche registraron alzas de precios; actividades primarias mostraron disminución en el índice. * El primer semestre de 2026 se perfila con condiciones neutrales, pero existe riesgo climático por El Niño hacia el tercer trimestre. * Se anticipan desafíos para productos como café y cacao, afectados por caída en producción y volatilidad climática. * La producción de café en 2025 cayó en el último trimestre, con una variación anual de -22,1 %, influida por lluvias y una cosecha récord en 2024. 14. </w:t>
      </w:r>
      <w:hyperlink r:id="rId19">
        <w:r>
          <w:rPr>
            <w:color w:val="0000EE"/>
            <w:u w:val="single"/>
          </w:rPr>
          <w:t>https://www.descifrado.com/2026/03/19/granos-de-oro-venezuela-apuesta-por-su-cafe-y-su-cacao-para-diversificar-las-exportaciones-no-tradicionales/</w:t>
        </w:r>
      </w:hyperlink>
      <w:r>
        <w:t xml:space="preserve"> - ['</w:t>
      </w:r>
      <w:r>
        <w:rPr>
          <w:i/>
        </w:rPr>
        <w:t xml:space="preserve"> The Venezuelan government initiates high-level technical meetings to develop strategies for exporting coffee, cacao, and chocolate to China.', "</w:t>
      </w:r>
      <w:r>
        <w:t xml:space="preserve"> The initiative aims to leverage China's growing demand for premium, traceable products of speciality coffee and high-percentage chocolate.", '</w:t>
      </w:r>
      <w:r>
        <w:rPr>
          <w:i/>
        </w:rPr>
        <w:t xml:space="preserve"> Venezuela’s notable cacao genotypes, such as Chuao and Porcelana, position it well in this market, but logistical challenges remain.', '</w:t>
      </w:r>
      <w:r>
        <w:t xml:space="preserve"> The country needs to meet Chinese phytosanitary protocols, improve production quality, and obtain international certifications.', '* Exporting these products could boost Venezuela’s agricultural GDP by 2-3% in 2026 and positively impact rural employment.'] 15. </w:t>
      </w:r>
      <w:hyperlink r:id="rId21">
        <w:r>
          <w:rPr>
            <w:color w:val="0000EE"/>
            <w:u w:val="single"/>
          </w:rPr>
          <w:t>https://news.un.org/en/story/2026/03/1167167</w:t>
        </w:r>
      </w:hyperlink>
      <w:r>
        <w:t xml:space="preserve"> - * Rising transport costs, energy, and fertiliser prices due to Middle East conflict. * Strait of Hormuz disruptions lead to increased oil, gas, and fertiliser prices. * Shipping suspensions and port congestion affect supply chains, impacting industries and households. * Countries like Sri Lanka, Pakistan, and Myanmar face fuel shortages and reduced economic activity. * Economic impacts threaten growth, increase inflation, and affect vulnerable households and migrant workers. * Calls for coordinated policy action and diversification of trade and energy sources.</w:t>
      </w:r>
      <w:r/>
    </w:p>
    <w:p>
      <w:r/>
      <w:r>
        <w:t xml:space="preserve">16. </w:t>
      </w:r>
      <w:hyperlink r:id="rId22">
        <w:r>
          <w:rPr>
            <w:color w:val="0000EE"/>
            <w:u w:val="single"/>
          </w:rPr>
          <w:t>https://www.seanews.com.tr/article/attacks-on-ships-in-middle-east-aim-to-disrupt-mmxyfig0</w:t>
        </w:r>
      </w:hyperlink>
      <w:r>
        <w:t xml:space="preserve"> - * Attacks on vessels in the Middle East Gulf, Gulf of Oman, and Strait of Hormuz since late February indicate no clear pattern, reports Lloyd's List. * 16 ships have been hit, including tankers and dry cargo vessels; more than half were laden. * India and China negotiated with Tehran to facilitate safe passage; India permitted two Indian-flagged gas tankers through the strait. * Between March 1–6, 10 vessels were attacked, and six more between March 11–13, mostly in the Strait of Hormuz and Gulf of Oman. * Only one targeted ship, the chemical tanker Skylight, is sanctioned and linked to Iran; most ships are operated by UAE, US, and Greek firms. * Analysts suggest the attacks aim to disrupt commercial shipping and cause operational uncertainty. 17. </w:t>
      </w:r>
      <w:hyperlink r:id="rId23">
        <w:r>
          <w:rPr>
            <w:color w:val="0000EE"/>
            <w:u w:val="single"/>
          </w:rPr>
          <w:t>https://www.abc.net.au/news/2026-03-20/middle-east-conflict-may-end-some-carrot-farmers/106474078</w:t>
        </w:r>
      </w:hyperlink>
      <w:r>
        <w:t xml:space="preserve"> - • Interruptions in global container shipping due to Middle East conflict impact Western Australia's $60 million carrot industry. • Carrot exports to Middle East worth $40 million last year have largely ceased, leading farmers to consider ploughing crops back into the ground. • Industry officials highlight the financial losses and potential collapse of some businesses, with uninsurable shipments on the water and limited domestic market capacity. • Shipping disruptions and fuel access issues compound export challenges, with international freight rates expected to rise. • Food security concerns arise as exported produce cannot reach markets, and shipping restrictions threaten global food supply chains. 18. </w:t>
      </w:r>
      <w:hyperlink r:id="rId24">
        <w:r>
          <w:rPr>
            <w:color w:val="0000EE"/>
            <w:u w:val="single"/>
          </w:rPr>
          <w:t>https://ricenewstoday.com/asian-rice-sellers-hit-pause-as-freight-costs-rise/</w:t>
        </w:r>
      </w:hyperlink>
      <w:r>
        <w:t xml:space="preserve"> - * Higher shipping rates due to Middle East tensions are slowing rice exports from India, Vietnam, and Thailand. * Bangladesh is increasing imports to control domestic rice prices. * Rice prices in India and Vietnam have decreased, while Thailand's prices remain higher due to African demand. * Traders warn that costs could increase if output disappoints. * Rising freight costs influence global rice trade and food inflation, and impact supply chain stability. * Governments, like Bangladesh, are adjusting policies to manage price stability despite adequate supplies. 19. </w:t>
      </w:r>
      <w:hyperlink r:id="rId25">
        <w:r>
          <w:rPr>
            <w:color w:val="0000EE"/>
            <w:u w:val="single"/>
          </w:rPr>
          <w:t>https://www.fticonsulting.com/insights/articles/how-war-iran-reshaping-transportation-logistics</w:t>
        </w:r>
      </w:hyperlink>
      <w:r>
        <w:t xml:space="preserve"> - ['</w:t>
      </w:r>
      <w:r>
        <w:rPr>
          <w:i/>
        </w:rPr>
        <w:t xml:space="preserve"> Iran conflict has caused a supply chain shock affecting freight modes, including ocean and air freight, with surging fuel prices and increased shipping costs.', '</w:t>
      </w:r>
      <w:r>
        <w:t xml:space="preserve"> The Strait of Hormuz closure or threat has led carriers to reroute vessels, increasing transit times and costs, with insurance premiums rising.', '</w:t>
      </w:r>
      <w:r>
        <w:rPr>
          <w:i/>
        </w:rPr>
        <w:t xml:space="preserve"> Ocean freight capacity has tightened due to longer routes and vessel exits, prompting importers to optimise supply chain resilience and expand safety stocks.', '</w:t>
      </w:r>
      <w:r>
        <w:t xml:space="preserve"> Air freight demand has increased for time-sensitive goods, with rates rising and capacity strained due to flight routing issues; companies are advised to evaluate freight strategies.', "* The long-term impact depends on the conflict's scope; a short conflict may see rates normalise, while prolonged or broad conflict could cause structural changes in trade flows."] 20. </w:t>
      </w:r>
      <w:hyperlink r:id="rId26">
        <w:r>
          <w:rPr>
            <w:color w:val="0000EE"/>
            <w:u w:val="single"/>
          </w:rPr>
          <w:t>https://www.maritimeprofessional.com/news/crude-being-shipped-asia-panama-417079</w:t>
        </w:r>
      </w:hyperlink>
      <w:r>
        <w:t xml:space="preserve"> - * Asian refiners increasingly send medium-sized crude cargoes from US Gulf Coast to Asia through Panama Canal, amid trade disruptions and higher costs. * The use of medium tankers signals urgent oil needs, with some ships headed to South Korea and Japan. * Restrictions from a drought in 2023–2024 caused delays and higher tariffs; these have now been lifted. * Large crude carriers typically go around Africa to reduce costs, but smaller ships use the canal for quicker routes. * US waiver of Jones Act may increase traffic through the Panama Canal, supporting supply needs. 21. </w:t>
      </w:r>
      <w:hyperlink r:id="rId27">
        <w:r>
          <w:rPr>
            <w:color w:val="0000EE"/>
            <w:u w:val="single"/>
          </w:rPr>
          <w:t>https://ghanamedia.net/ghana-cocoa-price-cut-farmers-concern-2/</w:t>
        </w:r>
      </w:hyperlink>
      <w:r>
        <w:t xml:space="preserve"> - * Ghana’s decision to lower cocoa farmgate prices has raised concerns among farmers and industry groups. * Farmers cite rising input costs such as fertilisers, transportation, and labour as making the new prices unsustainable. * The price adjustment is linked to global market pressures and sector reforms. * Analysts warn that dissatisfaction could impact Ghana’s cocoa production, export volumes, and the national economy. * Authorities plan stakeholder engagement to address concerns and explore sustainable solutions. 22. </w:t>
      </w:r>
      <w:hyperlink r:id="rId28">
        <w:r>
          <w:rPr>
            <w:color w:val="0000EE"/>
            <w:u w:val="single"/>
          </w:rPr>
          <w:t>https://ricenewstoday.com/indian-rice-exports-hit-by-rising-freight-insurance-costs-amid-middle-east-tensions/</w:t>
        </w:r>
      </w:hyperlink>
      <w:r>
        <w:t xml:space="preserve"> - * Rising shipping costs, including freight and insurance, hinder new rice export deals from India due to Middle East conflicts. * Disruption in maritime traffic through the Strait of Hormuz has increased energy and bunker fuel prices. * Exports to Middle Eastern markets and the global market are affected, with some shipments halted. * India maintains sufficient rice production, but logistical issues delay new contracts. * Indian government monitoring freight rates and considering measures to assist exporters. 23. </w:t>
      </w:r>
      <w:hyperlink r:id="rId29">
        <w:r>
          <w:rPr>
            <w:color w:val="0000EE"/>
            <w:u w:val="single"/>
          </w:rPr>
          <w:t>https://coffeetalk.com/daily-dose/top-news/03-2026/109629/</w:t>
        </w:r>
      </w:hyperlink>
      <w:r>
        <w:t xml:space="preserve"> - * Experts compare coffee market to cocoa, predicting a price decline similar to cocoa's 2024 crash. * Cocoa prices surged in December 2024 due to weather, then fell 70% as demand shifted. * Coffee prices peaked in February 2025 amid weather disruptions; projections indicate declines driven by Brazil's increased production. * A survey shows 61% of US consumers reducing coffee spending; demand stagnated in 2025. * Industry analysts forecast a potential rebound in demand in 2026 amid market pressures and Brazilian production outlooks. 24. </w:t>
      </w:r>
      <w:hyperlink r:id="rId30">
        <w:r>
          <w:rPr>
            <w:color w:val="0000EE"/>
            <w:u w:val="single"/>
          </w:rPr>
          <w:t>https://coffeetalk.com/daily-dose/for-roasters-retailers/03-2026/109623/</w:t>
        </w:r>
      </w:hyperlink>
      <w:r>
        <w:t xml:space="preserve"> - * Nestlé responds to the 'fourth wave of coffee', driven by Gen Z and Millennials seeking café experiences at home, emphasising cold, customisable coffee. * Company launches new cold coffee products, including in its Starbucks Crema Collection and instant options like Nescafé espresso concentrates. * Introduces a prototype creamer that melts like ice cream and a frozen creamer in Vanilla Caramel Swirl and Cookies &amp; Crème Crumble flavors. * Reports a resurgence in instant coffee popularity among younger demographics, linked to pandemic lockdowns. * Emphasises consumer experimentation driven by social media, with trends like cold foam and sweet cream for café-like textures. * Collaborates with Warner Brothers to create a Coffee Mate Butterbeer flavor for Harry Potter’s 25th anniversary, adding brand whimsy. * Believes future coffee consumption will focus on diverse expressions and layered experiences, aligning product development with younger consumer preferences. 25. </w:t>
      </w:r>
      <w:hyperlink r:id="rId31">
        <w:r>
          <w:rPr>
            <w:color w:val="0000EE"/>
            <w:u w:val="single"/>
          </w:rPr>
          <w:t>https://coffeetalk.com/daily-dose/for-roasters-retailers/03-2026/109624/</w:t>
        </w:r>
      </w:hyperlink>
      <w:r>
        <w:t xml:space="preserve"> - * The Southeast Asian coffee and tea industry is entering a phase prioritising operational systems over store expansion, according to Momentum Works. * The market is valued at $9.9 billion in 2025, with significant growth driven by outlet expansion, digital ordering, and consumer engagement. * Leading chains adopt digitisation and automation to increase efficiency, serving up to 9,000 cups daily. * Indonesia leads the market with $3.5 billion in value; the modern coffee segment in Indonesia exceeds $1 billion. * Chinese brands influence regional operational models through digital-first approaches, including app-based ordering and centralised supply chains. 26. </w:t>
      </w:r>
      <w:hyperlink r:id="rId29">
        <w:r>
          <w:rPr>
            <w:color w:val="0000EE"/>
            <w:u w:val="single"/>
          </w:rPr>
          <w:t>https://coffeetalk.com/daily-dose/top-news/03-2026/109629/</w:t>
        </w:r>
      </w:hyperlink>
      <w:r>
        <w:t xml:space="preserve"> - * Coffee market experts compare current trends to cocoa's 2024 crash, predicting a decline in coffee prices. * Discussions occurred at the National Coffee Association convention in Tampa, Florida. * Cocoa surged in 2024 due to poor weather, then plummeted over 70%, while coffee prices peaked in February 2025. * Projections estimate a significant price decrease in coffee, with some forecasts as low as $1.80 per pound. * US consumer surveys show 61% reducing coffee spending, impacting demand, though the total number of coffee drinkers remains steady. * Industry shifts include preference for cheaper robusta beans over pricier arabicas. * Experts forecast demand rebounding slightly in 2026, despite an anticipated record crop in Brazil. 27. </w:t>
      </w:r>
      <w:hyperlink r:id="rId32">
        <w:r>
          <w:rPr>
            <w:color w:val="0000EE"/>
            <w:u w:val="single"/>
          </w:rPr>
          <w:t>https://coffeetalk.com/daily-dose/from-origin/03-2026/109620/</w:t>
        </w:r>
      </w:hyperlink>
      <w:r>
        <w:t xml:space="preserve"> - * The article discusses labour shortages in tropical agriculture sectors, especially coffee, palm oil, and cocoa, driven by youth disinterest in plantation work. * Countries like Indonesia and Malaysia experience difficulties attracting local young workers due to poor working conditions and low pay. * Dependence on migrant workers has been hindered by the Covid-19 pandemic and external factors. * Certification programmes like RSPO often overlook labour rights, affecting smallholder farmers. * Experts call for better wages, working conditions, mechanisation, and professional training to attract and retain agricultural workers. * Inclusion of social equity and a shift towards sustainable and resilient agricultural models are emphasised. 28. </w:t>
      </w:r>
      <w:hyperlink r:id="rId29">
        <w:r>
          <w:rPr>
            <w:color w:val="0000EE"/>
            <w:u w:val="single"/>
          </w:rPr>
          <w:t>https://coffeetalk.com/daily-dose/top-news/03-2026/109629/</w:t>
        </w:r>
      </w:hyperlink>
      <w:r>
        <w:t xml:space="preserve"> - * Coffee industry experts compare the coffee market to cocoa, predicting a potential price decline. * Discussions at the National Coffee Association convention noted forecasts for lower coffee prices by year’s end. * Cocoa prices surged in 2024 but fell over 70% as demand shifted; similar trends are now discussed for coffee. * US consumer surveys show 61% reducing coffee spending, with demand stagnating in 2025. * Industry analysts anticipate demand recovery in 2026, but market pressures from Brazil’s crop are expected to persist. 29. </w:t>
      </w:r>
      <w:hyperlink r:id="rId29">
        <w:r>
          <w:rPr>
            <w:color w:val="0000EE"/>
            <w:u w:val="single"/>
          </w:rPr>
          <w:t>https://coffeetalk.com/daily-dose/top-news/03-2026/109629/</w:t>
        </w:r>
      </w:hyperlink>
      <w:r>
        <w:t xml:space="preserve"> - * Coffee industry experts compare market trends to cocoa, predicting a potential price decline. * Cocoa prices surged in December 2024 due to weather, then fell over 70% within a year. * Arabica coffee prices peaked in February 2025, influenced by weather disruptions and tariffs. * Projections suggest coffee prices may fall to around $2 per pound by year’s end. * US consumer surveys show reduced coffee spending but stable overall consumption. 30. </w:t>
      </w:r>
      <w:hyperlink r:id="rId33">
        <w:r>
          <w:rPr>
            <w:color w:val="0000EE"/>
            <w:u w:val="single"/>
          </w:rPr>
          <w:t>https://www.brownfieldagnews.com/news/fertilizer-prices-rising-as-global-tensions-disrupt-nitrogen-supply/</w:t>
        </w:r>
      </w:hyperlink>
      <w:r>
        <w:t xml:space="preserve"> - * Fertilizer prices have risen more than 30 percent since the closure of the Strait of Hormuz. * Tensions in the Middle East are disrupting nitrogen supply. * Concerns about future fertilizer production and higher feedstock prices. * Market uncertainty expected to continue, with adjustments as U.S. nitrogen imports peak. * An ag economist predicts ongoing market adjustments and supply shocks. 31. </w:t>
      </w:r>
      <w:hyperlink r:id="rId34">
        <w:r>
          <w:rPr>
            <w:color w:val="0000EE"/>
            <w:u w:val="single"/>
          </w:rPr>
          <w:t>https://www.brownfieldagnews.com/market-news/soybeans-corn-see-more-support-from-crude-oil/</w:t>
        </w:r>
      </w:hyperlink>
      <w:r>
        <w:t xml:space="preserve"> - * Soybeans increased on fund and technical buying, influenced by crude oil and trade talks between U.S. and China, with Brazil’s harvest and Argentina's conditions monitored, export sales down but China and Mexico leading. * Corn rose due to fund and technical buying, following crude oil, with concerns over Brazil's delayed second crop planting and Argentina's harvest, export sales at 46.1 million bushels, mainly to Mexico and Japan. * Wheat prices increased amid forecasts of hot and dry conditions in U.S. winter wheat regions, ongoing droughts, and trade influences from Russia-Ukraine conflict, with export sales exceeding last year, led by Mexico and the Philippines. 32. </w:t>
      </w:r>
      <w:hyperlink r:id="rId35">
        <w:r>
          <w:rPr>
            <w:color w:val="0000EE"/>
            <w:u w:val="single"/>
          </w:rPr>
          <w:t>https://www.jdsupra.com/legalnews/u-s-trade-representative-initiates-60-9792643/</w:t>
        </w:r>
      </w:hyperlink>
      <w:r>
        <w:t xml:space="preserve"> - * The U.S. Trade Representative launched investigations into 60 countries regarding their enforcement of bans on importing goods made with forced labour. * The investigations could lead to tariffs or import restrictions if findings show enforcement failures. * The investigations are part of broader trade enforcement efforts, including the Uyghur Forced Labour Prevention Act and the Tariff Act of 1930. * Countries under scrutiny include Bangladesh, Brazil, China, the European Union, Mexico and Vietnam. * Public comments are due by April 15, 2026, with hearings scheduled for April 28, 2026. 33. </w:t>
      </w:r>
      <w:hyperlink r:id="rId36">
        <w:r>
          <w:rPr>
            <w:color w:val="0000EE"/>
            <w:u w:val="single"/>
          </w:rPr>
          <w:t>https://www.spokesman.com/stories/2026/mar/19/farmers-see-fertilizer-prices-jump-as-iran-blocks-/</w:t>
        </w:r>
      </w:hyperlink>
      <w:r>
        <w:t xml:space="preserve"> - * Fertilizer costs in the US are rising due to disruptions caused by Iran blocking the Strait of Hormuz, a key shipping route. * Iran has attacked ships and blocked maritime traffic through the Strait, impacting global fertilizer supply chains. * US farmers rely heavily on imported fertilisers, especially potash, which is over 90% imported. * Disruptions have led to sharp increases in fertilizer prices, with nitrogen fertilisers affected significantly. * Iran's continued blockage of the Strait threatens to further increase costs ahead of the US spring planting season. 34. </w:t>
      </w:r>
      <w:hyperlink r:id="rId37">
        <w:r>
          <w:rPr>
            <w:color w:val="0000EE"/>
            <w:u w:val="single"/>
          </w:rPr>
          <w:t>https://www.eldiario.ec/ecuador/clima-en-ecuador-alerta-descenso-temperatura-19-22-marzo-19032026/</w:t>
        </w:r>
      </w:hyperlink>
      <w:r>
        <w:t xml:space="preserve"> - - El Inamhi emite alerta en Ecuador por temperaturas extremas desde el 19 hasta el 22 de marzo de 2026. - Las temperaturas en zonas altas del país descenderán hasta 0°C, afectando principalmente la Sierra y zonas de alta montaña. - Provincias afectadas incluyen Carchi, Pichincha, Cotopaxi, Tungurahua, Chimborazo, Cañar y Azuay. - Riesgos identificados para cultivos por encima de 2.800 metros, ganado y riesgos a la salud por exposición prolongada al frío. - Se recomiendan medidas preventivas para agricultores, ganaderos y población en zonas frías. 35. </w:t>
      </w:r>
      <w:hyperlink r:id="rId38">
        <w:r>
          <w:rPr>
            <w:color w:val="0000EE"/>
            <w:u w:val="single"/>
          </w:rPr>
          <w:t>https://www.offthegridnews.com/survival-gardening/the-fertilizer-squeeze-what-war-shipping-chokepoints-and-export-bans-could-do-to-your-garden-in-2026/</w:t>
        </w:r>
      </w:hyperlink>
      <w:r>
        <w:t xml:space="preserve"> - * Global fertilizer benchmark prices surged 6.5% in early March 2026 due to geopolitical tensions, energy costs, and export restrictions. * Disruptions in the Strait of Hormuz and China's phosphate export bans are major factors impacting supply and increasing prices. * Small farms and homesteaders face risks of fertiliser shortages and higher costs, affecting crop yields and household food security. * Experts warn of potential fertiliser shortages and price hikes similar to 2022 if disruptions persist. * Homesteaders are advised to stockpile nutrients, diversify soil fertility sources, and adopt soil-building practices to mitigate risks. 36. </w:t>
      </w:r>
      <w:hyperlink r:id="rId39">
        <w:r>
          <w:rPr>
            <w:color w:val="0000EE"/>
            <w:u w:val="single"/>
          </w:rPr>
          <w:t>https://www.cnbc.com/2026/03/19/iran-war-fertilizer-shortage-2026-elections-strait-hormuz.html</w:t>
        </w:r>
      </w:hyperlink>
      <w:r>
        <w:t xml:space="preserve"> - * The Strait of Hormuz closure, affecting about 50% of global nitrogen-rich urea fertiliser, has led to spikes in fertiliser prices in the US. * Fertiliser prices, critical for crops like corn, have risen from around $350 to nearly $600 per ton. * The shortage threatens crop production, food prices, and farm margins amid low commodity prices. * Democrats target high fertiliser costs as an issue impacting rural voters ahead of midterm elections. * US lawmakers discuss aid packages seeking to address fertiliser and farm input shortages. * The US administration and Congress consider strategies to reopen the Strait or remove tariffs to ease fertiliser supplies. 37. </w:t>
      </w:r>
      <w:hyperlink r:id="rId40">
        <w:r>
          <w:rPr>
            <w:color w:val="0000EE"/>
            <w:u w:val="single"/>
          </w:rPr>
          <w:t>https://www.koreatimes.co.kr/world/20260320/how-can-hormuz-shipping-blockage-be-solved?utm_source=rss</w:t>
        </w:r>
      </w:hyperlink>
      <w:r>
        <w:t xml:space="preserve"> - * The article discusses the ongoing blockage of the Strait of Hormuz by Iran and potential solutions. * It covers US-led military actions, diplomatic off-ramps, risk-taking by shipowners, alternative shipping routes, and waiting strategies. * Military options involve multinational naval escorts, but face significant logistical and operational challenges. * Diplomatic efforts involve Iran’s emerging 'safe corridor', but recent hostilities hinder negotiations. * Some shipowners risk crossing without Iran’s consent, with higher insurance costs involved. * Shipping through alternative routes such as the Bab el-Mandeb strait, Suez Canal, and around the Cape of Good Hope have increased. * Seafarers face dwindling supplies, and Iran signals reluctance to return to pre-war shipping normalcy. 38. </w:t>
      </w:r>
      <w:hyperlink r:id="rId41">
        <w:r>
          <w:rPr>
            <w:color w:val="0000EE"/>
            <w:u w:val="single"/>
          </w:rPr>
          <w:t>https://www.hercampus.com/school/casper-libero/climate-change-and-the-rise-of-natural-disasters-in-brazil/</w:t>
        </w:r>
      </w:hyperlink>
      <w:r>
        <w:t xml:space="preserve"> - * Brazil experienced a rise in heatwaves from 7 to 52 days per year between 1961 and 2020, according to INPE. * Catastrophes in Rio Grande do Sul, Minas Gerais, and the Amazon include floods, landslides, and wildfires. * Human activity, such as fossil fuel burning and deforestation, accelerates climate change, with Brazil releasing 2.3 billion tons of GHG in 2022. * Extreme weather included historic flooding in the South and severe droughts and wildfires in the North and Midwest. * Incidents like Petrobras' oil leak in the Amazon highlight environmental risks amid exploration debates and climate crises. 39. </w:t>
      </w:r>
      <w:hyperlink r:id="rId42">
        <w:r>
          <w:rPr>
            <w:color w:val="0000EE"/>
            <w:u w:val="single"/>
          </w:rPr>
          <w:t>https://www.formesdeluxe.com/article/coffee-a-question-of-taste.65359</w:t>
        </w:r>
      </w:hyperlink>
      <w:r>
        <w:t xml:space="preserve"> - * Driven by coffee shop growth and market expansion, specialty coffee consumption at home increases, with a focus on artisanal and traceable beans. * The global coffee shop market is expanding, with numerous outlets in North America, Europe, and Asia, alongside rising high-quality coffee demand among younger consumers. * The premiumisation of coffee influences packaging trends, with brands using colourful, collaborative, and transparent designs to differentiate. * Packaging is evolving to enhance storytelling, traceability, and sustainability, including the use of greener, recyclable materials and advanced preservation solutions. * The sector aims to balance packaging performance with environmental and product preservation needs, highlighting innovation in materials and design. 40. </w:t>
      </w:r>
      <w:hyperlink r:id="rId43">
        <w:r>
          <w:rPr>
            <w:color w:val="0000EE"/>
            <w:u w:val="single"/>
          </w:rPr>
          <w:t>https://www.rnz.co.nz/news/business/590120/how-much-might-prices-rise-and-when</w:t>
        </w:r>
      </w:hyperlink>
      <w:r>
        <w:t xml:space="preserve"> - * Oil prices are expected to increase, putting pressure on prices in New Zealand. * Petrol prices could rise to about $3.30 a litre, with potential to reach $4 if crude oil hits US$200 a barrel. * Coffee prices had dropped from record highs but face rising shipping costs, packaging costs, and fertiliser constraints. * Construction costs are anticipated to rise due to increased transportation and material costs. * Retail sector sees higher distribution costs, affecting goods like groceries and apparel. * Fuel price increases are impacting ride-hailing and delivery services, with some support measures offered. * Most sectors expect some price increases if current trends continue and the conflict persists. 41. </w:t>
      </w:r>
      <w:hyperlink r:id="rId44">
        <w:r>
          <w:rPr>
            <w:color w:val="0000EE"/>
            <w:u w:val="single"/>
          </w:rPr>
          <w:t>https://www.cnbc.com/2026/03/19/how-to-play-the-ai-driven-blue-collar-renaissance.html</w:t>
        </w:r>
      </w:hyperlink>
      <w:r>
        <w:t xml:space="preserve"> - * The article discusses how AI may lead to increased demand for blue-collar jobs and machinery, while impacting white-collar employment. * Market concerns over AI disruption include job losses in software and tech sectors, layoffs at Block and fall in nonfarm payrolls. * Oppenheimer analysts believe AI will reshape labour markets, supporting traditional blue-collar jobs and manufacturing. * The article outlines five investment themes: physical-to-digital technology, automation tools for workforce reskilling, in-field labour augmentation, autonomous physical systems, and less-disrupted industries such as agriculture. * Companies such as Caterpillar, Deere, Corteva, and Trimble are highlighted as beneficiaries of this trend. 42. </w:t>
      </w:r>
      <w:hyperlink r:id="rId45">
        <w:r>
          <w:rPr>
            <w:color w:val="0000EE"/>
            <w:u w:val="single"/>
          </w:rPr>
          <w:t>https://gcaptain.com/container-spot-rates-edge-higher-for-third-week-transpacific-leads-gains-hormuz-crisis-pushes-costs-higher/</w:t>
        </w:r>
      </w:hyperlink>
      <w:r>
        <w:t xml:space="preserve"> - * The Drewry World Container Index (WCI) increased 2% this week to $2,172 per 40-foot container. * Transpacific routes saw rates from Shanghai to New York jump 7% and Shanghai to Los Angeles rise 4%. * Asia–Europe rates remained stable, with slight increases on Shanghai–Rotterdam and steady rates on Shanghai–Genoa. * Geopolitical tensions in the Strait of Hormuz led to higher crude prices and increased bunker surcharges by carriers. * Drewry predicts further gains in spot rates driven by supply chain uncertainty and fuel costs. 43. </w:t>
      </w:r>
      <w:hyperlink r:id="rId46">
        <w:r>
          <w:rPr>
            <w:color w:val="0000EE"/>
            <w:u w:val="single"/>
          </w:rPr>
          <w:t>https://www.wto.org/english/news_e/news26_e/stat_19mar26_329_e.htm</w:t>
        </w:r>
      </w:hyperlink>
      <w:r>
        <w:t xml:space="preserve"> - * The WTO's 'Global Trade Outlook and Statistics' forecasts slowing merchandise trade growth to 1.9% in 2026 due to Middle East conflict, energy prices, and supply chain disruptions. * The conflict's impact includes increased energy costs, disruptions in fertilizer supplies passing through the Strait of Hormuz, and trade route cancellations. * WTO cautions about risks to global trade from sustained high energy prices and ongoing regional tensions, especially affecting energy-dependent regions. * Trade projections show Asia and South America as fastest-growing regions in 2026, with Middle East and Europe experiencing stagnant or declining trade. * Services trade growth is expected to slow from 4.8% to 4.1% in 2026 amid geopolitical uncertainties. 44. </w:t>
      </w:r>
      <w:hyperlink r:id="rId47">
        <w:r>
          <w:rPr>
            <w:color w:val="0000EE"/>
            <w:u w:val="single"/>
          </w:rPr>
          <w:t>https://timothyrenshaw.substack.com/p/container-shippings-fuel-fear-factor</w:t>
        </w:r>
      </w:hyperlink>
      <w:r>
        <w:t xml:space="preserve"> - * The Iran conflict has led to spikes in bunker fuel prices and concerns over fuel availability affecting container shipping. * Fuel costs have increased between 25% and 60% globally, with bunker fuel prices impacting carrier operations. * Air freight capacity has been reduced by approximately 12% due to the conflict, with jet fuel prices increasing by 58% in one week. * Port congestion and regional supply shortages are exacerbating logistical disruptions across multiple ports. * Industry priorities include cargo loading, cost mitigation, and collaborative crisis management. * Experts highlight the real-world impacts of regional conflict on freight costs, capacity, and port congestion. 45. </w:t>
      </w:r>
      <w:hyperlink r:id="rId48">
        <w:r>
          <w:rPr>
            <w:color w:val="0000EE"/>
            <w:u w:val="single"/>
          </w:rPr>
          <w:t>https://www.italiaatavola.net//flash/attualita-mercato/2026/3/19/trevalli-cooperlat-bloccati-venti-container-verso-medio-oriente/118094/</w:t>
        </w:r>
      </w:hyperlink>
      <w:r>
        <w:t xml:space="preserve"> - * Venti container diretti al Medio Oriente sono bloccati, con altre rotte congestionate o impraticabili. * La causa principale è la chiusura dello Stretto di Hormuz, che ha obbligato deviazioni di navi. * Alcuni container potrebbero essere dirottati verso Jeddah e trasportati via terra. * Difficoltà anche nei porti di Cipro, con aumenti dei costi e problemi di assicurazione. * La situazione impatta sull'export del 30% del fatturato di TreValli Cooperlat e sulla gestione di prodotti deperibili. 46. </w:t>
      </w:r>
      <w:hyperlink r:id="rId49">
        <w:r>
          <w:rPr>
            <w:color w:val="0000EE"/>
            <w:u w:val="single"/>
          </w:rPr>
          <w:t>https://www.independent.co.ug/coffee-pest-attacks-sunshine-lower-production-in-omoro/</w:t>
        </w:r>
      </w:hyperlink>
      <w:r>
        <w:t xml:space="preserve"> - * Farmers in Omoro District report difficulties maintaining coffee plantations due to pests, dry weather, and lack of technical guidance. * Coffee plants are attacked by insects such as flies, ants, and scale insects, which spread diseases and dry branches. * Prolonged dry spells and intense sunshine have reduced yields, with some farmers producing below expectations. * Limited consultation with agricultural extension workers hinders effective pest control and farm management. * Government initiatives support coffee expansion, but farmers need better access to technical advice and pest management strategies. 47. </w:t>
      </w:r>
      <w:hyperlink r:id="rId50">
        <w:r>
          <w:rPr>
            <w:color w:val="0000EE"/>
            <w:u w:val="single"/>
          </w:rPr>
          <w:t>https://laminute.info/2026/03/19/palm-oil-cocoa-coffee-whos-going-to-tend-to-tomorrows-large-tropical-plantations/</w:t>
        </w:r>
      </w:hyperlink>
      <w:r>
        <w:t xml:space="preserve"> - * Tropical plantation sectors, such as palm oil, cocoa, and bananas, face labour recruitment challenges, especially in Southeast Asia and West Africa. * Young workers in Indonesia and Malaysia are turning away from plantation work due to physical demands, low pay, and social undervaluation. * Dependence on migrant labour in regions like Malaysia increases vulnerability; Indonesia relies more on local and internal migration. * Certification schemes addressing environmental concerns have limited impact on labour conditions, often excluding smallholders. * Public and consumer focus remains mainly environmental, with little debate on occupational attractiveness and social aspects. * Future sustainability depends on improving wages, working conditions, mechanisation, and social recognition of agricultural professions. * The broader political issue involves the resilience of postcolonial tropical economies reliant on export crops.</w:t>
      </w:r>
      <w:r/>
    </w:p>
    <w:p>
      <w:r/>
      <w:r>
        <w:t xml:space="preserve">48. </w:t>
      </w:r>
      <w:hyperlink r:id="rId51">
        <w:r>
          <w:rPr>
            <w:color w:val="0000EE"/>
            <w:u w:val="single"/>
          </w:rPr>
          <w:t>https://retailtimes.co.uk/black-sheep-coffee-launches-banana-arcade-spring-menu/</w:t>
        </w:r>
      </w:hyperlink>
      <w:r>
        <w:t xml:space="preserve"> - * Black Sheep Coffee introduces the Banana Arcade limited-time menu on 18th March, featuring banana-inspired drinks and spring eats. * The menu includes iced and hot banana lattes, matcha frappes, banana smoothies, and seasonal food items. * Spring food offerings include raspberry &amp; pistachio acai bowl and chicken wraps. * The menu is inspired by retro arcades and aims to provide mood-boosting, nostalgic, and playful experiences. * Black Sheep Coffee continues to innovate in coffee culture, emphasising specialty-grade Robusta and flavour creativity. 49. </w:t>
      </w:r>
      <w:hyperlink r:id="rId52">
        <w:r>
          <w:rPr>
            <w:color w:val="0000EE"/>
            <w:u w:val="single"/>
          </w:rPr>
          <w:t>http://malaysiansmustknowthetruth.blogspot.com/2026/03/prolonged-middle-east-war-could-disrupt.html</w:t>
        </w:r>
      </w:hyperlink>
      <w:r>
        <w:t xml:space="preserve"> - * The Fertiliser Industry Association of Malaysia (FIAM) warns that ongoing Middle East conflict could disrupt Malaysia’s fertiliser market. * The region supplies natural gas, urea, ammonia, and sulphur, key inputs for fertiliser production. * Disruption could reduce production capacity, increase costs, and cause supply shortages. * Maritime logistics risks include rerouted shipping, increased transit times, fuel consumption, and freight costs. * Increased costs and delays could impact Asian and African markets, affecting fertiliser supply and agriculture outputs. * Volatility in natural gas markets could raise ammonia production costs, affecting fertiliser application and yields. 50. </w:t>
      </w:r>
      <w:hyperlink r:id="rId50">
        <w:r>
          <w:rPr>
            <w:color w:val="0000EE"/>
            <w:u w:val="single"/>
          </w:rPr>
          <w:t>https://laminute.info/2026/03/19/palm-oil-cocoa-coffee-whos-going-to-tend-to-tomorrows-large-tropical-plantations/</w:t>
        </w:r>
      </w:hyperlink>
      <w:r>
        <w:t xml:space="preserve"> - </w:t>
      </w:r>
      <w:r>
        <w:rPr>
          <w:i/>
        </w:rPr>
        <w:t>Large tropical plantations are struggling to attract local youth workforce, with dependence on migrant labour in Southeast Asia.</w:t>
      </w:r>
      <w:r/>
      <w:r>
        <w:rPr>
          <w:i/>
        </w:rPr>
        <w:t>Work in plantations remains physically demanding, poorly paid, and gender inequalities persist, affecting labour attractiveness.</w:t>
      </w:r>
      <w:r/>
      <w:r>
        <w:rPr>
          <w:i/>
        </w:rPr>
        <w:t>Certification schemes for sustainability focus mainly on environmental issues, often neglecting employment conditions.</w:t>
      </w:r>
      <w:r/>
      <w:r>
        <w:rPr>
          <w:i/>
        </w:rPr>
        <w:t>Future productivity depends more on attracting and retaining workers through better wages and working conditions.</w:t>
      </w:r>
      <w:r/>
      <w:r>
        <w:rPr>
          <w:i/>
        </w:rPr>
        <w:t>The sector's social challenge is tied to postcolonial dependency on export crop models, threatening long-term resilience.</w:t>
      </w:r>
      <w:r>
        <w:t xml:space="preserve">51. </w:t>
      </w:r>
      <w:hyperlink r:id="rId53">
        <w:r>
          <w:rPr>
            <w:color w:val="0000EE"/>
            <w:u w:val="single"/>
          </w:rPr>
          <w:t>https://www.feedlotmagazine.com/news/industry_news/fertilizer-impacts-on-warm-season-hay-budgets/article_84516102-3145-4519-b33d-afefac1ac6f6.html</w:t>
        </w:r>
      </w:hyperlink>
      <w:r>
        <w:t xml:space="preserve"> - * A conflict between the United States, Israel, and Iran affects global energy and fertilizer markets, with implications for U.S. agriculture. * Iran's role as a major urea fertilizer exporter could lead to supply shocks and higher input costs for farmers. * Urea prices in Arkansas for 2026 range from $112 to $168 per acre depending on market scenarios, affecting hay production costs. * Operating costs for hay increase as fertilizer prices rise, with potential decreases in profit margins. * Most row crop producers booked inputs before the conflict; hay producers purchase fertilizer as needed. * Higher prices for fuel and fertilizer could increase costs for forage producers if current conditions persist. 52. </w:t>
      </w:r>
      <w:hyperlink r:id="rId54">
        <w:r>
          <w:rPr>
            <w:color w:val="0000EE"/>
            <w:u w:val="single"/>
          </w:rPr>
          <w:t>https://www.africanews.com/2026/03/19/middle-east-war-boosts-traffic-through-kenyan-port-of-lamu/</w:t>
        </w:r>
      </w:hyperlink>
      <w:r>
        <w:t xml:space="preserve"> - * The Mideast war increases shipping traffic at the Kenyan port of Lamu, especially for high-end vehicles from Japan destined for Dubai. * Over 4,000 vehicles, including Porsches, were unloaded from ships belonging to Italy's Grimaldi Group following disruptions caused by the war. * The last ship departed Yokohama on February 24, before the Iran conflict escalated, affecting shipping routes through the Strait of Hormuz. * The port expects another shipment of 5,000 vehicles next week amid ongoing disruptions at Gulf ports. * Lamu port is developing into a major regional transport hub, with initial operations beginning around 2021, part of Kenya’s regional corridor linking South Sudan and Ethiopia. 53. </w:t>
      </w:r>
      <w:hyperlink r:id="rId55">
        <w:r>
          <w:rPr>
            <w:color w:val="0000EE"/>
            <w:u w:val="single"/>
          </w:rPr>
          <w:t>https://blog.robotiq.com/how-coffee-manufacturers-are-automating-palletizing-with-payback-under-1-year</w:t>
        </w:r>
      </w:hyperlink>
      <w:r>
        <w:t xml:space="preserve"> - * A European coffee manufacturer replaced manual palletising with collaborative robot (cobot) system on two packaging lines. * The automation eliminated about €180,000 yearly labour costs. * Installation involved two standard cobot palletising cells, handling picking, pattern building, and interlayer placement. * Operators were reassigned to higher-value tasks, improving workforce use. * Palletising consistency, safety, and ergonomics improved. * Project payback was achieved in less than 12 months. * Many coffee applications are suitable for simple cobot automation due to predictable case sizes and patterns. 54. </w:t>
      </w:r>
      <w:hyperlink r:id="rId56">
        <w:r>
          <w:rPr>
            <w:color w:val="0000EE"/>
            <w:u w:val="single"/>
          </w:rPr>
          <w:t>https://www.thehindubusinessline.com/economy/logistics/jnpa-cuts-stranded-containers-to-half-sonowal-conducts-review/article70762145.ece</w:t>
        </w:r>
      </w:hyperlink>
      <w:r>
        <w:t xml:space="preserve"> - * The Jawaharlal Nehru Port in Maharashtra has halved stranded containers amid global shipping disruptions caused by the West Asia war. * The port reduced vessel numbers at anchorage from nine to four and operates at around 50% capacity. * Stranded containers dropped from 5,000 to 2,500 TEUs, with reductions in perishable cargo. * Facilitation measures include free anchorage for vessels and simplified customs procedures. * Union Minister Sarbananda Sonowal emphasised India’s port resilience and ongoing supply chain support.</w:t>
      </w:r>
      <w:r/>
    </w:p>
    <w:p>
      <w:r/>
      <w:r>
        <w:t xml:space="preserve">55. </w:t>
      </w:r>
      <w:hyperlink r:id="rId57">
        <w:r>
          <w:rPr>
            <w:color w:val="0000EE"/>
            <w:u w:val="single"/>
          </w:rPr>
          <w:t>https://www.thehindubusinessline.com/economy/logistics/hapag-lloyd-incurring-50-million-in-extra-costs-per-week-25000-shipments-impacted-due-to-west-asia-war-says-ceo/article70762314.ece</w:t>
        </w:r>
      </w:hyperlink>
      <w:r>
        <w:t xml:space="preserve"> - * Hapag Lloyd incurs an extra $40-50 million weekly due to the West Asia conflict, impacting over 25,000 shipments. * The company’s costs rise due to higher bunker fuel prices, insurance, and operational adjustments. * The conflict affects ships in Gulf waters, including six stranded Hapag Lloyd vessels. * Hapag Lloyd plans investments in Indian port infrastructure and ship recycling, subject to tender. * The conflict’s impact on shipping costs and port development relates to global trade logistics issues. 56. </w:t>
      </w:r>
      <w:hyperlink r:id="rId58">
        <w:r>
          <w:rPr>
            <w:color w:val="0000EE"/>
            <w:u w:val="single"/>
          </w:rPr>
          <w:t>https://www.producer.com/crops/new-seed-treatments-offer-improvements/</w:t>
        </w:r>
      </w:hyperlink>
      <w:r>
        <w:t xml:space="preserve"> - * Bayer introduces two new seed treatments, Raxil Rise for cereals and Evergol Rise for pulses, for the 2026 growing season. * The treatments offer improved disease control, colour, efficacy, and reduced dust-off. * Raxil Rise contains four active ingredients including penflufen; Evergol Rise includes penflufen, trifloxystrobin, metalaxyl, and prothioconazole. * Nearly 10 years of research was involved in development, including extensive testing. * Trials showed significant yield benefits, especially in soils inoculated with fusarium, highlighting disease risks in soil. 57. </w:t>
      </w:r>
      <w:hyperlink r:id="rId59">
        <w:r>
          <w:rPr>
            <w:color w:val="0000EE"/>
            <w:u w:val="single"/>
          </w:rPr>
          <w:t>https://nycaribnews.com/what-science-says-about-your-favorite-morning-drink/</w:t>
        </w:r>
      </w:hyperlink>
      <w:r>
        <w:t xml:space="preserve"> - * The article discusses scientific findings that regular coffee consumption can protect against diseases like Alzheimer’s, Parkinson’s, and certain cancers. * Studies involving over 185,000 people reveal that coffee drinkers think more clearly, experience less memory loss, and live longer. * Coffee supports liver health by reducing inflammation and the risk of liver disease, and improves blood flow and reduces stroke risk. * Drinking 1-3 cups daily is associated with lower mortality rates, with detailed guidance on consumption and alternatives like coffee leaf tea. * Supporting small farmers and sustainable farming practices is also highlighted as a benefit of coffee consumption. 58. </w:t>
      </w:r>
      <w:hyperlink r:id="rId60">
        <w:r>
          <w:rPr>
            <w:color w:val="0000EE"/>
            <w:u w:val="single"/>
          </w:rPr>
          <w:t>https://kalkinemedia.com/uk/stocks/consumer/tescos-strategic-outlook-shifts-amid-changing-food-market-conditions</w:t>
        </w:r>
      </w:hyperlink>
      <w:r>
        <w:t xml:space="preserve"> - * Tesco updates performance expectations amidst UK retail market pressures. * Analysts anticipate stronger like-for-like sales growth, driven by competitive pricing. * Revenue outlook slightly lowers due to investment in affordability and supply chain costs. * External factors such as weather disruptions and geopolitical tensions influence supply chains. * Energy costs pose potential risks to margins and operational efficiency. * Market analysts highlight Tesco’s focus on supply chain, pricing, and operational resilience, with attention on full-year results and broader UK retail trends. 59. </w:t>
      </w:r>
      <w:hyperlink r:id="rId61">
        <w:r>
          <w:rPr>
            <w:color w:val="0000EE"/>
            <w:u w:val="single"/>
          </w:rPr>
          <w:t>https://gritdaily.com/cold-case-ice-cream-lands-in-kroger-stores/</w:t>
        </w:r>
      </w:hyperlink>
      <w:r>
        <w:t xml:space="preserve"> - * Cold Case Ice Cream over 1,000 Kroger banner stores in the US starting March 2026 * Expansion signifies brand momentum and shifting consumer preferences for story-driven, premium products * The brand is known for its crime-inspired branding and immersive storytelling * Retail coverage includes various Kroger-owned banners across several US regions * The move aligns with retail trends towards innovative, personality-driven brands * Product launch marks the company's largest retail footprint to date 60. </w:t>
      </w:r>
      <w:hyperlink r:id="rId62">
        <w:r>
          <w:rPr>
            <w:color w:val="0000EE"/>
            <w:u w:val="single"/>
          </w:rPr>
          <w:t>https://potatoes.news/a-farmer-speaks-out-why-potato-prices-have-quintupled-and-its-not-just-the-weather/</w:t>
        </w:r>
      </w:hyperlink>
      <w:r>
        <w:t xml:space="preserve"> - * Potato prices in Russia soared to 150 rubles per kilogram in spring 2024, five times higher than the previous year. * Farmers cite rising costs for fuel, fertilizers, and spare parts, alongside supply shortages caused by a 12% fall in harvest. * Climate anomalies, including heatwaves, rains, and frosts, contributed to harvest decline, following a record harvest in 2023. * Retail standards and import market issues further strained potato supply, with warnings of ongoing fragility without government support. * Farmers advocate for risk insurance and subsidies to stabilise the potato supply chain. 61. </w:t>
      </w:r>
      <w:hyperlink r:id="rId63">
        <w:r>
          <w:rPr>
            <w:color w:val="0000EE"/>
            <w:u w:val="single"/>
          </w:rPr>
          <w:t>https://www.brownfieldagnews.com/news/ag-lender-stresses-risk-management-amid-market-swings-and-high-input-costs/</w:t>
        </w:r>
      </w:hyperlink>
      <w:r>
        <w:t xml:space="preserve"> - * An agriculture lender highlights increased need for risk management due to market volatility and high input costs. * Barry Benson from First National Bank of Omaha advises producers to update crop budgets and cash flow projections. * Producers are encouraged to seize price rallies and employ strategies like hedges, forward contracts, puts, and calls. * The commentary underscores ongoing economic pressures affecting farm operations and decision-making. 62. </w:t>
      </w:r>
      <w:hyperlink r:id="rId64">
        <w:r>
          <w:rPr>
            <w:color w:val="0000EE"/>
            <w:u w:val="single"/>
          </w:rPr>
          <w:t>https://afnews.com.br/china-restringe-exportacoes-de-fertilizantes-prejudicando-oferta-ja-apertada-pela-guerra/</w:t>
        </w:r>
      </w:hyperlink>
      <w:r>
        <w:t xml:space="preserve"> - * China limita as exportações de fertilizantes como medida para proteger seu mercado interno, reduzindo significativamente suas exportações anuais. * Restrições incluem proibição de certos tipos de fertilizantes e cotas para outros, afetando até 75% das exportações anteriores. * As medidas visam priorizar a segurança alimentar e o equilíbrio interno do país, agravando a escassez global e elevando preços. * Os preços internacionais da ureia aumentaram cerca de 40%, com expectativas de que restrições permaneçam até pelo menos agosto. * Exportações chinesas para países como Brasil, Índia e Malásia estão fortemente restritas, afetando o fornecimento global de fertilizantes. 63. </w:t>
      </w:r>
      <w:hyperlink r:id="rId65">
        <w:r>
          <w:rPr>
            <w:color w:val="0000EE"/>
            <w:u w:val="single"/>
          </w:rPr>
          <w:t>https://www.thehindubusinessline.com/economy/domestic-strength-shields-india-from-114-oil-shock-pmeac-chairman-s-mahendra-dev/article70761656.ece</w:t>
        </w:r>
      </w:hyperlink>
      <w:r>
        <w:t xml:space="preserve"> - * S Mahendra Dev states India is largely resilient to the crude oil prices exceeding $114 per barrel, citing strong macro fundamentals and domestic consumption.</w:t>
      </w:r>
      <w:r>
        <w:rPr>
          <w:i/>
        </w:rPr>
        <w:t xml:space="preserve"> * He expects FY26 GDP growth of 7.6%, with the domestic economy driven mainly by consumption and investment.</w:t>
      </w:r>
      <w:r>
        <w:t xml:space="preserve"> * Dev notes India’s high energy vulnerability due to crude oil imports and strategic dependence on the Strait of Hormuz, with potential inflation rise if oil prices increase further.</w:t>
      </w:r>
      <w:r>
        <w:rPr>
          <w:i/>
        </w:rPr>
        <w:t xml:space="preserve"> * He discusses temporary fertilizer shortages linked to natural gas supply disruptions and stresses the importance of organic farming to reduce long-term dependence on chemical fertilisers.</w:t>
      </w:r>
      <w:r>
        <w:t xml:space="preserve"> * He highlights increased irrigation as a buffer against drought, referencing 2009’s drought year, and discusses India’s capacity to manage El Nino-related rainfall deficits.* 64. </w:t>
      </w:r>
      <w:hyperlink r:id="rId66">
        <w:r>
          <w:rPr>
            <w:color w:val="0000EE"/>
            <w:u w:val="single"/>
          </w:rPr>
          <w:t>https://www.thehindubusinessline.com/opinion/editorial/editorial-feedstock-facts/article70761080.ece</w:t>
        </w:r>
      </w:hyperlink>
      <w:r>
        <w:t xml:space="preserve"> - * India’s government imported fertilisers in February, resulting in increased stocks of urea, DAP, and complex fertilisers by mid-March. * Fertiliser stocks are higher than last year, with urea 20% above, DAP doubled, and complex fertilisers up 80%. * The Iran conflict threatens to cause supply shortages of LNG, sulphur, phosphoric acid, and ammonia, impacting prices and subsidy bills. * India reduced import dependence for urea to 15%, but still faces challenges due to LNG reliance; new capacity on DAP is uncertain. * Diversification of LNG imports and strategic reserves are suggested, along with exploring coal gasification for fertiliser production. 65. </w:t>
      </w:r>
      <w:hyperlink r:id="rId67">
        <w:r>
          <w:rPr>
            <w:color w:val="0000EE"/>
            <w:u w:val="single"/>
          </w:rPr>
          <w:t>https://www.supplychainbrain.com/articles/43688-asian-container-liners-see-turnaround-as-red-sea-remains-shut</w:t>
        </w:r>
      </w:hyperlink>
      <w:r>
        <w:t xml:space="preserve"> - * Chinese and Taiwanese container liner earnings declined due to global geopolitical tensions and the Iran war. * Rising freight rates and supply chain disruptions were observed, with rates increasing 8.4% week ended March 12. * Middle East route suspensions by Asian liners, including Cosco Shipping and Evergreen Marine, have added operational challenges. * Supply chain risks include port congestion, increased insurance premiums, and bunker costs. * Limited exposure to the Strait of Hormuz means limited immediate impact, but prolonged conflict could affect demand.</w:t>
      </w:r>
      <w:r/>
    </w:p>
    <w:p>
      <w:r/>
      <w:r>
        <w:t xml:space="preserve">66. </w:t>
      </w:r>
      <w:hyperlink r:id="rId68">
        <w:r>
          <w:rPr>
            <w:color w:val="0000EE"/>
            <w:u w:val="single"/>
          </w:rPr>
          <w:t>https://www.channelstv.com/2026/03/19/what-cargo-ships-are-passing-hormuz-strait/</w:t>
        </w:r>
      </w:hyperlink>
      <w:r>
        <w:t xml:space="preserve"> - * Since the war outbreak, only 114 crossings occurred through the Strait of Hormuz from March 1 to 19, a 95% drop from peacetime. * Most passing ships are Iranian, Greek, and Chinese; majority are owned or flagged in Iran. * About a third of the ships are under US, EU, or UK sanctions, with over half of the oil and gas tankers sanctioned. * Most oil transit is directed to China, with oil flow down from nearly five million barrels daily pre-war to over one million. * Alternative routes via Bab el-Mandeb and the Suez Canal have seen significant increases in transit volumes, indicating shifts in global shipping strategies. 67. </w:t>
      </w:r>
      <w:hyperlink r:id="rId69">
        <w:r>
          <w:rPr>
            <w:color w:val="0000EE"/>
            <w:u w:val="single"/>
          </w:rPr>
          <w:t>https://www.farmersweekly.co.za/agri-news/africa/from-cockpit-to-coffee-a-kenyan-farmers-path-to-sustainable-production/#utm_source=rss&amp;utm_medium=rss&amp;utm_campaign=from-cockpit-to-coffee-a-kenyan-farmers-path-to-sustainable-production</w:t>
        </w:r>
      </w:hyperlink>
      <w:r>
        <w:t xml:space="preserve"> - * Kenyan farmer David Waweru leaves his pilot career in 2019 to focus on coffee farming in Kiambu County, Kenya. * The farm, managed by Waweru, produces SL28 Arabica coffee, macadamias, bananas, and keeps livestock, with coffee exported mainly to Europe and North America. * The farm employs integrated pest management, regular pruning, and water-efficient drip irrigation to confront weather and price fluctuations. * Waweru promotes community development through employment and hosting farm field days. * He notes a growing coffee industry in Kenya and encourages small-scale, sustainable, quality-focused farming with direct export relationships. 68. </w:t>
      </w:r>
      <w:hyperlink r:id="rId70">
        <w:r>
          <w:rPr>
            <w:color w:val="0000EE"/>
            <w:u w:val="single"/>
          </w:rPr>
          <w:t>https://coffeegeography.com/2026/03/19/ali-group-acquires-bunn-strengthening-global-beverage-equipment-leadership/</w:t>
        </w:r>
      </w:hyperlink>
      <w:r>
        <w:t xml:space="preserve"> - * Ali Group acquired BUNN Commercial LP, a beverage equipment manufacturer, on March 19, 2026. * The acquisition will strengthen Ali Group's global coffee and beverage sector. * BUNN, based in Springfield, Illinois, will operate as part of the Welbilt portfolio in North America. * Ali Group, headquartered in Chicago, employs around 17,000 people across 30 countries. * The company owns over 115 brands and operates 80 manufacturing facilities worldwide. 69. </w:t>
      </w:r>
      <w:hyperlink r:id="rId71">
        <w:r>
          <w:rPr>
            <w:color w:val="0000EE"/>
            <w:u w:val="single"/>
          </w:rPr>
          <w:t>https://fresnoland.org/2026/03/19/fresno-farmworkers/</w:t>
        </w:r>
      </w:hyperlink>
      <w:r>
        <w:t xml:space="preserve"> - * More than 100 farmworkers and supporters rallied outside Fresno’s federal courthouse in protest. * The protest concerns a new Department of Labor rule affecting wages for H-2A visa farmworkers, unveiled in October 2025. * The rule introduces a new wage calculation methodology and could reduce farmworker wages by up to 32% for H-2A workers, and 9% for domestic workers. * A lawsuit was filed by the United Farm Workers union and others seeking to block the implementation of the rule. * A federal judge heard arguments and planned to issue a ruling; the case impacts over 850,000 farmworkers in California. 70. </w:t>
      </w:r>
      <w:hyperlink r:id="rId72">
        <w:r>
          <w:rPr>
            <w:color w:val="0000EE"/>
            <w:u w:val="single"/>
          </w:rPr>
          <w:t>https://www.foodbusinessmea.com/kenya-to-inject-us27m-in-tea-factories-to-boost-efficiency-and-global-competitiveness/</w:t>
        </w:r>
      </w:hyperlink>
      <w:r>
        <w:t xml:space="preserve"> - * Kenya plans to inject US$27.0 million (Kes 3.5 billion) into nineteen tea factories to improve infrastructure and operational efficiency. * The reforms aim to increase farmers’ earnings and strengthen Kenya’s tea export competitiveness. * The government will reduce taxes on tea and waive levies on packaging materials to support the value chain. * Kenya will host a global tea conference in October to explore trade and investment opportunities. * Broader reform efforts include supporting other agricultural value chains such as coffee, pyrethrum, avocado, and sugar. * Additional support for farmers includes establishing 1,450 ward-level cooperatives, certified seedlings, financing, and new fertiliser distribution centres. * The industry faces logistical challenges affecting export costs amid disruptions in shipping routes. 71. </w:t>
      </w:r>
      <w:hyperlink r:id="rId73">
        <w:r>
          <w:rPr>
            <w:color w:val="0000EE"/>
            <w:u w:val="single"/>
          </w:rPr>
          <w:t>https://igrownews.com/farm-labor-crisis-fuels-agtech-automation-surge/</w:t>
        </w:r>
      </w:hyperlink>
      <w:r>
        <w:t xml:space="preserve"> - * Between January 2025 and Q1 2026, 26 agTech startups raised a total of $393 million for labour-replacement technologies. * The U.S. certified approximately 385,000 H-2A agricultural worker positions in FY 2024, a fourfold increase since 2010, with wages rising to an average of $18.12 per hour. * A total of 63 new automation products, including autonomous tractors and AI farm platforms, launched within 15 months. * Major equipment manufacturers like John Deere and CNH Industrial acquired autonomous robotics startups. * The United States accounted for 46% of activity, with North America and Europe representing 81%, correlating with regions of high and increasing labour costs. * Agriculture faces a persistent labour shortage, with most US farm workers being undocumented, comprising up to 45% of the workforce, causing industry shifts towards robotics and automation. 72. </w:t>
      </w:r>
      <w:hyperlink r:id="rId74">
        <w:r>
          <w:rPr>
            <w:color w:val="0000EE"/>
            <w:u w:val="single"/>
          </w:rPr>
          <w:t>https://www.kathimerini.gr/economy/international/564133126/far-oyest-stis-thalassies-metafores/</w:t>
        </w:r>
      </w:hyperlink>
      <w:r>
        <w:t xml:space="preserve"> - * Οι ναυτιλιακές εταιρείες MSC, Maersk, CMA CGM και Hapag-Lloyd υιοθετούν τον κανόνα του 19ου αιώνα, ξεφορτώνουν εμπορευματοκιβώτια σε πλησιέστερα λιμάνια, μετακυλίοντας το κόστος στους πελάτες.</w:t>
      </w:r>
      <w:r>
        <w:rPr>
          <w:i/>
        </w:rPr>
        <w:t xml:space="preserve"> * Οι συγκρούσεις στη Μέση Ανατολή και ο αποκλεισμός των Στενών του Ορμούζ προκαλούν αλυσίδες εφοδιασμού σε κρίση, με επιθέσεις και πυρκαγιές σε λιμάνια.</w:t>
      </w:r>
      <w:r>
        <w:t xml:space="preserve"> * Οι ναύλοι προς τον Κόλπο έχουν τετραπλασιαστεί, αυξάνοντας τα έξοδα και την τιμολόγηση.</w:t>
      </w:r>
      <w:r>
        <w:rPr>
          <w:i/>
        </w:rPr>
        <w:t xml:space="preserve"> * Περίπου 3.200 πλοία στον Περσικό Κόλπο είναι εγκλωβισμένα, επηρεάζοντας το παγκόσμιο εμπόριο.</w:t>
      </w:r>
      <w:r>
        <w:t xml:space="preserve">73. </w:t>
      </w:r>
      <w:hyperlink r:id="rId75">
        <w:r>
          <w:rPr>
            <w:color w:val="0000EE"/>
            <w:u w:val="single"/>
          </w:rPr>
          <w:t>https://www.globenewswire.com/news-release/2026/03/19/3259170/0/en/Black-Rock-Coffee-Bar-Continues-Expansion-in-Colorado-with-New-Denver-Location.html</w:t>
        </w:r>
      </w:hyperlink>
      <w:r>
        <w:t xml:space="preserve"> - * Black Rock Coffee Bar opens its sixteenth Colorado store in Denver on March 24, 2026. * The company plans various promotional offers during opening week. * The brand is focused on expanding its regional presence and community engagement. * The new store supports the company's growth strategies and product offerings. * This expansion aligns with Black Rock Coffee Bar's overall growth across seven states and around 160 locations. 74. </w:t>
      </w:r>
      <w:hyperlink r:id="rId76">
        <w:r>
          <w:rPr>
            <w:color w:val="0000EE"/>
            <w:u w:val="single"/>
          </w:rPr>
          <w:t>https://blog.ucs.org/omanjana-goswami/what-farmers-will-pay-for-president-trumps-war-on-iran/</w:t>
        </w:r>
      </w:hyperlink>
      <w:r>
        <w:t xml:space="preserve"> - * The closure of the Strait of Hormuz as a result of US-Israeli conflict with Iran has disrupted global energy and fertilizer markets in 2026. * Fertilizer prices, including urea, have sharply increased, with urea reaching $594 per metric ton, a 26% rise since late February. * The global fertilizer industry is concentrated, with four companies controlling over 75% of the nitrogen market, amid antitrust investigations. * US farmers’ fertilizer expenditures are forecasted to rise, with significant impacts on crop production costs, especially for nitrogen-dependent crops like corn. * The crisis exemplifies geopolitical and industry vulnerabilities affecting US and global food supply chains. 75. </w:t>
      </w:r>
      <w:hyperlink r:id="rId77">
        <w:r>
          <w:rPr>
            <w:color w:val="0000EE"/>
            <w:u w:val="single"/>
          </w:rPr>
          <w:t>https://trans.info/en/cma-cgm-bypass-hormuz-463210</w:t>
        </w:r>
      </w:hyperlink>
      <w:r>
        <w:t xml:space="preserve"> - * CMA CGM has started rerouting cargo using emergency multimodal corridors to bypass the Strait of Hormuz, affecting supply chains in the Gulf region. * The shift involves using feeder services, landbridge connections, inland transport, and port diversions through Khor Fakkan, Fujairah, Sohar, and Jeddah. * Ports like Fujairah and Sohar are experiencing congestion, longer clearance times, and higher costs due to increased demand. * Road freight demand has risen significantly, with trucking companies increasing movements and associated costs rising by 5% to 15%. * The current maritime environment is highly unstable, with around 20,000 seafarers stranded and ongoing threats to shipping in the Gulf, affecting global energy supplies. 76. </w:t>
      </w:r>
      <w:hyperlink r:id="rId78">
        <w:r>
          <w:rPr>
            <w:color w:val="0000EE"/>
            <w:u w:val="single"/>
          </w:rPr>
          <w:t>https://www.cargobreakingnews.com/air-cargo-rates-surge-on-asia-europe-and-india-lanes/</w:t>
        </w:r>
      </w:hyperlink>
      <w:r>
        <w:t xml:space="preserve"> - * Air cargo rates on trade lanes from Asia to Europe and out of India hit record highs due to conflict and rising jet fuel costs. * Spot rates from Hong Kong to Europe exceed US$ 5.15 per kg, up nearly 30% from pre-conflict levels. * Rates from India to the USA increased by around 60%, and to Europe by 80%. * Data from TAC Index shows uneven rate increases, with some Asian routes like Vietnam, Seoul, and Taiwan experiencing sharper rises. * Analysts warn of further increases as fuel surcharges are applied, with jet fuel prices doubling. * Disruption strains capacity and adds costs to global supply chains, especially for exporters relying on Asia–Europe routes. 77. </w:t>
      </w:r>
      <w:hyperlink r:id="rId79">
        <w:r>
          <w:rPr>
            <w:color w:val="0000EE"/>
            <w:u w:val="single"/>
          </w:rPr>
          <w:t>https://www.elrancaguino.cl/2026/03/19/por-que-el-bloqueo-de-ormuz-podria-sentirse-en-tu-plato/</w:t>
        </w:r>
      </w:hyperlink>
      <w:r>
        <w:t xml:space="preserve"> - * The article discusses the geopolitical tensions around the Strait of Ormuz and their broader implications beyond oil, focusing on global food security. * It highlights the dependence of Gulf states like Qatar, Kuwait, and Bahrain on imported food, primarily through maritime trade via Ormuz. * Recent traffic reductions and increased transportation costs in the zone are impacting food supplies and prices. * The Strait also serves as a key route for fertilisers and other agricultural imports, with significant proportions of global exports passing through. * The price of fertiliser, particularly urea, has sharply increased, affecting food production costs worldwide. * The article emphasises how disruptions in Ormuz threaten global food systems, affecting farmers and consumers worldwide. 78. </w:t>
      </w:r>
      <w:hyperlink r:id="rId80">
        <w:r>
          <w:rPr>
            <w:color w:val="0000EE"/>
            <w:u w:val="single"/>
          </w:rPr>
          <w:t>https://blog.gettransport.com/news/global-tariff-impacts-logistics/</w:t>
        </w:r>
      </w:hyperlink>
      <w:r>
        <w:t xml:space="preserve"> - ['</w:t>
      </w:r>
      <w:r>
        <w:rPr>
          <w:i/>
        </w:rPr>
        <w:t xml:space="preserve"> The US began collecting a 10% global tariff on February 24, affecting containerised shipments, customs clearance timelines, and landed-cost calculations.', "</w:t>
      </w:r>
      <w:r>
        <w:t xml:space="preserve"> Legal actions and administrative notices around the tariff's implementation influence supply chain planning and legal compliance.", '</w:t>
      </w:r>
      <w:r>
        <w:rPr>
          <w:i/>
        </w:rPr>
        <w:t xml:space="preserve"> Immediate effects include higher landed costs, customs processing delays, re-routing, and disputes over tariff absorption.', '</w:t>
      </w:r>
      <w:r>
        <w:t xml:space="preserve"> Major logistics firms like FedEx have filed lawsuits seeking refunds, indicating future litigation and regulatory clarifications.', '* Operational impacts involve updating tariff calculations and communication with consignees; shippers are advised to audit tariffs and consider bond warehousing.'] 79. </w:t>
      </w:r>
      <w:hyperlink r:id="rId81">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question the effectiveness of the Living Income Differential (LID), which was designed to support income during price declines. * The concerns were expressed in a statement by the Cocoa Farmers Alliance Association of Africa (COFAAA), highlighting gaps in impact and implementation. * Despite a global cocoa price surge to about $12,000 per metric tonne in 2024, many farmers, especially in Ghana and Côte d’Ivoire, have not fully benefited. * The statement also mentioned structural issues such as low incomes, poor infrastructure, and security threats affecting farmers. * COFAAA plans to hold a global forum to review developments and explore support measures, starting public engagement on March 21, 2026. 80. </w:t>
      </w:r>
      <w:hyperlink r:id="rId82">
        <w:r>
          <w:rPr>
            <w:color w:val="0000EE"/>
            <w:u w:val="single"/>
          </w:rPr>
          <w:t>https://eng.belta.by/politics/view/bread-is-life-as-middle-east-war-triggers-fertilizer-race-eu-looks-toward-belarus-178077-2026/</w:t>
        </w:r>
      </w:hyperlink>
      <w:r>
        <w:t xml:space="preserve"> - * The conflict affecting the Strait of Hormuz could have catastrophic impacts on fertiliser supply and crop yields worldwide, leading to higher food prices and potential food crises. * Reduced fertiliser production and exports cause rising costs, prompting countries like India, the Philippines, and the US to seek alternative supplies, including Belarus. * Fertiliser prices, particularly urea, have increased significantly in the US, impacting farmers and supply chains. * European farmers face rising fuel and fertiliser costs, with indirect effects from disruptions to regional suppliers in Morocco and Egypt. * Experts warn that the conflict’s duration and damage to production facilities will determine the severity of global food security risks. 81. </w:t>
      </w:r>
      <w:hyperlink r:id="rId83">
        <w:r>
          <w:rPr>
            <w:color w:val="0000EE"/>
            <w:u w:val="single"/>
          </w:rPr>
          <w:t>https://www.lapresse.tn/2026/03/14/engrais-et-agriculture-la-guerre-contre-liran-pourrait-profiter-a-la-production-tunisienne/</w:t>
        </w:r>
      </w:hyperlink>
      <w:r>
        <w:t xml:space="preserve"> - * The conflict involving the US and Israel against Iran could impact the Tunisian agriculture sector, especially fertiliser prices, due to Iran's significant role in global fertiliser supply. * Global fertiliser prices may increase by nearly 35%, presenting an opportunity for Tunisia to boost local production and exports. * Tunisia has sufficient cereal stocks for about four months, with a projected better harvest than the previous season. * Rising energy prices could indirectly increase costs for bottled water, plastic products, and vegetable oils reliant on energy and imported raw materials. * The conjoncture could enable Tunisia to strengthen its agricultural autonomy, particularly in fertiliser production, reducing dependency on imports. 82. </w:t>
      </w:r>
      <w:hyperlink r:id="rId81">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highlight that the Living Income Differential (LID) has not fully cushioned the impact of declining global cocoa prices. * The concerns were outlined by COFAAA, citing implementation gaps and limited grassroots impact. * The global cocoa market experienced a downturn over the past year, affecting farmers in Nigeria, Cameroon, Uganda, and Sierra Leone. * Despite a price surge in 2024, farmers in Ghana and Côte d’Ivoire struggled to benefit due to regulated pricing systems. * COFAAA plans to organise a virtual forum in 2026 to review support measures and develop a unified industry position. 83. </w:t>
      </w:r>
      <w:hyperlink r:id="rId84">
        <w:r>
          <w:rPr>
            <w:color w:val="0000EE"/>
            <w:u w:val="single"/>
          </w:rPr>
          <w:t>https://www.fruitandvine.co.uk/middle-east-conflict-drives-new-pressures-for-british-fruit-growers/</w:t>
        </w:r>
      </w:hyperlink>
      <w:r>
        <w:t xml:space="preserve"> - * British apples and pears face escalating audit, compliance, labour, fertiliser, and fuel costs due to Middle East conflict. * A survey by British Apples &amp; Pears Limited in late 2025 highlights increased pressure on industry. * Fertiliser costs up 42%, fuel prices notably higher; volatility linked to Strait of Hormuz disruption. * Growers’ confidence improves but concerns persist over input costs affecting the upcoming season. * British berry growers report rising transport and input costs, with labour being the largest contributor to inflation. 84. </w:t>
      </w:r>
      <w:hyperlink r:id="rId85">
        <w:r>
          <w:rPr>
            <w:color w:val="0000EE"/>
            <w:u w:val="single"/>
          </w:rPr>
          <w:t>https://www.logisticsinsider.in/west-asia-tensions-shift-focus-from-oil-supply-to-logistics-risk-for-india/</w:t>
        </w:r>
      </w:hyperlink>
      <w:r>
        <w:t xml:space="preserve"> - - Escalating tensions in West Asia are impacting global logistics and transport costs, especially for India. - Rising war-risk insurance premiums and freight volatility are increasing shipping costs. - India relies heavily on crude oil imports through the Strait of Hormuz; disruptions may affect transportation reliability. - Infrastructure projects in power, refining, and renewable sectors are vulnerable to shipping delays and cost overruns. - Industry experts recommend diversifying sourcing and securing logistics capacity to mitigate risks.</w:t>
      </w:r>
      <w:r/>
    </w:p>
    <w:p>
      <w:r/>
      <w:r>
        <w:t xml:space="preserve">85. </w:t>
      </w:r>
      <w:hyperlink r:id="rId86">
        <w:r>
          <w:rPr>
            <w:color w:val="0000EE"/>
            <w:u w:val="single"/>
          </w:rPr>
          <w:t>https://www.republicworld.com/india/know-all-about-the-govt-s-ecgc-backed-relief-scheme-to-shield-exporters-from-strait-of-hormuz-crisis-west-asia-tensions</w:t>
        </w:r>
      </w:hyperlink>
      <w:r>
        <w:t xml:space="preserve"> - * The Indian government has introduced a relief scheme under the Export Promotion Mission to support exporters affected by disruptions in maritime trade routes caused by the closure of the Strait of Hormuz. * The crisis is driven by tensions in West Asia involving Iran, the US, and Israel, leading to suspended transit, higher premiums, rerouting, and port congestion. * The scheme, managed by ECGC, offers enhanced insurance coverage, including war risks and voyage diversions, for shipments affected between February 14 and March 15. * Key ports affected include Jebel Ali, Hamad, Bandar Abbas, and Fujairah, impacting European and US cargo routes. * MSMEs are particularly vulnerable, facing increased logistics costs and working capital stress, with government actions including daily inter-ministerial meetings to address the crisis. 86. </w:t>
      </w:r>
      <w:hyperlink r:id="rId87">
        <w:r>
          <w:rPr>
            <w:color w:val="0000EE"/>
            <w:u w:val="single"/>
          </w:rPr>
          <w:t>https://www.xaluannews.com/modules.php?name=News&amp;file=article&amp;sid=3739621</w:t>
        </w:r>
      </w:hyperlink>
      <w:r>
        <w:t xml:space="preserve"> - • Chi phí logistics tại Việt Nam dự kiến tăng trong năm 2026, ảnh hưởng đến các doanh nghiệp xuất khẩu. • Nguyên nhân chính là biến động toàn cầu về chuỗi cung ứng, xung đột địa chính trị, gián đoạn vận tải, giá nhiên liệu. • Chi phí logistics hiện chiếm 16-20% GDP, cao hơn nhiều so với các nền kinh tế phát triển. • Các chi phí ẩn như phí lưu container, phí chậm giao hàng đang gia tăng ảnh hưởng đến tiến độ và uy tín doanh nghiệp. • Cần đẩy mạnh đầu tư hạ tầng, chuyển đổi số và phát triển logistics xanh để giảm chi phí và duy trì cạnh tranh. 87. </w:t>
      </w:r>
      <w:hyperlink r:id="rId88">
        <w:r>
          <w:rPr>
            <w:color w:val="0000EE"/>
            <w:u w:val="single"/>
          </w:rPr>
          <w:t>https://container-news.com/cma-cgm-launches-emergency-multimodal-solutions-to-bypass-strait-of-hormuz/</w:t>
        </w:r>
      </w:hyperlink>
      <w:r>
        <w:t xml:space="preserve"> - * CMA CGM deploys multimodal transport solutions in UAE and northern Gulf to avoid Strait of Hormuz.</w:t>
      </w:r>
      <w:r>
        <w:rPr>
          <w:i/>
        </w:rPr>
        <w:t xml:space="preserve"> The move responds to security concerns and navigational restrictions affecting maritime traffic.</w:t>
      </w:r>
      <w:r>
        <w:t xml:space="preserve"> Solutions include sea, road, and rail transit across Gulf markets, ports, and inland routes.</w:t>
      </w:r>
      <w:r>
        <w:rPr>
          <w:i/>
        </w:rPr>
        <w:t xml:space="preserve"> Ports involved include Khor Fakkan, Fujairah, Sohar, and Jeddah.</w:t>
      </w:r>
      <w:r>
        <w:t xml:space="preserve"> Routes connect major Gulf hubs like Khalifa Port, Jebel Ali, and Sharjah.</w:t>
      </w:r>
      <w:r>
        <w:rPr>
          <w:i/>
        </w:rPr>
        <w:t xml:space="preserve"> Alternative routes via Saudi Arabia and Oman reduce dependence on Strait of Hormuz.</w:t>
      </w:r>
      <w:r>
        <w:t xml:space="preserve"> The initiative aims to maintain trade flow, reduce risks, and support supply chains amid geopolitical disruptions. 88. </w:t>
      </w:r>
      <w:hyperlink r:id="rId81">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in Africa have raised concerns about the effectiveness of the Living Income Differential (LID) amid falling global cocoa prices. * The LID, introduced by Ghana and Côte d’Ivoire, adds $400 per tonne to support farmer incomes but has not fully delivered anticipated impacts. * The association questioned the sustainability and consistency of the LID under varying market conditions. * Broader issues include structural challenges, low incomes, infrastructure deficits, and security threats affecting farmers. * The association plans a continental forum to review developments and develop support measures, with public engagement starting March 21, 2026. 89. </w:t>
      </w:r>
      <w:hyperlink r:id="rId89">
        <w:r>
          <w:rPr>
            <w:color w:val="0000EE"/>
            <w:u w:val="single"/>
          </w:rPr>
          <w:t>https://www.canalrural.com.br/previsao-do-tempo/chuva-ganha-forca-em-varias-regioes-do-pais/</w:t>
        </w:r>
      </w:hyperlink>
      <w:r>
        <w:t xml:space="preserve"> - * The Brazil weather forecast predicts moderate to heavy rain and risks of thunderstorms across the country, especially in the Southeast, Centre-West, and North regions. * The South experiences isolated rain initially, with increased instabilities and moderate to heavy rain in parts of Rio Grande do Sul, Santa Catarina, and Paraná. * The Southeast region sees thunderstorms in São Paulo, Minas Gerais, Espírito Santo, and Rio de Janeiro, with potential for hazardous accumulations. * The Centre-West reports increasing rain and risk of thunderstorms, notably in Mato Grosso, Goiás, and Mato Grosso do Sul. * The Northeast and North regions face persistent rain, with the Northeast experiencing heavy rain in Maranhão, Piauí, and Ceará, and the North seeing widespread thunderstorms, especially in Amazonas and Pará. 90. </w:t>
      </w:r>
      <w:hyperlink r:id="rId90">
        <w:r>
          <w:rPr>
            <w:color w:val="0000EE"/>
            <w:u w:val="single"/>
          </w:rPr>
          <w:t>https://igrownews.com/eternal-ag-latest-news/</w:t>
        </w:r>
      </w:hyperlink>
      <w:r>
        <w:t xml:space="preserve"> - * German agritech startup eternal.ag launches Harvester, a fully autonomous robot for tomato harvesting in greenhouses. * The robot operates up to 22 hours a day, utilising AI to ensure produce quality and precision. * Greenhouse labour availability in Europe has declined by up to 30% since 2010. * eternal.ag raised €8 million in venture capital funding for European expansion and crop type extension. * The company was founded in 2025, based in Cologne with an office in Bengaluru. * The launch addresses the structural labour shortfall faced by European greenhouse sector. * Greenhouses provide resilience against seasonal weather, climate change, and pests. * Labour shortages in European greenhouses continue to decline, forecasted to worsen. 91. </w:t>
      </w:r>
      <w:hyperlink r:id="rId91">
        <w:r>
          <w:rPr>
            <w:color w:val="0000EE"/>
            <w:u w:val="single"/>
          </w:rPr>
          <w:t>https://www.maritimegateway.com/russian-oil-pivots-to-india-seven-tankers-reroute-from-china-as-new-delhi-ramps-up-purchases/</w:t>
        </w:r>
      </w:hyperlink>
      <w:r>
        <w:t xml:space="preserve"> - </w:t>
      </w:r>
      <w:r>
        <w:rPr>
          <w:i/>
        </w:rPr>
        <w:t>At least seven Russian crude oil tankers originally headed for China have changed course towards Indian ports.</w:t>
        <w:br/>
      </w:r>
      <w:r/>
      <w:r>
        <w:rPr>
          <w:i/>
        </w:rPr>
        <w:t>The vessels rerouted after India received a temporary waiver allowing Russian oil imports, which has led to a surge in Indian Russian oil imports.</w:t>
        <w:br/>
      </w:r>
      <w:r/>
      <w:r>
        <w:rPr>
          <w:i/>
        </w:rPr>
        <w:t>Indian imports of Russian crude increased by approximately 50% in recent weeks, replacing Gulf-based supplies disrupted by conflict.</w:t>
        <w:br/>
      </w:r>
      <w:r/>
      <w:r>
        <w:rPr>
          <w:i/>
        </w:rPr>
        <w:t>The shift is driven by strategic geopolitical and supply chain considerations, with potential price implications and risks due to overreliance on Russian barrels.</w:t>
      </w:r>
      <w:r>
        <w:t xml:space="preserve">92. </w:t>
      </w:r>
      <w:hyperlink r:id="rId92">
        <w:r>
          <w:rPr>
            <w:color w:val="0000EE"/>
            <w:u w:val="single"/>
          </w:rPr>
          <w:t>https://www.maritimegateway.com/war-surcharges-and-route-shutdowns-70-of-indian-exports-hit-as-crisis-deepens/</w:t>
        </w:r>
      </w:hyperlink>
      <w:r>
        <w:t xml:space="preserve"> - * The West Asia conflict has led to the closure of the Strait of Hormuz, affecting 70% of India's exports. * War risk surcharges imposed by container carriers have increased freight costs, with charges from $1,500 to $4,000 per container. * Port access issues and insurance restrictions have caused vessel rerouting and off-loading, impacting ports like Mundra and Nhava Sheva. * Sectors such as pharmaceuticals, perishables, and engineering goods are severely impacted. * LPG shortages have led to shutdowns of industrial furnaces, affecting export volumes; agricultural exports face delays, notably 3,000 rice containers stranded amid Ramadan demand. 93. </w:t>
      </w:r>
      <w:hyperlink r:id="rId93">
        <w:r>
          <w:rPr>
            <w:color w:val="0000EE"/>
            <w:u w:val="single"/>
          </w:rPr>
          <w:t>https://supplychain360.io/logistics/hormuz-disruption-reshapes-2026-container-contracts/</w:t>
        </w:r>
      </w:hyperlink>
      <w:r>
        <w:t xml:space="preserve"> - * Disruption at the Strait of Hormuz affected over 700 vessels in early March, impacting roughly 10% of the global container fleet. * Shipments between the Persian Gulf and Indian Ocean face delays, with Gulf countries experiencing severe effects. * Red Sea transit delays persist due to attacks linked to Houthi militants, leading to reroutes around Africa, increasing voyage times. * Fuel costs have risen, prompting new surcharges and affecting shipping prices globally. * Geopolitical instability has influenced negotiations on annual shipping contracts, possibly strengthening carrier pricing leverage. * Carrier networks tend to maintain rerouted schedules post-disruption, affecting cargo flow and pricing stability. 94. </w:t>
      </w:r>
      <w:hyperlink r:id="rId94">
        <w:r>
          <w:rPr>
            <w:color w:val="0000EE"/>
            <w:u w:val="single"/>
          </w:rPr>
          <w:t>https://www.seanews.com.tr/article/rail-ocean-carriers-move-towards-mergers-mmx5ad32</w:t>
        </w:r>
      </w:hyperlink>
      <w:r>
        <w:t xml:space="preserve"> - * Union Pacific and Norfolk Southern pursue an US$85 billion merger, with plans to refile following a rejection by the US Surface Transportation Board. * Ocean Network Express (ONE) increases stake in Poseidon Corp, becoming a 48.9% owner. * Seaspan Corporation, parent of Poseidon, charters 241 vessels with a capacity of 2.5 million TEU. * Hapag-Lloyd announces a US$4.2 billion acquisition of ZIM Integrated Shipping Services, expanding fleet capacity. * Analysts highlight these transactions as part of global consolidation in freight infrastructure, raising concerns over reduced competition. 95. </w:t>
      </w:r>
      <w:hyperlink r:id="rId95">
        <w:r>
          <w:rPr>
            <w:color w:val="0000EE"/>
            <w:u w:val="single"/>
          </w:rPr>
          <w:t>https://www.globaltrademag.com/global-expansion-in-a-volatile-world-the-risks-businesses-must-assess-before-entering-new-markets/</w:t>
        </w:r>
      </w:hyperlink>
      <w:r>
        <w:t xml:space="preserve"> - * Companies expanding globally must assess environmental risks like El Niño, hurricanes, droughts, wildfires that disrupt supply chains. * Legal and regulatory differences across borders can complicate trade, requiring local legal expertise. * Political and economic instability, sanctions, currency controls can impact international trade overnight. * Cultural differences and communication barriers may affect negotiations and payment practices. * Supply chain disruptions, currency volatility, and overextension can threaten operational stability and margins. * Overestimating market demand risks poor growth forecasts and credit decisions. * Success requires disciplined risk management, regional insights, and cautious scaling.</w:t>
      </w:r>
      <w:r/>
    </w:p>
    <w:p>
      <w:r/>
      <w:r>
        <w:t xml:space="preserve">96. </w:t>
      </w:r>
      <w:hyperlink r:id="rId96">
        <w:r>
          <w:rPr>
            <w:color w:val="0000EE"/>
            <w:u w:val="single"/>
          </w:rPr>
          <w:t>https://kpel965.com/ixp/33/p/coffee-price-surge-louisiana/</w:t>
        </w:r>
      </w:hyperlink>
      <w:r>
        <w:t xml:space="preserve"> - • Gas prices in Louisiana rose sharply following Middle East military action. • Coffee prices have increased to an average of $9.46 per pound, the highest ever. • Weather in Brazil and Vietnam and tariffs contributed to higher coffee costs. • Coffee chain prices and consumer traffic are affected by rising costs. • Forecasts predict a cup of coffee could reach $4 by 2026. 97. </w:t>
      </w:r>
      <w:hyperlink r:id="rId97">
        <w:r>
          <w:rPr>
            <w:color w:val="0000EE"/>
            <w:u w:val="single"/>
          </w:rPr>
          <w:t>https://globalmaritimehub.com/transhipment-hubs-drive-growth-in-global-port-volumes-in-2025.html</w:t>
        </w:r>
      </w:hyperlink>
      <w:r>
        <w:t xml:space="preserve"> - * Transhipment hubs were a major driver of global port volume growth in 2025, according to industry analysts Alphaliner. * Port throughput exceeded forecasts in 2025, increasing by 5.2%, driven by higher trade demand and disruption in the liner shipping network. * Disruptions included US tariffs, Red Sea closure, and supply chain disorders, leading to cargo redistribution to transhipment ports. * Ports such as Singapore, Tanjung Pelepas, Colombo, Tanger Med, and Valencia benefited from these disruptions. * Malaysia’s Tanjung Pelepas and Singapore both experienced significant growth, with Tanjung Pelepas increasing by 14.5%. 98. </w:t>
      </w:r>
      <w:hyperlink r:id="rId98">
        <w:r>
          <w:rPr>
            <w:color w:val="0000EE"/>
            <w:u w:val="single"/>
          </w:rPr>
          <w:t>https://www.focus.de/earth/super-el-nino-im-anmarsch-warum-der-mittelmeerurlaub-2026-regenreich-werden-koennte_f83680b9-fd66-4d7a-871d-a1b13d069ce8.html</w:t>
        </w:r>
      </w:hyperlink>
      <w:r>
        <w:t xml:space="preserve"> - * Im Pazifik könnte bis Ende 2026 ein starker Super-El-Niño-Ereignis entwickeln. * Experten von 'Severe Weather Europe' und Zeke Hausfather beobachten Erwärmung der Pazifikoberfläche. * Prognosen deuten auf eine Temperaturabweichung von circa 2,5 Grad im zentralen Pazifik hin. * Ein starkes El Niño kann globale Extremwetterereignisse verstärken, inklusive Dürren, Überschwemmungen und Waldbrände. * Auswirkungen könnten globale Versorgungsketten beeinflussen, insbesondere bei Kaffee, Kakao und Zucker, mit möglichen Preissteigerungen. 99. </w:t>
      </w:r>
      <w:hyperlink r:id="rId99">
        <w:r>
          <w:rPr>
            <w:color w:val="0000EE"/>
            <w:u w:val="single"/>
          </w:rPr>
          <w:t>https://economynext.com/adani-led-colombo-west-terminal-hits-1-million-teus-in-record-first-year-264429/</w:t>
        </w:r>
      </w:hyperlink>
      <w:r>
        <w:t xml:space="preserve"> - * The Colombo West terminal, led by Adani, hit 1 million TEUs in its first year of operation. * The terminal's record shipment volume highlights logistics developments in Sri Lanka. * The article discusses broader shipping and trade challenges affecting Sri Lanka's exports. * The relevance to global commodity trade and logistics challenges is implied through the discussion of shipping disruptions, port capacity, and trade flow impacts. * No explicit mention of impact on coffee or specific commodity trade logistics, but the focus on shipping, port capacity, and trade flow issues aligns with the thematic area. 100. </w:t>
      </w:r>
      <w:hyperlink r:id="rId100">
        <w:r>
          <w:rPr>
            <w:color w:val="0000EE"/>
            <w:u w:val="single"/>
          </w:rPr>
          <w:t>https://mypr.co.za/something-youve-never-tried-but-youll-love/</w:t>
        </w:r>
      </w:hyperlink>
      <w:r>
        <w:t xml:space="preserve"> - * Starbucks South Africa launches Ube Vanilla beverages for summer. * Ube Vanilla is a seasonal addition; includes six beverage options. * Ube is a purple yam used in Filipino desserts, with vanilla undertones. * The range is available at Starbucks stores and via delivery platforms across South Africa. * The launch aims to attract customers with new flavours in the coffee sector. 101. </w:t>
      </w:r>
      <w:hyperlink r:id="rId101">
        <w:r>
          <w:rPr>
            <w:color w:val="0000EE"/>
            <w:u w:val="single"/>
          </w:rPr>
          <w:t>https://www.thecattlesite.com/news/uk-dairy-farmers-face-losses-as-milk-prices-plunge</w:t>
        </w:r>
      </w:hyperlink>
      <w:r>
        <w:t xml:space="preserve"> - * UK dairy farmers report losses due to a sharp fall in milk prices caused by a global excess supply. * Milk prices paid to UK farmers have decreased by up to 40% since October 2025. * UK milk production exceeds processing capacity, leading to lower prices and farmers' financial struggles. * The number of UK dairy cows has reached a decade low despite increased milk yields per cow. * Industry analysts predict further price declines amid seasonal surges and oversupply.</w:t>
      </w:r>
      <w:r/>
    </w:p>
    <w:p>
      <w:r/>
      <w:r>
        <w:t xml:space="preserve">102. </w:t>
      </w:r>
      <w:hyperlink r:id="rId102">
        <w:r>
          <w:rPr>
            <w:color w:val="0000EE"/>
            <w:u w:val="single"/>
          </w:rPr>
          <w:t>https://www.newsghana.com.gh/cocoa-markets-torn-between-geopolitical-fear-and-weakening-chocolate-demand/</w:t>
        </w:r>
      </w:hyperlink>
      <w:r>
        <w:t xml:space="preserve"> - * Global cocoa futures experienced initial gains due to geopolitical shipping risks, but prices declined due to weakening demand and supply surplus. * New York cocoa futures are trading around $3,336 per tonne, significantly down from a 52-week high above $11,280. * Middle East conflict introduces potential freight cost increases, impacting global supply chains. * Lindt and Sprüngli cuts its 2026 organic sales growth forecast due to weaker consumer confidence linked to Middle East unrest. * Ghana and Ivory Coast reduce cocoa farmgate prices to regain competitiveness; Ivory Coast has stranded stocks amid declining prices. * Analysts forecast year-end cocoa prices around $3,350 per tonne, roughly 45% below 2025 levels, with supply increases and geopolitical volatility as key factors. * Surplus inventories and demand destruction signal a cautious long-term outlook for cocoa. 103. </w:t>
      </w:r>
      <w:hyperlink r:id="rId103">
        <w:r>
          <w:rPr>
            <w:color w:val="0000EE"/>
            <w:u w:val="single"/>
          </w:rPr>
          <w:t>https://www.newsghana.com.gh/gsa-probes-early-war-risk-surcharges-as-shipping-costs-rise/</w:t>
        </w:r>
      </w:hyperlink>
      <w:r>
        <w:t xml:space="preserve"> - * The Ghana Shippers’ Authority (GSA) is probing reports of war risk surcharges imposed before the escalation of Middle East conflict on 28 February 2026. * Shipping lines have introduced war risk surcharges ranging from US$1,500 to US$2,000 per TEU, affecting Ghanaian importers. * The escalation has disrupted vessel traffic through the Strait of Hormuz, impacting global supply chains. * Alternative routes via the Cape of Good Hope increase operational costs and voyage times. * The GSA emphasised it does not impose surcharges but regulates fair charges and advises importers to plan for potential costs and delays. 104. </w:t>
      </w:r>
      <w:hyperlink r:id="rId104">
        <w:r>
          <w:rPr>
            <w:color w:val="0000EE"/>
            <w:u w:val="single"/>
          </w:rPr>
          <w:t>https://www.openpr.com/news/4430839/global-tea-market-ken-research-stated-the-industry-is-valued</w:t>
        </w:r>
      </w:hyperlink>
      <w:r>
        <w:t xml:space="preserve"> - * The global tea market was valued at approximately USD 35 billion, with expected growth driven by health trends, premium tea demand, and innovation. * Rising consumer awareness of health benefits, premiumisation, and herbal/green tea popularity are key drivers. * Asia-Pacific dominates production and consumption, particularly China and India. * E-commerce and digital retail expand consumer access, supporting specialty and premium brands. * Market analysis highlights key segments, competitive landscape, sustainability, climate risks, and future growth outlook to 2030. * The market is forecasted to reach USD 58 billion by 2029. 105. </w:t>
      </w:r>
      <w:hyperlink r:id="rId105">
        <w:r>
          <w:rPr>
            <w:color w:val="0000EE"/>
            <w:u w:val="single"/>
          </w:rPr>
          <w:t>https://www.retailnews.asia/vietnamese-fruit-market-takes-a-hit-prices-plummet-amid-weak-demand-and-strict-chinese-import-controls/</w:t>
        </w:r>
      </w:hyperlink>
      <w:r>
        <w:t xml:space="preserve"> - * Fruit prices in Vietnam, including watermelon and orange, have dropped to VND1,000–5,000 per kilogram due to weak demand and strict Chinese import controls. * Farmers in Gia Lai and Vinh Long report significant financial losses, with some considering crop switching. * The price drop is linked to China imposing stricter quarantine measures and quality standards, alongside increased logistics costs caused by conflict in the Middle East. * Exporters are exploring new markets in Asia while selling domestically at discounted rates. * Prices of other vegetables such as tomatoes, green beans, and okra have halved within a month. 106. </w:t>
      </w:r>
      <w:hyperlink r:id="rId106">
        <w:r>
          <w:rPr>
            <w:color w:val="0000EE"/>
            <w:u w:val="single"/>
          </w:rPr>
          <w:t>https://www.tanzaniainvest.com/transport/2026-sea-ports-tariff-tpsf-dialogue-trade-costs</w:t>
        </w:r>
      </w:hyperlink>
      <w:r>
        <w:t xml:space="preserve"> - * On 17 March 2026, Tanzania Private Sector Federation (TPSF) and Tanzania Ports Authority (TPA) discussed the implications of the new 2026 Sea Ports Tariff Book in Dar es Salaam. * The event focused on the planned implementation from 1 July 2026, with concerns raised over potential increases in port charges affecting trade costs. * TPA outlined plans to expand port capacity, including construction of new berths at Dar es Salaam, Tanga, and Mtwara, projected to generate significant government revenue. * Development of Bagamoyo Port and a dedicated port road from Dar es Salaam to Morogoro were discussed to improve port infrastructure and transit times. * The revised tariff book introduces new charges and adjustments aimed at port modernisation and operational efficiency. 107. </w:t>
      </w:r>
      <w:hyperlink r:id="rId107">
        <w:r>
          <w:rPr>
            <w:color w:val="0000EE"/>
            <w:u w:val="single"/>
          </w:rPr>
          <w:t>https://vietnamnet.vn/en/green-exports-reshape-rules-of-global-trade-2498666.html</w:t>
        </w:r>
      </w:hyperlink>
      <w:r>
        <w:t xml:space="preserve"> - * Vietnam adjusts export strategies to align with global sustainability requirements, influenced by the EU’s CBAM starting in 2026. * The EU’s Carbon Border Adjustment Mechanism and UK’s similar policy threaten Vietnamese sectors like aluminium, cement, steel, and chemicals. * New regulations such as CSRD and supply chain due diligence are pushing transparency and sustainability across value chains. * Vietnam is exploring new markets in the Middle East, South Asia, Africa, and Latin America alongside traditional ones. * Challenges for Vietnam’s businesses include high costs of sustainability and gaps in implementation capacity, risking industry reputation. 108. </w:t>
      </w:r>
      <w:hyperlink r:id="rId108">
        <w:r>
          <w:rPr>
            <w:color w:val="0000EE"/>
            <w:u w:val="single"/>
          </w:rPr>
          <w:t>https://www.allagnews.com/coffee-cocoa-prices-slide-as-global-supplies-expand/</w:t>
        </w:r>
      </w:hyperlink>
      <w:r>
        <w:t xml:space="preserve"> - * Global coffee and cocoa markets face price declines due to increasing supplies.</w:t>
      </w:r>
      <w:r>
        <w:rPr>
          <w:i/>
        </w:rPr>
        <w:t>* Weather and production outlooks in West Africa and Brazil support higher crop forecasts.</w:t>
      </w:r>
      <w:r>
        <w:t>* Cocoa inventory levels and weather conditions in West Africa contribute to market shifts.</w:t>
      </w:r>
      <w:r>
        <w:rPr>
          <w:i/>
        </w:rPr>
        <w:t>* Rising exports from Vietnam and shipping disruptions affect supply chains.</w:t>
      </w:r>
      <w:r>
        <w:t xml:space="preserve">* Market outlook hinges on weather in West Africa and crop prospects in Brazil. 109. </w:t>
      </w:r>
      <w:hyperlink r:id="rId109">
        <w:r>
          <w:rPr>
            <w:color w:val="0000EE"/>
            <w:u w:val="single"/>
          </w:rPr>
          <w:t>https://blog.gettransport.com/news/us-justice-department-seizure-oil-tanker-skipper/</w:t>
        </w:r>
      </w:hyperlink>
      <w:r>
        <w:t xml:space="preserve"> - ['</w:t>
      </w:r>
      <w:r>
        <w:rPr>
          <w:i/>
        </w:rPr>
        <w:t xml:space="preserve"> The U.S. Justice Department filed a civil forfeiture complaint to seize the oil tanker Skipper and approximately 2 million barrels of petroleum off Venezuela in December.', '</w:t>
      </w:r>
      <w:r>
        <w:t xml:space="preserve"> Legal and operational consequences include changes to chain-of-custody timelines, port congestion risks, and increased insurance and claims complexity.', '</w:t>
      </w:r>
      <w:r>
        <w:rPr>
          <w:i/>
        </w:rPr>
        <w:t xml:space="preserve"> The move is part of broader U.S. efforts to control Venezuelan oil revenues, using tactics like false flags and ghost fleets to conceal vessel origins.', '</w:t>
      </w:r>
      <w:r>
        <w:t xml:space="preserve"> Logistics impacts involve increased compliance checks, contingency planning, and potential rerouting for companies operating near Venezuela.', '</w:t>
      </w:r>
      <w:r>
        <w:rPr>
          <w:i/>
        </w:rPr>
        <w:t xml:space="preserve"> Short-term regional supply tightenings may affect crude prices and supply routes, with longer-term shifts in global freight patterns expected if enforcement continues.'] 110. </w:t>
      </w:r>
      <w:hyperlink r:id="rId108">
        <w:r>
          <w:rPr>
            <w:color w:val="0000EE"/>
            <w:u w:val="single"/>
          </w:rPr>
          <w:t>https://www.allagnews.com/coffee-cocoa-prices-slide-as-global-supplies-expand/</w:t>
        </w:r>
      </w:hyperlink>
      <w:r>
        <w:rPr>
          <w:i/>
        </w:rPr>
        <w:t xml:space="preserve"> - • Global coffee and cocoa markets decline due to improving weather and expanding production. • Cocoa prospects improve in West Africa with continued rainfall, rising inventories, and farm-gate price cuts. • Coffee outlook includes increased Brazilian crop forecasts and rising exports from Vietnam. • Shipping disruptions in the Strait of Hormuz boost freight and insurance costs. • Weather and crop conditions in West Africa and Brazil will influence future market trends. 111. </w:t>
      </w:r>
      <w:hyperlink r:id="rId108">
        <w:r>
          <w:rPr>
            <w:color w:val="0000EE"/>
            <w:u w:val="single"/>
          </w:rPr>
          <w:t>https://www.allagnews.com/coffee-cocoa-prices-slide-as-global-supplies-expand/</w:t>
        </w:r>
      </w:hyperlink>
      <w:r>
        <w:rPr>
          <w:i/>
        </w:rPr>
        <w:t xml:space="preserve"> - * Global coffee and cocoa markets experience price declines due to increasing supplies, influenced by better weather and crop prospects. * Cocoa prices soften with expectations of improved yields in West Africa and rising inventories. * Coffee markets face supply pressure from a projected large Brazilian crop and increased exports from Vietnam. * Shipping disruptions in the Strait of Hormuz raise freight and insurance costs. * Key drivers include weather conditions in West Africa, crop prospects in Brazil, and shipping disruptions. 112. </w:t>
      </w:r>
      <w:hyperlink r:id="rId110">
        <w:r>
          <w:rPr>
            <w:color w:val="0000EE"/>
            <w:u w:val="single"/>
          </w:rPr>
          <w:t>https://www.frontiersin.org/journals/sociology/articles/10.3389/fsoc.2026.1755111/full</w:t>
        </w:r>
      </w:hyperlink>
      <w:r>
        <w:rPr>
          <w:i/>
        </w:rPr>
        <w:t xml:space="preserve"> - * The study investigates automation risk in four urban areas of Argentina in 2024. * It analyses impacts of technological change and digital economy on occupational structure. * Data collected via a primary survey using Respondent Driven Sampling, covering various sectors with different technological levels. * Results show lower automation risk for professionals, scientists, managers, and technicians; higher risk for elementary and industrial occupations. * Social and creative intelligence are identified as bottlenecks in automation; AI use is more prevalent in lower-risk occupations. * Software and pharmaceutical sectors are less exposed to automation risk, but AI is increasingly used for complex tasks. * The study employs a task-based automation index based on individual data, highlighting within-occupation heterogeneity. * Results inform understanding of labour market changes and potential vulnerabilities in Argentina. 113. </w:t>
      </w:r>
      <w:hyperlink r:id="rId111">
        <w:r>
          <w:rPr>
            <w:color w:val="0000EE"/>
            <w:u w:val="single"/>
          </w:rPr>
          <w:t>https://www.stattimes.com/air-cargo/us-air-cargo-market-adjusts-as-sourcing-shifts-reshape-trade-flows-1358469</w:t>
        </w:r>
      </w:hyperlink>
      <w:r>
        <w:rPr>
          <w:i/>
        </w:rPr>
        <w:t xml:space="preserve"> - * The U.S. air cargo market shows demand decline and capacity reduction in 2025, with early 2026 continuing the trend. * Trade flows are shifting, particularly on the transpacific corridor, influenced by geopolitical forces, tariffs, and AI-driven tech demand. * Sourcing patterns changed, with increased cargo from Taiwan, Southeast Asia, and the Indian subcontinent, and declining volumes from China. * Belly cargo capacity has recovered but remains limited for U.S. routes, with increased use of freighters for tech and data hardware. * Rates are softening, and forwarders are adopting flexible procurement strategies amidst policy uncertainties. * Industry expects measured growth in H2 2026, influenced by geopolitical, technological, and regulatory factors. 114. </w:t>
      </w:r>
      <w:hyperlink r:id="rId112">
        <w:r>
          <w:rPr>
            <w:color w:val="0000EE"/>
            <w:u w:val="single"/>
          </w:rPr>
          <w:t>https://auresso.com.my/choose-specialty-coffee-bean-supplier/?utm_source=rss&amp;utm_medium=rss&amp;utm_campaign=choose-specialty-coffee-bean-supplier</w:t>
        </w:r>
      </w:hyperlink>
      <w:r>
        <w:rPr>
          <w:i/>
        </w:rPr>
        <w:t xml:space="preserve"> - * The article discusses factors to consider when selecting a specialty coffee bean supplier for both businesses and home brewers. * Emphasises the importance of quality, range, pricing, consistency, availability, and service. * Highlights that the right supplier should act as a sourcing partner, providing transparency, reliable stock, and tailored support. * Advises evaluating operational aspects through test orders and considering how well the supplier matches your brewing and business needs. * Concludes that the best supplier facilitates ongoing quality and ease of reordering, supporting a sustainable coffee programme. 115. </w:t>
      </w:r>
      <w:hyperlink r:id="rId113">
        <w:r>
          <w:rPr>
            <w:color w:val="0000EE"/>
            <w:u w:val="single"/>
          </w:rPr>
          <w:t>https://www.businesstoday.com.my/2026/03/19/local-oil-palm-output-falls-in-feb-price-to-stay-above-rm4450-amid-energy-disruption/?utm_source=rss&amp;utm_medium=rss&amp;utm_campaign=local-oil-palm-output-falls-in-feb-price-to-stay-above-rm4450-amid-energy-disruption</w:t>
        </w:r>
      </w:hyperlink>
      <w:r>
        <w:rPr>
          <w:i/>
        </w:rPr>
        <w:t xml:space="preserve"> - * Malaysia’s crude palm oil production fell 18.5% month-on-month in February to 1.28 million tonnes due to seasonal factors and the Lunar New Year holiday. * Despite lower output, exports remained firm at about 88% of production, with first two months of 2026 exports up 18.7% year-on-year. * Global vegetable oil prices, led by palm oil, rose in March due to rising crude oil prices and shipping disruptions in the Strait of Hormuz. * Palm oil led vegetable oil rally, increasing about 10% since late February, supported by geopolitical tensions and supply tightening. * India’s palm oil imports surged 149% in January and February to 1.6 million tonnes, aided by shorter shipping times from Malaysia. * Global planting shifts towards sunflower seed and rapeseed may increase supply, potentially pressuring sunflower oil prices. * Analysts expect palm oil prices to stay above RM4,450 per tonne in the near term, but geopolitical and economic uncertainties could cause volatility. 116. </w:t>
      </w:r>
      <w:hyperlink r:id="rId114">
        <w:r>
          <w:rPr>
            <w:color w:val="0000EE"/>
            <w:u w:val="single"/>
          </w:rPr>
          <w:t>https://www.thehindubusinessline.com/economy/agri-business/indias-corn-exports-may-gain-due-to-iran-war-other-factors/article70758873.ece</w:t>
        </w:r>
      </w:hyperlink>
      <w:r>
        <w:rPr>
          <w:i/>
        </w:rPr>
        <w:t xml:space="preserve"> - * India is projected to export 6.5 lakh tonnes of corn during the current marketing year, up from earlier estimates, due to the Iran war and factors like demand, production, and ethanol use. * Corn exports have surged in recent months, with India exporting almost 400,000 tonnes between October and December 2025. * Indian corn prices are lower than competing offers from Brazil, with Bangladesh showing interest in Indian corn. * India’s corn harvest is forecast at a record 43 million tonnes, with high production in kharif and rabi seasons. * Exporters anticipate increased demand from Bangladesh, Vietnam, and Sri Lanka, especially after the Iran war. 117. </w:t>
      </w:r>
      <w:hyperlink r:id="rId115">
        <w:r>
          <w:rPr>
            <w:color w:val="0000EE"/>
            <w:u w:val="single"/>
          </w:rPr>
          <w:t>https://ilmanifesto.it/il-continente-africano-paga-il-conto-della-guerra-in-iran</w:t>
        </w:r>
      </w:hyperlink>
      <w:r>
        <w:rPr>
          <w:i/>
        </w:rPr>
        <w:t xml:space="preserve"> - * African countries, especially Kenya, Ethiopia, Tunisia, and Egypt, face immediate risks of fuel shortages due to reliance on Gulf imports, with potential for emergency scenarios in days. * The war impacts transportation, agriculture, and logistics sectors, increasing costs and disrupting supply chains. * Some oil producers like Nigeria, Algeria, and Angola may withstand short-term shocks due to refining investments, but food prices and exports are affected. * Governments are implementing measures such as increasing strategic fuel stocks, subsidies, and warning against hoarding. * The UN reports disruptions in humanitarian supplies, and UNCTAD highlights the risk of new crises for Sudan, Somalia, and Kenya due to dependent fertiliser imports. * The continent has previously endured similar disruptions, notably during the Ukraine invasion, but at significant economic costs. 118. </w:t>
      </w:r>
      <w:hyperlink r:id="rId116">
        <w:r>
          <w:rPr>
            <w:color w:val="0000EE"/>
            <w:u w:val="single"/>
          </w:rPr>
          <w:t>https://en.sggp.org.vn/empty-container-supply-holds-steady-at-cai-mep-amid-global-logistics-strains-post124706.html</w:t>
        </w:r>
      </w:hyperlink>
      <w:r>
        <w:rPr>
          <w:i/>
        </w:rPr>
        <w:t xml:space="preserve"> - * Despite global shipping disruptions linked to Red Sea tensions, Cai Mep port operations continue normally.</w:t>
      </w:r>
      <w:r>
        <w:t>* Port officials report no shortages of empty containers and no increase in service fees.</w:t>
      </w:r>
      <w:r>
        <w:rPr>
          <w:i/>
        </w:rPr>
        <w:t>* Shipping reroutes around the Cape of Good Hope extend transit times, impacting container circulation.</w:t>
      </w:r>
      <w:r>
        <w:t xml:space="preserve">* Vietnam Logistics Business Association highlights risks but stresses local stability at Cai Mep.* * The industry advocates for enhanced logistics infrastructure, digitalisation, and risk management systems for future resilience. 119. </w:t>
      </w:r>
      <w:hyperlink r:id="rId117">
        <w:r>
          <w:rPr>
            <w:color w:val="0000EE"/>
            <w:u w:val="single"/>
          </w:rPr>
          <w:t>https://pressreach.com/food-beverage/luck-is-brewing-biggby-coffee-brings-back-fan-favorite-irish-cream-lineup-for-st-patricks-day/</w:t>
        </w:r>
      </w:hyperlink>
      <w:r>
        <w:t xml:space="preserve"> - * Biggby® COFFEE introduces a limited-time Irish Cream menu for St. Patrick’s Day, available until 25 March 2026. * The Irish Cream lineup includes beverages like Lucky Charm Latte and Irish Cream Latte, available in-store and via digital channels. * Customers receive 50% off Irish Cream drinks on 17 March to celebrate the holiday. * The franchise operates over 460 locations across 13 US states, headquartered in East Lansing, Michigan. * The campaign emphasises seasonal flavours, customer experience, and community engagement. 120. </w:t>
      </w:r>
      <w:hyperlink r:id="rId118">
        <w:r>
          <w:rPr>
            <w:color w:val="0000EE"/>
            <w:u w:val="single"/>
          </w:rPr>
          <w:t>https://www.ktvq.com/news/montana-ag-network/montana-farmers-face-uncertainty-amid-dry-winter-and-high-input-prices</w:t>
        </w:r>
      </w:hyperlink>
      <w:r>
        <w:t xml:space="preserve"> - * Montana farmers are uncertain about the upcoming growing season due to a dry winter, high input costs, and low commodity prices. * Farmers express concern about balance between input costs and commodity prices, affecting planting decisions. * A surplus of grains exists due to high production years and tariffs impacting exports. * Montana farmers remain optimistic about the season, citing increased wheat sales and resilience. * The article discusses weather, input costs, tariffs, and market surplus as factors shaping the agricultural landscape in Montana. 121. </w:t>
      </w:r>
      <w:hyperlink r:id="rId119">
        <w:r>
          <w:rPr>
            <w:color w:val="0000EE"/>
            <w:u w:val="single"/>
          </w:rPr>
          <w:t>https://www.chinadaily.com.cn/a/202603/19/WS69bb55e4a310d6866eb3ea90.html</w:t>
        </w:r>
      </w:hyperlink>
      <w:r>
        <w:t xml:space="preserve"> - * China's coffee market is expanding, with Luckin Coffee reporting a 43% revenue increase for fiscal year 2025 and adding 8,708 stores globally. * Luckin's 2025 revenue reached 49.29 billion yuan, with improved same-store sales and store openings. * Profit margins faced pressure in Q4 due to higher delivery and store costs, despite revenue growth. * Luckin expanded its overseas presence with 42 new stores, mainly in Singapore, the US, and Malaysia. * Blue Bottle Coffee, acquired by Nestle, operates 15 outlets in China and is forecasted to be profitable in 2026. 122. </w:t>
      </w:r>
      <w:hyperlink r:id="rId119">
        <w:r>
          <w:rPr>
            <w:color w:val="0000EE"/>
            <w:u w:val="single"/>
          </w:rPr>
          <w:t>https://www.chinadaily.com.cn/a/202603/19/WS69bb55e4a310d6866eb3ea90.html</w:t>
        </w:r>
      </w:hyperlink>
      <w:r>
        <w:t xml:space="preserve"> - * China's coffee market experiences growth, consolidation, and premiumisation. * Luckin Coffee reported a 43% revenue increase to 49.29 billion yuan in FY2025, expanding to 31,048 stores globally. * Fourth quarter revenue grew 32.9%, but net profit declined due to rising costs. * International expansion includes 42 new stores abroad, mainly in Singapore, the US, and Malaysia. * Luckin aims to strengthen market share in China and expand thoughtfully overseas. * Blue Bottle Coffee, owned by Nestlé, operates 15 stores in China and is forecast to become profitable in 2026. 123. </w:t>
      </w:r>
      <w:hyperlink r:id="rId120">
        <w:r>
          <w:rPr>
            <w:color w:val="0000EE"/>
            <w:u w:val="single"/>
          </w:rPr>
          <w:t>https://www.gcrmag.com/rainforest-alliances-awareness-to-accountability/</w:t>
        </w:r>
      </w:hyperlink>
      <w:r>
        <w:t xml:space="preserve"> - * Rainforest Alliance details the global transition from awareness to accountability in coffee sustainability. * The article discusses legislative changes, certification standards, and the role of regenerative agriculture. * Emphasises the importance of credible verification and the impact on smallholder livelihoods. * Highlights consumer influence and corporate responsibilities in sustainable coffee production. * Published March/April 2026 in Global Coffee Report. 124. </w:t>
      </w:r>
      <w:hyperlink r:id="rId120">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the impact of climate change and deforestation on coffee-growing regions, especially in the bean belt between the Tropics of Cancer and Capricorn. * New legislation such as the EU Deforestation Regulation and US FOREST Act are promoting responsibility within the industry. * Rainforest Alliance developed a Regenerative Agriculture Standard to improve soil, biodiversity, and carbon sequestration. * Certification and transparent brand messaging are central to promoting credible sustainability efforts. 125. </w:t>
      </w:r>
      <w:hyperlink r:id="rId121">
        <w:r>
          <w:rPr>
            <w:color w:val="0000EE"/>
            <w:u w:val="single"/>
          </w:rPr>
          <w:t>https://www.gcrmag.com/nescafe-expands-uk-espresso-concentrated-range/</w:t>
        </w:r>
      </w:hyperlink>
      <w:r>
        <w:t xml:space="preserve"> - * Nescafé launched two new flavours, Mocha and Decaf, in the UK for its Espresso Concentrated range. * The new variants will be available from mid-March. * Each bottle contains 16 servings, intended for mixing with milk or plant-based alternatives. * The expansion follows the success of the initial product launch last spring. * Marketing Director Ingrid Hayes states the addition enhances the product range and caters to iced coffee fans in the UK and Ireland. 126. </w:t>
      </w:r>
      <w:hyperlink r:id="rId120">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legislation like the EU Deforestation Regulation and US FOREST Act prompting action. • A new Regenerative Agriculture Standard has been developed to enhance sustainability goals. • Consumer awareness and certification standards influence industry practices. • Certification and transparency are used as marketing tools to promote sustainability efforts. 127. </w:t>
      </w:r>
      <w:hyperlink r:id="rId120">
        <w:r>
          <w:rPr>
            <w:color w:val="0000EE"/>
            <w:u w:val="single"/>
          </w:rPr>
          <w:t>https://www.gcrmag.com/rainforest-alliances-awareness-to-accountability/</w:t>
        </w:r>
      </w:hyperlink>
      <w:r>
        <w:t xml:space="preserve"> - * Rainforest Alliance details the global shift towards accountability in sustainable coffee practices. * Focuses on legislation like the EU Deforestation Regulation, US FOREST Act, and Colombia’s Green Pact Law. * Discusses the development of Rainforest Alliance’s Regenerative Agriculture Standard. * Emphasises the importance of certification, such as Rainforest Alliance, Fair Trade, and Organic. * Highlights consumer and regulatory demand for credible sustainability actions in the coffee industry. 128. </w:t>
      </w:r>
      <w:hyperlink r:id="rId122">
        <w:r>
          <w:rPr>
            <w:color w:val="0000EE"/>
            <w:u w:val="single"/>
          </w:rPr>
          <w:t>https://www.beanscenemag.com.au/creating-coffee-connoisseurs/</w:t>
        </w:r>
      </w:hyperlink>
      <w:r>
        <w:t xml:space="preserve"> - - Growing popularity of home coffee machines and educated 'prosumer' consumers alters coffee consumption habits. - Manufacturers like Breville and La Marzocco expand offerings for home use, raising standards across the ecosystem. - Coffee professionals, including Jade Jennings, report increased interest in barista skills and home brewing post-Covid. - Cafés adapt by retailing equipment, educating staff, and emphasising hospitality to maintain customer loyalty. - Increased focus on community, education, and local engagement in Australia's coffee industry.</w:t>
      </w:r>
      <w:r/>
    </w:p>
    <w:p>
      <w:r/>
      <w:r>
        <w:t xml:space="preserve">129. </w:t>
      </w:r>
      <w:hyperlink r:id="rId123">
        <w:r>
          <w:rPr>
            <w:color w:val="0000EE"/>
            <w:u w:val="single"/>
          </w:rPr>
          <w:t>https://www.muensterschezeitung.de/lokales/hohe-duengerpreise-landwirte-probleme-sorgen-3516346?pid=true&amp;ueg=default</w:t>
        </w:r>
      </w:hyperlink>
      <w:r>
        <w:t xml:space="preserve"> - * The rise in oil, gas, and fertiliser prices due to the Iran war impacts agriculture during seeding in Münsterland, Germany. * Dirk Köckler, CEO of Agravis in Münster, describes the situation as a 'economic sword of Damocles' for farmers. * Surge in diesel prices mainly affects large arable farms; one large farm consumes about 100 litres per hectare annually. * Farmers may face additional costs in the six-figure euro range due to increased diesel expenses in a challenging year. 130. </w:t>
      </w:r>
      <w:hyperlink r:id="rId124">
        <w:r>
          <w:rPr>
            <w:color w:val="0000EE"/>
            <w:u w:val="single"/>
          </w:rPr>
          <w:t>https://www.france24.com/en/tv-shows/a-propos/20260318-international-shipping-chaos-as-strait-of-hormuz-closure-sends-ripple-effects-across-the-globe</w:t>
        </w:r>
      </w:hyperlink>
      <w:r>
        <w:t xml:space="preserve"> - * Approximately 90% of global goods are transported by sea. * Iran's effective closure of the Strait of Hormuz disrupts international trade. * The closure has ripple effects across global shipping routes. * The article discusses the impact on trade and logistics. * Source: France 24, featuring expert insights from Ebru Surucu-Balci. 131. </w:t>
      </w:r>
      <w:hyperlink r:id="rId125">
        <w:r>
          <w:rPr>
            <w:color w:val="0000EE"/>
            <w:u w:val="single"/>
          </w:rPr>
          <w:t>https://coffeetalk.com/daily-dose/from-origin/03-2026/109606/</w:t>
        </w:r>
      </w:hyperlink>
      <w:r>
        <w:t xml:space="preserve"> - - Indigenous community in Brazil has reforested and sustained coffee plantations since 2004 on the Sete de Setembro land. - Robusta coffee production in Brazil has increased from 28% in the 1990s to 44% in 2023, with efforts to improve its quality. - Climate change has caused droughts, reducing yields; research by Embrapa has tested hybrid varieties for resilience. - Community efforts include reforestation, sustainable practices, and advocating for government support and Indigenous knowledge. - International initiatives aim to adapt robusta cultivation to climate variability and shift market perceptions. 132. </w:t>
      </w:r>
      <w:hyperlink r:id="rId125">
        <w:r>
          <w:rPr>
            <w:color w:val="0000EE"/>
            <w:u w:val="single"/>
          </w:rPr>
          <w:t>https://coffeetalk.com/daily-dose/from-origin/03-2026/109606/</w:t>
        </w:r>
      </w:hyperlink>
      <w:r>
        <w:t xml:space="preserve"> - ['</w:t>
      </w:r>
      <w:r>
        <w:rPr>
          <w:i/>
        </w:rPr>
        <w:t>In 1981, the Paiter Suruí community faced a choice regarding colonizer-origin coffee plantations; some advocated for destruction, while others preserved the trees.', '</w:t>
      </w:r>
      <w:r>
        <w:t>Over four decades, these estates support families and environmental conservation, with notable contributions from Indigenous individuals like Celeste Paytxayeb Suruí in Rondônia, Brazil.', '</w:t>
      </w:r>
      <w:r>
        <w:rPr>
          <w:i/>
        </w:rPr>
        <w:t>Brazilian coffee cultivation has shifted, with robusta increasing from 28% in the early 1990s to 44% in 2023, partly due to its higher tolerance to climate stress.', '</w:t>
      </w:r>
      <w:r>
        <w:t xml:space="preserve">Climate change effects, including a drought in 2024 that reduced yields by 40%, threaten coffee production; by 2050, land suitable for cultivation could decline by over 50%.', '*Brazilian research, including work by Embrapa, has developed hybrid coffee varieties and practices to enhance resilience, with ecological practices boosting quality and sustainability.'] 133. </w:t>
      </w:r>
      <w:hyperlink r:id="rId126">
        <w:r>
          <w:rPr>
            <w:color w:val="0000EE"/>
            <w:u w:val="single"/>
          </w:rPr>
          <w:t>https://coffeetalk.com/daily-dose/for-roasters-retailers/03-2026/109610/</w:t>
        </w:r>
      </w:hyperlink>
      <w:r>
        <w:t xml:space="preserve"> - * A comparison of 15 coffee-specific scales suggests most specialty coffee professionals do not need to invest in high-end hardware. * Focus should be on value, robustness, and workflow fit instead of premium features. * Innovation in coffee scales includes waterproofing, app integration, and smart modes, but these offer limited day-to-day benefit. * Fully waterproof scales like the Bookoo series are practical for busy stations. * Advanced automation and Bluetooth features are often underutilised and may not justify higher costs. * Upgrading scales offers less benefit compared to staff training, improving coffee quality, and upgrading other equipment.</w:t>
      </w:r>
      <w:r/>
    </w:p>
    <w:p>
      <w:r/>
      <w:r>
        <w:t xml:space="preserve">134. </w:t>
      </w:r>
      <w:hyperlink r:id="rId127">
        <w:r>
          <w:rPr>
            <w:color w:val="0000EE"/>
            <w:u w:val="single"/>
          </w:rPr>
          <w:t>https://coffeetalk.com/daily-dose/for-roasters-retailers/03-2026/109612/</w:t>
        </w:r>
      </w:hyperlink>
      <w:r>
        <w:t xml:space="preserve"> - * Blank Street, a US-based coffee startup, has expanded from no-frills, grab-and-go outlets to larger, social environments in urban areas like Manhattan. * The company aims to attract younger customers, particularly Gen Z, by creating engagement-oriented spaces akin to Starbucks. * Approximately 20% of its nearly 100 global locations have adopted this new format, with plans for further transformation. * Signs of growth deceleration include a sales slowdown from over 50% to 21% in 2025 and changing consumer preferences. * The company has faced operational challenges and rising costs, with new strategies such as automatic espresso machines and menu shifts towards matcha-based drinks. * Future expansion plans include Los Angeles, Miami, and Philadelphia. 135. </w:t>
      </w:r>
      <w:hyperlink r:id="rId128">
        <w:r>
          <w:rPr>
            <w:color w:val="0000EE"/>
            <w:u w:val="single"/>
          </w:rPr>
          <w:t>https://www.brownfieldagnews.com/news/no-quick-fix-for-rising-farm-input-costs/</w:t>
        </w:r>
      </w:hyperlink>
      <w:r>
        <w:t xml:space="preserve"> - - The CEO of the Missouri Soybean Association states there is no quick solution to increasing input costs in agriculture, building for years. - Short-term assistance from USDA is helping farmers, but long-term transparency in input pricing is needed. - Farmers are adjusting by reducing tillage and cutting costs on less crucial products. - Discussions are ongoing about increasing input competition and domestic production, but the issue is complex. 136. </w:t>
      </w:r>
      <w:hyperlink r:id="rId129">
        <w:r>
          <w:rPr>
            <w:color w:val="0000EE"/>
            <w:u w:val="single"/>
          </w:rPr>
          <w:t>https://www.brownfieldagnews.com/news/ag-groups-pushing-for-long-term-action-as-fertilizer-supply-concerns-continue-to-rise/</w:t>
        </w:r>
      </w:hyperlink>
      <w:r>
        <w:t xml:space="preserve"> - * Several agricultural groups urged the Trump administration to ease fertilizer import constraints due to rising input costs and supply disruptions. * Lesley McNitt cited recent import duties on Morocco increasing costs for U.S. farmers by $6.9 billion. * Michigan farmer Matt Frostic highlighted the impact of higher fertilizer costs on corn production. * McNitt noted insufficient domestic supplies to meet U.S. demand and efforts to expand markets. * President Trump issued the Jones Act to facilitate free flow of fertilizer into U.S. ports for 60 days. 137. </w:t>
      </w:r>
      <w:hyperlink r:id="rId130">
        <w:r>
          <w:rPr>
            <w:color w:val="0000EE"/>
            <w:u w:val="single"/>
          </w:rPr>
          <w:t>https://tcbmag.com/fertilizer-prices-spike-pivot-bio-sees-opportunity/</w:t>
        </w:r>
      </w:hyperlink>
      <w:r>
        <w:t xml:space="preserve"> - * Fertilizer prices in the US, especially nitrogen, have increased by 20% due to conflicts in the Middle East affecting supply chains. * Pivot Bio, a Minnesota-based agtech firm, produces microbial nitrogen products designed to reduce waste and improve sustainability. * Pivot Bio lowered its prices by 15% in response to geopolitical shocks, aiming to provide cost-effective alternatives for farmers. * The company emphasises environmental benefits and a higher return on investment, with Minnesota as a key market. * Farmers are currently holding steady on planting plans, but ongoing issues may lead to shifts in crop planting strategies. 138. </w:t>
      </w:r>
      <w:hyperlink r:id="rId131">
        <w:r>
          <w:rPr>
            <w:color w:val="0000EE"/>
            <w:u w:val="single"/>
          </w:rPr>
          <w:t>https://arynews.tv/milk-price-slide-leaves-uk-dairy-farmers-on-the-brink</w:t>
        </w:r>
      </w:hyperlink>
      <w:r>
        <w:t xml:space="preserve"> - * UK dairy farmers face significant losses as milk prices have fallen by up to 40% since October 2025 amid a global excess in supply. * UK milk production exceeds processing capacity and demand, leading to farm losses and industry decline. * UK milk prices are volatile, with farmers often selling below the cost of production; some anticipate further price drops. * Farmers in the UK and Europe are calling for emergency support; government help is perceived as insufficient. * Overall, increased global demand for dairy suggests future growth, but UK farmers are concerned about sector resilience and food security. 139. </w:t>
      </w:r>
      <w:hyperlink r:id="rId132">
        <w:r>
          <w:rPr>
            <w:color w:val="0000EE"/>
            <w:u w:val="single"/>
          </w:rPr>
          <w:t>https://www.restobiz.ca/top-trends-in-canadian-coffee-cravings/?utm_source=rss&amp;utm_medium=rss&amp;utm_campaign=top-trends-in-canadian-coffee-cravings</w:t>
        </w:r>
      </w:hyperlink>
      <w:r>
        <w:t xml:space="preserve"> - * Coffee is the most consumed beverage in Canada, with 71% of Canadians drinking coffee yesterday.</w:t>
      </w:r>
      <w:r>
        <w:rPr>
          <w:i/>
        </w:rPr>
        <w:t>* Shifts in consumer behaviour are observed as coffee prices rise, with a focus on value rather than decline in consumption.</w:t>
      </w:r>
      <w:r>
        <w:t>* Flavours like matcha, ube, pistachio, miso, yuzu are gaining popularity for 2026.</w:t>
      </w:r>
      <w:r>
        <w:rPr>
          <w:i/>
        </w:rPr>
        <w:t>* 72% of Gen Z try new beverages monthly, with 75% customizing their drinks.</w:t>
      </w:r>
      <w:r>
        <w:t>* Health-related add-ons such as protein foam, dairy alternatives, and sugar-free options are trending.</w:t>
      </w:r>
      <w:r>
        <w:rPr>
          <w:i/>
        </w:rPr>
        <w:t>* 38% of consumers order via mobile apps, emphasising technology’s role.</w:t>
      </w:r>
      <w:r>
        <w:t xml:space="preserve">* Ambient factors like lighting, music, and interior design influence consumption away from home.* 140. </w:t>
      </w:r>
      <w:hyperlink r:id="rId133">
        <w:r>
          <w:rPr>
            <w:color w:val="0000EE"/>
            <w:u w:val="single"/>
          </w:rPr>
          <w:t>https://sprudge.com/manument-opens-factory-in-thun-switzerland-launches-new-leva-series-for-us-canada-825866.html</w:t>
        </w:r>
      </w:hyperlink>
      <w:r>
        <w:t xml:space="preserve"> - • Manument opens a factory in Thun, Switzerland, to manufacture lever espresso machines entirely in-house. • The new Leva series is launched for North America, with delivery starting in June 2026. • The company aims for long-term partnerships with cafes, roasteries, hotels, and restaurants. • The machines feature patented heating system, innovative materials, precise temperature control, and iconic design. • Founded in 2018, Manument is positioning itself as a high-end global brand for espresso. 141. </w:t>
      </w:r>
      <w:hyperlink r:id="rId134">
        <w:r>
          <w:rPr>
            <w:color w:val="0000EE"/>
            <w:u w:val="single"/>
          </w:rPr>
          <w:t>https://www.koat.com/article/iran-war-hurting-farmers-fertilizer-prices-rise/70783508</w:t>
        </w:r>
      </w:hyperlink>
      <w:r>
        <w:t xml:space="preserve"> - • Rising costs of fertiliser and diesel due to disruptions in the Strait of Hormuz affect Arkansas farmers. • Fertiliser prices increased from $565 to around $790 per ton since the war began. • Experts expect higher grocery prices as production and transportation costs rise. • Farmers, especially in Benton County, face increased costs for poultry and beef. • Higher costs are expected to persist even if the war ends soon. 142. </w:t>
      </w:r>
      <w:hyperlink r:id="rId135">
        <w:r>
          <w:rPr>
            <w:color w:val="0000EE"/>
            <w:u w:val="single"/>
          </w:rPr>
          <w:t>https://theroasterspack.com/blogs/news/climate-change-ft-cafe-pista</w:t>
        </w:r>
      </w:hyperlink>
      <w:r>
        <w:t xml:space="preserve"> - * Climate crises in Brazil and Vietnam affect coffee crop yields, creating global market volatility. * Brazil faces drought, losing about half of its harvest; Vietnam deals with excessive rain. * Shifts in weather patterns cause unpredictable effects on the coffee cycle, including the 'fly crop' phenomenon. * Labour shortages emerge as the younger generation is deterred from coffee farming, especially with shortened harvesting windows. * Traditional farming methods persist due to limited access to scientific data and resources, impacting productivity. * Local agronomists like Daniel Munoz play a key role in bridging knowledge gaps for smallholders. 143. </w:t>
      </w:r>
      <w:hyperlink r:id="rId136">
        <w:r>
          <w:rPr>
            <w:color w:val="0000EE"/>
            <w:u w:val="single"/>
          </w:rPr>
          <w:t>https://www.thehindu.com/news/national/china-bound-russian-oil-tanker-diverted-to-india/article70758422.ece</w:t>
        </w:r>
      </w:hyperlink>
      <w:r>
        <w:t xml:space="preserve"> - * A Russian oil tanker, Aqua Titan, changed course in Southeast Asia and is now heading to India with 1.1 lakh tonnes of Urals crude. * The tanker left Russia in January and was tracked in North and West Europe, South Asia, and Southeast Asia. * It is sanctioned and part of the Russian fleet under dark fleet operations, according to analysts. * The tanker made a U-turn after the U.S. indicated India could import Russian crude for 30 days. * India is increasing imports of Russian and Saudi Arabian crude via the Indian west coast as a strategic response to sanctions and geopolitical tensions. 144. </w:t>
      </w:r>
      <w:hyperlink r:id="rId137">
        <w:r>
          <w:rPr>
            <w:color w:val="0000EE"/>
            <w:u w:val="single"/>
          </w:rPr>
          <w:t>https://www.morethanshipping.com/how-conflict-and-disruption-are-changing-international-shipping-systems/</w:t>
        </w:r>
      </w:hyperlink>
      <w:r>
        <w:t xml:space="preserve"> - * Geopolitical tensions in the Middle East, including conflict in Iran, have caused disruptions in global shipping routes, notably the Strait of Hormuz, Red Sea, and Suez Canal. * Shipping companies are avoiding conflict zones, leading to longer routes around Africa’s Cape of Good Hope, increasing transit times by 10–14 days and up to 4,500 nautical miles. * Attacks in the Middle East and port damage in March 2026 have worsened shipping safety, causing delays and cargo disruptions. * Alternative routes raise shipping costs due to longer transit, higher fuel use, increased insurance premiums, and security expenses. * The disruptions are considered among the worst since Covid-19, significantly impacting global trade, supply chains, and shipping costs. 145. </w:t>
      </w:r>
      <w:hyperlink r:id="rId135">
        <w:r>
          <w:rPr>
            <w:color w:val="0000EE"/>
            <w:u w:val="single"/>
          </w:rPr>
          <w:t>https://theroasterspack.com/blogs/news/climate-change-ft-cafe-pista</w:t>
        </w:r>
      </w:hyperlink>
      <w:r>
        <w:t xml:space="preserve"> - * Climate change affects Brazil with drought, causing about half of a farm’s production loss, and Vietnam with excessive rain, leading to unpredictable harvests. * These weather anomalies cause swings in the global coffee price, from $2.90 to nearly $4.00 per pound. * The shifting weather patterns disrupt traditional harvest cycles, turning secondary crops into main sources and complicating logistics. * Labour shortages in coffee-producing countries are intensified by climate effects, as shorter harvest windows and disinterest among younger generations reduce available labour. * There is a knowledge gap between traditional farming methods and scientific approaches, with some farmers using outdated pruning techniques, and limited access to resources hampers adaptation. 146. </w:t>
      </w:r>
      <w:hyperlink r:id="rId138">
        <w:r>
          <w:rPr>
            <w:color w:val="0000EE"/>
            <w:u w:val="single"/>
          </w:rPr>
          <w:t>https://gcaptain.com/oocl-sunflower-reaches-long-beach-after-losing-containers-in-pacific-storm/</w:t>
        </w:r>
      </w:hyperlink>
      <w:r>
        <w:t xml:space="preserve"> - * The ultra-large containership OOCL Sunflower arrived at the Port of Long Beach following a container loss incident during heavy weather. * The vessel lost 32 containers overboard and reported damage or shifting to 57 containers on deck while transiting near the Aleutian Islands. * The incident occurred on March 3 en route from Taiwan to Long Beach, with safety and environmental assessments ongoing. * The ship, delivered in January 2025, operates on the Trans-Pacific ECX1 route, linking Asian hubs with U.S. East Coast ports. * The event highlights ongoing challenges in global shipping caused by extreme weather and operational pressures, with new SOLAS regulations coming into effect in January 2026 for reporting container losses. 147. </w:t>
      </w:r>
      <w:hyperlink r:id="rId139">
        <w:r>
          <w:rPr>
            <w:color w:val="0000EE"/>
            <w:u w:val="single"/>
          </w:rPr>
          <w:t>https://copperbeltkatangamining.com/cobalt-shortage-set-to-persist-as-drc-export-controls-tighten-global-supply/?utm_source=rss&amp;utm_medium=rss&amp;utm_campaign=cobalt-shortage-set-to-persist-as-drc-export-controls-tighten-global-supply</w:t>
        </w:r>
      </w:hyperlink>
      <w:r>
        <w:t xml:space="preserve"> - * A global cobalt shortage is forecast to continue through 2030 due to DRC export restrictions, leading to significant supply disruptions. * Cobalt shipments from the DRC declined after February's export ban and October's quotas, affecting more than 70% of global supply. * Prices for cobalt surged by over 160%, and cobalt hydroxide quadrupled in value; a global deficit of over 82,000 tons was recorded in 2025. * The decline in refined cobalt production was around 20%, with ongoing supply shortfalls predicted. * Rising shortages impact industries such as battery manufacturing, aerospace, and defence, with supply risks also noted in Indonesia. 148. </w:t>
      </w:r>
      <w:hyperlink r:id="rId140">
        <w:r>
          <w:rPr>
            <w:color w:val="0000EE"/>
            <w:u w:val="single"/>
          </w:rPr>
          <w:t>https://www.confectionerynews.com/Article/2026/03/18/cocoa-prices-climb-following-market-collapse/?utm_source=RSS_Feed&amp;utm_medium=RSS&amp;utm_campaign=RSS</w:t>
        </w:r>
      </w:hyperlink>
      <w:r>
        <w:t xml:space="preserve"> - * Cocoa prices increased from a three-year low of $2,886 per metric tonne to $3,349, following a market correction. * Price rally attributed to market oversold conditions, adjustment of supply estimates, and tightening origin volumes. * Factors influencing prices include demand recovery delays, reformulation in manufacturing, inflation pressures, and earlier farmgate price cuts in Ghana and Ivory Coast. * West African weather and export activities suggest potential for future surplus, risking further price declines. * Manufacturers face ongoing volatility, requiring risk management strategies, flexible sourcing, and potential product reformulation. * Market signals indicate possible price declines if demand remains slow, despite biological and weather conditions favouring supply. * Long-term planning for cocoa procurement becomes more challenging due to fluctuating prices and supply dynamics. 149. </w:t>
      </w:r>
      <w:hyperlink r:id="rId141">
        <w:r>
          <w:rPr>
            <w:color w:val="0000EE"/>
            <w:u w:val="single"/>
          </w:rPr>
          <w:t>https://www.rionegro.com.ar/rural/agricultura-y-guerra-por-que-la-region-argentina-mas-productiva-podria-ser-la-mas-afectada-por-la-suba-del-precio-de-la-urea-4506533/</w:t>
        </w:r>
      </w:hyperlink>
      <w:r>
        <w:t xml:space="preserve"> - * La guerra en Medio Oriente impacta en el mercado global de fertilizantes, elevando precios y afectando disponibilidad. * La urea en Argentina ha pasado de cerca de 50 dólares a 750 dólares por tonelada, con subas del 40% en semanas. * La dependencia del gas natural en la producción de fertilizantes aumenta la vulnerabilidad del mercado. * En Argentina, la importación de urea afecta principalmente a la Patagonia, donde los costes de fertilización son más altos debido a sistemas intensivos bajo riego. * La incertidumbre sobre precios y disponibilidad condiciona decisiones de compra y planificación de la próxima campaña agrícola. 150. </w:t>
      </w:r>
      <w:hyperlink r:id="rId142">
        <w:r>
          <w:rPr>
            <w:color w:val="0000EE"/>
            <w:u w:val="single"/>
          </w:rPr>
          <w:t>https://www.efulfillmentservice.com/2026/03/scenario-planning-for-fulfillment-how-to-prepare-for-shipping-cost-spikes/</w:t>
        </w:r>
      </w:hyperlink>
      <w:r>
        <w:t xml:space="preserve"> - * Major global disruptions, geopolitical conflicts, pandemics, and extreme weather can affect international shipping, increasing costs and causing delays. * Technological and regulatory changes, such as emissions regulations and surcharges, can also influence shipping expenses. * Scenario planning involves creating multiple disruption scenarios with specific triggers and response strategies. * Response strategies include mode shifts, network adjustments, packaging changes, commercial levers, and customer communication. * Continuous monitoring through dashboards aids in proactive decision-making. * Diversifying shipping methods and partners improves risk resilience. * Advanced tools and technology enable real-time rate analysis, optimisation, and operational efficiencies. * Regular stress testing of logistical responses improves readiness and decision speed. 151. </w:t>
      </w:r>
      <w:hyperlink r:id="rId143">
        <w:r>
          <w:rPr>
            <w:color w:val="0000EE"/>
            <w:u w:val="single"/>
          </w:rPr>
          <w:t>https://windward.ai/blog/march-18-maritime-intelligence-daily/</w:t>
        </w:r>
      </w:hyperlink>
      <w:r>
        <w:t xml:space="preserve"> - * Traffic through the Strait of Hormuz remains severely constrained and under controlled conditions. * Eight large vessels operating without AIS detected on March 16, indicating dark activity. * Loading operations continue at Kharg Island with vessels queued for crude exports. * Global routing patterns show early signs of stabilisation with increased traffic through Bab el-Mandeb and Suez Canal. * Port disruptions observed across Gulf and external ports, with rising delays and rollovers.</w:t>
      </w:r>
      <w:r/>
    </w:p>
    <w:p>
      <w:r/>
      <w:r>
        <w:t xml:space="preserve">152. </w:t>
      </w:r>
      <w:hyperlink r:id="rId144">
        <w:r>
          <w:rPr>
            <w:color w:val="0000EE"/>
            <w:u w:val="single"/>
          </w:rPr>
          <w:t>https://www.moneytimes.com.br/o-cafe-e-o-novo-cacau-alguns-esperam-que-o-preco-do-cafe-tambem-despenque-pads/</w:t>
        </w:r>
      </w:hyperlink>
      <w:r>
        <w:t xml:space="preserve"> - * Some sector experts compare the coffee and cocoa markets, projecting coffee prices will fall similar to cocoa after its dramatic price drop in 2024. * Cocoa prices reached a record above US$12,000 per tonne in December 2024, then declined over 70% as demand decreased. * Coffee prices surged due to negative climate conditions, reaching a record in February 2025, but are expected to decline following anticipated increased production in Brazil. * A survey showed 61% of US coffee consumers reduced expenses, though the number of coffee drinkers remained stable. * Market analysts forecast further declines in coffee prices, with some expecting prices to drop to US$1.80–2 per pound this year. * Demand for coffee stagnated in 2025, with expectations of a 2% increase in 2026 as prices fall. * The article discusses trade impacts, production expectations, and consumer behaviour in the global coffee market. 153. </w:t>
      </w:r>
      <w:hyperlink r:id="rId145">
        <w:r>
          <w:rPr>
            <w:color w:val="0000EE"/>
            <w:u w:val="single"/>
          </w:rPr>
          <w:t>https://royalcoffee.com/ieepa-tariff-refunds-coffee-roasters/</w:t>
        </w:r>
      </w:hyperlink>
      <w:r>
        <w:t xml:space="preserve"> - • The U.S. Supreme Court ruled IEEPA tariffs unlawful on February 20, 2026. • Refund system development by CBP is ongoing, with completion expected around mid-to-late April 2026. • Refunds, if issued, will go to the importer of record, such as Royal Coffee. • No refund claims can be filed until the new electronic system is operational. • The process is expected to take months due to the scale of entries involved. 154. </w:t>
      </w:r>
      <w:hyperlink r:id="rId146">
        <w:r>
          <w:rPr>
            <w:color w:val="0000EE"/>
            <w:u w:val="single"/>
          </w:rPr>
          <w:t>https://africaports.co.za/2026/03/18/africa-ports-ships-maritime-news-15-16-march-2026/</w:t>
        </w:r>
      </w:hyperlink>
      <w:r>
        <w:t xml:space="preserve"> - * South Africa's Durban port hosted the maiden visit of LNG-powered MV Ocean Legacy, reflecting maritime innovation and automotive trade growth. * Maputo port received its first call from Evergreen Line's vessel Ever Brace, enhancing regional trade connectivity. * Ghana’s Tema port deepening project aims to facilitate larger vessels, strengthening Ghana’s bulk cargo capacity. * The IMO convened an extraordinary session to address navigation safety amid Gulf region tensions. * Angola launched the NRA EKUIKUI II corvette, part of navy modernisation efforts. * Tanzania is expanding fuel storage capacity at Dar es Salaam Port, aiming to improve regional energy logistics. * Container trade in 2026 began strongly, with 16.03 million TEUs in January, driven by African imports and exports. * UNCTAD warns of potential fertiliser shocks due to Strait of Hormuz disruptions affecting global food security. * The Indonesian Navy's vessel KRI Prabu Siliwangi arrived in Cape Town for a maiden call, with regional geopolitical tensions impacting maritime activity. * UN Mozambique's maritime sector undergoes an IMO audit to strengthen navigation safety and environmental protection. * Strait of Hormuz disruptions threaten global energy and food markets, with potential mines laid by Iran, heightening geopolitical risks. 155. </w:t>
      </w:r>
      <w:hyperlink r:id="rId147">
        <w:r>
          <w:rPr>
            <w:color w:val="0000EE"/>
            <w:u w:val="single"/>
          </w:rPr>
          <w:t>https://www.indiandefensenews.in/2026/03/jag-laadki-docks-at-mundra-with-uae.html</w:t>
        </w:r>
      </w:hyperlink>
      <w:r>
        <w:t xml:space="preserve"> - * The Indian-flagged crude oil tanker Jag Laadki docked at Mundra, Gujarat, with approximately 80,886 metric tonnes of crude sourced from the UAE.</w:t>
      </w:r>
      <w:r>
        <w:rPr>
          <w:i/>
        </w:rPr>
        <w:t xml:space="preserve"> The shipment arrived during escalating tensions in West Asia affecting maritime routes.</w:t>
      </w:r>
      <w:r>
        <w:t xml:space="preserve"> Mundra Port, operated by Adani Ports, handles India's large-scale crude imports.</w:t>
      </w:r>
      <w:r>
        <w:rPr>
          <w:i/>
        </w:rPr>
        <w:t xml:space="preserve"> Indian authorities, including Operation Sankalp, deploy naval forces to protect shipping lanes.</w:t>
      </w:r>
      <w:r>
        <w:t xml:space="preserve"> Ports received relief directives to manage costs and delays.</w:t>
      </w:r>
      <w:r>
        <w:rPr>
          <w:i/>
        </w:rPr>
        <w:t xml:space="preserve"> Over 80% of India's oil needs come via sea routes through the Strait of Hormuz.</w:t>
      </w:r>
      <w:r>
        <w:t xml:space="preserve"> The operation signals India's maritime resilience amid regional instability. 156. </w:t>
      </w:r>
      <w:hyperlink r:id="rId148">
        <w:r>
          <w:rPr>
            <w:color w:val="0000EE"/>
            <w:u w:val="single"/>
          </w:rPr>
          <w:t>https://www.adweek.com/brand-marketing/gen-z-fave-dua-lipa-joins-george-clooney-as-nespressos-global-ambassador/</w:t>
        </w:r>
      </w:hyperlink>
      <w:r>
        <w:t xml:space="preserve"> - * Dua Lipa appointed as Nespresso's new global face, debuting in the 'Vertuo World' campaign on April 14. * The campaign signals a 'new creative era' and features a brief appearance from George Clooney. * Nespresso aims to attract Gen Z coffee drinkers, particularly those who prefer sweet, iced coffee. * The brand has previously worked with celebrities like Eva Longoria and shifted creative agencies in 2025. * Nespresso's revenues grew 1.6% in 2025, with a strategic focus on younger demographics through new product experiments and marketing campaigns. 157. </w:t>
      </w:r>
      <w:hyperlink r:id="rId149">
        <w:r>
          <w:rPr>
            <w:color w:val="0000EE"/>
            <w:u w:val="single"/>
          </w:rPr>
          <w:t>https://www.restaurantnewsresource.com/datassential-names-top-25-emerging-restaurant-chains-in-the-us</w:t>
        </w:r>
      </w:hyperlink>
      <w:r>
        <w:t xml:space="preserve"> - * Datassential's Top 25 Emerging Chains highlights rapidly growing restaurant brands across the U.S. * Several chains have experienced over 70% year-over-year growth, including Toastique and Kyuramen. * Trends include concepts with specialised menus, international cuisines, coffee-focused brands, and dessert concepts. * The report tracks growth, innovation, and consumer preferences within the U.S. foodservice sector. * Full list of chains available through Datassential platform. 158. </w:t>
      </w:r>
      <w:hyperlink r:id="rId144">
        <w:r>
          <w:rPr>
            <w:color w:val="0000EE"/>
            <w:u w:val="single"/>
          </w:rPr>
          <w:t>https://www.moneytimes.com.br/o-cafe-e-o-novo-cacau-alguns-esperam-que-o-preco-do-cafe-tambem-despenque-pads/</w:t>
        </w:r>
      </w:hyperlink>
      <w:r>
        <w:t xml:space="preserve"> - - Experts at the National Coffee Association convention predict coffee prices may fall, similar to cocoa's decline after its peak in 2024. - Cacao prices reached over US$12,000 per tonne in December 2024 due to drought; then fell more than 70% as demand reduced. - Coffee prices increased in 2024-2025 due to weather and trade factors, but expected to fall as production recovers, with forecasts around US$1.80 to US$2 per pound. - US consumers are cutting coffee expenses, but demand remains stable. - Market share shifts noted with cheaper robusta gaining, and demand stagnating in 2025, with a forecasted 2% increase in 2026. 159. </w:t>
      </w:r>
      <w:hyperlink r:id="rId150">
        <w:r>
          <w:rPr>
            <w:color w:val="0000EE"/>
            <w:u w:val="single"/>
          </w:rPr>
          <w:t>https://dailycoffeenews.com/2026/03/18/a-guide-to-indonesian-coffee-cultivars-and-varieties/</w:t>
        </w:r>
      </w:hyperlink>
      <w:r>
        <w:t xml:space="preserve"> - * Details the historical and contemporary significance of coffee production in Indonesia, including the types and resilience of its coffee plants. * Describes various Indonesian coffee cultivars and varieties, including their origins, characteristics, and resistance issues. * Highlights specific cultivars such as Abyssinia, Andungsari, Ateng, and hybrids like Hybrido de Timor and Sigarar Utang. * Mentions regional differences and the impact of disease like coffee leaf rust. * Notes Indonesia's ranking among the top coffee producing countries with large export volumes and local consumption.</w:t>
      </w:r>
      <w:r/>
    </w:p>
    <w:p>
      <w:r/>
      <w:r>
        <w:t xml:space="preserve">160. </w:t>
      </w:r>
      <w:hyperlink r:id="rId151">
        <w:r>
          <w:rPr>
            <w:color w:val="0000EE"/>
            <w:u w:val="single"/>
          </w:rPr>
          <w:t>https://euromaidanpress.com/2026/03/18/ukraine-spring-fertilizer-crisis-harvest-2026/</w:t>
        </w:r>
      </w:hyperlink>
      <w:r>
        <w:t xml:space="preserve"> - * The Ukrainian Agribusiness Club (UKAB) warned of a potential 15–20% drop in grain and oilseed yields during the spring sowing season, unless Ukraine intervenes. * The contraction could cost Ukraine $4–5 billion in export revenues and raise food prices globally. * Russian missile strikes and the Middle East war have increased global natural gas prices, impacting synthetic nitrogen fertilizer costs. * Fertilizer prices, specifically ammonium nitrate, urea, and CAS-32, have increased by 37%, 43%, and over 50% respectively. * Diesel prices have risen over 22%, making spring sowing 10% more expensive. * UKAB requested emergency measures including zero import tariffs on nitrogen fertilizers, reduced diesel excise rates, and allowance for direct vessel imports of calcium ammonium nitrate. * A stable fertiliser supply could increase Ukraine’s yields by 5–7% and generate an extra $1.5–2 billion in exports. * A 20% shortfall in harvest could lead to losses of $4–5 billion in exports and significant government revenue reductions. * Hungary’s agriculture minister called for EU sanctions on Russian and Belarusian fertilizers to be lifted, citing supply disruptions. * Ukraine’s agricultural contraction in 2025 was 5%, highlighting ongoing sector risks amid geopolitical tensions. 161. </w:t>
      </w:r>
      <w:hyperlink r:id="rId152">
        <w:r>
          <w:rPr>
            <w:color w:val="0000EE"/>
            <w:u w:val="single"/>
          </w:rPr>
          <w:t>https://www.agribusinessglobal.com/plant-health/npk/u-s-department-of-justice-opens-investigations-into-u-s-fertilizer-market/</w:t>
        </w:r>
      </w:hyperlink>
      <w:r>
        <w:t xml:space="preserve"> - * The U.S. Department of Justice (DoJ) has launched a formal investigation into the domestic fertiliser market, focusing on potential collusion and price gouging.</w:t>
      </w:r>
      <w:r>
        <w:rPr>
          <w:i/>
        </w:rPr>
        <w:t xml:space="preserve"> Fertiliser prices have increased by up to 33% since February 28, 2026.</w:t>
      </w:r>
      <w:r>
        <w:t xml:space="preserve"> The investigation includes major companies such as CF Industries, Nutrien, Mosaic, Koch, and Yara.</w:t>
      </w:r>
      <w:r>
        <w:rPr>
          <w:i/>
        </w:rPr>
        <w:t xml:space="preserve"> The inquiry aims to determine if anti-competitive practices influence pricing and market consolidation.</w:t>
      </w:r>
      <w:r>
        <w:t xml:space="preserve"> Industry consolidation has reduced fertilizer suppliers from 46 in 1984 to four controlling 75% of the market.</w:t>
      </w:r>
      <w:r>
        <w:rPr>
          <w:i/>
        </w:rPr>
        <w:t xml:space="preserve"> Farmers and policymakers seek transparency and fair competition to address rising input costs.</w:t>
      </w:r>
      <w:r>
        <w:t xml:space="preserve"> Alternative fertiliser options like biostimulants and biofertilisers are emerging as responses to high costs. 162. </w:t>
      </w:r>
      <w:hyperlink r:id="rId153">
        <w:r>
          <w:rPr>
            <w:color w:val="0000EE"/>
            <w:u w:val="single"/>
          </w:rPr>
          <w:t>https://www.prensalibre.com/economia/subira-el-precio-del-pan-gremial-explica-escenarios-que-enfrentan-panificadoras-por-alza-de-combustibles-breaking/</w:t>
        </w:r>
      </w:hyperlink>
      <w:r>
        <w:t xml:space="preserve"> - * Los precios de los combustibles en Guatemala han subido en los últimos días, afectando la economía de los consumidores y la operación de panificadoras. * La Cámara de Industria de Guatemala explica que la transmisión del incremento en costes internacionales afecta el coste de insumos para panificadoras. * El diésel ha aumentado un 27.5% en 2026, impactando directamente en los costos de transporte y distribución. * Las pequeñas y medianas panificadoras enfrentan una disyuntiva: trasladar los costos a los consumidores o absorber los aumentos, lo que puede afectar su rentabilidad y empleo. * Se han reportado aumentos en los precios del pan en varias zonas de Guatemala, con incrementos entre Q0.50 y Q1, y protestas por la subida de precios. 163. </w:t>
      </w:r>
      <w:hyperlink r:id="rId154">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affected global fertilizer prices and supplies, prompting government and industry responses. * A US class-action lawsuit was filed against major fertilizer companies alleging price-fixing since 2021. * Agricultural groups urged removal of duties on Moroccan phosphate fertilizers through a letter to company CEOs. * US government actions include waivers of sanctions on Venezuela and potential aid packages for farmers. * Fertilizer stocks have experienced short-term volatility due to conflict-driven market concerns. * US senator and farm groups are scrutinising company pricing and trade policies amid supply disruptions. 164. </w:t>
      </w:r>
      <w:hyperlink r:id="rId155">
        <w:r>
          <w:rPr>
            <w:color w:val="0000EE"/>
            <w:u w:val="single"/>
          </w:rPr>
          <w:t>https://www.realagriculture.com/2026/03/profitable-practices-robotics-and-automation-help-greenview-holsteins-tackle-labour-challenges/</w:t>
        </w:r>
      </w:hyperlink>
      <w:r>
        <w:t xml:space="preserve"> - * Steve Youngblood of Greenview Holsteins describes using robots for milking, feeding, and cow comfort. * The farm, located in Ontario, transitioned to automation to manage labour shortages and increase productivity. * Automation allows individual cow management, improves efficiency, and reduces daily farm chores. * The farm installed Lely A5 milking robots and a Lely Vector feeding robot, with plans to further automate hoof health care. * Automation supports farm sustainability, work-life balance, and future expansion goals. 165. </w:t>
      </w:r>
      <w:hyperlink r:id="rId156">
        <w:r>
          <w:rPr>
            <w:color w:val="0000EE"/>
            <w:u w:val="single"/>
          </w:rPr>
          <w:t>https://sigmaearth.com/trump-invites-farmers-biofuels-producers-to-white-house-event/?utm_source=rss&amp;utm_medium=rss&amp;utm_campaign=trump-invites-farmers-biofuels-producers-to-white-house-event</w:t>
        </w:r>
      </w:hyperlink>
      <w:r>
        <w:t xml:space="preserve"> - * The White House plans a policy event involving farmers and biofuel producers to discuss upcoming biofuel blending quotas for 2026 and 2027. * The quotas include ethanol, biodiesel, and other renewable fuels, with targets proposed to increase significantly from 2025 levels. * The meeting aims to address impacts on fuel prices, crop markets, fertiliser costs, and agricultural income. * The event coincides with concerns over fuel price fluctuations, rising fertiliser prices, and farm income stability. * The decision influences both energy and agricultural sectors amid global trade disruptions and political influences. 166. </w:t>
      </w:r>
      <w:hyperlink r:id="rId157">
        <w:r>
          <w:rPr>
            <w:color w:val="0000EE"/>
            <w:u w:val="single"/>
          </w:rPr>
          <w:t>https://www.ttnews.com/articles/iran-farmers-cost-fertilizer</w:t>
        </w:r>
      </w:hyperlink>
      <w:r>
        <w:t xml:space="preserve"> - * The war in Iran has led to increased fertiliser prices for US farmers, with estimates of a 40% rise and additional costs of up to $100,000 for some, such as Tennessee farmer Todd Littleton. * The conflict has disrupted shipping through the Strait of Hormuz, affecting access to key fertiliser ingredients like urea and ammonia, with about 15% of US imports and half of global urea from the Middle East. * Farmers face difficulties obtaining fertiliser as shortages threaten the supply, worsened by previous supply chain issues related to Ukraine-Russia conflict and China's phosphate export restrictions. * Efforts by the US government include increasing fertiliser imports from Venezuela and providing financial aid to farmers; however, increased input costs persist, squeezing farm margins. * Experts warn that fertiliser prices are unlikely to fall soon due to ongoing supply and energy cost issues, potentially affecting food prices but not significantly impacting consumer grocery costs. 167. </w:t>
      </w:r>
      <w:hyperlink r:id="rId158">
        <w:r>
          <w:rPr>
            <w:color w:val="0000EE"/>
            <w:u w:val="single"/>
          </w:rPr>
          <w:t>https://www.thehindubusinessline.com/economy/logistics/nmpa-announces-measures-for-cargo-affected-by-west-asia-crisis/article70757711.ece</w:t>
        </w:r>
      </w:hyperlink>
      <w:r>
        <w:t xml:space="preserve"> - * NMPA introduced measures to support port users due to West Asia geopolitical disturbances on March 17, 2026. * The port offered storage solutions, waivers on charges, and priority berthing for vessels, including LPG ships. * Dedicated zones for stranded, transit, and perishable cargo are being established. * The measures aim to mitigate shipping delays and congestion linked to the crisis. 168. </w:t>
      </w:r>
      <w:hyperlink r:id="rId159">
        <w:r>
          <w:rPr>
            <w:color w:val="0000EE"/>
            <w:u w:val="single"/>
          </w:rPr>
          <w:t>https://economynext.com/sri-lanka-stocks-close-up-1-pct-dockyard-sees-interest-264364/</w:t>
        </w:r>
      </w:hyperlink>
      <w:r>
        <w:t xml:space="preserve"> - * The conflict in West Asia has disrupted Sri Lanka's tea exports, with up to 70% impact reported by experts. * Port of Colombo warehouses are reaching capacity, causing logistics issues. * Price corrections and stock declines have affected the local tea industry. * Shipping costs have surged due to high insurance premiums and conflict-related surcharges, increasing export expenses. * Rerouting around the Cape of Good Hope has extended transit times and disrupted delivery schedules. 169. </w:t>
      </w:r>
      <w:hyperlink r:id="rId160">
        <w:r>
          <w:rPr>
            <w:color w:val="0000EE"/>
            <w:u w:val="single"/>
          </w:rPr>
          <w:t>https://www.newscentermaine.com/article/news/nation-world/attack-on-iran/average-cost-gallon-of-gas-nears-four-dollars/507-7bf05b80-7feb-40e4-9e52-66f39a38968a</w:t>
        </w:r>
      </w:hyperlink>
      <w:r>
        <w:t xml:space="preserve"> - * The US national retail average for a gallon of regular gasoline reached $3.84, up from $3.79 the previous day. * Several states, including Washington, Hawaii, and California, report average prices above $5 per gallon. * The US diesel average exceeded $5 per gallon, with a recent high of $5.07. * The conflict in the Middle East has disrupted crude oil supply routes, notably the Strait of Hormuz. * The US plans to release over 170 million barrels of oil from strategic reserves to offset rising costs. 170. </w:t>
      </w:r>
      <w:hyperlink r:id="rId161">
        <w:r>
          <w:rPr>
            <w:color w:val="0000EE"/>
            <w:u w:val="single"/>
          </w:rPr>
          <w:t>https://www.grocerycouponguide.com/articles/the-6-grocery-categories-most-sensitive-to-supply-shifts/</w:t>
        </w:r>
      </w:hyperlink>
      <w:r>
        <w:t xml:space="preserve"> - ['</w:t>
      </w:r>
      <w:r>
        <w:rPr>
          <w:i/>
        </w:rPr>
        <w:t xml:space="preserve"> The article discusses the impact of global supply chain disruptions on six grocery categories: coffee beans and roasts, sugar and sweeteners, fresh beef products, cooking oils, fresh berries, and dairy and eggs.', '</w:t>
      </w:r>
      <w:r>
        <w:t xml:space="preserve"> It explains how weather, transportation, and demand affect supply and prices in these categories.', '</w:t>
      </w:r>
      <w:r>
        <w:rPr>
          <w:i/>
        </w:rPr>
        <w:t xml:space="preserve"> The article highlights the importance of consumer awareness and stockpiling strategies to mitigate supply shocks.', '</w:t>
      </w:r>
      <w:r>
        <w:t xml:space="preserve"> It references specific factors such as droughts, storms, and transportation delays influencing prices.', '* The article addresses broader concerns of food security related to global trade and logistics challenges.'] 171. </w:t>
      </w:r>
      <w:hyperlink r:id="rId162">
        <w:r>
          <w:rPr>
            <w:color w:val="0000EE"/>
            <w:u w:val="single"/>
          </w:rPr>
          <w:t>https://www.foodbusinessmea.com/middle-east-conflict-disrupts-maritime-logistics-threatens-to-reshape-global-fruit-trade/</w:t>
        </w:r>
      </w:hyperlink>
      <w:r>
        <w:t xml:space="preserve"> - - Geopolitical tensions in the Middle East affect maritime logistics, leading to route cancellations and vessel diversions. - Disruptions around the Red Sea and Suez Canal alter shipping economics and increase operational costs. - Extended transit times jeopardise perishable goods, risking spoilage and affecting supply chains. - Latin American fruit exports to the Middle East account for 2-3%, but market displacement poses broader risks. - Volatile oil prices impact bunker fuel costs, influencing production margins and logistics expenses. 172. </w:t>
      </w:r>
      <w:hyperlink r:id="rId163">
        <w:r>
          <w:rPr>
            <w:color w:val="0000EE"/>
            <w:u w:val="single"/>
          </w:rPr>
          <w:t>https://www.baristamagazine.com/how-origin-trips-shape-better-coffee-sourcing/?utm_source=rss&amp;utm_medium=rss&amp;utm_campaign=how-origin-trips-shape-better-coffee-sourcing</w:t>
        </w:r>
      </w:hyperlink>
      <w:r>
        <w:t xml:space="preserve"> - * Coffee industry leaders emphasise the importance of origin trips for understanding coffee sourcing, sustainability, and producer relations. * Pinewood Coffee Co. in Tennessee advocates for visiting farms to build trust and deepen relationships with producers. * Visits to estates like Hacienda La Minita in Costa Rica demonstrate the benefits of direct interaction for long-term partnerships and social responsibility. * Origin trips help roasters understand variables affecting coffee quality, such as weather and processing practices. * The article highlights a broader industry shift towards ethical sourcing, transparency, and shared responsibility.</w:t>
      </w:r>
      <w:r/>
    </w:p>
    <w:p>
      <w:r/>
      <w:r>
        <w:t xml:space="preserve">173. </w:t>
      </w:r>
      <w:hyperlink r:id="rId159">
        <w:r>
          <w:rPr>
            <w:color w:val="0000EE"/>
            <w:u w:val="single"/>
          </w:rPr>
          <w:t>https://economynext.com/sri-lanka-stocks-close-up-1-pct-dockyard-sees-interest-264364/</w:t>
        </w:r>
      </w:hyperlink>
      <w:r>
        <w:t xml:space="preserve"> - * Sri Lanka's tea exports are disrupted due to conflict in West Asia, affecting key markets in Iran, Iraq, Saudi Arabia, and the UAE. * Ports and shipping routes like Dubai, Doha, Strait of Hormuz, and Suez Canal are impacted, causing delays and increased costs. * Insurance premiums for shipping have surged over 1,000%, raising costs for exporters. * Rerouting ships around the Cape of Good Hope adds 15–20 days to transit times, disrupting delivery schedules. * The barter trade arrangement with Iran is nearly impossible due to blockade and sanctions, affecting export trade. * Prices at auction fell 4.3%, and stock prices of tea firms dropped as much as 30%. * The industry faces weekly revenue losses estimated between 10 and 15 million dollars. 174. </w:t>
      </w:r>
      <w:hyperlink r:id="rId164">
        <w:r>
          <w:rPr>
            <w:color w:val="0000EE"/>
            <w:u w:val="single"/>
          </w:rPr>
          <w:t>https://www.prnewswire.com/news-releases/peets-coffee-shows-its-colorful-side-with-new-flavors-this-spring--with-floral-lineup-and-ube-lattes-on-the-menu-302717469.html</w:t>
        </w:r>
      </w:hyperlink>
      <w:r>
        <w:t xml:space="preserve"> - * Peet's Coffee launches a spring seasonal menu with beverages including Ube Latte, Vanilla Latte, Lavender Vanilla Latte, and more, active from March 18 to June 2. * Introduces limited-time offerings like Rosy Matcha Latte (4/27-5/11) and Matcha Pineapple Burst, alongside returning favourites such as Almond Croissant. * Adds coffee-filled Popping Pearls for iced drinks as a playful upgrade. * Celebrates its 60th anniversary with the launch of the 2026 Anniversary Blend, available from April 1 in specially designed packaging. * The menu emphasises craftsmanship, bold flavours, and visually appealing presentation within a global context. 175. </w:t>
      </w:r>
      <w:hyperlink r:id="rId165">
        <w:r>
          <w:rPr>
            <w:color w:val="0000EE"/>
            <w:u w:val="single"/>
          </w:rPr>
          <w:t>https://retail-insider.com/retail-insider/2026/03/square-report-finds-group-of-loyal-regulars-generates-6x-more-revenue-for-canadas-small-businesses/</w:t>
        </w:r>
      </w:hyperlink>
      <w:r>
        <w:t xml:space="preserve"> - * A Square report shows that repeat customers, visiting four or more times annually, generate nearly six times more revenue for Canadian neighbourhood businesses. * In Montreal, regulars generate seven times more annual value than occasional customers. * Consumers continue to support local businesses amid rising costs, with proximity, convenience, and trust being key drivers. * Shared customer connections between nearby businesses, especially coffee shops, enhance local economic impact. * Building customer loyalty and neighbourhood networks is vital for the future growth of small businesses, according to Square.</w:t>
      </w:r>
      <w:r/>
    </w:p>
    <w:p>
      <w:r/>
      <w:r>
        <w:t xml:space="preserve">176. </w:t>
      </w:r>
      <w:hyperlink r:id="rId166">
        <w:r>
          <w:rPr>
            <w:color w:val="0000EE"/>
            <w:u w:val="single"/>
          </w:rPr>
          <w:t>https://www.hortidaily.com/article/9820949/hellofresh-group-strong-aebitda-performance-in-2025/</w:t>
        </w:r>
      </w:hyperlink>
      <w:r>
        <w:t xml:space="preserve"> - * HelloFresh Group's revenue for 2025 was approximately €6.8 billion, a 9.0% decrease in constant currency compared to 2024. * The company's strong AEBITDA performance in 2025 is attributed to progress in its efficiency programme. * By the end of 2025, 80% of efficiency initiatives were implemented, generating €160 million in savings. * HelloFresh expects an additional €140 million in annual savings for 2026. * The article also highlights developments in grocery retail including innovations and expansions in Norway, the UK, France, Canada, and the US. 177. </w:t>
      </w:r>
      <w:hyperlink r:id="rId167">
        <w:r>
          <w:rPr>
            <w:color w:val="0000EE"/>
            <w:u w:val="single"/>
          </w:rPr>
          <w:t>https://www.prnewswire.com/news-releases/plant-based-beverage-market-to-reach-us71-8-billion-by-2032-expands-amid-health-and-sustainability-trends---persistence-market-research-302717453.html</w:t>
        </w:r>
      </w:hyperlink>
      <w:r>
        <w:t xml:space="preserve"> - * The global plant-based beverage market was valued at US$29.4 billion in 2025 and is expected to reach US$71.8 billion by 2032, expanding at a CAGR of 13.6%. * North America leads with a 43% share; Asia Pacific is fastest-growing at 14.9% CAGR. * Demand driven by health consciousness, lactose intolerance concerns, and environmental sustainability. * Major products include soy, oat, almond, and coconut beverages, with soy leading at 38% market share; oat beverages fastest-growing. * Key industry moves include product innovation, nutritional fortification, and expansion in emerging markets. 178. </w:t>
      </w:r>
      <w:hyperlink r:id="rId168">
        <w:r>
          <w:rPr>
            <w:color w:val="0000EE"/>
            <w:u w:val="single"/>
          </w:rPr>
          <w:t>https://sprudge.com/is-starbucks-moving-its-headquarters-to-nashville-823915.html</w:t>
        </w:r>
      </w:hyperlink>
      <w:r>
        <w:t xml:space="preserve"> - * Starbucks considers leasing a 250,000-square-foot office in Nashville as part of a potential relocation, impacting 1,000 to 2,000 employees. * The move is linked to a shift in logistics operations, and the company has denied plans to close its Seattle HQ. * The decision is influenced by regional tax incentives in Tennessee and political developments in Washington. * Leadership and industry rumours suggest the relocation is subject to evolving plans and external economic factors. * The story involves corporate real estate, employment restructuring, and regional economic incentives within the beverage sector.</w:t>
      </w:r>
      <w:r/>
      <w:r/>
    </w:p>
    <w:p>
      <w:pPr>
        <w:pStyle w:val="ListNumber"/>
        <w:numPr>
          <w:ilvl w:val="0"/>
          <w:numId w:val="14"/>
        </w:numPr>
        <w:spacing w:line="240" w:lineRule="auto"/>
        <w:ind w:left="720"/>
      </w:pPr>
      <w:r/>
      <w:hyperlink r:id="rId169">
        <w:r>
          <w:rPr>
            <w:color w:val="0000EE"/>
            <w:u w:val="single"/>
          </w:rPr>
          <w:t>https://blog.gettransport.com/news/kuehne-nagel-cost-reduction-program/</w:t>
        </w:r>
      </w:hyperlink>
      <w:r>
        <w:t xml:space="preserve"> - * Kuehne+Nagel plans to eliminate over 2,000 full-time positions by 2026 to save $258 million.</w:t>
      </w:r>
      <w:r>
        <w:rPr>
          <w:i/>
        </w:rPr>
        <w:t xml:space="preserve"> The company reported a 20% decline in Q4 core operating income, with a workforce of about 85,000.</w:t>
      </w:r>
      <w:r>
        <w:t xml:space="preserve"> Short-term air capacity reduced by 18% due to Middle Eastern airspace restrictions impacting global air freight.</w:t>
      </w:r>
      <w:r>
        <w:rPr>
          <w:i/>
        </w:rPr>
        <w:t xml:space="preserve"> Ocean logistics experienced a 46% drop in core profit in 2025, with stable volumes but pressure on yields.</w:t>
      </w:r>
      <w:r>
        <w:t xml:space="preserve"> Investments in AI and cloud migration aim to enhance productivity and reduce manual errors.</w:t>
      </w:r>
      <w:r>
        <w:rPr>
          <w:i/>
        </w:rPr>
        <w:t xml:space="preserve"> Strategic acquisitions in South America, Germany, and Spain expand road and logistics services.</w:t>
      </w:r>
      <w:r>
        <w:t xml:space="preserve"> Short-term market disruptions are pushing forwarders to diversify routes and accelerate digital responses.* The article highlights disruptions, capacity issues, and digital strategy adjustments impacting the logistics industry worldwide.</w:t>
      </w:r>
      <w:r/>
    </w:p>
    <w:p>
      <w:pPr>
        <w:pStyle w:val="ListNumber"/>
        <w:spacing w:line="240" w:lineRule="auto"/>
        <w:ind w:left="720"/>
      </w:pPr>
      <w:r/>
      <w:hyperlink r:id="rId170">
        <w:r>
          <w:rPr>
            <w:color w:val="0000EE"/>
            <w:u w:val="single"/>
          </w:rPr>
          <w:t>https://www.mediafax.ro/economic/vestea-neasteptata-pretul-cafelei-ar-putea-scadea-drastic-explicatia-specialistilor-23705393</w:t>
        </w:r>
      </w:hyperlink>
      <w:r>
        <w:t xml:space="preserve"> - * Experți compară evoluția pieței cafelei cu cea a pieței de cacao, după maximele istorice din februarie 2025. * Cacao a scăzut cu peste 70% după un nivel record, influențată de vremea nefavorabilă și scăderea consumului. * Prețurile cafelei Arabica au atins un maxim istoric în februarie 2025, dar încep să scadă din cauza aşteptărilor de creştere a producţiei în Brazilia. * Estimările indică o posibilă scădere a prețului cafelei la 2 dolari sau chiar 1,80 dolari pe livră până la finalul anului. * Consumatorii americani reduc cheltuielile cu cafeaua, iar industria adaptează sortimentele, preferând boabele mai ieftine. 181. </w:t>
      </w:r>
      <w:hyperlink r:id="rId171">
        <w:r>
          <w:rPr>
            <w:color w:val="0000EE"/>
            <w:u w:val="single"/>
          </w:rPr>
          <w:t>https://blog.gettransport.com/news/smb-logistics-tariff-impact-analysis/</w:t>
        </w:r>
      </w:hyperlink>
      <w:r>
        <w:t xml:space="preserve"> - * The Supreme Court’s ruling on tariffs created immediate uncertainty in landed costs for import-dependent SMBs. * This led to operational impacts such as inventory value volatility and cash-flow uncertainty. * Many SMBs avoided panic buying, focusing instead on demand-driven procurement and scenario-based planning. * Logistics responses include split shipments, short-term contracts, and supplier diversification. * Industry adoption of AI-driven forecasting tools increased, exemplified by Netstock’s growth, to handle tariff-induced volatility. * Downstream, tariffs are likely to be absorbed into margins rather than lowering retail prices. * SMBs are shifting sourcing strategies towards Vietnam, Mexico, and Southeast Asian hubs despite associated complexities. * Technology plays a crucial role in managing trade volatility through real-time updates and multi-scenario forecasting. * The article highlights the importance of resilience, diversification, and technological investment amid trade uncertainties. 182. </w:t>
      </w:r>
      <w:hyperlink r:id="rId172">
        <w:r>
          <w:rPr>
            <w:color w:val="0000EE"/>
            <w:u w:val="single"/>
          </w:rPr>
          <w:t>https://container-news.com/cn-index-jumps-as-geopolitical-shock-drives-shipping-pressure-higher/</w:t>
        </w:r>
      </w:hyperlink>
      <w:r>
        <w:t xml:space="preserve"> - </w:t>
      </w:r>
      <w:r>
        <w:rPr>
          <w:i/>
        </w:rPr>
        <w:t>The CN Index increased to 637, indicating very high systemic pressure in global container shipping.</w:t>
      </w:r>
      <w:r/>
      <w:r>
        <w:rPr>
          <w:i/>
        </w:rPr>
        <w:t>The surge reflects rising freight rates across key trade routes and escalating geopolitical risk, especially in the Middle East.</w:t>
      </w:r>
      <w:r/>
      <w:r>
        <w:rPr>
          <w:i/>
        </w:rPr>
        <w:t>Freight rates increased on major corridors including Far East–North Europe, Asia–USEC, and Asia–USWC, with heightened demand and capacity constraints.</w:t>
      </w:r>
      <w:r/>
      <w:r>
        <w:rPr>
          <w:i/>
        </w:rPr>
        <w:t>The geopolitical escalation involves increased risk at the Strait of Hormuz, operational constraints in the Red Sea, and security concerns affecting the Suez Canal.</w:t>
      </w:r>
      <w:r>
        <w:t xml:space="preserve">*Overall, the environment signifies elevated operational uncertainty and heightened market sensitivity to disruptions. 183. </w:t>
      </w:r>
      <w:hyperlink r:id="rId173">
        <w:r>
          <w:rPr>
            <w:color w:val="0000EE"/>
            <w:u w:val="single"/>
          </w:rPr>
          <w:t>https://container-news.com/cosco-shipping-ports-reports-record-throughput/</w:t>
        </w:r>
      </w:hyperlink>
      <w:r>
        <w:t xml:space="preserve"> - * COSCO SHIPPING Ports Limited reports a 6.2% increase in total throughput to nearly 153 million TEU in 2025. * Revenue increased by 11% to US$1.67 billion, with profit attributable to equity holders rising by 1.1% to US$312.1 million. * The company faced a tough market environment, including slowing global trade and geopolitical tensions, but responded with lean operations. * Chinese terminals contributed 75.1% of total throughput, with domestic growth driven by RCEP trade benefits. Overseas terminals grew 11.5%, with notable surges at Zeebrugge. * The company plans to cautiously approach 2026, focusing on network expansion, digitalisation, green energy, and monitoring geopolitical developments. 184. </w:t>
      </w:r>
      <w:hyperlink r:id="rId174">
        <w:r>
          <w:rPr>
            <w:color w:val="0000EE"/>
            <w:u w:val="single"/>
          </w:rPr>
          <w:t>https://blog.gettransport.com/news/higher-crude-raw-material-prices-impact/</w:t>
        </w:r>
      </w:hyperlink>
      <w:r>
        <w:t xml:space="preserve"> - * Rising crude oil prices due to Middle East hostilities lead to higher fuel and freight surcharges across sea, road, and air transport modes. * Key trade routes through the Red Sea and surrounding airspace experience disruptions, affecting transit times and costs. * Exporters, particularly SMEs, face margin compression due to increased shipping costs, currency volatility, and operational constraints. * Logistics strategies include route diversification, shipment consolidation, and early engagement with freight forwarders. * Government support measures are considered vital to stabilise export competitiveness and supply chains amid tensions. 185. </w:t>
      </w:r>
      <w:hyperlink r:id="rId175">
        <w:r>
          <w:rPr>
            <w:color w:val="0000EE"/>
            <w:u w:val="single"/>
          </w:rPr>
          <w:t>https://cargonewswire.com/oman-air-cargo-introduces-war-risk-and-fuel-surcharges-amid-rising-regional-tensions/</w:t>
        </w:r>
      </w:hyperlink>
      <w:r>
        <w:t xml:space="preserve"> - * Oman Air Cargo announces new war risk and fuel surcharges from 18 March, affecting its global network. * Surcharges aim to offset rising operational costs due to Middle East geopolitical instability and fuel market volatility. * War risk surcharge calculated per kilogram; fuel surcharge based on US Gulf Coast Jet A1 price, reviewed weekly. * Increased cargo activity and flight frequencies at Muscat International Airport highlight regional disruption and supply chain shifts. * Industry observes surcharges as common in volatile regions, reflecting broader challenges in the air cargo sector.</w:t>
      </w:r>
      <w:r/>
      <w:r/>
    </w:p>
    <w:p>
      <w:r/>
      <w:r>
        <w:t xml:space="preserve">186. </w:t>
      </w:r>
      <w:hyperlink r:id="rId176">
        <w:r>
          <w:rPr>
            <w:color w:val="0000EE"/>
            <w:u w:val="single"/>
          </w:rPr>
          <w:t>https://freshcup.com/how-mozambique-used-coffee-to-reclaim-the-deforested-gorongosa-national-park/</w:t>
        </w:r>
      </w:hyperlink>
      <w:r>
        <w:t xml:space="preserve"> - * Mozambique uses coffee cultivation as part of its ecological and social restoration of Gorongosa National Park after civil war damages. * The Gorongosa Coffee Project started in 2014, harvesting its first crop in 2018, focusing on shade-grown coffee in park regions. * Coffee farming supports biodiversity, promotes forest regeneration, and improves local livelihoods through sustainable practices. * The project faced challenges such as shifting farmer mindsets and market fluctuations but has seen significant progress. * Nearly 50% of coffee growers are women, who demonstrated resilience during regional unrest, and the project improved regional infrastructure and market access. 187. </w:t>
      </w:r>
      <w:hyperlink r:id="rId170">
        <w:r>
          <w:rPr>
            <w:color w:val="0000EE"/>
            <w:u w:val="single"/>
          </w:rPr>
          <w:t>https://www.mediafax.ro/economic/vestea-neasteptata-pretul-cafelei-ar-putea-scadea-drastic-explicatia-specialistilor-23705393</w:t>
        </w:r>
      </w:hyperlink>
      <w:r>
        <w:t xml:space="preserve"> - * Analiști prognozează scăderea prețurilor cafelei în 2025, estimând valori între 1,80 și 2 dolari pe livră. * Creşterea recentă a preţurilor a fost influenţată de vreme nefavorabilă şi tarifele SUA. * Cererea de cafea în SUA scade, cu consumatorii reducând cheltuielile, dar numărul total de consumatori nu scade. * Sortele de arabica mai scumpe pierd cotă de piaţă, în timp ce robusta, mai ieftină, câştigă teren. * Cererea de cafea a stagnat în 2025, cu o revenire estimată în 2026 odată cu ieftinirea, potrivit experţilor. 188. </w:t>
      </w:r>
      <w:hyperlink r:id="rId177">
        <w:r>
          <w:rPr>
            <w:color w:val="0000EE"/>
            <w:u w:val="single"/>
          </w:rPr>
          <w:t>https://techbullion.com/from-roastery-to-revenue-how-independent-coffee-brands-scale-through-e-commerce/</w:t>
        </w:r>
      </w:hyperlink>
      <w:r>
        <w:t xml:space="preserve"> - * The specialty coffee industry is booming, with home coffee consumption at an all-time high. * Independent coffee brands have a growing opportunity to sell online due to increased consumer interest and online shopping. * Building a strong online brand includes sharing the story behind the product, showcasing high-quality images, and simplifying the buying process. * Strategies for growth include selling subscriptions, creating educational content, leveraging email marketing, using social proof, and optimising for search engines. * Successful subscriptions should be flexible, personalised, and offer exclusivity to reduce customer churn, fostering long-term revenue. 189. </w:t>
      </w:r>
      <w:hyperlink r:id="rId178">
        <w:r>
          <w:rPr>
            <w:color w:val="0000EE"/>
            <w:u w:val="single"/>
          </w:rPr>
          <w:t>https://perfectdailygrind.com/2026/03/winning-coffee-competitions-baristas-personal-brands/</w:t>
        </w:r>
      </w:hyperlink>
      <w:r>
        <w:t xml:space="preserve"> - * Winning competitions like the WBC no longer guarantees long-term success; many champions now pursue brand ambassadorships, consulting, and content creation. * The costs of competing have risen, with expenses potentially exceeding US$10,000, making access more difficult for independent baristas. * Successful champions build personal brands through digital platforms, leveraging social media to reach global audiences. * The economic climate and rising costs in coffee production influence career paths and industry investment. * The article discusses how industry changes impact production costs, career sustainability, and market competition within the coffee sector. 190. </w:t>
      </w:r>
      <w:hyperlink r:id="rId179">
        <w:r>
          <w:rPr>
            <w:color w:val="0000EE"/>
            <w:u w:val="single"/>
          </w:rPr>
          <w:t>https://www.indiatvnews.com/news/world/russian-oil-tankers-heading-to-china-reroute-to-india-amid-global-turmoil-due-to-ongoing-war-says-report-2026-03-18-1034194</w:t>
        </w:r>
      </w:hyperlink>
      <w:r>
        <w:t xml:space="preserve"> - * Russian tankers originally headed to China are diverting to India, as reported by Bloomberg.</w:t>
      </w:r>
      <w:r>
        <w:rPr>
          <w:i/>
        </w:rPr>
        <w:t xml:space="preserve"> * Vessel-tracking data shows recent diversions involving ships like Aqua Titan.</w:t>
      </w:r>
      <w:r>
        <w:t xml:space="preserve"> * Diversions occur amid global supply disruptions caused by Middle East conflict.</w:t>
      </w:r>
      <w:r>
        <w:rPr>
          <w:i/>
        </w:rPr>
        <w:t xml:space="preserve"> * India has increased Russian oil imports, securing nearly 30 million barrels in the week after US flexibility was granted.</w:t>
      </w:r>
      <w:r>
        <w:t xml:space="preserve"> * Analysts suggest India is leveraging supply route uncertainties to outbid China for discounted Russian crude.* 191. </w:t>
      </w:r>
      <w:hyperlink r:id="rId180">
        <w:r>
          <w:rPr>
            <w:color w:val="0000EE"/>
            <w:u w:val="single"/>
          </w:rPr>
          <w:t>https://www.globaltrademag.com/strait-of-hormuz-closure-disrupts-global-container-shipping/</w:t>
        </w:r>
      </w:hyperlink>
      <w:r>
        <w:t xml:space="preserve"> - * Since 28 February, the Strait of Hormuz has been effectively closed to major container shipping due to Middle East conflict. * Ports at the Gulf gateway, such as Khor Fakkan and Sohar, have experienced critical congestion, with delays peaking at nine times previous levels. * Schedule performance at ports like Mundra and Nhava Sheva declined sharply after the crisis began. * Carriers are restructuring services with suspensions, nearby relays, and alternative routes via the Mediterranean. * Shippers face longer routes with higher surcharges and greater schedule uncertainty, affecting procurement and freight budgeting. 192. </w:t>
      </w:r>
      <w:hyperlink r:id="rId181">
        <w:r>
          <w:rPr>
            <w:color w:val="0000EE"/>
            <w:u w:val="single"/>
          </w:rPr>
          <w:t>https://www.globaltrademag.com/cma-cgm-implements-multimodal-routes-to-bypass-strait-of-hormuz-constraints/</w:t>
        </w:r>
      </w:hyperlink>
      <w:r>
        <w:t xml:space="preserve"> - * Shipping group CMA CGM implements alternative transport methods to maintain trade flows to and from the Middle East. * The company organises multimodal options involving sea, rail, and road transport, originating from ports in Khor Fakkan, Fujairah, Sohar, and Jeddah. * Routes connect to major hubs in the UAE, Saudi Arabia, and other Gulf countries, with links to the Mediterranean and Asia. * The measures aim to ensure continuity and efficiency for regional and cross-border supply chains amid geopolitical risks. * The initiative supports international trade and regional logistics resilience. 193. </w:t>
      </w:r>
      <w:hyperlink r:id="rId182">
        <w:r>
          <w:rPr>
            <w:color w:val="0000EE"/>
            <w:u w:val="single"/>
          </w:rPr>
          <w:t>https://www.business-standard.com/india-news/west-asia-war-digest-march-18-stories-tracking-the-economic-fallout-126031800378_1.html</w:t>
        </w:r>
      </w:hyperlink>
      <w:r>
        <w:t xml:space="preserve"> - * The West Asia crisis is causing disruptions in India’s LPG and LNG supplies, affecting nearly 90% of imports and 60% of demand. * LPG shortages are visible in Delhi-NCR with long queues and use of informal markets. * India is creating a ₹600 crore LNG reserve to protect fertiliser output amid potential gas supply drops. * Rising war-risk premiums are prompting India to consider a domestic maritime insurance plan. * Concor reduces storage and logistics charges to address shipping route disruptions. * India’s plastic sector faces shutdowns due to a 70% rise in polymer prices, risking job losses. * Darjeeling’s tea industry is threatened by LPG shortages impacting processing during the harvest. * High oil prices may strengthen Iran’s economy through increased revenues, despite the conflict. 194. </w:t>
      </w:r>
      <w:hyperlink r:id="rId183">
        <w:r>
          <w:rPr>
            <w:color w:val="0000EE"/>
            <w:u w:val="single"/>
          </w:rPr>
          <w:t>https://www.chip.de/news/supermaerkte-lebensmittel/verblueffende-kaffee-gewohnheit-das-trinkt-man-in-new-york-nicht-nur-im-fruehling_6b10bbc3-a81d-4ede-a182-1dd847194cb5.html</w:t>
        </w:r>
      </w:hyperlink>
      <w:r>
        <w:t xml:space="preserve"> - * In New York trinken Menschen im Winter trotz Minusgraden Iced Coffee, was zu einem kulturellen Statement geworden ist. * US-Ketten wie Starbucks berichten, dass im Jahr 2022 rund 75% des Getränkeabsatzes in diesem Zeitraum auf Kaltgetränke entfielen. * Kalte Getränke sind insbesondere bei der Generation Z beliebt, die Cold Brews, Iced Lattes und aromatisierte Eisvarianten ausbauen. * Auf TikTok haben #icedcoffee und ähnliche Hashtags Millionen von Aufrufen, wobei kalte Getränke auf Social Media fotogener wirken. * Starbucks Deutschland bewirbt im Winter gezielt Iced Coffee, auch mit saisonalen Aromen. 195. </w:t>
      </w:r>
      <w:hyperlink r:id="rId184">
        <w:r>
          <w:rPr>
            <w:color w:val="0000EE"/>
            <w:u w:val="single"/>
          </w:rPr>
          <w:t>https://www.business-standard.com/world-news/iran-war-has-us-farmers-worried-about-cost-availability-of-fertiliser-126031800302_1.html</w:t>
        </w:r>
      </w:hyperlink>
      <w:r>
        <w:t xml:space="preserve"> - * The war in Iran has led to increased fertiliser prices in the US, with farmers expecting a 40% rise in costs. * Disruptions in shipping through the Strait of Hormuz have limited fertiliser exports from West Asia, including key ingredients like urea and ammonia. * Some farmers may not obtain fertiliser at all, due to shortages and preordering issues. * Experts suggest that even if the conflict ends, fertiliser prices may stay high due to ongoing supply constraints. * The US government has taken steps to increase fertiliser imports and provide financial aid to farmers. * Despite rising input costs, grocery prices are unlikely to increase significantly, as fertiliser is only a small part of overall food costs. 196. </w:t>
      </w:r>
      <w:hyperlink r:id="rId185">
        <w:r>
          <w:rPr>
            <w:color w:val="0000EE"/>
            <w:u w:val="single"/>
          </w:rPr>
          <w:t>https://www.rfdtv.com/coffee-cocoa-prices-slide-as-global-supplies-expand</w:t>
        </w:r>
      </w:hyperlink>
      <w:r>
        <w:t xml:space="preserve"> - * Global coffee and cocoa markets face pressure due to improving weather and expanding production outlooks. * Cocoa prices soften with better crop conditions reported in West Africa and rising inventories. * Brazil’s coffee production outlook raised to around 75 million bags, with total global coffee potentially reaching 180 million bags. * Rising exports from Vietnam and increased exchange inventories add to supply pressure. * Shipping disruptions linked to Strait of Hormuz tensions raise freight and insurance costs amid supply expansion outlooks. 197. </w:t>
      </w:r>
      <w:hyperlink r:id="rId186">
        <w:r>
          <w:rPr>
            <w:color w:val="0000EE"/>
            <w:u w:val="single"/>
          </w:rPr>
          <w:t>https://blog.gettransport.com/news/logistics-parameters-shipping-impacts/</w:t>
        </w:r>
      </w:hyperlink>
      <w:r>
        <w:t xml:space="preserve"> - * A US–Iran conflict affecting the Strait of Hormuz could lead to shipping delays of 10 to 14 days per leg for 2‑4 weeks and 30 to 60 days cumulatively in prolonged scenarios. * War‑risk premiums on shipping insurance could triple, with immediate effects including port congestion and increased freight rates. * Short disruptions (around a week) may cause temporary raw material shortages and elevate energy prices, influencing sectors like chemicals and manufacturing. * Extended conflicts (over four weeks) could result in persistent high energy prices, supply bottlenecks for neon gas and methanol, and potential plant shutdowns. * Sector impacts include semiconductor limitations, increased feedstock costs in chemicals and plastics, and potential plant idling in energy‑intensive industries. 198. </w:t>
      </w:r>
      <w:hyperlink r:id="rId185">
        <w:r>
          <w:rPr>
            <w:color w:val="0000EE"/>
            <w:u w:val="single"/>
          </w:rPr>
          <w:t>https://www.rfdtv.com/coffee-cocoa-prices-slide-as-global-supplies-expand</w:t>
        </w:r>
      </w:hyperlink>
      <w:r>
        <w:t xml:space="preserve"> - * Global coffee and cocoa markets experience price drops due to improved weather and production outlooks. * Cocoa prices soften in West Africa, supported by sustained rainfall and rising inventories. * Coffee markets face supply pressure from large Brazilian crop forecasts and increased exports from Vietnam. * Brazil's coffee production is projected to reach approximately 75 million bags, potentially nearing record levels. * Rising shipping costs and disruptions in Strait of Hormuz add to market pressures. * Weather and crop prospects in key regions will influence future market directions. 199. </w:t>
      </w:r>
      <w:hyperlink r:id="rId187">
        <w:r>
          <w:rPr>
            <w:color w:val="0000EE"/>
            <w:u w:val="single"/>
          </w:rPr>
          <w:t>https://www.thehindubusinessline.com/economy/agri-business/el-nino-to-emerge-with-temperatures-rising-and-uneven-rainfall-ahead-apec-climate-centre/article70755652.ece</w:t>
        </w:r>
      </w:hyperlink>
      <w:r>
        <w:t xml:space="preserve"> - * The APEC Climate Centre issued an El Nino Watch, predicting global temperature increases and irregular rainfall patterns. * The event began in June 2023 and affected foodgrain output and food inflation. * The report forecasts below-normal rainfall in the Indian Ocean, Australia, and the Bay of Bengal. * Above-normal temperatures are expected across Europe, Asia, North America, and parts of South America. * The report highlights impacts on agriculture, water resources, and climate stability through mid-2026. 200. </w:t>
      </w:r>
      <w:hyperlink r:id="rId188">
        <w:r>
          <w:rPr>
            <w:color w:val="0000EE"/>
            <w:u w:val="single"/>
          </w:rPr>
          <w:t>https://www.mydelta8store.com/countries-leading-hemp-production-and-export/</w:t>
        </w:r>
      </w:hyperlink>
      <w:r>
        <w:t xml:space="preserve"> - * China remained the dominant force in global hemp fibre and textile production in 2023, with a market revenue of $1.16 billion and approximately 44,000 tons of production. * France led in European hemp seed production, with 143,260 metric tons in 2023, and is known for hempcrete construction. * The United States saw a 40% rise in hemp industry value in 2024 to $445 million, with an acreage of 45,294 acres. * Canada was valued at $270.6 million in hemp market in 2023, focused on grain and seed oil, with major exports of hemp seed. * Paraguay became the top global exporter of hemp seed in 2023, valued at $124.9 million. * The Netherlands exported $10.18 million worth of hemp in 2024, mainly in processing tech. * Italy was the second-largest exporter of hemp yarn in 2024, valued at $882,520. * Austria ranked 4th globally in hemp seed exports at $77.3 million in 2023. * Ukraine, despite conflict, exported hemp worth $30.3 million in 2023. * South Africa emerged as a new regional leader with over $1.3 million of raw hemp exports in 2024. * The global hemp market is bifurcating into fibre, seeds, and medicinal sectors, with expected CAGR of 22.77% through 2034. 201. </w:t>
      </w:r>
      <w:hyperlink r:id="rId189">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carrying Urals crude. * Multiple vessels in recent weeks have changed course from China to Indian ports, according to ship-tracking data. * The diversion follows US approval for India to increase Russian oil imports, with Indian refiners securing more than 30 million barrels. * Russia is leaning on Asian demand amid Western sanctions, with China less urgent as a buyer. * At least seven Russian tankers have diverted from China to India, reflecting a shift in trade routes and competition between Asia's largest economies. 202. </w:t>
      </w:r>
      <w:hyperlink r:id="rId190">
        <w:r>
          <w:rPr>
            <w:color w:val="0000EE"/>
            <w:u w:val="single"/>
          </w:rPr>
          <w:t>https://codeblue.galencentre.org/2026/03/experts-warn-of-food-price-hikes-in-malaysia-from-fertiliser-cost-surge/</w:t>
        </w:r>
      </w:hyperlink>
      <w:r>
        <w:t xml:space="preserve"> - * Fertiliser costs in Malaysia are rising due to disruptions from the Iran war, affecting import-dependent agriculture. * Experts predict lower crop yields, higher food prices, and increased import reliance if disruptions persist. * Malaysia’s short-term food supply remains stable with buffer stocks, but prolonged disruptions could impact prices. * Rising global prices for feed inputs and fuel are expected to increase costs for chicken, eggs, flour-based foods, and other staples. * Calls for policy measures include expanding food reserves and supporting farmers to reduce dependence on imports. 203. </w:t>
      </w:r>
      <w:hyperlink r:id="rId191">
        <w:r>
          <w:rPr>
            <w:color w:val="0000EE"/>
            <w:u w:val="single"/>
          </w:rPr>
          <w:t>https://container-news.com/freightos-weekly-update-ocean-braces-for-wave-of-iran-war-surcharges/</w:t>
        </w:r>
      </w:hyperlink>
      <w:r>
        <w:t xml:space="preserve"> - * Iran increased attacks on vessels in the Strait of Hormuz and broader Persian Gulf region, affecting maritime trade. * Carriers like CMA CGM and Maersk divert volumes to alternative ports, causing congestion in Oman, UAE, Saudi Arabia, and India. * Container freight rates are expected to rise due to emergency fuel surcharges and rate increases across lanes, although some skepticism exists. * US-China trade tensions continue amid Iran war disruptions; US delays China summit to focus on Iran conflict. * Air cargo disruptions persist, with attacks on Gulf airports affecting European and Asia-Europe routes, causing rate spikes and later stabilisation. 204. </w:t>
      </w:r>
      <w:hyperlink r:id="rId192">
        <w:r>
          <w:rPr>
            <w:color w:val="0000EE"/>
            <w:u w:val="single"/>
          </w:rPr>
          <w:t>https://www.farms.com/ag-industry-news/fertilizer-price-surge-sparks-legal-battle-610.aspx</w:t>
        </w:r>
      </w:hyperlink>
      <w:r>
        <w:t xml:space="preserve"> - * A legal case has been filed in Colorado against major fertilizer companies for alleged price fixing and supply manipulation since 2021. * The lawsuit claims that fertiliser prices increased by over 60%, raising costs by an average of $128,000 per farm in 2022. * The case focuses on nitrogen, phosphorus, and potassium fertilisers (NPK) and seeks legal remedies including financial compensation. * The dispute raises concerns about competition and market conditions in the US fertiliser industry. * The outcome could influence agriculture commodity markets and food production costs. 205. </w:t>
      </w:r>
      <w:hyperlink r:id="rId193">
        <w:r>
          <w:rPr>
            <w:color w:val="0000EE"/>
            <w:u w:val="single"/>
          </w:rPr>
          <w:t>https://theafricanmirror.africa/news/africa-ports-and-airports-reap-as-middle-east-routes-collapse/?utm_source=rss&amp;utm_medium=rss&amp;utm_campaign=africa-ports-and-airports-reap-as-middle-east-routes-collapse</w:t>
        </w:r>
      </w:hyperlink>
      <w:r>
        <w:t xml:space="preserve"> - * The US-Israel conflict with Iran has led to closures of key Middle East trade arteries, including the Strait of Hormuz and airspace over Iran, Iraq, Kuwait, Bahrain, Qatar, and the UAE. * African ports and airports, notably Cairo International Airport and South African ports, absorbed diverted flights and shipping volumes, experiencing surges in activity and revenues. * Major shipping lines diverted routes around the Cape of Good Hope, increasing voyage times, fuel costs, and surcharges, impacting global trade flows. * Nigeria and Angola benefited from rising oil prices, while South Africa faced fuel supply issues and supply chain disruptions. * Ports like Walvis Bay, Toamasina, and Port Louis gained traffic, with shifting transhipment from other African ports; Morocco’s Tanger Med positioned itself for Atlantic reroutes. * Operational issues and infrastructure limitations persisted at some African ports and in South Africa’s rail and shipping sectors. * Shipping schedules for summer 2026 are being planned considering prolonged closures, indicating potential structural shifts in trade routes. 206. </w:t>
      </w:r>
      <w:hyperlink r:id="rId194">
        <w:r>
          <w:rPr>
            <w:color w:val="0000EE"/>
            <w:u w:val="single"/>
          </w:rPr>
          <w:t>https://omanet.om/en/news/economy/cma-cgm-fuel-surcharge-imo-safe/</w:t>
        </w:r>
      </w:hyperlink>
      <w:r>
        <w:t xml:space="preserve"> - • CMA CGM announced a new emergency fuel surcharge of $130 per TEU for dry containers and $155 for reefers, effective from March 27, in response to geopolitical tensions. • The IMO is convening an extraordinary session in London to discuss shipping disruptions caused by the Middle East conflict, including stranded vessels and seafarers. • The conflict has disrupted maritime trade through the Strait of Hormuz, affecting global oil supplies and increasing market volatility. • Approximately 20,000 seafarers are stranded on about 3,200 vessels due to attacks and blockades. • The situation impacts intra-regional trade and logistics costs through Oman’s key shipping routes. 207. </w:t>
      </w:r>
      <w:hyperlink r:id="rId195">
        <w:r>
          <w:rPr>
            <w:color w:val="0000EE"/>
            <w:u w:val="single"/>
          </w:rPr>
          <w:t>https://jurnalul.ro/special-jurnalul/faliment-ferme-lapte-romanesti-importuri-record-1027203.html</w:t>
        </w:r>
      </w:hyperlink>
      <w:r>
        <w:t xml:space="preserve"> - • Romanian dairy farmers demand urgent government intervention due to financial losses and sector collapse. • Costs of production are between 2.05 and 2.55 lei/litre, while farmgate prices range from 1.2 to 1.9 lei/litre. • Farmers produce over 2 million litres daily but sell below cost, losing up to 0.9 lei per litre. • The sector faces imports exceeding domestic production, with a trade deficit over 800 million euros annually. • Calls include subsidies, import restrictions, and legislative changes to support local dairy industry. 208. </w:t>
      </w:r>
      <w:hyperlink r:id="rId196">
        <w:r>
          <w:rPr>
            <w:color w:val="0000EE"/>
            <w:u w:val="single"/>
          </w:rPr>
          <w:t>https://www.mediafax.ro/economic/efectele-conflictului-din-iran-se-extind-rapid-criza-ingrasamintelor-globale-loveste-agricultura-23705104</w:t>
        </w:r>
      </w:hyperlink>
      <w:r>
        <w:t xml:space="preserve"> - * Criza legată de conflictul din Iran afectează aprovizionarea cu îngrășăminte globale, având ca punct central Strâmtoarea Ormuz. * Restricțiile de circulație și atacurile asupra infrastructurii energetice din Golful Persic au redus producția și distribuția de îngrășăminte. * Costurile de producție sunt influențate în principal de prețul gazelor naturale, cu o dependență de circa 70%. * Aproximativ jumătate din producția alimentară mondială depinde de îngrășăminte, iar lipsa acestora poate conduce la scăderi de producție agricole. * State precum Qatar, India, Bangladesh și Egipt sunt afectate de reducerile de gaze și suspendarea fabricilor. * Prețurile îngrășămintelor au crescut semnificativ, cu ureea depășind 700 USD pe tonă, în Orientul Mijlociu, iar în SUA cu până la 32%. * Analiștii avertizează asupra posibilității ca prețurile să se dubleze dacă conflictul continuă. 209. </w:t>
      </w:r>
      <w:hyperlink r:id="rId197">
        <w:r>
          <w:rPr>
            <w:color w:val="0000EE"/>
            <w:u w:val="single"/>
          </w:rPr>
          <w:t>https://www.luxtimes.lu/world/iran-war-triggers-hunt-to-secure-new-fuel-supplies-in-africa/142760479.html</w:t>
        </w:r>
      </w:hyperlink>
      <w:r>
        <w:t xml:space="preserve"> - * The Iran war is disrupting shipments through the Strait of Hormuz, threatening fuel supplies across Africa. * About 600,000 barrels a day of oil products from the Middle East are at risk, affecting many African countries. * African nations face difficulties sourcing fuel due to limited refining capacity and dependence on Middle Eastern imports. * Kenya, South Africa, Ghana, and Nigeria are among the countries affected, with varying strategies to manage shortages. * Nigeria's Dangote refinery is expanding capacity to meet domestic demand and has surplus for exports. 210. </w:t>
      </w:r>
      <w:hyperlink r:id="rId198">
        <w:r>
          <w:rPr>
            <w:color w:val="0000EE"/>
            <w:u w:val="single"/>
          </w:rPr>
          <w:t>https://www.radiofree.org/2026/03/17/blocking-fertilisers-the-hormuz-strait-and-agricultural-shock/</w:t>
        </w:r>
      </w:hyperlink>
      <w:r>
        <w:t xml:space="preserve"> - * The closure of the Strait of Hormuz due to conflict affects fertiliser supply, risking price increases and supply shortages. * The Gulf accounts for significant exports of urea, sulphur, ammonia, and phosphates, with immediate impacts on production. * Major countries reliant on Gulf fertiliser imports include Brazil, China, India, Bangladesh, and Pakistan. * Disruptions threaten natural gas, LNG, and supply chains for fertiliser production in multiple countries. * The US Farm Bureau Federation warns of rising input costs and urges measures to protect supply chains. * Global food security and social stability are at risk due to supply shocks and market disruptions. 211. </w:t>
      </w:r>
      <w:hyperlink r:id="rId199">
        <w:r>
          <w:rPr>
            <w:color w:val="0000EE"/>
            <w:u w:val="single"/>
          </w:rPr>
          <w:t>https://streamlinefeed.co.ke/news/activist-elliott-investment-forces-reckoning-for-japanese-shipping-giant</w:t>
        </w:r>
      </w:hyperlink>
      <w:r>
        <w:t xml:space="preserve"> - * Elliott Investment Management, based in New York, secures a significant stake in Mitsui OSK Lines, Japan's maritime conglomerate. * The move sparks market surges in Tokyo and signals potential changes in corporate governance and capital allocation. * Estimated Elliott’s initial investment exceeds USD 500 million. * The intervention could influence fleet modernisation, shareholder payouts, and operational strategy, impacting regional logistics in East Africa. * The broader industry faces a shift towards green energy, amidst debate over technological investments versus short-term financial returns. * The conflict reflects wider industry trends of decarbonisation and governance reforms. 212. </w:t>
      </w:r>
      <w:hyperlink r:id="rId200">
        <w:r>
          <w:rPr>
            <w:color w:val="0000EE"/>
            <w:u w:val="single"/>
          </w:rPr>
          <w:t>https://www.maritimegateway.com/maersk-and-hapag-lloyd-navigate-gulf-storm-with-contingency-measures/</w:t>
        </w:r>
      </w:hyperlink>
      <w:r>
        <w:t xml:space="preserve"> - * Maersk suspends standard empty container returns across Middle Eastern markets to reduce port congestion. 213. </w:t>
      </w:r>
      <w:hyperlink r:id="rId201">
        <w:r>
          <w:rPr>
            <w:color w:val="0000EE"/>
            <w:u w:val="single"/>
          </w:rPr>
          <w:t>https://www.supplychainbrain.com/articles/43673-war-in-iran-roils-containership-traffic-rates</w:t>
        </w:r>
      </w:hyperlink>
      <w:r>
        <w:t xml:space="preserve"> - * The conflict affects containership trade, with carriers diverting to alternative ports in Oman, UAE, Saudi Arabia, and India. * Congestion is building at these ports and in India; Sri Lanka’s Port of Colombo is declining to absorb Gulf-bound volumes. * Ocean freight rates have increased, with carriers introducing flat-rate emergency fuel surcharges, not expected to be destructive. * Some carriers are attempting to introduce “war surcharges” on unaffected lanes, but market skepticism exists. * Overall operational management remains stable; some routes, like via Suez, have seen delays and congestion impact. 214. </w:t>
      </w:r>
      <w:hyperlink r:id="rId202">
        <w:r>
          <w:rPr>
            <w:color w:val="0000EE"/>
            <w:u w:val="single"/>
          </w:rPr>
          <w:t>https://www.beanscenemag.com.au/gcr-leaders-symposium-to-discuss-global-influences-in-the-australian-market/</w:t>
        </w:r>
      </w:hyperlink>
      <w:r>
        <w:t xml:space="preserve"> - * The GCR Leaders Symposium will take place on 27 March at the Melbourne International Coffee Expo. * Speakers include international coffee industry figures and representatives from Australia and other countries. * Topics include the impact of international coffee chains, challenges of global roasteries, geopolitical and climate pressures, and Starbucks Australia's growth. * The event aims to share lessons, explore global market trends, and inspire industry leaders. * The symposium is part of the Melbourne Coffee Expo and accessible with a full pass.</w:t>
      </w:r>
      <w:r/>
    </w:p>
    <w:p>
      <w:r/>
      <w:r>
        <w:t xml:space="preserve">215. </w:t>
      </w:r>
      <w:hyperlink r:id="rId203">
        <w:r>
          <w:rPr>
            <w:color w:val="0000EE"/>
            <w:u w:val="single"/>
          </w:rPr>
          <w: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w:t>
        </w:r>
      </w:hyperlink>
      <w:r>
        <w:t xml:space="preserve"> - * The Punjab basmati rice industry expects minimal disruption in global trade despite Middle Eastern tensions. * Shipments from India to Middle Eastern countries are affected, causing supply chain shifts and logistical issues. * Working capital requirements for exporters may increase by 10-15%, with longer sea routes and delays. * Domestic stocks in Punjab and Haryana are expected to be 20-30% lower by March 31, with potential overall export volume increase of about 2%. * Middle Eastern demand during Ramadan causes panic buying, raising retail prices by 20-25%, but overall Indian export volumes remain steady. 216. </w:t>
      </w:r>
      <w:hyperlink r:id="rId204">
        <w:r>
          <w:rPr>
            <w:color w:val="0000EE"/>
            <w:u w:val="single"/>
          </w:rPr>
          <w:t>https://kalkinemedia.com/au/stocks/metal-and-mining/asx-200-outlook-copper-under-pressure-amid-iran-conflict</w:t>
        </w:r>
      </w:hyperlink>
      <w:r>
        <w:t xml:space="preserve"> - * Geopolitical tensions in the Middle East, especially around the Strait of Hormuz, could disrupt energy supplies and shipping routes. * Copper faces demand and supply risks, with potential short-term declines and long-term upside due to market deficits. * Energy costs and logistics disruptions may increase operating expenses for mining companies. * Iran's production and export capacity could influence market tightness for industrial commodities. * For ASX 200 miners, risks include higher costs and market volatility, while opportunities could arise from higher long-term prices and margins. 217. </w:t>
      </w:r>
      <w:hyperlink r:id="rId205">
        <w:r>
          <w:rPr>
            <w:color w:val="0000EE"/>
            <w:u w:val="single"/>
          </w:rPr>
          <w:t>https://americanbazaaronline.com/2026/03/17/iran-war-disrupts-hormuz-shipping-la-port-chief-flags-477062/</w:t>
        </w:r>
      </w:hyperlink>
      <w:r>
        <w:t xml:space="preserve"> - * The Iran war has disrupted shipping through the Strait of Hormuz, affecting global trade since February 26. * Over 20 vessels have been attacked, and more than 2,000 ships delayed, impacting energy and commodity shipments. * Shipping companies are unwilling to risk crew safety amid escalating attacks, with potential military escort measures discussed. * Fuel prices have doubled in recent weeks, increasing shipping costs by approximately 30%. * Recovery is expected to be slow and uneven even if the conflict ends soon, with ongoing supply chain disruptions noted. 218. </w:t>
      </w:r>
      <w:hyperlink r:id="rId206">
        <w:r>
          <w:rPr>
            <w:color w:val="0000EE"/>
            <w:u w:val="single"/>
          </w:rPr>
          <w:t>https://www.farmersweekly.co.nz/news/covid-reset-farm-costs-for-the-worse-report/</w:t>
        </w:r>
      </w:hyperlink>
      <w:r>
        <w:t xml:space="preserve"> - * The cost of running a New Zealand farm increased by 27% post-Covid, driven by higher labour, fertiliser, and input costs. * The report analysed performance across over 4000 farms from 2020 to 2024, compared with previous five years. * Productivity improvements, not expansion, define top-performing farms, with those farms generating higher earnings per hectare. * Kiwifruit and dairy sectors saw the largest cost increases but offset these through revenue growth and productivity gains. * The report highlights opportunities within existing farms, noting the importance of system knowledge, careful spending, and incremental productivity gains. 219. </w:t>
      </w:r>
      <w:hyperlink r:id="rId207">
        <w:r>
          <w:rPr>
            <w:color w:val="0000EE"/>
            <w:u w:val="single"/>
          </w:rPr>
          <w:t>https://www.farmersweekly.co.nz/news/confidence-edges-higher-though-war-a-cause-for-worry/</w:t>
        </w:r>
      </w:hyperlink>
      <w:r>
        <w:t xml:space="preserve"> - * Rabobank’s first rural confidence survey for 2026 shows a slight increase in farmer optimism in New Zealand. * 39% of farmers expect economic conditions to improve; 8% expect them to worsen. * Dairy farmers' optimism rises due to strong GDT results and Fonterra's revised milk price forecast. * Sheep and beef farmers remain positive but less optimistic than three months ago. * Rising input costs and global conflicts, including the Middle East war, threaten future confidence. * Fuel and fertiliser prices have increased, exacerbating cost pressures amid supply chain disruptions. 220. </w:t>
      </w:r>
      <w:hyperlink r:id="rId208">
        <w:r>
          <w:rPr>
            <w:color w:val="0000EE"/>
            <w:u w:val="single"/>
          </w:rPr>
          <w:t>https://www.independent.co.uk/news/world/americas/us-politics/diesel-costs-food-iran-war-b2940606.html</w:t>
        </w:r>
      </w:hyperlink>
      <w:r>
        <w:t xml:space="preserve"> - • US diesel prices rose to over $5 a gallon, the highest since December 2022, due to conflicts in Iran and the Middle East. • The surge is linked to slowed oil production in Kuwait and Qatar, and halts in Strait of Hormuz tanker traffic. • Rising diesel costs are expected to increase expenses in groceries, shipping, and construction sectors. • Shipping companies have already increased fuel surcharges; container shipment delays are expected. • Construction costs may rise as diesel-powered machinery and transport are affected, and air travel costs are also impacted. 221. </w:t>
      </w:r>
      <w:hyperlink r:id="rId209">
        <w:r>
          <w:rPr>
            <w:color w:val="0000EE"/>
            <w:u w:val="single"/>
          </w:rPr>
          <w:t>https://www.vietatoparlare.it/cibo-come-combustibile-il-grande-saccheggio-alimentare-che-i-media-non-raccontano/</w:t>
        </w:r>
      </w:hyperlink>
      <w:r>
        <w:t xml:space="preserve"> - * In 2026, oltre 100 milioni di bottiglie equivalenti di olio alimentare vengono bruciate come carburante, collegando energia e cibo nel mercato globale dei biocarburanti. * In 2023, negli USA, circa 130 milioni di tonnellate di mais sono state usate per etanolo, e un quinto delle riserve mondiali di olio vegetale sono state consumate come biocarburante. * Il mercato dei biocarburanti negli USA è in crescita, con previsioni di dominanza nel mercato globale entro il 2026 e produzioni in aumento. * I biocarburanti emettono più CO₂ rispetto ai fossili e distorcono il mercato alimentare globale, alimentando le disuguaglianze. * Le lobby dei biocarburanti influenzano le politiche di Washington e Bruxelles, creando domanda artificiale di materie prime agricole per fini energetici. * La produzione europea di cereali si riduce, con diminuzioni di ettari coltivati e produzioni di vino ai minimi in vent’anni. * Decisioni politiche come l’accordo UE-Mercosur e l’uscita dell’Italia dalla BRI cinese hanno avuto impatti sulla sicurezza alimentare, esportazioni e sovranità economica. * Gli Stati Uniti rischiano di dover importare cibo, a seguito di usi eccessivi di cereali per biocarburanti, tensioni geopolitiche e costi di trasporto crescenti. * La storia delle crisi alimentari passate si ripete, con i biocarburanti al centro di esplosioni di prezzi e rivolte. * La produzione di cibo bruciato come carburante è considerata un atto immorale, con implicazioni morali e politiche. * Osservare l’andamento delle commodity alimentari, le decisioni europee su biocarburanti, le tensioni nello Stretto di Hormuz e l’export italiano aiuta a prevedere i prossimi impatti. * La crisi alimentare globale è già in corso, aggravata da scelte politiche e energetiche sbagliate. 222. </w:t>
      </w:r>
      <w:hyperlink r:id="rId210">
        <w:r>
          <w:rPr>
            <w:color w:val="0000EE"/>
            <w:u w:val="single"/>
          </w:rPr>
          <w:t>https://oilprice.com/Energy/Crude-Oil/Standard-Chartered-Predicts-Oil-Prices-Will-Remain-Higher-For-Longer.html</w:t>
        </w:r>
      </w:hyperlink>
      <w:r>
        <w:t xml:space="preserve"> - * Standard Chartered forecasts higher oil prices for 2026 and 2027, citing ongoing Middle East conflict and supply cuts. * Oil prices are expected to gradually ease in 2026, with specific quarterly forecasts provided. * The conflict has reduced global oil supply by approximately 7.4-8.2 million barrels per day, affecting Iraqi, Saudi, UAE, Qatari, Kuwaiti, and Iranian production. * The IEA's record oil release from strategic reserves supports a price floor in the low-to-mid 70s. * Disruptions in natural gas supply from Qatar due to strikes and attacks have led to increased European gas prices and shifts in Asian energy sourcing. 223. </w:t>
      </w:r>
      <w:hyperlink r:id="rId211">
        <w:r>
          <w:rPr>
            <w:color w:val="0000EE"/>
            <w:u w:val="single"/>
          </w:rPr>
          <w:t>https://www.wcshipping.com/blog/strait-of-hormuz-crisis-day-18-zero-transits-carriers-reroute-to-cape</w:t>
        </w:r>
      </w:hyperlink>
      <w:r>
        <w:t xml:space="preserve"> - * A tanker near Fujairah was struck by a projectile; maritime incidents in the Gulf now total approximately 21 since February 28. * Drone attacks hit UAE energy facilities, including the Shah Gas Field and Fujairah Oil Industry Zone, causing fires and operational suspensions. * The US Embassy in Baghdad and Iraqi oil fields were targeted, with ongoing threats from militias. * Most NATO members and other nations decline involvement in a US-led naval coalition to reopen the Strait of Hormuz. * The closure of the Strait and attacks on Fujairah threaten alternative oil export routes, impacting global shipping and oil markets, with potential delays of 10–14 days and increased costs. * Oil prices hover near $102–$105 per barrel, with fuel surcharges expected to rise. * Israel indicates the war will last at least three more weeks, prolonging port disruptions and shipping delays. * Industry estimates suggest Cape of Good Hope route adds 10–14 days to voyages and $200–$400 per TEU in additional costs. 224. </w:t>
      </w:r>
      <w:hyperlink r:id="rId212">
        <w:r>
          <w:rPr>
            <w:color w:val="0000EE"/>
            <w:u w:val="single"/>
          </w:rPr>
          <w:t>https://www.brownfieldagnews.com/market-news/soybeans-regain-part-of-mondays-drop-corn-closes-mostly-firm/</w:t>
        </w:r>
      </w:hyperlink>
      <w:r>
        <w:t xml:space="preserve"> - * Soybeans increased due to fund and technical buying, with partial recovery from Monday’s decline. * Brazil’s record soybean harvest is about 60% complete, with prices below U.S. levels. * USDA's supply and demand report expected April 9; Brazil’s crop outlook next due April 13. * China-related trade uncertainties persist amid geopolitical tensions. * Corn was mixed, mainly firm, with attention on Argentina and Brazil harvests and planting. * Concerns over input costs and availability ahead of US planting and data release. * Ukraine reports ongoing spring planting; potential positive impact for biofuels. * Wheat prices declined; U.S. winter wheat in good shape, but some regions need rain. * Weather conditions and geopolitical factors influence the market outlook. 225. </w:t>
      </w:r>
      <w:hyperlink r:id="rId213">
        <w:r>
          <w:rPr>
            <w:color w:val="0000EE"/>
            <w:u w:val="single"/>
          </w:rPr>
          <w:t>https://simpleflying.com/great-reroute-boeing-moving-parts-war-zone/</w:t>
        </w:r>
      </w:hyperlink>
      <w:r>
        <w:t xml:space="preserve"> - • Boeing reviews its supply chain vulnerabilities linked to Middle East conflict, aiming to prevent production delays. • The company is assessing exposure of suppliers to affected routes through shipping and logistics, including lower-tier partners. • Disruptions in the region increase transit times and costs, compounded by rising oil prices and reduced air freight capacity. • Supply chain issues are exacerbated by ongoing aerospace component shortages and global logistics bottlenecks. • The conflict potentially impacts demand for aircraft in the Middle East and could lead to longer routes, higher fuel costs, and constrained supplier access. 226. </w:t>
      </w:r>
      <w:hyperlink r:id="rId214">
        <w:r>
          <w:rPr>
            <w:color w:val="0000EE"/>
            <w:u w:val="single"/>
          </w:rPr>
          <w:t>https://www.overdriveonline.com/business/article/15819830/diesel-soars-past-5gal-nationally-spot-rates-finally-rise-to-respond</w:t>
        </w:r>
      </w:hyperlink>
      <w:r>
        <w:t xml:space="preserve"> - * The US Energy Information Administration reported that the national average diesel price surpassed $5/gal for the week ending March 16, 2026. * Regional diesel prices, especially in California, reached up to $6.43/gal. * Spot rates for freight increased by over 10 cents/mile across various freight types, but did not fully offset higher fuel costs. * Trucking owner-operator Jamie Hagen highlighted increased negotiations with brokers for higher rates due to rising fuel prices. * The surge in diesel prices is estimated to impact carrier profitability and freight rates nationwide. 227. </w:t>
      </w:r>
      <w:hyperlink r:id="rId215">
        <w:r>
          <w:rPr>
            <w:color w:val="0000EE"/>
            <w:u w:val="single"/>
          </w:rPr>
          <w:t>https://www.eldiario.ec/negocios/el-cafe-ecuatoriano-crece-y-empieza-a-cambiar-la-estructura-exportadora-del-pais-17032026/</w:t>
        </w:r>
      </w:hyperlink>
      <w:r>
        <w:t xml:space="preserve"> - * The Ecuadorian coffee sector exported 45.6 million dollars in Q3 2025, driven by international demand and internal improvements. * Export volume increased 65.1%, with a value growth of 45.4%, and a 14.3% interannual rise. * Most exports (93.3%) are industrialised coffee, with major markets including Colombia, Germany, the Netherlands, and the US. * The sector's growth reflects a broader diversification in Ecuador's non-oil exports, expanding into higher-value agricultural products. * The sector aligns with global trends emphasising quality and value addition, supported by the UN declaration of October 1 as International Coffee Day. 228. </w:t>
      </w:r>
      <w:hyperlink r:id="rId216">
        <w:r>
          <w:rPr>
            <w:color w:val="0000EE"/>
            <w:u w:val="single"/>
          </w:rPr>
          <w:t>https://sna.agr.br/sna-apoia/</w:t>
        </w:r>
      </w:hyperlink>
      <w:r>
        <w:t xml:space="preserve"> - * Coffee producers, representatives of associations, and public officials in Rio de Janeiro discussed challenges, prospects, and opportunities for the local coffee sector on 16 March. * The event focused on accessing public funding via Funcafé, a federal programme supporting the entire coffee supply chain. * Ruy Barreto Filho launched the #VoltaCafé movement to restore Rio's role in coffee production and promote job creation and sector pride. * Speakers highlighted the sector's potential, employment statistics, and the need for infrastructure and incentives similar to successful regions like Minas Gerais, Vietnam, and Colombia. * Suggestions included developing a 'state Safra plan' and establishing three regional coffee processing centres. 229. </w:t>
      </w:r>
      <w:hyperlink r:id="rId217">
        <w:r>
          <w:rPr>
            <w:color w:val="0000EE"/>
            <w:u w:val="single"/>
          </w:rPr>
          <w:t>https://journals.plos.org/plosone/article?id=10.1371/journal.pone.0344679</w:t>
        </w:r>
      </w:hyperlink>
      <w:r>
        <w:t xml:space="preserve"> - ['</w:t>
      </w:r>
      <w:r>
        <w:rPr>
          <w:i/>
        </w:rPr>
        <w:t xml:space="preserve"> The study evaluates the agronomic performance, system productivity, economic returns, and land use efficiency of early-bulking potato genotypes within intensified cropping patterns in Bangladesh during 2017–2018.', '</w:t>
      </w:r>
      <w:r>
        <w:t xml:space="preserve"> Results indicate that early-bulking potato genotypes enable the inclusion of four to five crops per year, significantly increasing system productivity, with up to 111.5% higher potato equivalent yield compared to conventional systems.', '</w:t>
      </w:r>
      <w:r>
        <w:rPr>
          <w:i/>
        </w:rPr>
        <w:t xml:space="preserve"> Improved cropping patterns achieved higher land use efficiency (up to 95.6%) and economic benefits, such as higher gross margins and benefit-cost ratios, by optimising crop sequences and including short-duration crops.', '</w:t>
      </w:r>
      <w:r>
        <w:t xml:space="preserve"> The findings suggest that early potato genotypes can serve as effective entry point crops for sustainable system intensification, though multi-year and multi-location validation is recommended due to the single-season scope of the study.'] 230. </w:t>
      </w:r>
      <w:hyperlink r:id="rId215">
        <w:r>
          <w:rPr>
            <w:color w:val="0000EE"/>
            <w:u w:val="single"/>
          </w:rPr>
          <w:t>https://www.eldiario.ec/negocios/el-cafe-ecuatoriano-crece-y-empieza-a-cambiar-la-estructura-exportadora-del-pais-17032026/</w:t>
        </w:r>
      </w:hyperlink>
      <w:r>
        <w:t xml:space="preserve"> - * Ecuador's coffee exports reached 45.6 million dollars in Q3 2025, the highest since 2016, driven by international demand and productivity improvements. * Export volume increased by 65.1% quarter-on-quarter and 14.3% year-on-year, while the unit value declined by 11.9%. * 93.3% of exports are processed coffee, indicating a shift towards higher value products. * Main export markets include Colombia, Germany, the Netherlands, and the US. * The sector's growth reflects Ecuador's diversification from primary products to processed goods within non-oil exports. 231. </w:t>
      </w:r>
      <w:hyperlink r:id="rId217">
        <w:r>
          <w:rPr>
            <w:color w:val="0000EE"/>
            <w:u w:val="single"/>
          </w:rPr>
          <w:t>https://journals.plos.org/plosone/article?id=10.1371/journal.pone.0344679</w:t>
        </w:r>
      </w:hyperlink>
      <w:r>
        <w:t xml:space="preserve"> - * Incorporation of early-bulking potato genotypes enhances cropping system productivity, land use efficiency, and economic returns compared with conventional systems. * Short-duration potato genotypes enable inclusion of four to five crops annually, increasing system performance. * Study conducted at RARS, Burirhat, Bangladesh during 2017–2018, evaluating 13 potato-based cropping patterns. * Improved patterns achieved higher land use efficiency (up to 95.6%) and gross margins, with system productivity increased by 43.8–111.5%. * Findings suggest early potato as an entry crop enhances farm profitability and resource use, warranting further multi-year validation. 232. </w:t>
      </w:r>
      <w:hyperlink r:id="rId215">
        <w:r>
          <w:rPr>
            <w:color w:val="0000EE"/>
            <w:u w:val="single"/>
          </w:rPr>
          <w:t>https://www.eldiario.ec/negocios/el-cafe-ecuatoriano-crece-y-empieza-a-cambiar-la-estructura-exportadora-del-pais-17032026/</w:t>
        </w:r>
      </w:hyperlink>
      <w:r>
        <w:t xml:space="preserve"> - * The Ecuadorian coffee sector recorded export growth in Q3 2025, with 45.6 million dollars exported and an increase in volume and value. * Exports rose 65.1% in volume and 45.4% in value compared to the previous quarter, with a 14.3% interannual increase. * The growth was driven by increased production, international demand for specialty coffees, and changes in trade structure. * 93.3% of exports are processed coffee, indicating a move towards higher value-added products. * Main export destinations include Colombia, Germany, the Netherlands, and the United States. 233. </w:t>
      </w:r>
      <w:hyperlink r:id="rId218">
        <w:r>
          <w:rPr>
            <w:color w:val="0000EE"/>
            <w:u w:val="single"/>
          </w:rPr>
          <w:t>https://www.elnuevosiglo.com.co/economia/aumento-106-importacion-de-granos-en-2025-alerta-fenalce</w:t>
        </w:r>
      </w:hyperlink>
      <w:r>
        <w:t xml:space="preserve"> - * Colombia's grain imports rose by 10.6% in 2025e, mainly importing maize and soy from the US. * Maíz amarillo saw a 13.3% increase to over 7.3 million tonnes, all from the US. * Soybeans grew by 34.2%, with 595,364 tonnes, primarily from the US (99.9%). * Industry leaders call for stronger national policies, including credit, infrastructure, and legal security. * Experts emphasise the need for sovereignty and reduction of dependency on imports. 234. </w:t>
      </w:r>
      <w:hyperlink r:id="rId219">
        <w:r>
          <w:rPr>
            <w:color w:val="0000EE"/>
            <w:u w:val="single"/>
          </w:rPr>
          <w:t>https://supermarketnews.co.nz/news/stable-supply-at-foodstuffs-stores-despite-iran-conflicts/</w:t>
        </w:r>
      </w:hyperlink>
      <w:r>
        <w:t xml:space="preserve"> - * Foodstuffs NZ reports stable supplies and well-stocked supermarkets amid Middle East conflicts. * Supply disruptions are minimal, with most products sourced locally or from Asia and Europe. * Main issue is higher fuel, freight, and packaging costs, which could affect prices long-term. * Food prices increased modestly, with some produce prices jumping due to weather. * Global demand for red meat keeps prices high; poultry remains more affordable. * Foodstuffs absorbs some cost increases to keep prices steady for consumers. * Supplier costs rose faster than retail prices in February.</w:t>
      </w:r>
      <w:r/>
    </w:p>
    <w:p>
      <w:r/>
      <w:r>
        <w:t xml:space="preserve">235. </w:t>
      </w:r>
      <w:hyperlink r:id="rId220">
        <w:r>
          <w:rPr>
            <w:color w:val="0000EE"/>
            <w:u w:val="single"/>
          </w:rPr>
          <w:t>https://www.al-monitor.com/originals/2026/03/ships-gulf-risk-shortages-board-industry-warns</w:t>
        </w:r>
      </w:hyperlink>
      <w:r>
        <w:t xml:space="preserve"> - * Thousands of seafarers on 3,000 vessels in the Persian Gulf face dwindling supplies of fuel and water due to the Middle East war. * Concerns are raised about fuel oil supplies and potable water availability on ships. * Industry urges governments and regional states to assist with resupply and safe passage. * The International Chamber of Shipping calls for guarantees of safety and potential military escorts to facilitate vessel movement. * Discussions are ongoing at the UN's International Maritime Organisation in London. 236. </w:t>
      </w:r>
      <w:hyperlink r:id="rId221">
        <w:r>
          <w:rPr>
            <w:color w:val="0000EE"/>
            <w:u w:val="single"/>
          </w:rPr>
          <w:t>https://www.seanews.com.tr/article/mideast-crisis-strengthens-us-lng-exports-mmv0suxz</w:t>
        </w:r>
      </w:hyperlink>
      <w:r>
        <w:t xml:space="preserve"> - * Disruptions in Middle East shipping lanes, including the closure of the Strait of Hormuz, are affecting global oil and gas supplies. * US LNG export capacity is expected to nearly double by 2031, with increased production and new projects. * US currently has eight LNG export terminals, with plans for additional capacity and new projects reaching final investment decisions. * US natural gas production is forecasted to rise from 120.8 Bcf/d in 2026 to 122.3 Bcf/d in 2027. * Shipping of turbines and generators for LNG projects is already underway, with ongoing monitoring of global shipping costs and insurance due to disruptions. 237. </w:t>
      </w:r>
      <w:hyperlink r:id="rId222">
        <w:r>
          <w:rPr>
            <w:color w:val="0000EE"/>
            <w:u w:val="single"/>
          </w:rPr>
          <w:t>https://capitalpress.com/2026/03/17/wsu-economist-eyes-iran-war-effect-on-costs-spring-planting/</w:t>
        </w:r>
      </w:hyperlink>
      <w:r>
        <w:t xml:space="preserve"> - * Washington State University economist Randy Fortenbery states the conflict in Iran has increased wheat prices but also raised input costs for farmers. * Wheat prices are estimated 75 to 80 cents higher than before the conflict, with soft white wheat ranging from $6.20 to $6.25 per bushel. * The war may influence input costs, particularly fertiliser and fuel, affecting spring planting decisions. * Fortenbery suggests that if fertilizer prices rise significantly, USDA spring planting projections may be overly optimistic. * Longer-term, there are concerns about impacts on food prices globally and transportation costs due to insurance rate increases. 238. </w:t>
      </w:r>
      <w:hyperlink r:id="rId223">
        <w:r>
          <w:rPr>
            <w:color w:val="0000EE"/>
            <w:u w:val="single"/>
          </w:rPr>
          <w:t>https://www.africarice.org/post/africarice-at-card-s-10th-general-meeting</w:t>
        </w:r>
      </w:hyperlink>
      <w:r>
        <w:t xml:space="preserve"> - * AfricaRice Deputy Director General Dr. Prem Bindraban emphasised that technological solutions alone are insufficient to meet Africa's rice production target of 56 million tons by 2030. * The 10th CARD General Meeting held in Madagascar identified the need for integrating technology with business opportunities and social constructs. * AfricaRice highlighted the importance of creating market pull, establishing cooperatives, and fostering multi-stakeholder platforms. * The meeting addressed funding gaps, stressing the crucial role of African government investment for scaling impact. * AfricaRice interventions focus on market approaches, on-farm productivity, climate resilience, and inclusive growth for women and youth. 239. </w:t>
      </w:r>
      <w:hyperlink r:id="rId223">
        <w:r>
          <w:rPr>
            <w:color w:val="0000EE"/>
            <w:u w:val="single"/>
          </w:rPr>
          <w:t>https://www.africarice.org/post/africarice-at-card-s-10th-general-meeting</w:t>
        </w:r>
      </w:hyperlink>
      <w:r>
        <w:t xml:space="preserve"> - * AfricaRice Deputy Director General Dr. Prem Bindraban emphasised that technology alone cannot achieve Africa's rice production target of 56 million tons by 2030. * The CARD 10th General Meeting took place in Madagascar, with a focus on integrating technology, business opportunities, and social constructs. * AfricaRice advocates for increased government investment to support climate-smart innovations, market development, and social organisation. * Current progress towards the rice production goal is 37 million tons in 2024, short of the required trajectory. * The meeting addressed priorities including market connectivity, on-farm productivity, climate resilience, and inclusive growth for women and youth. 240. </w:t>
      </w:r>
      <w:hyperlink r:id="rId224">
        <w:r>
          <w:rPr>
            <w:color w:val="0000EE"/>
            <w:u w:val="single"/>
          </w:rPr>
          <w:t>https://www.abc.net.au/news/2026-03-18/fuel-and-fertiliser-shortage-hits-as-farmers-sow-winter-crops/106459560</w:t>
        </w:r>
      </w:hyperlink>
      <w:r>
        <w:t xml:space="preserve"> - * Australian grain farmers face fuel and fertiliser shortages due to Iran conflict disruptions.</w:t>
      </w:r>
      <w:r>
        <w:rPr>
          <w:i/>
        </w:rPr>
        <w:t xml:space="preserve"> The shortages coincide with a favourable start to the cropping season after dry years.</w:t>
      </w:r>
      <w:r>
        <w:t xml:space="preserve"> On-farm fuel storage and policy changes are advocated by Grain Producers Australia.</w:t>
      </w:r>
      <w:r>
        <w:rPr>
          <w:i/>
        </w:rPr>
        <w:t xml:space="preserve"> Fertiliser prices, particularly urea, have increased, causing farmers to seek alternatives.</w:t>
      </w:r>
      <w:r>
        <w:t xml:space="preserve"> The situation risks impacting crop planting and food prices in Australia. 241. </w:t>
      </w:r>
      <w:hyperlink r:id="rId225">
        <w:r>
          <w:rPr>
            <w:color w:val="0000EE"/>
            <w:u w:val="single"/>
          </w:rPr>
          <w:t>https://thenewamerican.com/us/fertilizer-bottleneck-at-hormuz-raises-risk-of-food-inflation-and-worsening-global-hunger/</w:t>
        </w:r>
      </w:hyperlink>
      <w:r>
        <w:t xml:space="preserve"> - * The closure of the Strait of Hormuz could disrupt fertilizer supply, impacting agriculture and food prices. * US farmers warn that fertilizer shortages could lead to crop shortfalls and inflation. * Roughly one-third of global seaborne fertilizer trade passes through Hormuz. * Rising energy and input costs for farmers threaten supply chains and increase food prices. * The UN warns that over 45 million more people could face acute hunger if conflict persists. * Disruptions could mirror impacts seen during the Ukraine war and COVID-19 pandemic. 242. </w:t>
      </w:r>
      <w:hyperlink r:id="rId226">
        <w:r>
          <w:rPr>
            <w:color w:val="0000EE"/>
            <w:u w:val="single"/>
          </w:rPr>
          <w:t>https://keyt.com/news/money-and-business/cnn-business-consumer/2026/03/17/the-other-trade-chokepoint-at-risk-from-the-iran-war/</w:t>
        </w:r>
      </w:hyperlink>
      <w:r>
        <w:t xml:space="preserve"> - * Attacks in the Middle East have disrupted shipping through the Strait of Hormuz. * Saudi Arabia has rerouted oil via a pipeline to the Red Sea, increasing port loadings. * Iran considers US naval presence in the Red Sea a threat and threatened potential targets. * The security situation in the Red Sea has worsened due to Houthi militant attacks, impacting oil and shipping routes. * Rising violence could block Saudi oil exports, potentially causing a spike in global oil prices. * Most container shipping has been rerouted away from the Red Sea since late 2023, with ongoing security concerns affecting maritime traffic and insurance costs. 243. </w:t>
      </w:r>
      <w:hyperlink r:id="rId227">
        <w:r>
          <w:rPr>
            <w:color w:val="0000EE"/>
            <w:u w:val="single"/>
          </w:rPr>
          <w:t>https://www.ndtv.com/world-news/data-shows-how-gulf-nations-drive-indias-basmati-exports-11229875</w:t>
        </w:r>
      </w:hyperlink>
      <w:r>
        <w:t xml:space="preserve"> - * The conflict in the Middle East has disrupted maritime routes near the Strait of Hormuz, affecting global shipping and increasing costs. * Indian rice exports, especially to Gulf countries, face delays and higher freight and insurance costs due to security risks. * India is the world's largest rice exporter, accounting for around 40% of global rice exports, heavily influencing markets in Saudi Arabia, Iran, Iraq, and the UAE. * Gulf nations may experience shipment delays and increased prices if Hormuz closures persist. * India's dominant production regions include Uttar Pradesh, Telangana, West Bengal, Punjab, and Chhattisgarh, supporting its export capacity. 244. </w:t>
      </w:r>
      <w:hyperlink r:id="rId225">
        <w:r>
          <w:rPr>
            <w:color w:val="0000EE"/>
            <w:u w:val="single"/>
          </w:rPr>
          <w:t>https://thenewamerican.com/us/fertilizer-bottleneck-at-hormuz-raises-risk-of-food-inflation-and-worsening-global-hunger/</w:t>
        </w:r>
      </w:hyperlink>
      <w:r>
        <w:t xml:space="preserve"> - * The closure of the Strait of Hormuz due to escalating Iran war could disrupt global fertilizer supply, affecting agriculture and food prices. * About 16 million tonnes of seaborne fertiliser pass through the strait, making it a critical chokepoint. * Rising energy and fertiliser costs from shipping disruptions threaten crop yields, inflation, and food security worldwide. * The UN WFP warns 45 million more people could face acute hunger if conflicts persist and oil prices remain high. * Past crises, including COVID-19 and Ukraine war, showed how energy, transport, and agricultural disruptions trigger cascading market impacts. 245. </w:t>
      </w:r>
      <w:hyperlink r:id="rId228">
        <w:r>
          <w:rPr>
            <w:color w:val="0000EE"/>
            <w:u w:val="single"/>
          </w:rPr>
          <w:t>https://www.canadiancattlemen.ca/daily/iran-war-disrupts-global-fertilizer-markets-spring-planting/</w:t>
        </w:r>
      </w:hyperlink>
      <w:r>
        <w:t xml:space="preserve"> - * The U.S.-Israel conflict with Iran is disrupting fertiliser markets and endangering food security for developing countries. * Fertiliser production relies heavily on natural gas, which is affected by regional conflicts and trade restrictions. * Several fertiliser plants in the Gulf and beyond have halted or reduced output due to energy supply disruptions caused by the conflict. * Global urea supplies are tight, with prices rising sharply, and prices could double if the conflict continues. * Major exporters like Qatar, India, Bangladesh, Egypt, and the US are experiencing fertiliser shortages and price surges. 246. </w:t>
      </w:r>
      <w:hyperlink r:id="rId229">
        <w:r>
          <w:rPr>
            <w:color w:val="0000EE"/>
            <w:u w:val="single"/>
          </w:rPr>
          <w:t>https://tass.com/economy/2102997</w:t>
        </w:r>
      </w:hyperlink>
      <w:r>
        <w:t xml:space="preserve"> - * Kenya may experience a fertiliser shortage due to disrupted ship traffic via the Strait of Hormuz amid Middle East conflict. * Approximately 26% of Kenya's imported fertilisers are transported through this strait. * The disruption could lead to supply contraction and price increases ahead of the sowing campaign. * Other African countries, notably Sudan, are also expected to be affected, with 54% of fertiliser deliveries via the Hormuz Strait. * UNCTAD analysis highlights broader regional impacts. 247. </w:t>
      </w:r>
      <w:hyperlink r:id="rId230">
        <w:r>
          <w:rPr>
            <w:color w:val="0000EE"/>
            <w:u w:val="single"/>
          </w:rPr>
          <w:t>https://agronigeria.ng/new-surcharges-tighten-nigeria-bound-shipping-lanes/?utm_source=rss&amp;utm_medium=rss&amp;utm_campaign=new-surcharges-tighten-nigeria-bound-shipping-lanes</w:t>
        </w:r>
      </w:hyperlink>
      <w:r>
        <w:t xml:space="preserve"> - * Nigeria-bound cargo routes face renewed pressure due to global shipping line surcharges and extended transit times. * CMA CGM imposes a $600/TEU surcharge from China to Nigeria and West/South Africa, effective March 15, 2026. * Hapag-Lloyd introduces a $350/TEU surcharge from Far East to West and Southwest Africa, effective March 21, 2026. * Routing diversions from Red Sea and Suez Canal to Cape of Good Hope extend transit times by up to three weeks. * Increased costs and longer transit times impact supply chain predictability and logistics costs, with no easing of foreign exchange pressures. 248. </w:t>
      </w:r>
      <w:hyperlink r:id="rId231">
        <w:r>
          <w:rPr>
            <w:color w:val="0000EE"/>
            <w:u w:val="single"/>
          </w:rPr>
          <w:t>https://www.oilandgas360.com/3-leading-brokers-raise-oil-forecasts-amid-iran-conflict-here-are-the-new-numbers/#utm_source=rss&amp;utm_medium=rss&amp;utm_campaign=3-leading-brokers-raise-oil-forecasts-amid-iran-conflict-here-are-the-new-numbers</w:t>
        </w:r>
      </w:hyperlink>
      <w:r>
        <w:t xml:space="preserve"> - * Three brokerages have increased their oil price outlooks due to disruptions caused by the Iran conflict. * The Strait of Hormuz delivery bottleneck has constrained tanker traffic, impacting global supply. * UBS expects Brent crude to reach $90 per barrel by end-June, with prices remaining elevated. * Supply disruptions and limited reserve releases are expected to keep oil prices high. * Rising prices of refined products such as diesel and jet fuel are also noted. 249. </w:t>
      </w:r>
      <w:hyperlink r:id="rId232">
        <w:r>
          <w:rPr>
            <w:color w:val="0000EE"/>
            <w:u w:val="single"/>
          </w:rPr>
          <w:t>https://www.itln.in/shipping/what-happens-when-a-maritime-chokepoint-turns-into-a-battlefield-1358450</w:t>
        </w:r>
      </w:hyperlink>
      <w:r>
        <w:t xml:space="preserve"> - * The Strait of Hormuz, a vital waterway for global oil and gas trade, is experiencing increased attacks on ships, including missile strikes and drone attacks.</w:t>
      </w:r>
      <w:r>
        <w:rPr>
          <w:i/>
        </w:rPr>
        <w:t xml:space="preserve"> The recent incidents have resulted in casualties among seafarers, damage to vessels, and heightened security measures.</w:t>
      </w:r>
      <w:r>
        <w:t xml:space="preserve"> Disruptions threaten to impact global supply chains, energy markets, and food security, with potential price surges and route diversions.</w:t>
      </w:r>
      <w:r>
        <w:rPr>
          <w:i/>
        </w:rPr>
        <w:t xml:space="preserve"> Indian ports and energy imports are especially affected, with increased congestion and diversification efforts.</w:t>
      </w:r>
      <w:r>
        <w:t xml:space="preserve"> The crisis underscores the dependence on vigilant seafarers and the risks faced when geopolitical tensions escalate in strategic maritime corridors. 250. </w:t>
      </w:r>
      <w:hyperlink r:id="rId233">
        <w:r>
          <w:rPr>
            <w:color w:val="0000EE"/>
            <w:u w:val="single"/>
          </w:rPr>
          <w:t>https://www.just-drinks.com/interviews/odyssey-functional-energy-interview/</w:t>
        </w:r>
      </w:hyperlink>
      <w:r>
        <w:t xml:space="preserve"> - * Odyssey Functional Energy, a US-based company, rebranded from Odyssey Mushroom Elixir to target more mass-market consumers. * The company’s drinks contain ingredients like lion’s mane, cordyceps, and L-theanine, aiming for functional energy benefits. * It sells in 17,000 US stores, with plans to add 4,000 more, and aims for a $40 million annual sales rate. * The company plans to increase marketing expenditure from $1.5m to over $3m in 2023. * Odyssey plans to expand into Canada, UK, and other markets, and raise $15-20m for inventory and awareness growth. 251. </w:t>
      </w:r>
      <w:hyperlink r:id="rId234">
        <w:r>
          <w:rPr>
            <w:color w:val="0000EE"/>
            <w:u w:val="single"/>
          </w:rPr>
          <w:t>https://www.wanderwithjo.com/caffeine-meets-cold/</w:t>
        </w:r>
      </w:hyperlink>
      <w:r>
        <w:t xml:space="preserve"> - * In 2026, Czech-spresso, a hybrid of espresso and cold brew techniques, is gaining popularity worldwide. * It is inspired by European coffee culture, combining concentrated espresso with cold extraction, often served without milk. * The trend aligns with growing consumer preferences for stronger caffeine, less sugar, and cleaner flavours. * Czech-spresso's rise is driven by shifts away from milk-heavy drinks and influenced by social media sharing. * Cafés favour it for its quick preparation, high-quality bean showcase, and operational efficiency. * The trend is popular among travellers and younger consumers seeking convenience and consistency. * It complements the ongoing innovation wave in coffee, focused on simplicity, intensity, and efficiency. * Overall, Czech-spresso represents a new, modern morning ritual reflecting changing coffee habits. 252. </w:t>
      </w:r>
      <w:hyperlink r:id="rId235">
        <w:r>
          <w:rPr>
            <w:color w:val="0000EE"/>
            <w:u w:val="single"/>
          </w:rPr>
          <w:t>https://streetsoftoronto.com/food/5-new-toronto-cafes-bringing-matcha-vietnamese-coffee-and-global-flavours-to-the-city-right-now/</w:t>
        </w:r>
      </w:hyperlink>
      <w:r>
        <w:t xml:space="preserve"> - * Several new coffee shops in Toronto, offering global coffee styles and flavours, are opening in neighbourhoods like Ossington, Annex, and Chinatown. * The Matcha Tokyo will open its first North American flagship, focusing on high-quality matcha from Kagoshima. * Cong Caphe from Hanoi serves signature drinks like coconut-based white coffee and rice smoothies. * The Coffee from Brazil offers simple, high-quality pour-over coffee and matcha-based drinks. * Project Seoul offers a Korean-inspired café experience with unique items like brown cheese croffle. * Caphelia Coffee spotlights Vietnamese coffee, particularly salted iced coffee with whipped cream. * These developments reflect Toronto’s coffee scene becoming more diverse and globally oriented. 253. </w:t>
      </w:r>
      <w:hyperlink r:id="rId236">
        <w:r>
          <w:rPr>
            <w:color w:val="0000EE"/>
            <w:u w:val="single"/>
          </w:rPr>
          <w:t>https://news.mongabay.com/2026/03/in-brazil-regenerative-farming-advances-but-deforestation-still-pressures-ecosystems/</w:t>
        </w:r>
      </w:hyperlink>
      <w:r>
        <w:t xml:space="preserve"> - * Brazil's agribusiness sector, responsible for a significant portion of deforestation and emissions, is exploring regenerative agriculture to restore degraded pasturelands and reduce pressure on ecosystems. * The REVERTE project aims to restore 1 million hectares of pastureland by 2030, with Brazil's overall goal to restore 40 million hectares of degraded land. * Degraded pasturelands, especially in Mato Grosso, are being rehabilitated through innovative practices supported by sustainable finance and government programmes. * Challenges include the need for stronger forest governance, binding private-sector commitments, and the risk that productivity gains could lead to further expansion rather than conservation. * Brazil’s broader strategic efforts include the Green Path Brazil (PNCPD) aimed at sustainable land use and deforestation reduction by 2033. 254. </w:t>
      </w:r>
      <w:hyperlink r:id="rId237">
        <w:r>
          <w:rPr>
            <w:color w:val="0000EE"/>
            <w:u w:val="single"/>
          </w:rPr>
          <w:t>https://www.campograndenews.com.br/lado-rural/ms-so-consegue-armazenar-48-4-da-producao-de-graos</w:t>
        </w:r>
      </w:hyperlink>
      <w:r>
        <w:t xml:space="preserve"> - * Mato Grosso do Sul faces a storage deficit of 15.2 million tonnes for the 2025/2026 soybean harvest. * Estimated production in MS is 29.4 million tonnes; storage capacity is 14.2 million. * The state ranks fourth nationally in storage shortage. * Brazil's national storage capacity is 218 million tonnes, with a deficit of 135.4 million. * Lack of infrastructure impacts logistics and costs for producers. * Experts emphasise the need to increase access to rural credit for silo construction. 255. </w:t>
      </w:r>
      <w:hyperlink r:id="rId238">
        <w:r>
          <w:rPr>
            <w:color w:val="0000EE"/>
            <w:u w:val="single"/>
          </w:rPr>
          <w:t>https://foodtank.com/news/2026/03/integrating-data-and-climate-adaptation-strategies-for-south-asia/</w:t>
        </w:r>
      </w:hyperlink>
      <w:r>
        <w:t xml:space="preserve"> - * The Atlas of Climate Adaptation in South Asian Agriculture (ACASA) was launched to support climate-informed decision-making in India, Bangladesh, Nepal, and Sri Lanka. * ACASA provides village-level climate risk data for 15 crops and six livestock species, including hazards such as heat stress, rainfall variability, and water deficits. * The tool aims to help policymakers, researchers, insurers, private sector, and development actors visualise risks and adaptation options, down to sub-district levels. * Climate risks in the region include floods, droughts, heat stress, cyclones, and soil salinization, predominantly affecting smallholders. * The data can guide investments, funding, and financial solutions, addressing vulnerability to climate-related disasters such as floods and storms. 256. </w:t>
      </w:r>
      <w:hyperlink r:id="rId239">
        <w:r>
          <w:rPr>
            <w:color w:val="0000EE"/>
            <w:u w:val="single"/>
          </w:rPr>
          <w:t>https://www.hortidaily.com/article/9820031/quarantine-pests-found-in-imported-potatoes-cabbage-and-tomatoes-in-russia/</w:t>
        </w:r>
      </w:hyperlink>
      <w:r>
        <w:t xml:space="preserve"> - * On 7 March 2026, potato tuber moth was found in potatoes imported from Egypt at the port of Novorossiysk, Russia. * On 9 March, Comstock mealybug was detected in Chinese cabbage imported from Uzbekistan in the Orenburg region, Russia. * On 12 March, Tomato brown rugose fruit virus was found in tomatoes imported from China in the Amur region, Russia. * Authorities banned and disinfected infected shipments, initiating phytosanitary measures. * Since 2026 began, six cases of ToBRFV have affected 5.3 tonnes of tomatoes and peppers in Russia. 257. </w:t>
      </w:r>
      <w:hyperlink r:id="rId240">
        <w:r>
          <w:rPr>
            <w:color w:val="0000EE"/>
            <w:u w:val="single"/>
          </w:rPr>
          <w:t>https://blog.ucs.org/kathryn-anderson/iran-war-shows-why-farmers-need-an-off-ramp-from-their-fertilizer-dependence/</w:t>
        </w:r>
      </w:hyperlink>
      <w:r>
        <w:t xml:space="preserve"> - * The US-Israeli conflict with Iran disrupts shipping through the Strait of Hormuz, exposing fertilizer supply vulnerabilities. * Fertilizer prices surged over 20% in early 2023; reliance on fossil fuels and imports heightens risk. * US farm policy supports high-input, fertiliser-dependent agriculture, which is vulnerable to geopolitical shocks. * Practical, proven solutions include crop diversification, legumes, cover crops, and agroecological practices to reduce fertilizer dependence. * Congress faces decisions affecting conservation programmes and research funding that could aid farmers' transition to lower-input systems. * Current public support favours high-input agriculture and proprietary technologies, hindering shifts towards sustainable practices. * Long-term rotations with diverse crops substantially reduce fertilizer and herbicide use while maintaining yields. * Transition support infrastructure has been weakened by staffing cuts, reducing farmer assistance. * US public research funds focus more on conventional high-input systems than agroecological approaches. * Investing in resilient, diverse farming systems is a financially smarter option to reduce risks and environmental impacts. 258. </w:t>
      </w:r>
      <w:hyperlink r:id="rId241">
        <w:r>
          <w:rPr>
            <w:color w:val="0000EE"/>
            <w:u w:val="single"/>
          </w:rPr>
          <w:t>https://www.asian-agribiz.com/2026/03/18/beef-imports-vulnerable-as-jakarta-monitors-geopolitical-tensions/</w:t>
        </w:r>
      </w:hyperlink>
      <w:r>
        <w:t xml:space="preserve"> - * Escalating geopolitical tensions involving US, Israel, and Iran raise concerns over beef prices in Jakarta. * Jakarta government-owned PD Dharma Jaya cites US dollar strengthening as a key factor increasing import costs. * Indonesia’s beef supply mainly from Australia, Brazil, and India is dependent on global geopolitical conditions. * Disruption to the Strait of Hormuz could impact around 25% of global oil supply, affecting energy and transportation costs. * Dharma Jaya is increasing supply from local cattle farmers in Java and Lampung to stabilise meat availability. 259. </w:t>
      </w:r>
      <w:hyperlink r:id="rId242">
        <w:r>
          <w:rPr>
            <w:color w:val="0000EE"/>
            <w:u w:val="single"/>
          </w:rPr>
          <w:t>https://spudsmart.com/global-conflict-adds-fresh-pressure-to-canadian-potato-production-costs/</w:t>
        </w:r>
      </w:hyperlink>
      <w:r>
        <w:t xml:space="preserve"> - * Canadian potato growers face increased input costs due to geopolitical tensions affecting fertilizer, fuel, and freight markets. * Fertilizer prices, especially urea, have risen following instability in the Middle East. * Energy costs, including diesel and electricity, have increased, impacting field operations and storage. * Rising transportation and logistics expenses add to overall costs. * Market pricing remains uncertain, influencing cropping decisions amid rising operational expenses. * Growers in regions like Prince Edward Island, Alberta, and Manitoba continue to focus on potatoes due to demand and rotation constraints. 260. </w:t>
      </w:r>
      <w:hyperlink r:id="rId243">
        <w:r>
          <w:rPr>
            <w:color w:val="0000EE"/>
            <w:u w:val="single"/>
          </w:rPr>
          <w:t>https://boereport.com/2026/03/17/consumers-set-to-pay-the-price-as-soaring-fuel-costs-hit-shipping-industry-experts/</w:t>
        </w:r>
      </w:hyperlink>
      <w:r>
        <w:t xml:space="preserve"> - * Rising fuel costs from geopolitical conflict, notably in Iran, increase shipping industry expenses. * Shipping rates have increased by 12% over two weeks, with major routes affected by rerouting and halted voyages. * Freight surcharges for rail and shipping have risen, affecting Canadian imports and exports. * Higher fuel and fertiliser costs are expected to cause food inflation and increased consumer prices. * Supply chain disruptions and delayed ship arrivals are observed in Canada amid the conflict. * Airfreight costs are also rising due to higher aviation fuel prices, impacting overall transportation costs. 261. </w:t>
      </w:r>
      <w:hyperlink r:id="rId244">
        <w:r>
          <w:rPr>
            <w:color w:val="0000EE"/>
            <w:u w:val="single"/>
          </w:rPr>
          <w:t>https://www.freightwaves.com/news/diesel-benchmark-moves-above-5-g-for-first-time-since-2022</w:t>
        </w:r>
      </w:hyperlink>
      <w:r>
        <w:t xml:space="preserve"> - * The Department of Energy/EIA retail diesel price surpassed $5/gallon, reaching $5.071/g, the first time since 2022. 262. </w:t>
      </w:r>
      <w:hyperlink r:id="rId245">
        <w:r>
          <w:rPr>
            <w:color w:val="0000EE"/>
            <w:u w:val="single"/>
          </w:rPr>
          <w:t>https://www.freightwaves.com/news/its-war-liner-charges-for-free-gulf-container-storage</w:t>
        </w:r>
      </w:hyperlink>
      <w:r>
        <w:t xml:space="preserve"> - - Shipping lines, including Hapag-Lloyd and Maersk, offer free extended storage for diverted containers in the Gulf region but charge shippers for additional services. - Hapag-Lloyd provides an extra 10 days’ free storage for diverted containers returned via truck for a flat fee of $25. - Maersk suspends the return of empties to Gulf countries, requiring returns to Oman and Saudi Arabia with exceptions up to $3,000 per box. - The developments occur amid regional tensions and negotiations involving Iran, the Strait of Hormuz, and global shipping authorities. 263. </w:t>
      </w:r>
      <w:hyperlink r:id="rId246">
        <w:r>
          <w:rPr>
            <w:color w:val="0000EE"/>
            <w:u w:val="single"/>
          </w:rPr>
          <w:t>https://propakistani.pk/2026/03/17/maersk-raises-emergency-surcharge-on-pakistan-west-africa-routes-from-april-2026/</w:t>
        </w:r>
      </w:hyperlink>
      <w:r>
        <w:t xml:space="preserve"> - * Maersk announced an increase in its Emergency Contingency Surcharge (ECS) for shipments from Pakistan and the Indian Subcontinent to West Africa, effective 1 April 2026. * The surcharge will impact exports, particularly for textiles, rice, and leather goods to markets such as Nigeria and Ghana. * The increase is expected to raise export costs and influence shipping route decisions, potentially affecting Pakistan's export competitiveness. * The move is linked to operational risks, fuel cost volatility, or route disruptions, with implications for trade logistics in the region. 264. </w:t>
      </w:r>
      <w:hyperlink r:id="rId247">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rise in nonalcoholic drinks among younger generations, including mocktails with coffee’s caffeine and antioxidants. * Modern Times Coffee and Dayglow Coffee are promoting nonalcoholic specialty beverages, including barrel-aged and distillation-based coffee mocktails. * Barrel-aging coffee is gaining popularity, with different roasters developing unique profiles through spirit-infused process. * The nonalcoholic trend is expanding into versatile and functional coffee-based drinks, including mocktails and spirit-inspired coffee infusions. * Industry collaborations are emphasising the innovation and diversity of nonalcoholic coffee beverages, with a focus on quality and experiential appeal. 265. </w:t>
      </w:r>
      <w:hyperlink r:id="rId248">
        <w:r>
          <w:rPr>
            <w:color w:val="0000EE"/>
            <w:u w:val="single"/>
          </w:rPr>
          <w:t>https://www.foodbusinessmea.com/vietnams-hoang-anh-gia-lai-group-plans-20000-hectare-coffee-plantation-by-2028/</w:t>
        </w:r>
      </w:hyperlink>
      <w:r>
        <w:t xml:space="preserve"> - - Hoang Anh Gia Lai Group (HAGL) announced plans to develop a 20,000-hectare coffee plantation in Vietnam by 2028. - The project aims to become the largest in the world and increase processing capacity. - Vietnam exported approximately 1.59 million tonnes of coffee worth about $9 billion in 2025. - Coffee demand in key markets, including China, increased significantly in 2025. - The company plans to invest over US$38 million in processing facilities and expand into higher-value coffee products. - The expansion targets annual output of around 565,000 tonnes of coffee, mainly Arabica and Robusta. - Paksong in Laos is identified as a key cultivation area for Arabica coffee. 266. </w:t>
      </w:r>
      <w:hyperlink r:id="rId248">
        <w:r>
          <w:rPr>
            <w:color w:val="0000EE"/>
            <w:u w:val="single"/>
          </w:rPr>
          <w:t>https://www.foodbusinessmea.com/vietnams-hoang-anh-gia-lai-group-plans-20000-hectare-coffee-plantation-by-2028/</w:t>
        </w:r>
      </w:hyperlink>
      <w:r>
        <w:t xml:space="preserve"> - ['</w:t>
      </w:r>
      <w:r>
        <w:rPr>
          <w:i/>
        </w:rPr>
        <w:t xml:space="preserve"> Hoang Anh Gia Lai Group (HAGL) plans to develop a 20,000-hectare coffee plantation in Vietnam by 2028.', '</w:t>
      </w:r>
      <w:r>
        <w:t xml:space="preserve"> The project aims to surpass the current largest global coffee estates and expand into higher-value processing.', '</w:t>
      </w:r>
      <w:r>
        <w:rPr>
          <w:i/>
        </w:rPr>
        <w:t xml:space="preserve"> The company forecasts total coffee revenue of nearly US$713 million, with significant contributions from green, roasted, and refined coffee products.', '</w:t>
      </w:r>
      <w:r>
        <w:t xml:space="preserve"> Investment of over US$38 million will fund a processing facility for coffee by-products and extract coffee essence.', '* The expansion includes adopting high-density cultivation for Arabica and Robusta and establishing a key cultivation area in Paksong, Laos.'] 267. </w:t>
      </w:r>
      <w:hyperlink r:id="rId249">
        <w:r>
          <w:rPr>
            <w:color w:val="0000EE"/>
            <w:u w:val="single"/>
          </w:rPr>
          <w:t>https://www.agribusinessglobal.com/agrochemicals/seeds-traits/resurrect-bio-and-corteva-join-forces-to-unlock-natures-own-defenses-in-corn/</w:t>
        </w:r>
      </w:hyperlink>
      <w:r>
        <w:t xml:space="preserve"> - * Resurrect Bio and Corteva announced a joint development agreement to combat corn diseases in the United States. * The partnership aims to identify and restore innate disease resistance genes in corn using Resurrect Bio’s FloraFold® AI platform. * The collaboration seeks to develop durable, biological defence mechanisms to reduce chemical inputs and improve crop resilience. * The agreement highlights efforts to safeguard US corn yields, which were significantly impacted by disease in 2025. * Emphasises sustainable intensification and future-proofing crops against evolving pathogens and climate change. 268. </w:t>
      </w:r>
      <w:hyperlink r:id="rId247">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surge in nonalcoholic (NA) beverages among younger consumers, including mocktails and light drinks, shifting preferences away from beer and wine. * Modern Times Coffee in San Diego reports increased demand from Gen Z for delicate coffee-based drinks, with menus adapting to include mocktails and functional ingredients. * Barrel aging coffee with spirits enhances flavor profiles, with Modern Times and Regent Coffee leading innovations in this area. * Barrel-aged coffee is used in signature mocktails, gaining popularity for flavour and uniqueness. * Cross-industry collaboration and distillation techniques are expanding NA options, with coffee-based spirits and mocktails projected to grow in all-day café and bar settings. * The trend emphasises enjoyment and productiveness without alcohol, supporting the appreciation of high-quality coffee as an ingredient. 269. </w:t>
      </w:r>
      <w:hyperlink r:id="rId250">
        <w:r>
          <w:rPr>
            <w:color w:val="0000EE"/>
            <w:u w:val="single"/>
          </w:rPr>
          <w:t>https://addisstandard.com/ethiopian-coffee-association-issues-urgent-alert-as-global-prices-fall-warns-of-severe-financial-risk-from-hoarding/</w:t>
        </w:r>
      </w:hyperlink>
      <w:r>
        <w:t xml:space="preserve"> - * The Ethiopian National Coffee Association issued an alert warning of financial risks due to declining global coffee prices and stockpiling. * Prices have fallen from around $4 per pound to $2.80, with forecasts indicating further decline to $2.50. * Authorities report some traders are hoarding in anticipation of currency gains, facing stricter enforcement. * Ethiopia's coffee export volume for the first half of the year reached 200,000 tons, 74% of the target, earning $1.35 billion. * Arabica futures have dropped amid improved production forecasts in Brazil, with increasing downside risks noted by the ICO. 270. </w:t>
      </w:r>
      <w:hyperlink r:id="rId251">
        <w:r>
          <w:rPr>
            <w:color w:val="0000EE"/>
            <w:u w:val="single"/>
          </w:rPr>
          <w:t>https://aircargoweek.com/middle-east-disruption-sends-global-airfreight-rates-higher-as-fuel-costs-surge/</w:t>
        </w:r>
      </w:hyperlink>
      <w:r>
        <w:t xml:space="preserve"> - * The Baltic Air Freight Index rose +2.6% week-on-week, driven by capacity disruption and surging jet fuel costs linked to Middle East airspace constraints. * Global airfreight rates are increasing amid capacity dislocation and higher fuel expenses, with notable rises in Asia-Europe and India routes. * Fuel prices, especially jet fuel near double year-ago levels, are increasing operating costs, impacting rates. * Rate developments are uneven across regions, with significant surges from India (+30%) and European markets, while Transatlantic routes show slight declines. * Market volatility is increasing as capacity issues, rather than demand, primarily influence pricing. 271. </w:t>
      </w:r>
      <w:hyperlink r:id="rId252">
        <w:r>
          <w:rPr>
            <w:color w:val="0000EE"/>
            <w:u w:val="single"/>
          </w:rPr>
          <w:t>https://www.livescience.com/planet-earth/iran-war-could-create-a-fertilizer-shock-that-impacts-agriculture-and-raises-food-prices</w:t>
        </w:r>
      </w:hyperlink>
      <w:r>
        <w:t xml:space="preserve"> - * Iran may restrict or close the Strait of Hormuz, affecting global shipping, including oil, gas, and fertiliser shipments. * A disruption would delay ammonia, urea, and LNG shipments, increasing prices and reducing supply. * Such delays could lead to fertiliser shortages, impacting crop yields and global food security. * Countries like India, Brazil, and the US depend on imports of natural gas and fertilisers, which would be affected. * The article highlights the link between energy, fertiliser production, and food security, warning of potential global destabilisation. 272. </w:t>
      </w:r>
      <w:hyperlink r:id="rId253">
        <w:r>
          <w:rPr>
            <w:color w:val="0000EE"/>
            <w:u w:val="single"/>
          </w:rPr>
          <w:t>https://www.prweb.com/releases/partners-coffee-expands-west-coast-retail-presence-with-launch-at-mollie-stones-and-gelsons-markets-302713059.html</w:t>
        </w:r>
      </w:hyperlink>
      <w:r>
        <w:t xml:space="preserve"> - * Partners Coffee launches in nine Mollie Stone's Markets locations across Northern California and 27 Gelson's Markets locations across Southern California. * The expansion is part of a strategy to grow beyond the Northeast, with a 391.4% increase in grocery footprint since 2024. * The company offers five popular coffee blends, with plans to make specialty coffee more accessible nationwide. * The launch includes promotional discounts during March. * Partners Coffee emphasises quality sourcing, roasting, and retail growth through trusted partners.</w:t>
      </w:r>
      <w:r/>
    </w:p>
    <w:p>
      <w:r/>
      <w:r>
        <w:t xml:space="preserve">273. </w:t>
      </w:r>
      <w:hyperlink r:id="rId250">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as global coffee prices decline and hoarding persists. * Prices have fallen from around $4 to $2.80 per pound in two months, with forecasts to $2.50. * Authorities highlight hoarding, stock withholding, and illegal diversion as challenges. * Ethiopia aims to export 600,000 tons of coffee for $3 billion but has exported only 200,000 tons in six months. * Global trends show further pressure with Arabica futures dropping and international risks increasing. 274. </w:t>
      </w:r>
      <w:hyperlink r:id="rId254">
        <w:r>
          <w:rPr>
            <w:color w:val="0000EE"/>
            <w:u w:val="single"/>
          </w:rPr>
          <w:t>https://ca.style.yahoo.com/amazons-big-spring-sale-is-in-8-days--12-best-deals-you-can-already-shop-on-coffee-makers-including-this-ultra-popular-keurig-133650353.html</w:t>
        </w:r>
      </w:hyperlink>
      <w:r>
        <w:t xml:space="preserve"> - * Amazon Canada's Big Spring Sale features up to 36% off select Keurig K-Mini Single Serve K-Cup Pod Coffee Makers.</w:t>
      </w:r>
      <w:r>
        <w:rPr>
          <w:i/>
        </w:rPr>
        <w:t xml:space="preserve"> The product is highlighted as a compact, one-cup coffee machine suitable for small spaces, available in multiple colours.</w:t>
      </w:r>
      <w:r>
        <w:t xml:space="preserve"> It has received an average rating of 4.1 out of 5 stars based on over 10,300 reviews.</w:t>
      </w:r>
      <w:r>
        <w:rPr>
          <w:i/>
        </w:rPr>
        <w:t xml:space="preserve"> Reviewers praise its simplicity, size, and hot coffee production, noting some limitations such as slow brewing and small water reservoir.</w:t>
      </w:r>
      <w:r>
        <w:t xml:space="preserve"> The deal makes it an appealing choice for small households or spaces, priced under $100. 275. </w:t>
      </w:r>
      <w:hyperlink r:id="rId255">
        <w:r>
          <w:rPr>
            <w:color w:val="0000EE"/>
            <w:u w:val="single"/>
          </w:rPr>
          <w:t>https://www.goldentipstea.in/blogs/all/flavours-of-chai-a-complete-guide-to-indian-masala-chai</w:t>
        </w:r>
      </w:hyperlink>
      <w:r>
        <w:t xml:space="preserve"> - * Indian masala chai encompasses a spectrum of flavours shaped by regional culture, spices, tea strength, and preparation style. * It includes categories such as gingery, cardamom-led, saffron-infused, kadak blends, regional styles, citrusy, and multi-spice teas. * Masala chai's flavour comes from traditional spices like ginger, cardamom, cinnamon, clove, black pepper, fennel, nutmeg, and saffron. * Golden Tips Tea’s collection reflects India’s regional chai diversity, including Kolkata street chai, Bombay cutting chai, Jaipur tapri chai, Cochin masala chai, Banarasi kulhad chai, and Gujarati sweet chai. * Chai’s flavour profile is deeply connected to a cultural and ritualistic relationship with tea in India. * Modern trends include premium sourcing, transparency, curated blends, storytelling, wellness, and ritual-based consumption. 276. </w:t>
      </w:r>
      <w:hyperlink r:id="rId256">
        <w:r>
          <w:rPr>
            <w:color w:val="0000EE"/>
            <w:u w:val="single"/>
          </w:rPr>
          <w:t>https://www.pharmaceuticalcommerce.com/view/pharma-pulse-regional-cold-chain-disruptions-and-astrazeneca-blueprint-for-decarbonizing-supply-chain-heat</w:t>
        </w:r>
      </w:hyperlink>
      <w:r>
        <w:t xml:space="preserve"> - * Ongoing conflict in the Middle East disrupts pharmaceutical cold chains, affecting air cargo in Dubai and Doha. * Pharmaceutical companies reroute temperature-sensitive therapies through Saudi Arabia and Turkey. * Experts warn Gulf market inventory buffers could run out within four to six weeks if disruptions continue. * AstraZeneca partners with ERM and Secaro to launch the Clean Heat Program to decarbonise supply chains. * The programme aims to address low renewable energy adoption and reduce emissions from industrial process heat. 277. </w:t>
      </w:r>
      <w:hyperlink r:id="rId250">
        <w:r>
          <w:rPr>
            <w:color w:val="0000EE"/>
            <w:u w:val="single"/>
          </w:rPr>
          <w:t>https://addisstandard.com/ethiopian-coffee-association-issues-urgent-alert-as-global-prices-fall-warns-of-severe-financial-risk-from-hoarding/</w:t>
        </w:r>
      </w:hyperlink>
      <w:r>
        <w:t xml:space="preserve"> - * The Ethiopian National Coffee Association warned of financial risks due to declining global coffee prices and stockpiling on 17 March. * Authorities report falling prices from around $4 to $2.80 per pound, with forecasts further dropping to $2.50. * Hoarding and stock withholding remain challenges, with potential legal repercussions warned by authorities. * Ethiopia aims to export 600,000 tons of coffee for $3 billion but has only exported 200,000 tons in the first half of the year. * Global market trends show Arabica prices falling and increased pressure from increased Brazilian exports and international warnings. 278. </w:t>
      </w:r>
      <w:hyperlink r:id="rId257">
        <w:r>
          <w:rPr>
            <w:color w:val="0000EE"/>
            <w:u w:val="single"/>
          </w:rPr>
          <w:t>https://www.agriland.co.uk/farming-news/analysis-shows-reduced-dependency-on-inputs-key-to-economic-viability-on-farms/</w:t>
        </w:r>
      </w:hyperlink>
      <w:r>
        <w:t xml:space="preserve"> - * A briefing from the European Environment Agency (EEA) reports climate risk and economic fragility are converging in European agriculture, based on 51 case studies across the continent. * The briefing recommends climate-resilient agriculture practices focused on soil and water management, crop diversification, landscape management, and livestock redesign. * Climate shocks such as droughts, heatwaves, floods, and storms have increased crop losses by up to 30% over the past decade. * Reduced tillage is highlighted as a key practice, lowering diesel use by 50%, costs by 40%, and labour by 25–30%. * Financial support and policy measures are needed to help farmers transition to CRA and improve resilience amid accelerating climate risks. 279. </w:t>
      </w:r>
      <w:hyperlink r:id="rId250">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from stockpiling as global coffee prices decline. - Prices have fallen from around $4 to $2.80 per pound, with forecasts indicating further drops. - Authorities urge market actors to supply coffee promptly and comply with regulations amid hoarding issues. - Ethiopia aims to export 600,000 tons of coffee, but only 200,000 tons were exported in the first half of the fiscal year. - Global market trends show increased downside risks despite some short-term supply tightness. 280. </w:t>
      </w:r>
      <w:hyperlink r:id="rId252">
        <w:r>
          <w:rPr>
            <w:color w:val="0000EE"/>
            <w:u w:val="single"/>
          </w:rPr>
          <w:t>https://www.livescience.com/planet-earth/iran-war-could-create-a-fertilizer-shock-that-impacts-agriculture-and-raises-food-prices</w:t>
        </w:r>
      </w:hyperlink>
      <w:r>
        <w:t xml:space="preserve"> - * Iran's escalation in the war involving Iran may lead to the closure of the Strait of Hormuz, disrupting shipping routes on February 25, 2026. * The disruption threatens not only oil and gas exports but also the supply of nitrogen-based fertilisers, including urea and ammonia. * Over a third of globally traded urea passes through the Strait of Hormuz, vital for ammonia production in countries like Qatar, Saudi Arabia, and the UAE. * Fertiliser delays or shortages could cause reductions in crop yields worldwide, affecting food security and price levels. * Countries such as India, Brazil, and the US rely on imports for fertilisers, and disruptions could increase prices and decrease use, exacerbating food insecurity. * Disruption in energy shipments could also reduce sulphur output and constrict the production of synthetic nitrogen fertilizers. * The article highlights the long-term difficulty of replacing existing production facilities, leading to supply shortages and increased prices, with significant impacts on global food stability. 281. </w:t>
      </w:r>
      <w:hyperlink r:id="rId258">
        <w:r>
          <w:rPr>
            <w:color w:val="0000EE"/>
            <w:u w:val="single"/>
          </w:rPr>
          <w:t>https://www.middleeastmonitor.com/20260317-blocking-fertilisers-the-hormuz-strait-and-agricultural-shock/</w:t>
        </w:r>
      </w:hyperlink>
      <w:r>
        <w:t xml:space="preserve"> - * The closure of the Strait of Hormuz due to the Iran conflict affects fertiliser supply, risking price increases beyond 2022 peaks. * Gulf accounts for significant seaborne fertiliser exports, impacting global markets. * Major fertiliser importers like Brazil, India, and China face supply disruptions, raising production costs. * Disruption in natural gas supply to Egypt and India hampers fertiliser production. * US Farm Bureau Federation warns of heightened market vulnerabilities and urges government action. 282. </w:t>
      </w:r>
      <w:hyperlink r:id="rId259">
        <w:r>
          <w:rPr>
            <w:color w:val="0000EE"/>
            <w:u w:val="single"/>
          </w:rPr>
          <w:t>https://www.sondakika.com/ekonomi/haber-kahve-fiyatlari-dususte-19664790/</w:t>
        </w:r>
      </w:hyperlink>
      <w:r>
        <w:t xml:space="preserve"> - * International coffee futures, specifically the 'libre' price, fell over 36% in four months after reaching a record of $4.38 in October 2025 due to seasonal effects, Middle East tensions, and removal of US tariffs on Brazil. * Prices experienced temporary rises following concerns over Iran tensions and climate conditions, but these gains were limited. * Increased coffee exports from Vietnam and abundant supply in Indonesia contributed to price pressures. * Brazil's favourable weather forecasts and expected record harvests, alongside a depreciating real, further suppress prices. * Rising freight and insurance costs, alongside logistical disruptions due to regional tensions, have weakened demand and supported price declines. * Expert forecasts predict a production surplus, which emphasizes downward pressure on prices. 283. </w:t>
      </w:r>
      <w:hyperlink r:id="rId260">
        <w:r>
          <w:rPr>
            <w:color w:val="0000EE"/>
            <w:u w:val="single"/>
          </w:rPr>
          <w:t>https://www.fibre2fashion.com/news/textile-news/suez-and-hormuz-shut-together-triggering-global-supply-shock-309076-newsdetails.htm</w:t>
        </w:r>
      </w:hyperlink>
      <w:r>
        <w:t xml:space="preserve"> - • Both the Strait of Hormuz and Bab el-Mandeb in the Middle East are simultaneously closed or under threat, the first such occurrence in modern maritime history. • Iran declared the Strait of Hormuz closed to Western vessels following US-Israeli strikes, causing tanker traffic to collapse. • Yemeni Houthi threats led to Maersk pausing trans-Suez sailings. • Major container carriers suspended Gulf transits in March. • Dubai’s Jebel Ali port faced missile strikes, reducing operational capacity. • Gulf airline cargo capacity dropped over 50%, affecting exports from Bangladesh to Europe. 284. </w:t>
      </w:r>
      <w:hyperlink r:id="rId261">
        <w:r>
          <w:rPr>
            <w:color w:val="0000EE"/>
            <w:u w:val="single"/>
          </w:rPr>
          <w:t>https://www.goodcarbadcar.net/oil-crisis-tracker-strait-hormuz-auto-industry/</w:t>
        </w:r>
      </w:hyperlink>
      <w:r>
        <w:t xml:space="preserve"> - * The Strait of Hormuz closure leads to rerouting of shipping lines, adding 10-14 days per voyage and increasing fuel costs.</w:t>
      </w:r>
      <w:r>
        <w:rPr>
          <w:i/>
        </w:rPr>
        <w:t xml:space="preserve"> European automakers' parts inventory has decreased from two to three weeks to one to two weeks.</w:t>
      </w:r>
      <w:r>
        <w:t xml:space="preserve"> Shipping surcharges of $1,500 to $4,000 per container are expected to raise vehicle prices.</w:t>
      </w:r>
      <w:r>
        <w:rPr>
          <w:i/>
        </w:rPr>
        <w:t xml:space="preserve"> Gas prices are high, with a national average of $3.72/gallon, pressuring consumer demand for fuel-efficient vehicles.</w:t>
      </w:r>
      <w:r>
        <w:t xml:space="preserve"> U.S. auto sales forecasts for 2026 have been revised downward due to ongoing oil price and supply disruptions. 285. </w:t>
      </w:r>
      <w:hyperlink r:id="rId262">
        <w:r>
          <w:rPr>
            <w:color w:val="0000EE"/>
            <w:u w:val="single"/>
          </w:rPr>
          <w:t>https://www.just-drinks.com/news/blue-monkey-eyes-more-ma-after-local-weather-deal/</w:t>
        </w:r>
      </w:hyperlink>
      <w:r>
        <w:t xml:space="preserve"> - * Blue Monkey Beverage plans to pursue additional M&amp;A activities over the next 18 months to expand its portfolio in the US. * The company acquired Local Weather, a sports-drinks brand, earlier in the month. * The CEO expressed interest in entering categories such as energy drinks and functional sodas. * Blue Monkey is developing a ready-to-drink coffee brand, Café Saigon. * The company's markets include Canada, parts of Asia, and future plans for UK and Australia retail developments. 286. </w:t>
      </w:r>
      <w:hyperlink r:id="rId259">
        <w:r>
          <w:rPr>
            <w:color w:val="0000EE"/>
            <w:u w:val="single"/>
          </w:rPr>
          <w:t>https://www.sondakika.com/ekonomi/haber-kahve-fiyatlari-dususte-19664790/</w:t>
        </w:r>
      </w:hyperlink>
      <w:r>
        <w:t xml:space="preserve"> - * Coffee futures, reaching a record of $4.38 in October 2025, have entered a downward trend amid seasonal effects, geopolitical tensions, and removal of US tariffs on Brazil. * Prices fell over 36% in the past four months, with recent declines driven by expectations of supply surplus from Brazil's rainfall and increased exports from Vietnam. * Drought, geopolitical tensions, and favourable weather in key regions like Minas Gerais support higher crop yields, adding to global surplus. * Rising freight and insurance costs, along with decreased demand from Middle Eastern markets, exert additional downward pressure. * Analysts predict that current favourable weather and favourable export conditions could lead to continued high crop yields and ongoing price pressure. 287. </w:t>
      </w:r>
      <w:hyperlink r:id="rId259">
        <w:r>
          <w:rPr>
            <w:color w:val="0000EE"/>
            <w:u w:val="single"/>
          </w:rPr>
          <w:t>https://www.sondakika.com/ekonomi/haber-kahve-fiyatlari-dususte-19664790/</w:t>
        </w:r>
      </w:hyperlink>
      <w:r>
        <w:t xml:space="preserve"> - * Kahvenin libre fiyatı, uluslararası piyasalarda 4,38 dolar olan rekor seviyeyi görmesinin ardından düşüş eğilimine girdi. * Fiyatlar, mevsimsel etkiler, Orta Doğu gerilimleri ve ABD'nin Brezilya gümrük vergilerini kaldırmasıyla %36'nın üzerinde geriledi. * Arz fazlası, Brezilya ve Vietnam'daki üretim artışları ve olumluyu hava durumu tahminleri fiyat baskısını sürdürüyor. * Talep düşüşü, Orta Doğu'daki gerilimler, navlun ve sigorta maliyetlerindeki artış nedeniyle talebin azaldığını gösteriyor. * Uzmanlar, yüksek rekolte beklentilerinin fiyatları baskıladığını ve rekor üretim öngörülerinin devam ettiğini söylüyor. 288. </w:t>
      </w:r>
      <w:hyperlink r:id="rId263">
        <w:r>
          <w:rPr>
            <w:color w:val="0000EE"/>
            <w:u w:val="single"/>
          </w:rPr>
          <w:t>https://www.arkansasonline.com/news/2026/mar/17/editorial-growing-pains/</w:t>
        </w:r>
      </w:hyperlink>
      <w:r>
        <w:t xml:space="preserve"> - * The Strait of Hormuz's closure due to Iran's actions is impacting global oil and fertilizer supplies. * Higher fuel and fertilizer costs threaten the profitability of farmers, especially in Arkansas and South Carolina. * Input costs for farmers have already risen due to tariffs and trade tensions prior to the current disruptions. * The US Navy is being called upon to escort fertilizer-carrying ships through the strait. * Disruptions in the Strait could worsen the economic strain on farmers and food security in America. * Many US farmers report their sector is in recession with high material costs as a major obstacle. 289. </w:t>
      </w:r>
      <w:hyperlink r:id="rId264">
        <w:r>
          <w:rPr>
            <w:color w:val="0000EE"/>
            <w:u w:val="single"/>
          </w:rPr>
          <w:t>https://splash247.com/selective-gulf-transits-emerge-under-iranian-verification/</w:t>
        </w:r>
      </w:hyperlink>
      <w:r>
        <w:t xml:space="preserve"> - * Commercial shipping in the Gulf remains heavily disrupted due to Iran-US/Israeli conflict, with a limited, selective flow of vessels emerging through the Larak‑Qeshm corridor. * About 1,100 ships are inside the Gulf, with rerouting affecting VLCCs and crude prices rising significantly, including a 160% increase in Singapore's VLSFO. * Crude production shutdowns are spreading, exceeding 10 million barrels per day, with 60 million barrels of crude stranded within the Gulf. * Saudi Aramco is increasing flows to Yanbu, but export capacity remains constrained; VLCC fixtures have increased, causing oversupply concerns. * Fujairah's bunkering hub and export terminal are under attack, causing suspended operations. * Iran appears to be establishing a verification system for vessel transits via the Strait of Hormuz, involving vessel approval through the Larak-Qeshm corridor, with vessels reportedly contacted by Iranian forces. * Four vessels, including the Pakistani-flagged Karachi, have transited outbound via the new route, with increased Iranian verification activities detected. 290. </w:t>
      </w:r>
      <w:hyperlink r:id="rId265">
        <w:r>
          <w:rPr>
            <w:color w:val="0000EE"/>
            <w:u w:val="single"/>
          </w:rPr>
          <w:t>https://thearabianpost.com/gulf-conflict-drives-surge-in-shipping-costs/</w:t>
        </w:r>
      </w:hyperlink>
      <w:r>
        <w:t xml:space="preserve"> - * Supply chains across the Gulf face mounting strain due to conflict in the Middle East disrupting shipping lanes.</w:t>
      </w:r>
      <w:r>
        <w:rPr>
          <w:i/>
        </w:rPr>
        <w:t xml:space="preserve"> The Federation of GCC Chambers reports logistical bottlenecks in key transit routes like the Strait of Hormuz.</w:t>
      </w:r>
      <w:r>
        <w:t xml:space="preserve"> Freight costs have increased as insurers reprice war risk coverage, with vessel route diversions and surcharges expanding operational costs.</w:t>
      </w:r>
      <w:r>
        <w:rPr>
          <w:i/>
        </w:rPr>
        <w:t xml:space="preserve"> Disruptions threaten global energy supply, potentially raising crude prices and market volatility.</w:t>
      </w:r>
      <w:r>
        <w:t xml:space="preserve"> Regional economies experience impact through higher wholesale prices and potential consumer price hikes.</w:t>
      </w:r>
      <w:r>
        <w:rPr>
          <w:i/>
        </w:rPr>
        <w:t xml:space="preserve"> Governments and businesses consider contingency plans, alternative routes, and regional cooperation to mitigate risks.</w:t>
      </w:r>
      <w:r>
        <w:t xml:space="preserve"> Industry shifts include rerouting vessels and increased use of air freight, amid secondary effects like fuel cost increases. 291. </w:t>
      </w:r>
      <w:hyperlink r:id="rId266">
        <w:r>
          <w:rPr>
            <w:color w:val="0000EE"/>
            <w:u w:val="single"/>
          </w:rPr>
          <w:t>https://www.aircargonews.net/editorial/2026/03/airfreight-rates-on-asia-europe-and-india-trade-lanes-soar/</w:t>
        </w:r>
      </w:hyperlink>
      <w:r>
        <w:t xml:space="preserve"> - * Airfreight rates from Hong Kong to Europe and from India to US and Europe have increased significantly since the Middle East conflict began, with India to Europe rising by 80%." + "</w:t>
      </w:r>
      <w:r>
        <w:rPr>
          <w:i/>
        </w:rPr>
        <w:t xml:space="preserve"> Rates on certain routes, such as Asia-Europe lanes and from India, surged amid higher jet fuel costs and geopolitical tensions." + "</w:t>
      </w:r>
      <w:r>
        <w:t xml:space="preserve"> The Baltic Air Freight Index decreased slightly overall but showed notable rate variations on affected lanes." + "</w:t>
      </w:r>
      <w:r>
        <w:rPr>
          <w:i/>
        </w:rPr>
        <w:t xml:space="preserve"> Fuel surcharges have increased, with airlines and freight forwarders responding to rising jet fuel prices, and some introducing war surcharges." + "</w:t>
      </w:r>
      <w:r>
        <w:t xml:space="preserve"> Global air cargo capacity remains down 12% compared with pre-conflict levels, with the most impacted routes down around 40%, but capacity on some lanes, such as Asia-Pacific to Europe, increased by 20%. 292. </w:t>
      </w:r>
      <w:hyperlink r:id="rId267">
        <w:r>
          <w:rPr>
            <w:color w:val="0000EE"/>
            <w:u w:val="single"/>
          </w:rPr>
          <w:t>https://aawsat.com/%D8%A7%D9%84%D8%A7%D9%82%D8%AA%D8%B5%D8%A7%D8%AF/5252194-%D8%B3%D9%84%D8%A7%D8%B3%D9%84-%D8%A7%D9%84%D8%A5%D9%85%D8%AF%D8%A7%D8%AF-%D9%81%D9%8A-%D9%85%D9%87%D8%A8-%D8%A7%D9%84%D8%B1%D9%8A%D8%AD-%D8%AD%D8%B1%D8%A8-%D9%87%D8%B1%D9%85%D8%B2-%D8%A7%D9%84%D8%AA%D9%87%D8%AF%D9%8A%D8%AF-%D8%A7%D9%84%D8%A3%D9%83%D8%A8%D8%B1-%D9%85%D9%86%D8%B0-%D8%A7%D9%84%D8%AC%D8%A7%D8%A6%D8%AD%D8%A9</w:t>
        </w:r>
      </w:hyperlink>
      <w:r>
        <w:t xml:space="preserve"> - * The conflict in the Strait of Hormuz has affected global shipping, with over 400 oil tankers and 130 container ships currently held or affected. * Freight rates have increased, with a 8% rise in the global container shipping index over a week, and notable increases in China, Brazil, and Europe. * Fuel costs for ships have risen by nearly 50% at Rotterdam, significantly increasing operating expenses. * Shipping routes have shifted from the Suez Canal and Red Sea to around Africa, adding 10-15 days per voyage, raising fuel costs and supply chain pressure. * The crisis threatens critical sectors: agriculture (fertiliser exports), high technology (helium for semiconductors), and consumer goods. * Hundreds of sailors remain stranded with limited crew change options, under military and security threats. 293. </w:t>
      </w:r>
      <w:hyperlink r:id="rId268">
        <w:r>
          <w:rPr>
            <w:color w:val="0000EE"/>
            <w:u w:val="single"/>
          </w:rPr>
          <w:t>https://www.logisticsinsider.in/freight-forwarders-profit-margin-airlines-levy-higher-air-cargo-fuel-surcharges/</w:t>
        </w:r>
      </w:hyperlink>
      <w:r>
        <w:t xml:space="preserve"> - * Airlines raise fuel surcharges on air cargo due to higher aviation turbine fuel (ATF) prices caused by West Asian conflict. * Surcharges have surged globally, with significant increases in Hong Kong and India, sometimes quadrupling. * Forwarders in Hong Kong, India, and other markets criticise the lack of transparency and standardisation in surcharge calculations. * Major Indian carriers, including IndiGo, Air India, and Akasa Air, have increased fuel surcharges effective mid-March 2026. * Industry notes that external fuel cost variability impacts logistics costs and that surcharges are likely to remain volatile amid ongoing geopolitical tensions. 294. </w:t>
      </w:r>
      <w:hyperlink r:id="rId269">
        <w:r>
          <w:rPr>
            <w:color w:val="0000EE"/>
            <w:u w:val="single"/>
          </w:rPr>
          <w:t>https://windward.ai/blog/bulk-carriers-find-new-route-out-of-hormuz-strait/</w:t>
        </w:r>
      </w:hyperlink>
      <w:r>
        <w:t xml:space="preserve"> - * Bulk carriers re-route through Iranian territorial waters to navigate the Strait of Hormuz, circumventing international channels. * Windward tracked at least five ships doing this over March 15 and 16. * Traffic through the Strait is down by approximately 97%, affecting 20% of the world’s oil and gas transit. * Iran is exerting permission-based control of transit, allowing some vessels to pass via longer routes. * Additional LPG carriers also sailed through in recent hours, with AIS data obscured by GPS jamming. * Nearly double the number of ships were tracked through the strait on March 16 compared to earlier in the week. 295. </w:t>
      </w:r>
      <w:hyperlink r:id="rId270">
        <w:r>
          <w:rPr>
            <w:color w:val="0000EE"/>
            <w:u w:val="single"/>
          </w:rPr>
          <w:t>https://www.asiantrader.biz/nescafe-espresso-concentrated-new-flavours</w:t>
        </w:r>
      </w:hyperlink>
      <w:r>
        <w:t xml:space="preserve"> - * Nescafé introduces two new flavours, Mocha and Decaf, to its Espresso Concentrated range. * The new variants are available in the UK and Ireland from mid-March. * Developed by Nestlé's R&amp;D teams, the product offers 16 servings per bottle for creating house-made iced coffees. * The launch follows the previous successful introduction of the product last spring. * Marketing aims to meet consumer demand for convenience and variety in iced coffee beverages. 296. </w:t>
      </w:r>
      <w:hyperlink r:id="rId271">
        <w:r>
          <w:rPr>
            <w:color w:val="0000EE"/>
            <w:u w:val="single"/>
          </w:rPr>
          <w:t>https://www.americanagnetwork.com/2026/03/17/fertilizer-industry-faces-legal-challenge-price-scrutiny-and-calls-for-policy-changes/</w:t>
        </w:r>
      </w:hyperlink>
      <w:r>
        <w:t xml:space="preserve"> - * A class-action lawsuit and federal investigation accuse major fertilizer producers of price collusion in the U.S., claiming a 60% price increase between 2021 and 2022. * Farmers and agricultural groups, including the Iowa Corn Growers Association, highlight financial pressures caused by high fertilizer costs. * U.S. Senate and House members introduced legislation to examine industry competition and transparency. * Agriculture organisations are advocating for the removal of import duties on phosphate fertilizers to reduce prices and supply shortages. * Geopolitical tensions and trade policies, including tariffs on Moroccan fertilizers, have contributed to market volatility and higher costs for U.S. farmers. 297. </w:t>
      </w:r>
      <w:hyperlink r:id="rId272">
        <w:r>
          <w:rPr>
            <w:color w:val="0000EE"/>
            <w:u w:val="single"/>
          </w:rPr>
          <w:t>https://diariodelhuila.com/ganaderos-alertan-el-precio-de-la-leche-no-cubre-los-costos-del-campo/</w:t>
        </w:r>
      </w:hyperlink>
      <w:r>
        <w:t xml:space="preserve"> - * Milk producers in Colombia express concern over a 1.3% increase in milk prices for 2026–2027, which they consider inadequate. * Costs such as labour, transportation, fuels, energy, and agricultural inputs have risen significantly, with some increases between 5% and 23.7%. * The sector reports a real loss of approximately $76 per litre produced due to insufficient price adjustments. * In a scenario producing 1,000 litres daily, this equates to about $27 million annually in losses. * Producers warn that continued price stagnation could impair production sustainability and increase dependency on imports. 298. </w:t>
      </w:r>
      <w:hyperlink r:id="rId273">
        <w:r>
          <w:rPr>
            <w:color w:val="0000EE"/>
            <w:u w:val="single"/>
          </w:rPr>
          <w:t>https://www.mondaq.com/unitedstates/export-controls-trade-investment-sanctions/1759252/how-supply-chain-mapping-strengthens-supply-chain-integrity</w:t>
        </w:r>
      </w:hyperlink>
      <w:r>
        <w:t xml:space="preserve"> - * The last six years have seen substantial regulatory changes and raw material shortages in the US, increasing supply chain unpredictability. * Supply chain mapping is a systematic process that documents and analyses all entities and processes in product production and delivery. * Mapping supports compliance with regulations like UFLPA and EU CSDDD, identifies sanctions risks, and improves customs accuracy. * It helps businesses identify vulnerabilities, optimise logistics, and foster supplier collaboration. * Mapping outcomes are used to enhance compliance programs, amend contracts, and identify re-sourcing opportunities. * It provides a foundation for active risk management, helping companies anticipate issues before disruptions occur. 299. </w:t>
      </w:r>
      <w:hyperlink r:id="rId274">
        <w:r>
          <w:rPr>
            <w:color w:val="0000EE"/>
            <w:u w:val="single"/>
          </w:rPr>
          <w:t>https://aircargoweek.com/ramadan-surge-reshapes-gulf-food-air-cargo-flows/</w:t>
        </w:r>
      </w:hyperlink>
      <w:r>
        <w:t xml:space="preserve"> - • Ramadan causes predictable, compressed surge in GCC food imports, notably in Saudi Arabia, starting around 18-19 February 2026. • Increased demand for poultry, meat, dairy, fruit, and confectionery leads to earlier bookings, tighter cold-chain use, and extended shifts in logistics networks. • Cargo volumes rise, but the pattern remains consistent; emphasis is on efficiency rather than expansion. • Cold storage and warehouse throughput intensify ahead of Ramadan, with operational timing synchronised across transportation and logistics providers. • Air freight prioritises reliability over cost, with early booking and capacity adjustments mainly for perishables, especially in routes connecting Europe, South Asia, and Africa to the Gulf. 300. </w:t>
      </w:r>
      <w:hyperlink r:id="rId275">
        <w:r>
          <w:rPr>
            <w:color w:val="0000EE"/>
            <w:u w:val="single"/>
          </w:rPr>
          <w:t>https://www.thehindubusinessline.com/economy/agri-business/iran-war-impacts-indian-oilmeal-exports/article70753130.ece</w:t>
        </w:r>
      </w:hyperlink>
      <w:r>
        <w:t xml:space="preserve"> - * The conflict between Iran and the US and Israel has disrupted India’s oilmeal exports to West Asia and Europe due to instability around the Strait of Hormuz and the Red Sea. * Shipping companies are avoiding the Red Sea and Strait of Hormuz, resulting in longer detours and increased transit times and costs. * Alternative routes add 10-15 days to shipments, causing delays, container shortages, and impacting India’s export competitiveness. * Oilmeal exports declined by 11.18% to 34.93 lakh tonnes during April-February 2025-26 compared to the previous year. * Crude oil prices surged past $100 a barrel, raising shipping costs and insurance premiums. * Indian soyabean meal exports decreased by 23%, and export of soyabean meal declined by 48% during the period. * China’s demand for Indian rapeseed meal increased due to tariffs on Canadian imports, with imports exceeding 7.7 lakh tonnes. * Indian rapeseed meal is competitively priced at $225 per tonne, helping exports despite the tariff suspension on Canadian imports. * Price levels of oilmeals have increased, with soyabean meal rising to $489 per tonne. * India’s major importers include China, South Korea, Bangladesh, Germany, and France. 301. </w:t>
      </w:r>
      <w:hyperlink r:id="rId276">
        <w:r>
          <w:rPr>
            <w:color w:val="0000EE"/>
            <w:u w:val="single"/>
          </w:rPr>
          <w:t>https://soranews24.com/2026/03/17/starbucks-japan-releases-new-my-fruit%C2%B3-frappuccino-at-only-34-stores-around-the-country/</w:t>
        </w:r>
      </w:hyperlink>
      <w:r>
        <w:t xml:space="preserve"> - * Starbucks Japan releases the My Fruit³ Frappuccino Ripe White Peach at 34 stores from 18 March. * The drink debuted in 2021 and is now available at a limited number of stores. * The beverage is highly customisable with options for base, fruit, fruit sauce, and whipped cream. * It is priced at 776 yen for takeout and 790 yen for dine-in. * The product highlights consumer preferences for personalised and fruit-flavoured coffee drinks in Japan. 302. </w:t>
      </w:r>
      <w:hyperlink r:id="rId277">
        <w:r>
          <w:rPr>
            <w:color w:val="0000EE"/>
            <w:u w:val="single"/>
          </w:rPr>
          <w:t>https://www.gcrmag.com/arabica-coffee-futures-fall-following-bumper-brazil-crop-estimate/</w:t>
        </w:r>
      </w:hyperlink>
      <w:r>
        <w:t xml:space="preserve"> - * Arabica coffee futures dropped up to 3.2% this week after analysts raised Brazil's 2026-27 crop forecasts. * StoneX revised Brazil's coffee crop estimate to a record 75.3 million bags, with Arabica at 50.2 million bags, a 37.5% increase YoY. * Market sentiment shifted due to favourable rains in key regions like Minas Gerais, signalling potential easing of supply tightness. * The International Coffee Organization notes short-term supply tightness but increasing downside risks. * Volatility is linked to broader soft commodity trends and concerns over Iran conflict impacting logistics costs in Brazil. 303. </w:t>
      </w:r>
      <w:hyperlink r:id="rId278">
        <w:r>
          <w:rPr>
            <w:color w:val="0000EE"/>
            <w:u w:val="single"/>
          </w:rPr>
          <w:t>https://dahnay.com/global-freight-market-shift-2026/?utm_source=rss&amp;utm_medium=rss&amp;utm_campaign=global-freight-market-shift-2026</w:t>
        </w:r>
      </w:hyperlink>
      <w:r>
        <w:t xml:space="preserve"> - * Market expectations post-Lunar New Year have changed in 2026, with carriers signalling intent to defend prices. * Carriers are using strategic measures like blank sailings and service redesigns despite uneven demand and fleet growth. * Diverging service models are evident on Asia-Europe routes, affecting transit options and supply chain uncertainty. * Africa and Latin America routes see assertive capacity management, surcharges, and structural demand shifts. * Industry is proactively engineering stability, impacting procurement and logistics strategies for shippers. * Broader route analysis, full landed cost assessments, and experienced logistics partners are now essential for effective planning. 304. </w:t>
      </w:r>
      <w:hyperlink r:id="rId279">
        <w:r>
          <w:rPr>
            <w:color w:val="0000EE"/>
            <w:u w:val="single"/>
          </w:rPr>
          <w:t>https://mybroadband.co.za/news/technology/633779-south-africa-caught-in-us-tech-tax-storm.html</w:t>
        </w:r>
      </w:hyperlink>
      <w:r>
        <w:t xml:space="preserve"> - * The US advocates for making the WTO's moratorium on tariffs on electronic transmissions permanent at the upcoming ministerial in Cameroon.</w:t>
      </w:r>
      <w:r>
        <w:rPr>
          <w:i/>
        </w:rPr>
        <w:t xml:space="preserve"> South Africa's position on this issue remains unclear, with India raising concerns.</w:t>
      </w:r>
      <w:r>
        <w:t xml:space="preserve"> The moratorium, in place since 1998, has been debated due to economic and sovereignty considerations.</w:t>
      </w:r>
      <w:r>
        <w:rPr>
          <w:i/>
        </w:rPr>
        <w:t xml:space="preserve"> WTO estimates digital services exports at $4.8 trillion in 2024.</w:t>
      </w:r>
      <w:r>
        <w:t xml:space="preserve"> The US currently has 22 co-sponsors supporting the permanent extension.</w:t>
      </w:r>
      <w:r>
        <w:rPr>
          <w:i/>
        </w:rPr>
        <w:t xml:space="preserve"> Failure to extend could allow duties on digital services, affecting global trade.</w:t>
      </w:r>
      <w:r>
        <w:t xml:space="preserve"> Indonesia recently pledged support, while India's stance remains uncertain.</w:t>
      </w:r>
      <w:r>
        <w:rPr>
          <w:i/>
        </w:rPr>
        <w:t xml:space="preserve"> Obstacles include technical challenges and political trade tensions. 305. </w:t>
      </w:r>
      <w:hyperlink r:id="rId277">
        <w:r>
          <w:rPr>
            <w:color w:val="0000EE"/>
            <w:u w:val="single"/>
          </w:rPr>
          <w:t>https://www.gcrmag.com/arabica-coffee-futures-fall-following-bumper-brazil-crop-estimate/</w:t>
        </w:r>
      </w:hyperlink>
      <w:r>
        <w:rPr>
          <w:i/>
        </w:rPr>
        <w:t xml:space="preserve"> - • Arabica coffee futures declined up to 3.2% this week. • Analysts raised Brazil's 2026-27 crop forecasts, citing favourable rains. • StoneX revised Brazil's coffee crop estimate to a record 75.3 million bags. • The Arabica harvest is forecast at 50.2 million bags, a 37.5% increase year-over-year. • The International Coffee Organization indicates short-term supply tightness but downward risks in fundamentals. • Volatility in coffee prices correlates with soft commodities like raw sugar. • Current geopolitical instability and Iran conflict are influencing logistics costs. 306. </w:t>
      </w:r>
      <w:hyperlink r:id="rId277">
        <w:r>
          <w:rPr>
            <w:color w:val="0000EE"/>
            <w:u w:val="single"/>
          </w:rPr>
          <w:t>https://www.gcrmag.com/arabica-coffee-futures-fall-following-bumper-brazil-crop-estimate/</w:t>
        </w:r>
      </w:hyperlink>
      <w:r>
        <w:rPr>
          <w:i/>
        </w:rPr>
        <w:t xml:space="preserve"> - * Arabica coffee futures declined by up to 3.2% after analysts raised Brazil’s 2026-27 season forecasts. * Market sentiment shifted due to favourable rains in regions like Minas Gerais. * StoneX revised Brazil’s coffee crop estimate to 75.3 million bags, Arabica 50.2 million bags, a 37.5% increase YoY. * ICO reports current supply tightness but predicts increased downside risk in the future. * Volatility in coffee mirrors soft commodities like raw sugar, affected by geopolitical instability, including the Iran conflict and Brazilian logistics costs. 307. </w:t>
      </w:r>
      <w:hyperlink r:id="rId280">
        <w:r>
          <w:rPr>
            <w:color w:val="0000EE"/>
            <w:u w:val="single"/>
          </w:rPr>
          <w:t>https://www.chinimandi.com/sugar-prices-slide-on-weak-crude-global-surplus-concerns-persist/</w:t>
        </w:r>
      </w:hyperlink>
      <w:r>
        <w:rPr>
          <w:i/>
        </w:rPr>
        <w:t xml:space="preserve"> - * Sugar prices fell due to a sharp decline in crude oil rates and concerns over international supply surplus. * Crude oil dropped over 3%, leading mills to prefer sugar production over ethanol. * Global estimates indicate a surplus in sugar production, with projections for 2025-26 and 2026-27, mainly from India, Thailand, and Pakistan. * Brazil's sugar output in the Centre-South region decreased sharply in late January, though overall seasonal production remained above last year. * India increased sugar production by 12% from October to February, with increased exports approved by the government. * US Department of Agriculture forecasts record global sugar output of 189.3 million tonnes for 2025-26, likely keeping prices under downward pressure. 308. </w:t>
      </w:r>
      <w:hyperlink r:id="rId277">
        <w:r>
          <w:rPr>
            <w:color w:val="0000EE"/>
            <w:u w:val="single"/>
          </w:rPr>
          <w:t>https://www.gcrmag.com/arabica-coffee-futures-fall-following-bumper-brazil-crop-estimate/</w:t>
        </w:r>
      </w:hyperlink>
      <w:r>
        <w:rPr>
          <w:i/>
        </w:rPr>
        <w:t xml:space="preserve"> - * Arabica coffee futures dropped up to 3.2% this week following increased production forecasts for Brazil's 2026-27 season.</w:t>
      </w:r>
      <w:r>
        <w:t>* StoneX revised its Brazil crop estimate to a record 75.3 million bags, with Arabica at 50.2 million bags, a 37.5% increase year-over-year.</w:t>
      </w:r>
      <w:r>
        <w:rPr>
          <w:i/>
        </w:rPr>
        <w:t>* Market sentiment shift driven by favourable rains in regions like Minas Gerais signals potential easing of global supply tightness.</w:t>
      </w:r>
      <w:r>
        <w:t>* The International Coffee Organization’s report notes short-term market tightness contrasts with increasing downside risks long-term.</w:t>
      </w:r>
      <w:r>
        <w:rPr>
          <w:i/>
        </w:rPr>
        <w:t>* Volatility in coffee prices is linked to geopolitical instability, including conflicts impacting logistical costs.</w:t>
      </w:r>
      <w:r>
        <w:t xml:space="preserve">309. </w:t>
      </w:r>
      <w:hyperlink r:id="rId281">
        <w:r>
          <w:rPr>
            <w:color w:val="0000EE"/>
            <w:u w:val="single"/>
          </w:rPr>
          <w:t>https://www.openpr.com/news/4427239/australia-alcoholic-beverages-market-projected-to-reach-usd</w:t>
        </w:r>
      </w:hyperlink>
      <w:r>
        <w:t xml:space="preserve"> - * The Australia alcoholic beverages market size was USD 33.1 billion in 2025 and is forecasted to reach USD 40.3 billion by 2034, with a CAGR of 2.14%. * Market growth driven by consumer shifts towards premiumisation, wellness-moderation, and ready-to-drink segments attracting millennial and Generation Z consumers. * Rising disposable incomes support expanded demand for craft, premium, and small-batch products across beer, wine, and spirits. * E-commerce channels increase market access and product discovery, including regional and remote markets. * Notable recent developments include Coca-Cola’s acquisition of Billson’s RTD brand, Lion’s entry into the ginger beer segment, and Treasury Wine Estates’ expansion of premium wine production. 310. </w:t>
      </w:r>
      <w:hyperlink r:id="rId282">
        <w:r>
          <w:rPr>
            <w:color w:val="0000EE"/>
            <w:u w:val="single"/>
          </w:rPr>
          <w:t>https://globalvoices.org/2026/03/17/climate-change-brings-changes-to-north-kivus-agricultural-practices-in-the-drc/</w:t>
        </w:r>
      </w:hyperlink>
      <w:r>
        <w:t xml:space="preserve"> - * Climate change has caused irregular rainfall, droughts, and flooding in North Kivu, DRC. * Rainfall season shortened from 9 to 7 months, affecting crop yields. * Farmers rely on seasonal rainfall with limited irrigation infrastructure. * Extreme weather events and disease outbreaks threaten food security. * Experts recommend climate-resilient farming techniques, reforestation, and technology adoption. * Policymakers urged to integrate climate data into agricultural planning. 311. </w:t>
      </w:r>
      <w:hyperlink r:id="rId283">
        <w:r>
          <w:rPr>
            <w:color w:val="0000EE"/>
            <w:u w:val="single"/>
          </w:rPr>
          <w:t>https://countercurrents.org/2026/03/blocking-fertilisers-the-hormuz-strait-and-agricultural-shock/</w:t>
        </w:r>
      </w:hyperlink>
      <w:r>
        <w:t xml:space="preserve"> - * The closure of the Strait of Hormuz due to the Iran war affects fertiliser supply and prices, with risks to global agricultural markets. * Major Gulf producers declared force majeure and reduced operations in fertiliser exports following the crisis. * Countries heavily reliant on imported fertilisers, including Brazil, India, Bangladesh, and Pakistan, face supply disruptions. * Urea, DAP, sulphur, and ammonia supplies are impacted, raising costs for fertiliser producers and farmers. * US and international efforts to mitigate disruptions are discussed, highlighting potential geopolitical and economic consequences. 312. </w:t>
      </w:r>
      <w:hyperlink r:id="rId284">
        <w:r>
          <w:rPr>
            <w:color w:val="0000EE"/>
            <w:u w:val="single"/>
          </w:rPr>
          <w:t>https://ukragroconsult.com/en/news/china-has-restricted-fertilizer-exports-amid-the-growing-crisis/</w:t>
        </w:r>
      </w:hyperlink>
      <w:r>
        <w:t xml:space="preserve"> - * China has ordered domestic exporters to suspend nitrogen-potassium fertiliser blends and confirmed export restrictions on urea. * The price of urea has increased 1.4-fold globally. * Fertiliser shipments from China have effectively halted, impacting the market. * The conflict in the Middle East has reduced fertiliser supplies, causing a sharp rise in prices. * Price of urea has increased nearly 40% to $700 per ton since US-Israeli attacks on Iran. * Critical raw materials for fertiliser production are disrupted due to regional conflicts, affecting global supply and costs. * Over 1.1 million tons of fertiliser are stranded in Persian Gulf countries. * The crisis coincides with the planting season, threatening crop yields. 313. </w:t>
      </w:r>
      <w:hyperlink r:id="rId285">
        <w:r>
          <w:rPr>
            <w:color w:val="0000EE"/>
            <w:u w:val="single"/>
          </w:rPr>
          <w:t>https://en.globes.co.il/en/article-war-triggers-steep-rise-in-air-freight-prices-1001537693#utm_source=RSS</w:t>
        </w:r>
      </w:hyperlink>
      <w:r>
        <w:t xml:space="preserve"> - </w:t>
      </w:r>
      <w:r>
        <w:rPr>
          <w:i/>
        </w:rPr>
        <w:t>Air freight prices have increased sharply, with some routes experiencing an 82% rise, due to rising jet fuel costs and airport closures in Dubai and Doha.</w:t>
      </w:r>
      <w:r/>
      <w:r>
        <w:rPr>
          <w:i/>
        </w:rPr>
        <w:t>The conflict has caused oil prices to jump, leading to an 83% increase in jet fuel costs within a month.</w:t>
      </w:r>
      <w:r/>
      <w:r>
        <w:rPr>
          <w:i/>
        </w:rPr>
        <w:t>Restrictions at Dubai and Doha airports, including an incident involving Iranian UAVs, have disrupted operations in the Gulf hub.</w:t>
      </w:r>
      <w:r/>
      <w:r>
        <w:rPr>
          <w:i/>
        </w:rPr>
        <w:t>Air routes from South Asia to Europe and North America have seen substantial price hikes, affecting cargo costs.</w:t>
      </w:r>
      <w:r/>
      <w:r>
        <w:rPr>
          <w:i/>
        </w:rPr>
        <w:t>Pharmaceutical exports from India, valued at over $30 billion annually, face increased transportation challenges due to higher fuel costs and airport shutdowns.</w:t>
      </w:r>
      <w:r>
        <w:t xml:space="preserve">314. </w:t>
      </w:r>
      <w:hyperlink r:id="rId286">
        <w:r>
          <w:rPr>
            <w:color w:val="0000EE"/>
            <w:u w:val="single"/>
          </w:rPr>
          <w:t>https://indiashippingnews.com/one-announces-temporary-empty-container-return-arrangement-in-the-middle-east/</w:t>
        </w:r>
      </w:hyperlink>
      <w:r>
        <w:t xml:space="preserve"> - * Ocean Network Express (ONE) introduces temporary restrictions on empty container returns in the Middle East, effective from March 12. * The policy covers ports in the United Arab Emirates, Qatar, Saudi Arabia, Bahrain, Kuwait, Iraq, and Oman, with designated return ports at Sohar and Jeddah. * Alternative return options involve significant charges for containers not returned to designated hubs. * The restrictions respond to security concerns and operational disruptions around the Strait of Hormuz and Persian Gulf. * The arrangement will remain until further notice, with the potential for adjustments based on regional conditions. 315. </w:t>
      </w:r>
      <w:hyperlink r:id="rId287">
        <w:r>
          <w:rPr>
            <w:color w:val="0000EE"/>
            <w:u w:val="single"/>
          </w:rPr>
          <w:t>https://indiashippingnews.com/global-geopolitical-tensions-and-logistics-disruptions-impact-trade-environment-exports-remain-resilent-president-fieo/</w:t>
        </w:r>
      </w:hyperlink>
      <w:r>
        <w:t xml:space="preserve"> - * India’s merchandise exports in February 2026 were USD 36.61 billion, a 0.81% decline year-on-year. * Overall exports (merchandise and services) grew by about 11% to USD 76.13 billion. * India’s merchandise exports for April–February FY 2025-26 reached USD 402.93 billion, increasing by 1.84%. * Disruptions in maritime routes, including the Strait of Hormuz and the Red Sea, have increased freight costs and transit times. * Despite global geopolitical tensions and logistical disruptions, India’s export sector remains resilient with key sector growth and diversification efforts. 316. </w:t>
      </w:r>
      <w:hyperlink r:id="rId288">
        <w:r>
          <w:rPr>
            <w:color w:val="0000EE"/>
            <w:u w:val="single"/>
          </w:rPr>
          <w:t>https://gmk.center/en/news/india-s-steel-industry-is-facing-a-gas-supply-shortage/</w:t>
        </w:r>
      </w:hyperlink>
      <w:r>
        <w:t xml:space="preserve"> - * Indian steelmakers are experiencing gas supply shortages affecting operations and supply chains, linked to Middle East escalation. * JSW Group’s plants may shut down, with disruptions impacting its supply obligations and LNG supplies from Petronet LNG Ltd. * The Indian Steel Association highlighted shortages of propane and LPG, urging government intervention for imports. * Jindal Stainless operates at reduced capacity, with delays in exports to the Middle East. * Smaller steel producers ration gas; ArcelorMittal Nippon Steel (AMNS) faces risks due to reliance on gas-based DRI. * The galvanized steel sector, a major propane consumer, is especially affected. 317. </w:t>
      </w:r>
      <w:hyperlink r:id="rId289">
        <w:r>
          <w:rPr>
            <w:color w:val="0000EE"/>
            <w:u w:val="single"/>
          </w:rPr>
          <w:t>https://www.xaluannews.com/modules.php?name=News&amp;file=article&amp;sid=3739407</w:t>
        </w:r>
      </w:hyperlink>
      <w:r>
        <w:t xml:space="preserve"> - * Geopolitical tensions and rising fuel costs are affecting global freight rates and shipping routes.</w:t>
      </w:r>
      <w:r>
        <w:rPr>
          <w:i/>
        </w:rPr>
        <w:t xml:space="preserve"> Drewry's World Container Index increased 8%, reaching $2,123 USD per 40-foot container.</w:t>
      </w:r>
      <w:r>
        <w:t xml:space="preserve"> Major shipping companies like MSC and CMA CGM announced freight rate increases from 22/3.</w:t>
      </w:r>
      <w:r>
        <w:rPr>
          <w:i/>
        </w:rPr>
        <w:t xml:space="preserve"> Vietnam's domestic container freight rates increased, with companies like Hai An and Vsico adjusting prices amid global cost pressures.</w:t>
      </w:r>
      <w:r>
        <w:t xml:space="preserve"> Many international routes have suspended services or added war surcharges, particularly affecting shipments through the Gulf of Hormuz.* The global maritime industry faces extended costs and schedule disruptions due to route adjustments and fuel costs. 318. </w:t>
      </w:r>
      <w:hyperlink r:id="rId290">
        <w:r>
          <w:rPr>
            <w:color w:val="0000EE"/>
            <w:u w:val="single"/>
          </w:rPr>
          <w:t>http://blog.hoormansoilhealth.com/2026/03/usa-farm-projections.html</w:t>
        </w:r>
      </w:hyperlink>
      <w:r>
        <w:t xml:space="preserve"> - * Farmers should watch weather conditions in South America and the USA, especially droughts, for short-term crop price impacts. * Crop demand, input costs, and acreage shifts, especially towards soybeans, are key considerations. * The Iran war and geopolitical tensions are seen as short-term selling opportunities but could prolong market instability. * The US agriculture sector faces financial pressures with losses for certain crops, alongside high land prices and potential shifts in land ownership. * AI technology is transforming farming efficiency, crop management, and productivity. * US foreign policy, tariffs, and international trade dynamics are affecting crop demand and prices.</w:t>
      </w:r>
      <w:r/>
    </w:p>
    <w:p>
      <w:r/>
      <w:r>
        <w:t xml:space="preserve">319. </w:t>
      </w:r>
      <w:hyperlink r:id="rId291">
        <w:r>
          <w:rPr>
            <w:color w:val="0000EE"/>
            <w:u w:val="single"/>
          </w:rPr>
          <w:t>https://www.wthr.com/article/news/local/rising-gas-prices-linked-to-iran-conflict-could-hit-more-than-just-your-tank/531-b23a18cb-b6cc-497e-aa08-ee2e183eb911</w:t>
        </w:r>
      </w:hyperlink>
      <w:r>
        <w:t xml:space="preserve"> - • Oil prices have become volatile since the Iran conflict began, affecting US fuel prices. • In Indiana, petrol prices increased by nearly 70 cents in a month. • Economists warn ongoing conflict could raise prices on groceries, meals, and other expenses. • Rising fuel costs increase farming and shipping expenses. • Disruption of the Strait of Hormuz affects fertiliser prices, impacting production costs. • Expert Kyle Anderson discusses economic uncertainty stemming from the conflict. 320. </w:t>
      </w:r>
      <w:hyperlink r:id="rId290">
        <w:r>
          <w:rPr>
            <w:color w:val="0000EE"/>
            <w:u w:val="single"/>
          </w:rPr>
          <w:t>http://blog.hoormansoilhealth.com/2026/03/usa-farm-projections.html</w:t>
        </w:r>
      </w:hyperlink>
      <w:r>
        <w:t xml:space="preserve"> - * The article discusses US farm projections, trade tariffs, weather impacts in South America and the US, and grain export demand. * It highlights the potential effects of the Iran war, US economic debt, inflation, and foreign investment shifts. * The impact of AI on agriculture productivity and crop management is explored. * Farmers are advised on crop selling strategies and risk management. * US agriculture is in a depression, with financial and land ownership shifts possible.</w:t>
      </w:r>
      <w:r/>
    </w:p>
    <w:p>
      <w:r/>
      <w:r>
        <w:t xml:space="preserve">321. </w:t>
      </w:r>
      <w:hyperlink r:id="rId292">
        <w:r>
          <w:rPr>
            <w:color w:val="0000EE"/>
            <w:u w:val="single"/>
          </w:rPr>
          <w:t>https://afdj.com.au/trump-attack-on-iran-has-some-analysts-ducking-for-cover/</w:t>
        </w:r>
      </w:hyperlink>
      <w:r>
        <w:t xml:space="preserve"> - * US and Israel launch a surprise bombing attack on Iran in February 2026, killing Iran's Supreme Leader Ali Hosseini Khamenei. * The conflict causes global oil and fuel prices to increase significantly, with diesel prices rising by 60% in the local market. * Bendigo Bank reports that rising fuel and fertiliser costs due to the conflict are likely to affect farm sectors, especially sheep. * Sheep and lamb prices remain high, but export risks increase due to Iran's share of exports and potential tariff hikes. * Cropping is impacted by input cost rises and trade disruptions, despite good initial rainfall. * Cattle prices remain strong owing to good rainfall and demand, with less vulnerability to Middle East conflict. * Horticulture faces harvest delays and quality issues amid shipping disruptions. * Wool prices continue upward due to tight supply and demand. * Dairy production remains high, though margins are squeezed by supply chain issues and excess product. 322. </w:t>
      </w:r>
      <w:hyperlink r:id="rId293">
        <w:r>
          <w:rPr>
            <w:color w:val="0000EE"/>
            <w:u w:val="single"/>
          </w:rPr>
          <w:t>https://mhdsupplychain.com.au/2026/03/17/maersk-adjusts-operations-as-middle-east-conflict-disrupts-global-trade-routes/</w:t>
        </w:r>
      </w:hyperlink>
      <w:r>
        <w:t xml:space="preserve"> - * The conflict in the Middle East disrupts land, sea, and air trade routes, affecting global shipping.</w:t>
      </w:r>
      <w:r>
        <w:rPr>
          <w:i/>
        </w:rPr>
        <w:t xml:space="preserve"> Maersk reports cargo movements into and out of the Gulf region are impacted, with route closures creating supply chain uncertainty.</w:t>
      </w:r>
      <w:r>
        <w:t xml:space="preserve"> Maersk prioritises safety of staff and operators in the region, ensuring all employees are safe.</w:t>
      </w:r>
      <w:r>
        <w:rPr>
          <w:i/>
        </w:rPr>
        <w:t xml:space="preserve"> The company is managing operational impacts by storing, returning, or redirecting containers.</w:t>
      </w:r>
      <w:r>
        <w:t xml:space="preserve"> The Strait of Hormuz closure causes temporary pause on non-essential cargo acceptance; essential goods like food and medicine are prioritised.</w:t>
      </w:r>
      <w:r>
        <w:rPr>
          <w:i/>
        </w:rPr>
        <w:t xml:space="preserve"> Maersk is redirecting shipments via alternative ports and land routes, such as through Saudi Arabia.</w:t>
      </w:r>
      <w:r>
        <w:t xml:space="preserve"> A secondary challenge is fuel distribution, as over 20% of global oil production is from the Gulf region.</w:t>
      </w:r>
      <w:r>
        <w:rPr>
          <w:i/>
        </w:rPr>
        <w:t xml:space="preserve"> Maersk is redistributing fuel supplies and modifying its fuel supply chain to maintain operations.</w:t>
      </w:r>
      <w:r>
        <w:t xml:space="preserve"> The company will reassess cargo acceptance and aim to resume normal operations when safe. 323. </w:t>
      </w:r>
      <w:hyperlink r:id="rId294">
        <w:r>
          <w:rPr>
            <w:color w:val="0000EE"/>
            <w:u w:val="single"/>
          </w:rPr>
          <w:t>https://meyka.com/blog/march-17-cuba-blackout-deepens-oil-sanctions-risk-for-energy-markets-1703/</w:t>
        </w:r>
      </w:hyperlink>
      <w:r>
        <w:t xml:space="preserve"> - * Cuba’s national grid collapsed, leaving about 10 million people without power amid US oil sanctions. * Disrupted fuel flows and shipping delays may tighten regional crude and refined product supplies. * Price signals and import‑parity costs for Australia could rise due to tighter Atlantic basin supplies. * Investors should monitor gasoline, diesel cracks, freight rates, and AUD movements for market cues. * Further sanctions tightening or protests could amplify supply disruptions and price volatility. 324. </w:t>
      </w:r>
      <w:hyperlink r:id="rId295">
        <w:r>
          <w:rPr>
            <w:color w:val="0000EE"/>
            <w:u w:val="single"/>
          </w:rPr>
          <w:t>https://www.thecattlesite.com/news/fertilizer-shortages-threaten-spring-planting-in-us-canada</w:t>
        </w:r>
      </w:hyperlink>
      <w:r>
        <w:t xml:space="preserve"> - - Farmers in the US and Canada face disrupted spring planting due to fertilizer shortages, with supplies short by about 25% in the US. - Prices for fertiliser have surged over a third since the Iran war, affecting affordability. - The US plans to increase imports of Venezuelan fertilizer amid declining domestic production and supply disruptions. - The Iran war has blocked nitrogen fertilizer exports through the Strait of Hormuz, creating supply vulnerabilities. - US government officials are considering measures to control costs and provide aid to farmers. 325. </w:t>
      </w:r>
      <w:hyperlink r:id="rId296">
        <w:r>
          <w:rPr>
            <w:color w:val="0000EE"/>
            <w:u w:val="single"/>
          </w:rPr>
          <w:t>https://www.thetraveler.org/evangelos-marinakis-urges-global-push-to-secure-strait-of-hormuz/</w:t>
        </w:r>
      </w:hyperlink>
      <w:r>
        <w:t xml:space="preserve"> - * Evangelos Marinakis calls for international action to protect the Strait of Hormuz due to security threats and regional conflict. * Disruptions have impacted global energy exports, shipping routes, and trade flows, raising insurance premiums and operational costs. * Marinakis advocates for enhanced multinational naval presence and diplomatic frameworks to ensure safe passage. * The crisis affects oil and gas shipments, increasing prices, voyage durations, and logistical uncertainties. * Broader implications include rises in travel costs, impacts on coastal economies, crew safety concerns, and international supply chain stability. 326. </w:t>
      </w:r>
      <w:hyperlink r:id="rId297">
        <w:r>
          <w:rPr>
            <w:color w:val="0000EE"/>
            <w:u w:val="single"/>
          </w:rPr>
          <w:t>https://waateanews.com/2026/03/17/national-global-shipping-disruptions-and-fuel-surge-pressure-aotearoa-seafood-exports/</w:t>
        </w:r>
      </w:hyperlink>
      <w:r>
        <w:t xml:space="preserve"> - ["</w:t>
      </w:r>
      <w:r>
        <w:rPr>
          <w:i/>
        </w:rPr>
        <w:t xml:space="preserve"> New Zealand's seafood sector faces rising fuel costs and disrupted shipping routes due to Middle East tensions.", '</w:t>
      </w:r>
      <w:r>
        <w:t xml:space="preserve"> Shipping delays and higher freight charges impact exports to Asia, North America, and Europe.', '</w:t>
      </w:r>
      <w:r>
        <w:rPr>
          <w:i/>
        </w:rPr>
        <w:t xml:space="preserve"> Fuel price increases add operational costs for harvesting, transport, and processing.', '</w:t>
      </w:r>
      <w:r>
        <w:t xml:space="preserve"> Industry is adapting logistics and contingency plans to maintain market access.', "</w:t>
      </w:r>
      <w:r>
        <w:rPr>
          <w:i/>
        </w:rPr>
        <w:t xml:space="preserve"> The sector's resilience is critical for Māori communities, jobs, and export revenue amid global instability."] 327. </w:t>
      </w:r>
      <w:hyperlink r:id="rId298">
        <w:r>
          <w:rPr>
            <w:color w:val="0000EE"/>
            <w:u w:val="single"/>
          </w:rPr>
          <w:t>https://coffeetalk.com/daily-dose/from-origin/03-2026/109584/</w:t>
        </w:r>
      </w:hyperlink>
      <w:r>
        <w:rPr>
          <w:i/>
        </w:rPr>
        <w:t xml:space="preserve"> - * Coffee producers in Costa Rica express concern over the falling exchange rate of dollar to colón, which dropped below ₡480. * The decline is linked to a strengthening colón, falling global coffee prices, and expectations of a record Brazil harvest. * Arabica coffee prices have plunged from $440 per quintal in October 2025 to about $280. * The exchange rate shifted from over ₡685 to around ₡471 over four years, appreciating 31%. * Financial analysis shows potential revenue drops for the 2025–2026 and 2026–2027 harvests, impacting rural economies. 328. </w:t>
      </w:r>
      <w:hyperlink r:id="rId299">
        <w:r>
          <w:rPr>
            <w:color w:val="0000EE"/>
            <w:u w:val="single"/>
          </w:rPr>
          <w:t>https://www.campograndenews.com.br/meio-ambiente/outono-comeca-com-calor-e-chuva-frio-mais-intenso-so-deve-chegar-em-maio</w:t>
        </w:r>
      </w:hyperlink>
      <w:r>
        <w:rPr>
          <w:i/>
        </w:rPr>
        <w:t xml:space="preserve"> - * O outono de 2024 inicia em 20 de março, mantendo características do verão, como calor e pancadas de chuva, em várias regiões do Brasil. * As temperaturas mais amenas devem chegar em maio, com possíveis ondas de frio mais intenso em junho. * O Inmet projeta chuvas iguais ou superiores à média no Centro-Oeste, com temperaturas acima do normal na região. * Osolo inicia a estação com bons níveis de umidade, mas a tendência é de redução a partir de abril até o período seco. * Previsões mantêm o padrão de calor e instabilidade até abril, com queda significativa de temperaturas somente em maio. 329. </w:t>
      </w:r>
      <w:hyperlink r:id="rId298">
        <w:r>
          <w:rPr>
            <w:color w:val="0000EE"/>
            <w:u w:val="single"/>
          </w:rPr>
          <w:t>https://coffeetalk.com/daily-dose/from-origin/03-2026/109584/</w:t>
        </w:r>
      </w:hyperlink>
      <w:r>
        <w:rPr>
          <w:i/>
        </w:rPr>
        <w:t xml:space="preserve"> - * Coffee producers in Costa Rica express concerns over the falling exchange rate of the dollar against the colón, which dropped below ₡480. * The decline in the exchange rate is attributed to a strengthening colón, falling global coffee prices, and expectations of a record harvest in Brazil. * Arabica coffee prices have dropped from $440 to approximately $280 per quintal, with future projections between $240 and $275. * The exchange rate has shifted from over ₡685 to around ₡471 per dollar in four years, appreciating the colón by 31%. * Financial projections show producer settlements potentially falling below production costs, highlighting economic strain. 330. </w:t>
      </w:r>
      <w:hyperlink r:id="rId300">
        <w:r>
          <w:rPr>
            <w:color w:val="0000EE"/>
            <w:u w:val="single"/>
          </w:rPr>
          <w:t>https://bioengineer.org/iowa-states-pest-id-team-collaborates-with-global-researchers-to-develop-a-farmer-friendly-pest-identification-app/</w:t>
        </w:r>
      </w:hyperlink>
      <w:r>
        <w:rPr>
          <w:i/>
        </w:rPr>
        <w:t xml:space="preserve"> - * A team of international researchers, led by Dr. Arti Singh at Iowa State University, develops the BRIDGE app for pest and disease identification. * The project, funded by a $400,000 NSF grant, involves collaboration with Australia, India, and Japan. * The AI model uses image datasets to provide instant diagnoses and management recommendations for farmers worldwide. * The app aims to reduce crop losses, promote sustainable agriculture, and adapt to diverse agroecological zones. * The initiative is part of the AI-ENGAGE project, emphasising global scientific cooperation and inclusivity in agriculture. 331. </w:t>
      </w:r>
      <w:hyperlink r:id="rId301">
        <w:r>
          <w:rPr>
            <w:color w:val="0000EE"/>
            <w:u w:val="single"/>
          </w:rPr>
          <w:t>https://www.brownfieldagnews.com/news/war-abroad-costs-at-home-fuel-and-fertilizer-prices-rise-for-farmers/</w:t>
        </w:r>
      </w:hyperlink>
      <w:r>
        <w:rPr>
          <w:i/>
        </w:rPr>
        <w:t xml:space="preserve"> - * The conflict in the Middle East is causing increases in agricultural input prices. * A farmer in Southwest Minnesota states fertiliser and nitrogen prices have risen since the war started. * Diesel fuel prices have also increased, with farmers storing fuel earlier to mitigate future costs. * The farmer expresses concern about future costs if the conflict continues. * The article focuses on how geopolitical conflicts influence input costs in the agricultural sector. 332. </w:t>
      </w:r>
      <w:hyperlink r:id="rId302">
        <w:r>
          <w:rPr>
            <w:color w:val="0000EE"/>
            <w:u w:val="single"/>
          </w:rPr>
          <w:t>https://www.moneytimes.com.br/cafe-robusta-se-recupera-apos-minima-de-7-meses-acucar-cai-pads/</w:t>
        </w:r>
      </w:hyperlink>
      <w:r>
        <w:rPr>
          <w:i/>
        </w:rPr>
        <w:t xml:space="preserve"> - * The futures contract for robusta coffee on ICE rose by US$20 (0.6%) to US$3,475 per tonne after reaching a seven-month low of US$3,415. * The price of Brazilian coffee is expected to increase significantly in 2026/27 due to expansion, better management, and genetic improvements. * Sugar prices fell by 1.3% to 14.19 cents per pound amid energy price concerns and potential shift to ethanol production in Brazil. * The London cocoa market increased by 3.5% to 2,496 pounds per tonne, supported by favourable rainfall and ongoing harvests. * New York cocoa rose by 3.7% to US$3,418 per tonne, amid region-specific weather conditions. 333. </w:t>
      </w:r>
      <w:hyperlink r:id="rId303">
        <w:r>
          <w:rPr>
            <w:color w:val="0000EE"/>
            <w:u w:val="single"/>
          </w:rPr>
          <w:t>https://container-news.com/hapag-lloyd-introduces-temporary-gulf-container-flow-options/</w:t>
        </w:r>
      </w:hyperlink>
      <w:r>
        <w:rPr>
          <w:i/>
        </w:rPr>
        <w:t xml:space="preserve"> - * Hapag-Lloyd introduced temporary measures for cargo movement across the Gulf region due to ongoing Middle East disruptions. * The measures include alternative container handling options through regional gateway ports. * Customers can move containers using merchant or carrier haulage, with specific procedures and charges. * The initiative aims to facilitate continued trade flow in the Gulf amid operational disruptions. 334. </w:t>
      </w:r>
      <w:hyperlink r:id="rId304">
        <w:r>
          <w:rPr>
            <w:color w:val="0000EE"/>
            <w:u w:val="single"/>
          </w:rPr>
          <w:t>https://container-news.com/maersk-updates-emergency-contingency-surcharges/</w:t>
        </w:r>
      </w:hyperlink>
      <w:r>
        <w:rPr>
          <w:i/>
        </w:rPr>
        <w:t xml:space="preserve"> - * Maersk announces adjustments to its Emergency Contingency Surcharge (ECS) for cargo from multiple global origins to Middle East ports due to operational disruptions. * The surcharge takes effect from 17 March 2026, with specific notices for FMC-regulated countries and Vietnam. * Revised ECS levels include USD 1,800 for 20-foot dry containers and USD 3,000 for 40-foot dry containers, with corresponding rates for refrigerated and special equipment. * The surcharge applies to shipments originating from various regions including Africa, Oceania, South America, North America, Europe, and the Caribbean. * The ECS remains subject to regulatory approval and may be reviewed or extended as the situation in the Middle East develops. 335. </w:t>
      </w:r>
      <w:hyperlink r:id="rId305">
        <w:r>
          <w:rPr>
            <w:color w:val="0000EE"/>
            <w:u w:val="single"/>
          </w:rPr>
          <w:t>https://www.omanobserver.om/article/1186265/business/markets/gulf-importers-to-reroute-as-hormuz-closure-jolts-supply-chains</w:t>
        </w:r>
      </w:hyperlink>
      <w:r>
        <w:rPr>
          <w:i/>
        </w:rPr>
        <w:t xml:space="preserve"> - - Gulf importers seek alternative routes for vital goods due to the closure of the Hormuz Strait caused by the U.S.-Israeli war on Iran. - Disruptions have led to rerouting of container vessels, increased costs, and delays in Gulf ports. - Food supplies, mainly imported through the Strait, face heightened delays and costs, with some goods diverted to ports like Fujairah, Khor Fakkan, and Sohar. - Ports outside the Strait, such as Fujairah and Oman, face increased congestion and delays. - Companies adapt by airlifting goods and rerouting shipments; UAE's strategic reserves are sufficient for several months. 336. </w:t>
      </w:r>
      <w:hyperlink r:id="rId302">
        <w:r>
          <w:rPr>
            <w:color w:val="0000EE"/>
            <w:u w:val="single"/>
          </w:rPr>
          <w:t>https://www.moneytimes.com.br/cafe-robusta-se-recupera-apos-minima-de-7-meses-acucar-cai-pads/</w:t>
        </w:r>
      </w:hyperlink>
      <w:r>
        <w:rPr>
          <w:i/>
        </w:rPr>
        <w:t xml:space="preserve"> - * Os contratos futuros do café robusta na bolsa ICE subiram, saindo de uma mínima de sete meses, fechando em alta de US$20, ou 0,6%, a US$3.475 por tonelada. * Os preços do açúcar caíram, com o açúcar bruto fechando em baixa de 1,3%, a 14,19 centavos de dólar por libra-peso. * Os agricultores no Vietnã começaram a liberar mais grãos de robusta, apesar de não haver venda em pânico, apesar do conflito no Oriente Médio. * O café arábica subiu 2,7%, atingindo US$2,9285 por libra-peso. * O aumento nos preços da energia relacionado à guerra do Irã impacta os preços do açúcar, que podem ser substituídos por etanol no Brasil. * O cacau em Londres subiu 3,5%, para 2.496 libras por tonelada, após uma semana de ganhos; o cacau em Nova York subiu 3,7%, para US$3.418 por tonelada. 337. </w:t>
      </w:r>
      <w:hyperlink r:id="rId302">
        <w:r>
          <w:rPr>
            <w:color w:val="0000EE"/>
            <w:u w:val="single"/>
          </w:rPr>
          <w:t>https://www.moneytimes.com.br/cafe-robusta-se-recupera-apos-minima-de-7-meses-acucar-cai-pads/</w:t>
        </w:r>
      </w:hyperlink>
      <w:r>
        <w:rPr>
          <w:i/>
        </w:rPr>
        <w:t xml:space="preserve"> - * Coffee futures on ICE rose by US$20 (0.6%) to US$3,475 per metric ton after hitting a seven-month low of US$3,415. * Vietnamese farmers began releasing more robusta beans amid market fears related to the Middle East conflict. * Arabica coffee increased by 2.7% to US$2.9285 per pound, after reaching a near two-week low. * Brazil's coffee production prospects are expected to improve significantly in 2026/27 due to expanded cultivation and better management. * Sugar futures fell by 1.3% to 14.19 cents per pound, with concerns over energy prices and regional demand impacts. * The US dollar price of white sugar dropped to US$413.70 per tonne. * Cacao prices surged, with London futures up 3.5% to 2,496 pounds per tonne and New York futures increasing by 3.7% to US$3,418 per tonne. 338. </w:t>
      </w:r>
      <w:hyperlink r:id="rId302">
        <w:r>
          <w:rPr>
            <w:color w:val="0000EE"/>
            <w:u w:val="single"/>
          </w:rPr>
          <w:t>https://www.moneytimes.com.br/cafe-robusta-se-recupera-apos-minima-de-7-meses-acucar-cai-pads/</w:t>
        </w:r>
      </w:hyperlink>
      <w:r>
        <w:rPr>
          <w:i/>
        </w:rPr>
        <w:t xml:space="preserve"> - * The contracts for robusta coffee on the ICE rose, recovering from a seven-month low, with an increase of US$20, or 0.6%, to US$3,475 per tonne. * Farmers in Vietnam, the largest robusta producer, began to sell more beans amid concerns about further price drops due to Middle East conflict. * Arabica coffee rose 2.7% to US$2.9285 per pound after hitting a near two-week low. * Sugar futures declined, with raw sugar down 1.3% at 14.19 cents per pound, amid energy costs and regional conflict impacts. * Cacao prices increased, with London cacao rising 3.5% to 2,496 pounds per tonne and New York cacao up 3.7% to US$3,418 per tonne. 339. </w:t>
      </w:r>
      <w:hyperlink r:id="rId306">
        <w:r>
          <w:rPr>
            <w:color w:val="0000EE"/>
            <w:u w:val="single"/>
          </w:rPr>
          <w:t>https://www.newsducamer.com/matieres-premieres-au-cameroun-la-chute-des-prix-mondiaux-fragilise-la-filiere-coton/?utm_source=rss&amp;utm_medium=rss&amp;utm_campaign=matieres-premieres-au-cameroun-la-chute-des-prix-mondiaux-fragilise-la-filiere-coton</w:t>
        </w:r>
      </w:hyperlink>
      <w:r>
        <w:rPr>
          <w:i/>
        </w:rPr>
        <w:t xml:space="preserve"> - * La baisse des prix mondiaux du coton depuis plus d’un an compresse les marges des producteurs au Cameroun. * Le prix de vente actuel de 890 FCFA/kg est inférieur au coût de production. * La production de coton du Cameroun en 2024-2025 a été de 284 000 tonnes, en dessous de l’objectif de 360 000 tonnes. * La recomposition du marché mondial, notamment la montée en puissance du Brésil, intensifie la concurrence. * La filière fait face à des conditions climatiques difficiles, des coûts d’intrants en hausse, et une insécurité persistante dans certaines zones. 340. </w:t>
      </w:r>
      <w:hyperlink r:id="rId307">
        <w:r>
          <w:rPr>
            <w:color w:val="0000EE"/>
            <w:u w:val="single"/>
          </w:rPr>
          <w:t>https://www.biobased-diesel.com/post/soymeal-steals-spotlight-in-march-2026-wasde-report</w:t>
        </w:r>
      </w:hyperlink>
      <w:r>
        <w:rPr>
          <w:i/>
        </w:rPr>
        <w:t xml:space="preserve"> - * The March 2026 USDA WASDE report highlighted soymeal as a key focus, with increased crush volumes and prices.</w:t>
      </w:r>
      <w:r>
        <w:t xml:space="preserve"> Global soybean stocks decreased slightly due to lower Argentine and Ukrainian crops, but supplies remain ample.</w:t>
      </w:r>
      <w:r>
        <w:rPr>
          <w:i/>
        </w:rPr>
        <w:t xml:space="preserve"> US soybean imports and crush estimates were revised upward, boosting domestic soymeal demand.</w:t>
      </w:r>
      <w:r>
        <w:t xml:space="preserve"> Soybean-oil production was cut due to lower extraction rates, but stocks increased amid policy uncertainty.</w:t>
      </w:r>
      <w:r>
        <w:rPr>
          <w:i/>
        </w:rPr>
        <w:t xml:space="preserve"> Rising energy prices, driven by geopolitical tensions in the Middle East, supported soybean-oil prospects and crush margins.</w:t>
      </w:r>
      <w:r>
        <w:t xml:space="preserve"> Oil share at Illinois crush facilities reached a high not seen since August 2025.* The energy complex's rise influenced soybean product markets and trade flow considerations. 341. </w:t>
      </w:r>
      <w:hyperlink r:id="rId308">
        <w:r>
          <w:rPr>
            <w:color w:val="0000EE"/>
            <w:u w:val="single"/>
          </w:rPr>
          <w:t>https://ceenergynews.com/oil-gas/iea-stocks-update/</w:t>
        </w:r>
      </w:hyperlink>
      <w:r>
        <w:t xml:space="preserve"> - * The IEA’s Executive Director announced the largest emergency oil stocks release in history due to supply disruptions from Middle East conflict. * The war has caused the biggest supply disruption in the global oil market’s history, surpassing past shocks like 1973. * Countries have released over 400 million barrels collectively, with significant contributions from Asia-Pacific, Europe, and the Americas. * The release is temporary, with over 1.4 billion barrels remaining in global stocks, and further support from India, Colombia, Singapore, Thailand, and Vietnam. * The IEA emphasises the need for reopening the Strait of Hormuz and continues to monitor and review response options. 342. </w:t>
      </w:r>
      <w:hyperlink r:id="rId309">
        <w:r>
          <w:rPr>
            <w:color w:val="0000EE"/>
            <w:u w:val="single"/>
          </w:rPr>
          <w:t>https://www.seanews.com.tr/article/hapag-lloyd-ship-hit-by-shrapnel-near-hormuz-mmtkdp00</w:t>
        </w:r>
      </w:hyperlink>
      <w:r>
        <w:t xml:space="preserve"> - * The Hapag-Lloyd Liberian-flagged vessel Source Blessing was hit by fragments near the Strait of Hormuz. * The incident occurred about 35 nautical miles north of Jebel Ali, Dubai. * Operations at Jebel Ali Port remain fully operational despite cargo volume drops. * At least 19 vessels have been attacked since the conflict began, with some ships stranded in Gulf waters. * Shipping companies, including Hapag-Lloyd and Maersk, have suspended transits and reported operational disruptions in the region. 343. </w:t>
      </w:r>
      <w:hyperlink r:id="rId310">
        <w:r>
          <w:rPr>
            <w:color w:val="0000EE"/>
            <w:u w:val="single"/>
          </w:rPr>
          <w:t>https://www.seanews.com.tr/article/us-exports-to-mideast-in-limbo-in-war-zone-mmtkdc85</w:t>
        </w:r>
      </w:hyperlink>
      <w:r>
        <w:t xml:space="preserve"> - * US exporters are experiencing challenges tracking containers bound for the Middle East after carriers halted services through the Strait of Hormuz due to the war with Iran. * Mediterranean Shipping Co (MSC) invoked an end-of-voyage clause, discharged containers at alternative ports, and added an US$800 surcharge. * Carriers like MSC and CMA CGM are adjusting routes; CMA CGM has reopened ports outside the strait. * Higher oil prices are increasing costs, with Ecolab imposing a 10 to 14 percent energy surcharge. * Exporters face delays, surcharges, and route changes as a result of the conflict and ongoing risks in the Red Sea. 344. </w:t>
      </w:r>
      <w:hyperlink r:id="rId311">
        <w:r>
          <w:rPr>
            <w:color w:val="0000EE"/>
            <w:u w:val="single"/>
          </w:rPr>
          <w:t>https://www.restaurantdive.com/news/sonic-adds-caffeinated-energy-refreshers/814795/</w:t>
        </w:r>
      </w:hyperlink>
      <w:r>
        <w:t xml:space="preserve"> - * Sonic introduces lightly caffeinated, fruity refreshers to its menu on March 23, available via app. * Flavours include Strawberry Passionfruit, Mango Peach, and Berry Citrus, in still and sparkling options. * Drinks contain fruit inclusions, flavoured with green tea, and have approximately 45 mg of caffeine. * Refreshers respond to consumer demand for healthier, less sugary, and lightly caffeinated beverages. * Sonic's move aligns with industry trends, with competitors like Taco Bell, McDonald's, and Panera also expanding in this category. * Price set at $2.99 for a 20-ounce size, targeting a light afternoon beverage choice. 345. </w:t>
      </w:r>
      <w:hyperlink r:id="rId312">
        <w:r>
          <w:rPr>
            <w:color w:val="0000EE"/>
            <w:u w:val="single"/>
          </w:rPr>
          <w:t>https://hrnews.co.uk/one-in-five-brits-rely-on-coffee-and-energy-drinks-to-stay-productive/</w:t>
        </w:r>
      </w:hyperlink>
      <w:r>
        <w:t xml:space="preserve"> - • 21% of Brits drink coffee or energy drinks to boost productivity, according to Haypp research. • Reliance on caffeine is highest among 25-34-year-olds, with 33% using them for focus. • Usage declines with age, dropping to 6% among those aged 65+. • Coffee culture has grown rapidly in the UK, with increased availability and consumption. • Alternative caffeine formats like pouches are gaining attention as discreet options. • Britons increasingly depend on caffeine to manage busy routines in modern life. 346. </w:t>
      </w:r>
      <w:hyperlink r:id="rId313">
        <w:r>
          <w:rPr>
            <w:color w:val="0000EE"/>
            <w:u w:val="single"/>
          </w:rPr>
          <w:t>https://www.aerotime.aero/articles/vietnam-flight-cuts-jet-fuel-shortage-china-thailand</w:t>
        </w:r>
      </w:hyperlink>
      <w:r>
        <w:t xml:space="preserve"> - * Vietnam’s aviation industry anticipates potential flight reductions from April 2026 due to fuel shortages. * China and Thailand halted exports of refined fuel products, affecting Vietnam heavily reliant on imports. * Vietnam imports over two-thirds of its jet fuel, mainly from China and Thailand. * Vietnamese authorities warned airlines of possible operational disruptions and advised review of airline plans. * Rising fuel costs and physical supply constraints stem from export bans by China and Thailand amid energy concerns. * Vietnam has sought alternative sources such as South Korea, Japan, Brunei, and India, but faces market difficulties. * Fuel importers can guarantee supply only until end of March, potential for grounding aircraft if shortages persist. 347. </w:t>
      </w:r>
      <w:hyperlink r:id="rId314">
        <w:r>
          <w:rPr>
            <w:color w:val="0000EE"/>
            <w:u w:val="single"/>
          </w:rPr>
          <w:t>https://www.canadiancattlemen.ca/daily/split-market-seen-for-prairie-farmland-ahead-of-fcc-2025-values-report/</w:t>
        </w:r>
      </w:hyperlink>
      <w:r>
        <w:t xml:space="preserve"> - * Realtors in Saskatchewan observe a 'split market' with some farmland prices rising and others stagnating or falling. * Good land remains high in value, while average land faces stability or decline. * Land demand has shifted, with fewer bids and wider bid spreads. * Similar demand patterns are emerging in U.S. farmland, favouring productive cropland. * FCC farmland values increased 9.3% in 2024, with a 13.1% rise in Saskatchewan; historic increases have averaged 10.7% annually (2007-23). 348. </w:t>
      </w:r>
      <w:hyperlink r:id="rId315">
        <w:r>
          <w:rPr>
            <w:color w:val="0000EE"/>
            <w:u w:val="single"/>
          </w:rPr>
          <w:t>https://www.inforum.com/news/north-dakota/iran-war-drives-up-fertilizer-and-fuel-costs-for-farmers</w:t>
        </w:r>
      </w:hyperlink>
      <w:r>
        <w:t xml:space="preserve"> - * The war in Iran has caused fuel prices to surge by 20 to 50 cents per gallon, impacting farmers in North Dakota and surrounding regions. * Fertilizer prices, specifically urea, have increased by more than 25% since February due to supply disruptions from the Middle East. * Fuel prices have risen more than 36%, increasing production costs for farmers. * Experts warn that rising costs threaten food security and could affect planting decisions. * Agriculture leaders call for additional support for farmers entering the planting season. 349. </w:t>
      </w:r>
      <w:hyperlink r:id="rId316">
        <w:r>
          <w:rPr>
            <w:color w:val="0000EE"/>
            <w:u w:val="single"/>
          </w:rPr>
          <w:t>https://tanja7.com/183766/</w:t>
        </w:r>
      </w:hyperlink>
      <w:r>
        <w:t xml:space="preserve"> - * Starting 16 March, maritime transport companies Balearia and GNV raise freight prices via Gibraltar Strait. * Increases are justified by the energy crisis triggered by tensions in the Gulf and the Strait of Hormuz. * Balearia applies an extra charge of €6.25 per linear metre; GNV increases by €4 per linear metre, linked to fuel cost fluctuations. * The price hikes could impact Moroccan exports, especially agricultural and textile products, increasing logistical costs. * Experts warn these increases could lead to a rise in consumer prices and travel fares, potentially up to 30%. 350. </w:t>
      </w:r>
      <w:hyperlink r:id="rId317">
        <w:r>
          <w:rPr>
            <w:color w:val="0000EE"/>
            <w:u w:val="single"/>
          </w:rPr>
          <w:t>https://energynow.com/2026/03/commentary-us-is-quickly-exhausting-tools-to-absorb-iran-war-oil-shock-ron-bousso/</w:t>
        </w:r>
      </w:hyperlink>
      <w:r>
        <w:t xml:space="preserve"> - * The US is running out of options to cushion the oil market from Middle Eastern supply disruption caused by Iran conflict. * About 15% of global oil remains effectively trapped in the Gulf due to Strait of Hormuz closure. * Brent crude prices exceed $100 per barrel amid fears of shortages. * US efforts to increase supply, including waivers and release from reserves, are unlikely to fully offset the disruption. * Asia faces significant supply vulnerability, with potential fuel rationing and refinery cuts as the crisis persists. 351. </w:t>
      </w:r>
      <w:hyperlink r:id="rId318">
        <w:r>
          <w:rPr>
            <w:color w:val="0000EE"/>
            <w:u w:val="single"/>
          </w:rPr>
          <w:t>https://www.logisticsinsider.in/dubai-air-cargo-hub-transshipment-drone-attack-airspace-disruptions/</w:t>
        </w:r>
      </w:hyperlink>
      <w:r>
        <w:t xml:space="preserve"> - * A drone strike near Dubai International Airport on March 16 caused a fire and flight suspensions. * The incident highlighted vulnerabilities in Dubai’s status as the world’s leading transshipment air cargo hub. * Regional conflict has led to airspace restrictions, flight reroutes, and capacity shortages. * Airlines are shifting routes to alternative gateways, with potential long-term network redesigns. * Dubai’s logistical advantages may be challenged if rerouting persists, but its infrastructure remains resilient. * Current disruptions are temporary, but geopolitical tensions pose ongoing risk to global trade connectivity. 352. </w:t>
      </w:r>
      <w:hyperlink r:id="rId319">
        <w:r>
          <w:rPr>
            <w:color w:val="0000EE"/>
            <w:u w:val="single"/>
          </w:rPr>
          <w:t>https://windward.ai/blog/march-16-maritime-intelligence-daily/</w:t>
        </w:r>
      </w:hyperlink>
      <w:r>
        <w:t xml:space="preserve"> - - Commercial traffic through the Strait of Hormuz remains severely limited, with only three outbound crossings recorded on March 15. - Since the start of the Iran war, 20 security incidents involving vessels and offshore infrastructure have been reported across Gulf waters. - Shipping routes outside the Gulf, including Bab el-Mandeb, Suez Canal, and Cape of Good Hope, remain heavily impacted, with diverted and reduced traffic. - Port operations at Salalah, Karachi, and others show increasing congestion and delays amidst routing adjustments. - Incidents in the Black Sea and Arctic suggest maritime security risks are expanding beyond the Gulf, with Russian tanker activity and a ship strike near Novorossiysk. - Saudi Arabia accelerates crude export rerouting through Red Sea infrastructure; Iranian vessels show signs of continued logistics activity despite disruptions. 353. </w:t>
      </w:r>
      <w:hyperlink r:id="rId320">
        <w:r>
          <w:rPr>
            <w:color w:val="0000EE"/>
            <w:u w:val="single"/>
          </w:rPr>
          <w:t>https://www.allagnews.com/corn-leads-weekly-export-sales-cotton-shipments-jump/</w:t>
        </w:r>
      </w:hyperlink>
      <w:r>
        <w:t xml:space="preserve"> - - US corn export demand increased with net sales of 79.6 million bushels, supporting market momentum. - Top corn buyers included South Korea, Colombia, Mexico, Indonesia, and Spain. - Cotton export shipments reached a marketing-year high of 282,200 bales, led by Vietnam, Pakistan, Turkey, China, and Indonesia. - US soybean and wheat exports experienced mixed performance, with soybean shipments strong and wheat sales declining. - Livestock exports remained steady, with beef and pork sales led by Asian and North American buyers. - Report indicates a supportive outlook for US export commodities, especially corn and cotton. 354. </w:t>
      </w:r>
      <w:hyperlink r:id="rId321">
        <w:r>
          <w:rPr>
            <w:color w:val="0000EE"/>
            <w:u w:val="single"/>
          </w:rPr>
          <w:t>https://www.livemint.com/news/world/strait-of-hormuz-disruption-what-alternative-oil-routes-are-available-11773669784532.html</w:t>
        </w:r>
      </w:hyperlink>
      <w:r>
        <w:t xml:space="preserve"> - * Iran has suspended shipping operations in the Strait of Hormuz due to regional conflict since 28 February. * Saudi Arabia has offered oil supply via the Red Sea port of Yanbu, with partial allocations depending on pipeline capacity. * Shipping from Yanbu is slower and more costly due to longer routes around the peninsula. * Alternative sourcing options include the Persian Gulf, which carries risks if the strait remains closed. * The Red Sea to Europe route via Suez Canal is faster but more expensive during the conflict. * Shipping around the Cape of Good Hope has increased due to US–Iran tensions, raising costs for exporters. * Oil from Yanbu is now offered mainly in spot-market tenders, limited to Arab Light grade. * The conflict at the Strait of Hormuz has caused global energy prices to increase, raising economic and food supply concerns. 355. </w:t>
      </w:r>
      <w:hyperlink r:id="rId322">
        <w:r>
          <w:rPr>
            <w:color w:val="0000EE"/>
            <w:u w:val="single"/>
          </w:rPr>
          <w:t>https://container-news.com/maersk-temporarily-suspends-empty-container-returns-in-impacted-middle-east-countries/</w:t>
        </w:r>
      </w:hyperlink>
      <w:r>
        <w:t xml:space="preserve"> - * Maersk announced temporary changes to empty container return procedures in Middle East markets due to navigation and port operation issues around the Strait of Hormuz. * The measures affect UAE, Qatar, Saudi Arabia, Iraq, and Oman, and include accepting returns only at designated depots. * Specific ports and locations, such as Jeddah, Salalah, Sohar, Aqaba, Bahrain, and Kuwait, are affected with some accepting containers on certain conditions. * Additional charges apply for accepting certain container types in Saudi Arabia, Kuwait, and Bahrain. * The measures are subject to change based on evolving operational and safety conditions in the region. 356. </w:t>
      </w:r>
      <w:hyperlink r:id="rId323">
        <w:r>
          <w:rPr>
            <w:color w:val="0000EE"/>
            <w:u w:val="single"/>
          </w:rPr>
          <w:t>https://www.zerohedge.com/economics/mexico-truck-production-plunges-50-february-us-exports-slow</w:t>
        </w:r>
      </w:hyperlink>
      <w:r>
        <w:t xml:space="preserve"> - * Mexico’s heavy-vehicle industry experienced a 49.1% decline in truck production in February, with 6,974 units produced. * Exports fell 32% year over year to 7,849 units, predominantly shipped to the U.S. * Domestic demand decreased significantly, with retail sales down 38.9% and wholesale sales down 27.3% in February. * The first two months of 2026 saw a 50.5% decline in production and a 42.6% decrease in exports compared to the previous year. * Industry officials cited weakening demand, investment stagnation, and rising imports of used trucks from the U.S. as key issues, amidst global market volatility. 357. </w:t>
      </w:r>
      <w:hyperlink r:id="rId324">
        <w:r>
          <w:rPr>
            <w:color w:val="0000EE"/>
            <w:u w:val="single"/>
          </w:rPr>
          <w:t>https://www.asian-agribiz.com/2026/03/17/freight-surge-and-shipping-risks-hit-agri-bulk-trade/</w:t>
        </w:r>
      </w:hyperlink>
      <w:r>
        <w:t xml:space="preserve"> - * Asia faces ongoing shipping disruptions and chaos in bulk agricultural markets, with issues unlikely to be resolved soon. * Strait of Hormuz transit limitations have increased freight costs, impacting approximately 3.5% of dry bulk trade. * Rising bunker prices are causing delays in global cargo movements, affecting bulk agriculture markets. * Brazil and Russia are major agricultural bulk suppliers to Iran, with elevated freight and fertilizer costs impacting exports. * Higher oil prices sustain elevated freight and fertiliser costs, influencing prices of key commodities like corn, soybeans, and wheat. * Increased operating costs for farmers due to pricier diesel could affect global supplies and prices. * Higher crude oil prices boost demand for biofuels, adding pressure to markets. 358. </w:t>
      </w:r>
      <w:hyperlink r:id="rId325">
        <w:r>
          <w:rPr>
            <w:color w:val="0000EE"/>
            <w:u w:val="single"/>
          </w:rPr>
          <w:t>https://www.wcshipping.com/blog/iran-war-shipping-week-3-1000-ships-stranded-oil-hits-105</w:t>
        </w:r>
      </w:hyperlink>
      <w:r>
        <w:t xml:space="preserve"> - * The conflict involving Iran, US, and Israel has led to approximately 1,000 ships and 20,000 sailors stranded in the Arabian Gulf, with traffic through the Strait of Hormuz collapsing by 90%. * The International Maritime Organization reports around 3,000 commercial ships remain in the wider Gulf region. * The International Energy Agency states this conflict has caused the largest supply disruption in global oil market history, with oil prices rising above $105 per barrel. * Major container carriers have suspended bookings for Persian Gulf destinations, and alternative routes are being used by Gulf producers, though with limited capacity. * No naval escort operations have commenced, and disruption is projected to persist for at least 3 to 6 months. 359. </w:t>
      </w:r>
      <w:hyperlink r:id="rId326">
        <w:r>
          <w:rPr>
            <w:color w:val="0000EE"/>
            <w:u w:val="single"/>
          </w:rPr>
          <w:t>https://www.pymnts.com/supply-chain/2026/trade-finance-faces-stress-test-as-global-risks-rise/</w:t>
        </w:r>
      </w:hyperlink>
      <w:r>
        <w:t xml:space="preserve"> - * Middle East conflict disrupts freight routes, especially near the Strait of Hormuz, affecting sea and air freight, with air freight rates rising over 70%. * The conflict impacts global trade patterns, energy supply chains, and high-value goods such as electronics and pharmaceuticals. * Traditional paper-based trade processes struggle to adapt to disruptions, whereas digital trade infrastructure enables quicker responses. * Digitised companies can amend documentation and adjust financing in hours, offering organisational agility. * Companies reliant on manual processes face delays that tie up working capital and strain financial operations. * War risks are increasing insurance costs and causing port bottlenecks and route cancellations. * Banks and insurers are adopting digital tools for compliance and documentation to reduce transaction times. * Digital logistics data and freight visibility are transforming trade finance by allowing rapid adaptation to disruptions. 360. </w:t>
      </w:r>
      <w:hyperlink r:id="rId327">
        <w:r>
          <w:rPr>
            <w:color w:val="0000EE"/>
            <w:u w:val="single"/>
          </w:rPr>
          <w:t>https://www.just-drinks.com/news/heineken-launches-zero-calorie-non-alc-beer/</w:t>
        </w:r>
      </w:hyperlink>
      <w:r>
        <w:t xml:space="preserve"> - * Heineken has launched Heineken 0.0 Ultimate, a sugar- and calorie-free non-alcoholic beer, in the US, Poland, and other markets. * The product follows a US pilot in Massachusetts and New Jersey and will expand to additional markets including the Netherlands. * Heineken aims to meet evolving consumer preferences and expand the alcohol-free category. * The product is line-priced with standard Heineken in the US and available in select city off-premise locations and major retailers. * Sales of Heineken 0.0 grew in 2025, with strong performance in the US, Spain, and Canada, and the new line targets various consumer occasions. 361. </w:t>
      </w:r>
      <w:hyperlink r:id="rId328">
        <w:r>
          <w:rPr>
            <w:color w:val="0000EE"/>
            <w:u w:val="single"/>
          </w:rPr>
          <w:t>https://www.allagnews.com/middle-east-conflict-drives-volatility-in-urea-markets/</w:t>
        </w:r>
      </w:hyperlink>
      <w:r>
        <w:t xml:space="preserve"> - * Fertilizer markets, especially urea, become volatile due to escalating Middle East conflict. * Shipping disruptions and conflict-related constraints push up global urea prices. * Shipments decline amid security concerns, affecting supply during peak demand. * Europe's nitrogen output remains limited by high natural gas costs and logistics issues. * Potential supply gaps during spring fertilizer season if disruptions continue. 362. </w:t>
      </w:r>
      <w:hyperlink r:id="rId329">
        <w:r>
          <w:rPr>
            <w:color w:val="0000EE"/>
            <w:u w:val="single"/>
          </w:rPr>
          <w:t>https://afnews.com.br/cafe-fecha-em-queda-nas-bolsas-internacionais-nesta-sexta-feira-13/</w:t>
        </w:r>
      </w:hyperlink>
      <w:r>
        <w:t xml:space="preserve"> - * Os contratos futuros do café arábica em Nova York e do robusta em Londres registraram desvalorização no encerramento do pregão. * Os contratos de março/26, maio/26 e julho/26 tiveram quedas em Nova York e Londres, reforçando uma tendência de baixa. * O movimento ocorre após oscilações ao longo da semana, devido a ajustes técnicos no mercado futuro. * As cotações continuam sensíveis às condições de oferta global e às perspectivas climáticas nas principais regiões produtoras, especialmente Brasil e Vietnã. 363. </w:t>
      </w:r>
      <w:hyperlink r:id="rId324">
        <w:r>
          <w:rPr>
            <w:color w:val="0000EE"/>
            <w:u w:val="single"/>
          </w:rPr>
          <w:t>https://www.asian-agribiz.com/2026/03/17/freight-surge-and-shipping-risks-hit-agri-bulk-trade/</w:t>
        </w:r>
      </w:hyperlink>
      <w:r>
        <w:t xml:space="preserve"> - * Asia faces ongoing shipping disruptions, with limited transits through the Strait of Hormuz affecting dry bulk and container vessels. * Freight rates and insurance premiums have increased, impacting trade and causing delays globally. * Brazil and Russia, key agricultural bulk suppliers for Iran, face elevated freight and fertiliser costs, threatening exports of corn, soybeans, and wheat. * Higher crude oil and bunker fuel prices continue to raise costs for shipping and farm operations, influencing global supplies and prices. * Biofuel markets are affected by sustained high crude oil prices, maintaining demand for ethanol and biodiesel.</w:t>
      </w:r>
      <w:r/>
    </w:p>
    <w:p>
      <w:r/>
      <w:r>
        <w:t xml:space="preserve">364. </w:t>
      </w:r>
      <w:hyperlink r:id="rId330">
        <w:r>
          <w:rPr>
            <w:color w:val="0000EE"/>
            <w:u w:val="single"/>
          </w:rPr>
          <w:t>https://www.thefencepost.com/news/growers-gain-insight-into-products-and-varieties-with-on-farm-research/</w:t>
        </w:r>
      </w:hyperlink>
      <w:r>
        <w:t xml:space="preserve"> - * An On-Farm Research project studied Pod Ceal on dry beans but found it did not significantly reduce harvest loss or increase yields. * The study noted some value of Pod Ceal in protecting seed colour and reducing shelling after hail. * Researchers studied an inoculant for soil nitrogen deficiency, which increased yield in western Nebraska under certain conditions. * A variety study found the Virgo Great Northern bean variety to perform well under hail and disease pressure. * The annual Nebraska On-Farm Research Results Meeting showcased local crop research, including studies on winter wheat, black-eyed peas, and economic factors. * The research aims to assist growers with crop management and economic decisions. 365. </w:t>
      </w:r>
      <w:hyperlink r:id="rId331">
        <w:r>
          <w:rPr>
            <w:color w:val="0000EE"/>
            <w:u w:val="single"/>
          </w:rPr>
          <w:t>https://www.hortidaily.com/article/9817677/uk-growers-warn-pesticide-alignment-could-cut-soft-fruit-output/</w:t>
        </w:r>
      </w:hyperlink>
      <w:r>
        <w:t xml:space="preserve"> - * A strawberry grower in the UK warns that EU pesticide regulation alignment may impact production and margins. * Modelling indicates potential 9% reduction in soft fruit sales and losses of £1.2 million. * A report suggests UK agricultural costs could exceed £810 million under proposed SPS agreement. * Farmers express concern about rushed regulation alignment and its impact on crop protection tools. * The Andersons Centre report states immediate EU regulation alignment might reduce UK farm Gross Value Added by up to 6%. * Industry stakeholders discuss risks linked to climate and regulation during a Crop Life UK event. 366. </w:t>
      </w:r>
      <w:hyperlink r:id="rId332">
        <w:r>
          <w:rPr>
            <w:color w:val="0000EE"/>
            <w:u w:val="single"/>
          </w:rPr>
          <w:t>https://www.thehindubusinessline.com/economy/agri-business/indias-2025-26-horticulture-output-seen-a-tad-up-as-higher-fruits-offset-loss-in-vegetables/article70750413.ece</w:t>
        </w:r>
      </w:hyperlink>
      <w:r>
        <w:t xml:space="preserve"> - * India’s horticulture production estimated at 370.85 million tonnes for 2025-26, a slight increase from 370.74 million tonnes. * Fruits such as banana, mango, apple, guava, and papaya saw production increases; oranges, grapes, pineapples, pomegranates, and watermelons declined. * Vegetable production is marginally down, but output of tomato, mushroom, tapioca, bhindi, peas, pumpkin, sweet potato, green chillies, and radish likely increased. * Tomato production up by 10%; onion expected to drop 11%, potato stable. * Production of certain spices (e.g., cardamom, turmeric, garlic) increased, while others (cumin, ginger, red chillies, black pepper) decreased. * Coconut and arecanut outputs increased; cashewnut and cocoa production stagnant. 367. </w:t>
      </w:r>
      <w:hyperlink r:id="rId329">
        <w:r>
          <w:rPr>
            <w:color w:val="0000EE"/>
            <w:u w:val="single"/>
          </w:rPr>
          <w:t>https://afnews.com.br/cafe-fecha-em-queda-nas-bolsas-internacionais-nesta-sexta-feira-13/</w:t>
        </w:r>
      </w:hyperlink>
      <w:r>
        <w:t xml:space="preserve"> - * O mercado de café futuro encerrou em queda nas principais bolsas internacionais nesta sexta-feira (13). * Contratos de arábica em Nova York e robusta em Londres apresentaram desvalorização no fechamento. * O contrato arábica março/26 fechou a 290,35 cents por libra-peso, queda de 6,15 cents; maio/26 a 285,15 cents, queda de 675 pontos. * O contrato robusta março/26 terminou a US$ 3.534 por tonelada, com baixa de US$ 173; maio/26 a US$ 3.455, queda de US$ 170. * Movimentos refletem ajustes técnicos e expectativas relacionadas à oferta global e condições das lavouras no Brasil e Vietnã. 368. </w:t>
      </w:r>
      <w:hyperlink r:id="rId333">
        <w:r>
          <w:rPr>
            <w:color w:val="0000EE"/>
            <w:u w:val="single"/>
          </w:rPr>
          <w:t>https://www.thesun.co.uk/money/38531217/iran-war-food-price-rises/</w:t>
        </w:r>
      </w:hyperlink>
      <w:r>
        <w:t xml:space="preserve"> - * The conflict in Iran is predicted to cause a spike in global food prices within weeks, affecting staples such as bread, dairy, vegetables, and fruit. * Rising energy and fertiliser costs, driven by Iran's targeting of tankers in the Strait of Hormuz, threaten UK and global supply chains. * UK farmers face increased costs, with concerns over reduced food self-sufficiency and reliance on imports. * Dairy products may be affected due to input dependencies like fertiliser, feed, energy, and fuel. * Economists predict peak crisis impact in six to nine months, potentially affecting food prices during Christmas. 369. </w:t>
      </w:r>
      <w:hyperlink r:id="rId334">
        <w:r>
          <w:rPr>
            <w:color w:val="0000EE"/>
            <w:u w:val="single"/>
          </w:rPr>
          <w:t>https://techround.co.uk/news/food-delivery-impact-oil/</w:t>
        </w:r>
      </w:hyperlink>
      <w:r>
        <w:t xml:space="preserve"> - * Oil prices have increased amid tensions involving Iran and economic concerns, affecting fuel costs.</w:t>
      </w:r>
      <w:r>
        <w:rPr>
          <w:i/>
        </w:rPr>
        <w:t xml:space="preserve"> Courier firms delivering parcels and food are impacted due to rising fuel prices, with small operators vulnerable.</w:t>
      </w:r>
      <w:r>
        <w:t xml:space="preserve"> Fuel is a significant operating cost for delivery and transport businesses, affecting profitability.</w:t>
      </w:r>
      <w:r>
        <w:rPr>
          <w:i/>
        </w:rPr>
        <w:t xml:space="preserve"> Fixed-price contracts limit the ability of small courier firms to pass on increased costs, risking insolvency.</w:t>
      </w:r>
      <w:r>
        <w:t xml:space="preserve"> Businesses reliant on deliveries, such as takeaways, restaurants, retailers, and construction firms, may face higher transportation costs, leading to increased prices.* Rising transport costs can result in higher menu, shelf, and delivery charges, impacting consumer prices and service levels. 370. </w:t>
      </w:r>
      <w:hyperlink r:id="rId335">
        <w:r>
          <w:rPr>
            <w:color w:val="0000EE"/>
            <w:u w:val="single"/>
          </w:rPr>
          <w:t>https://fd.nl/bedrijfsleven/1589827/boeren-vrezen-hogere-kosten-iran-conflict-zet-kunstmestmarkt-op-zn-kop</w:t>
        </w:r>
      </w:hyperlink>
      <w:r>
        <w:t xml:space="preserve"> - * The Iran crisis impacts the global fertiliser market, affecting supply chains, prices, and margins, according to OCI. * The conflict causes a significant disturbance in the supply of urea and increases production costs due to rising gas prices. * China has halted fertiliser exports, while India seeks additional urea supplies amid rising prices. * The higher fertiliser and energy prices are expected to lead to increased food prices within three to six months. * Farmers, especially in the northern hemisphere, face higher costs at the start of the planting season, with potential financial strain if prices remain high or rise further. 371. </w:t>
      </w:r>
      <w:hyperlink r:id="rId336">
        <w:r>
          <w:rPr>
            <w:color w:val="0000EE"/>
            <w:u w:val="single"/>
          </w:rPr>
          <w:t>https://www.brownfieldagnews.com/news/u-s-equipment-sales-continue-to-reflect-sluggish-ag-economy/</w:t>
        </w:r>
      </w:hyperlink>
      <w:r>
        <w:t xml:space="preserve"> - * U.S. equipment sales reflect overall sluggishness in the agricultural economy. * Factors such as trade disruptions and geopolitical upheaval impact the market. * Tractor sales in February were down 12% compared to the previous year. * Total equipment sales in 2025 were about 20% lower across the board. * Future sales outlook depends on farm income, crop prices, and farm aid impacts. 372. </w:t>
      </w:r>
      <w:hyperlink r:id="rId337">
        <w:r>
          <w:rPr>
            <w:color w:val="0000EE"/>
            <w:u w:val="single"/>
          </w:rPr>
          <w:t>https://themissouritimes.com/opinion-fighting-for-farmers-during-tough-times/</w:t>
        </w:r>
      </w:hyperlink>
      <w:r>
        <w:t xml:space="preserve"> - * The Missouri Soybean Association (MSA) addresses rising input costs and the need for transparency. * Farmers face financial pressures due to increased fertiliser and fuel prices, exacerbated by Middle East conflict. * MSA advocates for government action, market transparency, and domestic input production. * The association emphasises supporting rural investment and domestic soybean demand. * MSA remains committed to addressing challenges affecting farmers and rural communities. 373. </w:t>
      </w:r>
      <w:hyperlink r:id="rId324">
        <w:r>
          <w:rPr>
            <w:color w:val="0000EE"/>
            <w:u w:val="single"/>
          </w:rPr>
          <w:t>https://www.asian-agribiz.com/2026/03/17/freight-surge-and-shipping-risks-hit-agri-bulk-trade/</w:t>
        </w:r>
      </w:hyperlink>
      <w:r>
        <w:t xml:space="preserve"> - * Asia faces ongoing shipping disruptions affecting bulk agricultural markets, with limited transits through the Strait of Hormuz. * Freight rates have escalated due to increased insurance premiums and bunker fuel prices, impacting global cargo movements. * Brazil and Russia, major agricultural suppliers, face elevated freight and fertiliser costs, risking export flows. * Higher crude oil prices sustain elevated bunker fuel and freight costs, affecting costs for Asian importers and global producers. * Rising diesel prices increase operational costs for farmers and influence global agricultural supply and prices, as well as biofuel demand.</w:t>
      </w:r>
      <w:r/>
    </w:p>
    <w:p>
      <w:r/>
      <w:r>
        <w:t xml:space="preserve">374. </w:t>
      </w:r>
      <w:hyperlink r:id="rId338">
        <w:r>
          <w:rPr>
            <w:color w:val="0000EE"/>
            <w:u w:val="single"/>
          </w:rPr>
          <w:t>https://www.green.earth/blog/the-cocoa-paradox-rising-demand-and-falling-prices</w:t>
        </w:r>
      </w:hyperlink>
      <w:r>
        <w:t xml:space="preserve"> - * Global cocoa demand has increased by 20% over the last five years, particularly for premium chocolate. * Despite demand, West African farmers are abandoning crops due to high input costs and falling market prices. * Cocoa prices surged in 2024 due to weather and crop disease, but recently crashed, masking a supply constraint. * Farmers in Côte d'Ivoire and Ghana face a decline in yields, virus spread, ageing trees, and climate volatility. * Market dynamics created an illusion of oversupply through inventory hoarding and demand rationing, but global stocks remain low. * The article highlights the necessity for long-term investment and sustainable practices to ensure future cocoa supply. 375. </w:t>
      </w:r>
      <w:hyperlink r:id="rId339">
        <w:r>
          <w:rPr>
            <w:color w:val="0000EE"/>
            <w:u w:val="single"/>
          </w:rPr>
          <w:t>https://www.zerohedge.com/economics/supply-chain-layoffs-spread-across-warehouses-factories-and-rail-terminals</w:t>
        </w:r>
      </w:hyperlink>
      <w:r>
        <w:t xml:space="preserve"> - * Nearly 4,000 layoffs across US supply chains affecting automotive, industrial, warehousing, rail, and food sectors.</w:t>
      </w:r>
      <w:r>
        <w:rPr>
          <w:i/>
        </w:rPr>
        <w:t xml:space="preserve"> Recent WARN filings and company announcements include job cuts at multiple companies in several states.</w:t>
      </w:r>
      <w:r>
        <w:t xml:space="preserve"> Major layoffs include SK Battery America, First Brands Group, Campbell’s, Bluum USA, Saddle Creek Logistics, GEODIS Logistics, GXO Logistics, Parsec LLC, FedEx, Ashley Furniture Industries, Commercial Vehicle Group, Boelter Companies, Food 4 Less, Foods Co., FreshKO Produce Services, and Walgreens.</w:t>
      </w:r>
      <w:r>
        <w:rPr>
          <w:i/>
        </w:rPr>
        <w:t xml:space="preserve"> The layoffs are due to factors such as shifting demand, restructuring, contract losses, network consolidation, and market softness. 376. </w:t>
      </w:r>
      <w:hyperlink r:id="rId340">
        <w:r>
          <w:rPr>
            <w:color w:val="0000EE"/>
            <w:u w:val="single"/>
          </w:rPr>
          <w:t>https://ca.finance.yahoo.com/news/hormuz-becomes-worlds-most-expensive-111949317.html</w:t>
        </w:r>
      </w:hyperlink>
      <w:r>
        <w:rPr>
          <w:i/>
        </w:rPr>
        <w:t xml:space="preserve"> - * The Strait of Hormuz has become a strategic battleground amid the Iran War, affecting global oil trade and fertiliser supply. * Insurance premiums for ships passing through have increased by 200% to 300%, making the waterway the most expensive in the world. * Premiums for war risk insurance for vessels have risen from 0.02-0.05% to 0.5-1%, significantly increasing costs. * Higher insurance and freight rates are likely to increase fuel prices for consumers. * Shipping companies like Maersk, MSC, CMA CGM, and Hapag-Lloyd have suspended or diverted voyages to avoid the Gulf, impacting transit times and logistics." 377. </w:t>
      </w:r>
      <w:hyperlink r:id="rId341">
        <w:r>
          <w:rPr>
            <w:color w:val="0000EE"/>
            <w:u w:val="single"/>
          </w:rPr>
          <w:t>https://www.bernama.com/misc/rss/news.php?id=2535099</w:t>
        </w:r>
      </w:hyperlink>
      <w:r>
        <w:rPr>
          <w:i/>
        </w:rPr>
        <w:t xml:space="preserve"> - * Ports in Malaysia, including Port Klang, must prepare for potential container delays due to geopolitical tensions in West Asia. * Transport Minister Anthony Loke announced proactive measures, including meetings with port operators and authorities. * Ports are encouraged to increase cargo handling and transfer empty containers directly to depots outside ports. * As of December 2025, Port Klang's container handling was 15.14 million TEUs, up 3.4% from 2024. * The measures aim to prevent congestion and disruptions caused by maritime transport issues in the Strait of Hormuz. 378. </w:t>
      </w:r>
      <w:hyperlink r:id="rId342">
        <w:r>
          <w:rPr>
            <w:color w:val="0000EE"/>
            <w:u w:val="single"/>
          </w:rPr>
          <w:t>https://apparelresources.com/business-news/manufacturing/exporters-scramble-contain-shipping-disruptions-middle-east-crisis-escalates/</w:t>
        </w:r>
      </w:hyperlink>
      <w:r>
        <w:rPr>
          <w:i/>
        </w:rPr>
        <w:t xml:space="preserve"> - * Indian exporters and logistics providers are implementing strategies to mitigate disruptions caused by geopolitical tensions in West Asia, particularly around the Strait of Hormuz. * Exporters are adjusting inventory, renegotiating contracts, planning shipments ahead, and exploring alternative maritime routes to maintain supply chains. * The escalation has increased freight costs, insurance premiums, and transit times due to diversions around the Cape of Good Hope. * Indian apparel exports to the Middle East are valued at US$1.9 billion for 2024–25, with potential impacts on demand if conflict persists. * Shipping delays and rising costs could lead to vessel shortages and higher global freight rates, affecting product delivery to US and European markets. 379. </w:t>
      </w:r>
      <w:hyperlink r:id="rId343">
        <w:r>
          <w:rPr>
            <w:color w:val="0000EE"/>
            <w:u w:val="single"/>
          </w:rPr>
          <w:t>https://www.businessdailyafrica.com/bd/economy/kenya-s-vegetable-export-earnings-down-on-eu-pesticide-rules-5392706</w:t>
        </w:r>
      </w:hyperlink>
      <w:r>
        <w:rPr>
          <w:i/>
        </w:rPr>
        <w:t xml:space="preserve"> - * Kenya's vegetable export earnings declined by 68.35% over two years, reaching Sh16.1 billion in 2024. * The drop is attributed to increased interceptions of consignments in the EU over pesticide residue violations. * EU tightened border inspection requirements, increasing inspection rates from 5% to 15%. * Export volumes decreased by 11.7% in 2025, following a 54.7% drop in 2024. * European Union's stricter pesticide residue regulations impacted Kenyan vegetable exports, leading to market access issues. 380. </w:t>
      </w:r>
      <w:hyperlink r:id="rId344">
        <w:r>
          <w:rPr>
            <w:color w:val="0000EE"/>
            <w:u w:val="single"/>
          </w:rPr>
          <w:t>http://malaysiansmustknowthetruth.blogspot.com/2026/03/loke-eyes-cargo-business-from-middle.html</w:t>
        </w:r>
      </w:hyperlink>
      <w:r>
        <w:rPr>
          <w:i/>
        </w:rPr>
        <w:t xml:space="preserve"> - - Malaysia’s transport minister Loke Siew Fook states ports should attract international cargo passing through Middle Eastern ports impacted by the US-Israeli war on Iran. - Disruptions in sea transport through the Strait of Hormuz have affected global supply chains and increased oil prices. - Malaysian ports are instructed to study the impact of rising fuel prices and improve operational efficiency. - Ports such as Jebel Ali, Khalifa, Salalah Bay, and Muscat are identified as new opportunities for cargo transit due to regional conflicts. 381. </w:t>
      </w:r>
      <w:hyperlink r:id="rId345">
        <w:r>
          <w:rPr>
            <w:color w:val="0000EE"/>
            <w:u w:val="single"/>
          </w:rPr>
          <w:t>https://www.business-standard.com/economy/news/india-merchandise-trade-deficit-widens-to-27-1-billion-in-february-126031601162_1.html</w:t>
        </w:r>
      </w:hyperlink>
      <w:r>
        <w:rPr>
          <w:i/>
        </w:rPr>
        <w:t xml:space="preserve"> - * India’s merchandise trade deficit increased to $27.1 billion in February, with imports outpacing exports, according to data released by the commerce department. * Gold and silver imports surged by 218.5% and 285.2% respectively; overall merchandise imports grew by 24.1% to $63.71 billion. * Exports contracted by 0.8%, but goods exports remained positive, reaching $402.9 billion for April–February. * Logistic disruptions due to the West Asia crisis, especially around the Strait of Hormuz, are affecting trade and increasing costs. * The government is considering relief measures and analysing supply chain impacts to support exporters and importers. 382. </w:t>
      </w:r>
      <w:hyperlink r:id="rId346">
        <w:r>
          <w:rPr>
            <w:color w:val="0000EE"/>
            <w:u w:val="single"/>
          </w:rPr>
          <w:t>https://lardermag.co.uk/glasgow-airport-and-one-retail-serve-up-new-costa-coffee-store/</w:t>
        </w:r>
      </w:hyperlink>
      <w:r>
        <w:rPr>
          <w:i/>
        </w:rPr>
        <w:t xml:space="preserve"> - * Glasgow Airport launched a new Costa Coffee store on 13 March as part of an expansion of its catering options. * The store provides self-order kiosks and click-and-collect through the Costa Coffee App. * Located near the departures lounge, it serves travellers, especially frequent flyers of airlines such as British Airways and Ryanair. * The opening marks One Retail's first airport venture, expanding its operations into travel retail. * The development aligns with Glasgow Airport's broader growth plans, supported by investments from AviAlliance. * The investment includes terminal transformation and sustainability initiatives for enhanced passenger experience. 383. </w:t>
      </w:r>
      <w:hyperlink r:id="rId347">
        <w:r>
          <w:rPr>
            <w:color w:val="0000EE"/>
            <w:u w:val="single"/>
          </w:rPr>
          <w:t>https://www.baristamagazine.com/how-ethiopia-is-reclaiming-cascara-for-a-new-generation-of-drinkers/?utm_source=rss&amp;utm_medium=rss&amp;utm_campaign=how-ethiopia-is-reclaiming-cascara-for-a-new-generation-of-drinkers</w:t>
        </w:r>
      </w:hyperlink>
      <w:r>
        <w:rPr>
          <w:i/>
        </w:rPr>
        <w:t xml:space="preserve"> - ['</w:t>
      </w:r>
      <w:r>
        <w:t xml:space="preserve"> At the African Fine Coffees Conference &amp; Exhibition in Addis Ababa, Ethiopia, cascara was highlighted as a cultural and commercial product, promoting origin-led innovation and sustainability.', '</w:t>
      </w:r>
      <w:r>
        <w:rPr>
          <w:i/>
        </w:rPr>
        <w:t xml:space="preserve"> Cascara, the dried husk of the coffee cherry, was presented in modern formats such as RTD beverages, craft drinks, cocktails, and infusions, demonstrating its commercial potential.', '</w:t>
      </w:r>
      <w:r>
        <w:t xml:space="preserve"> The event showcased cascara sourced from Ethiopian regions like Yirgacheffe, Sidamo, and Kaffa, with diverse processing methods influencing its flavour profile.', '</w:t>
      </w:r>
      <w:r>
        <w:rPr>
          <w:i/>
        </w:rPr>
        <w:t xml:space="preserve"> Cascara offers environmental benefits by reducing organic waste and social advantages by creating opportunities for women and youth, with potential to meet rising global demand for healthy, functional drinks.', '</w:t>
      </w:r>
      <w:r>
        <w:t xml:space="preserve"> Market trends indicate rising popularity of cascara as an ingredient in health-conscious, low-alcohol, and innovative beverage formats.'] 384. </w:t>
      </w:r>
      <w:hyperlink r:id="rId348">
        <w:r>
          <w:rPr>
            <w:color w:val="0000EE"/>
            <w:u w:val="single"/>
          </w:rPr>
          <w:t>https://cursorinfo.co.il/world-news/golod-kak-oruzhie-eksperty-ft-o-posledstviyah-udarov-po-iranu/</w:t>
        </w:r>
      </w:hyperlink>
      <w:r>
        <w:t xml:space="preserve"> - * Global food market is vulnerable to blockage of the Strait of Hormuz, a key route for fertiliser exports. * Military actions in the Middle East threaten global food security, disrupting production and export of essential fertilisers. * The conflict has led to the halt of urea production and shortages of natural gas in Asia. * About 1.1 million tonnes of fertiliser and raw materials are blocked at the Strait, halving export flows. * The blockage caused a 40% increase in urea prices and raises concerns about long-term food shortages, especially in Africa and South Asia. 385. </w:t>
      </w:r>
      <w:hyperlink r:id="rId349">
        <w:r>
          <w:rPr>
            <w:color w:val="0000EE"/>
            <w:u w:val="single"/>
          </w:rPr>
          <w:t>https://wegotthiscovered.com/politics/donald-trumps-100-percent-american-work-force-dream-crumbles-targeting-those-it-vowed-to-protect/</w:t>
        </w:r>
      </w:hyperlink>
      <w:r>
        <w:t xml:space="preserve"> - </w:t>
      </w:r>
      <w:r>
        <w:rPr>
          <w:i/>
        </w:rPr>
        <w:t>The Department of Labor revamped the H-2A visa program, lowering wages and reducing regulatory burdens to address labour shortages in agriculture.</w:t>
      </w:r>
      <w:r/>
      <w:r>
        <w:rPr>
          <w:i/>
        </w:rPr>
        <w:t>Changes include adjusting wage calculations and allowing housing costs to be included as part of worker compensation.</w:t>
      </w:r>
      <w:r/>
      <w:r>
        <w:rPr>
          <w:i/>
        </w:rPr>
        <w:t>Farmers, citing difficulty hiring American workers and economic pressures, support these measures.</w:t>
      </w:r>
      <w:r/>
      <w:r>
        <w:rPr>
          <w:i/>
        </w:rPr>
        <w:t>Opposition from unions and immigration advocates argue the policy displaces domestic workers and increases reliance on vulnerable foreign labour.</w:t>
      </w:r>
      <w:r/>
      <w:r>
        <w:rPr>
          <w:i/>
        </w:rPr>
        <w:t>Economists suggest that lower wages may promote mechanisation and food imports, with projections of significant wage reductions for farmworkers.</w:t>
      </w:r>
      <w:r>
        <w:t xml:space="preserve">386. </w:t>
      </w:r>
      <w:hyperlink r:id="rId350">
        <w:r>
          <w:rPr>
            <w:color w:val="0000EE"/>
            <w:u w:val="single"/>
          </w:rPr>
          <w:t>https://www.thehindubusinessline.com/economy/agri-business/iran-war-could-affect-fertilizer-sector-impacting-indian-agriculture/article70749713.ece</w:t>
        </w:r>
      </w:hyperlink>
      <w:r>
        <w:t xml:space="preserve"> - * The Iran war is disrupting shipments through the Strait of Hormuz, affecting global fertilizer exports. * The conflict Endangers supplies of key chemicals like sulphur, ammonia, and urea, impacting the fertiliser industry. * India faces significant risk due to timing of fertiliser demand, with potential supply shortages affecting crop sowing. * Fertiliser prices have surged, with urea and DAP prices increasing by over 15% and 5% respectively. * Experts warn prolonged conflict could reduce fertiliser application and threaten food security, especially if extended beyond one month. 387. </w:t>
      </w:r>
      <w:hyperlink r:id="rId351">
        <w:r>
          <w:rPr>
            <w:color w:val="0000EE"/>
            <w:u w:val="single"/>
          </w:rPr>
          <w:t>https://www.stattimes.com/air-cargo/air-cargo-rates-jump-as-iran-war-disrupts-capacity-and-traffic-1358425</w:t>
        </w:r>
      </w:hyperlink>
      <w:r>
        <w:t xml:space="preserve"> - * Global air cargo rates increased 6% week on week to $2.40 per kilogram due to US-Israeli conflict affecting Iran in March 2026. * Capacity and traffic disruptions in the Middle East caused significant declines in airfreight volumes, especially in Gulf region, with outbound volumes falling 62%. * Airlines shifted routes and added capacity through alternative gateways such as Saudi Arabia; traffic flows between Asia and Europe adjusted with increased direct flights. * Airfreight prices rose, with global spot rates up 10% week on week and 13% higher year on year; contract rates rose by 3%. * The conflict is expected to cause further increases in prices if it continues, due to higher fuel costs and war risk surcharges. 388. </w:t>
      </w:r>
      <w:hyperlink r:id="rId352">
        <w:r>
          <w:rPr>
            <w:color w:val="0000EE"/>
            <w:u w:val="single"/>
          </w:rPr>
          <w:t>https://vocal.media/trader/stanislav-kondrashov-explains-how-macroeconomic-shifts-shape-international-commodities-trading</w:t>
        </w:r>
      </w:hyperlink>
      <w:r>
        <w:t xml:space="preserve"> - * Stanislav Kondrashov explains that global economic trends such as growth cycles, currency fluctuations, and trade flows impact commodities markets. * Economic activity increases demand for raw materials during expansion periods, affecting transportation and trading networks. * Currency movements influence commodity pricing and market strategies, creating opportunities and challenges. * Infrastructure development linked to macroeconomic growth enhances trade flow, with bottlenecks affecting delivery and prices. * Recognising macroeconomic patterns helps industry observers understand long-term market behaviour. 389. </w:t>
      </w:r>
      <w:hyperlink r:id="rId353">
        <w:r>
          <w:rPr>
            <w:color w:val="0000EE"/>
            <w:u w:val="single"/>
          </w:rPr>
          <w:t>https://dredgewire.com/with-the-strait-of-hormuz-choked-by-war-the-panama-canal-reaps-the-benefits/</w:t>
        </w:r>
      </w:hyperlink>
      <w:r>
        <w:t xml:space="preserve"> - * The Panama Canal experiences a slight increase in vessel transits due to war choking the Strait of Hormuz, making it a more attractive route because of shorter distance. * The canal, typically accommodating 36 transits daily, now supports around 40 to 41 due to wetter conditions smoothing its operations. * The canal's increased utilisation is driven by higher fuel prices and supply chain shifts during the conflict. * US LNG cargoes are diversifying towards Asia and potentially via Panama, as freight rates for US LNG quadruple and the strait's traffic remains restricted. * Panama Canal's deputy administrator states readiness to handle more fuel shipments as global trade routes adjust to the conflict. 390. </w:t>
      </w:r>
      <w:hyperlink r:id="rId354">
        <w:r>
          <w:rPr>
            <w:color w:val="0000EE"/>
            <w:u w:val="single"/>
          </w:rPr>
          <w:t>https://kalkinemedia.com/us/stocks/industrial/is-nyse-composite-watching-shipping</w:t>
        </w:r>
      </w:hyperlink>
      <w:r>
        <w:t xml:space="preserve"> - * The article examines shipping companies' connection to international commodity movement and port infrastructure within the NYSE context. * It highlights Genco Shipping &amp; Trading Limited (NYSE: GNK) as a maritime firm transporting raw materials like iron ore, grain, and coal. * It discusses the role of dry bulk shipping in global trade, connecting resource production to manufacturing across continents. * The article details fleet operations, vessel deployment, and maritime trade routes involving commodities such as iron ore, coal, and grain. * It explains how shipping companies listed on the NYSE contribute to tracking international trade flow and infrastructure developments. 391. </w:t>
      </w:r>
      <w:hyperlink r:id="rId355">
        <w:r>
          <w:rPr>
            <w:color w:val="0000EE"/>
            <w:u w:val="single"/>
          </w:rPr>
          <w:t>http://www.anagonzales.com/2026/03/starbucks-harry-potter-drinks-merch.html</w:t>
        </w:r>
      </w:hyperlink>
      <w:r>
        <w:t xml:space="preserve"> - * Starbucks partners with Warner Bros. Discovery to bring Harry Potter-themed products to Philippines.</w:t>
      </w:r>
      <w:r>
        <w:rPr>
          <w:i/>
        </w:rPr>
        <w:t xml:space="preserve"> * Collaboration includes beverages, merchandise, and activities inspired by Harry Potter.</w:t>
      </w:r>
      <w:r>
        <w:t xml:space="preserve"> * Launches on March 24, with select items available online and in stores.</w:t>
      </w:r>
      <w:r>
        <w:rPr>
          <w:i/>
        </w:rPr>
        <w:t xml:space="preserve"> * Includes three new themed beverages and a collection of drinkware and accessories.</w:t>
      </w:r>
      <w:r>
        <w:t xml:space="preserve"> * Early access for Starbucks Rewards members from March 17 to 19.* 392. </w:t>
      </w:r>
      <w:hyperlink r:id="rId356">
        <w:r>
          <w:rPr>
            <w:color w:val="0000EE"/>
            <w:u w:val="single"/>
          </w:rPr>
          <w:t>https://perfectdailygrind.com/2026/03/specialty-coffee-in-turkey/</w:t>
        </w:r>
      </w:hyperlink>
      <w:r>
        <w:t xml:space="preserve"> - * Turkey's coffee culture is evolving beyond the 500-year-old cezve tradition, with growth in specialty coffee shops and international brands. * Younger consumers in Turkey are driving demand for espresso, filter coffee, and milk-based drinks. * Coffee consumption in Turkey has increased by 15.6% annually, with a shift towards diverse brewing methods. * Cities like Ankara, Izmir, and Eskişehir are developing into coffee hubs outside Istanbul. * Turkish brands such as Espressolab and 1401 Coffee are expanding internationally, targeting markets including Germany, UK, and UAE. * Turkish coffee brands aim to sustain heritage while innovating; Turkey's specialty coffee market is expanding, supported by infrastructure and local cultivation experiments. 393. </w:t>
      </w:r>
      <w:hyperlink r:id="rId357">
        <w:r>
          <w:rPr>
            <w:color w:val="0000EE"/>
            <w:u w:val="single"/>
          </w:rPr>
          <w:t>https://www.focus.de/earth/forscher-warnen-fuer-2026-vor-dem-super-el-nino_f83680b9-fd66-4d7a-871d-a1b13d069ce8.html</w:t>
        </w:r>
      </w:hyperlink>
      <w:r>
        <w:t xml:space="preserve"> - * Researchers from 'Severe Weather Europe' predict a strong or 'Super-El Niño' could develop by the end of 2026 in the Pacific. * Climate models from Zeke Hausfather indicate a temperature deviation of about 2.5°C, similar to 2015/16 El Niño. * The event could intensify global warming effects and may lead to record temperatures in 2027. * The phenomenon affects the entire climate system, causing extreme weather events globally, including floods, droughts, and heatwaves. * Impacts include disrupted supply chains and increased food prices, especially for coffee, cocoa, and sugar; potential for regional migration issues. 394. </w:t>
      </w:r>
      <w:hyperlink r:id="rId358">
        <w:r>
          <w:rPr>
            <w:color w:val="0000EE"/>
            <w:u w:val="single"/>
          </w:rPr>
          <w:t>https://discoverwestman.com/articles/shutdown-of-strait-of-hormuz-is-a-nightmare-scenario-for-the-agriculture-sector-2</w:t>
        </w:r>
      </w:hyperlink>
      <w:r>
        <w:t xml:space="preserve"> - * The conflict involving the Strait of Hormuz is disrupting global fertiliser exports, leading to surging prices. * Fertiliser prices, including urea, increased by approximately 77% from December to recent months. * Shipping disruptions are reducing fertiliser production and impacting supply, especially affecting exports from the Middle East. * Reduced nitrogen production in Europe and export restrictions in China further tighten supplies. * Potential impacts are predicted for regions like Europe and Australia; North America may be less affected. * The phosphate market is also at risk due to Saudi Arabia's exports and regional disruptions, potentially causing rapid price increases. 395. </w:t>
      </w:r>
      <w:hyperlink r:id="rId359">
        <w:r>
          <w:rPr>
            <w:color w:val="0000EE"/>
            <w:u w:val="single"/>
          </w:rPr>
          <w: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w:t>
        </w:r>
      </w:hyperlink>
      <w:r>
        <w:t xml:space="preserve"> - * Saudi Arabia is offering long-term oil buyers the option to receive part of their supply through the Red Sea port of Yanbu due to disruptions in the Strait of Hormuz. * The move is a response to ongoing conflict in the Middle East causing uncertainty in the key shipping route. * Saudi Aramco has increased shipments through Yanbu and is offering contracted supplies via spot market tenders. * Disruptions are affecting Asian refiners, with China’s Sinopec cutting refinery runs and Japan releasing crude from reserves. * European refineries are also experiencing smaller supply allocations from Saudi Arabia. 396. </w:t>
      </w:r>
      <w:hyperlink r:id="rId360">
        <w:r>
          <w:rPr>
            <w:color w:val="0000EE"/>
            <w:u w:val="single"/>
          </w:rPr>
          <w:t>https://ricenewstoday.com/vietnamese-fragrant-rice-gains-ground-in-eu-market/</w:t>
        </w:r>
      </w:hyperlink>
      <w:r>
        <w:t xml:space="preserve"> - * Vietnamese fragrant rice continues to secure export certification to the EU, with four shipments from two companies receiving approval. * The shipments total more than 380 tonnes, with destinations including Czech Republic, Germany, France, and Poland. * Vietnam has nine rice varieties approved for EU export under regulations requiring certification. * The EU grants Vietnam an annual rice quota of 80,000 tonnes under EVFTA, with tariffs on rice-based products being reduced to 0%. * The increase in Vietnamese rice's EU market presence marks a shift from volume to quality competition, with a focus on sustainable production and meeting strict standards. 397. </w:t>
      </w:r>
      <w:hyperlink r:id="rId361">
        <w:r>
          <w:rPr>
            <w:color w:val="0000EE"/>
            <w:u w:val="single"/>
          </w:rPr>
          <w:t>https://www.hawaiitribune-herald.com/2026/03/13/nation-world-news/brazils-dreams-for-industrial-scale-cocoa-farms-fading-after-price-crash/</w:t>
        </w:r>
      </w:hyperlink>
      <w:r>
        <w:t xml:space="preserve"> - * Cocoa farmers in Brazil suspend new planting projects following a 70% price plunge, impacting growth expectations. * The projects, mainly in Northeastern Brazil, would have added 75,000 hectares of cocoa, covering 5% of global demand. * Prices of around $3,000 per tonne do not cover costs, leading many projects to be cancelled or evaluated. * Industry tension rises as African production recovers and demand drops due to consumers cutting back on expensive chocolate. * Several large projects by international investors are suspended; smaller initiatives continue with slower growth prospects. 398. </w:t>
      </w:r>
      <w:hyperlink r:id="rId362">
        <w:r>
          <w:rPr>
            <w:color w:val="0000EE"/>
            <w:u w:val="single"/>
          </w:rPr>
          <w:t>https://www.ilgiornale.it/news/politica/choc-lagricoltura-su-i-prezzi-dei-fertilizzanti-rischio-2637845.html</w:t>
        </w:r>
      </w:hyperlink>
      <w:r>
        <w:t xml:space="preserve"> - * Fertiliser prices, especially nitrogen-based, have increased by 20%, reaching a three-year high of 640 euros per tonne. * Prices for fertilisers have risen by 45% year-on-year, raising costs for farmers. * Fertiliser purchases by European farmers have fallen up to 80% in January and nearly 70% in February. * Lower fertiliser use is expected to reduce yields and increase final food prices. * Geopolitical tensions in Iran, increased gas prices, and EU emission policies contribute to rising production costs. 399. </w:t>
      </w:r>
      <w:hyperlink r:id="rId363">
        <w:r>
          <w:rPr>
            <w:color w:val="0000EE"/>
            <w:u w:val="single"/>
          </w:rPr>
          <w:t>https://moderndiplomacy.eu/2026/03/16/u-s-running-out-of-options-to-cushion-iran-war-oil-shock/</w:t>
        </w:r>
      </w:hyperlink>
      <w:r>
        <w:t xml:space="preserve"> - * The Iran conflict has led to the closure of the Strait of Hormuz, trapping roughly 15% of global oil supply, causing prices to surge. * Major Gulf producers are diverting shipments, but 15 million barrels per day remain effectively blocked. * The US has deployed emergency measures, including waivers for Russian crude and record strategic reserves releases. * The capacity of the global spare oil capacity has been exposed as limited, with most in the Middle East. * Asia faces significant impact as countries reduce refinery output or fuel consumption in response to potential shortages. * The crisis reveals the fragility of the global oil system and the risk of demand destruction due to rising prices. 400. </w:t>
      </w:r>
      <w:hyperlink r:id="rId364">
        <w:r>
          <w:rPr>
            <w:color w:val="0000EE"/>
            <w:u w:val="single"/>
          </w:rPr>
          <w:t>https://meyka.com/blog/kyrgyzstan-trade-march-16-1b-turnover-export-bans-hit-eaeu-flows-1603/</w:t>
        </w:r>
      </w:hyperlink>
      <w:r>
        <w:t xml:space="preserve"> - * Kyrgyzstan's January 2026 trade totalled $1.05 billion, rising 2% year over year. * Exports declined 20.3% due to renews export bans and Russian regulatory issues. * Imports constituted about 88% of trade, roughly $0.92 billion. * Export restrictions and Russian checks increased documentation and inspection delays, raising costs. * US investors and firms are advised to consider FX buffers, compliance measures, and route diversification. * Higher operational risks along EAEU corridors affect logistics, working capital, and margins. 401. </w:t>
      </w:r>
      <w:hyperlink r:id="rId361">
        <w:r>
          <w:rPr>
            <w:color w:val="0000EE"/>
            <w:u w:val="single"/>
          </w:rPr>
          <w:t>https://www.hawaiitribune-herald.com/2026/03/13/nation-world-news/brazils-dreams-for-industrial-scale-cocoa-farms-fading-after-price-crash/</w:t>
        </w:r>
      </w:hyperlink>
      <w:r>
        <w:t xml:space="preserve"> - * Cocoa farmers in Brazil have paused new planting projects following a 70% price decline from 2024 highs. * Current prices around $3,000 per metric ton make large-scale projects unfeasible, risking cancellation of about half of planned initiatives. * Projects in Northeastern Brazil, backed by Cargill and Barry Callebaut, could have added roughly 75,000 hectares and supplied nearly 5% of global demand. * Industry experts and farmers say some large projects are suspended or under evaluation, with only small and reforestation projects continuing. * The price drop is attributed to recovery in West African production, reduced chocolate demand, and industry shifts, impacting Brazil’s export outlook and supply forecasts. 402. </w:t>
      </w:r>
      <w:hyperlink r:id="rId365">
        <w:r>
          <w:rPr>
            <w:color w:val="0000EE"/>
            <w:u w:val="single"/>
          </w:rPr>
          <w:t>https://thenationonlineng.net/meast-conflict-threatens-nigerias-200b-non-oil-export-revenue-target/</w:t>
        </w:r>
      </w:hyperlink>
      <w:r>
        <w:t xml:space="preserve"> - * Nigeria's plan to generate $200 billion in non-oil export revenues over five years faces threats from Middle East tensions. * The conflict has increased shipping costs, insurance premiums, and delayed cargo movement, affecting agricultural exports like cocoa, sesame, and cashew. * Shipping routes are disrupted, with longer alternative routes increasing fuel and operational costs. * Nigerian exporters are vulnerable due to fixed export prices, with rising logistics costs reducing competitiveness. * Rising fertiliser prices, due to the conflict and disruption of global trade, threaten production costs and export capacity.</w:t>
      </w:r>
      <w:r/>
      <w:r/>
    </w:p>
    <w:p>
      <w:pPr>
        <w:pStyle w:val="ListNumber"/>
        <w:numPr>
          <w:ilvl w:val="0"/>
          <w:numId w:val="15"/>
        </w:numPr>
        <w:spacing w:line="240" w:lineRule="auto"/>
        <w:ind w:left="720"/>
      </w:pPr>
      <w:r/>
      <w:hyperlink r:id="rId365">
        <w:r>
          <w:rPr>
            <w:color w:val="0000EE"/>
            <w:u w:val="single"/>
          </w:rPr>
          <w:t>https://thenationonlineng.net/meast-conflict-threatens-nigerias-200b-non-oil-export-revenue-target/</w:t>
        </w:r>
      </w:hyperlink>
      <w:r>
        <w:t xml:space="preserve"> - ['</w:t>
      </w:r>
      <w:r>
        <w:rPr>
          <w:i/>
        </w:rPr>
        <w:t xml:space="preserve"> Conflict between Iran and Israel disrupts global shipping routes, increasing logistics costs for Nigerian exports.', '</w:t>
      </w:r>
      <w:r>
        <w:t xml:space="preserve"> Rising freight charges, insurance premiums, and delays affect agricultural exports like cocoa, sesame, and cashew.', '</w:t>
      </w:r>
      <w:r>
        <w:rPr>
          <w:i/>
        </w:rPr>
        <w:t xml:space="preserve"> Shipping routes are lengthening to avoid conflict zones, raising operational costs and impacting supply chains.', '</w:t>
      </w:r>
      <w:r>
        <w:t xml:space="preserve"> Nigerian export shipments to the Middle East face suspended or reduced maritime services due to security concerns.', '* Surge in freight costs and rising fertiliser prices threaten Nigeria’s export competitiveness and agricultural production.']</w:t>
      </w:r>
      <w:r/>
    </w:p>
    <w:p>
      <w:pPr>
        <w:pStyle w:val="ListNumber"/>
        <w:spacing w:line="240" w:lineRule="auto"/>
        <w:ind w:left="720"/>
      </w:pPr>
      <w:r/>
      <w:hyperlink r:id="rId366">
        <w:r>
          <w:rPr>
            <w:color w:val="0000EE"/>
            <w:u w:val="single"/>
          </w:rPr>
          <w:t>https://jurnalul.ro/special-jurnalul/romania-tara-bananiera-exportam-grau-importam-paine-congelata-biscuiti-sute-milioane-euro-1026987.html</w:t>
        </w:r>
      </w:hyperlink>
      <w:r>
        <w:t xml:space="preserve"> - * The EU's agro-food exports hit a new record of €238.4 billion in 2025, increasing by 1% compared to 2024. * Romania remains a major exporter of raw agricultural products, particularly cereals such as wheat and maize. * Romania’s total import deficit was €29.77 billion in the first 11 months of 2025, with significant imports of processed food and dairy. * The country exports large quantities of cereals but imports processed products, indicating structural trade imbalances. * Romania’s top exports include wheat, maize, and barley, while imports include meat, dairy, vegetables, and fruits, with notable reliance on foreign products. 405. </w:t>
      </w:r>
      <w:hyperlink r:id="rId367">
        <w:r>
          <w:rPr>
            <w:color w:val="0000EE"/>
            <w:u w:val="single"/>
          </w:rPr>
          <w:t>https://www.esmmagazine.com/supply-chain/ivory-coast-considers-reforming-cocoa-marketing-system-to-tackle-excess-supply-sources-say-307654</w:t>
        </w:r>
      </w:hyperlink>
      <w:r>
        <w:t xml:space="preserve"> - * Ivory Coast is contemplating reforms to its cocoa marketing system to tackle a surplus and price drops. * The government aims to align farmer prices with international prices following a global cocoa price decline. * The country experienced a glut of unsold cocoa, leading to the government purchasing stocks at a cost of over 500 billion CFA francs. * Officials suggest reforms to make the system more responsive and reduce dependency on multinational traders. * Industry experts debate the likelihood and potential impact of the proposed reforms. 406. </w:t>
      </w:r>
      <w:hyperlink r:id="rId368">
        <w:r>
          <w:rPr>
            <w:color w:val="0000EE"/>
            <w:u w:val="single"/>
          </w:rPr>
          <w:t>https://www.openpr.com/news/4425235/leading-companies-reinforce-their-presence-in-the-freight</w:t>
        </w:r>
      </w:hyperlink>
      <w:r>
        <w:t xml:space="preserve"> - * The freight and logistics industry is projected to reach a market value of $24.46 billion by 2030, with a CAGR of 6.4%. * Major growth drivers include e-commerce expansion, digital logistics investments, and green transportation practices. * Strategic acquisitions, such as Maersk's acquisition of Martin Bencher Group, aim to strengthen market position. * Innovative freight booking systems, like FreightJar, improve transparency and efficiency. * Market segments include mode of transport, function, and end-user industries, with a focus on technological advancements.</w:t>
      </w:r>
      <w:r/>
      <w:r/>
    </w:p>
    <w:p>
      <w:r/>
      <w:r>
        <w:t xml:space="preserve">407. </w:t>
      </w:r>
      <w:hyperlink r:id="rId369">
        <w:r>
          <w:rPr>
            <w:color w:val="0000EE"/>
            <w:u w:val="single"/>
          </w:rPr>
          <w:t>https://www.financial-news.co.uk/u-s-grain-export-surge-signals-shift-in-global-market-dynamics/</w:t>
        </w:r>
      </w:hyperlink>
      <w:r>
        <w:t xml:space="preserve"> - * U.S. grain exports, particularly corn and wheat, increased significantly in the 2025–26 marketing year, with corn up by 67% and wheat by 24% year-over-year. * Changes attributed to geopolitical tensions, demand shifts in Asia and Africa, and supply competition. * Grain shipments from the US, especially from the Mississippi River region, are rising, indicating a potential shift in global market dynamics. * Soybean exports decreased by 46%, due to Brazil’s increasing production affecting US trade. * Markets respond to geopolitical tensions, with Chicago wheat futures reaching multimonth highs; demand from Asia, especially South Korea, Vietnam, and Indonesia, grows. * US agricultural diplomacy seeks new markets in Oceania, Middle East, and Southeast Asia to secure export opportunities. * The article discusses whether recent export growth indicates a long-term shift or a short-term recovery amid fluctuating supply routes and global competition. 408. </w:t>
      </w:r>
      <w:hyperlink r:id="rId370">
        <w:r>
          <w:rPr>
            <w:color w:val="0000EE"/>
            <w:u w:val="single"/>
          </w:rPr>
          <w:t>https://www.claimsjournal.com/news/national/2026/03/16/336272.htm</w:t>
        </w:r>
      </w:hyperlink>
      <w:r>
        <w:t xml:space="preserve"> - * Proxy advisory firms warn Starbucks may be neglecting risks from labour disputes. * U.S. union contract talks resumed in February after breakdowns. * Starbucks dissolved a labour oversight committee, which has faced shareholder opposition. * Reorganisation aims to simplify board oversight, but critics warn of increased risks. * Union activity continues with strikes involving less than 1% of stores, some ongoing into 2026. 409. </w:t>
      </w:r>
      <w:hyperlink r:id="rId371">
        <w:r>
          <w:rPr>
            <w:color w:val="0000EE"/>
            <w:u w:val="single"/>
          </w:rPr>
          <w:t>https://www.marketbeat.com/instant-alerts/filing-ameriprise-financial-inc-acquires-2277792-shares-of-starbucks-corporation-sbux-2026-03-16/</w:t>
        </w:r>
      </w:hyperlink>
      <w:r>
        <w:t xml:space="preserve"> - * Ameriprise Financial Inc. raised its holdings in Starbucks by 80.6% during the third quarter. * The firm owned 5,105,164 shares of Starbucks after purchase. * Several institutional investors and hedge funds increased or initiated stakes in Starbucks. * Analyst ratings for Starbucks vary, with a consensus of 'Moderate Buy' and an average target price of $104.22. * Starbucks reported Q1 earnings of $0.56 per share, revenue of $9.92 billion, and set FY 2026 EPS guidance between 2.150 and 2.400. 410. </w:t>
      </w:r>
      <w:hyperlink r:id="rId372">
        <w:r>
          <w:rPr>
            <w:color w:val="0000EE"/>
            <w:u w:val="single"/>
          </w:rPr>
          <w:t>https://www.insurancejournal.com/news/national/2026/03/13/861693.htm</w:t>
        </w:r>
      </w:hyperlink>
      <w:r>
        <w:t xml:space="preserve"> - * US forecasters predict El Niño will emerge in the Pacific Ocean by September, with a 62% chance during summer. * The phenomenon may add warmth globally and disrupt crops in upcoming months. * El Niño's effects include drought risks, heavy rains, and impact on crop yields in Vietnam, Brazil, and Africa. * It could also influence global weather, ocean fisheries, coral reefs, and Atlantic hurricane activity. * Current forecasts suggest a 1-in-3 chance of a strong event by 2026, with uncertain intensity. * The last La Niña phase is expected to fade by April, as the cycle continues. 411. </w:t>
      </w:r>
      <w:hyperlink r:id="rId373">
        <w:r>
          <w:rPr>
            <w:color w:val="0000EE"/>
            <w:u w:val="single"/>
          </w:rPr>
          <w:t>https://www.myjoyonline.com/ivory-coast-considers-reforming-cocoa-marketing-system-to-tackle-excess-supply-sources-say/</w:t>
        </w:r>
      </w:hyperlink>
      <w:r>
        <w:t xml:space="preserve"> - * Ivory Coast plans to reform its cocoa marketing system to better match government-set farmer prices with international prices. * The move follows a significant drop in global cocoa prices and a cocoa sales crisis in Ivory Coast. * Global cocoa prices have fallen from record levels in 2024, trading at around $3,300 per ton amid a surplus. * The government previously fixed farmer prices above world prices, leading to stockpiles and a government pledge to buy unsold stocks. * Reform aims to make the marketing system more responsive and reduce dependence on multinational traders, with suggestions to increase local participation and direct sales to chocolate makers. 412. </w:t>
      </w:r>
      <w:hyperlink r:id="rId374">
        <w:r>
          <w:rPr>
            <w:color w:val="0000EE"/>
            <w:u w:val="single"/>
          </w:rPr>
          <w:t>https://www.dawn.com/news/1982564/boosting-farm-competitiveness</w:t>
        </w:r>
      </w:hyperlink>
      <w:r>
        <w:t xml:space="preserve"> - * Pakistan’s agriculture faces declining resilience and profitability due to rising input costs, climate change, and fuel price shocks, notably a Rs55 per litre diesel price increase in March 2026. * The sector relies heavily on diesel-powered tractors, which are vulnerable to fuel price fluctuations, increasing production costs. * Electric tractors are emerging globally as a cleaner, cost-effective alternative, but are not currently incentivised in Pakistan’s New Energy Vehicles Policy 2025–2030. * Pakistan’s smaller tractors (around 50 HP) are more relevant locally than larger models, and solarised tubewells support shifting towards electric-powered farming equipment. * The government promotes subsidies for diesel tractors; redirecting such subsidies to electric tractors could modernise agriculture and reduce diesel imports. * Adoption of new technologies is crucial for Pakistan’s agricultural sustainability and export competitiveness amid rising costs and climate pressures. 413. </w:t>
      </w:r>
      <w:hyperlink r:id="rId375">
        <w:r>
          <w:rPr>
            <w:color w:val="0000EE"/>
            <w:u w:val="single"/>
          </w:rPr>
          <w:t>https://www.adamsmith.org/blog/excellent-news-coffee-farms-cannot-find-the-workers</w:t>
        </w:r>
      </w:hyperlink>
      <w:r>
        <w:t xml:space="preserve"> - * Central American coffee farmers face labour shortages due to physical demands, low pay, and instability * Wages and conditions have worsened over the past 15-20 years since the coffee boom * Finding 20-30 workers on farms is now difficult * Wages are rising in non-rural areas, attracting labour away from farms * The report discusses economic shifts and historical parallels * Implication that higher wages may increase coffee costs but benefit workers * Author reflects on historical urbanisation and economic transitions 414. </w:t>
      </w:r>
      <w:hyperlink r:id="rId376">
        <w:r>
          <w:rPr>
            <w:color w:val="0000EE"/>
            <w:u w:val="single"/>
          </w:rPr>
          <w:t>https://businessday.ng/maritime/article/worlds-largest-shipping-line-wins-45-year-lagos-port-deal/</w:t>
        </w:r>
      </w:hyperlink>
      <w:r>
        <w:t xml:space="preserve"> - * Mediterranean Shipping Company (MSC) secures a 45-year concession to develop a container terminal at Snake Island Port in Lagos. * The project includes signing agreements with Nigerdock, ITB Nigeria Ltd, and DEME Group, with a total investment surpassing $1 billion. * The new terminal will handle deep-sea vessels and barges, with initial specifications including a 910-metre quay and a 30-hectare yard. * The development aims to increase port capacity, improve service, create jobs, and boost Nigeria’s economic revenue. * Nigerdock estimates the project will contribute over $5.2 billion to federal revenue over 45 years. 415. </w:t>
      </w:r>
      <w:hyperlink r:id="rId377">
        <w:r>
          <w:rPr>
            <w:color w:val="0000EE"/>
            <w:u w:val="single"/>
          </w:rPr>
          <w:t>https://asianaviation.com/aviation-reels-from-us-israel-war-on-iran/</w:t>
        </w:r>
      </w:hyperlink>
      <w:r>
        <w:t xml:space="preserve"> - • The war between the US-Israel coalition and Iran has caused major disruptions to global aviation and maritime logistics, entering its third week. • Over 46,000 flights to and through the Middle East have been cancelled, severing key air corridors. • Major hubs like Dubai and Doha face closures, prompting rerouting and increased flight times, fuel costs, and surcharges. • The conflict has led to surging air freight rates—up to 220%—and capacity reductions, impacting global supply chains. • Sea traffic through the Strait of Hormuz is blocked, diverting shipping routes and increasing transit times, further stressing supply chains. 416. </w:t>
      </w:r>
      <w:hyperlink r:id="rId378">
        <w:r>
          <w:rPr>
            <w:color w:val="0000EE"/>
            <w:u w:val="single"/>
          </w:rPr>
          <w:t>https://www.koreatimes.co.kr/economy/20260316/korean-manufacturing-faced-with-increased-cost-burdens-as-iran-crisis-persists-kiet?utm_source=rss</w:t>
        </w:r>
      </w:hyperlink>
      <w:r>
        <w:t xml:space="preserve"> - * Korean manufacturing sector expected to face higher costs due to Middle Eastern crisis, rising energy prices, and impact on global crude prices. * KIET reports that a 10% increase in crude oil prices raises production costs by 0.71%, with petrochemical industry costs projected to jump 6.3%. * Dubai crude prices surged over 40% since US and Israeli airstrikes against Iran, affecting Korea as it imports about 70% of crude from the Middle East. * Indirect effects include increased shipping costs, supply chain disruptions, and potential global economic slowdown. * The Korean government introduced a fuel price cap system next week to stabilise fuel costs. 417. </w:t>
      </w:r>
      <w:hyperlink r:id="rId379">
        <w:r>
          <w:rPr>
            <w:color w:val="0000EE"/>
            <w:u w:val="single"/>
          </w:rPr>
          <w:t>https://visayandailystar.com/da-sra-race-to-secure-sugar-industry-inputs-amid-middle-east-disruption/?utm_source=rss&amp;utm_medium=rss&amp;utm_campaign=da-sra-race-to-secure-sugar-industry-inputs-amid-middle-east-disruption</w:t>
        </w:r>
      </w:hyperlink>
      <w:r>
        <w:t xml:space="preserve"> - • The government coordinates to ensure fuel and fertiliser supplies for sugar industry during harvest season. • Concerns arise over Middle East conflict possibly disrupting global petroleum supplies. • The SRA seeks assistance from Agriculture Secretary to address input supply issues. • Industry officials emphasise stabilising inputs to protect output and control costs. 418. </w:t>
      </w:r>
      <w:hyperlink r:id="rId380">
        <w:r>
          <w:rPr>
            <w:color w:val="0000EE"/>
            <w:u w:val="single"/>
          </w:rPr>
          <w:t>https://www.beanscenemag.com.au/revealing-the-science-behind-the-perfect-shot/</w:t>
        </w:r>
      </w:hyperlink>
      <w:r>
        <w:t xml:space="preserve"> - * Rancilio develops proprietary technologies like ATP and Steady Brew to optimise espresso extraction. * The company has a scientific extraction lab partnering with universities for research. * ATP technology allows dynamic water temperature control during extraction. * Rancilio’s machines are popular in Australian cafes, with sales growing around 40% in 2025. * The machines are valued for reliability, performance, and their ability to adapt to different coffee types.</w:t>
      </w:r>
      <w:r/>
    </w:p>
    <w:p>
      <w:r/>
      <w:r>
        <w:t xml:space="preserve">419. </w:t>
      </w:r>
      <w:hyperlink r:id="rId381">
        <w:r>
          <w:rPr>
            <w:color w:val="0000EE"/>
            <w:u w:val="single"/>
          </w:rPr>
          <w:t>https://www.beanscenemag.com.au/time-to-talk-shop/</w:t>
        </w:r>
      </w:hyperlink>
      <w:r>
        <w:t xml:space="preserve"> - • Coffee Works Express (CWE) plans to unveil new products from global coffee equipment brands at MICE26, Melbourne. • The event features major launches from Mazzer, Franke, Astoria, and Wega, including grinders, espresso machines, and specialty coffee equipment. • Wega highlights its Polar machine with advanced, energy-efficient technology; Astoria introduces its AB200 espresso machine. • Franke demonstrates its New A Line models with innovations like the FoamMaster and FrankeCloud telemetry. • The expo serves as a key industry touchpoint for product launches, feedback, and market insights in Australian coffee sector. 420. </w:t>
      </w:r>
      <w:hyperlink r:id="rId382">
        <w:r>
          <w:rPr>
            <w:color w:val="0000EE"/>
            <w:u w:val="single"/>
          </w:rPr>
          <w:t>https://newspress.co.in/indian-farmers-in-trouble-due-to-iran-israel-conflict-agricultural-goods-worth-rs-1-lakh-crore-in-danger/</w:t>
        </w:r>
      </w:hyperlink>
      <w:r>
        <w:t xml:space="preserve"> - * The Iran-Israel war has disrupted India's agricultural export trade to West Asia, affecting goods worth Rs 1 lakh crore. * More than 4 lakh tonnes of Basmati rice and Rs 50,312 crore worth of exports are impacted, with shipping routes closed and costs doubled. * Export of meat, fruits, vegetables, and dairy products to West Asia faces significant delays and losses. * Prices of Basmati rice and other agricultural commodities have declined, causing financial losses for farmers. * Egg prices dropped due to halted exports; watermelon prices also declined due to slowing exports. * The conflict has caused logistical challenges, increased shipping costs, and export stoppages, adversely affecting Indian farmers and exporters. 421. </w:t>
      </w:r>
      <w:hyperlink r:id="rId383">
        <w:r>
          <w:rPr>
            <w:color w:val="0000EE"/>
            <w:u w:val="single"/>
          </w:rPr>
          <w:t>https://www.upi.com/Top_News/World-News/2026/03/16/oil-tanker-shipping-heir-bold-bet/1211773636817/</w:t>
        </w:r>
      </w:hyperlink>
      <w:r>
        <w:t xml:space="preserve"> - * Sinokor Merchant Marine, a South Korean shipping company, deployed VLCCs to the Persian Gulf before the Iran war escalated. * The Iran conflict disrupted global oil markets, increasing tanker demand and charter rates. * Sinokor now charters vessels for about $500,000 per day, a tenfold increase from last year. * The company controls around 150 VLCCs, roughly 40% of available tankers outside sanctions or long-term contracts. * Sinokor benefits from increased floating storage and vessel leasing to ADNOC. * The Iran war has reshaped global oil transportation, raising demand for offshore storage. 422. </w:t>
      </w:r>
      <w:hyperlink r:id="rId384">
        <w:r>
          <w:rPr>
            <w:color w:val="0000EE"/>
            <w:u w:val="single"/>
          </w:rPr>
          <w:t>https://www.myjoyonline.com/scientists-and-communities-in-northern-ghana-work-together-to-fight-flood-and-drought/</w:t>
        </w:r>
      </w:hyperlink>
      <w:r>
        <w:t xml:space="preserve"> - * Communities in northern Ghana face recurring floods and droughts damaging farms and reducing harvests. * Workshops in Tamale, part of the PALM-TREEs project, studied climate risks in the White Volta Basin. * Flood hotspots include Talensi District and areas affected by heavy rainfall and water release from the Bagre Dam. * Drought-prone areas like Talensi, Bawku West, and Binduri experience longer dry spells impacting crops. * Some communities face simultaneous floods and droughts, worsening losses and deepening poverty. * Community vulnerability, lacking resources, exacerbates climate impacts. * Village Savings and Loan Associations support farmers with small loans to diversify livelihoods. * Government agencies are urged to improve coordination and use seasonal forecasts for disaster preparedness. * Local strategies include savings groups and better communication with authorities. * Addressing climate challenges requires cooperation among scientists, government, and communities. 423. </w:t>
      </w:r>
      <w:hyperlink r:id="rId385">
        <w:r>
          <w:rPr>
            <w:color w:val="0000EE"/>
            <w:u w:val="single"/>
          </w:rPr>
          <w:t>https://www.chosun.com/english/world-en/2026/03/16/2XY5UOI5ZZDF5PVYWYYPTHAXQA/</w:t>
        </w:r>
      </w:hyperlink>
      <w:r>
        <w:t xml:space="preserve"> - * U.S. oil industry executives expressed concern that disruptions in crude oil shipments through the Strait of Hormuz could worsen the global energy crisis. * The warning was conveyed during a meeting at the White House on January 11 with CEOs of ExxonMobil, Chevron, and ConocoPhillips. * Executives highlighted that current production increases are insufficient to compensate for the approximately 9-10 million barrels of oil passing through the Strait daily. * They advocated for lifting the Hormuz blockade as the main solution to prevent an energy crisis. * U.S. officials discussed reinvestment in Venezuela’s oil fields as a potential support for fuel supplies. 424. </w:t>
      </w:r>
      <w:hyperlink r:id="rId386">
        <w:r>
          <w:rPr>
            <w:color w:val="0000EE"/>
            <w:u w:val="single"/>
          </w:rPr>
          <w:t>https://www.dawn.com/news/1982514/exporters-up-in-arms-as-air-cargo-charges-raised</w:t>
        </w:r>
      </w:hyperlink>
      <w:r>
        <w:t xml:space="preserve"> - * Exporters in Pakistan face increased air cargo charges due to rising costs, including Rs25–50 per kg ad hoc fees introduced by Gerry’s dnata Pakistan and Menzies Ras Pakistan. * Charges attributed to higher fuel prices and operational expenses, effective from March 17. * Gerry’s dnata imposed Rs50 per kg without prior consultation, prompting the Air Cargo Agents Association to advise members to halt bookings. * The Collectorate of Customs responded to community concerns by enforcing transparency and condemning retroactive surcharges on shipped cargo. * War risk and emergency conflict surcharges are reported to range between $3,500 and $4,000 per TEU, with concerns over unjustified billing for in-transit cargo. 425. </w:t>
      </w:r>
      <w:hyperlink r:id="rId387">
        <w:r>
          <w:rPr>
            <w:color w:val="0000EE"/>
            <w:u w:val="single"/>
          </w:rPr>
          <w:t>https://investinglive.com/commodities/strait-of-hormuz-ship-traffic-collapses-to-zero-amid-conflict-energy-corridor-shuts-20260316/</w:t>
        </w:r>
      </w:hyperlink>
      <w:r>
        <w:t xml:space="preserve"> - • Shipping through the Strait of Hormuz halted on Saturday, the first time since the conflict began. • No vessel crossings recorded by AIS data, marking the first zero traffic day since February 28. • Normally about 77 ships pass daily; during the conflict's second week, traffic averaged 2.7 ships per day. • The strait carries approximately 20% of global oil and gas shipments, representing a key energy corridor. • Disruption to maritime trade increases concerns over global energy supply and market volatility. 426. </w:t>
      </w:r>
      <w:hyperlink r:id="rId388">
        <w:r>
          <w:rPr>
            <w:color w:val="0000EE"/>
            <w:u w:val="single"/>
          </w:rPr>
          <w:t>https://vir.com.vn/middle-east-conflict-disrupts-supply-chains-pressures-logistics-firms-148581.html</w:t>
        </w:r>
      </w:hyperlink>
      <w:r>
        <w:t xml:space="preserve"> - * A survey of 49 logistics companies in Vietnam found over 73% are monitoring Middle East developments. * Around 90% of companies report moderate to severe impacts, including declining profit margins and operational disruptions. * The impact is mainly felt through increased freight costs, longer delivery times, and order delays. * Logistics firms face higher shipping costs, route adjustments, and surcharges due to Middle East tensions. * Businesses propose stabilising fuel markets and seeking tax relief to mitigate disruptions. 427. </w:t>
      </w:r>
      <w:hyperlink r:id="rId388">
        <w:r>
          <w:rPr>
            <w:color w:val="0000EE"/>
            <w:u w:val="single"/>
          </w:rPr>
          <w:t>https://vir.com.vn/middle-east-conflict-disrupts-supply-chains-pressures-logistics-firms-148581.html</w:t>
        </w:r>
      </w:hyperlink>
      <w:r>
        <w:t xml:space="preserve"> - * Vietnam Logistics Business Association survey of 49 companies shows over 73% closely monitoring Middle East developments. * Around 90% report moderate to severe impacts, with 51% indicating crisis levels. * Disruptions include rising freight costs, delayed deliveries, and operational challenges. * Companies propose measures such as stabilising fuel prices and tax support. * Middle East tensions also impact global energy, FX, and coffee markets.</w:t>
      </w:r>
      <w:r/>
    </w:p>
    <w:p>
      <w:r/>
      <w:r>
        <w:t xml:space="preserve">428. </w:t>
      </w:r>
      <w:hyperlink r:id="rId389">
        <w:r>
          <w:rPr>
            <w:color w:val="0000EE"/>
            <w:u w:val="single"/>
          </w:rPr>
          <w:t>https://www.capitalfm.co.ke/news/2026/03/govt-urged-to-invest-in-farm-mechanization-to-boost-yields/</w:t>
        </w:r>
      </w:hyperlink>
      <w:r>
        <w:t xml:space="preserve"> - * Kenyan government recommended to increase investment in farm mechanization to improve productivity and farmer incomes. * Experts highlight shift from traditional tools to modern mechanized systems to transform agriculture. * Partnerships with international suppliers are introducing affordable machinery for small-scale farmers. * Agricultural education is integrating modern farming techniques into the curriculum. * Organisations advocate for mechanization to enhance food production and competitiveness. 429. </w:t>
      </w:r>
      <w:hyperlink r:id="rId390">
        <w:r>
          <w:rPr>
            <w:color w:val="0000EE"/>
            <w:u w:val="single"/>
          </w:rPr>
          <w:t>https://indiashippingnews.com/iran-war-escalation-raises-shipping-costs-and-delivery-risks-for-b2b-sellers/</w:t>
        </w:r>
      </w:hyperlink>
      <w:r>
        <w:t xml:space="preserve"> - * The conflict in the Middle East is disrupting global shipping networks, increasing freight costs and delivery uncertainties for US B2B ecommerce sellers. * Airspace closures, vessel rerouting, and security risks are affecting trade corridors linking Asia, Europe, and North America. * Shipping through the Strait of Hormuz has slowed, impacting oil and industrial goods supply chains. * Logistics companies like DHL, Maersk, Hapag-Lloyd, and CMA CGM have issued warnings, implemented surcharges, and rerouted vessels. * Higher oil prices due to the conflict are raising transportation costs and affecting global logistics expenses. * Companies are adjusting their strategies, including increasing safety stock, diversifying suppliers, and shifting inventory locations to manage disruptions. 430. </w:t>
      </w:r>
      <w:hyperlink r:id="rId391">
        <w:r>
          <w:rPr>
            <w:color w:val="0000EE"/>
            <w:u w:val="single"/>
          </w:rPr>
          <w:t>https://editorialge.com/gpt-in-australian-agriculture/</w:t>
        </w:r>
      </w:hyperlink>
      <w:r>
        <w:t xml:space="preserve"> - * Farming in Australia faces climate volatility, labour shortages, and high input costs, with AI models processing weather and farm data for decision-making. * AI assists in managing weather risks, compliance paperwork, precision irrigation, pest identification, livestock health, supply chain logistics, and market insights. * Generative AI is rapidly adopted in Australian farms, improving cost control, operational efficiency, and data management. * Challenges include rural connectivity limitations and data ownership concerns. * Farmers are encouraged to start with small administrative tasks and partner with established AgTech providers. * Future development depends on infrastructure improvements and secure AI platforms. 431. </w:t>
      </w:r>
      <w:hyperlink r:id="rId392">
        <w:r>
          <w:rPr>
            <w:color w:val="0000EE"/>
            <w:u w:val="single"/>
          </w:rPr>
          <w:t>https://www.foodprocessing.com.au/content/ingredients/article/tetra-pak-analysis-of-food-supplements-market-across-apac-1054317477?utm_source=rss</w:t>
        </w:r>
      </w:hyperlink>
      <w:r>
        <w:t xml:space="preserve"> - * The global food supplements and nutrition (FSN) market is projected to reach approximately US$759 billion by 2034 with a 7% CAGR. * Asia Pacific (APAC) is identified as a key growth region with evolving consumer preferences. * Factors influencing demand include emotional benefits, natural ingredients, lifestyle fit, and functional health benefits. * The survey covered 25,547 consumers across 17 countries, conducted in July 2025. * Top motivators in APAC are supporting physical health, ensuring nutritional needs, and maintaining energy. * Consumers value mental wellbeing, appearance, taste, and emotional reassurance. * Convenience and liquid formats (ready-to-drink) are highly desirable for busy lifestyles. * Packaging innovations like ease of storage, transparency, and single-serve formats are emphasised. 432. </w:t>
      </w:r>
      <w:hyperlink r:id="rId393">
        <w:r>
          <w:rPr>
            <w:color w:val="0000EE"/>
            <w:u w:val="single"/>
          </w:rPr>
          <w:t>https://www.cdns.com.tw/articles/1372539</w:t>
        </w:r>
      </w:hyperlink>
      <w:r>
        <w:t xml:space="preserve"> - - 東方海外2025年股東應佔淨利為15.13億美元，較2024年減少，且每股盈餘為2.29美元，低於前一年的3.90美元。 - 2025年全球經濟增長緩慢，受關稅、貿易爭端影響，貨櫃航運市場波動劇烈，特別是太平洋航線。 - 公司投入新船隻，2025年交付9艘大型貨櫃船，提升航線服務能力，2026年將引入乙醇雙燃料船和租入新船。 - 與中遠海運集運合作持續深化，推動供應鏈數字化與綠色供應鏈建設。 - 2026年經濟預測持平，航運市場仍面臨供過於求及地緣政治不確定因素的挑戰。 433. </w:t>
      </w:r>
      <w:hyperlink r:id="rId394">
        <w:r>
          <w:rPr>
            <w:color w:val="0000EE"/>
            <w:u w:val="single"/>
          </w:rPr>
          <w:t>https://thefinancialexpress.com.bd/trade/global-fertiliser-price-four-year-high-may-affect-bangladesh-farming</w:t>
        </w:r>
      </w:hyperlink>
      <w:r>
        <w:t xml:space="preserve"> - * Global fertiliser prices have increased to a four-year high, affecting Bangladesh's agriculture sector. * Urea prices rose approximately 25%, and DAP prices increased by 10%, with further potential rises. * Bangladesh has stock for until May but relies heavily on imports from countries including Saudi Arabia, Morocco, China, Russia, and Canada. * The government plans to import 1.7 million tonnes of fertilisers for upcoming cropping seasons. * Geopolitical tensions threaten supply chains and could raise fertiliser costs further, impacting farmers' input costs and crop production. 434. </w:t>
      </w:r>
      <w:hyperlink r:id="rId395">
        <w:r>
          <w:rPr>
            <w:color w:val="0000EE"/>
            <w:u w:val="single"/>
          </w:rPr>
          <w:t>https://english.khabarhub.com/2026/16/539480/</w:t>
        </w:r>
      </w:hyperlink>
      <w:r>
        <w:t xml:space="preserve"> - * Nepal’s stock market recorded a slight gain with NEPSE rising by 4.45 points, and sectoral indices showing mixed changes. * Gold and silver prices declined on Sunday, with gold falling by Rs 4,800 per tola. * Commercial banks earned Rs 38 billion profit in the first seven months of FY 2025/26, representing a 5.40% decline. * Bank deposits increased by 6%, reaching Rs 7,698 billion, driven by a 14.9% year-on-year growth. * Development expenditure utilisation remains low at 19% of the capital budget after eight months. * Construction sector faces labour shortages, with wages for skilled workers potentially reaching Rs 50,000. * Hydropower projects, including Upper Thulokhola, have connected to the national grid. * Kathmandu warns against artificial shortages and hoarding of LPG and fuel, with measures to control prices. * Maintenance work underway at Upper Marsyangdi ‘A’ Hydropower Project. * Mountain districts face LPG shortages, with residents resorting to firewood. * Global oil price rises threaten supply and impact multiple sectors across Asia. 435. </w:t>
      </w:r>
      <w:hyperlink r:id="rId396">
        <w:r>
          <w:rPr>
            <w:color w:val="0000EE"/>
            <w:u w:val="single"/>
          </w:rPr>
          <w:t>https://www.thecattlesite.com/articles/weekly-protein-digest-usda-advances-texas-facility-to-fight-new-world-screwworm</w:t>
        </w:r>
      </w:hyperlink>
      <w:r>
        <w:t xml:space="preserve"> - * US beef exports to Colombia surged in 2025 following the lifting of restrictions related to avian influenza concerns in US dairy herds. * Exports increased 23% in volume to 4,232 metric tons and 77% in value to $40.8 million. * Market access was restored in fall 2024 after temporary restrictions were imposed earlier that year. * USMEF credits promotional programmes and the US/Colombia Free Trade Agreement for the rebound. * The article covers international trade, regional vulnerabilities, and market recovery in the context of US beef industry developments. 436. </w:t>
      </w:r>
      <w:hyperlink r:id="rId397">
        <w:r>
          <w:rPr>
            <w:color w:val="0000EE"/>
            <w:u w:val="single"/>
          </w:rPr>
          <w:t>https://www.omanobserver.om/article/1186167/business/oman-dubai-green-corridor-to-speed-diverted-cargo</w:t>
        </w:r>
      </w:hyperlink>
      <w:r>
        <w:t xml:space="preserve"> - * The Directorate General of Customs in Oman and Dubai Customs activated a temporary green corridor to facilitate diverted cargo movement between Dubai and Omani ports via land routes. * Announced on March 14, under Dubai Customs Notice No. 04/2026, to sustain trade flows during regional logistical challenges. * Containers destined for Jebel Ali Port but arriving at Omani ports are allowed to move to Dubai through bonded land transport after simplified customs procedures. * The initiative covers most goods categories, excluding specific items, including shipments redirected due to exceptional shipping and logistics disruptions. * Containers processed by Omani customs can be transported directly to Jebel Ali Port, enabling continued shipments with minimal delay. * The framework also applies to certain air cargo shipments redirected through Oman. * The measure aims to enhance trade fluidity and supply chain resilience amid regional logistical challenges. * Reflects deepening logistical integration between Oman and the UAE, supported by strong land connectivity and trade relations. * Provides logistics operators with an efficient rerouting mechanism, reducing cross-border administrative burdens. * Developed through swift coordination between Oman and Dubai customs authorities during recent days. 437. </w:t>
      </w:r>
      <w:hyperlink r:id="rId398">
        <w:r>
          <w:rPr>
            <w:color w:val="0000EE"/>
            <w:u w:val="single"/>
          </w:rPr>
          <w:t>https://readthejoe.com/economy/the-strait-of-hormuz-is-giving-us-fertilizer-makers-their-best-run-in-years/</w:t>
        </w:r>
      </w:hyperlink>
      <w:r>
        <w:t xml:space="preserve"> - * The Strait of Hormuz has disrupted roughly a third of the world's fertiliser shipments, increasing prices. * US fertiliser companies' stocks have risen as a result. * North American fertiliser prices surpassed previous peak, and import prices increased. * European natural gas prices surged 58%, US prices rose 13%, reducing costs for US fertiliser producers. * Farmers delayed fertiliser purchases, facing higher costs and shifting crop plans, with USDA warning against price gouging. 438. </w:t>
      </w:r>
      <w:hyperlink r:id="rId399">
        <w:r>
          <w:rPr>
            <w:color w:val="0000EE"/>
            <w:u w:val="single"/>
          </w:rPr>
          <w:t>https://supermarketnews.co.nz/news/number-of-cost-increases-steadily-rising/</w:t>
        </w:r>
      </w:hyperlink>
      <w:r>
        <w:t xml:space="preserve"> - • The Foodstuffs New Zealand Grocery Supplier Cost Index (GSCI) shows a 2.3% increase in supplier charges in February 2026 compared with a year earlier. • Cost pressures are rising across departments, notably in produce and protein. • Around 3,700 products increased in cost from January to February 2026, indicating a steady rise in the number of items facing higher costs. • Supply chain issues, including international freight costs and the Middle East conflict, contribute to ongoing cost pressures. 439. </w:t>
      </w:r>
      <w:hyperlink r:id="rId400">
        <w:r>
          <w:rPr>
            <w:color w:val="0000EE"/>
            <w:u w:val="single"/>
          </w:rPr>
          <w:t>https://fortune.com/2026/03/15/gen-z-dating-workplace-culture-relationship-building-loneliness/</w:t>
        </w:r>
      </w:hyperlink>
      <w:r>
        <w:t xml:space="preserve"> - </w:t>
      </w:r>
      <w:r>
        <w:rPr>
          <w:i/>
        </w:rPr>
        <w:t>Gen Z engages less in romantic relationships and face-to-face social interactions, impacting their workplace skills.</w:t>
      </w:r>
      <w:r/>
      <w:r>
        <w:rPr>
          <w:i/>
        </w:rPr>
        <w:t>Research links reduced social skills in Gen Z to poorer workplace performance and loneliness.</w:t>
      </w:r>
      <w:r/>
      <w:r>
        <w:rPr>
          <w:i/>
        </w:rPr>
        <w:t>Factors include online communication and overparenting, affecting social and negotiation skills.</w:t>
      </w:r>
      <w:r/>
      <w:r>
        <w:rPr>
          <w:i/>
        </w:rPr>
        <w:t>Generation's reliance on AI tools exacerbates communication issues and frustrations across age groups.</w:t>
      </w:r>
      <w:r/>
      <w:r>
        <w:rPr>
          <w:i/>
        </w:rPr>
        <w:t>Experts suggest mutual efforts from employers and young workers are needed to improve office communication.</w:t>
      </w:r>
      <w:r>
        <w:t xml:space="preserve">440. </w:t>
      </w:r>
      <w:hyperlink r:id="rId401">
        <w:r>
          <w:rPr>
            <w:color w:val="0000EE"/>
            <w:u w:val="single"/>
          </w:rPr>
          <w:t>https://www.globaltrademag.com/middle-east-conflict-rewrites-container-shipping-outlook-easing-overcapacity-fears/</w:t>
        </w:r>
      </w:hyperlink>
      <w:r>
        <w:t xml:space="preserve"> - * Escalating tensions in the Middle East disrupt Red Sea shipping routes, affecting global container trade. * Longer routes around the Cape of Good Hope may reduce effective overcapacity in 2026–2028. * Military conflicts delay resumption of Suez Canal transits, impacting shipping timelines. * The shift could help absorb the influx of new vessel orders entering service. * Geopolitical tensions have increased carrier bargaining power and freight rates. 441. </w:t>
      </w:r>
      <w:hyperlink r:id="rId402">
        <w:r>
          <w:rPr>
            <w:color w:val="0000EE"/>
            <w:u w:val="single"/>
          </w:rPr>
          <w:t>https://railroadweekly.substack.com/p/war-watch</w:t>
        </w:r>
      </w:hyperlink>
      <w:r>
        <w:t xml:space="preserve"> - * The Iran war enters its third week, with oil prices around $100 per barrel, up from $60 at year start. * Previous spike in 2022 caused inflation, positive rail industry year, and increased coal, agricultural, and auto shipments. * High oil prices may boost North American rail traffic due to fuel efficiency, but recession impacts persist. * Federal Reserve meets to decide on interest rate hikes, with risks for the economy. * Rising oil, gas prices, and interest rates weigh on consumer spending and stock markets. * Supply chain disruptions in the Middle East affect oil and fertilizer shipping; US fertiliser transportation relies heavily on rail. * Container shipping into North America remains busy, with LA port docks active after a strong month. 442. </w:t>
      </w:r>
      <w:hyperlink r:id="rId403">
        <w:r>
          <w:rPr>
            <w:color w:val="0000EE"/>
            <w:u w:val="single"/>
          </w:rPr>
          <w:t>https://cargoinsights.co/indias-west-asia-trade-corridor-under-strain-as-monthly-exports-worth-up-to-4-billion-face-disruption/</w:t>
        </w:r>
      </w:hyperlink>
      <w:r>
        <w:t xml:space="preserve"> - - Logistics disruptions along maritime routes threaten up to $4 billion of India's monthly exports, according to FIEO. - The escalation of conflict in West Asia is causing severe strain on India’s key trade corridor. - Exporters are rerouting cargo and exploring alternative shipping routes to mitigate disruptions. - West Asia is a major energy supplier and a significant destination for Indian goods, with bilateral trade around $180 billion annually. 443. </w:t>
      </w:r>
      <w:hyperlink r:id="rId404">
        <w:r>
          <w:rPr>
            <w:color w:val="0000EE"/>
            <w:u w:val="single"/>
          </w:rPr>
          <w:t>https://meyka.com/blog/kyrgyzstan-trade-march-15-1b-turnover-as-exports-sink-20-1503/</w:t>
        </w:r>
      </w:hyperlink>
      <w:r>
        <w:t xml:space="preserve"> - * Kyrgyzstan trade totalled approximately $1.05 billion in January 2026, rising 2% year over year. * Exports declined 20.3% to $126.8 million, impacted by export bans and Russian regulatory frictions. * Imports increased 6.1% to $926.1 million, driven by domestic demand and re-supply needs. * Most trade moves through Russia and Kazakhstan, subject to regional policy and customs delays. * High import dependence exposes Kyrgyzstan to logistics, currency, and regional policy risks, affecting supply chains and trade liquidity. 444. </w:t>
      </w:r>
      <w:hyperlink r:id="rId405">
        <w:r>
          <w:rPr>
            <w:color w:val="0000EE"/>
            <w:u w:val="single"/>
          </w:rPr>
          <w:t>https://www.ekathimerini.com/opinion/1298000/production-at-risk-from-rising-fertilizer-prices/</w:t>
        </w:r>
      </w:hyperlink>
      <w:r>
        <w:t xml:space="preserve"> - * Fertilizer prices surged nearly 30% in days, reaching $584.50 per tonne, with a 52% increase year-on-year. * The surge is linked to Qatar's halted natural gas production and the closure of the Strait of Hormuz, disrupting global urea trade. * Iran and Qatar are major exporters of urea, a key nitrogen fertilizer, with the Gulf region supplying 34% to 50% of global urea trade. * The halt in fertilizer transportation threatens crop production, especially in countries like Egypt, Nigeria, and Indonesia. * Domestic agriculture in Greece and elsewhere faces increased production costs, impacting the supply chain from farms to consumers. 445. </w:t>
      </w:r>
      <w:hyperlink r:id="rId406">
        <w:r>
          <w:rPr>
            <w:color w:val="0000EE"/>
            <w:u w:val="single"/>
          </w:rPr>
          <w:t>https://wattsupwiththat.com/2026/03/15/check-your-facts-wtae-abc-activists-are-lying-coffee-production-is-booming-amidst-climate-change/</w:t>
        </w:r>
      </w:hyperlink>
      <w:r>
        <w:t xml:space="preserve"> - * WTAE ABC published a story citing a Climate Central study claiming climate change adversely affects coffee production, which the author debunks. * The study claims increased temperatures negatively impact Arabica and Robusta coffee plants in key countries. * FAO data from 1995 to 2024 shows global coffee production increased by over 104%, with significant rises in Brazil, Ethiopia, Indonesia, and Vietnam. * Elevated CO2 levels have been shown to benefit coffee plant growth, increasing photosynthesis, water use efficiency, and yields. * Coffee consumption in the US has surged over 40% since 2004, with diverse varieties and flavours suggesting improved or stable taste quality. * The article criticises the Climate Central study as politically motivated and emphasises the importance of fact-checking.</w:t>
      </w:r>
      <w:r/>
    </w:p>
    <w:p>
      <w:r/>
      <w:r>
        <w:t xml:space="preserve">446. </w:t>
      </w:r>
      <w:hyperlink r:id="rId406">
        <w:r>
          <w:rPr>
            <w:color w:val="0000EE"/>
            <w:u w:val="single"/>
          </w:rPr>
          <w:t>https://wattsupwiththat.com/2026/03/15/check-your-facts-wtae-abc-activists-are-lying-coffee-production-is-booming-amidst-climate-change/</w:t>
        </w:r>
      </w:hyperlink>
      <w:r>
        <w:t xml:space="preserve"> - • WTAE ABC and Climate Central published claims that climate change is negatively impacting coffee production. • The article cites data from the FAO showing a 104% increase in global coffee production from 1995 to 2024. • Coffee production increased in Brazil (264%), Colombia (2%), Ethiopia (156%), Indonesia (76.4%), and Vietnam (824%) during this period. • Elevated CO2 levels have been shown to enhance coffee plant growth and yields by up to 14%. • The article argues that coffee taste and consumption are increasing, contradicting claims of decline due to climate change. 447. </w:t>
      </w:r>
      <w:hyperlink r:id="rId407">
        <w:r>
          <w:rPr>
            <w:color w:val="0000EE"/>
            <w:u w:val="single"/>
          </w:rPr>
          <w:t>https://africaports.co.za/2026/03/15/africa-ports-ships-maritime-news-15-16-march-2026/</w:t>
        </w:r>
      </w:hyperlink>
      <w:r>
        <w:t xml:space="preserve"> - * South Africa considers infrastructure development to improve energy security amid fuel price pressures. * Several African ports, including Durban, Maputo, Tema, and Luanda, marked maritime milestones with maiden vessel calls and port modernisations. * Angola launches new BR71 MkII corvettes, enhancing naval capabilities for offshore security. * Regional port expansions include fuel tank constructions and dredging works to support increased shipping activity. * Globally, container trade starts 2026 strongly, with increased volumes and regional trade shifts, notably in Sub-Saharan Africa. * Disruptions in the Strait of Hormuz due to geopolitical tensions and potential mine-laying raise concerns for oil and fertiliser markets. * Indonesian Navy vessel 'KRI Prabu Siliwangi' makes its maiden call at Cape Town amid regional geopolitical tensions. * International and regional maritime safety, security, and environmental measures are being reviewed, including an IMO audit of Mozambique. * Emerging risks, such as GPS spoofing, and the potential for a fertiliser shock due to Strait of Hormuz disruptions, threaten global maritime trade and security. 448. </w:t>
      </w:r>
      <w:hyperlink r:id="rId408">
        <w:r>
          <w:rPr>
            <w:color w:val="0000EE"/>
            <w:u w:val="single"/>
          </w:rPr>
          <w:t>https://www.malaymail.com/news/malaysia/2026/03/15/johari-us-malaysia-art-now-void-after-supreme-court-ruling-against-trump-tariffs/212728</w:t>
        </w:r>
      </w:hyperlink>
      <w:r>
        <w:t xml:space="preserve"> - * The Agreement on Reciprocal Trade (ART) between Malaysia and the US is now invalid, confirmed by Malaysia's Investment, Trade and Industry Minister. * The US Supreme Court ruled in February that broad tariff measures from the Trump era are null and void. * The US is shifting its trade enforcement strategy to other tools, including a 10% tariff under Section 122 and the possibility of a review under Section 301. * US investigations will scrutinise issues such as dumping, illegal labour, environmental violations, and export subsidies, potentially affecting Malaysian exports. * Malaysian exports to the US were approximately RM233 billion in 2025; key sectors include electrical, oil and gas, palm oil, and rubber products. 449. </w:t>
      </w:r>
      <w:hyperlink r:id="rId409">
        <w:r>
          <w:rPr>
            <w:color w:val="0000EE"/>
            <w:u w:val="single"/>
          </w:rPr>
          <w:t>https://www.club-k.net/index.php?option=com_content&amp;view=article&amp;id=59812:fertilizantes-mais-caros-ameacam-programas-agricolas-em-angola-e-pressionam-custos-de-producao&amp;catid=2:sociedade&amp;lang=pt&amp;Itemid=1069</w:t>
        </w:r>
      </w:hyperlink>
      <w:r>
        <w:t xml:space="preserve"> - • Crescimento dos preços internacionais de fertilizantes ameaça programas agrícolas em Angola, passando de março de 2024 a fevereiro de 2026. • O aumento da ureia de 43% e a volatilidade logística podem diminuir a cobertura de iniciativas públicas. • Angola depende de importações, principalmente da China e Marrocos, elevando vulnerabilidade a choques externos. • O aumento de custos impacta programas de assistência técnica e o rendimento agrícola, como o MOSAP. • Especialistas recomendam diversificação de fornecedores, uso eficiente de fertilizantes e melhorias na logística interna. 450. </w:t>
      </w:r>
      <w:hyperlink r:id="rId410">
        <w:r>
          <w:rPr>
            <w:color w:val="0000EE"/>
            <w:u w:val="single"/>
          </w:rPr>
          <w:t>https://www.telefonino.net/notizie/prezzo-in-picchiata-nescafe-dolce-gusto-al-43-su-amazon/</w:t>
        </w:r>
      </w:hyperlink>
      <w:r>
        <w:t xml:space="preserve"> - * The price of Nescafé Dolce Gusto Genio S has dropped by 43% on Amazon during the Spring promotion, now costing €66.40. * The coffee machine is compact, allows hot and cold beverage preparation, and can use a variety of capsules. * It features a removable 0.8 L tank and a Thermoblock system for maintaining ideal temperature. * The promotion highlights the product's versatility for home or office use. * No specific information about global coffee consumption or market shifts is discussed. 451. </w:t>
      </w:r>
      <w:hyperlink r:id="rId411">
        <w:r>
          <w:rPr>
            <w:color w:val="0000EE"/>
            <w:u w:val="single"/>
          </w:rPr>
          <w:t>https://www.wbn.digital/wbn-morning-brief-march-15-2026-oil-shock-dominates-global-markets/</w:t>
        </w:r>
      </w:hyperlink>
      <w:r>
        <w:t xml:space="preserve"> - - Disruption risks around the Strait of Hormuz have pushed oil prices higher, leading to increased energy inflation. - Central banks may delay interest-rate cuts due to rising energy costs. - US-China trade talks in Paris aim to stabilise relations and prepare for a potential summit. - Qatar LNG disruptions and US Russian oil sanctions affect global gas and oil supplies. - Shipping costs rise amid Gulf tensions, impacting trade routes and delivery timelines. - AI infrastructure spending surges, prompting tech sector workforce restructuring. - Supply chain risks and trade investigations push global trade and logistics uncertainties. 452. </w:t>
      </w:r>
      <w:hyperlink r:id="rId412">
        <w:r>
          <w:rPr>
            <w:color w:val="0000EE"/>
            <w:u w:val="single"/>
          </w:rPr>
          <w:t>https://www.businesstimes.com.sg/international/iea-says-oil-emergency-stocks-flow-immediately-asia</w:t>
        </w:r>
      </w:hyperlink>
      <w:r>
        <w:t xml:space="preserve"> - * The International Energy Agency (IEA) will release 411.9 million barrels from global stockpiles, starting with Asia immediately.</w:t>
      </w:r>
      <w:r>
        <w:rPr>
          <w:i/>
        </w:rPr>
        <w:t xml:space="preserve"> * The release aims to replace barrels lost due to war-related disruptions in the Middle East.</w:t>
      </w:r>
      <w:r>
        <w:t xml:space="preserve"> * Supply for Europe and the Americas will be made available from the end of March.</w:t>
      </w:r>
      <w:r>
        <w:rPr>
          <w:i/>
        </w:rPr>
        <w:t xml:space="preserve"> * The release includes 271.7 million barrels from government stocks, 116.6 million barrels from obligated industry stocks, and 23.6 million barrels from other sources.</w:t>
      </w:r>
      <w:r>
        <w:t xml:space="preserve"> * The market disruption is linked to the war in the Middle East affecting the Strait of Hormuz.* 453. </w:t>
      </w:r>
      <w:hyperlink r:id="rId413">
        <w:r>
          <w:rPr>
            <w:color w:val="0000EE"/>
            <w:u w:val="single"/>
          </w:rPr>
          <w:t>https://fortune.com/2026/03/15/iran-supertanker-strait-of-hormuz-china-oil-crisis-shipping-traffic/</w:t>
        </w:r>
      </w:hyperlink>
      <w:r>
        <w:t xml:space="preserve"> - * An Iranian supertanker heading to China was spotted north of Hormuz amid slowed shipping through the Strait of Hormuz. * Several Iran-linked vessels continue to navigate the waterway despite increased security risks following US military strikes. * Disruptions in vessel-tracking systems and ships disabling AIS hinder accurate tracking. * A US strike on Kharg Island, a key Iranian crude export site, has heightened risks in global oil supply chains. * Some vessels, including Indian LPG tankers, have successfully bypassed the gridlock, possibly through back-channel coordination. 454. </w:t>
      </w:r>
      <w:hyperlink r:id="rId414">
        <w:r>
          <w:rPr>
            <w:color w:val="0000EE"/>
            <w:u w:val="single"/>
          </w:rPr>
          <w:t>https://www.business-standard.com/industry/news/west-coast-ports-face-congestion-as-container-trade-gets-stuck-126031500692_1.html</w:t>
        </w:r>
      </w:hyperlink>
      <w:r>
        <w:t xml:space="preserve"> - * Ports such as Nhava Sheva/JNPA and Kandla Port (Deendayal Port Authority) experience congestion, with over 30,000 containers stuck. * Congestion at Kandla Port is at 100%, and at JNPA is at 61.1%, as of Sunday. * Shipping costs have risen nearly five-fold due to added surcharges amid the US-Israel-Iran conflict. * Spot rates for containers at Nhava Sheva increased by 54%, reaching $2,070 for a forty-foot container. * The crisis has led to the cancellation of some services into the Arabian Gulf, with alternative ports used for transshipment. 455. </w:t>
      </w:r>
      <w:hyperlink r:id="rId415">
        <w:r>
          <w:rPr>
            <w:color w:val="0000EE"/>
            <w:u w:val="single"/>
          </w:rPr>
          <w:t>https://www.vietnamplus.vn/nguon-cung-tang-gia-caphe-va-gao-dong-loat-chiu-suc-ep-post1099144.vnp</w:t>
        </w:r>
      </w:hyperlink>
      <w:r>
        <w:t xml:space="preserve"> - * Giá càphê trong nước giảm do nguồn cung tăng, giảm mạnh khoảng 6.000-6.600 đồng/kg tuần qua. * Xuất khẩu càphê tháng đầu năm 2026 tăng về khối lượng, nhưng giá trung bình giảm 13,5% so với cùng kỳ 2025. * Thị trường càphê thế giới đồng loạt giảm; giá Robusta và Arabica đều giảm, dự báo dư cung trong niên vụ 2026/2027. * Giá lúa gạo trong nước giảm nhẹ, giá gạo xuất khẩu giảm nhẹ do nguồn cung dồi dào, nhu cầu yếu. * Thị trường gạo châu Á chịu áp lực giảm giá do nguồn cung dồi dào, hoạt động xuất khẩu chậm lại, ảnh hưởng bởi tình hình xung đột tại Trung Đông. * Giá lúa mì, ngô tăng do lo ngại thời tiết khô hạn tại Mỹ; đậu tương giảm do dự đoán diện tích gieo trồng giảm và chi phí đầu vào tăng. 456. </w:t>
      </w:r>
      <w:hyperlink r:id="rId416">
        <w:r>
          <w:rPr>
            <w:color w:val="0000EE"/>
            <w:u w:val="single"/>
          </w:rPr>
          <w:t>https://www.thehindubusinessline.com/markets/stock-traders-guide-to-navigating-supply-disruption-by-iran-war/article70745700.ece</w:t>
        </w:r>
      </w:hyperlink>
      <w:r>
        <w:t xml:space="preserve"> - * The Iran conflict has caused a decline of 5.5% in global stocks since its onset, with Asian markets hit hardest, and has led to re-evaluations across various sectors. * Oil prices have risen due to attacks on Iran’s exports, intensifying supply disruptions in energy markets and affecting industries reliant on energy inputs. * Supply chain disruptions include helium shortages impacting chipmakers, with helium production reduced by a third after Iranian drone attacks. * West Asian gas shortages have caused acute shortages in India, impacting food delivery, cooking gas markets, and boosting electric cooktop shares. * Increased oil prices threaten automobile demand, especially for gas-guzzling vehicles in the US and West Asian exports affecting Chinese auto producers. * Rising transportation costs and consumer spending reductions are negatively affecting retail apparel brands and textile companies. * Fertiliser and chemical markets face supply bottlenecks, pushing up prices and benefiting some producers while impacting others. * Disruptions in ethylene and polyethylene supplies are increasing costs for plastics, detergents, and cosmetics companies. * Alternative energy companies are gaining investor interest due to the deepening oil crisis. * US homebuilders and construction companies face potential headwinds from rising interest rates and energy costs. * Metals markets see disruptions due to regional conflicts, with aluminium prices hitting a four-year high amid supply constraints. 457. </w:t>
      </w:r>
      <w:hyperlink r:id="rId417">
        <w:r>
          <w:rPr>
            <w:color w:val="0000EE"/>
            <w:u w:val="single"/>
          </w:rPr>
          <w:t>https://daxueconsulting.com/food-fad-sweeping-korea/</w:t>
        </w:r>
      </w:hyperlink>
      <w:r>
        <w:t xml:space="preserve"> - * In 2024, Dubai chocolate from Fix Dessert Chocolatier became a nationwide phenomenon in South Korea, driven by social media buzz and high demand. * Convenience stores launched Dubai-inspired snacks, with sales rising significantly in late 2024 and 2025. * The Dubai chewy cookie trend emerged in 2026, popularised by K-pop idol Jang Won‑young and rapidly adopted by cafés, restaurants, and food brands. * Coffee chains, including Starbucks and Twosome Place, introduced Dubai-themed cakes and drinks to capitalise on the trend. * The trend expanded into alcoholic beverages, with HiteJinro launching Dubai-flavoured soju in 2026. * The pattern of food fads in Korea typically involves social media virality, localisation, quick adoption by mass market, and rapid fade. 458. </w:t>
      </w:r>
      <w:hyperlink r:id="rId418">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after Iran's closure of the Strait of Hormuz. * Yemen's Houthi rebels warn they could target the Bab el-Mandeb Strait, a key maritime chokepoint. * The threat to Bab el-Mandeb could disrupt global oil transit routes and tighten energy markets. * Saudi Arabia shifts crude exports to the Red Sea via pipeline, increasing reliance on Bab el-Mandeb. * Shipping companies, including Maersk, react by pausing some transits due to heightened risks. 459. </w:t>
      </w:r>
      <w:hyperlink r:id="rId419">
        <w:r>
          <w:rPr>
            <w:color w:val="0000EE"/>
            <w:u w:val="single"/>
          </w:rPr>
          <w:t>https://www.business-standard.com/economy/news/exporters-plan-early-shipments-explore-alternate-routes-amid-iran-war-126031500234_1.html</w:t>
        </w:r>
      </w:hyperlink>
      <w:r>
        <w:t xml:space="preserve"> - * Exporters and logistics providers are minimising disruptions caused by the West Asia crisis by monitoring carriers, planning shipments in advance, and exploring alternative routes. * Businesses are adjusting inventory, contracts, and schedules for flexibility. * Support measures include advisories, managing surcharges, vessel/container availability, and flexible compliance timelines. * Geopolitical tensions in West Asia, especially around the Strait of Hormuz, are affecting India's exports, shipping schedules, costs, and insurance premiums. * Exports to West Asian countries, constituting around 11.8% of apparel exports, may decline due to the ongoing war. * Exported value to West Asian countries increased slightly to USD 1.9 billion in 2024-25. * Raw material shortages and cost escalation are concerns for textile manufacturers dependent on imported inputs. * Shipments to the Persian Gulf have stopped completely, with increased insurance premiums. * Shipping routes are rerouted around the Cape of Good Hope, adding about 3,500 nautical miles and 10-15 days delay. * Longer voyages may lead to vessel shortages and increased costs, impacting delivery to US and Europe. 460. </w:t>
      </w:r>
      <w:hyperlink r:id="rId420">
        <w:r>
          <w:rPr>
            <w:color w:val="0000EE"/>
            <w:u w:val="single"/>
          </w:rPr>
          <w:t>https://www.businessinsider.com/daycap-drinking-gen-z-prefers-intentional-daytime-alcohol-2026-3</w:t>
        </w:r>
      </w:hyperlink>
      <w:r>
        <w:t xml:space="preserve"> - * Gen Z and younger millennials are drinking less overall but more intentionally and earlier in the day. * Brands like Absolut and Malibu are developing products for daytime social occasions such as brunch and festivals. * An Ipsos poll indicates a trend of increasing daytime drinking across generations in 2025. * Drinking is shifting to small gatherings like book clubs, dinner parties, and thrift outings. * Data suggests Gen Z focuses on quality and experiences, favouring premium moments over quantity and traditional late-night drinking. 461. </w:t>
      </w:r>
      <w:hyperlink r:id="rId421">
        <w:r>
          <w:rPr>
            <w:color w:val="0000EE"/>
            <w:u w:val="single"/>
          </w:rPr>
          <w:t>https://angrybearblog.com/2026/03/its-not-just-the-gasoline</w:t>
        </w:r>
      </w:hyperlink>
      <w:r>
        <w:t xml:space="preserve"> - * The closure of the Strait of Hormuz impacts global supply of nitrogen fertiliser and related components. * U.S. farmers face a 25% shortage of urea fertiliser for spring planting. * Fertiliser prices have increased by over a third since the war in Iran escalated. * Supplies may become scarcer if fertiliser is rerouted to higher-paying markets. * The disruption risks delaying planting season and affecting crop growth in North America. 462. </w:t>
      </w:r>
      <w:hyperlink r:id="rId422">
        <w:r>
          <w:rPr>
            <w:color w:val="0000EE"/>
            <w:u w:val="single"/>
          </w:rPr>
          <w:t>https://pragativadi.com/iran-may-allow-oil-tankers-through-strait-of-hormuz-if-trade-happens-in-chinese-yuan-report/</w:t>
        </w:r>
      </w:hyperlink>
      <w:r>
        <w:t xml:space="preserve"> - • Iran's Foreign Minister Abbas Araghchi states the Strait of Hormuz remains open for most countries amid regional tensions. • Iran is exploring new regulations allowing oil tanker passage only if oil is traded in Chinese yuan. • Recent US and Israeli military strikes have disrupted maritime traffic, causing vessels to stranded. • Iran clarifies the strait is only closed to US and Israeli ships, not others. • The yuan-based trade proposal reflects global debates on oil trading currencies amid ongoing conflict. • The situation raises concerns for global shipping and energy markets due to potential disruptions. 463. </w:t>
      </w:r>
      <w:hyperlink r:id="rId423">
        <w:r>
          <w:rPr>
            <w:color w:val="0000EE"/>
            <w:u w:val="single"/>
          </w:rPr>
          <w:t>https://www.rt.com/news/634873-iran-war-fertilizer-shortage/?utm_source=rss&amp;utm_medium=rss&amp;utm_campaign=RSS</w:t>
        </w:r>
      </w:hyperlink>
      <w:r>
        <w:t xml:space="preserve"> - * The ongoing conflict affects fertilizer production and shipping routes, notably the Strait of Hormuz. * Fertilizer prices have increased, with urea trading at $594 per ton, up from $464. * Fertiliser supply disruptions could lead to food shortages and famines in developing countries. * Russia has increased fertilizer exports, benefiting from the shortages and rising prices. * The US plans to resolve the crisis with ongoing maritime threats and negotiations, though the Strait remains closed.</w:t>
      </w:r>
      <w:r/>
    </w:p>
    <w:p>
      <w:r/>
      <w:r>
        <w:t xml:space="preserve">464. </w:t>
      </w:r>
      <w:hyperlink r:id="rId424">
        <w:r>
          <w:rPr>
            <w:color w:val="0000EE"/>
            <w:u w:val="single"/>
          </w:rPr>
          <w:t>https://www.dawn.com/news/1982203/war-risk-freight-surge-cloud-trade-outlook</w:t>
        </w:r>
      </w:hyperlink>
      <w:r>
        <w:t xml:space="preserve"> - * Industry stakeholders comment on supply chain risks linked to US-Israel conflict on Iran, with mixed views on threats of shortages. * Elevated freight, war risk charges, and disrupted shipping routes increase logistics costs and pose future trade challenges. * Importers and exporters face higher transportation costs, delays, and inventory risks amid conflict-related disruptions. * Shipping rates from China to the Middle East and South Asia have more than doubled, with surcharges raising container costs significantly. * Pakistani industries maintain strategic inventories, but prolonged conflict could impact supply, especially for fertiliser inputs. * Export logistics, especially from the Middle East, have been severely affected, leading to delays and increased costs for Pakistani exporters. 465. </w:t>
      </w:r>
      <w:hyperlink r:id="rId425">
        <w:r>
          <w:rPr>
            <w:color w:val="0000EE"/>
            <w:u w:val="single"/>
          </w:rPr>
          <w:t>https://www.business-standard.com/markets/news/stock-trader-s-guide-to-navigating-supply-disruption-amid-iran-war-126031500068_1.html</w:t>
        </w:r>
      </w:hyperlink>
      <w:r>
        <w:t xml:space="preserve"> - * Broader supply chain disruptions are occurring due to the Iran war, affecting sectors like energy, chips, food, automakers, retail, fertilisers, chemicals, alternative energy, construction, metals, and related industries. * Oil prices have surged, causing supply shortages in Middle Eastern gas and linked raw materials, impacting global markets. * Chipmakers face helium shortages and increased energy costs; food delivery and restaurant sectors are affected by cooking gas shortages. * Automakers and retailers experience higher costs and reduced consumer demand due to oil shocks. * Fertiliser production and chemicals are impacted by supply blockages, especially through the Strait of Hormuz. * Alternative energy sectors see growth prospects amid rising oil crisis. * Metal and aluminium industries face raw material supply disruptions and price increases. * The conflict leads to market risk and potential long-term impacts on multiple sectors. 466. </w:t>
      </w:r>
      <w:hyperlink r:id="rId426">
        <w:r>
          <w:rPr>
            <w:color w:val="0000EE"/>
            <w:u w:val="single"/>
          </w:rPr>
          <w:t>https://www.deargreencoffee.com/blogs/news/all-the-ladies-2026</w:t>
        </w:r>
      </w:hyperlink>
      <w:r>
        <w:t xml:space="preserve"> - * The article highlights women-led coffee cooperatives in Rwanda and Kenya, and experimental coffee production in Brazil. * Features three coffee producers: Rwanda - KCRS, Kenya - Priory Farm, Brazil - Patricia Coelho. * Details their practices, backgrounds, and specific coffee profiles, with a focus on community, sustainability, and innovation. * Emphasises the accomplishments of women in coffee and ongoing experimentation in coffee processing methods. * No direct mention of shipping delays, port congestion, container scarcity, export regulation changes, or trade flow issues. 467. </w:t>
      </w:r>
      <w:hyperlink r:id="rId427">
        <w:r>
          <w:rPr>
            <w:color w:val="0000EE"/>
            <w:u w:val="single"/>
          </w:rPr>
          <w:t>https://thanhnien.vn/gia-ca-phe-roi-xuong-muc-thap-nhat-3-thang-qua-vi-sao-185260314212248729.htm</w:t>
        </w:r>
      </w:hyperlink>
      <w:r>
        <w:t xml:space="preserve"> - * Coffee futures on London market fell by 8.4% this week, reaching $3,455 per tonne. * Orn stocks are improving but remain low, with the highest in over three months. * Brazil's slow sales due to lower harvest volumes and favourable weather forecasts led to the price decline. * Vietnam's coffee export volume increased by 14.5% in early 2026, but prices decreased, affecting revenue. * Disruptions from Middle East tensions caused transportation delays, affecting Vietnam's exports to Europe. 468. </w:t>
      </w:r>
      <w:hyperlink r:id="rId427">
        <w:r>
          <w:rPr>
            <w:color w:val="0000EE"/>
            <w:u w:val="single"/>
          </w:rPr>
          <w:t>https://thanhnien.vn/gia-ca-phe-roi-xuong-muc-thap-nhat-3-thang-qua-vi-sao-185260314212248729.htm</w:t>
        </w:r>
      </w:hyperlink>
      <w:r>
        <w:t xml:space="preserve"> - * Coffee prices declined, with robusta futures dropping to 3,455 USD/tấn, a decrease of 8.4%, due to reported stock recovery. * Brazil's coffee sales slowed as production decreased, with producers hesitant to sell at low prices while buyers remain cautious ahead of the new harvest. * International Coffee Organization attributes price drops to favourable weather in Brazil and strong Vietnam exports. * In Việt Nam, coffee prices fell to around 90,000 đồng/kg amid high volatility, affecting market demand. * Geopolitical tensions in the Middle East caused increased shipping costs and delayed shipments from Vietnam, impacting exports. 469. </w:t>
      </w:r>
      <w:hyperlink r:id="rId428">
        <w:r>
          <w:rPr>
            <w:color w:val="0000EE"/>
            <w:u w:val="single"/>
          </w:rPr>
          <w:t>https://sna.agr.br/o-agronegocio-salvou-o-pip-quem-salva-o-agronegocio-por-evaristo-de-miranda/</w:t>
        </w:r>
      </w:hyperlink>
      <w:r>
        <w:t xml:space="preserve"> - * In 2025, Brazil's GDP growth slowed to 2.3%, with a 3.4% decline compared to 2024, dropping the country to 11th place globally. * The agropecuária sector grew 11.7%, contributing a third of the national GDP increase and with record exports of USD 169.2 billion. * Brazil became the world's largest producer and exporter of beef, with exports reaching a record 3.5 million tonnes and a 40% rise in revenue. * The production of grains and proteins in Brazil increased significantly, aiding domestic supply and helping control food inflation at 4.4%. * Challenges include land insecurity, restrictive policies in the Amazon, and underinvestment in rural infrastructure and research. 470. </w:t>
      </w:r>
      <w:hyperlink r:id="rId427">
        <w:r>
          <w:rPr>
            <w:color w:val="0000EE"/>
            <w:u w:val="single"/>
          </w:rPr>
          <w:t>https://thanhnien.vn/gia-ca-phe-roi-xuong-muc-thap-nhat-3-thang-qua-vi-sao-185260314212248729.htm</w:t>
        </w:r>
      </w:hyperlink>
      <w:r>
        <w:t xml:space="preserve"> - * Coffee futures in London drop significantly, with Robusta declining by 8.4% to $3,455 per tonne. * Supply concerns in Brazil, the world's largest coffee producer, and volatile demand influence prices. * Organised by the International Coffee Organization, favourable weather forecasts in Brazil suggest a bumper harvest. * Prices in Vietnam have declined, reflecting weak demand and logistical disruptions due to Middle Eastern tensions. * Vietnam's coffee exports in early 2026 increased 14.5%, but value decreased due to lower prices. 471. </w:t>
      </w:r>
      <w:hyperlink r:id="rId429">
        <w:r>
          <w:rPr>
            <w:color w:val="0000EE"/>
            <w:u w:val="single"/>
          </w:rPr>
          <w:t>https://www.luxtimes.lu/luxembourg/iran-war-supercharges-secretive-korean-tycoons-big-tanker-bet/141927045.html</w:t>
        </w:r>
      </w:hyperlink>
      <w:r>
        <w:t xml:space="preserve"> - * As the Iran conflict escalates, Sinokor, a South Korean shipping company, has bought or hired a large number of oil tankers, influencing the global market. * The conflict has caused Strait of Hormuz closures, driving tanker rates to record highs, with Sinokor earning up to $500,000 per day. * Sinokor’s fleet, controlled by Ga-Hyun Chung, has approximately 150 supertankers, representing about 40% of non-sanctioned ships. * The company’s recent aggressive purchasing has increased influence, with ships now acting as floating storage amid ongoing disruption. * Sinokor's operations have yielded exceptional earnings, with some voyages earning three times previous average rates. 472. </w:t>
      </w:r>
      <w:hyperlink r:id="rId430">
        <w:r>
          <w:rPr>
            <w:color w:val="0000EE"/>
            <w:u w:val="single"/>
          </w:rPr>
          <w:t>https://timesofindia.indiatimes.com/india/banana-export-from-maha-hit-amid-conflict/articleshow/129583311.cms</w:t>
        </w:r>
      </w:hyperlink>
      <w:r>
        <w:t xml:space="preserve"> - * Geopolitical tensions have disrupted Maharashtra's banana exports to West Asia, affecting cargo at Mumbai's JNPA port, Gujarat's Mundra port, and shipments on high seas. * Nearly 150 refrigerated containers stranded at JNPA and additional containers diverted to Oman and UAE ports, causing logistical challenges and increased costs. * Freight costs have surged from about $800 to approximately $6,000 per container, with logistical congestion worsening delays. * Maharashtra's banana exports, accounting for nearly 80% of the state's shipments, face a collapse in rates from Rs 23-27/kg to Rs 13-14/kg, with domestic prices falling to Rs 7-8/kg. * The conflict impacts trade flow, export costs, and market prices, causing distress among farmers and exporters. 473. </w:t>
      </w:r>
      <w:hyperlink r:id="rId431">
        <w:r>
          <w:rPr>
            <w:color w:val="0000EE"/>
            <w:u w:val="single"/>
          </w:rPr>
          <w:t>https://copperbeltkatangamining.com/drc-signs-deal-to-build-strategic-dry-port-in-kwala-tanzania/?utm_source=rss&amp;utm_medium=rss&amp;utm_campaign=drc-signs-deal-to-build-strategic-dry-port-in-kwala-tanzania</w:t>
        </w:r>
      </w:hyperlink>
      <w:r>
        <w:t xml:space="preserve"> - * The Democratic Republic of the Congo has signed a concession agreement with Boston Developers Ltd for a dry port in Kwala, Tanzania, to improve trade logistics. * The project aims to reduce port congestion, lower logistics costs, and streamline cargo handling. * Authorities expect economic benefits including lower transportation costs, faster imports, and increased customs revenue. * The dry port will enhance regional trade by diversifying trade routes and strengthening connections to the Indian Ocean. * The initiative supports the DRC’s broader strategy to improve trade competitiveness and regional integration. 474. </w:t>
      </w:r>
      <w:hyperlink r:id="rId432">
        <w:r>
          <w:rPr>
            <w:color w:val="0000EE"/>
            <w:u w:val="single"/>
          </w:rPr>
          <w:t>https://businessalabama.com/business-is-brewing-for-alabama-coffee-roasters/?utm_source=rss&amp;utm_medium=rss&amp;utm_campaign=business-is-brewing-for-alabama-coffee-roasters</w:t>
        </w:r>
      </w:hyperlink>
      <w:r>
        <w:t xml:space="preserve"> - * Multiple coffee businesses in Alabama, including Toomer’s Coffee, Fairhope Roasting Company, and Honest Coffee Roasters, are experiencing growth and expanding their reach. * Coffee consumption in Alabama is benefiting from sophisticated consumer Palates and an increasing demand for quality coffee. * Companies are increasing production, moving online, and expanding retail presence, including shelves in grocery stores like Publix. * The COVID-19 pandemic led to a shift toward online sales and curbside pickup, significantly boosting local coffee businesses. * New entrants like Southlawn are emerging, reflecting ongoing interest and innovation in Alabama's coffee sector. 475. </w:t>
      </w:r>
      <w:hyperlink r:id="rId433">
        <w:r>
          <w:rPr>
            <w:color w:val="0000EE"/>
            <w:u w:val="single"/>
          </w:rPr>
          <w:t>https://waateanews.com/2026/03/15/economy-record-kiwifruit-harvest-expected-to-create-thousands-of-seasonal-jobs/</w:t>
        </w:r>
      </w:hyperlink>
      <w:r>
        <w:t xml:space="preserve"> - * The Bay of Plenty's kiwifruit harvest is underway with a record crop forecast, requiring about 19,000 jobs locally and 24,000 nationwide during the season. * The harvest season runs from March to June, with a crop of approximately 221 million trays expected, surpassing last season. * Recruitment for orchard and packhouse roles is ongoing; pay rates vary from $25.63 to $28.54 per hour. * The kiwifruit industry contributes about $3 billion to the regional economy, with Tauranga earning around $320 million last season. * Despite recent weather impacts, the outlook remains strong with healthy yields and favourable conditions. * The harvest peaks in April, continuing into early winter, with processing extending to August for international markets. 476. </w:t>
      </w:r>
      <w:hyperlink r:id="rId434">
        <w:r>
          <w:rPr>
            <w:color w:val="0000EE"/>
            <w:u w:val="single"/>
          </w:rPr>
          <w:t>https://sana.sy/en/economic/2302746/</w:t>
        </w:r>
      </w:hyperlink>
      <w:r>
        <w:t xml:space="preserve"> - * The ongoing U.S.–Israeli–Iranian conflict is affecting global energy markets and maritime shipping. * The Strait of Hormuz, vital for 20–25% of global seaborne oil trade, faces increased disruption risks. * Oil loading at Fujairah Port was temporarily halted due to a drone strike. * U.S. and international reserves are being released to stabilise global oil supplies. * Maritime logistics face congestion, rising costs, and vessel stranding, with potential ongoing impact on supply chains. 477. </w:t>
      </w:r>
      <w:hyperlink r:id="rId435">
        <w:r>
          <w:rPr>
            <w:color w:val="0000EE"/>
            <w:u w:val="single"/>
          </w:rPr>
          <w:t>https://tribune.net.ph/2026/03/14/emergency-state-russia-among-options</w:t>
        </w:r>
      </w:hyperlink>
      <w:r>
        <w:t xml:space="preserve"> - * The Philippine government is exploring options to source oil from Russia amid disruptions caused by the Israel-US war on Iran and the Strait of Hormuz blockade. * Foreign Affairs Secretary Lazaro confirmed that Russia is being considered, noting the US temporarily eased sanctions on Russian oil. * Most of the Philippines' crude oil (98%) is sourced from the Middle East, with discussions ongoing about alternative sources. * President Marcos has previously expressed willingness to buy Russian oil during rising global fuel prices. * The move aims to cushion the impact of the global oil crisis on fuel supply and prices. 478. </w:t>
      </w:r>
      <w:hyperlink r:id="rId436">
        <w:r>
          <w:rPr>
            <w:color w:val="0000EE"/>
            <w:u w:val="single"/>
          </w:rPr>
          <w:t>https://www.thesun.co.uk/money/38513564/uk-shoppers-empty-shelves-iran-war-drives-costs/</w:t>
        </w:r>
      </w:hyperlink>
      <w:r>
        <w:t xml:space="preserve"> - * Food production costs in the UK increase due to war in Iran, potentially causing empty supermarket shelves. * Fruit and vegetable growers warn that rising energy and transportation costs may halt production. * Growers, including Lea Valley Growers Association, cite increased costs since Russia's invasion of Ukraine as a precedent. * Transport costs, especially for red diesel, have surged, affecting open field growers. * National Farmers’ Union discusses food resilience amid cost-of-living crisis and global market exposure.</w:t>
      </w:r>
      <w:r/>
    </w:p>
    <w:p>
      <w:r/>
      <w:r>
        <w:t xml:space="preserve">479. </w:t>
      </w:r>
      <w:hyperlink r:id="rId437">
        <w:r>
          <w:rPr>
            <w:color w:val="0000EE"/>
            <w:u w:val="single"/>
          </w:rPr>
          <w:t>https://www.thehindubusinessline.com/economy/agri-business/iran-war-leads-to-food-inflation-in-the-gulf-region-on-shortage-soaring-freight-charges/article70743156.ece</w:t>
        </w:r>
      </w:hyperlink>
      <w:r>
        <w:t xml:space="preserve"> - * The Iran war is leading to food inflation in the Gulf, primarily in the United Arab Emirates, affecting sea routes and air cargo since February 27. * Vegetable and fruit prices have doubled; stock of rice and potatoes are thinning. * Rising freight charges and disrupted logistics are impacting imports from India, Sri Lanka, Vietnam, and Thailand. * The Gulf region is managing supply shortages through routes via Oman and Khor Fakkan Port, outside the Strait of Hormuz. * Over 150 tonnes of Kerala exports have been affected due to shipping disruptions, impacting the broader logistics chain. 480. </w:t>
      </w:r>
      <w:hyperlink r:id="rId438">
        <w:r>
          <w:rPr>
            <w:color w:val="0000EE"/>
            <w:u w:val="single"/>
          </w:rPr>
          <w:t>https://vanguardia.com.mx/opinion/guerra-iran-inflacion-JF19580584</w:t>
        </w:r>
      </w:hyperlink>
      <w:r>
        <w:t xml:space="preserve"> - * The war in Iran affects global fertiliser prices because it impacts the gas-natural-fertilisers supply chain. * The Strait of Hormuz, crucial for energy and fertiliser transit, is nearly paralysed, causing increased costs. * Fertiliser production relies on ammonia, which depends on natural gas mainly produced in the Gulf region. * Mexican farmers depend heavily on imported nitrogen fertilisers, which are vulnerable to global disruptions. * The war's escalation threatens higher costs for crops like maize, potatoes, wheat, and others in Mexico. * Mexican government appears to be passive, with farmers bearing the cost of global conflict. 481. </w:t>
      </w:r>
      <w:hyperlink r:id="rId439">
        <w:r>
          <w:rPr>
            <w:color w:val="0000EE"/>
            <w:u w:val="single"/>
          </w:rPr>
          <w:t>https://pelop.gr/giati-o-polemos-sti-mesi-anatoli-dimiourgei-ektoxefsi-navlon-kai-akriveia-sta-kafsima/</w:t>
        </w:r>
      </w:hyperlink>
      <w:r>
        <w:t xml:space="preserve"> - • The conflict in the Middle East has led to increased shipping costs and fuel prices, affecting global trade. • Marine companies, including A.P. Moller-Maersk and CMA CGM, introduce additional fuel surcharges due to regional instability. • Container freight rates increase, particularly on Asia-Europe and Asia-US routes, with rising spot prices and fewer cancellations. • Many ships bypass the Red Sea via Africa, increasing transit times and costs. • Significant decline in port activity at Jebel Ali, reflecting reduced shipping movement due to geopolitical tensions. 482. </w:t>
      </w:r>
      <w:hyperlink r:id="rId440">
        <w:r>
          <w:rPr>
            <w:color w:val="0000EE"/>
            <w:u w:val="single"/>
          </w:rPr>
          <w:t>https://www.thecitizen.co.tz/tanzania/news/africa/kenyan-meat-exporters-hit-by-middle-east-conflict-as-ramadan-shipments-slump-5390954</w:t>
        </w:r>
      </w:hyperlink>
      <w:r>
        <w:t xml:space="preserve"> - * The conflict in the Middle East has caused Kenyan meat exports to drop below 5% of normal during Ramadan, mainly due to high air freight costs. * Kenyan meat exports to major markets such as Abu Dhabi, Dubai, Oman, Kuwait, Bahrain, and Jordan are disrupted. * Weekly meat exports valued at around $2.3 million are significantly reduced. * Air freight costs have increased from $1-1.50 per kilo to up to $3.50, with airlines cutting operations and citing higher insurance costs. * Exporters are shipping vastly reduced quantities, impacting the supply chain from slaughterhouses to farmers, with some diverting meat to local markets and reducing labour. * If conflict persists, demand could weaken further, making freight costs unviable. 483. </w:t>
      </w:r>
      <w:hyperlink r:id="rId440">
        <w:r>
          <w:rPr>
            <w:color w:val="0000EE"/>
            <w:u w:val="single"/>
          </w:rPr>
          <w:t>https://www.thecitizen.co.tz/tanzania/news/africa/kenyan-meat-exporters-hit-by-middle-east-conflict-as-ramadan-shipments-slump-5390954</w:t>
        </w:r>
      </w:hyperlink>
      <w:r>
        <w:t xml:space="preserve"> - • The Middle East war has decreased Kenyan meat exports to below 5% of expected Ramadan volumes. • Exports to key markets such as Abu Dhabi, Dubai, Oman, Kuwait, Bahrain, and Jordan are disrupted. • Air freight costs have surged from $1-$1.50 to $3-$3.50 per kilo due to conflict-linked insurance costs. • Export volumes during Ramadan have fallen from 200 to 5-15 tons daily. • Shipping delays have impacted the supply chain, causing slaughterhouses to divert meat to local markets and reducing employment in abattoirs. 484. </w:t>
      </w:r>
      <w:hyperlink r:id="rId441">
        <w:r>
          <w:rPr>
            <w:color w:val="0000EE"/>
            <w:u w:val="single"/>
          </w:rPr>
          <w:t>https://knnindia.co.in/news/newsdetails/global/russian-oil-shipments-to-india-china-rise-amid-middle-east-disruptions-sp-global</w:t>
        </w:r>
      </w:hyperlink>
      <w:r>
        <w:t xml:space="preserve"> - * Russian crude imports by India and China rose sharply in early March due to Middle East supply disruptions, according to S&amp;P Global's CAS. * Deliveries to main buyers—India, China, Turkey—reached 21.7 million barrels in the week ending March 10. * China's imports increased to 12.4 million barrels, India's to 8.6 million barrels, and Turkey's to 700,000 barrels. * Supply disruptions in the Middle East Gulf and Strait of Hormuz led buyers to seek alternative sources. * US sanctions waiver allowed India to import Russian oil at sea, with 30 million barrels in tankers offshore. * India’s key import terminals like Vadinar and Jamnagar increased Russian crude intake; Jamnagar’s exports of refined products also rose significantly. 485. </w:t>
      </w:r>
      <w:hyperlink r:id="rId442">
        <w:r>
          <w:rPr>
            <w:color w:val="0000EE"/>
            <w:u w:val="single"/>
          </w:rPr>
          <w:t>https://gestion.pe/economia/peru-supero-a-chile-en-envios-agricolas-y-este-ano-podria-sacar-ventaja-estas-son-las-acciones-necesarias-y-los-riesgos-que-acechan-noticia/</w:t>
        </w:r>
      </w:hyperlink>
      <w:r>
        <w:t xml:space="preserve"> - - Perú's agroexport sector is expected to overtake Chile's in 2026, despite ongoing competition and recent growth challenges. - Chile's agricultural exports reached US$ 14,897 million, slightly above Perú's US$ 14,579 million. - Perú's exports grew 17% between 2024 and 2025, compared to Chile's 2%, according to Gabriel Amaro. - Factors supporting Perú's growth include policy stability, irrigation projects, and favourable geography. - Potential external risks include logistical costs and climate phenomena like El Niño affecting exports.</w:t>
      </w:r>
      <w:r/>
    </w:p>
    <w:p>
      <w:r/>
      <w:r>
        <w:t xml:space="preserve">486. </w:t>
      </w:r>
      <w:hyperlink r:id="rId442">
        <w:r>
          <w:rPr>
            <w:color w:val="0000EE"/>
            <w:u w:val="single"/>
          </w:rPr>
          <w:t>https://gestion.pe/economia/peru-supero-a-chile-en-envios-agricolas-y-este-ano-podria-sacar-ventaja-estas-son-las-acciones-necesarias-y-los-riesgos-que-acechan-noticia/</w:t>
        </w:r>
      </w:hyperlink>
      <w:r>
        <w:t xml:space="preserve"> - * Perú espera superar a Chile en exportaciones agrícolas, estimando un liderazgo en 2026. * Las crecientes exportaciones peruanas, impulsadas por mejoras en infraestructura y recursos, se contrastan con riesgos de eventos climáticos como El Niño. * La brecha en valor de exportaciones es mínima, con Perú a punto de superar a Chile, que tiene fortalezas en cultivos específicos. * Se destaca que Perú tiene ventajas como agua dulce abundante, diversidad climática y proyectos de irrigación. * La estrategia de apertura de mercados y acuerdos comerciales ha sido clave para el crecimiento del sector. * Factores climáticos, como El Niño, pueden afectar productos específicos, pero el sector mantiene perspectiva de crecimiento. 487. </w:t>
      </w:r>
      <w:hyperlink r:id="rId443">
        <w:r>
          <w:rPr>
            <w:color w:val="0000EE"/>
            <w:u w:val="single"/>
          </w:rPr>
          <w:t>https://in-cyprus.philenews.com/insider/economy/middle-east-conflict-shipping-costs-container-freight-rates-live/</w:t>
        </w:r>
      </w:hyperlink>
      <w:r>
        <w:t xml:space="preserve"> - * The escalation of conflict in the Middle East has increased transport costs and caused rerouting of container ships by major lines, including Maersk and CMA CGM. * Maersk announced a global Emergency Bunker Surcharge from March 25, 2026, due to fuel disruption and costs linked to the Strait of Hormuz. * CMA CGM implemented an Emergency Fuel Surcharge from March 16, 2026, citing fuel cost volatility. * Drewry’s World Container Index rose 8% in one week, driven mainly by higher rates on Asia-Europe routes. * Spot rates from Shanghai to Rotterdam increased by 19%, and to Genoa by 10%, with additional increases to Los Angeles and New York. * Shipping routes are shifting, with more ships bypassing the Red Sea via the Cape of Good Hope, raising voyage costs. * Some ships still pass through the Suez Canal, with increased transactions reported. * Container traffic at Jebel Ali significantly declined, indicating disruptions at transhipment hubs. 488. </w:t>
      </w:r>
      <w:hyperlink r:id="rId444">
        <w:r>
          <w:rPr>
            <w:color w:val="0000EE"/>
            <w:u w:val="single"/>
          </w:rPr>
          <w:t>https://www.foodbusinessmea.com/ivory-coast-plans-market-reforms-to-align-farmer-prices-with-global-prices/</w:t>
        </w:r>
      </w:hyperlink>
      <w:r>
        <w:t xml:space="preserve"> - * Ivory Coast considers reforms to cocoa marketing system to better match international market levels. * Global cocoa prices fell sharply in 2024, causing a surplus and reducing export competitiveness. * The government has intervened with purchases and reduced farmgate prices to address unsold stocks. * Reforms aim to create a more flexible, responsive sector capable of coping with global fluctuations. * Industry perspectives include strengthening local exporters and enabling direct sales to manufacturers. 489. </w:t>
      </w:r>
      <w:hyperlink r:id="rId445">
        <w:r>
          <w:rPr>
            <w:color w:val="0000EE"/>
            <w:u w:val="single"/>
          </w:rPr>
          <w:t>https://www.globaltrademag.com/global-container-freight-rates-rise-as-world-container-index-climbs/</w:t>
        </w:r>
      </w:hyperlink>
      <w:r>
        <w:t xml:space="preserve"> - * The World Container Index rose this week, indicating higher ocean shipping costs. * The index, managed by Drewry, measures spot market rates across global port connections. * The increase is part of broader trends in container shipping costs. * The index is used as a benchmark for freight rate contracts and negotiations. * The source of the data is IndexBox Market Intelligence Platform. 490. </w:t>
      </w:r>
      <w:hyperlink r:id="rId446">
        <w:r>
          <w:rPr>
            <w:color w:val="0000EE"/>
            <w:u w:val="single"/>
          </w:rPr>
          <w:t>https://www.ad-hoc-news.de/boerse/news/ueberblick/santos-brasil-participacoes-stock-isin-brstbpacnor3-faces-headwinds/68676325</w:t>
        </w:r>
      </w:hyperlink>
      <w:r>
        <w:t xml:space="preserve"> - * Santos Brasil Participações stock (ISIN: BRSTBPACNOR3) experiences pressure in early 2026 due to trade volume declines and macroeconomic pressures in Brazil. * The company's operations at the Port of Santos are affected by weaker global trade and logistical bottlenecks, with container throughput growth remaining flat in 2025. * Brazil's port sector faces challenges from reduced Chinese demand and domestic freight demand slowdown, impacting Santos Brasil's performance. * The company maintains high EBITDA margins supported by fixed concession costs and tariff escalations, with a focus on volume recovery and diversification. * European investors track Santos Brasil as a leveraged play on South-South trade corridors, amid global shipping disruptions and trade uncertainties. 491. </w:t>
      </w:r>
      <w:hyperlink r:id="rId447">
        <w:r>
          <w:rPr>
            <w:color w:val="0000EE"/>
            <w:u w:val="single"/>
          </w:rPr>
          <w:t>https://index.hu/gazdasag/2026/03/14/dragulas-iran-haboru-legi-szallitas-kozlekedes-repulogep/</w:t>
        </w:r>
      </w:hyperlink>
      <w:r>
        <w:t xml:space="preserve"> - * The Iranian war and the closure of the Hormuzi Strait have significantly disrupted international freight, especially air transport, increasing costs by 70%. * Over 100 container ships are stranded in the Strait, affecting oil exports and container trade. * Due to maritime disruptions, freight companies are increasingly shifting to air freight, raising logistics costs by 5-10 times. * The duopoly of Dubai and Doha as air logistics hubs has been severely impacted, reducing capacity. * Air freight prices on South Asia and Europe routes have surged 70%, with some stabilising as alternative capacities are introduced. 492. </w:t>
      </w:r>
      <w:hyperlink r:id="rId448">
        <w:r>
          <w:rPr>
            <w:color w:val="0000EE"/>
            <w:u w:val="single"/>
          </w:rPr>
          <w:t>https://www.thehindubusinessline.com/economy/india-us-engaged-in-talks-on-bilateral-trade-pact-commerce-ministry/article70742280.ece</w:t>
        </w:r>
      </w:hyperlink>
      <w:r>
        <w:t xml:space="preserve"> - * India and the US remain engaged in discussions for a bilateral trade agreement, with negotiations ongoing and no breakdown reported. * US launched Section 301 trade investigations on India and other countries, with tariffs potentially reinstated. * Indian Commerce and Industry Minister Piyush Goyal denied reports of stalled talks, highlighting the significance of the trade agreement. * US tariffs on India were reduced earlier but are subject to future adjustments; current tariffs remain in place. * India’s exports to the US increased by 5.85% in the period January-April of the fiscal year, reaching $72.46 billion. * US investigations also target policies related to forced labour, affecting 60 economies, including India. 493. </w:t>
      </w:r>
      <w:hyperlink r:id="rId449">
        <w:r>
          <w:rPr>
            <w:color w:val="0000EE"/>
            <w:u w:val="single"/>
          </w:rPr>
          <w:t>https://www.ad-hoc-news.de/boerse/news/ueberblick/expeditors-international-stock-isin-us3026351093-faces-headwinds-amid/68676101</w:t>
        </w:r>
      </w:hyperlink>
      <w:r>
        <w:t xml:space="preserve"> - * Expeditors International's stock struggles with declining freight volumes and margin pressures amid broader trade uncertainties. * The company reports softer revenue and volume declines in its recent quarterly results, influenced by global trade slowdown. * Its non-asset-based business model helps maintain margins despite reduced throughput, with diversified services including air and ocean freight. * Global trade volume reductions, especially in airfreight, impact demand, but ocean rates remain high due to capacity constraints. * Risks include prolonged trade tensions and demand drops; potential upside from trade rebound and reshoring activities. 494. </w:t>
      </w:r>
      <w:hyperlink r:id="rId450">
        <w:r>
          <w:rPr>
            <w:color w:val="0000EE"/>
            <w:u w:val="single"/>
          </w:rPr>
          <w:t>https://www.aol.com/articles/british-fruit-vegetable-growers-warn-091020121.html</w:t>
        </w:r>
      </w:hyperlink>
      <w:r>
        <w:t xml:space="preserve"> - * British fruit and vegetable growers warn of possible production halts and empty supermarket shelves due to soaring energy and transportation costs amid the Iran war. * Industry leaders fear many producers may end their seasons early, with examples from UK associations highlighting increased costs like gas prices and fuel. * The increase in input costs and supply chain disruptions threaten to reduce crop yields and availability. * The NFU and Defra are discussing UK food resilience in light of these challenges. * The war in Iran is compared to the Ukraine invasion impacting UK food supply and costs.</w:t>
      </w:r>
      <w:r/>
      <w:r/>
    </w:p>
    <w:p>
      <w:pPr>
        <w:pStyle w:val="ListNumber"/>
        <w:numPr>
          <w:ilvl w:val="0"/>
          <w:numId w:val="16"/>
        </w:numPr>
        <w:spacing w:line="240" w:lineRule="auto"/>
        <w:ind w:left="720"/>
      </w:pPr>
      <w:r/>
      <w:hyperlink r:id="rId451">
        <w:r>
          <w:rPr>
            <w:color w:val="0000EE"/>
            <w:u w:val="single"/>
          </w:rPr>
          <w:t>https://www.aol.com/news/international-energy-agency-launches-unprecedented-212134713.html</w:t>
        </w:r>
      </w:hyperlink>
      <w:r>
        <w:t xml:space="preserve"> - * Member countries of the IEA voted to release 400 million barrels of oil from reserves on March 11 to address a global supply crisis.</w:t>
      </w:r>
      <w:r>
        <w:rPr>
          <w:i/>
        </w:rPr>
        <w:t xml:space="preserve"> The release aimed to mitigate the impact of conflict in the Middle East, particularly affecting the Strait of Hormuz.</w:t>
      </w:r>
      <w:r>
        <w:t xml:space="preserve"> Oil prices initially fell but later rose beyond $88 per barrel, indicating market concern.</w:t>
      </w:r>
      <w:r>
        <w:rPr>
          <w:i/>
        </w:rPr>
        <w:t xml:space="preserve"> The conflict has reduced oil flows through the Strait of Hormuz by more than 90%, disrupting supply.</w:t>
      </w:r>
      <w:r>
        <w:t xml:space="preserve"> IEA member states hold over 1.8 billion barrels of emergency and industry stockpiles ready for deployment.* Shipping delays and restricted passage through the Strait are critical challenges impacting the global oil market.</w:t>
      </w:r>
      <w:r/>
    </w:p>
    <w:p>
      <w:pPr>
        <w:pStyle w:val="ListNumber"/>
        <w:spacing w:line="240" w:lineRule="auto"/>
        <w:ind w:left="720"/>
      </w:pPr>
      <w:r/>
      <w:hyperlink r:id="rId452">
        <w:r>
          <w:rPr>
            <w:color w:val="0000EE"/>
            <w:u w:val="single"/>
          </w:rPr>
          <w:t>https://www.blogto.com/eat_drink/2026/03/70-dollar-coffee-toronto/</w:t>
        </w:r>
      </w:hyperlink>
      <w:r>
        <w:t xml:space="preserve"> - * A reservation-only coffee bar in Toronto with eight seats opened in late February. * The cafe features high-end coffee selections, including a $68 Pourover Panama Gesha. * The cafe serves rare and competition coffees, with flights ranging from $22 to $28. * The cafe aims to elevate coffee culture with a focus on premium beans and educational service. * Located at 87 Wade Ave, Toronto, it targets coffee connoisseurs seeking a luxury experience. 497. </w:t>
      </w:r>
      <w:hyperlink r:id="rId453">
        <w:r>
          <w:rPr>
            <w:color w:val="0000EE"/>
            <w:u w:val="single"/>
          </w:rPr>
          <w:t>https://sna.agr.br/crise-de-fertilizantes/</w:t>
        </w:r>
      </w:hyperlink>
      <w:r>
        <w:t xml:space="preserve"> - * The war between the US (with Israel) and Iran, starting in March 2026, caused disruptions in fertiliser raw material flows, affecting US producers and farmers. * The US government allocated approximately US$ 11 billion to mitigate losses through emergency aid. * Fertiliser prices, such as nitrogen fertiliser in New Orleans, surged within days. * US farmers sold old grain stocks and reconsidered planting plans due to high fertiliser costs. * In Brazil, reliance on Iran and Oman for ureia importation threatened supply and led to price increases amid geopolitical instability. 498. </w:t>
      </w:r>
      <w:hyperlink r:id="rId454">
        <w:r>
          <w:rPr>
            <w:color w:val="0000EE"/>
            <w:u w:val="single"/>
          </w:rPr>
          <w:t>https://tribune.com.pk/story/2597547/local-exports-hit-by-triple-threat</w:t>
        </w:r>
      </w:hyperlink>
      <w:r>
        <w:t xml:space="preserve"> - * Pakistan's agricultural exports, including potatoes and kinnow, are disrupted by the collapse of Middle Eastern maritime routes due to war and port attacks. * War surcharges of $2,000 per container have increased export costs, reducing competitiveness. * Trade with Afghanistan is suspended, with land routes via Iran being a makeshift alternative. * Shipping lines have imposed war risk surcharges affecting Gulf region cargo, with additional charges ranging up to $4,000. * Exporters warn of potential losses if the situation does not improve within 48 to 72 hours. 499. </w:t>
      </w:r>
      <w:hyperlink r:id="rId455">
        <w:r>
          <w:rPr>
            <w:color w:val="0000EE"/>
            <w:u w:val="single"/>
          </w:rPr>
          <w: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w:t>
        </w:r>
      </w:hyperlink>
      <w:r>
        <w:t xml:space="preserve"> - * The conflict has disrupted India’s trade routes through the Strait of Hormuz, impacting exports worth $11.8 billion and 4 lakh tonnes of Basmati rice. * Shipping delays, higher freight costs, and war-risk surcharges are affecting Indian exports and FMCG supply chains linked to Iran. * Disruptions are leading to order cancellations, delayed shipments, and increased insurance premiums for shipping containers. * Rerouting via the Cape of Good Hope adds 14-25 days transit time, raising spoilage risks and inventory challenges. * Nearly 30% of global seaborne oil trade passes through the Strait of Hormuz, and any further disruption could raise freight costs by 20-30%. 500. </w:t>
      </w:r>
      <w:hyperlink r:id="rId456">
        <w:r>
          <w:rPr>
            <w:color w:val="0000EE"/>
            <w:u w:val="single"/>
          </w:rPr>
          <w:t>https://sna.agr.br/exportacoes-do-agronegocio-avancam-74-e-atingem-recorde-em-fevereiro/</w:t>
        </w:r>
      </w:hyperlink>
      <w:r>
        <w:t xml:space="preserve"> - • Brasil atingiu recorde nas exportações agrícolas em fevereiro, com US$ 12,05 bilhões, aumento de 7,4% no volume em relação a fevereiro de 2025. • O aumento foi impulsionado pelo crescimento do volume exportado, apesar da retração no preço médio internacional de 1,5%. • China foi principal destino, com US$ 3,6 bilhões, seguida pela UE e EUA. • Destacaram-se exportações para países asiáticos, incluindo Índia (+171,1%) e Vietnã (+22,9%). • Segmentos como soja, proteínas animais e produtos florestais lideraram o desempenho, com recordes em vários itens. • Aumento da oferta e abertura de novos mercados contribuíram para o bom desempenho do setor.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abplive.com/news/world/iran-israel-conflict-us-weighs-u-turn-iran-oil-sanctions-free-stranded-tankers-to-boost-supply-1832074/amp" TargetMode="External"/><Relationship Id="rId10" Type="http://schemas.openxmlformats.org/officeDocument/2006/relationships/hyperlink" Target="https://www.brecorder.com/news/40412479/port-amp-customs-related-issues-aptma-seeks-setting-up-of-task-force" TargetMode="External"/><Relationship Id="rId11" Type="http://schemas.openxmlformats.org/officeDocument/2006/relationships/hyperlink" Target="https://www.tehrantimes.com/news/524804/Giant-tanker-forced-to-back-down-as-Iran-successfully-maintains" TargetMode="External"/><Relationship Id="rId12" Type="http://schemas.openxmlformats.org/officeDocument/2006/relationships/hyperlink" Target="https://investinglive.com/news/wto-cuts-global-trade-outlook-says-middle-east-conflict-lifts-energy-risks-20260319/" TargetMode="External"/><Relationship Id="rId13" Type="http://schemas.openxmlformats.org/officeDocument/2006/relationships/hyperlink" Target="https://www.omanobserver.om/article/1186419/business/sohar-port-terminal-to-prioritise-omani-gateway-cargo" TargetMode="External"/><Relationship Id="rId14" Type="http://schemas.openxmlformats.org/officeDocument/2006/relationships/hyperlink" Target="https://www.livemint.com/news/india/india-relief-package-exporters-west-asia-war-maritime-disruption-11773926388387.html" TargetMode="External"/><Relationship Id="rId15" Type="http://schemas.openxmlformats.org/officeDocument/2006/relationships/hyperlink" Target="https://indiashippingnews.com/gulf-tensions-may-disrupt-indias-infra-execution-raise-logistics-costs-ashish-sheth-cmd-sarjak-container-lines/" TargetMode="External"/><Relationship Id="rId16" Type="http://schemas.openxmlformats.org/officeDocument/2006/relationships/hyperlink" Target="https://e.vnexpress.net/news/business/economy/from-malaysia-s-zus-to-indonesia-s-kenangan-how-southeast-asia-s-homegrown-coffee-chains-are-growing-overseas-5052474.html" TargetMode="External"/><Relationship Id="rId17" Type="http://schemas.openxmlformats.org/officeDocument/2006/relationships/hyperlink" Target="https://www.kjrh.com/news/local-news/fertilizer-prices-soar-amid-iran-war-leaving-local-farmers-scrambling" TargetMode="External"/><Relationship Id="rId18" Type="http://schemas.openxmlformats.org/officeDocument/2006/relationships/hyperlink" Target="https://energynow.com/2026/03/war-in-iran-is-reshaping-the-global-gas-market-for-years-to-come/" TargetMode="External"/><Relationship Id="rId19" Type="http://schemas.openxmlformats.org/officeDocument/2006/relationships/hyperlink" Target="https://www.descifrado.com/2026/03/19/granos-de-oro-venezuela-apuesta-por-su-cafe-y-su-cacao-para-diversificar-las-exportaciones-no-tradicionales/" TargetMode="External"/><Relationship Id="rId20" Type="http://schemas.openxmlformats.org/officeDocument/2006/relationships/hyperlink" Target="https://www.elnuevosiglo.com.co/economia/malas-senales-del-agro-en-el-comienzo-del-ano-por-impacto-del-clima" TargetMode="External"/><Relationship Id="rId21" Type="http://schemas.openxmlformats.org/officeDocument/2006/relationships/hyperlink" Target="https://news.un.org/en/story/2026/03/1167167" TargetMode="External"/><Relationship Id="rId22" Type="http://schemas.openxmlformats.org/officeDocument/2006/relationships/hyperlink" Target="https://www.seanews.com.tr/article/attacks-on-ships-in-middle-east-aim-to-disrupt-mmxyfig0" TargetMode="External"/><Relationship Id="rId23" Type="http://schemas.openxmlformats.org/officeDocument/2006/relationships/hyperlink" Target="https://www.abc.net.au/news/2026-03-20/middle-east-conflict-may-end-some-carrot-farmers/106474078" TargetMode="External"/><Relationship Id="rId24" Type="http://schemas.openxmlformats.org/officeDocument/2006/relationships/hyperlink" Target="https://ricenewstoday.com/asian-rice-sellers-hit-pause-as-freight-costs-rise/" TargetMode="External"/><Relationship Id="rId25" Type="http://schemas.openxmlformats.org/officeDocument/2006/relationships/hyperlink" Target="https://www.fticonsulting.com/insights/articles/how-war-iran-reshaping-transportation-logistics" TargetMode="External"/><Relationship Id="rId26" Type="http://schemas.openxmlformats.org/officeDocument/2006/relationships/hyperlink" Target="https://www.maritimeprofessional.com/news/crude-being-shipped-asia-panama-417079" TargetMode="External"/><Relationship Id="rId27" Type="http://schemas.openxmlformats.org/officeDocument/2006/relationships/hyperlink" Target="https://ghanamedia.net/ghana-cocoa-price-cut-farmers-concern-2/" TargetMode="External"/><Relationship Id="rId28" Type="http://schemas.openxmlformats.org/officeDocument/2006/relationships/hyperlink" Target="https://ricenewstoday.com/indian-rice-exports-hit-by-rising-freight-insurance-costs-amid-middle-east-tensions/" TargetMode="External"/><Relationship Id="rId29" Type="http://schemas.openxmlformats.org/officeDocument/2006/relationships/hyperlink" Target="https://coffeetalk.com/daily-dose/top-news/03-2026/109629/" TargetMode="External"/><Relationship Id="rId30" Type="http://schemas.openxmlformats.org/officeDocument/2006/relationships/hyperlink" Target="https://coffeetalk.com/daily-dose/for-roasters-retailers/03-2026/109623/" TargetMode="External"/><Relationship Id="rId31" Type="http://schemas.openxmlformats.org/officeDocument/2006/relationships/hyperlink" Target="https://coffeetalk.com/daily-dose/for-roasters-retailers/03-2026/109624/" TargetMode="External"/><Relationship Id="rId32" Type="http://schemas.openxmlformats.org/officeDocument/2006/relationships/hyperlink" Target="https://coffeetalk.com/daily-dose/from-origin/03-2026/109620/" TargetMode="External"/><Relationship Id="rId33" Type="http://schemas.openxmlformats.org/officeDocument/2006/relationships/hyperlink" Target="https://www.brownfieldagnews.com/news/fertilizer-prices-rising-as-global-tensions-disrupt-nitrogen-supply/" TargetMode="External"/><Relationship Id="rId34" Type="http://schemas.openxmlformats.org/officeDocument/2006/relationships/hyperlink" Target="https://www.brownfieldagnews.com/market-news/soybeans-corn-see-more-support-from-crude-oil/" TargetMode="External"/><Relationship Id="rId35" Type="http://schemas.openxmlformats.org/officeDocument/2006/relationships/hyperlink" Target="https://www.jdsupra.com/legalnews/u-s-trade-representative-initiates-60-9792643/" TargetMode="External"/><Relationship Id="rId36" Type="http://schemas.openxmlformats.org/officeDocument/2006/relationships/hyperlink" Target="https://www.spokesman.com/stories/2026/mar/19/farmers-see-fertilizer-prices-jump-as-iran-blocks-/" TargetMode="External"/><Relationship Id="rId37" Type="http://schemas.openxmlformats.org/officeDocument/2006/relationships/hyperlink" Target="https://www.eldiario.ec/ecuador/clima-en-ecuador-alerta-descenso-temperatura-19-22-marzo-19032026/" TargetMode="External"/><Relationship Id="rId38" Type="http://schemas.openxmlformats.org/officeDocument/2006/relationships/hyperlink" Target="https://www.offthegridnews.com/survival-gardening/the-fertilizer-squeeze-what-war-shipping-chokepoints-and-export-bans-could-do-to-your-garden-in-2026/" TargetMode="External"/><Relationship Id="rId39" Type="http://schemas.openxmlformats.org/officeDocument/2006/relationships/hyperlink" Target="https://www.cnbc.com/2026/03/19/iran-war-fertilizer-shortage-2026-elections-strait-hormuz.html" TargetMode="External"/><Relationship Id="rId40" Type="http://schemas.openxmlformats.org/officeDocument/2006/relationships/hyperlink" Target="https://www.koreatimes.co.kr/world/20260320/how-can-hormuz-shipping-blockage-be-solved?utm_source=rss" TargetMode="External"/><Relationship Id="rId41" Type="http://schemas.openxmlformats.org/officeDocument/2006/relationships/hyperlink" Target="https://www.hercampus.com/school/casper-libero/climate-change-and-the-rise-of-natural-disasters-in-brazil/" TargetMode="External"/><Relationship Id="rId42" Type="http://schemas.openxmlformats.org/officeDocument/2006/relationships/hyperlink" Target="https://www.formesdeluxe.com/article/coffee-a-question-of-taste.65359" TargetMode="External"/><Relationship Id="rId43" Type="http://schemas.openxmlformats.org/officeDocument/2006/relationships/hyperlink" Target="https://www.rnz.co.nz/news/business/590120/how-much-might-prices-rise-and-when" TargetMode="External"/><Relationship Id="rId44" Type="http://schemas.openxmlformats.org/officeDocument/2006/relationships/hyperlink" Target="https://www.cnbc.com/2026/03/19/how-to-play-the-ai-driven-blue-collar-renaissance.html" TargetMode="External"/><Relationship Id="rId45" Type="http://schemas.openxmlformats.org/officeDocument/2006/relationships/hyperlink" Target="https://gcaptain.com/container-spot-rates-edge-higher-for-third-week-transpacific-leads-gains-hormuz-crisis-pushes-costs-higher/" TargetMode="External"/><Relationship Id="rId46" Type="http://schemas.openxmlformats.org/officeDocument/2006/relationships/hyperlink" Target="https://www.wto.org/english/news_e/news26_e/stat_19mar26_329_e.htm" TargetMode="External"/><Relationship Id="rId47" Type="http://schemas.openxmlformats.org/officeDocument/2006/relationships/hyperlink" Target="https://timothyrenshaw.substack.com/p/container-shippings-fuel-fear-factor" TargetMode="External"/><Relationship Id="rId48" Type="http://schemas.openxmlformats.org/officeDocument/2006/relationships/hyperlink" Target="https://www.italiaatavola.net//flash/attualita-mercato/2026/3/19/trevalli-cooperlat-bloccati-venti-container-verso-medio-oriente/118094/" TargetMode="External"/><Relationship Id="rId49" Type="http://schemas.openxmlformats.org/officeDocument/2006/relationships/hyperlink" Target="https://www.independent.co.ug/coffee-pest-attacks-sunshine-lower-production-in-omoro/" TargetMode="External"/><Relationship Id="rId50" Type="http://schemas.openxmlformats.org/officeDocument/2006/relationships/hyperlink" Target="https://laminute.info/2026/03/19/palm-oil-cocoa-coffee-whos-going-to-tend-to-tomorrows-large-tropical-plantations/" TargetMode="External"/><Relationship Id="rId51" Type="http://schemas.openxmlformats.org/officeDocument/2006/relationships/hyperlink" Target="https://retailtimes.co.uk/black-sheep-coffee-launches-banana-arcade-spring-menu/" TargetMode="External"/><Relationship Id="rId52" Type="http://schemas.openxmlformats.org/officeDocument/2006/relationships/hyperlink" Target="http://malaysiansmustknowthetruth.blogspot.com/2026/03/prolonged-middle-east-war-could-disrupt.html" TargetMode="External"/><Relationship Id="rId53" Type="http://schemas.openxmlformats.org/officeDocument/2006/relationships/hyperlink" Target="https://www.feedlotmagazine.com/news/industry_news/fertilizer-impacts-on-warm-season-hay-budgets/article_84516102-3145-4519-b33d-afefac1ac6f6.html" TargetMode="External"/><Relationship Id="rId54" Type="http://schemas.openxmlformats.org/officeDocument/2006/relationships/hyperlink" Target="https://www.africanews.com/2026/03/19/middle-east-war-boosts-traffic-through-kenyan-port-of-lamu/" TargetMode="External"/><Relationship Id="rId55" Type="http://schemas.openxmlformats.org/officeDocument/2006/relationships/hyperlink" Target="https://blog.robotiq.com/how-coffee-manufacturers-are-automating-palletizing-with-payback-under-1-year" TargetMode="External"/><Relationship Id="rId56" Type="http://schemas.openxmlformats.org/officeDocument/2006/relationships/hyperlink" Target="https://www.thehindubusinessline.com/economy/logistics/jnpa-cuts-stranded-containers-to-half-sonowal-conducts-review/article70762145.ece" TargetMode="External"/><Relationship Id="rId57" Type="http://schemas.openxmlformats.org/officeDocument/2006/relationships/hyperlink" Target="https://www.thehindubusinessline.com/economy/logistics/hapag-lloyd-incurring-50-million-in-extra-costs-per-week-25000-shipments-impacted-due-to-west-asia-war-says-ceo/article70762314.ece" TargetMode="External"/><Relationship Id="rId58" Type="http://schemas.openxmlformats.org/officeDocument/2006/relationships/hyperlink" Target="https://www.producer.com/crops/new-seed-treatments-offer-improvements/" TargetMode="External"/><Relationship Id="rId59" Type="http://schemas.openxmlformats.org/officeDocument/2006/relationships/hyperlink" Target="https://nycaribnews.com/what-science-says-about-your-favorite-morning-drink/" TargetMode="External"/><Relationship Id="rId60" Type="http://schemas.openxmlformats.org/officeDocument/2006/relationships/hyperlink" Target="https://kalkinemedia.com/uk/stocks/consumer/tescos-strategic-outlook-shifts-amid-changing-food-market-conditions" TargetMode="External"/><Relationship Id="rId61" Type="http://schemas.openxmlformats.org/officeDocument/2006/relationships/hyperlink" Target="https://gritdaily.com/cold-case-ice-cream-lands-in-kroger-stores/" TargetMode="External"/><Relationship Id="rId62" Type="http://schemas.openxmlformats.org/officeDocument/2006/relationships/hyperlink" Target="https://potatoes.news/a-farmer-speaks-out-why-potato-prices-have-quintupled-and-its-not-just-the-weather/" TargetMode="External"/><Relationship Id="rId63" Type="http://schemas.openxmlformats.org/officeDocument/2006/relationships/hyperlink" Target="https://www.brownfieldagnews.com/news/ag-lender-stresses-risk-management-amid-market-swings-and-high-input-costs/" TargetMode="External"/><Relationship Id="rId64" Type="http://schemas.openxmlformats.org/officeDocument/2006/relationships/hyperlink" Target="https://afnews.com.br/china-restringe-exportacoes-de-fertilizantes-prejudicando-oferta-ja-apertada-pela-guerra/" TargetMode="External"/><Relationship Id="rId65" Type="http://schemas.openxmlformats.org/officeDocument/2006/relationships/hyperlink" Target="https://www.thehindubusinessline.com/economy/domestic-strength-shields-india-from-114-oil-shock-pmeac-chairman-s-mahendra-dev/article70761656.ece" TargetMode="External"/><Relationship Id="rId66" Type="http://schemas.openxmlformats.org/officeDocument/2006/relationships/hyperlink" Target="https://www.thehindubusinessline.com/opinion/editorial/editorial-feedstock-facts/article70761080.ece" TargetMode="External"/><Relationship Id="rId67" Type="http://schemas.openxmlformats.org/officeDocument/2006/relationships/hyperlink" Target="https://www.supplychainbrain.com/articles/43688-asian-container-liners-see-turnaround-as-red-sea-remains-shut" TargetMode="External"/><Relationship Id="rId68" Type="http://schemas.openxmlformats.org/officeDocument/2006/relationships/hyperlink" Target="https://www.channelstv.com/2026/03/19/what-cargo-ships-are-passing-hormuz-strait/" TargetMode="External"/><Relationship Id="rId69" Type="http://schemas.openxmlformats.org/officeDocument/2006/relationships/hyperlink" Target="https://www.farmersweekly.co.za/agri-news/africa/from-cockpit-to-coffee-a-kenyan-farmers-path-to-sustainable-production/#utm_source=rss&amp;utm_medium=rss&amp;utm_campaign=from-cockpit-to-coffee-a-kenyan-farmers-path-to-sustainable-production" TargetMode="External"/><Relationship Id="rId70" Type="http://schemas.openxmlformats.org/officeDocument/2006/relationships/hyperlink" Target="https://coffeegeography.com/2026/03/19/ali-group-acquires-bunn-strengthening-global-beverage-equipment-leadership/" TargetMode="External"/><Relationship Id="rId71" Type="http://schemas.openxmlformats.org/officeDocument/2006/relationships/hyperlink" Target="https://fresnoland.org/2026/03/19/fresno-farmworkers/" TargetMode="External"/><Relationship Id="rId72" Type="http://schemas.openxmlformats.org/officeDocument/2006/relationships/hyperlink" Target="https://www.foodbusinessmea.com/kenya-to-inject-us27m-in-tea-factories-to-boost-efficiency-and-global-competitiveness/" TargetMode="External"/><Relationship Id="rId73" Type="http://schemas.openxmlformats.org/officeDocument/2006/relationships/hyperlink" Target="https://igrownews.com/farm-labor-crisis-fuels-agtech-automation-surge/" TargetMode="External"/><Relationship Id="rId74" Type="http://schemas.openxmlformats.org/officeDocument/2006/relationships/hyperlink" Target="https://www.kathimerini.gr/economy/international/564133126/far-oyest-stis-thalassies-metafores/" TargetMode="External"/><Relationship Id="rId75" Type="http://schemas.openxmlformats.org/officeDocument/2006/relationships/hyperlink" Target="https://www.globenewswire.com/news-release/2026/03/19/3259170/0/en/Black-Rock-Coffee-Bar-Continues-Expansion-in-Colorado-with-New-Denver-Location.html" TargetMode="External"/><Relationship Id="rId76" Type="http://schemas.openxmlformats.org/officeDocument/2006/relationships/hyperlink" Target="https://blog.ucs.org/omanjana-goswami/what-farmers-will-pay-for-president-trumps-war-on-iran/" TargetMode="External"/><Relationship Id="rId77" Type="http://schemas.openxmlformats.org/officeDocument/2006/relationships/hyperlink" Target="https://trans.info/en/cma-cgm-bypass-hormuz-463210" TargetMode="External"/><Relationship Id="rId78" Type="http://schemas.openxmlformats.org/officeDocument/2006/relationships/hyperlink" Target="https://www.cargobreakingnews.com/air-cargo-rates-surge-on-asia-europe-and-india-lanes/" TargetMode="External"/><Relationship Id="rId79" Type="http://schemas.openxmlformats.org/officeDocument/2006/relationships/hyperlink" Target="https://www.elrancaguino.cl/2026/03/19/por-que-el-bloqueo-de-ormuz-podria-sentirse-en-tu-plato/" TargetMode="External"/><Relationship Id="rId80" Type="http://schemas.openxmlformats.org/officeDocument/2006/relationships/hyperlink" Target="https://blog.gettransport.com/news/global-tariff-impacts-logistics/" TargetMode="External"/><Relationship Id="rId81" Type="http://schemas.openxmlformats.org/officeDocument/2006/relationships/hyperlink" Target="https://agronigeria.ng/african-cocoa-farmers-raise-concerns-as-lid-falls-short-during-price-slump/?utm_source=rss&amp;utm_medium=rss&amp;utm_campaign=african-cocoa-farmers-raise-concerns-as-lid-falls-short-during-price-slump" TargetMode="External"/><Relationship Id="rId82" Type="http://schemas.openxmlformats.org/officeDocument/2006/relationships/hyperlink" Target="https://eng.belta.by/politics/view/bread-is-life-as-middle-east-war-triggers-fertilizer-race-eu-looks-toward-belarus-178077-2026/" TargetMode="External"/><Relationship Id="rId83" Type="http://schemas.openxmlformats.org/officeDocument/2006/relationships/hyperlink" Target="https://www.lapresse.tn/2026/03/14/engrais-et-agriculture-la-guerre-contre-liran-pourrait-profiter-a-la-production-tunisienne/" TargetMode="External"/><Relationship Id="rId84" Type="http://schemas.openxmlformats.org/officeDocument/2006/relationships/hyperlink" Target="https://www.fruitandvine.co.uk/middle-east-conflict-drives-new-pressures-for-british-fruit-growers/" TargetMode="External"/><Relationship Id="rId85" Type="http://schemas.openxmlformats.org/officeDocument/2006/relationships/hyperlink" Target="https://www.logisticsinsider.in/west-asia-tensions-shift-focus-from-oil-supply-to-logistics-risk-for-india/" TargetMode="External"/><Relationship Id="rId86" Type="http://schemas.openxmlformats.org/officeDocument/2006/relationships/hyperlink" Target="https://www.republicworld.com/india/know-all-about-the-govt-s-ecgc-backed-relief-scheme-to-shield-exporters-from-strait-of-hormuz-crisis-west-asia-tensions" TargetMode="External"/><Relationship Id="rId87" Type="http://schemas.openxmlformats.org/officeDocument/2006/relationships/hyperlink" Target="https://www.xaluannews.com/modules.php?name=News&amp;file=article&amp;sid=3739621" TargetMode="External"/><Relationship Id="rId88" Type="http://schemas.openxmlformats.org/officeDocument/2006/relationships/hyperlink" Target="https://container-news.com/cma-cgm-launches-emergency-multimodal-solutions-to-bypass-strait-of-hormuz/" TargetMode="External"/><Relationship Id="rId89" Type="http://schemas.openxmlformats.org/officeDocument/2006/relationships/hyperlink" Target="https://www.canalrural.com.br/previsao-do-tempo/chuva-ganha-forca-em-varias-regioes-do-pais/" TargetMode="External"/><Relationship Id="rId90" Type="http://schemas.openxmlformats.org/officeDocument/2006/relationships/hyperlink" Target="https://igrownews.com/eternal-ag-latest-news/" TargetMode="External"/><Relationship Id="rId91" Type="http://schemas.openxmlformats.org/officeDocument/2006/relationships/hyperlink" Target="https://www.maritimegateway.com/russian-oil-pivots-to-india-seven-tankers-reroute-from-china-as-new-delhi-ramps-up-purchases/" TargetMode="External"/><Relationship Id="rId92" Type="http://schemas.openxmlformats.org/officeDocument/2006/relationships/hyperlink" Target="https://www.maritimegateway.com/war-surcharges-and-route-shutdowns-70-of-indian-exports-hit-as-crisis-deepens/" TargetMode="External"/><Relationship Id="rId93" Type="http://schemas.openxmlformats.org/officeDocument/2006/relationships/hyperlink" Target="https://supplychain360.io/logistics/hormuz-disruption-reshapes-2026-container-contracts/" TargetMode="External"/><Relationship Id="rId94" Type="http://schemas.openxmlformats.org/officeDocument/2006/relationships/hyperlink" Target="https://www.seanews.com.tr/article/rail-ocean-carriers-move-towards-mergers-mmx5ad32" TargetMode="External"/><Relationship Id="rId95" Type="http://schemas.openxmlformats.org/officeDocument/2006/relationships/hyperlink" Target="https://www.globaltrademag.com/global-expansion-in-a-volatile-world-the-risks-businesses-must-assess-before-entering-new-markets/" TargetMode="External"/><Relationship Id="rId96" Type="http://schemas.openxmlformats.org/officeDocument/2006/relationships/hyperlink" Target="https://kpel965.com/ixp/33/p/coffee-price-surge-louisiana/" TargetMode="External"/><Relationship Id="rId97" Type="http://schemas.openxmlformats.org/officeDocument/2006/relationships/hyperlink" Target="https://globalmaritimehub.com/transhipment-hubs-drive-growth-in-global-port-volumes-in-2025.html" TargetMode="External"/><Relationship Id="rId98" Type="http://schemas.openxmlformats.org/officeDocument/2006/relationships/hyperlink" Target="https://www.focus.de/earth/super-el-nino-im-anmarsch-warum-der-mittelmeerurlaub-2026-regenreich-werden-koennte_f83680b9-fd66-4d7a-871d-a1b13d069ce8.html" TargetMode="External"/><Relationship Id="rId99" Type="http://schemas.openxmlformats.org/officeDocument/2006/relationships/hyperlink" Target="https://economynext.com/adani-led-colombo-west-terminal-hits-1-million-teus-in-record-first-year-264429/" TargetMode="External"/><Relationship Id="rId100" Type="http://schemas.openxmlformats.org/officeDocument/2006/relationships/hyperlink" Target="https://mypr.co.za/something-youve-never-tried-but-youll-love/" TargetMode="External"/><Relationship Id="rId101" Type="http://schemas.openxmlformats.org/officeDocument/2006/relationships/hyperlink" Target="https://www.thecattlesite.com/news/uk-dairy-farmers-face-losses-as-milk-prices-plunge" TargetMode="External"/><Relationship Id="rId102" Type="http://schemas.openxmlformats.org/officeDocument/2006/relationships/hyperlink" Target="https://www.newsghana.com.gh/cocoa-markets-torn-between-geopolitical-fear-and-weakening-chocolate-demand/" TargetMode="External"/><Relationship Id="rId103" Type="http://schemas.openxmlformats.org/officeDocument/2006/relationships/hyperlink" Target="https://www.newsghana.com.gh/gsa-probes-early-war-risk-surcharges-as-shipping-costs-rise/" TargetMode="External"/><Relationship Id="rId104" Type="http://schemas.openxmlformats.org/officeDocument/2006/relationships/hyperlink" Target="https://www.openpr.com/news/4430839/global-tea-market-ken-research-stated-the-industry-is-valued" TargetMode="External"/><Relationship Id="rId105" Type="http://schemas.openxmlformats.org/officeDocument/2006/relationships/hyperlink" Target="https://www.retailnews.asia/vietnamese-fruit-market-takes-a-hit-prices-plummet-amid-weak-demand-and-strict-chinese-import-controls/" TargetMode="External"/><Relationship Id="rId106" Type="http://schemas.openxmlformats.org/officeDocument/2006/relationships/hyperlink" Target="https://www.tanzaniainvest.com/transport/2026-sea-ports-tariff-tpsf-dialogue-trade-costs" TargetMode="External"/><Relationship Id="rId107" Type="http://schemas.openxmlformats.org/officeDocument/2006/relationships/hyperlink" Target="https://vietnamnet.vn/en/green-exports-reshape-rules-of-global-trade-2498666.html" TargetMode="External"/><Relationship Id="rId108" Type="http://schemas.openxmlformats.org/officeDocument/2006/relationships/hyperlink" Target="https://www.allagnews.com/coffee-cocoa-prices-slide-as-global-supplies-expand/" TargetMode="External"/><Relationship Id="rId109" Type="http://schemas.openxmlformats.org/officeDocument/2006/relationships/hyperlink" Target="https://blog.gettransport.com/news/us-justice-department-seizure-oil-tanker-skipper/" TargetMode="External"/><Relationship Id="rId110" Type="http://schemas.openxmlformats.org/officeDocument/2006/relationships/hyperlink" Target="https://www.frontiersin.org/journals/sociology/articles/10.3389/fsoc.2026.1755111/full" TargetMode="External"/><Relationship Id="rId111" Type="http://schemas.openxmlformats.org/officeDocument/2006/relationships/hyperlink" Target="https://www.stattimes.com/air-cargo/us-air-cargo-market-adjusts-as-sourcing-shifts-reshape-trade-flows-1358469" TargetMode="External"/><Relationship Id="rId112" Type="http://schemas.openxmlformats.org/officeDocument/2006/relationships/hyperlink" Target="https://auresso.com.my/choose-specialty-coffee-bean-supplier/?utm_source=rss&amp;utm_medium=rss&amp;utm_campaign=choose-specialty-coffee-bean-supplier" TargetMode="External"/><Relationship Id="rId113" Type="http://schemas.openxmlformats.org/officeDocument/2006/relationships/hyperlink" Target="https://www.businesstoday.com.my/2026/03/19/local-oil-palm-output-falls-in-feb-price-to-stay-above-rm4450-amid-energy-disruption/?utm_source=rss&amp;utm_medium=rss&amp;utm_campaign=local-oil-palm-output-falls-in-feb-price-to-stay-above-rm4450-amid-energy-disruption" TargetMode="External"/><Relationship Id="rId114" Type="http://schemas.openxmlformats.org/officeDocument/2006/relationships/hyperlink" Target="https://www.thehindubusinessline.com/economy/agri-business/indias-corn-exports-may-gain-due-to-iran-war-other-factors/article70758873.ece" TargetMode="External"/><Relationship Id="rId115" Type="http://schemas.openxmlformats.org/officeDocument/2006/relationships/hyperlink" Target="https://ilmanifesto.it/il-continente-africano-paga-il-conto-della-guerra-in-iran" TargetMode="External"/><Relationship Id="rId116" Type="http://schemas.openxmlformats.org/officeDocument/2006/relationships/hyperlink" Target="https://en.sggp.org.vn/empty-container-supply-holds-steady-at-cai-mep-amid-global-logistics-strains-post124706.html" TargetMode="External"/><Relationship Id="rId117" Type="http://schemas.openxmlformats.org/officeDocument/2006/relationships/hyperlink" Target="https://pressreach.com/food-beverage/luck-is-brewing-biggby-coffee-brings-back-fan-favorite-irish-cream-lineup-for-st-patricks-day/" TargetMode="External"/><Relationship Id="rId118" Type="http://schemas.openxmlformats.org/officeDocument/2006/relationships/hyperlink" Target="https://www.ktvq.com/news/montana-ag-network/montana-farmers-face-uncertainty-amid-dry-winter-and-high-input-prices" TargetMode="External"/><Relationship Id="rId119" Type="http://schemas.openxmlformats.org/officeDocument/2006/relationships/hyperlink" Target="https://www.chinadaily.com.cn/a/202603/19/WS69bb55e4a310d6866eb3ea90.html" TargetMode="External"/><Relationship Id="rId120" Type="http://schemas.openxmlformats.org/officeDocument/2006/relationships/hyperlink" Target="https://www.gcrmag.com/rainforest-alliances-awareness-to-accountability/" TargetMode="External"/><Relationship Id="rId121" Type="http://schemas.openxmlformats.org/officeDocument/2006/relationships/hyperlink" Target="https://www.gcrmag.com/nescafe-expands-uk-espresso-concentrated-range/" TargetMode="External"/><Relationship Id="rId122" Type="http://schemas.openxmlformats.org/officeDocument/2006/relationships/hyperlink" Target="https://www.beanscenemag.com.au/creating-coffee-connoisseurs/" TargetMode="External"/><Relationship Id="rId123" Type="http://schemas.openxmlformats.org/officeDocument/2006/relationships/hyperlink" Target="https://www.muensterschezeitung.de/lokales/hohe-duengerpreise-landwirte-probleme-sorgen-3516346?pid=true&amp;ueg=default" TargetMode="External"/><Relationship Id="rId124" Type="http://schemas.openxmlformats.org/officeDocument/2006/relationships/hyperlink" Target="https://www.france24.com/en/tv-shows/a-propos/20260318-international-shipping-chaos-as-strait-of-hormuz-closure-sends-ripple-effects-across-the-globe" TargetMode="External"/><Relationship Id="rId125" Type="http://schemas.openxmlformats.org/officeDocument/2006/relationships/hyperlink" Target="https://coffeetalk.com/daily-dose/from-origin/03-2026/109606/" TargetMode="External"/><Relationship Id="rId126" Type="http://schemas.openxmlformats.org/officeDocument/2006/relationships/hyperlink" Target="https://coffeetalk.com/daily-dose/for-roasters-retailers/03-2026/109610/" TargetMode="External"/><Relationship Id="rId127" Type="http://schemas.openxmlformats.org/officeDocument/2006/relationships/hyperlink" Target="https://coffeetalk.com/daily-dose/for-roasters-retailers/03-2026/109612/" TargetMode="External"/><Relationship Id="rId128" Type="http://schemas.openxmlformats.org/officeDocument/2006/relationships/hyperlink" Target="https://www.brownfieldagnews.com/news/no-quick-fix-for-rising-farm-input-costs/" TargetMode="External"/><Relationship Id="rId129" Type="http://schemas.openxmlformats.org/officeDocument/2006/relationships/hyperlink" Target="https://www.brownfieldagnews.com/news/ag-groups-pushing-for-long-term-action-as-fertilizer-supply-concerns-continue-to-rise/" TargetMode="External"/><Relationship Id="rId130" Type="http://schemas.openxmlformats.org/officeDocument/2006/relationships/hyperlink" Target="https://tcbmag.com/fertilizer-prices-spike-pivot-bio-sees-opportunity/" TargetMode="External"/><Relationship Id="rId131" Type="http://schemas.openxmlformats.org/officeDocument/2006/relationships/hyperlink" Target="https://arynews.tv/milk-price-slide-leaves-uk-dairy-farmers-on-the-brink" TargetMode="External"/><Relationship Id="rId132" Type="http://schemas.openxmlformats.org/officeDocument/2006/relationships/hyperlink" Target="https://www.restobiz.ca/top-trends-in-canadian-coffee-cravings/?utm_source=rss&amp;utm_medium=rss&amp;utm_campaign=top-trends-in-canadian-coffee-cravings" TargetMode="External"/><Relationship Id="rId133" Type="http://schemas.openxmlformats.org/officeDocument/2006/relationships/hyperlink" Target="https://sprudge.com/manument-opens-factory-in-thun-switzerland-launches-new-leva-series-for-us-canada-825866.html" TargetMode="External"/><Relationship Id="rId134" Type="http://schemas.openxmlformats.org/officeDocument/2006/relationships/hyperlink" Target="https://www.koat.com/article/iran-war-hurting-farmers-fertilizer-prices-rise/70783508" TargetMode="External"/><Relationship Id="rId135" Type="http://schemas.openxmlformats.org/officeDocument/2006/relationships/hyperlink" Target="https://theroasterspack.com/blogs/news/climate-change-ft-cafe-pista" TargetMode="External"/><Relationship Id="rId136" Type="http://schemas.openxmlformats.org/officeDocument/2006/relationships/hyperlink" Target="https://www.thehindu.com/news/national/china-bound-russian-oil-tanker-diverted-to-india/article70758422.ece" TargetMode="External"/><Relationship Id="rId137" Type="http://schemas.openxmlformats.org/officeDocument/2006/relationships/hyperlink" Target="https://www.morethanshipping.com/how-conflict-and-disruption-are-changing-international-shipping-systems/" TargetMode="External"/><Relationship Id="rId138" Type="http://schemas.openxmlformats.org/officeDocument/2006/relationships/hyperlink" Target="https://gcaptain.com/oocl-sunflower-reaches-long-beach-after-losing-containers-in-pacific-storm/" TargetMode="External"/><Relationship Id="rId139" Type="http://schemas.openxmlformats.org/officeDocument/2006/relationships/hyperlink" Target="https://copperbeltkatangamining.com/cobalt-shortage-set-to-persist-as-drc-export-controls-tighten-global-supply/?utm_source=rss&amp;utm_medium=rss&amp;utm_campaign=cobalt-shortage-set-to-persist-as-drc-export-controls-tighten-global-supply" TargetMode="External"/><Relationship Id="rId140" Type="http://schemas.openxmlformats.org/officeDocument/2006/relationships/hyperlink" Target="https://www.confectionerynews.com/Article/2026/03/18/cocoa-prices-climb-following-market-collapse/?utm_source=RSS_Feed&amp;utm_medium=RSS&amp;utm_campaign=RSS" TargetMode="External"/><Relationship Id="rId141" Type="http://schemas.openxmlformats.org/officeDocument/2006/relationships/hyperlink" Target="https://www.rionegro.com.ar/rural/agricultura-y-guerra-por-que-la-region-argentina-mas-productiva-podria-ser-la-mas-afectada-por-la-suba-del-precio-de-la-urea-4506533/" TargetMode="External"/><Relationship Id="rId142" Type="http://schemas.openxmlformats.org/officeDocument/2006/relationships/hyperlink" Target="https://www.efulfillmentservice.com/2026/03/scenario-planning-for-fulfillment-how-to-prepare-for-shipping-cost-spikes/" TargetMode="External"/><Relationship Id="rId143" Type="http://schemas.openxmlformats.org/officeDocument/2006/relationships/hyperlink" Target="https://windward.ai/blog/march-18-maritime-intelligence-daily/" TargetMode="External"/><Relationship Id="rId144" Type="http://schemas.openxmlformats.org/officeDocument/2006/relationships/hyperlink" Target="https://www.moneytimes.com.br/o-cafe-e-o-novo-cacau-alguns-esperam-que-o-preco-do-cafe-tambem-despenque-pads/" TargetMode="External"/><Relationship Id="rId145" Type="http://schemas.openxmlformats.org/officeDocument/2006/relationships/hyperlink" Target="https://royalcoffee.com/ieepa-tariff-refunds-coffee-roasters/" TargetMode="External"/><Relationship Id="rId146" Type="http://schemas.openxmlformats.org/officeDocument/2006/relationships/hyperlink" Target="https://africaports.co.za/2026/03/18/africa-ports-ships-maritime-news-15-16-march-2026/" TargetMode="External"/><Relationship Id="rId147" Type="http://schemas.openxmlformats.org/officeDocument/2006/relationships/hyperlink" Target="https://www.indiandefensenews.in/2026/03/jag-laadki-docks-at-mundra-with-uae.html" TargetMode="External"/><Relationship Id="rId148" Type="http://schemas.openxmlformats.org/officeDocument/2006/relationships/hyperlink" Target="https://www.adweek.com/brand-marketing/gen-z-fave-dua-lipa-joins-george-clooney-as-nespressos-global-ambassador/" TargetMode="External"/><Relationship Id="rId149" Type="http://schemas.openxmlformats.org/officeDocument/2006/relationships/hyperlink" Target="https://www.restaurantnewsresource.com/datassential-names-top-25-emerging-restaurant-chains-in-the-us" TargetMode="External"/><Relationship Id="rId150" Type="http://schemas.openxmlformats.org/officeDocument/2006/relationships/hyperlink" Target="https://dailycoffeenews.com/2026/03/18/a-guide-to-indonesian-coffee-cultivars-and-varieties/" TargetMode="External"/><Relationship Id="rId151" Type="http://schemas.openxmlformats.org/officeDocument/2006/relationships/hyperlink" Target="https://euromaidanpress.com/2026/03/18/ukraine-spring-fertilizer-crisis-harvest-2026/" TargetMode="External"/><Relationship Id="rId152" Type="http://schemas.openxmlformats.org/officeDocument/2006/relationships/hyperlink" Target="https://www.agribusinessglobal.com/plant-health/npk/u-s-department-of-justice-opens-investigations-into-u-s-fertilizer-market/" TargetMode="External"/><Relationship Id="rId153" Type="http://schemas.openxmlformats.org/officeDocument/2006/relationships/hyperlink" Target="https://www.prensalibre.com/economia/subira-el-precio-del-pan-gremial-explica-escenarios-que-enfrentan-panificadoras-por-alza-de-combustibles-breaking/" TargetMode="External"/><Relationship Id="rId154"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155" Type="http://schemas.openxmlformats.org/officeDocument/2006/relationships/hyperlink" Target="https://www.realagriculture.com/2026/03/profitable-practices-robotics-and-automation-help-greenview-holsteins-tackle-labour-challenges/" TargetMode="External"/><Relationship Id="rId156" Type="http://schemas.openxmlformats.org/officeDocument/2006/relationships/hyperlink" Target="https://sigmaearth.com/trump-invites-farmers-biofuels-producers-to-white-house-event/?utm_source=rss&amp;utm_medium=rss&amp;utm_campaign=trump-invites-farmers-biofuels-producers-to-white-house-event" TargetMode="External"/><Relationship Id="rId157" Type="http://schemas.openxmlformats.org/officeDocument/2006/relationships/hyperlink" Target="https://www.ttnews.com/articles/iran-farmers-cost-fertilizer" TargetMode="External"/><Relationship Id="rId158" Type="http://schemas.openxmlformats.org/officeDocument/2006/relationships/hyperlink" Target="https://www.thehindubusinessline.com/economy/logistics/nmpa-announces-measures-for-cargo-affected-by-west-asia-crisis/article70757711.ece" TargetMode="External"/><Relationship Id="rId159" Type="http://schemas.openxmlformats.org/officeDocument/2006/relationships/hyperlink" Target="https://economynext.com/sri-lanka-stocks-close-up-1-pct-dockyard-sees-interest-264364/" TargetMode="External"/><Relationship Id="rId160" Type="http://schemas.openxmlformats.org/officeDocument/2006/relationships/hyperlink" Target="https://www.newscentermaine.com/article/news/nation-world/attack-on-iran/average-cost-gallon-of-gas-nears-four-dollars/507-7bf05b80-7feb-40e4-9e52-66f39a38968a" TargetMode="External"/><Relationship Id="rId161" Type="http://schemas.openxmlformats.org/officeDocument/2006/relationships/hyperlink" Target="https://www.grocerycouponguide.com/articles/the-6-grocery-categories-most-sensitive-to-supply-shifts/" TargetMode="External"/><Relationship Id="rId162" Type="http://schemas.openxmlformats.org/officeDocument/2006/relationships/hyperlink" Target="https://www.foodbusinessmea.com/middle-east-conflict-disrupts-maritime-logistics-threatens-to-reshape-global-fruit-trade/" TargetMode="External"/><Relationship Id="rId163" Type="http://schemas.openxmlformats.org/officeDocument/2006/relationships/hyperlink" Target="https://www.baristamagazine.com/how-origin-trips-shape-better-coffee-sourcing/?utm_source=rss&amp;utm_medium=rss&amp;utm_campaign=how-origin-trips-shape-better-coffee-sourcing" TargetMode="External"/><Relationship Id="rId164" Type="http://schemas.openxmlformats.org/officeDocument/2006/relationships/hyperlink" Target="https://www.prnewswire.com/news-releases/peets-coffee-shows-its-colorful-side-with-new-flavors-this-spring--with-floral-lineup-and-ube-lattes-on-the-menu-302717469.html" TargetMode="External"/><Relationship Id="rId165" Type="http://schemas.openxmlformats.org/officeDocument/2006/relationships/hyperlink" Target="https://retail-insider.com/retail-insider/2026/03/square-report-finds-group-of-loyal-regulars-generates-6x-more-revenue-for-canadas-small-businesses/" TargetMode="External"/><Relationship Id="rId166" Type="http://schemas.openxmlformats.org/officeDocument/2006/relationships/hyperlink" Target="https://www.hortidaily.com/article/9820949/hellofresh-group-strong-aebitda-performance-in-2025/" TargetMode="External"/><Relationship Id="rId167" Type="http://schemas.openxmlformats.org/officeDocument/2006/relationships/hyperlink" Target="https://www.prnewswire.com/news-releases/plant-based-beverage-market-to-reach-us71-8-billion-by-2032-expands-amid-health-and-sustainability-trends---persistence-market-research-302717453.html" TargetMode="External"/><Relationship Id="rId168" Type="http://schemas.openxmlformats.org/officeDocument/2006/relationships/hyperlink" Target="https://sprudge.com/is-starbucks-moving-its-headquarters-to-nashville-823915.html" TargetMode="External"/><Relationship Id="rId169" Type="http://schemas.openxmlformats.org/officeDocument/2006/relationships/hyperlink" Target="https://blog.gettransport.com/news/kuehne-nagel-cost-reduction-program/" TargetMode="External"/><Relationship Id="rId170" Type="http://schemas.openxmlformats.org/officeDocument/2006/relationships/hyperlink" Target="https://www.mediafax.ro/economic/vestea-neasteptata-pretul-cafelei-ar-putea-scadea-drastic-explicatia-specialistilor-23705393" TargetMode="External"/><Relationship Id="rId171" Type="http://schemas.openxmlformats.org/officeDocument/2006/relationships/hyperlink" Target="https://blog.gettransport.com/news/smb-logistics-tariff-impact-analysis/" TargetMode="External"/><Relationship Id="rId172" Type="http://schemas.openxmlformats.org/officeDocument/2006/relationships/hyperlink" Target="https://container-news.com/cn-index-jumps-as-geopolitical-shock-drives-shipping-pressure-higher/" TargetMode="External"/><Relationship Id="rId173" Type="http://schemas.openxmlformats.org/officeDocument/2006/relationships/hyperlink" Target="https://container-news.com/cosco-shipping-ports-reports-record-throughput/" TargetMode="External"/><Relationship Id="rId174" Type="http://schemas.openxmlformats.org/officeDocument/2006/relationships/hyperlink" Target="https://blog.gettransport.com/news/higher-crude-raw-material-prices-impact/" TargetMode="External"/><Relationship Id="rId175" Type="http://schemas.openxmlformats.org/officeDocument/2006/relationships/hyperlink" Target="https://cargonewswire.com/oman-air-cargo-introduces-war-risk-and-fuel-surcharges-amid-rising-regional-tensions/" TargetMode="External"/><Relationship Id="rId176" Type="http://schemas.openxmlformats.org/officeDocument/2006/relationships/hyperlink" Target="https://freshcup.com/how-mozambique-used-coffee-to-reclaim-the-deforested-gorongosa-national-park/" TargetMode="External"/><Relationship Id="rId177" Type="http://schemas.openxmlformats.org/officeDocument/2006/relationships/hyperlink" Target="https://techbullion.com/from-roastery-to-revenue-how-independent-coffee-brands-scale-through-e-commerce/" TargetMode="External"/><Relationship Id="rId178" Type="http://schemas.openxmlformats.org/officeDocument/2006/relationships/hyperlink" Target="https://perfectdailygrind.com/2026/03/winning-coffee-competitions-baristas-personal-brands/" TargetMode="External"/><Relationship Id="rId179" Type="http://schemas.openxmlformats.org/officeDocument/2006/relationships/hyperlink" Target="https://www.indiatvnews.com/news/world/russian-oil-tankers-heading-to-china-reroute-to-india-amid-global-turmoil-due-to-ongoing-war-says-report-2026-03-18-1034194" TargetMode="External"/><Relationship Id="rId180" Type="http://schemas.openxmlformats.org/officeDocument/2006/relationships/hyperlink" Target="https://www.globaltrademag.com/strait-of-hormuz-closure-disrupts-global-container-shipping/" TargetMode="External"/><Relationship Id="rId181" Type="http://schemas.openxmlformats.org/officeDocument/2006/relationships/hyperlink" Target="https://www.globaltrademag.com/cma-cgm-implements-multimodal-routes-to-bypass-strait-of-hormuz-constraints/" TargetMode="External"/><Relationship Id="rId182" Type="http://schemas.openxmlformats.org/officeDocument/2006/relationships/hyperlink" Target="https://www.business-standard.com/india-news/west-asia-war-digest-march-18-stories-tracking-the-economic-fallout-126031800378_1.html" TargetMode="External"/><Relationship Id="rId183" Type="http://schemas.openxmlformats.org/officeDocument/2006/relationships/hyperlink" Target="https://www.chip.de/news/supermaerkte-lebensmittel/verblueffende-kaffee-gewohnheit-das-trinkt-man-in-new-york-nicht-nur-im-fruehling_6b10bbc3-a81d-4ede-a182-1dd847194cb5.html" TargetMode="External"/><Relationship Id="rId184" Type="http://schemas.openxmlformats.org/officeDocument/2006/relationships/hyperlink" Target="https://www.business-standard.com/world-news/iran-war-has-us-farmers-worried-about-cost-availability-of-fertiliser-126031800302_1.html" TargetMode="External"/><Relationship Id="rId185" Type="http://schemas.openxmlformats.org/officeDocument/2006/relationships/hyperlink" Target="https://www.rfdtv.com/coffee-cocoa-prices-slide-as-global-supplies-expand" TargetMode="External"/><Relationship Id="rId186" Type="http://schemas.openxmlformats.org/officeDocument/2006/relationships/hyperlink" Target="https://blog.gettransport.com/news/logistics-parameters-shipping-impacts/" TargetMode="External"/><Relationship Id="rId187" Type="http://schemas.openxmlformats.org/officeDocument/2006/relationships/hyperlink" Target="https://www.thehindubusinessline.com/economy/agri-business/el-nino-to-emerge-with-temperatures-rising-and-uneven-rainfall-ahead-apec-climate-centre/article70755652.ece" TargetMode="External"/><Relationship Id="rId188" Type="http://schemas.openxmlformats.org/officeDocument/2006/relationships/hyperlink" Target="https://www.mydelta8store.com/countries-leading-hemp-production-and-export/" TargetMode="External"/><Relationship Id="rId189" Type="http://schemas.openxmlformats.org/officeDocument/2006/relationships/hyperlink" Target="https://www.news18.com/india/race-for-crude-china-bound-russian-oil-tanker-makes-u-turn-heads-to-india-ws-kl-9984026.html" TargetMode="External"/><Relationship Id="rId190" Type="http://schemas.openxmlformats.org/officeDocument/2006/relationships/hyperlink" Target="https://codeblue.galencentre.org/2026/03/experts-warn-of-food-price-hikes-in-malaysia-from-fertiliser-cost-surge/" TargetMode="External"/><Relationship Id="rId191" Type="http://schemas.openxmlformats.org/officeDocument/2006/relationships/hyperlink" Target="https://container-news.com/freightos-weekly-update-ocean-braces-for-wave-of-iran-war-surcharges/" TargetMode="External"/><Relationship Id="rId192" Type="http://schemas.openxmlformats.org/officeDocument/2006/relationships/hyperlink" Target="https://www.farms.com/ag-industry-news/fertilizer-price-surge-sparks-legal-battle-610.aspx" TargetMode="External"/><Relationship Id="rId193" Type="http://schemas.openxmlformats.org/officeDocument/2006/relationships/hyperlink" Target="https://theafricanmirror.africa/news/africa-ports-and-airports-reap-as-middle-east-routes-collapse/?utm_source=rss&amp;utm_medium=rss&amp;utm_campaign=africa-ports-and-airports-reap-as-middle-east-routes-collapse" TargetMode="External"/><Relationship Id="rId194" Type="http://schemas.openxmlformats.org/officeDocument/2006/relationships/hyperlink" Target="https://omanet.om/en/news/economy/cma-cgm-fuel-surcharge-imo-safe/" TargetMode="External"/><Relationship Id="rId195" Type="http://schemas.openxmlformats.org/officeDocument/2006/relationships/hyperlink" Target="https://jurnalul.ro/special-jurnalul/faliment-ferme-lapte-romanesti-importuri-record-1027203.html" TargetMode="External"/><Relationship Id="rId196" Type="http://schemas.openxmlformats.org/officeDocument/2006/relationships/hyperlink" Target="https://www.mediafax.ro/economic/efectele-conflictului-din-iran-se-extind-rapid-criza-ingrasamintelor-globale-loveste-agricultura-23705104" TargetMode="External"/><Relationship Id="rId197" Type="http://schemas.openxmlformats.org/officeDocument/2006/relationships/hyperlink" Target="https://www.luxtimes.lu/world/iran-war-triggers-hunt-to-secure-new-fuel-supplies-in-africa/142760479.html" TargetMode="External"/><Relationship Id="rId198" Type="http://schemas.openxmlformats.org/officeDocument/2006/relationships/hyperlink" Target="https://www.radiofree.org/2026/03/17/blocking-fertilisers-the-hormuz-strait-and-agricultural-shock/" TargetMode="External"/><Relationship Id="rId199" Type="http://schemas.openxmlformats.org/officeDocument/2006/relationships/hyperlink" Target="https://streamlinefeed.co.ke/news/activist-elliott-investment-forces-reckoning-for-japanese-shipping-giant" TargetMode="External"/><Relationship Id="rId200" Type="http://schemas.openxmlformats.org/officeDocument/2006/relationships/hyperlink" Target="https://www.maritimegateway.com/maersk-and-hapag-lloyd-navigate-gulf-storm-with-contingency-measures/" TargetMode="External"/><Relationship Id="rId201" Type="http://schemas.openxmlformats.org/officeDocument/2006/relationships/hyperlink" Target="https://www.supplychainbrain.com/articles/43673-war-in-iran-roils-containership-traffic-rates" TargetMode="External"/><Relationship Id="rId202" Type="http://schemas.openxmlformats.org/officeDocument/2006/relationships/hyperlink" Target="https://www.beanscenemag.com.au/gcr-leaders-symposium-to-discuss-global-influences-in-the-australian-market/" TargetMode="External"/><Relationship Id="rId203" Type="http://schemas.openxmlformats.org/officeDocument/2006/relationships/hyperlink" Targe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 TargetMode="External"/><Relationship Id="rId204" Type="http://schemas.openxmlformats.org/officeDocument/2006/relationships/hyperlink" Target="https://kalkinemedia.com/au/stocks/metal-and-mining/asx-200-outlook-copper-under-pressure-amid-iran-conflict" TargetMode="External"/><Relationship Id="rId205" Type="http://schemas.openxmlformats.org/officeDocument/2006/relationships/hyperlink" Target="https://americanbazaaronline.com/2026/03/17/iran-war-disrupts-hormuz-shipping-la-port-chief-flags-477062/" TargetMode="External"/><Relationship Id="rId206" Type="http://schemas.openxmlformats.org/officeDocument/2006/relationships/hyperlink" Target="https://www.farmersweekly.co.nz/news/covid-reset-farm-costs-for-the-worse-report/" TargetMode="External"/><Relationship Id="rId207" Type="http://schemas.openxmlformats.org/officeDocument/2006/relationships/hyperlink" Target="https://www.farmersweekly.co.nz/news/confidence-edges-higher-though-war-a-cause-for-worry/" TargetMode="External"/><Relationship Id="rId208" Type="http://schemas.openxmlformats.org/officeDocument/2006/relationships/hyperlink" Target="https://www.independent.co.uk/news/world/americas/us-politics/diesel-costs-food-iran-war-b2940606.html" TargetMode="External"/><Relationship Id="rId209" Type="http://schemas.openxmlformats.org/officeDocument/2006/relationships/hyperlink" Target="https://www.vietatoparlare.it/cibo-come-combustibile-il-grande-saccheggio-alimentare-che-i-media-non-raccontano/" TargetMode="External"/><Relationship Id="rId210" Type="http://schemas.openxmlformats.org/officeDocument/2006/relationships/hyperlink" Target="https://oilprice.com/Energy/Crude-Oil/Standard-Chartered-Predicts-Oil-Prices-Will-Remain-Higher-For-Longer.html" TargetMode="External"/><Relationship Id="rId211" Type="http://schemas.openxmlformats.org/officeDocument/2006/relationships/hyperlink" Target="https://www.wcshipping.com/blog/strait-of-hormuz-crisis-day-18-zero-transits-carriers-reroute-to-cape" TargetMode="External"/><Relationship Id="rId212" Type="http://schemas.openxmlformats.org/officeDocument/2006/relationships/hyperlink" Target="https://www.brownfieldagnews.com/market-news/soybeans-regain-part-of-mondays-drop-corn-closes-mostly-firm/" TargetMode="External"/><Relationship Id="rId213" Type="http://schemas.openxmlformats.org/officeDocument/2006/relationships/hyperlink" Target="https://simpleflying.com/great-reroute-boeing-moving-parts-war-zone/" TargetMode="External"/><Relationship Id="rId214" Type="http://schemas.openxmlformats.org/officeDocument/2006/relationships/hyperlink" Target="https://www.overdriveonline.com/business/article/15819830/diesel-soars-past-5gal-nationally-spot-rates-finally-rise-to-respond" TargetMode="External"/><Relationship Id="rId215" Type="http://schemas.openxmlformats.org/officeDocument/2006/relationships/hyperlink" Target="https://www.eldiario.ec/negocios/el-cafe-ecuatoriano-crece-y-empieza-a-cambiar-la-estructura-exportadora-del-pais-17032026/" TargetMode="External"/><Relationship Id="rId216" Type="http://schemas.openxmlformats.org/officeDocument/2006/relationships/hyperlink" Target="https://sna.agr.br/sna-apoia/" TargetMode="External"/><Relationship Id="rId217" Type="http://schemas.openxmlformats.org/officeDocument/2006/relationships/hyperlink" Target="https://journals.plos.org/plosone/article?id=10.1371/journal.pone.0344679" TargetMode="External"/><Relationship Id="rId218" Type="http://schemas.openxmlformats.org/officeDocument/2006/relationships/hyperlink" Target="https://www.elnuevosiglo.com.co/economia/aumento-106-importacion-de-granos-en-2025-alerta-fenalce" TargetMode="External"/><Relationship Id="rId219" Type="http://schemas.openxmlformats.org/officeDocument/2006/relationships/hyperlink" Target="https://supermarketnews.co.nz/news/stable-supply-at-foodstuffs-stores-despite-iran-conflicts/" TargetMode="External"/><Relationship Id="rId220" Type="http://schemas.openxmlformats.org/officeDocument/2006/relationships/hyperlink" Target="https://www.al-monitor.com/originals/2026/03/ships-gulf-risk-shortages-board-industry-warns" TargetMode="External"/><Relationship Id="rId221" Type="http://schemas.openxmlformats.org/officeDocument/2006/relationships/hyperlink" Target="https://www.seanews.com.tr/article/mideast-crisis-strengthens-us-lng-exports-mmv0suxz" TargetMode="External"/><Relationship Id="rId222" Type="http://schemas.openxmlformats.org/officeDocument/2006/relationships/hyperlink" Target="https://capitalpress.com/2026/03/17/wsu-economist-eyes-iran-war-effect-on-costs-spring-planting/" TargetMode="External"/><Relationship Id="rId223" Type="http://schemas.openxmlformats.org/officeDocument/2006/relationships/hyperlink" Target="https://www.africarice.org/post/africarice-at-card-s-10th-general-meeting" TargetMode="External"/><Relationship Id="rId224" Type="http://schemas.openxmlformats.org/officeDocument/2006/relationships/hyperlink" Target="https://www.abc.net.au/news/2026-03-18/fuel-and-fertiliser-shortage-hits-as-farmers-sow-winter-crops/106459560" TargetMode="External"/><Relationship Id="rId225" Type="http://schemas.openxmlformats.org/officeDocument/2006/relationships/hyperlink" Target="https://thenewamerican.com/us/fertilizer-bottleneck-at-hormuz-raises-risk-of-food-inflation-and-worsening-global-hunger/" TargetMode="External"/><Relationship Id="rId226" Type="http://schemas.openxmlformats.org/officeDocument/2006/relationships/hyperlink" Target="https://keyt.com/news/money-and-business/cnn-business-consumer/2026/03/17/the-other-trade-chokepoint-at-risk-from-the-iran-war/" TargetMode="External"/><Relationship Id="rId227" Type="http://schemas.openxmlformats.org/officeDocument/2006/relationships/hyperlink" Target="https://www.ndtv.com/world-news/data-shows-how-gulf-nations-drive-indias-basmati-exports-11229875" TargetMode="External"/><Relationship Id="rId228" Type="http://schemas.openxmlformats.org/officeDocument/2006/relationships/hyperlink" Target="https://www.canadiancattlemen.ca/daily/iran-war-disrupts-global-fertilizer-markets-spring-planting/" TargetMode="External"/><Relationship Id="rId229" Type="http://schemas.openxmlformats.org/officeDocument/2006/relationships/hyperlink" Target="https://tass.com/economy/2102997" TargetMode="External"/><Relationship Id="rId230" Type="http://schemas.openxmlformats.org/officeDocument/2006/relationships/hyperlink" Target="https://agronigeria.ng/new-surcharges-tighten-nigeria-bound-shipping-lanes/?utm_source=rss&amp;utm_medium=rss&amp;utm_campaign=new-surcharges-tighten-nigeria-bound-shipping-lanes" TargetMode="External"/><Relationship Id="rId231" Type="http://schemas.openxmlformats.org/officeDocument/2006/relationships/hyperlink" Target="https://www.oilandgas360.com/3-leading-brokers-raise-oil-forecasts-amid-iran-conflict-here-are-the-new-numbers/#utm_source=rss&amp;utm_medium=rss&amp;utm_campaign=3-leading-brokers-raise-oil-forecasts-amid-iran-conflict-here-are-the-new-numbers" TargetMode="External"/><Relationship Id="rId232" Type="http://schemas.openxmlformats.org/officeDocument/2006/relationships/hyperlink" Target="https://www.itln.in/shipping/what-happens-when-a-maritime-chokepoint-turns-into-a-battlefield-1358450" TargetMode="External"/><Relationship Id="rId233" Type="http://schemas.openxmlformats.org/officeDocument/2006/relationships/hyperlink" Target="https://www.just-drinks.com/interviews/odyssey-functional-energy-interview/" TargetMode="External"/><Relationship Id="rId234" Type="http://schemas.openxmlformats.org/officeDocument/2006/relationships/hyperlink" Target="https://www.wanderwithjo.com/caffeine-meets-cold/" TargetMode="External"/><Relationship Id="rId235" Type="http://schemas.openxmlformats.org/officeDocument/2006/relationships/hyperlink" Target="https://streetsoftoronto.com/food/5-new-toronto-cafes-bringing-matcha-vietnamese-coffee-and-global-flavours-to-the-city-right-now/" TargetMode="External"/><Relationship Id="rId236" Type="http://schemas.openxmlformats.org/officeDocument/2006/relationships/hyperlink" Target="https://news.mongabay.com/2026/03/in-brazil-regenerative-farming-advances-but-deforestation-still-pressures-ecosystems/" TargetMode="External"/><Relationship Id="rId237" Type="http://schemas.openxmlformats.org/officeDocument/2006/relationships/hyperlink" Target="https://www.campograndenews.com.br/lado-rural/ms-so-consegue-armazenar-48-4-da-producao-de-graos" TargetMode="External"/><Relationship Id="rId238" Type="http://schemas.openxmlformats.org/officeDocument/2006/relationships/hyperlink" Target="https://foodtank.com/news/2026/03/integrating-data-and-climate-adaptation-strategies-for-south-asia/" TargetMode="External"/><Relationship Id="rId239" Type="http://schemas.openxmlformats.org/officeDocument/2006/relationships/hyperlink" Target="https://www.hortidaily.com/article/9820031/quarantine-pests-found-in-imported-potatoes-cabbage-and-tomatoes-in-russia/" TargetMode="External"/><Relationship Id="rId240" Type="http://schemas.openxmlformats.org/officeDocument/2006/relationships/hyperlink" Target="https://blog.ucs.org/kathryn-anderson/iran-war-shows-why-farmers-need-an-off-ramp-from-their-fertilizer-dependence/" TargetMode="External"/><Relationship Id="rId241" Type="http://schemas.openxmlformats.org/officeDocument/2006/relationships/hyperlink" Target="https://www.asian-agribiz.com/2026/03/18/beef-imports-vulnerable-as-jakarta-monitors-geopolitical-tensions/" TargetMode="External"/><Relationship Id="rId242" Type="http://schemas.openxmlformats.org/officeDocument/2006/relationships/hyperlink" Target="https://spudsmart.com/global-conflict-adds-fresh-pressure-to-canadian-potato-production-costs/" TargetMode="External"/><Relationship Id="rId243" Type="http://schemas.openxmlformats.org/officeDocument/2006/relationships/hyperlink" Target="https://boereport.com/2026/03/17/consumers-set-to-pay-the-price-as-soaring-fuel-costs-hit-shipping-industry-experts/" TargetMode="External"/><Relationship Id="rId244" Type="http://schemas.openxmlformats.org/officeDocument/2006/relationships/hyperlink" Target="https://www.freightwaves.com/news/diesel-benchmark-moves-above-5-g-for-first-time-since-2022" TargetMode="External"/><Relationship Id="rId245" Type="http://schemas.openxmlformats.org/officeDocument/2006/relationships/hyperlink" Target="https://www.freightwaves.com/news/its-war-liner-charges-for-free-gulf-container-storage" TargetMode="External"/><Relationship Id="rId246" Type="http://schemas.openxmlformats.org/officeDocument/2006/relationships/hyperlink" Target="https://propakistani.pk/2026/03/17/maersk-raises-emergency-surcharge-on-pakistan-west-africa-routes-from-april-2026/" TargetMode="External"/><Relationship Id="rId247" Type="http://schemas.openxmlformats.org/officeDocument/2006/relationships/hyperlink" Target="https://www.baristamagazine.com/little-treat-culture-specialty-coffee-dominating-the-nonalcoholic-beverage-craze/?utm_source=rss&amp;utm_medium=rss&amp;utm_campaign=little-treat-culture-specialty-coffee-dominating-the-nonalcoholic-beverage-craze" TargetMode="External"/><Relationship Id="rId248" Type="http://schemas.openxmlformats.org/officeDocument/2006/relationships/hyperlink" Target="https://www.foodbusinessmea.com/vietnams-hoang-anh-gia-lai-group-plans-20000-hectare-coffee-plantation-by-2028/" TargetMode="External"/><Relationship Id="rId249" Type="http://schemas.openxmlformats.org/officeDocument/2006/relationships/hyperlink" Target="https://www.agribusinessglobal.com/agrochemicals/seeds-traits/resurrect-bio-and-corteva-join-forces-to-unlock-natures-own-defenses-in-corn/" TargetMode="External"/><Relationship Id="rId250" Type="http://schemas.openxmlformats.org/officeDocument/2006/relationships/hyperlink" Target="https://addisstandard.com/ethiopian-coffee-association-issues-urgent-alert-as-global-prices-fall-warns-of-severe-financial-risk-from-hoarding/" TargetMode="External"/><Relationship Id="rId251" Type="http://schemas.openxmlformats.org/officeDocument/2006/relationships/hyperlink" Target="https://aircargoweek.com/middle-east-disruption-sends-global-airfreight-rates-higher-as-fuel-costs-surge/" TargetMode="External"/><Relationship Id="rId252" Type="http://schemas.openxmlformats.org/officeDocument/2006/relationships/hyperlink" Target="https://www.livescience.com/planet-earth/iran-war-could-create-a-fertilizer-shock-that-impacts-agriculture-and-raises-food-prices" TargetMode="External"/><Relationship Id="rId253" Type="http://schemas.openxmlformats.org/officeDocument/2006/relationships/hyperlink" Target="https://www.prweb.com/releases/partners-coffee-expands-west-coast-retail-presence-with-launch-at-mollie-stones-and-gelsons-markets-302713059.html" TargetMode="External"/><Relationship Id="rId254" Type="http://schemas.openxmlformats.org/officeDocument/2006/relationships/hyperlink" Target="https://ca.style.yahoo.com/amazons-big-spring-sale-is-in-8-days--12-best-deals-you-can-already-shop-on-coffee-makers-including-this-ultra-popular-keurig-133650353.html" TargetMode="External"/><Relationship Id="rId255" Type="http://schemas.openxmlformats.org/officeDocument/2006/relationships/hyperlink" Target="https://www.goldentipstea.in/blogs/all/flavours-of-chai-a-complete-guide-to-indian-masala-chai" TargetMode="External"/><Relationship Id="rId256" Type="http://schemas.openxmlformats.org/officeDocument/2006/relationships/hyperlink" Target="https://www.pharmaceuticalcommerce.com/view/pharma-pulse-regional-cold-chain-disruptions-and-astrazeneca-blueprint-for-decarbonizing-supply-chain-heat" TargetMode="External"/><Relationship Id="rId257" Type="http://schemas.openxmlformats.org/officeDocument/2006/relationships/hyperlink" Target="https://www.agriland.co.uk/farming-news/analysis-shows-reduced-dependency-on-inputs-key-to-economic-viability-on-farms/" TargetMode="External"/><Relationship Id="rId258" Type="http://schemas.openxmlformats.org/officeDocument/2006/relationships/hyperlink" Target="https://www.middleeastmonitor.com/20260317-blocking-fertilisers-the-hormuz-strait-and-agricultural-shock/" TargetMode="External"/><Relationship Id="rId259" Type="http://schemas.openxmlformats.org/officeDocument/2006/relationships/hyperlink" Target="https://www.sondakika.com/ekonomi/haber-kahve-fiyatlari-dususte-19664790/" TargetMode="External"/><Relationship Id="rId260" Type="http://schemas.openxmlformats.org/officeDocument/2006/relationships/hyperlink" Target="https://www.fibre2fashion.com/news/textile-news/suez-and-hormuz-shut-together-triggering-global-supply-shock-309076-newsdetails.htm" TargetMode="External"/><Relationship Id="rId261" Type="http://schemas.openxmlformats.org/officeDocument/2006/relationships/hyperlink" Target="https://www.goodcarbadcar.net/oil-crisis-tracker-strait-hormuz-auto-industry/" TargetMode="External"/><Relationship Id="rId262" Type="http://schemas.openxmlformats.org/officeDocument/2006/relationships/hyperlink" Target="https://www.just-drinks.com/news/blue-monkey-eyes-more-ma-after-local-weather-deal/" TargetMode="External"/><Relationship Id="rId263" Type="http://schemas.openxmlformats.org/officeDocument/2006/relationships/hyperlink" Target="https://www.arkansasonline.com/news/2026/mar/17/editorial-growing-pains/" TargetMode="External"/><Relationship Id="rId264" Type="http://schemas.openxmlformats.org/officeDocument/2006/relationships/hyperlink" Target="https://splash247.com/selective-gulf-transits-emerge-under-iranian-verification/" TargetMode="External"/><Relationship Id="rId265" Type="http://schemas.openxmlformats.org/officeDocument/2006/relationships/hyperlink" Target="https://thearabianpost.com/gulf-conflict-drives-surge-in-shipping-costs/" TargetMode="External"/><Relationship Id="rId266" Type="http://schemas.openxmlformats.org/officeDocument/2006/relationships/hyperlink" Target="https://www.aircargonews.net/editorial/2026/03/airfreight-rates-on-asia-europe-and-india-trade-lanes-soar/" TargetMode="External"/><Relationship Id="rId267" Type="http://schemas.openxmlformats.org/officeDocument/2006/relationships/hyperlink" Target="https://aawsat.com/%D8%A7%D9%84%D8%A7%D9%82%D8%AA%D8%B5%D8%A7%D8%AF/5252194-%D8%B3%D9%84%D8%A7%D8%B3%D9%84-%D8%A7%D9%84%D8%A5%D9%85%D8%AF%D8%A7%D8%AF-%D9%81%D9%8A-%D9%85%D9%87%D8%A8-%D8%A7%D9%84%D8%B1%D9%8A%D8%AD-%D8%AD%D8%B1%D8%A8-%D9%87%D8%B1%D9%85%D8%B2-%D8%A7%D9%84%D8%AA%D9%87%D8%AF%D9%8A%D8%AF-%D8%A7%D9%84%D8%A3%D9%83%D8%A8%D8%B1-%D9%85%D9%86%D8%B0-%D8%A7%D9%84%D8%AC%D8%A7%D8%A6%D8%AD%D8%A9" TargetMode="External"/><Relationship Id="rId268" Type="http://schemas.openxmlformats.org/officeDocument/2006/relationships/hyperlink" Target="https://www.logisticsinsider.in/freight-forwarders-profit-margin-airlines-levy-higher-air-cargo-fuel-surcharges/" TargetMode="External"/><Relationship Id="rId269" Type="http://schemas.openxmlformats.org/officeDocument/2006/relationships/hyperlink" Target="https://windward.ai/blog/bulk-carriers-find-new-route-out-of-hormuz-strait/" TargetMode="External"/><Relationship Id="rId270" Type="http://schemas.openxmlformats.org/officeDocument/2006/relationships/hyperlink" Target="https://www.asiantrader.biz/nescafe-espresso-concentrated-new-flavours" TargetMode="External"/><Relationship Id="rId271" Type="http://schemas.openxmlformats.org/officeDocument/2006/relationships/hyperlink" Target="https://www.americanagnetwork.com/2026/03/17/fertilizer-industry-faces-legal-challenge-price-scrutiny-and-calls-for-policy-changes/" TargetMode="External"/><Relationship Id="rId272" Type="http://schemas.openxmlformats.org/officeDocument/2006/relationships/hyperlink" Target="https://diariodelhuila.com/ganaderos-alertan-el-precio-de-la-leche-no-cubre-los-costos-del-campo/" TargetMode="External"/><Relationship Id="rId273" Type="http://schemas.openxmlformats.org/officeDocument/2006/relationships/hyperlink" Target="https://www.mondaq.com/unitedstates/export-controls-trade-investment-sanctions/1759252/how-supply-chain-mapping-strengthens-supply-chain-integrity" TargetMode="External"/><Relationship Id="rId274" Type="http://schemas.openxmlformats.org/officeDocument/2006/relationships/hyperlink" Target="https://aircargoweek.com/ramadan-surge-reshapes-gulf-food-air-cargo-flows/" TargetMode="External"/><Relationship Id="rId275" Type="http://schemas.openxmlformats.org/officeDocument/2006/relationships/hyperlink" Target="https://www.thehindubusinessline.com/economy/agri-business/iran-war-impacts-indian-oilmeal-exports/article70753130.ece" TargetMode="External"/><Relationship Id="rId276" Type="http://schemas.openxmlformats.org/officeDocument/2006/relationships/hyperlink" Target="https://soranews24.com/2026/03/17/starbucks-japan-releases-new-my-fruit%C2%B3-frappuccino-at-only-34-stores-around-the-country/" TargetMode="External"/><Relationship Id="rId277" Type="http://schemas.openxmlformats.org/officeDocument/2006/relationships/hyperlink" Target="https://www.gcrmag.com/arabica-coffee-futures-fall-following-bumper-brazil-crop-estimate/" TargetMode="External"/><Relationship Id="rId278" Type="http://schemas.openxmlformats.org/officeDocument/2006/relationships/hyperlink" Target="https://dahnay.com/global-freight-market-shift-2026/?utm_source=rss&amp;utm_medium=rss&amp;utm_campaign=global-freight-market-shift-2026" TargetMode="External"/><Relationship Id="rId279" Type="http://schemas.openxmlformats.org/officeDocument/2006/relationships/hyperlink" Target="https://mybroadband.co.za/news/technology/633779-south-africa-caught-in-us-tech-tax-storm.html" TargetMode="External"/><Relationship Id="rId280" Type="http://schemas.openxmlformats.org/officeDocument/2006/relationships/hyperlink" Target="https://www.chinimandi.com/sugar-prices-slide-on-weak-crude-global-surplus-concerns-persist/" TargetMode="External"/><Relationship Id="rId281" Type="http://schemas.openxmlformats.org/officeDocument/2006/relationships/hyperlink" Target="https://www.openpr.com/news/4427239/australia-alcoholic-beverages-market-projected-to-reach-usd" TargetMode="External"/><Relationship Id="rId282" Type="http://schemas.openxmlformats.org/officeDocument/2006/relationships/hyperlink" Target="https://globalvoices.org/2026/03/17/climate-change-brings-changes-to-north-kivus-agricultural-practices-in-the-drc/" TargetMode="External"/><Relationship Id="rId283" Type="http://schemas.openxmlformats.org/officeDocument/2006/relationships/hyperlink" Target="https://countercurrents.org/2026/03/blocking-fertilisers-the-hormuz-strait-and-agricultural-shock/" TargetMode="External"/><Relationship Id="rId284" Type="http://schemas.openxmlformats.org/officeDocument/2006/relationships/hyperlink" Target="https://ukragroconsult.com/en/news/china-has-restricted-fertilizer-exports-amid-the-growing-crisis/" TargetMode="External"/><Relationship Id="rId285" Type="http://schemas.openxmlformats.org/officeDocument/2006/relationships/hyperlink" Target="https://en.globes.co.il/en/article-war-triggers-steep-rise-in-air-freight-prices-1001537693#utm_source=RSS" TargetMode="External"/><Relationship Id="rId286" Type="http://schemas.openxmlformats.org/officeDocument/2006/relationships/hyperlink" Target="https://indiashippingnews.com/one-announces-temporary-empty-container-return-arrangement-in-the-middle-east/" TargetMode="External"/><Relationship Id="rId287" Type="http://schemas.openxmlformats.org/officeDocument/2006/relationships/hyperlink" Target="https://indiashippingnews.com/global-geopolitical-tensions-and-logistics-disruptions-impact-trade-environment-exports-remain-resilent-president-fieo/" TargetMode="External"/><Relationship Id="rId288" Type="http://schemas.openxmlformats.org/officeDocument/2006/relationships/hyperlink" Target="https://gmk.center/en/news/india-s-steel-industry-is-facing-a-gas-supply-shortage/" TargetMode="External"/><Relationship Id="rId289" Type="http://schemas.openxmlformats.org/officeDocument/2006/relationships/hyperlink" Target="https://www.xaluannews.com/modules.php?name=News&amp;file=article&amp;sid=3739407" TargetMode="External"/><Relationship Id="rId290" Type="http://schemas.openxmlformats.org/officeDocument/2006/relationships/hyperlink" Target="http://blog.hoormansoilhealth.com/2026/03/usa-farm-projections.html" TargetMode="External"/><Relationship Id="rId291" Type="http://schemas.openxmlformats.org/officeDocument/2006/relationships/hyperlink" Target="https://www.wthr.com/article/news/local/rising-gas-prices-linked-to-iran-conflict-could-hit-more-than-just-your-tank/531-b23a18cb-b6cc-497e-aa08-ee2e183eb911" TargetMode="External"/><Relationship Id="rId292" Type="http://schemas.openxmlformats.org/officeDocument/2006/relationships/hyperlink" Target="https://afdj.com.au/trump-attack-on-iran-has-some-analysts-ducking-for-cover/" TargetMode="External"/><Relationship Id="rId293" Type="http://schemas.openxmlformats.org/officeDocument/2006/relationships/hyperlink" Target="https://mhdsupplychain.com.au/2026/03/17/maersk-adjusts-operations-as-middle-east-conflict-disrupts-global-trade-routes/" TargetMode="External"/><Relationship Id="rId294" Type="http://schemas.openxmlformats.org/officeDocument/2006/relationships/hyperlink" Target="https://meyka.com/blog/march-17-cuba-blackout-deepens-oil-sanctions-risk-for-energy-markets-1703/" TargetMode="External"/><Relationship Id="rId295" Type="http://schemas.openxmlformats.org/officeDocument/2006/relationships/hyperlink" Target="https://www.thecattlesite.com/news/fertilizer-shortages-threaten-spring-planting-in-us-canada" TargetMode="External"/><Relationship Id="rId296" Type="http://schemas.openxmlformats.org/officeDocument/2006/relationships/hyperlink" Target="https://www.thetraveler.org/evangelos-marinakis-urges-global-push-to-secure-strait-of-hormuz/" TargetMode="External"/><Relationship Id="rId297" Type="http://schemas.openxmlformats.org/officeDocument/2006/relationships/hyperlink" Target="https://waateanews.com/2026/03/17/national-global-shipping-disruptions-and-fuel-surge-pressure-aotearoa-seafood-exports/" TargetMode="External"/><Relationship Id="rId298" Type="http://schemas.openxmlformats.org/officeDocument/2006/relationships/hyperlink" Target="https://coffeetalk.com/daily-dose/from-origin/03-2026/109584/" TargetMode="External"/><Relationship Id="rId299" Type="http://schemas.openxmlformats.org/officeDocument/2006/relationships/hyperlink" Target="https://www.campograndenews.com.br/meio-ambiente/outono-comeca-com-calor-e-chuva-frio-mais-intenso-so-deve-chegar-em-maio" TargetMode="External"/><Relationship Id="rId300" Type="http://schemas.openxmlformats.org/officeDocument/2006/relationships/hyperlink" Target="https://bioengineer.org/iowa-states-pest-id-team-collaborates-with-global-researchers-to-develop-a-farmer-friendly-pest-identification-app/" TargetMode="External"/><Relationship Id="rId301" Type="http://schemas.openxmlformats.org/officeDocument/2006/relationships/hyperlink" Target="https://www.brownfieldagnews.com/news/war-abroad-costs-at-home-fuel-and-fertilizer-prices-rise-for-farmers/" TargetMode="External"/><Relationship Id="rId302" Type="http://schemas.openxmlformats.org/officeDocument/2006/relationships/hyperlink" Target="https://www.moneytimes.com.br/cafe-robusta-se-recupera-apos-minima-de-7-meses-acucar-cai-pads/" TargetMode="External"/><Relationship Id="rId303" Type="http://schemas.openxmlformats.org/officeDocument/2006/relationships/hyperlink" Target="https://container-news.com/hapag-lloyd-introduces-temporary-gulf-container-flow-options/" TargetMode="External"/><Relationship Id="rId304" Type="http://schemas.openxmlformats.org/officeDocument/2006/relationships/hyperlink" Target="https://container-news.com/maersk-updates-emergency-contingency-surcharges/" TargetMode="External"/><Relationship Id="rId305" Type="http://schemas.openxmlformats.org/officeDocument/2006/relationships/hyperlink" Target="https://www.omanobserver.om/article/1186265/business/markets/gulf-importers-to-reroute-as-hormuz-closure-jolts-supply-chains" TargetMode="External"/><Relationship Id="rId306" Type="http://schemas.openxmlformats.org/officeDocument/2006/relationships/hyperlink" Target="https://www.newsducamer.com/matieres-premieres-au-cameroun-la-chute-des-prix-mondiaux-fragilise-la-filiere-coton/?utm_source=rss&amp;utm_medium=rss&amp;utm_campaign=matieres-premieres-au-cameroun-la-chute-des-prix-mondiaux-fragilise-la-filiere-coton" TargetMode="External"/><Relationship Id="rId307" Type="http://schemas.openxmlformats.org/officeDocument/2006/relationships/hyperlink" Target="https://www.biobased-diesel.com/post/soymeal-steals-spotlight-in-march-2026-wasde-report" TargetMode="External"/><Relationship Id="rId308" Type="http://schemas.openxmlformats.org/officeDocument/2006/relationships/hyperlink" Target="https://ceenergynews.com/oil-gas/iea-stocks-update/" TargetMode="External"/><Relationship Id="rId309" Type="http://schemas.openxmlformats.org/officeDocument/2006/relationships/hyperlink" Target="https://www.seanews.com.tr/article/hapag-lloyd-ship-hit-by-shrapnel-near-hormuz-mmtkdp00" TargetMode="External"/><Relationship Id="rId310" Type="http://schemas.openxmlformats.org/officeDocument/2006/relationships/hyperlink" Target="https://www.seanews.com.tr/article/us-exports-to-mideast-in-limbo-in-war-zone-mmtkdc85" TargetMode="External"/><Relationship Id="rId311" Type="http://schemas.openxmlformats.org/officeDocument/2006/relationships/hyperlink" Target="https://www.restaurantdive.com/news/sonic-adds-caffeinated-energy-refreshers/814795/" TargetMode="External"/><Relationship Id="rId312" Type="http://schemas.openxmlformats.org/officeDocument/2006/relationships/hyperlink" Target="https://hrnews.co.uk/one-in-five-brits-rely-on-coffee-and-energy-drinks-to-stay-productive/" TargetMode="External"/><Relationship Id="rId313" Type="http://schemas.openxmlformats.org/officeDocument/2006/relationships/hyperlink" Target="https://www.aerotime.aero/articles/vietnam-flight-cuts-jet-fuel-shortage-china-thailand" TargetMode="External"/><Relationship Id="rId314" Type="http://schemas.openxmlformats.org/officeDocument/2006/relationships/hyperlink" Target="https://www.canadiancattlemen.ca/daily/split-market-seen-for-prairie-farmland-ahead-of-fcc-2025-values-report/" TargetMode="External"/><Relationship Id="rId315" Type="http://schemas.openxmlformats.org/officeDocument/2006/relationships/hyperlink" Target="https://www.inforum.com/news/north-dakota/iran-war-drives-up-fertilizer-and-fuel-costs-for-farmers" TargetMode="External"/><Relationship Id="rId316" Type="http://schemas.openxmlformats.org/officeDocument/2006/relationships/hyperlink" Target="https://tanja7.com/183766/" TargetMode="External"/><Relationship Id="rId317" Type="http://schemas.openxmlformats.org/officeDocument/2006/relationships/hyperlink" Target="https://energynow.com/2026/03/commentary-us-is-quickly-exhausting-tools-to-absorb-iran-war-oil-shock-ron-bousso/" TargetMode="External"/><Relationship Id="rId318" Type="http://schemas.openxmlformats.org/officeDocument/2006/relationships/hyperlink" Target="https://www.logisticsinsider.in/dubai-air-cargo-hub-transshipment-drone-attack-airspace-disruptions/" TargetMode="External"/><Relationship Id="rId319" Type="http://schemas.openxmlformats.org/officeDocument/2006/relationships/hyperlink" Target="https://windward.ai/blog/march-16-maritime-intelligence-daily/" TargetMode="External"/><Relationship Id="rId320" Type="http://schemas.openxmlformats.org/officeDocument/2006/relationships/hyperlink" Target="https://www.allagnews.com/corn-leads-weekly-export-sales-cotton-shipments-jump/" TargetMode="External"/><Relationship Id="rId321" Type="http://schemas.openxmlformats.org/officeDocument/2006/relationships/hyperlink" Target="https://www.livemint.com/news/world/strait-of-hormuz-disruption-what-alternative-oil-routes-are-available-11773669784532.html" TargetMode="External"/><Relationship Id="rId322" Type="http://schemas.openxmlformats.org/officeDocument/2006/relationships/hyperlink" Target="https://container-news.com/maersk-temporarily-suspends-empty-container-returns-in-impacted-middle-east-countries/" TargetMode="External"/><Relationship Id="rId323" Type="http://schemas.openxmlformats.org/officeDocument/2006/relationships/hyperlink" Target="https://www.zerohedge.com/economics/mexico-truck-production-plunges-50-february-us-exports-slow" TargetMode="External"/><Relationship Id="rId324" Type="http://schemas.openxmlformats.org/officeDocument/2006/relationships/hyperlink" Target="https://www.asian-agribiz.com/2026/03/17/freight-surge-and-shipping-risks-hit-agri-bulk-trade/" TargetMode="External"/><Relationship Id="rId325" Type="http://schemas.openxmlformats.org/officeDocument/2006/relationships/hyperlink" Target="https://www.wcshipping.com/blog/iran-war-shipping-week-3-1000-ships-stranded-oil-hits-105" TargetMode="External"/><Relationship Id="rId326" Type="http://schemas.openxmlformats.org/officeDocument/2006/relationships/hyperlink" Target="https://www.pymnts.com/supply-chain/2026/trade-finance-faces-stress-test-as-global-risks-rise/" TargetMode="External"/><Relationship Id="rId327" Type="http://schemas.openxmlformats.org/officeDocument/2006/relationships/hyperlink" Target="https://www.just-drinks.com/news/heineken-launches-zero-calorie-non-alc-beer/" TargetMode="External"/><Relationship Id="rId328" Type="http://schemas.openxmlformats.org/officeDocument/2006/relationships/hyperlink" Target="https://www.allagnews.com/middle-east-conflict-drives-volatility-in-urea-markets/" TargetMode="External"/><Relationship Id="rId329" Type="http://schemas.openxmlformats.org/officeDocument/2006/relationships/hyperlink" Target="https://afnews.com.br/cafe-fecha-em-queda-nas-bolsas-internacionais-nesta-sexta-feira-13/" TargetMode="External"/><Relationship Id="rId330" Type="http://schemas.openxmlformats.org/officeDocument/2006/relationships/hyperlink" Target="https://www.thefencepost.com/news/growers-gain-insight-into-products-and-varieties-with-on-farm-research/" TargetMode="External"/><Relationship Id="rId331" Type="http://schemas.openxmlformats.org/officeDocument/2006/relationships/hyperlink" Target="https://www.hortidaily.com/article/9817677/uk-growers-warn-pesticide-alignment-could-cut-soft-fruit-output/" TargetMode="External"/><Relationship Id="rId332" Type="http://schemas.openxmlformats.org/officeDocument/2006/relationships/hyperlink" Target="https://www.thehindubusinessline.com/economy/agri-business/indias-2025-26-horticulture-output-seen-a-tad-up-as-higher-fruits-offset-loss-in-vegetables/article70750413.ece" TargetMode="External"/><Relationship Id="rId333" Type="http://schemas.openxmlformats.org/officeDocument/2006/relationships/hyperlink" Target="https://www.thesun.co.uk/money/38531217/iran-war-food-price-rises/" TargetMode="External"/><Relationship Id="rId334" Type="http://schemas.openxmlformats.org/officeDocument/2006/relationships/hyperlink" Target="https://techround.co.uk/news/food-delivery-impact-oil/" TargetMode="External"/><Relationship Id="rId335" Type="http://schemas.openxmlformats.org/officeDocument/2006/relationships/hyperlink" Target="https://fd.nl/bedrijfsleven/1589827/boeren-vrezen-hogere-kosten-iran-conflict-zet-kunstmestmarkt-op-zn-kop" TargetMode="External"/><Relationship Id="rId336" Type="http://schemas.openxmlformats.org/officeDocument/2006/relationships/hyperlink" Target="https://www.brownfieldagnews.com/news/u-s-equipment-sales-continue-to-reflect-sluggish-ag-economy/" TargetMode="External"/><Relationship Id="rId337" Type="http://schemas.openxmlformats.org/officeDocument/2006/relationships/hyperlink" Target="https://themissouritimes.com/opinion-fighting-for-farmers-during-tough-times/" TargetMode="External"/><Relationship Id="rId338" Type="http://schemas.openxmlformats.org/officeDocument/2006/relationships/hyperlink" Target="https://www.green.earth/blog/the-cocoa-paradox-rising-demand-and-falling-prices" TargetMode="External"/><Relationship Id="rId339" Type="http://schemas.openxmlformats.org/officeDocument/2006/relationships/hyperlink" Target="https://www.zerohedge.com/economics/supply-chain-layoffs-spread-across-warehouses-factories-and-rail-terminals" TargetMode="External"/><Relationship Id="rId340" Type="http://schemas.openxmlformats.org/officeDocument/2006/relationships/hyperlink" Target="https://ca.finance.yahoo.com/news/hormuz-becomes-worlds-most-expensive-111949317.html" TargetMode="External"/><Relationship Id="rId341" Type="http://schemas.openxmlformats.org/officeDocument/2006/relationships/hyperlink" Target="https://www.bernama.com/misc/rss/news.php?id=2535099" TargetMode="External"/><Relationship Id="rId342" Type="http://schemas.openxmlformats.org/officeDocument/2006/relationships/hyperlink" Target="https://apparelresources.com/business-news/manufacturing/exporters-scramble-contain-shipping-disruptions-middle-east-crisis-escalates/" TargetMode="External"/><Relationship Id="rId343" Type="http://schemas.openxmlformats.org/officeDocument/2006/relationships/hyperlink" Target="https://www.businessdailyafrica.com/bd/economy/kenya-s-vegetable-export-earnings-down-on-eu-pesticide-rules-5392706" TargetMode="External"/><Relationship Id="rId344" Type="http://schemas.openxmlformats.org/officeDocument/2006/relationships/hyperlink" Target="http://malaysiansmustknowthetruth.blogspot.com/2026/03/loke-eyes-cargo-business-from-middle.html" TargetMode="External"/><Relationship Id="rId345" Type="http://schemas.openxmlformats.org/officeDocument/2006/relationships/hyperlink" Target="https://www.business-standard.com/economy/news/india-merchandise-trade-deficit-widens-to-27-1-billion-in-february-126031601162_1.html" TargetMode="External"/><Relationship Id="rId346" Type="http://schemas.openxmlformats.org/officeDocument/2006/relationships/hyperlink" Target="https://lardermag.co.uk/glasgow-airport-and-one-retail-serve-up-new-costa-coffee-store/" TargetMode="External"/><Relationship Id="rId347" Type="http://schemas.openxmlformats.org/officeDocument/2006/relationships/hyperlink" Target="https://www.baristamagazine.com/how-ethiopia-is-reclaiming-cascara-for-a-new-generation-of-drinkers/?utm_source=rss&amp;utm_medium=rss&amp;utm_campaign=how-ethiopia-is-reclaiming-cascara-for-a-new-generation-of-drinkers" TargetMode="External"/><Relationship Id="rId348" Type="http://schemas.openxmlformats.org/officeDocument/2006/relationships/hyperlink" Target="https://cursorinfo.co.il/world-news/golod-kak-oruzhie-eksperty-ft-o-posledstviyah-udarov-po-iranu/" TargetMode="External"/><Relationship Id="rId349" Type="http://schemas.openxmlformats.org/officeDocument/2006/relationships/hyperlink" Target="https://wegotthiscovered.com/politics/donald-trumps-100-percent-american-work-force-dream-crumbles-targeting-those-it-vowed-to-protect/" TargetMode="External"/><Relationship Id="rId350" Type="http://schemas.openxmlformats.org/officeDocument/2006/relationships/hyperlink" Target="https://www.thehindubusinessline.com/economy/agri-business/iran-war-could-affect-fertilizer-sector-impacting-indian-agriculture/article70749713.ece" TargetMode="External"/><Relationship Id="rId351" Type="http://schemas.openxmlformats.org/officeDocument/2006/relationships/hyperlink" Target="https://www.stattimes.com/air-cargo/air-cargo-rates-jump-as-iran-war-disrupts-capacity-and-traffic-1358425" TargetMode="External"/><Relationship Id="rId352" Type="http://schemas.openxmlformats.org/officeDocument/2006/relationships/hyperlink" Target="https://vocal.media/trader/stanislav-kondrashov-explains-how-macroeconomic-shifts-shape-international-commodities-trading" TargetMode="External"/><Relationship Id="rId353" Type="http://schemas.openxmlformats.org/officeDocument/2006/relationships/hyperlink" Target="https://dredgewire.com/with-the-strait-of-hormuz-choked-by-war-the-panama-canal-reaps-the-benefits/" TargetMode="External"/><Relationship Id="rId354" Type="http://schemas.openxmlformats.org/officeDocument/2006/relationships/hyperlink" Target="https://kalkinemedia.com/us/stocks/industrial/is-nyse-composite-watching-shipping" TargetMode="External"/><Relationship Id="rId355" Type="http://schemas.openxmlformats.org/officeDocument/2006/relationships/hyperlink" Target="http://www.anagonzales.com/2026/03/starbucks-harry-potter-drinks-merch.html" TargetMode="External"/><Relationship Id="rId356" Type="http://schemas.openxmlformats.org/officeDocument/2006/relationships/hyperlink" Target="https://perfectdailygrind.com/2026/03/specialty-coffee-in-turkey/" TargetMode="External"/><Relationship Id="rId357" Type="http://schemas.openxmlformats.org/officeDocument/2006/relationships/hyperlink" Target="https://www.focus.de/earth/forscher-warnen-fuer-2026-vor-dem-super-el-nino_f83680b9-fd66-4d7a-871d-a1b13d069ce8.html" TargetMode="External"/><Relationship Id="rId358" Type="http://schemas.openxmlformats.org/officeDocument/2006/relationships/hyperlink" Target="https://discoverwestman.com/articles/shutdown-of-strait-of-hormuz-is-a-nightmare-scenario-for-the-agriculture-sector-2" TargetMode="External"/><Relationship Id="rId359" Type="http://schemas.openxmlformats.org/officeDocument/2006/relationships/hyperlink" Targe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 TargetMode="External"/><Relationship Id="rId360" Type="http://schemas.openxmlformats.org/officeDocument/2006/relationships/hyperlink" Target="https://ricenewstoday.com/vietnamese-fragrant-rice-gains-ground-in-eu-market/" TargetMode="External"/><Relationship Id="rId361" Type="http://schemas.openxmlformats.org/officeDocument/2006/relationships/hyperlink" Target="https://www.hawaiitribune-herald.com/2026/03/13/nation-world-news/brazils-dreams-for-industrial-scale-cocoa-farms-fading-after-price-crash/" TargetMode="External"/><Relationship Id="rId362" Type="http://schemas.openxmlformats.org/officeDocument/2006/relationships/hyperlink" Target="https://www.ilgiornale.it/news/politica/choc-lagricoltura-su-i-prezzi-dei-fertilizzanti-rischio-2637845.html" TargetMode="External"/><Relationship Id="rId363" Type="http://schemas.openxmlformats.org/officeDocument/2006/relationships/hyperlink" Target="https://moderndiplomacy.eu/2026/03/16/u-s-running-out-of-options-to-cushion-iran-war-oil-shock/" TargetMode="External"/><Relationship Id="rId364" Type="http://schemas.openxmlformats.org/officeDocument/2006/relationships/hyperlink" Target="https://meyka.com/blog/kyrgyzstan-trade-march-16-1b-turnover-export-bans-hit-eaeu-flows-1603/" TargetMode="External"/><Relationship Id="rId365" Type="http://schemas.openxmlformats.org/officeDocument/2006/relationships/hyperlink" Target="https://thenationonlineng.net/meast-conflict-threatens-nigerias-200b-non-oil-export-revenue-target/" TargetMode="External"/><Relationship Id="rId366" Type="http://schemas.openxmlformats.org/officeDocument/2006/relationships/hyperlink" Target="https://jurnalul.ro/special-jurnalul/romania-tara-bananiera-exportam-grau-importam-paine-congelata-biscuiti-sute-milioane-euro-1026987.html" TargetMode="External"/><Relationship Id="rId367" Type="http://schemas.openxmlformats.org/officeDocument/2006/relationships/hyperlink" Target="https://www.esmmagazine.com/supply-chain/ivory-coast-considers-reforming-cocoa-marketing-system-to-tackle-excess-supply-sources-say-307654" TargetMode="External"/><Relationship Id="rId368" Type="http://schemas.openxmlformats.org/officeDocument/2006/relationships/hyperlink" Target="https://www.openpr.com/news/4425235/leading-companies-reinforce-their-presence-in-the-freight" TargetMode="External"/><Relationship Id="rId369" Type="http://schemas.openxmlformats.org/officeDocument/2006/relationships/hyperlink" Target="https://www.financial-news.co.uk/u-s-grain-export-surge-signals-shift-in-global-market-dynamics/" TargetMode="External"/><Relationship Id="rId370" Type="http://schemas.openxmlformats.org/officeDocument/2006/relationships/hyperlink" Target="https://www.claimsjournal.com/news/national/2026/03/16/336272.htm" TargetMode="External"/><Relationship Id="rId371" Type="http://schemas.openxmlformats.org/officeDocument/2006/relationships/hyperlink" Target="https://www.marketbeat.com/instant-alerts/filing-ameriprise-financial-inc-acquires-2277792-shares-of-starbucks-corporation-sbux-2026-03-16/" TargetMode="External"/><Relationship Id="rId372" Type="http://schemas.openxmlformats.org/officeDocument/2006/relationships/hyperlink" Target="https://www.insurancejournal.com/news/national/2026/03/13/861693.htm" TargetMode="External"/><Relationship Id="rId373" Type="http://schemas.openxmlformats.org/officeDocument/2006/relationships/hyperlink" Target="https://www.myjoyonline.com/ivory-coast-considers-reforming-cocoa-marketing-system-to-tackle-excess-supply-sources-say/" TargetMode="External"/><Relationship Id="rId374" Type="http://schemas.openxmlformats.org/officeDocument/2006/relationships/hyperlink" Target="https://www.dawn.com/news/1982564/boosting-farm-competitiveness" TargetMode="External"/><Relationship Id="rId375" Type="http://schemas.openxmlformats.org/officeDocument/2006/relationships/hyperlink" Target="https://www.adamsmith.org/blog/excellent-news-coffee-farms-cannot-find-the-workers" TargetMode="External"/><Relationship Id="rId376" Type="http://schemas.openxmlformats.org/officeDocument/2006/relationships/hyperlink" Target="https://businessday.ng/maritime/article/worlds-largest-shipping-line-wins-45-year-lagos-port-deal/" TargetMode="External"/><Relationship Id="rId377" Type="http://schemas.openxmlformats.org/officeDocument/2006/relationships/hyperlink" Target="https://asianaviation.com/aviation-reels-from-us-israel-war-on-iran/" TargetMode="External"/><Relationship Id="rId378" Type="http://schemas.openxmlformats.org/officeDocument/2006/relationships/hyperlink" Target="https://www.koreatimes.co.kr/economy/20260316/korean-manufacturing-faced-with-increased-cost-burdens-as-iran-crisis-persists-kiet?utm_source=rss" TargetMode="External"/><Relationship Id="rId379" Type="http://schemas.openxmlformats.org/officeDocument/2006/relationships/hyperlink" Target="https://visayandailystar.com/da-sra-race-to-secure-sugar-industry-inputs-amid-middle-east-disruption/?utm_source=rss&amp;utm_medium=rss&amp;utm_campaign=da-sra-race-to-secure-sugar-industry-inputs-amid-middle-east-disruption" TargetMode="External"/><Relationship Id="rId380" Type="http://schemas.openxmlformats.org/officeDocument/2006/relationships/hyperlink" Target="https://www.beanscenemag.com.au/revealing-the-science-behind-the-perfect-shot/" TargetMode="External"/><Relationship Id="rId381" Type="http://schemas.openxmlformats.org/officeDocument/2006/relationships/hyperlink" Target="https://www.beanscenemag.com.au/time-to-talk-shop/" TargetMode="External"/><Relationship Id="rId382" Type="http://schemas.openxmlformats.org/officeDocument/2006/relationships/hyperlink" Target="https://newspress.co.in/indian-farmers-in-trouble-due-to-iran-israel-conflict-agricultural-goods-worth-rs-1-lakh-crore-in-danger/" TargetMode="External"/><Relationship Id="rId383" Type="http://schemas.openxmlformats.org/officeDocument/2006/relationships/hyperlink" Target="https://www.upi.com/Top_News/World-News/2026/03/16/oil-tanker-shipping-heir-bold-bet/1211773636817/" TargetMode="External"/><Relationship Id="rId384" Type="http://schemas.openxmlformats.org/officeDocument/2006/relationships/hyperlink" Target="https://www.myjoyonline.com/scientists-and-communities-in-northern-ghana-work-together-to-fight-flood-and-drought/" TargetMode="External"/><Relationship Id="rId385" Type="http://schemas.openxmlformats.org/officeDocument/2006/relationships/hyperlink" Target="https://www.chosun.com/english/world-en/2026/03/16/2XY5UOI5ZZDF5PVYWYYPTHAXQA/" TargetMode="External"/><Relationship Id="rId386" Type="http://schemas.openxmlformats.org/officeDocument/2006/relationships/hyperlink" Target="https://www.dawn.com/news/1982514/exporters-up-in-arms-as-air-cargo-charges-raised" TargetMode="External"/><Relationship Id="rId387" Type="http://schemas.openxmlformats.org/officeDocument/2006/relationships/hyperlink" Target="https://investinglive.com/commodities/strait-of-hormuz-ship-traffic-collapses-to-zero-amid-conflict-energy-corridor-shuts-20260316/" TargetMode="External"/><Relationship Id="rId388" Type="http://schemas.openxmlformats.org/officeDocument/2006/relationships/hyperlink" Target="https://vir.com.vn/middle-east-conflict-disrupts-supply-chains-pressures-logistics-firms-148581.html" TargetMode="External"/><Relationship Id="rId389" Type="http://schemas.openxmlformats.org/officeDocument/2006/relationships/hyperlink" Target="https://www.capitalfm.co.ke/news/2026/03/govt-urged-to-invest-in-farm-mechanization-to-boost-yields/" TargetMode="External"/><Relationship Id="rId390" Type="http://schemas.openxmlformats.org/officeDocument/2006/relationships/hyperlink" Target="https://indiashippingnews.com/iran-war-escalation-raises-shipping-costs-and-delivery-risks-for-b2b-sellers/" TargetMode="External"/><Relationship Id="rId391" Type="http://schemas.openxmlformats.org/officeDocument/2006/relationships/hyperlink" Target="https://editorialge.com/gpt-in-australian-agriculture/" TargetMode="External"/><Relationship Id="rId392" Type="http://schemas.openxmlformats.org/officeDocument/2006/relationships/hyperlink" Target="https://www.foodprocessing.com.au/content/ingredients/article/tetra-pak-analysis-of-food-supplements-market-across-apac-1054317477?utm_source=rss" TargetMode="External"/><Relationship Id="rId393" Type="http://schemas.openxmlformats.org/officeDocument/2006/relationships/hyperlink" Target="https://www.cdns.com.tw/articles/1372539" TargetMode="External"/><Relationship Id="rId394" Type="http://schemas.openxmlformats.org/officeDocument/2006/relationships/hyperlink" Target="https://thefinancialexpress.com.bd/trade/global-fertiliser-price-four-year-high-may-affect-bangladesh-farming" TargetMode="External"/><Relationship Id="rId395" Type="http://schemas.openxmlformats.org/officeDocument/2006/relationships/hyperlink" Target="https://english.khabarhub.com/2026/16/539480/" TargetMode="External"/><Relationship Id="rId396" Type="http://schemas.openxmlformats.org/officeDocument/2006/relationships/hyperlink" Target="https://www.thecattlesite.com/articles/weekly-protein-digest-usda-advances-texas-facility-to-fight-new-world-screwworm" TargetMode="External"/><Relationship Id="rId397" Type="http://schemas.openxmlformats.org/officeDocument/2006/relationships/hyperlink" Target="https://www.omanobserver.om/article/1186167/business/oman-dubai-green-corridor-to-speed-diverted-cargo" TargetMode="External"/><Relationship Id="rId398" Type="http://schemas.openxmlformats.org/officeDocument/2006/relationships/hyperlink" Target="https://readthejoe.com/economy/the-strait-of-hormuz-is-giving-us-fertilizer-makers-their-best-run-in-years/" TargetMode="External"/><Relationship Id="rId399" Type="http://schemas.openxmlformats.org/officeDocument/2006/relationships/hyperlink" Target="https://supermarketnews.co.nz/news/number-of-cost-increases-steadily-rising/" TargetMode="External"/><Relationship Id="rId400" Type="http://schemas.openxmlformats.org/officeDocument/2006/relationships/hyperlink" Target="https://fortune.com/2026/03/15/gen-z-dating-workplace-culture-relationship-building-loneliness/" TargetMode="External"/><Relationship Id="rId401" Type="http://schemas.openxmlformats.org/officeDocument/2006/relationships/hyperlink" Target="https://www.globaltrademag.com/middle-east-conflict-rewrites-container-shipping-outlook-easing-overcapacity-fears/" TargetMode="External"/><Relationship Id="rId402" Type="http://schemas.openxmlformats.org/officeDocument/2006/relationships/hyperlink" Target="https://railroadweekly.substack.com/p/war-watch" TargetMode="External"/><Relationship Id="rId403" Type="http://schemas.openxmlformats.org/officeDocument/2006/relationships/hyperlink" Target="https://cargoinsights.co/indias-west-asia-trade-corridor-under-strain-as-monthly-exports-worth-up-to-4-billion-face-disruption/" TargetMode="External"/><Relationship Id="rId404" Type="http://schemas.openxmlformats.org/officeDocument/2006/relationships/hyperlink" Target="https://meyka.com/blog/kyrgyzstan-trade-march-15-1b-turnover-as-exports-sink-20-1503/" TargetMode="External"/><Relationship Id="rId405" Type="http://schemas.openxmlformats.org/officeDocument/2006/relationships/hyperlink" Target="https://www.ekathimerini.com/opinion/1298000/production-at-risk-from-rising-fertilizer-prices/" TargetMode="External"/><Relationship Id="rId406" Type="http://schemas.openxmlformats.org/officeDocument/2006/relationships/hyperlink" Target="https://wattsupwiththat.com/2026/03/15/check-your-facts-wtae-abc-activists-are-lying-coffee-production-is-booming-amidst-climate-change/" TargetMode="External"/><Relationship Id="rId407" Type="http://schemas.openxmlformats.org/officeDocument/2006/relationships/hyperlink" Target="https://africaports.co.za/2026/03/15/africa-ports-ships-maritime-news-15-16-march-2026/" TargetMode="External"/><Relationship Id="rId408" Type="http://schemas.openxmlformats.org/officeDocument/2006/relationships/hyperlink" Target="https://www.malaymail.com/news/malaysia/2026/03/15/johari-us-malaysia-art-now-void-after-supreme-court-ruling-against-trump-tariffs/212728" TargetMode="External"/><Relationship Id="rId409" Type="http://schemas.openxmlformats.org/officeDocument/2006/relationships/hyperlink" Target="https://www.club-k.net/index.php?option=com_content&amp;view=article&amp;id=59812:fertilizantes-mais-caros-ameacam-programas-agricolas-em-angola-e-pressionam-custos-de-producao&amp;catid=2:sociedade&amp;lang=pt&amp;Itemid=1069" TargetMode="External"/><Relationship Id="rId410" Type="http://schemas.openxmlformats.org/officeDocument/2006/relationships/hyperlink" Target="https://www.telefonino.net/notizie/prezzo-in-picchiata-nescafe-dolce-gusto-al-43-su-amazon/" TargetMode="External"/><Relationship Id="rId411" Type="http://schemas.openxmlformats.org/officeDocument/2006/relationships/hyperlink" Target="https://www.wbn.digital/wbn-morning-brief-march-15-2026-oil-shock-dominates-global-markets/" TargetMode="External"/><Relationship Id="rId412" Type="http://schemas.openxmlformats.org/officeDocument/2006/relationships/hyperlink" Target="https://www.businesstimes.com.sg/international/iea-says-oil-emergency-stocks-flow-immediately-asia" TargetMode="External"/><Relationship Id="rId413" Type="http://schemas.openxmlformats.org/officeDocument/2006/relationships/hyperlink" Target="https://fortune.com/2026/03/15/iran-supertanker-strait-of-hormuz-china-oil-crisis-shipping-traffic/" TargetMode="External"/><Relationship Id="rId414" Type="http://schemas.openxmlformats.org/officeDocument/2006/relationships/hyperlink" Target="https://www.business-standard.com/industry/news/west-coast-ports-face-congestion-as-container-trade-gets-stuck-126031500692_1.html" TargetMode="External"/><Relationship Id="rId415" Type="http://schemas.openxmlformats.org/officeDocument/2006/relationships/hyperlink" Target="https://www.vietnamplus.vn/nguon-cung-tang-gia-caphe-va-gao-dong-loat-chiu-suc-ep-post1099144.vnp" TargetMode="External"/><Relationship Id="rId416" Type="http://schemas.openxmlformats.org/officeDocument/2006/relationships/hyperlink" Target="https://www.thehindubusinessline.com/markets/stock-traders-guide-to-navigating-supply-disruption-by-iran-war/article70745700.ece" TargetMode="External"/><Relationship Id="rId417" Type="http://schemas.openxmlformats.org/officeDocument/2006/relationships/hyperlink" Target="https://daxueconsulting.com/food-fad-sweeping-korea/" TargetMode="External"/><Relationship Id="rId418" Type="http://schemas.openxmlformats.org/officeDocument/2006/relationships/hyperlink" Target="https://www.businesstoday.in/world/story/hormuz-shut-bab-el-mandeb-next-houthi-warnings-put-another-chokepoint-at-risk-in-the-red-sea-520648-2026-03-15?utm_source=rssfeed" TargetMode="External"/><Relationship Id="rId419" Type="http://schemas.openxmlformats.org/officeDocument/2006/relationships/hyperlink" Target="https://www.business-standard.com/economy/news/exporters-plan-early-shipments-explore-alternate-routes-amid-iran-war-126031500234_1.html" TargetMode="External"/><Relationship Id="rId420" Type="http://schemas.openxmlformats.org/officeDocument/2006/relationships/hyperlink" Target="https://www.businessinsider.com/daycap-drinking-gen-z-prefers-intentional-daytime-alcohol-2026-3" TargetMode="External"/><Relationship Id="rId421" Type="http://schemas.openxmlformats.org/officeDocument/2006/relationships/hyperlink" Target="https://angrybearblog.com/2026/03/its-not-just-the-gasoline" TargetMode="External"/><Relationship Id="rId422" Type="http://schemas.openxmlformats.org/officeDocument/2006/relationships/hyperlink" Target="https://pragativadi.com/iran-may-allow-oil-tankers-through-strait-of-hormuz-if-trade-happens-in-chinese-yuan-report/" TargetMode="External"/><Relationship Id="rId423" Type="http://schemas.openxmlformats.org/officeDocument/2006/relationships/hyperlink" Target="https://www.rt.com/news/634873-iran-war-fertilizer-shortage/?utm_source=rss&amp;utm_medium=rss&amp;utm_campaign=RSS" TargetMode="External"/><Relationship Id="rId424" Type="http://schemas.openxmlformats.org/officeDocument/2006/relationships/hyperlink" Target="https://www.dawn.com/news/1982203/war-risk-freight-surge-cloud-trade-outlook" TargetMode="External"/><Relationship Id="rId425" Type="http://schemas.openxmlformats.org/officeDocument/2006/relationships/hyperlink" Target="https://www.business-standard.com/markets/news/stock-trader-s-guide-to-navigating-supply-disruption-amid-iran-war-126031500068_1.html" TargetMode="External"/><Relationship Id="rId426" Type="http://schemas.openxmlformats.org/officeDocument/2006/relationships/hyperlink" Target="https://www.deargreencoffee.com/blogs/news/all-the-ladies-2026" TargetMode="External"/><Relationship Id="rId427" Type="http://schemas.openxmlformats.org/officeDocument/2006/relationships/hyperlink" Target="https://thanhnien.vn/gia-ca-phe-roi-xuong-muc-thap-nhat-3-thang-qua-vi-sao-185260314212248729.htm" TargetMode="External"/><Relationship Id="rId428" Type="http://schemas.openxmlformats.org/officeDocument/2006/relationships/hyperlink" Target="https://sna.agr.br/o-agronegocio-salvou-o-pip-quem-salva-o-agronegocio-por-evaristo-de-miranda/" TargetMode="External"/><Relationship Id="rId429" Type="http://schemas.openxmlformats.org/officeDocument/2006/relationships/hyperlink" Target="https://www.luxtimes.lu/luxembourg/iran-war-supercharges-secretive-korean-tycoons-big-tanker-bet/141927045.html" TargetMode="External"/><Relationship Id="rId430" Type="http://schemas.openxmlformats.org/officeDocument/2006/relationships/hyperlink" Target="https://timesofindia.indiatimes.com/india/banana-export-from-maha-hit-amid-conflict/articleshow/129583311.cms" TargetMode="External"/><Relationship Id="rId431" Type="http://schemas.openxmlformats.org/officeDocument/2006/relationships/hyperlink" Target="https://copperbeltkatangamining.com/drc-signs-deal-to-build-strategic-dry-port-in-kwala-tanzania/?utm_source=rss&amp;utm_medium=rss&amp;utm_campaign=drc-signs-deal-to-build-strategic-dry-port-in-kwala-tanzania" TargetMode="External"/><Relationship Id="rId432" Type="http://schemas.openxmlformats.org/officeDocument/2006/relationships/hyperlink" Target="https://businessalabama.com/business-is-brewing-for-alabama-coffee-roasters/?utm_source=rss&amp;utm_medium=rss&amp;utm_campaign=business-is-brewing-for-alabama-coffee-roasters" TargetMode="External"/><Relationship Id="rId433" Type="http://schemas.openxmlformats.org/officeDocument/2006/relationships/hyperlink" Target="https://waateanews.com/2026/03/15/economy-record-kiwifruit-harvest-expected-to-create-thousands-of-seasonal-jobs/" TargetMode="External"/><Relationship Id="rId434" Type="http://schemas.openxmlformats.org/officeDocument/2006/relationships/hyperlink" Target="https://sana.sy/en/economic/2302746/" TargetMode="External"/><Relationship Id="rId435" Type="http://schemas.openxmlformats.org/officeDocument/2006/relationships/hyperlink" Target="https://tribune.net.ph/2026/03/14/emergency-state-russia-among-options" TargetMode="External"/><Relationship Id="rId436" Type="http://schemas.openxmlformats.org/officeDocument/2006/relationships/hyperlink" Target="https://www.thesun.co.uk/money/38513564/uk-shoppers-empty-shelves-iran-war-drives-costs/" TargetMode="External"/><Relationship Id="rId437" Type="http://schemas.openxmlformats.org/officeDocument/2006/relationships/hyperlink" Target="https://www.thehindubusinessline.com/economy/agri-business/iran-war-leads-to-food-inflation-in-the-gulf-region-on-shortage-soaring-freight-charges/article70743156.ece" TargetMode="External"/><Relationship Id="rId438" Type="http://schemas.openxmlformats.org/officeDocument/2006/relationships/hyperlink" Target="https://vanguardia.com.mx/opinion/guerra-iran-inflacion-JF19580584" TargetMode="External"/><Relationship Id="rId439" Type="http://schemas.openxmlformats.org/officeDocument/2006/relationships/hyperlink" Target="https://pelop.gr/giati-o-polemos-sti-mesi-anatoli-dimiourgei-ektoxefsi-navlon-kai-akriveia-sta-kafsima/" TargetMode="External"/><Relationship Id="rId440" Type="http://schemas.openxmlformats.org/officeDocument/2006/relationships/hyperlink" Target="https://www.thecitizen.co.tz/tanzania/news/africa/kenyan-meat-exporters-hit-by-middle-east-conflict-as-ramadan-shipments-slump-5390954" TargetMode="External"/><Relationship Id="rId441" Type="http://schemas.openxmlformats.org/officeDocument/2006/relationships/hyperlink" Target="https://knnindia.co.in/news/newsdetails/global/russian-oil-shipments-to-india-china-rise-amid-middle-east-disruptions-sp-global" TargetMode="External"/><Relationship Id="rId442" Type="http://schemas.openxmlformats.org/officeDocument/2006/relationships/hyperlink" Target="https://gestion.pe/economia/peru-supero-a-chile-en-envios-agricolas-y-este-ano-podria-sacar-ventaja-estas-son-las-acciones-necesarias-y-los-riesgos-que-acechan-noticia/" TargetMode="External"/><Relationship Id="rId443" Type="http://schemas.openxmlformats.org/officeDocument/2006/relationships/hyperlink" Target="https://in-cyprus.philenews.com/insider/economy/middle-east-conflict-shipping-costs-container-freight-rates-live/" TargetMode="External"/><Relationship Id="rId444" Type="http://schemas.openxmlformats.org/officeDocument/2006/relationships/hyperlink" Target="https://www.foodbusinessmea.com/ivory-coast-plans-market-reforms-to-align-farmer-prices-with-global-prices/" TargetMode="External"/><Relationship Id="rId445" Type="http://schemas.openxmlformats.org/officeDocument/2006/relationships/hyperlink" Target="https://www.globaltrademag.com/global-container-freight-rates-rise-as-world-container-index-climbs/" TargetMode="External"/><Relationship Id="rId446" Type="http://schemas.openxmlformats.org/officeDocument/2006/relationships/hyperlink" Target="https://www.ad-hoc-news.de/boerse/news/ueberblick/santos-brasil-participacoes-stock-isin-brstbpacnor3-faces-headwinds/68676325" TargetMode="External"/><Relationship Id="rId447" Type="http://schemas.openxmlformats.org/officeDocument/2006/relationships/hyperlink" Target="https://index.hu/gazdasag/2026/03/14/dragulas-iran-haboru-legi-szallitas-kozlekedes-repulogep/" TargetMode="External"/><Relationship Id="rId448" Type="http://schemas.openxmlformats.org/officeDocument/2006/relationships/hyperlink" Target="https://www.thehindubusinessline.com/economy/india-us-engaged-in-talks-on-bilateral-trade-pact-commerce-ministry/article70742280.ece" TargetMode="External"/><Relationship Id="rId449" Type="http://schemas.openxmlformats.org/officeDocument/2006/relationships/hyperlink" Target="https://www.ad-hoc-news.de/boerse/news/ueberblick/expeditors-international-stock-isin-us3026351093-faces-headwinds-amid/68676101" TargetMode="External"/><Relationship Id="rId450" Type="http://schemas.openxmlformats.org/officeDocument/2006/relationships/hyperlink" Target="https://www.aol.com/articles/british-fruit-vegetable-growers-warn-091020121.html" TargetMode="External"/><Relationship Id="rId451" Type="http://schemas.openxmlformats.org/officeDocument/2006/relationships/hyperlink" Target="https://www.aol.com/news/international-energy-agency-launches-unprecedented-212134713.html" TargetMode="External"/><Relationship Id="rId452" Type="http://schemas.openxmlformats.org/officeDocument/2006/relationships/hyperlink" Target="https://www.blogto.com/eat_drink/2026/03/70-dollar-coffee-toronto/" TargetMode="External"/><Relationship Id="rId453" Type="http://schemas.openxmlformats.org/officeDocument/2006/relationships/hyperlink" Target="https://sna.agr.br/crise-de-fertilizantes/" TargetMode="External"/><Relationship Id="rId454" Type="http://schemas.openxmlformats.org/officeDocument/2006/relationships/hyperlink" Target="https://tribune.com.pk/story/2597547/local-exports-hit-by-triple-threat" TargetMode="External"/><Relationship Id="rId455" Type="http://schemas.openxmlformats.org/officeDocument/2006/relationships/hyperlink" Targe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 TargetMode="External"/><Relationship Id="rId456" Type="http://schemas.openxmlformats.org/officeDocument/2006/relationships/hyperlink" Target="https://sna.agr.br/exportacoes-do-agronegocio-avancam-74-e-atingem-recorde-em-feverei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