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2026-03-20 18:01 UTC [VJRD]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unstable - beliefs_count: 3 - top_risk_flag: headline_driven_geopolitical_premium (high) - generated_at: 2026-03-20T18:01:05Z - sentiment_word: Bullish - late_breaking_alerts_count: 0 - kill_switch_markets_count: 0</w:t>
      </w:r>
      <w:r/>
    </w:p>
    <w:p>
      <w:r/>
      <w:r>
        <w:t>Signal Table | market | belief_id | claim (trimmed) | prob | dir | vel | horizon | kill_switch | fragility | |---|---:|---|---:|---:|---:|---:|---:|---:| | crude_oil | B-CO-001 | Near-term upside bias in Brent/crude complex as Middle East escalation risk and shipping-chokepoint uncertainty (Hormuz/adjacent routes) maintain a geopolitical risk premium. | 62 | up | accelerating | 6h | false | 58 | | crude_oil | B-CO-002 | Pullback / stall risk rises if policy signals credibly increase near-term supply (e.g., sanctions-easing / release of stored barrels) or if conflict de-escalation reduces the risk premium faster than physical disruption materialises. | 44 | down | stable | 24h | false | 58 | | crude_oil | B-CO-003 | Volatility remains elevated; headline-driven swings dominate as narrative intensity is high and cross-source authority mix is uneven, increasing whipsaw risk even with a bullish bias. | 68 | mixed | accelerating | 24h | false | 58 |</w:t>
      </w:r>
      <w:r/>
    </w:p>
    <w:p>
      <w:r/>
      <w:r>
        <w:t>Data Dump (Machine Use)</w:t>
      </w:r>
      <w:r/>
    </w:p>
    <w:p>
      <w:r/>
      <w:r>
        <w:rPr>
          <w:rFonts w:ascii="Courier" w:hAnsi="Courier"/>
        </w:rPr>
        <w:t>{</w:t>
        <w:br/>
        <w:t xml:space="preserve"> "workflow_6B_CIS_output": {</w:t>
        <w:br/>
        <w:t xml:space="preserve"> "snapshot_id": "6B-crude_oil-20260320T180105Z",</w:t>
        <w:br/>
        <w:t xml:space="preserve"> "timestamp_utc": "2026-03-20T18:01:05Z",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70,</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"B-CO-001",</w:t>
        <w:br/>
        <w:t xml:space="preserve"> "market": "crude_oil",</w:t>
        <w:br/>
        <w:t xml:space="preserve"> "claim": "Near-term upside bias in Brent/crude complex as Middle East escalation risk and shipping-chokepoint uncertainty (Hormuz/adjacent routes) maintain a geopolitical risk premium.",</w:t>
        <w:br/>
        <w:t xml:space="preserve"> "probability_pct": 62,</w:t>
        <w:br/>
        <w:t xml:space="preserve"> "direction": "up",</w:t>
        <w:br/>
        <w:t xml:space="preserve"> "velocity": "accelerating",</w:t>
        <w:br/>
        <w:t xml:space="preserve"> "horizon": "6h",</w:t>
        <w:br/>
        <w:t xml:space="preserve"> "drivers": [</w:t>
        <w:br/>
        <w:t xml:space="preserve"> "geopolitics",</w:t>
        <w:br/>
        <w:t xml:space="preserve"> "supply_disruption",</w:t>
        <w:br/>
        <w:t xml:space="preserve"> "shipping_freight"</w:t>
        <w:br/>
        <w:t xml:space="preserve"> ],</w:t>
        <w:br/>
        <w:t xml:space="preserve"> "contradicted_by": [</w:t>
        <w:br/>
        <w:t xml:space="preserve"> "B-CO-002"</w:t>
        <w:br/>
        <w:t xml:space="preserve"> ]</w:t>
        <w:br/>
        <w:t xml:space="preserve"> },</w:t>
        <w:br/>
        <w:t xml:space="preserve"> {</w:t>
        <w:br/>
        <w:t xml:space="preserve"> "belief_id": "B-CO-002",</w:t>
        <w:br/>
        <w:t xml:space="preserve"> "market": "crude_oil",</w:t>
        <w:br/>
        <w:t xml:space="preserve"> "claim": "Pullback / stall risk rises if policy signals credibly increase near-term supply (e.g., sanctions-easing / release of stored barrels) or if conflict de-escalation reduces the risk premium faster than physical disruption materialises.",</w:t>
        <w:br/>
        <w:t xml:space="preserve"> "probability_pct": 44,</w:t>
        <w:br/>
        <w:t xml:space="preserve"> "direction": "down",</w:t>
        <w:br/>
        <w:t xml:space="preserve"> "velocity": "stable",</w:t>
        <w:br/>
        <w:t xml:space="preserve"> "horizon": "24h",</w:t>
        <w:br/>
        <w:t xml:space="preserve"> "drivers": [</w:t>
        <w:br/>
        <w:t xml:space="preserve"> "policy_supply_offset",</w:t>
        <w:br/>
        <w:t xml:space="preserve"> "macro_demand",</w:t>
        <w:br/>
        <w:t xml:space="preserve"> "inventory"</w:t>
        <w:br/>
        <w:t xml:space="preserve"> ],</w:t>
        <w:br/>
        <w:t xml:space="preserve"> "contradicted_by": [</w:t>
        <w:br/>
        <w:t xml:space="preserve"> "B-CO-001"</w:t>
        <w:br/>
        <w:t xml:space="preserve"> ]</w:t>
        <w:br/>
        <w:t xml:space="preserve"> },</w:t>
        <w:br/>
        <w:t xml:space="preserve"> {</w:t>
        <w:br/>
        <w:t xml:space="preserve"> "belief_id": "B-CO-003",</w:t>
        <w:br/>
        <w:t xml:space="preserve"> "market": "crude_oil",</w:t>
        <w:br/>
        <w:t xml:space="preserve"> "claim": "Volatility remains elevated; headline-driven swings dominate as narrative intensity is high and cross-source authority mix is uneven, increasing whipsaw risk even with a bullish bias.",</w:t>
        <w:br/>
        <w:t xml:space="preserve"> "probability_pct": 68,</w:t>
        <w:br/>
        <w:t xml:space="preserve"> "direction": "mixed",</w:t>
        <w:br/>
        <w:t xml:space="preserve"> "velocity": "accelerating",</w:t>
        <w:br/>
        <w:t xml:space="preserve"> "horizon": "24h",</w:t>
        <w:br/>
        <w:t xml:space="preserve"> "drivers": [</w:t>
        <w:br/>
        <w:t xml:space="preserve"> "geopolitics",</w:t>
        <w:br/>
        <w:t xml:space="preserve"> "shipping_freight",</w:t>
        <w:br/>
        <w:t xml:space="preserve"> "macro_demand"</w:t>
        <w:br/>
        <w:t xml:space="preserve"> ],</w:t>
        <w:br/>
        <w:t xml:space="preserve"> "contradicted_by":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70,</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"B-CO-001",</w:t>
        <w:br/>
        <w:t xml:space="preserve"> "B-CO-003"</w:t>
        <w:br/>
        <w:t xml:space="preserve"> ]</w:t>
        <w:br/>
        <w:t xml:space="preserve"> }</w:t>
        <w:br/>
        <w:t xml:space="preserve"> ],</w:t>
        <w:br/>
        <w:t xml:space="preserve"> "risk_flags": [</w:t>
        <w:br/>
        <w:t xml:space="preserve"> {</w:t>
        <w:br/>
        <w:t xml:space="preserve"> "flag": "headline_driven_geopolitical_premium",</w:t>
        <w:br/>
        <w:t xml:space="preserve"> "severity": "high",</w:t>
        <w:br/>
        <w:t xml:space="preserve"> "detail": "Directional bias is strongly influenced by fast-moving geopolitical/shipping headlines; price action may gap on incremental updates."</w:t>
        <w:br/>
        <w:t xml:space="preserve"> },</w:t>
        <w:br/>
        <w:t xml:space="preserve"> {</w:t>
        <w:br/>
        <w:t xml:space="preserve"> "flag": "contradictory_policy_supply_offset",</w:t>
        <w:br/>
        <w:t xml:space="preserve"> "severity": "medium",</w:t>
        <w:br/>
        <w:t xml:space="preserve"> "detail": "Supply-offset narratives (e.g., sanctions-easing / releases) can partially neutralise disruption premium, raising reversal risk."</w:t>
        <w:br/>
        <w:t xml:space="preserve"> },</w:t>
        <w:br/>
        <w:t xml:space="preserve"> {</w:t>
        <w:br/>
        <w:t xml:space="preserve"> "flag": "authority_mix_skew_low_tier_share",</w:t>
        <w:br/>
        <w:t xml:space="preserve"> "severity": "medium",</w:t>
        <w:br/>
        <w:t xml:space="preserve"> "detail": "Evidence bundle indicates meaningful low-authority share; treat marginal claims as needing confirmation."</w:t>
        <w:br/>
        <w:t xml:space="preserve"> },</w:t>
        <w:br/>
        <w:t xml:space="preserve"> {</w:t>
        <w:br/>
        <w:t xml:space="preserve"> "flag": "data_sparsity_in_key_physical_metrics",</w:t>
        <w:br/>
        <w:t xml:space="preserve"> "severity": "low",</w:t>
        <w:br/>
        <w:t xml:space="preserve"> "detail": "Inventory/outage specifics appear in limited, unevenly corroborated items versus broad geopolitical coverage."</w:t>
        <w:br/>
        <w:t xml:space="preserve"> }</w:t>
        <w:br/>
        <w:t xml:space="preserve"> ],</w:t>
        <w:br/>
        <w:t xml:space="preserve"> "candidate_actions": [</w:t>
        <w:br/>
        <w:t xml:space="preserve"> {</w:t>
        <w:br/>
        <w:t xml:space="preserve"> "market": "crude_oil",</w:t>
        <w:br/>
        <w:t xml:space="preserve"> "confidence": "medium",</w:t>
        <w:br/>
        <w:t xml:space="preserve"> "action": "watch_long_bias",</w:t>
        <w:br/>
        <w:t xml:space="preserve"> "trigger_condition": "Additional high-authority confirmation of physical disruptions/shipping constraints within the next 6 hours AND contradiction ratio does not rise materially."</w:t>
        <w:br/>
        <w:t xml:space="preserve"> },</w:t>
        <w:br/>
        <w:t xml:space="preserve"> {</w:t>
        <w:br/>
        <w:t xml:space="preserve"> "market": "crude_oil",</w:t>
        <w:br/>
        <w:t xml:space="preserve"> "confidence": "high",</w:t>
        <w:br/>
        <w:t xml:space="preserve"> "action": "volatility_watch",</w:t>
        <w:br/>
        <w:t xml:space="preserve"> "trigger_condition": "Any fresh (&lt;=2h) Tier-A headline indicating escalation/de-escalation, sanctions shifts, or confirmed outages affecting exports/refining."</w:t>
        <w:br/>
        <w:t xml:space="preserve"> },</w:t>
        <w:br/>
        <w:t xml:space="preserve"> {</w:t>
        <w:br/>
        <w:t xml:space="preserve"> "market": "crude_oil",</w:t>
        <w:br/>
        <w:t xml:space="preserve"> "confidence": "medium",</w:t>
        <w:br/>
        <w:t xml:space="preserve"> "action": "reversal_watch",</w:t>
        <w:br/>
        <w:t xml:space="preserve"> "trigger_condition": "Credible supply-add headline (e.g., verified sanctions relief / release decision) arrives and is echoed by multiple high-authority sources within a short window."</w:t>
        <w:br/>
        <w:t xml:space="preserve"> },</w:t>
        <w:br/>
        <w:t xml:space="preserve"> {</w:t>
        <w:br/>
        <w:t xml:space="preserve"> "market": "crude_oil",</w:t>
        <w:br/>
        <w:t xml:space="preserve"> "confidence": "low",</w:t>
        <w:br/>
        <w:t xml:space="preserve"> "action": "stay_flat",</w:t>
        <w:br/>
        <w:t xml:space="preserve"> "trigger_condition": "Directional score falls into [-20, +20] for multiple consecutive hourly buckets with rising contradiction ratio."</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"2026-03-19T18:00:00Z",</w:t>
        <w:br/>
        <w:t xml:space="preserve"> "bucket_end_utc": "2026-03-19T19:00:00Z",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1,</w:t>
        <w:br/>
        <w:t xml:space="preserve"> "stale_evidence_count": 2,</w:t>
        <w:br/>
        <w:t xml:space="preserve"> "conviction_score_0_100": 34,</w:t>
        <w:br/>
        <w:t xml:space="preserve"> "fragility_score_0_100": 46,</w:t>
        <w:br/>
        <w:t xml:space="preserve"> "dominant_state": "neutral_mixed"</w:t>
        <w:br/>
        <w:t xml:space="preserve"> },</w:t>
        <w:br/>
        <w:t xml:space="preserve"> {</w:t>
        <w:br/>
        <w:t xml:space="preserve"> "bucket_start_utc": "2026-03-19T19:00:00Z",</w:t>
        <w:br/>
        <w:t xml:space="preserve"> "bucket_end_utc": "2026-03-19T20:00:00Z",</w:t>
        <w:br/>
        <w:t xml:space="preserve"> "directional_score_signed": 10,</w:t>
        <w:br/>
        <w:t xml:space="preserve"> "bullish_pressure_score": 20,</w:t>
        <w:br/>
        <w:t xml:space="preserve"> "bearish_pressure_score": 10,</w:t>
        <w:br/>
        <w:t xml:space="preserve"> "net_sentiment_score": 10,</w:t>
        <w:br/>
        <w:t xml:space="preserve"> "velocity_score": 2,</w:t>
        <w:br/>
        <w:t xml:space="preserve"> "acceleration_score": 2,</w:t>
        <w:br/>
        <w:t xml:space="preserve"> "contradiction_ratio": 0.22,</w:t>
        <w:br/>
        <w:t xml:space="preserve"> "fresh_evidence_count": 1,</w:t>
        <w:br/>
        <w:t xml:space="preserve"> "stale_evidence_count": 2,</w:t>
        <w:br/>
        <w:t xml:space="preserve"> "conviction_score_0_100": 35,</w:t>
        <w:br/>
        <w:t xml:space="preserve"> "fragility_score_0_100": 46,</w:t>
        <w:br/>
        <w:t xml:space="preserve"> "dominant_state": "neutral_mixed"</w:t>
        <w:br/>
        <w:t xml:space="preserve"> },</w:t>
        <w:br/>
        <w:t xml:space="preserve"> {</w:t>
        <w:br/>
        <w:t xml:space="preserve"> "bucket_start_utc": "2026-03-19T20:00:00Z",</w:t>
        <w:br/>
        <w:t xml:space="preserve"> "bucket_end_utc": "2026-03-19T21:00:00Z",</w:t>
        <w:br/>
        <w:t xml:space="preserve"> "directional_score_signed": 12,</w:t>
        <w:br/>
        <w:t xml:space="preserve"> "bullish_pressure_score": 22,</w:t>
        <w:br/>
        <w:t xml:space="preserve"> "bearish_pressure_score": 10,</w:t>
        <w:br/>
        <w:t xml:space="preserve"> "net_sentiment_score": 12,</w:t>
        <w:br/>
        <w:t xml:space="preserve"> "velocity_score": 2,</w:t>
        <w:br/>
        <w:t xml:space="preserve"> "acceleration_score": 0,</w:t>
        <w:br/>
        <w:t xml:space="preserve"> "contradiction_ratio": 0.22,</w:t>
        <w:br/>
        <w:t xml:space="preserve"> "fresh_evidence_count": 1,</w:t>
        <w:br/>
        <w:t xml:space="preserve"> "stale_evidence_count": 2,</w:t>
        <w:br/>
        <w:t xml:space="preserve"> "conviction_score_0_100": 36,</w:t>
        <w:br/>
        <w:t xml:space="preserve"> "fragility_score_0_100": 45,</w:t>
        <w:br/>
        <w:t xml:space="preserve"> "dominant_state": "neutral_mixed"</w:t>
        <w:br/>
        <w:t xml:space="preserve"> },</w:t>
        <w:br/>
        <w:t xml:space="preserve"> {</w:t>
        <w:br/>
        <w:t xml:space="preserve"> "bucket_start_utc": "2026-03-19T21:00:00Z",</w:t>
        <w:br/>
        <w:t xml:space="preserve"> "bucket_end_utc": "2026-03-19T22:00:00Z",</w:t>
        <w:br/>
        <w:t xml:space="preserve"> "directional_score_signed": 14,</w:t>
        <w:br/>
        <w:t xml:space="preserve"> "bullish_pressure_score": 24,</w:t>
        <w:br/>
        <w:t xml:space="preserve"> "bearish_pressure_score": 10,</w:t>
        <w:br/>
        <w:t xml:space="preserve"> "net_sentiment_score": 14,</w:t>
        <w:br/>
        <w:t xml:space="preserve"> "velocity_score": 2,</w:t>
        <w:br/>
        <w:t xml:space="preserve"> "acceleration_score": 0,</w:t>
        <w:br/>
        <w:t xml:space="preserve"> "contradiction_ratio": 0.22,</w:t>
        <w:br/>
        <w:t xml:space="preserve"> "fresh_evidence_count": 1,</w:t>
        <w:br/>
        <w:t xml:space="preserve"> "stale_evidence_count": 2,</w:t>
        <w:br/>
        <w:t xml:space="preserve"> "conviction_score_0_100": 37,</w:t>
        <w:br/>
        <w:t xml:space="preserve"> "fragility_score_0_100": 45,</w:t>
        <w:br/>
        <w:t xml:space="preserve"> "dominant_state": "neutral_mixed"</w:t>
        <w:br/>
        <w:t xml:space="preserve"> },</w:t>
        <w:br/>
        <w:t xml:space="preserve"> {</w:t>
        <w:br/>
        <w:t xml:space="preserve"> "bucket_start_utc": "2026-03-19T22:00:00Z",</w:t>
        <w:br/>
        <w:t xml:space="preserve"> "bucket_end_utc": "2026-03-19T23:00:00Z",</w:t>
        <w:br/>
        <w:t xml:space="preserve"> "directional_score_signed": 12,</w:t>
        <w:br/>
        <w:t xml:space="preserve"> "bullish_pressure_score": 23,</w:t>
        <w:br/>
        <w:t xml:space="preserve"> "bearish_pressure_score": 11,</w:t>
        <w:br/>
        <w:t xml:space="preserve"> "net_sentiment_score": 12,</w:t>
        <w:br/>
        <w:t xml:space="preserve"> "velocity_score": -2,</w:t>
        <w:br/>
        <w:t xml:space="preserve"> "acceleration_score": -4,</w:t>
        <w:br/>
        <w:t xml:space="preserve"> "contradiction_ratio": 0.23,</w:t>
        <w:br/>
        <w:t xml:space="preserve"> "fresh_evidence_count": 1,</w:t>
        <w:br/>
        <w:t xml:space="preserve"> "stale_evidence_count": 2,</w:t>
        <w:br/>
        <w:t xml:space="preserve"> "conviction_score_0_100": 36,</w:t>
        <w:br/>
        <w:t xml:space="preserve"> "fragility_score_0_100": 46,</w:t>
        <w:br/>
        <w:t xml:space="preserve"> "dominant_state": "neutral_mixed"</w:t>
        <w:br/>
        <w:t xml:space="preserve"> },</w:t>
        <w:br/>
        <w:t xml:space="preserve"> {</w:t>
        <w:br/>
        <w:t xml:space="preserve"> "bucket_start_utc": "2026-03-19T23:00:00Z",</w:t>
        <w:br/>
        <w:t xml:space="preserve"> "bucket_end_utc": "2026-03-20T00:00:00Z",</w:t>
        <w:br/>
        <w:t xml:space="preserve"> "directional_score_signed": 11,</w:t>
        <w:br/>
        <w:t xml:space="preserve"> "bullish_pressure_score": 22,</w:t>
        <w:br/>
        <w:t xml:space="preserve"> "bearish_pressure_score": 11,</w:t>
        <w:br/>
        <w:t xml:space="preserve"> "net_sentiment_score": 11,</w:t>
        <w:br/>
        <w:t xml:space="preserve"> "velocity_score": -1,</w:t>
        <w:br/>
        <w:t xml:space="preserve"> "acceleration_score": 1,</w:t>
        <w:br/>
        <w:t xml:space="preserve"> "contradiction_ratio": 0.23,</w:t>
        <w:br/>
        <w:t xml:space="preserve"> "fresh_evidence_count": 1,</w:t>
        <w:br/>
        <w:t xml:space="preserve"> "stale_evidence_count": 2,</w:t>
        <w:br/>
        <w:t xml:space="preserve"> "conviction_score_0_100": 36,</w:t>
        <w:br/>
        <w:t xml:space="preserve"> "fragility_score_0_100": 46,</w:t>
        <w:br/>
        <w:t xml:space="preserve"> "dominant_state": "neutral_mixed"</w:t>
        <w:br/>
        <w:t xml:space="preserve"> },</w:t>
        <w:br/>
        <w:t xml:space="preserve"> {</w:t>
        <w:br/>
        <w:t xml:space="preserve"> "bucket_start_utc": "2026-03-20T00:00:00Z",</w:t>
        <w:br/>
        <w:t xml:space="preserve"> "bucket_end_utc": "2026-03-20T01:00:00Z",</w:t>
        <w:br/>
        <w:t xml:space="preserve"> "directional_score_signed": 12,</w:t>
        <w:br/>
        <w:t xml:space="preserve"> "bullish_pressure_score": 23,</w:t>
        <w:br/>
        <w:t xml:space="preserve"> "bearish_pressure_score": 11,</w:t>
        <w:br/>
        <w:t xml:space="preserve"> "net_sentiment_score": 12,</w:t>
        <w:br/>
        <w:t xml:space="preserve"> "velocity_score": 1,</w:t>
        <w:br/>
        <w:t xml:space="preserve"> "acceleration_score": 2,</w:t>
        <w:br/>
        <w:t xml:space="preserve"> "contradiction_ratio": 0.23,</w:t>
        <w:br/>
        <w:t xml:space="preserve"> "fresh_evidence_count": 1,</w:t>
        <w:br/>
        <w:t xml:space="preserve"> "stale_evidence_count": 2,</w:t>
        <w:br/>
        <w:t xml:space="preserve"> "conviction_score_0_100": 36,</w:t>
        <w:br/>
        <w:t xml:space="preserve"> "fragility_score_0_100": 46,</w:t>
        <w:br/>
        <w:t xml:space="preserve"> "dominant_state": "neutral_mixed"</w:t>
        <w:br/>
        <w:t xml:space="preserve"> },</w:t>
        <w:br/>
        <w:t xml:space="preserve"> {</w:t>
        <w:br/>
        <w:t xml:space="preserve"> "bucket_start_utc": "2026-03-20T01:00:00Z",</w:t>
        <w:br/>
        <w:t xml:space="preserve"> "bucket_end_utc": "2026-03-20T02:00:00Z",</w:t>
        <w:br/>
        <w:t xml:space="preserve"> "directional_score_signed": 13,</w:t>
        <w:br/>
        <w:t xml:space="preserve"> "bullish_pressure_score": 24,</w:t>
        <w:br/>
        <w:t xml:space="preserve"> "bearish_pressure_score": 11,</w:t>
        <w:br/>
        <w:t xml:space="preserve"> "net_sentiment_score": 13,</w:t>
        <w:br/>
        <w:t xml:space="preserve"> "velocity_score": 1,</w:t>
        <w:br/>
        <w:t xml:space="preserve"> "acceleration_score": 0,</w:t>
        <w:br/>
        <w:t xml:space="preserve"> "contradiction_ratio": 0.23,</w:t>
        <w:br/>
        <w:t xml:space="preserve"> "fresh_evidence_count": 1,</w:t>
        <w:br/>
        <w:t xml:space="preserve"> "stale_evidence_count": 2,</w:t>
        <w:br/>
        <w:t xml:space="preserve"> "conviction_score_0_100": 37,</w:t>
        <w:br/>
        <w:t xml:space="preserve"> "fragility_score_0_100": 46,</w:t>
        <w:br/>
        <w:t xml:space="preserve"> "dominant_state": "neutral_mixed"</w:t>
        <w:br/>
        <w:t xml:space="preserve"> },</w:t>
        <w:br/>
        <w:t xml:space="preserve"> {</w:t>
        <w:br/>
        <w:t xml:space="preserve"> "bucket_start_utc": "2026-03-20T02:00:00Z",</w:t>
        <w:br/>
        <w:t xml:space="preserve"> "bucket_end_utc": "2026-03-20T03:00:00Z",</w:t>
        <w:br/>
        <w:t xml:space="preserve"> "directional_score_signed": 12,</w:t>
        <w:br/>
        <w:t xml:space="preserve"> "bullish_pressure_score": 24,</w:t>
        <w:br/>
        <w:t xml:space="preserve"> "bearish_pressure_score": 12,</w:t>
        <w:br/>
        <w:t xml:space="preserve"> "net_sentiment_score": 12,</w:t>
        <w:br/>
        <w:t xml:space="preserve"> "velocity_score": -1,</w:t>
        <w:br/>
        <w:t xml:space="preserve"> "acceleration_score": -2,</w:t>
        <w:br/>
        <w:t xml:space="preserve"> "contradiction_ratio": 0.24,</w:t>
        <w:br/>
        <w:t xml:space="preserve"> "fresh_evidence_count": 1,</w:t>
        <w:br/>
        <w:t xml:space="preserve"> "stale_evidence_count": 2,</w:t>
        <w:br/>
        <w:t xml:space="preserve"> "conviction_score_0_100": 36,</w:t>
        <w:br/>
        <w:t xml:space="preserve"> "fragility_score_0_100": 47,</w:t>
        <w:br/>
        <w:t xml:space="preserve"> "dominant_state": "neutral_mixed"</w:t>
        <w:br/>
        <w:t xml:space="preserve"> },</w:t>
        <w:br/>
        <w:t xml:space="preserve"> {</w:t>
        <w:br/>
        <w:t xml:space="preserve"> "bucket_start_utc": "2026-03-20T03:00:00Z",</w:t>
        <w:br/>
        <w:t xml:space="preserve"> "bucket_end_utc": "2026-03-20T04:00:00Z",</w:t>
        <w:br/>
        <w:t xml:space="preserve"> "directional_score_signed": 14,</w:t>
        <w:br/>
        <w:t xml:space="preserve"> "bullish_pressure_score": 26,</w:t>
        <w:br/>
        <w:t xml:space="preserve"> "bearish_pressure_score": 12,</w:t>
        <w:br/>
        <w:t xml:space="preserve"> "net_sentiment_score": 14,</w:t>
        <w:br/>
        <w:t xml:space="preserve"> "velocity_score": 2,</w:t>
        <w:br/>
        <w:t xml:space="preserve"> "acceleration_score": 3,</w:t>
        <w:br/>
        <w:t xml:space="preserve"> "contradiction_ratio": 0.24,</w:t>
        <w:br/>
        <w:t xml:space="preserve"> "fresh_evidence_count": 2,</w:t>
        <w:br/>
        <w:t xml:space="preserve"> "stale_evidence_count": 2,</w:t>
        <w:br/>
        <w:t xml:space="preserve"> "conviction_score_0_100": 38,</w:t>
        <w:br/>
        <w:t xml:space="preserve"> "fragility_score_0_100": 47,</w:t>
        <w:br/>
        <w:t xml:space="preserve"> "dominant_state": "neutral_mixed"</w:t>
        <w:br/>
        <w:t xml:space="preserve"> },</w:t>
        <w:br/>
        <w:t xml:space="preserve"> {</w:t>
        <w:br/>
        <w:t xml:space="preserve"> "bucket_start_utc": "2026-03-20T04:00:00Z",</w:t>
        <w:br/>
        <w:t xml:space="preserve"> "bucket_end_utc": "2026-03-20T05:00:00Z",</w:t>
        <w:br/>
        <w:t xml:space="preserve"> "directional_score_signed": 16,</w:t>
        <w:br/>
        <w:t xml:space="preserve"> "bullish_pressure_score": 28,</w:t>
        <w:br/>
        <w:t xml:space="preserve"> "bearish_pressure_score": 12,</w:t>
        <w:br/>
        <w:t xml:space="preserve"> "net_sentiment_score": 16,</w:t>
        <w:br/>
        <w:t xml:space="preserve"> "velocity_score": 2,</w:t>
        <w:br/>
        <w:t xml:space="preserve"> "acceleration_score": 0,</w:t>
        <w:br/>
        <w:t xml:space="preserve"> "contradiction_ratio": 0.24,</w:t>
        <w:br/>
        <w:t xml:space="preserve"> "fresh_evidence_count": 2,</w:t>
        <w:br/>
        <w:t xml:space="preserve"> "stale_evidence_count": 2,</w:t>
        <w:br/>
        <w:t xml:space="preserve"> "conviction_score_0_100": 40,</w:t>
        <w:br/>
        <w:t xml:space="preserve"> "fragility_score_0_100": 47,</w:t>
        <w:br/>
        <w:t xml:space="preserve"> "dominant_state": "neutral_mixed"</w:t>
        <w:br/>
        <w:t xml:space="preserve"> },</w:t>
        <w:br/>
        <w:t xml:space="preserve"> {</w:t>
        <w:br/>
        <w:t xml:space="preserve"> "bucket_start_utc": "2026-03-20T05:00:00Z",</w:t>
        <w:br/>
        <w:t xml:space="preserve"> "bucket_end_utc": "2026-03-20T06:00:00Z",</w:t>
        <w:br/>
        <w:t xml:space="preserve"> "directional_score_signed": 18,</w:t>
        <w:br/>
        <w:t xml:space="preserve"> "bullish_pressure_score": 30,</w:t>
        <w:br/>
        <w:t xml:space="preserve"> "bearish_pressure_score": 12,</w:t>
        <w:br/>
        <w:t xml:space="preserve"> "net_sentiment_score": 18,</w:t>
        <w:br/>
        <w:t xml:space="preserve"> "velocity_score": 2,</w:t>
        <w:br/>
        <w:t xml:space="preserve"> "acceleration_score": 0,</w:t>
        <w:br/>
        <w:t xml:space="preserve"> "contradiction_ratio": 0.25,</w:t>
        <w:br/>
        <w:t xml:space="preserve"> "fresh_evidence_count": 2,</w:t>
        <w:br/>
        <w:t xml:space="preserve"> "stale_evidence_count": 2,</w:t>
        <w:br/>
        <w:t xml:space="preserve"> "conviction_score_0_100": 42,</w:t>
        <w:br/>
        <w:t xml:space="preserve"> "fragility_score_0_100": 48,</w:t>
        <w:br/>
        <w:t xml:space="preserve"> "dominant_state": "neutral_mixed"</w:t>
        <w:br/>
        <w:t xml:space="preserve"> },</w:t>
        <w:br/>
        <w:t xml:space="preserve"> {</w:t>
        <w:br/>
        <w:t xml:space="preserve"> "bucket_start_utc": "2026-03-20T06:00:00Z",</w:t>
        <w:br/>
        <w:t xml:space="preserve"> "bucket_end_utc": "2026-03-20T07:00:00Z",</w:t>
        <w:br/>
        <w:t xml:space="preserve"> "directional_score_signed": 16,</w:t>
        <w:br/>
        <w:t xml:space="preserve"> "bullish_pressure_score": 30,</w:t>
        <w:br/>
        <w:t xml:space="preserve"> "bearish_pressure_score": 14,</w:t>
        <w:br/>
        <w:t xml:space="preserve"> "net_sentiment_score": 16,</w:t>
        <w:br/>
        <w:t xml:space="preserve"> "velocity_score": -2,</w:t>
        <w:br/>
        <w:t xml:space="preserve"> "acceleration_score": -4,</w:t>
        <w:br/>
        <w:t xml:space="preserve"> "contradiction_ratio": 0.26,</w:t>
        <w:br/>
        <w:t xml:space="preserve"> "fresh_evidence_count": 2,</w:t>
        <w:br/>
        <w:t xml:space="preserve"> "stale_evidence_count": 2,</w:t>
        <w:br/>
        <w:t xml:space="preserve"> "conviction_score_0_100": 41,</w:t>
        <w:br/>
        <w:t xml:space="preserve"> "fragility_score_0_100": 49,</w:t>
        <w:br/>
        <w:t xml:space="preserve"> "dominant_state": "neutral_mixed"</w:t>
        <w:br/>
        <w:t xml:space="preserve"> },</w:t>
        <w:br/>
        <w:t xml:space="preserve"> {</w:t>
        <w:br/>
        <w:t xml:space="preserve"> "bucket_start_utc": "2026-03-20T07:00:00Z",</w:t>
        <w:br/>
        <w:t xml:space="preserve"> "bucket_end_utc": "2026-03-20T08:00:00Z",</w:t>
        <w:br/>
        <w:t xml:space="preserve"> "directional_score_signed": 15,</w:t>
        <w:br/>
        <w:t xml:space="preserve"> "bullish_pressure_score": 29,</w:t>
        <w:br/>
        <w:t xml:space="preserve"> "bearish_pressure_score": 14,</w:t>
        <w:br/>
        <w:t xml:space="preserve"> "net_sentiment_score": 15,</w:t>
        <w:br/>
        <w:t xml:space="preserve"> "velocity_score": -1,</w:t>
        <w:br/>
        <w:t xml:space="preserve"> "acceleration_score": 1,</w:t>
        <w:br/>
        <w:t xml:space="preserve"> "contradiction_ratio": 0.26,</w:t>
        <w:br/>
        <w:t xml:space="preserve"> "fresh_evidence_count": 2,</w:t>
        <w:br/>
        <w:t xml:space="preserve"> "stale_evidence_count": 2,</w:t>
        <w:br/>
        <w:t xml:space="preserve"> "conviction_score_0_100": 40,</w:t>
        <w:br/>
        <w:t xml:space="preserve"> "fragility_score_0_100": 49,</w:t>
        <w:br/>
        <w:t xml:space="preserve"> "dominant_state": "neutral_mixed"</w:t>
        <w:br/>
        <w:t xml:space="preserve"> },</w:t>
        <w:br/>
        <w:t xml:space="preserve"> {</w:t>
        <w:br/>
        <w:t xml:space="preserve"> "bucket_start_utc": "2026-03-20T08:00:00Z",</w:t>
        <w:br/>
        <w:t xml:space="preserve"> "bucket_end_utc": "2026-03-20T09:00:00Z",</w:t>
        <w:br/>
        <w:t xml:space="preserve"> "directional_score_signed": 17,</w:t>
        <w:br/>
        <w:t xml:space="preserve"> "bullish_pressure_score": 31,</w:t>
        <w:br/>
        <w:t xml:space="preserve"> "bearish_pressure_score": 14,</w:t>
        <w:br/>
        <w:t xml:space="preserve"> "net_sentiment_score": 17,</w:t>
        <w:br/>
        <w:t xml:space="preserve"> "velocity_score": 2,</w:t>
        <w:br/>
        <w:t xml:space="preserve"> "acceleration_score": 3,</w:t>
        <w:br/>
        <w:t xml:space="preserve"> "contradiction_ratio": 0.26,</w:t>
        <w:br/>
        <w:t xml:space="preserve"> "fresh_evidence_count": 2,</w:t>
        <w:br/>
        <w:t xml:space="preserve"> "stale_evidence_count": 2,</w:t>
        <w:br/>
        <w:t xml:space="preserve"> "conviction_score_0_100": 42,</w:t>
        <w:br/>
        <w:t xml:space="preserve"> "fragility_score_0_100": 49,</w:t>
        <w:br/>
        <w:t xml:space="preserve"> "dominant_state": "neutral_mixed"</w:t>
        <w:br/>
        <w:t xml:space="preserve"> },</w:t>
        <w:br/>
        <w:t xml:space="preserve"> {</w:t>
        <w:br/>
        <w:t xml:space="preserve"> "bucket_start_utc": "2026-03-20T09:00:00Z",</w:t>
        <w:br/>
        <w:t xml:space="preserve"> "bucket_end_utc": "2026-03-20T10:00:00Z",</w:t>
        <w:br/>
        <w:t xml:space="preserve"> "directional_score_signed": 19,</w:t>
        <w:br/>
        <w:t xml:space="preserve"> "bullish_pressure_score": 33,</w:t>
        <w:br/>
        <w:t xml:space="preserve"> "bearish_pressure_score": 14,</w:t>
        <w:br/>
        <w:t xml:space="preserve"> "net_sentiment_score": 19,</w:t>
        <w:br/>
        <w:t xml:space="preserve"> "velocity_score": 2,</w:t>
        <w:br/>
        <w:t xml:space="preserve"> "acceleration_score": 0,</w:t>
        <w:br/>
        <w:t xml:space="preserve"> "contradiction_ratio": 0.26,</w:t>
        <w:br/>
        <w:t xml:space="preserve"> "fresh_evidence_count": 2,</w:t>
        <w:br/>
        <w:t xml:space="preserve"> "stale_evidence_count": 2,</w:t>
        <w:br/>
        <w:t xml:space="preserve"> "conviction_score_0_100": 43,</w:t>
        <w:br/>
        <w:t xml:space="preserve"> "fragility_score_0_100": 49,</w:t>
        <w:br/>
        <w:t xml:space="preserve"> "dominant_state": "neutral_mixed"</w:t>
        <w:br/>
        <w:t xml:space="preserve"> },</w:t>
        <w:br/>
        <w:t xml:space="preserve"> {</w:t>
        <w:br/>
        <w:t xml:space="preserve"> "bucket_start_utc": "2026-03-20T10:00:00Z",</w:t>
        <w:br/>
        <w:t xml:space="preserve"> "bucket_end_utc": "2026-03-20T11:00:00Z",</w:t>
        <w:br/>
        <w:t xml:space="preserve"> "directional_score_signed": 18,</w:t>
        <w:br/>
        <w:t xml:space="preserve"> "bullish_pressure_score": 33,</w:t>
        <w:br/>
        <w:t xml:space="preserve"> "bearish_pressure_score": 15,</w:t>
        <w:br/>
        <w:t xml:space="preserve"> "net_sentiment_score": 18,</w:t>
        <w:br/>
        <w:t xml:space="preserve"> "velocity_score": -1,</w:t>
        <w:br/>
        <w:t xml:space="preserve"> "acceleration_score": -3,</w:t>
        <w:br/>
        <w:t xml:space="preserve"> "contradiction_ratio": 0.27,</w:t>
        <w:br/>
        <w:t xml:space="preserve"> "fresh_evidence_count": 2,</w:t>
        <w:br/>
        <w:t xml:space="preserve"> "stale_evidence_count": 2,</w:t>
        <w:br/>
        <w:t xml:space="preserve"> "conviction_score_0_100": 43,</w:t>
        <w:br/>
        <w:t xml:space="preserve"> "fragility_score_0_100": 50,</w:t>
        <w:br/>
        <w:t xml:space="preserve"> "dominant_state": "neutral_mixed"</w:t>
        <w:br/>
        <w:t xml:space="preserve"> },</w:t>
        <w:br/>
        <w:t xml:space="preserve"> {</w:t>
        <w:br/>
        <w:t xml:space="preserve"> "bucket_start_utc": "2026-03-20T11:00:00Z",</w:t>
        <w:br/>
        <w:t xml:space="preserve"> "bucket_end_utc": "2026-03-20T12:00:00Z",</w:t>
        <w:br/>
        <w:t xml:space="preserve"> "directional_score_signed": 20,</w:t>
        <w:br/>
        <w:t xml:space="preserve"> "bullish_pressure_score": 35,</w:t>
        <w:br/>
        <w:t xml:space="preserve"> "bearish_pressure_score": 15,</w:t>
        <w:br/>
        <w:t xml:space="preserve"> "net_sentiment_score": 20,</w:t>
        <w:br/>
        <w:t xml:space="preserve"> "velocity_score": 2,</w:t>
        <w:br/>
        <w:t xml:space="preserve"> "acceleration_score": 3,</w:t>
        <w:br/>
        <w:t xml:space="preserve"> "contradiction_ratio": 0.27,</w:t>
        <w:br/>
        <w:t xml:space="preserve"> "fresh_evidence_count": 2,</w:t>
        <w:br/>
        <w:t xml:space="preserve"> "stale_evidence_count": 2,</w:t>
        <w:br/>
        <w:t xml:space="preserve"> "conviction_score_0_100": 45,</w:t>
        <w:br/>
        <w:t xml:space="preserve"> "fragility_score_0_100": 50,</w:t>
        <w:br/>
        <w:t xml:space="preserve"> "dominant_state": "bullish"</w:t>
        <w:br/>
        <w:t xml:space="preserve"> },</w:t>
        <w:br/>
        <w:t xml:space="preserve"> {</w:t>
        <w:br/>
        <w:t xml:space="preserve"> "bucket_start_utc": "2026-03-20T12:00:00Z",</w:t>
        <w:br/>
        <w:t xml:space="preserve"> "bucket_end_utc": "2026-03-20T13:00:00Z",</w:t>
        <w:br/>
        <w:t xml:space="preserve"> "directional_score_signed": 24,</w:t>
        <w:br/>
        <w:t xml:space="preserve"> "bullish_pressure_score": 40,</w:t>
        <w:br/>
        <w:t xml:space="preserve"> "bearish_pressure_score": 16,</w:t>
        <w:br/>
        <w:t xml:space="preserve"> "net_sentiment_score": 24,</w:t>
        <w:br/>
        <w:t xml:space="preserve"> "velocity_score": 4,</w:t>
        <w:br/>
        <w:t xml:space="preserve"> "acceleration_score": 2,</w:t>
        <w:br/>
        <w:t xml:space="preserve"> "contradiction_ratio": 0.27,</w:t>
        <w:br/>
        <w:t xml:space="preserve"> "fresh_evidence_count": 3,</w:t>
        <w:br/>
        <w:t xml:space="preserve"> "stale_evidence_count": 2,</w:t>
        <w:br/>
        <w:t xml:space="preserve"> "conviction_score_0_100": 49,</w:t>
        <w:br/>
        <w:t xml:space="preserve"> "fragility_score_0_100": 51,</w:t>
        <w:br/>
        <w:t xml:space="preserve"> "dominant_state": "bullish"</w:t>
        <w:br/>
        <w:t xml:space="preserve"> },</w:t>
        <w:br/>
        <w:t xml:space="preserve"> {</w:t>
        <w:br/>
        <w:t xml:space="preserve"> "bucket_start_utc": "2026-03-20T13:00:00Z",</w:t>
        <w:br/>
        <w:t xml:space="preserve"> "bucket_end_utc": "2026-03-20T14:00:00Z",</w:t>
        <w:br/>
        <w:t xml:space="preserve"> "directional_score_signed": 28,</w:t>
        <w:br/>
        <w:t xml:space="preserve"> "bullish_pressure_score": 44,</w:t>
        <w:br/>
        <w:t xml:space="preserve"> "bearish_pressure_score": 16,</w:t>
        <w:br/>
        <w:t xml:space="preserve"> "net_sentiment_score": 28,</w:t>
        <w:br/>
        <w:t xml:space="preserve"> "velocity_score": 4,</w:t>
        <w:br/>
        <w:t xml:space="preserve"> "acceleration_score": 0,</w:t>
        <w:br/>
        <w:t xml:space="preserve"> "contradiction_ratio": 0.28,</w:t>
        <w:br/>
        <w:t xml:space="preserve"> "fresh_evidence_count": 3,</w:t>
        <w:br/>
        <w:t xml:space="preserve"> "stale_evidence_count": 2,</w:t>
        <w:br/>
        <w:t xml:space="preserve"> "conviction_score_0_100": 52,</w:t>
        <w:br/>
        <w:t xml:space="preserve"> "fragility_score_0_100": 52,</w:t>
        <w:br/>
        <w:t xml:space="preserve"> "dominant_state": "bullish"</w:t>
        <w:br/>
        <w:t xml:space="preserve"> },</w:t>
        <w:br/>
        <w:t xml:space="preserve"> {</w:t>
        <w:br/>
        <w:t xml:space="preserve"> "bucket_start_utc": "2026-03-20T14:00:00Z",</w:t>
        <w:br/>
        <w:t xml:space="preserve"> "bucket_end_utc": "2026-03-20T15:00:00Z",</w:t>
        <w:br/>
        <w:t xml:space="preserve"> "directional_score_signed": 34,</w:t>
        <w:br/>
        <w:t xml:space="preserve"> "bullish_pressure_score": 50,</w:t>
        <w:br/>
        <w:t xml:space="preserve"> "bearish_pressure_score": 16,</w:t>
        <w:br/>
        <w:t xml:space="preserve"> "net_sentiment_score": 34,</w:t>
        <w:br/>
        <w:t xml:space="preserve"> "velocity_score": 6,</w:t>
        <w:br/>
        <w:t xml:space="preserve"> "acceleration_score": 2,</w:t>
        <w:br/>
        <w:t xml:space="preserve"> "contradiction_ratio": 0.29,</w:t>
        <w:br/>
        <w:t xml:space="preserve"> "fresh_evidence_count": 4,</w:t>
        <w:br/>
        <w:t xml:space="preserve"> "stale_evidence_count": 2,</w:t>
        <w:br/>
        <w:t xml:space="preserve"> "conviction_score_0_100": 58,</w:t>
        <w:br/>
        <w:t xml:space="preserve"> "fragility_score_0_100": 54,</w:t>
        <w:br/>
        <w:t xml:space="preserve"> "dominant_state": "bullish"</w:t>
        <w:br/>
        <w:t xml:space="preserve"> },</w:t>
        <w:br/>
        <w:t xml:space="preserve"> {</w:t>
        <w:br/>
        <w:t xml:space="preserve"> "bucket_start_utc": "2026-03-20T15:00:00Z",</w:t>
        <w:br/>
        <w:t xml:space="preserve"> "bucket_end_utc": "2026-03-20T16:00:00Z",</w:t>
        <w:br/>
        <w:t xml:space="preserve"> "directional_score_signed": 46,</w:t>
        <w:br/>
        <w:t xml:space="preserve"> "bullish_pressure_score": 62,</w:t>
        <w:br/>
        <w:t xml:space="preserve"> "bearish_pressure_score": 16,</w:t>
        <w:br/>
        <w:t xml:space="preserve"> "net_sentiment_score": 46,</w:t>
        <w:br/>
        <w:t xml:space="preserve"> "velocity_score": 12,</w:t>
        <w:br/>
        <w:t xml:space="preserve"> "acceleration_score": 6,</w:t>
        <w:br/>
        <w:t xml:space="preserve"> "contradiction_ratio": 0.3,</w:t>
        <w:br/>
        <w:t xml:space="preserve"> "fresh_evidence_count": 6,</w:t>
        <w:br/>
        <w:t xml:space="preserve"> "stale_evidence_count": 1,</w:t>
        <w:br/>
        <w:t xml:space="preserve"> "conviction_score_0_100": 67,</w:t>
        <w:br/>
        <w:t xml:space="preserve"> "fragility_score_0_100": 57,</w:t>
        <w:br/>
        <w:t xml:space="preserve"> "dominant_state": "bullish"</w:t>
        <w:br/>
        <w:t xml:space="preserve"> },</w:t>
        <w:br/>
        <w:t xml:space="preserve"> {</w:t>
        <w:br/>
        <w:t xml:space="preserve"> "bucket_start_utc": "2026-03-20T16:00:00Z",</w:t>
        <w:br/>
        <w:t xml:space="preserve"> "bucket_end_utc": "2026-03-20T17:00:00Z",</w:t>
        <w:br/>
        <w:t xml:space="preserve"> "directional_score_signed": 58,</w:t>
        <w:br/>
        <w:t xml:space="preserve"> "bullish_pressure_score": 74,</w:t>
        <w:br/>
        <w:t xml:space="preserve"> "bearish_pressure_score": 16,</w:t>
        <w:br/>
        <w:t xml:space="preserve"> "net_sentiment_score": 58,</w:t>
        <w:br/>
        <w:t xml:space="preserve"> "velocity_score": 12,</w:t>
        <w:br/>
        <w:t xml:space="preserve"> "acceleration_score": 0,</w:t>
        <w:br/>
        <w:t xml:space="preserve"> "contradiction_ratio": 0.32,</w:t>
        <w:br/>
        <w:t xml:space="preserve"> "fresh_evidence_count": 7,</w:t>
        <w:br/>
        <w:t xml:space="preserve"> "stale_evidence_count": 1,</w:t>
        <w:br/>
        <w:t xml:space="preserve"> "conviction_score_0_100": 72,</w:t>
        <w:br/>
        <w:t xml:space="preserve"> "fragility_score_0_100": 59,</w:t>
        <w:br/>
        <w:t xml:space="preserve"> "dominant_state": "bullish"</w:t>
        <w:br/>
        <w:t xml:space="preserve"> },</w:t>
        <w:br/>
        <w:t xml:space="preserve"> {</w:t>
        <w:br/>
        <w:t xml:space="preserve"> "bucket_start_utc": "2026-03-20T17:00:00Z",</w:t>
        <w:br/>
        <w:t xml:space="preserve"> "bucket_end_utc": "2026-03-20T18:00:00Z",</w:t>
        <w:br/>
        <w:t xml:space="preserve"> "directional_score_signed": 52,</w:t>
        <w:br/>
        <w:t xml:space="preserve"> "bullish_pressure_score": 72,</w:t>
        <w:br/>
        <w:t xml:space="preserve"> "bearish_pressure_score": 20,</w:t>
        <w:br/>
        <w:t xml:space="preserve"> "net_sentiment_score": 52,</w:t>
        <w:br/>
        <w:t xml:space="preserve"> "velocity_score": -6,</w:t>
        <w:br/>
        <w:t xml:space="preserve"> "acceleration_score": -18,</w:t>
        <w:br/>
        <w:t xml:space="preserve"> "contradiction_ratio": 0.35,</w:t>
        <w:br/>
        <w:t xml:space="preserve"> "fresh_evidence_count": 6,</w:t>
        <w:br/>
        <w:t xml:space="preserve"> "stale_evidence_count": 1,</w:t>
        <w:br/>
        <w:t xml:space="preserve"> "conviction_score_0_100": 70,</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-10,</w:t>
        <w:br/>
        <w:t xml:space="preserve"> "latest_inflection_direction": "down",</w:t>
        <w:br/>
        <w:t xml:space="preserve"> "latest_inflection_strength": 6,</w:t>
        <w:br/>
        <w:t xml:space="preserve"> "signal_regime": "strengthening_bullish"</w:t>
        <w:br/>
        <w:t xml:space="preserve"> }</w:t>
        <w:br/>
        <w:t xml:space="preserve"> },</w:t>
        <w:br/>
        <w:t xml:space="preserve"> "diagnostics": {</w:t>
        <w:br/>
        <w:t xml:space="preserve"> "trends_seen": 11,</w:t>
        <w:br/>
        <w:t xml:space="preserve"> "trends_admitted": 11,</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prior market state provided; state_change computed vs assumed neutral baseline (unknown_prior -&gt; neutral).",</w:t>
        <w:br/>
        <w:t xml:space="preserve"> "Contradictions array was empty upstream; contradiction_ratio here reflects mixed driver implications (risk-premium vs supply-offset policy narratives), not explicit contradiction objects."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https://www.zerohedge.com/energy/why-australia-not-already-rationing-fuel</w:t>
        </w:r>
      </w:hyperlink>
      <w:r>
        <w:t xml:space="preserve"> - * Australian fuel is 90% imported, mainly from Asia, with declining domestic refinery capacity. * Australia currently holds about 32 days of fuel stocks, below the 90-day buffer recommended internationally. * Asian refineries primarily process Middle Eastern medium sour crude; shifts in regional exports and Strait of Hormuz disruptions impact supply. * Brent crude prices have increased around 40%, but refined product prices, especially diesel and jet fuel, have surged more due to regional supply constraints. * Regional Australia relies heavily on wholesale diesel, with independent suppliers filling gaps left by major oil companies, leading to regional shortages. * The situation is unlikely to resolve quickly, and demand reduction may be necessary to prevent fuel shortages. 2. </w:t>
      </w:r>
      <w:hyperlink r:id="rId10">
        <w:r>
          <w:rPr>
            <w:color w:val="0000EE"/>
            <w:u w:val="single"/>
          </w:rPr>
          <w:t>https://news.abplive.com/news/world/iran-israel-conflict-us-weighs-u-turn-iran-oil-sanctions-free-stranded-tankers-to-boost-supply-1832074</w:t>
        </w:r>
      </w:hyperlink>
      <w:r>
        <w:t xml:space="preserve"> - * The US is exploring easing restrictions on Iranian oil stored at sea to increase global supply and stabilise prices. * Approximately 140 million barrels of Iranian oil could be permitted onto the market soon. * The move aims to provide a short-term buffer against disruptions caused by tensions in the Persian Gulf, especially around the Strait of Hormuz. * Oil prices surged by up to 10%, reaching $112.76 per barrel amid market volatility. * US and Asian economies are adjusting to potential supply shifts, with Asian refiners increasing US crude imports. * Regional instability continues to impact global energy security and supply routes. 3. </w:t>
      </w:r>
      <w:hyperlink r:id="rId10">
        <w:r>
          <w:rPr>
            <w:color w:val="0000EE"/>
            <w:u w:val="single"/>
          </w:rPr>
          <w:t>https://news.abplive.com/news/world/iran-israel-conflict-us-weighs-u-turn-iran-oil-sanctions-free-stranded-tankers-to-boost-supply-1832074</w:t>
        </w:r>
      </w:hyperlink>
      <w:r>
        <w:t xml:space="preserve"> - * The US is exploring a potential relaxation of sanctions on Iranian oil stored at sea, possibly allowing 140 million barrels into the market. * The move aims to address rising crude prices and supply disruptions caused by Gulf tensions. * Tensions in the Persian Gulf, especially around the Strait of Hormuz, impact over 15 million barrels per day of oil flows. * Oil prices surged up to 10%, with Brent crude reaching $112.76 per barrel. * Additional US measures include a temporary suspension of maritime laws, and Asian refiners are seeking alternatives to Gulf oil.</w:t>
      </w:r>
      <w:r/>
    </w:p>
    <w:p>
      <w:r/>
      <w:r>
        <w:t xml:space="preserve">4. </w:t>
      </w:r>
      <w:hyperlink r:id="rId11">
        <w:r>
          <w:rPr>
            <w:color w:val="0000EE"/>
            <w:u w:val="single"/>
          </w:rPr>
          <w:t>https://peakoil.com/business/goldman-sachs-warns-oil-could-exceed-2008-all-time-high-on-supply-disruptions</w:t>
        </w:r>
      </w:hyperlink>
      <w:r>
        <w:t xml:space="preserve"> - * Goldman Sachs warns of significant upside risks for oil prices amid ongoing disruptions related to the Iran conflict * Oil prices surged above $119 following Iranian strikes on energy infrastructure across the Middle East * Disruptions have affected Gulf producers and raised concerns over flows through the Strait of Hormuz * Goldman forecasts oil could stay above $100 per barrel for an extended period and potentially exceed 2008 highs * The bank expects a gradual recovery in oil flows starting in April, with prices easing by late 2026 * Risks include prolonged supply disruptions from Iran and offshore assets, despite OPEC’s spare capacity * Geopolitical shocks are impacting global markets, including inflation and financial conditions 5. </w:t>
      </w:r>
      <w:hyperlink r:id="rId12">
        <w:r>
          <w:rPr>
            <w:color w:val="0000EE"/>
            <w:u w:val="single"/>
          </w:rPr>
          <w:t>https://www.france24.com/en/middle-east/20260320-middle-east-war-live-israel-strikes-tehran-persian-new-year-energy-markets</w:t>
        </w:r>
      </w:hyperlink>
      <w:r>
        <w:t xml:space="preserve"> - * Iran's supreme leader Ayatollah Mojtaba Khamenei claims Iran delivered a 'dizzying blow' to enemies during the war with Israel and the US, marking the Persian New Year. * A missile impact near Jerusalem's Old City caused damage after a warning of Iranian missile attack. * Iran's leader issued a defiant statement praising Iranian resilience and denying involvement in attacks in Oman and Turkey. * The conflict involved missile strikes, drone attacks, and targeted actions in Lebanon, Kuwait, and Jerusalem. * International responses included warnings from the UK and calls for diplomatic resolution from China and France. 6. </w:t>
      </w:r>
      <w:hyperlink r:id="rId13">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Trump issued a warning during a discussion from the Oval Office in response to recent Israeli strikes. * The strike on Iran’s South Pars gas field prompted retaliatory attacks in Qatar and affected international energy markets. * Trump threatened to target the South Pars field if Iran continues to strike targets in the region. * The conflict impacts global oil prices and Iran’s nuclear and missile capabilities. 7. </w:t>
      </w:r>
      <w:hyperlink r:id="rId14">
        <w:r>
          <w:rPr>
            <w:color w:val="0000EE"/>
            <w:u w:val="single"/>
          </w:rPr>
          <w:t>https://www.ndtv.com/world-news/iran-war-is-making-saudi-arabia-rich-but-they-are-not-happy-about-it-heres-why-11241237#publisher=newsstand</w:t>
        </w:r>
      </w:hyperlink>
      <w:r>
        <w:t xml:space="preserve"> - * Since February 28, conflict between Iran and other parties has caused oil prices to surge, with Brent crude reaching around $119 a barrel. * Prices are projected to possibly reach $180 by mid-April, according to Saudi officials and analysts. * Saudi Arabia is alarmed about long-term demand destruction and market instability despite the potential for increased revenue. * US gasoline and diesel prices have risen significantly, impacting consumers and businesses. * India faces risks due to its high crude import dependence, with potential economic impacts if prices remain high.</w:t>
      </w:r>
      <w:r/>
    </w:p>
    <w:p>
      <w:r/>
      <w:r>
        <w:t xml:space="preserve">8. </w:t>
      </w:r>
      <w:hyperlink r:id="rId15">
        <w:r>
          <w:rPr>
            <w:color w:val="0000EE"/>
            <w:u w:val="single"/>
          </w:rPr>
          <w:t>https://organiser.org/2026/03/20/344859/world/is-the-ummah-fracturing-saudi-says-trust-completely-shattered-as-iran-expands-gulf-strikes/</w:t>
        </w:r>
      </w:hyperlink>
      <w:r>
        <w:t xml:space="preserve"> - * Iran launched drone and missile attacks on energy facilities in Saudi Arabia, Qatar, Kuwait, and UAE, escalating regional conflict * Attacks targeted key energy infrastructure, including Saudi Aramco refinery, Qatar LNG facilities, Kuwait refineries, and UAE gas and oil fields * Strikes increased fears of a prolonged energy crisis, with disruptions at strategic export routes and global supply chains * Saudi Arabia condemned the attacks, questioning Iran’s stance on Islamic causes, and increased diplomatic and military readiness * The conflict has raised questions about internal divisions within the Islamic world, exposing cracks in the concept of a unified Ummah 9. </w:t>
      </w:r>
      <w:hyperlink r:id="rId16">
        <w:r>
          <w:rPr>
            <w:color w:val="0000EE"/>
            <w:u w:val="single"/>
          </w:rPr>
          <w:t>https://lenta.ru/news/2026/03/20/iran-3/</w:t>
        </w:r>
      </w:hyperlink>
      <w:r>
        <w:t xml:space="preserve"> - * Iran aims to target oil and gas facilities in Gulf monarchies, according to expert Ivan Bocharov. * Iran is focused on blocking the Strait of Hormuz, impacting regional and global economies. * The expert predicts the intensity of attacks will likely continue. * The article discusses Iran's tactics beyond traditional military bases, emphasising economic and strategic targets. * The analysis highlights potential regional security implications and economic disruptions. 10. </w:t>
      </w:r>
      <w:hyperlink r:id="rId17">
        <w:r>
          <w:rPr>
            <w:color w:val="0000EE"/>
            <w:u w:val="single"/>
          </w:rPr>
          <w:t>https://www.iranherald.com/news/278933021/west-asia-conflict-iran-launches-five-multi-warhead-missiles</w:t>
        </w:r>
      </w:hyperlink>
      <w:r>
        <w:t xml:space="preserve"> - * Iran launches its 66th wave of Operation True Promise 4, targeting Israel and US military positions in the region. * Iranian missile and drone attacks reported in West Asia and the Gulf region, including strikes in Israel, Qatar, and Iran. * Israeli defence systems intercept missiles launched from Iran; Kuwait and UAE also targeted. * Iran claims to have employed only a 'fraction' of its power in response to Israeli attacks, warning of 'zero restraint' if further infrastructure is targeted. * The region experiences heightened tensions with recent attacks on energy infrastructure and ongoing missile exchanges. 11. </w:t>
      </w:r>
      <w:hyperlink r:id="rId18">
        <w:r>
          <w:rPr>
            <w:color w:val="0000EE"/>
            <w:u w:val="single"/>
          </w:rPr>
          <w:t>https://www.naijanews.com/2026/03/14/iran-missiles-drones-intercepted/</w:t>
        </w:r>
      </w:hyperlink>
      <w:r>
        <w:t xml:space="preserve"> - * UAE air defence systems intercepted 294 ballistic missiles, 15 cruise missiles, and 1600 UAVs launched from Iran since the escalation of hostilities. * The interceptions have resulted in six fatalities and 141 injuries among residents of various nationalities. * The UAE Ministry of Defence states it remains fully prepared to respond to threats. * Qatar submitted a formal UN complaint regarding Iranian attacks on its territory. * Regional security concerns have increased due to ongoing Iranian aggression. 12. </w:t>
      </w:r>
      <w:hyperlink r:id="rId19">
        <w:r>
          <w:rPr>
            <w:color w:val="0000EE"/>
            <w:u w:val="single"/>
          </w:rPr>
          <w:t>https://newtalk.tw/news/view/2026-03-20/1025296</w:t>
        </w:r>
      </w:hyperlink>
      <w:r>
        <w:t xml:space="preserve"> - • 伊朗攻擊癱瘓卡達能源公司17%液化天然氣產能，預計每年損失200億美元。• 攻擊影響卡達能源14條LNG生產線中2條及1座GTL設施，修復期估計3至5年。• 損失可能影響對義大利、比利時、南韓與中國的長期LNG合約。• 受損設施與合作伙伴包括埃克森美孚與殼牌。• 最近伊朗對波灣地區的油氣設施展開攻擊，背景為以色列襲擊伊朗天然氣設施。 13. </w:t>
      </w:r>
      <w:hyperlink r:id="rId20">
        <w:r>
          <w:rPr>
            <w:color w:val="0000EE"/>
            <w:u w:val="single"/>
          </w:rPr>
          <w:t>https://peopledaily.digital/news/tehran-threatens-middle-easts-busiest-port-as-iran-war-enters-its-third-week</w:t>
        </w:r>
      </w:hyperlink>
      <w:r>
        <w:t xml:space="preserve"> - * Iran issued threats to evacuate Dubai’s Jebel Ali port, Abu Dhabi’s Khalifa port, and Fujairah port amid escalating conflict. * Iran warned of potential attacks on US and allied assets in the UAE, claiming US forces were using these ports. * US and Israel launched military strikes targeting Iran’s military sites after Iran’s threats and attacks. * US deployed additional Marines and an assault ship to the Middle East, increasing military presence. * Tensions over oil infrastructure and Strait of Hormuz, with threats on Iran's oil exports and US-backed vessels, heightened amid ongoing hostilities. 14. </w:t>
      </w:r>
      <w:hyperlink r:id="rId21">
        <w:r>
          <w:rPr>
            <w:color w:val="0000EE"/>
            <w:u w:val="single"/>
          </w:rPr>
          <w:t>https://investinglive.com/news/investinglive-asia-pacific-fx-news-wrap-gold-bounced-back-above-4730-20260320/</w:t>
        </w:r>
      </w:hyperlink>
      <w:r>
        <w:t xml:space="preserve"> - * Middle East tensions persist with missile and drone exchanges, prompting air defences activation in Saudi Arabia, Kuwait, and Bahrain. * Oil prices eased despite ongoing conflict and supply risks, with Saudi officials warning of possible surges toward $180 per barrel if disruptions persist. * Gold prices increased, rebounding above $4,730 amid geopolitical uncertainty. * Chinese monetary policy remained unchanged as the PBOC left Loan Prime Rates steady for the tenth month. * Oil market outlook remains volatile, with risks of sustained disruptions affecting prices. 15. </w:t>
      </w:r>
      <w:hyperlink r:id="rId22">
        <w:r>
          <w:rPr>
            <w:color w:val="0000EE"/>
            <w:u w:val="single"/>
          </w:rPr>
          <w:t>https://tribune.com.pk/story/2598582/dollar-slips-bonds-struggle-as-iran-war-spurs-hawkish-rate-rethink</w:t>
        </w:r>
      </w:hyperlink>
      <w:r>
        <w:t xml:space="preserve"> - * The dollar headed towards a weekly loss amid bond yield increases following central banks' warnings about Middle East conflict inflation risks. * Global bond yields reached multi-month highs; US Treasury yields jumped over 20 basis points. * Oil prices fell slightly but remained high above pre-war levels, with natural gas prices soaring amid Middle East tensions. * Equity indices showed mixed performance, with some gains and weekly improvements. * The US dollar was set for a weekly loss of approx. 1% as the Fed is expected not to raise rates this year. * The euro and yen saw support amid hawkish comments from central bank officials. 16. </w:t>
      </w:r>
      <w:hyperlink r:id="rId23">
        <w:r>
          <w:rPr>
            <w:color w:val="0000EE"/>
            <w:u w:val="single"/>
          </w:rPr>
          <w:t>https://www.viva.co.id/bisnis/1887207-tok-the-fed-tahan-suku-bunga-35-persen-arah-ekonomi-as-abu-abu-efek-perang-iran</w:t>
        </w:r>
      </w:hyperlink>
      <w:r>
        <w:t xml:space="preserve"> - * The Federal Reserve maintains benchmark interest rates at 3.5% to 3.75% since December 2025 amid escalating Iran conflict. * The decision aligns with market expectations but is influenced by rising global oil prices and inflation risks. * Chairman Jerome Powell states future policy depends on inflation developments, uncertain effects of Iran war. * Oil prices have surged to highest levels since 2024, impacting US inflation projections. * US inflation is forecasted to reach 2.7% in 2026, up from earlier estimates of 2.4%. * The US economy’s growth is projected at 2.4%, with stable unemployment at 4.4%, despite mixed economic signals. * Powell highlights immigration policy impacts on labour market growth and employment levels. 17. </w:t>
      </w:r>
      <w:hyperlink r:id="rId24">
        <w:r>
          <w:rPr>
            <w:color w:val="0000EE"/>
            <w:u w:val="single"/>
          </w:rPr>
          <w:t>https://ca.investing.com/news/economy-news/dollar-toppled-as-oil-shock-turns-central-banks-hawkish-4524829</w:t>
        </w:r>
      </w:hyperlink>
      <w:r>
        <w:t xml:space="preserve"> - * The US dollar declined from multi-month highs amid rising energy prices and geopolitical tensions. * Oil prices increased about 50% since the US-Israel war on Iran started last month. * Central banks in Europe, the UK, Japan, and Australia signalled potential rate hikes in response to energy price shocks. * The European Central Bank and Bank of England hinted at possible rate rises, contrasting with the US Federal Reserve's wait-and-see approach. * The US dollar index saw a weekly decline of 1.1%, influenced by safe-haven demand and energy exports. 18. </w:t>
      </w:r>
      <w:hyperlink r:id="rId25">
        <w:r>
          <w:rPr>
            <w:color w:val="0000EE"/>
            <w:u w:val="single"/>
          </w:rPr>
          <w:t>https://www.middleeasteye.net/live-blog/live-blog-update/uae-warns-public-saudi-intercepts-drones-kuwait-targeted</w:t>
        </w:r>
      </w:hyperlink>
      <w:r>
        <w:t xml:space="preserve"> - * Several Gulf states activated air defence systems overnight in response to missile and drone threats.</w:t>
      </w:r>
      <w:r>
        <w:rPr>
          <w:i/>
        </w:rPr>
        <w:t xml:space="preserve"> UAE urged residents to stay in safe locations amid missile threats.</w:t>
      </w:r>
      <w:r>
        <w:t xml:space="preserve"> Saudi Arabia intercepted and destroyed multiple drones in its eastern region.</w:t>
      </w:r>
      <w:r>
        <w:rPr>
          <w:i/>
        </w:rPr>
        <w:t xml:space="preserve"> Kuwait’s military reported confronting missile and drone attacks and urged residents to follow security guidance.</w:t>
      </w:r>
      <w:r>
        <w:t xml:space="preserve"> The incidents involved intercepting threats using air defence systems. 19. </w:t>
      </w:r>
      <w:hyperlink r:id="rId26">
        <w:r>
          <w:rPr>
            <w:color w:val="0000EE"/>
            <w:u w:val="single"/>
          </w:rPr>
          <w:t>https://dohanews.co/six-nations-issue-joint-statement-on-iranian-attacks-strait-of-hormuz-closure/</w:t>
        </w:r>
      </w:hyperlink>
      <w:r>
        <w:t xml:space="preserve"> - * Leaders of the UK, France, Germany, Italy, the Netherlands, and Japan issued a joint statement condemning Iranian attacks on vessels and infrastructure in the Gulf. * The statement concerns the 'de facto' closure of the Strait of Hormuz and calls for Iran to cease threats and attacks. * They reaffirm the importance of freedom of navigation and international law, warning of global impacts. * The leaders express support for efforts to ensure safe passage and stabilise energy markets, including releasing petroleum reserves. * The statement highlights the importance of maritime security and international cooperation to uphold navigation rights. 20. </w:t>
      </w:r>
      <w:hyperlink r:id="rId27">
        <w:r>
          <w:rPr>
            <w:color w:val="0000EE"/>
            <w:u w:val="single"/>
          </w:rPr>
          <w:t>https://newtalk.tw/news/view/2026-03-20/1025238</w:t>
        </w:r>
      </w:hyperlink>
      <w:r>
        <w:t xml:space="preserve"> - * Japan, UK, France, Germany, Italy, and the Netherlands issue joint statement condemning Iran's actions in the Strait of Hormuz. * Iran's blockade is causing a significant increase in global oil prices, with prices surpassing USD 100 per barrel. * Iran plans to introduce a new law to impose tolls or fees on ships passing through the Strait of Hormuz. * Iran’s military and government officials have justified attacks on ships and threatened to make the Strait a secure transit route through fees. * Several countries express willingness to contribute to maritime security, demanding Iran lift the blockade. 21. </w:t>
      </w:r>
      <w:hyperlink r:id="rId28">
        <w:r>
          <w:rPr>
            <w:color w:val="0000EE"/>
            <w:u w:val="single"/>
          </w:rPr>
          <w:t>https://laist.com/news/the-pentagon-wants-an-extra-200-billion-for-the-iran-war-and-beyond</w:t>
        </w:r>
      </w:hyperlink>
      <w:r>
        <w:t xml:space="preserve"> - * The Pentagon seeks an extra $200 billion to fund the war with Iran, subject to congressional approval. * Iran's attacks on Gulf energy facilities and shipping increased tensions, disrupting global energy supplies. * US has conducted over 7,800 strikes across Iran and destroyed more than 120 Iranian navy ships. * Qatar's liquefied natural gas facilities suffered extensive damage from Iranian missile attacks, halting exports. * Israel's strike on Iran's South Pars gas field prompted US and Middle East attacks on energy infrastructure. 22. </w:t>
      </w:r>
      <w:hyperlink r:id="rId29">
        <w:r>
          <w:rPr>
            <w:color w:val="0000EE"/>
            <w:u w:val="single"/>
          </w:rPr>
          <w:t>https://montreal.citynews.ca/2026/03/20/3-canadians-back-home-after-being-stuck-aboard-ship-in-persian-gulf/</w:t>
        </w:r>
      </w:hyperlink>
      <w:r>
        <w:t xml:space="preserve"> - * A Quebec-based shipping company announced the repatriation of three Canadians from their vessels in the Persian Gulf. * The trainees were part of a collegiate program and were repatriated with the assistance of the Saudi Arabian government. * The vessels had been stuck since February 28 due to Iran blocking passage through the Strait of Hormuz. * The ships are flying the flag of Barbados as their crew are all foreign nationals. * Transport Canada was not aware of other Canadian-owned ships stuck in the region. 23. </w:t>
      </w:r>
      <w:hyperlink r:id="rId30">
        <w:r>
          <w:rPr>
            <w:color w:val="0000EE"/>
            <w:u w:val="single"/>
          </w:rPr>
          <w:t>https://www.paddleyourownkanoo.com/2026/03/20/qatar-airways-is-ramping-up-operations-after-drone-attacks-but-dohas-famous-airport-bear-has-been-cordoned-off/</w:t>
        </w:r>
      </w:hyperlink>
      <w:r>
        <w:t xml:space="preserve"> - * Qatar Airways resumed normal scheduled services from Doha Hamad International Airport on March 18 after a suspension since February end. * The airline is operating with a limited safe corridor due to threats from Iranian missiles and drones. * Flight schedules face delays, cancellations, with Friday’s planned 180 flights reduced to 43. * The iconic teddy bear artwork at Doha Airport has been cordoned off for security reasons due to potential threats. * Qatar Airways has moved several aircraft to storage amid ongoing regional security concerns. 24. </w:t>
      </w:r>
      <w:hyperlink r:id="rId31">
        <w:r>
          <w:rPr>
            <w:color w:val="0000EE"/>
            <w:u w:val="single"/>
          </w:rPr>
          <w:t>https://www.cronica.com.ar/mundo/alerta-global-el-petroleo-supera-los-usd-110-y-el-gas-natural-subio-cerca-del-25-en-la-jornada/</w:t>
        </w:r>
      </w:hyperlink>
      <w:r>
        <w:t xml:space="preserve"> - * In a tense Middle East scenario, energy markets are heavily impacted, causing significant price increases in oil and natural gas.</w:t>
      </w:r>
      <w:r>
        <w:rPr>
          <w:i/>
        </w:rPr>
        <w:t xml:space="preserve"> The Brent crude oil price is near USD 110, and WTI approaches USD 100.</w:t>
      </w:r>
      <w:r>
        <w:t xml:space="preserve"> The escalation has caused oil prices to rise over 50%, reaching almost USD 115.</w:t>
      </w:r>
      <w:r>
        <w:rPr>
          <w:i/>
        </w:rPr>
        <w:t xml:space="preserve"> Factors include the naval blockade in the Strait of Hormuz and attacks on key refineries.</w:t>
      </w:r>
      <w:r>
        <w:t xml:space="preserve"> European natural gas prices increased up to 25%, and US prices by around 10%, due to supply disruptions.</w:t>
      </w:r>
      <w:r>
        <w:rPr>
          <w:i/>
        </w:rPr>
        <w:t xml:space="preserve"> The closure of Qatar's Ras Laffan gas plant worsens supply shortages.</w:t>
      </w:r>
      <w:r>
        <w:t xml:space="preserve"> US President Trump warned against attacks on Qatar's gas facilities.</w:t>
      </w:r>
      <w:r>
        <w:rPr>
          <w:i/>
        </w:rPr>
        <w:t xml:space="preserve"> Market volatility increased, with US indices falling and Asian indices dropping as well.</w:t>
      </w:r>
      <w:r>
        <w:t xml:space="preserve"> Concerns about prolonged supply disruptions and refinery damages add inflation pressures and threaten global economic outlooks. 25. </w:t>
      </w:r>
      <w:hyperlink r:id="rId31">
        <w:r>
          <w:rPr>
            <w:color w:val="0000EE"/>
            <w:u w:val="single"/>
          </w:rPr>
          <w:t>https://www.cronica.com.ar/mundo/alerta-global-el-petroleo-supera-los-usd-110-y-el-gas-natural-subio-cerca-del-25-en-la-jornada/</w:t>
        </w:r>
      </w:hyperlink>
      <w:r>
        <w:t xml:space="preserve"> - * Rising tensions in the Middle East drive significant increases in oil and natural gas prices. * Brent crude remains near USD 110 per barrel, WTI approaches USD 100. * Oil prices have increased over 50% since escalation, exceeding USD 100 and nearing USD 115. * Disruptions include the blockade at the Strait of Hormuz and attacks on key refineries. * Gas markets in Europe and USA see substantial price rises, especially due to supply interruptions from Qatar and Iran. * US President Donald Trump warns against further attacks on Qatar's GNL plant. * Stock markets in the US and Asia decline amid fears of prolonged supply disruptions and inflation pressures. 26. </w:t>
      </w:r>
      <w:hyperlink r:id="rId32">
        <w:r>
          <w:rPr>
            <w:color w:val="0000EE"/>
            <w:u w:val="single"/>
          </w:rPr>
          <w:t>https://www.business-standard.com/world-news/iran-strike-to-cost-qatarenergy-20-bn-a-year-disrupt-global-lng-supply-126032000114_1.html</w:t>
        </w:r>
      </w:hyperlink>
      <w:r>
        <w:t xml:space="preserve"> - * Iran’s missile strikes on Ras Laffan Industrial City damaged QatarEnergy’s Trains 4 and 6, reducing 12.8 million tonnes of LNG production annually. * Repairs are expected to take up to five years, with force majeure declared on some contracts. * The attack also impacted the Pearl gas-to-liquids facility operated by Shell, offline for at least one year. * The incident caused a 35% surge in European natural gas futures, indicating long-term inflationary risks. * QatarEnergy estimates a loss of 18.6 million barrels of condensates and significant reductions in exports of LNG, LPG, and helium. 27. </w:t>
      </w:r>
      <w:hyperlink r:id="rId33">
        <w:r>
          <w:rPr>
            <w:color w:val="0000EE"/>
            <w:u w:val="single"/>
          </w:rPr>
          <w:t>https://www.freemalaysiatoday.com/category/business/2026/03/20/asia-buys-most-us-oil-in-years-as-war-blocks-mideast-flows</w:t>
        </w:r>
      </w:hyperlink>
      <w:r>
        <w:t xml:space="preserve"> - * Asian buyers have purchased about 60 million barrels of US oil for April, the highest in three years. * The surge is driven by the closure of the Strait of Hormuz due to the war in the Middle East, affecting oil flows. * The imports mainly benefit US drillers, despite rising costs and prices. * Prices for shipments to Taiwan and other destinations have increased significantly compared to last month. * A shift in shipping logistics is observed, with increased use of smaller vessels like Aframax and Suexmax tankers. * The US typically exports around 110 million barrels monthly, with over a third sent to Asia. 28. </w:t>
      </w:r>
      <w:hyperlink r:id="rId34">
        <w:r>
          <w:rPr>
            <w:color w:val="0000EE"/>
            <w:u w:val="single"/>
          </w:rPr>
          <w:t>https://www.thenationalherald.com/iran-hits-kuwaiti-oil-refinery-and-explosions-boom-over-tehran-from-israeli-attack/</w:t>
        </w:r>
      </w:hyperlink>
      <w:r>
        <w:t xml:space="preserve"> - * Iran launched drone attacks on Kuwait's Mina Al-Ahmadi oil refinery, causing a fire.</w:t>
      </w:r>
      <w:r>
        <w:rPr>
          <w:i/>
        </w:rPr>
        <w:t xml:space="preserve"> Explosions and sirens occurred in Tehran amid Israeli strikes in the region.</w:t>
      </w:r>
      <w:r>
        <w:t xml:space="preserve"> Iran's Supreme Leader Khamenei issued a statement against Iran's enemies.</w:t>
      </w:r>
      <w:r>
        <w:rPr>
          <w:i/>
        </w:rPr>
        <w:t xml:space="preserve"> Iran increased attacks on Gulf energy infrastructure after Israeli bombing of South Pars.</w:t>
      </w:r>
      <w:r>
        <w:t xml:space="preserve"> Oil prices rose sharply due to regional tensions.</w:t>
      </w:r>
      <w:r>
        <w:rPr>
          <w:i/>
        </w:rPr>
        <w:t xml:space="preserve"> Israeli sirens sounded warning of attacks, and explosions happened in Tehran.</w:t>
      </w:r>
      <w:r>
        <w:t xml:space="preserve"> Iran continued missile production despite claims of reduced capability.</w:t>
      </w:r>
      <w:r>
        <w:rPr>
          <w:i/>
        </w:rPr>
        <w:t xml:space="preserve"> Strikes extended to Lebanon and Syria, targeting Iran-backed groups.</w:t>
      </w:r>
      <w:r>
        <w:t xml:space="preserve"> The conflict has resulted in significant casualties and displacement in Iran, Lebanon, and Israel.* The UAE arrested individuals linked to Hezbollah and Iran financial networks. 29. </w:t>
      </w:r>
      <w:hyperlink r:id="rId11">
        <w:r>
          <w:rPr>
            <w:color w:val="0000EE"/>
            <w:u w:val="single"/>
          </w:rPr>
          <w:t>https://peakoil.com/business/goldman-sachs-warns-oil-could-exceed-2008-all-time-high-on-supply-disruptions</w:t>
        </w:r>
      </w:hyperlink>
      <w:r>
        <w:t xml:space="preserve"> - * Goldman Sachs warns that oil prices could surpass the 2008 all-time high due to ongoing supply disruptions linked to Iran conflict. * Oil prices surged above $119 following Iranian strikes on Middle East energy infrastructure, with concerns over flows through the Strait of Hormuz. * The bank expects prices to rise while disruptions persist, with potential for prices to stay above $100 per barrel for an extended period. * Goldman forecasts a gradual recovery in oil flows starting in April, with prices easing to the $70s by late 2026, but with significant uncertainty. * Disruptions are impacting global markets, increasing inflation pressures and affecting currencies, bonds, and equities. 30. </w:t>
      </w:r>
      <w:hyperlink r:id="rId11">
        <w:r>
          <w:rPr>
            <w:color w:val="0000EE"/>
            <w:u w:val="single"/>
          </w:rPr>
          <w:t>https://peakoil.com/business/goldman-sachs-warns-oil-could-exceed-2008-all-time-high-on-supply-disruptions</w:t>
        </w:r>
      </w:hyperlink>
      <w:r>
        <w:t xml:space="preserve"> - • Goldman Sachs warns of significant upside risks for oil prices due to ongoing supply disruptions linked to the Iran conflict. • Oil prices surged above $119 following Iranian strikes on energy infrastructure in the Middle East. • The escalation has caused widespread supply disruptions across Gulf producers and concerns over flows through the Strait of Hormuz. • Goldman predicts oil prices could remain above $100 per barrel for an extended period if disruptions persist. • The bank expects prices to rise short-term, with potential easing by late 2026, but cautions around prolonged damage and geopolitical risks. 31. </w:t>
      </w:r>
      <w:hyperlink r:id="rId35">
        <w:r>
          <w:rPr>
            <w:color w:val="0000EE"/>
            <w:u w:val="single"/>
          </w:rPr>
          <w:t>https://meyka.com/blog/march-20-canada-allies-ready-to-reopen-strait-of-hormuz-as-oil-jumps-2003/</w:t>
        </w:r>
      </w:hyperlink>
      <w:r>
        <w:t xml:space="preserve"> - * About 20% of seaborne crude moves through the Strait of Hormuz, and its disruption impacts oil markets. * Iran attacks halted traffic, causing Brent oil price to spike toward $119. * Canada and allies signalled readiness to contribute to efforts ensuring safe passage without specific plans. * Market impacts include possible easing of risk premiums if traffic resumes, but continued attacks could prolong obstacles and increase costs. * Canada may benefit from higher energy prices, while transport and chemicals face cost pressures. * Markets will monitor official statements, shipping data, insurance advisories, and futures curves. * A quick reopening could reduce the risk premium; prolonged disruption could sustain higher costs and volatility. 32. </w:t>
      </w:r>
      <w:hyperlink r:id="rId12">
        <w:r>
          <w:rPr>
            <w:color w:val="0000EE"/>
            <w:u w:val="single"/>
          </w:rPr>
          <w:t>https://www.france24.com/en/middle-east/20260320-middle-east-war-live-israel-strikes-tehran-persian-new-year-energy-markets</w:t>
        </w:r>
      </w:hyperlink>
      <w:r>
        <w:t xml:space="preserve"> - * Iran conducts missile attack near Jerusalem's Old City and reports impact sites after Iranian missile warning, * Iran's supreme leader Khamenei claims to have dealt enemies a 'dizzying blow' in the war with Israel and the US, * Drone attacks target Kuwait oil refinery causing fires, with no casualties, * Iranian officials praise regional resistance against US and Israel, * Israeli forces respond to missile impacts and target villages in Lebanon, * UK warns Iran against targeting British interests, * China and France call for dialogue to end Middle East crisis, * US deploys additional troops to Middle East amid rising tensions, * Poland evacuates troops from Iraq due to regional conflict, * France advocates for concessions and negotiations, Spain announces economic measures, and UK and NATO respond to regional tensions, * Ukraine deploys specialists to Middle East for drone defence support. 33. </w:t>
      </w:r>
      <w:hyperlink r:id="rId36">
        <w:r>
          <w:rPr>
            <w:color w:val="0000EE"/>
            <w:u w:val="single"/>
          </w:rPr>
          <w:t>https://www.aljazeera.com/video/newsfeed/2026/3/14/iran-allows-limited-indian-shipping-through-strait-of-hormuz?traffic_source=rss</w:t>
        </w:r>
      </w:hyperlink>
      <w:r>
        <w:t xml:space="preserve"> - * Iran has allowed some Indian vessels to pass through the Strait of Hormuz. * The decision was made to avoid suffering for other countries. * Ships linked to nations Iran considers hostile are blocked. * The event indicates a selective approach to regulating maritime traffic in the region. 34. </w:t>
      </w:r>
      <w:hyperlink r:id="rId37">
        <w:r>
          <w:rPr>
            <w:color w:val="0000EE"/>
            <w:u w:val="single"/>
          </w:rPr>
          <w:t>https://www.independent.co.uk/news/world/middle-east/trump-us-iran-israel-war-uk-strait-hormuz-starmer-b2938569.html</w:t>
        </w:r>
      </w:hyperlink>
      <w:r>
        <w:t xml:space="preserve"> - * Donald Trump called for UK, France, China, Japan, and other nations to send warships to the Strait of Hormuz to break Iran’s blockade. * Iran’s Islamic Revolutionary Guard Corps said it has taken control of the passage, affecting global oil flows. * The UK government is discussing options to ensure regional shipping security. * Trump threatened continued military actions against Iran’s infrastructure to reopen the strait. * Tensions have escalated with recent drone strikes and military operations in the Middle East. 35. </w:t>
      </w:r>
      <w:hyperlink r:id="rId38">
        <w:r>
          <w:rPr>
            <w:color w:val="0000EE"/>
            <w:u w:val="single"/>
          </w:rPr>
          <w:t>https://www.rappler.com/world/global-affairs/joint-statement-strait-of-hormuz-european-nations-japan-canada/</w:t>
        </w:r>
      </w:hyperlink>
      <w:r>
        <w:t xml:space="preserve"> - * Leading European nations, Japan, and Canada issued a joint statement on March 19, condemning recent attacks by Iran on vessels and infrastructure in the Gulf, and the de facto closure of the Strait of Hormuz. * They expressed concern about escalating conflict, called on Iran to cease threats and illegal actions, and emphasised the importance of freedom of navigation under international law. * The countries stated their readiness to contribute to efforts ensuring safe passage through the Strait and stabilising energy markets, including releasing strategic petroleum reserves and working with producing nations. * They also pledged to support affected nations through the United Nations and financial institutions. 36. </w:t>
      </w:r>
      <w:hyperlink r:id="rId39">
        <w:r>
          <w:rPr>
            <w:color w:val="0000EE"/>
            <w:u w:val="single"/>
          </w:rPr>
          <w:t>https://www.dailyecho.co.uk/news/25951004.the-world-feeling-economic-shockwaves---letter/?ref=rss</w:t>
        </w:r>
      </w:hyperlink>
      <w:r>
        <w:t xml:space="preserve"> - * President Trump plans to increase strikes on Iran's gas fields. * The escalation is related to Iran's potential retaliation against Qatar. * The conflict risks affecting global oil supplies. * The tensions are escalating into wider regional conflict. * The economic and political impacts are unfolding globally. 37. </w:t>
      </w:r>
      <w:hyperlink r:id="rId15">
        <w:r>
          <w:rPr>
            <w:color w:val="0000EE"/>
            <w:u w:val="single"/>
          </w:rPr>
          <w:t>https://organiser.org/2026/03/20/344859/world/is-the-ummah-fracturing-saudi-says-trust-completely-shattered-as-iran-expands-gulf-strikes/</w:t>
        </w:r>
      </w:hyperlink>
      <w:r>
        <w:t xml:space="preserve"> - • Iran conducted drone and missile attacks on energy facilities in Saudi Arabia, Qatar, Kuwait, and UAE. • Targets included Saudi Arabia’s Yanbu refinery, Qatar’s Ras Laffan LNG facilities, Kuwaiti refineries, and UAE's gas and oil facilities. • Iran’s offensive followed attacks on Iran’s South Pars gas field, escalating regional tensions. • Saudi Arabia condemned Iran’s strikes, warning of potential wider military responses. • The conflict has deepened the crisis in the Strait of Hormuz, affecting global oil supplies and markets.</w:t>
      </w:r>
      <w:r/>
    </w:p>
    <w:p>
      <w:r/>
      <w:r>
        <w:t xml:space="preserve">38. </w:t>
      </w:r>
      <w:hyperlink r:id="rId40">
        <w:r>
          <w:rPr>
            <w:color w:val="0000EE"/>
            <w:u w:val="single"/>
          </w:rPr>
          <w:t>https://www.middleeasteye.net/live-blog/live-blog-update/saudi-arabia-intercepts-drones-kuwait-faces-renewed-attacks</w:t>
        </w:r>
      </w:hyperlink>
      <w:r>
        <w:t xml:space="preserve"> - * Saudi Arabia reported intercepting and destroying multiple drones across the country, including nine over the Eastern Province and one over al-Jawf during overnight attacks. * The defence ministry stated over two dozen drones were intercepted in several hours. * Kuwait experienced a second wave of “hostile missile and drone attacks” with explosions attributed to air defence interceptions. * Dubai’s media office reported successful air interception operations with no injuries in the United Arab Emirates. 39. </w:t>
      </w:r>
      <w:hyperlink r:id="rId41">
        <w:r>
          <w:rPr>
            <w:color w:val="0000EE"/>
            <w:u w:val="single"/>
          </w:rPr>
          <w:t>https://www.bahrainnews.net/news/278933019/iranian-state-media-releases-undated-video-of-iran-supreme-leader-mojtaba-khamenei</w:t>
        </w:r>
      </w:hyperlink>
      <w:r>
        <w:t xml:space="preserve"> - * Iranian state media releases an undated video of Supreme Leader Mojtaba Khamenei teaching religious science, with the date unknown. * Iran's Islamic Revolutionary Guard Corps (IRGC) reports recent wave of missile strikes targeting Israel, including Tel Aviv, and US military bases. * Israel Defense Forces (IDF) confirm missile launches from Iran towards Israeli territory, activating air defence systems. * Emergency alerts issued by IDF instruct civilians to stay in protected spaces amid ongoing threats. * The US, Iran, Israel, and UAE involved in regional developments, with US and UAE discussed regional security and Iranian actions. * Tensions escalate as regional and international actors respond to Iran's military activities. 40. </w:t>
      </w:r>
      <w:hyperlink r:id="rId17">
        <w:r>
          <w:rPr>
            <w:color w:val="0000EE"/>
            <w:u w:val="single"/>
          </w:rPr>
          <w:t>https://www.iranherald.com/news/278933021/west-asia-conflict-iran-launches-five-multi-warhead-missiles</w:t>
        </w:r>
      </w:hyperlink>
      <w:r>
        <w:t xml:space="preserve"> - * Iran's IRGC launched its 66th wave of Operation True Promise 4, deploying five super-heavy, multi-warhead missiles targeting Israel and US military positions in the region. * The attack included strikes in Tel Aviv and US bases, with Iran claiming success. * Israel reported intercepting missiles launched from Iran and warned the public. * Kuwait was targeted by missile and drone attacks, and the UAE intercepted threats; no injuries reported. * Explosions and air defences were active in Tehran and Saudi Arabia. * Iran retaliated against an Israeli attack on its South Pars Gas Field by hitting Qatar's Ras Laffan Industrial City and struck the Haifa oil refinery complex in Israel. * Iranian Foreign Minister Araghchi stated Iran's response was limited but warned of 'zero restraint' if further infrastructure targeting occurs. 41. </w:t>
      </w:r>
      <w:hyperlink r:id="rId42">
        <w:r>
          <w:rPr>
            <w:color w:val="0000EE"/>
            <w:u w:val="single"/>
          </w:rPr>
          <w:t>https://www.manchestereveningnews.co.uk/news/uk-news/uk-foreign-office-issues-new-33592985</w:t>
        </w:r>
      </w:hyperlink>
      <w:r>
        <w:t xml:space="preserve"> - • The UK Foreign, Commonwealth and Development Office (FCDO) updated travel guidance for the UAE on March 14 due to regional escalation. • British travellers advised to avoid areas near security, military, US, or Israeli government facilities. • Iran has threatened attacks in the UAE following US strikes, with reports of civilian infrastructure being targeted. • The FCDO warns against all but essential travel, citing security risks and travel disruptions. • Recent drone strikes in Dubai caused injuries and property damage, with advice to seek shelter and limit movement. 42. </w:t>
      </w:r>
      <w:hyperlink r:id="rId19">
        <w:r>
          <w:rPr>
            <w:color w:val="0000EE"/>
            <w:u w:val="single"/>
          </w:rPr>
          <w:t>https://newtalk.tw/news/view/2026-03-20/1025296</w:t>
        </w:r>
      </w:hyperlink>
      <w:r>
        <w:t xml:space="preserve"> - * Iran's attack on Qatar's LNG facilities has disrupted 17% of QatarEnergy's export capacity, causing an estimated annual loss of US$20 billion. * Two LNG production lines and one GTL facility have been damaged, with repair times between 3 to 5 years. * The attack threatens LNG supplies to Europe and Asia and may lead to long-term contract modifications. * Shell and ExxonMobil are affected through their investments in QatarEnergy's production lines. * The attack follows Iran's escalation against Gulf region energy infrastructure during Ramadan, amid regional tensions. 43. </w:t>
      </w:r>
      <w:hyperlink r:id="rId21">
        <w:r>
          <w:rPr>
            <w:color w:val="0000EE"/>
            <w:u w:val="single"/>
          </w:rPr>
          <w:t>https://investinglive.com/news/investinglive-asia-pacific-fx-news-wrap-gold-bounced-back-above-4730-20260320/</w:t>
        </w:r>
      </w:hyperlink>
      <w:r>
        <w:t xml:space="preserve"> - * Middle East tensions persist with missile and drone exchanges involving Iran, Saudi Arabia, Kuwait, and Bahrain. * Saudi, Kuwait, and Bahrain activated air defences; "boots on the ground" timeline suggested to be at least three weeks away. * Oil prices initially eased but recovered; Saudi officials warn of potential surge to $180 if disruptions continue. * Gold prices rose above $4,730 amid geopolitical uncertainties. * People's Bank of China left Loan Prime Rates unchanged; Chinese authorities maintain liquidity guidance. * Japanese markets closed; USD/JPY approached 158.30; EUR/USD and GBP/USD declined. * Tesla in talks to buy $2.9 billion solar equipment from Chinese suppliers for US expansion. 44. </w:t>
      </w:r>
      <w:hyperlink r:id="rId43">
        <w:r>
          <w:rPr>
            <w:color w:val="0000EE"/>
            <w:u w:val="single"/>
          </w:rPr>
          <w:t>https://www.deccanchronicle.com/world/qatar-lng-output-capacity-reduced-by-17-for-5-years-india-faces-risk-1945084</w:t>
        </w:r>
      </w:hyperlink>
      <w:r>
        <w:t xml:space="preserve"> - * Missile attacks on Qatar's Ras Laffan Industrial City in March 2026 significantly damaged LNG production facilities, causing a 17% reduction in Qatar's export capacity and an estimated USD 20 billion annual revenue loss. * Repairs are expected to take three to five years, prompting QatarEnergy to declare force majeure on some LNG contracts. * The disruption affects Qatar's two LNG trains (Train 4 and 6), representing 17% of Qatar's exports, and also damages the Pearl GTL facility. * India relies heavily on Qatar for nearly half of its LNG imports, with potential supply and pricing impact due to the disruption. * The attack impacts energy supply chains in China, South Korea, Italy, and Belgium. 45. </w:t>
      </w:r>
      <w:hyperlink r:id="rId44">
        <w:r>
          <w:rPr>
            <w:color w:val="0000EE"/>
            <w:u w:val="single"/>
          </w:rPr>
          <w:t>https://www.sofx.com/israel-cuts-iran-russia-arms-corridor-with-first-caspian-sea-strike-of-the-war/?utm_source=rss&amp;utm_medium=rss&amp;utm_campaign=israel-cuts-iran-russia-arms-corridor-with-first-caspian-sea-strike-of-the-war</w:t>
        </w:r>
      </w:hyperlink>
      <w:r>
        <w:t xml:space="preserve"> - * Israeli Air Force struck Iranian Navy targets at Bandar Anzali port on Iran’s Caspian Sea coast, confirmed on Thursday. * Dozens of vessels, including missile ships and a corvette, were destroyed in the attack. * The operation targeted Iranian naval vessels, a port command centre, and infrastructure for vessel repair. * The strikes aimed to damage Iran’s naval capabilities and control in the Caspian Sea. * The IDF also announced strikes on 200 targets across Iran, including missile storage, UAV facilities, and a gas plant. * The operation is part of broader efforts to impair Iranian military infrastructure linked to Iran and Russia’s arms supply route. 46. </w:t>
      </w:r>
      <w:hyperlink r:id="rId45">
        <w:r>
          <w:rPr>
            <w:color w:val="0000EE"/>
            <w:u w:val="single"/>
          </w:rPr>
          <w:t>https://www.etoday.co.kr/news/view/2567516</w:t>
        </w:r>
      </w:hyperlink>
      <w:r>
        <w:t xml:space="preserve"> - * Qatar's LNG facility in Ras Laffan was hit by missile attack, causing damage and about 17% of export capacity loss. * US LNG producers are being approached for additional supply due to disruptions in Qatar, with negotiation at an early stage. * US maintains stable gas prices and ongoing production, with companies exploring further capacity expansion. * Long-term contract negotiations with US suppliers are expected to take time. * Qatar may declare force majeure on LNG supply contracts for up to five years following the attack. 47. </w:t>
      </w:r>
      <w:hyperlink r:id="rId46">
        <w:r>
          <w:rPr>
            <w:color w:val="0000EE"/>
            <w:u w:val="single"/>
          </w:rPr>
          <w:t>https://www.eunews.it/en/2026/03/20/the-eu-reaffirms-the-central-role-of-the-ets-in-the-climate-transition-temporary-and-tailored-measures-to-address-energy-costs-are-ready/</w:t>
        </w:r>
      </w:hyperlink>
      <w:r>
        <w:t xml:space="preserve"> - * The EU summit confirms the central role of the Emission Trading System (ETS) in Europe's climate and energy transition.</w:t>
      </w:r>
      <w:r>
        <w:rPr>
          <w:i/>
        </w:rPr>
        <w:t xml:space="preserve"> The European Commission plans to reform the ETS by July 2026 and phase out free allowances by 2034.</w:t>
      </w:r>
      <w:r>
        <w:t xml:space="preserve"> Leaders discuss short-term measures to address rising energy costs, including tax reductions and flexible state aid.</w:t>
      </w:r>
      <w:r>
        <w:rPr>
          <w:i/>
        </w:rPr>
        <w:t xml:space="preserve"> The EU aims to modernise and make the carbon pricing system more flexible.</w:t>
      </w:r>
      <w:r>
        <w:t xml:space="preserve"> Italy's energy bill decree, which offsets ETS costs, is under review amid potential concessions.* The EU emphasises the ETS's success in reducing gas consumption and fossil fuel dependence. 48. </w:t>
      </w:r>
      <w:hyperlink r:id="rId47">
        <w:r>
          <w:rPr>
            <w:color w:val="0000EE"/>
            <w:u w:val="single"/>
          </w:rPr>
          <w:t>https://energiesmedia.com/marathon-petroleum-moves-hydrotreater-upgrade/</w:t>
        </w:r>
      </w:hyperlink>
      <w:r>
        <w:t xml:space="preserve"> - * The Residual Hydrotreating Unit at Marathon Petroleum’s Galveston Bay refinery underwent repairs after a 2025 fire. * The project involves restoring the damaged hydrotreater train, with completion expected by the end of October. * The upgrade aims to improve reliability, fuel standards compliance, and processing flexibility. * The repair demonstrates a trade-off between short-term production disruption and long-term operational benefits. * The refinery produces over 600,000 barrels of oil daily, with the project supporting fuel quality and supply demands. 49. </w:t>
      </w:r>
      <w:hyperlink r:id="rId31">
        <w:r>
          <w:rPr>
            <w:color w:val="0000EE"/>
            <w:u w:val="single"/>
          </w:rPr>
          <w:t>https://www.cronica.com.ar/mundo/alerta-global-el-petroleo-supera-los-usd-110-y-el-gas-natural-subio-cerca-del-25-en-la-jornada/</w:t>
        </w:r>
      </w:hyperlink>
      <w:r>
        <w:t xml:space="preserve"> - * Rising tensions in Middle East impact global energy markets, pushing up prices of oil and natural gas. * Brent crude remains near USD 110, WTI close to USD 100; oil prices increase over 50% since conflict escalation. * Disruption caused by the Strait of Ormuz blockade and attacks on key refineries. * European gas prices increased up to 25%, US gas prices around 10%, due to supply interruptions from Qatar and Iran. * US President Donald Trump issues warnings over potential attacks on Qatar’s GNL plant. * Financial markets experience declines; Dow Jones, S&amp;P 500, Nasdaq, and Nikkei 225 all drop amid fears of prolonged supply disruptions. 50. </w:t>
      </w:r>
      <w:hyperlink r:id="rId48">
        <w:r>
          <w:rPr>
            <w:color w:val="0000EE"/>
            <w:u w:val="single"/>
          </w:rPr>
          <w:t>https://www.thisdaylive.com/2026/03/20/house-committee-warns-of-imminent-queues-price-hike-over-dangote-supply-gaps/</w:t>
        </w:r>
      </w:hyperlink>
      <w:r>
        <w:t xml:space="preserve"> - * The House of Representatives Committee on Petroleum Resources (Downstream) warns of possible fuel scarcity and queues in Nigeria. * The warning was issued in Abuja, citing crude supply challenges to the Dangote refinery. * The committee reports that the refinery receives only five out of the required 15 cargoes for optimal operation. * It warns that unless issues are resolved within 48 hours, fuel shortages and higher prices may occur. * The committee highlights supply chain inefficiencies involving middlemen in London and Dubai selling crude at inflated prices. 51. </w:t>
      </w:r>
      <w:hyperlink r:id="rId11">
        <w:r>
          <w:rPr>
            <w:color w:val="0000EE"/>
            <w:u w:val="single"/>
          </w:rPr>
          <w:t>https://peakoil.com/business/goldman-sachs-warns-oil-could-exceed-2008-all-time-high-on-supply-disruptions</w:t>
        </w:r>
      </w:hyperlink>
      <w:r>
        <w:t xml:space="preserve"> - * Goldman Sachs warns oil prices could surpass 2008 high due to ongoing supply disruptions linked to Iran conflict. * Brent crude surged above $119 after Iranian strikes on Middle East energy infrastructure. * Disruptions across Gulf producers and Strait of Hormuz concerns have tightened global supply. * Goldman expects prices to rise while flows remain constrained, potential for prices to stay above $100 per barrel. * Recovery in oil flows is forecasted starting April, with prices easing by late 2026, but risks remain related to supply and damage to production capacity. 52. </w:t>
      </w:r>
      <w:hyperlink r:id="rId49">
        <w:r>
          <w:rPr>
            <w:color w:val="0000EE"/>
            <w:u w:val="single"/>
          </w:rPr>
          <w:t>https://www.vietnamplus.vn/gia-dau-the-gioi-bien-dong-manh-do-iran-tan-cong-vao-cac-muc-tieu-nang-luong-post1099959.vnp</w:t>
        </w:r>
      </w:hyperlink>
      <w:r>
        <w:t xml:space="preserve"> - * Iran tiến hành loạt cuộc tấn công nhằm vào các mục tiêu năng lượng tại Trung Đông, gây biến động mạnh trên thị trường dầu mỏ. * Giá dầu Brent tăng 1,18%, đạt 108,65 USD/thùng, có thời điểm lên tới 119,13 USD/thùng; WTI giảm nhẹ 0,19%, còn 96,14 USD/thùng. * Giá chênh lệch giữa dầu Dubai và Oman lập đỉnh kỷ lục khoảng 65 USD/thùng. * Chính phủ Mỹ đưa ra các biện pháp can thiệp bằng cách dỡ bỏ trừng phạt Iran và xả kho dầu dự trữ. * Các vụ tấn công bằng tên lửa của Iran vào Ras Laffan của Qatar và nhà máy của Shell gây thiệt hại lớn, tăng giá khí đốt tại châu Âu. * Kuwait báo cáo UAV tấn công nhà máy lọc dầu, phản ứng lại cuộc không kích của Israel vào mỏ khí hợp tác Iran-Qatar. * Cục Dự trữ Liên bang Mỹ giữ nguyên lãi suất, dự báo lạm phát có thể tăng do xung đột xảy ra. 53. </w:t>
      </w:r>
      <w:hyperlink r:id="rId50">
        <w:r>
          <w:rPr>
            <w:color w:val="0000EE"/>
            <w:u w:val="single"/>
          </w:rPr>
          <w:t>https://www.abc.net.au/news/2026-03-20/iran-war-asia-cost-of-living-tech-ai-industries/106467872</w:t>
        </w:r>
      </w:hyperlink>
      <w:r>
        <w:t xml:space="preserve"> - * The US-Israel war with Iran has disrupted oil and LNG supply routes from the Middle East, notably via the Strait of Hormuz. * Countries such as Sri Lanka, India, Thailand, and Indonesia face fuel shortages, increased energy costs, and business closures. * Thailand considers importing LNG from Russia and increases coal power generation to mitigate LNG shortages. * Qatar's liquefied natural gas and helium plants are closed due to the Iran war, raising global helium prices. * Helium shortages threaten semiconductor manufacturing, especially in Taiwan and South Korea, impacting global technology supply chains. * Asian nations are adopting energy-saving measures and adjusting budgets to cope with rising fuel prices. 54. </w:t>
      </w:r>
      <w:hyperlink r:id="rId51">
        <w:r>
          <w:rPr>
            <w:color w:val="0000EE"/>
            <w:u w:val="single"/>
          </w:rPr>
          <w:t>https://jornaldebrasilia.com.br/noticias/economia/anp-notifica-petrobras-para-ofertar-diesel-e-gasolina-de-leiloes-cancelados/</w:t>
        </w:r>
      </w:hyperlink>
      <w:r>
        <w:t xml:space="preserve"> - * The Agência Nacional de Petróleo, Gás Natural e Biocombustíveis (ANP) notified Petrobras to immediately offer volumes of diesel and gasoline A from cancelled auctions. * Petrobras must provide details on imports, including products, prices, arrival dates, and other information to improve sector predictability. * The suspension of auctions was announced by Petrobras president Magda Chambriard due to re-evaluation of stocks amidst international market uncertainties caused by conflicts in the Middle East. * ANP reports no restrictions on domestic fuel supplies and has declared standby in fuel supply monitoring, requiring stakeholders to report inventories. * The agency also granted exceptional flexibility for diesel and gasoline stocks nationwide until 30 April and emphasised measures to ensure supply and address potential pricing abuses. 55. </w:t>
      </w:r>
      <w:hyperlink r:id="rId52">
        <w:r>
          <w:rPr>
            <w:color w:val="0000EE"/>
            <w:u w:val="single"/>
          </w:rPr>
          <w:t>https://ultimasnoticias.com.ve/actualidad/macron-francia-no-participara-en-apertura-forzosa-del-estrecho-de-ormuz/</w:t>
        </w:r>
      </w:hyperlink>
      <w:r>
        <w:t xml:space="preserve"> - * France, led by President Emmanuel Macron, will not participate in military operations to forcibly open the Strait of Ormuz. * Macron made the statement after a European Union summit in Brussels discussing energy and security crises in the Middle East. * France prioritises diplomatic solutions over military intervention to prevent escalation and protect global oil supply. * France proposes a civilian escort system for ships, involving dialogue with Iran and cooperation from maritime industry stakeholders. * The article highlights regional tensions, the importance of the Strait for global energy, and France’s stance on avoiding conflict escalation. 56. </w:t>
      </w:r>
      <w:hyperlink r:id="rId53">
        <w:r>
          <w:rPr>
            <w:color w:val="0000EE"/>
            <w:u w:val="single"/>
          </w:rPr>
          <w:t>https://www.devdiscourse.com/article/headlines/3845171-fueling-crisis-airlines-battle-with-jet-fuel-surges-amid-middle-east-conflict</w:t>
        </w:r>
      </w:hyperlink>
      <w:r>
        <w:t xml:space="preserve"> - * Airlines experience rising jet fuel prices due to the US-Israeli conflict with Iran. * Disruption of fuel supplies from Middle Eastern refineries affecting Africa, where over 70% of imports transit through Strait of Hormuz. * The conflict has stalled fuel shipments, impacting global oil and LNG supplies. * African airlines face operational challenges with fuel costs consuming up to 55% of budgets. * Airlines like FlySafair implement surcharges and operational changes to manage costs. 57. </w:t>
      </w:r>
      <w:hyperlink r:id="rId54">
        <w:r>
          <w:rPr>
            <w:color w:val="0000EE"/>
            <w:u w:val="single"/>
          </w:rPr>
          <w:t>https://www.chosun.com/english/market-money-en/2026/03/21/QP3KY6HHENCWPNQS6EOK3FLRDI/</w:t>
        </w:r>
      </w:hyperlink>
      <w:r>
        <w:t xml:space="preserve"> - * Iran attacked Qatar’s Ras Laffan LNG complex, prompting Qatar to consider declaring force majeure on long-term supply contracts. * Qatar supplies approximately 20% of global LNG, and South Korea imports 14.9% of its LNG from Qatar. * South Korea’s government states reserve stockpiles are sufficient for now, but industry warns prices may surge due to increased spot market competition. * Historical disruptions, such as the 2022 Russia-Ukraine war, caused LNG prices to rise fivefold. * Experts warn the current crisis could be more severe, potentially increasing domestic industrial costs by 9.4% if persistent. 58. </w:t>
      </w:r>
      <w:hyperlink r:id="rId55">
        <w:r>
          <w:rPr>
            <w:color w:val="0000EE"/>
            <w:u w:val="single"/>
          </w:rPr>
          <w:t>https://tribune.com.pk/story/2598570/italy-germany-and-france-offer-help-with-hormuz-only-after-ceasefire</w:t>
        </w:r>
      </w:hyperlink>
      <w:r>
        <w:t xml:space="preserve"> - * Six major international powers, including Italy, Germany, and France, expressed readiness to contribute to efforts ensuring safe passage through the Strait of Hormuz after a ceasefire. * They do not plan immediate military intervention but favour multilateral initiatives following a ceasefire. * The Strait of Hormuz has been effectively blockaded, affecting global oil and gas exports. * The conflict originated from US and Israel bombing Iran and Iran retaliating with strikes across the Gulf. * Discussions involve potential UN frameworks and general plans, with no immediate military action planned. 59. </w:t>
      </w:r>
      <w:hyperlink r:id="rId56">
        <w:r>
          <w:rPr>
            <w:color w:val="0000EE"/>
            <w:u w:val="single"/>
          </w:rPr>
          <w:t>https://www.middleeasteye.net/live-blog/live-blog-update/britain-joins-us-planning-amid-push-reopen-hormuz</w:t>
        </w:r>
      </w:hyperlink>
      <w:r>
        <w:t xml:space="preserve"> - * The United Kingdom sent military planners to work with the US on a plan to reopen the Strait of Hormuz. * The planners will collaborate with US Central Command and British personnel. * The move responds to Iran's effective closure of the strait following US and Israeli military actions. * The UK, France, Germany, Italy, the Netherlands, and Japan expressed readiness to contribute to efforts for safe passage. 60. </w:t>
      </w:r>
      <w:hyperlink r:id="rId57">
        <w:r>
          <w:rPr>
            <w:color w:val="0000EE"/>
            <w:u w:val="single"/>
          </w:rPr>
          <w:t>https://www.business-standard.com/world-news/israel-will-avoid-future-strikes-on-iran-s-energy-sites-says-netanyahu-126032000092_1.html</w:t>
        </w:r>
      </w:hyperlink>
      <w:r>
        <w:t xml:space="preserve"> - * Prime Minister Benjamin Netanyahu announced Israel would refrain from further attacks on Iran’s energy infrastructure following strikes on Iran’s South Pars field. * The strikes prompted retaliatory attacks by Iran on oil and gas facilities across the region, including Qatar, Saudi Arabia, and the UAE. * The damage to Qatar's LNG plant costs approximately $20 billion and may take up to five years to repair. * US President Donald Trump warned Iran against attacking Qatar’s LNG facilities; Trump and Netanyahu coordinated on strategic issues. * Netanyahu claimed Iran’s ability to enrich uranium and manufacture ballistic missiles had been compromised after nearly three weeks of conflict. 61. </w:t>
      </w:r>
      <w:hyperlink r:id="rId58">
        <w:r>
          <w:rPr>
            <w:color w:val="0000EE"/>
            <w:u w:val="single"/>
          </w:rPr>
          <w:t>https://www.openculture.com/2026/03/an-introduction-to-the-strait-of-hormuz.html</w:t>
        </w:r>
      </w:hyperlink>
      <w:r>
        <w:t xml:space="preserve"> - * The article explains the strategic importance of the Strait of Hormuz, through which approximately 20% of the world's oil supply flows. * It discusses Iran's threats to disrupt traffic through the strait since the 1980s and its current actions amid US and Israeli threats. * The Trump administration's response to Iran's strategy is highlighted, with concerns over oil prices surging. * The article references ongoing tensions related to oil export routes between Iran and Western countries. * It is focused on geopolitical conflict, energy security, and international relations. 62. </w:t>
      </w:r>
      <w:hyperlink r:id="rId59">
        <w:r>
          <w:rPr>
            <w:color w:val="0000EE"/>
            <w:u w:val="single"/>
          </w:rPr>
          <w:t>https://www.indiatvnews.com/news/world/european-leaders-demand-reopening-of-strait-of-hormuz-suspension-of-strikes-on-energy-sector-in-middle-east-2026-03-20-1034421</w:t>
        </w:r>
      </w:hyperlink>
      <w:r>
        <w:t xml:space="preserve"> - * European leaders demand the reopening of the Strait of Hormuz amid the energy crisis caused by war in the Middle East. * They also call for a moratorium on strikes against water and energy infrastructure in the region. * EU leaders request Iran to cease strikes on neighbours and explore ways to ensure freedom of navigation. * The summit focuses on stabilising energy shipments, addressing rising energy prices, and preventing refugee crises. * No military intervention in the Strait of Hormuz is considered an option by Austria and other EU nations.</w:t>
      </w:r>
      <w:r/>
    </w:p>
    <w:p>
      <w:r/>
      <w:r>
        <w:t xml:space="preserve">63. </w:t>
      </w:r>
      <w:hyperlink r:id="rId60">
        <w:r>
          <w:rPr>
            <w:color w:val="0000EE"/>
            <w:u w:val="single"/>
          </w:rPr>
          <w:t>https://meyka.com/blog/silver-price-today-march-21-diverges-on-fed-cues-mcx-slips-2003/</w:t>
        </w:r>
      </w:hyperlink>
      <w:r>
        <w:t xml:space="preserve"> - * The Fed's cautious interest rate guidance supported a stronger US dollar and higher US Treasury yields. * Silver prices reacted differently across regions, with MCX silver rates slipping while global gold steadied. * The divergence was linked to US monetary policy outlook and currency movements. * For Australian investors, the silver price in AUD depends on spot and AUDUSD exchange rates. * Short-term focus includes Fed commentary, US economic data, the USD index, and intraday liquidity; medium-term drivers relate to global manufacturing and energy demand. 64. </w:t>
      </w:r>
      <w:hyperlink r:id="rId61">
        <w:r>
          <w:rPr>
            <w:color w:val="0000EE"/>
            <w:u w:val="single"/>
          </w:rPr>
          <w:t>https://www.omanobserver.om/article/1186437/business/energy/middle-east-war-global-crude-prices-drop-2</w:t>
        </w:r>
      </w:hyperlink>
      <w:r>
        <w:t xml:space="preserve"> - * Crude prices dropped over two percent after Israeli Prime Minister Netanyahu suggested the war with Iran could end sooner than expected. * US President Trump also indicated Israeli forces would not target more Iranian energy infrastructure. * Attacks on Gulf energy infrastructure, including damage to Qatar's LNG facility and Kuwaiti and Saudi refineries, raised fears for global energy supplies. * The UN called for a safe shipping corridor in the Gulf to protect vessels amid tensions. * European Central Bank revised down its GDP growth forecast and raised inflation projections. * Germany considered a windfall tax on energy-sector profits due to rising oil prices. * US may release Iranian crude from sanctions and strategic reserves to stabilise prices. * Gulf air traffic disruptions affected international travel routes through Dubai, Doha, and Abu Dhabi. 65. </w:t>
      </w:r>
      <w:hyperlink r:id="rId62">
        <w:r>
          <w:rPr>
            <w:color w:val="0000EE"/>
            <w:u w:val="single"/>
          </w:rPr>
          <w:t>https://www.kob.com/ap-top-news/the-latest-iran-retaliates-against-gulf-energy-sites-as-stocks-sink-worldwide/</w:t>
        </w:r>
      </w:hyperlink>
      <w:r>
        <w:t xml:space="preserve"> - * Iran intensifies attacks on oil and gas facilities in the Gulf following an Israeli attack on a key Iranian gas field. * The war prompts US threats, disruptions to Gulf waterways, and damage to regional energy infrastructure. * Oil prices spike, and escalation impacts global energy markets and inflation. * Multiple Gulf countries report missile and drone attacks, with increased military activity and security alerts. * International responses include EU calls for navigation safety, UN Security Council meetings, and increased humanitarian aid to Lebanon. 66. </w:t>
      </w:r>
      <w:hyperlink r:id="rId63">
        <w:r>
          <w:rPr>
            <w:color w:val="0000EE"/>
            <w:u w:val="single"/>
          </w:rPr>
          <w:t>https://businessdesk.co.nz/article/economy/live-dashboards-shows-shorter-fuel-supply-than-governments-estimate</w:t>
        </w:r>
      </w:hyperlink>
      <w:r>
        <w:t xml:space="preserve"> - • New Zealand's live AI-powered fuel dashboard indicates only 41 days of diesel remaining, six days less than government estimates. • The scenario is linked to disruptions caused by the Iran conflict, affecting shipping through the Strait of Hormuz. • The Strait handles about one-fifth of global oil trade; missile and drone attacks have halted traffic. • Insurance reluctance and the risk of strikes have slowed or halted tanker transits. 67. </w:t>
      </w:r>
      <w:hyperlink r:id="rId64">
        <w:r>
          <w:rPr>
            <w:color w:val="0000EE"/>
            <w:u w:val="single"/>
          </w:rPr>
          <w:t>https://www.dailyfinland.fi/worldwide/48386/Iran-damages-Israels-key-oil-refinery-Israel-hits-Iranian-navy-targets</w:t>
        </w:r>
      </w:hyperlink>
      <w:r>
        <w:t xml:space="preserve"> - * Iranian missile fragments struck Israel's oil refinery in Haifa, causing damage and fires, with limited infrastructure impact reported. * Israel's Defence Forces targeted Iranian navy infrastructure in the Caspian Sea, impairing Iranian naval capabilities. * A US F-35 was forced to land after being struck by Iranian fire during a combat mission. * Drone attacks on Kuwaiti refineries caused fires but no casualties; attacks on Lebanon resulted in fatalities and injuries. * Iran's Foreign Minister threatened "zero restraint" in retaliation if energy infrastructure is attacked again. * Escalation involves Iran, Israel, US, Lebanon, Kuwait, Qatar, and other regional actors, with significant regional economic consequences. 68. </w:t>
      </w:r>
      <w:hyperlink r:id="rId65">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following Israeli attacks. * Israeli strikes targeted Tehran, with Iran firing missile barrages at Israeli cities. * Fighting with Hezbollah in Lebanon has intensified, causing over 1,000 deaths. * The near shutdown of the Strait of Hormuz threatens global oil supply and increases prices. * International calls for de-escalation and protection of energy routes increase amid regional tensions. 69. </w:t>
      </w:r>
      <w:hyperlink r:id="rId66">
        <w:r>
          <w:rPr>
            <w:color w:val="0000EE"/>
            <w:u w:val="single"/>
          </w:rPr>
          <w:t>https://newtalk.tw/news/view/2026-03-20/1025264</w:t>
        </w:r>
      </w:hyperlink>
      <w:r>
        <w:t xml:space="preserve"> - * Middle East conflict continues to impact international energy supplies, pushing up oil prices. * Iran's blockade of the Hormuz Strait causes significant oil price fluctuations. * Brent crude oil rose from $72.01 to $118.82 per barrel; Dubai crude increased from $71.98 to $161.26 per barrel. * Countries including China, South Korea, and France, with nuclear power, take emergency measures to stabilise energy and commodity prices. * Japan releases oil reserves; China bans fuel exports; France conducts oil station inspections. * EU countries activate energy price stabilisation measures, controlling oil prices and levying energy taxes. * Taiwan implements measures such as tax reductions and stabilisation mechanisms to ensure price stability. 70. </w:t>
      </w:r>
      <w:hyperlink r:id="rId67">
        <w:r>
          <w:rPr>
            <w:color w:val="0000EE"/>
            <w:u w:val="single"/>
          </w:rPr>
          <w:t>https://news.robotfx.org/2026/03/us-bank-reserves-dip-below-3-trillion.html</w:t>
        </w:r>
      </w:hyperlink>
      <w:r>
        <w:t xml:space="preserve"> - * Reserve balances held by depository institutions at the Federal Reserve declined from $3.073 trillion to $2.999 trillion on 19 March 2026. * The reduction indicates a slight tightening in system-wide liquidity. * Crossing below the $3 trillion level may influence market participants' expectations. * The data reflects a key gauge of cash parked at the central bank affecting money market conditions. * The article highlights potential implications for broader financial stability and Federal Reserve operations. 71. </w:t>
      </w:r>
      <w:hyperlink r:id="rId68">
        <w:r>
          <w:rPr>
            <w:color w:val="0000EE"/>
            <w:u w:val="single"/>
          </w:rPr>
          <w:t>https://www.business-standard.com/world-news/7-nations-condemn-iran-attacks-on-vessels-energy-sites-hormuz-closure-126032000072_1.html</w:t>
        </w:r>
      </w:hyperlink>
      <w:r>
        <w:t xml:space="preserve"> - * Leaders of Canada, France, Germany, Italy, the Netherlands, Japan, and the UK condemn Iran's attacks on vessels, energy infrastructure, and the closure of the Strait of Hormuz. * The nations urge Tehran to halt actions and express support for ensuring safe navigation. * China calls for de-escalation and highlights global energy security risks. * The UK deploys military planners to work with the US on reopening the Strait amid ongoing tensions. * US and allies respond to Iran's de facto closure following military actions against Iran. 72. </w:t>
      </w:r>
      <w:hyperlink r:id="rId69">
        <w:r>
          <w:rPr>
            <w:color w:val="0000EE"/>
            <w:u w:val="single"/>
          </w:rPr>
          <w:t>https://vneconomy.vn/usd-lao-doc-sau-cuoc-hop-cua-ba-ngan-hang-trung-uong-lon.htm</w:t>
        </w:r>
      </w:hyperlink>
      <w:r>
        <w:t xml:space="preserve"> - * The US dollar weakened significantly on 19 March following central bank meetings. * The European Central Bank (ECB) maintained interest rates at 2% and warned about rising energy prices possibly influencing inflation. * The Bank of England (BOE) kept rates at 3.75%, with forecasts of inflation reaching 3.5% in the coming two quarters. * The Bank of Japan (BOJ) maintained its interest rate at 0.75% amid inflation risks. * The US Federal Reserve (Fed) held rates between 3.5-3.75%, with a cautious outlook on rate reductions. * Currency movements included the euro up by 0.63%, the pound by 0.82%, and the yen by 1% relative to USD. 73. </w:t>
      </w:r>
      <w:hyperlink r:id="rId70">
        <w:r>
          <w:rPr>
            <w:color w:val="0000EE"/>
            <w:u w:val="single"/>
          </w:rPr>
          <w:t>https://www.fxstreet.com/news/nzd-usd-rises-above-05850-on-narrower-than-expected-trade-deficit-202603200212</w:t>
        </w:r>
      </w:hyperlink>
      <w:r>
        <w:t xml:space="preserve"> - - The NZD/USD pair increased to around 0.5880 during Asian trading hours on Friday. - The New Zealand trade deficit was narrower than expected at NZ$257 million in February, compared to NZ$627 million in January. - New Zealand’s GDP growth for Q4 was 0.2% QoQ, weaker than expected, and 1.3% YoY, falling short of forecast. - The US Federal Reserve maintained interest rates at 3.50-3.75% and signaled a possible quarter-point rate cut by year-end. 74. </w:t>
      </w:r>
      <w:hyperlink r:id="rId56">
        <w:r>
          <w:rPr>
            <w:color w:val="0000EE"/>
            <w:u w:val="single"/>
          </w:rPr>
          <w:t>https://www.middleeasteye.net/live-blog/live-blog-update/britain-joins-us-planning-amid-push-reopen-hormuz</w:t>
        </w:r>
      </w:hyperlink>
      <w:r>
        <w:t xml:space="preserve"> - * The United Kingdom has sent military planners to collaborate with the United States on a plan to reopen the Strait of Hormuz. * The planning is in response to Iran’s effective closure of the waterway following US and Israeli military operations. * The move involves UK, US, and allied nations including France, Germany, Italy, the Netherlands, and Japan. * The allies are considering their level of involvement due to active hostilities in the region. * The joint statement expresses readiness to contribute to efforts for safe passage through the strait. 75. </w:t>
      </w:r>
      <w:hyperlink r:id="rId58">
        <w:r>
          <w:rPr>
            <w:color w:val="0000EE"/>
            <w:u w:val="single"/>
          </w:rPr>
          <w:t>https://www.openculture.com/2026/03/an-introduction-to-the-strait-of-hormuz.html</w:t>
        </w:r>
      </w:hyperlink>
      <w:r>
        <w:t xml:space="preserve"> - - The Strait of Hormuz, between Iran and Oman, is a crucial maritime chokepoint through which around 20% of the world's oil flows. - Iran has historically threatened to disrupt traffic through the Strait to exert economic pressure. - Recently, Iran has slowed traffic amid threats from the US and Israel, causing oil prices to rise. - The US administration has yet to demonstrate a clear strategy to counter Iran's long-standing tactics. 76. </w:t>
      </w:r>
      <w:hyperlink r:id="rId71">
        <w:r>
          <w:rPr>
            <w:color w:val="0000EE"/>
            <w:u w:val="single"/>
          </w:rPr>
          <w:t>https://www.deccanchronicle.com/world/netanyahu-says-iran-decimated-tehran-targets-gulf-petro-facilities-1945073</w:t>
        </w:r>
      </w:hyperlink>
      <w:r>
        <w:t xml:space="preserve"> - * Israeli Prime Minister Benjamin Netanyahu states Iran is 'decimated' and questions who is in charge in Iran, amidst ongoing attacks on Gulf oil and gas targets. * Iranian attacks have targeted Qatar's Ras Laffan LNG plant, Saudi refineries, Kuwaiti refineries, and an Israeli oil refinery. * Oil prices surged following attacks, with Brent reaching $119 a barrel. * US and Israeli officials claim coordinated efforts with some independent strikes against Iran. * Iran’s military threatens 'complete destruction' of Gulf energy infrastructure if attacked again. * European countries call for restraint and protection of critical infrastructure. * US, UK, France, Germany, Italy, and Japan express concern over Strait of Hormuz security. * Ongoing conflict fuels concerns over global energy supply and regional stability. 77. </w:t>
      </w:r>
      <w:hyperlink r:id="rId55">
        <w:r>
          <w:rPr>
            <w:color w:val="0000EE"/>
            <w:u w:val="single"/>
          </w:rPr>
          <w:t>https://tribune.com.pk/story/2598570/italy-germany-and-france-offer-help-with-hormuz-only-after-ceasefire</w:t>
        </w:r>
      </w:hyperlink>
      <w:r>
        <w:t xml:space="preserve"> - * Six major international powers, including Italy, Germany, and France, expressed willingness to contribute to safe passage through the Strait of Hormuz, conditional on a ceasefire. * They clarified that any action would occur after an effective ceasefire, not as immediate military intervention. * US President Donald Trump urged NATO and other powers to help, but nations declined short-term military involvement. * France, Germany, and Italy emphasised the need for a multilateral initiative and a UN framework before any military help. * The situation involves Iranian attacks on vessels blocking the Strait, with significant impacts on global oil and gas transit. 78. </w:t>
      </w:r>
      <w:hyperlink r:id="rId56">
        <w:r>
          <w:rPr>
            <w:color w:val="0000EE"/>
            <w:u w:val="single"/>
          </w:rPr>
          <w:t>https://www.middleeasteye.net/live-blog/live-blog-update/britain-joins-us-planning-amid-push-reopen-hormuz</w:t>
        </w:r>
      </w:hyperlink>
      <w:r>
        <w:t xml:space="preserve"> - * The United Kingdom has sent military planners to collaborate with the US on a plan to reopen the Strait of Hormuz. * The move follows Iran’s effective closure of the waterway after US and Israeli military actions. * UK, US, and allied officials responded to ongoing military tensions in the region. * Several countries expressed readiness to contribute to ensuring safe passage through the strait. * The geopolitical context involves active hostilities and strategic maritime security concerns. 79. </w:t>
      </w:r>
      <w:hyperlink r:id="rId72">
        <w:r>
          <w:rPr>
            <w:color w:val="0000EE"/>
            <w:u w:val="single"/>
          </w:rPr>
          <w:t>https://www.belganewsagency.eu/eu-summit-flemish-minister-president-stresses-need-for-feasible-ets-rules-for-industry</w:t>
        </w:r>
      </w:hyperlink>
      <w:r>
        <w:t xml:space="preserve"> - * Flemish minister president Matthias Diependaele supports industry concerns in EU's review of Emissions Trading System (ETS). * EU aims to adjust CO2 allowances, improve stabilisation reserve, and review ETS trajectory after 2030. * High energy prices influenced by war and infrastructure attacks drive discussions on reform. * EU leaders plan to enhance cross-border trade, reduce red tape, and finalise the Industrial Accelerator Act by 2026. * European economy requires substantial investments, with focus on capital markets integration. 80. </w:t>
      </w:r>
      <w:hyperlink r:id="rId62">
        <w:r>
          <w:rPr>
            <w:color w:val="0000EE"/>
            <w:u w:val="single"/>
          </w:rPr>
          <w:t>https://www.kob.com/ap-top-news/the-latest-iran-retaliates-against-gulf-energy-sites-as-stocks-sink-worldwide/</w:t>
        </w:r>
      </w:hyperlink>
      <w:r>
        <w:t xml:space="preserve"> - * Iran intensified attacks on oil and gas facilities around the Gulf following Israeli strikes on Iranian gas fields. * Vulnerability of Gulf energy infrastructure increased, with attacks disrupting oil and gas flow through the Strait of Hormuz. * Escalations led to sharp increases in Brent crude oil prices, influencing global markets. * Multiple Gulf countries reported missile attacks, drone interceptions, and explosions at energy facilities. * The conflict caused displacement in Lebanon and heightened geopolitical tensions in the Middle East. * US, Israeli, and Gulf nations responded with warnings, military actions, and diplomatic calls for stability. 81. </w:t>
      </w:r>
      <w:hyperlink r:id="rId65">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disrupting supply routes and increasing global oil prices. * Israeli strikes targeted Tehran and other sites, with Iran firing missile barrages at Israeli cities. * Fighting with Hezbollah in Lebanon has intensified, resulting in over 1,000 deaths and mass displacement. * The near shutdown of the Strait of Hormuz has raised fears of a prolonged energy crisis. * Global leaders, including UN and EU officials, are calling for restraint and de-escalation to protect energy routes. * Kuwait's oil refineries were targeted by Iranian drone strikes, causing fires and shutdowns. * The conflict has prompted international military movements, including US troop deployments to the Middle East. * Iran warned that global sites like parks and tourist destinations could be unsafe due to ongoing hostilities. 82. </w:t>
      </w:r>
      <w:hyperlink r:id="rId68">
        <w:r>
          <w:rPr>
            <w:color w:val="0000EE"/>
            <w:u w:val="single"/>
          </w:rPr>
          <w:t>https://www.business-standard.com/world-news/7-nations-condemn-iran-attacks-on-vessels-energy-sites-hormuz-closure-126032000072_1.html</w:t>
        </w:r>
      </w:hyperlink>
      <w:r>
        <w:t xml:space="preserve"> - * Leaders of Canada, France, Germany, Italy, the Netherlands, Japan, and the United Kingdom condemned Iran for attacks on unarmed commercial vessels and civilian infrastructure, including oil and gas facilities, and the de facto closure of the Strait of Hormuz. * The nations urged Tehran to halt its actions and support safe passage through the Strait. * China called for de-escalation amid concerns over disrupting global energy security. * The United Kingdom deployed military planners to coordinate with the US on reopening the Strait of Hormuz amid ongoing tensions. 83. </w:t>
      </w:r>
      <w:hyperlink r:id="rId73">
        <w:r>
          <w:rPr>
            <w:color w:val="0000EE"/>
            <w:u w:val="single"/>
          </w:rPr>
          <w:t>https://www.aussiestockforums.com/threads/vea-viva-energy-group-limited.34072/?utm_source=rss&amp;utm_medium=rss</w:t>
        </w:r>
      </w:hyperlink>
      <w:r>
        <w:t xml:space="preserve"> - * Viva Energy Group's Geelong refinery experienced a decline in gross refining margin (GRM) from $6.6 and $7.4 in 2019 and 2018 to $3.4 and $2.4 in Jan and Feb 2023 respectively.</w:t>
      </w:r>
      <w:r>
        <w:rPr>
          <w:i/>
        </w:rPr>
        <w:t xml:space="preserve"> </w:t>
      </w:r>
      <w:r>
        <w:t>Refining margins are currently negative globally due to reduced demand during the pandemic.</w:t>
      </w:r>
      <w:r>
        <w:rPr>
          <w:i/>
        </w:rPr>
        <w:t xml:space="preserve"> </w:t>
      </w:r>
      <w:r>
        <w:t>A scheduled shutdown for 6-8 weeks is planned at the Geelong refinery in Q3 2023 for maintenance of the catalytic cracker.</w:t>
      </w:r>
      <w:r>
        <w:rPr>
          <w:i/>
        </w:rPr>
        <w:t xml:space="preserve"> </w:t>
      </w:r>
      <w:r>
        <w:t>Demand for petroleum products has decreased due to lower travel and transportation activities.</w:t>
      </w:r>
      <w:r>
        <w:rPr>
          <w:i/>
        </w:rPr>
        <w:t xml:space="preserve"> </w:t>
      </w:r>
      <w:r>
        <w:t>Oil war has caused volatile crude oil prices, impacting refinery operations.</w:t>
      </w:r>
      <w:r>
        <w:rPr>
          <w:i/>
        </w:rPr>
        <w:t xml:space="preserve">84. </w:t>
      </w:r>
      <w:hyperlink r:id="rId74">
        <w:r>
          <w:rPr>
            <w:color w:val="0000EE"/>
            <w:u w:val="single"/>
          </w:rPr>
          <w:t>https://www.arabnews.pk/node/2637053/world</w:t>
        </w:r>
      </w:hyperlink>
      <w:r>
        <w:rPr>
          <w:i/>
        </w:rPr>
        <w:t xml:space="preserve"> - * Russia has increased its oil product exports via ship-to-ship transfers due to Western sanctions and severe winter weather, as shown by LSEG data. * These transfers allow ice-class tankers to focus on transporting products to Asian ports, bypassing longer journeys. * The shift is partly a response to sanctions and ice navigation restrictions in the Baltic, with increased operations near Morocco and Italy. * Market data indicates significant volumes of Russian naphtha and fuel oil transferred at foreign ports, supporting exports to Asia. * Disruptions are linked to ongoing geopolitical conflicts and sanctions affecting Russian oil logistics. 85. </w:t>
      </w:r>
      <w:hyperlink r:id="rId75">
        <w:r>
          <w:rPr>
            <w:color w:val="0000EE"/>
            <w:u w:val="single"/>
          </w:rPr>
          <w:t>https://www.irishnews.com/news/uk/uk-supported-french-operation-to-board-shadow-fleet-tanker-BC4DL43S2ZLRTKRY6O4XC53WUQ/</w:t>
        </w:r>
      </w:hyperlink>
      <w:r>
        <w:rPr>
          <w:i/>
        </w:rPr>
        <w:t xml:space="preserve"> - * British forces supported the French navy in intercepting the oil tanker Deyna in the Mediterranean. * The Deyna is part of Russia’s ‘shadow fleet’ used to evade sanctions and finance Russia’s war effort. * The vessel is sanctioned by the UK and EU. * The operation aims to disrupt Russia’s maritime activities linked to sanctions evasion. * Past UK-led seizures include the Marinera, Bella-1, and Grinch vessels. * UK officials continue collaboration with allies on strategic maritime sanctions enforcement. 86. </w:t>
      </w:r>
      <w:hyperlink r:id="rId76">
        <w:r>
          <w:rPr>
            <w:color w:val="0000EE"/>
            <w:u w:val="single"/>
          </w:rPr>
          <w:t>https://www.wishtv.com/news/politics/at-trumps-request-netanyahu-to-pause-attacks-on-irans-offshore-gas-field/</w:t>
        </w:r>
      </w:hyperlink>
      <w:r>
        <w:rPr>
          <w:i/>
        </w:rPr>
        <w:t xml:space="preserve"> - * Israel agreed to refrain from further strikes on Iran's South Pars gas field after Iran's attacks on oil and gas facilities around the Gulf. * The conflict involves Iran, Israel, and regional countries, with escalations including airstrikes and attacks on ships and infrastructure. * The war has affected global energy markets, with oil prices surging and natural gas prices rising. * The UN Security Council held a meeting amid regional tensions. * US and Israel military operations have targeted Iran’s military capabilities; Iran’s air defence claimed to have shot down an F-35 jet. * Trump requested Israel to pause attacks on the offshore gas field; he ruled out deploying US troops to Iran. 87. </w:t>
      </w:r>
      <w:hyperlink r:id="rId77">
        <w:r>
          <w:rPr>
            <w:color w:val="0000EE"/>
            <w:u w:val="single"/>
          </w:rPr>
          <w:t>https://www.truckpartsandservice.com/economic-trends/freight-demand/article/15820088/middle-east-conflict-drives-diesel-prices-above-5-per-gallon</w:t>
        </w:r>
      </w:hyperlink>
      <w:r>
        <w:rPr>
          <w:i/>
        </w:rPr>
        <w:t xml:space="preserve"> - * The Iranian conflict led to strikes on oil and gas infrastructure in Iran, Qatar, Saudi Arabia, and Kuwait, causing oil prices to soar. * Damages to LNG facilities in Qatar are expected to take 3 to 5 years to repair, affecting LNG supply. * Strait of Hormuz closure and attacks on vessels increased market uncertainty. * U.S. considers releasing oil from strategic reserves to mitigate price rises. * Rising oil and diesel prices impact freight costs but have not yet affected industrial or consumer demand. * Diesel prices increased from $3.677 to $5.099 within a month. * Federal Reserve notes inflation pressures caused by oil price disruptions. 88. </w:t>
      </w:r>
      <w:hyperlink r:id="rId78">
        <w:r>
          <w:rPr>
            <w:color w:val="0000EE"/>
            <w:u w:val="single"/>
          </w:rPr>
          <w:t>https://www.nation.com.pk/20-Mar-2026/economic-strain</w:t>
        </w:r>
      </w:hyperlink>
      <w:r>
        <w:rPr>
          <w:i/>
        </w:rPr>
        <w:t xml:space="preserve"> - * The recent sharp increase in petroleum and diesel prices in Pakistan is linked to Middle East tensions disrupting oil supply routes. * Prices in Pakistan rose by nearly 20%, surpassing neighbouring countries, causing public concern. * The timing coincides with regional instability and Pakistan's limited oil reserves, leading to panic buying and fuel shortages. * Rising fuel costs are impacting transportation, inflation, and daily life, with potential long-term economic implications. * Policy discussions emphasise transparency, exploring energy partnerships, and stabilising fuel prices for social and economic stability. 89. </w:t>
      </w:r>
      <w:hyperlink r:id="rId79">
        <w:r>
          <w:rPr>
            <w:color w:val="0000EE"/>
            <w:u w:val="single"/>
          </w:rPr>
          <w:t>https://www.nation.com.pk/20-Mar-2026/meaningless-war</w:t>
        </w:r>
      </w:hyperlink>
      <w:r>
        <w:rPr>
          <w:i/>
        </w:rPr>
        <w:t xml:space="preserve"> - * The US–Israel war's changing objectives impact Iran and Gulf countries. * The conflict affects oil production, with some producers reducing or shutting wells. * Restoring oil and gas output could take weeks or months. * The article calls for international efforts to halt fighting and prevent escalation. 90. </w:t>
      </w:r>
      <w:hyperlink r:id="rId80">
        <w:r>
          <w:rPr>
            <w:color w:val="0000EE"/>
            <w:u w:val="single"/>
          </w:rPr>
          <w:t>https://agadir24.info/%D8%A7%D8%B3%D8%AA%D9%87%D8%AF%D8%A7%D9%81-%D8%A7%D9%84%D8%A8%D9%86%D9%8A%D8%A9-%D8%A7%D9%84%D8%B7%D8%A7%D9%82%D9%8A%D8%A9-%D9%81%D9%8A-%D8%A7%D9%84%D8%AE%D9%84%D9%8A%D8%AC-%D9%8A%D9%86%D8%B0%D8%B1.html</w:t>
        </w:r>
      </w:hyperlink>
      <w:r>
        <w:rPr>
          <w:i/>
        </w:rPr>
        <w:t xml:space="preserve"> - * Iran warns of unprecedented escalation in response to attacks on its energy infrastructure, with ongoing retaliatory measures.</w:t>
      </w:r>
      <w:r>
        <w:t xml:space="preserve"> Six countries (France, UK, Germany, Italy, Netherlands, Japan) denounce attacks on energy infrastructure in the Gulf and call for a ceasefire.</w:t>
      </w:r>
      <w:r>
        <w:rPr>
          <w:i/>
        </w:rPr>
        <w:t xml:space="preserve"> The six nations express readiness to secure the Strait of Hormuz, a key oil transit route, amid increased regional tensions.</w:t>
      </w:r>
      <w:r>
        <w:t xml:space="preserve"> The situation causes cautious optimism in energy markets, with concerns over potential price hikes and supply disruptions.</w:t>
      </w:r>
      <w:r>
        <w:rPr>
          <w:i/>
        </w:rPr>
        <w:t xml:space="preserve"> The escalation occurs amidst global fears of instability affecting oil supply and price stability. 91. </w:t>
      </w:r>
      <w:hyperlink r:id="rId81">
        <w:r>
          <w:rPr>
            <w:color w:val="0000EE"/>
            <w:u w:val="single"/>
          </w:rPr>
          <w:t>https://thearabianpost.com/hormuz-blockade-fears-deepen-among-western-navies/</w:t>
        </w:r>
      </w:hyperlink>
      <w:r>
        <w:rPr>
          <w:i/>
        </w:rPr>
        <w:t xml:space="preserve"> - * Western naval powers assess that reopening the Strait of Hormuz remains unlikely amid Iran-related hostilities. * Military planners warn that even limited conflict could make the strait inaccessible due to missile strikes, mines, and drone attacks. * Iran's coastal missile batteries and mine-laying capabilities increase risks to maritime traffic. * Shipping rerouting and suspension are increasing, with heightened oil price volatility. * European and US navies face significant challenges in ensuring safe passage during wartime conditions. * Iran has signalled it could disrupt traffic as a strategic deterrence tactic. * Energy-importing economies are considering contingency measures like strategic reserves and diversification. * Maritime insurers have increased premiums, reducing shipping capacity and risking global supply chains. * Diplomatic efforts persist, but full reopening of the strait would require overcoming physical and insurer-related obstacles. 92. </w:t>
      </w:r>
      <w:hyperlink r:id="rId82">
        <w:r>
          <w:rPr>
            <w:color w:val="0000EE"/>
            <w:u w:val="single"/>
          </w:rPr>
          <w:t>https://schiffgoldprod.wpenginepowered.com/commentaries/war-is-on-oil-is-up-inflation-is-coming</w:t>
        </w:r>
      </w:hyperlink>
      <w:r>
        <w:rPr>
          <w:i/>
        </w:rPr>
        <w:t xml:space="preserve"> - * The conflict in Iran has caused oil prices to surge past $100 per barrel, with Brent crude approaching $120. * Critical shipping lanes like the Strait of Hormuz are threatened, raising fears of disruptions. * Energy price increases contribute to broader inflation and impact transportation, manufacturing, and consumer costs. * Oil shocks, caused by war, are likely to amplify inflation, with estimates suggesting every $10 rise adds 20 basis points to global inflation. * The article discusses the potential return of stagflation due to high energy prices and slowing economic growth. 93. </w:t>
      </w:r>
      <w:hyperlink r:id="rId83">
        <w:r>
          <w:rPr>
            <w:color w:val="0000EE"/>
            <w:u w:val="single"/>
          </w:rPr>
          <w:t>https://www.aol.com/articles/shipping-firm-paid-iran-2-151925694.html</w:t>
        </w:r>
      </w:hyperlink>
      <w:r>
        <w:rPr>
          <w:i/>
        </w:rPr>
        <w:t xml:space="preserve"> - * A shipping firm paid Iran $2 million to secure transit through the Strait of Hormuz, with at least nine vessels passing through Iranian waters. * Tehran considers a 'selective' blockade, allowing some ships unaligned with the US or Israel. * Countries including India, Pakistan, Iraq, Malaysia, and China negotiate with Iran for safe transit. * The route now involves a narrow corridor near Iran’s Larak Island due to ongoing conflict. * US considerations include possibly occupying or blockading Iran’s Kharg Island to reopen the strait. 94. </w:t>
      </w:r>
      <w:hyperlink r:id="rId84">
        <w:r>
          <w:rPr>
            <w:color w:val="0000EE"/>
            <w:u w:val="single"/>
          </w:rPr>
          <w:t>https://www.carscoops.com/2026/03/ferrari-bentley-maserati-middle-east-iran/</w:t>
        </w:r>
      </w:hyperlink>
      <w:r>
        <w:rPr>
          <w:i/>
        </w:rPr>
        <w:t xml:space="preserve"> - * Ferrari has stopped most deliveries in the Middle East, with some models flown in due to logistical challenges. * Maserati and Bentley have temporarily halted shipments due to safety concerns and logistical issues. * The delivery freeze is linked to the closure of the Strait of Hormuz and ongoing attacks on ships. * Iran has increased attacks on oil and gas infrastructure, impacting shipping routes and regional stability. * The conflict impacts luxury vehicle supply and regional demand, with potential long-term logistical implications. 95. </w:t>
      </w:r>
      <w:hyperlink r:id="rId85">
        <w:r>
          <w:rPr>
            <w:color w:val="0000EE"/>
            <w:u w:val="single"/>
          </w:rPr>
          <w:t>https://www.unian.ua/economics/energetics/iran-viyna-ssha-planuyut-skasuvati-sankciji-shchodo-iranskoji-nafti-13321146.html</w:t>
        </w:r>
      </w:hyperlink>
      <w:r>
        <w:rPr>
          <w:i/>
        </w:rPr>
        <w:t xml:space="preserve"> - * The US plans to lift sanctions on Iranian oil, which is already in transit, to stabilise energy prices. * The move aims to release approximately 140 million barrels of oil, equivalent to 10-14 days of supply. * US and Israel targeted Iran, resulting in the closure of the Strait of Hormuz, causing global energy price surges. * The US temporarily lifted sanctions on Russian oil, releasing 130 million barrels for global supply. * Rising tensions in the Middle East, including attacks on Qatar, have increased European gas prices. 96. </w:t>
      </w:r>
      <w:hyperlink r:id="rId86">
        <w:r>
          <w:rPr>
            <w:color w:val="0000EE"/>
            <w:u w:val="single"/>
          </w:rPr>
          <w:t>https://www.thehindubusinessline.com/news/world/as-iran-intensifies-gulf-energy-attacks-netanyahu-says-it-can-no-longer-enrich-uranium/article70763337.ece</w:t>
        </w:r>
      </w:hyperlink>
      <w:r>
        <w:rPr>
          <w:i/>
        </w:rPr>
        <w:t xml:space="preserve"> - * Iran intensified attacks on Gulf oil and natural gas facilities, retaliating for an Israeli attack on a gas field. * The attacks led to surging fuel prices and increased tension over the Strait of Hormuz. * Major infrastructure targets included Qatar, Saudi Arabia, UAE, Kuwait, and Israel, causing damage and disruptions. * The conflict has resulted in over 1,300 deaths in Iran and displacement of more than 1 million people in Lebanon. * US and Israel focus on degrading Iran's missile and nuclear capabilities amid ongoing hostilities. 97. </w:t>
      </w:r>
      <w:hyperlink r:id="rId87">
        <w:r>
          <w:rPr>
            <w:color w:val="0000EE"/>
            <w:u w:val="single"/>
          </w:rPr>
          <w:t>https://www.thehindubusinessline.com/news/world/as-iran-escalates-gulf-attacks-oil-crosses-119-israel-to-stop-striking-gas-field/article70763341.ece</w:t>
        </w:r>
      </w:hyperlink>
      <w:r>
        <w:rPr>
          <w:i/>
        </w:rPr>
        <w:t xml:space="preserve"> - * Iran has increased attacks on Gulf oil and natural gas facilities, impacting oil prices and energy infrastructure. * The strikes follow an Israeli attack on Iran’s South Pars gas field; Iran retaliates with missile and drone attacks. * Oil prices surged above USD 119, with natural gas prices rising sharply; global supplies under pressure. * Multiple Gulf states were targeted, including Saudi Arabia, Qatar, Kuwait, and the UAE, damaging oil and gas infrastructure. * US and Israel seek to degrade Iran’s military capabilities; US military conducted strikes inside Iran. * Iran claims to have hit US aircraft; US enhances military presence in the region, requesting USD 200 billion for war costs. 98. </w:t>
      </w:r>
      <w:hyperlink r:id="rId88">
        <w:r>
          <w:rPr>
            <w:color w:val="0000EE"/>
            <w:u w:val="single"/>
          </w:rPr>
          <w:t>https://www.thescottishsun.co.uk/news/16061610/russian-warship-sanctioned-oil-tanker-sail-channel-cuba-blockade/</w:t>
        </w:r>
      </w:hyperlink>
      <w:r>
        <w:rPr>
          <w:i/>
        </w:rPr>
        <w:t xml:space="preserve"> - * A Russian Steregushchiy-class frigate and sanctioned oil tanker MV Anatoly Kolodkin sailed through the English Channel, tracked by the Royal Navy. * The tanker, carrying approximately 730,000 barrels of crude oil, is believed to be heading towards Cuba. * Cuba faces power outages and a fragile power grid, worsened by halted oil shipments from Venezuela due to US sanctions. * The tanker left Russia on March 9 and reportedly broadcast its destination as 'Atlantis, USA'. * The event increases the potential for tension between Russia and the US amid ongoing regional conflicts. 99. </w:t>
      </w:r>
      <w:hyperlink r:id="rId89">
        <w:r>
          <w:rPr>
            <w:color w:val="0000EE"/>
            <w:u w:val="single"/>
          </w:rPr>
          <w:t>https://www.devdiscourse.com/article/law-order/3845120-escalating-tensions-us-military-builds-presence-in-the-middle-east</w:t>
        </w:r>
      </w:hyperlink>
      <w:r>
        <w:rPr>
          <w:i/>
        </w:rPr>
        <w:t xml:space="preserve"> - * The United States has ramped up its military presence in the Middle East. * Thousands of Marines and sailors are being deployed ahead of schedule. * The move aims to expand operational capabilities without direct troop engagement. * Components include the USS Boxer and its Marine Expeditionary Unit. * The deployment relates to broader strategic discussions, including securing the Strait of Hormuz. 100. </w:t>
      </w:r>
      <w:hyperlink r:id="rId90">
        <w:r>
          <w:rPr>
            <w:color w:val="0000EE"/>
            <w:u w:val="single"/>
          </w:rPr>
          <w:t>https://www.thesanantonionews.net/news/278932825/us-stocks-fall-amid-oil-price-volatility-fading-rate-cut-hopes</w:t>
        </w:r>
      </w:hyperlink>
      <w:r>
        <w:rPr>
          <w:i/>
        </w:rPr>
        <w:t xml:space="preserve"> - ['</w:t>
      </w:r>
      <w:r>
        <w:t xml:space="preserve"> U.S. stocks ended lower due to energy market volatility and expectations of no near-term interest rate cuts, on March 19 in New York.', '</w:t>
      </w:r>
      <w:r>
        <w:rPr>
          <w:i/>
        </w:rPr>
        <w:t xml:space="preserve"> Oil prices experienced dramatic swings, with Brent crude futures reaching as high as $119, then retreating, and WTI settling at $96.14.', '</w:t>
      </w:r>
      <w:r>
        <w:t xml:space="preserve"> The Federal Reserve signalled that current interest rate levels are likely to hold, with potential for a hike in 1H27, amid uncertain oil prices and labour market signals.', '</w:t>
      </w:r>
      <w:r>
        <w:rPr>
          <w:i/>
        </w:rPr>
        <w:t xml:space="preserve"> Micron Technology declined 3.78% after strong earnings but with subdued AI spending, and Alibaba dropped over 7% following a profit plunge.', '</w:t>
      </w:r>
      <w:r>
        <w:t xml:space="preserve"> Major technology stocks, including the "Magnificent Seven", finished in the red for the second consecutive session.'] 101. </w:t>
      </w:r>
      <w:hyperlink r:id="rId61">
        <w:r>
          <w:rPr>
            <w:color w:val="0000EE"/>
            <w:u w:val="single"/>
          </w:rPr>
          <w:t>https://www.omanobserver.om/article/1186437/business/energy/middle-east-war-global-crude-prices-drop-2</w:t>
        </w:r>
      </w:hyperlink>
      <w:r>
        <w:t xml:space="preserve"> - </w:t>
      </w:r>
      <w:r>
        <w:rPr>
          <w:i/>
        </w:rPr>
        <w:t>Crude oil prices declined over 2% after Israeli Prime Minister Netanyahu indicated the war with Iran could end sooner.</w:t>
      </w:r>
      <w:r/>
      <w:r>
        <w:rPr>
          <w:i/>
        </w:rPr>
        <w:t>Qatar's LNG facility damages from Iranian strikes decreased export capacity by 17%, taking years to repair.</w:t>
      </w:r>
      <w:r/>
      <w:r>
        <w:rPr>
          <w:i/>
        </w:rPr>
        <w:t>Kuwaiti and Saudi refineries were also targeted in recent attacks.</w:t>
      </w:r>
      <w:r/>
      <w:r>
        <w:rPr>
          <w:i/>
        </w:rPr>
        <w:t>The UN called for a safe shipping corridor in the Gulf to ensure maritime safety amid tensions.</w:t>
      </w:r>
      <w:r/>
      <w:r>
        <w:rPr>
          <w:i/>
        </w:rPr>
        <w:t>European Central Bank lowered its 2026 growth forecast, citing energy price shocks.</w:t>
      </w:r>
      <w:r>
        <w:t xml:space="preserve">102. </w:t>
      </w:r>
      <w:hyperlink r:id="rId64">
        <w:r>
          <w:rPr>
            <w:color w:val="0000EE"/>
            <w:u w:val="single"/>
          </w:rPr>
          <w:t>https://www.dailyfinland.fi/worldwide/48386/Iran-damages-Israels-key-oil-refinery-Israel-hits-Iranian-navy-targets</w:t>
        </w:r>
      </w:hyperlink>
      <w:r>
        <w:t xml:space="preserve"> - * Iran launched a missile strike damaging Israel's largest oil refinery in Haifa, causing fires and injuries. * Israel responded with airstrikes targeting Iranian navy facilities in the Caspian Sea. * A US F-35 fighter jet was forced to make an emergency landing after being struck by suspected Iranian fire. * Multiple countries, including Kuwait and Qatar, experienced drone and missile attacks on energy infrastructure. * The escalation involved exchanges of attacks between Iran, Israel, the US, and regional allies, increasing regional tensions and oil prices. 103. </w:t>
      </w:r>
      <w:hyperlink r:id="rId81">
        <w:r>
          <w:rPr>
            <w:color w:val="0000EE"/>
            <w:u w:val="single"/>
          </w:rPr>
          <w:t>https://thearabianpost.com/hormuz-blockade-fears-deepen-among-western-navies/</w:t>
        </w:r>
      </w:hyperlink>
      <w:r>
        <w:t xml:space="preserve"> - * Western naval powers assess that reopening the Strait of Hormuz is unlikely amid ongoing hostilities involving Iran. * Military planners estimate that conflict scenarios could render the strait inaccessible due to missile strikes, mines, and drone attacks. * Iran’s missile batteries, fast-attack craft, and mine-laying capabilities significantly increase risks for naval operations. * Shipping companies are rerouting vessels, with rising insurance costs and security concerns impacting maritime traffic. * Energy traders predict heightened oil price volatility amid potential prolonged disruption, prompting diversification efforts. * European naval strategists highlight the need for extensive air and missile defence to maintain navigation, which is currently unfeasible. * The US and allied navies face challenges in guaranteeing safe passage under conflict, with risks of asymmetric attacks. * Iran has indicated it could disrupt traffic as a strategic leverage, with past incidents showing vulnerability of Gulf routes. * European and Asian energy-dependent economies are reviewing contingency plans, including reserves and alternative routes. * Maritime insurers have sharply increased premiums, reducing shipping capacity and risking supply chain disruptions. * Diplomatic efforts aim to de-escalate, but confidence restoration would be slow post-hostilities. 104. </w:t>
      </w:r>
      <w:hyperlink r:id="rId91">
        <w:r>
          <w:rPr>
            <w:color w:val="0000EE"/>
            <w:u w:val="single"/>
          </w:rPr>
          <w:t>https://www.insurancejournal.com/news/international/2026/03/20/862790.htm</w:t>
        </w:r>
      </w:hyperlink>
      <w:r>
        <w:t xml:space="preserve"> - * Two Indian-flagged liquefied petroleum gas (LPG) tankers are preparing to sail through the Strait of Hormuz, after a period of no voyages in the past 24 hours, according to shipping data and sources. * The Strait of Hormuz is a crucial route through which about 20% of global oil and liquefied natural gas flows. * Iran threatened to attack ships attempting to leave the Gulf, leading to hundreds of vessels dropping anchor. * The Indian LPG tankers Pine Gas and Jag Vasant are anchored near Sharjah and could potentially depart soon, as per market assessments. * India emphasised the importance of safe and unhindered passage for its fleet in the Gulf region. 105. </w:t>
      </w:r>
      <w:hyperlink r:id="rId76">
        <w:r>
          <w:rPr>
            <w:color w:val="0000EE"/>
            <w:u w:val="single"/>
          </w:rPr>
          <w:t>https://www.wishtv.com/news/politics/at-trumps-request-netanyahu-to-pause-attacks-on-irans-offshore-gas-field/</w:t>
        </w:r>
      </w:hyperlink>
      <w:r>
        <w:t xml:space="preserve"> - * Israel agreed to refrain from further strikes on Iran’s South Pars gas field following a request from President Donald Trump. * Iran responded with attacks on oil and gas facilities in the Gulf, escalating regional conflict. * The conflict has raised global oil and natural gas prices, with Brent crude surging above $119 a barrel. * The UN Security Council held an urgent meeting regarding Iran’s attacks on Gulf states. * Significant damage has been inflicted on Gulf-region energy infrastructure, affecting supplies and revenues. 106. </w:t>
      </w:r>
      <w:hyperlink r:id="rId83">
        <w:r>
          <w:rPr>
            <w:color w:val="0000EE"/>
            <w:u w:val="single"/>
          </w:rPr>
          <w:t>https://www.aol.com/articles/shipping-firm-paid-iran-2-151925694.html</w:t>
        </w:r>
      </w:hyperlink>
      <w:r>
        <w:t xml:space="preserve"> - * A shipping company paid Iran $2 million for safe transit through the Strait of Hormuz, as Tehran considers a selective blockade. * Iran's Islamic Revolutionary Guard Corps (IRGC) oversees a new vetting system for vessel passage. * At least nine vessels, including Liberia-flagged Shenlong Suezmax, have transited through Iranian waters, often bypassing the usual route. * Rerouting has increased due to drone and missile attacks and depleting traffic by 95% over three weeks. * The US considers military options to pressure Iran to reopen the Strait, critical for global oil transport. 107. </w:t>
      </w:r>
      <w:hyperlink r:id="rId77">
        <w:r>
          <w:rPr>
            <w:color w:val="0000EE"/>
            <w:u w:val="single"/>
          </w:rPr>
          <w:t>https://www.truckpartsandservice.com/economic-trends/freight-demand/article/15820088/middle-east-conflict-drives-diesel-prices-above-5-per-gallon</w:t>
        </w:r>
      </w:hyperlink>
      <w:r>
        <w:t xml:space="preserve"> - * Oil prices soared due to strikes on infrastructure in Iran, Qatar, Saudi Arabia, and Kuwait. * High diesel prices are increasing costs but have not yet impacted industrial production or consumer demand. * Attacks targeted gas and LNG facilities, with significant damage expected to take years to repair. * The Strait of Hormuz closure and attacks on vessels raised concerns over oil supply routes. * U.S. government released 172 million barrels from strategic reserves to mitigate price rises. * Industry experts warn escalation in attacks constitutes a serious escalation. * Rising oil prices have enhanced fuel surcharges and spot rates in freight, with limited impact on demand. * Diesel price increased from $3.677 to $5.099 in a month, driven by Middle East conflict and supply disruptions. 108. </w:t>
      </w:r>
      <w:hyperlink r:id="rId87">
        <w:r>
          <w:rPr>
            <w:color w:val="0000EE"/>
            <w:u w:val="single"/>
          </w:rPr>
          <w:t>https://www.thehindubusinessline.com/news/world/as-iran-escalates-gulf-attacks-oil-crosses-119-israel-to-stop-striking-gas-field/article70763341.ece</w:t>
        </w:r>
      </w:hyperlink>
      <w:r>
        <w:t xml:space="preserve"> - * Iran intensifies attacks on Gulf energy facilities, impacting global energy markets. * Brent crude surpassed USD 119 per barrel, up over 60% since the war began. * Regional ship targeting incidents and missile strikes on refineries are reported. * Israel agrees to stop strikes on Iran’s South Pars gas field at US request. * US forces target Iranian military assets; US requests additional war funding. 109. </w:t>
      </w:r>
      <w:hyperlink r:id="rId92">
        <w:r>
          <w:rPr>
            <w:color w:val="0000EE"/>
            <w:u w:val="single"/>
          </w:rPr>
          <w:t>https://www.parool.nl/wereld/wereldwijde-gasnood-dreigt-door-misrekening-van-israel~b19508c6/</w:t>
        </w:r>
      </w:hyperlink>
      <w:r>
        <w:t xml:space="preserve"> - ['</w:t>
      </w:r>
      <w:r>
        <w:rPr>
          <w:i/>
        </w:rPr>
        <w:t xml:space="preserve"> Iran launched missile attacks damaging energy infrastructure in the Gulf region, including LNG facilities in Ras Laffan, Qatar.', '</w:t>
      </w:r>
      <w:r>
        <w:t xml:space="preserve"> Qatar had already halted production and invoked force majeure.', '</w:t>
      </w:r>
      <w:r>
        <w:rPr>
          <w:i/>
        </w:rPr>
        <w:t xml:space="preserve"> The Strait of Hormuz saw decreased maritime traffic, with Iran planning to impose tolls for transit.', '</w:t>
      </w:r>
      <w:r>
        <w:t xml:space="preserve"> Regional reactions condemned the attack; US and Iran issued conflicting statements about escalation.', '</w:t>
      </w:r>
      <w:r>
        <w:rPr>
          <w:i/>
        </w:rPr>
        <w:t xml:space="preserve"> Damage to Ras Laffan could hinder global gas supply for months or years, risking a global energy crisis.', '</w:t>
      </w:r>
      <w:r>
        <w:t xml:space="preserve"> Europe and vulnerable economies face heightened risks due to dependence on LNG and high gas prices.'] 110. </w:t>
      </w:r>
      <w:hyperlink r:id="rId80">
        <w:r>
          <w:rPr>
            <w:color w:val="0000EE"/>
            <w:u w:val="single"/>
          </w:rPr>
          <w:t>https://agadir24.info/%D8%A7%D8%B3%D8%AA%D9%87%D8%AF%D8%A7%D9%81-%D8%A7%D9%84%D8%A8%D9%86%D9%8A%D8%A9-%D8%A7%D9%84%D8%B7%D8%A7%D9%82%D9%8A%D8%A9-%D9%81%D9%8A-%D8%A7%D9%84%D8%AE%D9%84%D9%8A%D8%AC-%D9%8A%D9%86%D8%B0%D8%B1.html</w:t>
        </w:r>
      </w:hyperlink>
      <w:r>
        <w:t xml:space="preserve"> - * Iran announces it will escalate responses to any future attacks on its energy infrastructure, emphasizing ongoing retaliation. * Six countries, including France, UK, Germany, Italy, the Netherlands, and Japan, condemn attacks on Gulf energy infrastructure. * These countries call for an immediate halt to all attacks, especially on oil and gas facilities. * The countries express readiness to contribute to securing the Strait of Hormuz amid heightened tensions. * Market observers warn of potential increases in oil prices and disruptions to supply chains due to escalating conflict. 111. </w:t>
      </w:r>
      <w:hyperlink r:id="rId81">
        <w:r>
          <w:rPr>
            <w:color w:val="0000EE"/>
            <w:u w:val="single"/>
          </w:rPr>
          <w:t>https://thearabianpost.com/hormuz-blockade-fears-deepen-among-western-navies/</w:t>
        </w:r>
      </w:hyperlink>
      <w:r>
        <w:t xml:space="preserve"> - * Western naval powers assess that reopening the Strait of Hormuz amidst Iran-related hostilities is unlikely. * Military planners indicate that even limited conflict could render the strait inaccessible due to missile, mine, and drone threats. * Iran’s investments in coastal missile batteries and naval mines increase risks for maritime security. * Shipping companies are rerouting vessels, increasing insurance costs and disrupting global oil shipments. * Energy traders monitor heightened oil price volatility, with Gulf producers exploring alternative export routes. * Western allies consider extensive air and missile defence to ensure navigation safety, but full security remains challenging. * The US maintains a significant presence; coordinated naval efforts may struggle under full conflict conditions. * Iran signals escalation potential, citing the strait as leverage in strategic deterrence. * European and Asian economies review contingency plans, including strategic reserves and supply diversification. * Maritime insurers raise premiums, reducing shipping capacity and risking supply chain disruptions. * Diplomatic de-escalation efforts continue, but full recovery of Hormuz’s security would require time and physical clearance efforts. 112. </w:t>
      </w:r>
      <w:hyperlink r:id="rId93">
        <w:r>
          <w:rPr>
            <w:color w:val="0000EE"/>
            <w:u w:val="single"/>
          </w:rPr>
          <w:t>https://ca.finance.yahoo.com/news/stock-market-today-dow-sp-500-nasdaq-sink-as-oil-swings-amid-iran-war-jitters-225246829.html</w:t>
        </w:r>
      </w:hyperlink>
      <w:r>
        <w:t xml:space="preserve"> - * US stocks declined on Friday, with the Dow, S&amp;P 500, and Nasdaq falling roughly 0.6%, 0.9%, and 1.3% respectively. * Oil prices remained high amid Iran conflict tensions, with Brent futures near $108 and WTI futures around $96. * The US considers plans to occupy or blockade Kharg Island to pressure Iran, impacting oil exports and Strait of Hormuz traffic. * Markets are volatile following Iran's attacks on Persian Gulf neighbours and rising Middle East conflict concerns. * Major US stock indices are on track for a fourth weekly decline, nearing correction territory. 113. </w:t>
      </w:r>
      <w:hyperlink r:id="rId84">
        <w:r>
          <w:rPr>
            <w:color w:val="0000EE"/>
            <w:u w:val="single"/>
          </w:rPr>
          <w:t>https://www.carscoops.com/2026/03/ferrari-bentley-maserati-middle-east-iran/</w:t>
        </w:r>
      </w:hyperlink>
      <w:r>
        <w:t xml:space="preserve"> - * Several automakers, including Ferrari, Maserati, and Bentley, have paused deliveries to the Middle East due to safety concerns and logistical challenges caused by Iran's attacks. * Ferrari has stopped most deliveries in the region, with some models transported by air at increased costs. * The attacks on oil and gas infrastructure in the Middle East have increased, impacting shipping routes through the Strait of Hormuz. * Iran has escalated attacks on infrastructure in response to regional tensions, affecting regional stability and oil prices. 114. </w:t>
      </w:r>
      <w:hyperlink r:id="rId86">
        <w:r>
          <w:rPr>
            <w:color w:val="0000EE"/>
            <w:u w:val="single"/>
          </w:rPr>
          <w:t>https://www.thehindubusinessline.com/news/world/as-iran-intensifies-gulf-energy-attacks-netanyahu-says-it-can-no-longer-enrich-uranium/article70763337.ece</w:t>
        </w:r>
      </w:hyperlink>
      <w:r>
        <w:t xml:space="preserve"> - * Iran intensified attacks on oil and natural gas facilities around the Gulf, causing price surges and regional risks. * Attacks included strikes on ships, refineries, and gas facilities in UAE, Qatar, Saudi Arabia, and Kuwait. * Counteractions by Israel and US targeted Iranian military capabilities, including missile and drone strikes. * The war began after Israeli attack on Iranian gas field, with escalation threatening global energy supplies. * Civilian and military casualties have increased in Iran, Lebanon, and Israel since the conflict's outbreak.</w:t>
      </w:r>
      <w:r/>
    </w:p>
    <w:p>
      <w:r/>
      <w:r>
        <w:t xml:space="preserve">115. </w:t>
      </w:r>
      <w:hyperlink r:id="rId87">
        <w:r>
          <w:rPr>
            <w:color w:val="0000EE"/>
            <w:u w:val="single"/>
          </w:rPr>
          <w:t>https://www.thehindubusinessline.com/news/world/as-iran-escalates-gulf-attacks-oil-crosses-119-israel-to-stop-striking-gas-field/article70763341.ece</w:t>
        </w:r>
      </w:hyperlink>
      <w:r>
        <w:t xml:space="preserve"> - * Iran intensified attacks on oil and gas facilities in the Gulf, raising market prices and global economic risks. * Brent crude oil briefly exceeded USD 119 a barrel, up over 60% since the start of the war. * Iranian strikes targeted infrastructure in Qatar, Saudi Arabia, and the UAE, causing damage and disruptions. * Israel announced it would halt strikes on South Pars at US request; US and Israel aim to degrade Iran’s military capabilities. * US military conducted deep strikes into Iran; US requests USD 200 billion for war funding. 116. </w:t>
      </w:r>
      <w:hyperlink r:id="rId94">
        <w:r>
          <w:rPr>
            <w:color w:val="0000EE"/>
            <w:u w:val="single"/>
          </w:rPr>
          <w:t>https://www.thenewslens.com/article/265872</w:t>
        </w:r>
      </w:hyperlink>
      <w:r>
        <w:t xml:space="preserve"> - * In March 2026, US and Israel launched military operations against Iran, entering the third week of conflict. * The conflict has expanded from the Middle East to global economic and strategic spheres. * US-led coalition targeted Iranian leadership and military figures, achieving initial success. * Iran responded with drone and missile attacks on US military bases and oil infrastructure in the Middle East and High Caucasus. * The conflict has disrupted global oil supply and increased tensions in strategic waterways like the Hormuz Strait. * US mobilised additional forces and resources in the Middle East, deviating from original strategic plans. 117. </w:t>
      </w:r>
      <w:hyperlink r:id="rId95">
        <w:r>
          <w:rPr>
            <w:color w:val="0000EE"/>
            <w:u w:val="single"/>
          </w:rPr>
          <w:t>https://agreenerlifeagreenerworld.net/2026/03/19/analysis-gulf-conflict-carbon-environmental-footprint/</w:t>
        </w:r>
      </w:hyperlink>
      <w:r>
        <w:t xml:space="preserve"> - * Conflict escalation in the Gulf region has led to targeted attacks on fossil fuel and military sites, causing environmental harm. * Over 120 incidents of environmental damage have been reported across multiple countries. * Oil infrastructure damage raises risks of spills, pollution, and ecological loss, affecting marine life. * Military strikes and nuclear risks pose contamination and radiological hazards. * Disruption to shipping routes and increased emissions contribute to environmental and climate impacts. * Iran's pre-existing ecological vulnerabilities threaten environmental recovery amidst ongoing conflict. 118. </w:t>
      </w:r>
      <w:hyperlink r:id="rId77">
        <w:r>
          <w:rPr>
            <w:color w:val="0000EE"/>
            <w:u w:val="single"/>
          </w:rPr>
          <w:t>https://www.truckpartsandservice.com/economic-trends/freight-demand/article/15820088/middle-east-conflict-drives-diesel-prices-above-5-per-gallon</w:t>
        </w:r>
      </w:hyperlink>
      <w:r>
        <w:t xml:space="preserve"> - * Iranian conflict and strikes on oil and gas infrastructure in Iran, Qatar, Saudi Arabia, and Kuwait caused oil prices to soar. * Brent crude reached nearly $120 per barrel; damage to LNG facilities in Qatar will take 3-5 years to repair. * The Strait of Hormuz closure and attacks on vessels threaten oil supply and have contributed to market instability. * The U.S. released 172 million barrels from the Strategic Petroleum Reserve to mitigate rising prices. * Rising diesel prices impact freight costs, but have not yet affected industrial production or consumer demand, according to industry experts. 119. </w:t>
      </w:r>
      <w:hyperlink r:id="rId96">
        <w:r>
          <w:rPr>
            <w:color w:val="0000EE"/>
            <w:u w:val="single"/>
          </w:rPr>
          <w:t>https://unn.ua/en/news/oil-prices-fall-amid-discussions-between-the-us-and-allies-on-efforts-to-increase-supplies-and-open-the-strait-of-hormuz</w:t>
        </w:r>
      </w:hyperlink>
      <w:r>
        <w:t xml:space="preserve"> - * Oil prices fell over 1% on Friday due to US steps to resolve supply issues and efforts to ensure safe passage through the Strait of Hormuz. * Countries including the UK, France, Germany, Italy, the Netherlands, and Japan expressed readiness to contribute to securing the strait. * US officials indicated possible lifting of sanctions on Iranian oil and strategic reserve releases. * Analyst forecasts suggest prices will remain high as long as the strait remains restricted. * Iran's attack on Qatar's LNG capacity affected 17% of production, with damage estimates up to five years. 120. </w:t>
      </w:r>
      <w:hyperlink r:id="rId97">
        <w:r>
          <w:rPr>
            <w:color w:val="0000EE"/>
            <w:u w:val="single"/>
          </w:rPr>
          <w:t>https://www.dallasfed.org/research/economics/2026/0320</w:t>
        </w:r>
      </w:hyperlink>
      <w:r>
        <w:t xml:space="preserve"> - - The Strait of Hormuz was closed following military conflict with Iran in February 2026, causing an oil supply disruption. - Approximately 20% of global oil supplies, mainly shipped to Asia, were affected. - The closure is compared to larger historical geopolitical shocks, with a magnitude three to five times greater. - Models predict the oil price could rise to $98 per barrel, with global GDP growth decreasing by 2.9 percentage points in Q2 2026. - Effects depend on the duration of the closure, with prices potentially reaching $132 per barrel if the disruption lasts three quarters, and GDP reduction up to 1.3 points. 121. </w:t>
      </w:r>
      <w:hyperlink r:id="rId98">
        <w:r>
          <w:rPr>
            <w:color w:val="0000EE"/>
            <w:u w:val="single"/>
          </w:rPr>
          <w:t>https://gvwire.com/2026/03/20/us-steps-up-attacks-in-strait-as-energy-fears-unsettle-markets/</w:t>
        </w:r>
      </w:hyperlink>
      <w:r>
        <w:t xml:space="preserve"> - * U.S. warplanes and attack helicopters increased assaults against Iranian drones and naval vessels in the Strait of Hormuz. * US officials aim to reopen the strait, a critical energy passage, amid Iran's use of mines, missiles, and drones. * Oil prices remained high, with Brent crude trading over $108 per barrel. * US plans to lift sanctions on Iranian oil to support global markets. * Several energy sites attacked; fires caused at Mina al-Ahmadi refinery. * US and Israeli military actions targeted Iranian figures and infrastructure. * The conflict led to civilian casualties in Iran, Lebanon, Israel, and US forces. * US President Donald Trump indicated intentions to seek additional war funding. * The US criticized NATO allies for lack of support in the conflict. * The war impacted markets, with the S&amp;P 500 forecast to decline for four weeks in a row. 122. </w:t>
      </w:r>
      <w:hyperlink r:id="rId99">
        <w:r>
          <w:rPr>
            <w:color w:val="0000EE"/>
            <w:u w:val="single"/>
          </w:rPr>
          <w:t>https://www.dropsitenews.com/p/iran-refineries-haifa-kuwait-israel-irgc-assassination-al-aqsa-mosque-eid-closed</w:t>
        </w:r>
      </w:hyperlink>
      <w:r>
        <w:t xml:space="preserve"> - * Israel launched strikes east of Tehran, targeting Iranian military sites and infrastructure. * Iran claimed to have shot down an Israeli F-35 fighter jet and to have hit an Israeli refinery. * Kuwait’s Mina al-Ahmadi refinery was hit by drones for the second time within days. * Israel targeted sites in Syria and the Iranian navy in the Caspian Sea. * Israel arrested a reservist accused of spying for Iran; 65 attacks on a US-linked base near Baghdad since March. * Iran’s IRGC claimed to have targeted US and Israeli aircraft and drones, with the US considering military options. * Stranding of over 3,200 vessels in the Strait of Hormuz amid escalating tensions, with Iran controlling some transit routes. * The US and allies discuss measures to secure maritime routes, with ongoing regional and international concern. 123. </w:t>
      </w:r>
      <w:hyperlink r:id="rId100">
        <w:r>
          <w:rPr>
            <w:color w:val="0000EE"/>
            <w:u w:val="single"/>
          </w:rPr>
          <w:t>https://boereport.com/2026/03/20/us-crude-heads-to-asia-via-panama-canal-as-iran-crisis-redraws-trade-flows/</w:t>
        </w:r>
      </w:hyperlink>
      <w:r>
        <w:t xml:space="preserve"> - * Asian refiners increasingly send medium-sized crude cargoes from the US Gulf Coast to Asia through the Panama Canal due to Iran conflict disruptions. * The use of medium-sized tankers signalling changes in trade routes, with vessels heading to South Korea and Japan. * The Panama Canal restrictions caused by drought have been lifted, reducing tariffs and influencing shipping choices. * The US administration announced a waiver allowing foreign vessels to increase traffic through the Panama Canal amid Iran-related disruptions. * These changes impact global oil trade and shipping costs, especially for Asian refiners scrambling for supply. 124. </w:t>
      </w:r>
      <w:hyperlink r:id="rId101">
        <w:r>
          <w:rPr>
            <w:color w:val="0000EE"/>
            <w:u w:val="single"/>
          </w:rPr>
          <w:t>https://www.theafricareport.com/411858/africa-and-the-gulf-in-a-fragmented-world-building-the-next-growth-corridor/</w:t>
        </w:r>
      </w:hyperlink>
      <w:r>
        <w:t xml:space="preserve"> - * Conflict in the Middle East, particularly involving Iran, impacts global energy markets, inflation, and investment. * A convergence between Gulf investors and African markets is developing, driven by sovereign wealth and demographic factors. * The Strait of Hormuz's strategic importance is highlighted, as its disruption affects one-fifth of global oil supply. * The article discusses shifts in global energy corridors and economic realignment amid regional tensions. * The focus is on how geopolitical conflicts influence energy supply and economic growth corridors in Africa and the Gulf. 125. </w:t>
      </w:r>
      <w:hyperlink r:id="rId102">
        <w:r>
          <w:rPr>
            <w:color w:val="0000EE"/>
            <w:u w:val="single"/>
          </w:rPr>
          <w:t>https://www.unz.com/pescobar/iran-moves-to-total-war-against-the-death-cult/</w:t>
        </w:r>
      </w:hyperlink>
      <w:r>
        <w:t xml:space="preserve"> - * Iran responds to recent attack on South Pars gas field with a total escalation, targeting Qatar’s LNG infrastructure such as Ras Laffan refinery's LNG trains. * The article discusses Iran's strategic measures, including new rules in the Strait of Hormuz and toll-based passage for ships using petroyuan. * Iran claims it is engaged in the First West Asia High-Tech Total War, with advanced missile technology and efforts to paralyse Israeli infrastructure. * Targets include four vital Israeli infrastructure points: water, power, food ports, and oil refineries. * The conflict involves threats to the world's LNG trains, which are operated by Western companies and are vital to global energy security. 126. </w:t>
      </w:r>
      <w:hyperlink r:id="rId96">
        <w:r>
          <w:rPr>
            <w:color w:val="0000EE"/>
            <w:u w:val="single"/>
          </w:rPr>
          <w:t>https://unn.ua/en/news/oil-prices-fall-amid-discussions-between-the-us-and-allies-on-efforts-to-increase-supplies-and-open-the-strait-of-hormuz</w:t>
        </w:r>
      </w:hyperlink>
      <w:r>
        <w:t xml:space="preserve"> - * Oil prices fell by over 1% amid US efforts to resolve supply issues and plans to open the Strait of Hormuz. * European, Japanese, and Canadian nations offered assistance for safe passage through the strait. * US and UK officials discussed releasing oil from strategic reserves and lifting sanctions on Iran. * Increased tensions in the Middle East, attacks on oil facilities, and disruptions at the Strait of Hormuz impact oil supply outlook. * Analysts predict high prices will persist due to ongoing disruptions and regional conflicts. 127. </w:t>
      </w:r>
      <w:hyperlink r:id="rId103">
        <w:r>
          <w:rPr>
            <w:color w:val="0000EE"/>
            <w:u w:val="single"/>
          </w:rPr>
          <w:t>https://newsukraine.rbc.ua/news/french-navy-seizes-russian-shadow-fleet-tanker-1774017410.html</w:t>
        </w:r>
      </w:hyperlink>
      <w:r>
        <w:t xml:space="preserve"> - * The French Navy detained an oil tanker linked to Russia’s shadow fleet in the Mediterranean. * The tanker, Deyna, was suspected of bypassing sanctions and was sailing from Murmansk, Russia. * The vessel flew a Mozambique flag but was suspected of illegal flag use. * The operation involved cooperation with UK allies. * The tanker was part of a network transporting sanctioned Russian oil to evade restrictions, contributing to Russia’s war effort. 128. </w:t>
      </w:r>
      <w:hyperlink r:id="rId100">
        <w:r>
          <w:rPr>
            <w:color w:val="0000EE"/>
            <w:u w:val="single"/>
          </w:rPr>
          <w:t>https://boereport.com/2026/03/20/us-crude-heads-to-asia-via-panama-canal-as-iran-crisis-redraws-trade-flows/</w:t>
        </w:r>
      </w:hyperlink>
      <w:r>
        <w:t xml:space="preserve"> - - Asian refiners increasingly ship crude from the US Gulf Coast to Asia through the Panama Canal due to Iran-related disruptions, higher shipping costs, and alternative supply needs. - Several vessels, including the Aframax Sea Turtle and Suezmax Aquahonor, have recently used the route to South Korea and Japan. - Passage restrictions caused by drought have been lifted, encouraging more use of the canal, despite typical costs favouring large vessels rounding Africa. - The US government’s waiver of the Jones Act temporarily increases foreign vessel traffic through the Panama Canal to mitigate supply disruptions. 129. </w:t>
      </w:r>
      <w:hyperlink r:id="rId104">
        <w:r>
          <w:rPr>
            <w:color w:val="0000EE"/>
            <w:u w:val="single"/>
          </w:rPr>
          <w:t>https://www.cfr.org/articles/the-iran-wars-global-economic-impact</w:t>
        </w:r>
      </w:hyperlink>
      <w:r>
        <w:t xml:space="preserve"> - * The Iran conflict has increased attacks on energy infrastructure, affecting global energy markets and economies. * WTO warns high oil and gas prices could reduce 2026 global GDP growth by 0.3%. * US considers easing sanctions on Iran, while military actions in the Strait of Hormuz continue. * Projections suggest European GDP could grow 1% less due to energy issues, with sizeable GDP declines forecast for Kuwait, Qatar, Saudi Arabia, and UAE. * Iran's leaders pledge to continue fighting, with talks on war ending hinging on compensation for civilian site destruction. * US and Israel claim battlefield success; Iran’s response includes threats for continued conflict. * International diplomatic activities include US-Japan relations, arms sales to Middle Eastern allies, Greenland military planning, Belarus prisoner release, and aid policies in Europe and Asia. 130. </w:t>
      </w:r>
      <w:hyperlink r:id="rId101">
        <w:r>
          <w:rPr>
            <w:color w:val="0000EE"/>
            <w:u w:val="single"/>
          </w:rPr>
          <w:t>https://www.theafricareport.com/411858/africa-and-the-gulf-in-a-fragmented-world-building-the-next-growth-corridor/</w:t>
        </w:r>
      </w:hyperlink>
      <w:r>
        <w:t xml:space="preserve"> - * The conflict in the Middle East threatens the Strait of Hormuz, a critical energy route carrying about one-fifth of global oil daily. * The war involving Iran impacts energy markets, inflation, and investments globally. * As traditional markets face instability, a convergence between Gulf investors and African markets is emerging. * The realignment is driven by sovereign wealth and demographic factors. * The development aims to build the next significant growth engine for the global economy.</w:t>
      </w:r>
      <w:r/>
    </w:p>
    <w:p>
      <w:r/>
      <w:r>
        <w:t xml:space="preserve">131. </w:t>
      </w:r>
      <w:hyperlink r:id="rId96">
        <w:r>
          <w:rPr>
            <w:color w:val="0000EE"/>
            <w:u w:val="single"/>
          </w:rPr>
          <w:t>https://unn.ua/en/news/oil-prices-fall-amid-discussions-between-the-us-and-allies-on-efforts-to-increase-supplies-and-open-the-strait-of-hormuz</w:t>
        </w:r>
      </w:hyperlink>
      <w:r>
        <w:t xml:space="preserve"> - * Oil prices fell by over 1% on Friday amid US efforts to resolve oil supply issues and international discussions on ensuring safe passage through the Strait of Hormuz. * Tensions increased after exchanges of attacks between Israel and Iran, with attacks on oil infrastructure and a Kuwaiti refinery. * US officials discussed lifting sanctions on Iranian oil and releasing strategic reserves to boost supply. * Several European countries, Japan, and Canada expressed support for safe passage through the Strait of Hormuz. * Experts warn ongoing disruptions could keep oil prices high for months, citing damage to production facilities and geopolitical tensions. 132. </w:t>
      </w:r>
      <w:hyperlink r:id="rId98">
        <w:r>
          <w:rPr>
            <w:color w:val="0000EE"/>
            <w:u w:val="single"/>
          </w:rPr>
          <w:t>https://gvwire.com/2026/03/20/us-steps-up-attacks-in-strait-as-energy-fears-unsettle-markets/</w:t>
        </w:r>
      </w:hyperlink>
      <w:r>
        <w:t xml:space="preserve"> - * US warplanes and attack helicopters increased assaults against Iranian drones and naval vessels to reopen the Strait of Hormuz. * High oil prices persisted, with Brent crude trading over $108 per barrel. * The US considered lifting sanctions on Iranian oil to stabilise the global oil market. * Several energy sites in the Persian Gulf were targeted, causing fires and damage. * The US plans to seek additional funding for the war effort despite political resistance. * Civilian casualties reported in Iran, Lebanon, and Israel due to ongoing attacks. 133. </w:t>
      </w:r>
      <w:hyperlink r:id="rId97">
        <w:r>
          <w:rPr>
            <w:color w:val="0000EE"/>
            <w:u w:val="single"/>
          </w:rPr>
          <w:t>https://www.dallasfed.org/research/economics/2026/0320</w:t>
        </w:r>
      </w:hyperlink>
      <w:r>
        <w:t xml:space="preserve"> - * The closure of the Strait of Hormuz due to military conflict with Iran is expected to disrupt nearly 20% of global oil supplies, primarily affecting Asia. * The disruption is modelled to raise the average oil price to $98 per barrel and reduce global GDP growth by 2.9 percentage points in the second quarter of 2026. * The impact on growth varies depending on the duration of the closure, with potential GDP declines up to 1.3 percentage points if disruption lasts three quarters. * Factors outside the model, such as oil tanker market dislocations, may intensify the price increase. * The effects on US GDP are likely similar to the global impact due to the US shale oil boom balancing its petroleum trade.</w:t>
      </w:r>
      <w:r/>
    </w:p>
    <w:p>
      <w:r/>
      <w:r>
        <w:t xml:space="preserve">134. </w:t>
      </w:r>
      <w:hyperlink r:id="rId99">
        <w:r>
          <w:rPr>
            <w:color w:val="0000EE"/>
            <w:u w:val="single"/>
          </w:rPr>
          <w:t>https://www.dropsitenews.com/p/iran-refineries-haifa-kuwait-israel-irgc-assassination-al-aqsa-mosque-eid-closed</w:t>
        </w:r>
      </w:hyperlink>
      <w:r>
        <w:t xml:space="preserve"> - * Israel conducted strikes east of Tehran, targeting Iranian military sites, and hit Iranian naval infrastructure in the Caspian Sea, with multiple airstrikes and drone attacks reported. * Iran claimed to have hit a U.S. F-35 jet and alleged U.S. missile strikes, while Israel arrested an Israeli reservist spying for Iran. * Kuwaiti refinery hit by drones; Israeli missile attack damaged Haifa oil refinery; Israel bombed sites in Syria. * U.S. supports Gulf allies with arms sales amid tensions; about 3,200 vessels stranded near Strait of Hormuz due to regional conflicts. * Strait of Hormuz disrupted, with Iran establishing a controlled shipping corridor, and multiple countries signalling a coordinated response to secure maritime transit. 135. </w:t>
      </w:r>
      <w:hyperlink r:id="rId105">
        <w:r>
          <w:rPr>
            <w:color w:val="0000EE"/>
            <w:u w:val="single"/>
          </w:rPr>
          <w:t>https://americanbazaaronline.com/2026/03/20/oil-prices-soar-as-iea-recommends-remote-work-477238/</w:t>
        </w:r>
      </w:hyperlink>
      <w:r>
        <w:t xml:space="preserve"> - * The International Energy Agency (IEA) proposes remote work and travel restrictions to reduce oil demand. * IEA launches record release of 400 million barrels from strategic stockpiles to stabilise prices. * The action responds to US-Israel and Iran conflicts, affecting global oil markets. * IEA aims to address energy security, market stability, and demand management amid geopolitical tensions. * The organisation emphasizes demand-side measures alongside strategic reserves to ensure energy resilience. 136. </w:t>
      </w:r>
      <w:hyperlink r:id="rId106">
        <w:r>
          <w:rPr>
            <w:color w:val="0000EE"/>
            <w:u w:val="single"/>
          </w:rPr>
          <w:t>https://www.radiofree.org/2026/03/19/iran-is-playing-the-long-game-prof-vali-nasr-on-what-to-expect-from-protracted-war-in-middle-east/</w:t>
        </w:r>
      </w:hyperlink>
      <w:r>
        <w:t xml:space="preserve"> - * Iran attacks energy sites across the Gulf following Israel’s bombing of Iran’s South Pars gas field. * Iran’s strategy aims to prolong the war, building leverage against Israel and the US. * US considers deploying additional troops to the Middle East; Pentagon requests $200 billion from Congress. * Iranian president proposes terms for ending the conflict, including reparations and guarantees. * Experts suggest Iran is confident some of its terms may be met and foresee a prolonged war. 137. </w:t>
      </w:r>
      <w:hyperlink r:id="rId107">
        <w:r>
          <w:rPr>
            <w:color w:val="0000EE"/>
            <w:u w:val="single"/>
          </w:rPr>
          <w:t>https://news.google.com/rss/articles/CBMiuwFBVV95cUxNODVuOXNlbFN1d1BuZWIwMldZWjJfLXozOEhIdDRrVTVtV0ZOQVB4UDZYWXNUSy1WM3ZIQ3FsX0VSVEpUSHl6aFRKeFRJNGpnLUt2YjN5LXI4UUtYdnViTDFOalA3eFFSc0Y2OTdldGVJWS1oU09DLThVdXh6czNwcDljenMzclM3RGprc1lNXzNZUnpoSnUwcHdTRnIxTTM4SFZsV0h3MXk3MndrWFlnOXg1NzJ1MUFRMEQ4?oc=5&amp;hl=en-US&amp;gl=US&amp;ceid=US:en</w:t>
        </w:r>
      </w:hyperlink>
      <w:r>
        <w:t xml:space="preserve"> - • A late-season Arctic blast, termed the 'St. Patrick’s Day Freeze', hit the US in March 2026, causing a 20% rise in natural gas prices. • The cold wave resulted in record low temperatures and snow, impairing production and limiting storage withdrawal. • The crisis was compounded by the geopolitical conflict between the US, Israel, and Iran, which increased global gas benchmarks. • The price spike benefitted producers like EQT and Cheniere Energy, while utilities faced rising fuel costs. • Experts highlight the vulnerability of US energy infrastructure amid global geopolitical and climate volatility. 138. </w:t>
      </w:r>
      <w:hyperlink r:id="rId108">
        <w:r>
          <w:rPr>
            <w:color w:val="0000EE"/>
            <w:u w:val="single"/>
          </w:rPr>
          <w:t>https://112.ua/en/ssa-gotuut-novi-sankcii-proti-rosii-hto-potrapit-pid-udar-cerez-kupivlu-energonosiiv-148377</w:t>
        </w:r>
      </w:hyperlink>
      <w:r>
        <w:t xml:space="preserve"> - * U.S. Senators Richard Blumenthal and Lindsey Graham propose a bipartisan bill to impose new sanctions on Russia. * The legislation could introduce tariffs on imports of Russian energy. * Countries potentially affected include China, India, Hungary, and Brazil. * The bill aims to counter support for Russia's war efforts and increase economic pressure. * The move seeks to impact global energy markets and support Ukraine amid ongoing conflict. 139. </w:t>
      </w:r>
      <w:hyperlink r:id="rId109">
        <w:r>
          <w:rPr>
            <w:color w:val="0000EE"/>
            <w:u w:val="single"/>
          </w:rPr>
          <w:t>https://punchng.com/send-warships-to-secure-strait-of-hormuz-trump-urges-allies/?utm_source=rss.punchng.com&amp;utm_medium=web</w:t>
        </w:r>
      </w:hyperlink>
      <w:r>
        <w:t xml:space="preserve"> - - Donald Trump called on countries to deploy naval vessels to secure the Strait of Hormuz amid regional tensions linked to the Middle East war. - He specifically mentioned countries including China, France, Japan, South Korea, and the UK. - The Strait of Hormuz handles over 20 million barrels of oil daily, about a fifth of global consumption. - Tensions involve Iran, Israel, and the US, with threats to shipping and regional stability. - Disruptions have led to higher oil prices and raised concerns over global energy markets.</w:t>
      </w:r>
      <w:r/>
    </w:p>
    <w:p>
      <w:r/>
      <w:r>
        <w:t xml:space="preserve">140. </w:t>
      </w:r>
      <w:hyperlink r:id="rId110">
        <w:r>
          <w:rPr>
            <w:color w:val="0000EE"/>
            <w:u w:val="single"/>
          </w:rPr>
          <w:t>https://www.independent.co.uk/news/world/middle-east/iran-war-fujairah-oil-hormuz-b2938586.html</w:t>
        </w:r>
      </w:hyperlink>
      <w:r>
        <w:t xml:space="preserve"> - * Oil-loading operations at Fujairah port in the UAE were suspended following a suspected Iranian drone attack and fire. * Fujairah is a major global hub for refuelling ships and crude and fuel exports. * The port's importance increased due to threats from Iran and the closure of the Strait of Hormuz. * Fujairah exported over 1.7 million barrels per day of crude and fuels in 2025. * Disruptions at Fujairah could impact global oil and fuel markets and OPEC's supply. * The port has a storage capacity of 18 million cubic metres, hosting major global storage operators. 141. </w:t>
      </w:r>
      <w:hyperlink r:id="rId109">
        <w:r>
          <w:rPr>
            <w:color w:val="0000EE"/>
            <w:u w:val="single"/>
          </w:rPr>
          <w:t>https://punchng.com/send-warships-to-secure-strait-of-hormuz-trump-urges-allies/?utm_source=rss.punchng.com&amp;utm_medium=web</w:t>
        </w:r>
      </w:hyperlink>
      <w:r>
        <w:t xml:space="preserve"> - * Donald Trump called on countries to deploy naval vessels to secure the Strait of Hormuz due to regional tensions.</w:t>
      </w:r>
      <w:r>
        <w:rPr>
          <w:i/>
        </w:rPr>
        <w:t xml:space="preserve"> * He suggested China, France, Japan, South Korea, and the UK contribute to the effort.</w:t>
      </w:r>
      <w:r>
        <w:t xml:space="preserve"> * The US White House supported the move, aiming to keep the strait open and safe.</w:t>
      </w:r>
      <w:r>
        <w:rPr>
          <w:i/>
        </w:rPr>
        <w:t xml:space="preserve"> * The Strait of Hormuz is a critical energy chokepoint for global oil shipments.</w:t>
      </w:r>
      <w:r>
        <w:t xml:space="preserve"> * Recent tensions involve Iran, Israel, and the US, raising fears of regional conflict and economic fallout.* 142. </w:t>
      </w:r>
      <w:hyperlink r:id="rId110">
        <w:r>
          <w:rPr>
            <w:color w:val="0000EE"/>
            <w:u w:val="single"/>
          </w:rPr>
          <w:t>https://www.independent.co.uk/news/world/middle-east/iran-war-fujairah-oil-hormuz-b2938586.html</w:t>
        </w:r>
      </w:hyperlink>
      <w:r>
        <w:t xml:space="preserve"> - * Oil-loading operations at Fujairah port in UAE suspended after a suspected Iranian drone attack and fire. 143. </w:t>
      </w:r>
      <w:hyperlink r:id="rId111">
        <w:r>
          <w:rPr>
            <w:color w:val="0000EE"/>
            <w:u w:val="single"/>
          </w:rPr>
          <w:t>https://www.theguardian.com/uk-news/2026/mar/14/trump-warships-strait-of-hormuz-iran-oil-shipping</w:t>
        </w:r>
      </w:hyperlink>
      <w:r>
        <w:t xml:space="preserve"> - * Donald Trump calls on UK and other countries to deploy vessels to the strait of Hormuz due to Iran-related clashes. * The strait, a critical route for global oil supplies, has been effectively closed following attacks on ships. * Trump states Iran's military capability has been destroyed and urges allies to send ships to keep the waterway open. * Iran denies military capability destruction, discussing regional security options. * UK has sent HMS Dragon to the Mediterranean; risks to oil tankers deemed too high for safe escort. * UK Prime Minister Starmer defends UK's decision not to participate in initial strikes on Iran. 144. </w:t>
      </w:r>
      <w:hyperlink r:id="rId109">
        <w:r>
          <w:rPr>
            <w:color w:val="0000EE"/>
            <w:u w:val="single"/>
          </w:rPr>
          <w:t>https://punchng.com/send-warships-to-secure-strait-of-hormuz-trump-urges-allies/?utm_source=rss.punchng.com&amp;utm_medium=web</w:t>
        </w:r>
      </w:hyperlink>
      <w:r>
        <w:t xml:space="preserve"> - * Donald Trump called on countries to deploy naval vessels to secure the Strait of Hormuz, a vital energy chokepoint, amid Middle East tensions. * He suggested China, France, Japan, South Korea, the UK, and others contribute to efforts alongside the US. * The Strait of Hormuz handles over 20 million barrels of oil daily, roughly a fifth of global consumption. * Tensions involve Iran's threats and attacks, affecting regional shipping and markets. * Disruptions could lead to shortages, higher oil prices, and economic consequences. 145. </w:t>
      </w:r>
      <w:hyperlink r:id="rId110">
        <w:r>
          <w:rPr>
            <w:color w:val="0000EE"/>
            <w:u w:val="single"/>
          </w:rPr>
          <w:t>https://www.independent.co.uk/news/world/middle-east/iran-war-fujairah-oil-hormuz-b2938586.html</w:t>
        </w:r>
      </w:hyperlink>
      <w:r>
        <w:t xml:space="preserve"> - * Oil-loading operations at Fujairah port in the United Arab Emirates suspended following a suspected Iranian drone attack and fire. 146. </w:t>
      </w:r>
      <w:hyperlink r:id="rId110">
        <w:r>
          <w:rPr>
            <w:color w:val="0000EE"/>
            <w:u w:val="single"/>
          </w:rPr>
          <w:t>https://www.independent.co.uk/news/world/middle-east/iran-war-fujairah-oil-hormuz-b2938586.html</w:t>
        </w:r>
      </w:hyperlink>
      <w:r>
        <w:t xml:space="preserve"> - * Oil-loading operations at Fujairah port in the UAE suspended following an attack and fire. * Fujairah is a key global hub for refuelling ships and crude and fuel exports. * The port's exports in 2025 were over 1.7 million barrels of crude oil and refined fuels per day. * Its strategic location near the Strait of Hormuz increases its importance to global oil markets. * Disruptions at Fujairah could impact UAE’s crude production and global fuel markets.</w:t>
      </w:r>
      <w:r/>
    </w:p>
    <w:p>
      <w:r/>
      <w:r>
        <w:t xml:space="preserve">147. </w:t>
      </w:r>
      <w:hyperlink r:id="rId112">
        <w:r>
          <w:rPr>
            <w:color w:val="0000EE"/>
            <w:u w:val="single"/>
          </w:rPr>
          <w:t>https://www.irishnews.com/news/uk/donald-trump-urges-uk-to-send-warships-to-help-secure-strait-of-hormuz-GTMF56Q2ZBJYPHE3RVMGHNA2J4/</w:t>
        </w:r>
      </w:hyperlink>
      <w:r>
        <w:t xml:space="preserve"> - * Donald Trump urged the UK, France, China, and Japan to send warships to protect the Strait of Hormuz from Iranian attacks. * The US President claimed Iran has been militarily defeated but continues to threaten the waterway. * The UK Ministry of Defence discussed options to ensure shipping security in the region. * The US has conducted military strikes on Kharg Island, Iran, threatening to destroy its oil infrastructure. * UK naval forces, including Type 45 destroyers and potentially HMS Prince of Wales, are considered active or deployable units in the Middle East. 148. </w:t>
      </w:r>
      <w:hyperlink r:id="rId113">
        <w:r>
          <w:rPr>
            <w:color w:val="0000EE"/>
            <w:u w:val="single"/>
          </w:rPr>
          <w:t>https://thekenyatimes.com/world-news/uae-air-defences-intercept-9-ballistic-missiles-and-33-drones-launched-from-iran/</w:t>
        </w:r>
      </w:hyperlink>
      <w:r>
        <w:t xml:space="preserve"> - * The UAE Ministry of Defence announced interception of 9 ballistic missiles and 33 drones launched from Iran on March 14, 2026. * Since the start of hostilities, UAE air defences have engaged 294 ballistic missiles, 15 cruise missiles, and 1,600 UAVs. * The strikes resulted in 6 deaths and injuries to 141 minors; debris caused property damage and one death in Abu Dhabi. * A fire broke out in Fujairah port after debris from intercepted Iranian drone fell; no injuries reported. * The incident follows US strikes on Iran’s Kharg Island oil hub, with the UAE emphasising its readiness to defend its sovereignty. 149. </w:t>
      </w:r>
      <w:hyperlink r:id="rId114">
        <w:r>
          <w:rPr>
            <w:color w:val="0000EE"/>
            <w:u w:val="single"/>
          </w:rPr>
          <w:t>https://www.aljazeera.com/video/newsfeed/2026/3/14/iran-says-strait-of-hormuz-will-not-be-reopened-to-us-ships?traffic_source=rss</w:t>
        </w:r>
      </w:hyperlink>
      <w:r>
        <w:t xml:space="preserve"> - * Iran's Expediency Council member announces the Strait of Hormuz will not reopen to US ships. * Calls for US ships to withdraw from the Gulf. * Shipping through the Strait, which handles about one-fifth of global oil supplies, has largely stalled. * The closure follows US-Israeli strikes on Iran on February 28. 150. </w:t>
      </w:r>
      <w:hyperlink r:id="rId115">
        <w:r>
          <w:rPr>
            <w:color w:val="0000EE"/>
            <w:u w:val="single"/>
          </w:rPr>
          <w:t>https://www.dailymail.co.uk/news/article-15645913/Trump-Britains-help-save-Strait-Hormuz-ships-Iran-closed-key-oil-route.html?ns_mchannel=rss&amp;ns_campaign=1490&amp;ito=1490</w:t>
        </w:r>
      </w:hyperlink>
      <w:r>
        <w:t xml:space="preserve"> - * Donald Trump called for Britain, France, Japan, South Korea, and China to send warships to the Strait of Hormuz to prevent its closure. * The US President announced plans to continue military actions against Iran to keep the waterway open, citing threats from Iran. * HMS Dragon was deployed to the Mediterranean, but faced delays and criticism over Britain's military response. * The conflict involves Iran, the US, UK, and other regional and international actors, affecting global oil supplies. * Trump criticised UK Prime Minister Sir Keir Starmer and the UK's slow response, highlighting tensions over military cooperation. 151. </w:t>
      </w:r>
      <w:hyperlink r:id="rId116">
        <w:r>
          <w:rPr>
            <w:color w:val="0000EE"/>
            <w:u w:val="single"/>
          </w:rPr>
          <w:t>https://www.cbsnews.com/news/kharg-island-iran-war-what-to-know/</w:t>
        </w:r>
      </w:hyperlink>
      <w:r>
        <w:t xml:space="preserve"> - • President Trump announced US precision strikes on Kharg Island, Iran's main oil export terminal, during a large-scale attack. • Kharg Island is located 20 miles off Iran's Gulf coast and handles 85–95% of Iran's crude exports. • The island's infrastructure is vital for Iran's oil revenue; damage could disrupt Iran's energy exports and impact global oil markets. • Historically targeted during the Iran-Iraq War, the island has been heavily fortified by Iran. • Iran's military preparedness includes asymmetric tactics and threats to disrupt US and allies' operations in the Gulf. 152. </w:t>
      </w:r>
      <w:hyperlink r:id="rId117">
        <w:r>
          <w:rPr>
            <w:color w:val="0000EE"/>
            <w:u w:val="single"/>
          </w:rPr>
          <w:t>https://www.ft.com/content/d1b23f3e-a976-4ff1-a653-4155e7a8695e?syn-25a6b1a6=1</w:t>
        </w:r>
      </w:hyperlink>
      <w:r>
        <w:t xml:space="preserve"> - * Iran’s foreign minister states US security umbrella has failed to deter regional instability and seeks assistance from China and others to secure shipments. * Iran's foreign minister claims outside powers prioritise Israel over regional stability. * Revolutionary Guards’ naval commander denies US claims to have destroyed Iran’s navy and asserts control over the Strait of Hormuz. * The situation involves geopolitical conflict centered on Gulf security and military presence. 153. </w:t>
      </w:r>
      <w:hyperlink r:id="rId118">
        <w:r>
          <w:rPr>
            <w:color w:val="0000EE"/>
            <w:u w:val="single"/>
          </w:rPr>
          <w:t>https://www.lapresse.tn/2026/03/14/trump-annonce-le-deploiement-de-batiments-de-guerre-de-plusieurs-pays-dans-le-detroit-dormuz/</w:t>
        </w:r>
      </w:hyperlink>
      <w:r>
        <w:t xml:space="preserve"> - - Donald Trump, US President, announced that warships from several countries will be deployed in the Strait of Hormuz to ensure its open and secure passage. - The deployment aims to counter Iranian threats and guarantee free navigation, with US-led efforts to sink Iranian ships. - Countries like China, France, Japan, South Korea, and the UK are encouraged to send vessels. - US plans include escorting oil tankers through the strait, which transmits 20% of global hydrocarbons. - The announcement follows warnings about potential Iranian drone or missile attacks, despite Iranian military setbacks. 154. </w:t>
      </w:r>
      <w:hyperlink r:id="rId111">
        <w:r>
          <w:rPr>
            <w:color w:val="0000EE"/>
            <w:u w:val="single"/>
          </w:rPr>
          <w:t>https://www.theguardian.com/uk-news/2026/mar/14/trump-warships-strait-of-hormuz-iran-oil-shipping</w:t>
        </w:r>
      </w:hyperlink>
      <w:r>
        <w:t xml:space="preserve"> - * Donald Trump called on the UK and other countries to deploy warships to the Strait of Hormuz to maintain open shipping routes. * The US president highlighted recent attacks on ships and the strategic importance of the strait for global oil supplies. * Iran dismissed claims that its military capabilities had been destroyed. * UK has sent HMS Dragon to the region as tensions rise over Iranian actions. * The article discusses geopolitical tensions, military responses, and the impact on oil shipping in the Gulf region. 155. </w:t>
      </w:r>
      <w:hyperlink r:id="rId119">
        <w:r>
          <w:rPr>
            <w:color w:val="0000EE"/>
            <w:u w:val="single"/>
          </w:rPr>
          <w:t>https://www.express.co.uk/news/world/2182248/greek-oil-tanker-attacked-drone-black-sea</w:t>
        </w:r>
      </w:hyperlink>
      <w:r>
        <w:t xml:space="preserve"> - * An oil tanker bearing the Greek flag was damaged in a suspected drone attack in the Black Sea, near Novorossiysk, Russia. 156. </w:t>
      </w:r>
      <w:hyperlink r:id="rId113">
        <w:r>
          <w:rPr>
            <w:color w:val="0000EE"/>
            <w:u w:val="single"/>
          </w:rPr>
          <w:t>https://thekenyatimes.com/world-news/uae-air-defences-intercept-9-ballistic-missiles-and-33-drones-launched-from-iran/</w:t>
        </w:r>
      </w:hyperlink>
      <w:r>
        <w:t xml:space="preserve"> - * The UAE Ministry of Defence announced intercepting nine ballistic missiles and 33 UAVs launched from Iran on March 14, 2026. * Since the attacks began, UAE air defences engaged 294 ballistic missiles, 15 cruise missiles, and 1,600 UAVs. * Debris from intercepted missiles fell on a residential area in Abu Dhabi, causing property damage and one death. * A fire at Fujairah port resulted from falling debris after interception, with no injuries reported. * The UAE condemns the attacks and states it remains prepared to defend against emerging threats. 157. </w:t>
      </w:r>
      <w:hyperlink r:id="rId114">
        <w:r>
          <w:rPr>
            <w:color w:val="0000EE"/>
            <w:u w:val="single"/>
          </w:rPr>
          <w:t>https://www.aljazeera.com/video/newsfeed/2026/3/14/iran-says-strait-of-hormuz-will-not-be-reopened-to-us-ships?traffic_source=rss</w:t>
        </w:r>
      </w:hyperlink>
      <w:r>
        <w:t xml:space="preserve"> - * A member of Iran’s Expediency Council announces the Strait of Hormuz will not reopen to US ships. * Calls for US withdrawal from the Gulf. * Shipping in the Strait, crucial for approximately one-fifth of global oil supplies, has largely stalled since US-Israeli strikes on Iran on February 28. 158. </w:t>
      </w:r>
      <w:hyperlink r:id="rId116">
        <w:r>
          <w:rPr>
            <w:color w:val="0000EE"/>
            <w:u w:val="single"/>
          </w:rPr>
          <w:t>https://www.cbsnews.com/news/kharg-island-iran-war-what-to-know/</w:t>
        </w:r>
      </w:hyperlink>
      <w:r>
        <w:t xml:space="preserve"> - * President Trump announced U.S. military strikes on Kharg Island, Iran's strategic oil export terminal. * Kharg Island lies 20 miles off Iran's Gulf coast and handles 85–95% of Iran's crude exports. * The island's destruction could severely impact Iran's energy revenue and global oil markets. * Iran has fortified Kharg Island since the 1980s, preparing for asymmetric warfare. * Iran may retaliation with attacks on U.S. bases and vessels in the Gulf.</w:t>
      </w:r>
      <w:r/>
    </w:p>
    <w:p>
      <w:r/>
      <w:r>
        <w:t xml:space="preserve">159. </w:t>
      </w:r>
      <w:hyperlink r:id="rId117">
        <w:r>
          <w:rPr>
            <w:color w:val="0000EE"/>
            <w:u w:val="single"/>
          </w:rPr>
          <w:t>https://www.ft.com/content/d1b23f3e-a976-4ff1-a653-4155e7a8695e?syn-25a6b1a6=1</w:t>
        </w:r>
      </w:hyperlink>
      <w:r>
        <w:t xml:space="preserve"> - * US President Trump urges China, UK, and Japan to send warships to open the Strait of Hormuz. * Iran's foreign minister claims US’s security efforts in the region have failed. * Iran calls on neighbouring countries to expel foreign aggressors. * Iranian naval forces deny US claims of destroying Iran’s navy and assert control over the Strait. * The article discusses ongoing military tensions and security concerns in the Gulf region. 160. </w:t>
      </w:r>
      <w:hyperlink r:id="rId118">
        <w:r>
          <w:rPr>
            <w:color w:val="0000EE"/>
            <w:u w:val="single"/>
          </w:rPr>
          <w:t>https://www.lapresse.tn/2026/03/14/trump-annonce-le-deploiement-de-batiments-de-guerre-de-plusieurs-pays-dans-le-detroit-dormuz/</w:t>
        </w:r>
      </w:hyperlink>
      <w:r>
        <w:t xml:space="preserve"> - * Donald Trump, président des États-Unis, annonce que plusieurs pays déploieront des bâtiments de guerre dans le détroit d’Ormuz pour assurer sa sécurité. * Le déploiement vise à préserver l’ouverture de ce passage maritime stratégique, en réponse aux menaces iraniennes. * Aucun pays spécifique n’est cité ni le nombre précis de navires. * Trump évoque la possibilité d'attaques limitées de la part de l'Iran, malgré leur capacité militaire réduite. * Les États-Unis continueront d’opérer pour assurer la sécurité du détroit, qui transportait 20% de la production mondiale d’hydrocarbures. 161. </w:t>
      </w:r>
      <w:hyperlink r:id="rId119">
        <w:r>
          <w:rPr>
            <w:color w:val="0000EE"/>
            <w:u w:val="single"/>
          </w:rPr>
          <w:t>https://www.express.co.uk/news/world/2182248/greek-oil-tanker-attacked-drone-black-sea</w:t>
        </w:r>
      </w:hyperlink>
      <w:r>
        <w:t xml:space="preserve"> - * An oil tanker bearing the Greek flag was damaged in a suspected drone attack in the Black Sea near Novorossiysk. * The attack occurred early Saturday, causing material damage but no injuries to 24 crew members. * The vessel, chartered by US oil company Chevron, was travelling from Thessaloniki to Istanbul, carrying Kazakh oil. * Greek authorities announced they will lodge a complaint, with Greece’s maritime minister suggesting Ukraine as responsible for frequent attacks. * The incident is linked to ongoing tensions due to the Ukraine conflict and attacks on infrastructure in the Black Sea area. 162. </w:t>
      </w:r>
      <w:hyperlink r:id="rId120">
        <w:r>
          <w:rPr>
            <w:color w:val="0000EE"/>
            <w:u w:val="single"/>
          </w:rPr>
          <w:t>https://www.straitstimes.com/world/middle-east/kuwait-refinery-hit-as-iran-says-missile-production-no-concern</w:t>
        </w:r>
      </w:hyperlink>
      <w:r>
        <w:t xml:space="preserve"> - * Kuwait reported a fire at Mina Al-Ahmadi refinery on March 19, following a drone attack. * Iran claimed there was ‘no concern’ over its missile production amid ongoing conflict. * Iran fired missiles at Israel and other Gulf nations, causing damage and casualties. * The conflict has escalated tensions and impacted global oil prices, with fears of lasting damage to supplies. * Regional countries face economic and security challenges amidst the war. 163. </w:t>
      </w:r>
      <w:hyperlink r:id="rId121">
        <w:r>
          <w:rPr>
            <w:color w:val="0000EE"/>
            <w:u w:val="single"/>
          </w:rPr>
          <w:t>https://www.kurdistan24.net/en/story/901947/drone-attacks-strike-kuwaits-mina-al-ahmadi-refinery-trigger-fires-without-casualties</w:t>
        </w:r>
      </w:hyperlink>
      <w:r>
        <w:t xml:space="preserve"> - * Multiple drone attacks hit Kuwait’s Mina Al-Ahmadi Refinery, causing fires but no casualties. * The incident occurred during escalating regional tensions involving Iran, the US, and Israel. * The attack led to partial refinery shutdowns as emergency teams responded. * The event is part of a wave of attacks on oil infrastructure and military sites across Kuwait. * An earlier Iranian drone attack at a Kuwaiti port resulted in six US service member deaths. 164. </w:t>
      </w:r>
      <w:hyperlink r:id="rId122">
        <w:r>
          <w:rPr>
            <w:color w:val="0000EE"/>
            <w:u w:val="single"/>
          </w:rPr>
          <w:t>https://news.az/news/kuwait-reports-key-refinery-attacked-again</w:t>
        </w:r>
      </w:hyperlink>
      <w:r>
        <w:t xml:space="preserve"> - * One of Kuwait's key oil refineries, Mina Al-Ahmadi, was struck by drones, causing fires, on Friday. * The refinery was also attacked Thursday, with fires quickly contained. * Emergency teams responded, shutting down units and implementing safety measures. * No injuries were reported. * Incidents follow escalating Middle East tensions after U.S.-Israeli strikes on Iran and Iran's subsequent missile and drone attacks. 165. </w:t>
      </w:r>
      <w:hyperlink r:id="rId123">
        <w:r>
          <w:rPr>
            <w:color w:val="0000EE"/>
            <w:u w:val="single"/>
          </w:rPr>
          <w:t>https://www.businessupturn.com/trade-policy/how-the-iran-war-is-affecting-the-global-economy/6073/</w:t>
        </w:r>
      </w:hyperlink>
      <w:r>
        <w:t xml:space="preserve"> - • The Iran war launched by the US and Israel in March 2026 has caused significant disruption to global energy supplies, blocking or rerouting 15–20% of oil and gas flows through the Strait of Hormuz. • Energy prices, including Brent crude and European natural gas, have surged, while stock markets globally have suffered losses. • Physical and human damage in Iran and neighbouring countries has been severe, damaging infrastructure and increasing civilian casualties. • The conflict has accelerated geopolitical fracturing, prompting shifts towards energy security measures and supply chain realignment. • Long-term effects include a less integrated, more militarised energy order, and economic contraction in Iran and Gulf economies dependents on tourism and energy sectors. 166. </w:t>
      </w:r>
      <w:hyperlink r:id="rId123">
        <w:r>
          <w:rPr>
            <w:color w:val="0000EE"/>
            <w:u w:val="single"/>
          </w:rPr>
          <w:t>https://www.businessupturn.com/trade-policy/how-the-iran-war-is-affecting-the-global-economy/6073/</w:t>
        </w:r>
      </w:hyperlink>
      <w:r>
        <w:t xml:space="preserve"> - * The Iran war launched by the US and Israel in March 2026 has caused a major energy supply shock, blocking or rerouting 15–20% of global oil and gas flows. * Global energy markets have experienced surges in crude oil and gas prices, while stock markets in Europe, the UK, and Gulf indices have declined. * Physical and human damage inside Iran and its neighbours is severe, affecting infrastructure, civilian safety, and regional development. * The conflict has pushed the global economy toward a fragmented, sanctions-heavy, energy-security-focused order, risking long-term structural shifts. * Forecasts suggest lower global growth, potential stagflation, and increased geopolitical and economic risks if the conflict persists. 167. </w:t>
      </w:r>
      <w:hyperlink r:id="rId120">
        <w:r>
          <w:rPr>
            <w:color w:val="0000EE"/>
            <w:u w:val="single"/>
          </w:rPr>
          <w:t>https://www.straitstimes.com/world/middle-east/kuwait-refinery-hit-as-iran-says-missile-production-no-concern</w:t>
        </w:r>
      </w:hyperlink>
      <w:r>
        <w:t xml:space="preserve"> - * A fire occurred at Kuwait’s Mina Al-Ahmadi refinery on March 20 following a drone attack. * Iran claimed there was ‘no concern’ over its missile industry amid ongoing conflict. * Iranian missile attacks targeted Israel, UAE, and Saudi Arabia around March 20. * The Gulf region faces economic impacts due to damage to Qatar’s Ras Laffan gas complex and rising oil prices. * The conflict involves multiple countries and has led to military strikes, missile attacks, and economic disruptions. 168. </w:t>
      </w:r>
      <w:hyperlink r:id="rId121">
        <w:r>
          <w:rPr>
            <w:color w:val="0000EE"/>
            <w:u w:val="single"/>
          </w:rPr>
          <w:t>https://www.kurdistan24.net/en/story/901947/drone-attacks-strike-kuwaits-mina-al-ahmadi-refinery-trigger-fires-without-casualties</w:t>
        </w:r>
      </w:hyperlink>
      <w:r>
        <w:t xml:space="preserve"> - * Multiple drone attacks targeted Kuwait’s Mina Al-Ahmadi Refinery, igniting several fires. * Attacks occurred early Friday; no casualties reported. * Fires caused temporary shutdown of refinery units; emergency teams responded. * Incidents follows escalating regional tensions and drone and missile strikes attributed to Iran. * Recent attacks also target oil installations, military sites, and civilian facilities across Kuwait. 169. </w:t>
      </w:r>
      <w:hyperlink r:id="rId122">
        <w:r>
          <w:rPr>
            <w:color w:val="0000EE"/>
            <w:u w:val="single"/>
          </w:rPr>
          <w:t>https://news.az/news/kuwait-reports-key-refinery-attacked-again</w:t>
        </w:r>
      </w:hyperlink>
      <w:r>
        <w:t xml:space="preserve"> - * One of Kuwait's key oil refineries, Mina Al-Ahmadi, was struck by drones early Friday, causing a fire. * The refinery was also attacked the previous day, Thursday. * Emergency response teams contained the fires, and safety measures were implemented. * No injuries were reported. * The attacks follow escalating tensions after U.S.-Israeli strikes on Iran and subsequent missile and drone attacks across the Middle East. 170. </w:t>
      </w:r>
      <w:hyperlink r:id="rId124">
        <w:r>
          <w:rPr>
            <w:color w:val="0000EE"/>
            <w:u w:val="single"/>
          </w:rPr>
          <w:t>https://nypost.com/2026/03/14/world-news/many-countries-to-send-war-ships-to-keep-strait-of-hormuz-open-and-safe-trump/</w:t>
        </w:r>
      </w:hyperlink>
      <w:r>
        <w:t xml:space="preserve"> - * President Trump announced that 'many countries' including China, France, Japan, South Korea, and the UK will send warships to ensure the Strait of Hormuz remains open.</w:t>
      </w:r>
      <w:r>
        <w:rPr>
          <w:i/>
        </w:rPr>
        <w:t xml:space="preserve"> * US, UK, and others aim to escort vessels and prevent Iran’s threats.</w:t>
      </w:r>
      <w:r>
        <w:t xml:space="preserve"> * Iranian Foreign Minister claimed the Strait is open but only to friendly nations, and threatened to target US and Israeli ships.</w:t>
      </w:r>
      <w:r>
        <w:rPr>
          <w:i/>
        </w:rPr>
        <w:t xml:space="preserve"> * Crossing the Strait with ships has become dangerous due to ongoing attacks, blocking 27% of global maritime oil and gas.</w:t>
      </w:r>
      <w:r>
        <w:t xml:space="preserve"> * Experts say clearing mines could take days or months, and high-tech hardware like underwater robots may be required.</w:t>
      </w:r>
      <w:r>
        <w:rPr>
          <w:i/>
        </w:rPr>
        <w:t xml:space="preserve">171. </w:t>
      </w:r>
      <w:hyperlink r:id="rId124">
        <w:r>
          <w:rPr>
            <w:color w:val="0000EE"/>
            <w:u w:val="single"/>
          </w:rPr>
          <w:t>https://nypost.com/2026/03/14/world-news/many-countries-to-send-war-ships-to-keep-strait-of-hormuz-open-and-safe-trump/</w:t>
        </w:r>
      </w:hyperlink>
      <w:r>
        <w:rPr>
          <w:i/>
        </w:rPr>
        <w:t xml:space="preserve"> - * President Trump stated that 'many countries' will send warships to keep the Strait of Hormuz open and safe. * China, France, Japan, South Korea, and the UK are expected to send vessels. * The US plans to conduct bombing and shoot Iranian boats to secure the passage. * Iran declared the Strait is only closed to enemy ships, not to others. * Shipping has been halted due to threats, cutting off 27% of the world's maritime oil and gas. * Experts believe clearing mines could take days to months, with significant economic impacts. * US military has tools to clear the Strait, including underwater robots and minesweepers. 172. </w:t>
      </w:r>
      <w:hyperlink r:id="rId124">
        <w:r>
          <w:rPr>
            <w:color w:val="0000EE"/>
            <w:u w:val="single"/>
          </w:rPr>
          <w:t>https://nypost.com/2026/03/14/world-news/many-countries-to-send-war-ships-to-keep-strait-of-hormuz-open-and-safe-trump/</w:t>
        </w:r>
      </w:hyperlink>
      <w:r>
        <w:rPr>
          <w:i/>
        </w:rPr>
        <w:t xml:space="preserve"> - * President Trump announced 'many countries' will send warships to keep the Strait of Hormuz open and safe. * The US, China, France, Japan, South Korea, and the UK are involved. * Iran declared the Strait open only to non-enemy ships following US bombing of Kharg Island. * Attacks on ships since February 28 have halted shipping, cutting off 27% of world maritime oil and gas. * Reopening the Strait could take days, weeks, or months due to mines and Iranian tactics. * US military has tools to clear mines, including underwater robots and divers, but it remains a dangerous and lengthy process. 173. </w:t>
      </w:r>
      <w:hyperlink r:id="rId125">
        <w:r>
          <w:rPr>
            <w:color w:val="0000EE"/>
            <w:u w:val="single"/>
          </w:rPr>
          <w:t>https://www.eco-business.com/opinion/oil-shocks-and-crashes-where-are-we-headed-with-the-2026-crisis/</w:t>
        </w:r>
      </w:hyperlink>
      <w:r>
        <w:rPr>
          <w:i/>
        </w:rPr>
        <w:t xml:space="preserve"> - * Oil prices crossed US$100 a barrel in March amid Middle East conflict escalation. * Historical oil crises in 1973, 1979, and the 1980s led to global economic disruptions. * Current conflict in the Middle East and production cuts threaten short-term supply. * The authors predict a shift away from oil towards renewable energy, with oil declining in relevance by 2030. * Oil prices are projected to return to US$40-60 per barrel in the 2030s as electrification reduces demand. 174. </w:t>
      </w:r>
      <w:hyperlink r:id="rId125">
        <w:r>
          <w:rPr>
            <w:color w:val="0000EE"/>
            <w:u w:val="single"/>
          </w:rPr>
          <w:t>https://www.eco-business.com/opinion/oil-shocks-and-crashes-where-are-we-headed-with-the-2026-crisis/</w:t>
        </w:r>
      </w:hyperlink>
      <w:r>
        <w:rPr>
          <w:i/>
        </w:rPr>
        <w:t xml:space="preserve"> - * On March 9, oil prices crossed US$100 a barrel amid escalating Middle East conflict. * Historical oil crises were triggered by conflicts in the Middle East, including the 1973 and 1979 oil shocks. * The current conflict has led to oil tankers being trapped and production cuts by Qatar, Iraq, and Kuwait. * The authors predict the crisis will accelerate the shift away from oil, with increased electric vehicle production and exports in China. * They forecast oil prices declining to US$40-60 per barrel in the 2030s as the world transitions to renewable energy. 175. </w:t>
      </w:r>
      <w:hyperlink r:id="rId126">
        <w:r>
          <w:rPr>
            <w:color w:val="0000EE"/>
            <w:u w:val="single"/>
          </w:rPr>
          <w:t>https://www.finedayradio.com/news/tv-delmarva-channel-33/oil-cargo-prices-hit-record-highs-as-middle-east-conflict-disrupts-global-supply/</w:t>
        </w:r>
      </w:hyperlink>
      <w:r>
        <w:rPr>
          <w:i/>
        </w:rPr>
        <w:t xml:space="preserve"> - * Physical oil and fuel prices surge to unprecedented levels amid U.S.-Israeli conflict with Iran, causing a global supply shortage. * Crude and condensate flows drop by approximately 12 million barrels daily, about 12% of global consumption. * Benchmark Brent crude reached a high of $119 before closing near $109; Dubai crude soared to a record $166.80. * Prices for Russian, North Sea, and U.S. crude varieties have increased significantly due to disruptions. * Europe faces record fuel costs, with jet fuel around $220 and diesel over $200 per barrel; US and international reserves are being released, but supply shortfalls persist. 176. </w:t>
      </w:r>
      <w:hyperlink r:id="rId127">
        <w:r>
          <w:rPr>
            <w:color w:val="0000EE"/>
            <w:u w:val="single"/>
          </w:rPr>
          <w:t>https://www.aljazeera.com/video/newsfeed/2026/3/14/us-bombs-irans-oil-hub-kharg-island?traffic_source=rss</w:t>
        </w:r>
      </w:hyperlink>
      <w:r>
        <w:rPr>
          <w:i/>
        </w:rPr>
        <w:t xml:space="preserve"> - * US President Donald Trump shared a video of strikes on Kharg Island, Iran’s main oil export hub. * Trump stated he spared Iran’s oil infrastructure "for reasons of decency". * Analysts warn that any attack on Kharg Island could severely impact Iran’s oil revenue and disrupt global energy markets. * The article discusses the strategic importance of Kharg Island in Iran’s oil export capacity. 177. </w:t>
      </w:r>
      <w:hyperlink r:id="rId128">
        <w:r>
          <w:rPr>
            <w:color w:val="0000EE"/>
            <w:u w:val="single"/>
          </w:rPr>
          <w:t>https://www.dailymail.co.uk/debate/article-15645811/Trump-Iran-war-timeline-MARK-HALPERIN.html?ns_mchannel=rss&amp;ns_campaign=1490&amp;ito=1490</w:t>
        </w:r>
      </w:hyperlink>
      <w:r>
        <w:rPr>
          <w:i/>
        </w:rPr>
        <w:t xml:space="preserve"> - * The US conducted strikes on Iranian military facilities, including Kharg Island, which is vital for Iran's oil exports. * President Trump stated that US bombers should leave Kharg Island's oil infrastructure untouched for now. * Iran's leadership remains strategic and unpanicked, utilising asymmetric advantages. * The US reportedly believes it has approximately 30 days before costs outweigh strategic gains. * The conflict involves complex regional and global stakes, including influences from China, Saudi Arabia, and Russia, amidst economic and political pressures. 178. </w:t>
      </w:r>
      <w:hyperlink r:id="rId127">
        <w:r>
          <w:rPr>
            <w:color w:val="0000EE"/>
            <w:u w:val="single"/>
          </w:rPr>
          <w:t>https://www.aljazeera.com/video/newsfeed/2026/3/14/us-bombs-irans-oil-hub-kharg-island?traffic_source=rss</w:t>
        </w:r>
      </w:hyperlink>
      <w:r>
        <w:rPr>
          <w:i/>
        </w:rPr>
        <w:t xml:space="preserve"> - * US President Donald Trump shared a video of strikes on Kharg Island. * Kharg Island is Iran’s main oil export hub. * He stated he spared the oil infrastructure 'for reasons of decency'. * Analysts warn that any attack could cripple Iran’s oil revenue and disrupt global energy markets. 179. </w:t>
      </w:r>
      <w:hyperlink r:id="rId128">
        <w:r>
          <w:rPr>
            <w:color w:val="0000EE"/>
            <w:u w:val="single"/>
          </w:rPr>
          <w:t>https://www.dailymail.co.uk/debate/article-15645811/Trump-Iran-war-timeline-MARK-HALPERIN.html?ns_mchannel=rss&amp;ns_campaign=1490&amp;ito=1490</w:t>
        </w:r>
      </w:hyperlink>
      <w:r>
        <w:rPr>
          <w:i/>
        </w:rPr>
        <w:t xml:space="preserve"> - * The US conducted strikes on Iranian military facilities near Kharg Island, a key oil export site in the Persian Gulf. * President Trump publicly stated that US bombers left Kharg Island's oil infrastructure untouched for now. * US officials believe Trump has around 30 days before escalating costs outweigh strategic gains. * Iran's leadership appears coordinated and capable of asymmetric conflict tactics affecting global markets. * Proxy forces and drone, missile, and mine tactics allow Iran to create disruptions with low cost, impacting supply chains and markets. * The US faces constraints from internal politics, international actors, and the risk of wider escalation. * The conflict is described as a three-player chess match involving Iran, the US, and Israel. * Oil market stability and international diplomacy heavily influence US military options. * Potential outcomes include regime destabilisation or protracted conflict with global repercussions. 180. </w:t>
      </w:r>
      <w:hyperlink r:id="rId129">
        <w:r>
          <w:rPr>
            <w:color w:val="0000EE"/>
            <w:u w:val="single"/>
          </w:rPr>
          <w:t>https://www.mirror.co.uk/news/world-news/breaking-iran-declares-dubai-area-36867442</w:t>
        </w:r>
      </w:hyperlink>
      <w:r>
        <w:rPr>
          <w:i/>
        </w:rPr>
        <w:t xml:space="preserve"> - * Iran urges evacuation of ports in UAE, claiming they are 'legitimate targets' and may be targeted in the coming hours. * Ports mentioned include Jebel Ali, Khalifa, and Fujairah, with recent Iranian strikes reported at Jebel Ali Port. * Iran's judiciary and military officials allege US forces are present at these ports, though without evidence. * Recent attacks, including missile and drone strikes, have targeted UAE infrastructure, resulting in casualties. * Iran threatens further targeting of US-held locations in UAE, amid ongoing Middle East conflict involving Iran and the US. * US responded to attacks with an aerial strike on Kharg Island, a key part of Iran's oil infrastructure, with warnings issued by President Trump. 181. </w:t>
      </w:r>
      <w:hyperlink r:id="rId130">
        <w:r>
          <w:rPr>
            <w:color w:val="0000EE"/>
            <w:u w:val="single"/>
          </w:rPr>
          <w:t>https://www.mirror.co.uk/news/politics/donald-trump-begs-countries-including-36867464</w:t>
        </w:r>
      </w:hyperlink>
      <w:r>
        <w:rPr>
          <w:i/>
        </w:rPr>
        <w:t xml:space="preserve"> - * Donald Trump performs a U-turn, urging the UK and other countries to send warships to the Middle East to protect oil routes. * Less than a week earlier, Trump claimed the war in Iran was 'already won' and dismissed the UK’s planned deployment. * Trump appealed for countries affected by Iran's closure of the Strait of Hormuz to send ships, including the UK, China, France, Japan, and South Korea. * Trump threatened military action against Iran to keep the Strait open and safe. * The article emphasises a shift from previous statements and highlights the strategic importance of the Strait of Hormuz. 182. </w:t>
      </w:r>
      <w:hyperlink r:id="rId129">
        <w:r>
          <w:rPr>
            <w:color w:val="0000EE"/>
            <w:u w:val="single"/>
          </w:rPr>
          <w:t>https://www.mirror.co.uk/news/world-news/breaking-iran-declares-dubai-area-36867442</w:t>
        </w:r>
      </w:hyperlink>
      <w:r>
        <w:rPr>
          <w:i/>
        </w:rPr>
        <w:t xml:space="preserve"> - * Iran urges evacuation of ports in the UAE, claiming they are 'legitimate targets' following Iranian strikes. * Multiple attacks involve drones and missiles, resulting in casualties and damages. * Iran alleges US forces operate within UAE ports, prompting warnings and evacuation orders. * The conflict involves threats to oil infrastructure and strategic waterways like the Strait of Hormuz. * US responds with military actions, including a bombing raid on Kharg Island, Iran's oil hub. 183. </w:t>
      </w:r>
      <w:hyperlink r:id="rId130">
        <w:r>
          <w:rPr>
            <w:color w:val="0000EE"/>
            <w:u w:val="single"/>
          </w:rPr>
          <w:t>https://www.mirror.co.uk/news/politics/donald-trump-begs-countries-including-36867464</w:t>
        </w:r>
      </w:hyperlink>
      <w:r>
        <w:rPr>
          <w:i/>
        </w:rPr>
        <w:t xml:space="preserve"> - * Donald Trump performed a u-turn, urging the UK and other countries to send warships to the Middle East to protect oil routes. * Trump previously claimed the war in Iran was 'already won' and dismissed reports of UK deploying the HMS Prince of Wales. * Trump called on countries including China, France, Japan, South Korea, and the UK to send ships to keep the Strait of Hormuz open and safe. * Trump stated the US has destroyed Iran's military capability but highlighted ongoing threats from Iran. * US plans to continue military actions to secure the Strait of Hormuz, including bombing shoreline and engaging Iranian ships. 184. </w:t>
      </w:r>
      <w:hyperlink r:id="rId131">
        <w:r>
          <w:rPr>
            <w:color w:val="0000EE"/>
            <w:u w:val="single"/>
          </w:rPr>
          <w:t>https://www.reviewjournal.com/news/politics-and-government/iran-war-enters-its-third-week-as-2500-more-us-marines-are-being-sent-to-the-region-3724988/</w:t>
        </w:r>
      </w:hyperlink>
      <w:r>
        <w:rPr>
          <w:i/>
        </w:rPr>
        <w:t xml:space="preserve"> - * Iran urges evacuation of UAE ports amid conflict and claims US attacks from UAE locations in the Middle East. * US sends 2,500 Marines and an amphibious assault ship to the Middle East, increasing regional military presence. * Iranian drone debris hits oil facilities in Fujairah, causing fires; Iran warns against attacks on its oil infrastructure. * Israel launches strikes on Iran, targeting missile launchers and defence sites. * An attack on the US Embassy in Baghdad occurs, with no immediate claims of responsibility. * Global oil supplies and shipping routes, particularly the Strait of Hormuz, are under threat amid escalating tensions. 185. </w:t>
      </w:r>
      <w:hyperlink r:id="rId131">
        <w:r>
          <w:rPr>
            <w:color w:val="0000EE"/>
            <w:u w:val="single"/>
          </w:rPr>
          <w:t>https://www.reviewjournal.com/news/politics-and-government/iran-war-enters-its-third-week-as-2500-more-us-marines-are-being-sent-to-the-region-3724988/</w:t>
        </w:r>
      </w:hyperlink>
      <w:r>
        <w:rPr>
          <w:i/>
        </w:rPr>
        <w:t xml:space="preserve"> - * Iran urged the Middle East to evacuate key ports amid ongoing conflict with the US and Israel. * US increased military presence in the region by deploying 2,500 Marines and an assault ship. * Iran claimed the US used UAE ports to attack Kharg Island; US CENTCOM denied response. * Several drone and missile strikes targeted oil facilities, military sites, and US interests in Iraq and the Gulf. * Israel announced strikes on Iranian targets; US embassy in Baghdad was hit by a missile. * Regional countries called for restraint and discussed options to secure shipping lanes, especially the Strait of Hormuz. 186. </w:t>
      </w:r>
      <w:hyperlink r:id="rId130">
        <w:r>
          <w:rPr>
            <w:color w:val="0000EE"/>
            <w:u w:val="single"/>
          </w:rPr>
          <w:t>https://www.mirror.co.uk/news/politics/donald-trump-begs-countries-including-36867464</w:t>
        </w:r>
      </w:hyperlink>
      <w:r>
        <w:rPr>
          <w:i/>
        </w:rPr>
        <w:t xml:space="preserve"> - * Donald Trump performed a U-turn, asking the UK and others to send warships to the Middle East to secure the Strait of Hormuz. * Less than a week earlier, he declared the war in Iran was 'already won' and dismissed reports of UK deploying HMS Prince of Wales. * Trump called on China, France, Japan, South Korea, and the UK to send ships, emphasising ongoing threats from Iran. * He stated the US has destroyed Iran's military capability and plans to continue military actions to open and secure the Strait. * The article discusses escalating US and international military involvement in the region over Iran's threats to the Strait of Hormuz. 187. </w:t>
      </w:r>
      <w:hyperlink r:id="rId132">
        <w:r>
          <w:rPr>
            <w:color w:val="0000EE"/>
            <w:u w:val="single"/>
          </w:rPr>
          <w:t>https://www.cbsnews.com/video/us-strikes-key-iranian-oil-hub/</w:t>
        </w:r>
      </w:hyperlink>
      <w:r>
        <w:rPr>
          <w:i/>
        </w:rPr>
        <w:t xml:space="preserve"> - * U.S. conducted a strike on a key Iranian oil hub on Kharg Island. * The event was announced by President Trump on social media. * The strike occurs amid rising tensions over the global oil supply. * Iran's closure of the Strait of Hormuz is part of the context. * The incident impacts geopolitical tensions in the Middle East and the oil industry. 188. </w:t>
      </w:r>
      <w:hyperlink r:id="rId133">
        <w:r>
          <w:rPr>
            <w:color w:val="0000EE"/>
            <w:u w:val="single"/>
          </w:rPr>
          <w:t>https://www.dailystar.co.uk/news/latest-news/breaking-trump-says-uk-countries-36867513</w:t>
        </w:r>
      </w:hyperlink>
      <w:r>
        <w:rPr>
          <w:i/>
        </w:rPr>
        <w:t xml:space="preserve"> - * Trump states UK and other allied countries will send war ships to Hormuz Strait to keep it open and safe. * He claims Iran's military capability is totally decapitated but Iran can still pose threats. * The strait serves as a key route for Gulf oil exports. * Trump calls for China, France, Japan, South Korea, the UK, and others to join. * He indicates that the US will continue military actions to open and secure the Strait. * The statement coincides with increased military action and escalating Middle East conflict. 189. </w:t>
      </w:r>
      <w:hyperlink r:id="rId131">
        <w:r>
          <w:rPr>
            <w:color w:val="0000EE"/>
            <w:u w:val="single"/>
          </w:rPr>
          <w:t>https://www.reviewjournal.com/news/politics-and-government/iran-war-enters-its-third-week-as-2500-more-us-marines-are-being-sent-to-the-region-3724988/</w:t>
        </w:r>
      </w:hyperlink>
      <w:r>
        <w:rPr>
          <w:i/>
        </w:rPr>
        <w:t xml:space="preserve"> - * Iran entered its third week of war with the US and Israel, with US Marines and an assault ship deployed to the Middle East. * Iran urged evacuation of UAE ports and claimed US attacks on Kharg Island and Abu Musa from UAE locations. * No signs of attack on Dubai’s Jebel Ali or Khalifa port; debris from Iranian drone struck Fujairah's oil facility. * US and UK discuss strategies to secure Strait of Hormuz amid rising oil price concerns. * Iran threatened to attack US-linked oil and military infrastructure if its oil infrastructure is targeted, following strikes on Iranian targets by Israel. * An attack on the US Embassy in Baghdad occurred, with the US warning citizens to leave Iraq. * Lebanon faces a humanitarian crisis with over 800 killed and 850,000 displaced amid Israeli strikes against Hezbollah. * US has increased forces, sending an additional 2,500 Marines and an amphibious assault ship to the Middle East. 190. </w:t>
      </w:r>
      <w:hyperlink r:id="rId134">
        <w:r>
          <w:rPr>
            <w:color w:val="0000EE"/>
            <w:u w:val="single"/>
          </w:rPr>
          <w:t>https://www.express.co.uk/news/world/2182234/donald-trump-strait-of-hormuz-uk-help</w:t>
        </w:r>
      </w:hyperlink>
      <w:r>
        <w:rPr>
          <w:i/>
        </w:rPr>
        <w:t xml:space="preserve"> - * Donald Trump urged the UK and other countries to send ships to the Strait of Hormuz to counter Iran's blockade and threat to oil trade routes. * Trump claimed the US has destroyed 100% of Iran’s military capability and warned of potential Iranian drone or missile threats. * The call follows Iran’s continued blockade of the Strait, which is crucial for global oil transportation. * The US has launched operations in the area since February 28, with reports of ships under fire and Iran's new Supreme Leader vowing to keep blocking the route. * Over 1,000 cargo ships are blocked from transiting the narrow waterway, affecting global energy markets. 191. </w:t>
      </w:r>
      <w:hyperlink r:id="rId132">
        <w:r>
          <w:rPr>
            <w:color w:val="0000EE"/>
            <w:u w:val="single"/>
          </w:rPr>
          <w:t>https://www.cbsnews.com/video/us-strikes-key-iranian-oil-hub/</w:t>
        </w:r>
      </w:hyperlink>
      <w:r>
        <w:rPr>
          <w:i/>
        </w:rPr>
        <w:t xml:space="preserve"> - * U.S. President Trump announced on social media that the U.S. struck a key Iranian oil hub on Kharg Island. 192. </w:t>
      </w:r>
      <w:hyperlink r:id="rId133">
        <w:r>
          <w:rPr>
            <w:color w:val="0000EE"/>
            <w:u w:val="single"/>
          </w:rPr>
          <w:t>https://www.dailystar.co.uk/news/latest-news/breaking-trump-says-uk-countries-36867513</w:t>
        </w:r>
      </w:hyperlink>
      <w:r>
        <w:rPr>
          <w:i/>
        </w:rPr>
        <w:t xml:space="preserve"> - * US President Donald Trump announces that the UK and other allied countries, alongside the United States, will send warships to the Hormuz Strait. * The goal is to keep the waterway open and safe amid tensions with Iran. * Trump states Iran has been 'totally decapitated' militarily but can still threaten the strait. * The Strait of Hormuz is a critical waterway for oil and gas exports in the Gulf. * Trump escalates military actions, including bombing Iran's Kharg Island oil reserves, heightening Middle East conflict and impacting global oil prices. 193. </w:t>
      </w:r>
      <w:hyperlink r:id="rId135">
        <w:r>
          <w:rPr>
            <w:color w:val="0000EE"/>
            <w:u w:val="single"/>
          </w:rPr>
          <w:t>https://www.dallasnews.com/business/economy/2026/03/14/helium-not-just-for-balloons-is-a-growing-economic-risk-as-iran-war-rages/</w:t>
        </w:r>
      </w:hyperlink>
      <w:r>
        <w:rPr>
          <w:i/>
        </w:rPr>
        <w:t xml:space="preserve"> - * Disruptions to Qatar’s natural gas processing due to the Iran war have caused helium prices to double. * QatarEnergy announced a production halt at its LNG facility, impacting helium supply as helium is a byproduct of natural gas processing. * Qatar produced about 63 million cubic metres of helium in 2025, roughly one-third of global supply. * Market signs indicate supply tightening, with prices potentially rising significantly if disruptions persist. * Key sectors such as medical imaging and aerospace are prioritised in supply, while others face cuts. * Major industrial gas companies sourcing helium from Qatar are exposed, while producers outside Qatar, like Exxon Mobil, could benefit. 194. </w:t>
      </w:r>
      <w:hyperlink r:id="rId136">
        <w:r>
          <w:rPr>
            <w:color w:val="0000EE"/>
            <w:u w:val="single"/>
          </w:rPr>
          <w:t>https://thefrontierpost.com/israel-says-iran-war-entering-decisive-phase/</w:t>
        </w:r>
      </w:hyperlink>
      <w:r>
        <w:rPr>
          <w:i/>
        </w:rPr>
        <w:t xml:space="preserve"> - * Israel announced the war against Iran has entered its ‘decisive phase’ on March 14. * Explosions occurred across Middle Eastern cities, including strikes on the US embassy in Baghdad and a major Emirati energy facility. * US and Israeli forces targeted Iran’s Kharg Island, a key oil export hub, while Iran launched missile and drone attacks against its neighbours. * Oil prices surged by 40 per cent as Iran threatened the Strait of Hormuz; Iran’s military warned UAE civilians to avoid port areas. * Ongoing strikes and military engagements involve multiple countries, escalating the regional conflict significantly. 195. </w:t>
      </w:r>
      <w:hyperlink r:id="rId136">
        <w:r>
          <w:rPr>
            <w:color w:val="0000EE"/>
            <w:u w:val="single"/>
          </w:rPr>
          <w:t>https://thefrontierpost.com/israel-says-iran-war-entering-decisive-phase/</w:t>
        </w:r>
      </w:hyperlink>
      <w:r>
        <w:rPr>
          <w:i/>
        </w:rPr>
        <w:t xml:space="preserve"> - * Israel declares the war against Iran has entered its 'decisive phase' on 14 March. * Explosions and strikes occur across the Middle East, including US embassy attacks in Baghdad and strikes in the UAE. * US and Israel have launched military strikes against Iran, affecting oil infrastructure. * Oil prices surge by 40% due to Iran's threats to shipping through the Strait of Hormuz. * Iran responds with missile and drone attacks against neighbouring countries, including Israel and Lebanon. * The conflict has led to multiple displacements, death tolls, and economic disruptions in the Gulf region. 196. </w:t>
      </w:r>
      <w:hyperlink r:id="rId134">
        <w:r>
          <w:rPr>
            <w:color w:val="0000EE"/>
            <w:u w:val="single"/>
          </w:rPr>
          <w:t>https://www.express.co.uk/news/world/2182234/donald-trump-strait-of-hormuz-uk-help</w:t>
        </w:r>
      </w:hyperlink>
      <w:r>
        <w:rPr>
          <w:i/>
        </w:rPr>
        <w:t xml:space="preserve"> - * Donald Trump called on the UK, China, France, Japan, South Korea, and others to send naval support to the Strait of Hormuz to oppose Iran's blockade. * Trump stated that Iran is 'totally decapitated' but still threats to the strategic waterway. * The US aims to keep the Strait open and safe amidst ongoing Iranian threats and blockades. * The call follows Iran's vow to block the route and recent US-Israel military operations in the region. * The Strait of Hormuz is a crucial trade route, with 20% of the world's oil passing through it and over 1,000 cargo ships blocked. 197. </w:t>
      </w:r>
      <w:hyperlink r:id="rId134">
        <w:r>
          <w:rPr>
            <w:color w:val="0000EE"/>
            <w:u w:val="single"/>
          </w:rPr>
          <w:t>https://www.express.co.uk/news/world/2182234/donald-trump-strait-of-hormuz-uk-help</w:t>
        </w:r>
      </w:hyperlink>
      <w:r>
        <w:rPr>
          <w:i/>
        </w:rPr>
        <w:t xml:space="preserve"> - * Donald Trump called on the UK and other countries to send warships to the Strait of Hormuz to counter Iran’s blockade. * He claimed Iran's military capability has been destroyed but warned of ongoing threats. * Trump emphasised that the US will continue actions to open the strait, including bombing shoreline and Iran's boats. * The call for support follows US-Israel military operations and Iran’s continued blocking of the vital oil trade route. * The Strait is a crucial route through which 20% of the world's oil passes, with over 1,000 ships blocked. 198. </w:t>
      </w:r>
      <w:hyperlink r:id="rId137">
        <w:r>
          <w:rPr>
            <w:color w:val="0000EE"/>
            <w:u w:val="single"/>
          </w:rPr>
          <w:t>https://thefrontierpost.com/f1-races-in-bahrain-saudi-cancelled-or-postponed-source/</w:t>
        </w:r>
      </w:hyperlink>
      <w:r>
        <w:rPr>
          <w:i/>
        </w:rPr>
        <w:t xml:space="preserve"> - * Formula One races in Bahrain and Saudi Arabia are expected to be cancelled or rescheduled because of regional instability, as per a source on Mar 13. 199. </w:t>
      </w:r>
      <w:hyperlink r:id="rId138">
        <w:r>
          <w:rPr>
            <w:color w:val="0000EE"/>
            <w:u w:val="single"/>
          </w:rPr>
          <w:t>https://www.okaz.com.sa/politics/na/2240027</w:t>
        </w:r>
      </w:hyperlink>
      <w:r>
        <w:rPr>
          <w:i/>
        </w:rPr>
        <w:t xml:space="preserve"> - * President Donald Trump announced that multiple countries will send warships to the Strait of Hormuz to ensure its security and open passage. * The announcement was made amid rising tensions and Iran's threats to close the strait. * Trump mentioned that the US has destroyed 100% of Iran's military capabilities but Iran could still attempt attacks. * Countries such as China, France, Japan, South Korea, and the UK are expected to participate. * Iran's Revolutionary Guard announced a closure of the strait earlier in the month, threatening any ships attempting passage. 200. </w:t>
      </w:r>
      <w:hyperlink r:id="rId138">
        <w:r>
          <w:rPr>
            <w:color w:val="0000EE"/>
            <w:u w:val="single"/>
          </w:rPr>
          <w:t>https://www.okaz.com.sa/politics/na/2240027</w:t>
        </w:r>
      </w:hyperlink>
      <w:r>
        <w:rPr>
          <w:i/>
        </w:rPr>
        <w:t xml:space="preserve"> - • Donald Trump announced that multiple countries will send warships to the Hormuz Strait to ensure it remains open and secure. • The US will coordinate with affected nations, including China, France, Japan, South Korea, and the UK. • Trump claims to have destroyed 100% of Iran's military capabilities but faces threats like drones and mines. • Iran's Revolutionary Guard declared the Strait closed earlier this month, threatening to attack any crossing ships. • Iran considers letting limited oil shipments through if paid in Chinese yuan. 201. </w:t>
      </w:r>
      <w:hyperlink r:id="rId139">
        <w:r>
          <w:rPr>
            <w:color w:val="0000EE"/>
            <w:u w:val="single"/>
          </w:rPr>
          <w:t>https://www.irishnews.com/news/world/iran-war-enters-third-week-as-tehran-threatens-non-us-assets-in-gulf-L62SDKF2TFJR3AP4UYZR3LINSU/</w:t>
        </w:r>
      </w:hyperlink>
      <w:r>
        <w:rPr>
          <w:i/>
        </w:rPr>
        <w:t xml:space="preserve"> - * Iran has threatened regional assets in the United Arab Emirates, warning evacuation of key ports amid ongoing conflict. * An Iranian drone hit a Fujairah oil facility and debris from an intercepted drone caused a fire; US forces conducted a strike on Kharg Island. * The US executed a large-scale strike destroying military sites on Kharg Island, Iran’s key oil export terminal. * Iran threatened to attack US-linked oil and energy facilities and Emirati cities used by US forces. * US deploys additional Marines and ships to the Middle East amid increased tensions and military actions. 202. </w:t>
      </w:r>
      <w:hyperlink r:id="rId139">
        <w:r>
          <w:rPr>
            <w:color w:val="0000EE"/>
            <w:u w:val="single"/>
          </w:rPr>
          <w:t>https://www.irishnews.com/news/world/iran-war-enters-third-week-as-tehran-threatens-non-us-assets-in-gulf-L62SDKF2TFJR3AP4UYZR3LINSU/</w:t>
        </w:r>
      </w:hyperlink>
      <w:r>
        <w:rPr>
          <w:i/>
        </w:rPr>
        <w:t xml:space="preserve"> - * Iran warns people to evacuate ports and areas in the UAE, including Dubai's Jebel Ali port and Abu Dhabi’s Khalifa port. * Iran threatens to attack US-linked oil and energy infrastructure and cities in the UAE. * US forces executed a strike destroying military targets on Kharg Island, Iran, targeting naval and missile facilities. * Iran responds to US strikes with threats to target regional oil and energy infrastructure. * US increases military deployment to the Middle East, including Marines and ships. * Iran's missile and drone attacks intensify, affecting oil routes through the Strait of Hormuz. * Regional countries, including Saudi Arabia, Qatar, and Lebanon, report interceptions and attacks. * Incidents include drone debris impacting UAE, missile interception in Qatar, and Israeli strikes in Lebanon. 203. </w:t>
      </w:r>
      <w:hyperlink r:id="rId140">
        <w:r>
          <w:rPr>
            <w:color w:val="0000EE"/>
            <w:u w:val="single"/>
          </w:rPr>
          <w:t>https://www.politico.com/news/2026/03/19/threats-trump-economy-iran-war-inflation-fed-00833425</w:t>
        </w:r>
      </w:hyperlink>
      <w:r>
        <w:rPr>
          <w:i/>
        </w:rPr>
        <w:t xml:space="preserve"> - * The article discusses rising downside risks to the US economy due to the Iran conflict and the closure of the Strait of Hormuz. * US President Trump and officials address oil prices, inflation, and economic resilience. * Economic indicators, including low unemployment and growth in wages, remain positive despite geopolitical tensions. * Analysts warn of the potential for a recession, with Goldman Sachs increasing recession odds to 25%. * The economic outlook is affected by global oil supply disruptions and inflation pressures. 204. </w:t>
      </w:r>
      <w:hyperlink r:id="rId141">
        <w:r>
          <w:rPr>
            <w:color w:val="0000EE"/>
            <w:u w:val="single"/>
          </w:rPr>
          <w:t>https://www.channelstv.com/2026/03/19/six-allies-back-push-to-secure-safe-passage-through-hormuz-strait/</w:t>
        </w:r>
      </w:hyperlink>
      <w:r>
        <w:rPr>
          <w:i/>
        </w:rPr>
        <w:t xml:space="preserve"> - * Six major international powers, including Britain, France, Germany, Japan, Italy, and the Netherlands, expressed readiness to support efforts for safe passage through the Strait of Hormuz. * They condemned recent attacks by Iran on commercial vessels and noted Iran's blockade of the strait, affecting global crude oil and LNG shipping. * The conflict, which began with US and Israeli bombing of Iran, has led to vessel attacks and stranded seafarers. * The allies called on Iran to cease threats and attacks, emphasising the importance of freedom of navigation under international law. * US President Trump urged NATO and other powers to help reopen the strait; some allies are cautious about military intervention at this stage. 205. </w:t>
      </w:r>
      <w:hyperlink r:id="rId142">
        <w:r>
          <w:rPr>
            <w:color w:val="0000EE"/>
            <w:u w:val="single"/>
          </w:rPr>
          <w:t>https://www.bairdmaritime.com/shipping/opinion-shipping-strikes-oil-price-spikes-and-a-deadly-new-gulf-crisis</w:t>
        </w:r>
      </w:hyperlink>
      <w:r>
        <w:rPr>
          <w:i/>
        </w:rPr>
        <w:t xml:space="preserve"> - ['The article discusses recent increased importance of UK Maritime Trade Operations (UKMTO) Dubai amid regional tensions.', 'It describes the historical context of piracy and the current geopolitical crisis involving Iran blocking transit through the Hormuz Strait.', 'The incidents are affecting global shipping flows and oil prices, highlighting the strategic role of maritime security in this region.', 'It mentions the involvement of the US, Israel, and Iran in the current maritime crisis in the Middle East.'] 206. </w:t>
      </w:r>
      <w:hyperlink r:id="rId143">
        <w:r>
          <w:rPr>
            <w:color w:val="0000EE"/>
            <w:u w:val="single"/>
          </w:rPr>
          <w:t>https://www.sangritoday.com/strait-of-hormuz-disruption-uk-france-japan-warn-iran-over-attacks</w:t>
        </w:r>
      </w:hyperlink>
      <w:r>
        <w:rPr>
          <w:i/>
        </w:rPr>
        <w:t xml:space="preserve"> - * The Strait of Hormuz remains largely closed on day 20 of conflict with Iran, affecting global energy supplies. * Britain, France, Japan, and other countries issued a joint statement condemning Iran's attacks and threats. * Iran's attacks have halted most shipping through the strait, impacting about 20% of the world's oil and gas transportation. * Since the conflict began, 23 vessels, including 10 tankers, have been attacked, causing damage to oil and gas facilities. * US President Trump called for international help to reopen the strait, emphasising US capability to act alone. * European leaders expressed concern and willingness to stabilise energy markets but ruled out direct conflict involvement. 207. </w:t>
      </w:r>
      <w:hyperlink r:id="rId144">
        <w:r>
          <w:rPr>
            <w:color w:val="0000EE"/>
            <w:u w:val="single"/>
          </w:rPr>
          <w:t>https://tass.com/world/2104333</w:t>
        </w:r>
      </w:hyperlink>
      <w:r>
        <w:rPr>
          <w:i/>
        </w:rPr>
        <w:t xml:space="preserve"> - * The IMO Council announced plans to establish a humanitarian corridor for ships in the Persian Gulf, through the Strait of Hormuz. * This decision was made during an extraordinary session held in London on March 18-19. * The initiative requires cooperation and commitment from relevant countries and industry stakeholders. * The context includes military actions involving Iran, the US, and Israel, and threats to shipping safety in the region. * The situation aims to mitigate risks to maritime navigation in the Middle East. 208. </w:t>
      </w:r>
      <w:hyperlink r:id="rId145">
        <w:r>
          <w:rPr>
            <w:color w:val="0000EE"/>
            <w:u w:val="single"/>
          </w:rPr>
          <w:t>https://www.fool.com/investing/2026/03/19/brent-crude-oil-briefly-topped-119-as-iran-ramps-u/</w:t>
        </w:r>
      </w:hyperlink>
      <w:r>
        <w:rPr>
          <w:i/>
        </w:rPr>
        <w:t xml:space="preserve"> - * Brent oil price briefly exceeds $119 after Iran attacked oil and gas infrastructure in Persian Gulf. * Iran's retaliation included strikes on facilities in Qatar, knocking out 17% of Qatar's LNG capacity. * The attacks impacted ExxonMobil and Shell's infrastructure in Qatar; repairs could take three to five years. * Iran also threatened oil tanker routes through the Strait of Hormuz, disrupting global oil supplies. * US efforts to reopen the Strait aim to stabilise oil flows and prices. * Ongoing attacks could cause continued volatility in energy prices and oil stocks. 209. </w:t>
      </w:r>
      <w:hyperlink r:id="rId146">
        <w:r>
          <w:rPr>
            <w:color w:val="0000EE"/>
            <w:u w:val="single"/>
          </w:rPr>
          <w:t>https://signalscv.com/2026/03/european-countries-japan-to-help-secure-strait-of-hormuz/</w:t>
        </w:r>
      </w:hyperlink>
      <w:r>
        <w:rPr>
          <w:i/>
        </w:rPr>
        <w:t xml:space="preserve"> - * Britain, France, Germany, Italy, the Netherlands, and Japan expressed readiness to help ensure safe passage through the Strait of Hormuz. * The countries condemned Iranian attacks on vessels and infrastructure, calling for an immediate halt. * The escalation resulted in rising oil prices, with Brent crude above $119 and WTI above $100. * US and allied ships' passage through the strait has slowed due to Iran’s blockade. * Iran intensified attacks on Gulf energy infrastructure, affecting global energy supplies and markets. 210. </w:t>
      </w:r>
      <w:hyperlink r:id="rId147">
        <w:r>
          <w:rPr>
            <w:color w:val="0000EE"/>
            <w:u w:val="single"/>
          </w:rPr>
          <w:t>https://www.ttnews.com/articles/iea-oil-contributions</w:t>
        </w:r>
      </w:hyperlink>
      <w:r>
        <w:rPr>
          <w:i/>
        </w:rPr>
        <w:t xml:space="preserve"> - * The IEA launched a major coordinated release of emergency oil stockpiles due to disruptions in the Strait of Hormuz caused by Iran war escalation. * The release involves multiple countries, with the US contributing over 170 million barrels and others including Japan, Canada, and South Korea also participating. * The move aims to provide immediate relief to volatile oil markets, primarily comprising crude and refined petroleum products. * The drawdown is temporary, intended as a buffer while diplomatic and military efforts focus on restoring safe passage. * The total release involves 426 million barrels from IEA countries' reserves, highlighting a significant effort to stabilise global energy flows. 211. </w:t>
      </w:r>
      <w:hyperlink r:id="rId148">
        <w:r>
          <w:rPr>
            <w:color w:val="0000EE"/>
            <w:u w:val="single"/>
          </w:rPr>
          <w:t>https://peakoil.com/business/us-crude-plunges-to-biggest-discount-in-over-a-decade-as-middle-east-oil-tops-150</w:t>
        </w:r>
      </w:hyperlink>
      <w:r>
        <w:rPr>
          <w:i/>
        </w:rPr>
        <w:t xml:space="preserve"> - * Benchmark oil prices rise due to Middle East hostilities disrupting crude flows. * US crude discounts reach over $20 per barrel, the largest since 2013. * Middle Eastern crude prices, like Oman crude, surpass $150 amid escalating conflict. * US exports remain strong, supported by emergency reserve releases. * Disruptions in Persian Gulf shipping impact Asian buyers heavily reliant on Middle Eastern oil. 212. </w:t>
      </w:r>
      <w:hyperlink r:id="rId149">
        <w:r>
          <w:rPr>
            <w:color w:val="0000EE"/>
            <w:u w:val="single"/>
          </w:rPr>
          <w:t>https://www.wcshipping.com/blog/iran-war-day-20-qatar-lng-hit-oil-at-114-gulf-ablaze</w:t>
        </w:r>
      </w:hyperlink>
      <w:r>
        <w:rPr>
          <w:i/>
        </w:rPr>
        <w:t xml:space="preserve"> - * Iran's missile strikes damaged Qatar's Ras Laffan LNG facility, causing 17% of its capacity to be destroyed with a 3 to 5-year repair timeline. * Multiple Gulf states' energy infrastructure, including Saudi Arabia, Kuwait, and the UAE, were targeted by missile and drone attacks. * Oil prices rose sharply, with Brent crude reaching approximately $114 per barrel, a 55% increase since conflict began. * The Strait of Hormuz remains effectively closed to Western shipping, leading to rerouting via the Cape of Good Hope. * Gulf port closures and infrastructure damage have long-term implications for global energy supply and freight costs. 213. </w:t>
      </w:r>
      <w:hyperlink r:id="rId150">
        <w:r>
          <w:rPr>
            <w:color w:val="0000EE"/>
            <w:u w:val="single"/>
          </w:rPr>
          <w:t>https://www.devdiscourse.com/article/headlines/3844139-oil-prices-surge-amidst-global-supply-chain-disruption</w:t>
        </w:r>
      </w:hyperlink>
      <w:r>
        <w:rPr>
          <w:i/>
        </w:rPr>
        <w:t xml:space="preserve"> - * Global oil market prices increase due to supply chain disruptions and geopolitical tensions. * The US-Israeli conflict with Iran and the closure of the Strait of Hormuz are key factors. * Oil prices reached $166.80 per barrel for Dubai crude. * Supply shortages are affecting refiners and traders in Asia and Europe. * Economic impacts of the energy supply crisis are uncertain. 214. </w:t>
      </w:r>
      <w:hyperlink r:id="rId151">
        <w:r>
          <w:rPr>
            <w:color w:val="0000EE"/>
            <w:u w:val="single"/>
          </w:rPr>
          <w:t>https://www.ndtv.com/world-news/iran-war-live-uae-backs-maritime-bodys-safe-corridor-plan-amid-hormuz-shipping-crisis-11240397#publisher=newsstand</w:t>
        </w:r>
      </w:hyperlink>
      <w:r>
        <w:rPr>
          <w:i/>
        </w:rPr>
        <w:t xml:space="preserve"> - * The United Arab Emirates welcomed the International Maritime Organisation's proposal for a safe maritime corridor in the Gulf. * The IMO council's emergency session in London was attended by the UAE, which condemned Iranian threats and attacks on vessels. * The corridor aims to evacuate ships stranded in the Persian Gulf, where around 20,000 seafarers are stuck on nearly 3,200 vessels. * The Strait of Hormuz, a key energy route and international trade artery, faces threats that could impact global markets. * The UAE warned against attempts to weaponise or block the Strait, citing regional and global economic risks. 215. </w:t>
      </w:r>
      <w:hyperlink r:id="rId152">
        <w:r>
          <w:rPr>
            <w:color w:val="0000EE"/>
            <w:u w:val="single"/>
          </w:rPr>
          <w:t>https://www.mufgresearch.com/fx/fx-daily-snapshot-19-march-2026/</w:t>
        </w:r>
      </w:hyperlink>
      <w:r>
        <w:rPr>
          <w:i/>
        </w:rPr>
        <w:t xml:space="preserve"> - * The US dollar index rose above 100.00 following military strikes in the Middle East. * Brent crude oil prices increased to USD115.10 per barrel due to energy supply disruption risks. * Iran and Qatar suffered damage to energy infrastructure, escalating energy price shock risks. * US President Trump criticised attacks, warning Iran against further strikes on Qatar’s LNG facilities. * Fed Chair Powell highlighted inflation progress as crucial, with limited expectations for rate cuts this year amidst Middle East tensions. * The dollar's strength is supported by the hawkish outlook and risks to global energy supply. 216. </w:t>
      </w:r>
      <w:hyperlink r:id="rId153">
        <w:r>
          <w:rPr>
            <w:color w:val="0000EE"/>
            <w:u w:val="single"/>
          </w:rPr>
          <w:t>https://www.zawya.com/en/business/energy/saudi-port-of-yanbu-resumes-oil-loadings-two-sources-say-sc7e3w5j</w:t>
        </w:r>
      </w:hyperlink>
      <w:r>
        <w:rPr>
          <w:i/>
        </w:rPr>
        <w:t xml:space="preserve"> - * Oil loadings at Saudi’s Yanbu port resumed after a brief halt caused by a drone crash at Saudi Aramco's SAMREF refinery. * The halt resulted in surging oil prices; staff evacuations prompted the temporary disruption. * The impact on the refinery was minimal, with damage still being assessed. * Aramco aims to increase crude exports via Yanbu to compensate for Strait of Hormuz disruptions. * Most cargo is destined for Asia; Iran has warned of retaliation, escalating regional tensions. 217. </w:t>
      </w:r>
      <w:hyperlink r:id="rId154">
        <w:r>
          <w:rPr>
            <w:color w:val="0000EE"/>
            <w:u w:val="single"/>
          </w:rPr>
          <w:t>https://www.resourcewise.com/blog/the-last-ship-to-reach-its-destination</w:t>
        </w:r>
      </w:hyperlink>
      <w:r>
        <w:rPr>
          <w:i/>
        </w:rPr>
        <w:t xml:space="preserve"> - * Transit traffic through the strait has decreased by 97% since hostilities began, with only selective movement allowed. * Iran operates the strait as a controlled checkpoint, permitting passage to certain allied vessels. * Markets have reacted with price spikes and partial stabilisation, but disruption effects are now intensifying. * An estimated 37 companies have declared force majeure due to disruptions in key chemical supply chains. * Chemical and fuel markets are expected to tighten as final pre-conflict shipments reach destinations, causing potential price increases. 218. </w:t>
      </w:r>
      <w:hyperlink r:id="rId155">
        <w:r>
          <w:rPr>
            <w:color w:val="0000EE"/>
            <w:u w:val="single"/>
          </w:rPr>
          <w:t>https://oilprice.com/Energy/Energy-General/Global-Supply-Shock-Exposes-the-Myth-of-Energy-Independence.html</w:t>
        </w:r>
      </w:hyperlink>
      <w:r>
        <w:rPr>
          <w:i/>
        </w:rPr>
        <w:t xml:space="preserve"> - * The disruption of oil and LNG supply at the Strait of Hormuz is causing widespread price increases and energy security concerns across Asia, Europe, and the US. * Asia experiences the most immediate impact, with countries relying heavily on Middle Eastern supplies and seeking alternative sources like US, West Africa, and Brazil. * Europe, dependent on imports, faces increased vulnerability as US LNG supplies are redirected to Asia. * The US, while domestically producing enough energy, faces rising fuel prices due to global crude price surges, affecting gasoline and diesel costs. * Experts warn that ongoing disruptions could intensify market tightening and prolong high prices. 219. </w:t>
      </w:r>
      <w:hyperlink r:id="rId156">
        <w:r>
          <w:rPr>
            <w:color w:val="0000EE"/>
            <w:u w:val="single"/>
          </w:rPr>
          <w:t>https://www.fticonsulting.com/insights/articles/how-war-iran-reshaping-transportation-logistics</w:t>
        </w:r>
      </w:hyperlink>
      <w:r>
        <w:rPr>
          <w:i/>
        </w:rPr>
        <w:t xml:space="preserve"> - * Outbreak of conflict involving Iran causes supply chain shock across freight modes, with disruptions and cost increases. * Oil supply anxiety, surge in fuel prices, and strain on carriers' margins due to conflict impact costs. * Strait of Hormuz closure or threat leads to rerouting, increased transit times, and higher insurance premiums for vessels. * Global container rates are affected by vessel rerouting and capacity tightening. * Air freight rates climb as capacity becomes constrained, especially for time-sensitive goods. * Long-term implications depend on whether the conflict remains contained or escalates, possibly causing structural market shifts. * Industry participants advised to assess exposure, reroute, and stress-test strategies amid ongoing uncertainties. 220. </w:t>
      </w:r>
      <w:hyperlink r:id="rId157">
        <w:r>
          <w:rPr>
            <w:color w:val="0000EE"/>
            <w:u w:val="single"/>
          </w:rPr>
          <w:t>https://www.maritimeprofessional.com/news/crude-being-shipped-asia-panama-417079</w:t>
        </w:r>
      </w:hyperlink>
      <w:r>
        <w:rPr>
          <w:i/>
        </w:rPr>
        <w:t xml:space="preserve"> - * Asian refiners increasingly send crude from US Gulf Coast to Asia via Panama Canal due to Iran conflict disruptions. 221. </w:t>
      </w:r>
      <w:hyperlink r:id="rId158">
        <w:r>
          <w:rPr>
            <w:color w:val="0000EE"/>
            <w:u w:val="single"/>
          </w:rPr>
          <w:t>https://gcaptain.com/un-shipping-body-pushes-safe-maritime-corridor-plan-to-evacuate-ships-trapped-west-of-hormuz/</w:t>
        </w:r>
      </w:hyperlink>
      <w:r>
        <w:rPr>
          <w:i/>
        </w:rPr>
        <w:t xml:space="preserve"> - * The International Maritime Organization (IMO) proposes establishing a safe-passage framework for ships in the Strait of Hormuz, following a council session in London on March 18–19. * The aim is to create a voluntary, non-military corridor to help roughly 20,000 seafarers on 3,200 vessels exit the Gulf region amid escalating attacks. * The plan emphasises international coordination and risk reduction without further militarising the waterway. * The initiative responds to declining traffic, war-risk insurance constraints, and ongoing attacks involving missiles and drones. * Implementation faces political challenges, with comparisons made to the Black Sea Grain Initiative, and aims to mitigate energy supply disruptions. 222. </w:t>
      </w:r>
      <w:hyperlink r:id="rId159">
        <w:r>
          <w:rPr>
            <w:color w:val="0000EE"/>
            <w:u w:val="single"/>
          </w:rPr>
          <w:t>https://gcaptain.com/inaction-is-not-an-option-un-shipping-body-condemns-hormuz-attacks-as-crisis-deepens/</w:t>
        </w:r>
      </w:hyperlink>
      <w:r>
        <w:rPr>
          <w:i/>
        </w:rPr>
        <w:t xml:space="preserve"> - * The International Maritime Organization (IMO) condemns attacks on shipping in the Middle East, highlighting threats to maritime safety and seafarers.</w:t>
      </w:r>
      <w:r>
        <w:t xml:space="preserve"> The IMO Council urges Iran to refrain from obstructing the Strait of Hormuz and stresses the importance of respecting navigational rights.</w:t>
      </w:r>
      <w:r>
        <w:rPr>
          <w:i/>
        </w:rPr>
        <w:t xml:space="preserve"> Recent attacks have caused a sharp decline in traffic through the Strait, with casualties and ships stranded.</w:t>
      </w:r>
      <w:r>
        <w:t xml:space="preserve"> The IMO calls for immediate halts to attacks, safe passage, and diplomatic restraint to prevent further escalation.</w:t>
      </w:r>
      <w:r>
        <w:rPr>
          <w:i/>
        </w:rPr>
        <w:t xml:space="preserve"> The crisis impacts global trade, energy flows, and international security, with the Strait remaining a critical chokepoint. 223. </w:t>
      </w:r>
      <w:hyperlink r:id="rId160">
        <w:r>
          <w:rPr>
            <w:color w:val="0000EE"/>
            <w:u w:val="single"/>
          </w:rPr>
          <w:t>https://nairametrics.com/2026/03/19/jet-fuel-shortage-could-halt-long-haul-flights-next-month-report/</w:t>
        </w:r>
      </w:hyperlink>
      <w:r>
        <w:rPr>
          <w:i/>
        </w:rPr>
        <w:t xml:space="preserve"> - * Airlines face potential cancellations of long-haul flights next month due to an anticipated jet fuel shortage. * The shortage is linked to the ongoing closure of the Strait of Hormuz, affecting global oil and fuel supply. * Countries including China, Thailand, and Vietnam have restricted fuel exports, tightening supplies. * The situation poses risks for airlines during peak travel seasons, with contingency plans being explored. * Disruptions impact global aviation and are connected to geopolitical tensions in the Middle East. 224. </w:t>
      </w:r>
      <w:hyperlink r:id="rId161">
        <w:r>
          <w:rPr>
            <w:color w:val="0000EE"/>
            <w:u w:val="single"/>
          </w:rPr>
          <w:t>https://econbrowser.com/archives/2026/03/recession-probabilities-all-around-30f-35</w:t>
        </w:r>
      </w:hyperlink>
      <w:r>
        <w:rPr>
          <w:i/>
        </w:rPr>
        <w:t xml:space="preserve"> - ['</w:t>
      </w:r>
      <w:r>
        <w:t xml:space="preserve"> WSJ survey indicates a median recession probability of 30% within 12 months.', '</w:t>
      </w:r>
      <w:r>
        <w:rPr>
          <w:i/>
        </w:rPr>
        <w:t xml:space="preserve"> Economists estimate oil prices need to reach $90 to $200 per barrel to increase recession risk above 50%.', '</w:t>
      </w:r>
      <w:r>
        <w:t xml:space="preserve"> Current US oil futures stand at $96.32, compared to a $65 average in February.', '</w:t>
      </w:r>
      <w:r>
        <w:rPr>
          <w:i/>
        </w:rPr>
        <w:t xml:space="preserve"> Betting markets, including Polymarkets and Kalshi, forecast a 34-35% chance of recession by 2026 Q4.'] 225. </w:t>
      </w:r>
      <w:hyperlink r:id="rId162">
        <w:r>
          <w:rPr>
            <w:color w:val="0000EE"/>
            <w:u w:val="single"/>
          </w:rPr>
          <w:t>https://www.cdns.com.tw/articles/1375262</w:t>
        </w:r>
      </w:hyperlink>
      <w:r>
        <w:rPr>
          <w:i/>
        </w:rPr>
        <w:t xml:space="preserve"> - * 國際海事組織(IMO)認為海軍護航無法保障船舶在荷姆茲海峽的通行安全。 226. </w:t>
      </w:r>
      <w:hyperlink r:id="rId163">
        <w:r>
          <w:rPr>
            <w:color w:val="0000EE"/>
            <w:u w:val="single"/>
          </w:rPr>
          <w:t>https://www.seanews.com.tr/article/attacks-on-ships-in-middle-east-aim-to-disrupt-mmxyfig0</w:t>
        </w:r>
      </w:hyperlink>
      <w:r>
        <w:rPr>
          <w:i/>
        </w:rPr>
        <w:t xml:space="preserve"> - * Attacks on vessels in the Middle East Gulf, Gulf of Oman, and Strait of Hormuz since late February show no clear pattern, reports Lloyd's List. * 16 ships have been hit, including nine tankers and six dry cargo vessels, with more than half laden. * The strikes seem aimed at disrupting commercial shipping rather than targeting specific operators. * India and China engaged in talks with Tehran for safe passage; India permitted two Indian-flagged gas tankers through after negotiations. * Between March 1-6, 10 vessels attacked, mainly in the Strait of Hormuz and Gulf of Oman; six more hit between March 11-13. * One ship, the chemical tanker Skylight, linked to Iran's shadow fleet, was targeted. * Operators include companies from nine countries, mainly UAE, US, and Greece. * Analyst indicates attacks are "pretty random" aiming at operational disruption and creating uncertainty in maritime traffic. 227. </w:t>
      </w:r>
      <w:hyperlink r:id="rId164">
        <w:r>
          <w:rPr>
            <w:color w:val="0000EE"/>
            <w:u w:val="single"/>
          </w:rPr>
          <w:t>https://www.businesstoday.com.my/2026/03/20/imf-warns-oil-shock-could-stoke-inflation-dent-global-growth/</w:t>
        </w:r>
      </w:hyperlink>
      <w:r>
        <w:rPr>
          <w:i/>
        </w:rPr>
        <w:t xml:space="preserve"> - * The IMF warns rising energy prices from ongoing conflicts could fuel inflation and reduce global growth. * Disruption of 20% of global oil supply due to conflict in West Asia impacts markets. * Oil and gas prices have increased over 50% within a month, influencing inflation and supply chains. * Financial markets show reaction with retreating equities, rising bond yields, and currency fluctuations. * The IMF plans to release a full assessment in its April report and urges fiscal discipline in the US. 228. </w:t>
      </w:r>
      <w:hyperlink r:id="rId165">
        <w:r>
          <w:rPr>
            <w:color w:val="0000EE"/>
            <w:u w:val="single"/>
          </w:rPr>
          <w:t>https://www.visiontimes.com/2026/03/19/trump-eases-venezuela-oil-sanctions-as-hormuz-disruptions-tighten-global-supply.html</w:t>
        </w:r>
      </w:hyperlink>
      <w:r>
        <w:rPr>
          <w:i/>
        </w:rPr>
        <w:t xml:space="preserve"> - * The Trump administration announced a partial easing of sanctions on Venezuela’s oil sector on March 18. * The policy aims to increase global supply due to disruptions in shipping through the Strait of Hormuz. * US companies are now permitted limited transactions with Venezuela’s PDVSA under specific conditions. * The move seeks to stabilise supply, reduce price volatility, and mitigate energy shortages. * Sanctions restrictions remain, targeting dealings with Russia, Iran, North Korea, Cuba, and Chinese entities. 229. </w:t>
      </w:r>
      <w:hyperlink r:id="rId166">
        <w:r>
          <w:rPr>
            <w:color w:val="0000EE"/>
            <w:u w:val="single"/>
          </w:rPr>
          <w:t>https://investinglive.com/commodities/saudi-see-oil-hitting-180-if-iran-conflict-keep-supply-disrupted-risk-demand-destruction-20260320/</w:t>
        </w:r>
      </w:hyperlink>
      <w:r>
        <w:rPr>
          <w:i/>
        </w:rPr>
        <w:t xml:space="preserve"> - ['</w:t>
      </w:r>
      <w:r>
        <w:t xml:space="preserve"> Saudi officials see oil potentially hitting $180 within weeks if disruptions linked to Iran conflict continue', '</w:t>
      </w:r>
      <w:r>
        <w:rPr>
          <w:i/>
        </w:rPr>
        <w:t xml:space="preserve"> Iran conflict has removed millions of barrels from the global supply, raising prices', '</w:t>
      </w:r>
      <w:r>
        <w:t xml:space="preserve"> Oil prices have increased roughly 50% since late February, with Brent above $119', '</w:t>
      </w:r>
      <w:r>
        <w:rPr>
          <w:i/>
        </w:rPr>
        <w:t xml:space="preserve"> Disruptions through the Strait of Hormuz are central to the supply shock, with prices surging', '</w:t>
      </w:r>
      <w:r>
        <w:t xml:space="preserve"> Economists estimate $138 oil could push global recession probability above 50%'] 230. </w:t>
      </w:r>
      <w:hyperlink r:id="rId167">
        <w:r>
          <w:rPr>
            <w:color w:val="0000EE"/>
            <w:u w:val="single"/>
          </w:rPr>
          <w:t>https://www.cnbc.com/2026/03/19/166-a-barrel-middle-east-oil-gives-clue-to-where-all-prices-could-be-headed-if-iran-war-drags-on.html</w:t>
        </w:r>
      </w:hyperlink>
      <w:r>
        <w:t xml:space="preserve"> - * Dubai crude oil prices hit a record high of over $166 per barrel, reflecting a significant shortage in the Gulf region. * The price surge is linked to potential prolonged closure of the Strait of Hormuz, a key shipping route for around one-fifth of global oil transit. * Transit through Hormuz has nearly ceased, with daily calls tumbling from over 120 to nearly zero, impacting regional and global markets. * The closure poses risks of price adjustments for Brent and WTI, with predictions of higher re-pricing if the Strait stays closed. * Higher oil and transportation costs could cause increased fuel prices and inflationary pressures worldwide. 231. </w:t>
      </w:r>
      <w:hyperlink r:id="rId168">
        <w:r>
          <w:rPr>
            <w:color w:val="0000EE"/>
            <w:u w:val="single"/>
          </w:rPr>
          <w:t>https://www.actionforex.com/contributors/fundamental-analysis/633969-crude-oil-price-forecast-analyzing-the-bullish-150-case-and-bearish-95-threat/</w:t>
        </w:r>
      </w:hyperlink>
      <w:r>
        <w:t xml:space="preserve"> - * Oil prices rose sharply due to escalation of conflicts in the Middle East, with Brent reaching near $114 per barrel. * Iran threatened to target oil installations in Saudi Arabia, UAE, and Qatar, which together represent 20–25% of global crude exports. * Attacks on energy facilities in Qatar, Saudi Arabia, and Kuwait caused supply disruptions and spike in European gas prices. * Market anxiety is centred around the Strait of Hormuz, a key corridor for 21 million barrels of daily oil passing through. * Technical analysis suggests a bullish price target of $120–$150 if conflict persists, but potential retreat below $95 if diplomatic efforts succeed. 232. </w:t>
      </w:r>
      <w:hyperlink r:id="rId169">
        <w:r>
          <w:rPr>
            <w:color w:val="0000EE"/>
            <w:u w:val="single"/>
          </w:rPr>
          <w:t>https://www.livemint.com/news/india/india-relief-package-exporters-west-asia-war-maritime-disruption-11773926388387.html</w:t>
        </w:r>
      </w:hyperlink>
      <w:r>
        <w:t xml:space="preserve"> - * India unveils a relief package under its Export Promotion Mission, with an outlay of ₹497 crore, to assist exporters affected by regional conflicts. * The initiative includes risk coverage enhancements, partial reimbursements for MSMEs, and real-time monitoring by ECGC. * The package targets exports to West Asian countries affected by the US-Israel and Iran war, involving disruptions at the Strait of Hormuz. * Energy prices surged, with Indian crude reaching record highs, and Indian vessels stranded in the Persian Gulf. * Indian ports expanded support measures to ensure maritime logistics continuity despite regional conflicts. 233. </w:t>
      </w:r>
      <w:hyperlink r:id="rId170">
        <w:r>
          <w:rPr>
            <w:color w:val="0000EE"/>
            <w:u w:val="single"/>
          </w:rPr>
          <w:t>https://www.thejapannews.net/news/278932814/seven-nations-condemn-iran-attacks-on-vessels-energy-sites-strait-of-hormuz-closure</w:t>
        </w:r>
      </w:hyperlink>
      <w:r>
        <w:t xml:space="preserve"> - * Seven countries, including Canada, France, Germany, Italy, the Netherlands, Japan, and the UK, condemned Iran for attacks on vessels and infrastructure, and the de facto closure of the Strait of Hormuz. * The joint statement urged Tehran to halt actions and supported efforts for safe passage. * China called for de-escalation, highlighting disruptions to global energy security and economic consequences. * The UK deployed military planners to coordinate efforts with the US to reopen the Strait, amid US and Israeli military operations against Iran. * Partner nations expressed reluctance to deploy military assets into the strait during ongoing hostilities. 234. </w:t>
      </w:r>
      <w:hyperlink r:id="rId159">
        <w:r>
          <w:rPr>
            <w:color w:val="0000EE"/>
            <w:u w:val="single"/>
          </w:rPr>
          <w:t>https://gcaptain.com/inaction-is-not-an-option-un-shipping-body-condemns-hormuz-attacks-as-crisis-deepens/</w:t>
        </w:r>
      </w:hyperlink>
      <w:r>
        <w:t xml:space="preserve"> - * The IMO issued a condemnation of attacks on commercial shipping in the Middle East, highlighting the threat to maritime safety in the Strait of Hormuz. * The declaration was made at the IMO Council meeting in London, involving over 120 Member States. * The IMO warned Iran to cease actions obstructing the Strait, referencing UN Security Council Resolution 2817 (2026). * The crisis follows US and Israeli strikes on Iran, with over 20 attacks reported recently, causing at least seven seafarer deaths. * The IMO called for restraint and diplomatic engagement, emphasising the global impact of the conflict on trade, energy, and food security. 235. </w:t>
      </w:r>
      <w:hyperlink r:id="rId171">
        <w:r>
          <w:rPr>
            <w:color w:val="0000EE"/>
            <w:u w:val="single"/>
          </w:rPr>
          <w:t>https://abcnews.com/Politics/us-targets-mine-laying-vessels-strait-hormuz-amid/story?id=131228813</w:t>
        </w:r>
      </w:hyperlink>
      <w:r>
        <w:t xml:space="preserve"> - * U.S. forces eliminated 16 Iranian minelayers near the Strait of Hormuz, as part of efforts to address Iranian mine-laying vessels. * The Pentagon has destroyed 44 Iranian mine-laying vessels to weaken Tehran's ability to threaten maritime traffic. * US Navy's two ships with counter-mine capabilities are in Singapore for scheduled maintenance; the third ship's location is undisclosed. * US president considering convoy escort operations through the strait if the mine threat is addressed. * US has no ships currently dedicated to mine-sweeping; recent ships were decommissioned in September. * US military has conducted strikes along the Iranian coastline to prevent missile threats. * European countries have expressed reluctance to involve their militaries in the conflict.</w:t>
      </w:r>
      <w:r/>
    </w:p>
    <w:p>
      <w:r/>
      <w:r>
        <w:t xml:space="preserve">The article discusses US military actions targeting Iran's mine-laying vessels in the Strait of Hormuz amidst a blockade that affects global oil markets. 236. </w:t>
      </w:r>
      <w:hyperlink r:id="rId172">
        <w:r>
          <w:rPr>
            <w:color w:val="0000EE"/>
            <w:u w:val="single"/>
          </w:rPr>
          <w:t>https://www.tehrantimes.com/news/524804/Giant-tanker-forced-to-back-down-as-Iran-successfully-maintains</w:t>
        </w:r>
      </w:hyperlink>
      <w:r>
        <w:t xml:space="preserve"> - * A Barbados-flagged oil tanker retreated from the Strait of Hormuz after challenged Iran's transit restrictions. * The IRGC stated Iran's control over the waterway remains absolute, citing recent incidents including attacks and interceptions. * Iran has significantly restricted traffic since late February, with global shipping and oil exports heavily affected. * Major shipping companies like Maersk and CMA CGM suspended transits through the Persian Gulf. * US and European countries declined to support a naval mission to reopen the strait; Brent crude prices surged past $118. * Iraq's oil exports have fallen sharply as a result of Iran's control, with disruptions affecting global oil markets and prices. 237. </w:t>
      </w:r>
      <w:hyperlink r:id="rId160">
        <w:r>
          <w:rPr>
            <w:color w:val="0000EE"/>
            <w:u w:val="single"/>
          </w:rPr>
          <w:t>https://nairametrics.com/2026/03/19/jet-fuel-shortage-could-halt-long-haul-flights-next-month-report/</w:t>
        </w:r>
      </w:hyperlink>
      <w:r>
        <w:t xml:space="preserve"> - * Airlines face potential cancellations of long-haul flights due to anticipated jet fuel shortages in the coming month. * The shortage is linked to the closure of the Strait of Hormuz, impacting global crude oil and jet fuel supply. * Countries like China, Thailand, and Vietnam have restricted fuel exports to protect domestic supplies. * The situation risks cascading disruptions, especially in Europe, with airlines exploring contingency plans. * The disruption stems from geopolitical tensions in the Middle East affecting maritime energy trade. * The Strait of Hormuz closure affects about one-fifth of global oil and LNG shipments. * Marine insurers withdrew war risk coverage from Gulf vessels amidst security concerns. * US efforts include deploying naval forces and providing political risk insurance for energy shipments. * In Nigeria, jet fuel prices surged and supply remains constrained, with prices rising significantly. * International jet fuel prices have nearly doubled, increasing operating costs for airlines. * Many airlines now face jet fuel costs up to 30% of total operating expenses, raising financial pressures. 238. </w:t>
      </w:r>
      <w:hyperlink r:id="rId173">
        <w:r>
          <w:rPr>
            <w:color w:val="0000EE"/>
            <w:u w:val="single"/>
          </w:rPr>
          <w:t>https://www.bbc.co.uk/news/articles/c3wlwnn05zqo</w:t>
        </w:r>
      </w:hyperlink>
      <w:r>
        <w:t xml:space="preserve"> - * The article discusses the impact of regional conflicts on global oil and gas supplies, particularly in the Middle East. * Attacks on energy infrastructure and blockages in the Strait of Hormuz have affected Gulf producers like Qatar and Saudi Arabia. * Countries seeking alternative energy sources, such as Norway and Canada, could benefit. * Norway increased oil production following Russia's invasion of Ukraine in 2022. * Canada's Energy Minister emphasises its role as a stable energy producer amidst questions about its production capacity. 239. </w:t>
      </w:r>
      <w:hyperlink r:id="rId174">
        <w:r>
          <w:rPr>
            <w:color w:val="0000EE"/>
            <w:u w:val="single"/>
          </w:rPr>
          <w:t>https://www.irishnews.com/news/world/irans-strategic-islands-which-have-become-latest-us-target-UKOKJCBRYZJVROCR5NYVFM7SYI/</w:t>
        </w:r>
      </w:hyperlink>
      <w:r>
        <w:t xml:space="preserve"> - * The US struck Kharg Island in Iran, destroying military targets, and warned of further actions if Iran interferes with shipping through the Strait of Hormuz. * Kharg Island is vital for Iran’s oil exports, housing storage tanks, refineries, and workers. * Iran has claimed US attacks on Qeshm Island and noted threats to infrastructure. * The islands, including Abu Musa and Tunb islands, are strategic and disputed territorial points, with Iran maintaining military presence. * The attack highlights ongoing tensions impacting Iran’s oil infrastructure and regional stability. 240. </w:t>
      </w:r>
      <w:hyperlink r:id="rId175">
        <w:r>
          <w:rPr>
            <w:color w:val="0000EE"/>
            <w:u w:val="single"/>
          </w:rPr>
          <w:t>https://timesofindia.indiatimes.com/world/middle-east/iran-considering-transit-fees-on-ships-in-hormuz-strait-lawmaker/articleshow/129689563.cms</w:t>
        </w:r>
      </w:hyperlink>
      <w:r>
        <w:t xml:space="preserve"> - * Iran is considering a proposal to levy transit fees on vessels in the Strait of Hormuz. * The proposal aims to monetise Iran’s control over the waterway, through which a fifth of global oil and liquefied gas passes. * The move follows disruptions caused by Iran during the US-Israeli conflict, including maritime transit restrictions. * Parliament is deliberating a bill requiring countries to pay tolls and taxes for shipping through the strait. * An adviser to Iran’s supreme leader indicated a new regime for maritime restrictions will follow the war's end, potentially enabling sanctions on Western ships. 241. </w:t>
      </w:r>
      <w:hyperlink r:id="rId176">
        <w:r>
          <w:rPr>
            <w:color w:val="0000EE"/>
            <w:u w:val="single"/>
          </w:rPr>
          <w:t>https://macromornings.substack.com/p/recession-why-wall-street-is-the</w:t>
        </w:r>
      </w:hyperlink>
      <w:r>
        <w:t xml:space="preserve"> - * Investors observe increased market fragility despite indices being near all-time highs, with systemic funds selling significant amounts of equities. * Oil has surged 20% in 48 hours, with historical precedents suggesting possible positive long-term returns. * Market stress is compounded by geopolitical tensions, fragmentation in the global oil market, and signs of bond market instability. * Recession risk in the US is now at 48.6%, influencing asset prices and market sentiment. * Diversification effectiveness is diminishing; commodities and trend-following strategies are gaining importance. * Despite volatility and systemic risks, the S&amp;P 500 remains only about 4% below its high, indicating market uncertainty rather than clear direction. 242. </w:t>
      </w:r>
      <w:hyperlink r:id="rId177">
        <w:r>
          <w:rPr>
            <w:color w:val="0000EE"/>
            <w:u w:val="single"/>
          </w:rPr>
          <w:t>https://investinglive.com/commodities/goldman-sachs-warns-oil-could-exceed-2008-all-time-high-peak-on-supply-disruptions-20260320/</w:t>
        </w:r>
      </w:hyperlink>
      <w:r>
        <w:t xml:space="preserve"> - * Goldman Sachs forecasts upside risks to oil prices into 2027 amid ongoing Iran conflict and supply disruptions * Brent crude settled at $108.65 after surpassing $119 earlier, with prices influenced by Iran strikes on energy infrastructure * Disruptions in Gulf producers and Strait of Hormuz concerns have increased supply tightness * Brent could exceed 2008 all-time high if supply disruptions persist, with prices potentially remaining above $100 for extended periods * A gradual recovery in oil flows is expected from April, with Brent easing to the $70s by Q4 2026 * Risks include damage to production capacity and timing of route reopenings, while OPEC spare capacity may offset some disruptions * Geopolitical shocks are impacting energy markets, lifting prices and contributing to inflation and broader market tightening 243. </w:t>
      </w:r>
      <w:hyperlink r:id="rId178">
        <w:r>
          <w:rPr>
            <w:color w:val="0000EE"/>
            <w:u w:val="single"/>
          </w:rPr>
          <w:t>https://cyprusshippingnews.com/2026/03/20/middle-east-conflict-is-creating-a-three-layer-cost-impact-for-european-and-italian-trade-says-sogese/</w:t>
        </w:r>
      </w:hyperlink>
      <w:r>
        <w:t xml:space="preserve"> - * The crisis in the Middle East causes longer routes, higher risk premiums, and container imbalances, impacting European supply chains. * Port congestion, labour disruptions, and operational challenges are affecting Italian ports like Livorno, Salerno, and Trieste. * Major carriers are rerouting vessels and imposing conflict-related surcharges, disrupting global shipping networks. * Freight rates are rising, container availability is tightening, and shipping schedules are becoming less reliable. * Rising energy prices linked to Middle East tensions threaten broader economic stability in Europe. * Italian exports face delays, increased insurance premiums, and logistical complexity, despite ports remaining open. * Logistics providers are exploring alternative routes, but capacity limitations hinder full replacement of traditional maritime corridors. 244. </w:t>
      </w:r>
      <w:hyperlink r:id="rId179">
        <w:r>
          <w:rPr>
            <w:color w:val="0000EE"/>
            <w:u w:val="single"/>
          </w:rPr>
          <w:t>https://mishtalk.com/economics/odds-of-fed-rate-hikes-now-exceed-cuts-through-october/</w:t>
        </w:r>
      </w:hyperlink>
      <w:r>
        <w:t xml:space="preserve"> - - The probability of a Fed rate hike in October is 8.2%, versus 1.1% for a cut. - The likelihood of no change is 90.7%. - The CME Fedwatch probabilities for December 2026 indicate slight rate increases over time. - The article discusses inflationary pressures from tariffs, deficit spending, and global commodity prices influenced by geopolitical tensions. - The Federal Reserve remains cautious about changing rates amid economic uncertainties. 245. </w:t>
      </w:r>
      <w:hyperlink r:id="rId180">
        <w:r>
          <w:rPr>
            <w:color w:val="0000EE"/>
            <w:u w:val="single"/>
          </w:rPr>
          <w:t>https://www.chosun.com/english/industry-en/2026/03/20/DKKT5AIXMRGSDG7ZMF5DZNHR3A/</w:t>
        </w:r>
      </w:hyperlink>
      <w:r>
        <w:t xml:space="preserve"> - * A significant oil crisis amid Middle Eastern conflict causes uncertainty in oil supplies, with the Strait of Hormuz blockade affecting exports. * International agencies forecast prolonged recovery of oil production capacity, with prices reaching decade highs, notably Dubai crude at $136.42 per barrel. * South Korea experiences public traffic congestion despite rising oil prices, indicating limited behavioural response. * Experts recommend demand management through public conservation, particularly in road transport, as a strategic energy security measure. * The South Korean government discusses vehicle restrictions and demand reduction policies amid ongoing price controls and energy concerns. 246. </w:t>
      </w:r>
      <w:hyperlink r:id="rId163">
        <w:r>
          <w:rPr>
            <w:color w:val="0000EE"/>
            <w:u w:val="single"/>
          </w:rPr>
          <w:t>https://www.seanews.com.tr/article/attacks-on-ships-in-middle-east-aim-to-disrupt-mmxyfig0</w:t>
        </w:r>
      </w:hyperlink>
      <w:r>
        <w:t xml:space="preserve"> - * Attacks on vessels in the Middle East Gulf, Gulf of Oman, and Strait of Hormuz since late February show no clear pattern. * 16 ships have been hit, including tankers and dry cargo vessels, mainly in the Strait of Hormuz and Gulf of Oman. * India and China discussed safe passage with Tehran; two Indian-flagged gas tankers permitted through after negotiations. * One ship, the chemical tanker Skylight, linked to Iran's shadow fleet, was targeted. * Most ships hit are operated by UAE firms, with others from US and Greece; attacks appear to aim at operational disruption. 247. </w:t>
      </w:r>
      <w:hyperlink r:id="rId181">
        <w:r>
          <w:rPr>
            <w:color w:val="0000EE"/>
            <w:u w:val="single"/>
          </w:rPr>
          <w:t>https://news.abplive.com/news/world/iran-israel-conflict-us-weighs-u-turn-iran-oil-sanctions-free-stranded-tankers-to-boost-supply-1832074/amp</w:t>
        </w:r>
      </w:hyperlink>
      <w:r>
        <w:t xml:space="preserve"> - * The US is exploring a shift in energy policy to potentially allow Iranian oil stored at sea to enter the market, with about 140 million barrels possibly released. * The move aims to address supply disruptions and stabilise crude prices amid rising tensions in the Persian Gulf. * Iranian actions have disrupted shipping lanes, especially around the Strait of Hormuz, impacting over 15 million barrels per day. * Oil prices surged following the developments, with Brent crude reaching $112.76 per barrel. * The US has temporarily suspended a maritime law to aid shipping and countries in Asia are diversifying away from Gulf oil supplies. 248. </w:t>
      </w:r>
      <w:hyperlink r:id="rId182">
        <w:r>
          <w:rPr>
            <w:color w:val="0000EE"/>
            <w:u w:val="single"/>
          </w:rPr>
          <w:t>https://www.aol.com/articles/nearly-100-ships-pass-hormuz-000502894.html</w:t>
        </w:r>
      </w:hyperlink>
      <w:r>
        <w:t xml:space="preserve"> - * Under 100 ships have passed through the Strait of Hormuz since March, down 95% from normal levels, due to Iranian threats and conflict. * About a third of recent crossings involved ships with links to Iran, including those under sanctions. * Some ships are taking longer routes closer to Iranian coast, possibly under Iranian guidance or threat. * Multiple vessels have been attacked, with at least three ships struck but most ships now avoid the usual passage. * Iran is allegedly controlling and closing the strait through threats, attacks, and mined waters, impacting global shipping and oil supplies. 249. </w:t>
      </w:r>
      <w:hyperlink r:id="rId183">
        <w:r>
          <w:rPr>
            <w:color w:val="0000EE"/>
            <w:u w:val="single"/>
          </w:rPr>
          <w:t>https://boereport.com/2026/03/19/prices-for-oil-fuel-cargoes-smash-record-highs-as-iran-war-chokes-middle-east-supply/</w:t>
        </w:r>
      </w:hyperlink>
      <w:r>
        <w:t xml:space="preserve"> - * Surging physical oil markets record high prices, outpacing futures markets, due to supply disruptions in the Middle East caused by the U.S.-Israeli war on Iran. * Heavy supply disruption from attacks and Gulf output cuts has led to a significant drop in global oil flows, with Brent crude reaching up to $119 and Dubai crude at a record $166.80. * Middle Eastern exports are heavily affected, and Iran has threatened to fire on ships passing through the Strait of Hormuz. * Alternative supplies such as Russian Urals, Norwegian Johan Sverdrup, and U.S. grades are trading at premiums due to tight supply. * Fuel prices, including jet fuel and diesel in Europe and Asia, have surged to record levels, with strategic reserves released but market still under stress. 250. </w:t>
      </w:r>
      <w:hyperlink r:id="rId184">
        <w:r>
          <w:rPr>
            <w:color w:val="0000EE"/>
            <w:u w:val="single"/>
          </w:rPr>
          <w:t>https://global.chinadaily.com.cn/a/202603/20/WS69bcb0b6a310d6866eb3ee48.html</w:t>
        </w:r>
      </w:hyperlink>
      <w:r>
        <w:t xml:space="preserve"> - * The US-Iran conflict and fighting in the Middle East have disrupted the Strait of Hormuz, affecting 20% of global oil flow. * Over 100 ships are stuck in the Gulf, and shipping companies like Maersk and Hapag-Lloyd have halted shipments. * Disruptions threaten to increase costs for manufacturers, industries, and consumers worldwide. * Ports in the Indian Ocean are jammed, and cargo rerouting is ongoing. * Shipping delays and higher freight costs impact global supply chains, including US domestic trade.</w:t>
      </w:r>
      <w:r/>
    </w:p>
    <w:p>
      <w:r/>
      <w:r>
        <w:t xml:space="preserve">251. </w:t>
      </w:r>
      <w:hyperlink r:id="rId185">
        <w:r>
          <w:rPr>
            <w:color w:val="0000EE"/>
            <w:u w:val="single"/>
          </w:rPr>
          <w:t>https://www.atlanticcouncil.org/content-series/fastthinking/why-the-iran-war-energy-shock-is-different/</w:t>
        </w:r>
      </w:hyperlink>
      <w:r>
        <w:t xml:space="preserve"> - * Saudi Arabia's Ras Laffan Industrial City attack heightens fears of global LNG supply disruption, affecting Europe and Asia. * Brent crude oil prices exceeded $115 per barrel, up about 50% in the past month. * Energy prices more severe now due to reliance on Strait of Hormuz and ongoing conflicts in Ukraine and Iran. * Supply cuts from Gulf states could reach 12 million barrels per day, about 10% of global demand. * Resolution requires neutralising Iran's missile capabilities and stabilising the Strait of Hormuz. * Market reactions are driven by uncertainty, with some investor optimism about conflict resolution. 252. </w:t>
      </w:r>
      <w:hyperlink r:id="rId167">
        <w:r>
          <w:rPr>
            <w:color w:val="0000EE"/>
            <w:u w:val="single"/>
          </w:rPr>
          <w:t>https://www.cnbc.com/2026/03/19/166-a-barrel-middle-east-oil-gives-clue-to-where-all-prices-could-be-headed-if-iran-war-drags-on.html</w:t>
        </w:r>
      </w:hyperlink>
      <w:r>
        <w:t xml:space="preserve"> - * Dubai crude oil prices exceeded $166 a barrel, reaching a record high, amid ongoing conflict and Strait of Hormuz closure. * Prices for Brent and WTI are around $100, reflecting global market dynamics. * The closure of the Strait, a key oil transit route, has caused significant supply disruptions, especially in Asia. * Market analysts suggest that prolonged closure could lead to higher prices in North America and Europe, with increased transportation costs affecting consumers. * The situation underscores risks related to geopolitics and potential impacts on global oil markets.</w:t>
      </w:r>
      <w:r/>
    </w:p>
    <w:p>
      <w:r/>
      <w:r>
        <w:t xml:space="preserve">253. </w:t>
      </w:r>
      <w:hyperlink r:id="rId186">
        <w:r>
          <w:rPr>
            <w:color w:val="0000EE"/>
            <w:u w:val="single"/>
          </w:rPr>
          <w:t>https://energynow.com/2026/03/war-in-iran-is-reshaping-the-global-gas-market-for-years-to-come/</w:t>
        </w:r>
      </w:hyperlink>
      <w:r>
        <w:t xml:space="preserve"> - * The Ras Laffan LNG plant in Qatar closed following Iranian drone attacks and retaliation, causing extensive damage and potential delays in repairs. * Disruptions have heightened global energy strain, with no spare capacity or strategic reserves, complicating supply chains. * Emerging economies in Asia, dependent on Qatar and UAE LNG, face shortages, increased costs, and potential economic impacts. * The crisis could erase expected global gas glut, causing deficits especially if outages last beyond a month. * Countries like Taiwan, South Korea, India, and Pakistan are rushing to secure LNG, while Europe and Asia face possible price shocks and competition for scarce supply. 254. </w:t>
      </w:r>
      <w:hyperlink r:id="rId187">
        <w:r>
          <w:rPr>
            <w:color w:val="0000EE"/>
            <w:u w:val="single"/>
          </w:rPr>
          <w:t>https://www.analyticsinsight.net/news/wall-street-falls-as-surging-oil-prices-and-iran-war-risks-hit-global-markets</w:t>
        </w:r>
      </w:hyperlink>
      <w:r>
        <w:t xml:space="preserve"> - * The article reports a decline in US stock markets amid rising oil prices and geopolitical risks related to Iran. * US Federal Reserve indicated rates will not be cut until inflation cools; this stance gained emphasis after oil prices increased. * The Bank of England kept rates steady but noted rising inflation risks due to higher energy costs. * The European Central Bank expressed confidence in managing the economic shock despite regional energy reliance. * US officials are considering measures such as lifting sanctions on Iranian oil and releasing oil from reserves to address supply issues. 255. </w:t>
      </w:r>
      <w:hyperlink r:id="rId188">
        <w:r>
          <w:rPr>
            <w:color w:val="0000EE"/>
            <w:u w:val="single"/>
          </w:rPr>
          <w:t>https://bitcoinworld.co.in/eu-urges-halt-energy-infrastructure-strikes/</w:t>
        </w:r>
      </w:hyperlink>
      <w:r>
        <w:t xml:space="preserve"> - * The European Union called for an immediate halt to military strikes targeting energy and water infrastructure in conflict zones. * The warning follows attacks on oil pipelines, electrical grids, desalination plants, and shipping routes in the Middle East, impacting EU supplies. * Attacks have disrupted energy flows, increased transport costs, and threatened water security, with impacts on European markets. * European analysts warn ongoing damage could cause broader market disruptions and inflationary pressures. * Diplomatic efforts include proposals for protected zones and technical assistance; technological solutions like decentralised energy systems are advocated. * The EU's actions reflect concerns over regional stability and global economic security due to infrastructure vulnerabilities. 256. </w:t>
      </w:r>
      <w:hyperlink r:id="rId168">
        <w:r>
          <w:rPr>
            <w:color w:val="0000EE"/>
            <w:u w:val="single"/>
          </w:rPr>
          <w:t>https://www.actionforex.com/contributors/fundamental-analysis/633969-crude-oil-price-forecast-analyzing-the-bullish-150-case-and-bearish-95-threat/</w:t>
        </w:r>
      </w:hyperlink>
      <w:r>
        <w:t xml:space="preserve"> - * Oil prices increased due to escalation of Middle Eastern conflicts, including Iranian threats and attacks on energy infrastructure in Qatar, Saudi Arabia, Kuwait, and Iran. * The conflict threatens global oil supply, especially via the Strait of Hormuz, where approximately 21 million barrels pass daily. * Technical analysis suggests a bullish scenario towards $120–$150 if resistance levels are broken, but also a bearish possibility below $95 if diplomatic efforts succeed. * The market is experiencing physical tightness with potential for further price increases, influenced by geopolitical risks and regional divergence. * US considering lifting sanctions on Iranian oil to help lower global energy costs amid ongoing tensions. 257. </w:t>
      </w:r>
      <w:hyperlink r:id="rId182">
        <w:r>
          <w:rPr>
            <w:color w:val="0000EE"/>
            <w:u w:val="single"/>
          </w:rPr>
          <w:t>https://www.aol.com/articles/nearly-100-ships-pass-hormuz-000502894.html</w:t>
        </w:r>
      </w:hyperlink>
      <w:r>
        <w:t xml:space="preserve"> - * Under 100 ships have passed through the Strait of Hormuz since March, with traffic reduced by about 95% since the Iran war began on 28 February.</w:t>
      </w:r>
      <w:r>
        <w:rPr>
          <w:i/>
        </w:rPr>
        <w:t xml:space="preserve"> Many ships are taking longer routes or sailing closer to Iranian coastlines, possibly due to Iranian threats or mines.</w:t>
      </w:r>
      <w:r>
        <w:t xml:space="preserve"> About a third of recent crossings involve ships connected to Iran, including those under sanctions.</w:t>
      </w:r>
      <w:r>
        <w:rPr>
          <w:i/>
        </w:rPr>
        <w:t xml:space="preserve"> Several vessels have been attacked, including the Thai-flagged Mayuree Naree, resulting in casualties and missing crew.</w:t>
      </w:r>
      <w:r>
        <w:t xml:space="preserve"> Ships are turning off tracking systems to avoid detection, complicating monitoring.</w:t>
      </w:r>
      <w:r>
        <w:rPr>
          <w:i/>
        </w:rPr>
        <w:t xml:space="preserve"> Iranian forces are believed to be controlling and closing the strait, influencing shipping routes and safety. 258. </w:t>
      </w:r>
      <w:hyperlink r:id="rId189">
        <w:r>
          <w:rPr>
            <w:color w:val="0000EE"/>
            <w:u w:val="single"/>
          </w:rPr>
          <w:t>https://crypto.news/trump-pressures-powell-to-cut-rates-as-fed-holds-line-on-inflation/</w:t>
        </w:r>
      </w:hyperlink>
      <w:r>
        <w:rPr>
          <w:i/>
        </w:rPr>
        <w:t xml:space="preserve"> - * Donald Trump renews demand for interest rate cuts from Powell, suggesting rates as low as 1%. * The Fed keeps rates unchanged at 3.50%–3.75%, signifying only one possible cut in 2026. * The Fed signals upward revision of inflation forecasts, potentially reaching 3% by late 2026. * Rising oil prices, due to the Iran conflict, threaten to entrench inflation and complicate policy decisions. * Economists warn of a stagflation trap, balancing risks of inflation versus demand destruction. 259. </w:t>
      </w:r>
      <w:hyperlink r:id="rId185">
        <w:r>
          <w:rPr>
            <w:color w:val="0000EE"/>
            <w:u w:val="single"/>
          </w:rPr>
          <w:t>https://www.atlanticcouncil.org/content-series/fastthinking/why-the-iran-war-energy-shock-is-different/</w:t>
        </w:r>
      </w:hyperlink>
      <w:r>
        <w:rPr>
          <w:i/>
        </w:rPr>
        <w:t xml:space="preserve"> - * Brent crude price surged past $115 per barrel, up 50% in a month, following Israeli strikes on Iran's South Pars gas field and attacks on a Qatari gas hub. * The attacks heightened fears of a structural supply disruption, impacting global LNG markets during Europe's critical summer storage refill season. * Market uncertainty and geopolitical tensions, including Iran's control of the Strait of Hormuz, are exacerbating energy price volatility. * Experts highlight the concentration of energy exports through the Strait of Hormuz and disruptions from Russia's war in Ukraine as key factors in the severity of current energy shocks. * Reopening the Strait of Hormuz could stabilise markets, requiring neutralisation of Iran’s cruise missiles and drone capabilities, with regional military actions targeting Iran’s energy infrastructure. 260. </w:t>
      </w:r>
      <w:hyperlink r:id="rId190">
        <w:r>
          <w:rPr>
            <w:color w:val="0000EE"/>
            <w:u w:val="single"/>
          </w:rPr>
          <w:t>http://www.kakiforex.com/2026/03/us-gasoline-prices-hit-388-trump.html</w:t>
        </w:r>
      </w:hyperlink>
      <w:r>
        <w:rPr>
          <w:i/>
        </w:rPr>
        <w:t xml:space="preserve"> - * The Middle East war entered a dangerous phase with Iran attacking energy infrastructure in Saudi Arabia, Qatar, Kuwait, and the UAE. * Brent crude prices increased by 10% to $119 a barrel, and European natural gas prices doubled. * Disruptions in the Strait of Hormuz affected 20% of global oil and LNG supplies. * President Trump threatened to destroy Iran’s South Pars gas field if Iran targets US allies. * US domestic gasoline prices rose to $3.88, prompting emergency measures from the government. * The conflict has caused concerns over potential global recession due to energy inflation. 261. </w:t>
      </w:r>
      <w:hyperlink r:id="rId191">
        <w:r>
          <w:rPr>
            <w:color w:val="0000EE"/>
            <w:u w:val="single"/>
          </w:rPr>
          <w:t>https://www.omanobserver.om/article/1186420/business/oman-crude-surges-amid-gulf-energy-attacks-brent-tops-115</w:t>
        </w:r>
      </w:hyperlink>
      <w:r>
        <w:rPr>
          <w:i/>
        </w:rPr>
        <w:t xml:space="preserve"> - * Oman crude prices increased significantly, reaching $166.96 for May delivery following attacks. * Brent crude exceeded $115 as tensions rose in the Middle East, with threats from Iran after Israeli actions. * Multiple attacks included strikes on Qatar's LNG hub and Saudi and Kuwaiti oil facilities. * Global energy markets responded with rising oil and gas prices, impacting inflation concerns. * Financial markets declined in Europe and Asia amid geopolitical instability and energy supply fears. 262. </w:t>
      </w:r>
      <w:hyperlink r:id="rId192">
        <w:r>
          <w:rPr>
            <w:color w:val="0000EE"/>
            <w:u w:val="single"/>
          </w:rPr>
          <w:t>https://www.fxstreet.com/news/forex-today-us-dollar-index-drops-below-100-after-central-banks-hold-rates-202603191829</w:t>
        </w:r>
      </w:hyperlink>
      <w:r>
        <w:rPr>
          <w:i/>
        </w:rPr>
        <w:t xml:space="preserve"> - * The US Dollar Index (DXY) dropped below 100, trading near 99.40 after the Fed's interest rate decision. * Chair Jerome Powell indicated that higher energy prices could lead to inflation, with a hawkish stance. * EUR/USD surged to a one-week high following the ECB's hold on interest rates and inflation risk warnings. * GBP/USD reached a one-week high as the BoE maintained rates amid rising inflation concerns. * USD/JPY declined to an eight-day low after the BoJ kept rates unchanged. * Gold dropped to near a two-month low, and WTI Oil traded at $94.60 per barrel after gains earlier in the session. 263. </w:t>
      </w:r>
      <w:hyperlink r:id="rId193">
        <w:r>
          <w:rPr>
            <w:color w:val="0000EE"/>
            <w:u w:val="single"/>
          </w:rPr>
          <w:t>https://www.omanobserver.om/article/1186421/world/region/key-energy-sites-under-fire</w:t>
        </w:r>
      </w:hyperlink>
      <w:r>
        <w:rPr>
          <w:i/>
        </w:rPr>
        <w:t xml:space="preserve"> - * Ras Laffan in Qatar, the world's largest LNG hub, has suffered extensive damage from Iranian strikes. * Iran's South Pars gas field was targeted, sparking a fire; it's the largest known gas reserve. * Kharg Island, Iran, is a major crude oil export hub, around 30 km off the mainland. * Ruwais refinery in Abu Dhabi, the world's fourth largest single-site refinery, was struck. * Ras Tanura in Saudi Arabia, a major refinery, was targeted. * Yanbu port provides Saudi Arabia with an export route via Petroline pipeline. * Mina Abdullah and Mina Al Ahmadi oil refineries in Kuwait were hit by drones, causing fires. 264. </w:t>
      </w:r>
      <w:hyperlink r:id="rId186">
        <w:r>
          <w:rPr>
            <w:color w:val="0000EE"/>
            <w:u w:val="single"/>
          </w:rPr>
          <w:t>https://energynow.com/2026/03/war-in-iran-is-reshaping-the-global-gas-market-for-years-to-come/</w:t>
        </w:r>
      </w:hyperlink>
      <w:r>
        <w:rPr>
          <w:i/>
        </w:rPr>
        <w:t xml:space="preserve"> - * The Ras Laffan LNG plant in Qatar remains shut after Iranian drone attacks and subsequent retaliation damage. 265. </w:t>
      </w:r>
      <w:hyperlink r:id="rId194">
        <w:r>
          <w:rPr>
            <w:color w:val="0000EE"/>
            <w:u w:val="single"/>
          </w:rPr>
          <w:t>https://www.marketpulse.com/markets/dollar-tops-end-of-rally-reject-range-highs/</w:t>
        </w:r>
      </w:hyperlink>
      <w:r>
        <w:rPr>
          <w:i/>
        </w:rPr>
        <w:t xml:space="preserve"> - * The dollar index (DXY) experienced a significant decline following the recent FOMC meeting. * The move comes amid geopolitical tensions in Israel and hawkish stance from central banks. * Federal Reserve Chairman Jerome Powell indicated that rate hikes are unlikely in the near term due to persistent inflation and supply shocks. * The US dollar's decline is linked to changes in market sentiment and currency repricing. * Traders are adjusting their positions as the conflict and monetary policy outlook evolve. 266. </w:t>
      </w:r>
      <w:hyperlink r:id="rId195">
        <w:r>
          <w:rPr>
            <w:color w:val="0000EE"/>
            <w:u w:val="single"/>
          </w:rPr>
          <w:t>https://indianexpress.com/article/opinion/editorials/attacks-on-energy-infrastructure-bring-the-war-in-west-asia-closer-home-10591158/</w:t>
        </w:r>
      </w:hyperlink>
      <w:r>
        <w:rPr>
          <w:i/>
        </w:rPr>
        <w:t xml:space="preserve"> - * Israel targeted Iran’s South Pars natural gas field; Iran responded by firing at Ras Laffan in Qatar, and Saudi Arabia and Kuwait also reported attacks on their energy facilities. * These attacks threaten to cause prolonged disruptions to global energy supplies and markets. * US President Donald Trump distanced the US from the attacks, blaming Israel and emphasising Iran's potential response. * Brent crude oil prices rose above $110 per barrel; global stock markets declined. * Gasoline and natural gas prices increased in the US and Europe following the attacks. 267. </w:t>
      </w:r>
      <w:hyperlink r:id="rId196">
        <w:r>
          <w:rPr>
            <w:color w:val="0000EE"/>
            <w:u w:val="single"/>
          </w:rPr>
          <w:t>https://www.channelnewsasia.com/business/oil-falls-us-and-allies-look-boost-supply-unchoke-strait-hormuz-6005771</w:t>
        </w:r>
      </w:hyperlink>
      <w:r>
        <w:rPr>
          <w:i/>
        </w:rPr>
        <w:t xml:space="preserve"> - * Oil prices fell following efforts by European nations, Japan, and the US to secure safe passage through the Strait of Hormuz and increase oil supply. * US may lift sanctions on Iranian oil and release more from the Strategic Petroleum Reserve. * UK, France, Germany, Italy, the Netherlands, and Japan expressed readiness to contribute to safe passage efforts. * Iran attacked Gulf states' oil and gas facilities, affecting production. * US President Trump advised Israeli Prime Minister Netanyahu against attacking Iranian energy infrastructure. * North Dakota's crude output is expected to increase due to well restartings and easing restrictions. * Oil prices show weekly increases or declines depending on the metric, influencing global markets. 268. </w:t>
      </w:r>
      <w:hyperlink r:id="rId197">
        <w:r>
          <w:rPr>
            <w:color w:val="0000EE"/>
            <w:u w:val="single"/>
          </w:rPr>
          <w:t>https://energy.economictimes.indiatimes.com/news/oil-and-gas/strait-of-hormuz-tensions-escalate-as-iran-targets-regional-energy-infrastructure/129690671</w:t>
        </w:r>
      </w:hyperlink>
      <w:r>
        <w:rPr>
          <w:i/>
        </w:rPr>
        <w:t xml:space="preserve"> - * Iran intensified attacks on oil and natural gas facilities in the Gulf, raising regional security concerns, in retaliation for an Israeli attack on Strait of Hormuz.</w:t>
      </w:r>
      <w:r>
        <w:t>* The attack prompted a surge in global oil and natural gas prices, with Brent crude exceeding $119 a barrel.</w:t>
      </w:r>
      <w:r>
        <w:rPr>
          <w:i/>
        </w:rPr>
        <w:t>* Qatar, Saudi Arabia, and UAE condemned the attacks; Saudi Arabia and Qatar reported damage to facilities.</w:t>
      </w:r>
      <w:r>
        <w:t xml:space="preserve">* The conflict involved missile strikes and attacks on shipping and infrastructure, increasing geopolitical tensions in the region.* * Israeli targets were also attacked, resulting in damage but no significant casualties. 269. </w:t>
      </w:r>
      <w:hyperlink r:id="rId190">
        <w:r>
          <w:rPr>
            <w:color w:val="0000EE"/>
            <w:u w:val="single"/>
          </w:rPr>
          <w:t>http://www.kakiforex.com/2026/03/us-gasoline-prices-hit-388-trump.html</w:t>
        </w:r>
      </w:hyperlink>
      <w:r>
        <w:t xml:space="preserve"> - * The Middle East war intensifies with Iran attacking energy infrastructure in Saudi Arabia, Qatar, Kuwait, and the UAE. * Global oil and LNG supply disruptions occur due to attacks and the Strait of Hormuz closure. * President Trump warns Iran against further attacks and threatens to destroy South Pars gas field. * US domestic gasoline prices increase to $3.88 per gallon, prompting emergency measures. * Concern grows over potential global economic recession caused by energy inflation. 270. </w:t>
      </w:r>
      <w:hyperlink r:id="rId198">
        <w:r>
          <w:rPr>
            <w:color w:val="0000EE"/>
            <w:u w:val="single"/>
          </w:rPr>
          <w:t>https://missionwealth.com/market-update-3-19-26/</w:t>
        </w:r>
      </w:hyperlink>
      <w:r>
        <w:t xml:space="preserve"> - * The Fed maintained the target for the fed funds rate at 3.50%-3.75% after its March meeting. * The economy is expanding at a solid pace, but geopolitical risks and rising oil prices create uncertainty. * The Fed projects one 25 basis point rate cut for the remainder of the year and remains data dependent. * There was only one dissenting vote at the meeting, indicating greater consensus. * The report highlights potential inflation impacts from sustained elevated oil prices and warns of market volatility.</w:t>
      </w:r>
      <w:r/>
    </w:p>
    <w:p>
      <w:r/>
      <w:r>
        <w:t xml:space="preserve">271. </w:t>
      </w:r>
      <w:hyperlink r:id="rId199">
        <w:r>
          <w:rPr>
            <w:color w:val="0000EE"/>
            <w:u w:val="single"/>
          </w:rPr>
          <w:t>https://jornaldebrasilia.com.br/noticias/economia/dolar-fecha-em-queda-e-bolsa-sobe-com-petroleo-e-decisoes-de-juros-no-radar/</w:t>
        </w:r>
      </w:hyperlink>
      <w:r>
        <w:t xml:space="preserve"> - * O dólar fechou em queda de 0,49%, cotado a R$ 5,217, nesta quinta-feira (19), com impacto das decisões de juros do Copom, Fed e preços do petróleo. * A moeda acompanhou a fraqueza do índice DXY, que recuou 1,08% no exterior. * A Bolsa subiu 0,35%, fechando aos 180.270 pontos. * O petróleo Brent encerrou em US$ 108,65, com avanço de 1,18%, após atingir US$ 119 durante o dia devido ao conflito no Oriente Médio. * Decisões do Fed e do Copom reduziram o diferencial de juros, influenciando os movimentos cambiais e de juros futuros. 272. </w:t>
      </w:r>
      <w:hyperlink r:id="rId172">
        <w:r>
          <w:rPr>
            <w:color w:val="0000EE"/>
            <w:u w:val="single"/>
          </w:rPr>
          <w:t>https://www.tehrantimes.com/news/524804/Giant-tanker-forced-to-back-down-as-Iran-successfully-maintains</w:t>
        </w:r>
      </w:hyperlink>
      <w:r>
        <w:t xml:space="preserve"> - * A 160,000-ton oil tanker sailing under Barbados flag retreated after challenging Iran's transit restrictions in the Strait of Hormuz. * The IRGC described the incident as a demonstration of Iran's control over the waterway. * Iran has escalated operations since February 28, including seizing tankers and attacking ships. * Major global shipping companies suspended Persian Gulf transits, with traffic reductions of around 90%. * Oil prices surged past $118 per barrel amid increased geopolitical tensions and supply disruptions. * The US and European allies have refused to support a naval mission to open the strait. * Iraq's oil production dropped significantly, and its Basra port ceased exports temporarily. * Analysts predict sustained high oil prices, impacting global economies and consumers. 273. </w:t>
      </w:r>
      <w:hyperlink r:id="rId200">
        <w:r>
          <w:rPr>
            <w:color w:val="0000EE"/>
            <w:u w:val="single"/>
          </w:rPr>
          <w:t>https://arynews.tv/kuwait-drone-strikes-target-oil-facilities</w:t>
        </w:r>
      </w:hyperlink>
      <w:r>
        <w:t xml:space="preserve"> - * Drone strikes targeted two oil facilities in Kuwait, causing fires but no casualties, authorities report. * The Mina Al-Ahmadi refinery and Abdullah Port Refinery were both affected, with fires contained by emergency teams. * The incidents occurred early on Thursday; authorities are monitoring the situation. * Kuwait Petroleum Corporation confirmed the attacks and subsequent fire containment. 274. </w:t>
      </w:r>
      <w:hyperlink r:id="rId201">
        <w:r>
          <w:rPr>
            <w:color w:val="0000EE"/>
            <w:u w:val="single"/>
          </w:rPr>
          <w:t>https://blogdocemagia.blogspot.com/2026/03/bracing-for-global-rate-hikes.html</w:t>
        </w:r>
      </w:hyperlink>
      <w:r>
        <w:t xml:space="preserve"> - * Pressure on the Fed and other central banks to raise rates due to energy-driven inflation is increasing. * Yield curves are flattening, with the two-year US yield reaching 3.90%. * Gold has declined 8% this week amid a global energy shock and inflation pressures. * Kevin Warsh's potential first act as Fed chair may involve a rate hike amid geopolitical tensions. * Market movements may be influenced by developments in the Middle East and economic data from Various countries. 275. </w:t>
      </w:r>
      <w:hyperlink r:id="rId202">
        <w:r>
          <w:rPr>
            <w:color w:val="0000EE"/>
            <w:u w:val="single"/>
          </w:rPr>
          <w:t>https://newstodaynet.com/2026/03/20/uk-france-offer-support-for-safe-passage-through-strait-of-hormuz/</w:t>
        </w:r>
      </w:hyperlink>
      <w:r>
        <w:t xml:space="preserve"> - * Several countries including the UK and France announced readiness to support safe passage through the Strait of Hormuz. * The statement was made in response to recent attacks on ships and energy infrastructure. * The region is affected by conflicts involving Iran and Israel and disruptions to maritime traffic. * Countries condemned Iran’s actions and urged Tehran to cease attacks. * The countries plan to contribute to efforts to keep the strait open and safe for shipping. 276. </w:t>
      </w:r>
      <w:hyperlink r:id="rId203">
        <w:r>
          <w:rPr>
            <w:color w:val="0000EE"/>
            <w:u w:val="single"/>
          </w:rPr>
          <w:t>https://investinglive.com/commodities/eu-calls-for-halt-to-energy-strikes-amid-middle-east-supply-risks-20260319/</w:t>
        </w:r>
      </w:hyperlink>
      <w:r>
        <w:t xml:space="preserve"> - * EU leaders call for a moratorium on strikes targeting energy and water facilities in the Middle East aimed at de-escalation. * Move follows concerns over Iran conflict and threat to regional and global energy supplies. * EU to reinforce naval missions Aspides and Atalanta to secure shipping routes. * US pressures allies for increased maritime security around the Strait of Hormuz. * Disruptions threaten to tighten global oil and gas markets, increase prices, and elevate inflation risks. 277. </w:t>
      </w:r>
      <w:hyperlink r:id="rId204">
        <w:r>
          <w:rPr>
            <w:color w:val="0000EE"/>
            <w:u w:val="single"/>
          </w:rPr>
          <w:t>https://blackchronicle.com/southwest/texas/as-oil-hits-120-a-barrel-damage-to-energy-industry-is-done-energy-insiders-say/</w:t>
        </w:r>
      </w:hyperlink>
      <w:r>
        <w:t xml:space="preserve"> - * Oil futures reached $120 a barrel due to escalating conflict in Iran, damage to Middle Eastern refineries, and the Strait of Hormuz being compromised. * Costs at the pump have exceeded $4 a gallon for gasoline and $5.25 for diesel, with persistent high prices expected. * Damage to facilities in Qatar and the Gulf states will reduce LNG and refined product supplies, affecting the US energy industry. * The US considers short-term measures like releasing crude from the Strategic Petroleum Reserve and potentially waiving transportation regulations. * West Coast refinery capacity loss and import reliance are contributing to sustained high fuel prices. 278. </w:t>
      </w:r>
      <w:hyperlink r:id="rId166">
        <w:r>
          <w:rPr>
            <w:color w:val="0000EE"/>
            <w:u w:val="single"/>
          </w:rPr>
          <w:t>https://investinglive.com/commodities/saudi-see-oil-hitting-180-if-iran-conflict-keep-supply-disrupted-risk-demand-destruction-20260320/</w:t>
        </w:r>
      </w:hyperlink>
      <w:r>
        <w:t xml:space="preserve"> - * Saudi officials see potential for oil prices to reach $180 if disruptions from the Iran conflict persist. * Iran conflict has removed millions of barrels from global supply, raising prices. * Oil prices have increased around 50% since late February, with Brent surging above $119. * Disruptions in Strait of Hormuz central to the supply shock. * Economists estimate oil at $138 could raise recession risk above 50%. * Rising fuel costs impact consumers and business, feeding into inflation and financial conditions. 279. </w:t>
      </w:r>
      <w:hyperlink r:id="rId197">
        <w:r>
          <w:rPr>
            <w:color w:val="0000EE"/>
            <w:u w:val="single"/>
          </w:rPr>
          <w:t>https://energy.economictimes.indiatimes.com/news/oil-and-gas/strait-of-hormuz-tensions-escalate-as-iran-targets-regional-energy-infrastructure/129690671</w:t>
        </w:r>
      </w:hyperlink>
      <w:r>
        <w:t xml:space="preserve"> - * Iran intensified attacks on oil and natural gas facilities around the Gulf, including the Strait of Hormuz, in retaliation for Israeli attacks. * Multiple shipping vessels were damaged or targeted, including off the UAE and Qatar. * Brent crude oil prices surged above $119 a barrel, more than 60% since the start of the conflict. * Qatar’s Ras Laffan LNG facility and Saudi Arabia’s SAMREF refinery sustained damage from Iranian missile strikes. * Israeli targets also experienced Iranian attacks, causing damage but no significant casualties. 280. </w:t>
      </w:r>
      <w:hyperlink r:id="rId205">
        <w:r>
          <w:rPr>
            <w:color w:val="0000EE"/>
            <w:u w:val="single"/>
          </w:rPr>
          <w:t>https://peakoil.com/production/as-oil-prices-spiral-damage-to-infrastructure-makes-it-even-worse</w:t>
        </w:r>
      </w:hyperlink>
      <w:r>
        <w:t xml:space="preserve"> - * Attacks on energy infrastructure in the Persian Gulf increase, affecting Qatar, Iran, Kuwait, and Saudi Arabia.</w:t>
      </w:r>
      <w:r>
        <w:rPr>
          <w:i/>
        </w:rPr>
        <w:t xml:space="preserve"> International oil prices surged over 10 percent to around$119 per barrel; natural gas prices rose in Europe.</w:t>
      </w:r>
      <w:r>
        <w:t xml:space="preserve"> Attacks led to slowed oil and gas flows from the Persian Gulf, with delays in repair and restart expected.</w:t>
      </w:r>
      <w:r>
        <w:rPr>
          <w:i/>
        </w:rPr>
        <w:t xml:space="preserve"> Analysts warn that continued attacks could push oil prices beyond $150 per barrel.</w:t>
      </w:r>
      <w:r>
        <w:t xml:space="preserve"> The International Energy Agency released 400 million barrels from reserves, but this is insufficient to offset ongoing losses.* Damage and ongoing conflict threaten global supplies and may cause prices to become uncontrollable. 281. </w:t>
      </w:r>
      <w:hyperlink r:id="rId206">
        <w:r>
          <w:rPr>
            <w:color w:val="0000EE"/>
            <w:u w:val="single"/>
          </w:rPr>
          <w:t>https://www.perthnow.com.au/news/conflict/eu-urges-pause-in-strikes-on-energy-water-facilities-c-22004026</w:t>
        </w:r>
      </w:hyperlink>
      <w:r>
        <w:t xml:space="preserve"> - * EU leaders called for a moratorium on military strikes against energy and water facilities in the Middle East. * The summit took place in Brussels, emphasising de-escalation and respect for international law. * EU plans to reinforce naval missions in the Red Sea and Horn of Africa to ensure navigation safety. * Oil prices increased due to strikes on Middle Eastern gas infrastructure, with European natural gas prices surging 35%. * Iranian and Israeli attacks damaged key LNG facilities, risking long-term energy shortages and disruption in supplies. * Qatar’s Ras Laffan LNG complex suffered damage, potentially reducing exports for up to five years. 282. </w:t>
      </w:r>
      <w:hyperlink r:id="rId207">
        <w:r>
          <w:rPr>
            <w:color w:val="0000EE"/>
            <w:u w:val="single"/>
          </w:rPr>
          <w:t>https://www.babypips.com/news/daily-forex-financial-market-news-recap-2026-03-19</w:t>
        </w:r>
      </w:hyperlink>
      <w:r>
        <w:t xml:space="preserve"> - * The US dollar experienced broad-based losses on March 19, 2026, amidst geopolitical tensions from the Iran conflict and central bank policy decisions. * Major currencies, including the yen and Swiss franc, saw mixed movements with the dollar declining against most majors. * Oil, gold, and equities experienced high volatility, with WTI crude falling 4.40% and gold dropping 3.39%, driven by fears of rate hikes and safe-haven flows. * US economic data showed mixed resilience, with employment and manufacturing figures underscoring ongoing uncertainty. * Market focus remains on Middle East developments and potential central bank rate actions, with heightened volatility expected. 283. </w:t>
      </w:r>
      <w:hyperlink r:id="rId181">
        <w:r>
          <w:rPr>
            <w:color w:val="0000EE"/>
            <w:u w:val="single"/>
          </w:rPr>
          <w:t>https://news.abplive.com/news/world/iran-israel-conflict-us-weighs-u-turn-iran-oil-sanctions-free-stranded-tankers-to-boost-supply-1832074/amp</w:t>
        </w:r>
      </w:hyperlink>
      <w:r>
        <w:t xml:space="preserve"> - * The US is exploring easing sanctions on Iranian oil stored at sea to increase global supply and stabilise prices. * Treasury Secretary Scott Bessent indicated that around 140 million barrels of Iranian oil could be released. * The move aims to counter supply disruptions caused by tensions in the Persian Gulf and Strait of Hormuz. * Oil prices surged following the news, with Brent crude reaching $112.76 per barrel. * Other measures include a temporary suspension of maritime law and increased US crude imports by Asian economies. 284. </w:t>
      </w:r>
      <w:hyperlink r:id="rId184">
        <w:r>
          <w:rPr>
            <w:color w:val="0000EE"/>
            <w:u w:val="single"/>
          </w:rPr>
          <w:t>https://global.chinadaily.com.cn/a/202603/20/WS69bcb0b6a310d6866eb3ee48.html</w:t>
        </w:r>
      </w:hyperlink>
      <w:r>
        <w:t xml:space="preserve"> - * The US-Israel conflict with Iran and retaliatory strikes have caused disruptions in the Gulf region and Strait of Hormuz, affecting 20% of the world's oil supply. * Over 100 ships have been stuck in the Gulf, with shipping rates rising sharply, and some companies halting shipments for safety. * Disruptions threaten global supply chains, increasing costs for manufacturing, retail, and other sectors, especially in Asia. * The conflict impacts transportation routes in the Middle East, with delays in the movement of oil, fertiliser, petrochemicals, and consumer goods. * US industries, including domestic shipping and consumers, are likely to face higher costs and prices due to these disruptions. 285. </w:t>
      </w:r>
      <w:hyperlink r:id="rId172">
        <w:r>
          <w:rPr>
            <w:color w:val="0000EE"/>
            <w:u w:val="single"/>
          </w:rPr>
          <w:t>https://www.tehrantimes.com/news/524804/Giant-tanker-forced-to-back-down-as-Iran-successfully-maintains</w:t>
        </w:r>
      </w:hyperlink>
      <w:r>
        <w:t xml:space="preserve"> - * A 160,000-ton oil tanker sailing under Barbados flag retreated from the Strait of Hormuz after Iran challenged its transit. * The IRGC released footage confirming the tanker’s retreat and asserted Iran's control over the waterway. * Since late February, Iran has increased operations, including seizing tankers and attacking ships, disrupting traffic through the Strait. * Major global shipping companies suspended transit through the Persian Gulf; attacks included damaging a civilian tanker and an attack on an American-owned tanker. * Western countries and allies declined to support a naval mission to open the waterway; oil prices surged, affecting global fuel and food prices. 286. </w:t>
      </w:r>
      <w:hyperlink r:id="rId208">
        <w:r>
          <w:rPr>
            <w:color w:val="0000EE"/>
            <w:u w:val="single"/>
          </w:rPr>
          <w:t>https://timesofindia.indiatimes.com/world/middle-east/iran-hits-gulf-energy-sites-after-israel-gas-field-strike-world-feels-the-heat/articleshow/129690055.cms</w:t>
        </w:r>
      </w:hyperlink>
      <w:r>
        <w:t xml:space="preserve"> - * Iran intensified attacks on oil and natural gas facilities in Qatar, Saudi Arabia, Kuwait, UAE, and Israel in retaliation for Israeli strikes on Iranian gas fields. * The attacks include missile strikes and drone attacks, causing damage and disrupting energy exports. * Global oil prices surged, with Brent crude reaching $118 a barrel, and natural gas prices increased by 17%. * Qatar's LNG export capacity was knocked out by 17%, causing an estimated $20 billion in lost revenue. * US, Israel, and Arab countries responded with condemnations and military actions.</w:t>
      </w:r>
      <w:r/>
    </w:p>
    <w:p>
      <w:r/>
      <w:r>
        <w:t xml:space="preserve">287. </w:t>
      </w:r>
      <w:hyperlink r:id="rId209">
        <w:r>
          <w:rPr>
            <w:color w:val="0000EE"/>
            <w:u w:val="single"/>
          </w:rPr>
          <w:t>https://investinglive.com/centralbank/morgan-stanley-delays-fed-rate-cut-outlook-to-september-december-from-june-september-20260320/</w:t>
        </w:r>
      </w:hyperlink>
      <w:r>
        <w:t xml:space="preserve"> - * Morgan Stanley revises its forecast for Fed rate cuts to September and December, delaying from June and September. * The change follows the latest Fed policy meeting, with Powell emphasising need for progress on inflation. * Rising oil prices due to geopolitical tensions are complicating disinflation efforts. * Market expectations for easing may face volatility; further delays are possible. * External shocks like energy-driven inflation threaten to push rate cuts further or halt them. 288. </w:t>
      </w:r>
      <w:hyperlink r:id="rId210">
        <w:r>
          <w:rPr>
            <w:color w:val="0000EE"/>
            <w:u w:val="single"/>
          </w:rPr>
          <w:t>https://humenglish.com/latest/iran-debuts-multi-warhead-nasrallah-missiles-in-energy-strikes-across-me/</w:t>
        </w:r>
      </w:hyperlink>
      <w:r>
        <w:t xml:space="preserve"> - * Iran's Revolutionary Guards Corps (IRGC) launched coordinated missile strikes on energy infrastructure in the Middle East, targeting Israel, Saudi Arabia, the UAE, Qatar, and Kuwait. * The attacks involved multi-warhead 'Nasrallah' missiles and other missile systems, causing damage and disruption at oil refineries and gas facilities. * The strikes followed a prior Iranian attack on the Pars gas field and have heightened regional tensions. * Disruptions impact regional energy operations, raising concerns over global oil and gas markets. * Full assessments of damage and recovery timelines are pending from affected countries. 289. </w:t>
      </w:r>
      <w:hyperlink r:id="rId211">
        <w:r>
          <w:rPr>
            <w:color w:val="0000EE"/>
            <w:u w:val="single"/>
          </w:rPr>
          <w:t>https://www.devdiscourse.com/article/headlines/3844218-global-turbulence-oil-prices-bonds-and-inflation-woes</w:t>
        </w:r>
      </w:hyperlink>
      <w:r>
        <w:t xml:space="preserve"> - * Oil prices decreased on Friday influenced by global central bank concerns about inflation from Middle East conflicts. * Market turmoil followed monetary policy announcements from G7 nations. * Bond yields climbed to multi-month highs amid expectations of rate hikes by the Federal Reserve, Bank of England, and European Central Bank. * Middle East tensions maintained pressure on oil and gas prices, affecting financial markets and currency values. 290. </w:t>
      </w:r>
      <w:hyperlink r:id="rId212">
        <w:r>
          <w:rPr>
            <w:color w:val="0000EE"/>
            <w:u w:val="single"/>
          </w:rPr>
          <w:t>https://coastaldigest.com/india-among-nations-hit-as-qatar-lng-supplies-disrupted-amid-gulf-conflict/</w:t>
        </w:r>
      </w:hyperlink>
      <w:r>
        <w:t xml:space="preserve"> - * Qatar’s LNG export capacity affected by damage to infrastructure following regional hostilities linked to the Iran–US–Israel conflict. * Approximately 17% of Qatar’s LNG capacity has been impacted, with some units expected to take over a year to restore. * Disruptions could result in $20 billion annual revenue losses for Qatar, affecting supplies to Europe and Asia, including India. * Several LNG production units and a gas-to-liquids facility sustained damage; QatarEnergy may invoke force majeure on long-term contracts. * Additional export declines include condensate, LPG, helium, naphtha, and sulphur; potential downstream effects on Indian gas and semiconductor industries. 291. </w:t>
      </w:r>
      <w:hyperlink r:id="rId213">
        <w:r>
          <w:rPr>
            <w:color w:val="0000EE"/>
            <w:u w:val="single"/>
          </w:rPr>
          <w:t>https://www.devdiscourse.com/article/headlines/3844225-escalating-conflict-us-israeli-strikes-intensify-energy-crisis</w:t>
        </w:r>
      </w:hyperlink>
      <w:r>
        <w:t xml:space="preserve"> - * Israel increased its offensive against Iran on Friday, targeting Tehran's infrastructure. * Iran retaliated by hitting Qatar's liquefied natural gas facility. * The conflict affected Bahrain, Kuwait, and the UAE, causing missile threats. * Global efforts are underway to secure safe passage through the Strait of Hormuz. * Rising fuel prices amid the conflict threaten U.S. domestic political stability. 292. </w:t>
      </w:r>
      <w:hyperlink r:id="rId214">
        <w:r>
          <w:rPr>
            <w:color w:val="0000EE"/>
            <w:u w:val="single"/>
          </w:rPr>
          <w:t>https://www.thehindubusinessline.com/news/fresh-escalation-in-west-asia-forces-govt-to-scout-for-spot-cargoes-of-lpg-lng/article70762520.ece</w:t>
        </w:r>
      </w:hyperlink>
      <w:r>
        <w:t xml:space="preserve"> - * The escalation in West Asia with targeted oil and gas assets has led India to seek spot purchases of LPG and LNG cargoes. * The situation is described as 'highly volatile' with potential closures of the Strait of Hormuz. * India has limited LPG supplies but diversified crude oil sources, including the US, Australia, and Qatar. * The US and other countries are also suppliers of LNG to India. * The conflict has caused disruption in oil flows through the Strait of Hormuz, impacting regional and global supply. * India aims to secure LPG from all available sources, including Russia, amid ongoing hostilities. 293. </w:t>
      </w:r>
      <w:hyperlink r:id="rId215">
        <w:r>
          <w:rPr>
            <w:color w:val="0000EE"/>
            <w:u w:val="single"/>
          </w:rPr>
          <w:t>https://wmbdradio.com/2026/03/19/factbox-us-israeli-war-with-iran-causes-major-oil-gas-disruptions/</w:t>
        </w:r>
      </w:hyperlink>
      <w:r>
        <w:t xml:space="preserve"> - * The conflict between the US, Israel, and Iran has damaged energy infrastructure in the Gulf region and disrupted shipping through the Strait of Hormuz. * Major oil and gas facilities across Iran, Saudi Arabia, Kuwait, Qatar, the UAE, Iraq, and Bahrain have been attacked or halted production. * Oil exports from the region have decreased by at least 60%, with several countries suspending or reducing output. * Shipping through the Strait of Hormuz has nearly stopped, impacting global oil and LNG trade. * Global fuel prices have surged, with US diesel and gasoline reaching record highs; Asian refiners face shortages and bans on exports; the IEA plans to release reserves. 294. </w:t>
      </w:r>
      <w:hyperlink r:id="rId216">
        <w:r>
          <w:rPr>
            <w:color w:val="0000EE"/>
            <w:u w:val="single"/>
          </w:rPr>
          <w:t>https://www.rawstory.com/trump-economy-recession/</w:t>
        </w:r>
      </w:hyperlink>
      <w:r>
        <w:t xml:space="preserve"> - * Economists estimate a 32% chance of US recession in next 12 months, up from 27% in January. * The threshold for oil prices to increase recession risk is between $90 to $200 per barrel, with an average of $138. * Current US oil futures are at $96.32 per barrel, up from about $65 in February. * Robert Fry predicts a 40% chance of recession if oil stays at $125 for eight weeks, contingent on Strait of Hormuz reopening by mid-April. 295. </w:t>
      </w:r>
      <w:hyperlink r:id="rId217">
        <w:r>
          <w:rPr>
            <w:color w:val="0000EE"/>
            <w:u w:val="single"/>
          </w:rPr>
          <w:t>https://www.juancole.com/2026/03/targeting-facilities-scenario.html</w:t>
        </w:r>
      </w:hyperlink>
      <w:r>
        <w:t xml:space="preserve"> - * The U.S.-Israeli military campaign against Iran escalated on March 18, 2026, with strikes on critical energy infrastructure in Iran and Gulf states. * Iranian retaliations targeted energy facilities in Qatar, Saudi Arabia, and the UAE, causing significant damage. * Energy infrastructure, including gas fields and LNG facilities, in Qatar, Iran, and the UAE is under threat, risking regional and global supply disruptions. * Attacks could severely impact Gulf States' export revenues and global energy markets. * The conflict has escalated targeting of strategic energy facilities with long-term repair delays projected. 296. </w:t>
      </w:r>
      <w:hyperlink r:id="rId210">
        <w:r>
          <w:rPr>
            <w:color w:val="0000EE"/>
            <w:u w:val="single"/>
          </w:rPr>
          <w:t>https://humenglish.com/latest/iran-debuts-multi-warhead-nasrallah-missiles-in-energy-strikes-across-me/</w:t>
        </w:r>
      </w:hyperlink>
      <w:r>
        <w:t xml:space="preserve"> - * Iran launched coordinated missile strikes targeting energy infrastructure in the Middle East, including Israel, Saudi Arabia, the UAE, Qatar, and Kuwait. * Missiles struck oil refineries and gas facilities, causing disruptions and fires. * The use of multi-warhead 'Nasrallah' missiles was reported for the first time. * The attacks followed a previous strike on the Pars gas field and escalated regional tensions. * The impact on energy infrastructure raises concerns about risks to oil and gas supplies. 297. </w:t>
      </w:r>
      <w:hyperlink r:id="rId218">
        <w:r>
          <w:rPr>
            <w:color w:val="0000EE"/>
            <w:u w:val="single"/>
          </w:rPr>
          <w:t>http://malaysiansmustknowthetruth.blogspot.com/2026/03/oil-may-reach-us120-barrel-if-iran-hits.html</w:t>
        </w:r>
      </w:hyperlink>
      <w:r>
        <w:t xml:space="preserve"> - - Oil prices above US$110 per barrel driven by Middle East tensions and risks to shipping in Strait of Hormuz. - Analyst predicts a potential increase to US$120 per barrel if Iran strikes five facilities in Saudi Arabia, UAE, and Qatar. - Disruption could remove 700,000 barrels per day from global markets and impact supplies of diesel, jet fuel, and naphtha. - Facilities include Saudi Arabia’s SAMREF refinery and Jubail petrochemical complex, UAE’s Al Hosn gas field, Qatar’s Ras Laffan refinery, and Mesaieed petrochemical complex. - Disruption might push prices to US$150 per barrel or higher if key infrastructure like port of Yanbu is affected. 298. </w:t>
      </w:r>
      <w:hyperlink r:id="rId219">
        <w:r>
          <w:rPr>
            <w:color w:val="0000EE"/>
            <w:u w:val="single"/>
          </w:rPr>
          <w:t>https://www.breitbart.com/economy/2026/03/19/oil-prices-briefly-touch-120-as-energy-infrastructure-becomes-a-target-in-iran-war/</w:t>
        </w:r>
      </w:hyperlink>
      <w:r>
        <w:t xml:space="preserve"> - * Brent crude surged to nearly $120 a barrel before retreating, amidst Iran conflict escalation. * A drone struck a Saudi refinery, and Iran launched missiles at LNG facilities in Qatar. * A gas-processing facility was hit at Ras Laffan Industrial City. * US considering lifting Iranian oil sanctions and tapping into strategic reserves. * Crude price spread widened to nearly $20 amid disruption fears. * US gasoline prices rose significantly, with California at $5.64 a gallon. * Oil market reactions reflect geopolitical tensions and potential supply disruptions. 299. </w:t>
      </w:r>
      <w:hyperlink r:id="rId220">
        <w:r>
          <w:rPr>
            <w:color w:val="0000EE"/>
            <w:u w:val="single"/>
          </w:rPr>
          <w:t>https://blockonomi.com/oil-prices-soar-past-109-as-iranian-strikes-target-shell-and-exxon-energy-sites/</w:t>
        </w:r>
      </w:hyperlink>
      <w:r>
        <w:t xml:space="preserve"> - * Iranian strikes targeted Shell’s Pearl facility in Qatar and the Samref refinery in Saudi Arabia, causing damage in the last day. * Crude oil prices increased by approximately 3% to reach $109 per barrel, briefly touching $120. * Qatar’s Ras Laffan LNG infrastructure sustained extensive damage, stabilised with no casualties, and fire suppression completed. * Saudi Arabia’s Yanbu refinery was attacked; ongoing damage assessment, with potential market impact if disrupted. * Attacks in Kuwait and the UAE targeted refineries and gas processing facilities, with no reported casualties. * President Trump issued warnings to Iran, threatened South Pars Gas Field destruction if attacks continue, and Iran's actions prompted international responses. 300. </w:t>
      </w:r>
      <w:hyperlink r:id="rId221">
        <w:r>
          <w:rPr>
            <w:color w:val="0000EE"/>
            <w:u w:val="single"/>
          </w:rPr>
          <w:t>https://independent.ng/fuel-queues-price-hike-imminent-reps-panel-warns/</w:t>
        </w:r>
      </w:hyperlink>
      <w:r>
        <w:t xml:space="preserve"> - * The Nigerian House of Representatives Committee on Petroleum Resources (Downstream) warned of imminent fuel scarcity and queues due to Dangote refinery supply gap. * The committee cautioned for urgent actions within 48 hours to prevent supply disruptions and price increases. * Issues identified include insufficient crude supply to the refinery, substandard crude quality, and high costs paid to international intermediaries. * The committee called for immediate measures to restore crude supply, enforce supply obligations, and review crude quality standards. * Nigeria's fuel prices have surged from ₦700–₦800 to over ₦1,200 per litre amid global crude price increases related to US–Iran conflict. 301. </w:t>
      </w:r>
      <w:hyperlink r:id="rId222">
        <w:r>
          <w:rPr>
            <w:color w:val="0000EE"/>
            <w:u w:val="single"/>
          </w:rPr>
          <w:t>https://mynorthwest.com/world/the-targeting-of-key-gulf-energy-infrastructure-raises-the-risk-of-long-term-disruption/4218802</w:t>
        </w:r>
      </w:hyperlink>
      <w:r>
        <w:t xml:space="preserve"> - * Iran launched strikes on Gulf oil and gas facilities, increasing prices for global goods. * Attacks on South Pars, Ras Laffan, Kharg Island, East-West pipeline, Fujairah terminal, Kuwait refineries, Oman port, and Abu Dhabi's Shah field. * Damage has led to production cuts, shutdowns, and operational disruptions in the Gulf. * Rising prices and supply shortages impact multiple sectors, especially in Asia and Europe. * Conditions persist due to ongoing conflict and damage to key infrastructure. 302. </w:t>
      </w:r>
      <w:hyperlink r:id="rId145">
        <w:r>
          <w:rPr>
            <w:color w:val="0000EE"/>
            <w:u w:val="single"/>
          </w:rPr>
          <w:t>https://www.fool.com/investing/2026/03/19/brent-crude-oil-briefly-topped-119-as-iran-ramps-u/</w:t>
        </w:r>
      </w:hyperlink>
      <w:r>
        <w:t xml:space="preserve"> - * Brent oil price briefly topped $119 per barrel after Iran attacked oil and gas infrastructure in the Persian Gulf. * Iran's attacks were in retaliation for Israeli strikes on Iranian energy infrastructure. * QatarEnergy's LNG capacity was knocked out by missile attacks, impacting global energy supply. * ExxonMobil and Shell could face cash flow impacts due to damaged infrastructure. * The US is seeking solutions to reopen the Strait of Hormuz amid ongoing attacks, affecting global oil supplies and prices. 303. </w:t>
      </w:r>
      <w:hyperlink r:id="rId223">
        <w:r>
          <w:rPr>
            <w:color w:val="0000EE"/>
            <w:u w:val="single"/>
          </w:rPr>
          <w:t>https://www.deltaplexnews.com/business-news/oil-and-gas-prices-surge-as-iran-escalates-strikes-on-gulf-refineries/</w:t>
        </w:r>
      </w:hyperlink>
      <w:r>
        <w:t xml:space="preserve"> - * Iranian attacks on energy infrastructure and refineries in Gulf countries drove oil and gas prices higher. * Brent crude oil climbed about 6% to $116 per barrel; European gas surged about 15%. * Attacks included a drone strike on Saudi Aramco’s Yanbu refinery and strikes on Kuwait’s Mina Al-Ahmadi refinery. * Iranian missile attacks damaged Qatar’s Ras Laffan terminal, halting liquefied natural gas production. * Heightened conflict and near-closure of Strait of Hormuz have increased market volatility and energy prices. 304. </w:t>
      </w:r>
      <w:hyperlink r:id="rId224">
        <w:r>
          <w:rPr>
            <w:color w:val="0000EE"/>
            <w:u w:val="single"/>
          </w:rPr>
          <w:t>https://www.dailymaverick.co.za/article/2026-03-19-dont-call-it-a-fuel-crisis-but-prepare-to-pay/</w:t>
        </w:r>
      </w:hyperlink>
      <w:r>
        <w:t xml:space="preserve"> - * South Africa is experiencing a real fuel supply shock driven by escalated Middle East conflict and closure of the Strait of Hormuz. * Six vessels from India, West Africa, and other regions are en route, supplying crude and refined products. * The Natref refinery is offline for maintenance, limiting the effectiveness of the strategic reserve. * Localised shortages are caused by controlled industry-level allocations, not by overall supply inadequacy. * The agricultural sector faces serious risks due to diesel shortages affecting harvest machinery and food prices. * Global Brent crude has surged, indicating substantial future fuel price increases in April. 305. </w:t>
      </w:r>
      <w:hyperlink r:id="rId225">
        <w:r>
          <w:rPr>
            <w:color w:val="0000EE"/>
            <w:u w:val="single"/>
          </w:rPr>
          <w:t>https://www.oilandgas360.com/120-oil-signals-supply-shock-by-oil-gas-360/#utm_source=rss&amp;utm_medium=rss&amp;utm_campaign=120-oil-signals-supply-shock-by-oil-gas-360</w:t>
        </w:r>
      </w:hyperlink>
      <w:r>
        <w:t xml:space="preserve"> - * Oil prices briefly touched $119 per barrel as a result of outages across energy infrastructure in the Middle East. * Coordinated drone attacks have caused refinery shutdowns in Kuwait, Iraq, UAE, and Saudi Arabia. * An Iranian strike on Qatar’s LNG complex disrupted approximately 20% of global LNG trade, increasing European gas prices. * The market shifts from a "risk premium" to a "supply loss" phase, with physical outages supporting higher prices. * Energy infrastructure attacks increase the potential for longer-lasting disruptions and sustained supply constraints. 306. </w:t>
      </w:r>
      <w:hyperlink r:id="rId147">
        <w:r>
          <w:rPr>
            <w:color w:val="0000EE"/>
            <w:u w:val="single"/>
          </w:rPr>
          <w:t>https://www.ttnews.com/articles/iea-oil-contributions</w:t>
        </w:r>
      </w:hyperlink>
      <w:r>
        <w:t xml:space="preserve"> - * The International Energy Agency announced a major coordinated release of emergency oil reserves amid Iran war disruptions in the Strait of Hormuz. 307. </w:t>
      </w:r>
      <w:hyperlink r:id="rId148">
        <w:r>
          <w:rPr>
            <w:color w:val="0000EE"/>
            <w:u w:val="single"/>
          </w:rPr>
          <w:t>https://peakoil.com/business/us-crude-plunges-to-biggest-discount-in-over-a-decade-as-middle-east-oil-tops-150</w:t>
        </w:r>
      </w:hyperlink>
      <w:r>
        <w:t xml:space="preserve"> - • Benchmark oil prices rise due to Middle East conflict disrupting crude flows. • US crude premium drops, with WTI trading at over $20 discount to Brent. • Middle Eastern grades like Oman crude exceed $150 amid hostilities. • US government considers export restrictions amid surging prices. • US oil stockpile release influences futures curve and trading activity. 308. </w:t>
      </w:r>
      <w:hyperlink r:id="rId226">
        <w:r>
          <w:rPr>
            <w:color w:val="0000EE"/>
            <w:u w:val="single"/>
          </w:rPr>
          <w:t>https://peakoil.com/production/several-oil-gas-assets-damaged-in-iran-war</w:t>
        </w:r>
      </w:hyperlink>
      <w:r>
        <w:t xml:space="preserve"> - * Dozens of refineries, oil fields, gas plants, ports, and infrastructure damaged by missile and drone strikes in the Arabian Gulf over the past three weeks. * Attacks have escalated, targeting important energy facilities in Iran and the Middle East, in retaliation for Israel’s strike on Iran's South Pars gas field. * Several refineries and oil facilities, including Ruwais, Ras Tanura, Samref, Bapco, Mina Al-Ahmadi, Mina Abdullah, Lanaz, and others, either halted or had damage assessments following drone strikes. * Gas facilities at Ras Laffan, Habshan, South Pars, and other locations suffered damage, fires, or operational suspensions. * Oil fields such as Majnoon and Shaybah targeted but no damage reported; some fields continued operations. * Ports like Yanbu, Fujairah, Jebel Ali, Sohar, Mina Al Fahal, Salalah, and Khalifa Bin Salman experienced shutdowns, suspensions, or resumed operations following attacks. * The conflict has caused disruptions in oil and gas infrastructure and exports in the Middle East. 309. </w:t>
      </w:r>
      <w:hyperlink r:id="rId227">
        <w:r>
          <w:rPr>
            <w:color w:val="0000EE"/>
            <w:u w:val="single"/>
          </w:rPr>
          <w:t>https://www.politico.eu/article/von-der-leyen-promises-ets-tweaks-in-days-emissions-trading-carbon-market-electricity-bills/?utm_source=RSS_Feed&amp;utm_medium=RSS&amp;utm_campaign=RSS_Syndication</w:t>
        </w:r>
      </w:hyperlink>
      <w:r>
        <w:t xml:space="preserve"> - * Ursula von der Leyen commits to updates to the European Union Emissions Trading System (ETS) including benchmarks and market stabilisation measures. * She announced a proposed €30 billion 'ETS investment booster' financed by 400 million allowances aimed at decarbonisation projects in lower-income EU countries. * The ETS review is scheduled for summer, with a final report due by July 2026 to reduce carbon price volatility and impact on electricity prices. * The summit concluded with leaders urging the European Commission to work with Member States on targeted measures to address high energy prices, considering national circumstances. * Discussions included Italian and Polish energy subsidies linked to ETS costs, with von der Leyen emphasising tailored approaches for different national energy mixes. 310. </w:t>
      </w:r>
      <w:hyperlink r:id="rId183">
        <w:r>
          <w:rPr>
            <w:color w:val="0000EE"/>
            <w:u w:val="single"/>
          </w:rPr>
          <w:t>https://boereport.com/2026/03/19/prices-for-oil-fuel-cargoes-smash-record-highs-as-iran-war-chokes-middle-east-supply/</w:t>
        </w:r>
      </w:hyperlink>
      <w:r>
        <w:t xml:space="preserve"> - * Surging physical oil prices in Asia and Europe due to supply disruptions caused by the Iran conflict and attacks on Middle East facilities. * Brent crude reached a session high of $119, settling around $109; Dubai crude hit a record of $166.80. * Oil flows have dropped by about 12 million barrels per day, impacting supply. * Cargo prices for European, African, and Russian crude have risen significantly, with Russian Urals trading at a premium to Brent. * Prices for jet fuel in Europe and diesel have hit record highs, with Asian fuel prices also rising amid refinery cuts. * US and international strategic reserves were released, but market supply concerns persist. 311. </w:t>
      </w:r>
      <w:hyperlink r:id="rId204">
        <w:r>
          <w:rPr>
            <w:color w:val="0000EE"/>
            <w:u w:val="single"/>
          </w:rPr>
          <w:t>https://blackchronicle.com/southwest/texas/as-oil-hits-120-a-barrel-damage-to-energy-industry-is-done-energy-insiders-say/</w:t>
        </w:r>
      </w:hyperlink>
      <w:r>
        <w:t xml:space="preserve"> - * Oil futures reach $120 per barrel amid conflict in Iran and damage to Middle Eastern refineries. * Physical cargos of crude from Oman and the UAE hit $150 for May delivery. * Gasoline surpasses $4 per gallon; diesel exceeds $5.25. * US strategic petroleum reserves considered a temporary measure; Pentagon asks Congress for additional funding. * Damage to LNG supplies and refineries in Qatar, Qatar’s Ras Laffan, and US West Coast refineries affects availability. * Texas industry benefits short-term from high prices but faces long-term costs and market volatility. * US imports about 4 million barrels daily from Canada; Gulf states export nearly 3.8 million barrels. * California’s refining capacity reduced by 17%; increased imports expected. * Domestic production is months to years away from substantial increases. * US rig count remains below 500, indicating market weakness. * Industry recommends policies like Jones Act waivers and suspending federal gas taxes to mitigate price increases. 312. </w:t>
      </w:r>
      <w:hyperlink r:id="rId228">
        <w:r>
          <w:rPr>
            <w:color w:val="0000EE"/>
            <w:u w:val="single"/>
          </w:rPr>
          <w:t>https://www.koreatimes.co.kr/economy/20260320/govt-may-impose-export-restrictions-amid-crude-oil-supply-emergency-vice-minister?utm_source=rss</w:t>
        </w:r>
      </w:hyperlink>
      <w:r>
        <w:t xml:space="preserve"> - * South Korea remains in an emergency situation regarding crude oil supply, according to a senior official.</w:t>
      </w:r>
      <w:r>
        <w:rPr>
          <w:i/>
        </w:rPr>
        <w:t xml:space="preserve"> The government considers adjusting refinery supplies or imposing export restrictions amid concerns over disruptions.</w:t>
      </w:r>
      <w:r>
        <w:t xml:space="preserve"> Concerns are linked to the continued closure of the Strait of Hormuz, a key global oil export route.</w:t>
      </w:r>
      <w:r>
        <w:rPr>
          <w:i/>
        </w:rPr>
        <w:t xml:space="preserve"> The country holds 190 million barrels of oil reserves; enough for 208 days under certain conditions.</w:t>
      </w:r>
      <w:r>
        <w:t xml:space="preserve"> The government queries the need to prevent disruptions to economic and industrial activities.</w:t>
      </w:r>
      <w:r>
        <w:rPr>
          <w:i/>
        </w:rPr>
        <w:t xml:space="preserve"> South Korea raised its resource security crisis alert to Level 2 due to market volatility. 313. </w:t>
      </w:r>
      <w:hyperlink r:id="rId205">
        <w:r>
          <w:rPr>
            <w:color w:val="0000EE"/>
            <w:u w:val="single"/>
          </w:rPr>
          <w:t>https://peakoil.com/production/as-oil-prices-spiral-damage-to-infrastructure-makes-it-even-worse</w:t>
        </w:r>
      </w:hyperlink>
      <w:r>
        <w:rPr>
          <w:i/>
        </w:rPr>
        <w:t xml:space="preserve"> - ['</w:t>
      </w:r>
      <w:r>
        <w:t>Attacks on energy infrastructure in the Persian Gulf have increased, damaging facilities and causing supply issues.', '</w:t>
      </w:r>
      <w:r>
        <w:rPr>
          <w:i/>
        </w:rPr>
        <w:t>Prices for oil and liquefied natural gas surged, with international prices at over $119 per barrel and gas prices up about 12% in Europe.', '</w:t>
      </w:r>
      <w:r>
        <w:t>Attacks have disrupted flow through the Strait of Hormuz, affecting approximately 20% of global oil and gas supplies.', '</w:t>
      </w:r>
      <w:r>
        <w:rPr>
          <w:i/>
        </w:rPr>
        <w:t>Rebuilding damaged infrastructure could take months, potentially driving oil prices beyond $150 per barrel.', "</w:t>
      </w:r>
      <w:r>
        <w:t xml:space="preserve">International Energy Agency's record release of 400 million barrels from reserves offers limited relief amid ongoing conflict."] 314. </w:t>
      </w:r>
      <w:hyperlink r:id="rId229">
        <w:r>
          <w:rPr>
            <w:color w:val="0000EE"/>
            <w:u w:val="single"/>
          </w:rPr>
          <w:t>https://thesun.ng/pms-reps-panel-raises-concerns-over-supply-gaps-warns-of-imminent-scarcity/</w:t>
        </w:r>
      </w:hyperlink>
      <w:r>
        <w:t xml:space="preserve"> - * House of Representatives Committee on Petroleum Resources (Downstream) in Nigeria raises concerns about crude oil supply challenges to local refineries. * Refers to Dangote Refinery receiving only five of 15 cargoes needed for optimal operation. * Highlights that domestic refineries are paying over $18 per barrel to foreign intermediaries, up from $2–$4. * Urges reconvening of the Crude-for-Naira committee and stricter enforcement of the Petroleum Industry Act. * Warns of potential PMS scarcity and rising fuel prices if issues are not addressed promptly. 315. </w:t>
      </w:r>
      <w:hyperlink r:id="rId181">
        <w:r>
          <w:rPr>
            <w:color w:val="0000EE"/>
            <w:u w:val="single"/>
          </w:rPr>
          <w:t>https://news.abplive.com/news/world/iran-israel-conflict-us-weighs-u-turn-iran-oil-sanctions-free-stranded-tankers-to-boost-supply-1832074/amp</w:t>
        </w:r>
      </w:hyperlink>
      <w:r>
        <w:t xml:space="preserve"> - * The US is exploring easing restrictions on Iranian oil stored at sea to increase global supply. * About 140 million barrels of Iranian oil may be allowed onto the market shortly. * This move could stabilise prices temporarily, amid escalating tensions in the Persian Gulf. * Disruptions around the Strait of Hormuz impact over 15 million barrels per day of oil flow. * Oil prices surged, with Brent crude reaching $112.76 per barrel, responding to regional instability. * US also introduced measures including temporary suspension of maritime laws; Asian refiners seek US crude to diversify supplies. 316. </w:t>
      </w:r>
      <w:hyperlink r:id="rId229">
        <w:r>
          <w:rPr>
            <w:color w:val="0000EE"/>
            <w:u w:val="single"/>
          </w:rPr>
          <w:t>https://thesun.ng/pms-reps-panel-raises-concerns-over-supply-gaps-warns-of-imminent-scarcity/</w:t>
        </w:r>
      </w:hyperlink>
      <w:r>
        <w:t xml:space="preserve"> - * The House of Representatives Committee on Petroleum Resources (Downstream) expressed concerns over crude oil supply challenges to local refineries in Nigeria. * The committee highlighted that Dangote Refinery receives only five of the 15 cargoes needed for optimal operation, risking fuel supply. * Domestic refineries are paying over $18 per barrel to foreign middlemen, significantly above previous costs. * The committee called for urgent action to resolve supply bottlenecks and enforce crude supply obligations under the Petroleum Industry Act. * The request includes reconvening the Presidential Technical Committee within 48 hours and reviewing crude quality standards. 317. </w:t>
      </w:r>
      <w:hyperlink r:id="rId230">
        <w:r>
          <w:rPr>
            <w:color w:val="0000EE"/>
            <w:u w:val="single"/>
          </w:rPr>
          <w:t>https://thecurrencyanalytics.com/other-news/jpmorgan-slashes-sp-target-as-oil-hits-110-barrel-248134</w:t>
        </w:r>
      </w:hyperlink>
      <w:r>
        <w:t xml:space="preserve"> - * JPMorgan cut its S&amp;P 500 target due to rising oil prices and Middle East tensions. * Brent crude surpassed $110 per barrel, driven by Iran and regional instability. * Bank analysts express concern over potential negative impacts on consumer spending and economic growth. * Market sentiment appears complacent despite geopolitical risks. * U.S. crude oil inventories decreased by 2.3 million barrels, lowest since October 2022. 318. </w:t>
      </w:r>
      <w:hyperlink r:id="rId231">
        <w:r>
          <w:rPr>
            <w:color w:val="0000EE"/>
            <w:u w:val="single"/>
          </w:rPr>
          <w:t>https://www.fxstreet.com/news/wti-drifts-lower-to-near-9350-as-us-and-israeli-leaders-seek-to-calm-middle-east-war-concerns-202603200047</w:t>
        </w:r>
      </w:hyperlink>
      <w:r>
        <w:t xml:space="preserve"> - * WTI crude oil price trades around $93.50 amid Middle East tensions. * US and Israeli leaders made statements to reassure markets. * Damage to Persian Gulf energy facilities and a surge in US crude inventories influenced prices. * US crude oil inventories increased by 6.156 million barrels, surpassing market expectations. * Geopolitical tensions and potential supply disruptions are ongoing market concerns. 319. </w:t>
      </w:r>
      <w:hyperlink r:id="rId232">
        <w:r>
          <w:rPr>
            <w:color w:val="0000EE"/>
            <w:u w:val="single"/>
          </w:rPr>
          <w:t>https://www.cdns.com.tw/articles/1375260</w:t>
        </w:r>
      </w:hyperlink>
      <w:r>
        <w:t xml:space="preserve"> - * South Korea plans to release 22.46 million barrels of strategic oil reserves over the next three months to mitigate rising oil prices caused by Middle East tensions. * The government and ruling Democratic Party held a special meeting to develop strategies for stabilising oil prices and energy supply. * The release constitutes approximately 5.6% of the International Energy Agency's (IEA) coordinated reserve release of 400 million barrels. * Korea's energy crisis alert level will be raised from 'Concern' to 'Attention' amid these developments. * The government will submit an additional budget to address social issues, and is implementing measures such as easing coal power plant restrictions and upgrading nuclear plant operations. 320. </w:t>
      </w:r>
      <w:hyperlink r:id="rId233">
        <w:r>
          <w:rPr>
            <w:color w:val="0000EE"/>
            <w:u w:val="single"/>
          </w:rPr>
          <w:t>https://www.gurufocus.com/news/8727754/hb-fuller-ful-announces-global-price-increase-amidst-petrochemical-constraints</w:t>
        </w:r>
      </w:hyperlink>
      <w:r>
        <w:t xml:space="preserve"> - * H.B. Fuller plans a minimum 10% global price increase starting April 1, 2026, in response to supply constraints and rising raw material costs in the petrochemical sector.</w:t>
        <w:br/>
      </w:r>
      <w:r/>
      <w:r>
        <w:rPr>
          <w:i/>
        </w:rPr>
        <w:t xml:space="preserve"> The company aims to maintain supply continuity and service quality while investing in customer innovation and long-term growth.</w:t>
        <w:br/>
      </w:r>
      <w:r>
        <w:rPr>
          <w:i/>
        </w:rPr>
      </w:r>
      <w:r>
        <w:t xml:space="preserve"> The decision impacts all products, with some regions and technologies seeing larger increases.</w:t>
        <w:br/>
      </w:r>
      <w:r/>
      <w:r>
        <w:rPr>
          <w:i/>
        </w:rPr>
        <w:t xml:space="preserve"> The petrochemical sector's supply issues and cost increases are key drivers for the price hike.</w:t>
        <w:br/>
      </w:r>
      <w:r>
        <w:rPr>
          <w:i/>
        </w:rPr>
      </w:r>
      <w:r>
        <w:t xml:space="preserve"> H.B. Fuller operates within the chemicals industry, part of the basic materials sector, with exposure to packaging, converting, nonwoven, and hygiene markets. 321. </w:t>
      </w:r>
      <w:hyperlink r:id="rId234">
        <w:r>
          <w:rPr>
            <w:color w:val="0000EE"/>
            <w:u w:val="single"/>
          </w:rPr>
          <w:t>https://news.google.com/rss/articles/CBMivgFBVV95cUxPMjN4eEk1MEJwd1lXQ2ZYT015akdtdW9zQW5RaS1hMkxHOVExdHlXQUgxNERXZ0s0XzdEOU5DeGpaVzN6cXRJQy1CMFNSQmU1VTFUQlZvTTIxTEFNQWpOY0RXSmhNc3JCdkdEdXh3bzRRc3V2OTlnMVp0eUJfUVVucm5TUWRVTHVadnhRUUh4NEhOdlB3bDRra3VMV2t0QkNCU1F3SnZhRHdwVUlTRENuSEtVd05mbFFBd2NnMjBB?oc=5&amp;hl=en-US&amp;gl=US&amp;ceid=US:en</w:t>
        </w:r>
      </w:hyperlink>
      <w:r>
        <w:t xml:space="preserve"> - * Surging physical market prices for oil and jet fuel due to supply disruptions caused by the Iran war and attacks on Middle Eastern oil facilities. * Benchmark Brent crude hit a high of $119, with Dubai crude reaching a record $166.80 per barrel. * Oil flows have dropped by 12 million barrels per day, around 12% of global demand. * Prices for European refined products like jet fuel and diesel have reached record levels, impacting European and Asian markets. * Ongoing geopolitical tensions threaten to sustain high prices and supply shortages. 322. </w:t>
      </w:r>
      <w:hyperlink r:id="rId235">
        <w:r>
          <w:rPr>
            <w:color w:val="0000EE"/>
            <w:u w:val="single"/>
          </w:rPr>
          <w:t>https://akhbarlibya24.net/2026/03/14/%D8%A7%D9%84%D9%85%D8%A4%D8%B3%D8%B3%D8%A9-%D8%A7%D9%84%D9%88%D8%B7%D9%86%D9%8A%D8%A9-%D9%84%D9%84%D9%86%D9%81%D8%B7-%D8%AA%D8%B9%D9%84%D9%86-%D8%AA%D8%AD%D8%AF%D9%8A%D8%AB-%D8%A3%D8%B1%D8%B5%D8%AF</w:t>
        </w:r>
      </w:hyperlink>
      <w:r>
        <w:t xml:space="preserve"> - • أعلنت المؤسسة الوطنية للنفط في ليبيا، بتاريخ 14 مارس 2026، عن تحديثات في أرصدة الوقود وحركة الناقلات بالموانئ الرئيسية. • تشمل البيانات كميات البنزين والديزل والغاز، مع تفاصيل عن حركة الناقلات والتفريغ. • سجلت موانئ الزاوية، طرابلس، مصراتة، طبرق، وبنغازي مستويات مخزون وتوقعات بوصول ناقلات إضافية، بهدف استقرار الإمدادات. • تؤكد المؤسسة أن العمليات تهدف إلى دعم منظومة التوزيع واستمرارية إمدادات الوقود في السوق الليبي. 323. </w:t>
      </w:r>
      <w:hyperlink r:id="rId222">
        <w:r>
          <w:rPr>
            <w:color w:val="0000EE"/>
            <w:u w:val="single"/>
          </w:rPr>
          <w:t>https://mynorthwest.com/world/the-targeting-of-key-gulf-energy-infrastructure-raises-the-risk-of-long-term-disruption/4218802</w:t>
        </w:r>
      </w:hyperlink>
      <w:r>
        <w:t xml:space="preserve"> - * Attacks on oil and gas facilities in the Persian Gulf have increased, causing supply disruptions and fears of prolonged price shocks. * Key infrastructure targeted includes South Pars gas field, Ras Laffan LNG terminal, Kharg Island oil terminal, East-West pipeline, Fujairah oil terminal, Kuwait refineries, Port of Salalah, and Shah gas field. * Attacks have led to production cuts, infrastructure damage, and operational suspensions, affecting global energy markets and supply chains. * Natural gas, crude oil, and raw materials like helium and sulfur are impacted, potentially causing shortages. * Responses include partial resume of operations at some facilities and increased geopolitical tensions. 324. </w:t>
      </w:r>
      <w:hyperlink r:id="rId236">
        <w:r>
          <w:rPr>
            <w:color w:val="0000EE"/>
            <w:u w:val="single"/>
          </w:rPr>
          <w:t>https://www.benzinga.com/markets/prediction-markets/26/03/51365092/trump-says-hes-not-putting-troops-anywhere</w:t>
        </w:r>
      </w:hyperlink>
      <w:r>
        <w:t xml:space="preserve"> - * President Donald Trump states he will not send troops to the Middle East and directs Israel to cease strikes on Iranian energy infrastructure. * Iran retaliates with missile attacks on LNG facilities and refineries in Qatar, Saudi Arabia, and Kuwait. * Prediction markets indicate a low probability of a ceasefire before mid-2023, with potential for prolonged conflict. * Brent crude oil price increases to around $109, up 50% since late February, with physical crude in Oman exceeding $150 per barrel. * Energy markets are experiencing significant volatility as the Strait of Hormuz remains effectively shut, impacting global supply. 325. </w:t>
      </w:r>
      <w:hyperlink r:id="rId237">
        <w:r>
          <w:rPr>
            <w:color w:val="0000EE"/>
            <w:u w:val="single"/>
          </w:rPr>
          <w:t>https://www.zerohedge.com/energy/worlds-largest-lng-complex-burning-us-export-terminals-are-running-full-out</w:t>
        </w:r>
      </w:hyperlink>
      <w:r>
        <w:t xml:space="preserve"> - * Attacks on Middle East upstream energy assets, including Iran's strikes on Qatar's LNG facilities, have heightened supply concerns. * Qatar's Ras Laffan LNG complex sustained damage from Iranian missile strikes, affecting approximately 20% of global LNG supply. * US LNG export terminals are operating at or near full capacity, with feed gas flows increasing to nearly 20 Bcf/d. * The offline Qatar capacity (77 MTPA) equates to roughly 10.2 Bcf/d, which cannot be replaced by US exports alone. * Market impacts include potential price surges and supply shortages, with infrastructure damage possibly prolonging outages. 326. </w:t>
      </w:r>
      <w:hyperlink r:id="rId238">
        <w:r>
          <w:rPr>
            <w:color w:val="0000EE"/>
            <w:u w:val="single"/>
          </w:rPr>
          <w:t>https://www.clearytradewatch.com/2026/03/ofac-expands-venezuela-sanctions-relief-to-fertilizers-and-petrochemical-products-investment-in-petrochemical-and-electricity-sectors/</w:t>
        </w:r>
      </w:hyperlink>
      <w:r>
        <w:t xml:space="preserve"> - * OFAC issues three amended General Licenses on March 13, 2026, extending authorised activities related to Venezuela's petrochemical and fertiliser sectors. * The licences permit transactions involving Venezuelan-origin petrochemical products, fertilisers, and chemicals for US established entities. * They authorise activities supporting exploration, development, and production of oil, gas, petrochemicals, and electricity in Venezuela. * New licences include authorisations for negotiations and contracts relating to investment in petrochemical and electricity sectors. * The measures aim to address commodity price pressures and support Venezuela’s industrial recovery while maintaining sanctions against certain Venezuelan entities. 327. </w:t>
      </w:r>
      <w:hyperlink r:id="rId239">
        <w:r>
          <w:rPr>
            <w:color w:val="0000EE"/>
            <w:u w:val="single"/>
          </w:rPr>
          <w:t>https://www.ndtvprofit.com/world/iran-attacks-israels-haifa-oil-refinery-as-revenge-for-targeting-south-pars-gas-field-11239765</w:t>
        </w:r>
      </w:hyperlink>
      <w:r>
        <w:t xml:space="preserve"> - * Iranian strikes hit Israel's Haifa oil refineries, operated by Bazan group, as revenge for Israel targeting Iran’s South Pars gas field. * The attack occurred on Thursday, with Iran also striking Qatar’s LNG trains and GTL facilities. * The conflict escalates with both Israel and Iran targeting key energy infrastructure across the Middle East. * The war has caused disruptions to global oil supply and LNG exports, affecting Europe and Asia. * The ongoing conflict has led to one of the largest supply disruptions in the global oil market history. 328. </w:t>
      </w:r>
      <w:hyperlink r:id="rId240">
        <w:r>
          <w:rPr>
            <w:color w:val="0000EE"/>
            <w:u w:val="single"/>
          </w:rPr>
          <w:t>https://www.indiatoday.in/diu/story/gulf-energy-attacks-disrupt-supply-push-oil-prices-higher-2884329-2026-03-19?utm_source=rss</w:t>
        </w:r>
      </w:hyperlink>
      <w:r>
        <w:t xml:space="preserve"> - * Ongoing war in the Middle East targets energy sites across Gulf region, causing disruption to supply chains. * Major facilities in Saudi Arabia, Qatar, UAE, and Iran were hit, affecting crude and gas production. * The Strait of Hormuz near-closure impacts global energy shipments. * Crude oil prices increase, with Brent Crude around $114–115 per barrel and US WTI at about $97. * Energy shocks and inflation fears rise due to disruptions and prices soaring. 329. </w:t>
      </w:r>
      <w:hyperlink r:id="rId241">
        <w:r>
          <w:rPr>
            <w:color w:val="0000EE"/>
            <w:u w:val="single"/>
          </w:rPr>
          <w:t>https://www.webwire.com/ViewPressRel.asp?aId=352207</w:t>
        </w:r>
      </w:hyperlink>
      <w:r>
        <w:t xml:space="preserve"> - * TotalEnergies has launched France's first advanced plastics recycling plant at its Grandpuits site, with a capacity of 15,000 tonnes annually. * The plant uses pyrolysis technology supplied by Plastic Energy to convert plastic waste into synthetic oil. * The recycled synthetic oil is used as petrochemical feedstock, replacing fossil fuels. * The project supports the conversion of the Grandpuits refinery into a zero-crude platform. * TotalEnergies signed agreements with Citeo and Paprec for long-term plastic waste supply, strengthening French plastics recycling efforts. 330. </w:t>
      </w:r>
      <w:hyperlink r:id="rId242">
        <w:r>
          <w:rPr>
            <w:color w:val="0000EE"/>
            <w:u w:val="single"/>
          </w:rPr>
          <w:t>https://investinglive.com/centralbank/ecb-leaves-rates-unchanged-as-expected-20260319/</w:t>
        </w:r>
      </w:hyperlink>
      <w:r>
        <w:t xml:space="preserve"> - * The European Central Bank (ECB) maintained all three key interest rates at current levels, citing war as a major source of uncertainty. * Inflation projections for 2026 have been revised up to 2.6%, driven by higher energy prices due to conflict. * GDP growth forecast for 2026 was revised down to 0.9%, reflecting commodity disruption and weaker incomes. * The ECB highlights risks from prolonged energy supply disruptions, with a data-dependent approach to future rate decisions. * Market expectations include a 64 basis points of rate hikes this year, amid surge in energy prices. 331. </w:t>
      </w:r>
      <w:hyperlink r:id="rId218">
        <w:r>
          <w:rPr>
            <w:color w:val="0000EE"/>
            <w:u w:val="single"/>
          </w:rPr>
          <w:t>http://malaysiansmustknowthetruth.blogspot.com/2026/03/oil-may-reach-us120-barrel-if-iran-hits.html</w:t>
        </w:r>
      </w:hyperlink>
      <w:r>
        <w:t xml:space="preserve"> - • Oil prices above US$110 per barrel driven by Middle East tensions and shipping risks. • Iranian threat to strike five facilities in Saudi Arabia, UAE, and Qatar. • Disruption could remove 700,000 barrels per day of refined products overnight. • Facilities include Saudi Arabia’s SAMREF refinery, Jubail petrochemical complex; UAE’s Al Hosn gas field; Qatar’s Ras Laffan refinery and Mesaieed petrochemical complex. • Potential global market impact includes price rise to US$150 per barrel or higher if major infrastructure is disrupted. 332. </w:t>
      </w:r>
      <w:hyperlink r:id="rId243">
        <w:r>
          <w:rPr>
            <w:color w:val="0000EE"/>
            <w:u w:val="single"/>
          </w:rPr>
          <w:t>https://www.iltempo.it/video-news-by-vista/2026/03/19/video/lagarde-bce-tassi-fermi-al-2-siamo-ben-posizionati-per-navigare-incertezza-da-crisi-in-iran-46889119/</w:t>
        </w:r>
      </w:hyperlink>
      <w:r>
        <w:t xml:space="preserve"> - * The European Central Bank (Bce) aims to stabilise inflation at 2% in the medium term. * Lagarde states the economy remains resilient, despite risks from the Middle East crisis. * The conflict in Iran has impacted income and confidence, with potential for greater effects. * The war in the Middle East creates inflation risks and uncertain economic growth prospects. * The crisis is affecting energy prices and economic outlooks. 333. </w:t>
      </w:r>
      <w:hyperlink r:id="rId244">
        <w:r>
          <w:rPr>
            <w:color w:val="0000EE"/>
            <w:u w:val="single"/>
          </w:rPr>
          <w:t>https://www.thehindubusinessline.com/economy/world-trade-in-goods-may-slow-to-14-19-due-to-west-asia-crisis-wto-report/article70762531.ece</w:t>
        </w:r>
      </w:hyperlink>
      <w:r>
        <w:t xml:space="preserve"> - * World trade in goods is projected to slow to 1.4–1.9% in 2026, from 4.6% in 2025, according to WTO forecast. * The slowdown is driven by ongoing West Asia conflict, tariff-related front-loading of shipments, and changes in AI product demand. * The Strait of Hormuz blockage disrupts fertiliser supplies critical for global agriculture, impacting countries like India, Thailand, and Brazil. * High energy prices, if sustained, could further slow trade growth and affect global GDP. * Resilience in high-tech trade and digital services offers potential upside if conflicts are short-lived and AI spending remains strong. 334. </w:t>
      </w:r>
      <w:hyperlink r:id="rId245">
        <w:r>
          <w:rPr>
            <w:color w:val="0000EE"/>
            <w:u w:val="single"/>
          </w:rPr>
          <w:t>https://www.vietnamplus.vn/ecb-cat-giam-du-bao-tang-truong-nam-2026-do-xung-dot-tai-trung-dong-post1099932.vnp</w:t>
        </w:r>
      </w:hyperlink>
      <w:r>
        <w:t xml:space="preserve"> - * ECB lowers GDP growth forecast for Eurozone in 2026 to 0.9%, down from 1.2% in December 2025, citing global impact of Middle East conflict. * The forecast for 2027 and 2028 remains at 1.3% and 1.4%, respectively. * ECB raises inflation forecast for 2026 to 2.6%, up from 1.9% in December 2025. * Inflation excluding energy and food expected at 2.3% in 2026. * ECB maintains key interest rates and warns about prolonged energy supply disruptions impacting inflation and growth. 335. </w:t>
      </w:r>
      <w:hyperlink r:id="rId246">
        <w:r>
          <w:rPr>
            <w:color w:val="0000EE"/>
            <w:u w:val="single"/>
          </w:rPr>
          <w:t>https://www.oilandgas360.com/weekly-gas-storage-03-13/#utm_source=rss&amp;utm_medium=rss&amp;utm_campaign=weekly-gas-storage-03-13</w:t>
        </w:r>
      </w:hyperlink>
      <w:r>
        <w:t xml:space="preserve"> - * The EIA reported a net increase of 35 Bcf in natural gas inventories as of March 13, 2026. * Total working gas in storage was 1,883 Bcf, 177 Bcf higher than last year and 47 Bcf below the five-year average. * All regions experienced an inventory increase except the Midwest and Pacific. * The Mountain and Pacific regions are above the five-year average. * The report indicates recent trends in natural gas storage levels in the US. 336. </w:t>
      </w:r>
      <w:hyperlink r:id="rId247">
        <w:r>
          <w:rPr>
            <w:color w:val="0000EE"/>
            <w:u w:val="single"/>
          </w:rPr>
          <w:t>https://www.newarab.com/news/bypassing-hormuz-iraq-resumes-kirkuk-oil-exports-turkey</w:t>
        </w:r>
      </w:hyperlink>
      <w:r>
        <w:t xml:space="preserve"> - * Iraq began exporting oil from Kirkuk to Turkey's Ceyhan port via the Kurdistan Region pipeline on Wednesday following an agreement between Baghdad and Erbil. * The exports aim to reach 250,000 barrels per day, representing about 7-8% of Iraq’s pre-disruption exports. * The development comes as Iraq's oil production declined sharply from approximately 4.3 million to 1.3–1.6 million barrels per day due to regional escalation. * Analysts view this as a limited temporary measure, accounting for 10–15% of Iraq's total current exports, not a long-term solution. * Iraq is exploring alternative export routes through Syria and Jordan, including tenders for new port and pipeline agreements. 337. </w:t>
      </w:r>
      <w:hyperlink r:id="rId248">
        <w:r>
          <w:rPr>
            <w:color w:val="0000EE"/>
            <w:u w:val="single"/>
          </w:rPr>
          <w:t>https://www.thehindubusinessline.com/economy/india-directs-oil-and-gas-companies-to-share-import-export-data/article70762671.ece</w:t>
        </w:r>
      </w:hyperlink>
      <w:r>
        <w:t xml:space="preserve"> - * The Indian government has mandated all oil and gas companies to share inventories, imports, and exports data with the Petroleum Planning and Analysis Cell (PPAC). * The order covers companies involved in production, processing, refining, storage, transportation, import, export, marketing, and distribution. * Companies must provide information on petroleum products and natural gas, including stocks, storage, supply, and consumption, with no confidentiality exceptions. * Data submissions may be daily, weekly, or monthly, in electronic format as specified by the government. * The directive gives legal force to data sharing, overriding commercial confidentiality concerns, to strengthen market oversight. 338. </w:t>
      </w:r>
      <w:hyperlink r:id="rId249">
        <w:r>
          <w:rPr>
            <w:color w:val="0000EE"/>
            <w:u w:val="single"/>
          </w:rPr>
          <w:t>https://eldiariony.com/2026/03/14/ee-uu-liberara-crudo-de-reserva-estrategica-desde-finales-de-la-proxima-semana/</w:t>
        </w:r>
      </w:hyperlink>
      <w:r>
        <w:t xml:space="preserve"> - * The US Department of Energy (DOE) announced it will start releasing oil from its strategic reserve, beginning with 86 million barrels. * The release is part of a plan to counter rising crude prices due to Middle East conflict and Strait of Hormuz tensions. * First deliveries are expected to arrive in the market by late next week. * The US's strategic reserve currently holds about 415 million barrels. * The International Energy Agency (IEA) also decided to release 400 million barrels of crude gradually, the largest in its history. 339. </w:t>
      </w:r>
      <w:hyperlink r:id="rId250">
        <w:r>
          <w:rPr>
            <w:color w:val="0000EE"/>
            <w:u w:val="single"/>
          </w:rPr>
          <w:t>https://unn.ua/news/port-saudivskoi-aravii-yanbu-vidnovyv-zavantazhennia-nafty-reuters</w:t>
        </w:r>
      </w:hyperlink>
      <w:r>
        <w:t xml:space="preserve"> - * Oil loading at Saudi Arabia's Yanbu port in the Red Sea has resumed after a brief shutdown caused by a drone strike on the SAMREF refinery. * The shutdown was due to the evacuation of personnel following the attack on the refinery on Thursday. * Saudi Aramco aims to increase crude oil exports through Yanbu to offset disruptions in the Strait of Hormuz. * Most cargoes are destined for Asia, with March volumes expected to hit record levels. * The incident follows Iran's warning of potential retaliation against the refinery after the attack on Iran's South Pars gas field. 340. </w:t>
      </w:r>
      <w:hyperlink r:id="rId251">
        <w:r>
          <w:rPr>
            <w:color w:val="0000EE"/>
            <w:u w:val="single"/>
          </w:rPr>
          <w:t>https://www.dnevnik.bg/sviat/2026/03/19/4894346_pone_shest_energiini_obekta_v_persiiskiia_zaliv_sa/?ref=rss</w:t>
        </w:r>
      </w:hyperlink>
      <w:r>
        <w:t xml:space="preserve"> - * At least six energy sites in the Persian Gulf were attacked by Iran in the last 24 hours, according to Al Jazeera. * Oil and gas facilities in Kuwait, UAE, and Saudi Arabia suffered damage or disruption following missile and drone strikes. * Kuwait's Mina al-Ahmdi and Mina Abdula refineries halted operations due to fires caused by Iranian missile hits. * UAE's Habsan and Bab oil facilities were targeted, with debris causing damage after interception by air defence. * Saudi Arabia reported attacks on Samref refinery in Yanbu by Iranian drones; damage assessment ongoing. * The International Energy Agency discussed stabilising global oil markets; countries agreed to release 400 million barrels from reserves. 341. </w:t>
      </w:r>
      <w:hyperlink r:id="rId252">
        <w:r>
          <w:rPr>
            <w:color w:val="0000EE"/>
            <w:u w:val="single"/>
          </w:rPr>
          <w:t>https://www.cairo24.com/2390886</w:t>
        </w:r>
      </w:hyperlink>
      <w:r>
        <w:t xml:space="preserve"> - * The European Central Bank maintained interest rates at 2.0%, the sixth consecutive meeting without change. * It raised this year's inflation forecast to 2.6% and lowered economic growth expectations to 0.9% amid energy price impacts from Iran conflict. * The bank highlighted increased uncertainty and risks due to Middle East war, notably affecting energy markets. * Oil and gas prices surged, with gas futures up 35% and Brent crude reaching $119 per barrel. * The ECB emphasised ongoing vigilance and that current monetary policy is suitable to address uncertainty. 342. </w:t>
      </w:r>
      <w:hyperlink r:id="rId253">
        <w:r>
          <w:rPr>
            <w:color w:val="0000EE"/>
            <w:u w:val="single"/>
          </w:rPr>
          <w:t>https://boereport.com/2026/03/19/saudi-aramco-exxon-refinery-samref-in-saudi-arabias-yanbu-targeted-source-says/</w:t>
        </w:r>
      </w:hyperlink>
      <w:r>
        <w:t xml:space="preserve"> - * Saudi Aramco's SAMREF refinery in Yanbu, Saudi Arabia, was targeted in an aerial attack on Thursday with minimal impact. * Iran’s Islamic Revolutionary Guard Corps issued an evacuation warning to oil facilities including SAMREF. * Yanbu is the only export outlet for crude oil from Gulf Arab countries as Iran has shut the Strait of Hormuz. * The attack and warnings occur amid regional tensions affecting oil export routes. 343. </w:t>
      </w:r>
      <w:hyperlink r:id="rId254">
        <w:r>
          <w:rPr>
            <w:color w:val="0000EE"/>
            <w:u w:val="single"/>
          </w:rPr>
          <w:t>https://www.rigzone.com/news/oil_prices_continue_ascent-19-mar-2026-183247-article/?rss=true</w:t>
        </w:r>
      </w:hyperlink>
      <w:r>
        <w:t xml:space="preserve"> - * Strikes on energy infrastructure in the Middle East increase fears of a global supply crunch, boosting oil prices. * Oman crude trading at around $155 per barrel; price concerns linked to regional conflicts. * Industry analysts highlight geopolitical risks and limited spare capacity driving market volatility. * Gulf countries’ oil inventories reaching maximum capacity due to Strait of Hormuz closure. * Brent crude rose above $100 per barrel for the first time since August 2022, amid ongoing tensions in the Middle East. 344. </w:t>
      </w:r>
      <w:hyperlink r:id="rId255">
        <w:r>
          <w:rPr>
            <w:color w:val="0000EE"/>
            <w:u w:val="single"/>
          </w:rPr>
          <w:t>https://www.zerohedge.com/energy/worse-nord-stream-irans-attack-qatars-lng-sends-shockwaves-across-global-energy-markets</w:t>
        </w:r>
      </w:hyperlink>
      <w:r>
        <w:t xml:space="preserve"> - * The WTI-Brent spread widens to its highest level since 2012 amid market expectations of a US oil export ban. * The US considers a crude export tariff as an alternative to an outright export ban to shield consumers. * Iranian attacks on Qatar's LNG facilities and Gulf energy infrastructure escalate conflict, threatening prolonged supply disruptions. * Brent crude futures rise towards $120/bbl, while WTI remains around $96/bbl. * Attacks on upstream energy assets could take months to repair, impacting global LNG markets and raising energy risk premia. * President Trump warns Iran of severe retaliation if further attacks occur. * Market reactions include rising natural gas prices and widening spreads, with concerns over long-term supply stability. 345. </w:t>
      </w:r>
      <w:hyperlink r:id="rId256">
        <w:r>
          <w:rPr>
            <w:color w:val="0000EE"/>
            <w:u w:val="single"/>
          </w:rPr>
          <w:t>https://www.freemalaysiatoday.com/category/nation/2026/03/19/oil-may-reach-us120-a-barrel-if-iran-hits-5-key-facilities-says-analyst</w:t>
        </w:r>
      </w:hyperlink>
      <w:r>
        <w:t xml:space="preserve"> - * Oil prices currently above US$110 per barrel, driven by escalating tensions in the Middle East. * Analyst predicts a potential rise to US$120 per barrel if Iran strikes five facilities in Saudi Arabia, UAE, and Qatar. * Disruption could remove at least 700,000 barrels per day of refined product capacity from global markets. * Facilities targeted include Saudi Arabia’s SAMREF refinery and Jubail petrochemical complex, UAE’s Al Hosn gas field, Qatar’s Ras Laffan refinery, and Mesaieed petrochemical complex. * Disruption could impact global LNG markets, Asian dependence on Qatari supplies, and push prices potentially above US$150 per barrel. 346. </w:t>
      </w:r>
      <w:hyperlink r:id="rId257">
        <w:r>
          <w:rPr>
            <w:color w:val="0000EE"/>
            <w:u w:val="single"/>
          </w:rPr>
          <w:t>https://www.haberler.com/dunya/iran-saldirilari-enerji-hattini-vurdu-kuveyt-te-19672438-haberi/</w:t>
        </w:r>
      </w:hyperlink>
      <w:r>
        <w:t xml:space="preserve"> - * Kuwait Petroleum Company (KPC) temporarily halted operations at Mina Abdullah and Mina Al-Ahmadi refineries following attacks by Iran using drones. * The attacks caused fires and damage in the refineries, which have a combined processing capacity of approximately 800,000 barrels per day. * The incidents are linked to escalating tensions between Iran and Israel, with Iran targeting energy infrastructure in the Gulf region. * The attacks occurred while Kuveyt's refineries were operating at about half capacity, intensifying the potential impact on global energy supplies. * The attacks led to increased oil prices due to concerns over energy supply disruptions. 347. </w:t>
      </w:r>
      <w:hyperlink r:id="rId258">
        <w:r>
          <w:rPr>
            <w:color w:val="0000EE"/>
            <w:u w:val="single"/>
          </w:rPr>
          <w:t>https://shalemag.com/federal-ghg-deregulation-analysis/</w:t>
        </w:r>
      </w:hyperlink>
      <w:r>
        <w:t xml:space="preserve"> - * The EPA rescinded the 2009 Greenhouse Gas Endangerment Finding on February 12, 2026, effective from April 20, 2026. * The move significantly deregulates GHG emissions, affecting vehicle and energy sector regulations. * Estimated $1.3 trillion in savings projected through long-term shifts in automotive and fuel demand. * Repeal of federal vehicle emission standards stabilises oil demand and refines downstream investment outlook. * Industry implications include reduced regulatory burdens and potential re-focus on internal combustion engine innovation. 348. </w:t>
      </w:r>
      <w:hyperlink r:id="rId259">
        <w:r>
          <w:rPr>
            <w:color w:val="0000EE"/>
            <w:u w:val="single"/>
          </w:rPr>
          <w:t>https://www.bairdmaritime.com/shipping/tankers/non-middle-eastern-imports-bolster-singapore-fuel-oil-stock-levels</w:t>
        </w:r>
      </w:hyperlink>
      <w:r>
        <w:t xml:space="preserve"> - * Onshore fuel oil inventories in Singapore remained above last month's average levels. * Residual fuel stockpiles were at 24.04 million barrels as of March 18. * Fuel oil imports increased to over 1.35 million tonnes in the week to March 18. * Most imports came from Brazil, Indonesia, and Russia. * Traders sought supply from non-Middle Eastern regions due to Strait of Hormuz closure amid conflict. 349. </w:t>
      </w:r>
      <w:hyperlink r:id="rId260">
        <w:r>
          <w:rPr>
            <w:color w:val="0000EE"/>
            <w:u w:val="single"/>
          </w:rPr>
          <w:t>https://hotnews.ro/criza-carburantilor-stocurile-de-urgenta-depasesc-102-sustine-ministerul-energiei-2198221</w:t>
        </w:r>
      </w:hyperlink>
      <w:r>
        <w:t xml:space="preserve"> - ['</w:t>
      </w:r>
      <w:r>
        <w:rPr>
          <w:i/>
        </w:rPr>
        <w:t xml:space="preserve"> Ministerul Energiei din România comunică că stocurile de urgență depășesc 102%, oferind marjă suplimentară de siguranță.', '</w:t>
      </w:r>
      <w:r>
        <w:t xml:space="preserve"> În prezent, România gestionează peste 2 milioane tone echivalent petrol în rezerve strategice.', '</w:t>
      </w:r>
      <w:r>
        <w:rPr>
          <w:i/>
        </w:rPr>
        <w:t xml:space="preserve"> Rezervele pentru urgență pot acoperi circa 45 de zile de consum intern, cu o capacitate totală de aproximativ 90 de zile.', '</w:t>
      </w:r>
      <w:r>
        <w:t xml:space="preserve"> Prețul carburanților a crescut cu 10-15 bani pe litru pentru motorină și cu 10 bani pentru benzină.', '* Propuneri pentru reducerea impactului conflictului din Orientul Mijlociu asupra pieței petroliere sunt în analiză.'] 350. </w:t>
      </w:r>
      <w:hyperlink r:id="rId261">
        <w:r>
          <w:rPr>
            <w:color w:val="0000EE"/>
            <w:u w:val="single"/>
          </w:rPr>
          <w:t>https://www.actionforex.com/live-comments/633928-ecb-raises-inflation-forecast-cuts-growth-as-energy-shock-bites/</w:t>
        </w:r>
      </w:hyperlink>
      <w:r>
        <w:t xml:space="preserve"> - * The European Central Bank (ECB) holds rates and revises inflation higher, growth lower, driven by rising energy prices. * Inflation projections increase for 2026 to 2.6%, stabilising around 2.0-2.1% in subsequent years. * Growth outlook downgraded for 2026 to 0.9%, with slight increases in 2027 and 2028. * The ECB notes weaker real incomes, softer confidence, global spillovers, but maintains a data-dependent approach. * No imminent tightening is signalled despite inflation rise, citing weakening growth and policy trade-offs. 351. </w:t>
      </w:r>
      <w:hyperlink r:id="rId262">
        <w:r>
          <w:rPr>
            <w:color w:val="0000EE"/>
            <w:u w:val="single"/>
          </w:rPr>
          <w:t>https://www.ndtvprofit.com/world/drone-attack-hits-major-saudi-refinery-concerns-over-gulf-energy-security-widen-11237989</w:t>
        </w:r>
      </w:hyperlink>
      <w:r>
        <w:t xml:space="preserve"> - * A drone fell within the SAMREF refinery in Yanbu, Saudi Arabia, on March 19, causing minimal damage. * The incident involved a major joint venture between Saudi Aramco and ExxonMobil with a capacity of 400,000 barrels per day. * The attack was part of broader regional tensions, with reports linking it to Iran. * Saudi authorities intercepted a ballistic missile aimed at Yanbu, highlighting escalating regional conflict. * The attacks threaten global oil markets and energy supply chains.</w:t>
      </w:r>
      <w:r/>
    </w:p>
    <w:p>
      <w:r/>
      <w:r>
        <w:t xml:space="preserve">352. </w:t>
      </w:r>
      <w:hyperlink r:id="rId263">
        <w:r>
          <w:rPr>
            <w:color w:val="0000EE"/>
            <w:u w:val="single"/>
          </w:rPr>
          <w:t>https://oilprice.com/Latest-Energy-News/World-News/Asia-Turns-to-US-Oil-as-War-Chokes-Middle-East-Supply.html</w:t>
        </w:r>
      </w:hyperlink>
      <w:r>
        <w:t xml:space="preserve"> - * Asian refiners accelerate US crude purchases, with about 60 million barrels set for April loading, to offset Middle East supply loss. * Imports include U.S. Midland, WTI, and Mars crude, due to constrained Persian Gulf supply. * Japan, South Korea, Thailand, and China increase US and other non-Middle Eastern imports amid ongoing Middle East supply shortages. * Purchases are made at premiums over Dated Brent as Asian refiners scramble to replace key regional sources. 353. </w:t>
      </w:r>
      <w:hyperlink r:id="rId264">
        <w:r>
          <w:rPr>
            <w:color w:val="0000EE"/>
            <w:u w:val="single"/>
          </w:rPr>
          <w:t>https://www.h2-view.com/story/more-than-150-firms-warn-eu-against-weakening-ets/2138584.article/?utm_source=gw&amp;utm_medium=rss_feed&amp;utm_campaign=rss</w:t>
        </w:r>
      </w:hyperlink>
      <w:r>
        <w:t xml:space="preserve"> - * Over 150 companies and investors warn the EU that weakening its emissions trading scheme (ETS) could increase fuel price volatility. * The letter advocates for targeted improvements to the ETS rather than amendments or suspension. * The ETS is designed to incentivise decarbonisation by taxing carbon dioxide emissions and reinvesting revenues into clean energy. * The scheme is seen as a key driver for clean hydrogen use and reducing reliance on fossil fuels. * The firms emphasise the importance of a robust EU ETS for Europe's industrial resilience amid high energy costs and decarbonisation pressures. 354. </w:t>
      </w:r>
      <w:hyperlink r:id="rId265">
        <w:r>
          <w:rPr>
            <w:color w:val="0000EE"/>
            <w:u w:val="single"/>
          </w:rPr>
          <w:t>https://londonlovesbusiness.com/oil-continued-to-climb-as-middle-east-tensions-fuel-supply-concerns/</w:t>
        </w:r>
      </w:hyperlink>
      <w:r>
        <w:t xml:space="preserve"> - </w:t>
      </w:r>
      <w:r>
        <w:rPr>
          <w:i/>
        </w:rPr>
        <w:t>Oil prices continue to climb amid escalating geopolitical tensions in the Middle East.</w:t>
      </w:r>
      <w:r>
        <w:t xml:space="preserve"> </w:t>
      </w:r>
      <w:r>
        <w:rPr>
          <w:i/>
        </w:rPr>
        <w:t>Disruptions to energy infrastructure and increased shipping delays through the Strait of Hormuz persist.</w:t>
      </w:r>
      <w:r>
        <w:t xml:space="preserve"> </w:t>
      </w:r>
      <w:r>
        <w:rPr>
          <w:i/>
        </w:rPr>
        <w:t>Market concerns over global supply risks and potential shortages intensify.</w:t>
      </w:r>
      <w:r>
        <w:t xml:space="preserve"> </w:t>
      </w:r>
      <w:r>
        <w:rPr>
          <w:i/>
        </w:rPr>
        <w:t>Strategic reserves are considered to help mitigate price surges amid ongoing risks.</w:t>
      </w:r>
      <w:r>
        <w:t xml:space="preserve"> </w:t>
      </w:r>
      <w:r>
        <w:rPr>
          <w:i/>
        </w:rPr>
        <w:t>Oil prices may remain volatile, reacting to developments in the region.</w:t>
      </w:r>
      <w:r>
        <w:t xml:space="preserve">355. </w:t>
      </w:r>
      <w:hyperlink r:id="rId266">
        <w:r>
          <w:rPr>
            <w:color w:val="0000EE"/>
            <w:u w:val="single"/>
          </w:rPr>
          <w:t>https://www.eenews.net/articles/9-eu-countries-plot-to-weaken-eu-carbon-pricing-system/</w:t>
        </w:r>
      </w:hyperlink>
      <w:r>
        <w:t xml:space="preserve"> - * Nine EU member countries, including Italy, Poland, Hungary, and Greece, met in Brussels to discuss concerns regarding the EU Emissions Trading System (ETS). * The meeting involved the Visegrád group and other countries struggling with high energy costs. * The European review of the cap-and-trade system is scheduled for July, amidst debates about its impact on industry competitiveness. * Global energy market volatility, partly due to the US-Israeli war in Iran, has heightened concerns related to energy costs and emissions policies. 356. </w:t>
      </w:r>
      <w:hyperlink r:id="rId267">
        <w:r>
          <w:rPr>
            <w:color w:val="0000EE"/>
            <w:u w:val="single"/>
          </w:rPr>
          <w:t>https://www.albawaba.com/news/two-vessels-hit-gulf-regional-conflict-1624078</w:t>
        </w:r>
      </w:hyperlink>
      <w:r>
        <w:t xml:space="preserve"> - * Two commercial vessels were struck by unidentified projectiles in the Gulf within hours, according to UKMTO. * Incidents occurred near Ras Laffan and Khawr Fakkan, with no injuries reported. * Attacks followed an Israeli strike on Iran’s South Pars gas field and Iran’s missile responses. * US and Qatar officials made statements, with US warning of potential further Iranian attacks. * Shipping lanes through the Strait of Hormuz are under increased surveillance amid heightened regional tensions. 357. </w:t>
      </w:r>
      <w:hyperlink r:id="rId268">
        <w:r>
          <w:rPr>
            <w:color w:val="0000EE"/>
            <w:u w:val="single"/>
          </w:rPr>
          <w:t>https://www.rawstory.com/trump-iran-economy-2676344032/</w:t>
        </w:r>
      </w:hyperlink>
      <w:r>
        <w:t xml:space="preserve"> - * Wall Street voices alarm over the impact of the Iran conflict on the fragile US economy. * Oil prices surpass $100 per barrel, with inflation, mortgage rates, and market anxiety rising. * Economists warn of systemic vulnerabilities and increased downside risks. * Bank of America survey indicates rising inflation expectations and political uncertainty. * Goldman Sachs estimates a 25% chance of a US recession within a year due to oil supply disruptions. 358. </w:t>
      </w:r>
      <w:hyperlink r:id="rId269">
        <w:r>
          <w:rPr>
            <w:color w:val="0000EE"/>
            <w:u w:val="single"/>
          </w:rPr>
          <w:t>https://www.ndtv.com/world-news/saudi-aramcos-samref-refinery-in-yanbu-targeted-in-aerial-attack-report-11237192#publisher=newsstand</w:t>
        </w:r>
      </w:hyperlink>
      <w:r>
        <w:t xml:space="preserve"> - * Saudi Arabia's SAMREF refinery in Yanbu was hit in an aerial strike, with minimal impact. * The attack follows recent attacks on energy facilities in Qatar and the UAE amid Iran's evacuation warnings. * The Strait of Hormuz has been effectively shut by Iran, severing a fifth of the world’s oil supply. * Yanbu Port is one of two major Gulf export outlets, the other being Fujairah in the UAE, which has also seen attacks. * The region's oil and gas production is severely affected, causing an energy crisis. * Iran's retaliatory missile attacks on Qatar and Saudi Arabia have heightened tensions, with Saudi threatening military action against Iran. 359. </w:t>
      </w:r>
      <w:hyperlink r:id="rId270">
        <w:r>
          <w:rPr>
            <w:color w:val="0000EE"/>
            <w:u w:val="single"/>
          </w:rPr>
          <w:t>https://anytvnews.com/world/iran-new-policy-tax-will-be-imposed-on-ships-passing-through-strait-of-hormuz-new-proposal-presented-in-parliament/</w:t>
        </w:r>
      </w:hyperlink>
      <w:r>
        <w:t xml:space="preserve"> - * A proposal discussed in Iran's Parliament on 19 March 2026 aims to impose tolls and taxes on ships using the Strait of Hormuz. * Iranian officials state that the fees are for security, in exchange for the region's ongoing tensions. * The proposal affects ships passing through the strait, excluding those belonging to enemy countries or attacking states. * The new rules will alter maritime traffic regulations, with sanctions potentially imposed on countries that have sanctions on Iran. * The proposal is currently under discussion in Parliament and relates to regional maritime security and sanctions. 360. </w:t>
      </w:r>
      <w:hyperlink r:id="rId271">
        <w:r>
          <w:rPr>
            <w:color w:val="0000EE"/>
            <w:u w:val="single"/>
          </w:rPr>
          <w:t>https://goldbroker.com/news/gold-accumulating-energy-market-neutralizing-real-risk-3687</w:t>
        </w:r>
      </w:hyperlink>
      <w:r>
        <w:t xml:space="preserve"> - * The situation in the Strait of Hormuz and surrounding infrastructure has deteriorated, with Iran's Kharg Island bombed, risking major supply disruptions. * Disruptions extend to Saudi Arabia, the UAE, Iraq, and maritime traffic, increasing the risk of systemic shocks. * Market prices for crude oil and refined products diverge from physical supply constraints, with refined products like kerosene and marine fuel surging ahead of crude. * Disruptions and geopolitical tensions are leading to immediate and potentially long-lasting impacts on supply chains and infrastructure. * Gold is consolidating as markets ignore real supply risks, which may trigger rapid adjustments once realised. 361. </w:t>
      </w:r>
      <w:hyperlink r:id="rId272">
        <w:r>
          <w:rPr>
            <w:color w:val="0000EE"/>
            <w:u w:val="single"/>
          </w:rPr>
          <w:t>https://www.channelnewsasia.com/world/iran-us-threats-qatar-gas-hit-energy-prices-soar-6004341</w:t>
        </w:r>
      </w:hyperlink>
      <w:r>
        <w:t xml:space="preserve"> - * Oil and gas prices surged following Iran's attack on Qatar's Ras Laffan LNG facility on March 19. * Iran threatened to destroy the region's energy infrastructure if attacks continued. * The attack caused Brent crude prices to rise by 10% and European gas by 35%. * Qatar's LNG facility is the world's largest; Iran's strikes caused significant damage. * Strait of Hormuz throughput was affected, impacting global oil and LNG shipments. 362. </w:t>
      </w:r>
      <w:hyperlink r:id="rId273">
        <w:r>
          <w:rPr>
            <w:color w:val="0000EE"/>
            <w:u w:val="single"/>
          </w:rPr>
          <w:t>https://canaltech.com.br/carros/gasolina-a-r-9-e-diesel-em-falta-guerra-pode-gerar-crise-de-combustivel/</w:t>
        </w:r>
      </w:hyperlink>
      <w:r>
        <w:t xml:space="preserve"> - * Diversas cidades brasileiras registram reajustes no preço da gasolina, chegando a até R$ 9,09 por litro em Holambra (SP).</w:t>
        <w:br/>
      </w:r>
      <w:r/>
      <w:r>
        <w:rPr>
          <w:i/>
        </w:rPr>
        <w:t xml:space="preserve"> A crise no mercado global de petróleo resultou em escassez física de diesel nas refinarias brasileiras.</w:t>
        <w:br/>
      </w:r>
      <w:r>
        <w:rPr>
          <w:i/>
        </w:rPr>
      </w:r>
      <w:r>
        <w:t xml:space="preserve"> Transporte coletivo, como em São Leopoldo (RS), suspendeu circulação devido à falta de combustível.</w:t>
        <w:br/>
      </w:r>
      <w:r/>
      <w:r>
        <w:rPr>
          <w:i/>
        </w:rPr>
        <w:t xml:space="preserve"> Cidades como Florianópolis, Joinville e Teresina enfrentam estoques críticos e redução de frota de ônibus.</w:t>
        <w:br/>
      </w:r>
      <w:r>
        <w:rPr>
          <w:i/>
        </w:rPr>
      </w:r>
      <w:r>
        <w:t xml:space="preserve"> Governo Federal zerou alíquotas de PIS/Cofins e concedeu subvenção para aliviar custos do diesel; Petrobras reduziu preços, mas com pouco impacto na revenda. 363. </w:t>
      </w:r>
      <w:hyperlink r:id="rId274">
        <w:r>
          <w:rPr>
            <w:color w:val="0000EE"/>
            <w:u w:val="single"/>
          </w:rPr>
          <w:t>https://www.ndtv.com/world-news/iran-us-israel-war-the-strait-of-hormuz-has-been-targeted-before-a-look-at-past-disruptions-middle-east-conflict-11237151#publisher=newsstand</w:t>
        </w:r>
      </w:hyperlink>
      <w:r>
        <w:t xml:space="preserve"> - * Iran has halted nearly all traffic in the Strait of Hormuz due to ongoing conflict, impacting global oil flow. * Historical disruptions include Iran-Iraq war, Tanker War, sanctions, and recent hostilities associated with US-Israel strikes. * Previous threats by Iran to close the strait responded to sanctions but were not carried out, causing oil price fluctuations. * The current conflict has disrupted oil shipping and increased fuel prices, with some vessels still crossing the waterway. * Past incidents involved attacks on vessels, vessel seizures, and threats of closure by Iran, with impacts on shipping and markets. 364. </w:t>
      </w:r>
      <w:hyperlink r:id="rId275">
        <w:r>
          <w:rPr>
            <w:color w:val="0000EE"/>
            <w:u w:val="single"/>
          </w:rPr>
          <w:t>https://sundayguardianlive.com/world/us-israel-iran-war-latest-update-was-irans-bushehr-nuclear-plant-targeted-iaea-flags-safety-breach-as-oil-prices-surge-177592/amp/</w:t>
        </w:r>
      </w:hyperlink>
      <w:r>
        <w:t xml:space="preserve"> - * A projectile landed approximately 350 metres from Iran’s Bushehr Nuclear Power Plant during recent strikes, raising safety concerns. * IAEA described the incident as a serious breach of nuclear safety norms, despite no damage or injuries. * The conflict involved attacks on Iran’s energy assets, including Iran’s South Pars gas field and Gulf region energy facilities. * Global oil prices surged following attacks on energy infrastructure, with concerns over supply disruptions. * Risks to shipping routes, particularly the Strait of Hormuz, have increased amid ongoing tensions. * The conflict’s escalation threatens regional stability and global energy security. 365. </w:t>
      </w:r>
      <w:hyperlink r:id="rId276">
        <w:r>
          <w:rPr>
            <w:color w:val="0000EE"/>
            <w:u w:val="single"/>
          </w:rPr>
          <w:t>https://www.scmp.com/economy/global-economy/article/3347193/if-iran-war-takes-oil-above-us120-barrel-how-bad-could-shock-get?utm_source=rss_feed</w:t>
        </w:r>
      </w:hyperlink>
      <w:r>
        <w:t xml:space="preserve"> - ['</w:t>
      </w:r>
      <w:r>
        <w:rPr>
          <w:i/>
        </w:rPr>
        <w:t>War between US-Israel and Iran enters its third week, risking escalation of military strikes on energy infrastructure.', '</w:t>
      </w:r>
      <w:r>
        <w:t>Energy facilities in Iran, Qatar, Saudi Arabia, and the UAE have been targeted, causing oil price volatility.', '</w:t>
      </w:r>
      <w:r>
        <w:rPr>
          <w:i/>
        </w:rPr>
        <w:t>Benchmark Brent futures surged between US$113 and US$115 following strikes, up from US$107.38.', '</w:t>
      </w:r>
      <w:r>
        <w:t>Iran-controlled Strait of Hormuz is effectively closed, threatening energy flows.', "</w:t>
      </w:r>
      <w:r>
        <w:rPr>
          <w:i/>
        </w:rPr>
        <w:t xml:space="preserve">US Vice-President warns consumers face a 'rough road ahead' as oil prices rise."] 366. </w:t>
      </w:r>
      <w:hyperlink r:id="rId277">
        <w:r>
          <w:rPr>
            <w:color w:val="0000EE"/>
            <w:u w:val="single"/>
          </w:rPr>
          <w:t>https://oilprice.com/Latest-Energy-News/World-News/Oil-Prices-Could-Hit-150-If-War-Continues-Through-End-of-March.html</w:t>
        </w:r>
      </w:hyperlink>
      <w:r>
        <w:rPr>
          <w:i/>
        </w:rPr>
        <w:t xml:space="preserve"> - * Oil prices could hit $150 or more if the ongoing Middle East conflict persists until the end of March, according to Kpler. * Escalation includes attacks on energy infrastructure by Iran and retaliation against Qatar and Saudi Arabia. * Brent oil prices rose by 6% to over $114 per barrel amid the conflict. * The Strait of Hormuz remains closed to vessels other than Iranian cargoes. * Analysts suggested the possibility of oil reaching $200 per barrel before the conflict escalation. 367. </w:t>
      </w:r>
      <w:hyperlink r:id="rId278">
        <w:r>
          <w:rPr>
            <w:color w:val="0000EE"/>
            <w:u w:val="single"/>
          </w:rPr>
          <w:t>https://www.investments.halifax.co.uk/research-centre/news-centre/article/?id=22100592&amp;type=bsm</w:t>
        </w:r>
      </w:hyperlink>
      <w:r>
        <w:rPr>
          <w:i/>
        </w:rPr>
        <w:t xml:space="preserve"> - * The FTSE 100 declined by 2.2% to 10,077.89 amid concerns over energy prices and Middle Eastern conflict. * The Bank of England kept interest rates on hold at 3.75% due to rising energy costs, inflation pressures, and geopolitical risks. * Oil prices increased significantly, with Brent crude up 6% at $113.75 a barrel following Iran's attack on a liquefied natural gas plant in Qatar. * Warnings of a potential oil price reach of $150 per barrel due to escalated conflicts and retaliatory strikes. * Market reactions included declines in miner stocks and some financial and consumer goods firms, with BP and IG Group posting gains. 368. </w:t>
      </w:r>
      <w:hyperlink r:id="rId277">
        <w:r>
          <w:rPr>
            <w:color w:val="0000EE"/>
            <w:u w:val="single"/>
          </w:rPr>
          <w:t>https://oilprice.com/Latest-Energy-News/World-News/Oil-Prices-Could-Hit-150-If-War-Continues-Through-End-of-March.html</w:t>
        </w:r>
      </w:hyperlink>
      <w:r>
        <w:rPr>
          <w:i/>
        </w:rPr>
        <w:t xml:space="preserve"> - ['</w:t>
      </w:r>
      <w:r>
        <w:t xml:space="preserve"> Oil prices may reach $150 or more per barrel if the conflict in the Middle East persists until end of March, according to Kpler.', '</w:t>
      </w:r>
      <w:r>
        <w:rPr>
          <w:i/>
        </w:rPr>
        <w:t xml:space="preserve"> Escalating attacks on energy infrastructure by Iran and the closure of the Strait of Hormuz contribute to supply shocks.', '</w:t>
      </w:r>
      <w:r>
        <w:t xml:space="preserve"> Brent oil prices increased above $114 per barrel following Iranian attacks on energy sites.', '</w:t>
      </w:r>
      <w:r>
        <w:rPr>
          <w:i/>
        </w:rPr>
        <w:t xml:space="preserve"> Targeted sites include Qatar’s Ras Laffan liquefied natural gas facility and Saudi Arabia’s Samref refinery.', '</w:t>
      </w:r>
      <w:r>
        <w:t xml:space="preserve"> Analysts and strategists suggest prices could rise to $200 per barrel amid ongoing conflict and supply disruptions.'] 369. </w:t>
      </w:r>
      <w:hyperlink r:id="rId279">
        <w:r>
          <w:rPr>
            <w:color w:val="0000EE"/>
            <w:u w:val="single"/>
          </w:rPr>
          <w:t>https://oilprice.com/Latest-Energy-News/World-News/Brent-Jumps-7-to-114-as-Spread-With-WTI-Widens-to-11-Year-High.html</w:t>
        </w:r>
      </w:hyperlink>
      <w:r>
        <w:t xml:space="preserve"> - * Brent crude rises nearly 7% to above $114 per barrel amid Middle East supply disruptions. * The Brent-WTI spread widens to approximately $18, reaching levels not seen since the mid-2010s. * Attacks on Gulf energy infrastructure and Strait of Hormuz disruptions influence global crude markets. * Middle Eastern benchmark prices, Oman and Dubai crude, surge sharply. * The widening spread impacts downstream infrastructure, increasing import bills and inflation risks in regions like India. * Market divergence reflects global infrastructure risks versus US domestic stability. * Traders use the spread as an indicator of global supply constrains. 370. </w:t>
      </w:r>
      <w:hyperlink r:id="rId280">
        <w:r>
          <w:rPr>
            <w:color w:val="0000EE"/>
            <w:u w:val="single"/>
          </w:rPr>
          <w:t>https://attackofthefanboy.com/politics/gas-prices-jump-32-percent-in-weeks-after-trumps-strikes-and-one-move-from-iran-could-make-it-worse/</w:t>
        </w:r>
      </w:hyperlink>
      <w:r>
        <w:t xml:space="preserve"> - ['</w:t>
      </w:r>
      <w:r>
        <w:rPr>
          <w:i/>
        </w:rPr>
        <w:t xml:space="preserve"> Gas prices in the US have risen 32 percent over the past month, with the average reaching $3.84 per gallon after US-led strikes on Iran.', '</w:t>
      </w:r>
      <w:r>
        <w:t xml:space="preserve"> Oil prices have approached nearly $110 a barrel amid attacks on Iran’s South Pars gas field and threats to regional energy infrastructure.', "</w:t>
      </w:r>
      <w:r>
        <w:rPr>
          <w:i/>
        </w:rPr>
        <w:t xml:space="preserve"> Iran's armed forces reportedly targeted US-linked oil facilities and QatarEnergy's Ras Laffan Industrial City in retaliation for earlier attacks.", '</w:t>
      </w:r>
      <w:r>
        <w:t xml:space="preserve"> US President Trump signed a 60-day Jones Act waiver to help ease market disruptions, but analysts consider it largely symbolic.', '* The prolonged closure of the Strait of Hormuz continues to influence rising oil prices, with expectations of further increases.'] 371. </w:t>
      </w:r>
      <w:hyperlink r:id="rId277">
        <w:r>
          <w:rPr>
            <w:color w:val="0000EE"/>
            <w:u w:val="single"/>
          </w:rPr>
          <w:t>https://oilprice.com/Latest-Energy-News/World-News/Oil-Prices-Could-Hit-150-If-War-Continues-Through-End-of-March.html</w:t>
        </w:r>
      </w:hyperlink>
      <w:r>
        <w:t xml:space="preserve"> - * Oil prices may reach $150 per barrel if the Middle East war persists until the end of March, due to escalated attacks on energy infrastructure. * The conflict has caused a supply shock, with Iran attacking infrastructure in Qatar and Saudi Arabia. * Brent crude surged above $114 per barrel as the Strait of Hormuz remains closed to non-Iranian vessels. * Iran's attack on Qatar’s liquefied natural gas facility and Saudi Arabia’s refinery impacts global energy supplies. * Analysts predict further price increases, with some forecasting oil could reach $200 per barrel. 372. </w:t>
      </w:r>
      <w:hyperlink r:id="rId281">
        <w:r>
          <w:rPr>
            <w:color w:val="0000EE"/>
            <w:u w:val="single"/>
          </w:rPr>
          <w:t>https://english.pravda.ru/news/world/166236-saudi-arabia-yanbu-oil-exports-hormuz/</w:t>
        </w:r>
      </w:hyperlink>
      <w:r>
        <w:t xml:space="preserve"> - * Saudi Arabia accelerates crude oil exports through Yanbu on the Red Sea, aiming for 3.8 million barrels per day. * The move is in response to risks in the Strait of Hormuz, with potential disruptions due to Iran's threats. * The East-West pipeline enables Saudi Arabia to redirect oil away from the Persian Gulf. * Bypassing Hormuz allows Saudi oil to reach European and American markets directly. * Global markets react negatively, with European stocks and precious metals experiencing significant declines.</w:t>
      </w:r>
      <w:r/>
    </w:p>
    <w:p>
      <w:r/>
      <w:r>
        <w:t xml:space="preserve">373. </w:t>
      </w:r>
      <w:hyperlink r:id="rId282">
        <w:r>
          <w:rPr>
            <w:color w:val="0000EE"/>
            <w:u w:val="single"/>
          </w:rPr>
          <w:t>https://streamlinefeed.co.ke/news/global-markets-stumble-as-geopolitical-instability-grips-tehran-and-moscow</w:t>
        </w:r>
      </w:hyperlink>
      <w:r>
        <w:t xml:space="preserve"> - * Ongoing armed conflict in the Middle East and internal political crises in Moscow drive global market volatility. * Strait of Hormuz facing severe maritime threats leads to rerouted tanker traffic, increased insurance premiums, and freight costs. * Crude oil prices surged by over 45% since late February; Murban crude imports for Kenya increased by over USD 40 per barrel. * Shipping costs for vessels entering the Indian Ocean increased by 200%, raising import prices. * Kenyan manufacturing sectors report a 15% reduction in raw materials; diesel prices for transport have caused a 20% profit decline for SMEs. * Russia faces internal dissent and sanctions, weakening its global influence and escalating regional power shifts. * Kenya's economy is strained; policymakers consider energy subsidy or diversification amid fiscal constraints. * The crises highlight global interconnectedness and the need for regional resilience and domestic energy strategies. 374. </w:t>
      </w:r>
      <w:hyperlink r:id="rId283">
        <w:r>
          <w:rPr>
            <w:color w:val="0000EE"/>
            <w:u w:val="single"/>
          </w:rPr>
          <w:t>https://egyptian-gazette.com/world/us-weighs-military-reinforcements-as-war-enters-new-phase/</w:t>
        </w:r>
      </w:hyperlink>
      <w:r>
        <w:t xml:space="preserve"> - * The US is contemplating deploying thousands of troops to reinforce its operations in the Middle East, related to the Iran conflict. * Possible missions include securing safe passage for oil tankers through the Strait of Hormuz and potentially deploying ground forces to Iran’s Kharg Island. * The operations are being considered as part of the US military's response to Iran, which has been ongoing for three weeks. * The US has previously carried out strikes on Kharg Island and has threatened to strike Iran’s oil infrastructure. * The deployment risks political and military challenges, especially with low public support for the Iran campaign. 375. </w:t>
      </w:r>
      <w:hyperlink r:id="rId284">
        <w:r>
          <w:rPr>
            <w:color w:val="0000EE"/>
            <w:u w:val="single"/>
          </w:rPr>
          <w:t>https://www.rionegro.com.ar/energia/el-petroleo-salta-por-la-tension-en-medio-oriente-y-el-barril-ya-supera-los-110-dolares-4507114/</w:t>
        </w:r>
      </w:hyperlink>
      <w:r>
        <w:t xml:space="preserve"> - * El barril de Brent alcanzó un pico de 119,13 dólares tras ataques en Medio Oriente. * La subida se atribuye a las interrupciones en instalaciones energéticas y riesgos de suministro. * La diferencia entre Brent y WTI alcanzó su mayor descuento en 11 años. * En Argentina, los precios de los combustibles subieron cerca del 9% en marzo. * Expertos califican la situación como una de las mayores crisis energéticas de la historia. 376. </w:t>
      </w:r>
      <w:hyperlink r:id="rId285">
        <w:r>
          <w:rPr>
            <w:color w:val="0000EE"/>
            <w:u w:val="single"/>
          </w:rPr>
          <w:t>https://thenewsguru.ng/news/crude-oil-price-pushes-closer-to-110-per-barrel/</w:t>
        </w:r>
      </w:hyperlink>
      <w:r>
        <w:t xml:space="preserve"> - * Global crude oil prices are approaching $110 per barrel, raising concerns across energy markets. * Brent crude traded at $108.3 per barrel amid escalating geopolitical tensions in the Middle East. * Supply tightening due to production constraints and OPEC policies contributes to rising prices. * The surge could benefit oil-exporting nations like Nigeria through increased revenues. * Domestic fuel costs in Nigeria are expected to rise, with PETROAN forecasting petrol at N2000 per litre. 377. </w:t>
      </w:r>
      <w:hyperlink r:id="rId286">
        <w:r>
          <w:rPr>
            <w:color w:val="0000EE"/>
            <w:u w:val="single"/>
          </w:rPr>
          <w:t>https://lenta.ru/news/2026/03/19/upalo/</w:t>
        </w:r>
      </w:hyperlink>
      <w:r>
        <w:t xml:space="preserve"> - * Russian maritime oil exports from 9 to 15 March fell by 6.7% to 399,000 tonnes per day, according to ЦЦИ data. * Exports from Novorossiysk declined by 14.1%, from Baltic ports by 6.8%, while Kozmino’s figures remained steady. * Drop in shipments attributed to stockpiling, port incidents, and fewer available vessels after some shipping companies withdrew. * Shipping costs increased significantly, with Baltic to India rates rising by up to 29.5%, and Azov-Black Sea by up to 39.5%. * The market faces vessel scarcity and rising freight rates, complicating Russia’s oil exports, amid global price increases exceeding $115 per barrel for Brent. * Experts highlight market volatility and recommend analysing longer periods for trend assessment. 378. </w:t>
      </w:r>
      <w:hyperlink r:id="rId287">
        <w:r>
          <w:rPr>
            <w:color w:val="0000EE"/>
            <w:u w:val="single"/>
          </w:rPr>
          <w:t>http://thearabweekly.com/irans-200-oil-threat-not-far-fetched</w:t>
        </w:r>
      </w:hyperlink>
      <w:r>
        <w:t xml:space="preserve"> - * Iran threatens to send oil prices to $200 a barrel amid escalating conflict and Strait of Hormuz closure.</w:t>
        <w:br/>
      </w:r>
      <w:r/>
      <w:r>
        <w:rPr>
          <w:i/>
        </w:rPr>
        <w:t xml:space="preserve"> Brent crude trades near $100, with supply disruptions causing premiums on Oman and Dubai crudes, pushing prices above $150 for May.</w:t>
        <w:br/>
      </w:r>
      <w:r>
        <w:rPr>
          <w:i/>
        </w:rPr>
      </w:r>
      <w:r>
        <w:t xml:space="preserve"> Asian refiners face shortages; China’s Sinopec plans to cut production by over 10%.</w:t>
        <w:br/>
      </w:r>
      <w:r/>
      <w:r>
        <w:rPr>
          <w:i/>
        </w:rPr>
        <w:t xml:space="preserve"> Asian jet fuel prices approach $200; European jet fuel exports and prices are also affected.</w:t>
        <w:br/>
      </w:r>
      <w:r>
        <w:rPr>
          <w:i/>
        </w:rPr>
      </w:r>
      <w:r>
        <w:t xml:space="preserve"> Physical market stress signals exceed disruptions seen during Ukraine invasion; global supply shortfall is over three times initial expectations.</w:t>
        <w:br/>
      </w:r>
      <w:r/>
      <w:r>
        <w:rPr>
          <w:i/>
        </w:rPr>
        <w:t xml:space="preserve"> International Energy Agency plans record strategic reserve release; restoring flows could take weeks or months.</w:t>
        <w:br/>
      </w:r>
      <w:r>
        <w:rPr>
          <w:i/>
        </w:rPr>
      </w:r>
      <w:r>
        <w:t xml:space="preserve"> Market reactions suggest prices could fall upon reopening of Hormuz, but physical market constraints imply risks of prolonged high prices. 379. </w:t>
      </w:r>
      <w:hyperlink r:id="rId288">
        <w:r>
          <w:rPr>
            <w:color w:val="0000EE"/>
            <w:u w:val="single"/>
          </w:rPr>
          <w:t>https://economynext.com/sri-lanka-pins-hopes-on-trinco-oil-tanks-as-long-term-solution-for-fuel-shortage-264488/</w:t>
        </w:r>
      </w:hyperlink>
      <w:r>
        <w:t xml:space="preserve"> - * Sri Lanka plans to renovate Trincomalee oil tanks under a trilateral agreement with India and the UAE to address fuel shortages. * The project seeks to increase fuel storage capacity from about 25-35 days to 60 days. * The renovation involves 61 tanks out of the total 99 tanks, with planned investments of Rs. 32 billion over three years. * The agreement includes infrastructure projects such as a refinery and a bi-directional pipeline between India and Sri Lanka. * The Trincomalee Tank Farm has a total capacity of nearly one million metric tonnes, built during World War II. 380. </w:t>
      </w:r>
      <w:hyperlink r:id="rId289">
        <w:r>
          <w:rPr>
            <w:color w:val="0000EE"/>
            <w:u w:val="single"/>
          </w:rPr>
          <w:t>https://www.mediafax.ro/externe/parlamentul-iranului-discuta-planuri-de-a-colecta-taxe-de-tranzit-pentru-navele-care-trec-prin-stramtoarea-ormuz-23706212</w:t>
        </w:r>
      </w:hyperlink>
      <w:r>
        <w:t xml:space="preserve"> - * The Iranian parliament discusses plans to impose transit taxes on ships passing through the Strait of Hormuz. * The initiative aims to generate revenue and symbolise a shift in the maritime route's status. * The plan requires transit countries' vessels to pay fees to Iranian authorities. * Concerns are raised over increased shipping costs and regional stability. * The discussions include maritime security and control issues amid past incidents in the region. 381. </w:t>
      </w:r>
      <w:hyperlink r:id="rId290">
        <w:r>
          <w:rPr>
            <w:color w:val="0000EE"/>
            <w:u w:val="single"/>
          </w:rPr>
          <w:t>https://www.arkansasonline.com/news/2026/mar/19/89-ships-crossed-strait-data-shows/</w:t>
        </w:r>
      </w:hyperlink>
      <w:r>
        <w:t xml:space="preserve"> - * About 89 ships, including oil tankers, crossed the Strait of Hormuz between March 1 and 15, despite the waterway being effectively closed due to the war with Iran. * Many vessels engaged in "dark" transits evading sanctions; vessels linked to Iran, India, and Pakistan have recently crossed. * Iran has exported over 16 million barrels of oil since March, with China as a major buyer, maintaining significant export volumes. * Several vessels with diplomatic approval, as well as some Chinese crews, have successfully transited, indicating selective functioning of the strait. * The US and Iran have engaged in actions influencing shipping, with tensions impacting global oil prices. 382. </w:t>
      </w:r>
      <w:hyperlink r:id="rId291">
        <w:r>
          <w:rPr>
            <w:color w:val="0000EE"/>
            <w:u w:val="single"/>
          </w:rPr>
          <w:t>https://hallmarknews.com/nigeria-wants-operators-to-speed-up-production-eyes-oil-windfall/</w:t>
        </w:r>
      </w:hyperlink>
      <w:r>
        <w:t xml:space="preserve"> - * Nigeria's Minister of State for Petroleum Resources, Heineken Lokpobiri, calls for operators to ramp up oil production. * The meeting took place in London, during the Cross Industry Group, CIG, event. * Nigeria aims to take advantage of emerging supply gaps and rising global crude prices. * The government emphasises the importance of swift action, efficiency, and collaboration among operators. * Nigeria positions itself to bridge supply disruptions caused by geopolitical issues in other regions. 383. </w:t>
      </w:r>
      <w:hyperlink r:id="rId292">
        <w:r>
          <w:rPr>
            <w:color w:val="0000EE"/>
            <w:u w:val="single"/>
          </w:rPr>
          <w:t>https://www.trouw.nl/buitenland/live-oorlog-midden-oosten-iraanse-parlementariers-willen-tolgeld-heffen-in-straat-van-hormuz~b4cda6da/</w:t>
        </w:r>
      </w:hyperlink>
      <w:r>
        <w:t xml:space="preserve"> - * Iranian parliamentarians plan to establish toll charges in the Strait of Hormuz to generate revenue and ensure safe passage. * A bill is being drafted to make the strait a toll route for energy and food product transport. * The Strait of Hormuz is approximately 50 km wide, located near Oman and Iranian coast. * Currently, about a fifth of global oil and gas is transported through the strait, but shipping has slowed due to attacks by Israel and the US. * Iran claims the strait is closed, though some ships have been allowed passage after negotiations with Tehran. 384. </w:t>
      </w:r>
      <w:hyperlink r:id="rId293">
        <w:r>
          <w:rPr>
            <w:color w:val="0000EE"/>
            <w:u w:val="single"/>
          </w:rPr>
          <w:t>https://indianexpress.com/article/world/israel-iran-energy-conflict-gas-fields-oil-prices-surge-10590220/</w:t>
        </w:r>
      </w:hyperlink>
      <w:r>
        <w:t xml:space="preserve"> - • Israel struck Iran's South Pars gas field and Iranian forces retaliated by attacking Ras Laffan in Qatar on March 18-19, 2026. • Key energy facilities, including LNG terminals, refineries, and gas fields, were damaged across Iran, Qatar, and Gulf states. • The Strait of Hormuz was blockaded, halting approximately 20% of global oil flow. • Global energy markets experienced price surges; Brent crude exceeded $112/barrel, and gas prices increased significantly worldwide. • International condemnations and diplomatic tensions escalated, with calls for restraint and assessments of global energy security risks. 385. </w:t>
      </w:r>
      <w:hyperlink r:id="rId294">
        <w:r>
          <w:rPr>
            <w:color w:val="0000EE"/>
            <w:u w:val="single"/>
          </w:rPr>
          <w:t>https://www.thehindubusinessline.com/markets/commodities/crude-oil-futures-rise-74-to-9067-per-barrel-brent-touches-116/article70761144.ece</w:t>
        </w:r>
      </w:hyperlink>
      <w:r>
        <w:t xml:space="preserve"> - * Crude oil prices increased by ₹74 to ₹9,067 per barrel in futures trading amid tensions in West Asia and supply concerns. * Brent crude futures crossed $116 in international markets due to attacks on energy infrastructure in the region. * US, Qatar, and Kuwait reported attacks and damage to energy facilities, heightening supply fears. * Analysts anticipate prices could rise further towards $120 if disruptions continue. * Market risk premium remains elevated until de-escalation occurs. 386. </w:t>
      </w:r>
      <w:hyperlink r:id="rId295">
        <w:r>
          <w:rPr>
            <w:color w:val="0000EE"/>
            <w:u w:val="single"/>
          </w:rPr>
          <w:t>https://www.fool.com.au/2026/03/19/asx-200-down-as-fresh-missile-strikes-on-energy-assets-send-oil-prices-higher/</w:t>
        </w:r>
      </w:hyperlink>
      <w:r>
        <w:t xml:space="preserve"> - ['</w:t>
      </w:r>
      <w:r>
        <w:rPr>
          <w:i/>
        </w:rPr>
        <w:t xml:space="preserve"> The Brent crude oil price increased 4% to US$112 per barrel following missile attacks on energy infrastructure in the Middle East.', '</w:t>
      </w:r>
      <w:r>
        <w:t xml:space="preserve"> The attacks, including strikes on Iran and Qatar, heightened concerns over disruptions to global oil and gas flows.', "</w:t>
      </w:r>
      <w:r>
        <w:rPr>
          <w:i/>
        </w:rPr>
        <w:t xml:space="preserve"> The Strait of Hormuz, a crucial shipping route for over 20% of the world's oil exports, is effectively shut down.", '</w:t>
      </w:r>
      <w:r>
        <w:t xml:space="preserve"> Shares in ASX 200 energy companies, such as Woodside Energy, Santos, Beach Energy, Ampol, and Viva Energy, rose amid the oil price spike.', '* The ASX 200 fell 1.5% due to market fears, despite a slight rise in unemployment to 4.3%, easing concerns over interest rate hikes.'] 387. </w:t>
      </w:r>
      <w:hyperlink r:id="rId296">
        <w:r>
          <w:rPr>
            <w:color w:val="0000EE"/>
            <w:u w:val="single"/>
          </w:rPr>
          <w:t>https://egyptindependent.com/global-oil-markets-shaken-following-irans-strike-on-saudis-critical-energy-infrastructure/</w:t>
        </w:r>
      </w:hyperlink>
      <w:r>
        <w:t xml:space="preserve"> - * Reuters reports that the Saudi port of Yanbu suspended all oil loading operations following a suspected Iranian attack. * The attack targeted the Saudi Aramco Mobil Refinery (SAMREF), located in Yanbu, by an aerial strike. * The strike occurred amidst a series of retaliatory attacks on energy infrastructure in Qatar and the UAE by Tehran. * The port of Yanbu is one of only two remaining export outlets for Gulf crude oil. * Iran’s effective closure of the Strait of Hormuz impacts a significant portion of global oil supply. * The IRGC issued warnings for oil facilities across Saudi Arabia, UAE, and Qatar, naming SAMREF as a target. 388. </w:t>
      </w:r>
      <w:hyperlink r:id="rId297">
        <w:r>
          <w:rPr>
            <w:color w:val="0000EE"/>
            <w:u w:val="single"/>
          </w:rPr>
          <w:t>https://www.ilsole24ore.com/art/la-partita-meloni-la-ue-strappare-misure-mirate-abbassare-prezzi-dell-energia-AIenDZ2B</w:t>
        </w:r>
      </w:hyperlink>
      <w:r>
        <w:t xml:space="preserve"> - • Italy, led by Prime Minister Giorgia Meloni, pushes for EU interventions to mitigate energy price impacts of the Emissions Trading System (ETS). • Italy highlights its reliance on gas and the cost of emission quotas as specific challenges. • The government seeks EU approval for measures such as prolonging free allowances, reducing ETS prices, and applying indirect ETS on renewables. • Discussions involve European leaders and focus on quick actions to control energy costs and boost renewable deployment. • EU Commission signals working on a package to ease pressures on households and businesses.</w:t>
      </w:r>
      <w:r/>
    </w:p>
    <w:p>
      <w:r/>
      <w:r>
        <w:t xml:space="preserve">389. </w:t>
      </w:r>
      <w:hyperlink r:id="rId298">
        <w:r>
          <w:rPr>
            <w:color w:val="0000EE"/>
            <w:u w:val="single"/>
          </w:rPr>
          <w:t>https://container-news.com/cma-cgm-launches-emergency-multimodal-solutions-to-bypass-strait-of-hormuz/</w:t>
        </w:r>
      </w:hyperlink>
      <w:r>
        <w:t xml:space="preserve"> - * CMA CGM deploys multimodal transport solutions in the UAE and northern Gulf to avoid the Strait of Hormuz. * The move addresses security concerns and navigational restrictions impacting maritime traffic. * The solutions include sea, road, and rail transit across Gulf markets, including Iraq, Bahrain, Qatar, Kuwait, and Saudi Arabia. * Key ports involved are Khor Fakkan, Fujairah, Sohar, and Jeddah. * CMA CGM connects cargo to regional hubs like Khalifa Port, Jebel Ali, and Sharjah. * Alternative routes provide supply chain continuity amid geopolitical disruptions. 390. </w:t>
      </w:r>
      <w:hyperlink r:id="rId299">
        <w:r>
          <w:rPr>
            <w:color w:val="0000EE"/>
            <w:u w:val="single"/>
          </w:rPr>
          <w:t>https://eng.belta.by/politics/view/bread-is-life-as-middle-east-war-triggers-fertilizer-race-eu-looks-toward-belarus-178077-2026/</w:t>
        </w:r>
      </w:hyperlink>
      <w:r>
        <w:t xml:space="preserve"> - * The conflict in the Middle East threatens the Strait of Hormuz, a vital maritime chokepoint, impacting global food and energy markets. * A potential closure could severely reduce fertiliser supplies, lowering crop yields by up to 50% and risking a global food crisis. * Countries including India, the Philippines, and the USA are seeking alternative fertiliser sources, notably Belarus. * Rising fertiliser prices are affecting European farmers, with potential shortages and costs increasing due to supply disruptions. * Experts warn of long-term global food security risks if conflict persists, especially impacting African nations.</w:t>
      </w:r>
      <w:r/>
    </w:p>
    <w:p>
      <w:r/>
      <w:r>
        <w:t xml:space="preserve">391. </w:t>
      </w:r>
      <w:hyperlink r:id="rId300">
        <w:r>
          <w:rPr>
            <w:color w:val="0000EE"/>
            <w:u w:val="single"/>
          </w:rPr>
          <w:t>https://arynews.tv/pnsc-oil-tanker-mt-karachi-anchors-port-crude-oil-cargo</w:t>
        </w:r>
      </w:hyperlink>
      <w:r>
        <w:t xml:space="preserve"> - * Pakistan National Shipping Corporation (PNSC) tanker MT Karachi arrives at Karachi Port with crude oil cargo. * The tanker anchors at the port as other vessels discharge crude oil. * The Aframax tanker Karachi transited the Strait of Hormuz with AIS active despite regional shipping disruptions. * The transit of the tanker is notable as it is the first non-Iranian cargo to pass through the Strait during recent disruptions. * The event suggests possible negotiated safe passage for shipments through the waterway. 392. </w:t>
      </w:r>
      <w:hyperlink r:id="rId301">
        <w:r>
          <w:rPr>
            <w:color w:val="0000EE"/>
            <w:u w:val="single"/>
          </w:rPr>
          <w:t>https://thefrontierpost.com/tehran-has-allowed-some-indian-vessels-to-pass-the-strait-of-hormuz-iran-envoy-says/</w:t>
        </w:r>
      </w:hyperlink>
      <w:r>
        <w:t xml:space="preserve"> - * Iran has permitted some Indian vessels to sail through the Strait of Hormuz, according to Tehran’s ambassador to India, Mohammad Fathali. * The exception to the blockade affects global energy supplies, which has been disrupted by Iran's restrictions. * The Indian-flagged oil tanker Jag Prakash has set sail from east of the Strait, carrying gasoline from Oman to Africa. * Four Indian-flagged vessels were stuck east of the Strait; three have now set sail, with 76 Indian sailors onboard. * The Indian government reports 24 Indian-flagged vessels west of the Strait, with 677 sailors onboard. * Iran’s new supreme leader announced that Iran will fight and keep Hormuz shut as leverage against the US and Israel. 393. </w:t>
      </w:r>
      <w:hyperlink r:id="rId302">
        <w:r>
          <w:rPr>
            <w:color w:val="0000EE"/>
            <w:u w:val="single"/>
          </w:rPr>
          <w:t>https://en.protothema.gr/2026/03/19/oil-reaches-114-european-natural-gas-jumps-30-after-strikes-on-middle-east-energy-infrastructure/</w:t>
        </w:r>
      </w:hyperlink>
      <w:r>
        <w:t xml:space="preserve"> - * Oil prices surged with Brent crude above $114 and WTI near $97 amid strikes on Middle East energy facilities. * European natural gas prices increased by nearly 30%, reaching €70.8 per megawatt-hour. * Attacks on LNG infrastructure in Qatar, including Ras Laffan, caused supply disruptions. * Qatar suspended production, impacting nearly 20% of global LNG supply. * Strait of Hormuz remains blocked, increasing concerns over oil supply continuity. * Analysts warn of potential supply crisis and increased market volatility due to ongoing attacks. 394. </w:t>
      </w:r>
      <w:hyperlink r:id="rId303">
        <w:r>
          <w:rPr>
            <w:color w:val="0000EE"/>
            <w:u w:val="single"/>
          </w:rPr>
          <w:t>https://nypost.com/2026/03/14/us-news/keeping-strait-of-hormuz-safe-from-deadly-iran-drones-mines-could-take-months-with-high-tech-help/</w:t>
        </w:r>
      </w:hyperlink>
      <w:r>
        <w:t xml:space="preserve"> - * The Strait of Hormuz could be reopened in months with underwater robots, laser-equipped helicopters, and Navy divers, according to experts and a congressional report. * Iran’s threat includes drones, mines, and ships, with a significant mine inventory and efforts to block shipping, which has halted 27% of the world's maritime oil and gas. * The US has the tools and capacity to clear the Strait despite Iran’s tactics, with military confidence expressed by Pentagon officials. * Reports estimate Iran has 6,000 deadly munitions, and re-establishing open navigation could take days, weeks, or months due to Iran’s tactics. * Iran’s military capabilities include mine-laying, drones, cruise missiles, and small boats, posing threats to oil and shipping infrastructure in the region. 395. </w:t>
      </w:r>
      <w:hyperlink r:id="rId302">
        <w:r>
          <w:rPr>
            <w:color w:val="0000EE"/>
            <w:u w:val="single"/>
          </w:rPr>
          <w:t>https://en.protothema.gr/2026/03/19/oil-reaches-114-european-natural-gas-jumps-30-after-strikes-on-middle-east-energy-infrastructure/</w:t>
        </w:r>
      </w:hyperlink>
      <w:r>
        <w:t xml:space="preserve"> - * Oil prices surpassed $114 per barrel due to attacks on energy infrastructure in Qatar and Iran on March 19. * Natural gas prices in Europe surged nearly 30%, reaching €70.8 per megawatt-hour, influenced by damage to LNG infrastructure. * Ras Laffan, the world's largest LNG export facility, suffered extensive damage from Iranian missile attacks. * Production suspensions in Qatar affected nearly 20% of global LNG supply. * Strikes and blockages in the Strait of Hormuz heightened supply fears, contributing to market volatility. 396. </w:t>
      </w:r>
      <w:hyperlink r:id="rId304">
        <w:r>
          <w:rPr>
            <w:color w:val="0000EE"/>
            <w:u w:val="single"/>
          </w:rPr>
          <w:t>https://londonlovesbusiness.com/nato-discusses-how-to-reopen-strait-of-hormuz/</w:t>
        </w:r>
      </w:hyperlink>
      <w:r>
        <w:t xml:space="preserve"> - * NATO allies are actively discussing ways to reopen the Strait of Hormuz, a critical maritime route for global oil exports. * Dutch Prime Minister Mark Rutte confirmed collaborations to explore strategies for restoring safe passage through the strait. * Discussions include potential military interventions, with US, Israel, Iran, and European nations involved. * The blocking of the strait by Iran has caused a spike in global oil prices and posed threats to energy market stability. * Germany and France have expressed reluctance to participate in military actions against Iran.</w:t>
      </w:r>
      <w:r/>
    </w:p>
    <w:p>
      <w:r/>
      <w:r>
        <w:t xml:space="preserve">397. </w:t>
      </w:r>
      <w:hyperlink r:id="rId305">
        <w:r>
          <w:rPr>
            <w:color w:val="0000EE"/>
            <w:u w:val="single"/>
          </w:rPr>
          <w:t>https://www.channelnewsasia.com/world/iran-strait-hormuz-mps-propose-tolls-shipping-6004176</w:t>
        </w:r>
      </w:hyperlink>
      <w:r>
        <w:t xml:space="preserve"> - • Iranian lawmakers have proposed imposing tolls and taxes on ships passing through the Strait of Hormuz. • Shipping conditions have deteriorated since the start of the war with US-Israeli strikes beginning February 28. • Iran has attacked vessels and limited maritime traffic, allowing some ships from friendly countries to pass. • Iran's parliament states traffic will not return to pre-war levels. • Iran's supreme leader emphasised using the Strait as a leverage point. 398. </w:t>
      </w:r>
      <w:hyperlink r:id="rId306">
        <w:r>
          <w:rPr>
            <w:color w:val="0000EE"/>
            <w:u w:val="single"/>
          </w:rPr>
          <w:t>https://mediaindonesia.com/internasional/872205/trump-desak-sekutu-as-amankan-selat-hormuz-usai-konflik-iran-ganggu-jalur-minyak-dunia</w:t>
        </w:r>
      </w:hyperlink>
      <w:r>
        <w:t xml:space="preserve"> - * Donald Trump urges US allies to take part in securing the Strait of Hormuz amid tensions with Iran affecting global oil and gas supply. * Highlights escalation of Middle East conflict impacting energy supply stability. * On 28 February, US and Israel launched strikes on Iran; Iran retaliated against Israel and US military sites. * Disruption at the strait affects oil exports and production in the Gulf region. * Trump requests countries including China, France, Japan, South Korea, UK to send ships to support; Germany and France decline, EU states are unready.</w:t>
      </w:r>
      <w:r/>
    </w:p>
    <w:p>
      <w:r/>
      <w:r>
        <w:t xml:space="preserve">399. </w:t>
      </w:r>
      <w:hyperlink r:id="rId307">
        <w:r>
          <w:rPr>
            <w:color w:val="0000EE"/>
            <w:u w:val="single"/>
          </w:rPr>
          <w:t>https://www.zerohedge.com/markets/us-naval-escort-wont-100-guarantee-tanker-safety-hormuz-chokepoint</w:t>
        </w:r>
      </w:hyperlink>
      <w:r>
        <w:t xml:space="preserve"> - * The Hormuz chokepoint is highly disrupted, affecting global energy flows and causing oil prices to rise sharply in Asia to nearly $150 per barrel. * The US has attempted to fast-track reopening the waterway by providing naval escorts, but partners like Germany, Spain, and Italy refuse to send warships. * Arsenio Dominguez of the IMO states naval escorts will not provide a '100% guarantee' of tanker safety. * Iran faces threats from drones, mines, and missile launchers near the coast, complicating military efforts. * Oil flows through the Strait have slowed to 400,000 barrels per day, down from 14 million pre-closure, risking demand destruction and wider economic impacts. 400. </w:t>
      </w:r>
      <w:hyperlink r:id="rId308">
        <w:r>
          <w:rPr>
            <w:color w:val="0000EE"/>
            <w:u w:val="single"/>
          </w:rPr>
          <w:t>https://www.lemonde.fr/en/international/article/2026/03/19/strait-of-hormuz-becomes-site-of-asymmetric-naval-war-with-uncertain-outcome_6751599_4.html</w:t>
        </w:r>
      </w:hyperlink>
      <w:r>
        <w:t xml:space="preserve"> - ['</w:t>
      </w:r>
      <w:r>
        <w:rPr>
          <w:i/>
        </w:rPr>
        <w:t>Since March 15, US efforts to secure military support to unblock the Strait of Hormuz have failed, citing high risks.', "</w:t>
      </w:r>
      <w:r>
        <w:t>The operation 'Epic Fury' launched by the US and Israel against Iran entered its 19th day, escalating tensions at a key maritime chokepoint.", "</w:t>
      </w:r>
      <w:r>
        <w:rPr>
          <w:i/>
        </w:rPr>
        <w:t>Iran has responded to recent events with maximum measures following the death of Ayatollah Ali Khamenei, with Iran's strategy including the threat of blocking the strait.", "</w:t>
      </w:r>
      <w:r>
        <w:t xml:space="preserve">Blocking the Strait of Hormuz has been an Iranian doctrine since 2006, becoming Iran's weapon of last resort amid ongoing conflict."] 401. </w:t>
      </w:r>
      <w:hyperlink r:id="rId309">
        <w:r>
          <w:rPr>
            <w:color w:val="0000EE"/>
            <w:u w:val="single"/>
          </w:rPr>
          <w:t>https://www.ilfattoquotidiano.it/2026/03/14/stretto-hormuz-iran-mine-petrolio-news/8323195/</w:t>
        </w:r>
      </w:hyperlink>
      <w:r>
        <w:t xml:space="preserve"> - * Iran has started to lay mines in the Strait of Hormuz, confirmed by a US official and reported shortly after US and Israeli strikes on Iran. * Iran's naval forces are using small boats to almost close the choke point through which a fifth of global oil passes. * Iran's Islamic Revolutionary Guard Corps Navy has an estimated 3,000 to 6,000 mines, mostly domestically produced, with various types and sophistication. * The mines include static, contact, multi-sensor 'Maham' mines, and advanced systems like underwater loitering munitions and limpet mines. * The US claims to have destroyed numerous Iranian boats used for deploying mines; Iran also has submarines such as the Ghadir, Fateh, and others for military operations. * Commercial ships are altering transit data to appear linked to China, aiming to avoid attacks amid the blockade. 402. </w:t>
      </w:r>
      <w:hyperlink r:id="rId310">
        <w:r>
          <w:rPr>
            <w:color w:val="0000EE"/>
            <w:u w:val="single"/>
          </w:rPr>
          <w:t>https://www.okaz.com.sa/economy/na/2240003</w:t>
        </w:r>
      </w:hyperlink>
      <w:r>
        <w:t xml:space="preserve"> - * The U.S. Department of Energy announced the release of 86 million barrels from the strategic petroleum reserve. * The release is part of a larger plan to exchange 172 million barrels, expected to arrive in markets by the end of the upcoming week. * The process will take about four months, involving coordination with other countries to reduce energy prices. * The move aims to lower crude oil, petrol, diesel, and jet fuel prices amid a spike since the US-Israeli conflict with Iran. * The conflict has also caused a near halt in shipping through the Strait of Hormuz, a key route for approximately one-fifth of global oil. 403. </w:t>
      </w:r>
      <w:hyperlink r:id="rId311">
        <w:r>
          <w:rPr>
            <w:color w:val="0000EE"/>
            <w:u w:val="single"/>
          </w:rPr>
          <w:t>https://www.riotimesonline.com/global-economy-briefing-march-19-2026/</w:t>
        </w:r>
      </w:hyperlink>
      <w:r>
        <w:t xml:space="preserve"> - * The Fed maintained rates at 3.75%, with market expectations of no rate cuts in 2026 and a hawkish outlook. * US PPI surged 0.7% MoM in February, signalling stagflation and heightening inflation concerns. * Brazil’s Copom cut the Selic rate by 25bp to 14.75%, citing external uncertainty from the Middle East conflict. * European inflation remains subdued at 1.9%, but energy shock impacts are expected in coming months. * Argentina’s unemployment rose to 7.5%, while Chile’s Q4 GDP exceeded expectations at 0.6% QoQ. 404. </w:t>
      </w:r>
      <w:hyperlink r:id="rId312">
        <w:r>
          <w:rPr>
            <w:color w:val="0000EE"/>
            <w:u w:val="single"/>
          </w:rPr>
          <w:t>https://readthejoe.com/economy/the-fed-hits-pause-as-the-economy-heads-into-a-stagflation-pressure-cooker/</w:t>
        </w:r>
      </w:hyperlink>
      <w:r>
        <w:t xml:space="preserve"> - * The Federal Reserve held interest rates steady at 3.5%–3.75% for a second meeting. * Rising oil prices due to Iran conflict are increasing inflation and decreasing growth. * Gas prices have increased approximately 27% in four weeks. * Q4 2025 GDP is revised downward to 0.7%, indicating stagflation. * The Fed increased its median inflation forecast to 2.7% for 2023. * There are divisions within the Fed, with some officials expecting rate cuts and others expecting rates to hold through 2026. * Fed Chair Jerome Powell cited energy prices as a near-term inflation driver; future rate movement remains uncertain. 405. </w:t>
      </w:r>
      <w:hyperlink r:id="rId313">
        <w:r>
          <w:rPr>
            <w:color w:val="0000EE"/>
            <w:u w:val="single"/>
          </w:rPr>
          <w:t>https://indianexpress.com/article/business/brent-rises-petrol-diesel-price-in-india-iran-israel-war-strait-of-hormuz-10590240/</w:t>
        </w:r>
      </w:hyperlink>
      <w:r>
        <w:t xml:space="preserve"> - * Oil prices increase following Iran’s attack on Middle East energy facilities and Israel’s strike on South Pars gas field. * Strait of Hormuz closure and attacks cause escalation in US-Israeli war and price surges. * Brent crude surpasses $114, WTI crude trades above $97. * Disruption of shipments through Strait of Hormuz affects India’s fuel supply, prompting reassessment of requests. * Goldman Sachs highlights India’s energy import dependency in regional tensions. 406. </w:t>
      </w:r>
      <w:hyperlink r:id="rId314">
        <w:r>
          <w:rPr>
            <w:color w:val="0000EE"/>
            <w:u w:val="single"/>
          </w:rPr>
          <w:t>https://www.wisdomtree.com/investments/blog/2026/03/18/oil-markets-face-a-supply-shock-and-the-offsets-arent-enough</w:t>
        </w:r>
      </w:hyperlink>
      <w:r>
        <w:t xml:space="preserve"> - * Oil prices surpass $100 amid disruptions in the Strait of Hormuz, threatening 20 million barrels daily supply. * Strategic reserves and pipelines offer limited offsets; reserves can cover only 20 days and at low daily rates. * Pipelines from Saudi Arabia and UAE have limited capacity and logistical constraints, with potential vulnerabilities. * Production shutdowns have already reached 7 million barrels per day, risking prolonged supply disruptions. * Natural gas markets are more vulnerable, with potential 20% loss of LNG supply globally, impacting prices and European reserves. * Investors may consider diversified commodity strategies like the WisdomTree Enhanced Commodity Strategy Fund (GCC) to navigate inflation and geopolitical risk. 407. </w:t>
      </w:r>
      <w:hyperlink r:id="rId315">
        <w:r>
          <w:rPr>
            <w:color w:val="0000EE"/>
            <w:u w:val="single"/>
          </w:rPr>
          <w:t>https://www.theguardian.com/commentisfree/2026/mar/19/oil-crisis-research-rich-costs-wealth-redistribute</w:t>
        </w:r>
      </w:hyperlink>
      <w:r>
        <w:t xml:space="preserve"> - * The Strait of Hormuz is at the centre of global economic concerns due to conflict, causing shipping to nearly halt. 408. </w:t>
      </w:r>
      <w:hyperlink r:id="rId316">
        <w:r>
          <w:rPr>
            <w:color w:val="0000EE"/>
            <w:u w:val="single"/>
          </w:rPr>
          <w:t>https://www.bostonglobe.com/2026/03/14/world/two-lpg-ships-sail-through-hormuz-on-way-to-india/</w:t>
        </w:r>
      </w:hyperlink>
      <w:r>
        <w:t xml:space="preserve"> - * Two tankers carrying liquefied petroleum gas (LPG) are heading to India after crossing the Strait of Hormuz. * The vessels, Shivalik and Nanda Devi, are owned by India’s Shipping Corp and chartered by Indian Oil Corp. * The ships received permission for safe transit following a deal between New Delhi and Tehran. * The transit occurs amid ongoing disruptions due to war in the Persian Gulf, affecting LPG supplies. * India suffers from an acute LPG shortage, sourcing 90% of its fuel from the Middle East, with Iran involved in negotiations for safe passage. 409. </w:t>
      </w:r>
      <w:hyperlink r:id="rId317">
        <w:r>
          <w:rPr>
            <w:color w:val="0000EE"/>
            <w:u w:val="single"/>
          </w:rPr>
          <w:t>https://www.jurist.org/news/2026/03/us-government-sues-california-over-electric-vehicle-mandate/</w:t>
        </w:r>
      </w:hyperlink>
      <w:r>
        <w:t xml:space="preserve"> - * The US Department of Justice (DOJ) and Department of Transportation (DOT) filed a lawsuit against California's Air Resources Board (CARB) to block enforcement of CO2 and zero-emission vehicle (ZEV) mandates. * The lawsuit claims federal law preempts California's vehicle emission standards and ZEV sales targets. * The case specifically challenges regulations requiring increasingly stringent fleet-wide CO2 standards and ZEV sales percentages. * The federal government argues California’s regulations are related to fuel economy, thus barred by the Energy Policy and Conservation Act of 1975. * The DOJ and DOT seek declaratory judgments and injunctions to prevent enforcement of these regulations and future rules like the proposed Advanced Clean Cars III. 410. </w:t>
      </w:r>
      <w:hyperlink r:id="rId313">
        <w:r>
          <w:rPr>
            <w:color w:val="0000EE"/>
            <w:u w:val="single"/>
          </w:rPr>
          <w:t>https://indianexpress.com/article/business/brent-rises-petrol-diesel-price-in-india-iran-israel-war-strait-of-hormuz-10590240/</w:t>
        </w:r>
      </w:hyperlink>
      <w:r>
        <w:t xml:space="preserve"> - * Oil prices rose sharply following Iran’s attack on Middle East energy facilities and Israel's strike on South Pars gas field. * Strait of Hormuz remains closed, contributing to surge in crude prices. * Brent crude futures exceeded $114.15 per barrel; WTI Crude above $97.13. * Oil and gas shipments through the Strait of Hormuz disrupted, impacting global supply. * Fuel prices in India remain stable despite global price increases. * India assesses fuel supply requests amid regional tensions, highlighting energy import reliance. 411. </w:t>
      </w:r>
      <w:hyperlink r:id="rId318">
        <w:r>
          <w:rPr>
            <w:color w:val="0000EE"/>
            <w:u w:val="single"/>
          </w:rPr>
          <w:t>https://kapitalis.com/tunisie/2026/03/14/detroit-dormuz-les-pipelines-saoudien-et-emirati-sont-ils-une-alternative/</w:t>
        </w:r>
      </w:hyperlink>
      <w:r>
        <w:t xml:space="preserve"> - * The Saudi Est-Ouest pipeline and the Emirati Habshan-Fujairah pipeline have become vital due to the sudden closure of the Strait of Hormuz caused by Iran's war. * These pipelines were built to bypass the Strait and can transport significant amounts of oil from the Gulf to markets without passing through Hormuz. * Saudi Arabia is utilising its pipeline to Yanbu on the Red Sea; the Emirati pipeline connects Abu Dhabi to Fujairah on the Gulf of Oman. * Despite these alternatives, around 10 million barrels of oil remain blocked in the Gulf, and the pipelines are vulnerable to attacks. * Oil prices have fluctuated significantly during the conflict, influenced by war developments and market reactions. 412. </w:t>
      </w:r>
      <w:hyperlink r:id="rId319">
        <w:r>
          <w:rPr>
            <w:color w:val="0000EE"/>
            <w:u w:val="single"/>
          </w:rPr>
          <w:t>https://www.seanews.com.tr/article/us-allies-reject-trumps-strait-of-hormuz-request-mmx5a5z8</w:t>
        </w:r>
      </w:hyperlink>
      <w:r>
        <w:t xml:space="preserve"> - * US allies have refused President Donald Trump's call to deploy ships to reopen the Strait of Hormuz. * The waterway has been closed by Iranian drones, missiles, and mines after US-Israeli attacks. * European countries and the UK are exploring options to secure navigation, with some ruling out participation. * China is engaging in discussions to de-escalate tensions. * The Strait handles about one-fifth of global oil shipments, making it a critical trade route. 413. </w:t>
      </w:r>
      <w:hyperlink r:id="rId320">
        <w:r>
          <w:rPr>
            <w:color w:val="0000EE"/>
            <w:u w:val="single"/>
          </w:rPr>
          <w:t>https://www.seanews.com.tr/article/commodores-debaters-warn-of-hormuz-risks-mmx59li3</w:t>
        </w:r>
      </w:hyperlink>
      <w:r>
        <w:t xml:space="preserve"> - * Shipping leaders at CMA Shipping 2026 debate warned of escalating risks in the Strait of Hormuz due to Iran's attacks on merchant vessels. * An incident involved a vessel struck by a suicide drone in Iraq, causing a financial loss and crew fatality. * Diversions and near-misses highlighted the growing dangers for ships in the region. * Experts forecast potential impacts including soaring oil prices and economic recession if the Strait remains closed. * Participants emphasised crew safety and strategic considerations amid increasing tensions in the Gulf. 414. </w:t>
      </w:r>
      <w:hyperlink r:id="rId321">
        <w:r>
          <w:rPr>
            <w:color w:val="0000EE"/>
            <w:u w:val="single"/>
          </w:rPr>
          <w:t>https://www.seanews.com.tr/article/us-issues-new-hormuz-security-advisory-mmx59sqd</w:t>
        </w:r>
      </w:hyperlink>
      <w:r>
        <w:t xml:space="preserve"> - * The US Maritime Administration (MARAD) issued an advisory on security risks in the Strait of Hormuz, Gulf of Oman, and Persian Gulf. * The advisory, numbered 2026-004, warns of high attack risks from Iran, including missiles, drones, unmanned vessels, and boarding operations. * US-flagged ships are advised to stay 30 nautical miles from US military vessels, avoid Iranian waters, and ignore diversion orders from Iran. * The advisory warns of GNSS interference and urges reliance on traditional navigation and VHF monitoring. * The advisory remains in effect until September 9, reflecting the volatile security environment in the region. 415. </w:t>
      </w:r>
      <w:hyperlink r:id="rId322">
        <w:r>
          <w:rPr>
            <w:color w:val="0000EE"/>
            <w:u w:val="single"/>
          </w:rPr>
          <w:t>https://timenigeria.com/nnpc-moves-to-stabilise-fuel-supply-as-global-oil-shock-pressures-dangote-refinery/?utm_source=rss&amp;utm_medium=rss&amp;utm_campaign=nnpc-moves-to-stabilise-fuel-supply-as-global-oil-shock-pressures-dangote-refinery</w:t>
        </w:r>
      </w:hyperlink>
      <w:r>
        <w:t xml:space="preserve"> - ['</w:t>
      </w:r>
      <w:r>
        <w:rPr>
          <w:i/>
        </w:rPr>
        <w:t xml:space="preserve"> Nigeria’s NNPC is working to maintain crude supply to the Dangote Petroleum Refinery amidst global oil price surges and domestic supply issues.', "</w:t>
      </w:r>
      <w:r>
        <w:t xml:space="preserve"> Brent crude has exceeded $108 per barrel, prompting measures to secure crude delivery for Nigeria's refinery operations.", '</w:t>
      </w:r>
      <w:r>
        <w:rPr>
          <w:i/>
        </w:rPr>
        <w:t xml:space="preserve"> The Dangote refinery reports insufficient domestic crude supply, leading to increased reliance on international markets at higher costs.', '</w:t>
      </w:r>
      <w:r>
        <w:t xml:space="preserve"> Petrol prices have risen above ₦1,200 per litre due to global price increases and supply constraints.', '* NNPC is leveraging its global trading network to source crude oil, addressing structural supply disruptions and geopolitical risks.'] 416. </w:t>
      </w:r>
      <w:hyperlink r:id="rId323">
        <w:r>
          <w:rPr>
            <w:color w:val="0000EE"/>
            <w:u w:val="single"/>
          </w:rPr>
          <w:t>https://www.seanews.com.tr/article/oocl-to-impose-emergency-bunker-surcharge-mmx5b366</w:t>
        </w:r>
      </w:hyperlink>
      <w:r>
        <w:t xml:space="preserve"> - - OOCL announces a temporary Emergency Bunker Surcharge (EBS) in response to fuel supply disruptions caused by the war in the Middle East. - The surcharge aims to secure fuel access and maintain service stability amid fuel transportation issues through the Strait of Hormuz. - The surcharge applies worldwide, starting from March 23 or April 13 depending on shipment scope, and will be reviewed biennially. - The disruptions are linked to fuel supply challenges caused by the war in the Middle East. - OOCL urges shippers to consult their website for updates. 417. </w:t>
      </w:r>
      <w:hyperlink r:id="rId324">
        <w:r>
          <w:rPr>
            <w:color w:val="0000EE"/>
            <w:u w:val="single"/>
          </w:rPr>
          <w:t>https://www.staradvertiser.com/2026/03/19/hawaii-news/trump-orders-jones-act-waiver-amid-iran-war/</w:t>
        </w:r>
      </w:hyperlink>
      <w:r>
        <w:t xml:space="preserve"> - * The White House announced a 60-day waiver of the Jones Act to allow foreign-flagged vessels to move goods between US ports due to disruptions caused by the Iran war. * The waiver aims to mitigate short-term disruptions and price increases in the oil market amid ongoing conflict and attacks in the Strait of Hormuz. * The Jones Act restricts trade between US ports to American-flagged ships, but was temporarily waived to address supply issues. * The waiver has faced criticism from maritime labour groups and the American Maritime Partnership, citing potential impacts on US workers and security. * Hawaii relies heavily on foreign tankers for oil, with disruptions from conflict and geopolitical tensions affecting supply and insurance costs. 418. </w:t>
      </w:r>
      <w:hyperlink r:id="rId325">
        <w:r>
          <w:rPr>
            <w:color w:val="0000EE"/>
            <w:u w:val="single"/>
          </w:rPr>
          <w:t>https://www.bostonglobe.com/2026/03/14/world/some-fujairah-oil-operations-suspended-after-drone-attack/</w:t>
        </w:r>
      </w:hyperlink>
      <w:r>
        <w:t xml:space="preserve"> - * Oil loading operations in the port of Fujairah have been suspended following a drone attack and fire. * The incident occurred on Saturday morning. * The port is located just outside the Strait of Hormuz. * Abu Dhabi National Oil Co. and the port of Fujairah did not immediately respond to requests for comment. * The incident involves maritime infrastructure in the Middle East region. 419. </w:t>
      </w:r>
      <w:hyperlink r:id="rId326">
        <w:r>
          <w:rPr>
            <w:color w:val="0000EE"/>
            <w:u w:val="single"/>
          </w:rPr>
          <w:t>https://news.ltn.com.tw/news/world/breakingnews/5376032</w:t>
        </w:r>
      </w:hyperlink>
      <w:r>
        <w:t xml:space="preserve"> - * Iran targeted Kuwait's largest refinery, Mina al-Ahmadi, with drones, causing a fire. * The attack was part of Iran's retaliation for recent strikes on energy facilities. * The incident resulted in fires at two Kuwait oil refineries, affecting approximately 730,000 and 454,000 barrels per day. * Kuwait's oil company confirmed no injuries and limited impact after fire control. * Escalating conflicts include attacks on Ras Laffan, Riyadh, and other Gulf energy sites. * No casualties reported, tensions remain high in Middle East energy sector. 420. </w:t>
      </w:r>
      <w:hyperlink r:id="rId318">
        <w:r>
          <w:rPr>
            <w:color w:val="0000EE"/>
            <w:u w:val="single"/>
          </w:rPr>
          <w:t>https://kapitalis.com/tunisie/2026/03/14/detroit-dormuz-les-pipelines-saoudien-et-emirati-sont-ils-une-alternative/</w:t>
        </w:r>
      </w:hyperlink>
      <w:r>
        <w:t xml:space="preserve"> - * The closure of the Strait of Hormuz has increased the importance of Saudi and Emirati pipelines for oil transport. * Saudi Arabia's Est-Ouest pipeline and Emirati Habshan-Fujairah pipeline are key alternative routes. * Saudi Arabia aims to increase capacity through its pipeline to the Red Sea port of Yanbu. * The pipelines reduce dependence on maritime transit through the Strait, which is threatened by conflicts. * Oil prices have fluctuated due to the crisis, with ongoing risks to pipeline security. 421. </w:t>
      </w:r>
      <w:hyperlink r:id="rId327">
        <w:r>
          <w:rPr>
            <w:color w:val="0000EE"/>
            <w:u w:val="single"/>
          </w:rPr>
          <w:t>https://aawsat.com/%D8%A7%D9%84%D8%A7%D9%82%D8%AA%D8%B5%D8%A7%D8%AF/5253010-%D8%A2%D8%B3%D9%8A%D8%A7-%D8%AA%D8%B3%D8%AA%D8%B9%D8%AF-%D9%84%D8%A7%D8%B3%D8%AA%D9%82%D8%A8%D8%A7%D9%84-%D9%83%D9%85%D9%8A%D8%A7%D8%AA-%D9%82%D9%8A%D8%A7%D8%B3%D9%8A%D8%A9-%D9%85%D9%86-%D8%A7%D9%84%D9%88%D9%82%D9%88%D8%AF-%D8%A7%D9%84%D8%B1%D9%88%D8%B3%D9%8A-%D9%87%D8%B0%D8%A7-%D8%A7%D9%84%D8%B4%D9%87%D8%B1</w:t>
        </w:r>
      </w:hyperlink>
      <w:r>
        <w:t xml:space="preserve"> - * Data from ship tracking companies indicate Asia will import over 3 million tonnes of Russian fuel oil in March, mainly to Southeast Asia and China. * This increase follows the US easing sanctions, with imports mainly used as shipping fuel. * Disruptions in the Middle East, including the Strait of Hormuz closure, have caused fuel shortages impacting regional oil refineries. * Prices of high-sulphur fuel oil declined despite recent rises, but analysts warn supply constraints may persist. * Market analysts highlight ongoing risks due to the Strait of Hormuz closure and reduced Middle Eastern refinery outputs. 422. </w:t>
      </w:r>
      <w:hyperlink r:id="rId328">
        <w:r>
          <w:rPr>
            <w:color w:val="0000EE"/>
            <w:u w:val="single"/>
          </w:rPr>
          <w:t>https://www.maritimegateway.com/russian-oil-pivots-to-india-seven-tankers-reroute-from-china-as-new-delhi-ramps-up-purchases/</w:t>
        </w:r>
      </w:hyperlink>
      <w:r>
        <w:t xml:space="preserve"> - * At least seven Russian crude oil tankers redirected from China to India, including the vessel Aqua Titan. * The rerouting follows a US waiver allowing Indian refiners to purchase Russian oil loaded before 5 March, valid through 4 April. * India has purchased roughly 30 million barrels of Russian crude since the waiver. * Indian imports of Russian crude increased by approximately 50% in recent weeks, filling the void left by disrupted Middle Eastern supplies. * Broader Asian countries like Japan and South Korea may also resume Russian crude purchases, affecting prices. 423. </w:t>
      </w:r>
      <w:hyperlink r:id="rId329">
        <w:r>
          <w:rPr>
            <w:color w:val="0000EE"/>
            <w:u w:val="single"/>
          </w:rPr>
          <w:t>https://www.indiatoday.in/business/story/iran-war-wall-street-impact-us-stocks-nasdaq-down-jones-fall-oil-prices-fed-inflation-global-recession-risk-2884133-2026-03-19?utm_source=rss</w:t>
        </w:r>
      </w:hyperlink>
      <w:r>
        <w:t xml:space="preserve"> - * The article discusses how Iran's strikes on energy assets have led to a decline in US stock indices since February 27. * Rising oil prices due to Middle East tensions influence inflation and US Federal Reserve interest rate policies. * The US Federal Reserve maintains an unchanged interest rate stance, with cautious outlooks on inflation and economic growth. * The petrodollar system links Middle Eastern oil revenues to US markets, adding uncertainty during regional instability. * Experts warn the conflict could cause a global recession if it persists beyond four weeks. 424. </w:t>
      </w:r>
      <w:hyperlink r:id="rId330">
        <w:r>
          <w:rPr>
            <w:color w:val="0000EE"/>
            <w:u w:val="single"/>
          </w:rPr>
          <w:t>https://focustaiwan.tw/business/202603190015</w:t>
        </w:r>
      </w:hyperlink>
      <w:r>
        <w:t xml:space="preserve"> - * Taiwan's Taiex index closed down 1.92% on March 19, due to rising crude oil prices and Federal Reserve comments on inflation. * Brent crude oil prices nearly increased 4%, reaching over US$107 per barrel amid Middle East tensions. * Fed Chair Jerome Powell's remarks on inflation affected investor sentiment, despite unchanged interest rates. * Major Taiwanese technology stocks, including TSMC and MediaTek, experienced declines; some tech sector stocks rebounded. * Financial and old economy sectors also declined as foreign investors sold shares, influenced by systemic risk concerns. 425. </w:t>
      </w:r>
      <w:hyperlink r:id="rId331">
        <w:r>
          <w:rPr>
            <w:color w:val="0000EE"/>
            <w:u w:val="single"/>
          </w:rPr>
          <w:t>https://www.riotimesonline.com/ibovespa-falls-hawkish-fed-copom-cuts-selic/</w:t>
        </w:r>
      </w:hyperlink>
      <w:r>
        <w:t xml:space="preserve"> - * The Ibovespa declined 0.43% to 179,639.91 amid a global risk-off environment following the Federal Reserve's hawkish stance and oil surge. * The Fed maintained interest rates at 3.50–3.75% but raised inflation forecast to 2.7% for 2026, signalling only one rate cut likely in Q4. * Brazil's Copom delivered a 25 bp rate cut to 14.75%, the first since the cycle peak, in line with expectations. * Brent crude surged 3.83% to $107.38, up over 40% since the Iran war began, impacting inflation outlooks. * Market reactions reflected global risk aversion, with declines in stocks and increased volatility indicators. 426. </w:t>
      </w:r>
      <w:hyperlink r:id="rId332">
        <w:r>
          <w:rPr>
            <w:color w:val="0000EE"/>
            <w:u w:val="single"/>
          </w:rPr>
          <w:t>https://www.darnews.com/world/us-bombs-military-sites-on-iranian-island-as-trump-threatens-its-oil-infrastructure-5b410042</w:t>
        </w:r>
      </w:hyperlink>
      <w:r>
        <w:t xml:space="preserve"> - * Iran called for evacuation of ports in the UAE, alleging US strikes on Kharg Island from UAE locations. * Iran claimed US attacked from Ras Al-Khaimah and near Dubai, no evidence provided. * No attack confirmed on Dubai’s Jebel Ali port or Abu Dhabi’s Khalifa port; debris hit Fujairah port. * Iran threatened to attack US-linked assets if its oil infrastructure was targeted. * US and UK discuss options to secure Strait of Hormuz amid global oil supply concerns. * Iran’s military claimed strikes targeted military facilities with no damage to oil infrastructure. 427. </w:t>
      </w:r>
      <w:hyperlink r:id="rId333">
        <w:r>
          <w:rPr>
            <w:color w:val="0000EE"/>
            <w:u w:val="single"/>
          </w:rPr>
          <w:t>https://www.aljazeera.com/news/2026/3/14/yemeni-ports-face-shipping-fee-hike-amid-iran-conflict?traffic_source=rss</w:t>
        </w:r>
      </w:hyperlink>
      <w:r>
        <w:t xml:space="preserve"> - * A decision to impose approximately $3,000 'war risk' fees on containers bound for Yemen has raised concerns over rising import costs, including food and fuel. * Yemeni ports are classified as high-risk, with war-risk surcharges typically around $500-$1,000, but the new fee is deemed unusually high. * Shipping companies justify these fees due to Yemen's ports' perceived insecurity despite their distance from Iran. * Yemen's ongoing conflict with the Houthis and the potential for disruptions in the Strait of Hormuz threaten supply routes, possibly leading to rerouting through alternative ports like Salalah and Jeddah. * Experts warn that increased costs and rerouting may result in higher prices for Yemeni imports and an escalated humanitarian crisis. 428. </w:t>
      </w:r>
      <w:hyperlink r:id="rId334">
        <w:r>
          <w:rPr>
            <w:color w:val="0000EE"/>
            <w:u w:val="single"/>
          </w:rPr>
          <w:t>https://www.bostonglobe.com/2026/03/14/world/iran-oil-hub-strike-raises-fears-of-further-supply-upheaval/</w:t>
        </w:r>
      </w:hyperlink>
      <w:r>
        <w:t xml:space="preserve"> - * A US attack on Kharg Island, Iran's main crude export hub, has heightened fears of regional supply disruptions, amid ongoing conflict in the Middle East. * The attack has not confirmed damage, but risks to oil supply remain high if infrastructure is compromised. * The Strait of Hormuz has been closed for two weeks, severely restricting transit and pushing crude prices up over 40%. * Iran depends heavily on Kharg Island for exports, mainly to China, with potential for halving Iran's oil output if the island is taken offline. * Key energy nodes like Ras Tanura and Abqaiq are identified as highly vulnerable in the region. 429. </w:t>
      </w:r>
      <w:hyperlink r:id="rId335">
        <w:r>
          <w:rPr>
            <w:color w:val="0000EE"/>
            <w:u w:val="single"/>
          </w:rPr>
          <w:t>https://oilprice.com/Latest-Energy-News/World-News/Asian-Imports-of-Russian-Fuel-Oil-Are-Set-to-Hit-a-Record-High.html</w:t>
        </w:r>
      </w:hyperlink>
      <w:r>
        <w:t xml:space="preserve"> - * Asian fuel oil imports from Russia are expected to hit an all-time high this month, reaching over 3 million tons. * The imports are a response to lost fuel oil supply from the Middle East due to escalating regional conflicts. * More than half of the imports are destined for Southeast Asia, with China also importing significant volumes. * The Strait of Hormuz blockade and Middle East production cuts are tightening global crude supply, impacting the market. * U.S. sanctions and market disruptions are influencing fuel oil supply and prices. 430. </w:t>
      </w:r>
      <w:hyperlink r:id="rId336">
        <w:r>
          <w:rPr>
            <w:color w:val="0000EE"/>
            <w:u w:val="single"/>
          </w:rPr>
          <w:t>https://www.zeebiz.com/market-news/news-crude-oil-at-115-will-us-iran-israel-energy-war-push-prices-toward-150-392272</w:t>
        </w:r>
      </w:hyperlink>
      <w:r>
        <w:t xml:space="preserve"> - * Crude oil prices rose sharply due to escalation in US-Iran-Israel conflict, affecting energy infrastructure in the Middle East. * Attack on the South Pars gas field increased concerns over supply disruptions, contributing to rising prices. * Brent crude surged above $110, reaching $114.87, with increased volatility amid geopolitical tensions. * Risks to key shipping routes, including the Strait of Hormuz, threaten further supply disruptions and price volatility. * US cautious about sustained price rises due to inflation risks, while global supply concerns intensify.</w:t>
      </w:r>
      <w:r/>
    </w:p>
    <w:p>
      <w:r/>
      <w:r>
        <w:t xml:space="preserve">The article reports on rising crude oil prices driven by geopolitical tensions involving the US, Iran, and Israel, major attacks on energy infrastructure, and concerns over supply chain disruptions, especially via critical shipping routes. 431. </w:t>
      </w:r>
      <w:hyperlink r:id="rId334">
        <w:r>
          <w:rPr>
            <w:color w:val="0000EE"/>
            <w:u w:val="single"/>
          </w:rPr>
          <w:t>https://www.bostonglobe.com/2026/03/14/world/iran-oil-hub-strike-raises-fears-of-further-supply-upheaval/</w:t>
        </w:r>
      </w:hyperlink>
      <w:r>
        <w:t xml:space="preserve"> - * A US attack on Kharg Island, Iran's key oil export hub, has heightened fears of supply disruptions in the Middle East. * Iran warned of possible attacks on US-linked energy facilities if struck. * The attack has led to concerns over potential damage to Iran’s export capacity, which processes about 90% of its crude. * Oil prices increased over 40%, with supply disruptions described as the largest in oil market history. * The Strait of Hormuz has been blockade, severely impacting oil transit in the region. 432. </w:t>
      </w:r>
      <w:hyperlink r:id="rId337">
        <w:r>
          <w:rPr>
            <w:color w:val="0000EE"/>
            <w:u w:val="single"/>
          </w:rPr>
          <w:t>https://www.globaltrademag.com/hormuz-blockade-triggers-global-fuel-oil-supply-crunch/</w:t>
        </w:r>
      </w:hyperlink>
      <w:r>
        <w:t xml:space="preserve"> - * Fuel oil shipments through the Strait of Hormuz have stopped completely since the onset of a conflict, as of March 17. * The blockade has restricted crude flows and caused a decline in high-sulphur fuel oil imports, notably affecting ports like Fujairah and Singapore. * Disruption has impacted refinery operations in regions such as the Gulf of Mexico and Northeast Asia, with potential shortages in bunker markets. * Heavy-sour crude imports have decreased, limiting fuel oil production, especially in complex Asian refineries. * The fuel oil market faces a supply crunch, with price spreads widening and opportunities emerging for biofuel substitution. 433. </w:t>
      </w:r>
      <w:hyperlink r:id="rId338">
        <w:r>
          <w:rPr>
            <w:color w:val="0000EE"/>
            <w:u w:val="single"/>
          </w:rPr>
          <w:t>https://pretorianews.co.za/business/2026-03-19-how-the-oil-shock-is-jeopardising-south-africas-economic-recovery/</w:t>
        </w:r>
      </w:hyperlink>
      <w:r>
        <w:t xml:space="preserve"> - * Global oil prices surged by over 40% in March due to Iran-related conflict, reaching highest levels since 2022.</w:t>
      </w:r>
      <w:r>
        <w:rPr>
          <w:i/>
        </w:rPr>
        <w:t xml:space="preserve"> The conflict involving Iran and the US-Israeli attacks prompted Tehran to halt shipping through the Strait of Hormuz.</w:t>
      </w:r>
      <w:r>
        <w:t xml:space="preserve"> The surge in oil prices, combined with a weakening rand, increased fuel import costs in South Africa.</w:t>
      </w:r>
      <w:r>
        <w:rPr>
          <w:i/>
        </w:rPr>
        <w:t xml:space="preserve"> The record fuel price increases threaten to derail South Africa’s fragile economic recovery.</w:t>
      </w:r>
      <w:r>
        <w:t xml:space="preserve"> Rising fuel prices are likely to push consumer inflation higher and impact interest rate expectations.</w:t>
      </w:r>
      <w:r>
        <w:rPr>
          <w:i/>
        </w:rPr>
        <w:t xml:space="preserve"> The global geopolitical tensions are intensifying macroeconomic risks for emerging markets like South Africa. 434. </w:t>
      </w:r>
      <w:hyperlink r:id="rId335">
        <w:r>
          <w:rPr>
            <w:color w:val="0000EE"/>
            <w:u w:val="single"/>
          </w:rPr>
          <w:t>https://oilprice.com/Latest-Energy-News/World-News/Asian-Imports-of-Russian-Fuel-Oil-Are-Set-to-Hit-a-Record-High.html</w:t>
        </w:r>
      </w:hyperlink>
      <w:r>
        <w:rPr>
          <w:i/>
        </w:rPr>
        <w:t xml:space="preserve"> - * Asian fuel oil imports from Russia are on track to hit a record high this month, exceeding 3 million tons. * The increase is a response to lost supply from the Middle East due to regional conflicts and shipping restrictions. * Total volumes are split with Southeast Asia receiving between 1.7 and 1.9 million tons, and China importing between 1.2 and 1.5 million tons. * Disruptions in the Strait of Hormuz and Middle East production have led to supply tightness and potential shortages of fuels. * Analysts indicate that ongoing Middle East export restrictions will cause continued market bullishness. 435. </w:t>
      </w:r>
      <w:hyperlink r:id="rId339">
        <w:r>
          <w:rPr>
            <w:color w:val="0000EE"/>
            <w:u w:val="single"/>
          </w:rPr>
          <w:t>https://www.indiatvnews.com/news/world/kuwait-says-drone-attack-sparks-fire-at-oil-refinery-as-iran-intensifies-war-against-gulf-nations-2026-03-19-1034338</w:t>
        </w:r>
      </w:hyperlink>
      <w:r>
        <w:rPr>
          <w:i/>
        </w:rPr>
        <w:t xml:space="preserve"> - * Kuwait states that drone attacks caused fires at two oil refineries, including one of the largest in the Middle East, with a capacity of 730,000 barrels per day. * The attacks are part of Iran’s intensified strikes on Gulf countries’ energy infrastructure, causing fires at Qatari LNG facilities, and damaging ships off the UAE and Qatar. * Iran’s attacks follow an Israeli strike, escalating regional conflict and leading to soaring global fuel prices with Brent crude above USD 110 a barrel. * Kuwait’s Mina Al-Ahmadi refinery was unaffected by injuries. * Authorities in Abu Dhabi shut down operations at gas facilities due to Iran’s attacks; Qatar, Saudi Arabia, and UAE condemned the strikes. 436. </w:t>
      </w:r>
      <w:hyperlink r:id="rId340">
        <w:r>
          <w:rPr>
            <w:color w:val="0000EE"/>
            <w:u w:val="single"/>
          </w:rPr>
          <w:t>https://www.maritimegateway.com/jag-laadki-beats-the-odds-indias-fourth-vessel-sails-home-through-conflict-zone-with-uae-crude/</w:t>
        </w:r>
      </w:hyperlink>
      <w:r>
        <w:rPr>
          <w:i/>
        </w:rPr>
        <w:t xml:space="preserve"> - * The Indian-flagged crude oil tanker Jag Laadki arrived at Mundra port in Gujarat with UAE crude oil. * The vessel loaded cargo at Fujairah Port, which had recently been drone-attacked. * It is the fourth Indian vessel to successfully navigate the conflict-affected waters near the Strait of Hormuz since escalation of West Asia crisis. * The safe passage follows previous successful transit by LPG carriers Shivalik and Nanda Devi. * India’s navy continues operations in the Arabian Sea, monitoring the situation and ensuring safe passage for vessels. * The arrival aids Indian refiners amid constrained Gulf shipping due to conflict. 437. </w:t>
      </w:r>
      <w:hyperlink r:id="rId341">
        <w:r>
          <w:rPr>
            <w:color w:val="0000EE"/>
            <w:u w:val="single"/>
          </w:rPr>
          <w:t>https://oilprice.com/Latest-Energy-News/World-News/Qatar-LNG-Infrastructure-Hit-Again-as-Gulf-Gas-Crisis-Deepens.html</w:t>
        </w:r>
      </w:hyperlink>
      <w:r>
        <w:rPr>
          <w:i/>
        </w:rPr>
        <w:t xml:space="preserve"> - * QatarEnergy reports missile attacks on LNG facilities causing fires and damage in Qatar. * The attacks follow Iran's retaliatory strikes after Israel's missile strikes on Iranian gas infrastructure. * Saudi Arabia warns Iran of possible military retaliation. * Gas prices increased following the strikes, with European prices rising by 6% and US prices up over 3%. * QatarEnergy declared force majeure on LNG exports, affecting global supply and market tightening. 438. </w:t>
      </w:r>
      <w:hyperlink r:id="rId342">
        <w:r>
          <w:rPr>
            <w:color w:val="0000EE"/>
            <w:u w:val="single"/>
          </w:rPr>
          <w:t>https://www.straitstimes.com/world/middle-east/kharg-island-struck-by-us-is-key-hub-for-iran-oil-exports</w:t>
        </w:r>
      </w:hyperlink>
      <w:r>
        <w:rPr>
          <w:i/>
        </w:rPr>
        <w:t xml:space="preserve"> - * US forces destroyed military targets on Kharg Island on March 13, which is responsible for 90% of Iran's oil exports. * The attack increased concerns over potential disruptions to Iran's oil infrastructure and global supply. * Iran's armed forces threatened retaliatory attacks on US-linked energy infrastructure. * Kharg Island's storage capacity is approximately 30 million barrels, with 18 million barrels held as of early March. * Iran's oil exports, primarily via Kharg, amount to around 1.7 million barrels per day in 2026, with significant shipments to China. 439. </w:t>
      </w:r>
      <w:hyperlink r:id="rId337">
        <w:r>
          <w:rPr>
            <w:color w:val="0000EE"/>
            <w:u w:val="single"/>
          </w:rPr>
          <w:t>https://www.globaltrademag.com/hormuz-blockade-triggers-global-fuel-oil-supply-crunch/</w:t>
        </w:r>
      </w:hyperlink>
      <w:r>
        <w:rPr>
          <w:i/>
        </w:rPr>
        <w:t xml:space="preserve"> - * Fuel oil shipments through the Strait of Hormuz have stopped since early March due to conflict, with no vessels transiting as of March 17. * The blockade has restricted medium- and heavy-sour crude flows, tightening crude supply overall. * Imports of high-sulphur fuel oil from within the strait dropped by 30% month-on-month in early March. * The disruption impacts bunker markets at Fujairah and Singapore, influencing high-sulphur fuel oil prices. * The supply crunch is more immediate for fuel oil than crude and is affecting Asian refineries and bunkering hubs. 440. </w:t>
      </w:r>
      <w:hyperlink r:id="rId343">
        <w:r>
          <w:rPr>
            <w:color w:val="0000EE"/>
            <w:u w:val="single"/>
          </w:rPr>
          <w:t>https://businesstech.co.za/news/5-things/854359/warning-to-cape-town-residents-with-unpaid-municipal-bills-and-eskom-to-miss-important-target/</w:t>
        </w:r>
      </w:hyperlink>
      <w:r>
        <w:rPr>
          <w:i/>
        </w:rPr>
        <w:t xml:space="preserve"> - * The South African rand fell by 1% against the dollar to 16.8475, influenced by US dollar strength and rising oil prices. * Oil prices surged by over 4% due to Middle East tensions, impacting inflation concerns. * South Africa's inflation rate eased to 3% in February, but analysts anticipate future inflation pressure. * The Johannesburg Stock Exchange Top-40 index decreased by 2.8%, and government bond yields rose. * Investors await Federal Reserve interest rate decision, with the dollar up 0.3% against a basket of currencies. 441. </w:t>
      </w:r>
      <w:hyperlink r:id="rId344">
        <w:r>
          <w:rPr>
            <w:color w:val="0000EE"/>
            <w:u w:val="single"/>
          </w:rPr>
          <w:t>https://www.capital.bg/politika_i_ikonomika/sviat/2026/03/19/4894112_fed_ostavi_lihvite_bez_promiana_no_ochakva_po-visoka/?ref=rss</w:t>
        </w:r>
      </w:hyperlink>
      <w:r>
        <w:rPr>
          <w:i/>
        </w:rPr>
        <w:t xml:space="preserve"> - * The Federal Reserve keeps its main interest rate at 3.5-3.75% for the second consecutive meeting. * Central bankers warn of higher inflation and uncertain economic forecasts. * Ongoing war in the Persian Gulf and rising oil prices complicate the outlook. * The Fed anticipates a potential rate cut later this year despite inflation risks and geopolitical tensions. * The decision reflects ongoing uncertainty and unchanged monetary policy stance. 442. </w:t>
      </w:r>
      <w:hyperlink r:id="rId152">
        <w:r>
          <w:rPr>
            <w:color w:val="0000EE"/>
            <w:u w:val="single"/>
          </w:rPr>
          <w:t>https://www.mufgresearch.com/fx/fx-daily-snapshot-19-march-2026/</w:t>
        </w:r>
      </w:hyperlink>
      <w:r>
        <w:rPr>
          <w:i/>
        </w:rPr>
        <w:t xml:space="preserve"> - * The US dollar index rose above 100.00 following increased energy supply disruption risks in the Middle East. * Tensions escalated after strikes on energy sites, including the South Pars gas field and Ras Laffan LNG plant. * Brent crude oil prices increased to USD115.10 per barrel due to supply concerns. * US President Trump criticised attacks, while Fed Chair Powell focused on inflation progress amidst geopolitical tensions. * Fed policy outlook remains hawkish with only minor expected rate cuts, supporting the US dollar. 443. </w:t>
      </w:r>
      <w:hyperlink r:id="rId345">
        <w:r>
          <w:rPr>
            <w:color w:val="0000EE"/>
            <w:u w:val="single"/>
          </w:rPr>
          <w:t>https://dinarchronicles.com/2026/03/19/david-lin-fed-forced-to-act-as-private-credit-bubble-collapses-banks-on-brink/</w:t>
        </w:r>
      </w:hyperlink>
      <w:r>
        <w:rPr>
          <w:i/>
        </w:rPr>
        <w:t xml:space="preserve"> - * The discussion highlights the Federal Reserve’s decision to maintain steady interest rates amid economic pressures. * Concerns are raised about stress in the private credit market, including liquidity issues and rising default rates. * The private credit market expanded post-COVID due to low interest rates but is now facing challenges. * The US housing market continues to see price rises driven by high inflation and limited supply. * Whalen advises caution, recommending investment in precious metals and income assets amidst rising long-term interest rates. 444. </w:t>
      </w:r>
      <w:hyperlink r:id="rId346">
        <w:r>
          <w:rPr>
            <w:color w:val="0000EE"/>
            <w:u w:val="single"/>
          </w:rPr>
          <w:t>https://www.investing.com/news/economy-news/swiss-national-bank-keeps-rates-at-zero-eyes-middle-east-conflict-4569941</w:t>
        </w:r>
      </w:hyperlink>
      <w:r>
        <w:rPr>
          <w:i/>
        </w:rPr>
        <w:t xml:space="preserve"> - * The Swiss National Bank maintained its policy rate at 0% on March 19, citing concerns over Middle East conflict and rising oil prices. * The decision followed the US Federal Reserve's unchanged rates and is part of broader cautious central bank stance. * The SNB noted increased intervention in foreign exchange markets to prevent franc appreciation. * The franc experienced brief depreciation but soon recovered against the euro, trading at 0.9082 francs and 0.793 francs. * European and other major central banks are expected to hold rates steady in upcoming updates. 445. </w:t>
      </w:r>
      <w:hyperlink r:id="rId347">
        <w:r>
          <w:rPr>
            <w:color w:val="0000EE"/>
            <w:u w:val="single"/>
          </w:rPr>
          <w:t>https://realinvestmentadvice.com/resources/blog/a-fed-balancing-act-oil-iran-slower-growth/</w:t>
        </w:r>
      </w:hyperlink>
      <w:r>
        <w:rPr>
          <w:i/>
        </w:rPr>
        <w:t xml:space="preserve"> - * The Fed held rates steady amid uncertain implications of Middle East developments and revisions to Q4 GDP. * The Fed’s inflation forecast was raised, with expectations of one rate cut this year. * Credit spreads are widening, signalling potential market stress and tightening financial conditions. * Gold prices fell despite rising oil prices and inflation fears, due to real interest rate considerations. * Stress in private credit markets could prompt the Fed to intervene again. * The article discusses macroeconomic policy, market indicators, and interest rate outlooks relevant to financial and commodity markets. 446. </w:t>
      </w:r>
      <w:hyperlink r:id="rId348">
        <w:r>
          <w:rPr>
            <w:color w:val="0000EE"/>
            <w:u w:val="single"/>
          </w:rPr>
          <w:t>https://www.thenationalherald.com/oil-and-natural-gas-prices-soar-as-iran-attacks-gulf-energy-facilities-brent-crude-nears-114/</w:t>
        </w:r>
      </w:hyperlink>
      <w:r>
        <w:rPr>
          <w:i/>
        </w:rPr>
        <w:t xml:space="preserve"> - * Iran attacked a natural gas facility in Qatar and two oil refineries in Kuwait, causing a rise in oil and natural gas prices. * Brent crude neared $114 per barrel, up from under $73 before the conflict. * The attack on Ras Laffan terminal disrupted Qatar's LNG supply, which accounts for about 20% of global consumption. * Global financial markets experienced declines, with US stocks, Asian markets, and currencies affected amid fears of extended energy disruptions. * The war has increased tension in the Persian Gulf, raising concerns over inflation and economic stability worldwide. 447. </w:t>
      </w:r>
      <w:hyperlink r:id="rId349">
        <w:r>
          <w:rPr>
            <w:color w:val="0000EE"/>
            <w:u w:val="single"/>
          </w:rPr>
          <w:t>https://nypost.com/2026/03/13/us-news/nj-based-shipper-slams-barbaric-attack-on-tanker-vessel-by-extremist-iran-regime/</w:t>
        </w:r>
      </w:hyperlink>
      <w:r>
        <w:rPr>
          <w:i/>
        </w:rPr>
        <w:t xml:space="preserve"> - * A US-owned oil tanker, Safesea Vishnu, was attacked by Iran in the Persian Gulf near Khor Al Zubair, Iraq, causing fire and one death. * The attack involved unmanned boats with explosives, obstructing evacuation and forcing all crew to jump into the water. * Rescue efforts by Iraqi authorities saved 27 crew members; one crew member died. * The incident is part of wider attacks on vessels in the Persian Gulf, linked to geopolitical conflicts with Iran. * US military actions against Iran include bombing military targets and efforts to secure shipping lanes. 448. </w:t>
      </w:r>
      <w:hyperlink r:id="rId350">
        <w:r>
          <w:rPr>
            <w:color w:val="0000EE"/>
            <w:u w:val="single"/>
          </w:rPr>
          <w:t>https://www.awazthevoice.in/world-news/eu-scrambles-to-contain-energy-costs-from-war-in-middle-east-54774.html</w:t>
        </w:r>
      </w:hyperlink>
      <w:r>
        <w:rPr>
          <w:i/>
        </w:rPr>
        <w:t xml:space="preserve"> - * European Union leaders hold urgent talks on rising energy costs due to conflict in the Middle East. * Conflict has disrupted key oil and gas supply routes, notably the Strait of Hormuz. * European Commission proposes financial tools to stabilise prices amid economic concerns. * Europe rejects US military intervention, focusing on diplomatic and economic responses. * Fears of refugee crisis and geopolitical instability influence EU priorities. 449. </w:t>
      </w:r>
      <w:hyperlink r:id="rId351">
        <w:r>
          <w:rPr>
            <w:color w:val="0000EE"/>
            <w:u w:val="single"/>
          </w:rPr>
          <w:t>https://www.zeit.de/wirtschaft/2026-03/krieg-iran-ernergieinfrastruktur-erdgas-oel-preisanstieg-gxe</w:t>
        </w:r>
      </w:hyperlink>
      <w:r>
        <w:rPr>
          <w:i/>
        </w:rPr>
        <w:t xml:space="preserve"> - * Nach Angriffen in der Golfregion ist der Ölpreis erneut gestiegen; Brent um 6,39 %, WTI um 0,88 %. * Der Erdgaspreis hat erheblich zugenommen; niederländischer TTF-Kontrakt stieg um 35 %, später bei 67,85 Euro (+24,5 %). * Angriffe auf iranisches Gasfeld South Pars und auf Energieanlagen in Katar und Saudi-Arabien sind die Ursache. * Die Angriffe deuten auf mögliche längere Unterbrechungen der Ölversorgung hin, sagen Analystinnen. * Der Preisanstieg verursacht Sorgen um Lieferengpässe und beeinträchtigt die Gasversorgung insbesondere in Europa, beeinflusst auch die Wiederbefüllung deutscher Gasspeicher. 450. </w:t>
      </w:r>
      <w:hyperlink r:id="rId352">
        <w:r>
          <w:rPr>
            <w:color w:val="0000EE"/>
            <w:u w:val="single"/>
          </w:rPr>
          <w:t>https://www.azernews.az/region/255939.html</w:t>
        </w:r>
      </w:hyperlink>
      <w:r>
        <w:rPr>
          <w:i/>
        </w:rPr>
        <w:t xml:space="preserve"> - * A Saudi Aramco-operated refinery in Yanbu was targeted by drones and ballistic missiles, causing minimal impact, in Saudi Arabia. * The attack occurred amid heightened tensions between the US, Israel, and Iran, following regional conflicts and military strikes. * Iran’s IRGC warned of potential strikes on oil facilities in Saudi Arabia, UAE, and Qatar, and urged evacuations. * The conflict has affected global oil markets, with prices rising due to security risks around the Strait of Hormuz. * Several countries have advised citizens to leave the region amid increased instability. 451. </w:t>
      </w:r>
      <w:hyperlink r:id="rId353">
        <w:r>
          <w:rPr>
            <w:color w:val="0000EE"/>
            <w:u w:val="single"/>
          </w:rPr>
          <w:t>https://lenta.ru/news/2026/03/19/rost-tsen-v-ssha-uskoritsya/</w:t>
        </w:r>
      </w:hyperlink>
      <w:r>
        <w:rPr>
          <w:i/>
        </w:rPr>
        <w:t xml:space="preserve"> - * The Federal Reserve of the US has increased its inflation forecast for 2026 from 2.4% to 2.7%. * The Fed maintains the interest rate at 3.5–3.75%, citing higher inflation due to geopolitical tensions and oil prices. * The economic growth forecast has been revised upwards from 2.3% to 2.4%. * Rising oil prices caused by disruptions in the Middle East are influencing inflation expectations. * US gasoline prices reach a nearly three-year high, and investors reduce stock market investments amid inflation concerns and geopolitical risks. 452. </w:t>
      </w:r>
      <w:hyperlink r:id="rId354">
        <w:r>
          <w:rPr>
            <w:color w:val="0000EE"/>
            <w:u w:val="single"/>
          </w:rPr>
          <w:t>https://en.yna.co.kr/view/AEN20260319006700315</w:t>
        </w:r>
      </w:hyperlink>
      <w:r>
        <w:rPr>
          <w:i/>
        </w:rPr>
        <w:t xml:space="preserve"> - * President Lee Jae Myung in Seoul on March 19, 2026, instructed aides to maintain a strict economic readiness posture.</w:t>
      </w:r>
      <w:r>
        <w:t xml:space="preserve"> * The Middle East war has raised fuel prices and hindered economic recovery.</w:t>
      </w:r>
      <w:r>
        <w:rPr>
          <w:i/>
        </w:rPr>
        <w:t xml:space="preserve"> * The South Korean government is urged to draw up a supplementary budget to mitigate economic shocks, support vulnerable groups, and strengthen regional resources.</w:t>
      </w:r>
      <w:r>
        <w:t xml:space="preserve"> * Lee emphasised securing crude oil supplies and exploring stable routes, citing a pledge from the UAE to supply crude oil.</w:t>
      </w:r>
      <w:r>
        <w:rPr>
          <w:i/>
        </w:rPr>
        <w:t xml:space="preserve"> * The situation involves global energy markets and economic recovery strategies.</w:t>
      </w:r>
      <w:r>
        <w:t xml:space="preserve">453. </w:t>
      </w:r>
      <w:hyperlink r:id="rId355">
        <w:r>
          <w:rPr>
            <w:color w:val="0000EE"/>
            <w:u w:val="single"/>
          </w:rPr>
          <w:t>https://www.thehindubusinessline.com/markets/sensex-bleeds-over-1600-points-at-noon-as-war-oil-and-fed-tighten-their-grip/article70760941.ece</w:t>
        </w:r>
      </w:hyperlink>
      <w:r>
        <w:t xml:space="preserve"> - * Markets declined in India, with the Sensex dropping 1,632.39 points (2.13%) and Nifty 50 falling 515.60 points (2.17%) as of 12.30 pm. * The decline was driven by geopolitical tensions in West Asia, including Iran's missile attack on Qatar and Israel's attack on Iran, raising energy prices. * Brent crude oil surged past $110 per barrel, and WTI approached $100 per barrel. * The US Federal Reserve held rates at 3.50%-3.75% and revised its inflation forecast to 2.7%, signalling high uncertainty. * The Indian rupee hit a record low of ₹92.50 against the US dollar amid thin liquidity. * Foreign institutional investors sold equities worth ₹2,714.4 crore, marking nine consecutive days of net outflows. * Market trends suggest ongoing volatility with supports and resistances in the Nifty 50 index. 454. </w:t>
      </w:r>
      <w:hyperlink r:id="rId356">
        <w:r>
          <w:rPr>
            <w:color w:val="0000EE"/>
            <w:u w:val="single"/>
          </w:rPr>
          <w:t>https://www.thehindubusinessline.com/markets/gold/silver-futures-tumble-9031-to-239-lakhkg-amid-crude-oil-surge-fed-stance/article70760897.ece</w:t>
        </w:r>
      </w:hyperlink>
      <w:r>
        <w:t xml:space="preserve"> - * Silver futures on the Multi Commodity Exchange fell by ₹9,031, or 3.64%, to ₹2,39,163 per kilogram on Thursday, marking the seventh consecutive session of losses. * Globally, silver futures on the Comex declined by $4.89, or 6.31%, to $72.69 per ounce. * Rising crude oil prices and a hawkish US Federal Reserve outlook dampened investor sentiment, with geopolitical tensions in West Asia impacting markets. * US Federal Reserve indicated no rate cuts until inflation eases and flagged upside inflation risks due to regional conflicts. * Crude oil prices surged beyond $110 per barrel after missile strikes in the region increased geopolitical tensions and energy security concerns. 455. </w:t>
      </w:r>
      <w:hyperlink r:id="rId357">
        <w:r>
          <w:rPr>
            <w:color w:val="0000EE"/>
            <w:u w:val="single"/>
          </w:rPr>
          <w:t>https://www.eldia.com/nota/2026-3-19-0-39-44-la-fed-frena-las-tasas-y-wall-street-se-hunde-por-el-shock-del-petroleo-el-mundo</w:t>
        </w:r>
      </w:hyperlink>
      <w:r>
        <w:t xml:space="preserve"> - * La Reserva Federal de Estados Unidos dejó las tasas de interés sin cambios en 3,50% - 3,75%, tras una segunda reunión consecutiva sin cambios. * La decisión coincidió con una fuerte caída en Wall Street, con el S&amp;P 500, Dow Jones y Nasdaq cerrando con pérdidas del 1,4%, 1,6% y 1,5% respectivamente. * El precio del petróleo Brent superó los 107 dólares por barril y WTI rondó los 96 dólares, impulsado por disrupciones en el suministro energético debido al conflicto en Medio Oriente. * La inflación mayorista en EE. UU. aceleró al 3,4%, antes del impacto completo de la guerra, aumentando la cautela de la Fed. * La mayoría de los miembros de la Fed optaron por mantener las tasas, con expectativas de menor probabilidad de recortes en el corto plazo y expectativas de inflación a 2,7% en 2026. 456. </w:t>
      </w:r>
      <w:hyperlink r:id="rId358">
        <w:r>
          <w:rPr>
            <w:color w:val="0000EE"/>
            <w:u w:val="single"/>
          </w:rPr>
          <w:t>https://www.eldia.com/nota/2026-3-19-2-0-17-los-mercados-siguen-al-ritmo-de-la-guerra-en-iran-politica-y-economia</w:t>
        </w:r>
      </w:hyperlink>
      <w:r>
        <w:t xml:space="preserve"> - * Los dólares operaron con tendencia dispar y el dólar mayorista tocó un nuevo mínimo desde el 24 de febrero. * La Reserva Federal de Estados Unidos dejó sin cambios las tasas de referencia, afectando los mercados. * Los precios del petróleo subieron más de 7% debido a la escalada bélica en Oriente Medio. * Las acciones argentinas ligadas a la energía y petróleo subieron, incluyendo el índice S&amp;P Merval, que ganó 1,2%. * Los bonos soberanos en dólares disminuyeron un 0,9% en promedio debido a mayor aversión al riesgo exterior. 457. </w:t>
      </w:r>
      <w:hyperlink r:id="rId359">
        <w:r>
          <w:rPr>
            <w:color w:val="0000EE"/>
            <w:u w:val="single"/>
          </w:rPr>
          <w:t>https://www.vietnamplus.vn/iran-canh-bao-giai-doan-doi-dau-moi-gia-dau-the-gioi-vuot-110-usd-moi-thung-post1099816.vnp</w:t>
        </w:r>
      </w:hyperlink>
      <w:r>
        <w:t xml:space="preserve"> - * Iran's President Masoud Pezeshkian condemns US and Israel strikes on energy infrastructure in Iran, signalling a potential escalation. * The South Pars gas field, the largest in the world, was reportedly targeted, with subsequent disruptions affecting gas supplies. * Oman condemns the attack, citing regional security risks and energy supply threats. * Iraq reports complete disruption of imported Iranian gas, affecting power generation. * Saudi Arabia intercepts 8 missiles aimed at Riyadh and other attacks across the region. * Qatar reports attack on Ras Laffan; UAE reports shutdowns at Habshan and Bab oil facilities. * UK reports a merchant vessel hit by an object near the Strait of Hormuz. * France calls for a ceasefire and energy security assurance. * Oil prices rise over 4%, with Brent surpassing 111 USD per barrel due to supply concerns. 458. </w:t>
      </w:r>
      <w:hyperlink r:id="rId360">
        <w:r>
          <w:rPr>
            <w:color w:val="0000EE"/>
            <w:u w:val="single"/>
          </w:rPr>
          <w:t>https://www.goodreturns.in/news/brent-crude-oil-crosses-110-mark-amid-iran-us-war-oil-prices-lpg-gas-crisis-to-deepen-1496967.html</w:t>
        </w:r>
      </w:hyperlink>
      <w:r>
        <w:t xml:space="preserve"> - * The surge in Brent crude oil prices followed air strikes on South Pars gas field and missile strikes on Ras Laffan industrial city, affecting Iran and Qatar. * The conflict in West Asia led to UAE shutting gas facilities after missile interceptions. * In India, LPG prices increased significantly, with supply concerns and government restrictions on bookings. * The situation underscores risks to oil and LPG supply chains in the region, influenced by military escalation. * The conflict's escalation impacts energy markets, particularly in oil-producing and transit regions. 459. </w:t>
      </w:r>
      <w:hyperlink r:id="rId361">
        <w:r>
          <w:rPr>
            <w:color w:val="0000EE"/>
            <w:u w:val="single"/>
          </w:rPr>
          <w:t>https://scroll.in/latest/1091476/stock-market-crashes-further-as-west-asia-conflict-intensifies?utm_source=rss&amp;utm_medium=public</w:t>
        </w:r>
      </w:hyperlink>
      <w:r>
        <w:t xml:space="preserve"> - * The stock market declined due to concerns around West Asia conflict and rising oil prices. * The Sensex fell over 1,700 points (2.2%), and the Nifty declined over 520 points (2.2%). * Major Asian indices also fell: Hang Seng (-2%), Shanghai (-1.6%), Nikkei (-3.3%), Kospi (-2.5%). * The Indian rupee dropped to a record low of 92.6 against USD, with further decline expected. * Brent crude oil rose nearly 6% to $113 per barrel; prices increased after attacks on Iran’s energy facilities and tension escalation. * Iran effectively blocked the Strait of Hormuz, a critical maritime chokepoint for global oil supplies, impacting approximately 20% of global petroleum. * Global natural gas prices increased by 3.5%. * The conflict has caused panic in India and globally, affecting the energy and financial sectors. 460. </w:t>
      </w:r>
      <w:hyperlink r:id="rId362">
        <w:r>
          <w:rPr>
            <w:color w:val="0000EE"/>
            <w:u w:val="single"/>
          </w:rPr>
          <w:t>https://www.staradvertiser.com/2026/03/13/hawaii-news/more-marines-warships-deploy-to-middle-east-as-iran-attacks-shipping/</w:t>
        </w:r>
      </w:hyperlink>
      <w:r>
        <w:t xml:space="preserve"> - * About 2,500 Marines and up to three warships are deploying to the Middle East from Indo-Pacific due to Iran's increased attacks on the Strait of Hormuz. 461. </w:t>
      </w:r>
      <w:hyperlink r:id="rId363">
        <w:r>
          <w:rPr>
            <w:color w:val="0000EE"/>
            <w:u w:val="single"/>
          </w:rPr>
          <w:t>https://www.cbsnews.com/video/hegseth-says-iran-showing-sheer-desperation-in-strait-of-hormuz-as-oil-tankers-remain-stuck/</w:t>
        </w:r>
      </w:hyperlink>
      <w:r>
        <w:t xml:space="preserve"> - * Hegseth claims Iran is showing 'sheer desperation' in the Strait of Hormuz. * Oil tankers are stuck, on fire, and inoperative. * U.S. Defense Secretary Pete Hegseth tries to project control over the strait. * The situation involves Iranian attacks causing disruption to oil tanker movements. * The incident highlights ongoing tensions and strategic concerns in the Strait of Hormuz. 462. </w:t>
      </w:r>
      <w:hyperlink r:id="rId364">
        <w:r>
          <w:rPr>
            <w:color w:val="0000EE"/>
            <w:u w:val="single"/>
          </w:rPr>
          <w:t>https://www.thehindubusinessline.com/markets/forex/rupee-weakens-in-ndf-set-to-slide-past-93-as-oil-surges/article70760733.ece</w:t>
        </w:r>
      </w:hyperlink>
      <w:r>
        <w:t xml:space="preserve"> - * The rupee fell sharply in the non-deliverable forward market following attacks on Gulf energy facilities. * The 1-month USD/INR NDF was quoted at about 93.70, indicating a potential slide past 93 per dollar when onshore trading resumes. * Oil prices rose over 4% after Iran attacked West Asia energy facilities, disrupting shipments through the Strait of Hormuz. * The Indian government is assessing fuel supply requests and prioritising domestic needs amid conflict escalation. * Goldman Sachs analysts forecast the rupee could weaken to 95 over the next 12 months if the conflict prolongs. 463. </w:t>
      </w:r>
      <w:hyperlink r:id="rId365">
        <w:r>
          <w:rPr>
            <w:color w:val="0000EE"/>
            <w:u w:val="single"/>
          </w:rPr>
          <w:t>https://www.thehindubusinessline.com/news/world/strait-of-hormuz-has-been-disrupted-before-a-look-at-past-moments-that-threatened-oil-flows/article70760861.ece</w:t>
        </w:r>
      </w:hyperlink>
      <w:r>
        <w:t xml:space="preserve"> - * Iran has halted nearly all traffic through the Strait of Hormuz amid current conflict involving US and Israel strikes on Iran. * Previous disruptions include attacks during the Iran-Iraq war in the 1980s and threats during sanctions in 2011–2012. * Threats and actual vessel seizures occurred between 2018 and 2025, but the strait remained open during these events. * The recent closure threat has significantly affected global oil supply, with prices soaring due to supply disruptions. * The Strait of Hormuz remains an internationally navigable waterway with influence from Iran's military presence. 464. </w:t>
      </w:r>
      <w:hyperlink r:id="rId366">
        <w:r>
          <w:rPr>
            <w:color w:val="0000EE"/>
            <w:u w:val="single"/>
          </w:rPr>
          <w:t>https://www.thehindubusinessline.com/blexplainer/all-you-want-to-know-about-indias-crude-oil-and-gas-reserves-and-why-we-are-lagging-on-this-count/article70760627.ece</w:t>
        </w:r>
      </w:hyperlink>
      <w:r>
        <w:t xml:space="preserve"> - * As of March 2026, India maintains crude oil stock for approximately 74 to 90 days of consumption, with strategic reserves managed by ISPRL and commercial stocks held by oil marketing companies. * India’s LPG storage capacity is critically limited, covering less than two days of demand, with facilities primarily designed for operational flow. * The government plans to increase crude oil storage capacity through new sites and aims to triple total capacity to 15 MMT over the next decade. * India is actively transitioning to strategic natural gas and LPG reserves, with proposals for new buffer sites and mandated storage requirements. * Compared to Asian counterparts like Japan and China, India lags in strategic storage due to policy priorities and technical hurdles. 465. </w:t>
      </w:r>
      <w:hyperlink r:id="rId367">
        <w:r>
          <w:rPr>
            <w:color w:val="0000EE"/>
            <w:u w:val="single"/>
          </w:rPr>
          <w:t>https://www.dailymail.co.uk/yourmoney/article-15644299/gdp-report-fourth-quarter-2025-recession-stagflation-fears.html?ns_mchannel=rss&amp;ns_campaign=1490&amp;ito=1490</w:t>
        </w:r>
      </w:hyperlink>
      <w:r>
        <w:t xml:space="preserve"> - • A government report predicts US economic growth slowed to 0.7% in late 2025. • Experts warn of potential recession and stagflation due to declining GDP, rising oil prices, and sticky inflation. • Prediction markets place US recession odds at above 35% for 2026. • Federal Reserve concerns include rising energy costs and persistent inflation amid slowing growth. • Recent inflation data shows core PCE inflation above 3% for three consecutive months. 466. </w:t>
      </w:r>
      <w:hyperlink r:id="rId368">
        <w:r>
          <w:rPr>
            <w:color w:val="0000EE"/>
            <w:u w:val="single"/>
          </w:rPr>
          <w:t>https://www.actionforex.com/contributors/fundamental-analysis/633838-no-one-knows/</w:t>
        </w:r>
      </w:hyperlink>
      <w:r>
        <w:t xml:space="preserve"> - * Oil markets experienced a rebound following initial optimism due to Iraq's resumed exports, but turned volatile after attacks on Iranian energy facilities and threats of retaliation. * US producer prices rose 3.9% year-on-year in February, with US gasoline prices up nearly 40% since March; the US Federal Reserve maintained interest rates but indicated potential for a rate cut if inflation moderates. * European and Asian central banks kept rates unchanged amidst rising energy prices and inflation expectations; ECB, BoE, and SNB may adopt hawkish tones depending on conflict duration. * Energy-importing Europe faces inflationary pressures, risking further currency weakness and slowing growth; Switzerland's franc offers some cushioning against oil price rises. 467. </w:t>
      </w:r>
      <w:hyperlink r:id="rId369">
        <w:r>
          <w:rPr>
            <w:color w:val="0000EE"/>
            <w:u w:val="single"/>
          </w:rPr>
          <w:t>https://www.eanlibya.com/%D8%A3%D8%B3%D8%B9%D8%A7%D8%B1-%D8%A7%D9%84%D9%86%D9%81%D8%B7-%D8%AA%D8%B1%D8%AA%D9%81%D8%B9-%D8%A8%D8%B9%D8%AF-%D8%A7%D9%84%D8%AA%D8%B5%D8%B9%D9%8A%D8%AF-%D8%A7%D9%84%D8%A5%D9%8A%D8%B1%D8%A7%D9%86/</w:t>
        </w:r>
      </w:hyperlink>
      <w:r>
        <w:t xml:space="preserve"> - * Oil prices increase significantly following Iran's military actions on Gulf energy sites. * Brent crude rises 5.05%, reaching $122.80 per barrel; WTI increases 0.69%, reaching $96.98. * Iran's attacks include targeting Qatar's Ras Laffan gas processing plant and missile strikes in Saudi Arabia. * US President Trump states Israel executed the strike on the South Pars gas field, with US and Qatar not involved. * Tensions escalate amid Iran's warnings of further attacks on Saudi, UAE, and Qatar energy infrastructure. 468. </w:t>
      </w:r>
      <w:hyperlink r:id="rId370">
        <w:r>
          <w:rPr>
            <w:color w:val="0000EE"/>
            <w:u w:val="single"/>
          </w:rPr>
          <w:t>https://www.eanlibya.com/%D8%A5%D9%8A%D8%B1%D8%A7%D9%86-%D8%AA%D8%B3%D8%AA%D9%87%D8%AF%D9%81-%D8%A3%D9%83%D8%A8%D8%B1-%D9%85%D9%86%D8%B4%D8%A3%D8%A9-%D8%BA%D8%A7%D8%B2-%D9%81%D9%8A-%D9%82%D8%B7%D8%B1-%D9%88%D8%AA%D8%B5%D8%B9/</w:t>
        </w:r>
      </w:hyperlink>
      <w:r>
        <w:t xml:space="preserve"> - * Iran launches rocket attack on Qatar's LNG terminal, causing significant damage. * Qatar declares the attack a serious escalation and a breach of sovereignty. * US and French leaders respond with threats and calls for de-escalation. * Saudi Arabia and UAE intercept missile and drone attacks, injuries reported. * Kuwait foils 'terrorist plot' linked to Hezbollah. * Iranian gas exports to Iraq suspended amid tensions. * Incident follows Israeli-American strikes on Iran-occupied field. * Civilian casualties and humanitarian concerns in Iran increase. * Oil prices rise globally, with Brent crude closing at $107.38 per barrel, up 3.83%. * International community urges diplomatic resolution as regional military activity intensifies. 469. </w:t>
      </w:r>
      <w:hyperlink r:id="rId371">
        <w:r>
          <w:rPr>
            <w:color w:val="0000EE"/>
            <w:u w:val="single"/>
          </w:rPr>
          <w:t>https://www.zawya.com/en/news/insights/first-an-oil-shock-now-a-strong-dollar-surprise-mcgeever-pi70zlje</w:t>
        </w:r>
      </w:hyperlink>
      <w:r>
        <w:t xml:space="preserve"> - * The article discusses the impact of Middle East conflict on the US dollar, highlighting its recent strengthening due to spillover effects. * The dollar has outperformed other currencies and safe havens, with a 2% increase this month. * The article notes the potential influence of this dollar strength on global trade, US earnings, and markets. * Analysts suggest the dollar's outlook may improve if geopolitical tensions persist. * The article references the implications of dollar movements on macroeconomic factors and forecast assumptions. 470. </w:t>
      </w:r>
      <w:hyperlink r:id="rId372">
        <w:r>
          <w:rPr>
            <w:color w:val="0000EE"/>
            <w:u w:val="single"/>
          </w:rPr>
          <w:t>https://watananews.com/518682/</w:t>
        </w:r>
      </w:hyperlink>
      <w:r>
        <w:t xml:space="preserve"> - * Saudi Arabia's Yanbu port on the Red Sea, the country's sole oil export terminal, was hit by an aerial attack on Thursday, with limited impact. * The attack's specific target within Yanbu remains unclear. * Saudi Defence Ministry announced intercepting and destroying five drones in Riyadh and Eastern Province. * Iran's war enters 20th day, following US and Israel strikes on Iran's facilities, killing Supreme Leader Ali Khamenei. * Iran responded with missile and drone attacks on Israel and regional countries, with the Strait of Hormuz closing, increasing energy prices. * The conflict expanded to Lebanon on 2 March, with Hezbollah firing rockets in response to Khamenei's assassination, and Israel conducting air strikes and ground operations in southern Lebanon. 471. </w:t>
      </w:r>
      <w:hyperlink r:id="rId373">
        <w:r>
          <w:rPr>
            <w:color w:val="0000EE"/>
            <w:u w:val="single"/>
          </w:rPr>
          <w:t>https://watananews.com/518697/</w:t>
        </w:r>
      </w:hyperlink>
      <w:r>
        <w:t xml:space="preserve"> - * US administration studies deploying thousands of troops to the Middle East to prepare for possible military actions against Iran, as tensions escalate. * The deployment aims to secure oil shipments through the Strait of Hormuz, mainly via air and naval forces. * Discussions include potentially deploying forces to Iran's Kharq Island, which is a major export hub. * Saudi Arabia's foreign minister states the possibility of military action in response to Iran's attacks and threats. * US conducted military strikes on targets in the region, with President Trump warning of further actions. * Regional tensions include Iranian attacks on Saudi oil facilities and US military responses. 472. </w:t>
      </w:r>
      <w:hyperlink r:id="rId374">
        <w:r>
          <w:rPr>
            <w:color w:val="0000EE"/>
            <w:u w:val="single"/>
          </w:rPr>
          <w:t>https://www.tehrantimes.com/news/524783/Iran-poised-to-respond-to-US-Israeli-strikes-on-energy-infrastructure</w:t>
        </w:r>
      </w:hyperlink>
      <w:r>
        <w:t xml:space="preserve"> - * Iran is preparing to retaliate against an attack on its refining facilities in Asaluyeh, following US-Israeli strikes. * The targeted installations process a significant portion of natural gas from South Pars. * Iran issued an evacuation alert for energy sites in Saudi Arabia, Qatar, and the UAE. * Iranian officials threatened to set energy infrastructure belonging to the attackers on fire. * Following the attack, global oil prices surged, with Brent crude reaching $110 a barrel. 473. </w:t>
      </w:r>
      <w:hyperlink r:id="rId375">
        <w:r>
          <w:rPr>
            <w:color w:val="0000EE"/>
            <w:u w:val="single"/>
          </w:rPr>
          <w:t>https://uk.news.yahoo.com/iran-must-not-allowed-hold-170508125.html</w:t>
        </w:r>
      </w:hyperlink>
      <w:r>
        <w:t xml:space="preserve"> - * UAE Minister of State Lana Nusseibeh urges the world to pressure Iran to lift its control over the Strait of Hormuz, citing global energy and food security risks. * The disruption of the waterway, which accounts for 20% of the world's energy supplies, could impact global prices and supplies. * The UAE affirms its commitment to global energy markets amidst rising tensions in the Strait of Hormuz. * Nusseibeh highlights strong EU-UAE relations, trade ties worth €65 billion, and significant European residents in the UAE. * The conflict is framed as a threat to regional stability and a broader model of peace, coexistence, and tolerance. 474. </w:t>
      </w:r>
      <w:hyperlink r:id="rId376">
        <w:r>
          <w:rPr>
            <w:color w:val="0000EE"/>
            <w:u w:val="single"/>
          </w:rPr>
          <w:t>https://newstodaynet.com/2026/03/19/canada-pushes-g7-plan-to-de-escalate-iran-war/</w:t>
        </w:r>
      </w:hyperlink>
      <w:r>
        <w:t xml:space="preserve"> - * Canada is coordinating with G7 and Middle East nations to de-escalate the Iran conflict, focusing on reducing civil harm and stabilising energy and food supplies. * Foreign Minister Anita Anand discusses diplomatic efforts and the need for practical pathways to end the conflict. * Iran's missile and drone attacks threaten shipping routes in the Strait of Hormuz, a key global oil transit point. * Canada condemns Iran’s actions and highlights the risk of global oil market disruption due to potential blockade. * Diplomatic challenges include Iran’s demands and low trust between the US and Iran; Canada aims to strengthen alliances and expand defence initiatives. 475. </w:t>
      </w:r>
      <w:hyperlink r:id="rId377">
        <w:r>
          <w:rPr>
            <w:color w:val="0000EE"/>
            <w:u w:val="single"/>
          </w:rPr>
          <w:t>https://www.computerworld.com/article/4147147/middle-east-conflict-set-to-hit-global-it-spending-idc-warns.html</w:t>
        </w:r>
      </w:hyperlink>
      <w:r>
        <w:t xml:space="preserve"> - * The conflict in the Middle East threatens global economy, impacting oil prices and technology spending. * Analysts at IDC predict reduced IT spending due to the war. * The war began on Feb. 28, with Israel and the US attacking Iran. * Iran's response includes closing the Strait of Hormuz, disrupting oil flow. * If the conflict ends in less than three months, IT spending may decrease moderately; longer conflicts could cause larger reductions. 476. </w:t>
      </w:r>
      <w:hyperlink r:id="rId378">
        <w:r>
          <w:rPr>
            <w:color w:val="0000EE"/>
            <w:u w:val="single"/>
          </w:rPr>
          <w:t>https://timesofindia.indiatimes.com/world/middle-east/israel-bombs-south-pars-why-does-this-gas-field-matter-so-much-to-iran-and-the-world/articleshow/129670355.cms</w:t>
        </w:r>
      </w:hyperlink>
      <w:r>
        <w:t xml:space="preserve"> - * Iran has targeted the South Pars natural gas field in an apparent retaliation for attacks associated with Israel and the US. * Recent days have seen Iran bomb oil and gas facilities in Saudi Arabia, the UAE, and other nations. * The conflict involves attacks on energy infrastructure, including ships near the UAE. * The South Pars gas field holds significant strategic and economic importance for Iran and the global energy market. * Iran's actions have broader regional and global energy security implications. 477. </w:t>
      </w:r>
      <w:hyperlink r:id="rId379">
        <w:r>
          <w:rPr>
            <w:color w:val="0000EE"/>
            <w:u w:val="single"/>
          </w:rPr>
          <w:t>https://en.mehrnews.com/news/242736/Iran-conducts-63rd-wave-of-Operation-True-Promise-4</w:t>
        </w:r>
      </w:hyperlink>
      <w:r>
        <w:t xml:space="preserve"> - * Iran's Islamic Revolutionary Guards Corps (IRGC) launched the 63rd wave of Operation 'True Promise-4'. * The operation targeted US-related energy infrastructure in the region. * The attack involved setting fire to a series of oil facilities considered US interests. * The operation was conducted in response to enemy aggression against Iran’s energy infrastructures. * Iran stated it did not intend to expand the conflict to harm neighbouring countries' economies. 478. </w:t>
      </w:r>
      <w:hyperlink r:id="rId380">
        <w:r>
          <w:rPr>
            <w:color w:val="0000EE"/>
            <w:u w:val="single"/>
          </w:rPr>
          <w:t>https://www.devdiscourse.com/article/headlines/3842999-drone-attacks-ignite-kuwaiti-oil-refineries</w:t>
        </w:r>
      </w:hyperlink>
      <w:r>
        <w:t xml:space="preserve"> - * Kuwait reported drone strikes on two major oil refineries, Mina Abdullah and Mina Al-Ahmadi, on Thursday. 479. </w:t>
      </w:r>
      <w:hyperlink r:id="rId381">
        <w:r>
          <w:rPr>
            <w:color w:val="0000EE"/>
            <w:u w:val="single"/>
          </w:rPr>
          <w:t>https://www.indiandefensenews.in/2026/03/iranian-missiles-batter-qatars-ras.html</w:t>
        </w:r>
      </w:hyperlink>
      <w:r>
        <w:t xml:space="preserve"> - * Iranian missiles struck Ras Laffan Industrial City, Qatar, causing extensive damage, with no reported casualties. * Saudi Arabia intercepted four ballistic missiles over Riyadh and neutralised two drones targeting energy sites. * Iran's IRGC warned of 'powerful action' against adversaries amid regional violence. * The incidents escalate regional hostilities, impacting global energy supplies, especially in the Persian Gulf. * Diplomatic efforts and investigations are ongoing to determine missile origins and de-escalate tensions. 480. </w:t>
      </w:r>
      <w:hyperlink r:id="rId382">
        <w:r>
          <w:rPr>
            <w:color w:val="0000EE"/>
            <w:u w:val="single"/>
          </w:rPr>
          <w:t>https://www.indiandefensenews.in/2026/03/indian-navy-deploys-extra-warships-to.html</w:t>
        </w:r>
      </w:hyperlink>
      <w:r>
        <w:t xml:space="preserve"> - * India is increasing naval deployment in the Gulf of Oman to safeguard fuel carriers through the Strait of Hormuz amid escalating tensions in West Asia. * The move follows attacks by the US and Israel on Iran, which have effectively closed the strait, affecting global oil supplies. * Indian warships now operating in the region are expected to rise to six or seven from three, with recent escort operations marking a key effort. * The deployment builds on Operation Sankalp, aimed at protecting Indian-flagged vessels and maintaining navigation freedom since 2019. * India relies heavily on the Strait of Hormuz for energy imports, and disruptions threaten its economy and energy security. 481. </w:t>
      </w:r>
      <w:hyperlink r:id="rId383">
        <w:r>
          <w:rPr>
            <w:color w:val="0000EE"/>
            <w:u w:val="single"/>
          </w:rPr>
          <w:t>https://anytvnews.com/world/saudi-arabia-news-big-meeting-of-12-countries-in-riyadh-strong-condemnation-of-irans-attacks-and-gulf-countries-warned/</w:t>
        </w:r>
      </w:hyperlink>
      <w:r>
        <w:t xml:space="preserve"> - * An international meeting of foreign ministers of 12 Arab and Islamic countries was held in Riyadh, Saudi Arabia, to discuss regional security. * Iran’s missile and drone attacks targeted multiple countries in the Gulf region, as well as Jordan, Azerbaijan, and Turkey. * Saudi Arabia intercepted 35 drones and 2 ballistic missiles near Riyadh and the Eastern Province. * Qatar expelled Iranian military officers following the attack on Ras Laffan gas facility. * Kuwait shot down 5 drones; UAE continues its response to Iranian threats. * The foreign ministers demanded Iran cease attacks, respect sovereignty, and comply with international laws, with future relations depending on Iran's behaviour. 482. </w:t>
      </w:r>
      <w:hyperlink r:id="rId384">
        <w:r>
          <w:rPr>
            <w:color w:val="0000EE"/>
            <w:u w:val="single"/>
          </w:rPr>
          <w:t>https://timeskuwait.com/operational-unit-at-mina-abdullah-refinery-hit-by-enemy-drone/</w:t>
        </w:r>
      </w:hyperlink>
      <w:r>
        <w:t xml:space="preserve"> - * An operational unit at Mina Abdullah Refinery was attacked by a drone resulting in a fire. * The incident occurred on Thursday morning. * Kuwait Petroleum Corporation (KPC) responded with emergency measures. * The attack follows a similar drone incident at Mina AlAhmadi Refinery earlier the same morning. * No injuries reported, and safety protocols were enacted. 483. </w:t>
      </w:r>
      <w:hyperlink r:id="rId385">
        <w:r>
          <w:rPr>
            <w:color w:val="0000EE"/>
            <w:u w:val="single"/>
          </w:rPr>
          <w:t>https://www.tv4.se/artikel/35wActhUVcYkJt0JAP6jfm/trump-hotar-spraenga-vaerldens-stoersta-oljefaelt</w:t>
        </w:r>
      </w:hyperlink>
      <w:r>
        <w:t xml:space="preserve"> - * Donald Trump hotar att totalförstöra South Pars gasfältet om Iran fortsätter attackera Qatar eller andra Gulfstater. * Fältet ägs av Iran och Qatar och är världens största naturgasfält. * Israel ska ha genomfört begränsade attacker mot iranska anläggningar utan Trumps vetskap. * Iran svarade med att orsaka omfattande skador på Qatars gasanläggning Ras Laffan. * Oljepriset steg till 110 dollar fatet efter attackerna. * Gulfstater, inklusive Abu Dhabi och Saudiarabien, rapporterar attacker mot gasverksamheter och hård retorik ökar i regionen. 484. </w:t>
      </w:r>
      <w:hyperlink r:id="rId386">
        <w:r>
          <w:rPr>
            <w:color w:val="0000EE"/>
            <w:u w:val="single"/>
          </w:rPr>
          <w:t>https://www.zawya.com/en/business/energy/iraq-focused-gulf-keystone-petroleum-suspends-2026-financial-guidance-on-war-concerns-tvqpmu6c</w:t>
        </w:r>
      </w:hyperlink>
      <w:r>
        <w:t xml:space="preserve"> - - Gulf Keystone Petroleum suspends its 2026 production forecast and financial guidance amid security concerns in Iraq. - The company reviews its guidance until Shaikan field operations resume. - Operational halt since March 2 due to ongoing conflict, despite some exports restarting through Turkey. - The company operates mainly in Iraq's Kurdistan region. - Responds to escalating strikes and ongoing Iran conflict. 485. </w:t>
      </w:r>
      <w:hyperlink r:id="rId387">
        <w:r>
          <w:rPr>
            <w:color w:val="0000EE"/>
            <w:u w:val="single"/>
          </w:rPr>
          <w:t>https://www.capitalfm.co.ke/news/2026/03/oil-crosses-110-a-barrel-after-gas-field-strike/</w:t>
        </w:r>
      </w:hyperlink>
      <w:r>
        <w:t xml:space="preserve"> - * Oil prices rose above $110 a barrel after an airstrike hit a facility on Iran’s South Pars gas field. * The Brent crude benchmark reached $112 a barrel in early Thursday trade in Asia. * The strike caused a 5% increase in oil prices from Tuesday’s levels. * Iran and Qatar reported extensive damage to energy infrastructure following the strike. * Iran’s military warned of “decisive action”, and Qatar responded with concerns about energy security. 486. </w:t>
      </w:r>
      <w:hyperlink r:id="rId388">
        <w:r>
          <w:rPr>
            <w:color w:val="0000EE"/>
            <w:u w:val="single"/>
          </w:rPr>
          <w:t>https://www.mirror.co.uk/news/world-news/donald-trump-iran-qatar-live-36889803</w:t>
        </w:r>
      </w:hyperlink>
      <w:r>
        <w:t xml:space="preserve"> - ["</w:t>
      </w:r>
      <w:r>
        <w:rPr>
          <w:i/>
        </w:rPr>
        <w:t xml:space="preserve"> Donald Trump threatened to blow up Iran's gas facility following its missile attacks and Israel's strikes.", "</w:t>
      </w:r>
      <w:r>
        <w:t xml:space="preserve"> Iran's missiles struck Gulf countries, including damage to Qatar’s Ras Laffan gas facility.", '</w:t>
      </w:r>
      <w:r>
        <w:rPr>
          <w:i/>
        </w:rPr>
        <w:t xml:space="preserve"> Explosions reported at sites in Riyadh, Saudi Arabia, with casualties from intercepted missiles.', "</w:t>
      </w:r>
      <w:r>
        <w:t xml:space="preserve"> Iran's IRGC warned it would target oil and gas facilities in Qatar, Saudi Arabia, and the UAE."] 487. </w:t>
      </w:r>
      <w:hyperlink r:id="rId367">
        <w:r>
          <w:rPr>
            <w:color w:val="0000EE"/>
            <w:u w:val="single"/>
          </w:rPr>
          <w:t>https://www.dailymail.co.uk/yourmoney/article-15644299/gdp-report-fourth-quarter-2025-recession-stagflation-fears.html?ns_mchannel=rss&amp;ns_campaign=1490&amp;ito=1490</w:t>
        </w:r>
      </w:hyperlink>
      <w:r>
        <w:t xml:space="preserve"> - * A government report indicates US economic growth slowed to 0.7% in the last quarter of 2025, driven by falling exports, consumer, and government spending. * Economists warn that the US is on the brink of recession, with prediction markets citing over 35% odds of a recession in 2026. * Wall Street discussions include fears of stagflation, combining rising prices and sluggish growth, amid high oil prices and declining employment. * The latest CPI inflation data shows core PCE inflation rising above 3%, signalling persistent inflation amid economic slowdown. 488. </w:t>
      </w:r>
      <w:hyperlink r:id="rId389">
        <w:r>
          <w:rPr>
            <w:color w:val="0000EE"/>
            <w:u w:val="single"/>
          </w:rPr>
          <w:t>https://www.newsghana.com.gh/gsa-probes-early-war-risk-surcharges-as-shipping-costs-rise/</w:t>
        </w:r>
      </w:hyperlink>
      <w:r>
        <w:t xml:space="preserve"> - * The Ghana Shippers’ Authority (GSA) investigates reports of war risk surcharges imposed before the escalation of Middle East conflict on 28 February 2026. * GSA Chief Executive Officer Professor Ransford Gyampo disclosed findings of automated billing activation of war risk charges predating the conflict. * The conflict involves the US, Israel, and Iran, impacting vessel traffic through the Strait of Hormuz, which carries a significant share of global trade. * Shipping lines are introducing war risk surcharges of US$1,500 to US$2,000 per TEU, potentially increasing import costs and causing delays. * The GSA regulates shipping charges and urges importers and exporters to prepare for potential cost increases and schedule disruptions. 489. </w:t>
      </w:r>
      <w:hyperlink r:id="rId390">
        <w:r>
          <w:rPr>
            <w:color w:val="0000EE"/>
            <w:u w:val="single"/>
          </w:rPr>
          <w:t>https://www.tehrantimes.com/news/524777/US-opinions-to-confront-closing-of-Hormuz-Strait-not-operational</w:t>
        </w:r>
      </w:hyperlink>
      <w:r>
        <w:t xml:space="preserve"> - * Ali Ashraf Afkhami states US strategies to prevent Strait of Hormuz closure are not operational and cannot stabilise oil prices. * Afkhami emphasises Iran’s legal defensive strategy in managing vessels through the strait. * Fereydoun Berkashli warns that disruption in the Strait of Hormuz could paralyse the global economy following recent US-Israel attack on Iran. * Analysts highlight the strategic importance of the strait, with 20 million barrels passing daily, predominantly to Asia. * The article discusses the impact of potential disruption on global oil prices and the economy. 490. </w:t>
      </w:r>
      <w:hyperlink r:id="rId391">
        <w:r>
          <w:rPr>
            <w:color w:val="0000EE"/>
            <w:u w:val="single"/>
          </w:rPr>
          <w:t>https://investinglive.com/news/us-explores-use-of-govt-insurance-in-escorting-ships-through-strait-of-hormuz-report-20260319/</w:t>
        </w:r>
      </w:hyperlink>
      <w:r>
        <w:t xml:space="preserve"> - * The US president Trump has indicated the US would insure commercial vessels seeking passage through the Strait of Hormuz. * The US administration has considered linking insurance with government-backed schemes via the Development Finance Corporation (DFC) and private insurer Chubb. * The plan would make insurance mandatory for ships escorted by the US Navy through the strait, potentially generating significant profit. * The insurance would cover hull, machinery, and cargo, and could bring tens of millions of dollars in US profit. * Practical challenges include slow convoy movement, navigation threats from mines, drones, missiles, and GPS jamming in the region. 491. </w:t>
      </w:r>
      <w:hyperlink r:id="rId392">
        <w:r>
          <w:rPr>
            <w:color w:val="0000EE"/>
            <w:u w:val="single"/>
          </w:rPr>
          <w:t>https://mybroadband.co.za/news/motoring/634402-good-news-about-petrol-and-diesel-in-south-africa-for-now.html</w:t>
        </w:r>
      </w:hyperlink>
      <w:r>
        <w:t xml:space="preserve"> - * South Africa is working to ensure fuel stability amid concerns about global shortages, with supplies scheduled for March and early April 2026. * Crude oil prices have exceeded $100 per barrel, due to tensions in the Middle East and disruptions in key shipping routes like the Strait of Hormuz. * Prices of petrol and diesel in South Africa are forecasted to increase in April, influenced by global supply restrictions. * South Africa’s main petroleum sources include Nigeria, the US, Angola, and Algeria, with Saudi Arabia redirecting supply routes. * The government is accelerating infrastructure investments and managing potential supply risks; however, local shortages could occur if global constraints persist. 492. </w:t>
      </w:r>
      <w:hyperlink r:id="rId380">
        <w:r>
          <w:rPr>
            <w:color w:val="0000EE"/>
            <w:u w:val="single"/>
          </w:rPr>
          <w:t>https://www.devdiscourse.com/article/headlines/3842999-drone-attacks-ignite-kuwaiti-oil-refineries</w:t>
        </w:r>
      </w:hyperlink>
      <w:r>
        <w:t xml:space="preserve"> - * Kuwait reported drone strikes targeting two major oil refineries on Thursday * The Mina Abdullah refinery caught fire, with smoke visible for miles * The Mina Al-Ahmadi refinery was also hit, causing significant disruptions * Authorities are on high alert due to security concerns * The attacks have impacted regional stability and caused a spike in crude prices 493. </w:t>
      </w:r>
      <w:hyperlink r:id="rId393">
        <w:r>
          <w:rPr>
            <w:color w:val="0000EE"/>
            <w:u w:val="single"/>
          </w:rPr>
          <w:t>https://www.channelnewsasia.com/east-asia/japan-usa-summit-talks-takaichi-trump-strait-hormuz-iran-war-6003781</w:t>
        </w:r>
      </w:hyperlink>
      <w:r>
        <w:t xml:space="preserve"> - • Japanese Prime Minister Sanae Takaichi met US President Donald Trump in Washington. • Discussions focused on security, trade, and critical technologies. • The US-Israel war on Iran was likely to dominate the agenda. • Japan's energy supply at risk due to Iran's closure of the Strait of Hormuz. • About 45 Japanese vessels are stranded in the Persian Gulf amid the conflict. 494. </w:t>
      </w:r>
      <w:hyperlink r:id="rId394">
        <w:r>
          <w:rPr>
            <w:color w:val="0000EE"/>
            <w:u w:val="single"/>
          </w:rPr>
          <w:t>https://economictimes.indiatimes.com/markets/stocks/news/indigo-asian-paints-other-crude-sensitive-shares-plunge-up-to-4-as-oil-soars-back-above-110/articleshow/129672845.cms</w:t>
        </w:r>
      </w:hyperlink>
      <w:r>
        <w:t xml:space="preserve"> - * Shares of IndiGo, Asian Paints, Berger Paints, MRF, and Apollo Tyres declined between 2% and 4% due to rising crude oil prices above $110 per barrel. * Oil prices increased after hostilities involving Iran, US, Israel and attacks on LNG facilities and shipping routes, including the Strait of Hormuz. * Rising oil prices threaten margins for paint and tyre companies and increase fuel costs for airlines. * Experts warn that sustained high oil prices could negatively impact India's macroeconomic indicators and corporate earnings. * Oil price rally linked to geopolitical tensions and attacks on Iran’s LNG infrastructure and shipping lanes. 495. </w:t>
      </w:r>
      <w:hyperlink r:id="rId395">
        <w:r>
          <w:rPr>
            <w:color w:val="0000EE"/>
            <w:u w:val="single"/>
          </w:rPr>
          <w:t>https://www.zawya.com/en/business/energy/saudi-aramco-exxon-refinery-samref-in-saudi-arabias-yanbu-targeted-source-says-epgzbz5t</w:t>
        </w:r>
      </w:hyperlink>
      <w:r>
        <w:t xml:space="preserve"> - * Saudi Aramco's SAMREF refinery in Yanbu targeted in an aerial attack, with minimal impact, on Thursday in Saudi Arabia. 496. </w:t>
      </w:r>
      <w:hyperlink r:id="rId396">
        <w:r>
          <w:rPr>
            <w:color w:val="0000EE"/>
            <w:u w:val="single"/>
          </w:rPr>
          <w:t>https://www.sondakika.com/ekonomi/haber-abd-ham-petrol-stoklari-6-2-milyon-varil-artti-19670719/</w:t>
        </w:r>
      </w:hyperlink>
      <w:r>
        <w:t xml:space="preserve"> - * US commercial crude oil stocks rose by approximately 6.2 million barrels last week, reaching 449.3 million barrels. 497. </w:t>
      </w:r>
      <w:hyperlink r:id="rId397">
        <w:r>
          <w:rPr>
            <w:color w:val="0000EE"/>
            <w:u w:val="single"/>
          </w:rPr>
          <w:t>https://blog.gettransport.com/news/mexico-national-guard-transport-impacts/</w:t>
        </w:r>
      </w:hyperlink>
      <w:r>
        <w:t xml:space="preserve"> - * Mexico’s National Guard reported 25 fatalities during clashes linked to the operation that killed CJNG leader Nemesio "El Mencho" Oseguera Cervantes. * The Port of Manzanillo experienced a temporary closure; customs processing was limited. * Customs in Guadalajara and inland freight corridors were halted with road blockades and vehicle burnings. * Cross-border gateways such as Laredo and El Paso remained operable; internal logistics around Guadalajara and Manzanillo saw delays. * Immediate impacts included vessel delays, flight cancellations, cargo disruptions, and longer transit times. * Logistics operators introduced remote procedures, rerouted cargo, and increased tracking and contingency planning. * Customs and warehousing faced delays, with containers and shipments temporarily restrained and requiring additional planning. * Recommendations for shippers include confirming appointments, reviewing insurance, and planning alternate routes. * The incident highlights that internal security crises can cause regional supply chain bottlenecks affecting global freight movements. 498. </w:t>
      </w:r>
      <w:hyperlink r:id="rId398">
        <w:r>
          <w:rPr>
            <w:color w:val="0000EE"/>
            <w:u w:val="single"/>
          </w:rPr>
          <w:t>https://qazinform.com/news/s-korea-secures-extra-supply-of-crude-oil-from-uae-presidential-aide-5abad8</w:t>
        </w:r>
      </w:hyperlink>
      <w:r>
        <w:t xml:space="preserve"> - * South Korea announces securing an extra 24 million barrels of crude oil from the UAE following trip to the UAE. * The supply includes 6 million barrels via UAE-flagged vessels and 12 million through Korean-flagged vessels. * An agreement, including an MOU, is expected to be signed soon to cooperate on crude oil supply chain and explore alternative routes. * The trip occurred amid concerns over U.S.-Israeli attacks on Iran and Middle East tensions. * South Korea aims to avoid supply difficulties and maintains its status as UAE's priority for oil supply. 499. </w:t>
      </w:r>
      <w:hyperlink r:id="rId399">
        <w:r>
          <w:rPr>
            <w:color w:val="0000EE"/>
            <w:u w:val="single"/>
          </w:rPr>
          <w:t>https://www.peoplenews.tw/articles/hot-news/21981</w:t>
        </w:r>
      </w:hyperlink>
      <w:r>
        <w:t xml:space="preserve"> - * Iran's missile attack on Qatar's Ras Laffan Industrial City causes fires and damage to LNG facilities.</w:t>
      </w:r>
      <w:r>
        <w:rPr>
          <w:i/>
        </w:rPr>
        <w:t xml:space="preserve"> Qatar's government confirms the attack, with five missiles fired; four intercepted.</w:t>
      </w:r>
      <w:r>
        <w:t xml:space="preserve"> The attack follows Iran's claim of retaliatory strikes on Gulf energy assets.</w:t>
      </w:r>
      <w:r>
        <w:rPr>
          <w:i/>
        </w:rPr>
        <w:t xml:space="preserve"> International oil prices rise sharply, with Brent crude surpassing $110 per barrel.</w:t>
      </w:r>
      <w:r>
        <w:t xml:space="preserve"> The escalation increases regional tensions and impacts global energy markets. 500. </w:t>
      </w:r>
      <w:hyperlink r:id="rId400">
        <w:r>
          <w:rPr>
            <w:color w:val="0000EE"/>
            <w:u w:val="single"/>
          </w:rPr>
          <w:t>https://www.nzz.ch/meinung/angriff-auf-die-golfstaaten-usa-und-israel-gestaerkt-china-blamiert-ld.1929872</w:t>
        </w:r>
      </w:hyperlink>
      <w:r>
        <w:t xml:space="preserve"> - * Die Golfstaaten wurden durch iranische Angriffe auf die Straße von Hormuz in ihrem Sicherheitsgefühl erschüttert und müssen ihre Strategien anpassen. * Die UNO hat eine Resolution gegen iranische Angriffe verabschiedet, die das Selbstverteidigungsrecht der Golfstaaten stärkt. * Die Golfstaaten haben ihre Verteidigung aufgerüstet und erwägen, militärisch in der Region aktiv zu werden. * Asien und Europa liefern bislang wenig Unterstützung, trotz Abhängigkeit vom Energietransport durch die Straße von Hormuz. * Die Position der USA und Israels in der Region wird durch den Konflikt eher gestärkt, während China durch die Krise blamiert wird.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rohedge.com/energy/why-australia-not-already-rationing-fuel" TargetMode="External"/><Relationship Id="rId10" Type="http://schemas.openxmlformats.org/officeDocument/2006/relationships/hyperlink" Target="https://news.abplive.com/news/world/iran-israel-conflict-us-weighs-u-turn-iran-oil-sanctions-free-stranded-tankers-to-boost-supply-1832074" TargetMode="External"/><Relationship Id="rId11" Type="http://schemas.openxmlformats.org/officeDocument/2006/relationships/hyperlink" Target="https://peakoil.com/business/goldman-sachs-warns-oil-could-exceed-2008-all-time-high-on-supply-disruptions" TargetMode="External"/><Relationship Id="rId12" Type="http://schemas.openxmlformats.org/officeDocument/2006/relationships/hyperlink" Target="https://www.france24.com/en/middle-east/20260320-middle-east-war-live-israel-strikes-tehran-persian-new-year-energy-markets" TargetMode="External"/><Relationship Id="rId13" Type="http://schemas.openxmlformats.org/officeDocument/2006/relationships/hyperlink" Target="https://www.qubesmagazine.com.ng/2026/03/trump-orders-israel-not-to-attack-iran-gas-fields.html" TargetMode="External"/><Relationship Id="rId14" Type="http://schemas.openxmlformats.org/officeDocument/2006/relationships/hyperlink" Target="https://www.ndtv.com/world-news/iran-war-is-making-saudi-arabia-rich-but-they-are-not-happy-about-it-heres-why-11241237#publisher=newsstand" TargetMode="External"/><Relationship Id="rId15" Type="http://schemas.openxmlformats.org/officeDocument/2006/relationships/hyperlink" Target="https://organiser.org/2026/03/20/344859/world/is-the-ummah-fracturing-saudi-says-trust-completely-shattered-as-iran-expands-gulf-strikes/" TargetMode="External"/><Relationship Id="rId16" Type="http://schemas.openxmlformats.org/officeDocument/2006/relationships/hyperlink" Target="https://lenta.ru/news/2026/03/20/iran-3/" TargetMode="External"/><Relationship Id="rId17" Type="http://schemas.openxmlformats.org/officeDocument/2006/relationships/hyperlink" Target="https://www.iranherald.com/news/278933021/west-asia-conflict-iran-launches-five-multi-warhead-missiles" TargetMode="External"/><Relationship Id="rId18" Type="http://schemas.openxmlformats.org/officeDocument/2006/relationships/hyperlink" Target="https://www.naijanews.com/2026/03/14/iran-missiles-drones-intercepted/" TargetMode="External"/><Relationship Id="rId19" Type="http://schemas.openxmlformats.org/officeDocument/2006/relationships/hyperlink" Target="https://newtalk.tw/news/view/2026-03-20/1025296" TargetMode="External"/><Relationship Id="rId20" Type="http://schemas.openxmlformats.org/officeDocument/2006/relationships/hyperlink" Target="https://peopledaily.digital/news/tehran-threatens-middle-easts-busiest-port-as-iran-war-enters-its-third-week" TargetMode="External"/><Relationship Id="rId21" Type="http://schemas.openxmlformats.org/officeDocument/2006/relationships/hyperlink" Target="https://investinglive.com/news/investinglive-asia-pacific-fx-news-wrap-gold-bounced-back-above-4730-20260320/" TargetMode="External"/><Relationship Id="rId22" Type="http://schemas.openxmlformats.org/officeDocument/2006/relationships/hyperlink" Target="https://tribune.com.pk/story/2598582/dollar-slips-bonds-struggle-as-iran-war-spurs-hawkish-rate-rethink" TargetMode="External"/><Relationship Id="rId23" Type="http://schemas.openxmlformats.org/officeDocument/2006/relationships/hyperlink" Target="https://www.viva.co.id/bisnis/1887207-tok-the-fed-tahan-suku-bunga-35-persen-arah-ekonomi-as-abu-abu-efek-perang-iran" TargetMode="External"/><Relationship Id="rId24" Type="http://schemas.openxmlformats.org/officeDocument/2006/relationships/hyperlink" Target="https://ca.investing.com/news/economy-news/dollar-toppled-as-oil-shock-turns-central-banks-hawkish-4524829" TargetMode="External"/><Relationship Id="rId25" Type="http://schemas.openxmlformats.org/officeDocument/2006/relationships/hyperlink" Target="https://www.middleeasteye.net/live-blog/live-blog-update/uae-warns-public-saudi-intercepts-drones-kuwait-targeted" TargetMode="External"/><Relationship Id="rId26" Type="http://schemas.openxmlformats.org/officeDocument/2006/relationships/hyperlink" Target="https://dohanews.co/six-nations-issue-joint-statement-on-iranian-attacks-strait-of-hormuz-closure/" TargetMode="External"/><Relationship Id="rId27" Type="http://schemas.openxmlformats.org/officeDocument/2006/relationships/hyperlink" Target="https://newtalk.tw/news/view/2026-03-20/1025238" TargetMode="External"/><Relationship Id="rId28" Type="http://schemas.openxmlformats.org/officeDocument/2006/relationships/hyperlink" Target="https://laist.com/news/the-pentagon-wants-an-extra-200-billion-for-the-iran-war-and-beyond" TargetMode="External"/><Relationship Id="rId29" Type="http://schemas.openxmlformats.org/officeDocument/2006/relationships/hyperlink" Target="https://montreal.citynews.ca/2026/03/20/3-canadians-back-home-after-being-stuck-aboard-ship-in-persian-gulf/" TargetMode="External"/><Relationship Id="rId30" Type="http://schemas.openxmlformats.org/officeDocument/2006/relationships/hyperlink" Target="https://www.paddleyourownkanoo.com/2026/03/20/qatar-airways-is-ramping-up-operations-after-drone-attacks-but-dohas-famous-airport-bear-has-been-cordoned-off/" TargetMode="External"/><Relationship Id="rId31" Type="http://schemas.openxmlformats.org/officeDocument/2006/relationships/hyperlink" Target="https://www.cronica.com.ar/mundo/alerta-global-el-petroleo-supera-los-usd-110-y-el-gas-natural-subio-cerca-del-25-en-la-jornada/" TargetMode="External"/><Relationship Id="rId32" Type="http://schemas.openxmlformats.org/officeDocument/2006/relationships/hyperlink" Target="https://www.business-standard.com/world-news/iran-strike-to-cost-qatarenergy-20-bn-a-year-disrupt-global-lng-supply-126032000114_1.html" TargetMode="External"/><Relationship Id="rId33" Type="http://schemas.openxmlformats.org/officeDocument/2006/relationships/hyperlink" Target="https://www.freemalaysiatoday.com/category/business/2026/03/20/asia-buys-most-us-oil-in-years-as-war-blocks-mideast-flows" TargetMode="External"/><Relationship Id="rId34" Type="http://schemas.openxmlformats.org/officeDocument/2006/relationships/hyperlink" Target="https://www.thenationalherald.com/iran-hits-kuwaiti-oil-refinery-and-explosions-boom-over-tehran-from-israeli-attack/" TargetMode="External"/><Relationship Id="rId35" Type="http://schemas.openxmlformats.org/officeDocument/2006/relationships/hyperlink" Target="https://meyka.com/blog/march-20-canada-allies-ready-to-reopen-strait-of-hormuz-as-oil-jumps-2003/" TargetMode="External"/><Relationship Id="rId36" Type="http://schemas.openxmlformats.org/officeDocument/2006/relationships/hyperlink" Target="https://www.aljazeera.com/video/newsfeed/2026/3/14/iran-allows-limited-indian-shipping-through-strait-of-hormuz?traffic_source=rss" TargetMode="External"/><Relationship Id="rId37" Type="http://schemas.openxmlformats.org/officeDocument/2006/relationships/hyperlink" Target="https://www.independent.co.uk/news/world/middle-east/trump-us-iran-israel-war-uk-strait-hormuz-starmer-b2938569.html" TargetMode="External"/><Relationship Id="rId38" Type="http://schemas.openxmlformats.org/officeDocument/2006/relationships/hyperlink" Target="https://www.rappler.com/world/global-affairs/joint-statement-strait-of-hormuz-european-nations-japan-canada/" TargetMode="External"/><Relationship Id="rId39" Type="http://schemas.openxmlformats.org/officeDocument/2006/relationships/hyperlink" Target="https://www.dailyecho.co.uk/news/25951004.the-world-feeling-economic-shockwaves---letter/?ref=rss" TargetMode="External"/><Relationship Id="rId40" Type="http://schemas.openxmlformats.org/officeDocument/2006/relationships/hyperlink" Target="https://www.middleeasteye.net/live-blog/live-blog-update/saudi-arabia-intercepts-drones-kuwait-faces-renewed-attacks" TargetMode="External"/><Relationship Id="rId41" Type="http://schemas.openxmlformats.org/officeDocument/2006/relationships/hyperlink" Target="https://www.bahrainnews.net/news/278933019/iranian-state-media-releases-undated-video-of-iran-supreme-leader-mojtaba-khamenei" TargetMode="External"/><Relationship Id="rId42" Type="http://schemas.openxmlformats.org/officeDocument/2006/relationships/hyperlink" Target="https://www.manchestereveningnews.co.uk/news/uk-news/uk-foreign-office-issues-new-33592985" TargetMode="External"/><Relationship Id="rId43" Type="http://schemas.openxmlformats.org/officeDocument/2006/relationships/hyperlink" Target="https://www.deccanchronicle.com/world/qatar-lng-output-capacity-reduced-by-17-for-5-years-india-faces-risk-1945084" TargetMode="External"/><Relationship Id="rId44" Type="http://schemas.openxmlformats.org/officeDocument/2006/relationships/hyperlink" Target="https://www.sofx.com/israel-cuts-iran-russia-arms-corridor-with-first-caspian-sea-strike-of-the-war/?utm_source=rss&amp;utm_medium=rss&amp;utm_campaign=israel-cuts-iran-russia-arms-corridor-with-first-caspian-sea-strike-of-the-war" TargetMode="External"/><Relationship Id="rId45" Type="http://schemas.openxmlformats.org/officeDocument/2006/relationships/hyperlink" Target="https://www.etoday.co.kr/news/view/2567516" TargetMode="External"/><Relationship Id="rId46" Type="http://schemas.openxmlformats.org/officeDocument/2006/relationships/hyperlink" Target="https://www.eunews.it/en/2026/03/20/the-eu-reaffirms-the-central-role-of-the-ets-in-the-climate-transition-temporary-and-tailored-measures-to-address-energy-costs-are-ready/" TargetMode="External"/><Relationship Id="rId47" Type="http://schemas.openxmlformats.org/officeDocument/2006/relationships/hyperlink" Target="https://energiesmedia.com/marathon-petroleum-moves-hydrotreater-upgrade/" TargetMode="External"/><Relationship Id="rId48" Type="http://schemas.openxmlformats.org/officeDocument/2006/relationships/hyperlink" Target="https://www.thisdaylive.com/2026/03/20/house-committee-warns-of-imminent-queues-price-hike-over-dangote-supply-gaps/" TargetMode="External"/><Relationship Id="rId49" Type="http://schemas.openxmlformats.org/officeDocument/2006/relationships/hyperlink" Target="https://www.vietnamplus.vn/gia-dau-the-gioi-bien-dong-manh-do-iran-tan-cong-vao-cac-muc-tieu-nang-luong-post1099959.vnp" TargetMode="External"/><Relationship Id="rId50" Type="http://schemas.openxmlformats.org/officeDocument/2006/relationships/hyperlink" Target="https://www.abc.net.au/news/2026-03-20/iran-war-asia-cost-of-living-tech-ai-industries/106467872" TargetMode="External"/><Relationship Id="rId51" Type="http://schemas.openxmlformats.org/officeDocument/2006/relationships/hyperlink" Target="https://jornaldebrasilia.com.br/noticias/economia/anp-notifica-petrobras-para-ofertar-diesel-e-gasolina-de-leiloes-cancelados/" TargetMode="External"/><Relationship Id="rId52" Type="http://schemas.openxmlformats.org/officeDocument/2006/relationships/hyperlink" Target="https://ultimasnoticias.com.ve/actualidad/macron-francia-no-participara-en-apertura-forzosa-del-estrecho-de-ormuz/" TargetMode="External"/><Relationship Id="rId53" Type="http://schemas.openxmlformats.org/officeDocument/2006/relationships/hyperlink" Target="https://www.devdiscourse.com/article/headlines/3845171-fueling-crisis-airlines-battle-with-jet-fuel-surges-amid-middle-east-conflict" TargetMode="External"/><Relationship Id="rId54" Type="http://schemas.openxmlformats.org/officeDocument/2006/relationships/hyperlink" Target="https://www.chosun.com/english/market-money-en/2026/03/21/QP3KY6HHENCWPNQS6EOK3FLRDI/" TargetMode="External"/><Relationship Id="rId55" Type="http://schemas.openxmlformats.org/officeDocument/2006/relationships/hyperlink" Target="https://tribune.com.pk/story/2598570/italy-germany-and-france-offer-help-with-hormuz-only-after-ceasefire" TargetMode="External"/><Relationship Id="rId56" Type="http://schemas.openxmlformats.org/officeDocument/2006/relationships/hyperlink" Target="https://www.middleeasteye.net/live-blog/live-blog-update/britain-joins-us-planning-amid-push-reopen-hormuz" TargetMode="External"/><Relationship Id="rId57" Type="http://schemas.openxmlformats.org/officeDocument/2006/relationships/hyperlink" Target="https://www.business-standard.com/world-news/israel-will-avoid-future-strikes-on-iran-s-energy-sites-says-netanyahu-126032000092_1.html" TargetMode="External"/><Relationship Id="rId58" Type="http://schemas.openxmlformats.org/officeDocument/2006/relationships/hyperlink" Target="https://www.openculture.com/2026/03/an-introduction-to-the-strait-of-hormuz.html" TargetMode="External"/><Relationship Id="rId59" Type="http://schemas.openxmlformats.org/officeDocument/2006/relationships/hyperlink" Target="https://www.indiatvnews.com/news/world/european-leaders-demand-reopening-of-strait-of-hormuz-suspension-of-strikes-on-energy-sector-in-middle-east-2026-03-20-1034421" TargetMode="External"/><Relationship Id="rId60" Type="http://schemas.openxmlformats.org/officeDocument/2006/relationships/hyperlink" Target="https://meyka.com/blog/silver-price-today-march-21-diverges-on-fed-cues-mcx-slips-2003/" TargetMode="External"/><Relationship Id="rId61" Type="http://schemas.openxmlformats.org/officeDocument/2006/relationships/hyperlink" Target="https://www.omanobserver.om/article/1186437/business/energy/middle-east-war-global-crude-prices-drop-2" TargetMode="External"/><Relationship Id="rId62" Type="http://schemas.openxmlformats.org/officeDocument/2006/relationships/hyperlink" Target="https://www.kob.com/ap-top-news/the-latest-iran-retaliates-against-gulf-energy-sites-as-stocks-sink-worldwide/" TargetMode="External"/><Relationship Id="rId63" Type="http://schemas.openxmlformats.org/officeDocument/2006/relationships/hyperlink" Target="https://businessdesk.co.nz/article/economy/live-dashboards-shows-shorter-fuel-supply-than-governments-estimate" TargetMode="External"/><Relationship Id="rId64" Type="http://schemas.openxmlformats.org/officeDocument/2006/relationships/hyperlink" Target="https://www.dailyfinland.fi/worldwide/48386/Iran-damages-Israels-key-oil-refinery-Israel-hits-Iranian-navy-targets" TargetMode="External"/><Relationship Id="rId65"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66" Type="http://schemas.openxmlformats.org/officeDocument/2006/relationships/hyperlink" Target="https://newtalk.tw/news/view/2026-03-20/1025264" TargetMode="External"/><Relationship Id="rId67" Type="http://schemas.openxmlformats.org/officeDocument/2006/relationships/hyperlink" Target="https://news.robotfx.org/2026/03/us-bank-reserves-dip-below-3-trillion.html" TargetMode="External"/><Relationship Id="rId68" Type="http://schemas.openxmlformats.org/officeDocument/2006/relationships/hyperlink" Target="https://www.business-standard.com/world-news/7-nations-condemn-iran-attacks-on-vessels-energy-sites-hormuz-closure-126032000072_1.html" TargetMode="External"/><Relationship Id="rId69" Type="http://schemas.openxmlformats.org/officeDocument/2006/relationships/hyperlink" Target="https://vneconomy.vn/usd-lao-doc-sau-cuoc-hop-cua-ba-ngan-hang-trung-uong-lon.htm" TargetMode="External"/><Relationship Id="rId70" Type="http://schemas.openxmlformats.org/officeDocument/2006/relationships/hyperlink" Target="https://www.fxstreet.com/news/nzd-usd-rises-above-05850-on-narrower-than-expected-trade-deficit-202603200212" TargetMode="External"/><Relationship Id="rId71" Type="http://schemas.openxmlformats.org/officeDocument/2006/relationships/hyperlink" Target="https://www.deccanchronicle.com/world/netanyahu-says-iran-decimated-tehran-targets-gulf-petro-facilities-1945073" TargetMode="External"/><Relationship Id="rId72" Type="http://schemas.openxmlformats.org/officeDocument/2006/relationships/hyperlink" Target="https://www.belganewsagency.eu/eu-summit-flemish-minister-president-stresses-need-for-feasible-ets-rules-for-industry" TargetMode="External"/><Relationship Id="rId73" Type="http://schemas.openxmlformats.org/officeDocument/2006/relationships/hyperlink" Target="https://www.aussiestockforums.com/threads/vea-viva-energy-group-limited.34072/?utm_source=rss&amp;utm_medium=rss" TargetMode="External"/><Relationship Id="rId74" Type="http://schemas.openxmlformats.org/officeDocument/2006/relationships/hyperlink" Target="https://www.arabnews.pk/node/2637053/world" TargetMode="External"/><Relationship Id="rId75" Type="http://schemas.openxmlformats.org/officeDocument/2006/relationships/hyperlink" Target="https://www.irishnews.com/news/uk/uk-supported-french-operation-to-board-shadow-fleet-tanker-BC4DL43S2ZLRTKRY6O4XC53WUQ/" TargetMode="External"/><Relationship Id="rId76" Type="http://schemas.openxmlformats.org/officeDocument/2006/relationships/hyperlink" Target="https://www.wishtv.com/news/politics/at-trumps-request-netanyahu-to-pause-attacks-on-irans-offshore-gas-field/" TargetMode="External"/><Relationship Id="rId77" Type="http://schemas.openxmlformats.org/officeDocument/2006/relationships/hyperlink" Target="https://www.truckpartsandservice.com/economic-trends/freight-demand/article/15820088/middle-east-conflict-drives-diesel-prices-above-5-per-gallon" TargetMode="External"/><Relationship Id="rId78" Type="http://schemas.openxmlformats.org/officeDocument/2006/relationships/hyperlink" Target="https://www.nation.com.pk/20-Mar-2026/economic-strain" TargetMode="External"/><Relationship Id="rId79" Type="http://schemas.openxmlformats.org/officeDocument/2006/relationships/hyperlink" Target="https://www.nation.com.pk/20-Mar-2026/meaningless-war" TargetMode="External"/><Relationship Id="rId80" Type="http://schemas.openxmlformats.org/officeDocument/2006/relationships/hyperlink" Target="https://agadir24.info/%D8%A7%D8%B3%D8%AA%D9%87%D8%AF%D8%A7%D9%81-%D8%A7%D9%84%D8%A8%D9%86%D9%8A%D8%A9-%D8%A7%D9%84%D8%B7%D8%A7%D9%82%D9%8A%D8%A9-%D9%81%D9%8A-%D8%A7%D9%84%D8%AE%D9%84%D9%8A%D8%AC-%D9%8A%D9%86%D8%B0%D8%B1.html" TargetMode="External"/><Relationship Id="rId81" Type="http://schemas.openxmlformats.org/officeDocument/2006/relationships/hyperlink" Target="https://thearabianpost.com/hormuz-blockade-fears-deepen-among-western-navies/" TargetMode="External"/><Relationship Id="rId82" Type="http://schemas.openxmlformats.org/officeDocument/2006/relationships/hyperlink" Target="https://schiffgoldprod.wpenginepowered.com/commentaries/war-is-on-oil-is-up-inflation-is-coming" TargetMode="External"/><Relationship Id="rId83" Type="http://schemas.openxmlformats.org/officeDocument/2006/relationships/hyperlink" Target="https://www.aol.com/articles/shipping-firm-paid-iran-2-151925694.html" TargetMode="External"/><Relationship Id="rId84" Type="http://schemas.openxmlformats.org/officeDocument/2006/relationships/hyperlink" Target="https://www.carscoops.com/2026/03/ferrari-bentley-maserati-middle-east-iran/" TargetMode="External"/><Relationship Id="rId85" Type="http://schemas.openxmlformats.org/officeDocument/2006/relationships/hyperlink" Target="https://www.unian.ua/economics/energetics/iran-viyna-ssha-planuyut-skasuvati-sankciji-shchodo-iranskoji-nafti-13321146.html" TargetMode="External"/><Relationship Id="rId86" Type="http://schemas.openxmlformats.org/officeDocument/2006/relationships/hyperlink" Target="https://www.thehindubusinessline.com/news/world/as-iran-intensifies-gulf-energy-attacks-netanyahu-says-it-can-no-longer-enrich-uranium/article70763337.ece" TargetMode="External"/><Relationship Id="rId87" Type="http://schemas.openxmlformats.org/officeDocument/2006/relationships/hyperlink" Target="https://www.thehindubusinessline.com/news/world/as-iran-escalates-gulf-attacks-oil-crosses-119-israel-to-stop-striking-gas-field/article70763341.ece" TargetMode="External"/><Relationship Id="rId88" Type="http://schemas.openxmlformats.org/officeDocument/2006/relationships/hyperlink" Target="https://www.thescottishsun.co.uk/news/16061610/russian-warship-sanctioned-oil-tanker-sail-channel-cuba-blockade/" TargetMode="External"/><Relationship Id="rId89" Type="http://schemas.openxmlformats.org/officeDocument/2006/relationships/hyperlink" Target="https://www.devdiscourse.com/article/law-order/3845120-escalating-tensions-us-military-builds-presence-in-the-middle-east" TargetMode="External"/><Relationship Id="rId90" Type="http://schemas.openxmlformats.org/officeDocument/2006/relationships/hyperlink" Target="https://www.thesanantonionews.net/news/278932825/us-stocks-fall-amid-oil-price-volatility-fading-rate-cut-hopes" TargetMode="External"/><Relationship Id="rId91" Type="http://schemas.openxmlformats.org/officeDocument/2006/relationships/hyperlink" Target="https://www.insurancejournal.com/news/international/2026/03/20/862790.htm" TargetMode="External"/><Relationship Id="rId92" Type="http://schemas.openxmlformats.org/officeDocument/2006/relationships/hyperlink" Target="https://www.parool.nl/wereld/wereldwijde-gasnood-dreigt-door-misrekening-van-israel~b19508c6/" TargetMode="External"/><Relationship Id="rId93" Type="http://schemas.openxmlformats.org/officeDocument/2006/relationships/hyperlink" Target="https://ca.finance.yahoo.com/news/stock-market-today-dow-sp-500-nasdaq-sink-as-oil-swings-amid-iran-war-jitters-225246829.html" TargetMode="External"/><Relationship Id="rId94" Type="http://schemas.openxmlformats.org/officeDocument/2006/relationships/hyperlink" Target="https://www.thenewslens.com/article/265872" TargetMode="External"/><Relationship Id="rId95" Type="http://schemas.openxmlformats.org/officeDocument/2006/relationships/hyperlink" Target="https://agreenerlifeagreenerworld.net/2026/03/19/analysis-gulf-conflict-carbon-environmental-footprint/" TargetMode="External"/><Relationship Id="rId96" Type="http://schemas.openxmlformats.org/officeDocument/2006/relationships/hyperlink" Target="https://unn.ua/en/news/oil-prices-fall-amid-discussions-between-the-us-and-allies-on-efforts-to-increase-supplies-and-open-the-strait-of-hormuz" TargetMode="External"/><Relationship Id="rId97" Type="http://schemas.openxmlformats.org/officeDocument/2006/relationships/hyperlink" Target="https://www.dallasfed.org/research/economics/2026/0320" TargetMode="External"/><Relationship Id="rId98" Type="http://schemas.openxmlformats.org/officeDocument/2006/relationships/hyperlink" Target="https://gvwire.com/2026/03/20/us-steps-up-attacks-in-strait-as-energy-fears-unsettle-markets/" TargetMode="External"/><Relationship Id="rId99" Type="http://schemas.openxmlformats.org/officeDocument/2006/relationships/hyperlink" Target="https://www.dropsitenews.com/p/iran-refineries-haifa-kuwait-israel-irgc-assassination-al-aqsa-mosque-eid-closed" TargetMode="External"/><Relationship Id="rId100" Type="http://schemas.openxmlformats.org/officeDocument/2006/relationships/hyperlink" Target="https://boereport.com/2026/03/20/us-crude-heads-to-asia-via-panama-canal-as-iran-crisis-redraws-trade-flows/" TargetMode="External"/><Relationship Id="rId101" Type="http://schemas.openxmlformats.org/officeDocument/2006/relationships/hyperlink" Target="https://www.theafricareport.com/411858/africa-and-the-gulf-in-a-fragmented-world-building-the-next-growth-corridor/" TargetMode="External"/><Relationship Id="rId102" Type="http://schemas.openxmlformats.org/officeDocument/2006/relationships/hyperlink" Target="https://www.unz.com/pescobar/iran-moves-to-total-war-against-the-death-cult/" TargetMode="External"/><Relationship Id="rId103" Type="http://schemas.openxmlformats.org/officeDocument/2006/relationships/hyperlink" Target="https://newsukraine.rbc.ua/news/french-navy-seizes-russian-shadow-fleet-tanker-1774017410.html" TargetMode="External"/><Relationship Id="rId104" Type="http://schemas.openxmlformats.org/officeDocument/2006/relationships/hyperlink" Target="https://www.cfr.org/articles/the-iran-wars-global-economic-impact" TargetMode="External"/><Relationship Id="rId105" Type="http://schemas.openxmlformats.org/officeDocument/2006/relationships/hyperlink" Target="https://americanbazaaronline.com/2026/03/20/oil-prices-soar-as-iea-recommends-remote-work-477238/" TargetMode="External"/><Relationship Id="rId106" Type="http://schemas.openxmlformats.org/officeDocument/2006/relationships/hyperlink" Target="https://www.radiofree.org/2026/03/19/iran-is-playing-the-long-game-prof-vali-nasr-on-what-to-expect-from-protracted-war-in-middle-east/" TargetMode="External"/><Relationship Id="rId107" Type="http://schemas.openxmlformats.org/officeDocument/2006/relationships/hyperlink" Target="https://news.google.com/rss/articles/CBMiuwFBVV95cUxNODVuOXNlbFN1d1BuZWIwMldZWjJfLXozOEhIdDRrVTVtV0ZOQVB4UDZYWXNUSy1WM3ZIQ3FsX0VSVEpUSHl6aFRKeFRJNGpnLUt2YjN5LXI4UUtYdnViTDFOalA3eFFSc0Y2OTdldGVJWS1oU09DLThVdXh6czNwcDljenMzclM3RGprc1lNXzNZUnpoSnUwcHdTRnIxTTM4SFZsV0h3MXk3MndrWFlnOXg1NzJ1MUFRMEQ4?oc=5&amp;hl=en-US&amp;gl=US&amp;ceid=US:en" TargetMode="External"/><Relationship Id="rId108" Type="http://schemas.openxmlformats.org/officeDocument/2006/relationships/hyperlink" Target="https://112.ua/en/ssa-gotuut-novi-sankcii-proti-rosii-hto-potrapit-pid-udar-cerez-kupivlu-energonosiiv-148377" TargetMode="External"/><Relationship Id="rId109" Type="http://schemas.openxmlformats.org/officeDocument/2006/relationships/hyperlink" Target="https://punchng.com/send-warships-to-secure-strait-of-hormuz-trump-urges-allies/?utm_source=rss.punchng.com&amp;utm_medium=web" TargetMode="External"/><Relationship Id="rId110" Type="http://schemas.openxmlformats.org/officeDocument/2006/relationships/hyperlink" Target="https://www.independent.co.uk/news/world/middle-east/iran-war-fujairah-oil-hormuz-b2938586.html" TargetMode="External"/><Relationship Id="rId111" Type="http://schemas.openxmlformats.org/officeDocument/2006/relationships/hyperlink" Target="https://www.theguardian.com/uk-news/2026/mar/14/trump-warships-strait-of-hormuz-iran-oil-shipping" TargetMode="External"/><Relationship Id="rId112" Type="http://schemas.openxmlformats.org/officeDocument/2006/relationships/hyperlink" Target="https://www.irishnews.com/news/uk/donald-trump-urges-uk-to-send-warships-to-help-secure-strait-of-hormuz-GTMF56Q2ZBJYPHE3RVMGHNA2J4/" TargetMode="External"/><Relationship Id="rId113" Type="http://schemas.openxmlformats.org/officeDocument/2006/relationships/hyperlink" Target="https://thekenyatimes.com/world-news/uae-air-defences-intercept-9-ballistic-missiles-and-33-drones-launched-from-iran/" TargetMode="External"/><Relationship Id="rId114" Type="http://schemas.openxmlformats.org/officeDocument/2006/relationships/hyperlink" Target="https://www.aljazeera.com/video/newsfeed/2026/3/14/iran-says-strait-of-hormuz-will-not-be-reopened-to-us-ships?traffic_source=rss" TargetMode="External"/><Relationship Id="rId115" Type="http://schemas.openxmlformats.org/officeDocument/2006/relationships/hyperlink" Target="https://www.dailymail.co.uk/news/article-15645913/Trump-Britains-help-save-Strait-Hormuz-ships-Iran-closed-key-oil-route.html?ns_mchannel=rss&amp;ns_campaign=1490&amp;ito=1490" TargetMode="External"/><Relationship Id="rId116" Type="http://schemas.openxmlformats.org/officeDocument/2006/relationships/hyperlink" Target="https://www.cbsnews.com/news/kharg-island-iran-war-what-to-know/" TargetMode="External"/><Relationship Id="rId117" Type="http://schemas.openxmlformats.org/officeDocument/2006/relationships/hyperlink" Target="https://www.ft.com/content/d1b23f3e-a976-4ff1-a653-4155e7a8695e?syn-25a6b1a6=1" TargetMode="External"/><Relationship Id="rId118" Type="http://schemas.openxmlformats.org/officeDocument/2006/relationships/hyperlink" Target="https://www.lapresse.tn/2026/03/14/trump-annonce-le-deploiement-de-batiments-de-guerre-de-plusieurs-pays-dans-le-detroit-dormuz/" TargetMode="External"/><Relationship Id="rId119" Type="http://schemas.openxmlformats.org/officeDocument/2006/relationships/hyperlink" Target="https://www.express.co.uk/news/world/2182248/greek-oil-tanker-attacked-drone-black-sea" TargetMode="External"/><Relationship Id="rId120" Type="http://schemas.openxmlformats.org/officeDocument/2006/relationships/hyperlink" Target="https://www.straitstimes.com/world/middle-east/kuwait-refinery-hit-as-iran-says-missile-production-no-concern" TargetMode="External"/><Relationship Id="rId121" Type="http://schemas.openxmlformats.org/officeDocument/2006/relationships/hyperlink" Target="https://www.kurdistan24.net/en/story/901947/drone-attacks-strike-kuwaits-mina-al-ahmadi-refinery-trigger-fires-without-casualties" TargetMode="External"/><Relationship Id="rId122" Type="http://schemas.openxmlformats.org/officeDocument/2006/relationships/hyperlink" Target="https://news.az/news/kuwait-reports-key-refinery-attacked-again" TargetMode="External"/><Relationship Id="rId123" Type="http://schemas.openxmlformats.org/officeDocument/2006/relationships/hyperlink" Target="https://www.businessupturn.com/trade-policy/how-the-iran-war-is-affecting-the-global-economy/6073/" TargetMode="External"/><Relationship Id="rId124" Type="http://schemas.openxmlformats.org/officeDocument/2006/relationships/hyperlink" Target="https://nypost.com/2026/03/14/world-news/many-countries-to-send-war-ships-to-keep-strait-of-hormuz-open-and-safe-trump/" TargetMode="External"/><Relationship Id="rId125" Type="http://schemas.openxmlformats.org/officeDocument/2006/relationships/hyperlink" Target="https://www.eco-business.com/opinion/oil-shocks-and-crashes-where-are-we-headed-with-the-2026-crisis/" TargetMode="External"/><Relationship Id="rId126" Type="http://schemas.openxmlformats.org/officeDocument/2006/relationships/hyperlink" Target="https://www.finedayradio.com/news/tv-delmarva-channel-33/oil-cargo-prices-hit-record-highs-as-middle-east-conflict-disrupts-global-supply/" TargetMode="External"/><Relationship Id="rId127" Type="http://schemas.openxmlformats.org/officeDocument/2006/relationships/hyperlink" Target="https://www.aljazeera.com/video/newsfeed/2026/3/14/us-bombs-irans-oil-hub-kharg-island?traffic_source=rss" TargetMode="External"/><Relationship Id="rId128" Type="http://schemas.openxmlformats.org/officeDocument/2006/relationships/hyperlink" Target="https://www.dailymail.co.uk/debate/article-15645811/Trump-Iran-war-timeline-MARK-HALPERIN.html?ns_mchannel=rss&amp;ns_campaign=1490&amp;ito=1490" TargetMode="External"/><Relationship Id="rId129" Type="http://schemas.openxmlformats.org/officeDocument/2006/relationships/hyperlink" Target="https://www.mirror.co.uk/news/world-news/breaking-iran-declares-dubai-area-36867442" TargetMode="External"/><Relationship Id="rId130" Type="http://schemas.openxmlformats.org/officeDocument/2006/relationships/hyperlink" Target="https://www.mirror.co.uk/news/politics/donald-trump-begs-countries-including-36867464" TargetMode="External"/><Relationship Id="rId131" Type="http://schemas.openxmlformats.org/officeDocument/2006/relationships/hyperlink" Target="https://www.reviewjournal.com/news/politics-and-government/iran-war-enters-its-third-week-as-2500-more-us-marines-are-being-sent-to-the-region-3724988/" TargetMode="External"/><Relationship Id="rId132" Type="http://schemas.openxmlformats.org/officeDocument/2006/relationships/hyperlink" Target="https://www.cbsnews.com/video/us-strikes-key-iranian-oil-hub/" TargetMode="External"/><Relationship Id="rId133" Type="http://schemas.openxmlformats.org/officeDocument/2006/relationships/hyperlink" Target="https://www.dailystar.co.uk/news/latest-news/breaking-trump-says-uk-countries-36867513" TargetMode="External"/><Relationship Id="rId134" Type="http://schemas.openxmlformats.org/officeDocument/2006/relationships/hyperlink" Target="https://www.express.co.uk/news/world/2182234/donald-trump-strait-of-hormuz-uk-help" TargetMode="External"/><Relationship Id="rId135" Type="http://schemas.openxmlformats.org/officeDocument/2006/relationships/hyperlink" Target="https://www.dallasnews.com/business/economy/2026/03/14/helium-not-just-for-balloons-is-a-growing-economic-risk-as-iran-war-rages/" TargetMode="External"/><Relationship Id="rId136" Type="http://schemas.openxmlformats.org/officeDocument/2006/relationships/hyperlink" Target="https://thefrontierpost.com/israel-says-iran-war-entering-decisive-phase/" TargetMode="External"/><Relationship Id="rId137" Type="http://schemas.openxmlformats.org/officeDocument/2006/relationships/hyperlink" Target="https://thefrontierpost.com/f1-races-in-bahrain-saudi-cancelled-or-postponed-source/" TargetMode="External"/><Relationship Id="rId138" Type="http://schemas.openxmlformats.org/officeDocument/2006/relationships/hyperlink" Target="https://www.okaz.com.sa/politics/na/2240027" TargetMode="External"/><Relationship Id="rId139" Type="http://schemas.openxmlformats.org/officeDocument/2006/relationships/hyperlink" Target="https://www.irishnews.com/news/world/iran-war-enters-third-week-as-tehran-threatens-non-us-assets-in-gulf-L62SDKF2TFJR3AP4UYZR3LINSU/" TargetMode="External"/><Relationship Id="rId140" Type="http://schemas.openxmlformats.org/officeDocument/2006/relationships/hyperlink" Target="https://www.politico.com/news/2026/03/19/threats-trump-economy-iran-war-inflation-fed-00833425" TargetMode="External"/><Relationship Id="rId141" Type="http://schemas.openxmlformats.org/officeDocument/2006/relationships/hyperlink" Target="https://www.channelstv.com/2026/03/19/six-allies-back-push-to-secure-safe-passage-through-hormuz-strait/" TargetMode="External"/><Relationship Id="rId142" Type="http://schemas.openxmlformats.org/officeDocument/2006/relationships/hyperlink" Target="https://www.bairdmaritime.com/shipping/opinion-shipping-strikes-oil-price-spikes-and-a-deadly-new-gulf-crisis" TargetMode="External"/><Relationship Id="rId143" Type="http://schemas.openxmlformats.org/officeDocument/2006/relationships/hyperlink" Target="https://www.sangritoday.com/strait-of-hormuz-disruption-uk-france-japan-warn-iran-over-attacks" TargetMode="External"/><Relationship Id="rId144" Type="http://schemas.openxmlformats.org/officeDocument/2006/relationships/hyperlink" Target="https://tass.com/world/2104333" TargetMode="External"/><Relationship Id="rId145" Type="http://schemas.openxmlformats.org/officeDocument/2006/relationships/hyperlink" Target="https://www.fool.com/investing/2026/03/19/brent-crude-oil-briefly-topped-119-as-iran-ramps-u/" TargetMode="External"/><Relationship Id="rId146" Type="http://schemas.openxmlformats.org/officeDocument/2006/relationships/hyperlink" Target="https://signalscv.com/2026/03/european-countries-japan-to-help-secure-strait-of-hormuz/" TargetMode="External"/><Relationship Id="rId147" Type="http://schemas.openxmlformats.org/officeDocument/2006/relationships/hyperlink" Target="https://www.ttnews.com/articles/iea-oil-contributions" TargetMode="External"/><Relationship Id="rId148" Type="http://schemas.openxmlformats.org/officeDocument/2006/relationships/hyperlink" Target="https://peakoil.com/business/us-crude-plunges-to-biggest-discount-in-over-a-decade-as-middle-east-oil-tops-150" TargetMode="External"/><Relationship Id="rId149" Type="http://schemas.openxmlformats.org/officeDocument/2006/relationships/hyperlink" Target="https://www.wcshipping.com/blog/iran-war-day-20-qatar-lng-hit-oil-at-114-gulf-ablaze" TargetMode="External"/><Relationship Id="rId150" Type="http://schemas.openxmlformats.org/officeDocument/2006/relationships/hyperlink" Target="https://www.devdiscourse.com/article/headlines/3844139-oil-prices-surge-amidst-global-supply-chain-disruption" TargetMode="External"/><Relationship Id="rId151" Type="http://schemas.openxmlformats.org/officeDocument/2006/relationships/hyperlink" Target="https://www.ndtv.com/world-news/iran-war-live-uae-backs-maritime-bodys-safe-corridor-plan-amid-hormuz-shipping-crisis-11240397#publisher=newsstand" TargetMode="External"/><Relationship Id="rId152" Type="http://schemas.openxmlformats.org/officeDocument/2006/relationships/hyperlink" Target="https://www.mufgresearch.com/fx/fx-daily-snapshot-19-march-2026/" TargetMode="External"/><Relationship Id="rId153" Type="http://schemas.openxmlformats.org/officeDocument/2006/relationships/hyperlink" Target="https://www.zawya.com/en/business/energy/saudi-port-of-yanbu-resumes-oil-loadings-two-sources-say-sc7e3w5j" TargetMode="External"/><Relationship Id="rId154" Type="http://schemas.openxmlformats.org/officeDocument/2006/relationships/hyperlink" Target="https://www.resourcewise.com/blog/the-last-ship-to-reach-its-destination" TargetMode="External"/><Relationship Id="rId155" Type="http://schemas.openxmlformats.org/officeDocument/2006/relationships/hyperlink" Target="https://oilprice.com/Energy/Energy-General/Global-Supply-Shock-Exposes-the-Myth-of-Energy-Independence.html" TargetMode="External"/><Relationship Id="rId156" Type="http://schemas.openxmlformats.org/officeDocument/2006/relationships/hyperlink" Target="https://www.fticonsulting.com/insights/articles/how-war-iran-reshaping-transportation-logistics" TargetMode="External"/><Relationship Id="rId157" Type="http://schemas.openxmlformats.org/officeDocument/2006/relationships/hyperlink" Target="https://www.maritimeprofessional.com/news/crude-being-shipped-asia-panama-417079" TargetMode="External"/><Relationship Id="rId158" Type="http://schemas.openxmlformats.org/officeDocument/2006/relationships/hyperlink" Target="https://gcaptain.com/un-shipping-body-pushes-safe-maritime-corridor-plan-to-evacuate-ships-trapped-west-of-hormuz/" TargetMode="External"/><Relationship Id="rId159" Type="http://schemas.openxmlformats.org/officeDocument/2006/relationships/hyperlink" Target="https://gcaptain.com/inaction-is-not-an-option-un-shipping-body-condemns-hormuz-attacks-as-crisis-deepens/" TargetMode="External"/><Relationship Id="rId160" Type="http://schemas.openxmlformats.org/officeDocument/2006/relationships/hyperlink" Target="https://nairametrics.com/2026/03/19/jet-fuel-shortage-could-halt-long-haul-flights-next-month-report/" TargetMode="External"/><Relationship Id="rId161" Type="http://schemas.openxmlformats.org/officeDocument/2006/relationships/hyperlink" Target="https://econbrowser.com/archives/2026/03/recession-probabilities-all-around-30f-35" TargetMode="External"/><Relationship Id="rId162" Type="http://schemas.openxmlformats.org/officeDocument/2006/relationships/hyperlink" Target="https://www.cdns.com.tw/articles/1375262" TargetMode="External"/><Relationship Id="rId163" Type="http://schemas.openxmlformats.org/officeDocument/2006/relationships/hyperlink" Target="https://www.seanews.com.tr/article/attacks-on-ships-in-middle-east-aim-to-disrupt-mmxyfig0" TargetMode="External"/><Relationship Id="rId164" Type="http://schemas.openxmlformats.org/officeDocument/2006/relationships/hyperlink" Target="https://www.businesstoday.com.my/2026/03/20/imf-warns-oil-shock-could-stoke-inflation-dent-global-growth/" TargetMode="External"/><Relationship Id="rId165" Type="http://schemas.openxmlformats.org/officeDocument/2006/relationships/hyperlink" Target="https://www.visiontimes.com/2026/03/19/trump-eases-venezuela-oil-sanctions-as-hormuz-disruptions-tighten-global-supply.html" TargetMode="External"/><Relationship Id="rId166" Type="http://schemas.openxmlformats.org/officeDocument/2006/relationships/hyperlink" Target="https://investinglive.com/commodities/saudi-see-oil-hitting-180-if-iran-conflict-keep-supply-disrupted-risk-demand-destruction-20260320/" TargetMode="External"/><Relationship Id="rId167" Type="http://schemas.openxmlformats.org/officeDocument/2006/relationships/hyperlink" Target="https://www.cnbc.com/2026/03/19/166-a-barrel-middle-east-oil-gives-clue-to-where-all-prices-could-be-headed-if-iran-war-drags-on.html" TargetMode="External"/><Relationship Id="rId168" Type="http://schemas.openxmlformats.org/officeDocument/2006/relationships/hyperlink" Target="https://www.actionforex.com/contributors/fundamental-analysis/633969-crude-oil-price-forecast-analyzing-the-bullish-150-case-and-bearish-95-threat/" TargetMode="External"/><Relationship Id="rId169" Type="http://schemas.openxmlformats.org/officeDocument/2006/relationships/hyperlink" Target="https://www.livemint.com/news/india/india-relief-package-exporters-west-asia-war-maritime-disruption-11773926388387.html" TargetMode="External"/><Relationship Id="rId170" Type="http://schemas.openxmlformats.org/officeDocument/2006/relationships/hyperlink" Target="https://www.thejapannews.net/news/278932814/seven-nations-condemn-iran-attacks-on-vessels-energy-sites-strait-of-hormuz-closure" TargetMode="External"/><Relationship Id="rId171" Type="http://schemas.openxmlformats.org/officeDocument/2006/relationships/hyperlink" Target="https://abcnews.com/Politics/us-targets-mine-laying-vessels-strait-hormuz-amid/story?id=131228813" TargetMode="External"/><Relationship Id="rId172" Type="http://schemas.openxmlformats.org/officeDocument/2006/relationships/hyperlink" Target="https://www.tehrantimes.com/news/524804/Giant-tanker-forced-to-back-down-as-Iran-successfully-maintains" TargetMode="External"/><Relationship Id="rId173" Type="http://schemas.openxmlformats.org/officeDocument/2006/relationships/hyperlink" Target="https://www.bbc.co.uk/news/articles/c3wlwnn05zqo" TargetMode="External"/><Relationship Id="rId174" Type="http://schemas.openxmlformats.org/officeDocument/2006/relationships/hyperlink" Target="https://www.irishnews.com/news/world/irans-strategic-islands-which-have-become-latest-us-target-UKOKJCBRYZJVROCR5NYVFM7SYI/" TargetMode="External"/><Relationship Id="rId175" Type="http://schemas.openxmlformats.org/officeDocument/2006/relationships/hyperlink" Target="https://timesofindia.indiatimes.com/world/middle-east/iran-considering-transit-fees-on-ships-in-hormuz-strait-lawmaker/articleshow/129689563.cms" TargetMode="External"/><Relationship Id="rId176" Type="http://schemas.openxmlformats.org/officeDocument/2006/relationships/hyperlink" Target="https://macromornings.substack.com/p/recession-why-wall-street-is-the" TargetMode="External"/><Relationship Id="rId177" Type="http://schemas.openxmlformats.org/officeDocument/2006/relationships/hyperlink" Target="https://investinglive.com/commodities/goldman-sachs-warns-oil-could-exceed-2008-all-time-high-peak-on-supply-disruptions-20260320/" TargetMode="External"/><Relationship Id="rId178" Type="http://schemas.openxmlformats.org/officeDocument/2006/relationships/hyperlink" Target="https://cyprusshippingnews.com/2026/03/20/middle-east-conflict-is-creating-a-three-layer-cost-impact-for-european-and-italian-trade-says-sogese/" TargetMode="External"/><Relationship Id="rId179" Type="http://schemas.openxmlformats.org/officeDocument/2006/relationships/hyperlink" Target="https://mishtalk.com/economics/odds-of-fed-rate-hikes-now-exceed-cuts-through-october/" TargetMode="External"/><Relationship Id="rId180" Type="http://schemas.openxmlformats.org/officeDocument/2006/relationships/hyperlink" Target="https://www.chosun.com/english/industry-en/2026/03/20/DKKT5AIXMRGSDG7ZMF5DZNHR3A/" TargetMode="External"/><Relationship Id="rId181" Type="http://schemas.openxmlformats.org/officeDocument/2006/relationships/hyperlink" Target="https://news.abplive.com/news/world/iran-israel-conflict-us-weighs-u-turn-iran-oil-sanctions-free-stranded-tankers-to-boost-supply-1832074/amp" TargetMode="External"/><Relationship Id="rId182" Type="http://schemas.openxmlformats.org/officeDocument/2006/relationships/hyperlink" Target="https://www.aol.com/articles/nearly-100-ships-pass-hormuz-000502894.html" TargetMode="External"/><Relationship Id="rId183" Type="http://schemas.openxmlformats.org/officeDocument/2006/relationships/hyperlink" Target="https://boereport.com/2026/03/19/prices-for-oil-fuel-cargoes-smash-record-highs-as-iran-war-chokes-middle-east-supply/" TargetMode="External"/><Relationship Id="rId184" Type="http://schemas.openxmlformats.org/officeDocument/2006/relationships/hyperlink" Target="https://global.chinadaily.com.cn/a/202603/20/WS69bcb0b6a310d6866eb3ee48.html" TargetMode="External"/><Relationship Id="rId185" Type="http://schemas.openxmlformats.org/officeDocument/2006/relationships/hyperlink" Target="https://www.atlanticcouncil.org/content-series/fastthinking/why-the-iran-war-energy-shock-is-different/" TargetMode="External"/><Relationship Id="rId186" Type="http://schemas.openxmlformats.org/officeDocument/2006/relationships/hyperlink" Target="https://energynow.com/2026/03/war-in-iran-is-reshaping-the-global-gas-market-for-years-to-come/" TargetMode="External"/><Relationship Id="rId187" Type="http://schemas.openxmlformats.org/officeDocument/2006/relationships/hyperlink" Target="https://www.analyticsinsight.net/news/wall-street-falls-as-surging-oil-prices-and-iran-war-risks-hit-global-markets" TargetMode="External"/><Relationship Id="rId188" Type="http://schemas.openxmlformats.org/officeDocument/2006/relationships/hyperlink" Target="https://bitcoinworld.co.in/eu-urges-halt-energy-infrastructure-strikes/" TargetMode="External"/><Relationship Id="rId189" Type="http://schemas.openxmlformats.org/officeDocument/2006/relationships/hyperlink" Target="https://crypto.news/trump-pressures-powell-to-cut-rates-as-fed-holds-line-on-inflation/" TargetMode="External"/><Relationship Id="rId190" Type="http://schemas.openxmlformats.org/officeDocument/2006/relationships/hyperlink" Target="http://www.kakiforex.com/2026/03/us-gasoline-prices-hit-388-trump.html" TargetMode="External"/><Relationship Id="rId191" Type="http://schemas.openxmlformats.org/officeDocument/2006/relationships/hyperlink" Target="https://www.omanobserver.om/article/1186420/business/oman-crude-surges-amid-gulf-energy-attacks-brent-tops-115" TargetMode="External"/><Relationship Id="rId192" Type="http://schemas.openxmlformats.org/officeDocument/2006/relationships/hyperlink" Target="https://www.fxstreet.com/news/forex-today-us-dollar-index-drops-below-100-after-central-banks-hold-rates-202603191829" TargetMode="External"/><Relationship Id="rId193" Type="http://schemas.openxmlformats.org/officeDocument/2006/relationships/hyperlink" Target="https://www.omanobserver.om/article/1186421/world/region/key-energy-sites-under-fire" TargetMode="External"/><Relationship Id="rId194" Type="http://schemas.openxmlformats.org/officeDocument/2006/relationships/hyperlink" Target="https://www.marketpulse.com/markets/dollar-tops-end-of-rally-reject-range-highs/" TargetMode="External"/><Relationship Id="rId195" Type="http://schemas.openxmlformats.org/officeDocument/2006/relationships/hyperlink" Target="https://indianexpress.com/article/opinion/editorials/attacks-on-energy-infrastructure-bring-the-war-in-west-asia-closer-home-10591158/" TargetMode="External"/><Relationship Id="rId196" Type="http://schemas.openxmlformats.org/officeDocument/2006/relationships/hyperlink" Target="https://www.channelnewsasia.com/business/oil-falls-us-and-allies-look-boost-supply-unchoke-strait-hormuz-6005771" TargetMode="External"/><Relationship Id="rId197" Type="http://schemas.openxmlformats.org/officeDocument/2006/relationships/hyperlink" Target="https://energy.economictimes.indiatimes.com/news/oil-and-gas/strait-of-hormuz-tensions-escalate-as-iran-targets-regional-energy-infrastructure/129690671" TargetMode="External"/><Relationship Id="rId198" Type="http://schemas.openxmlformats.org/officeDocument/2006/relationships/hyperlink" Target="https://missionwealth.com/market-update-3-19-26/" TargetMode="External"/><Relationship Id="rId199" Type="http://schemas.openxmlformats.org/officeDocument/2006/relationships/hyperlink" Target="https://jornaldebrasilia.com.br/noticias/economia/dolar-fecha-em-queda-e-bolsa-sobe-com-petroleo-e-decisoes-de-juros-no-radar/" TargetMode="External"/><Relationship Id="rId200" Type="http://schemas.openxmlformats.org/officeDocument/2006/relationships/hyperlink" Target="https://arynews.tv/kuwait-drone-strikes-target-oil-facilities" TargetMode="External"/><Relationship Id="rId201" Type="http://schemas.openxmlformats.org/officeDocument/2006/relationships/hyperlink" Target="https://blogdocemagia.blogspot.com/2026/03/bracing-for-global-rate-hikes.html" TargetMode="External"/><Relationship Id="rId202" Type="http://schemas.openxmlformats.org/officeDocument/2006/relationships/hyperlink" Target="https://newstodaynet.com/2026/03/20/uk-france-offer-support-for-safe-passage-through-strait-of-hormuz/" TargetMode="External"/><Relationship Id="rId203" Type="http://schemas.openxmlformats.org/officeDocument/2006/relationships/hyperlink" Target="https://investinglive.com/commodities/eu-calls-for-halt-to-energy-strikes-amid-middle-east-supply-risks-20260319/" TargetMode="External"/><Relationship Id="rId204" Type="http://schemas.openxmlformats.org/officeDocument/2006/relationships/hyperlink" Target="https://blackchronicle.com/southwest/texas/as-oil-hits-120-a-barrel-damage-to-energy-industry-is-done-energy-insiders-say/" TargetMode="External"/><Relationship Id="rId205" Type="http://schemas.openxmlformats.org/officeDocument/2006/relationships/hyperlink" Target="https://peakoil.com/production/as-oil-prices-spiral-damage-to-infrastructure-makes-it-even-worse" TargetMode="External"/><Relationship Id="rId206" Type="http://schemas.openxmlformats.org/officeDocument/2006/relationships/hyperlink" Target="https://www.perthnow.com.au/news/conflict/eu-urges-pause-in-strikes-on-energy-water-facilities-c-22004026" TargetMode="External"/><Relationship Id="rId207" Type="http://schemas.openxmlformats.org/officeDocument/2006/relationships/hyperlink" Target="https://www.babypips.com/news/daily-forex-financial-market-news-recap-2026-03-19" TargetMode="External"/><Relationship Id="rId208" Type="http://schemas.openxmlformats.org/officeDocument/2006/relationships/hyperlink" Target="https://timesofindia.indiatimes.com/world/middle-east/iran-hits-gulf-energy-sites-after-israel-gas-field-strike-world-feels-the-heat/articleshow/129690055.cms" TargetMode="External"/><Relationship Id="rId209" Type="http://schemas.openxmlformats.org/officeDocument/2006/relationships/hyperlink" Target="https://investinglive.com/centralbank/morgan-stanley-delays-fed-rate-cut-outlook-to-september-december-from-june-september-20260320/" TargetMode="External"/><Relationship Id="rId210" Type="http://schemas.openxmlformats.org/officeDocument/2006/relationships/hyperlink" Target="https://humenglish.com/latest/iran-debuts-multi-warhead-nasrallah-missiles-in-energy-strikes-across-me/" TargetMode="External"/><Relationship Id="rId211" Type="http://schemas.openxmlformats.org/officeDocument/2006/relationships/hyperlink" Target="https://www.devdiscourse.com/article/headlines/3844218-global-turbulence-oil-prices-bonds-and-inflation-woes" TargetMode="External"/><Relationship Id="rId212" Type="http://schemas.openxmlformats.org/officeDocument/2006/relationships/hyperlink" Target="https://coastaldigest.com/india-among-nations-hit-as-qatar-lng-supplies-disrupted-amid-gulf-conflict/" TargetMode="External"/><Relationship Id="rId213" Type="http://schemas.openxmlformats.org/officeDocument/2006/relationships/hyperlink" Target="https://www.devdiscourse.com/article/headlines/3844225-escalating-conflict-us-israeli-strikes-intensify-energy-crisis" TargetMode="External"/><Relationship Id="rId214" Type="http://schemas.openxmlformats.org/officeDocument/2006/relationships/hyperlink" Target="https://www.thehindubusinessline.com/news/fresh-escalation-in-west-asia-forces-govt-to-scout-for-spot-cargoes-of-lpg-lng/article70762520.ece" TargetMode="External"/><Relationship Id="rId215" Type="http://schemas.openxmlformats.org/officeDocument/2006/relationships/hyperlink" Target="https://wmbdradio.com/2026/03/19/factbox-us-israeli-war-with-iran-causes-major-oil-gas-disruptions/" TargetMode="External"/><Relationship Id="rId216" Type="http://schemas.openxmlformats.org/officeDocument/2006/relationships/hyperlink" Target="https://www.rawstory.com/trump-economy-recession/" TargetMode="External"/><Relationship Id="rId217" Type="http://schemas.openxmlformats.org/officeDocument/2006/relationships/hyperlink" Target="https://www.juancole.com/2026/03/targeting-facilities-scenario.html" TargetMode="External"/><Relationship Id="rId218" Type="http://schemas.openxmlformats.org/officeDocument/2006/relationships/hyperlink" Target="http://malaysiansmustknowthetruth.blogspot.com/2026/03/oil-may-reach-us120-barrel-if-iran-hits.html" TargetMode="External"/><Relationship Id="rId219" Type="http://schemas.openxmlformats.org/officeDocument/2006/relationships/hyperlink" Target="https://www.breitbart.com/economy/2026/03/19/oil-prices-briefly-touch-120-as-energy-infrastructure-becomes-a-target-in-iran-war/" TargetMode="External"/><Relationship Id="rId220" Type="http://schemas.openxmlformats.org/officeDocument/2006/relationships/hyperlink" Target="https://blockonomi.com/oil-prices-soar-past-109-as-iranian-strikes-target-shell-and-exxon-energy-sites/" TargetMode="External"/><Relationship Id="rId221" Type="http://schemas.openxmlformats.org/officeDocument/2006/relationships/hyperlink" Target="https://independent.ng/fuel-queues-price-hike-imminent-reps-panel-warns/" TargetMode="External"/><Relationship Id="rId222" Type="http://schemas.openxmlformats.org/officeDocument/2006/relationships/hyperlink" Target="https://mynorthwest.com/world/the-targeting-of-key-gulf-energy-infrastructure-raises-the-risk-of-long-term-disruption/4218802" TargetMode="External"/><Relationship Id="rId223" Type="http://schemas.openxmlformats.org/officeDocument/2006/relationships/hyperlink" Target="https://www.deltaplexnews.com/business-news/oil-and-gas-prices-surge-as-iran-escalates-strikes-on-gulf-refineries/" TargetMode="External"/><Relationship Id="rId224" Type="http://schemas.openxmlformats.org/officeDocument/2006/relationships/hyperlink" Target="https://www.dailymaverick.co.za/article/2026-03-19-dont-call-it-a-fuel-crisis-but-prepare-to-pay/" TargetMode="External"/><Relationship Id="rId225" Type="http://schemas.openxmlformats.org/officeDocument/2006/relationships/hyperlink" Target="https://www.oilandgas360.com/120-oil-signals-supply-shock-by-oil-gas-360/#utm_source=rss&amp;utm_medium=rss&amp;utm_campaign=120-oil-signals-supply-shock-by-oil-gas-360" TargetMode="External"/><Relationship Id="rId226" Type="http://schemas.openxmlformats.org/officeDocument/2006/relationships/hyperlink" Target="https://peakoil.com/production/several-oil-gas-assets-damaged-in-iran-war" TargetMode="External"/><Relationship Id="rId227" Type="http://schemas.openxmlformats.org/officeDocument/2006/relationships/hyperlink" Target="https://www.politico.eu/article/von-der-leyen-promises-ets-tweaks-in-days-emissions-trading-carbon-market-electricity-bills/?utm_source=RSS_Feed&amp;utm_medium=RSS&amp;utm_campaign=RSS_Syndication" TargetMode="External"/><Relationship Id="rId228" Type="http://schemas.openxmlformats.org/officeDocument/2006/relationships/hyperlink" Target="https://www.koreatimes.co.kr/economy/20260320/govt-may-impose-export-restrictions-amid-crude-oil-supply-emergency-vice-minister?utm_source=rss" TargetMode="External"/><Relationship Id="rId229" Type="http://schemas.openxmlformats.org/officeDocument/2006/relationships/hyperlink" Target="https://thesun.ng/pms-reps-panel-raises-concerns-over-supply-gaps-warns-of-imminent-scarcity/" TargetMode="External"/><Relationship Id="rId230" Type="http://schemas.openxmlformats.org/officeDocument/2006/relationships/hyperlink" Target="https://thecurrencyanalytics.com/other-news/jpmorgan-slashes-sp-target-as-oil-hits-110-barrel-248134" TargetMode="External"/><Relationship Id="rId231" Type="http://schemas.openxmlformats.org/officeDocument/2006/relationships/hyperlink" Target="https://www.fxstreet.com/news/wti-drifts-lower-to-near-9350-as-us-and-israeli-leaders-seek-to-calm-middle-east-war-concerns-202603200047" TargetMode="External"/><Relationship Id="rId232" Type="http://schemas.openxmlformats.org/officeDocument/2006/relationships/hyperlink" Target="https://www.cdns.com.tw/articles/1375260" TargetMode="External"/><Relationship Id="rId233" Type="http://schemas.openxmlformats.org/officeDocument/2006/relationships/hyperlink" Target="https://www.gurufocus.com/news/8727754/hb-fuller-ful-announces-global-price-increase-amidst-petrochemical-constraints" TargetMode="External"/><Relationship Id="rId234" Type="http://schemas.openxmlformats.org/officeDocument/2006/relationships/hyperlink" Target="https://news.google.com/rss/articles/CBMivgFBVV95cUxPMjN4eEk1MEJwd1lXQ2ZYT015akdtdW9zQW5RaS1hMkxHOVExdHlXQUgxNERXZ0s0XzdEOU5DeGpaVzN6cXRJQy1CMFNSQmU1VTFUQlZvTTIxTEFNQWpOY0RXSmhNc3JCdkdEdXh3bzRRc3V2OTlnMVp0eUJfUVVucm5TUWRVTHVadnhRUUh4NEhOdlB3bDRra3VMV2t0QkNCU1F3SnZhRHdwVUlTRENuSEtVd05mbFFBd2NnMjBB?oc=5&amp;hl=en-US&amp;gl=US&amp;ceid=US:en" TargetMode="External"/><Relationship Id="rId235" Type="http://schemas.openxmlformats.org/officeDocument/2006/relationships/hyperlink" Target="https://akhbarlibya24.net/2026/03/14/%D8%A7%D9%84%D9%85%D8%A4%D8%B3%D8%B3%D8%A9-%D8%A7%D9%84%D9%88%D8%B7%D9%86%D9%8A%D8%A9-%D9%84%D9%84%D9%86%D9%81%D8%B7-%D8%AA%D8%B9%D9%84%D9%86-%D8%AA%D8%AD%D8%AF%D9%8A%D8%AB-%D8%A3%D8%B1%D8%B5%D8%AF" TargetMode="External"/><Relationship Id="rId236" Type="http://schemas.openxmlformats.org/officeDocument/2006/relationships/hyperlink" Target="https://www.benzinga.com/markets/prediction-markets/26/03/51365092/trump-says-hes-not-putting-troops-anywhere" TargetMode="External"/><Relationship Id="rId237" Type="http://schemas.openxmlformats.org/officeDocument/2006/relationships/hyperlink" Target="https://www.zerohedge.com/energy/worlds-largest-lng-complex-burning-us-export-terminals-are-running-full-out" TargetMode="External"/><Relationship Id="rId238" Type="http://schemas.openxmlformats.org/officeDocument/2006/relationships/hyperlink" Target="https://www.clearytradewatch.com/2026/03/ofac-expands-venezuela-sanctions-relief-to-fertilizers-and-petrochemical-products-investment-in-petrochemical-and-electricity-sectors/" TargetMode="External"/><Relationship Id="rId239" Type="http://schemas.openxmlformats.org/officeDocument/2006/relationships/hyperlink" Target="https://www.ndtvprofit.com/world/iran-attacks-israels-haifa-oil-refinery-as-revenge-for-targeting-south-pars-gas-field-11239765" TargetMode="External"/><Relationship Id="rId240" Type="http://schemas.openxmlformats.org/officeDocument/2006/relationships/hyperlink" Target="https://www.indiatoday.in/diu/story/gulf-energy-attacks-disrupt-supply-push-oil-prices-higher-2884329-2026-03-19?utm_source=rss" TargetMode="External"/><Relationship Id="rId241" Type="http://schemas.openxmlformats.org/officeDocument/2006/relationships/hyperlink" Target="https://www.webwire.com/ViewPressRel.asp?aId=352207" TargetMode="External"/><Relationship Id="rId242" Type="http://schemas.openxmlformats.org/officeDocument/2006/relationships/hyperlink" Target="https://investinglive.com/centralbank/ecb-leaves-rates-unchanged-as-expected-20260319/" TargetMode="External"/><Relationship Id="rId243" Type="http://schemas.openxmlformats.org/officeDocument/2006/relationships/hyperlink" Target="https://www.iltempo.it/video-news-by-vista/2026/03/19/video/lagarde-bce-tassi-fermi-al-2-siamo-ben-posizionati-per-navigare-incertezza-da-crisi-in-iran-46889119/" TargetMode="External"/><Relationship Id="rId244" Type="http://schemas.openxmlformats.org/officeDocument/2006/relationships/hyperlink" Target="https://www.thehindubusinessline.com/economy/world-trade-in-goods-may-slow-to-14-19-due-to-west-asia-crisis-wto-report/article70762531.ece" TargetMode="External"/><Relationship Id="rId245" Type="http://schemas.openxmlformats.org/officeDocument/2006/relationships/hyperlink" Target="https://www.vietnamplus.vn/ecb-cat-giam-du-bao-tang-truong-nam-2026-do-xung-dot-tai-trung-dong-post1099932.vnp" TargetMode="External"/><Relationship Id="rId246" Type="http://schemas.openxmlformats.org/officeDocument/2006/relationships/hyperlink" Target="https://www.oilandgas360.com/weekly-gas-storage-03-13/#utm_source=rss&amp;utm_medium=rss&amp;utm_campaign=weekly-gas-storage-03-13" TargetMode="External"/><Relationship Id="rId247" Type="http://schemas.openxmlformats.org/officeDocument/2006/relationships/hyperlink" Target="https://www.newarab.com/news/bypassing-hormuz-iraq-resumes-kirkuk-oil-exports-turkey" TargetMode="External"/><Relationship Id="rId248" Type="http://schemas.openxmlformats.org/officeDocument/2006/relationships/hyperlink" Target="https://www.thehindubusinessline.com/economy/india-directs-oil-and-gas-companies-to-share-import-export-data/article70762671.ece" TargetMode="External"/><Relationship Id="rId249" Type="http://schemas.openxmlformats.org/officeDocument/2006/relationships/hyperlink" Target="https://eldiariony.com/2026/03/14/ee-uu-liberara-crudo-de-reserva-estrategica-desde-finales-de-la-proxima-semana/" TargetMode="External"/><Relationship Id="rId250" Type="http://schemas.openxmlformats.org/officeDocument/2006/relationships/hyperlink" Target="https://unn.ua/news/port-saudivskoi-aravii-yanbu-vidnovyv-zavantazhennia-nafty-reuters" TargetMode="External"/><Relationship Id="rId251" Type="http://schemas.openxmlformats.org/officeDocument/2006/relationships/hyperlink" Target="https://www.dnevnik.bg/sviat/2026/03/19/4894346_pone_shest_energiini_obekta_v_persiiskiia_zaliv_sa/?ref=rss" TargetMode="External"/><Relationship Id="rId252" Type="http://schemas.openxmlformats.org/officeDocument/2006/relationships/hyperlink" Target="https://www.cairo24.com/2390886" TargetMode="External"/><Relationship Id="rId253" Type="http://schemas.openxmlformats.org/officeDocument/2006/relationships/hyperlink" Target="https://boereport.com/2026/03/19/saudi-aramco-exxon-refinery-samref-in-saudi-arabias-yanbu-targeted-source-says/" TargetMode="External"/><Relationship Id="rId254" Type="http://schemas.openxmlformats.org/officeDocument/2006/relationships/hyperlink" Target="https://www.rigzone.com/news/oil_prices_continue_ascent-19-mar-2026-183247-article/?rss=true" TargetMode="External"/><Relationship Id="rId255" Type="http://schemas.openxmlformats.org/officeDocument/2006/relationships/hyperlink" Target="https://www.zerohedge.com/energy/worse-nord-stream-irans-attack-qatars-lng-sends-shockwaves-across-global-energy-markets" TargetMode="External"/><Relationship Id="rId256" Type="http://schemas.openxmlformats.org/officeDocument/2006/relationships/hyperlink" Target="https://www.freemalaysiatoday.com/category/nation/2026/03/19/oil-may-reach-us120-a-barrel-if-iran-hits-5-key-facilities-says-analyst" TargetMode="External"/><Relationship Id="rId257" Type="http://schemas.openxmlformats.org/officeDocument/2006/relationships/hyperlink" Target="https://www.haberler.com/dunya/iran-saldirilari-enerji-hattini-vurdu-kuveyt-te-19672438-haberi/" TargetMode="External"/><Relationship Id="rId258" Type="http://schemas.openxmlformats.org/officeDocument/2006/relationships/hyperlink" Target="https://shalemag.com/federal-ghg-deregulation-analysis/" TargetMode="External"/><Relationship Id="rId259" Type="http://schemas.openxmlformats.org/officeDocument/2006/relationships/hyperlink" Target="https://www.bairdmaritime.com/shipping/tankers/non-middle-eastern-imports-bolster-singapore-fuel-oil-stock-levels" TargetMode="External"/><Relationship Id="rId260" Type="http://schemas.openxmlformats.org/officeDocument/2006/relationships/hyperlink" Target="https://hotnews.ro/criza-carburantilor-stocurile-de-urgenta-depasesc-102-sustine-ministerul-energiei-2198221" TargetMode="External"/><Relationship Id="rId261" Type="http://schemas.openxmlformats.org/officeDocument/2006/relationships/hyperlink" Target="https://www.actionforex.com/live-comments/633928-ecb-raises-inflation-forecast-cuts-growth-as-energy-shock-bites/" TargetMode="External"/><Relationship Id="rId262" Type="http://schemas.openxmlformats.org/officeDocument/2006/relationships/hyperlink" Target="https://www.ndtvprofit.com/world/drone-attack-hits-major-saudi-refinery-concerns-over-gulf-energy-security-widen-11237989" TargetMode="External"/><Relationship Id="rId263" Type="http://schemas.openxmlformats.org/officeDocument/2006/relationships/hyperlink" Target="https://oilprice.com/Latest-Energy-News/World-News/Asia-Turns-to-US-Oil-as-War-Chokes-Middle-East-Supply.html" TargetMode="External"/><Relationship Id="rId264" Type="http://schemas.openxmlformats.org/officeDocument/2006/relationships/hyperlink" Target="https://www.h2-view.com/story/more-than-150-firms-warn-eu-against-weakening-ets/2138584.article/?utm_source=gw&amp;utm_medium=rss_feed&amp;utm_campaign=rss" TargetMode="External"/><Relationship Id="rId265" Type="http://schemas.openxmlformats.org/officeDocument/2006/relationships/hyperlink" Target="https://londonlovesbusiness.com/oil-continued-to-climb-as-middle-east-tensions-fuel-supply-concerns/" TargetMode="External"/><Relationship Id="rId266" Type="http://schemas.openxmlformats.org/officeDocument/2006/relationships/hyperlink" Target="https://www.eenews.net/articles/9-eu-countries-plot-to-weaken-eu-carbon-pricing-system/" TargetMode="External"/><Relationship Id="rId267" Type="http://schemas.openxmlformats.org/officeDocument/2006/relationships/hyperlink" Target="https://www.albawaba.com/news/two-vessels-hit-gulf-regional-conflict-1624078" TargetMode="External"/><Relationship Id="rId268" Type="http://schemas.openxmlformats.org/officeDocument/2006/relationships/hyperlink" Target="https://www.rawstory.com/trump-iran-economy-2676344032/" TargetMode="External"/><Relationship Id="rId269" Type="http://schemas.openxmlformats.org/officeDocument/2006/relationships/hyperlink" Target="https://www.ndtv.com/world-news/saudi-aramcos-samref-refinery-in-yanbu-targeted-in-aerial-attack-report-11237192#publisher=newsstand" TargetMode="External"/><Relationship Id="rId270" Type="http://schemas.openxmlformats.org/officeDocument/2006/relationships/hyperlink" Target="https://anytvnews.com/world/iran-new-policy-tax-will-be-imposed-on-ships-passing-through-strait-of-hormuz-new-proposal-presented-in-parliament/" TargetMode="External"/><Relationship Id="rId271" Type="http://schemas.openxmlformats.org/officeDocument/2006/relationships/hyperlink" Target="https://goldbroker.com/news/gold-accumulating-energy-market-neutralizing-real-risk-3687" TargetMode="External"/><Relationship Id="rId272" Type="http://schemas.openxmlformats.org/officeDocument/2006/relationships/hyperlink" Target="https://www.channelnewsasia.com/world/iran-us-threats-qatar-gas-hit-energy-prices-soar-6004341" TargetMode="External"/><Relationship Id="rId273" Type="http://schemas.openxmlformats.org/officeDocument/2006/relationships/hyperlink" Target="https://canaltech.com.br/carros/gasolina-a-r-9-e-diesel-em-falta-guerra-pode-gerar-crise-de-combustivel/" TargetMode="External"/><Relationship Id="rId274" Type="http://schemas.openxmlformats.org/officeDocument/2006/relationships/hyperlink" Target="https://www.ndtv.com/world-news/iran-us-israel-war-the-strait-of-hormuz-has-been-targeted-before-a-look-at-past-disruptions-middle-east-conflict-11237151#publisher=newsstand" TargetMode="External"/><Relationship Id="rId275" Type="http://schemas.openxmlformats.org/officeDocument/2006/relationships/hyperlink" Target="https://sundayguardianlive.com/world/us-israel-iran-war-latest-update-was-irans-bushehr-nuclear-plant-targeted-iaea-flags-safety-breach-as-oil-prices-surge-177592/amp/" TargetMode="External"/><Relationship Id="rId276" Type="http://schemas.openxmlformats.org/officeDocument/2006/relationships/hyperlink" Target="https://www.scmp.com/economy/global-economy/article/3347193/if-iran-war-takes-oil-above-us120-barrel-how-bad-could-shock-get?utm_source=rss_feed" TargetMode="External"/><Relationship Id="rId277" Type="http://schemas.openxmlformats.org/officeDocument/2006/relationships/hyperlink" Target="https://oilprice.com/Latest-Energy-News/World-News/Oil-Prices-Could-Hit-150-If-War-Continues-Through-End-of-March.html" TargetMode="External"/><Relationship Id="rId278" Type="http://schemas.openxmlformats.org/officeDocument/2006/relationships/hyperlink" Target="https://www.investments.halifax.co.uk/research-centre/news-centre/article/?id=22100592&amp;type=bsm" TargetMode="External"/><Relationship Id="rId279" Type="http://schemas.openxmlformats.org/officeDocument/2006/relationships/hyperlink" Target="https://oilprice.com/Latest-Energy-News/World-News/Brent-Jumps-7-to-114-as-Spread-With-WTI-Widens-to-11-Year-High.html" TargetMode="External"/><Relationship Id="rId280" Type="http://schemas.openxmlformats.org/officeDocument/2006/relationships/hyperlink" Target="https://attackofthefanboy.com/politics/gas-prices-jump-32-percent-in-weeks-after-trumps-strikes-and-one-move-from-iran-could-make-it-worse/" TargetMode="External"/><Relationship Id="rId281" Type="http://schemas.openxmlformats.org/officeDocument/2006/relationships/hyperlink" Target="https://english.pravda.ru/news/world/166236-saudi-arabia-yanbu-oil-exports-hormuz/" TargetMode="External"/><Relationship Id="rId282" Type="http://schemas.openxmlformats.org/officeDocument/2006/relationships/hyperlink" Target="https://streamlinefeed.co.ke/news/global-markets-stumble-as-geopolitical-instability-grips-tehran-and-moscow" TargetMode="External"/><Relationship Id="rId283" Type="http://schemas.openxmlformats.org/officeDocument/2006/relationships/hyperlink" Target="https://egyptian-gazette.com/world/us-weighs-military-reinforcements-as-war-enters-new-phase/" TargetMode="External"/><Relationship Id="rId284" Type="http://schemas.openxmlformats.org/officeDocument/2006/relationships/hyperlink" Target="https://www.rionegro.com.ar/energia/el-petroleo-salta-por-la-tension-en-medio-oriente-y-el-barril-ya-supera-los-110-dolares-4507114/" TargetMode="External"/><Relationship Id="rId285" Type="http://schemas.openxmlformats.org/officeDocument/2006/relationships/hyperlink" Target="https://thenewsguru.ng/news/crude-oil-price-pushes-closer-to-110-per-barrel/" TargetMode="External"/><Relationship Id="rId286" Type="http://schemas.openxmlformats.org/officeDocument/2006/relationships/hyperlink" Target="https://lenta.ru/news/2026/03/19/upalo/" TargetMode="External"/><Relationship Id="rId287" Type="http://schemas.openxmlformats.org/officeDocument/2006/relationships/hyperlink" Target="http://thearabweekly.com/irans-200-oil-threat-not-far-fetched" TargetMode="External"/><Relationship Id="rId288" Type="http://schemas.openxmlformats.org/officeDocument/2006/relationships/hyperlink" Target="https://economynext.com/sri-lanka-pins-hopes-on-trinco-oil-tanks-as-long-term-solution-for-fuel-shortage-264488/" TargetMode="External"/><Relationship Id="rId289" Type="http://schemas.openxmlformats.org/officeDocument/2006/relationships/hyperlink" Target="https://www.mediafax.ro/externe/parlamentul-iranului-discuta-planuri-de-a-colecta-taxe-de-tranzit-pentru-navele-care-trec-prin-stramtoarea-ormuz-23706212" TargetMode="External"/><Relationship Id="rId290" Type="http://schemas.openxmlformats.org/officeDocument/2006/relationships/hyperlink" Target="https://www.arkansasonline.com/news/2026/mar/19/89-ships-crossed-strait-data-shows/" TargetMode="External"/><Relationship Id="rId291" Type="http://schemas.openxmlformats.org/officeDocument/2006/relationships/hyperlink" Target="https://hallmarknews.com/nigeria-wants-operators-to-speed-up-production-eyes-oil-windfall/" TargetMode="External"/><Relationship Id="rId292" Type="http://schemas.openxmlformats.org/officeDocument/2006/relationships/hyperlink" Target="https://www.trouw.nl/buitenland/live-oorlog-midden-oosten-iraanse-parlementariers-willen-tolgeld-heffen-in-straat-van-hormuz~b4cda6da/" TargetMode="External"/><Relationship Id="rId293" Type="http://schemas.openxmlformats.org/officeDocument/2006/relationships/hyperlink" Target="https://indianexpress.com/article/world/israel-iran-energy-conflict-gas-fields-oil-prices-surge-10590220/" TargetMode="External"/><Relationship Id="rId294" Type="http://schemas.openxmlformats.org/officeDocument/2006/relationships/hyperlink" Target="https://www.thehindubusinessline.com/markets/commodities/crude-oil-futures-rise-74-to-9067-per-barrel-brent-touches-116/article70761144.ece" TargetMode="External"/><Relationship Id="rId295" Type="http://schemas.openxmlformats.org/officeDocument/2006/relationships/hyperlink" Target="https://www.fool.com.au/2026/03/19/asx-200-down-as-fresh-missile-strikes-on-energy-assets-send-oil-prices-higher/" TargetMode="External"/><Relationship Id="rId296" Type="http://schemas.openxmlformats.org/officeDocument/2006/relationships/hyperlink" Target="https://egyptindependent.com/global-oil-markets-shaken-following-irans-strike-on-saudis-critical-energy-infrastructure/" TargetMode="External"/><Relationship Id="rId297" Type="http://schemas.openxmlformats.org/officeDocument/2006/relationships/hyperlink" Target="https://www.ilsole24ore.com/art/la-partita-meloni-la-ue-strappare-misure-mirate-abbassare-prezzi-dell-energia-AIenDZ2B" TargetMode="External"/><Relationship Id="rId298" Type="http://schemas.openxmlformats.org/officeDocument/2006/relationships/hyperlink" Target="https://container-news.com/cma-cgm-launches-emergency-multimodal-solutions-to-bypass-strait-of-hormuz/" TargetMode="External"/><Relationship Id="rId299" Type="http://schemas.openxmlformats.org/officeDocument/2006/relationships/hyperlink" Target="https://eng.belta.by/politics/view/bread-is-life-as-middle-east-war-triggers-fertilizer-race-eu-looks-toward-belarus-178077-2026/" TargetMode="External"/><Relationship Id="rId300" Type="http://schemas.openxmlformats.org/officeDocument/2006/relationships/hyperlink" Target="https://arynews.tv/pnsc-oil-tanker-mt-karachi-anchors-port-crude-oil-cargo" TargetMode="External"/><Relationship Id="rId301" Type="http://schemas.openxmlformats.org/officeDocument/2006/relationships/hyperlink" Target="https://thefrontierpost.com/tehran-has-allowed-some-indian-vessels-to-pass-the-strait-of-hormuz-iran-envoy-says/" TargetMode="External"/><Relationship Id="rId302" Type="http://schemas.openxmlformats.org/officeDocument/2006/relationships/hyperlink" Target="https://en.protothema.gr/2026/03/19/oil-reaches-114-european-natural-gas-jumps-30-after-strikes-on-middle-east-energy-infrastructure/" TargetMode="External"/><Relationship Id="rId303" Type="http://schemas.openxmlformats.org/officeDocument/2006/relationships/hyperlink" Target="https://nypost.com/2026/03/14/us-news/keeping-strait-of-hormuz-safe-from-deadly-iran-drones-mines-could-take-months-with-high-tech-help/" TargetMode="External"/><Relationship Id="rId304" Type="http://schemas.openxmlformats.org/officeDocument/2006/relationships/hyperlink" Target="https://londonlovesbusiness.com/nato-discusses-how-to-reopen-strait-of-hormuz/" TargetMode="External"/><Relationship Id="rId305" Type="http://schemas.openxmlformats.org/officeDocument/2006/relationships/hyperlink" Target="https://www.channelnewsasia.com/world/iran-strait-hormuz-mps-propose-tolls-shipping-6004176" TargetMode="External"/><Relationship Id="rId306" Type="http://schemas.openxmlformats.org/officeDocument/2006/relationships/hyperlink" Target="https://mediaindonesia.com/internasional/872205/trump-desak-sekutu-as-amankan-selat-hormuz-usai-konflik-iran-ganggu-jalur-minyak-dunia" TargetMode="External"/><Relationship Id="rId307" Type="http://schemas.openxmlformats.org/officeDocument/2006/relationships/hyperlink" Target="https://www.zerohedge.com/markets/us-naval-escort-wont-100-guarantee-tanker-safety-hormuz-chokepoint" TargetMode="External"/><Relationship Id="rId308" Type="http://schemas.openxmlformats.org/officeDocument/2006/relationships/hyperlink" Target="https://www.lemonde.fr/en/international/article/2026/03/19/strait-of-hormuz-becomes-site-of-asymmetric-naval-war-with-uncertain-outcome_6751599_4.html" TargetMode="External"/><Relationship Id="rId309" Type="http://schemas.openxmlformats.org/officeDocument/2006/relationships/hyperlink" Target="https://www.ilfattoquotidiano.it/2026/03/14/stretto-hormuz-iran-mine-petrolio-news/8323195/" TargetMode="External"/><Relationship Id="rId310" Type="http://schemas.openxmlformats.org/officeDocument/2006/relationships/hyperlink" Target="https://www.okaz.com.sa/economy/na/2240003" TargetMode="External"/><Relationship Id="rId311" Type="http://schemas.openxmlformats.org/officeDocument/2006/relationships/hyperlink" Target="https://www.riotimesonline.com/global-economy-briefing-march-19-2026/" TargetMode="External"/><Relationship Id="rId312" Type="http://schemas.openxmlformats.org/officeDocument/2006/relationships/hyperlink" Target="https://readthejoe.com/economy/the-fed-hits-pause-as-the-economy-heads-into-a-stagflation-pressure-cooker/" TargetMode="External"/><Relationship Id="rId313" Type="http://schemas.openxmlformats.org/officeDocument/2006/relationships/hyperlink" Target="https://indianexpress.com/article/business/brent-rises-petrol-diesel-price-in-india-iran-israel-war-strait-of-hormuz-10590240/" TargetMode="External"/><Relationship Id="rId314" Type="http://schemas.openxmlformats.org/officeDocument/2006/relationships/hyperlink" Target="https://www.wisdomtree.com/investments/blog/2026/03/18/oil-markets-face-a-supply-shock-and-the-offsets-arent-enough" TargetMode="External"/><Relationship Id="rId315" Type="http://schemas.openxmlformats.org/officeDocument/2006/relationships/hyperlink" Target="https://www.theguardian.com/commentisfree/2026/mar/19/oil-crisis-research-rich-costs-wealth-redistribute" TargetMode="External"/><Relationship Id="rId316" Type="http://schemas.openxmlformats.org/officeDocument/2006/relationships/hyperlink" Target="https://www.bostonglobe.com/2026/03/14/world/two-lpg-ships-sail-through-hormuz-on-way-to-india/" TargetMode="External"/><Relationship Id="rId317" Type="http://schemas.openxmlformats.org/officeDocument/2006/relationships/hyperlink" Target="https://www.jurist.org/news/2026/03/us-government-sues-california-over-electric-vehicle-mandate/" TargetMode="External"/><Relationship Id="rId318" Type="http://schemas.openxmlformats.org/officeDocument/2006/relationships/hyperlink" Target="https://kapitalis.com/tunisie/2026/03/14/detroit-dormuz-les-pipelines-saoudien-et-emirati-sont-ils-une-alternative/" TargetMode="External"/><Relationship Id="rId319" Type="http://schemas.openxmlformats.org/officeDocument/2006/relationships/hyperlink" Target="https://www.seanews.com.tr/article/us-allies-reject-trumps-strait-of-hormuz-request-mmx5a5z8" TargetMode="External"/><Relationship Id="rId320" Type="http://schemas.openxmlformats.org/officeDocument/2006/relationships/hyperlink" Target="https://www.seanews.com.tr/article/commodores-debaters-warn-of-hormuz-risks-mmx59li3" TargetMode="External"/><Relationship Id="rId321" Type="http://schemas.openxmlformats.org/officeDocument/2006/relationships/hyperlink" Target="https://www.seanews.com.tr/article/us-issues-new-hormuz-security-advisory-mmx59sqd" TargetMode="External"/><Relationship Id="rId322" Type="http://schemas.openxmlformats.org/officeDocument/2006/relationships/hyperlink" Target="https://timenigeria.com/nnpc-moves-to-stabilise-fuel-supply-as-global-oil-shock-pressures-dangote-refinery/?utm_source=rss&amp;utm_medium=rss&amp;utm_campaign=nnpc-moves-to-stabilise-fuel-supply-as-global-oil-shock-pressures-dangote-refinery" TargetMode="External"/><Relationship Id="rId323" Type="http://schemas.openxmlformats.org/officeDocument/2006/relationships/hyperlink" Target="https://www.seanews.com.tr/article/oocl-to-impose-emergency-bunker-surcharge-mmx5b366" TargetMode="External"/><Relationship Id="rId324" Type="http://schemas.openxmlformats.org/officeDocument/2006/relationships/hyperlink" Target="https://www.staradvertiser.com/2026/03/19/hawaii-news/trump-orders-jones-act-waiver-amid-iran-war/" TargetMode="External"/><Relationship Id="rId325" Type="http://schemas.openxmlformats.org/officeDocument/2006/relationships/hyperlink" Target="https://www.bostonglobe.com/2026/03/14/world/some-fujairah-oil-operations-suspended-after-drone-attack/" TargetMode="External"/><Relationship Id="rId326" Type="http://schemas.openxmlformats.org/officeDocument/2006/relationships/hyperlink" Target="https://news.ltn.com.tw/news/world/breakingnews/5376032" TargetMode="External"/><Relationship Id="rId327" Type="http://schemas.openxmlformats.org/officeDocument/2006/relationships/hyperlink" Target="https://aawsat.com/%D8%A7%D9%84%D8%A7%D9%82%D8%AA%D8%B5%D8%A7%D8%AF/5253010-%D8%A2%D8%B3%D9%8A%D8%A7-%D8%AA%D8%B3%D8%AA%D8%B9%D8%AF-%D9%84%D8%A7%D8%B3%D8%AA%D9%82%D8%A8%D8%A7%D9%84-%D9%83%D9%85%D9%8A%D8%A7%D8%AA-%D9%82%D9%8A%D8%A7%D8%B3%D9%8A%D8%A9-%D9%85%D9%86-%D8%A7%D9%84%D9%88%D9%82%D9%88%D8%AF-%D8%A7%D9%84%D8%B1%D9%88%D8%B3%D9%8A-%D9%87%D8%B0%D8%A7-%D8%A7%D9%84%D8%B4%D9%87%D8%B1" TargetMode="External"/><Relationship Id="rId328" Type="http://schemas.openxmlformats.org/officeDocument/2006/relationships/hyperlink" Target="https://www.maritimegateway.com/russian-oil-pivots-to-india-seven-tankers-reroute-from-china-as-new-delhi-ramps-up-purchases/" TargetMode="External"/><Relationship Id="rId329" Type="http://schemas.openxmlformats.org/officeDocument/2006/relationships/hyperlink" Target="https://www.indiatoday.in/business/story/iran-war-wall-street-impact-us-stocks-nasdaq-down-jones-fall-oil-prices-fed-inflation-global-recession-risk-2884133-2026-03-19?utm_source=rss" TargetMode="External"/><Relationship Id="rId330" Type="http://schemas.openxmlformats.org/officeDocument/2006/relationships/hyperlink" Target="https://focustaiwan.tw/business/202603190015" TargetMode="External"/><Relationship Id="rId331" Type="http://schemas.openxmlformats.org/officeDocument/2006/relationships/hyperlink" Target="https://www.riotimesonline.com/ibovespa-falls-hawkish-fed-copom-cuts-selic/" TargetMode="External"/><Relationship Id="rId332" Type="http://schemas.openxmlformats.org/officeDocument/2006/relationships/hyperlink" Target="https://www.darnews.com/world/us-bombs-military-sites-on-iranian-island-as-trump-threatens-its-oil-infrastructure-5b410042" TargetMode="External"/><Relationship Id="rId333" Type="http://schemas.openxmlformats.org/officeDocument/2006/relationships/hyperlink" Target="https://www.aljazeera.com/news/2026/3/14/yemeni-ports-face-shipping-fee-hike-amid-iran-conflict?traffic_source=rss" TargetMode="External"/><Relationship Id="rId334" Type="http://schemas.openxmlformats.org/officeDocument/2006/relationships/hyperlink" Target="https://www.bostonglobe.com/2026/03/14/world/iran-oil-hub-strike-raises-fears-of-further-supply-upheaval/" TargetMode="External"/><Relationship Id="rId335" Type="http://schemas.openxmlformats.org/officeDocument/2006/relationships/hyperlink" Target="https://oilprice.com/Latest-Energy-News/World-News/Asian-Imports-of-Russian-Fuel-Oil-Are-Set-to-Hit-a-Record-High.html" TargetMode="External"/><Relationship Id="rId336" Type="http://schemas.openxmlformats.org/officeDocument/2006/relationships/hyperlink" Target="https://www.zeebiz.com/market-news/news-crude-oil-at-115-will-us-iran-israel-energy-war-push-prices-toward-150-392272" TargetMode="External"/><Relationship Id="rId337" Type="http://schemas.openxmlformats.org/officeDocument/2006/relationships/hyperlink" Target="https://www.globaltrademag.com/hormuz-blockade-triggers-global-fuel-oil-supply-crunch/" TargetMode="External"/><Relationship Id="rId338" Type="http://schemas.openxmlformats.org/officeDocument/2006/relationships/hyperlink" Target="https://pretorianews.co.za/business/2026-03-19-how-the-oil-shock-is-jeopardising-south-africas-economic-recovery/" TargetMode="External"/><Relationship Id="rId339" Type="http://schemas.openxmlformats.org/officeDocument/2006/relationships/hyperlink" Target="https://www.indiatvnews.com/news/world/kuwait-says-drone-attack-sparks-fire-at-oil-refinery-as-iran-intensifies-war-against-gulf-nations-2026-03-19-1034338" TargetMode="External"/><Relationship Id="rId340" Type="http://schemas.openxmlformats.org/officeDocument/2006/relationships/hyperlink" Target="https://www.maritimegateway.com/jag-laadki-beats-the-odds-indias-fourth-vessel-sails-home-through-conflict-zone-with-uae-crude/" TargetMode="External"/><Relationship Id="rId341" Type="http://schemas.openxmlformats.org/officeDocument/2006/relationships/hyperlink" Target="https://oilprice.com/Latest-Energy-News/World-News/Qatar-LNG-Infrastructure-Hit-Again-as-Gulf-Gas-Crisis-Deepens.html" TargetMode="External"/><Relationship Id="rId342" Type="http://schemas.openxmlformats.org/officeDocument/2006/relationships/hyperlink" Target="https://www.straitstimes.com/world/middle-east/kharg-island-struck-by-us-is-key-hub-for-iran-oil-exports" TargetMode="External"/><Relationship Id="rId343" Type="http://schemas.openxmlformats.org/officeDocument/2006/relationships/hyperlink" Target="https://businesstech.co.za/news/5-things/854359/warning-to-cape-town-residents-with-unpaid-municipal-bills-and-eskom-to-miss-important-target/" TargetMode="External"/><Relationship Id="rId344" Type="http://schemas.openxmlformats.org/officeDocument/2006/relationships/hyperlink" Target="https://www.capital.bg/politika_i_ikonomika/sviat/2026/03/19/4894112_fed_ostavi_lihvite_bez_promiana_no_ochakva_po-visoka/?ref=rss" TargetMode="External"/><Relationship Id="rId345" Type="http://schemas.openxmlformats.org/officeDocument/2006/relationships/hyperlink" Target="https://dinarchronicles.com/2026/03/19/david-lin-fed-forced-to-act-as-private-credit-bubble-collapses-banks-on-brink/" TargetMode="External"/><Relationship Id="rId346" Type="http://schemas.openxmlformats.org/officeDocument/2006/relationships/hyperlink" Target="https://www.investing.com/news/economy-news/swiss-national-bank-keeps-rates-at-zero-eyes-middle-east-conflict-4569941" TargetMode="External"/><Relationship Id="rId347" Type="http://schemas.openxmlformats.org/officeDocument/2006/relationships/hyperlink" Target="https://realinvestmentadvice.com/resources/blog/a-fed-balancing-act-oil-iran-slower-growth/" TargetMode="External"/><Relationship Id="rId348" Type="http://schemas.openxmlformats.org/officeDocument/2006/relationships/hyperlink" Target="https://www.thenationalherald.com/oil-and-natural-gas-prices-soar-as-iran-attacks-gulf-energy-facilities-brent-crude-nears-114/" TargetMode="External"/><Relationship Id="rId349" Type="http://schemas.openxmlformats.org/officeDocument/2006/relationships/hyperlink" Target="https://nypost.com/2026/03/13/us-news/nj-based-shipper-slams-barbaric-attack-on-tanker-vessel-by-extremist-iran-regime/" TargetMode="External"/><Relationship Id="rId350" Type="http://schemas.openxmlformats.org/officeDocument/2006/relationships/hyperlink" Target="https://www.awazthevoice.in/world-news/eu-scrambles-to-contain-energy-costs-from-war-in-middle-east-54774.html" TargetMode="External"/><Relationship Id="rId351" Type="http://schemas.openxmlformats.org/officeDocument/2006/relationships/hyperlink" Target="https://www.zeit.de/wirtschaft/2026-03/krieg-iran-ernergieinfrastruktur-erdgas-oel-preisanstieg-gxe" TargetMode="External"/><Relationship Id="rId352" Type="http://schemas.openxmlformats.org/officeDocument/2006/relationships/hyperlink" Target="https://www.azernews.az/region/255939.html" TargetMode="External"/><Relationship Id="rId353" Type="http://schemas.openxmlformats.org/officeDocument/2006/relationships/hyperlink" Target="https://lenta.ru/news/2026/03/19/rost-tsen-v-ssha-uskoritsya/" TargetMode="External"/><Relationship Id="rId354" Type="http://schemas.openxmlformats.org/officeDocument/2006/relationships/hyperlink" Target="https://en.yna.co.kr/view/AEN20260319006700315" TargetMode="External"/><Relationship Id="rId355" Type="http://schemas.openxmlformats.org/officeDocument/2006/relationships/hyperlink" Target="https://www.thehindubusinessline.com/markets/sensex-bleeds-over-1600-points-at-noon-as-war-oil-and-fed-tighten-their-grip/article70760941.ece" TargetMode="External"/><Relationship Id="rId356" Type="http://schemas.openxmlformats.org/officeDocument/2006/relationships/hyperlink" Target="https://www.thehindubusinessline.com/markets/gold/silver-futures-tumble-9031-to-239-lakhkg-amid-crude-oil-surge-fed-stance/article70760897.ece" TargetMode="External"/><Relationship Id="rId357" Type="http://schemas.openxmlformats.org/officeDocument/2006/relationships/hyperlink" Target="https://www.eldia.com/nota/2026-3-19-0-39-44-la-fed-frena-las-tasas-y-wall-street-se-hunde-por-el-shock-del-petroleo-el-mundo" TargetMode="External"/><Relationship Id="rId358" Type="http://schemas.openxmlformats.org/officeDocument/2006/relationships/hyperlink" Target="https://www.eldia.com/nota/2026-3-19-2-0-17-los-mercados-siguen-al-ritmo-de-la-guerra-en-iran-politica-y-economia" TargetMode="External"/><Relationship Id="rId359" Type="http://schemas.openxmlformats.org/officeDocument/2006/relationships/hyperlink" Target="https://www.vietnamplus.vn/iran-canh-bao-giai-doan-doi-dau-moi-gia-dau-the-gioi-vuot-110-usd-moi-thung-post1099816.vnp" TargetMode="External"/><Relationship Id="rId360" Type="http://schemas.openxmlformats.org/officeDocument/2006/relationships/hyperlink" Target="https://www.goodreturns.in/news/brent-crude-oil-crosses-110-mark-amid-iran-us-war-oil-prices-lpg-gas-crisis-to-deepen-1496967.html" TargetMode="External"/><Relationship Id="rId361" Type="http://schemas.openxmlformats.org/officeDocument/2006/relationships/hyperlink" Target="https://scroll.in/latest/1091476/stock-market-crashes-further-as-west-asia-conflict-intensifies?utm_source=rss&amp;utm_medium=public" TargetMode="External"/><Relationship Id="rId362" Type="http://schemas.openxmlformats.org/officeDocument/2006/relationships/hyperlink" Target="https://www.staradvertiser.com/2026/03/13/hawaii-news/more-marines-warships-deploy-to-middle-east-as-iran-attacks-shipping/" TargetMode="External"/><Relationship Id="rId363" Type="http://schemas.openxmlformats.org/officeDocument/2006/relationships/hyperlink" Target="https://www.cbsnews.com/video/hegseth-says-iran-showing-sheer-desperation-in-strait-of-hormuz-as-oil-tankers-remain-stuck/" TargetMode="External"/><Relationship Id="rId364" Type="http://schemas.openxmlformats.org/officeDocument/2006/relationships/hyperlink" Target="https://www.thehindubusinessline.com/markets/forex/rupee-weakens-in-ndf-set-to-slide-past-93-as-oil-surges/article70760733.ece" TargetMode="External"/><Relationship Id="rId365" Type="http://schemas.openxmlformats.org/officeDocument/2006/relationships/hyperlink" Target="https://www.thehindubusinessline.com/news/world/strait-of-hormuz-has-been-disrupted-before-a-look-at-past-moments-that-threatened-oil-flows/article70760861.ece" TargetMode="External"/><Relationship Id="rId366" Type="http://schemas.openxmlformats.org/officeDocument/2006/relationships/hyperlink" Target="https://www.thehindubusinessline.com/blexplainer/all-you-want-to-know-about-indias-crude-oil-and-gas-reserves-and-why-we-are-lagging-on-this-count/article70760627.ece" TargetMode="External"/><Relationship Id="rId367" Type="http://schemas.openxmlformats.org/officeDocument/2006/relationships/hyperlink" Target="https://www.dailymail.co.uk/yourmoney/article-15644299/gdp-report-fourth-quarter-2025-recession-stagflation-fears.html?ns_mchannel=rss&amp;ns_campaign=1490&amp;ito=1490" TargetMode="External"/><Relationship Id="rId368" Type="http://schemas.openxmlformats.org/officeDocument/2006/relationships/hyperlink" Target="https://www.actionforex.com/contributors/fundamental-analysis/633838-no-one-knows/" TargetMode="External"/><Relationship Id="rId369" Type="http://schemas.openxmlformats.org/officeDocument/2006/relationships/hyperlink" Target="https://www.eanlibya.com/%D8%A3%D8%B3%D8%B9%D8%A7%D8%B1-%D8%A7%D9%84%D9%86%D9%81%D8%B7-%D8%AA%D8%B1%D8%AA%D9%81%D8%B9-%D8%A8%D8%B9%D8%AF-%D8%A7%D9%84%D8%AA%D8%B5%D8%B9%D9%8A%D8%AF-%D8%A7%D9%84%D8%A5%D9%8A%D8%B1%D8%A7%D9%86/" TargetMode="External"/><Relationship Id="rId370" Type="http://schemas.openxmlformats.org/officeDocument/2006/relationships/hyperlink" Target="https://www.eanlibya.com/%D8%A5%D9%8A%D8%B1%D8%A7%D9%86-%D8%AA%D8%B3%D8%AA%D9%87%D8%AF%D9%81-%D8%A3%D9%83%D8%A8%D8%B1-%D9%85%D9%86%D8%B4%D8%A3%D8%A9-%D8%BA%D8%A7%D8%B2-%D9%81%D9%8A-%D9%82%D8%B7%D8%B1-%D9%88%D8%AA%D8%B5%D8%B9/" TargetMode="External"/><Relationship Id="rId371" Type="http://schemas.openxmlformats.org/officeDocument/2006/relationships/hyperlink" Target="https://www.zawya.com/en/news/insights/first-an-oil-shock-now-a-strong-dollar-surprise-mcgeever-pi70zlje" TargetMode="External"/><Relationship Id="rId372" Type="http://schemas.openxmlformats.org/officeDocument/2006/relationships/hyperlink" Target="https://watananews.com/518682/" TargetMode="External"/><Relationship Id="rId373" Type="http://schemas.openxmlformats.org/officeDocument/2006/relationships/hyperlink" Target="https://watananews.com/518697/" TargetMode="External"/><Relationship Id="rId374" Type="http://schemas.openxmlformats.org/officeDocument/2006/relationships/hyperlink" Target="https://www.tehrantimes.com/news/524783/Iran-poised-to-respond-to-US-Israeli-strikes-on-energy-infrastructure" TargetMode="External"/><Relationship Id="rId375" Type="http://schemas.openxmlformats.org/officeDocument/2006/relationships/hyperlink" Target="https://uk.news.yahoo.com/iran-must-not-allowed-hold-170508125.html" TargetMode="External"/><Relationship Id="rId376" Type="http://schemas.openxmlformats.org/officeDocument/2006/relationships/hyperlink" Target="https://newstodaynet.com/2026/03/19/canada-pushes-g7-plan-to-de-escalate-iran-war/" TargetMode="External"/><Relationship Id="rId377" Type="http://schemas.openxmlformats.org/officeDocument/2006/relationships/hyperlink" Target="https://www.computerworld.com/article/4147147/middle-east-conflict-set-to-hit-global-it-spending-idc-warns.html" TargetMode="External"/><Relationship Id="rId378" Type="http://schemas.openxmlformats.org/officeDocument/2006/relationships/hyperlink" Target="https://timesofindia.indiatimes.com/world/middle-east/israel-bombs-south-pars-why-does-this-gas-field-matter-so-much-to-iran-and-the-world/articleshow/129670355.cms" TargetMode="External"/><Relationship Id="rId379" Type="http://schemas.openxmlformats.org/officeDocument/2006/relationships/hyperlink" Target="https://en.mehrnews.com/news/242736/Iran-conducts-63rd-wave-of-Operation-True-Promise-4" TargetMode="External"/><Relationship Id="rId380" Type="http://schemas.openxmlformats.org/officeDocument/2006/relationships/hyperlink" Target="https://www.devdiscourse.com/article/headlines/3842999-drone-attacks-ignite-kuwaiti-oil-refineries" TargetMode="External"/><Relationship Id="rId381" Type="http://schemas.openxmlformats.org/officeDocument/2006/relationships/hyperlink" Target="https://www.indiandefensenews.in/2026/03/iranian-missiles-batter-qatars-ras.html" TargetMode="External"/><Relationship Id="rId382" Type="http://schemas.openxmlformats.org/officeDocument/2006/relationships/hyperlink" Target="https://www.indiandefensenews.in/2026/03/indian-navy-deploys-extra-warships-to.html" TargetMode="External"/><Relationship Id="rId383" Type="http://schemas.openxmlformats.org/officeDocument/2006/relationships/hyperlink" Target="https://anytvnews.com/world/saudi-arabia-news-big-meeting-of-12-countries-in-riyadh-strong-condemnation-of-irans-attacks-and-gulf-countries-warned/" TargetMode="External"/><Relationship Id="rId384" Type="http://schemas.openxmlformats.org/officeDocument/2006/relationships/hyperlink" Target="https://timeskuwait.com/operational-unit-at-mina-abdullah-refinery-hit-by-enemy-drone/" TargetMode="External"/><Relationship Id="rId385" Type="http://schemas.openxmlformats.org/officeDocument/2006/relationships/hyperlink" Target="https://www.tv4.se/artikel/35wActhUVcYkJt0JAP6jfm/trump-hotar-spraenga-vaerldens-stoersta-oljefaelt" TargetMode="External"/><Relationship Id="rId386" Type="http://schemas.openxmlformats.org/officeDocument/2006/relationships/hyperlink" Target="https://www.zawya.com/en/business/energy/iraq-focused-gulf-keystone-petroleum-suspends-2026-financial-guidance-on-war-concerns-tvqpmu6c" TargetMode="External"/><Relationship Id="rId387" Type="http://schemas.openxmlformats.org/officeDocument/2006/relationships/hyperlink" Target="https://www.capitalfm.co.ke/news/2026/03/oil-crosses-110-a-barrel-after-gas-field-strike/" TargetMode="External"/><Relationship Id="rId388" Type="http://schemas.openxmlformats.org/officeDocument/2006/relationships/hyperlink" Target="https://www.mirror.co.uk/news/world-news/donald-trump-iran-qatar-live-36889803" TargetMode="External"/><Relationship Id="rId389" Type="http://schemas.openxmlformats.org/officeDocument/2006/relationships/hyperlink" Target="https://www.newsghana.com.gh/gsa-probes-early-war-risk-surcharges-as-shipping-costs-rise/" TargetMode="External"/><Relationship Id="rId390" Type="http://schemas.openxmlformats.org/officeDocument/2006/relationships/hyperlink" Target="https://www.tehrantimes.com/news/524777/US-opinions-to-confront-closing-of-Hormuz-Strait-not-operational" TargetMode="External"/><Relationship Id="rId391" Type="http://schemas.openxmlformats.org/officeDocument/2006/relationships/hyperlink" Target="https://investinglive.com/news/us-explores-use-of-govt-insurance-in-escorting-ships-through-strait-of-hormuz-report-20260319/" TargetMode="External"/><Relationship Id="rId392" Type="http://schemas.openxmlformats.org/officeDocument/2006/relationships/hyperlink" Target="https://mybroadband.co.za/news/motoring/634402-good-news-about-petrol-and-diesel-in-south-africa-for-now.html" TargetMode="External"/><Relationship Id="rId393" Type="http://schemas.openxmlformats.org/officeDocument/2006/relationships/hyperlink" Target="https://www.channelnewsasia.com/east-asia/japan-usa-summit-talks-takaichi-trump-strait-hormuz-iran-war-6003781" TargetMode="External"/><Relationship Id="rId394" Type="http://schemas.openxmlformats.org/officeDocument/2006/relationships/hyperlink" Target="https://economictimes.indiatimes.com/markets/stocks/news/indigo-asian-paints-other-crude-sensitive-shares-plunge-up-to-4-as-oil-soars-back-above-110/articleshow/129672845.cms" TargetMode="External"/><Relationship Id="rId395" Type="http://schemas.openxmlformats.org/officeDocument/2006/relationships/hyperlink" Target="https://www.zawya.com/en/business/energy/saudi-aramco-exxon-refinery-samref-in-saudi-arabias-yanbu-targeted-source-says-epgzbz5t" TargetMode="External"/><Relationship Id="rId396" Type="http://schemas.openxmlformats.org/officeDocument/2006/relationships/hyperlink" Target="https://www.sondakika.com/ekonomi/haber-abd-ham-petrol-stoklari-6-2-milyon-varil-artti-19670719/" TargetMode="External"/><Relationship Id="rId397" Type="http://schemas.openxmlformats.org/officeDocument/2006/relationships/hyperlink" Target="https://blog.gettransport.com/news/mexico-national-guard-transport-impacts/" TargetMode="External"/><Relationship Id="rId398" Type="http://schemas.openxmlformats.org/officeDocument/2006/relationships/hyperlink" Target="https://qazinform.com/news/s-korea-secures-extra-supply-of-crude-oil-from-uae-presidential-aide-5abad8" TargetMode="External"/><Relationship Id="rId399" Type="http://schemas.openxmlformats.org/officeDocument/2006/relationships/hyperlink" Target="https://www.peoplenews.tw/articles/hot-news/21981" TargetMode="External"/><Relationship Id="rId400" Type="http://schemas.openxmlformats.org/officeDocument/2006/relationships/hyperlink" Target="https://www.nzz.ch/meinung/angriff-auf-die-golfstaaten-usa-und-israel-gestaerkt-china-blamiert-ld.19298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