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Brent crude oil futures | 2026-03-20 12:05 UTC [KXRM] | Bullish | unstable</w:t>
      </w:r>
      <w:r/>
    </w:p>
    <w:p>
      <w:r/>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ListBullet"/>
        <w:spacing w:line="240" w:lineRule="auto"/>
        <w:ind w:left="720"/>
      </w:pPr>
      <w:r/>
      <w:r>
        <w:t>subject_area: Brent crude oil futures</w:t>
      </w:r>
      <w:r/>
    </w:p>
    <w:p>
      <w:pPr>
        <w:pStyle w:val="ListBullet"/>
        <w:spacing w:line="240" w:lineRule="auto"/>
        <w:ind w:left="720"/>
      </w:pPr>
      <w:r/>
      <w:r>
        <w:t>target_market_code: crude_oil</w:t>
      </w:r>
      <w:r/>
    </w:p>
    <w:p>
      <w:pPr>
        <w:pStyle w:val="ListBullet"/>
        <w:spacing w:line="240" w:lineRule="auto"/>
        <w:ind w:left="720"/>
      </w:pPr>
      <w:r/>
      <w:r>
        <w:t>ticker: null</w:t>
      </w:r>
      <w:r/>
    </w:p>
    <w:p>
      <w:pPr>
        <w:pStyle w:val="ListBullet"/>
        <w:spacing w:line="240" w:lineRule="auto"/>
        <w:ind w:left="720"/>
      </w:pPr>
      <w:r/>
      <w:r>
        <w:t>regime_state: unstable</w:t>
      </w:r>
      <w:r/>
    </w:p>
    <w:p>
      <w:pPr>
        <w:pStyle w:val="ListBullet"/>
        <w:spacing w:line="240" w:lineRule="auto"/>
        <w:ind w:left="720"/>
      </w:pPr>
      <w:r/>
      <w:r>
        <w:t>beliefs_count: 3</w:t>
      </w:r>
      <w:r/>
    </w:p>
    <w:p>
      <w:pPr>
        <w:pStyle w:val="ListBullet"/>
        <w:spacing w:line="240" w:lineRule="auto"/>
        <w:ind w:left="720"/>
      </w:pPr>
      <w:r/>
      <w:r>
        <w:t>top_risk_flag: contradiction_pressure_macro_vs_geopolitics</w:t>
      </w:r>
      <w:r/>
    </w:p>
    <w:p>
      <w:pPr>
        <w:pStyle w:val="ListBullet"/>
        <w:spacing w:line="240" w:lineRule="auto"/>
        <w:ind w:left="720"/>
      </w:pPr>
      <w:r/>
      <w:r>
        <w:t>generated_at: 2026-03-20T12:05:00Z</w:t>
      </w:r>
      <w:r/>
    </w:p>
    <w:p>
      <w:pPr>
        <w:pStyle w:val="ListBullet"/>
        <w:spacing w:line="240" w:lineRule="auto"/>
        <w:ind w:left="720"/>
      </w:pPr>
      <w:r/>
      <w:r>
        <w:t>sentiment_word: Bullish</w:t>
      </w:r>
      <w:r/>
    </w:p>
    <w:p>
      <w:pPr>
        <w:pStyle w:val="ListBullet"/>
        <w:spacing w:line="240" w:lineRule="auto"/>
        <w:ind w:left="720"/>
      </w:pPr>
      <w:r/>
      <w:r>
        <w:t>late_breaking_alerts_count: 0</w:t>
      </w:r>
      <w:r/>
    </w:p>
    <w:p>
      <w:pPr>
        <w:pStyle w:val="ListBullet"/>
        <w:spacing w:line="240" w:lineRule="auto"/>
        <w:ind w:left="720"/>
      </w:pPr>
      <w:r/>
      <w:r>
        <w:t>kill_switch_markets_count: 0</w:t>
      </w:r>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crude_oil</w:t>
            </w:r>
          </w:p>
        </w:tc>
        <w:tc>
          <w:tcPr>
            <w:tcW w:type="dxa" w:w="1040"/>
          </w:tcPr>
          <w:p>
            <w:r>
              <w:t>B-CO-001</w:t>
            </w:r>
          </w:p>
        </w:tc>
        <w:tc>
          <w:tcPr>
            <w:tcW w:type="dxa" w:w="1040"/>
          </w:tcPr>
          <w:p>
            <w:r>
              <w:t>Near-term Middle East shipping/security risk keeps a risk-premium bid under Brent, biasing prices upward over the next 6–24 hours.</w:t>
            </w:r>
          </w:p>
        </w:tc>
        <w:tc>
          <w:tcPr>
            <w:tcW w:type="dxa" w:w="1040"/>
          </w:tcPr>
          <w:p>
            <w:r>
              <w:t>66</w:t>
            </w:r>
          </w:p>
        </w:tc>
        <w:tc>
          <w:tcPr>
            <w:tcW w:type="dxa" w:w="1040"/>
          </w:tcPr>
          <w:p>
            <w:r>
              <w:t>up</w:t>
            </w:r>
          </w:p>
        </w:tc>
        <w:tc>
          <w:tcPr>
            <w:tcW w:type="dxa" w:w="1040"/>
          </w:tcPr>
          <w:p>
            <w:r>
              <w:t>accelerating</w:t>
            </w:r>
          </w:p>
        </w:tc>
        <w:tc>
          <w:tcPr>
            <w:tcW w:type="dxa" w:w="1040"/>
          </w:tcPr>
          <w:p>
            <w:r>
              <w:t>6h</w:t>
            </w:r>
          </w:p>
        </w:tc>
        <w:tc>
          <w:tcPr>
            <w:tcW w:type="dxa" w:w="1040"/>
          </w:tcPr>
          <w:p>
            <w:r>
              <w:t>false</w:t>
            </w:r>
          </w:p>
        </w:tc>
        <w:tc>
          <w:tcPr>
            <w:tcW w:type="dxa" w:w="1040"/>
          </w:tcPr>
          <w:p>
            <w:r>
              <w:t>58</w:t>
            </w:r>
          </w:p>
        </w:tc>
      </w:tr>
      <w:tr>
        <w:tc>
          <w:tcPr>
            <w:tcW w:type="dxa" w:w="1040"/>
          </w:tcPr>
          <w:p>
            <w:r>
              <w:t>crude_oil</w:t>
            </w:r>
          </w:p>
        </w:tc>
        <w:tc>
          <w:tcPr>
            <w:tcW w:type="dxa" w:w="1040"/>
          </w:tcPr>
          <w:p>
            <w:r>
              <w:t>B-CO-002</w:t>
            </w:r>
          </w:p>
        </w:tc>
        <w:tc>
          <w:tcPr>
            <w:tcW w:type="dxa" w:w="1040"/>
          </w:tcPr>
          <w:p>
            <w:r>
              <w:t>Macro policy uncertainty (rates/USD) acts as a cap on sustained Brent upside, increasing the odds of fade/pullback attempts within 24 hours.</w:t>
            </w:r>
          </w:p>
        </w:tc>
        <w:tc>
          <w:tcPr>
            <w:tcW w:type="dxa" w:w="1040"/>
          </w:tcPr>
          <w:p>
            <w:r>
              <w:t>54</w:t>
            </w:r>
          </w:p>
        </w:tc>
        <w:tc>
          <w:tcPr>
            <w:tcW w:type="dxa" w:w="1040"/>
          </w:tcPr>
          <w:p>
            <w:r>
              <w:t>mixed</w:t>
            </w:r>
          </w:p>
        </w:tc>
        <w:tc>
          <w:tcPr>
            <w:tcW w:type="dxa" w:w="1040"/>
          </w:tcPr>
          <w:p>
            <w:r>
              <w:t>stable</w:t>
            </w:r>
          </w:p>
        </w:tc>
        <w:tc>
          <w:tcPr>
            <w:tcW w:type="dxa" w:w="1040"/>
          </w:tcPr>
          <w:p>
            <w:r>
              <w:t>24h</w:t>
            </w:r>
          </w:p>
        </w:tc>
        <w:tc>
          <w:tcPr>
            <w:tcW w:type="dxa" w:w="1040"/>
          </w:tcPr>
          <w:p>
            <w:r>
              <w:t>false</w:t>
            </w:r>
          </w:p>
        </w:tc>
        <w:tc>
          <w:tcPr>
            <w:tcW w:type="dxa" w:w="1040"/>
          </w:tcPr>
          <w:p>
            <w:r>
              <w:t>58</w:t>
            </w:r>
          </w:p>
        </w:tc>
      </w:tr>
      <w:tr>
        <w:tc>
          <w:tcPr>
            <w:tcW w:type="dxa" w:w="1040"/>
          </w:tcPr>
          <w:p>
            <w:r>
              <w:t>crude_oil</w:t>
            </w:r>
          </w:p>
        </w:tc>
        <w:tc>
          <w:tcPr>
            <w:tcW w:type="dxa" w:w="1040"/>
          </w:tcPr>
          <w:p>
            <w:r>
              <w:t>B-CO-003</w:t>
            </w:r>
          </w:p>
        </w:tc>
        <w:tc>
          <w:tcPr>
            <w:tcW w:type="dxa" w:w="1040"/>
          </w:tcPr>
          <w:p>
            <w:r>
              <w:t>Volatility remains elevated: intraday swings are more likely than a clean trend as geopolitics and macro drivers compete.</w:t>
            </w:r>
          </w:p>
        </w:tc>
        <w:tc>
          <w:tcPr>
            <w:tcW w:type="dxa" w:w="1040"/>
          </w:tcPr>
          <w:p>
            <w:r>
              <w:t>63</w:t>
            </w:r>
          </w:p>
        </w:tc>
        <w:tc>
          <w:tcPr>
            <w:tcW w:type="dxa" w:w="1040"/>
          </w:tcPr>
          <w:p>
            <w:r>
              <w:t>mixed</w:t>
            </w:r>
          </w:p>
        </w:tc>
        <w:tc>
          <w:tcPr>
            <w:tcW w:type="dxa" w:w="1040"/>
          </w:tcPr>
          <w:p>
            <w:r>
              <w:t>accelerating</w:t>
            </w:r>
          </w:p>
        </w:tc>
        <w:tc>
          <w:tcPr>
            <w:tcW w:type="dxa" w:w="1040"/>
          </w:tcPr>
          <w:p>
            <w:r>
              <w:t>6h</w:t>
            </w:r>
          </w:p>
        </w:tc>
        <w:tc>
          <w:tcPr>
            <w:tcW w:type="dxa" w:w="1040"/>
          </w:tcPr>
          <w:p>
            <w:r>
              <w:t>false</w:t>
            </w:r>
          </w:p>
        </w:tc>
        <w:tc>
          <w:tcPr>
            <w:tcW w:type="dxa" w:w="1040"/>
          </w:tcPr>
          <w:p>
            <w:r>
              <w:t>58</w:t>
            </w:r>
          </w:p>
        </w:tc>
      </w:tr>
    </w:tbl>
    <w:p>
      <w:r/>
    </w:p>
    <w:p>
      <w:r/>
      <w:r>
        <w:rPr>
          <w:rFonts w:ascii="Courier" w:hAnsi="Courier"/>
        </w:rPr>
        <w:t>{</w:t>
        <w:br/>
        <w:t xml:space="preserve"> "workflow_6B_CIS_output": {</w:t>
        <w:br/>
        <w:t xml:space="preserve"> "snapshot_id": "6B-20260320T120500Z-crude_oil",</w:t>
        <w:br/>
        <w:t xml:space="preserve"> "timestamp_utc": "2026-03-20T12:05:00Z",</w:t>
        <w:br/>
        <w:t xml:space="preserve"> "primary_asset_focus": {</w:t>
        <w:br/>
        <w:t xml:space="preserve"> "name": "Brent crude oil futures",</w:t>
        <w:br/>
        <w:t xml:space="preserve"> "market_code": "crude_oil"</w:t>
        <w:br/>
        <w:t xml:space="preserve"> },</w:t>
        <w:br/>
        <w:t xml:space="preserve"> "headline_sentiment_word": "Bullish",</w:t>
        <w:br/>
        <w:t xml:space="preserve"> "headline_conviction_score_0_100": 67,</w:t>
        <w:br/>
        <w:t xml:space="preserve"> "headline_fragility_score_0_100": 58,</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"crude_oil",</w:t>
        <w:br/>
        <w:t xml:space="preserve"> "target_resolution_source": "explicit",</w:t>
        <w:br/>
        <w:t xml:space="preserve"> "scope_mode": "single_market",</w:t>
        <w:br/>
        <w:t xml:space="preserve"> "analyzed_markets": [</w:t>
        <w:br/>
        <w:t xml:space="preserve"> "crude_oil"</w:t>
        <w:br/>
        <w:t xml:space="preserve"> ],</w:t>
        <w:br/>
        <w:t xml:space="preserve"> "regime_state": "unstable",</w:t>
        <w:br/>
        <w:t xml:space="preserve"> "beliefs": [</w:t>
        <w:br/>
        <w:t xml:space="preserve"> {</w:t>
        <w:br/>
        <w:t xml:space="preserve"> "belief_id": "B-CO-001",</w:t>
        <w:br/>
        <w:t xml:space="preserve"> "market": "crude_oil",</w:t>
        <w:br/>
        <w:t xml:space="preserve"> "claim": "Near-term Middle East shipping/security risk keeps a risk-premium bid under Brent, biasing prices upward over the next 6\u201324 hours.",</w:t>
        <w:br/>
        <w:t xml:space="preserve"> "probability_pct": 66,</w:t>
        <w:br/>
        <w:t xml:space="preserve"> "direction": "up",</w:t>
        <w:br/>
        <w:t xml:space="preserve"> "velocity": "accelerating",</w:t>
        <w:br/>
        <w:t xml:space="preserve"> "horizon": "6h",</w:t>
        <w:br/>
        <w:t xml:space="preserve"> "drivers": [</w:t>
        <w:br/>
        <w:t xml:space="preserve"> "maritime chokepoints / Strait of Hormuz attention",</w:t>
        <w:br/>
        <w:t xml:space="preserve"> "regional security incidents (UAE / Gulf) and conflict headlines (Israel/Iran-linked)",</w:t>
        <w:br/>
        <w:t xml:space="preserve"> "shipping/maritime security posture signals"</w:t>
        <w:br/>
        <w:t xml:space="preserve"> ],</w:t>
        <w:br/>
        <w:t xml:space="preserve"> "contradicted_by": [</w:t>
        <w:br/>
        <w:t xml:space="preserve"> "B-CO-002"</w:t>
        <w:br/>
        <w:t xml:space="preserve"> ]</w:t>
        <w:br/>
        <w:t xml:space="preserve"> },</w:t>
        <w:br/>
        <w:t xml:space="preserve"> {</w:t>
        <w:br/>
        <w:t xml:space="preserve"> "belief_id": "B-CO-002",</w:t>
        <w:br/>
        <w:t xml:space="preserve"> "market": "crude_oil",</w:t>
        <w:br/>
        <w:t xml:space="preserve"> "claim": "Macro policy uncertainty (rates/USD) acts as a cap on sustained Brent upside, increasing the odds of fade/pullback attempts within 24 hours.",</w:t>
        <w:br/>
        <w:t xml:space="preserve"> "probability_pct": 54,</w:t>
        <w:br/>
        <w:t xml:space="preserve"> "direction": "mixed",</w:t>
        <w:br/>
        <w:t xml:space="preserve"> "velocity": "stable",</w:t>
        <w:br/>
        <w:t xml:space="preserve"> "horizon": "24h",</w:t>
        <w:br/>
        <w:t xml:space="preserve"> "drivers": [</w:t>
        <w:br/>
        <w:t xml:space="preserve"> "central bank / macro policy narrative (Fed/Powell) and risk-off impulse",</w:t>
        <w:br/>
        <w:t xml:space="preserve"> "USD tightening channel (macro demand sensitivity)"</w:t>
        <w:br/>
        <w:t xml:space="preserve"> ],</w:t>
        <w:br/>
        <w:t xml:space="preserve"> "contradicted_by": [</w:t>
        <w:br/>
        <w:t xml:space="preserve"> "B-CO-001"</w:t>
        <w:br/>
        <w:t xml:space="preserve"> ]</w:t>
        <w:br/>
        <w:t xml:space="preserve"> },</w:t>
        <w:br/>
        <w:t xml:space="preserve"> {</w:t>
        <w:br/>
        <w:t xml:space="preserve"> "belief_id": "B-CO-003",</w:t>
        <w:br/>
        <w:t xml:space="preserve"> "market": "crude_oil",</w:t>
        <w:br/>
        <w:t xml:space="preserve"> "claim": "Volatility remains elevated: intraday swings are more likely than a clean trend as geopolitics and macro drivers compete.",</w:t>
        <w:br/>
        <w:t xml:space="preserve"> "probability_pct": 63,</w:t>
        <w:br/>
        <w:t xml:space="preserve"> "direction": "mixed",</w:t>
        <w:br/>
        <w:t xml:space="preserve"> "velocity": "accelerating",</w:t>
        <w:br/>
        <w:t xml:space="preserve"> "horizon": "6h",</w:t>
        <w:br/>
        <w:t xml:space="preserve"> "drivers": [</w:t>
        <w:br/>
        <w:t xml:space="preserve"> "dense, fast-moving geopolitics/security headlines",</w:t>
        <w:br/>
        <w:t xml:space="preserve"> "mixed driver set (supply-risk vs macro-demand)"</w:t>
        <w:br/>
        <w:t xml:space="preserve"> ],</w:t>
        <w:br/>
        <w:t xml:space="preserve"> "contradicted_by": []</w:t>
        <w:br/>
        <w:t xml:space="preserve"> }</w:t>
        <w:br/>
        <w:t xml:space="preserve"> ],</w:t>
        <w:br/>
        <w:t xml:space="preserve"> "market_state_table": [</w:t>
        <w:br/>
        <w:t xml:space="preserve"> {</w:t>
        <w:br/>
        <w:t xml:space="preserve"> "market": "crude_oil",</w:t>
        <w:br/>
        <w:t xml:space="preserve"> "directional_state": "bullish",</w:t>
        <w:br/>
        <w:t xml:space="preserve"> "momentum_state": "strengthening",</w:t>
        <w:br/>
        <w:t xml:space="preserve"> "reversal_risk": "medium",</w:t>
        <w:br/>
        <w:t xml:space="preserve"> "state_change": "new_bullish",</w:t>
        <w:br/>
        <w:t xml:space="preserve"> "conviction_score_0_100": 67,</w:t>
        <w:br/>
        <w:t xml:space="preserve"> "freshness_confidence": "high",</w:t>
        <w:br/>
        <w:t xml:space="preserve"> "catalyst_type": "fresh_directional",</w:t>
        <w:br/>
        <w:t xml:space="preserve"> "stale_suppression_applied": false,</w:t>
        <w:br/>
        <w:t xml:space="preserve"> "thesis_kill_switch": false,</w:t>
        <w:br/>
        <w:t xml:space="preserve"> "late_breaking_alert": false,</w:t>
        <w:br/>
        <w:t xml:space="preserve"> "fragility_score_0_100": 58,</w:t>
        <w:br/>
        <w:t xml:space="preserve"> "supporting_belief_ids": [</w:t>
        <w:br/>
        <w:t xml:space="preserve"> "B-CO-001",</w:t>
        <w:br/>
        <w:t xml:space="preserve"> "B-CO-003"</w:t>
        <w:br/>
        <w:t xml:space="preserve"> ]</w:t>
        <w:br/>
        <w:t xml:space="preserve"> }</w:t>
        <w:br/>
        <w:t xml:space="preserve"> ],</w:t>
        <w:br/>
        <w:t xml:space="preserve"> "risk_flags": [</w:t>
        <w:br/>
        <w:t xml:space="preserve"> {</w:t>
        <w:br/>
        <w:t xml:space="preserve"> "risk_flag_id": "RF-CO-001",</w:t>
        <w:br/>
        <w:t xml:space="preserve"> "market": "crude_oil",</w:t>
        <w:br/>
        <w:t xml:space="preserve"> "flag": "contradiction_pressure_macro_vs_geopolitics",</w:t>
        <w:br/>
        <w:t xml:space="preserve"> "severity": "medium",</w:t>
        <w:br/>
        <w:t xml:space="preserve"> "details": "Geopolitical supply-risk premium supports upside while macro policy narrative can cap/negate rallies; raises reversal risk."</w:t>
        <w:br/>
        <w:t xml:space="preserve"> },</w:t>
        <w:br/>
        <w:t xml:space="preserve"> {</w:t>
        <w:br/>
        <w:t xml:space="preserve"> "risk_flag_id": "RF-CO-002",</w:t>
        <w:br/>
        <w:t xml:space="preserve"> "market": "crude_oil",</w:t>
        <w:br/>
        <w:t xml:space="preserve"> "flag": "narrative_whipsaw_geopolitics",</w:t>
        <w:br/>
        <w:t xml:space="preserve"> "severity": "medium",</w:t>
        <w:br/>
        <w:t xml:space="preserve"> "details": "Security/conflict headlines can de-escalate quickly, making bullish premium fragile even when momentum is positive."</w:t>
        <w:br/>
        <w:t xml:space="preserve"> },</w:t>
        <w:br/>
        <w:t xml:space="preserve"> {</w:t>
        <w:br/>
        <w:t xml:space="preserve"> "risk_flag_id": "RF-CO-003",</w:t>
        <w:br/>
        <w:t xml:space="preserve"> "market": "crude_oil",</w:t>
        <w:br/>
        <w:t xml:space="preserve"> "flag": "single_source_vip_noise",</w:t>
        <w:br/>
        <w:t xml:space="preserve"> "severity": "low",</w:t>
        <w:br/>
        <w:t xml:space="preserve"> "details": "Several very-recent VIP outliers are single-source/low-diversity; treated as weak signals to avoid overfitting."</w:t>
        <w:br/>
        <w:t xml:space="preserve"> }</w:t>
        <w:br/>
        <w:t xml:space="preserve"> ],</w:t>
        <w:br/>
        <w:t xml:space="preserve"> "candidate_actions": [</w:t>
        <w:br/>
        <w:t xml:space="preserve"> {</w:t>
        <w:br/>
        <w:t xml:space="preserve"> "market": "crude_oil",</w:t>
        <w:br/>
        <w:t xml:space="preserve"> "action": "watch_long_bias",</w:t>
        <w:br/>
        <w:t xml:space="preserve"> "confidence": "medium",</w:t>
        <w:br/>
        <w:t xml:space="preserve"> "trigger_condition": "If fresh chokepoint/security escalation signals persist and no strong macro-off counter-signal appears in the next 6h."</w:t>
        <w:br/>
        <w:t xml:space="preserve"> },</w:t>
        <w:br/>
        <w:t xml:space="preserve"> {</w:t>
        <w:br/>
        <w:t xml:space="preserve"> "market": "crude_oil",</w:t>
        <w:br/>
        <w:t xml:space="preserve"> "action": "volatility_watch",</w:t>
        <w:br/>
        <w:t xml:space="preserve"> "confidence": "high",</w:t>
        <w:br/>
        <w:t xml:space="preserve"> "trigger_condition": "If additional shipping/security incidents or policy headlines print within 0\u20136h (expect wider ranges)."</w:t>
        <w:br/>
        <w:t xml:space="preserve"> },</w:t>
        <w:br/>
        <w:t xml:space="preserve"> {</w:t>
        <w:br/>
        <w:t xml:space="preserve"> "market": "crude_oil",</w:t>
        <w:br/>
        <w:t xml:space="preserve"> "action": "reversal_watch",</w:t>
        <w:br/>
        <w:t xml:space="preserve"> "confidence": "medium",</w:t>
        <w:br/>
        <w:t xml:space="preserve"> "trigger_condition": "If a high-authority, very-fresh de-escalation headline appears (&lt;=2h) alongside rising macro risk-off tone."</w:t>
        <w:br/>
        <w:t xml:space="preserve"> },</w:t>
        <w:br/>
        <w:t xml:space="preserve"> {</w:t>
        <w:br/>
        <w:t xml:space="preserve"> "market": "crude_oil",</w:t>
        <w:br/>
        <w:t xml:space="preserve"> "action": "stay_flat",</w:t>
        <w:br/>
        <w:t xml:space="preserve"> "confidence": "low",</w:t>
        <w:br/>
        <w:t xml:space="preserve"> "trigger_condition": "If directional score compresses into [-20,+20] for &gt;=3 consecutive hours (signals become mixed/flat)."</w:t>
        <w:br/>
        <w:t xml:space="preserve"> }</w:t>
        <w:br/>
        <w:t xml:space="preserve"> ],</w:t>
        <w:br/>
        <w:t xml:space="preserve"> "paper_trade_signal_pack": {</w:t>
        <w:br/>
        <w:t xml:space="preserve"> "bullish_markets": [</w:t>
        <w:br/>
        <w:t xml:space="preserve"> "crude_oil"</w:t>
        <w:br/>
        <w:t xml:space="preserve"> ],</w:t>
        <w:br/>
        <w:t xml:space="preserve"> "bearish_markets": [],</w:t>
        <w:br/>
        <w:t xml:space="preserve"> "neutral_mixed_markets":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"2026-03-19T12:00:00Z",</w:t>
        <w:br/>
        <w:t xml:space="preserve"> "bucket_end_utc": "2026-03-19T13:00:00Z",</w:t>
        <w:br/>
        <w:t xml:space="preserve"> "directional_score_signed": 12,</w:t>
        <w:br/>
        <w:t xml:space="preserve"> "bullish_pressure_score": 22,</w:t>
        <w:br/>
        <w:t xml:space="preserve"> "bearish_pressure_score": 10,</w:t>
        <w:br/>
        <w:t xml:space="preserve"> "net_sentiment_score": 12,</w:t>
        <w:br/>
        <w:t xml:space="preserve"> "velocity_score": 0,</w:t>
        <w:br/>
        <w:t xml:space="preserve"> "acceleration_score": 0,</w:t>
        <w:br/>
        <w:t xml:space="preserve"> "contradiction_ratio": 0.3,</w:t>
        <w:br/>
        <w:t xml:space="preserve"> "fresh_evidence_count": 1,</w:t>
        <w:br/>
        <w:t xml:space="preserve"> "stale_evidence_count": 0,</w:t>
        <w:br/>
        <w:t xml:space="preserve"> "conviction_score_0_100": 44,</w:t>
        <w:br/>
        <w:t xml:space="preserve"> "fragility_score_0_100": 60,</w:t>
        <w:br/>
        <w:t xml:space="preserve"> "dominant_state": "neutral_mixed"</w:t>
        <w:br/>
        <w:t xml:space="preserve"> },</w:t>
        <w:br/>
        <w:t xml:space="preserve"> {</w:t>
        <w:br/>
        <w:t xml:space="preserve"> "bucket_start_utc": "2026-03-19T13:00:00Z",</w:t>
        <w:br/>
        <w:t xml:space="preserve"> "bucket_end_utc": "2026-03-19T14:00:00Z",</w:t>
        <w:br/>
        <w:t xml:space="preserve"> "directional_score_signed": 14,</w:t>
        <w:br/>
        <w:t xml:space="preserve"> "bullish_pressure_score": 24,</w:t>
        <w:br/>
        <w:t xml:space="preserve"> "bearish_pressure_score": 10,</w:t>
        <w:br/>
        <w:t xml:space="preserve"> "net_sentiment_score": 14,</w:t>
        <w:br/>
        <w:t xml:space="preserve"> "velocity_score": 2,</w:t>
        <w:br/>
        <w:t xml:space="preserve"> "acceleration_score": 2,</w:t>
        <w:br/>
        <w:t xml:space="preserve"> "contradiction_ratio": 0.28,</w:t>
        <w:br/>
        <w:t xml:space="preserve"> "fresh_evidence_count": 1,</w:t>
        <w:br/>
        <w:t xml:space="preserve"> "stale_evidence_count": 0,</w:t>
        <w:br/>
        <w:t xml:space="preserve"> "conviction_score_0_100": 45,</w:t>
        <w:br/>
        <w:t xml:space="preserve"> "fragility_score_0_100": 60,</w:t>
        <w:br/>
        <w:t xml:space="preserve"> "dominant_state": "neutral_mixed"</w:t>
        <w:br/>
        <w:t xml:space="preserve"> },</w:t>
        <w:br/>
        <w:t xml:space="preserve"> {</w:t>
        <w:br/>
        <w:t xml:space="preserve"> "bucket_start_utc": "2026-03-19T14:00:00Z",</w:t>
        <w:br/>
        <w:t xml:space="preserve"> "bucket_end_utc": "2026-03-19T15:00:00Z",</w:t>
        <w:br/>
        <w:t xml:space="preserve"> "directional_score_signed": 16,</w:t>
        <w:br/>
        <w:t xml:space="preserve"> "bullish_pressure_score": 26,</w:t>
        <w:br/>
        <w:t xml:space="preserve"> "bearish_pressure_score": 10,</w:t>
        <w:br/>
        <w:t xml:space="preserve"> "net_sentiment_score": 16,</w:t>
        <w:br/>
        <w:t xml:space="preserve"> "velocity_score": 2,</w:t>
        <w:br/>
        <w:t xml:space="preserve"> "acceleration_score": 0,</w:t>
        <w:br/>
        <w:t xml:space="preserve"> "contradiction_ratio": 0.28,</w:t>
        <w:br/>
        <w:t xml:space="preserve"> "fresh_evidence_count": 1,</w:t>
        <w:br/>
        <w:t xml:space="preserve"> "stale_evidence_count": 0,</w:t>
        <w:br/>
        <w:t xml:space="preserve"> "conviction_score_0_100": 46,</w:t>
        <w:br/>
        <w:t xml:space="preserve"> "fragility_score_0_100": 59,</w:t>
        <w:br/>
        <w:t xml:space="preserve"> "dominant_state": "neutral_mixed"</w:t>
        <w:br/>
        <w:t xml:space="preserve"> },</w:t>
        <w:br/>
        <w:t xml:space="preserve"> {</w:t>
        <w:br/>
        <w:t xml:space="preserve"> "bucket_start_utc": "2026-03-19T15:00:00Z",</w:t>
        <w:br/>
        <w:t xml:space="preserve"> "bucket_end_utc": "2026-03-19T16:00:00Z",</w:t>
        <w:br/>
        <w:t xml:space="preserve"> "directional_score_signed": 18,</w:t>
        <w:br/>
        <w:t xml:space="preserve"> "bullish_pressure_score": 28,</w:t>
        <w:br/>
        <w:t xml:space="preserve"> "bearish_pressure_score": 10,</w:t>
        <w:br/>
        <w:t xml:space="preserve"> "net_sentiment_score": 18,</w:t>
        <w:br/>
        <w:t xml:space="preserve"> "velocity_score": 2,</w:t>
        <w:br/>
        <w:t xml:space="preserve"> "acceleration_score": 0,</w:t>
        <w:br/>
        <w:t xml:space="preserve"> "contradiction_ratio": 0.27,</w:t>
        <w:br/>
        <w:t xml:space="preserve"> "fresh_evidence_count": 1,</w:t>
        <w:br/>
        <w:t xml:space="preserve"> "stale_evidence_count": 0,</w:t>
        <w:br/>
        <w:t xml:space="preserve"> "conviction_score_0_100": 48,</w:t>
        <w:br/>
        <w:t xml:space="preserve"> "fragility_score_0_100": 59,</w:t>
        <w:br/>
        <w:t xml:space="preserve"> "dominant_state": "neutral_mixed"</w:t>
        <w:br/>
        <w:t xml:space="preserve"> },</w:t>
        <w:br/>
        <w:t xml:space="preserve"> {</w:t>
        <w:br/>
        <w:t xml:space="preserve"> "bucket_start_utc": "2026-03-19T16:00:00Z",</w:t>
        <w:br/>
        <w:t xml:space="preserve"> "bucket_end_utc": "2026-03-19T17:00:00Z",</w:t>
        <w:br/>
        <w:t xml:space="preserve"> "directional_score_signed": 20,</w:t>
        <w:br/>
        <w:t xml:space="preserve"> "bullish_pressure_score": 30,</w:t>
        <w:br/>
        <w:t xml:space="preserve"> "bearish_pressure_score": 10,</w:t>
        <w:br/>
        <w:t xml:space="preserve"> "net_sentiment_score": 20,</w:t>
        <w:br/>
        <w:t xml:space="preserve"> "velocity_score": 2,</w:t>
        <w:br/>
        <w:t xml:space="preserve"> "acceleration_score": 0,</w:t>
        <w:br/>
        <w:t xml:space="preserve"> "contradiction_ratio": 0.27,</w:t>
        <w:br/>
        <w:t xml:space="preserve"> "fresh_evidence_count": 1,</w:t>
        <w:br/>
        <w:t xml:space="preserve"> "stale_evidence_count": 0,</w:t>
        <w:br/>
        <w:t xml:space="preserve"> "conviction_score_0_100": 50,</w:t>
        <w:br/>
        <w:t xml:space="preserve"> "fragility_score_0_100": 58,</w:t>
        <w:br/>
        <w:t xml:space="preserve"> "dominant_state": "bullish"</w:t>
        <w:br/>
        <w:t xml:space="preserve"> },</w:t>
        <w:br/>
        <w:t xml:space="preserve"> {</w:t>
        <w:br/>
        <w:t xml:space="preserve"> "bucket_start_utc": "2026-03-19T17:00:00Z",</w:t>
        <w:br/>
        <w:t xml:space="preserve"> "bucket_end_utc": "2026-03-19T18:00:00Z",</w:t>
        <w:br/>
        <w:t xml:space="preserve"> "directional_score_signed": 22,</w:t>
        <w:br/>
        <w:t xml:space="preserve"> "bullish_pressure_score": 32,</w:t>
        <w:br/>
        <w:t xml:space="preserve"> "bearish_pressure_score": 10,</w:t>
        <w:br/>
        <w:t xml:space="preserve"> "net_sentiment_score": 22,</w:t>
        <w:br/>
        <w:t xml:space="preserve"> "velocity_score": 2,</w:t>
        <w:br/>
        <w:t xml:space="preserve"> "acceleration_score": 0,</w:t>
        <w:br/>
        <w:t xml:space="preserve"> "contradiction_ratio": 0.26,</w:t>
        <w:br/>
        <w:t xml:space="preserve"> "fresh_evidence_count": 1,</w:t>
        <w:br/>
        <w:t xml:space="preserve"> "stale_evidence_count": 0,</w:t>
        <w:br/>
        <w:t xml:space="preserve"> "conviction_score_0_100": 52,</w:t>
        <w:br/>
        <w:t xml:space="preserve"> "fragility_score_0_100": 58,</w:t>
        <w:br/>
        <w:t xml:space="preserve"> "dominant_state": "bullish"</w:t>
        <w:br/>
        <w:t xml:space="preserve"> },</w:t>
        <w:br/>
        <w:t xml:space="preserve"> {</w:t>
        <w:br/>
        <w:t xml:space="preserve"> "bucket_start_utc": "2026-03-19T18:00:00Z",</w:t>
        <w:br/>
        <w:t xml:space="preserve"> "bucket_end_utc": "2026-03-19T19:00:00Z",</w:t>
        <w:br/>
        <w:t xml:space="preserve"> "directional_score_signed": 24,</w:t>
        <w:br/>
        <w:t xml:space="preserve"> "bullish_pressure_score": 34,</w:t>
        <w:br/>
        <w:t xml:space="preserve"> "bearish_pressure_score": 10,</w:t>
        <w:br/>
        <w:t xml:space="preserve"> "net_sentiment_score": 24,</w:t>
        <w:br/>
        <w:t xml:space="preserve"> "velocity_score": 2,</w:t>
        <w:br/>
        <w:t xml:space="preserve"> "acceleration_score": 0,</w:t>
        <w:br/>
        <w:t xml:space="preserve"> "contradiction_ratio": 0.26,</w:t>
        <w:br/>
        <w:t xml:space="preserve"> "fresh_evidence_count": 1,</w:t>
        <w:br/>
        <w:t xml:space="preserve"> "stale_evidence_count": 0,</w:t>
        <w:br/>
        <w:t xml:space="preserve"> "conviction_score_0_100": 53,</w:t>
        <w:br/>
        <w:t xml:space="preserve"> "fragility_score_0_100": 58,</w:t>
        <w:br/>
        <w:t xml:space="preserve"> "dominant_state": "bullish"</w:t>
        <w:br/>
        <w:t xml:space="preserve"> },</w:t>
        <w:br/>
        <w:t xml:space="preserve"> {</w:t>
        <w:br/>
        <w:t xml:space="preserve"> "bucket_start_utc": "2026-03-19T19:00:00Z",</w:t>
        <w:br/>
        <w:t xml:space="preserve"> "bucket_end_utc": "2026-03-19T20:00:00Z",</w:t>
        <w:br/>
        <w:t xml:space="preserve"> "directional_score_signed": 26,</w:t>
        <w:br/>
        <w:t xml:space="preserve"> "bullish_pressure_score": 36,</w:t>
        <w:br/>
        <w:t xml:space="preserve"> "bearish_pressure_score": 10,</w:t>
        <w:br/>
        <w:t xml:space="preserve"> "net_sentiment_score": 26,</w:t>
        <w:br/>
        <w:t xml:space="preserve"> "velocity_score": 2,</w:t>
        <w:br/>
        <w:t xml:space="preserve"> "acceleration_score": 0,</w:t>
        <w:br/>
        <w:t xml:space="preserve"> "contradiction_ratio": 0.25,</w:t>
        <w:br/>
        <w:t xml:space="preserve"> "fresh_evidence_count": 1,</w:t>
        <w:br/>
        <w:t xml:space="preserve"> "stale_evidence_count": 0,</w:t>
        <w:br/>
        <w:t xml:space="preserve"> "conviction_score_0_100": 55,</w:t>
        <w:br/>
        <w:t xml:space="preserve"> "fragility_score_0_100": 57,</w:t>
        <w:br/>
        <w:t xml:space="preserve"> "dominant_state": "bullish"</w:t>
        <w:br/>
        <w:t xml:space="preserve"> },</w:t>
        <w:br/>
        <w:t xml:space="preserve"> {</w:t>
        <w:br/>
        <w:t xml:space="preserve"> "bucket_start_utc": "2026-03-19T20:00:00Z",</w:t>
        <w:br/>
        <w:t xml:space="preserve"> "bucket_end_utc": "2026-03-19T21:00:00Z",</w:t>
        <w:br/>
        <w:t xml:space="preserve"> "directional_score_signed": 28,</w:t>
        <w:br/>
        <w:t xml:space="preserve"> "bullish_pressure_score": 38,</w:t>
        <w:br/>
        <w:t xml:space="preserve"> "bearish_pressure_score": 10,</w:t>
        <w:br/>
        <w:t xml:space="preserve"> "net_sentiment_score": 28,</w:t>
        <w:br/>
        <w:t xml:space="preserve"> "velocity_score": 2,</w:t>
        <w:br/>
        <w:t xml:space="preserve"> "acceleration_score": 0,</w:t>
        <w:br/>
        <w:t xml:space="preserve"> "contradiction_ratio": 0.25,</w:t>
        <w:br/>
        <w:t xml:space="preserve"> "fresh_evidence_count": 1,</w:t>
        <w:br/>
        <w:t xml:space="preserve"> "stale_evidence_count": 0,</w:t>
        <w:br/>
        <w:t xml:space="preserve"> "conviction_score_0_100": 56,</w:t>
        <w:br/>
        <w:t xml:space="preserve"> "fragility_score_0_100": 57,</w:t>
        <w:br/>
        <w:t xml:space="preserve"> "dominant_state": "bullish"</w:t>
        <w:br/>
        <w:t xml:space="preserve"> },</w:t>
        <w:br/>
        <w:t xml:space="preserve"> {</w:t>
        <w:br/>
        <w:t xml:space="preserve"> "bucket_start_utc": "2026-03-19T21:00:00Z",</w:t>
        <w:br/>
        <w:t xml:space="preserve"> "bucket_end_utc": "2026-03-19T22:00:00Z",</w:t>
        <w:br/>
        <w:t xml:space="preserve"> "directional_score_signed": 30,</w:t>
        <w:br/>
        <w:t xml:space="preserve"> "bullish_pressure_score": 40,</w:t>
        <w:br/>
        <w:t xml:space="preserve"> "bearish_pressure_score": 10,</w:t>
        <w:br/>
        <w:t xml:space="preserve"> "net_sentiment_score": 30,</w:t>
        <w:br/>
        <w:t xml:space="preserve"> "velocity_score": 2,</w:t>
        <w:br/>
        <w:t xml:space="preserve"> "acceleration_score": 0,</w:t>
        <w:br/>
        <w:t xml:space="preserve"> "contradiction_ratio": 0.24,</w:t>
        <w:br/>
        <w:t xml:space="preserve"> "fresh_evidence_count": 1,</w:t>
        <w:br/>
        <w:t xml:space="preserve"> "stale_evidence_count": 0,</w:t>
        <w:br/>
        <w:t xml:space="preserve"> "conviction_score_0_100": 58,</w:t>
        <w:br/>
        <w:t xml:space="preserve"> "fragility_score_0_100": 56,</w:t>
        <w:br/>
        <w:t xml:space="preserve"> "dominant_state": "bullish"</w:t>
        <w:br/>
        <w:t xml:space="preserve"> },</w:t>
        <w:br/>
        <w:t xml:space="preserve"> {</w:t>
        <w:br/>
        <w:t xml:space="preserve"> "bucket_start_utc": "2026-03-19T22:00:00Z",</w:t>
        <w:br/>
        <w:t xml:space="preserve"> "bucket_end_utc": "2026-03-19T23:00:00Z",</w:t>
        <w:br/>
        <w:t xml:space="preserve"> "directional_score_signed": 32,</w:t>
        <w:br/>
        <w:t xml:space="preserve"> "bullish_pressure_score": 42,</w:t>
        <w:br/>
        <w:t xml:space="preserve"> "bearish_pressure_score": 10,</w:t>
        <w:br/>
        <w:t xml:space="preserve"> "net_sentiment_score": 32,</w:t>
        <w:br/>
        <w:t xml:space="preserve"> "velocity_score": 2,</w:t>
        <w:br/>
        <w:t xml:space="preserve"> "acceleration_score": 0,</w:t>
        <w:br/>
        <w:t xml:space="preserve"> "contradiction_ratio": 0.24,</w:t>
        <w:br/>
        <w:t xml:space="preserve"> "fresh_evidence_count": 1,</w:t>
        <w:br/>
        <w:t xml:space="preserve"> "stale_evidence_count": 0,</w:t>
        <w:br/>
        <w:t xml:space="preserve"> "conviction_score_0_100": 59,</w:t>
        <w:br/>
        <w:t xml:space="preserve"> "fragility_score_0_100": 56,</w:t>
        <w:br/>
        <w:t xml:space="preserve"> "dominant_state": "bullish"</w:t>
        <w:br/>
        <w:t xml:space="preserve"> },</w:t>
        <w:br/>
        <w:t xml:space="preserve"> {</w:t>
        <w:br/>
        <w:t xml:space="preserve"> "bucket_start_utc": "2026-03-19T23:00:00Z",</w:t>
        <w:br/>
        <w:t xml:space="preserve"> "bucket_end_utc": "2026-03-20T00:00:00Z",</w:t>
        <w:br/>
        <w:t xml:space="preserve"> "directional_score_signed": 34,</w:t>
        <w:br/>
        <w:t xml:space="preserve"> "bullish_pressure_score": 44,</w:t>
        <w:br/>
        <w:t xml:space="preserve"> "bearish_pressure_score": 10,</w:t>
        <w:br/>
        <w:t xml:space="preserve"> "net_sentiment_score": 34,</w:t>
        <w:br/>
        <w:t xml:space="preserve"> "velocity_score": 2,</w:t>
        <w:br/>
        <w:t xml:space="preserve"> "acceleration_score": 0,</w:t>
        <w:br/>
        <w:t xml:space="preserve"> "contradiction_ratio": 0.23,</w:t>
        <w:br/>
        <w:t xml:space="preserve"> "fresh_evidence_count": 1,</w:t>
        <w:br/>
        <w:t xml:space="preserve"> "stale_evidence_count": 0,</w:t>
        <w:br/>
        <w:t xml:space="preserve"> "conviction_score_0_100": 60,</w:t>
        <w:br/>
        <w:t xml:space="preserve"> "fragility_score_0_100": 56,</w:t>
        <w:br/>
        <w:t xml:space="preserve"> "dominant_state": "bullish"</w:t>
        <w:br/>
        <w:t xml:space="preserve"> },</w:t>
        <w:br/>
        <w:t xml:space="preserve"> {</w:t>
        <w:br/>
        <w:t xml:space="preserve"> "bucket_start_utc": "2026-03-20T00:00:00Z",</w:t>
        <w:br/>
        <w:t xml:space="preserve"> "bucket_end_utc": "2026-03-20T01:00:00Z",</w:t>
        <w:br/>
        <w:t xml:space="preserve"> "directional_score_signed": 36,</w:t>
        <w:br/>
        <w:t xml:space="preserve"> "bullish_pressure_score": 46,</w:t>
        <w:br/>
        <w:t xml:space="preserve"> "bearish_pressure_score": 10,</w:t>
        <w:br/>
        <w:t xml:space="preserve"> "net_sentiment_score": 36,</w:t>
        <w:br/>
        <w:t xml:space="preserve"> "velocity_score": 2,</w:t>
        <w:br/>
        <w:t xml:space="preserve"> "acceleration_score": 0,</w:t>
        <w:br/>
        <w:t xml:space="preserve"> "contradiction_ratio": 0.23,</w:t>
        <w:br/>
        <w:t xml:space="preserve"> "fresh_evidence_count": 2,</w:t>
        <w:br/>
        <w:t xml:space="preserve"> "stale_evidence_count": 0,</w:t>
        <w:br/>
        <w:t xml:space="preserve"> "conviction_score_0_100": 61,</w:t>
        <w:br/>
        <w:t xml:space="preserve"> "fragility_score_0_100": 56,</w:t>
        <w:br/>
        <w:t xml:space="preserve"> "dominant_state": "bullish"</w:t>
        <w:br/>
        <w:t xml:space="preserve"> },</w:t>
        <w:br/>
        <w:t xml:space="preserve"> {</w:t>
        <w:br/>
        <w:t xml:space="preserve"> "bucket_start_utc": "2026-03-20T01:00:00Z",</w:t>
        <w:br/>
        <w:t xml:space="preserve"> "bucket_end_utc": "2026-03-20T02:00:00Z",</w:t>
        <w:br/>
        <w:t xml:space="preserve"> "directional_score_signed": 44,</w:t>
        <w:br/>
        <w:t xml:space="preserve"> "bullish_pressure_score": 54,</w:t>
        <w:br/>
        <w:t xml:space="preserve"> "bearish_pressure_score": 10,</w:t>
        <w:br/>
        <w:t xml:space="preserve"> "net_sentiment_score": 44,</w:t>
        <w:br/>
        <w:t xml:space="preserve"> "velocity_score": 8,</w:t>
        <w:br/>
        <w:t xml:space="preserve"> "acceleration_score": 6,</w:t>
        <w:br/>
        <w:t xml:space="preserve"> "contradiction_ratio": 0.22,</w:t>
        <w:br/>
        <w:t xml:space="preserve"> "fresh_evidence_count": 2,</w:t>
        <w:br/>
        <w:t xml:space="preserve"> "stale_evidence_count": 0,</w:t>
        <w:br/>
        <w:t xml:space="preserve"> "conviction_score_0_100": 65,</w:t>
        <w:br/>
        <w:t xml:space="preserve"> "fragility_score_0_100": 58,</w:t>
        <w:br/>
        <w:t xml:space="preserve"> "dominant_state": "bullish"</w:t>
        <w:br/>
        <w:t xml:space="preserve"> },</w:t>
        <w:br/>
        <w:t xml:space="preserve"> {</w:t>
        <w:br/>
        <w:t xml:space="preserve"> "bucket_start_utc": "2026-03-20T02:00:00Z",</w:t>
        <w:br/>
        <w:t xml:space="preserve"> "bucket_end_utc": "2026-03-20T03:00:00Z",</w:t>
        <w:br/>
        <w:t xml:space="preserve"> "directional_score_signed": 48,</w:t>
        <w:br/>
        <w:t xml:space="preserve"> "bullish_pressure_score": 58,</w:t>
        <w:br/>
        <w:t xml:space="preserve"> "bearish_pressure_score": 10,</w:t>
        <w:br/>
        <w:t xml:space="preserve"> "net_sentiment_score": 48,</w:t>
        <w:br/>
        <w:t xml:space="preserve"> "velocity_score": 4,</w:t>
        <w:br/>
        <w:t xml:space="preserve"> "acceleration_score": -4,</w:t>
        <w:br/>
        <w:t xml:space="preserve"> "contradiction_ratio": 0.22,</w:t>
        <w:br/>
        <w:t xml:space="preserve"> "fresh_evidence_count": 2,</w:t>
        <w:br/>
        <w:t xml:space="preserve"> "stale_evidence_count": 0,</w:t>
        <w:br/>
        <w:t xml:space="preserve"> "conviction_score_0_100": 67,</w:t>
        <w:br/>
        <w:t xml:space="preserve"> "fragility_score_0_100": 58,</w:t>
        <w:br/>
        <w:t xml:space="preserve"> "dominant_state": "bullish"</w:t>
        <w:br/>
        <w:t xml:space="preserve"> },</w:t>
        <w:br/>
        <w:t xml:space="preserve"> {</w:t>
        <w:br/>
        <w:t xml:space="preserve"> "bucket_start_utc": "2026-03-20T03:00:00Z",</w:t>
        <w:br/>
        <w:t xml:space="preserve"> "bucket_end_utc": "2026-03-20T04:00:00Z",</w:t>
        <w:br/>
        <w:t xml:space="preserve"> "directional_score_signed": 50,</w:t>
        <w:br/>
        <w:t xml:space="preserve"> "bullish_pressure_score": 60,</w:t>
        <w:br/>
        <w:t xml:space="preserve"> "bearish_pressure_score": 10,</w:t>
        <w:br/>
        <w:t xml:space="preserve"> "net_sentiment_score": 50,</w:t>
        <w:br/>
        <w:t xml:space="preserve"> "velocity_score": 2,</w:t>
        <w:br/>
        <w:t xml:space="preserve"> "acceleration_score": -2,</w:t>
        <w:br/>
        <w:t xml:space="preserve"> "contradiction_ratio": 0.21,</w:t>
        <w:br/>
        <w:t xml:space="preserve"> "fresh_evidence_count": 2,</w:t>
        <w:br/>
        <w:t xml:space="preserve"> "stale_evidence_count": 0,</w:t>
        <w:br/>
        <w:t xml:space="preserve"> "conviction_score_0_100": 68,</w:t>
        <w:br/>
        <w:t xml:space="preserve"> "fragility_score_0_100": 59,</w:t>
        <w:br/>
        <w:t xml:space="preserve"> "dominant_state": "bullish"</w:t>
        <w:br/>
        <w:t xml:space="preserve"> },</w:t>
        <w:br/>
        <w:t xml:space="preserve"> {</w:t>
        <w:br/>
        <w:t xml:space="preserve"> "bucket_start_utc": "2026-03-20T04:00:00Z",</w:t>
        <w:br/>
        <w:t xml:space="preserve"> "bucket_end_utc": "2026-03-20T05:00:00Z",</w:t>
        <w:br/>
        <w:t xml:space="preserve"> "directional_score_signed": 52,</w:t>
        <w:br/>
        <w:t xml:space="preserve"> "bullish_pressure_score": 62,</w:t>
        <w:br/>
        <w:t xml:space="preserve"> "bearish_pressure_score": 10,</w:t>
        <w:br/>
        <w:t xml:space="preserve"> "net_sentiment_score": 52,</w:t>
        <w:br/>
        <w:t xml:space="preserve"> "velocity_score": 2,</w:t>
        <w:br/>
        <w:t xml:space="preserve"> "acceleration_score": 0,</w:t>
        <w:br/>
        <w:t xml:space="preserve"> "contradiction_ratio": 0.21,</w:t>
        <w:br/>
        <w:t xml:space="preserve"> "fresh_evidence_count": 3,</w:t>
        <w:br/>
        <w:t xml:space="preserve"> "stale_evidence_count": 0,</w:t>
        <w:br/>
        <w:t xml:space="preserve"> "conviction_score_0_100": 69,</w:t>
        <w:br/>
        <w:t xml:space="preserve"> "fragility_score_0_100": 60,</w:t>
        <w:br/>
        <w:t xml:space="preserve"> "dominant_state": "bullish"</w:t>
        <w:br/>
        <w:t xml:space="preserve"> },</w:t>
        <w:br/>
        <w:t xml:space="preserve"> {</w:t>
        <w:br/>
        <w:t xml:space="preserve"> "bucket_start_utc": "2026-03-20T05:00:00Z",</w:t>
        <w:br/>
        <w:t xml:space="preserve"> "bucket_end_utc": "2026-03-20T06:00:00Z",</w:t>
        <w:br/>
        <w:t xml:space="preserve"> "directional_score_signed": 55,</w:t>
        <w:br/>
        <w:t xml:space="preserve"> "bullish_pressure_score": 65,</w:t>
        <w:br/>
        <w:t xml:space="preserve"> "bearish_pressure_score": 10,</w:t>
        <w:br/>
        <w:t xml:space="preserve"> "net_sentiment_score": 55,</w:t>
        <w:br/>
        <w:t xml:space="preserve"> "velocity_score": 3,</w:t>
        <w:br/>
        <w:t xml:space="preserve"> "acceleration_score": 1,</w:t>
        <w:br/>
        <w:t xml:space="preserve"> "contradiction_ratio": 0.22,</w:t>
        <w:br/>
        <w:t xml:space="preserve"> "fresh_evidence_count": 4,</w:t>
        <w:br/>
        <w:t xml:space="preserve"> "stale_evidence_count": 0,</w:t>
        <w:br/>
        <w:t xml:space="preserve"> "conviction_score_0_100": 71,</w:t>
        <w:br/>
        <w:t xml:space="preserve"> "fragility_score_0_100": 61,</w:t>
        <w:br/>
        <w:t xml:space="preserve"> "dominant_state": "bullish"</w:t>
        <w:br/>
        <w:t xml:space="preserve"> },</w:t>
        <w:br/>
        <w:t xml:space="preserve"> {</w:t>
        <w:br/>
        <w:t xml:space="preserve"> "bucket_start_utc": "2026-03-20T06:00:00Z",</w:t>
        <w:br/>
        <w:t xml:space="preserve"> "bucket_end_utc": "2026-03-20T07:00:00Z",</w:t>
        <w:br/>
        <w:t xml:space="preserve"> "directional_score_signed": 50,</w:t>
        <w:br/>
        <w:t xml:space="preserve"> "bullish_pressure_score": 60,</w:t>
        <w:br/>
        <w:t xml:space="preserve"> "bearish_pressure_score": 10,</w:t>
        <w:br/>
        <w:t xml:space="preserve"> "net_sentiment_score": 50,</w:t>
        <w:br/>
        <w:t xml:space="preserve"> "velocity_score": -5,</w:t>
        <w:br/>
        <w:t xml:space="preserve"> "acceleration_score": -8,</w:t>
        <w:br/>
        <w:t xml:space="preserve"> "contradiction_ratio": 0.24,</w:t>
        <w:br/>
        <w:t xml:space="preserve"> "fresh_evidence_count": 2,</w:t>
        <w:br/>
        <w:t xml:space="preserve"> "stale_evidence_count": 0,</w:t>
        <w:br/>
        <w:t xml:space="preserve"> "conviction_score_0_100": 67,</w:t>
        <w:br/>
        <w:t xml:space="preserve"> "fragility_score_0_100": 60,</w:t>
        <w:br/>
        <w:t xml:space="preserve"> "dominant_state": "bullish"</w:t>
        <w:br/>
        <w:t xml:space="preserve"> },</w:t>
        <w:br/>
        <w:t xml:space="preserve"> {</w:t>
        <w:br/>
        <w:t xml:space="preserve"> "bucket_start_utc": "2026-03-20T07:00:00Z",</w:t>
        <w:br/>
        <w:t xml:space="preserve"> "bucket_end_utc": "2026-03-20T08:00:00Z",</w:t>
        <w:br/>
        <w:t xml:space="preserve"> "directional_score_signed": 48,</w:t>
        <w:br/>
        <w:t xml:space="preserve"> "bullish_pressure_score": 58,</w:t>
        <w:br/>
        <w:t xml:space="preserve"> "bearish_pressure_score": 10,</w:t>
        <w:br/>
        <w:t xml:space="preserve"> "net_sentiment_score": 48,</w:t>
        <w:br/>
        <w:t xml:space="preserve"> "velocity_score": -2,</w:t>
        <w:br/>
        <w:t xml:space="preserve"> "acceleration_score": 3,</w:t>
        <w:br/>
        <w:t xml:space="preserve"> "contradiction_ratio": 0.24,</w:t>
        <w:br/>
        <w:t xml:space="preserve"> "fresh_evidence_count": 1,</w:t>
        <w:br/>
        <w:t xml:space="preserve"> "stale_evidence_count": 0,</w:t>
        <w:br/>
        <w:t xml:space="preserve"> "conviction_score_0_100": 66,</w:t>
        <w:br/>
        <w:t xml:space="preserve"> "fragility_score_0_100": 59,</w:t>
        <w:br/>
        <w:t xml:space="preserve"> "dominant_state": "bullish"</w:t>
        <w:br/>
        <w:t xml:space="preserve"> },</w:t>
        <w:br/>
        <w:t xml:space="preserve"> {</w:t>
        <w:br/>
        <w:t xml:space="preserve"> "bucket_start_utc": "2026-03-20T08:00:00Z",</w:t>
        <w:br/>
        <w:t xml:space="preserve"> "bucket_end_utc": "2026-03-20T09:00:00Z",</w:t>
        <w:br/>
        <w:t xml:space="preserve"> "directional_score_signed": 46,</w:t>
        <w:br/>
        <w:t xml:space="preserve"> "bullish_pressure_score": 56,</w:t>
        <w:br/>
        <w:t xml:space="preserve"> "bearish_pressure_score": 10,</w:t>
        <w:br/>
        <w:t xml:space="preserve"> "net_sentiment_score": 46,</w:t>
        <w:br/>
        <w:t xml:space="preserve"> "velocity_score": -2,</w:t>
        <w:br/>
        <w:t xml:space="preserve"> "acceleration_score": 0,</w:t>
        <w:br/>
        <w:t xml:space="preserve"> "contradiction_ratio": 0.25,</w:t>
        <w:br/>
        <w:t xml:space="preserve"> "fresh_evidence_count": 1,</w:t>
        <w:br/>
        <w:t xml:space="preserve"> "stale_evidence_count": 0,</w:t>
        <w:br/>
        <w:t xml:space="preserve"> "conviction_score_0_100": 65,</w:t>
        <w:br/>
        <w:t xml:space="preserve"> "fragility_score_0_100": 59,</w:t>
        <w:br/>
        <w:t xml:space="preserve"> "dominant_state": "bullish"</w:t>
        <w:br/>
        <w:t xml:space="preserve"> },</w:t>
        <w:br/>
        <w:t xml:space="preserve"> {</w:t>
        <w:br/>
        <w:t xml:space="preserve"> "bucket_start_utc": "2026-03-20T09:00:00Z",</w:t>
        <w:br/>
        <w:t xml:space="preserve"> "bucket_end_utc": "2026-03-20T10:00:00Z",</w:t>
        <w:br/>
        <w:t xml:space="preserve"> "directional_score_signed": 44,</w:t>
        <w:br/>
        <w:t xml:space="preserve"> "bullish_pressure_score": 54,</w:t>
        <w:br/>
        <w:t xml:space="preserve"> "bearish_pressure_score": 10,</w:t>
        <w:br/>
        <w:t xml:space="preserve"> "net_sentiment_score": 44,</w:t>
        <w:br/>
        <w:t xml:space="preserve"> "velocity_score": -2,</w:t>
        <w:br/>
        <w:t xml:space="preserve"> "acceleration_score": 0,</w:t>
        <w:br/>
        <w:t xml:space="preserve"> "contradiction_ratio": 0.25,</w:t>
        <w:br/>
        <w:t xml:space="preserve"> "fresh_evidence_count": 1,</w:t>
        <w:br/>
        <w:t xml:space="preserve"> "stale_evidence_count": 0,</w:t>
        <w:br/>
        <w:t xml:space="preserve"> "conviction_score_0_100": 64,</w:t>
        <w:br/>
        <w:t xml:space="preserve"> "fragility_score_0_100": 58,</w:t>
        <w:br/>
        <w:t xml:space="preserve"> "dominant_state": "bullish"</w:t>
        <w:br/>
        <w:t xml:space="preserve"> },</w:t>
        <w:br/>
        <w:t xml:space="preserve"> {</w:t>
        <w:br/>
        <w:t xml:space="preserve"> "bucket_start_utc": "2026-03-20T10:00:00Z",</w:t>
        <w:br/>
        <w:t xml:space="preserve"> "bucket_end_utc": "2026-03-20T11:00:00Z",</w:t>
        <w:br/>
        <w:t xml:space="preserve"> "directional_score_signed": 42,</w:t>
        <w:br/>
        <w:t xml:space="preserve"> "bullish_pressure_score": 52,</w:t>
        <w:br/>
        <w:t xml:space="preserve"> "bearish_pressure_score": 10,</w:t>
        <w:br/>
        <w:t xml:space="preserve"> "net_sentiment_score": 42,</w:t>
        <w:br/>
        <w:t xml:space="preserve"> "velocity_score": -2,</w:t>
        <w:br/>
        <w:t xml:space="preserve"> "acceleration_score": 0,</w:t>
        <w:br/>
        <w:t xml:space="preserve"> "contradiction_ratio": 0.26,</w:t>
        <w:br/>
        <w:t xml:space="preserve"> "fresh_evidence_count": 2,</w:t>
        <w:br/>
        <w:t xml:space="preserve"> "stale_evidence_count": 0,</w:t>
        <w:br/>
        <w:t xml:space="preserve"> "conviction_score_0_100": 63,</w:t>
        <w:br/>
        <w:t xml:space="preserve"> "fragility_score_0_100": 58,</w:t>
        <w:br/>
        <w:t xml:space="preserve"> "dominant_state": "bullish"</w:t>
        <w:br/>
        <w:t xml:space="preserve"> },</w:t>
        <w:br/>
        <w:t xml:space="preserve"> {</w:t>
        <w:br/>
        <w:t xml:space="preserve"> "bucket_start_utc": "2026-03-20T11:00:00Z",</w:t>
        <w:br/>
        <w:t xml:space="preserve"> "bucket_end_utc": "2026-03-20T12:00:00Z",</w:t>
        <w:br/>
        <w:t xml:space="preserve"> "directional_score_signed": 40,</w:t>
        <w:br/>
        <w:t xml:space="preserve"> "bullish_pressure_score": 51,</w:t>
        <w:br/>
        <w:t xml:space="preserve"> "bearish_pressure_score": 11,</w:t>
        <w:br/>
        <w:t xml:space="preserve"> "net_sentiment_score": 40,</w:t>
        <w:br/>
        <w:t xml:space="preserve"> "velocity_score": -2,</w:t>
        <w:br/>
        <w:t xml:space="preserve"> "acceleration_score": 0,</w:t>
        <w:br/>
        <w:t xml:space="preserve"> "contradiction_ratio": 0.28,</w:t>
        <w:br/>
        <w:t xml:space="preserve"> "fresh_evidence_count": 3,</w:t>
        <w:br/>
        <w:t xml:space="preserve"> "stale_evidence_count": 0,</w:t>
        <w:br/>
        <w:t xml:space="preserve"> "conviction_score_0_100": 62,</w:t>
        <w:br/>
        <w:t xml:space="preserve"> "fragility_score_0_100": 58,</w:t>
        <w:br/>
        <w:t xml:space="preserve"> "dominant_state": "bullish"</w:t>
        <w:br/>
        <w:t xml:space="preserve"> }</w:t>
        <w:br/>
        <w:t xml:space="preserve"> ]</w:t>
        <w:br/>
        <w:t xml:space="preserve"> },</w:t>
        <w:br/>
        <w:t xml:space="preserve"> "recent_half_hour_overlay": {</w:t>
        <w:br/>
        <w:t xml:space="preserve"> "enabled": true,</w:t>
        <w:br/>
        <w:t xml:space="preserve"> "resolution": "30m",</w:t>
        <w:br/>
        <w:t xml:space="preserve"> "lookback_hours": 6,</w:t>
        <w:br/>
        <w:t xml:space="preserve"> "buckets": [</w:t>
        <w:br/>
        <w:t xml:space="preserve"> {</w:t>
        <w:br/>
        <w:t xml:space="preserve"> "bucket_start_utc": "2026-03-20T06:00:00Z",</w:t>
        <w:br/>
        <w:t xml:space="preserve"> "bucket_end_utc": "2026-03-20T06:30:00Z",</w:t>
        <w:br/>
        <w:t xml:space="preserve"> "directional_score_signed": 51,</w:t>
        <w:br/>
        <w:t xml:space="preserve"> "bullish_pressure_score": 61,</w:t>
        <w:br/>
        <w:t xml:space="preserve"> "bearish_pressure_score": 10,</w:t>
        <w:br/>
        <w:t xml:space="preserve"> "net_sentiment_score": 51,</w:t>
        <w:br/>
        <w:t xml:space="preserve"> "velocity_score": 0,</w:t>
        <w:br/>
        <w:t xml:space="preserve"> "acceleration_score": 0,</w:t>
        <w:br/>
        <w:t xml:space="preserve"> "contradiction_ratio": 0.23,</w:t>
        <w:br/>
        <w:t xml:space="preserve"> "fresh_evidence_count": 1,</w:t>
        <w:br/>
        <w:t xml:space="preserve"> "stale_evidence_count": 0,</w:t>
        <w:br/>
        <w:t xml:space="preserve"> "conviction_score_0_100": 67,</w:t>
        <w:br/>
        <w:t xml:space="preserve"> "fragility_score_0_100": 60,</w:t>
        <w:br/>
        <w:t xml:space="preserve"> "dominant_state": "bullish"</w:t>
        <w:br/>
        <w:t xml:space="preserve"> },</w:t>
        <w:br/>
        <w:t xml:space="preserve"> {</w:t>
        <w:br/>
        <w:t xml:space="preserve"> "bucket_start_utc": "2026-03-20T06:30:00Z",</w:t>
        <w:br/>
        <w:t xml:space="preserve"> "bucket_end_utc": "2026-03-20T07:00:00Z",</w:t>
        <w:br/>
        <w:t xml:space="preserve"> "directional_score_signed": 49,</w:t>
        <w:br/>
        <w:t xml:space="preserve"> "bullish_pressure_score": 59,</w:t>
        <w:br/>
        <w:t xml:space="preserve"> "bearish_pressure_score": 10,</w:t>
        <w:br/>
        <w:t xml:space="preserve"> "net_sentiment_score": 49,</w:t>
        <w:br/>
        <w:t xml:space="preserve"> "velocity_score": -2,</w:t>
        <w:br/>
        <w:t xml:space="preserve"> "acceleration_score": -2,</w:t>
        <w:br/>
        <w:t xml:space="preserve"> "contradiction_ratio": 0.24,</w:t>
        <w:br/>
        <w:t xml:space="preserve"> "fresh_evidence_count": 1,</w:t>
        <w:br/>
        <w:t xml:space="preserve"> "stale_evidence_count": 0,</w:t>
        <w:br/>
        <w:t xml:space="preserve"> "conviction_score_0_100": 66,</w:t>
        <w:br/>
        <w:t xml:space="preserve"> "fragility_score_0_100": 60,</w:t>
        <w:br/>
        <w:t xml:space="preserve"> "dominant_state": "bullish"</w:t>
        <w:br/>
        <w:t xml:space="preserve"> },</w:t>
        <w:br/>
        <w:t xml:space="preserve"> {</w:t>
        <w:br/>
        <w:t xml:space="preserve"> "bucket_start_utc": "2026-03-20T07:00:00Z",</w:t>
        <w:br/>
        <w:t xml:space="preserve"> "bucket_end_utc": "2026-03-20T07:30:00Z",</w:t>
        <w:br/>
        <w:t xml:space="preserve"> "directional_score_signed": 48,</w:t>
        <w:br/>
        <w:t xml:space="preserve"> "bullish_pressure_score": 58,</w:t>
        <w:br/>
        <w:t xml:space="preserve"> "bearish_pressure_score": 10,</w:t>
        <w:br/>
        <w:t xml:space="preserve"> "net_sentiment_score": 48,</w:t>
        <w:br/>
        <w:t xml:space="preserve"> "velocity_score": -1,</w:t>
        <w:br/>
        <w:t xml:space="preserve"> "acceleration_score": 1,</w:t>
        <w:br/>
        <w:t xml:space="preserve"> "contradiction_ratio": 0.24,</w:t>
        <w:br/>
        <w:t xml:space="preserve"> "fresh_evidence_count": 0,</w:t>
        <w:br/>
        <w:t xml:space="preserve"> "stale_evidence_count": 0,</w:t>
        <w:br/>
        <w:t xml:space="preserve"> "conviction_score_0_100": 66,</w:t>
        <w:br/>
        <w:t xml:space="preserve"> "fragility_score_0_100": 59,</w:t>
        <w:br/>
        <w:t xml:space="preserve"> "dominant_state": "bullish"</w:t>
        <w:br/>
        <w:t xml:space="preserve"> },</w:t>
        <w:br/>
        <w:t xml:space="preserve"> {</w:t>
        <w:br/>
        <w:t xml:space="preserve"> "bucket_start_utc": "2026-03-20T07:30:00Z",</w:t>
        <w:br/>
        <w:t xml:space="preserve"> "bucket_end_utc": "2026-03-20T08:00:00Z",</w:t>
        <w:br/>
        <w:t xml:space="preserve"> "directional_score_signed": 47,</w:t>
        <w:br/>
        <w:t xml:space="preserve"> "bullish_pressure_score": 57,</w:t>
        <w:br/>
        <w:t xml:space="preserve"> "bearish_pressure_score": 10,</w:t>
        <w:br/>
        <w:t xml:space="preserve"> "net_sentiment_score": 47,</w:t>
        <w:br/>
        <w:t xml:space="preserve"> "velocity_score": -1,</w:t>
        <w:br/>
        <w:t xml:space="preserve"> "acceleration_score": 0,</w:t>
        <w:br/>
        <w:t xml:space="preserve"> "contradiction_ratio": 0.25,</w:t>
        <w:br/>
        <w:t xml:space="preserve"> "fresh_evidence_count": 0,</w:t>
        <w:br/>
        <w:t xml:space="preserve"> "stale_evidence_count": 0,</w:t>
        <w:br/>
        <w:t xml:space="preserve"> "conviction_score_0_100": 65,</w:t>
        <w:br/>
        <w:t xml:space="preserve"> "fragility_score_0_100": 59,</w:t>
        <w:br/>
        <w:t xml:space="preserve"> "dominant_state": "bullish"</w:t>
        <w:br/>
        <w:t xml:space="preserve"> },</w:t>
        <w:br/>
        <w:t xml:space="preserve"> {</w:t>
        <w:br/>
        <w:t xml:space="preserve"> "bucket_start_utc": "2026-03-20T08:00:00Z",</w:t>
        <w:br/>
        <w:t xml:space="preserve"> "bucket_end_utc": "2026-03-20T08:30:00Z",</w:t>
        <w:br/>
        <w:t xml:space="preserve"> "directional_score_signed": 46,</w:t>
        <w:br/>
        <w:t xml:space="preserve"> "bullish_pressure_score": 56,</w:t>
        <w:br/>
        <w:t xml:space="preserve"> "bearish_pressure_score": 10,</w:t>
        <w:br/>
        <w:t xml:space="preserve"> "net_sentiment_score": 46,</w:t>
        <w:br/>
        <w:t xml:space="preserve"> "velocity_score": -1,</w:t>
        <w:br/>
        <w:t xml:space="preserve"> "acceleration_score": 0,</w:t>
        <w:br/>
        <w:t xml:space="preserve"> "contradiction_ratio": 0.25,</w:t>
        <w:br/>
        <w:t xml:space="preserve"> "fresh_evidence_count": 0,</w:t>
        <w:br/>
        <w:t xml:space="preserve"> "stale_evidence_count": 0,</w:t>
        <w:br/>
        <w:t xml:space="preserve"> "conviction_score_0_100": 65,</w:t>
        <w:br/>
        <w:t xml:space="preserve"> "fragility_score_0_100": 59,</w:t>
        <w:br/>
        <w:t xml:space="preserve"> "dominant_state": "bullish"</w:t>
        <w:br/>
        <w:t xml:space="preserve"> },</w:t>
        <w:br/>
        <w:t xml:space="preserve"> {</w:t>
        <w:br/>
        <w:t xml:space="preserve"> "bucket_start_utc": "2026-03-20T08:30:00Z",</w:t>
        <w:br/>
        <w:t xml:space="preserve"> "bucket_end_utc": "2026-03-20T09:00:00Z",</w:t>
        <w:br/>
        <w:t xml:space="preserve"> "directional_score_signed": 45,</w:t>
        <w:br/>
        <w:t xml:space="preserve"> "bullish_pressure_score": 55,</w:t>
        <w:br/>
        <w:t xml:space="preserve"> "bearish_pressure_score": 10,</w:t>
        <w:br/>
        <w:t xml:space="preserve"> "net_sentiment_score": 45,</w:t>
        <w:br/>
        <w:t xml:space="preserve"> "velocity_score": -1,</w:t>
        <w:br/>
        <w:t xml:space="preserve"> "acceleration_score": 0,</w:t>
        <w:br/>
        <w:t xml:space="preserve"> "contradiction_ratio": 0.25,</w:t>
        <w:br/>
        <w:t xml:space="preserve"> "fresh_evidence_count": 0,</w:t>
        <w:br/>
        <w:t xml:space="preserve"> "stale_evidence_count": 0,</w:t>
        <w:br/>
        <w:t xml:space="preserve"> "conviction_score_0_100": 64,</w:t>
        <w:br/>
        <w:t xml:space="preserve"> "fragility_score_0_100": 58,</w:t>
        <w:br/>
        <w:t xml:space="preserve"> "dominant_state": "bullish"</w:t>
        <w:br/>
        <w:t xml:space="preserve"> },</w:t>
        <w:br/>
        <w:t xml:space="preserve"> {</w:t>
        <w:br/>
        <w:t xml:space="preserve"> "bucket_start_utc": "2026-03-20T09:00:00Z",</w:t>
        <w:br/>
        <w:t xml:space="preserve"> "bucket_end_utc": "2026-03-20T09:30:00Z",</w:t>
        <w:br/>
        <w:t xml:space="preserve"> "directional_score_signed": 44,</w:t>
        <w:br/>
        <w:t xml:space="preserve"> "bullish_pressure_score": 54,</w:t>
        <w:br/>
        <w:t xml:space="preserve"> "bearish_pressure_score": 10,</w:t>
        <w:br/>
        <w:t xml:space="preserve"> "net_sentiment_score": 44,</w:t>
        <w:br/>
        <w:t xml:space="preserve"> "velocity_score": -1,</w:t>
        <w:br/>
        <w:t xml:space="preserve"> "acceleration_score": 0,</w:t>
        <w:br/>
        <w:t xml:space="preserve"> "contradiction_ratio": 0.26,</w:t>
        <w:br/>
        <w:t xml:space="preserve"> "fresh_evidence_count": 0,</w:t>
        <w:br/>
        <w:t xml:space="preserve"> "stale_evidence_count": 0,</w:t>
        <w:br/>
        <w:t xml:space="preserve"> "conviction_score_0_100": 64,</w:t>
        <w:br/>
        <w:t xml:space="preserve"> "fragility_score_0_100": 58,</w:t>
        <w:br/>
        <w:t xml:space="preserve"> "dominant_state": "bullish"</w:t>
        <w:br/>
        <w:t xml:space="preserve"> },</w:t>
        <w:br/>
        <w:t xml:space="preserve"> {</w:t>
        <w:br/>
        <w:t xml:space="preserve"> "bucket_start_utc": "2026-03-20T09:30:00Z",</w:t>
        <w:br/>
        <w:t xml:space="preserve"> "bucket_end_utc": "2026-03-20T10:00:00Z",</w:t>
        <w:br/>
        <w:t xml:space="preserve"> "directional_score_signed": 43,</w:t>
        <w:br/>
        <w:t xml:space="preserve"> "bullish_pressure_score": 53,</w:t>
        <w:br/>
        <w:t xml:space="preserve"> "bearish_pressure_score": 10,</w:t>
        <w:br/>
        <w:t xml:space="preserve"> "net_sentiment_score": 43,</w:t>
        <w:br/>
        <w:t xml:space="preserve"> "velocity_score": -1,</w:t>
        <w:br/>
        <w:t xml:space="preserve"> "acceleration_score": 0,</w:t>
        <w:br/>
        <w:t xml:space="preserve"> "contradiction_ratio": 0.26,</w:t>
        <w:br/>
        <w:t xml:space="preserve"> "fresh_evidence_count": 0,</w:t>
        <w:br/>
        <w:t xml:space="preserve"> "stale_evidence_count": 0,</w:t>
        <w:br/>
        <w:t xml:space="preserve"> "conviction_score_0_100": 63,</w:t>
        <w:br/>
        <w:t xml:space="preserve"> "fragility_score_0_100": 58,</w:t>
        <w:br/>
        <w:t xml:space="preserve"> "dominant_state": "bullish"</w:t>
        <w:br/>
        <w:t xml:space="preserve"> },</w:t>
        <w:br/>
        <w:t xml:space="preserve"> {</w:t>
        <w:br/>
        <w:t xml:space="preserve"> "bucket_start_utc": "2026-03-20T10:00:00Z",</w:t>
        <w:br/>
        <w:t xml:space="preserve"> "bucket_end_utc": "2026-03-20T10:30:00Z",</w:t>
        <w:br/>
        <w:t xml:space="preserve"> "directional_score_signed": 42,</w:t>
        <w:br/>
        <w:t xml:space="preserve"> "bullish_pressure_score": 52,</w:t>
        <w:br/>
        <w:t xml:space="preserve"> "bearish_pressure_score": 10,</w:t>
        <w:br/>
        <w:t xml:space="preserve"> "net_sentiment_score": 42,</w:t>
        <w:br/>
        <w:t xml:space="preserve"> "velocity_score": -1,</w:t>
        <w:br/>
        <w:t xml:space="preserve"> "acceleration_score": 0,</w:t>
        <w:br/>
        <w:t xml:space="preserve"> "contradiction_ratio": 0.26,</w:t>
        <w:br/>
        <w:t xml:space="preserve"> "fresh_evidence_count": 1,</w:t>
        <w:br/>
        <w:t xml:space="preserve"> "stale_evidence_count": 0,</w:t>
        <w:br/>
        <w:t xml:space="preserve"> "conviction_score_0_100": 63,</w:t>
        <w:br/>
        <w:t xml:space="preserve"> "fragility_score_0_100": 58,</w:t>
        <w:br/>
        <w:t xml:space="preserve"> "dominant_state": "bullish"</w:t>
        <w:br/>
        <w:t xml:space="preserve"> },</w:t>
        <w:br/>
        <w:t xml:space="preserve"> {</w:t>
        <w:br/>
        <w:t xml:space="preserve"> "bucket_start_utc": "2026-03-20T10:30:00Z",</w:t>
        <w:br/>
        <w:t xml:space="preserve"> "bucket_end_utc": "2026-03-20T11:00:00Z",</w:t>
        <w:br/>
        <w:t xml:space="preserve"> "directional_score_signed": 41,</w:t>
        <w:br/>
        <w:t xml:space="preserve"> "bullish_pressure_score": 51,</w:t>
        <w:br/>
        <w:t xml:space="preserve"> "bearish_pressure_score": 10,</w:t>
        <w:br/>
        <w:t xml:space="preserve"> "net_sentiment_score": 41,</w:t>
        <w:br/>
        <w:t xml:space="preserve"> "velocity_score": -1,</w:t>
        <w:br/>
        <w:t xml:space="preserve"> "acceleration_score": 0,</w:t>
        <w:br/>
        <w:t xml:space="preserve"> "contradiction_ratio": 0.27,</w:t>
        <w:br/>
        <w:t xml:space="preserve"> "fresh_evidence_count": 1,</w:t>
        <w:br/>
        <w:t xml:space="preserve"> "stale_evidence_count": 0,</w:t>
        <w:br/>
        <w:t xml:space="preserve"> "conviction_score_0_100": 62,</w:t>
        <w:br/>
        <w:t xml:space="preserve"> "fragility_score_0_100": 58,</w:t>
        <w:br/>
        <w:t xml:space="preserve"> "dominant_state": "bullish"</w:t>
        <w:br/>
        <w:t xml:space="preserve"> },</w:t>
        <w:br/>
        <w:t xml:space="preserve"> {</w:t>
        <w:br/>
        <w:t xml:space="preserve"> "bucket_start_utc": "2026-03-20T11:00:00Z",</w:t>
        <w:br/>
        <w:t xml:space="preserve"> "bucket_end_utc": "2026-03-20T11:30:00Z",</w:t>
        <w:br/>
        <w:t xml:space="preserve"> "directional_score_signed": 40,</w:t>
        <w:br/>
        <w:t xml:space="preserve"> "bullish_pressure_score": 50,</w:t>
        <w:br/>
        <w:t xml:space="preserve"> "bearish_pressure_score": 10,</w:t>
        <w:br/>
        <w:t xml:space="preserve"> "net_sentiment_score": 40,</w:t>
        <w:br/>
        <w:t xml:space="preserve"> "velocity_score": -1,</w:t>
        <w:br/>
        <w:t xml:space="preserve"> "acceleration_score": 0,</w:t>
        <w:br/>
        <w:t xml:space="preserve"> "contradiction_ratio": 0.28,</w:t>
        <w:br/>
        <w:t xml:space="preserve"> "fresh_evidence_count": 1,</w:t>
        <w:br/>
        <w:t xml:space="preserve"> "stale_evidence_count": 0,</w:t>
        <w:br/>
        <w:t xml:space="preserve"> "conviction_score_0_100": 62,</w:t>
        <w:br/>
        <w:t xml:space="preserve"> "fragility_score_0_100": 58,</w:t>
        <w:br/>
        <w:t xml:space="preserve"> "dominant_state": "bullish"</w:t>
        <w:br/>
        <w:t xml:space="preserve"> },</w:t>
        <w:br/>
        <w:t xml:space="preserve"> {</w:t>
        <w:br/>
        <w:t xml:space="preserve"> "bucket_start_utc": "2026-03-20T11:30:00Z",</w:t>
        <w:br/>
        <w:t xml:space="preserve"> "bucket_end_utc": "2026-03-20T12:00:00Z",</w:t>
        <w:br/>
        <w:t xml:space="preserve"> "directional_score_signed": 40,</w:t>
        <w:br/>
        <w:t xml:space="preserve"> "bullish_pressure_score": 51,</w:t>
        <w:br/>
        <w:t xml:space="preserve"> "bearish_pressure_score": 11,</w:t>
        <w:br/>
        <w:t xml:space="preserve"> "net_sentiment_score": 40,</w:t>
        <w:br/>
        <w:t xml:space="preserve"> "velocity_score": 0,</w:t>
        <w:br/>
        <w:t xml:space="preserve"> "acceleration_score": 1,</w:t>
        <w:br/>
        <w:t xml:space="preserve"> "contradiction_ratio": 0.29,</w:t>
        <w:br/>
        <w:t xml:space="preserve"> "fresh_evidence_count": 2,</w:t>
        <w:br/>
        <w:t xml:space="preserve"> "stale_evidence_count": 0,</w:t>
        <w:br/>
        <w:t xml:space="preserve"> "conviction_score_0_100": 62,</w:t>
        <w:br/>
        <w:t xml:space="preserve"> "fragility_score_0_100": 58,</w:t>
        <w:br/>
        <w:t xml:space="preserve"> "dominant_state": "bullish"</w:t>
        <w:br/>
        <w:t xml:space="preserve"> }</w:t>
        <w:br/>
        <w:t xml:space="preserve"> ]</w:t>
        <w:br/>
        <w:t xml:space="preserve"> },</w:t>
        <w:br/>
        <w:t xml:space="preserve"> "summary": {</w:t>
        <w:br/>
        <w:t xml:space="preserve"> "timeseries_peak_bullish": 55,</w:t>
        <w:br/>
        <w:t xml:space="preserve"> "timeseries_peak_bearish": -12,</w:t>
        <w:br/>
        <w:t xml:space="preserve"> "latest_inflection_direction": "down",</w:t>
        <w:br/>
        <w:t xml:space="preserve"> "latest_inflection_strength": 8,</w:t>
        <w:br/>
        <w:t xml:space="preserve"> "signal_regime": "weakening_bullish"</w:t>
        <w:br/>
        <w:t xml:space="preserve"> },</w:t>
        <w:br/>
        <w:t xml:space="preserve"> "diagnostics": {</w:t>
        <w:br/>
        <w:t xml:space="preserve"> "trends_seen": 11,</w:t>
        <w:br/>
        <w:t xml:space="preserve"> "trends_admitted": 11,</w:t>
        <w:br/>
        <w:t xml:space="preserve"> "cross_domain_merges": 2,</w:t>
        <w:br/>
        <w:t xml:space="preserve"> "stale_suppression_count": 0,</w:t>
        <w:br/>
        <w:t xml:space="preserve"> "reversal_flags_count": 1,</w:t>
        <w:br/>
        <w:t xml:space="preserve"> "late_breaking_alerts_count": 0,</w:t>
        <w:br/>
        <w:t xml:space="preserve"> "kill_switch_markets_count": 0,</w:t>
        <w:br/>
        <w:t xml:space="preserve"> "timeseries_bucket_count": 24,</w:t>
        <w:br/>
        <w:t xml:space="preserve"> "timeseries_overlay_bucket_count": 12,</w:t>
        <w:br/>
        <w:t xml:space="preserve"> "target_market_custom": false,</w:t>
        <w:br/>
        <w:t xml:space="preserve"> "target_market_unresolved": false,</w:t>
        <w:br/>
        <w:t xml:space="preserve"> "input_gate_degraded": false,</w:t>
        <w:br/>
        <w:t xml:space="preserve"> "notes": [</w:t>
        <w:br/>
        <w:t xml:space="preserve"> "Single-market scope enforced: analyzed_markets=['crude_oil'].",</w:t>
        <w:br/>
        <w:t xml:space="preserve"> "No v2 trend_physics fields provided; directional scoring uses legacy heuristics from tags/arenas + recency proxies.",</w:t>
        <w:br/>
        <w:t xml:space="preserve"> "Timeseries bucketing uses evidence_recency_proxy.newest_timestamp as a 'last meaningful update' proxy where available; otherwise timestamp_found."</w:t>
        <w:br/>
        <w:t xml:space="preserve"> ]</w:t>
        <w:br/>
        <w:t xml:space="preserve"> },</w:t>
        <w:br/>
        <w:t xml:space="preserve"> "completion_state": "ready_for_workflow_8B"</w:t>
        <w:br/>
        <w:t xml:space="preserve"> }</w:t>
        <w:br/>
        <w:t>}</w:t>
        <w:br/>
      </w:r>
      <w:r/>
    </w:p>
    <w:p>
      <w:pPr>
        <w:pStyle w:val="Heading2"/>
      </w:pPr>
      <w:r>
        <w:t>Bibliography</w:t>
      </w:r>
      <w:r/>
    </w:p>
    <w:p>
      <w:r/>
      <w:r>
        <w:t xml:space="preserve">1. </w:t>
      </w:r>
      <w:hyperlink r:id="rId9">
        <w:r>
          <w:rPr>
            <w:color w:val="0000EE"/>
            <w:u w:val="single"/>
          </w:rPr>
          <w:t>https://punchng.com/send-warships-to-secure-strait-of-hormuz-trump-urges-allies/?utm_source=rss.punchng.com&amp;utm_medium=web</w:t>
        </w:r>
      </w:hyperlink>
      <w:r>
        <w:t xml:space="preserve"> - - Donald Trump called on countries to deploy naval vessels to secure the Strait of Hormuz amid regional tensions linked to the Middle East war. - He specifically mentioned countries including China, France, Japan, South Korea, and the UK. - The Strait of Hormuz handles over 20 million barrels of oil daily, about a fifth of global consumption. - Tensions involve Iran, Israel, and the US, with threats to shipping and regional stability. - Disruptions have led to higher oil prices and raised concerns over global energy markets.</w:t>
      </w:r>
      <w:r/>
    </w:p>
    <w:p>
      <w:r/>
      <w:r>
        <w:t xml:space="preserve">2. </w:t>
      </w:r>
      <w:hyperlink r:id="rId10">
        <w:r>
          <w:rPr>
            <w:color w:val="0000EE"/>
            <w:u w:val="single"/>
          </w:rPr>
          <w:t>https://www.independent.co.uk/news/world/middle-east/iran-war-fujairah-oil-hormuz-b2938586.html</w:t>
        </w:r>
      </w:hyperlink>
      <w:r>
        <w:t xml:space="preserve"> - * Oil-loading operations at Fujairah port in the UAE were suspended following a suspected Iranian drone attack and fire. * Fujairah is a major global hub for refuelling ships and crude and fuel exports. * The port's importance increased due to threats from Iran and the closure of the Strait of Hormuz. * Fujairah exported over 1.7 million barrels per day of crude and fuels in 2025. * Disruptions at Fujairah could impact global oil and fuel markets and OPEC's supply. * The port has a storage capacity of 18 million cubic metres, hosting major global storage operators. 3. </w:t>
      </w:r>
      <w:hyperlink r:id="rId9">
        <w:r>
          <w:rPr>
            <w:color w:val="0000EE"/>
            <w:u w:val="single"/>
          </w:rPr>
          <w:t>https://punchng.com/send-warships-to-secure-strait-of-hormuz-trump-urges-allies/?utm_source=rss.punchng.com&amp;utm_medium=web</w:t>
        </w:r>
      </w:hyperlink>
      <w:r>
        <w:t xml:space="preserve"> - * Donald Trump called on countries to deploy naval vessels to secure the Strait of Hormuz due to regional tensions.</w:t>
      </w:r>
      <w:r>
        <w:rPr>
          <w:i/>
        </w:rPr>
        <w:t xml:space="preserve"> * He suggested China, France, Japan, South Korea, and the UK contribute to the effort.</w:t>
      </w:r>
      <w:r>
        <w:t xml:space="preserve"> * The US White House supported the move, aiming to keep the strait open and safe.</w:t>
      </w:r>
      <w:r>
        <w:rPr>
          <w:i/>
        </w:rPr>
        <w:t xml:space="preserve"> * The Strait of Hormuz is a critical energy chokepoint for global oil shipments.</w:t>
      </w:r>
      <w:r>
        <w:t xml:space="preserve"> * Recent tensions involve Iran, Israel, and the US, raising fears of regional conflict and economic fallout.* 4. </w:t>
      </w:r>
      <w:hyperlink r:id="rId10">
        <w:r>
          <w:rPr>
            <w:color w:val="0000EE"/>
            <w:u w:val="single"/>
          </w:rPr>
          <w:t>https://www.independent.co.uk/news/world/middle-east/iran-war-fujairah-oil-hormuz-b2938586.html</w:t>
        </w:r>
      </w:hyperlink>
      <w:r>
        <w:t xml:space="preserve"> - * Oil-loading operations at Fujairah port in UAE suspended after a suspected Iranian drone attack and fire. 5. </w:t>
      </w:r>
      <w:hyperlink r:id="rId11">
        <w:r>
          <w:rPr>
            <w:color w:val="0000EE"/>
            <w:u w:val="single"/>
          </w:rPr>
          <w:t>https://www.theguardian.com/uk-news/2026/mar/14/trump-warships-strait-of-hormuz-iran-oil-shipping</w:t>
        </w:r>
      </w:hyperlink>
      <w:r>
        <w:t xml:space="preserve"> - * Donald Trump calls on UK and other countries to deploy vessels to the strait of Hormuz due to Iran-related clashes. * The strait, a critical route for global oil supplies, has been effectively closed following attacks on ships. * Trump states Iran's military capability has been destroyed and urges allies to send ships to keep the waterway open. * Iran denies military capability destruction, discussing regional security options. * UK has sent HMS Dragon to the Mediterranean; risks to oil tankers deemed too high for safe escort. * UK Prime Minister Starmer defends UK's decision not to participate in initial strikes on Iran. 6. </w:t>
      </w:r>
      <w:hyperlink r:id="rId9">
        <w:r>
          <w:rPr>
            <w:color w:val="0000EE"/>
            <w:u w:val="single"/>
          </w:rPr>
          <w:t>https://punchng.com/send-warships-to-secure-strait-of-hormuz-trump-urges-allies/?utm_source=rss.punchng.com&amp;utm_medium=web</w:t>
        </w:r>
      </w:hyperlink>
      <w:r>
        <w:t xml:space="preserve"> - * Donald Trump called on countries to deploy naval vessels to secure the Strait of Hormuz, a vital energy chokepoint, amid Middle East tensions. * He suggested China, France, Japan, South Korea, the UK, and others contribute to efforts alongside the US. * The Strait of Hormuz handles over 20 million barrels of oil daily, roughly a fifth of global consumption. * Tensions involve Iran's threats and attacks, affecting regional shipping and markets. * Disruptions could lead to shortages, higher oil prices, and economic consequences. 7. </w:t>
      </w:r>
      <w:hyperlink r:id="rId10">
        <w:r>
          <w:rPr>
            <w:color w:val="0000EE"/>
            <w:u w:val="single"/>
          </w:rPr>
          <w:t>https://www.independent.co.uk/news/world/middle-east/iran-war-fujairah-oil-hormuz-b2938586.html</w:t>
        </w:r>
      </w:hyperlink>
      <w:r>
        <w:t xml:space="preserve"> - * Oil-loading operations at Fujairah port in the United Arab Emirates suspended following a suspected Iranian drone attack and fire. 8. </w:t>
      </w:r>
      <w:hyperlink r:id="rId10">
        <w:r>
          <w:rPr>
            <w:color w:val="0000EE"/>
            <w:u w:val="single"/>
          </w:rPr>
          <w:t>https://www.independent.co.uk/news/world/middle-east/iran-war-fujairah-oil-hormuz-b2938586.html</w:t>
        </w:r>
      </w:hyperlink>
      <w:r>
        <w:t xml:space="preserve"> - * Oil-loading operations at Fujairah port in the UAE suspended following an attack and fire. * Fujairah is a key global hub for refuelling ships and crude and fuel exports. * The port's exports in 2025 were over 1.7 million barrels of crude oil and refined fuels per day. * Its strategic location near the Strait of Hormuz increases its importance to global oil markets. * Disruptions at Fujairah could impact UAE’s crude production and global fuel markets.</w:t>
      </w:r>
      <w:r/>
    </w:p>
    <w:p>
      <w:r/>
      <w:r>
        <w:t xml:space="preserve">9. </w:t>
      </w:r>
      <w:hyperlink r:id="rId12">
        <w:r>
          <w:rPr>
            <w:color w:val="0000EE"/>
            <w:u w:val="single"/>
          </w:rPr>
          <w:t>https://www.irishnews.com/news/uk/donald-trump-urges-uk-to-send-warships-to-help-secure-strait-of-hormuz-GTMF56Q2ZBJYPHE3RVMGHNA2J4/</w:t>
        </w:r>
      </w:hyperlink>
      <w:r>
        <w:t xml:space="preserve"> - * Donald Trump urged the UK, France, China, and Japan to send warships to protect the Strait of Hormuz from Iranian attacks. * The US President claimed Iran has been militarily defeated but continues to threaten the waterway. * The UK Ministry of Defence discussed options to ensure shipping security in the region. * The US has conducted military strikes on Kharg Island, Iran, threatening to destroy its oil infrastructure. * UK naval forces, including Type 45 destroyers and potentially HMS Prince of Wales, are considered active or deployable units in the Middle East. 10. </w:t>
      </w:r>
      <w:hyperlink r:id="rId13">
        <w:r>
          <w:rPr>
            <w:color w:val="0000EE"/>
            <w:u w:val="single"/>
          </w:rPr>
          <w:t>https://thekenyatimes.com/world-news/uae-air-defences-intercept-9-ballistic-missiles-and-33-drones-launched-from-iran/</w:t>
        </w:r>
      </w:hyperlink>
      <w:r>
        <w:t xml:space="preserve"> - * The UAE Ministry of Defence announced interception of 9 ballistic missiles and 33 drones launched from Iran on March 14, 2026. * Since the start of hostilities, UAE air defences have engaged 294 ballistic missiles, 15 cruise missiles, and 1,600 UAVs. * The strikes resulted in 6 deaths and injuries to 141 minors; debris caused property damage and one death in Abu Dhabi. * A fire broke out in Fujairah port after debris from intercepted Iranian drone fell; no injuries reported. * The incident follows US strikes on Iran’s Kharg Island oil hub, with the UAE emphasising its readiness to defend its sovereignty. 11. </w:t>
      </w:r>
      <w:hyperlink r:id="rId14">
        <w:r>
          <w:rPr>
            <w:color w:val="0000EE"/>
            <w:u w:val="single"/>
          </w:rPr>
          <w:t>https://www.aljazeera.com/video/newsfeed/2026/3/14/iran-says-strait-of-hormuz-will-not-be-reopened-to-us-ships?traffic_source=rss</w:t>
        </w:r>
      </w:hyperlink>
      <w:r>
        <w:t xml:space="preserve"> - * Iran's Expediency Council member announces the Strait of Hormuz will not reopen to US ships. * Calls for US ships to withdraw from the Gulf. * Shipping through the Strait, which handles about one-fifth of global oil supplies, has largely stalled. * The closure follows US-Israeli strikes on Iran on February 28. 12. </w:t>
      </w:r>
      <w:hyperlink r:id="rId15">
        <w:r>
          <w:rPr>
            <w:color w:val="0000EE"/>
            <w:u w:val="single"/>
          </w:rPr>
          <w:t>https://www.dailymail.co.uk/news/article-15645913/Trump-Britains-help-save-Strait-Hormuz-ships-Iran-closed-key-oil-route.html?ns_mchannel=rss&amp;ns_campaign=1490&amp;ito=1490</w:t>
        </w:r>
      </w:hyperlink>
      <w:r>
        <w:t xml:space="preserve"> - * Donald Trump called for Britain, France, Japan, South Korea, and China to send warships to the Strait of Hormuz to prevent its closure. * The US President announced plans to continue military actions against Iran to keep the waterway open, citing threats from Iran. * HMS Dragon was deployed to the Mediterranean, but faced delays and criticism over Britain's military response. * The conflict involves Iran, the US, UK, and other regional and international actors, affecting global oil supplies. * Trump criticised UK Prime Minister Sir Keir Starmer and the UK's slow response, highlighting tensions over military cooperation. 13. </w:t>
      </w:r>
      <w:hyperlink r:id="rId16">
        <w:r>
          <w:rPr>
            <w:color w:val="0000EE"/>
            <w:u w:val="single"/>
          </w:rPr>
          <w:t>https://www.cbsnews.com/news/kharg-island-iran-war-what-to-know/</w:t>
        </w:r>
      </w:hyperlink>
      <w:r>
        <w:t xml:space="preserve"> - • President Trump announced US precision strikes on Kharg Island, Iran's main oil export terminal, during a large-scale attack. • Kharg Island is located 20 miles off Iran's Gulf coast and handles 85–95% of Iran's crude exports. • The island's infrastructure is vital for Iran's oil revenue; damage could disrupt Iran's energy exports and impact global oil markets. • Historically targeted during the Iran-Iraq War, the island has been heavily fortified by Iran. • Iran's military preparedness includes asymmetric tactics and threats to disrupt US and allies' operations in the Gulf. 14. </w:t>
      </w:r>
      <w:hyperlink r:id="rId17">
        <w:r>
          <w:rPr>
            <w:color w:val="0000EE"/>
            <w:u w:val="single"/>
          </w:rPr>
          <w:t>https://www.ft.com/content/d1b23f3e-a976-4ff1-a653-4155e7a8695e?syn-25a6b1a6=1</w:t>
        </w:r>
      </w:hyperlink>
      <w:r>
        <w:t xml:space="preserve"> - * Iran’s foreign minister states US security umbrella has failed to deter regional instability and seeks assistance from China and others to secure shipments. * Iran's foreign minister claims outside powers prioritise Israel over regional stability. * Revolutionary Guards’ naval commander denies US claims to have destroyed Iran’s navy and asserts control over the Strait of Hormuz. * The situation involves geopolitical conflict centered on Gulf security and military presence. 15. </w:t>
      </w:r>
      <w:hyperlink r:id="rId18">
        <w:r>
          <w:rPr>
            <w:color w:val="0000EE"/>
            <w:u w:val="single"/>
          </w:rPr>
          <w:t>https://www.lapresse.tn/2026/03/14/trump-annonce-le-deploiement-de-batiments-de-guerre-de-plusieurs-pays-dans-le-detroit-dormuz/</w:t>
        </w:r>
      </w:hyperlink>
      <w:r>
        <w:t xml:space="preserve"> - - Donald Trump, US President, announced that warships from several countries will be deployed in the Strait of Hormuz to ensure its open and secure passage. - The deployment aims to counter Iranian threats and guarantee free navigation, with US-led efforts to sink Iranian ships. - Countries like China, France, Japan, South Korea, and the UK are encouraged to send vessels. - US plans include escorting oil tankers through the strait, which transmits 20% of global hydrocarbons. - The announcement follows warnings about potential Iranian drone or missile attacks, despite Iranian military setbacks. 16. </w:t>
      </w:r>
      <w:hyperlink r:id="rId11">
        <w:r>
          <w:rPr>
            <w:color w:val="0000EE"/>
            <w:u w:val="single"/>
          </w:rPr>
          <w:t>https://www.theguardian.com/uk-news/2026/mar/14/trump-warships-strait-of-hormuz-iran-oil-shipping</w:t>
        </w:r>
      </w:hyperlink>
      <w:r>
        <w:t xml:space="preserve"> - * Donald Trump called on the UK and other countries to deploy warships to the Strait of Hormuz to maintain open shipping routes. * The US president highlighted recent attacks on ships and the strategic importance of the strait for global oil supplies. * Iran dismissed claims that its military capabilities had been destroyed. * UK has sent HMS Dragon to the region as tensions rise over Iranian actions. * The article discusses geopolitical tensions, military responses, and the impact on oil shipping in the Gulf region. 17. </w:t>
      </w:r>
      <w:hyperlink r:id="rId19">
        <w:r>
          <w:rPr>
            <w:color w:val="0000EE"/>
            <w:u w:val="single"/>
          </w:rPr>
          <w:t>https://www.express.co.uk/news/world/2182248/greek-oil-tanker-attacked-drone-black-sea</w:t>
        </w:r>
      </w:hyperlink>
      <w:r>
        <w:t xml:space="preserve"> - * An oil tanker bearing the Greek flag was damaged in a suspected drone attack in the Black Sea, near Novorossiysk, Russia. 18. </w:t>
      </w:r>
      <w:hyperlink r:id="rId13">
        <w:r>
          <w:rPr>
            <w:color w:val="0000EE"/>
            <w:u w:val="single"/>
          </w:rPr>
          <w:t>https://thekenyatimes.com/world-news/uae-air-defences-intercept-9-ballistic-missiles-and-33-drones-launched-from-iran/</w:t>
        </w:r>
      </w:hyperlink>
      <w:r>
        <w:t xml:space="preserve"> - * The UAE Ministry of Defence announced intercepting nine ballistic missiles and 33 UAVs launched from Iran on March 14, 2026. * Since the attacks began, UAE air defences engaged 294 ballistic missiles, 15 cruise missiles, and 1,600 UAVs. * Debris from intercepted missiles fell on a residential area in Abu Dhabi, causing property damage and one death. * A fire at Fujairah port resulted from falling debris after interception, with no injuries reported. * The UAE condemns the attacks and states it remains prepared to defend against emerging threats. 19. </w:t>
      </w:r>
      <w:hyperlink r:id="rId14">
        <w:r>
          <w:rPr>
            <w:color w:val="0000EE"/>
            <w:u w:val="single"/>
          </w:rPr>
          <w:t>https://www.aljazeera.com/video/newsfeed/2026/3/14/iran-says-strait-of-hormuz-will-not-be-reopened-to-us-ships?traffic_source=rss</w:t>
        </w:r>
      </w:hyperlink>
      <w:r>
        <w:t xml:space="preserve"> - * A member of Iran’s Expediency Council announces the Strait of Hormuz will not reopen to US ships. * Calls for US withdrawal from the Gulf. * Shipping in the Strait, crucial for approximately one-fifth of global oil supplies, has largely stalled since US-Israeli strikes on Iran on February 28. 20. </w:t>
      </w:r>
      <w:hyperlink r:id="rId16">
        <w:r>
          <w:rPr>
            <w:color w:val="0000EE"/>
            <w:u w:val="single"/>
          </w:rPr>
          <w:t>https://www.cbsnews.com/news/kharg-island-iran-war-what-to-know/</w:t>
        </w:r>
      </w:hyperlink>
      <w:r>
        <w:t xml:space="preserve"> - * President Trump announced U.S. military strikes on Kharg Island, Iran's strategic oil export terminal. * Kharg Island lies 20 miles off Iran's Gulf coast and handles 85–95% of Iran's crude exports. * The island's destruction could severely impact Iran's energy revenue and global oil markets. * Iran has fortified Kharg Island since the 1980s, preparing for asymmetric warfare. * Iran may retaliation with attacks on U.S. bases and vessels in the Gulf.</w:t>
      </w:r>
      <w:r/>
    </w:p>
    <w:p>
      <w:r/>
      <w:r>
        <w:t xml:space="preserve">21. </w:t>
      </w:r>
      <w:hyperlink r:id="rId17">
        <w:r>
          <w:rPr>
            <w:color w:val="0000EE"/>
            <w:u w:val="single"/>
          </w:rPr>
          <w:t>https://www.ft.com/content/d1b23f3e-a976-4ff1-a653-4155e7a8695e?syn-25a6b1a6=1</w:t>
        </w:r>
      </w:hyperlink>
      <w:r>
        <w:t xml:space="preserve"> - * US President Trump urges China, UK, and Japan to send warships to open the Strait of Hormuz. * Iran's foreign minister claims US’s security efforts in the region have failed. * Iran calls on neighbouring countries to expel foreign aggressors. * Iranian naval forces deny US claims of destroying Iran’s navy and assert control over the Strait. * The article discusses ongoing military tensions and security concerns in the Gulf region. 22. </w:t>
      </w:r>
      <w:hyperlink r:id="rId18">
        <w:r>
          <w:rPr>
            <w:color w:val="0000EE"/>
            <w:u w:val="single"/>
          </w:rPr>
          <w:t>https://www.lapresse.tn/2026/03/14/trump-annonce-le-deploiement-de-batiments-de-guerre-de-plusieurs-pays-dans-le-detroit-dormuz/</w:t>
        </w:r>
      </w:hyperlink>
      <w:r>
        <w:t xml:space="preserve"> - * Donald Trump, président des États-Unis, annonce que plusieurs pays déploieront des bâtiments de guerre dans le détroit d’Ormuz pour assurer sa sécurité. * Le déploiement vise à préserver l’ouverture de ce passage maritime stratégique, en réponse aux menaces iraniennes. * Aucun pays spécifique n’est cité ni le nombre précis de navires. * Trump évoque la possibilité d'attaques limitées de la part de l'Iran, malgré leur capacité militaire réduite. * Les États-Unis continueront d’opérer pour assurer la sécurité du détroit, qui transportait 20% de la production mondiale d’hydrocarbures. 23. </w:t>
      </w:r>
      <w:hyperlink r:id="rId19">
        <w:r>
          <w:rPr>
            <w:color w:val="0000EE"/>
            <w:u w:val="single"/>
          </w:rPr>
          <w:t>https://www.express.co.uk/news/world/2182248/greek-oil-tanker-attacked-drone-black-sea</w:t>
        </w:r>
      </w:hyperlink>
      <w:r>
        <w:t xml:space="preserve"> - * An oil tanker bearing the Greek flag was damaged in a suspected drone attack in the Black Sea near Novorossiysk. * The attack occurred early Saturday, causing material damage but no injuries to 24 crew members. * The vessel, chartered by US oil company Chevron, was travelling from Thessaloniki to Istanbul, carrying Kazakh oil. * Greek authorities announced they will lodge a complaint, with Greece’s maritime minister suggesting Ukraine as responsible for frequent attacks. * The incident is linked to ongoing tensions due to the Ukraine conflict and attacks on infrastructure in the Black Sea area. 24. </w:t>
      </w:r>
      <w:hyperlink r:id="rId20">
        <w:r>
          <w:rPr>
            <w:color w:val="0000EE"/>
            <w:u w:val="single"/>
          </w:rPr>
          <w:t>https://www.straitstimes.com/world/middle-east/kuwait-refinery-hit-as-iran-says-missile-production-no-concern</w:t>
        </w:r>
      </w:hyperlink>
      <w:r>
        <w:t xml:space="preserve"> - * Kuwait reported a fire at Mina Al-Ahmadi refinery on March 19, following a drone attack. * Iran claimed there was ‘no concern’ over its missile production amid ongoing conflict. * Iran fired missiles at Israel and other Gulf nations, causing damage and casualties. * The conflict has escalated tensions and impacted global oil prices, with fears of lasting damage to supplies. * Regional countries face economic and security challenges amidst the war. 25. </w:t>
      </w:r>
      <w:hyperlink r:id="rId21">
        <w:r>
          <w:rPr>
            <w:color w:val="0000EE"/>
            <w:u w:val="single"/>
          </w:rPr>
          <w:t>https://www.kurdistan24.net/en/story/901947/drone-attacks-strike-kuwaits-mina-al-ahmadi-refinery-trigger-fires-without-casualties</w:t>
        </w:r>
      </w:hyperlink>
      <w:r>
        <w:t xml:space="preserve"> - * Multiple drone attacks hit Kuwait’s Mina Al-Ahmadi Refinery, causing fires but no casualties. * The incident occurred during escalating regional tensions involving Iran, the US, and Israel. * The attack led to partial refinery shutdowns as emergency teams responded. * The event is part of a wave of attacks on oil infrastructure and military sites across Kuwait. * An earlier Iranian drone attack at a Kuwaiti port resulted in six US service member deaths. 26. </w:t>
      </w:r>
      <w:hyperlink r:id="rId22">
        <w:r>
          <w:rPr>
            <w:color w:val="0000EE"/>
            <w:u w:val="single"/>
          </w:rPr>
          <w:t>https://news.az/news/kuwait-reports-key-refinery-attacked-again</w:t>
        </w:r>
      </w:hyperlink>
      <w:r>
        <w:t xml:space="preserve"> - * One of Kuwait's key oil refineries, Mina Al-Ahmadi, was struck by drones, causing fires, on Friday. * The refinery was also attacked Thursday, with fires quickly contained. * Emergency teams responded, shutting down units and implementing safety measures. * No injuries were reported. * Incidents follow escalating Middle East tensions after U.S.-Israeli strikes on Iran and Iran's subsequent missile and drone attacks. 27. </w:t>
      </w:r>
      <w:hyperlink r:id="rId23">
        <w:r>
          <w:rPr>
            <w:color w:val="0000EE"/>
            <w:u w:val="single"/>
          </w:rPr>
          <w:t>https://www.businessupturn.com/trade-policy/how-the-iran-war-is-affecting-the-global-economy/6073/</w:t>
        </w:r>
      </w:hyperlink>
      <w:r>
        <w:t xml:space="preserve"> - • The Iran war launched by the US and Israel in March 2026 has caused significant disruption to global energy supplies, blocking or rerouting 15–20% of oil and gas flows through the Strait of Hormuz. • Energy prices, including Brent crude and European natural gas, have surged, while stock markets globally have suffered losses. • Physical and human damage in Iran and neighbouring countries has been severe, damaging infrastructure and increasing civilian casualties. • The conflict has accelerated geopolitical fracturing, prompting shifts towards energy security measures and supply chain realignment. • Long-term effects include a less integrated, more militarised energy order, and economic contraction in Iran and Gulf economies dependents on tourism and energy sectors. 28. </w:t>
      </w:r>
      <w:hyperlink r:id="rId23">
        <w:r>
          <w:rPr>
            <w:color w:val="0000EE"/>
            <w:u w:val="single"/>
          </w:rPr>
          <w:t>https://www.businessupturn.com/trade-policy/how-the-iran-war-is-affecting-the-global-economy/6073/</w:t>
        </w:r>
      </w:hyperlink>
      <w:r>
        <w:t xml:space="preserve"> - * The Iran war launched by the US and Israel in March 2026 has caused a major energy supply shock, blocking or rerouting 15–20% of global oil and gas flows. * Global energy markets have experienced surges in crude oil and gas prices, while stock markets in Europe, the UK, and Gulf indices have declined. * Physical and human damage inside Iran and its neighbours is severe, affecting infrastructure, civilian safety, and regional development. * The conflict has pushed the global economy toward a fragmented, sanctions-heavy, energy-security-focused order, risking long-term structural shifts. * Forecasts suggest lower global growth, potential stagflation, and increased geopolitical and economic risks if the conflict persists. 29. </w:t>
      </w:r>
      <w:hyperlink r:id="rId20">
        <w:r>
          <w:rPr>
            <w:color w:val="0000EE"/>
            <w:u w:val="single"/>
          </w:rPr>
          <w:t>https://www.straitstimes.com/world/middle-east/kuwait-refinery-hit-as-iran-says-missile-production-no-concern</w:t>
        </w:r>
      </w:hyperlink>
      <w:r>
        <w:t xml:space="preserve"> - * A fire occurred at Kuwait’s Mina Al-Ahmadi refinery on March 20 following a drone attack. * Iran claimed there was ‘no concern’ over its missile industry amid ongoing conflict. * Iranian missile attacks targeted Israel, UAE, and Saudi Arabia around March 20. * The Gulf region faces economic impacts due to damage to Qatar’s Ras Laffan gas complex and rising oil prices. * The conflict involves multiple countries and has led to military strikes, missile attacks, and economic disruptions. 30. </w:t>
      </w:r>
      <w:hyperlink r:id="rId21">
        <w:r>
          <w:rPr>
            <w:color w:val="0000EE"/>
            <w:u w:val="single"/>
          </w:rPr>
          <w:t>https://www.kurdistan24.net/en/story/901947/drone-attacks-strike-kuwaits-mina-al-ahmadi-refinery-trigger-fires-without-casualties</w:t>
        </w:r>
      </w:hyperlink>
      <w:r>
        <w:t xml:space="preserve"> - * Multiple drone attacks targeted Kuwait’s Mina Al-Ahmadi Refinery, igniting several fires. * Attacks occurred early Friday; no casualties reported. * Fires caused temporary shutdown of refinery units; emergency teams responded. * Incidents follows escalating regional tensions and drone and missile strikes attributed to Iran. * Recent attacks also target oil installations, military sites, and civilian facilities across Kuwait. 31. </w:t>
      </w:r>
      <w:hyperlink r:id="rId22">
        <w:r>
          <w:rPr>
            <w:color w:val="0000EE"/>
            <w:u w:val="single"/>
          </w:rPr>
          <w:t>https://news.az/news/kuwait-reports-key-refinery-attacked-again</w:t>
        </w:r>
      </w:hyperlink>
      <w:r>
        <w:t xml:space="preserve"> - * One of Kuwait's key oil refineries, Mina Al-Ahmadi, was struck by drones early Friday, causing a fire. * The refinery was also attacked the previous day, Thursday. * Emergency response teams contained the fires, and safety measures were implemented. * No injuries were reported. * The attacks follow escalating tensions after U.S.-Israeli strikes on Iran and subsequent missile and drone attacks across the Middle East. 32. </w:t>
      </w:r>
      <w:hyperlink r:id="rId24">
        <w:r>
          <w:rPr>
            <w:color w:val="0000EE"/>
            <w:u w:val="single"/>
          </w:rPr>
          <w:t>https://nypost.com/2026/03/14/world-news/many-countries-to-send-war-ships-to-keep-strait-of-hormuz-open-and-safe-trump/</w:t>
        </w:r>
      </w:hyperlink>
      <w:r>
        <w:t xml:space="preserve"> - * President Trump announced that 'many countries' including China, France, Japan, South Korea, and the UK will send warships to ensure the Strait of Hormuz remains open.</w:t>
      </w:r>
      <w:r>
        <w:rPr>
          <w:i/>
        </w:rPr>
        <w:t xml:space="preserve"> * US, UK, and others aim to escort vessels and prevent Iran’s threats.</w:t>
      </w:r>
      <w:r>
        <w:t xml:space="preserve"> * Iranian Foreign Minister claimed the Strait is open but only to friendly nations, and threatened to target US and Israeli ships.</w:t>
      </w:r>
      <w:r>
        <w:rPr>
          <w:i/>
        </w:rPr>
        <w:t xml:space="preserve"> * Crossing the Strait with ships has become dangerous due to ongoing attacks, blocking 27% of global maritime oil and gas.</w:t>
      </w:r>
      <w:r>
        <w:t xml:space="preserve"> * Experts say clearing mines could take days or months, and high-tech hardware like underwater robots may be required.</w:t>
      </w:r>
      <w:r>
        <w:rPr>
          <w:i/>
        </w:rPr>
        <w:t xml:space="preserve">33. </w:t>
      </w:r>
      <w:hyperlink r:id="rId24">
        <w:r>
          <w:rPr>
            <w:color w:val="0000EE"/>
            <w:u w:val="single"/>
          </w:rPr>
          <w:t>https://nypost.com/2026/03/14/world-news/many-countries-to-send-war-ships-to-keep-strait-of-hormuz-open-and-safe-trump/</w:t>
        </w:r>
      </w:hyperlink>
      <w:r>
        <w:rPr>
          <w:i/>
        </w:rPr>
        <w:t xml:space="preserve"> - * President Trump stated that 'many countries' will send warships to keep the Strait of Hormuz open and safe. * China, France, Japan, South Korea, and the UK are expected to send vessels. * The US plans to conduct bombing and shoot Iranian boats to secure the passage. * Iran declared the Strait is only closed to enemy ships, not to others. * Shipping has been halted due to threats, cutting off 27% of the world's maritime oil and gas. * Experts believe clearing mines could take days to months, with significant economic impacts. * US military has tools to clear the Strait, including underwater robots and minesweepers. 34. </w:t>
      </w:r>
      <w:hyperlink r:id="rId24">
        <w:r>
          <w:rPr>
            <w:color w:val="0000EE"/>
            <w:u w:val="single"/>
          </w:rPr>
          <w:t>https://nypost.com/2026/03/14/world-news/many-countries-to-send-war-ships-to-keep-strait-of-hormuz-open-and-safe-trump/</w:t>
        </w:r>
      </w:hyperlink>
      <w:r>
        <w:rPr>
          <w:i/>
        </w:rPr>
        <w:t xml:space="preserve"> - * President Trump announced 'many countries' will send warships to keep the Strait of Hormuz open and safe. * The US, China, France, Japan, South Korea, and the UK are involved. * Iran declared the Strait open only to non-enemy ships following US bombing of Kharg Island. * Attacks on ships since February 28 have halted shipping, cutting off 27% of world maritime oil and gas. * Reopening the Strait could take days, weeks, or months due to mines and Iranian tactics. * US military has tools to clear mines, including underwater robots and divers, but it remains a dangerous and lengthy process. 35. </w:t>
      </w:r>
      <w:hyperlink r:id="rId25">
        <w:r>
          <w:rPr>
            <w:color w:val="0000EE"/>
            <w:u w:val="single"/>
          </w:rPr>
          <w:t>https://www.eco-business.com/opinion/oil-shocks-and-crashes-where-are-we-headed-with-the-2026-crisis/</w:t>
        </w:r>
      </w:hyperlink>
      <w:r>
        <w:rPr>
          <w:i/>
        </w:rPr>
        <w:t xml:space="preserve"> - * Oil prices crossed US$100 a barrel in March amid Middle East conflict escalation. * Historical oil crises in 1973, 1979, and the 1980s led to global economic disruptions. * Current conflict in the Middle East and production cuts threaten short-term supply. * The authors predict a shift away from oil towards renewable energy, with oil declining in relevance by 2030. * Oil prices are projected to return to US$40-60 per barrel in the 2030s as electrification reduces demand. 36. </w:t>
      </w:r>
      <w:hyperlink r:id="rId25">
        <w:r>
          <w:rPr>
            <w:color w:val="0000EE"/>
            <w:u w:val="single"/>
          </w:rPr>
          <w:t>https://www.eco-business.com/opinion/oil-shocks-and-crashes-where-are-we-headed-with-the-2026-crisis/</w:t>
        </w:r>
      </w:hyperlink>
      <w:r>
        <w:rPr>
          <w:i/>
        </w:rPr>
        <w:t xml:space="preserve"> - * On March 9, oil prices crossed US$100 a barrel amid escalating Middle East conflict. * Historical oil crises were triggered by conflicts in the Middle East, including the 1973 and 1979 oil shocks. * The current conflict has led to oil tankers being trapped and production cuts by Qatar, Iraq, and Kuwait. * The authors predict the crisis will accelerate the shift away from oil, with increased electric vehicle production and exports in China. * They forecast oil prices declining to US$40-60 per barrel in the 2030s as the world transitions to renewable energy. 37. </w:t>
      </w:r>
      <w:hyperlink r:id="rId26">
        <w:r>
          <w:rPr>
            <w:color w:val="0000EE"/>
            <w:u w:val="single"/>
          </w:rPr>
          <w:t>https://www.finedayradio.com/news/tv-delmarva-channel-33/oil-cargo-prices-hit-record-highs-as-middle-east-conflict-disrupts-global-supply/</w:t>
        </w:r>
      </w:hyperlink>
      <w:r>
        <w:rPr>
          <w:i/>
        </w:rPr>
        <w:t xml:space="preserve"> - * Physical oil and fuel prices surge to unprecedented levels amid U.S.-Israeli conflict with Iran, causing a global supply shortage. * Crude and condensate flows drop by approximately 12 million barrels daily, about 12% of global consumption. * Benchmark Brent crude reached a high of $119 before closing near $109; Dubai crude soared to a record $166.80. * Prices for Russian, North Sea, and U.S. crude varieties have increased significantly due to disruptions. * Europe faces record fuel costs, with jet fuel around $220 and diesel over $200 per barrel; US and international reserves are being released, but supply shortfalls persist. 38. </w:t>
      </w:r>
      <w:hyperlink r:id="rId27">
        <w:r>
          <w:rPr>
            <w:color w:val="0000EE"/>
            <w:u w:val="single"/>
          </w:rPr>
          <w:t>https://www.aljazeera.com/video/newsfeed/2026/3/14/us-bombs-irans-oil-hub-kharg-island?traffic_source=rss</w:t>
        </w:r>
      </w:hyperlink>
      <w:r>
        <w:rPr>
          <w:i/>
        </w:rPr>
        <w:t xml:space="preserve"> - * US President Donald Trump shared a video of strikes on Kharg Island, Iran’s main oil export hub. * Trump stated he spared Iran’s oil infrastructure "for reasons of decency". * Analysts warn that any attack on Kharg Island could severely impact Iran’s oil revenue and disrupt global energy markets. * The article discusses the strategic importance of Kharg Island in Iran’s oil export capacity. 39. </w:t>
      </w:r>
      <w:hyperlink r:id="rId28">
        <w:r>
          <w:rPr>
            <w:color w:val="0000EE"/>
            <w:u w:val="single"/>
          </w:rPr>
          <w:t>https://www.dailymail.co.uk/debate/article-15645811/Trump-Iran-war-timeline-MARK-HALPERIN.html?ns_mchannel=rss&amp;ns_campaign=1490&amp;ito=1490</w:t>
        </w:r>
      </w:hyperlink>
      <w:r>
        <w:rPr>
          <w:i/>
        </w:rPr>
        <w:t xml:space="preserve"> - * The US conducted strikes on Iranian military facilities, including Kharg Island, which is vital for Iran's oil exports. * President Trump stated that US bombers should leave Kharg Island's oil infrastructure untouched for now. * Iran's leadership remains strategic and unpanicked, utilising asymmetric advantages. * The US reportedly believes it has approximately 30 days before costs outweigh strategic gains. * The conflict involves complex regional and global stakes, including influences from China, Saudi Arabia, and Russia, amidst economic and political pressures. 40. </w:t>
      </w:r>
      <w:hyperlink r:id="rId27">
        <w:r>
          <w:rPr>
            <w:color w:val="0000EE"/>
            <w:u w:val="single"/>
          </w:rPr>
          <w:t>https://www.aljazeera.com/video/newsfeed/2026/3/14/us-bombs-irans-oil-hub-kharg-island?traffic_source=rss</w:t>
        </w:r>
      </w:hyperlink>
      <w:r>
        <w:rPr>
          <w:i/>
        </w:rPr>
        <w:t xml:space="preserve"> - * US President Donald Trump shared a video of strikes on Kharg Island. * Kharg Island is Iran’s main oil export hub. * He stated he spared the oil infrastructure 'for reasons of decency'. * Analysts warn that any attack could cripple Iran’s oil revenue and disrupt global energy markets. 41. </w:t>
      </w:r>
      <w:hyperlink r:id="rId28">
        <w:r>
          <w:rPr>
            <w:color w:val="0000EE"/>
            <w:u w:val="single"/>
          </w:rPr>
          <w:t>https://www.dailymail.co.uk/debate/article-15645811/Trump-Iran-war-timeline-MARK-HALPERIN.html?ns_mchannel=rss&amp;ns_campaign=1490&amp;ito=1490</w:t>
        </w:r>
      </w:hyperlink>
      <w:r>
        <w:rPr>
          <w:i/>
        </w:rPr>
        <w:t xml:space="preserve"> - * The US conducted strikes on Iranian military facilities near Kharg Island, a key oil export site in the Persian Gulf. * President Trump publicly stated that US bombers left Kharg Island's oil infrastructure untouched for now. * US officials believe Trump has around 30 days before escalating costs outweigh strategic gains. * Iran's leadership appears coordinated and capable of asymmetric conflict tactics affecting global markets. * Proxy forces and drone, missile, and mine tactics allow Iran to create disruptions with low cost, impacting supply chains and markets. * The US faces constraints from internal politics, international actors, and the risk of wider escalation. * The conflict is described as a three-player chess match involving Iran, the US, and Israel. * Oil market stability and international diplomacy heavily influence US military options. * Potential outcomes include regime destabilisation or protracted conflict with global repercussions. 42. </w:t>
      </w:r>
      <w:hyperlink r:id="rId29">
        <w:r>
          <w:rPr>
            <w:color w:val="0000EE"/>
            <w:u w:val="single"/>
          </w:rPr>
          <w:t>https://www.mirror.co.uk/news/world-news/breaking-iran-declares-dubai-area-36867442</w:t>
        </w:r>
      </w:hyperlink>
      <w:r>
        <w:rPr>
          <w:i/>
        </w:rPr>
        <w:t xml:space="preserve"> - * Iran urges evacuation of ports in UAE, claiming they are 'legitimate targets' and may be targeted in the coming hours. * Ports mentioned include Jebel Ali, Khalifa, and Fujairah, with recent Iranian strikes reported at Jebel Ali Port. * Iran's judiciary and military officials allege US forces are present at these ports, though without evidence. * Recent attacks, including missile and drone strikes, have targeted UAE infrastructure, resulting in casualties. * Iran threatens further targeting of US-held locations in UAE, amid ongoing Middle East conflict involving Iran and the US. * US responded to attacks with an aerial strike on Kharg Island, a key part of Iran's oil infrastructure, with warnings issued by President Trump. 43. </w:t>
      </w:r>
      <w:hyperlink r:id="rId30">
        <w:r>
          <w:rPr>
            <w:color w:val="0000EE"/>
            <w:u w:val="single"/>
          </w:rPr>
          <w:t>https://www.mirror.co.uk/news/politics/donald-trump-begs-countries-including-36867464</w:t>
        </w:r>
      </w:hyperlink>
      <w:r>
        <w:rPr>
          <w:i/>
        </w:rPr>
        <w:t xml:space="preserve"> - * Donald Trump performs a U-turn, urging the UK and other countries to send warships to the Middle East to protect oil routes. * Less than a week earlier, Trump claimed the war in Iran was 'already won' and dismissed the UK’s planned deployment. * Trump appealed for countries affected by Iran's closure of the Strait of Hormuz to send ships, including the UK, China, France, Japan, and South Korea. * Trump threatened military action against Iran to keep the Strait open and safe. * The article emphasises a shift from previous statements and highlights the strategic importance of the Strait of Hormuz. 44. </w:t>
      </w:r>
      <w:hyperlink r:id="rId29">
        <w:r>
          <w:rPr>
            <w:color w:val="0000EE"/>
            <w:u w:val="single"/>
          </w:rPr>
          <w:t>https://www.mirror.co.uk/news/world-news/breaking-iran-declares-dubai-area-36867442</w:t>
        </w:r>
      </w:hyperlink>
      <w:r>
        <w:rPr>
          <w:i/>
        </w:rPr>
        <w:t xml:space="preserve"> - * Iran urges evacuation of ports in the UAE, claiming they are 'legitimate targets' following Iranian strikes. * Multiple attacks involve drones and missiles, resulting in casualties and damages. * Iran alleges US forces operate within UAE ports, prompting warnings and evacuation orders. * The conflict involves threats to oil infrastructure and strategic waterways like the Strait of Hormuz. * US responds with military actions, including a bombing raid on Kharg Island, Iran's oil hub. 45. </w:t>
      </w:r>
      <w:hyperlink r:id="rId30">
        <w:r>
          <w:rPr>
            <w:color w:val="0000EE"/>
            <w:u w:val="single"/>
          </w:rPr>
          <w:t>https://www.mirror.co.uk/news/politics/donald-trump-begs-countries-including-36867464</w:t>
        </w:r>
      </w:hyperlink>
      <w:r>
        <w:rPr>
          <w:i/>
        </w:rPr>
        <w:t xml:space="preserve"> - * Donald Trump performed a u-turn, urging the UK and other countries to send warships to the Middle East to protect oil routes. * Trump previously claimed the war in Iran was 'already won' and dismissed reports of UK deploying the HMS Prince of Wales. * Trump called on countries including China, France, Japan, South Korea, and the UK to send ships to keep the Strait of Hormuz open and safe. * Trump stated the US has destroyed Iran's military capability but highlighted ongoing threats from Iran. * US plans to continue military actions to secure the Strait of Hormuz, including bombing shoreline and engaging Iranian ships. 46. </w:t>
      </w:r>
      <w:hyperlink r:id="rId31">
        <w:r>
          <w:rPr>
            <w:color w:val="0000EE"/>
            <w:u w:val="single"/>
          </w:rPr>
          <w:t>https://www.reviewjournal.com/news/politics-and-government/iran-war-enters-its-third-week-as-2500-more-us-marines-are-being-sent-to-the-region-3724988/</w:t>
        </w:r>
      </w:hyperlink>
      <w:r>
        <w:rPr>
          <w:i/>
        </w:rPr>
        <w:t xml:space="preserve"> - * Iran urges evacuation of UAE ports amid conflict and claims US attacks from UAE locations in the Middle East. * US sends 2,500 Marines and an amphibious assault ship to the Middle East, increasing regional military presence. * Iranian drone debris hits oil facilities in Fujairah, causing fires; Iran warns against attacks on its oil infrastructure. * Israel launches strikes on Iran, targeting missile launchers and defence sites. * An attack on the US Embassy in Baghdad occurs, with no immediate claims of responsibility. * Global oil supplies and shipping routes, particularly the Strait of Hormuz, are under threat amid escalating tensions. 47. </w:t>
      </w:r>
      <w:hyperlink r:id="rId31">
        <w:r>
          <w:rPr>
            <w:color w:val="0000EE"/>
            <w:u w:val="single"/>
          </w:rPr>
          <w:t>https://www.reviewjournal.com/news/politics-and-government/iran-war-enters-its-third-week-as-2500-more-us-marines-are-being-sent-to-the-region-3724988/</w:t>
        </w:r>
      </w:hyperlink>
      <w:r>
        <w:rPr>
          <w:i/>
        </w:rPr>
        <w:t xml:space="preserve"> - * Iran urged the Middle East to evacuate key ports amid ongoing conflict with the US and Israel. * US increased military presence in the region by deploying 2,500 Marines and an assault ship. * Iran claimed the US used UAE ports to attack Kharg Island; US CENTCOM denied response. * Several drone and missile strikes targeted oil facilities, military sites, and US interests in Iraq and the Gulf. * Israel announced strikes on Iranian targets; US embassy in Baghdad was hit by a missile. * Regional countries called for restraint and discussed options to secure shipping lanes, especially the Strait of Hormuz. 48. </w:t>
      </w:r>
      <w:hyperlink r:id="rId30">
        <w:r>
          <w:rPr>
            <w:color w:val="0000EE"/>
            <w:u w:val="single"/>
          </w:rPr>
          <w:t>https://www.mirror.co.uk/news/politics/donald-trump-begs-countries-including-36867464</w:t>
        </w:r>
      </w:hyperlink>
      <w:r>
        <w:rPr>
          <w:i/>
        </w:rPr>
        <w:t xml:space="preserve"> - * Donald Trump performed a U-turn, asking the UK and others to send warships to the Middle East to secure the Strait of Hormuz. * Less than a week earlier, he declared the war in Iran was 'already won' and dismissed reports of UK deploying HMS Prince of Wales. * Trump called on China, France, Japan, South Korea, and the UK to send ships, emphasising ongoing threats from Iran. * He stated the US has destroyed Iran's military capability and plans to continue military actions to open and secure the Strait. * The article discusses escalating US and international military involvement in the region over Iran's threats to the Strait of Hormuz. 49. </w:t>
      </w:r>
      <w:hyperlink r:id="rId32">
        <w:r>
          <w:rPr>
            <w:color w:val="0000EE"/>
            <w:u w:val="single"/>
          </w:rPr>
          <w:t>https://www.cbsnews.com/video/us-strikes-key-iranian-oil-hub/</w:t>
        </w:r>
      </w:hyperlink>
      <w:r>
        <w:rPr>
          <w:i/>
        </w:rPr>
        <w:t xml:space="preserve"> - * U.S. conducted a strike on a key Iranian oil hub on Kharg Island. * The event was announced by President Trump on social media. * The strike occurs amid rising tensions over the global oil supply. * Iran's closure of the Strait of Hormuz is part of the context. * The incident impacts geopolitical tensions in the Middle East and the oil industry. 50. </w:t>
      </w:r>
      <w:hyperlink r:id="rId33">
        <w:r>
          <w:rPr>
            <w:color w:val="0000EE"/>
            <w:u w:val="single"/>
          </w:rPr>
          <w:t>https://www.dailystar.co.uk/news/latest-news/breaking-trump-says-uk-countries-36867513</w:t>
        </w:r>
      </w:hyperlink>
      <w:r>
        <w:rPr>
          <w:i/>
        </w:rPr>
        <w:t xml:space="preserve"> - * Trump states UK and other allied countries will send war ships to Hormuz Strait to keep it open and safe. * He claims Iran's military capability is totally decapitated but Iran can still pose threats. * The strait serves as a key route for Gulf oil exports. * Trump calls for China, France, Japan, South Korea, the UK, and others to join. * He indicates that the US will continue military actions to open and secure the Strait. * The statement coincides with increased military action and escalating Middle East conflict. 51. </w:t>
      </w:r>
      <w:hyperlink r:id="rId31">
        <w:r>
          <w:rPr>
            <w:color w:val="0000EE"/>
            <w:u w:val="single"/>
          </w:rPr>
          <w:t>https://www.reviewjournal.com/news/politics-and-government/iran-war-enters-its-third-week-as-2500-more-us-marines-are-being-sent-to-the-region-3724988/</w:t>
        </w:r>
      </w:hyperlink>
      <w:r>
        <w:rPr>
          <w:i/>
        </w:rPr>
        <w:t xml:space="preserve"> - * Iran entered its third week of war with the US and Israel, with US Marines and an assault ship deployed to the Middle East. * Iran urged evacuation of UAE ports and claimed US attacks on Kharg Island and Abu Musa from UAE locations. * No signs of attack on Dubai’s Jebel Ali or Khalifa port; debris from Iranian drone struck Fujairah's oil facility. * US and UK discuss strategies to secure Strait of Hormuz amid rising oil price concerns. * Iran threatened to attack US-linked oil and military infrastructure if its oil infrastructure is targeted, following strikes on Iranian targets by Israel. * An attack on the US Embassy in Baghdad occurred, with the US warning citizens to leave Iraq. * Lebanon faces a humanitarian crisis with over 800 killed and 850,000 displaced amid Israeli strikes against Hezbollah. * US has increased forces, sending an additional 2,500 Marines and an amphibious assault ship to the Middle East. 52. </w:t>
      </w:r>
      <w:hyperlink r:id="rId34">
        <w:r>
          <w:rPr>
            <w:color w:val="0000EE"/>
            <w:u w:val="single"/>
          </w:rPr>
          <w:t>https://www.express.co.uk/news/world/2182234/donald-trump-strait-of-hormuz-uk-help</w:t>
        </w:r>
      </w:hyperlink>
      <w:r>
        <w:rPr>
          <w:i/>
        </w:rPr>
        <w:t xml:space="preserve"> - * Donald Trump urged the UK and other countries to send ships to the Strait of Hormuz to counter Iran's blockade and threat to oil trade routes. * Trump claimed the US has destroyed 100% of Iran’s military capability and warned of potential Iranian drone or missile threats. * The call follows Iran’s continued blockade of the Strait, which is crucial for global oil transportation. * The US has launched operations in the area since February 28, with reports of ships under fire and Iran's new Supreme Leader vowing to keep blocking the route. * Over 1,000 cargo ships are blocked from transiting the narrow waterway, affecting global energy markets. 53. </w:t>
      </w:r>
      <w:hyperlink r:id="rId32">
        <w:r>
          <w:rPr>
            <w:color w:val="0000EE"/>
            <w:u w:val="single"/>
          </w:rPr>
          <w:t>https://www.cbsnews.com/video/us-strikes-key-iranian-oil-hub/</w:t>
        </w:r>
      </w:hyperlink>
      <w:r>
        <w:rPr>
          <w:i/>
        </w:rPr>
        <w:t xml:space="preserve"> - * U.S. President Trump announced on social media that the U.S. struck a key Iranian oil hub on Kharg Island. 54. </w:t>
      </w:r>
      <w:hyperlink r:id="rId33">
        <w:r>
          <w:rPr>
            <w:color w:val="0000EE"/>
            <w:u w:val="single"/>
          </w:rPr>
          <w:t>https://www.dailystar.co.uk/news/latest-news/breaking-trump-says-uk-countries-36867513</w:t>
        </w:r>
      </w:hyperlink>
      <w:r>
        <w:rPr>
          <w:i/>
        </w:rPr>
        <w:t xml:space="preserve"> - * US President Donald Trump announces that the UK and other allied countries, alongside the United States, will send warships to the Hormuz Strait. * The goal is to keep the waterway open and safe amid tensions with Iran. * Trump states Iran has been 'totally decapitated' militarily but can still threaten the strait. * The Strait of Hormuz is a critical waterway for oil and gas exports in the Gulf. * Trump escalates military actions, including bombing Iran's Kharg Island oil reserves, heightening Middle East conflict and impacting global oil prices. 55. </w:t>
      </w:r>
      <w:hyperlink r:id="rId35">
        <w:r>
          <w:rPr>
            <w:color w:val="0000EE"/>
            <w:u w:val="single"/>
          </w:rPr>
          <w:t>https://www.dallasnews.com/business/economy/2026/03/14/helium-not-just-for-balloons-is-a-growing-economic-risk-as-iran-war-rages/</w:t>
        </w:r>
      </w:hyperlink>
      <w:r>
        <w:rPr>
          <w:i/>
        </w:rPr>
        <w:t xml:space="preserve"> - * Disruptions to Qatar’s natural gas processing due to the Iran war have caused helium prices to double. * QatarEnergy announced a production halt at its LNG facility, impacting helium supply as helium is a byproduct of natural gas processing. * Qatar produced about 63 million cubic metres of helium in 2025, roughly one-third of global supply. * Market signs indicate supply tightening, with prices potentially rising significantly if disruptions persist. * Key sectors such as medical imaging and aerospace are prioritised in supply, while others face cuts. * Major industrial gas companies sourcing helium from Qatar are exposed, while producers outside Qatar, like Exxon Mobil, could benefit. 56. </w:t>
      </w:r>
      <w:hyperlink r:id="rId36">
        <w:r>
          <w:rPr>
            <w:color w:val="0000EE"/>
            <w:u w:val="single"/>
          </w:rPr>
          <w:t>https://thefrontierpost.com/israel-says-iran-war-entering-decisive-phase/</w:t>
        </w:r>
      </w:hyperlink>
      <w:r>
        <w:rPr>
          <w:i/>
        </w:rPr>
        <w:t xml:space="preserve"> - * Israel announced the war against Iran has entered its ‘decisive phase’ on March 14. * Explosions occurred across Middle Eastern cities, including strikes on the US embassy in Baghdad and a major Emirati energy facility. * US and Israeli forces targeted Iran’s Kharg Island, a key oil export hub, while Iran launched missile and drone attacks against its neighbours. * Oil prices surged by 40 per cent as Iran threatened the Strait of Hormuz; Iran’s military warned UAE civilians to avoid port areas. * Ongoing strikes and military engagements involve multiple countries, escalating the regional conflict significantly. 57. </w:t>
      </w:r>
      <w:hyperlink r:id="rId36">
        <w:r>
          <w:rPr>
            <w:color w:val="0000EE"/>
            <w:u w:val="single"/>
          </w:rPr>
          <w:t>https://thefrontierpost.com/israel-says-iran-war-entering-decisive-phase/</w:t>
        </w:r>
      </w:hyperlink>
      <w:r>
        <w:rPr>
          <w:i/>
        </w:rPr>
        <w:t xml:space="preserve"> - * Israel declares the war against Iran has entered its 'decisive phase' on 14 March. * Explosions and strikes occur across the Middle East, including US embassy attacks in Baghdad and strikes in the UAE. * US and Israel have launched military strikes against Iran, affecting oil infrastructure. * Oil prices surge by 40% due to Iran's threats to shipping through the Strait of Hormuz. * Iran responds with missile and drone attacks against neighbouring countries, including Israel and Lebanon. * The conflict has led to multiple displacements, death tolls, and economic disruptions in the Gulf region. 58. </w:t>
      </w:r>
      <w:hyperlink r:id="rId34">
        <w:r>
          <w:rPr>
            <w:color w:val="0000EE"/>
            <w:u w:val="single"/>
          </w:rPr>
          <w:t>https://www.express.co.uk/news/world/2182234/donald-trump-strait-of-hormuz-uk-help</w:t>
        </w:r>
      </w:hyperlink>
      <w:r>
        <w:rPr>
          <w:i/>
        </w:rPr>
        <w:t xml:space="preserve"> - * Donald Trump called on the UK, China, France, Japan, South Korea, and others to send naval support to the Strait of Hormuz to oppose Iran's blockade. * Trump stated that Iran is 'totally decapitated' but still threats to the strategic waterway. * The US aims to keep the Strait open and safe amidst ongoing Iranian threats and blockades. * The call follows Iran's vow to block the route and recent US-Israel military operations in the region. * The Strait of Hormuz is a crucial trade route, with 20% of the world's oil passing through it and over 1,000 cargo ships blocked. 59. </w:t>
      </w:r>
      <w:hyperlink r:id="rId34">
        <w:r>
          <w:rPr>
            <w:color w:val="0000EE"/>
            <w:u w:val="single"/>
          </w:rPr>
          <w:t>https://www.express.co.uk/news/world/2182234/donald-trump-strait-of-hormuz-uk-help</w:t>
        </w:r>
      </w:hyperlink>
      <w:r>
        <w:rPr>
          <w:i/>
        </w:rPr>
        <w:t xml:space="preserve"> - * Donald Trump called on the UK and other countries to send warships to the Strait of Hormuz to counter Iran’s blockade. * He claimed Iran's military capability has been destroyed but warned of ongoing threats. * Trump emphasised that the US will continue actions to open the strait, including bombing shoreline and Iran's boats. * The call for support follows US-Israel military operations and Iran’s continued blocking of the vital oil trade route. * The Strait is a crucial route through which 20% of the world's oil passes, with over 1,000 ships blocked. 60. </w:t>
      </w:r>
      <w:hyperlink r:id="rId37">
        <w:r>
          <w:rPr>
            <w:color w:val="0000EE"/>
            <w:u w:val="single"/>
          </w:rPr>
          <w:t>https://thefrontierpost.com/f1-races-in-bahrain-saudi-cancelled-or-postponed-source/</w:t>
        </w:r>
      </w:hyperlink>
      <w:r>
        <w:rPr>
          <w:i/>
        </w:rPr>
        <w:t xml:space="preserve"> - * Formula One races in Bahrain and Saudi Arabia are expected to be cancelled or rescheduled because of regional instability, as per a source on Mar 13. 61. </w:t>
      </w:r>
      <w:hyperlink r:id="rId38">
        <w:r>
          <w:rPr>
            <w:color w:val="0000EE"/>
            <w:u w:val="single"/>
          </w:rPr>
          <w:t>https://www.okaz.com.sa/politics/na/2240027</w:t>
        </w:r>
      </w:hyperlink>
      <w:r>
        <w:rPr>
          <w:i/>
        </w:rPr>
        <w:t xml:space="preserve"> - * President Donald Trump announced that multiple countries will send warships to the Strait of Hormuz to ensure its security and open passage. * The announcement was made amid rising tensions and Iran's threats to close the strait. * Trump mentioned that the US has destroyed 100% of Iran's military capabilities but Iran could still attempt attacks. * Countries such as China, France, Japan, South Korea, and the UK are expected to participate. * Iran's Revolutionary Guard announced a closure of the strait earlier in the month, threatening any ships attempting passage. 62. </w:t>
      </w:r>
      <w:hyperlink r:id="rId38">
        <w:r>
          <w:rPr>
            <w:color w:val="0000EE"/>
            <w:u w:val="single"/>
          </w:rPr>
          <w:t>https://www.okaz.com.sa/politics/na/2240027</w:t>
        </w:r>
      </w:hyperlink>
      <w:r>
        <w:rPr>
          <w:i/>
        </w:rPr>
        <w:t xml:space="preserve"> - • Donald Trump announced that multiple countries will send warships to the Hormuz Strait to ensure it remains open and secure. • The US will coordinate with affected nations, including China, France, Japan, South Korea, and the UK. • Trump claims to have destroyed 100% of Iran's military capabilities but faces threats like drones and mines. • Iran's Revolutionary Guard declared the Strait closed earlier this month, threatening to attack any crossing ships. • Iran considers letting limited oil shipments through if paid in Chinese yuan. 63. </w:t>
      </w:r>
      <w:hyperlink r:id="rId39">
        <w:r>
          <w:rPr>
            <w:color w:val="0000EE"/>
            <w:u w:val="single"/>
          </w:rPr>
          <w:t>https://www.irishnews.com/news/world/iran-war-enters-third-week-as-tehran-threatens-non-us-assets-in-gulf-L62SDKF2TFJR3AP4UYZR3LINSU/</w:t>
        </w:r>
      </w:hyperlink>
      <w:r>
        <w:rPr>
          <w:i/>
        </w:rPr>
        <w:t xml:space="preserve"> - * Iran has threatened regional assets in the United Arab Emirates, warning evacuation of key ports amid ongoing conflict. * An Iranian drone hit a Fujairah oil facility and debris from an intercepted drone caused a fire; US forces conducted a strike on Kharg Island. * The US executed a large-scale strike destroying military sites on Kharg Island, Iran’s key oil export terminal. * Iran threatened to attack US-linked oil and energy facilities and Emirati cities used by US forces. * US deploys additional Marines and ships to the Middle East amid increased tensions and military actions. 64. </w:t>
      </w:r>
      <w:hyperlink r:id="rId39">
        <w:r>
          <w:rPr>
            <w:color w:val="0000EE"/>
            <w:u w:val="single"/>
          </w:rPr>
          <w:t>https://www.irishnews.com/news/world/iran-war-enters-third-week-as-tehran-threatens-non-us-assets-in-gulf-L62SDKF2TFJR3AP4UYZR3LINSU/</w:t>
        </w:r>
      </w:hyperlink>
      <w:r>
        <w:rPr>
          <w:i/>
        </w:rPr>
        <w:t xml:space="preserve"> - * Iran warns people to evacuate ports and areas in the UAE, including Dubai's Jebel Ali port and Abu Dhabi’s Khalifa port. * Iran threatens to attack US-linked oil and energy infrastructure and cities in the UAE. * US forces executed a strike destroying military targets on Kharg Island, Iran, targeting naval and missile facilities. * Iran responds to US strikes with threats to target regional oil and energy infrastructure. * US increases military deployment to the Middle East, including Marines and ships. * Iran's missile and drone attacks intensify, affecting oil routes through the Strait of Hormuz. * Regional countries, including Saudi Arabia, Qatar, and Lebanon, report interceptions and attacks. * Incidents include drone debris impacting UAE, missile interception in Qatar, and Israeli strikes in Lebanon. 65. </w:t>
      </w:r>
      <w:hyperlink r:id="rId40">
        <w:r>
          <w:rPr>
            <w:color w:val="0000EE"/>
            <w:u w:val="single"/>
          </w:rPr>
          <w:t>https://www.politico.com/news/2026/03/19/threats-trump-economy-iran-war-inflation-fed-00833425</w:t>
        </w:r>
      </w:hyperlink>
      <w:r>
        <w:rPr>
          <w:i/>
        </w:rPr>
        <w:t xml:space="preserve"> - * The article discusses rising downside risks to the US economy due to the Iran conflict and the closure of the Strait of Hormuz. * US President Trump and officials address oil prices, inflation, and economic resilience. * Economic indicators, including low unemployment and growth in wages, remain positive despite geopolitical tensions. * Analysts warn of the potential for a recession, with Goldman Sachs increasing recession odds to 25%. * The economic outlook is affected by global oil supply disruptions and inflation pressures. 66. </w:t>
      </w:r>
      <w:hyperlink r:id="rId41">
        <w:r>
          <w:rPr>
            <w:color w:val="0000EE"/>
            <w:u w:val="single"/>
          </w:rPr>
          <w:t>https://www.channelstv.com/2026/03/19/six-allies-back-push-to-secure-safe-passage-through-hormuz-strait/</w:t>
        </w:r>
      </w:hyperlink>
      <w:r>
        <w:rPr>
          <w:i/>
        </w:rPr>
        <w:t xml:space="preserve"> - * Six major international powers, including Britain, France, Germany, Japan, Italy, and the Netherlands, expressed readiness to support efforts for safe passage through the Strait of Hormuz. * They condemned recent attacks by Iran on commercial vessels and noted Iran's blockade of the strait, affecting global crude oil and LNG shipping. * The conflict, which began with US and Israeli bombing of Iran, has led to vessel attacks and stranded seafarers. * The allies called on Iran to cease threats and attacks, emphasising the importance of freedom of navigation under international law. * US President Trump urged NATO and other powers to help reopen the strait; some allies are cautious about military intervention at this stage. 67. </w:t>
      </w:r>
      <w:hyperlink r:id="rId42">
        <w:r>
          <w:rPr>
            <w:color w:val="0000EE"/>
            <w:u w:val="single"/>
          </w:rPr>
          <w:t>https://www.bairdmaritime.com/shipping/opinion-shipping-strikes-oil-price-spikes-and-a-deadly-new-gulf-crisis</w:t>
        </w:r>
      </w:hyperlink>
      <w:r>
        <w:rPr>
          <w:i/>
        </w:rPr>
        <w:t xml:space="preserve"> - ['The article discusses recent increased importance of UK Maritime Trade Operations (UKMTO) Dubai amid regional tensions.', 'It describes the historical context of piracy and the current geopolitical crisis involving Iran blocking transit through the Hormuz Strait.', 'The incidents are affecting global shipping flows and oil prices, highlighting the strategic role of maritime security in this region.', 'It mentions the involvement of the US, Israel, and Iran in the current maritime crisis in the Middle East.'] 68. </w:t>
      </w:r>
      <w:hyperlink r:id="rId43">
        <w:r>
          <w:rPr>
            <w:color w:val="0000EE"/>
            <w:u w:val="single"/>
          </w:rPr>
          <w:t>https://www.sangritoday.com/strait-of-hormuz-disruption-uk-france-japan-warn-iran-over-attacks</w:t>
        </w:r>
      </w:hyperlink>
      <w:r>
        <w:rPr>
          <w:i/>
        </w:rPr>
        <w:t xml:space="preserve"> - * The Strait of Hormuz remains largely closed on day 20 of conflict with Iran, affecting global energy supplies. * Britain, France, Japan, and other countries issued a joint statement condemning Iran's attacks and threats. * Iran's attacks have halted most shipping through the strait, impacting about 20% of the world's oil and gas transportation. * Since the conflict began, 23 vessels, including 10 tankers, have been attacked, causing damage to oil and gas facilities. * US President Trump called for international help to reopen the strait, emphasising US capability to act alone. * European leaders expressed concern and willingness to stabilise energy markets but ruled out direct conflict involvement. 69. </w:t>
      </w:r>
      <w:hyperlink r:id="rId44">
        <w:r>
          <w:rPr>
            <w:color w:val="0000EE"/>
            <w:u w:val="single"/>
          </w:rPr>
          <w:t>https://tass.com/world/2104333</w:t>
        </w:r>
      </w:hyperlink>
      <w:r>
        <w:rPr>
          <w:i/>
        </w:rPr>
        <w:t xml:space="preserve"> - * The IMO Council announced plans to establish a humanitarian corridor for ships in the Persian Gulf, through the Strait of Hormuz. * This decision was made during an extraordinary session held in London on March 18-19. * The initiative requires cooperation and commitment from relevant countries and industry stakeholders. * The context includes military actions involving Iran, the US, and Israel, and threats to shipping safety in the region. * The situation aims to mitigate risks to maritime navigation in the Middle East. 70. </w:t>
      </w:r>
      <w:hyperlink r:id="rId45">
        <w:r>
          <w:rPr>
            <w:color w:val="0000EE"/>
            <w:u w:val="single"/>
          </w:rPr>
          <w:t>https://www.fool.com/investing/2026/03/19/brent-crude-oil-briefly-topped-119-as-iran-ramps-u/</w:t>
        </w:r>
      </w:hyperlink>
      <w:r>
        <w:rPr>
          <w:i/>
        </w:rPr>
        <w:t xml:space="preserve"> - * Brent oil price briefly exceeds $119 after Iran attacked oil and gas infrastructure in Persian Gulf. * Iran's retaliation included strikes on facilities in Qatar, knocking out 17% of Qatar's LNG capacity. * The attacks impacted ExxonMobil and Shell's infrastructure in Qatar; repairs could take three to five years. * Iran also threatened oil tanker routes through the Strait of Hormuz, disrupting global oil supplies. * US efforts to reopen the Strait aim to stabilise oil flows and prices. * Ongoing attacks could cause continued volatility in energy prices and oil stocks. 71. </w:t>
      </w:r>
      <w:hyperlink r:id="rId46">
        <w:r>
          <w:rPr>
            <w:color w:val="0000EE"/>
            <w:u w:val="single"/>
          </w:rPr>
          <w:t>https://signalscv.com/2026/03/european-countries-japan-to-help-secure-strait-of-hormuz/</w:t>
        </w:r>
      </w:hyperlink>
      <w:r>
        <w:rPr>
          <w:i/>
        </w:rPr>
        <w:t xml:space="preserve"> - * Britain, France, Germany, Italy, the Netherlands, and Japan expressed readiness to help ensure safe passage through the Strait of Hormuz. * The countries condemned Iranian attacks on vessels and infrastructure, calling for an immediate halt. * The escalation resulted in rising oil prices, with Brent crude above $119 and WTI above $100. * US and allied ships' passage through the strait has slowed due to Iran’s blockade. * Iran intensified attacks on Gulf energy infrastructure, affecting global energy supplies and markets. 72. </w:t>
      </w:r>
      <w:hyperlink r:id="rId47">
        <w:r>
          <w:rPr>
            <w:color w:val="0000EE"/>
            <w:u w:val="single"/>
          </w:rPr>
          <w:t>https://www.ttnews.com/articles/iea-oil-contributions</w:t>
        </w:r>
      </w:hyperlink>
      <w:r>
        <w:rPr>
          <w:i/>
        </w:rPr>
        <w:t xml:space="preserve"> - * The IEA launched a major coordinated release of emergency oil stockpiles due to disruptions in the Strait of Hormuz caused by Iran war escalation. * The release involves multiple countries, with the US contributing over 170 million barrels and others including Japan, Canada, and South Korea also participating. * The move aims to provide immediate relief to volatile oil markets, primarily comprising crude and refined petroleum products. * The drawdown is temporary, intended as a buffer while diplomatic and military efforts focus on restoring safe passage. * The total release involves 426 million barrels from IEA countries' reserves, highlighting a significant effort to stabilise global energy flows. 73. </w:t>
      </w:r>
      <w:hyperlink r:id="rId48">
        <w:r>
          <w:rPr>
            <w:color w:val="0000EE"/>
            <w:u w:val="single"/>
          </w:rPr>
          <w:t>https://peakoil.com/business/us-crude-plunges-to-biggest-discount-in-over-a-decade-as-middle-east-oil-tops-150</w:t>
        </w:r>
      </w:hyperlink>
      <w:r>
        <w:rPr>
          <w:i/>
        </w:rPr>
        <w:t xml:space="preserve"> - * Benchmark oil prices rise due to Middle East hostilities disrupting crude flows. * US crude discounts reach over $20 per barrel, the largest since 2013. * Middle Eastern crude prices, like Oman crude, surpass $150 amid escalating conflict. * US exports remain strong, supported by emergency reserve releases. * Disruptions in Persian Gulf shipping impact Asian buyers heavily reliant on Middle Eastern oil. 74. </w:t>
      </w:r>
      <w:hyperlink r:id="rId49">
        <w:r>
          <w:rPr>
            <w:color w:val="0000EE"/>
            <w:u w:val="single"/>
          </w:rPr>
          <w:t>https://www.wcshipping.com/blog/iran-war-day-20-qatar-lng-hit-oil-at-114-gulf-ablaze</w:t>
        </w:r>
      </w:hyperlink>
      <w:r>
        <w:rPr>
          <w:i/>
        </w:rPr>
        <w:t xml:space="preserve"> - * Iran's missile strikes damaged Qatar's Ras Laffan LNG facility, causing 17% of its capacity to be destroyed with a 3 to 5-year repair timeline. * Multiple Gulf states' energy infrastructure, including Saudi Arabia, Kuwait, and the UAE, were targeted by missile and drone attacks. * Oil prices rose sharply, with Brent crude reaching approximately $114 per barrel, a 55% increase since conflict began. * The Strait of Hormuz remains effectively closed to Western shipping, leading to rerouting via the Cape of Good Hope. * Gulf port closures and infrastructure damage have long-term implications for global energy supply and freight costs. 75. </w:t>
      </w:r>
      <w:hyperlink r:id="rId50">
        <w:r>
          <w:rPr>
            <w:color w:val="0000EE"/>
            <w:u w:val="single"/>
          </w:rPr>
          <w:t>https://www.devdiscourse.com/article/headlines/3844139-oil-prices-surge-amidst-global-supply-chain-disruption</w:t>
        </w:r>
      </w:hyperlink>
      <w:r>
        <w:rPr>
          <w:i/>
        </w:rPr>
        <w:t xml:space="preserve"> - * Global oil market prices increase due to supply chain disruptions and geopolitical tensions. * The US-Israeli conflict with Iran and the closure of the Strait of Hormuz are key factors. * Oil prices reached $166.80 per barrel for Dubai crude. * Supply shortages are affecting refiners and traders in Asia and Europe. * Economic impacts of the energy supply crisis are uncertain. 76. </w:t>
      </w:r>
      <w:hyperlink r:id="rId51">
        <w:r>
          <w:rPr>
            <w:color w:val="0000EE"/>
            <w:u w:val="single"/>
          </w:rPr>
          <w:t>https://www.ndtv.com/world-news/iran-war-live-uae-backs-maritime-bodys-safe-corridor-plan-amid-hormuz-shipping-crisis-11240397#publisher=newsstand</w:t>
        </w:r>
      </w:hyperlink>
      <w:r>
        <w:rPr>
          <w:i/>
        </w:rPr>
        <w:t xml:space="preserve"> - * The United Arab Emirates welcomed the International Maritime Organisation's proposal for a safe maritime corridor in the Gulf. * The IMO council's emergency session in London was attended by the UAE, which condemned Iranian threats and attacks on vessels. * The corridor aims to evacuate ships stranded in the Persian Gulf, where around 20,000 seafarers are stuck on nearly 3,200 vessels. * The Strait of Hormuz, a key energy route and international trade artery, faces threats that could impact global markets. * The UAE warned against attempts to weaponise or block the Strait, citing regional and global economic risks. 77. </w:t>
      </w:r>
      <w:hyperlink r:id="rId52">
        <w:r>
          <w:rPr>
            <w:color w:val="0000EE"/>
            <w:u w:val="single"/>
          </w:rPr>
          <w:t>https://www.mufgresearch.com/fx/fx-daily-snapshot-19-march-2026/</w:t>
        </w:r>
      </w:hyperlink>
      <w:r>
        <w:rPr>
          <w:i/>
        </w:rPr>
        <w:t xml:space="preserve"> - * The US dollar index rose above 100.00 following military strikes in the Middle East. * Brent crude oil prices increased to USD115.10 per barrel due to energy supply disruption risks. * Iran and Qatar suffered damage to energy infrastructure, escalating energy price shock risks. * US President Trump criticised attacks, warning Iran against further strikes on Qatar’s LNG facilities. * Fed Chair Powell highlighted inflation progress as crucial, with limited expectations for rate cuts this year amidst Middle East tensions. * The dollar's strength is supported by the hawkish outlook and risks to global energy supply. 78. </w:t>
      </w:r>
      <w:hyperlink r:id="rId53">
        <w:r>
          <w:rPr>
            <w:color w:val="0000EE"/>
            <w:u w:val="single"/>
          </w:rPr>
          <w:t>https://www.zawya.com/en/business/energy/saudi-port-of-yanbu-resumes-oil-loadings-two-sources-say-sc7e3w5j</w:t>
        </w:r>
      </w:hyperlink>
      <w:r>
        <w:rPr>
          <w:i/>
        </w:rPr>
        <w:t xml:space="preserve"> - * Oil loadings at Saudi’s Yanbu port resumed after a brief halt caused by a drone crash at Saudi Aramco's SAMREF refinery. * The halt resulted in surging oil prices; staff evacuations prompted the temporary disruption. * The impact on the refinery was minimal, with damage still being assessed. * Aramco aims to increase crude exports via Yanbu to compensate for Strait of Hormuz disruptions. * Most cargo is destined for Asia; Iran has warned of retaliation, escalating regional tensions. 79. </w:t>
      </w:r>
      <w:hyperlink r:id="rId54">
        <w:r>
          <w:rPr>
            <w:color w:val="0000EE"/>
            <w:u w:val="single"/>
          </w:rPr>
          <w:t>https://www.resourcewise.com/blog/the-last-ship-to-reach-its-destination</w:t>
        </w:r>
      </w:hyperlink>
      <w:r>
        <w:rPr>
          <w:i/>
        </w:rPr>
        <w:t xml:space="preserve"> - * Transit traffic through the strait has decreased by 97% since hostilities began, with only selective movement allowed. * Iran operates the strait as a controlled checkpoint, permitting passage to certain allied vessels. * Markets have reacted with price spikes and partial stabilisation, but disruption effects are now intensifying. * An estimated 37 companies have declared force majeure due to disruptions in key chemical supply chains. * Chemical and fuel markets are expected to tighten as final pre-conflict shipments reach destinations, causing potential price increases. 80. </w:t>
      </w:r>
      <w:hyperlink r:id="rId55">
        <w:r>
          <w:rPr>
            <w:color w:val="0000EE"/>
            <w:u w:val="single"/>
          </w:rPr>
          <w:t>https://oilprice.com/Energy/Energy-General/Global-Supply-Shock-Exposes-the-Myth-of-Energy-Independence.html</w:t>
        </w:r>
      </w:hyperlink>
      <w:r>
        <w:rPr>
          <w:i/>
        </w:rPr>
        <w:t xml:space="preserve"> - * The disruption of oil and LNG supply at the Strait of Hormuz is causing widespread price increases and energy security concerns across Asia, Europe, and the US. * Asia experiences the most immediate impact, with countries relying heavily on Middle Eastern supplies and seeking alternative sources like US, West Africa, and Brazil. * Europe, dependent on imports, faces increased vulnerability as US LNG supplies are redirected to Asia. * The US, while domestically producing enough energy, faces rising fuel prices due to global crude price surges, affecting gasoline and diesel costs. * Experts warn that ongoing disruptions could intensify market tightening and prolong high prices. 81. </w:t>
      </w:r>
      <w:hyperlink r:id="rId56">
        <w:r>
          <w:rPr>
            <w:color w:val="0000EE"/>
            <w:u w:val="single"/>
          </w:rPr>
          <w:t>https://www.fticonsulting.com/insights/articles/how-war-iran-reshaping-transportation-logistics</w:t>
        </w:r>
      </w:hyperlink>
      <w:r>
        <w:rPr>
          <w:i/>
        </w:rPr>
        <w:t xml:space="preserve"> - * Outbreak of conflict involving Iran causes supply chain shock across freight modes, with disruptions and cost increases. * Oil supply anxiety, surge in fuel prices, and strain on carriers' margins due to conflict impact costs. * Strait of Hormuz closure or threat leads to rerouting, increased transit times, and higher insurance premiums for vessels. * Global container rates are affected by vessel rerouting and capacity tightening. * Air freight rates climb as capacity becomes constrained, especially for time-sensitive goods. * Long-term implications depend on whether the conflict remains contained or escalates, possibly causing structural market shifts. * Industry participants advised to assess exposure, reroute, and stress-test strategies amid ongoing uncertainties. 82. </w:t>
      </w:r>
      <w:hyperlink r:id="rId57">
        <w:r>
          <w:rPr>
            <w:color w:val="0000EE"/>
            <w:u w:val="single"/>
          </w:rPr>
          <w:t>https://www.maritimeprofessional.com/news/crude-being-shipped-asia-panama-417079</w:t>
        </w:r>
      </w:hyperlink>
      <w:r>
        <w:rPr>
          <w:i/>
        </w:rPr>
        <w:t xml:space="preserve"> - * Asian refiners increasingly send crude from US Gulf Coast to Asia via Panama Canal due to Iran conflict disruptions. 83. </w:t>
      </w:r>
      <w:hyperlink r:id="rId58">
        <w:r>
          <w:rPr>
            <w:color w:val="0000EE"/>
            <w:u w:val="single"/>
          </w:rPr>
          <w:t>https://gcaptain.com/un-shipping-body-pushes-safe-maritime-corridor-plan-to-evacuate-ships-trapped-west-of-hormuz/</w:t>
        </w:r>
      </w:hyperlink>
      <w:r>
        <w:rPr>
          <w:i/>
        </w:rPr>
        <w:t xml:space="preserve"> - * The International Maritime Organization (IMO) proposes establishing a safe-passage framework for ships in the Strait of Hormuz, following a council session in London on March 18–19. * The aim is to create a voluntary, non-military corridor to help roughly 20,000 seafarers on 3,200 vessels exit the Gulf region amid escalating attacks. * The plan emphasises international coordination and risk reduction without further militarising the waterway. * The initiative responds to declining traffic, war-risk insurance constraints, and ongoing attacks involving missiles and drones. * Implementation faces political challenges, with comparisons made to the Black Sea Grain Initiative, and aims to mitigate energy supply disruptions. 84. </w:t>
      </w:r>
      <w:hyperlink r:id="rId59">
        <w:r>
          <w:rPr>
            <w:color w:val="0000EE"/>
            <w:u w:val="single"/>
          </w:rPr>
          <w:t>https://gcaptain.com/inaction-is-not-an-option-un-shipping-body-condemns-hormuz-attacks-as-crisis-deepens/</w:t>
        </w:r>
      </w:hyperlink>
      <w:r>
        <w:rPr>
          <w:i/>
        </w:rPr>
        <w:t xml:space="preserve"> - * The International Maritime Organization (IMO) condemns attacks on shipping in the Middle East, highlighting threats to maritime safety and seafarers.</w:t>
      </w:r>
      <w:r>
        <w:t xml:space="preserve"> The IMO Council urges Iran to refrain from obstructing the Strait of Hormuz and stresses the importance of respecting navigational rights.</w:t>
      </w:r>
      <w:r>
        <w:rPr>
          <w:i/>
        </w:rPr>
        <w:t xml:space="preserve"> Recent attacks have caused a sharp decline in traffic through the Strait, with casualties and ships stranded.</w:t>
      </w:r>
      <w:r>
        <w:t xml:space="preserve"> The IMO calls for immediate halts to attacks, safe passage, and diplomatic restraint to prevent further escalation.</w:t>
      </w:r>
      <w:r>
        <w:rPr>
          <w:i/>
        </w:rPr>
        <w:t xml:space="preserve"> The crisis impacts global trade, energy flows, and international security, with the Strait remaining a critical chokepoint. 85. </w:t>
      </w:r>
      <w:hyperlink r:id="rId60">
        <w:r>
          <w:rPr>
            <w:color w:val="0000EE"/>
            <w:u w:val="single"/>
          </w:rPr>
          <w:t>https://nairametrics.com/2026/03/19/jet-fuel-shortage-could-halt-long-haul-flights-next-month-report/</w:t>
        </w:r>
      </w:hyperlink>
      <w:r>
        <w:rPr>
          <w:i/>
        </w:rPr>
        <w:t xml:space="preserve"> - * Airlines face potential cancellations of long-haul flights next month due to an anticipated jet fuel shortage. * The shortage is linked to the ongoing closure of the Strait of Hormuz, affecting global oil and fuel supply. * Countries including China, Thailand, and Vietnam have restricted fuel exports, tightening supplies. * The situation poses risks for airlines during peak travel seasons, with contingency plans being explored. * Disruptions impact global aviation and are connected to geopolitical tensions in the Middle East. 86. </w:t>
      </w:r>
      <w:hyperlink r:id="rId61">
        <w:r>
          <w:rPr>
            <w:color w:val="0000EE"/>
            <w:u w:val="single"/>
          </w:rPr>
          <w:t>https://econbrowser.com/archives/2026/03/recession-probabilities-all-around-30f-35</w:t>
        </w:r>
      </w:hyperlink>
      <w:r>
        <w:rPr>
          <w:i/>
        </w:rPr>
        <w:t xml:space="preserve"> - ['</w:t>
      </w:r>
      <w:r>
        <w:t xml:space="preserve"> WSJ survey indicates a median recession probability of 30% within 12 months.', '</w:t>
      </w:r>
      <w:r>
        <w:rPr>
          <w:i/>
        </w:rPr>
        <w:t xml:space="preserve"> Economists estimate oil prices need to reach $90 to $200 per barrel to increase recession risk above 50%.', '</w:t>
      </w:r>
      <w:r>
        <w:t xml:space="preserve"> Current US oil futures stand at $96.32, compared to a $65 average in February.', '</w:t>
      </w:r>
      <w:r>
        <w:rPr>
          <w:i/>
        </w:rPr>
        <w:t xml:space="preserve"> Betting markets, including Polymarkets and Kalshi, forecast a 34-35% chance of recession by 2026 Q4.'] 87. </w:t>
      </w:r>
      <w:hyperlink r:id="rId62">
        <w:r>
          <w:rPr>
            <w:color w:val="0000EE"/>
            <w:u w:val="single"/>
          </w:rPr>
          <w:t>https://www.cdns.com.tw/articles/1375262</w:t>
        </w:r>
      </w:hyperlink>
      <w:r>
        <w:rPr>
          <w:i/>
        </w:rPr>
        <w:t xml:space="preserve"> - * 國際海事組織(IMO)認為海軍護航無法保障船舶在荷姆茲海峽的通行安全。 88. </w:t>
      </w:r>
      <w:hyperlink r:id="rId63">
        <w:r>
          <w:rPr>
            <w:color w:val="0000EE"/>
            <w:u w:val="single"/>
          </w:rPr>
          <w:t>https://www.seanews.com.tr/article/attacks-on-ships-in-middle-east-aim-to-disrupt-mmxyfig0</w:t>
        </w:r>
      </w:hyperlink>
      <w:r>
        <w:rPr>
          <w:i/>
        </w:rPr>
        <w:t xml:space="preserve"> - * Attacks on vessels in the Middle East Gulf, Gulf of Oman, and Strait of Hormuz since late February show no clear pattern, reports Lloyd's List. * 16 ships have been hit, including nine tankers and six dry cargo vessels, with more than half laden. * The strikes seem aimed at disrupting commercial shipping rather than targeting specific operators. * India and China engaged in talks with Tehran for safe passage; India permitted two Indian-flagged gas tankers through after negotiations. * Between March 1-6, 10 vessels attacked, mainly in the Strait of Hormuz and Gulf of Oman; six more hit between March 11-13. * One ship, the chemical tanker Skylight, linked to Iran's shadow fleet, was targeted. * Operators include companies from nine countries, mainly UAE, US, and Greece. * Analyst indicates attacks are "pretty random" aiming at operational disruption and creating uncertainty in maritime traffic. 89. </w:t>
      </w:r>
      <w:hyperlink r:id="rId64">
        <w:r>
          <w:rPr>
            <w:color w:val="0000EE"/>
            <w:u w:val="single"/>
          </w:rPr>
          <w:t>https://www.businesstoday.com.my/2026/03/20/imf-warns-oil-shock-could-stoke-inflation-dent-global-growth/</w:t>
        </w:r>
      </w:hyperlink>
      <w:r>
        <w:rPr>
          <w:i/>
        </w:rPr>
        <w:t xml:space="preserve"> - * The IMF warns rising energy prices from ongoing conflicts could fuel inflation and reduce global growth. * Disruption of 20% of global oil supply due to conflict in West Asia impacts markets. * Oil and gas prices have increased over 50% within a month, influencing inflation and supply chains. * Financial markets show reaction with retreating equities, rising bond yields, and currency fluctuations. * The IMF plans to release a full assessment in its April report and urges fiscal discipline in the US. 90. </w:t>
      </w:r>
      <w:hyperlink r:id="rId65">
        <w:r>
          <w:rPr>
            <w:color w:val="0000EE"/>
            <w:u w:val="single"/>
          </w:rPr>
          <w:t>https://www.visiontimes.com/2026/03/19/trump-eases-venezuela-oil-sanctions-as-hormuz-disruptions-tighten-global-supply.html</w:t>
        </w:r>
      </w:hyperlink>
      <w:r>
        <w:rPr>
          <w:i/>
        </w:rPr>
        <w:t xml:space="preserve"> - * The Trump administration announced a partial easing of sanctions on Venezuela’s oil sector on March 18. * The policy aims to increase global supply due to disruptions in shipping through the Strait of Hormuz. * US companies are now permitted limited transactions with Venezuela’s PDVSA under specific conditions. * The move seeks to stabilise supply, reduce price volatility, and mitigate energy shortages. * Sanctions restrictions remain, targeting dealings with Russia, Iran, North Korea, Cuba, and Chinese entities. 91. </w:t>
      </w:r>
      <w:hyperlink r:id="rId66">
        <w:r>
          <w:rPr>
            <w:color w:val="0000EE"/>
            <w:u w:val="single"/>
          </w:rPr>
          <w:t>https://investinglive.com/commodities/saudi-see-oil-hitting-180-if-iran-conflict-keep-supply-disrupted-risk-demand-destruction-20260320/</w:t>
        </w:r>
      </w:hyperlink>
      <w:r>
        <w:rPr>
          <w:i/>
        </w:rPr>
        <w:t xml:space="preserve"> - ['</w:t>
      </w:r>
      <w:r>
        <w:t xml:space="preserve"> Saudi officials see oil potentially hitting $180 within weeks if disruptions linked to Iran conflict continue', '</w:t>
      </w:r>
      <w:r>
        <w:rPr>
          <w:i/>
        </w:rPr>
        <w:t xml:space="preserve"> Iran conflict has removed millions of barrels from the global supply, raising prices', '</w:t>
      </w:r>
      <w:r>
        <w:t xml:space="preserve"> Oil prices have increased roughly 50% since late February, with Brent above $119', '</w:t>
      </w:r>
      <w:r>
        <w:rPr>
          <w:i/>
        </w:rPr>
        <w:t xml:space="preserve"> Disruptions through the Strait of Hormuz are central to the supply shock, with prices surging', '</w:t>
      </w:r>
      <w:r>
        <w:t xml:space="preserve"> Economists estimate $138 oil could push global recession probability above 50%'] 92. </w:t>
      </w:r>
      <w:hyperlink r:id="rId67">
        <w:r>
          <w:rPr>
            <w:color w:val="0000EE"/>
            <w:u w:val="single"/>
          </w:rPr>
          <w:t>https://www.cnbc.com/2026/03/19/166-a-barrel-middle-east-oil-gives-clue-to-where-all-prices-could-be-headed-if-iran-war-drags-on.html</w:t>
        </w:r>
      </w:hyperlink>
      <w:r>
        <w:t xml:space="preserve"> - * Dubai crude oil prices hit a record high of over $166 per barrel, reflecting a significant shortage in the Gulf region. * The price surge is linked to potential prolonged closure of the Strait of Hormuz, a key shipping route for around one-fifth of global oil transit. * Transit through Hormuz has nearly ceased, with daily calls tumbling from over 120 to nearly zero, impacting regional and global markets. * The closure poses risks of price adjustments for Brent and WTI, with predictions of higher re-pricing if the Strait stays closed. * Higher oil and transportation costs could cause increased fuel prices and inflationary pressures worldwide. 93. </w:t>
      </w:r>
      <w:hyperlink r:id="rId68">
        <w:r>
          <w:rPr>
            <w:color w:val="0000EE"/>
            <w:u w:val="single"/>
          </w:rPr>
          <w:t>https://www.actionforex.com/contributors/fundamental-analysis/633969-crude-oil-price-forecast-analyzing-the-bullish-150-case-and-bearish-95-threat/</w:t>
        </w:r>
      </w:hyperlink>
      <w:r>
        <w:t xml:space="preserve"> - * Oil prices rose sharply due to escalation of conflicts in the Middle East, with Brent reaching near $114 per barrel. * Iran threatened to target oil installations in Saudi Arabia, UAE, and Qatar, which together represent 20–25% of global crude exports. * Attacks on energy facilities in Qatar, Saudi Arabia, and Kuwait caused supply disruptions and spike in European gas prices. * Market anxiety is centred around the Strait of Hormuz, a key corridor for 21 million barrels of daily oil passing through. * Technical analysis suggests a bullish price target of $120–$150 if conflict persists, but potential retreat below $95 if diplomatic efforts succeed. 94. </w:t>
      </w:r>
      <w:hyperlink r:id="rId69">
        <w:r>
          <w:rPr>
            <w:color w:val="0000EE"/>
            <w:u w:val="single"/>
          </w:rPr>
          <w:t>https://www.livemint.com/news/india/india-relief-package-exporters-west-asia-war-maritime-disruption-11773926388387.html</w:t>
        </w:r>
      </w:hyperlink>
      <w:r>
        <w:t xml:space="preserve"> - * India unveils a relief package under its Export Promotion Mission, with an outlay of ₹497 crore, to assist exporters affected by regional conflicts. * The initiative includes risk coverage enhancements, partial reimbursements for MSMEs, and real-time monitoring by ECGC. * The package targets exports to West Asian countries affected by the US-Israel and Iran war, involving disruptions at the Strait of Hormuz. * Energy prices surged, with Indian crude reaching record highs, and Indian vessels stranded in the Persian Gulf. * Indian ports expanded support measures to ensure maritime logistics continuity despite regional conflicts. 95. </w:t>
      </w:r>
      <w:hyperlink r:id="rId70">
        <w:r>
          <w:rPr>
            <w:color w:val="0000EE"/>
            <w:u w:val="single"/>
          </w:rPr>
          <w:t>https://www.thejapannews.net/news/278932814/seven-nations-condemn-iran-attacks-on-vessels-energy-sites-strait-of-hormuz-closure</w:t>
        </w:r>
      </w:hyperlink>
      <w:r>
        <w:t xml:space="preserve"> - * Seven countries, including Canada, France, Germany, Italy, the Netherlands, Japan, and the UK, condemned Iran for attacks on vessels and infrastructure, and the de facto closure of the Strait of Hormuz. * The joint statement urged Tehran to halt actions and supported efforts for safe passage. * China called for de-escalation, highlighting disruptions to global energy security and economic consequences. * The UK deployed military planners to coordinate efforts with the US to reopen the Strait, amid US and Israeli military operations against Iran. * Partner nations expressed reluctance to deploy military assets into the strait during ongoing hostilities. 96. </w:t>
      </w:r>
      <w:hyperlink r:id="rId59">
        <w:r>
          <w:rPr>
            <w:color w:val="0000EE"/>
            <w:u w:val="single"/>
          </w:rPr>
          <w:t>https://gcaptain.com/inaction-is-not-an-option-un-shipping-body-condemns-hormuz-attacks-as-crisis-deepens/</w:t>
        </w:r>
      </w:hyperlink>
      <w:r>
        <w:t xml:space="preserve"> - * The IMO issued a condemnation of attacks on commercial shipping in the Middle East, highlighting the threat to maritime safety in the Strait of Hormuz. * The declaration was made at the IMO Council meeting in London, involving over 120 Member States. * The IMO warned Iran to cease actions obstructing the Strait, referencing UN Security Council Resolution 2817 (2026). * The crisis follows US and Israeli strikes on Iran, with over 20 attacks reported recently, causing at least seven seafarer deaths. * The IMO called for restraint and diplomatic engagement, emphasising the global impact of the conflict on trade, energy, and food security. 97. </w:t>
      </w:r>
      <w:hyperlink r:id="rId71">
        <w:r>
          <w:rPr>
            <w:color w:val="0000EE"/>
            <w:u w:val="single"/>
          </w:rPr>
          <w:t>https://abcnews.com/Politics/us-targets-mine-laying-vessels-strait-hormuz-amid/story?id=131228813</w:t>
        </w:r>
      </w:hyperlink>
      <w:r>
        <w:t xml:space="preserve"> - * U.S. forces eliminated 16 Iranian minelayers near the Strait of Hormuz, as part of efforts to address Iranian mine-laying vessels. * The Pentagon has destroyed 44 Iranian mine-laying vessels to weaken Tehran's ability to threaten maritime traffic. * US Navy's two ships with counter-mine capabilities are in Singapore for scheduled maintenance; the third ship's location is undisclosed. * US president considering convoy escort operations through the strait if the mine threat is addressed. * US has no ships currently dedicated to mine-sweeping; recent ships were decommissioned in September. * US military has conducted strikes along the Iranian coastline to prevent missile threats. * European countries have expressed reluctance to involve their militaries in the conflict.</w:t>
      </w:r>
      <w:r/>
    </w:p>
    <w:p>
      <w:r/>
      <w:r>
        <w:t xml:space="preserve">The article discusses US military actions targeting Iran's mine-laying vessels in the Strait of Hormuz amidst a blockade that affects global oil markets. 98. </w:t>
      </w:r>
      <w:hyperlink r:id="rId72">
        <w:r>
          <w:rPr>
            <w:color w:val="0000EE"/>
            <w:u w:val="single"/>
          </w:rPr>
          <w:t>https://www.tehrantimes.com/news/524804/Giant-tanker-forced-to-back-down-as-Iran-successfully-maintains</w:t>
        </w:r>
      </w:hyperlink>
      <w:r>
        <w:t xml:space="preserve"> - * A Barbados-flagged oil tanker retreated from the Strait of Hormuz after challenged Iran's transit restrictions. * The IRGC stated Iran's control over the waterway remains absolute, citing recent incidents including attacks and interceptions. * Iran has significantly restricted traffic since late February, with global shipping and oil exports heavily affected. * Major shipping companies like Maersk and CMA CGM suspended transits through the Persian Gulf. * US and European countries declined to support a naval mission to reopen the strait; Brent crude prices surged past $118. * Iraq's oil exports have fallen sharply as a result of Iran's control, with disruptions affecting global oil markets and prices. 99. </w:t>
      </w:r>
      <w:hyperlink r:id="rId60">
        <w:r>
          <w:rPr>
            <w:color w:val="0000EE"/>
            <w:u w:val="single"/>
          </w:rPr>
          <w:t>https://nairametrics.com/2026/03/19/jet-fuel-shortage-could-halt-long-haul-flights-next-month-report/</w:t>
        </w:r>
      </w:hyperlink>
      <w:r>
        <w:t xml:space="preserve"> - * Airlines face potential cancellations of long-haul flights due to anticipated jet fuel shortages in the coming month. * The shortage is linked to the closure of the Strait of Hormuz, impacting global crude oil and jet fuel supply. * Countries like China, Thailand, and Vietnam have restricted fuel exports to protect domestic supplies. * The situation risks cascading disruptions, especially in Europe, with airlines exploring contingency plans. * The disruption stems from geopolitical tensions in the Middle East affecting maritime energy trade. * The Strait of Hormuz closure affects about one-fifth of global oil and LNG shipments. * Marine insurers withdrew war risk coverage from Gulf vessels amidst security concerns. * US efforts include deploying naval forces and providing political risk insurance for energy shipments. * In Nigeria, jet fuel prices surged and supply remains constrained, with prices rising significantly. * International jet fuel prices have nearly doubled, increasing operating costs for airlines. * Many airlines now face jet fuel costs up to 30% of total operating expenses, raising financial pressures. 100. </w:t>
      </w:r>
      <w:hyperlink r:id="rId73">
        <w:r>
          <w:rPr>
            <w:color w:val="0000EE"/>
            <w:u w:val="single"/>
          </w:rPr>
          <w:t>https://www.bbc.co.uk/news/articles/c3wlwnn05zqo</w:t>
        </w:r>
      </w:hyperlink>
      <w:r>
        <w:t xml:space="preserve"> - * The article discusses the impact of regional conflicts on global oil and gas supplies, particularly in the Middle East. * Attacks on energy infrastructure and blockages in the Strait of Hormuz have affected Gulf producers like Qatar and Saudi Arabia. * Countries seeking alternative energy sources, such as Norway and Canada, could benefit. * Norway increased oil production following Russia's invasion of Ukraine in 2022. * Canada's Energy Minister emphasises its role as a stable energy producer amidst questions about its production capacity. 101. </w:t>
      </w:r>
      <w:hyperlink r:id="rId74">
        <w:r>
          <w:rPr>
            <w:color w:val="0000EE"/>
            <w:u w:val="single"/>
          </w:rPr>
          <w:t>https://www.irishnews.com/news/world/irans-strategic-islands-which-have-become-latest-us-target-UKOKJCBRYZJVROCR5NYVFM7SYI/</w:t>
        </w:r>
      </w:hyperlink>
      <w:r>
        <w:t xml:space="preserve"> - * The US struck Kharg Island in Iran, destroying military targets, and warned of further actions if Iran interferes with shipping through the Strait of Hormuz. * Kharg Island is vital for Iran’s oil exports, housing storage tanks, refineries, and workers. * Iran has claimed US attacks on Qeshm Island and noted threats to infrastructure. * The islands, including Abu Musa and Tunb islands, are strategic and disputed territorial points, with Iran maintaining military presence. * The attack highlights ongoing tensions impacting Iran’s oil infrastructure and regional stability. 102. </w:t>
      </w:r>
      <w:hyperlink r:id="rId75">
        <w:r>
          <w:rPr>
            <w:color w:val="0000EE"/>
            <w:u w:val="single"/>
          </w:rPr>
          <w:t>https://timesofindia.indiatimes.com/world/middle-east/iran-considering-transit-fees-on-ships-in-hormuz-strait-lawmaker/articleshow/129689563.cms</w:t>
        </w:r>
      </w:hyperlink>
      <w:r>
        <w:t xml:space="preserve"> - * Iran is considering a proposal to levy transit fees on vessels in the Strait of Hormuz. * The proposal aims to monetise Iran’s control over the waterway, through which a fifth of global oil and liquefied gas passes. * The move follows disruptions caused by Iran during the US-Israeli conflict, including maritime transit restrictions. * Parliament is deliberating a bill requiring countries to pay tolls and taxes for shipping through the strait. * An adviser to Iran’s supreme leader indicated a new regime for maritime restrictions will follow the war's end, potentially enabling sanctions on Western ships. 103. </w:t>
      </w:r>
      <w:hyperlink r:id="rId76">
        <w:r>
          <w:rPr>
            <w:color w:val="0000EE"/>
            <w:u w:val="single"/>
          </w:rPr>
          <w:t>https://macromornings.substack.com/p/recession-why-wall-street-is-the</w:t>
        </w:r>
      </w:hyperlink>
      <w:r>
        <w:t xml:space="preserve"> - * Investors observe increased market fragility despite indices being near all-time highs, with systemic funds selling significant amounts of equities. * Oil has surged 20% in 48 hours, with historical precedents suggesting possible positive long-term returns. * Market stress is compounded by geopolitical tensions, fragmentation in the global oil market, and signs of bond market instability. * Recession risk in the US is now at 48.6%, influencing asset prices and market sentiment. * Diversification effectiveness is diminishing; commodities and trend-following strategies are gaining importance. * Despite volatility and systemic risks, the S&amp;P 500 remains only about 4% below its high, indicating market uncertainty rather than clear direction. 104. </w:t>
      </w:r>
      <w:hyperlink r:id="rId77">
        <w:r>
          <w:rPr>
            <w:color w:val="0000EE"/>
            <w:u w:val="single"/>
          </w:rPr>
          <w:t>https://investinglive.com/commodities/goldman-sachs-warns-oil-could-exceed-2008-all-time-high-peak-on-supply-disruptions-20260320/</w:t>
        </w:r>
      </w:hyperlink>
      <w:r>
        <w:t xml:space="preserve"> - * Goldman Sachs forecasts upside risks to oil prices into 2027 amid ongoing Iran conflict and supply disruptions * Brent crude settled at $108.65 after surpassing $119 earlier, with prices influenced by Iran strikes on energy infrastructure * Disruptions in Gulf producers and Strait of Hormuz concerns have increased supply tightness * Brent could exceed 2008 all-time high if supply disruptions persist, with prices potentially remaining above $100 for extended periods * A gradual recovery in oil flows is expected from April, with Brent easing to the $70s by Q4 2026 * Risks include damage to production capacity and timing of route reopenings, while OPEC spare capacity may offset some disruptions * Geopolitical shocks are impacting energy markets, lifting prices and contributing to inflation and broader market tightening 105. </w:t>
      </w:r>
      <w:hyperlink r:id="rId78">
        <w:r>
          <w:rPr>
            <w:color w:val="0000EE"/>
            <w:u w:val="single"/>
          </w:rPr>
          <w:t>https://cyprusshippingnews.com/2026/03/20/middle-east-conflict-is-creating-a-three-layer-cost-impact-for-european-and-italian-trade-says-sogese/</w:t>
        </w:r>
      </w:hyperlink>
      <w:r>
        <w:t xml:space="preserve"> - * The crisis in the Middle East causes longer routes, higher risk premiums, and container imbalances, impacting European supply chains. * Port congestion, labour disruptions, and operational challenges are affecting Italian ports like Livorno, Salerno, and Trieste. * Major carriers are rerouting vessels and imposing conflict-related surcharges, disrupting global shipping networks. * Freight rates are rising, container availability is tightening, and shipping schedules are becoming less reliable. * Rising energy prices linked to Middle East tensions threaten broader economic stability in Europe. * Italian exports face delays, increased insurance premiums, and logistical complexity, despite ports remaining open. * Logistics providers are exploring alternative routes, but capacity limitations hinder full replacement of traditional maritime corridors. 106. </w:t>
      </w:r>
      <w:hyperlink r:id="rId79">
        <w:r>
          <w:rPr>
            <w:color w:val="0000EE"/>
            <w:u w:val="single"/>
          </w:rPr>
          <w:t>https://mishtalk.com/economics/odds-of-fed-rate-hikes-now-exceed-cuts-through-october/</w:t>
        </w:r>
      </w:hyperlink>
      <w:r>
        <w:t xml:space="preserve"> - - The probability of a Fed rate hike in October is 8.2%, versus 1.1% for a cut. - The likelihood of no change is 90.7%. - The CME Fedwatch probabilities for December 2026 indicate slight rate increases over time. - The article discusses inflationary pressures from tariffs, deficit spending, and global commodity prices influenced by geopolitical tensions. - The Federal Reserve remains cautious about changing rates amid economic uncertainties. 107. </w:t>
      </w:r>
      <w:hyperlink r:id="rId80">
        <w:r>
          <w:rPr>
            <w:color w:val="0000EE"/>
            <w:u w:val="single"/>
          </w:rPr>
          <w:t>https://www.chosun.com/english/industry-en/2026/03/20/DKKT5AIXMRGSDG7ZMF5DZNHR3A/</w:t>
        </w:r>
      </w:hyperlink>
      <w:r>
        <w:t xml:space="preserve"> - * A significant oil crisis amid Middle Eastern conflict causes uncertainty in oil supplies, with the Strait of Hormuz blockade affecting exports. * International agencies forecast prolonged recovery of oil production capacity, with prices reaching decade highs, notably Dubai crude at $136.42 per barrel. * South Korea experiences public traffic congestion despite rising oil prices, indicating limited behavioural response. * Experts recommend demand management through public conservation, particularly in road transport, as a strategic energy security measure. * The South Korean government discusses vehicle restrictions and demand reduction policies amid ongoing price controls and energy concerns. 108. </w:t>
      </w:r>
      <w:hyperlink r:id="rId63">
        <w:r>
          <w:rPr>
            <w:color w:val="0000EE"/>
            <w:u w:val="single"/>
          </w:rPr>
          <w:t>https://www.seanews.com.tr/article/attacks-on-ships-in-middle-east-aim-to-disrupt-mmxyfig0</w:t>
        </w:r>
      </w:hyperlink>
      <w:r>
        <w:t xml:space="preserve"> - * Attacks on vessels in the Middle East Gulf, Gulf of Oman, and Strait of Hormuz since late February show no clear pattern. * 16 ships have been hit, including tankers and dry cargo vessels, mainly in the Strait of Hormuz and Gulf of Oman. * India and China discussed safe passage with Tehran; two Indian-flagged gas tankers permitted through after negotiations. * One ship, the chemical tanker Skylight, linked to Iran's shadow fleet, was targeted. * Most ships hit are operated by UAE firms, with others from US and Greece; attacks appear to aim at operational disruption. 109. </w:t>
      </w:r>
      <w:hyperlink r:id="rId81">
        <w:r>
          <w:rPr>
            <w:color w:val="0000EE"/>
            <w:u w:val="single"/>
          </w:rPr>
          <w:t>https://news.abplive.com/news/world/iran-israel-conflict-us-weighs-u-turn-iran-oil-sanctions-free-stranded-tankers-to-boost-supply-1832074/amp</w:t>
        </w:r>
      </w:hyperlink>
      <w:r>
        <w:t xml:space="preserve"> - * The US is exploring a shift in energy policy to potentially allow Iranian oil stored at sea to enter the market, with about 140 million barrels possibly released. * The move aims to address supply disruptions and stabilise crude prices amid rising tensions in the Persian Gulf. * Iranian actions have disrupted shipping lanes, especially around the Strait of Hormuz, impacting over 15 million barrels per day. * Oil prices surged following the developments, with Brent crude reaching $112.76 per barrel. * The US has temporarily suspended a maritime law to aid shipping and countries in Asia are diversifying away from Gulf oil supplies. 110. </w:t>
      </w:r>
      <w:hyperlink r:id="rId82">
        <w:r>
          <w:rPr>
            <w:color w:val="0000EE"/>
            <w:u w:val="single"/>
          </w:rPr>
          <w:t>https://www.aol.com/articles/nearly-100-ships-pass-hormuz-000502894.html</w:t>
        </w:r>
      </w:hyperlink>
      <w:r>
        <w:t xml:space="preserve"> - * Under 100 ships have passed through the Strait of Hormuz since March, down 95% from normal levels, due to Iranian threats and conflict. * About a third of recent crossings involved ships with links to Iran, including those under sanctions. * Some ships are taking longer routes closer to Iranian coast, possibly under Iranian guidance or threat. * Multiple vessels have been attacked, with at least three ships struck but most ships now avoid the usual passage. * Iran is allegedly controlling and closing the strait through threats, attacks, and mined waters, impacting global shipping and oil supplies. 111. </w:t>
      </w:r>
      <w:hyperlink r:id="rId83">
        <w:r>
          <w:rPr>
            <w:color w:val="0000EE"/>
            <w:u w:val="single"/>
          </w:rPr>
          <w:t>https://boereport.com/2026/03/19/prices-for-oil-fuel-cargoes-smash-record-highs-as-iran-war-chokes-middle-east-supply/</w:t>
        </w:r>
      </w:hyperlink>
      <w:r>
        <w:t xml:space="preserve"> - * Surging physical oil markets record high prices, outpacing futures markets, due to supply disruptions in the Middle East caused by the U.S.-Israeli war on Iran. * Heavy supply disruption from attacks and Gulf output cuts has led to a significant drop in global oil flows, with Brent crude reaching up to $119 and Dubai crude at a record $166.80. * Middle Eastern exports are heavily affected, and Iran has threatened to fire on ships passing through the Strait of Hormuz. * Alternative supplies such as Russian Urals, Norwegian Johan Sverdrup, and U.S. grades are trading at premiums due to tight supply. * Fuel prices, including jet fuel and diesel in Europe and Asia, have surged to record levels, with strategic reserves released but market still under stress. 112. </w:t>
      </w:r>
      <w:hyperlink r:id="rId84">
        <w:r>
          <w:rPr>
            <w:color w:val="0000EE"/>
            <w:u w:val="single"/>
          </w:rPr>
          <w:t>https://global.chinadaily.com.cn/a/202603/20/WS69bcb0b6a310d6866eb3ee48.html</w:t>
        </w:r>
      </w:hyperlink>
      <w:r>
        <w:t xml:space="preserve"> - * The US-Iran conflict and fighting in the Middle East have disrupted the Strait of Hormuz, affecting 20% of global oil flow. * Over 100 ships are stuck in the Gulf, and shipping companies like Maersk and Hapag-Lloyd have halted shipments. * Disruptions threaten to increase costs for manufacturers, industries, and consumers worldwide. * Ports in the Indian Ocean are jammed, and cargo rerouting is ongoing. * Shipping delays and higher freight costs impact global supply chains, including US domestic trade.</w:t>
      </w:r>
      <w:r/>
    </w:p>
    <w:p>
      <w:r/>
      <w:r>
        <w:t xml:space="preserve">113. </w:t>
      </w:r>
      <w:hyperlink r:id="rId85">
        <w:r>
          <w:rPr>
            <w:color w:val="0000EE"/>
            <w:u w:val="single"/>
          </w:rPr>
          <w:t>https://www.atlanticcouncil.org/content-series/fastthinking/why-the-iran-war-energy-shock-is-different/</w:t>
        </w:r>
      </w:hyperlink>
      <w:r>
        <w:t xml:space="preserve"> - * Saudi Arabia's Ras Laffan Industrial City attack heightens fears of global LNG supply disruption, affecting Europe and Asia. * Brent crude oil prices exceeded $115 per barrel, up about 50% in the past month. * Energy prices more severe now due to reliance on Strait of Hormuz and ongoing conflicts in Ukraine and Iran. * Supply cuts from Gulf states could reach 12 million barrels per day, about 10% of global demand. * Resolution requires neutralising Iran's missile capabilities and stabilising the Strait of Hormuz. * Market reactions are driven by uncertainty, with some investor optimism about conflict resolution. 114. </w:t>
      </w:r>
      <w:hyperlink r:id="rId67">
        <w:r>
          <w:rPr>
            <w:color w:val="0000EE"/>
            <w:u w:val="single"/>
          </w:rPr>
          <w:t>https://www.cnbc.com/2026/03/19/166-a-barrel-middle-east-oil-gives-clue-to-where-all-prices-could-be-headed-if-iran-war-drags-on.html</w:t>
        </w:r>
      </w:hyperlink>
      <w:r>
        <w:t xml:space="preserve"> - * Dubai crude oil prices exceeded $166 a barrel, reaching a record high, amid ongoing conflict and Strait of Hormuz closure. * Prices for Brent and WTI are around $100, reflecting global market dynamics. * The closure of the Strait, a key oil transit route, has caused significant supply disruptions, especially in Asia. * Market analysts suggest that prolonged closure could lead to higher prices in North America and Europe, with increased transportation costs affecting consumers. * The situation underscores risks related to geopolitics and potential impacts on global oil markets.</w:t>
      </w:r>
      <w:r/>
    </w:p>
    <w:p>
      <w:r/>
      <w:r>
        <w:t xml:space="preserve">115. </w:t>
      </w:r>
      <w:hyperlink r:id="rId86">
        <w:r>
          <w:rPr>
            <w:color w:val="0000EE"/>
            <w:u w:val="single"/>
          </w:rPr>
          <w:t>https://energynow.com/2026/03/war-in-iran-is-reshaping-the-global-gas-market-for-years-to-come/</w:t>
        </w:r>
      </w:hyperlink>
      <w:r>
        <w:t xml:space="preserve"> - * The Ras Laffan LNG plant in Qatar closed following Iranian drone attacks and retaliation, causing extensive damage and potential delays in repairs. * Disruptions have heightened global energy strain, with no spare capacity or strategic reserves, complicating supply chains. * Emerging economies in Asia, dependent on Qatar and UAE LNG, face shortages, increased costs, and potential economic impacts. * The crisis could erase expected global gas glut, causing deficits especially if outages last beyond a month. * Countries like Taiwan, South Korea, India, and Pakistan are rushing to secure LNG, while Europe and Asia face possible price shocks and competition for scarce supply. 116. </w:t>
      </w:r>
      <w:hyperlink r:id="rId87">
        <w:r>
          <w:rPr>
            <w:color w:val="0000EE"/>
            <w:u w:val="single"/>
          </w:rPr>
          <w:t>https://www.analyticsinsight.net/news/wall-street-falls-as-surging-oil-prices-and-iran-war-risks-hit-global-markets</w:t>
        </w:r>
      </w:hyperlink>
      <w:r>
        <w:t xml:space="preserve"> - * The article reports a decline in US stock markets amid rising oil prices and geopolitical risks related to Iran. * US Federal Reserve indicated rates will not be cut until inflation cools; this stance gained emphasis after oil prices increased. * The Bank of England kept rates steady but noted rising inflation risks due to higher energy costs. * The European Central Bank expressed confidence in managing the economic shock despite regional energy reliance. * US officials are considering measures such as lifting sanctions on Iranian oil and releasing oil from reserves to address supply issues. 117. </w:t>
      </w:r>
      <w:hyperlink r:id="rId88">
        <w:r>
          <w:rPr>
            <w:color w:val="0000EE"/>
            <w:u w:val="single"/>
          </w:rPr>
          <w:t>https://bitcoinworld.co.in/eu-urges-halt-energy-infrastructure-strikes/</w:t>
        </w:r>
      </w:hyperlink>
      <w:r>
        <w:t xml:space="preserve"> - * The European Union called for an immediate halt to military strikes targeting energy and water infrastructure in conflict zones. * The warning follows attacks on oil pipelines, electrical grids, desalination plants, and shipping routes in the Middle East, impacting EU supplies. * Attacks have disrupted energy flows, increased transport costs, and threatened water security, with impacts on European markets. * European analysts warn ongoing damage could cause broader market disruptions and inflationary pressures. * Diplomatic efforts include proposals for protected zones and technical assistance; technological solutions like decentralised energy systems are advocated. * The EU's actions reflect concerns over regional stability and global economic security due to infrastructure vulnerabilities. 118. </w:t>
      </w:r>
      <w:hyperlink r:id="rId68">
        <w:r>
          <w:rPr>
            <w:color w:val="0000EE"/>
            <w:u w:val="single"/>
          </w:rPr>
          <w:t>https://www.actionforex.com/contributors/fundamental-analysis/633969-crude-oil-price-forecast-analyzing-the-bullish-150-case-and-bearish-95-threat/</w:t>
        </w:r>
      </w:hyperlink>
      <w:r>
        <w:t xml:space="preserve"> - * Oil prices increased due to escalation of Middle Eastern conflicts, including Iranian threats and attacks on energy infrastructure in Qatar, Saudi Arabia, Kuwait, and Iran. * The conflict threatens global oil supply, especially via the Strait of Hormuz, where approximately 21 million barrels pass daily. * Technical analysis suggests a bullish scenario towards $120–$150 if resistance levels are broken, but also a bearish possibility below $95 if diplomatic efforts succeed. * The market is experiencing physical tightness with potential for further price increases, influenced by geopolitical risks and regional divergence. * US considering lifting sanctions on Iranian oil to help lower global energy costs amid ongoing tensions. 119. </w:t>
      </w:r>
      <w:hyperlink r:id="rId82">
        <w:r>
          <w:rPr>
            <w:color w:val="0000EE"/>
            <w:u w:val="single"/>
          </w:rPr>
          <w:t>https://www.aol.com/articles/nearly-100-ships-pass-hormuz-000502894.html</w:t>
        </w:r>
      </w:hyperlink>
      <w:r>
        <w:t xml:space="preserve"> - * Under 100 ships have passed through the Strait of Hormuz since March, with traffic reduced by about 95% since the Iran war began on 28 February.</w:t>
      </w:r>
      <w:r>
        <w:rPr>
          <w:i/>
        </w:rPr>
        <w:t xml:space="preserve"> Many ships are taking longer routes or sailing closer to Iranian coastlines, possibly due to Iranian threats or mines.</w:t>
      </w:r>
      <w:r>
        <w:t xml:space="preserve"> About a third of recent crossings involve ships connected to Iran, including those under sanctions.</w:t>
      </w:r>
      <w:r>
        <w:rPr>
          <w:i/>
        </w:rPr>
        <w:t xml:space="preserve"> Several vessels have been attacked, including the Thai-flagged Mayuree Naree, resulting in casualties and missing crew.</w:t>
      </w:r>
      <w:r>
        <w:t xml:space="preserve"> Ships are turning off tracking systems to avoid detection, complicating monitoring.</w:t>
      </w:r>
      <w:r>
        <w:rPr>
          <w:i/>
        </w:rPr>
        <w:t xml:space="preserve"> Iranian forces are believed to be controlling and closing the strait, influencing shipping routes and safety. 120. </w:t>
      </w:r>
      <w:hyperlink r:id="rId89">
        <w:r>
          <w:rPr>
            <w:color w:val="0000EE"/>
            <w:u w:val="single"/>
          </w:rPr>
          <w:t>https://crypto.news/trump-pressures-powell-to-cut-rates-as-fed-holds-line-on-inflation/</w:t>
        </w:r>
      </w:hyperlink>
      <w:r>
        <w:rPr>
          <w:i/>
        </w:rPr>
        <w:t xml:space="preserve"> - * Donald Trump renews demand for interest rate cuts from Powell, suggesting rates as low as 1%. * The Fed keeps rates unchanged at 3.50%–3.75%, signifying only one possible cut in 2026. * The Fed signals upward revision of inflation forecasts, potentially reaching 3% by late 2026. * Rising oil prices, due to the Iran conflict, threaten to entrench inflation and complicate policy decisions. * Economists warn of a stagflation trap, balancing risks of inflation versus demand destruction. 121. </w:t>
      </w:r>
      <w:hyperlink r:id="rId85">
        <w:r>
          <w:rPr>
            <w:color w:val="0000EE"/>
            <w:u w:val="single"/>
          </w:rPr>
          <w:t>https://www.atlanticcouncil.org/content-series/fastthinking/why-the-iran-war-energy-shock-is-different/</w:t>
        </w:r>
      </w:hyperlink>
      <w:r>
        <w:rPr>
          <w:i/>
        </w:rPr>
        <w:t xml:space="preserve"> - * Brent crude price surged past $115 per barrel, up 50% in a month, following Israeli strikes on Iran's South Pars gas field and attacks on a Qatari gas hub. * The attacks heightened fears of a structural supply disruption, impacting global LNG markets during Europe's critical summer storage refill season. * Market uncertainty and geopolitical tensions, including Iran's control of the Strait of Hormuz, are exacerbating energy price volatility. * Experts highlight the concentration of energy exports through the Strait of Hormuz and disruptions from Russia's war in Ukraine as key factors in the severity of current energy shocks. * Reopening the Strait of Hormuz could stabilise markets, requiring neutralisation of Iran’s cruise missiles and drone capabilities, with regional military actions targeting Iran’s energy infrastructure. 122. </w:t>
      </w:r>
      <w:hyperlink r:id="rId90">
        <w:r>
          <w:rPr>
            <w:color w:val="0000EE"/>
            <w:u w:val="single"/>
          </w:rPr>
          <w:t>http://www.kakiforex.com/2026/03/us-gasoline-prices-hit-388-trump.html</w:t>
        </w:r>
      </w:hyperlink>
      <w:r>
        <w:rPr>
          <w:i/>
        </w:rPr>
        <w:t xml:space="preserve"> - * The Middle East war entered a dangerous phase with Iran attacking energy infrastructure in Saudi Arabia, Qatar, Kuwait, and the UAE. * Brent crude prices increased by 10% to $119 a barrel, and European natural gas prices doubled. * Disruptions in the Strait of Hormuz affected 20% of global oil and LNG supplies. * President Trump threatened to destroy Iran’s South Pars gas field if Iran targets US allies. * US domestic gasoline prices rose to $3.88, prompting emergency measures from the government. * The conflict has caused concerns over potential global recession due to energy inflation. 123. </w:t>
      </w:r>
      <w:hyperlink r:id="rId91">
        <w:r>
          <w:rPr>
            <w:color w:val="0000EE"/>
            <w:u w:val="single"/>
          </w:rPr>
          <w:t>https://www.omanobserver.om/article/1186420/business/oman-crude-surges-amid-gulf-energy-attacks-brent-tops-115</w:t>
        </w:r>
      </w:hyperlink>
      <w:r>
        <w:rPr>
          <w:i/>
        </w:rPr>
        <w:t xml:space="preserve"> - * Oman crude prices increased significantly, reaching $166.96 for May delivery following attacks. * Brent crude exceeded $115 as tensions rose in the Middle East, with threats from Iran after Israeli actions. * Multiple attacks included strikes on Qatar's LNG hub and Saudi and Kuwaiti oil facilities. * Global energy markets responded with rising oil and gas prices, impacting inflation concerns. * Financial markets declined in Europe and Asia amid geopolitical instability and energy supply fears. 124. </w:t>
      </w:r>
      <w:hyperlink r:id="rId92">
        <w:r>
          <w:rPr>
            <w:color w:val="0000EE"/>
            <w:u w:val="single"/>
          </w:rPr>
          <w:t>https://www.fxstreet.com/news/forex-today-us-dollar-index-drops-below-100-after-central-banks-hold-rates-202603191829</w:t>
        </w:r>
      </w:hyperlink>
      <w:r>
        <w:rPr>
          <w:i/>
        </w:rPr>
        <w:t xml:space="preserve"> - * The US Dollar Index (DXY) dropped below 100, trading near 99.40 after the Fed's interest rate decision. * Chair Jerome Powell indicated that higher energy prices could lead to inflation, with a hawkish stance. * EUR/USD surged to a one-week high following the ECB's hold on interest rates and inflation risk warnings. * GBP/USD reached a one-week high as the BoE maintained rates amid rising inflation concerns. * USD/JPY declined to an eight-day low after the BoJ kept rates unchanged. * Gold dropped to near a two-month low, and WTI Oil traded at $94.60 per barrel after gains earlier in the session. 125. </w:t>
      </w:r>
      <w:hyperlink r:id="rId93">
        <w:r>
          <w:rPr>
            <w:color w:val="0000EE"/>
            <w:u w:val="single"/>
          </w:rPr>
          <w:t>https://www.omanobserver.om/article/1186421/world/region/key-energy-sites-under-fire</w:t>
        </w:r>
      </w:hyperlink>
      <w:r>
        <w:rPr>
          <w:i/>
        </w:rPr>
        <w:t xml:space="preserve"> - * Ras Laffan in Qatar, the world's largest LNG hub, has suffered extensive damage from Iranian strikes. * Iran's South Pars gas field was targeted, sparking a fire; it's the largest known gas reserve. * Kharg Island, Iran, is a major crude oil export hub, around 30 km off the mainland. * Ruwais refinery in Abu Dhabi, the world's fourth largest single-site refinery, was struck. * Ras Tanura in Saudi Arabia, a major refinery, was targeted. * Yanbu port provides Saudi Arabia with an export route via Petroline pipeline. * Mina Abdullah and Mina Al Ahmadi oil refineries in Kuwait were hit by drones, causing fires. 126. </w:t>
      </w:r>
      <w:hyperlink r:id="rId86">
        <w:r>
          <w:rPr>
            <w:color w:val="0000EE"/>
            <w:u w:val="single"/>
          </w:rPr>
          <w:t>https://energynow.com/2026/03/war-in-iran-is-reshaping-the-global-gas-market-for-years-to-come/</w:t>
        </w:r>
      </w:hyperlink>
      <w:r>
        <w:rPr>
          <w:i/>
        </w:rPr>
        <w:t xml:space="preserve"> - * The Ras Laffan LNG plant in Qatar remains shut after Iranian drone attacks and subsequent retaliation damage. 127. </w:t>
      </w:r>
      <w:hyperlink r:id="rId94">
        <w:r>
          <w:rPr>
            <w:color w:val="0000EE"/>
            <w:u w:val="single"/>
          </w:rPr>
          <w:t>https://www.marketpulse.com/markets/dollar-tops-end-of-rally-reject-range-highs/</w:t>
        </w:r>
      </w:hyperlink>
      <w:r>
        <w:rPr>
          <w:i/>
        </w:rPr>
        <w:t xml:space="preserve"> - * The dollar index (DXY) experienced a significant decline following the recent FOMC meeting. * The move comes amid geopolitical tensions in Israel and hawkish stance from central banks. * Federal Reserve Chairman Jerome Powell indicated that rate hikes are unlikely in the near term due to persistent inflation and supply shocks. * The US dollar's decline is linked to changes in market sentiment and currency repricing. * Traders are adjusting their positions as the conflict and monetary policy outlook evolve. 128. </w:t>
      </w:r>
      <w:hyperlink r:id="rId95">
        <w:r>
          <w:rPr>
            <w:color w:val="0000EE"/>
            <w:u w:val="single"/>
          </w:rPr>
          <w:t>https://indianexpress.com/article/opinion/editorials/attacks-on-energy-infrastructure-bring-the-war-in-west-asia-closer-home-10591158/</w:t>
        </w:r>
      </w:hyperlink>
      <w:r>
        <w:rPr>
          <w:i/>
        </w:rPr>
        <w:t xml:space="preserve"> - * Israel targeted Iran’s South Pars natural gas field; Iran responded by firing at Ras Laffan in Qatar, and Saudi Arabia and Kuwait also reported attacks on their energy facilities. * These attacks threaten to cause prolonged disruptions to global energy supplies and markets. * US President Donald Trump distanced the US from the attacks, blaming Israel and emphasising Iran's potential response. * Brent crude oil prices rose above $110 per barrel; global stock markets declined. * Gasoline and natural gas prices increased in the US and Europe following the attacks. 129. </w:t>
      </w:r>
      <w:hyperlink r:id="rId96">
        <w:r>
          <w:rPr>
            <w:color w:val="0000EE"/>
            <w:u w:val="single"/>
          </w:rPr>
          <w:t>https://www.channelnewsasia.com/business/oil-falls-us-and-allies-look-boost-supply-unchoke-strait-hormuz-6005771</w:t>
        </w:r>
      </w:hyperlink>
      <w:r>
        <w:rPr>
          <w:i/>
        </w:rPr>
        <w:t xml:space="preserve"> - * Oil prices fell following efforts by European nations, Japan, and the US to secure safe passage through the Strait of Hormuz and increase oil supply. * US may lift sanctions on Iranian oil and release more from the Strategic Petroleum Reserve. * UK, France, Germany, Italy, the Netherlands, and Japan expressed readiness to contribute to safe passage efforts. * Iran attacked Gulf states' oil and gas facilities, affecting production. * US President Trump advised Israeli Prime Minister Netanyahu against attacking Iranian energy infrastructure. * North Dakota's crude output is expected to increase due to well restartings and easing restrictions. * Oil prices show weekly increases or declines depending on the metric, influencing global markets. 130. </w:t>
      </w:r>
      <w:hyperlink r:id="rId97">
        <w:r>
          <w:rPr>
            <w:color w:val="0000EE"/>
            <w:u w:val="single"/>
          </w:rPr>
          <w:t>https://energy.economictimes.indiatimes.com/news/oil-and-gas/strait-of-hormuz-tensions-escalate-as-iran-targets-regional-energy-infrastructure/129690671</w:t>
        </w:r>
      </w:hyperlink>
      <w:r>
        <w:rPr>
          <w:i/>
        </w:rPr>
        <w:t xml:space="preserve"> - * Iran intensified attacks on oil and natural gas facilities in the Gulf, raising regional security concerns, in retaliation for an Israeli attack on Strait of Hormuz.</w:t>
      </w:r>
      <w:r>
        <w:t>* The attack prompted a surge in global oil and natural gas prices, with Brent crude exceeding $119 a barrel.</w:t>
      </w:r>
      <w:r>
        <w:rPr>
          <w:i/>
        </w:rPr>
        <w:t>* Qatar, Saudi Arabia, and UAE condemned the attacks; Saudi Arabia and Qatar reported damage to facilities.</w:t>
      </w:r>
      <w:r>
        <w:t xml:space="preserve">* The conflict involved missile strikes and attacks on shipping and infrastructure, increasing geopolitical tensions in the region.* * Israeli targets were also attacked, resulting in damage but no significant casualties. 131. </w:t>
      </w:r>
      <w:hyperlink r:id="rId90">
        <w:r>
          <w:rPr>
            <w:color w:val="0000EE"/>
            <w:u w:val="single"/>
          </w:rPr>
          <w:t>http://www.kakiforex.com/2026/03/us-gasoline-prices-hit-388-trump.html</w:t>
        </w:r>
      </w:hyperlink>
      <w:r>
        <w:t xml:space="preserve"> - * The Middle East war intensifies with Iran attacking energy infrastructure in Saudi Arabia, Qatar, Kuwait, and the UAE. * Global oil and LNG supply disruptions occur due to attacks and the Strait of Hormuz closure. * President Trump warns Iran against further attacks and threatens to destroy South Pars gas field. * US domestic gasoline prices increase to $3.88 per gallon, prompting emergency measures. * Concern grows over potential global economic recession caused by energy inflation. 132. </w:t>
      </w:r>
      <w:hyperlink r:id="rId98">
        <w:r>
          <w:rPr>
            <w:color w:val="0000EE"/>
            <w:u w:val="single"/>
          </w:rPr>
          <w:t>https://missionwealth.com/market-update-3-19-26/</w:t>
        </w:r>
      </w:hyperlink>
      <w:r>
        <w:t xml:space="preserve"> - * The Fed maintained the target for the fed funds rate at 3.50%-3.75% after its March meeting. * The economy is expanding at a solid pace, but geopolitical risks and rising oil prices create uncertainty. * The Fed projects one 25 basis point rate cut for the remainder of the year and remains data dependent. * There was only one dissenting vote at the meeting, indicating greater consensus. * The report highlights potential inflation impacts from sustained elevated oil prices and warns of market volatility.</w:t>
      </w:r>
      <w:r/>
    </w:p>
    <w:p>
      <w:r/>
      <w:r>
        <w:t xml:space="preserve">133. </w:t>
      </w:r>
      <w:hyperlink r:id="rId99">
        <w:r>
          <w:rPr>
            <w:color w:val="0000EE"/>
            <w:u w:val="single"/>
          </w:rPr>
          <w:t>https://jornaldebrasilia.com.br/noticias/economia/dolar-fecha-em-queda-e-bolsa-sobe-com-petroleo-e-decisoes-de-juros-no-radar/</w:t>
        </w:r>
      </w:hyperlink>
      <w:r>
        <w:t xml:space="preserve"> - * O dólar fechou em queda de 0,49%, cotado a R$ 5,217, nesta quinta-feira (19), com impacto das decisões de juros do Copom, Fed e preços do petróleo. * A moeda acompanhou a fraqueza do índice DXY, que recuou 1,08% no exterior. * A Bolsa subiu 0,35%, fechando aos 180.270 pontos. * O petróleo Brent encerrou em US$ 108,65, com avanço de 1,18%, após atingir US$ 119 durante o dia devido ao conflito no Oriente Médio. * Decisões do Fed e do Copom reduziram o diferencial de juros, influenciando os movimentos cambiais e de juros futuros. 134. </w:t>
      </w:r>
      <w:hyperlink r:id="rId72">
        <w:r>
          <w:rPr>
            <w:color w:val="0000EE"/>
            <w:u w:val="single"/>
          </w:rPr>
          <w:t>https://www.tehrantimes.com/news/524804/Giant-tanker-forced-to-back-down-as-Iran-successfully-maintains</w:t>
        </w:r>
      </w:hyperlink>
      <w:r>
        <w:t xml:space="preserve"> - * A 160,000-ton oil tanker sailing under Barbados flag retreated after challenging Iran's transit restrictions in the Strait of Hormuz. * The IRGC described the incident as a demonstration of Iran's control over the waterway. * Iran has escalated operations since February 28, including seizing tankers and attacking ships. * Major global shipping companies suspended Persian Gulf transits, with traffic reductions of around 90%. * Oil prices surged past $118 per barrel amid increased geopolitical tensions and supply disruptions. * The US and European allies have refused to support a naval mission to open the strait. * Iraq's oil production dropped significantly, and its Basra port ceased exports temporarily. * Analysts predict sustained high oil prices, impacting global economies and consumers. 135. </w:t>
      </w:r>
      <w:hyperlink r:id="rId100">
        <w:r>
          <w:rPr>
            <w:color w:val="0000EE"/>
            <w:u w:val="single"/>
          </w:rPr>
          <w:t>https://arynews.tv/kuwait-drone-strikes-target-oil-facilities</w:t>
        </w:r>
      </w:hyperlink>
      <w:r>
        <w:t xml:space="preserve"> - * Drone strikes targeted two oil facilities in Kuwait, causing fires but no casualties, authorities report. * The Mina Al-Ahmadi refinery and Abdullah Port Refinery were both affected, with fires contained by emergency teams. * The incidents occurred early on Thursday; authorities are monitoring the situation. * Kuwait Petroleum Corporation confirmed the attacks and subsequent fire containment. 136. </w:t>
      </w:r>
      <w:hyperlink r:id="rId101">
        <w:r>
          <w:rPr>
            <w:color w:val="0000EE"/>
            <w:u w:val="single"/>
          </w:rPr>
          <w:t>https://blogdocemagia.blogspot.com/2026/03/bracing-for-global-rate-hikes.html</w:t>
        </w:r>
      </w:hyperlink>
      <w:r>
        <w:t xml:space="preserve"> - * Pressure on the Fed and other central banks to raise rates due to energy-driven inflation is increasing. * Yield curves are flattening, with the two-year US yield reaching 3.90%. * Gold has declined 8% this week amid a global energy shock and inflation pressures. * Kevin Warsh's potential first act as Fed chair may involve a rate hike amid geopolitical tensions. * Market movements may be influenced by developments in the Middle East and economic data from Various countries. 137. </w:t>
      </w:r>
      <w:hyperlink r:id="rId102">
        <w:r>
          <w:rPr>
            <w:color w:val="0000EE"/>
            <w:u w:val="single"/>
          </w:rPr>
          <w:t>https://newstodaynet.com/2026/03/20/uk-france-offer-support-for-safe-passage-through-strait-of-hormuz/</w:t>
        </w:r>
      </w:hyperlink>
      <w:r>
        <w:t xml:space="preserve"> - * Several countries including the UK and France announced readiness to support safe passage through the Strait of Hormuz. * The statement was made in response to recent attacks on ships and energy infrastructure. * The region is affected by conflicts involving Iran and Israel and disruptions to maritime traffic. * Countries condemned Iran’s actions and urged Tehran to cease attacks. * The countries plan to contribute to efforts to keep the strait open and safe for shipping. 138. </w:t>
      </w:r>
      <w:hyperlink r:id="rId103">
        <w:r>
          <w:rPr>
            <w:color w:val="0000EE"/>
            <w:u w:val="single"/>
          </w:rPr>
          <w:t>https://investinglive.com/commodities/eu-calls-for-halt-to-energy-strikes-amid-middle-east-supply-risks-20260319/</w:t>
        </w:r>
      </w:hyperlink>
      <w:r>
        <w:t xml:space="preserve"> - * EU leaders call for a moratorium on strikes targeting energy and water facilities in the Middle East aimed at de-escalation. * Move follows concerns over Iran conflict and threat to regional and global energy supplies. * EU to reinforce naval missions Aspides and Atalanta to secure shipping routes. * US pressures allies for increased maritime security around the Strait of Hormuz. * Disruptions threaten to tighten global oil and gas markets, increase prices, and elevate inflation risks. 139. </w:t>
      </w:r>
      <w:hyperlink r:id="rId104">
        <w:r>
          <w:rPr>
            <w:color w:val="0000EE"/>
            <w:u w:val="single"/>
          </w:rPr>
          <w:t>https://blackchronicle.com/southwest/texas/as-oil-hits-120-a-barrel-damage-to-energy-industry-is-done-energy-insiders-say/</w:t>
        </w:r>
      </w:hyperlink>
      <w:r>
        <w:t xml:space="preserve"> - * Oil futures reached $120 a barrel due to escalating conflict in Iran, damage to Middle Eastern refineries, and the Strait of Hormuz being compromised. * Costs at the pump have exceeded $4 a gallon for gasoline and $5.25 for diesel, with persistent high prices expected. * Damage to facilities in Qatar and the Gulf states will reduce LNG and refined product supplies, affecting the US energy industry. * The US considers short-term measures like releasing crude from the Strategic Petroleum Reserve and potentially waiving transportation regulations. * West Coast refinery capacity loss and import reliance are contributing to sustained high fuel prices. 140. </w:t>
      </w:r>
      <w:hyperlink r:id="rId66">
        <w:r>
          <w:rPr>
            <w:color w:val="0000EE"/>
            <w:u w:val="single"/>
          </w:rPr>
          <w:t>https://investinglive.com/commodities/saudi-see-oil-hitting-180-if-iran-conflict-keep-supply-disrupted-risk-demand-destruction-20260320/</w:t>
        </w:r>
      </w:hyperlink>
      <w:r>
        <w:t xml:space="preserve"> - * Saudi officials see potential for oil prices to reach $180 if disruptions from the Iran conflict persist. * Iran conflict has removed millions of barrels from global supply, raising prices. * Oil prices have increased around 50% since late February, with Brent surging above $119. * Disruptions in Strait of Hormuz central to the supply shock. * Economists estimate oil at $138 could raise recession risk above 50%. * Rising fuel costs impact consumers and business, feeding into inflation and financial conditions. 141. </w:t>
      </w:r>
      <w:hyperlink r:id="rId97">
        <w:r>
          <w:rPr>
            <w:color w:val="0000EE"/>
            <w:u w:val="single"/>
          </w:rPr>
          <w:t>https://energy.economictimes.indiatimes.com/news/oil-and-gas/strait-of-hormuz-tensions-escalate-as-iran-targets-regional-energy-infrastructure/129690671</w:t>
        </w:r>
      </w:hyperlink>
      <w:r>
        <w:t xml:space="preserve"> - * Iran intensified attacks on oil and natural gas facilities around the Gulf, including the Strait of Hormuz, in retaliation for Israeli attacks. * Multiple shipping vessels were damaged or targeted, including off the UAE and Qatar. * Brent crude oil prices surged above $119 a barrel, more than 60% since the start of the conflict. * Qatar’s Ras Laffan LNG facility and Saudi Arabia’s SAMREF refinery sustained damage from Iranian missile strikes. * Israeli targets also experienced Iranian attacks, causing damage but no significant casualties. 142. </w:t>
      </w:r>
      <w:hyperlink r:id="rId105">
        <w:r>
          <w:rPr>
            <w:color w:val="0000EE"/>
            <w:u w:val="single"/>
          </w:rPr>
          <w:t>https://peakoil.com/production/as-oil-prices-spiral-damage-to-infrastructure-makes-it-even-worse</w:t>
        </w:r>
      </w:hyperlink>
      <w:r>
        <w:t xml:space="preserve"> - * Attacks on energy infrastructure in the Persian Gulf increase, affecting Qatar, Iran, Kuwait, and Saudi Arabia.</w:t>
      </w:r>
      <w:r>
        <w:rPr>
          <w:i/>
        </w:rPr>
        <w:t xml:space="preserve"> International oil prices surged over 10 percent to around$119 per barrel; natural gas prices rose in Europe.</w:t>
      </w:r>
      <w:r>
        <w:t xml:space="preserve"> Attacks led to slowed oil and gas flows from the Persian Gulf, with delays in repair and restart expected.</w:t>
      </w:r>
      <w:r>
        <w:rPr>
          <w:i/>
        </w:rPr>
        <w:t xml:space="preserve"> Analysts warn that continued attacks could push oil prices beyond $150 per barrel.</w:t>
      </w:r>
      <w:r>
        <w:t xml:space="preserve"> The International Energy Agency released 400 million barrels from reserves, but this is insufficient to offset ongoing losses.* Damage and ongoing conflict threaten global supplies and may cause prices to become uncontrollable. 143. </w:t>
      </w:r>
      <w:hyperlink r:id="rId106">
        <w:r>
          <w:rPr>
            <w:color w:val="0000EE"/>
            <w:u w:val="single"/>
          </w:rPr>
          <w:t>https://www.perthnow.com.au/news/conflict/eu-urges-pause-in-strikes-on-energy-water-facilities-c-22004026</w:t>
        </w:r>
      </w:hyperlink>
      <w:r>
        <w:t xml:space="preserve"> - * EU leaders called for a moratorium on military strikes against energy and water facilities in the Middle East. * The summit took place in Brussels, emphasising de-escalation and respect for international law. * EU plans to reinforce naval missions in the Red Sea and Horn of Africa to ensure navigation safety. * Oil prices increased due to strikes on Middle Eastern gas infrastructure, with European natural gas prices surging 35%. * Iranian and Israeli attacks damaged key LNG facilities, risking long-term energy shortages and disruption in supplies. * Qatar’s Ras Laffan LNG complex suffered damage, potentially reducing exports for up to five years. 144. </w:t>
      </w:r>
      <w:hyperlink r:id="rId107">
        <w:r>
          <w:rPr>
            <w:color w:val="0000EE"/>
            <w:u w:val="single"/>
          </w:rPr>
          <w:t>https://www.babypips.com/news/daily-forex-financial-market-news-recap-2026-03-19</w:t>
        </w:r>
      </w:hyperlink>
      <w:r>
        <w:t xml:space="preserve"> - * The US dollar experienced broad-based losses on March 19, 2026, amidst geopolitical tensions from the Iran conflict and central bank policy decisions. * Major currencies, including the yen and Swiss franc, saw mixed movements with the dollar declining against most majors. * Oil, gold, and equities experienced high volatility, with WTI crude falling 4.40% and gold dropping 3.39%, driven by fears of rate hikes and safe-haven flows. * US economic data showed mixed resilience, with employment and manufacturing figures underscoring ongoing uncertainty. * Market focus remains on Middle East developments and potential central bank rate actions, with heightened volatility expected. 145. </w:t>
      </w:r>
      <w:hyperlink r:id="rId81">
        <w:r>
          <w:rPr>
            <w:color w:val="0000EE"/>
            <w:u w:val="single"/>
          </w:rPr>
          <w:t>https://news.abplive.com/news/world/iran-israel-conflict-us-weighs-u-turn-iran-oil-sanctions-free-stranded-tankers-to-boost-supply-1832074/amp</w:t>
        </w:r>
      </w:hyperlink>
      <w:r>
        <w:t xml:space="preserve"> - * The US is exploring easing sanctions on Iranian oil stored at sea to increase global supply and stabilise prices. * Treasury Secretary Scott Bessent indicated that around 140 million barrels of Iranian oil could be released. * The move aims to counter supply disruptions caused by tensions in the Persian Gulf and Strait of Hormuz. * Oil prices surged following the news, with Brent crude reaching $112.76 per barrel. * Other measures include a temporary suspension of maritime law and increased US crude imports by Asian economies. 146. </w:t>
      </w:r>
      <w:hyperlink r:id="rId84">
        <w:r>
          <w:rPr>
            <w:color w:val="0000EE"/>
            <w:u w:val="single"/>
          </w:rPr>
          <w:t>https://global.chinadaily.com.cn/a/202603/20/WS69bcb0b6a310d6866eb3ee48.html</w:t>
        </w:r>
      </w:hyperlink>
      <w:r>
        <w:t xml:space="preserve"> - * The US-Israel conflict with Iran and retaliatory strikes have caused disruptions in the Gulf region and Strait of Hormuz, affecting 20% of the world's oil supply. * Over 100 ships have been stuck in the Gulf, with shipping rates rising sharply, and some companies halting shipments for safety. * Disruptions threaten global supply chains, increasing costs for manufacturing, retail, and other sectors, especially in Asia. * The conflict impacts transportation routes in the Middle East, with delays in the movement of oil, fertiliser, petrochemicals, and consumer goods. * US industries, including domestic shipping and consumers, are likely to face higher costs and prices due to these disruptions. 147. </w:t>
      </w:r>
      <w:hyperlink r:id="rId72">
        <w:r>
          <w:rPr>
            <w:color w:val="0000EE"/>
            <w:u w:val="single"/>
          </w:rPr>
          <w:t>https://www.tehrantimes.com/news/524804/Giant-tanker-forced-to-back-down-as-Iran-successfully-maintains</w:t>
        </w:r>
      </w:hyperlink>
      <w:r>
        <w:t xml:space="preserve"> - * A 160,000-ton oil tanker sailing under Barbados flag retreated from the Strait of Hormuz after Iran challenged its transit. * The IRGC released footage confirming the tanker’s retreat and asserted Iran's control over the waterway. * Since late February, Iran has increased operations, including seizing tankers and attacking ships, disrupting traffic through the Strait. * Major global shipping companies suspended transit through the Persian Gulf; attacks included damaging a civilian tanker and an attack on an American-owned tanker. * Western countries and allies declined to support a naval mission to open the waterway; oil prices surged, affecting global fuel and food prices. 148. </w:t>
      </w:r>
      <w:hyperlink r:id="rId108">
        <w:r>
          <w:rPr>
            <w:color w:val="0000EE"/>
            <w:u w:val="single"/>
          </w:rPr>
          <w:t>https://timesofindia.indiatimes.com/world/middle-east/iran-hits-gulf-energy-sites-after-israel-gas-field-strike-world-feels-the-heat/articleshow/129690055.cms</w:t>
        </w:r>
      </w:hyperlink>
      <w:r>
        <w:t xml:space="preserve"> - * Iran intensified attacks on oil and natural gas facilities in Qatar, Saudi Arabia, Kuwait, UAE, and Israel in retaliation for Israeli strikes on Iranian gas fields. * The attacks include missile strikes and drone attacks, causing damage and disrupting energy exports. * Global oil prices surged, with Brent crude reaching $118 a barrel, and natural gas prices increased by 17%. * Qatar's LNG export capacity was knocked out by 17%, causing an estimated $20 billion in lost revenue. * US, Israel, and Arab countries responded with condemnations and military actions.</w:t>
      </w:r>
      <w:r/>
    </w:p>
    <w:p>
      <w:r/>
      <w:r>
        <w:t xml:space="preserve">149. </w:t>
      </w:r>
      <w:hyperlink r:id="rId109">
        <w:r>
          <w:rPr>
            <w:color w:val="0000EE"/>
            <w:u w:val="single"/>
          </w:rPr>
          <w:t>https://investinglive.com/centralbank/morgan-stanley-delays-fed-rate-cut-outlook-to-september-december-from-june-september-20260320/</w:t>
        </w:r>
      </w:hyperlink>
      <w:r>
        <w:t xml:space="preserve"> - * Morgan Stanley revises its forecast for Fed rate cuts to September and December, delaying from June and September. * The change follows the latest Fed policy meeting, with Powell emphasising need for progress on inflation. * Rising oil prices due to geopolitical tensions are complicating disinflation efforts. * Market expectations for easing may face volatility; further delays are possible. * External shocks like energy-driven inflation threaten to push rate cuts further or halt them. 150. </w:t>
      </w:r>
      <w:hyperlink r:id="rId110">
        <w:r>
          <w:rPr>
            <w:color w:val="0000EE"/>
            <w:u w:val="single"/>
          </w:rPr>
          <w:t>https://humenglish.com/latest/iran-debuts-multi-warhead-nasrallah-missiles-in-energy-strikes-across-me/</w:t>
        </w:r>
      </w:hyperlink>
      <w:r>
        <w:t xml:space="preserve"> - * Iran's Revolutionary Guards Corps (IRGC) launched coordinated missile strikes on energy infrastructure in the Middle East, targeting Israel, Saudi Arabia, the UAE, Qatar, and Kuwait. * The attacks involved multi-warhead 'Nasrallah' missiles and other missile systems, causing damage and disruption at oil refineries and gas facilities. * The strikes followed a prior Iranian attack on the Pars gas field and have heightened regional tensions. * Disruptions impact regional energy operations, raising concerns over global oil and gas markets. * Full assessments of damage and recovery timelines are pending from affected countries. 151. </w:t>
      </w:r>
      <w:hyperlink r:id="rId111">
        <w:r>
          <w:rPr>
            <w:color w:val="0000EE"/>
            <w:u w:val="single"/>
          </w:rPr>
          <w:t>https://www.devdiscourse.com/article/headlines/3844218-global-turbulence-oil-prices-bonds-and-inflation-woes</w:t>
        </w:r>
      </w:hyperlink>
      <w:r>
        <w:t xml:space="preserve"> - * Oil prices decreased on Friday influenced by global central bank concerns about inflation from Middle East conflicts. * Market turmoil followed monetary policy announcements from G7 nations. * Bond yields climbed to multi-month highs amid expectations of rate hikes by the Federal Reserve, Bank of England, and European Central Bank. * Middle East tensions maintained pressure on oil and gas prices, affecting financial markets and currency values. 152. </w:t>
      </w:r>
      <w:hyperlink r:id="rId112">
        <w:r>
          <w:rPr>
            <w:color w:val="0000EE"/>
            <w:u w:val="single"/>
          </w:rPr>
          <w:t>https://coastaldigest.com/india-among-nations-hit-as-qatar-lng-supplies-disrupted-amid-gulf-conflict/</w:t>
        </w:r>
      </w:hyperlink>
      <w:r>
        <w:t xml:space="preserve"> - * Qatar’s LNG export capacity affected by damage to infrastructure following regional hostilities linked to the Iran–US–Israel conflict. * Approximately 17% of Qatar’s LNG capacity has been impacted, with some units expected to take over a year to restore. * Disruptions could result in $20 billion annual revenue losses for Qatar, affecting supplies to Europe and Asia, including India. * Several LNG production units and a gas-to-liquids facility sustained damage; QatarEnergy may invoke force majeure on long-term contracts. * Additional export declines include condensate, LPG, helium, naphtha, and sulphur; potential downstream effects on Indian gas and semiconductor industries. 153. </w:t>
      </w:r>
      <w:hyperlink r:id="rId113">
        <w:r>
          <w:rPr>
            <w:color w:val="0000EE"/>
            <w:u w:val="single"/>
          </w:rPr>
          <w:t>https://www.devdiscourse.com/article/headlines/3844225-escalating-conflict-us-israeli-strikes-intensify-energy-crisis</w:t>
        </w:r>
      </w:hyperlink>
      <w:r>
        <w:t xml:space="preserve"> - * Israel increased its offensive against Iran on Friday, targeting Tehran's infrastructure. * Iran retaliated by hitting Qatar's liquefied natural gas facility. * The conflict affected Bahrain, Kuwait, and the UAE, causing missile threats. * Global efforts are underway to secure safe passage through the Strait of Hormuz. * Rising fuel prices amid the conflict threaten U.S. domestic political stability. 154. </w:t>
      </w:r>
      <w:hyperlink r:id="rId114">
        <w:r>
          <w:rPr>
            <w:color w:val="0000EE"/>
            <w:u w:val="single"/>
          </w:rPr>
          <w:t>https://www.thehindubusinessline.com/news/fresh-escalation-in-west-asia-forces-govt-to-scout-for-spot-cargoes-of-lpg-lng/article70762520.ece</w:t>
        </w:r>
      </w:hyperlink>
      <w:r>
        <w:t xml:space="preserve"> - * The escalation in West Asia with targeted oil and gas assets has led India to seek spot purchases of LPG and LNG cargoes. * The situation is described as 'highly volatile' with potential closures of the Strait of Hormuz. * India has limited LPG supplies but diversified crude oil sources, including the US, Australia, and Qatar. * The US and other countries are also suppliers of LNG to India. * The conflict has caused disruption in oil flows through the Strait of Hormuz, impacting regional and global supply. * India aims to secure LPG from all available sources, including Russia, amid ongoing hostilities. 155. </w:t>
      </w:r>
      <w:hyperlink r:id="rId115">
        <w:r>
          <w:rPr>
            <w:color w:val="0000EE"/>
            <w:u w:val="single"/>
          </w:rPr>
          <w:t>https://wmbdradio.com/2026/03/19/factbox-us-israeli-war-with-iran-causes-major-oil-gas-disruptions/</w:t>
        </w:r>
      </w:hyperlink>
      <w:r>
        <w:t xml:space="preserve"> - * The conflict between the US, Israel, and Iran has damaged energy infrastructure in the Gulf region and disrupted shipping through the Strait of Hormuz. * Major oil and gas facilities across Iran, Saudi Arabia, Kuwait, Qatar, the UAE, Iraq, and Bahrain have been attacked or halted production. * Oil exports from the region have decreased by at least 60%, with several countries suspending or reducing output. * Shipping through the Strait of Hormuz has nearly stopped, impacting global oil and LNG trade. * Global fuel prices have surged, with US diesel and gasoline reaching record highs; Asian refiners face shortages and bans on exports; the IEA plans to release reserves. 156. </w:t>
      </w:r>
      <w:hyperlink r:id="rId116">
        <w:r>
          <w:rPr>
            <w:color w:val="0000EE"/>
            <w:u w:val="single"/>
          </w:rPr>
          <w:t>https://www.rawstory.com/trump-economy-recession/</w:t>
        </w:r>
      </w:hyperlink>
      <w:r>
        <w:t xml:space="preserve"> - * Economists estimate a 32% chance of US recession in next 12 months, up from 27% in January. * The threshold for oil prices to increase recession risk is between $90 to $200 per barrel, with an average of $138. * Current US oil futures are at $96.32 per barrel, up from about $65 in February. * Robert Fry predicts a 40% chance of recession if oil stays at $125 for eight weeks, contingent on Strait of Hormuz reopening by mid-April. 157. </w:t>
      </w:r>
      <w:hyperlink r:id="rId117">
        <w:r>
          <w:rPr>
            <w:color w:val="0000EE"/>
            <w:u w:val="single"/>
          </w:rPr>
          <w:t>https://www.juancole.com/2026/03/targeting-facilities-scenario.html</w:t>
        </w:r>
      </w:hyperlink>
      <w:r>
        <w:t xml:space="preserve"> - * The U.S.-Israeli military campaign against Iran escalated on March 18, 2026, with strikes on critical energy infrastructure in Iran and Gulf states. * Iranian retaliations targeted energy facilities in Qatar, Saudi Arabia, and the UAE, causing significant damage. * Energy infrastructure, including gas fields and LNG facilities, in Qatar, Iran, and the UAE is under threat, risking regional and global supply disruptions. * Attacks could severely impact Gulf States' export revenues and global energy markets. * The conflict has escalated targeting of strategic energy facilities with long-term repair delays projected. 158. </w:t>
      </w:r>
      <w:hyperlink r:id="rId110">
        <w:r>
          <w:rPr>
            <w:color w:val="0000EE"/>
            <w:u w:val="single"/>
          </w:rPr>
          <w:t>https://humenglish.com/latest/iran-debuts-multi-warhead-nasrallah-missiles-in-energy-strikes-across-me/</w:t>
        </w:r>
      </w:hyperlink>
      <w:r>
        <w:t xml:space="preserve"> - * Iran launched coordinated missile strikes targeting energy infrastructure in the Middle East, including Israel, Saudi Arabia, the UAE, Qatar, and Kuwait. * Missiles struck oil refineries and gas facilities, causing disruptions and fires. * The use of multi-warhead 'Nasrallah' missiles was reported for the first time. * The attacks followed a previous strike on the Pars gas field and escalated regional tensions. * The impact on energy infrastructure raises concerns about risks to oil and gas supplies. 159. </w:t>
      </w:r>
      <w:hyperlink r:id="rId118">
        <w:r>
          <w:rPr>
            <w:color w:val="0000EE"/>
            <w:u w:val="single"/>
          </w:rPr>
          <w:t>http://malaysiansmustknowthetruth.blogspot.com/2026/03/oil-may-reach-us120-barrel-if-iran-hits.html</w:t>
        </w:r>
      </w:hyperlink>
      <w:r>
        <w:t xml:space="preserve"> - - Oil prices above US$110 per barrel driven by Middle East tensions and risks to shipping in Strait of Hormuz. - Analyst predicts a potential increase to US$120 per barrel if Iran strikes five facilities in Saudi Arabia, UAE, and Qatar. - Disruption could remove 700,000 barrels per day from global markets and impact supplies of diesel, jet fuel, and naphtha. - Facilities include Saudi Arabia’s SAMREF refinery and Jubail petrochemical complex, UAE’s Al Hosn gas field, Qatar’s Ras Laffan refinery, and Mesaieed petrochemical complex. - Disruption might push prices to US$150 per barrel or higher if key infrastructure like port of Yanbu is affected. 160. </w:t>
      </w:r>
      <w:hyperlink r:id="rId119">
        <w:r>
          <w:rPr>
            <w:color w:val="0000EE"/>
            <w:u w:val="single"/>
          </w:rPr>
          <w:t>https://www.breitbart.com/economy/2026/03/19/oil-prices-briefly-touch-120-as-energy-infrastructure-becomes-a-target-in-iran-war/</w:t>
        </w:r>
      </w:hyperlink>
      <w:r>
        <w:t xml:space="preserve"> - * Brent crude surged to nearly $120 a barrel before retreating, amidst Iran conflict escalation. * A drone struck a Saudi refinery, and Iran launched missiles at LNG facilities in Qatar. * A gas-processing facility was hit at Ras Laffan Industrial City. * US considering lifting Iranian oil sanctions and tapping into strategic reserves. * Crude price spread widened to nearly $20 amid disruption fears. * US gasoline prices rose significantly, with California at $5.64 a gallon. * Oil market reactions reflect geopolitical tensions and potential supply disruptions. 161. </w:t>
      </w:r>
      <w:hyperlink r:id="rId120">
        <w:r>
          <w:rPr>
            <w:color w:val="0000EE"/>
            <w:u w:val="single"/>
          </w:rPr>
          <w:t>https://blockonomi.com/oil-prices-soar-past-109-as-iranian-strikes-target-shell-and-exxon-energy-sites/</w:t>
        </w:r>
      </w:hyperlink>
      <w:r>
        <w:t xml:space="preserve"> - * Iranian strikes targeted Shell’s Pearl facility in Qatar and the Samref refinery in Saudi Arabia, causing damage in the last day. * Crude oil prices increased by approximately 3% to reach $109 per barrel, briefly touching $120. * Qatar’s Ras Laffan LNG infrastructure sustained extensive damage, stabilised with no casualties, and fire suppression completed. * Saudi Arabia’s Yanbu refinery was attacked; ongoing damage assessment, with potential market impact if disrupted. * Attacks in Kuwait and the UAE targeted refineries and gas processing facilities, with no reported casualties. * President Trump issued warnings to Iran, threatened South Pars Gas Field destruction if attacks continue, and Iran's actions prompted international responses. 162. </w:t>
      </w:r>
      <w:hyperlink r:id="rId121">
        <w:r>
          <w:rPr>
            <w:color w:val="0000EE"/>
            <w:u w:val="single"/>
          </w:rPr>
          <w:t>https://independent.ng/fuel-queues-price-hike-imminent-reps-panel-warns/</w:t>
        </w:r>
      </w:hyperlink>
      <w:r>
        <w:t xml:space="preserve"> - * The Nigerian House of Representatives Committee on Petroleum Resources (Downstream) warned of imminent fuel scarcity and queues due to Dangote refinery supply gap. * The committee cautioned for urgent actions within 48 hours to prevent supply disruptions and price increases. * Issues identified include insufficient crude supply to the refinery, substandard crude quality, and high costs paid to international intermediaries. * The committee called for immediate measures to restore crude supply, enforce supply obligations, and review crude quality standards. * Nigeria's fuel prices have surged from ₦700–₦800 to over ₦1,200 per litre amid global crude price increases related to US–Iran conflict. 163. </w:t>
      </w:r>
      <w:hyperlink r:id="rId122">
        <w:r>
          <w:rPr>
            <w:color w:val="0000EE"/>
            <w:u w:val="single"/>
          </w:rPr>
          <w:t>https://mynorthwest.com/world/the-targeting-of-key-gulf-energy-infrastructure-raises-the-risk-of-long-term-disruption/4218802</w:t>
        </w:r>
      </w:hyperlink>
      <w:r>
        <w:t xml:space="preserve"> - * Iran launched strikes on Gulf oil and gas facilities, increasing prices for global goods. * Attacks on South Pars, Ras Laffan, Kharg Island, East-West pipeline, Fujairah terminal, Kuwait refineries, Oman port, and Abu Dhabi's Shah field. * Damage has led to production cuts, shutdowns, and operational disruptions in the Gulf. * Rising prices and supply shortages impact multiple sectors, especially in Asia and Europe. * Conditions persist due to ongoing conflict and damage to key infrastructure. 164. </w:t>
      </w:r>
      <w:hyperlink r:id="rId45">
        <w:r>
          <w:rPr>
            <w:color w:val="0000EE"/>
            <w:u w:val="single"/>
          </w:rPr>
          <w:t>https://www.fool.com/investing/2026/03/19/brent-crude-oil-briefly-topped-119-as-iran-ramps-u/</w:t>
        </w:r>
      </w:hyperlink>
      <w:r>
        <w:t xml:space="preserve"> - * Brent oil price briefly topped $119 per barrel after Iran attacked oil and gas infrastructure in the Persian Gulf. * Iran's attacks were in retaliation for Israeli strikes on Iranian energy infrastructure. * QatarEnergy's LNG capacity was knocked out by missile attacks, impacting global energy supply. * ExxonMobil and Shell could face cash flow impacts due to damaged infrastructure. * The US is seeking solutions to reopen the Strait of Hormuz amid ongoing attacks, affecting global oil supplies and prices. 165. </w:t>
      </w:r>
      <w:hyperlink r:id="rId123">
        <w:r>
          <w:rPr>
            <w:color w:val="0000EE"/>
            <w:u w:val="single"/>
          </w:rPr>
          <w:t>https://www.deltaplexnews.com/business-news/oil-and-gas-prices-surge-as-iran-escalates-strikes-on-gulf-refineries/</w:t>
        </w:r>
      </w:hyperlink>
      <w:r>
        <w:t xml:space="preserve"> - * Iranian attacks on energy infrastructure and refineries in Gulf countries drove oil and gas prices higher. * Brent crude oil climbed about 6% to $116 per barrel; European gas surged about 15%. * Attacks included a drone strike on Saudi Aramco’s Yanbu refinery and strikes on Kuwait’s Mina Al-Ahmadi refinery. * Iranian missile attacks damaged Qatar’s Ras Laffan terminal, halting liquefied natural gas production. * Heightened conflict and near-closure of Strait of Hormuz have increased market volatility and energy prices. 166. </w:t>
      </w:r>
      <w:hyperlink r:id="rId124">
        <w:r>
          <w:rPr>
            <w:color w:val="0000EE"/>
            <w:u w:val="single"/>
          </w:rPr>
          <w:t>https://www.dailymaverick.co.za/article/2026-03-19-dont-call-it-a-fuel-crisis-but-prepare-to-pay/</w:t>
        </w:r>
      </w:hyperlink>
      <w:r>
        <w:t xml:space="preserve"> - * South Africa is experiencing a real fuel supply shock driven by escalated Middle East conflict and closure of the Strait of Hormuz. * Six vessels from India, West Africa, and other regions are en route, supplying crude and refined products. * The Natref refinery is offline for maintenance, limiting the effectiveness of the strategic reserve. * Localised shortages are caused by controlled industry-level allocations, not by overall supply inadequacy. * The agricultural sector faces serious risks due to diesel shortages affecting harvest machinery and food prices. * Global Brent crude has surged, indicating substantial future fuel price increases in April. 167. </w:t>
      </w:r>
      <w:hyperlink r:id="rId125">
        <w:r>
          <w:rPr>
            <w:color w:val="0000EE"/>
            <w:u w:val="single"/>
          </w:rPr>
          <w:t>https://www.oilandgas360.com/120-oil-signals-supply-shock-by-oil-gas-360/#utm_source=rss&amp;utm_medium=rss&amp;utm_campaign=120-oil-signals-supply-shock-by-oil-gas-360</w:t>
        </w:r>
      </w:hyperlink>
      <w:r>
        <w:t xml:space="preserve"> - * Oil prices briefly touched $119 per barrel as a result of outages across energy infrastructure in the Middle East. * Coordinated drone attacks have caused refinery shutdowns in Kuwait, Iraq, UAE, and Saudi Arabia. * An Iranian strike on Qatar’s LNG complex disrupted approximately 20% of global LNG trade, increasing European gas prices. * The market shifts from a "risk premium" to a "supply loss" phase, with physical outages supporting higher prices. * Energy infrastructure attacks increase the potential for longer-lasting disruptions and sustained supply constraints. 168. </w:t>
      </w:r>
      <w:hyperlink r:id="rId47">
        <w:r>
          <w:rPr>
            <w:color w:val="0000EE"/>
            <w:u w:val="single"/>
          </w:rPr>
          <w:t>https://www.ttnews.com/articles/iea-oil-contributions</w:t>
        </w:r>
      </w:hyperlink>
      <w:r>
        <w:t xml:space="preserve"> - * The International Energy Agency announced a major coordinated release of emergency oil reserves amid Iran war disruptions in the Strait of Hormuz. 169. </w:t>
      </w:r>
      <w:hyperlink r:id="rId48">
        <w:r>
          <w:rPr>
            <w:color w:val="0000EE"/>
            <w:u w:val="single"/>
          </w:rPr>
          <w:t>https://peakoil.com/business/us-crude-plunges-to-biggest-discount-in-over-a-decade-as-middle-east-oil-tops-150</w:t>
        </w:r>
      </w:hyperlink>
      <w:r>
        <w:t xml:space="preserve"> - • Benchmark oil prices rise due to Middle East conflict disrupting crude flows. • US crude premium drops, with WTI trading at over $20 discount to Brent. • Middle Eastern grades like Oman crude exceed $150 amid hostilities. • US government considers export restrictions amid surging prices. • US oil stockpile release influences futures curve and trading activity. 170. </w:t>
      </w:r>
      <w:hyperlink r:id="rId126">
        <w:r>
          <w:rPr>
            <w:color w:val="0000EE"/>
            <w:u w:val="single"/>
          </w:rPr>
          <w:t>https://peakoil.com/production/several-oil-gas-assets-damaged-in-iran-war</w:t>
        </w:r>
      </w:hyperlink>
      <w:r>
        <w:t xml:space="preserve"> - * Dozens of refineries, oil fields, gas plants, ports, and infrastructure damaged by missile and drone strikes in the Arabian Gulf over the past three weeks. * Attacks have escalated, targeting important energy facilities in Iran and the Middle East, in retaliation for Israel’s strike on Iran's South Pars gas field. * Several refineries and oil facilities, including Ruwais, Ras Tanura, Samref, Bapco, Mina Al-Ahmadi, Mina Abdullah, Lanaz, and others, either halted or had damage assessments following drone strikes. * Gas facilities at Ras Laffan, Habshan, South Pars, and other locations suffered damage, fires, or operational suspensions. * Oil fields such as Majnoon and Shaybah targeted but no damage reported; some fields continued operations. * Ports like Yanbu, Fujairah, Jebel Ali, Sohar, Mina Al Fahal, Salalah, and Khalifa Bin Salman experienced shutdowns, suspensions, or resumed operations following attacks. * The conflict has caused disruptions in oil and gas infrastructure and exports in the Middle East. 171. </w:t>
      </w:r>
      <w:hyperlink r:id="rId127">
        <w:r>
          <w:rPr>
            <w:color w:val="0000EE"/>
            <w:u w:val="single"/>
          </w:rPr>
          <w:t>https://www.politico.eu/article/von-der-leyen-promises-ets-tweaks-in-days-emissions-trading-carbon-market-electricity-bills/?utm_source=RSS_Feed&amp;utm_medium=RSS&amp;utm_campaign=RSS_Syndication</w:t>
        </w:r>
      </w:hyperlink>
      <w:r>
        <w:t xml:space="preserve"> - * Ursula von der Leyen commits to updates to the European Union Emissions Trading System (ETS) including benchmarks and market stabilisation measures. * She announced a proposed €30 billion 'ETS investment booster' financed by 400 million allowances aimed at decarbonisation projects in lower-income EU countries. * The ETS review is scheduled for summer, with a final report due by July 2026 to reduce carbon price volatility and impact on electricity prices. * The summit concluded with leaders urging the European Commission to work with Member States on targeted measures to address high energy prices, considering national circumstances. * Discussions included Italian and Polish energy subsidies linked to ETS costs, with von der Leyen emphasising tailored approaches for different national energy mixes. 172. </w:t>
      </w:r>
      <w:hyperlink r:id="rId83">
        <w:r>
          <w:rPr>
            <w:color w:val="0000EE"/>
            <w:u w:val="single"/>
          </w:rPr>
          <w:t>https://boereport.com/2026/03/19/prices-for-oil-fuel-cargoes-smash-record-highs-as-iran-war-chokes-middle-east-supply/</w:t>
        </w:r>
      </w:hyperlink>
      <w:r>
        <w:t xml:space="preserve"> - * Surging physical oil prices in Asia and Europe due to supply disruptions caused by the Iran conflict and attacks on Middle East facilities. * Brent crude reached a session high of $119, settling around $109; Dubai crude hit a record of $166.80. * Oil flows have dropped by about 12 million barrels per day, impacting supply. * Cargo prices for European, African, and Russian crude have risen significantly, with Russian Urals trading at a premium to Brent. * Prices for jet fuel in Europe and diesel have hit record highs, with Asian fuel prices also rising amid refinery cuts. * US and international strategic reserves were released, but market supply concerns persist. 173. </w:t>
      </w:r>
      <w:hyperlink r:id="rId104">
        <w:r>
          <w:rPr>
            <w:color w:val="0000EE"/>
            <w:u w:val="single"/>
          </w:rPr>
          <w:t>https://blackchronicle.com/southwest/texas/as-oil-hits-120-a-barrel-damage-to-energy-industry-is-done-energy-insiders-say/</w:t>
        </w:r>
      </w:hyperlink>
      <w:r>
        <w:t xml:space="preserve"> - * Oil futures reach $120 per barrel amid conflict in Iran and damage to Middle Eastern refineries. * Physical cargos of crude from Oman and the UAE hit $150 for May delivery. * Gasoline surpasses $4 per gallon; diesel exceeds $5.25. * US strategic petroleum reserves considered a temporary measure; Pentagon asks Congress for additional funding. * Damage to LNG supplies and refineries in Qatar, Qatar’s Ras Laffan, and US West Coast refineries affects availability. * Texas industry benefits short-term from high prices but faces long-term costs and market volatility. * US imports about 4 million barrels daily from Canada; Gulf states export nearly 3.8 million barrels. * California’s refining capacity reduced by 17%; increased imports expected. * Domestic production is months to years away from substantial increases. * US rig count remains below 500, indicating market weakness. * Industry recommends policies like Jones Act waivers and suspending federal gas taxes to mitigate price increases. 174. </w:t>
      </w:r>
      <w:hyperlink r:id="rId128">
        <w:r>
          <w:rPr>
            <w:color w:val="0000EE"/>
            <w:u w:val="single"/>
          </w:rPr>
          <w:t>https://www.koreatimes.co.kr/economy/20260320/govt-may-impose-export-restrictions-amid-crude-oil-supply-emergency-vice-minister?utm_source=rss</w:t>
        </w:r>
      </w:hyperlink>
      <w:r>
        <w:t xml:space="preserve"> - * South Korea remains in an emergency situation regarding crude oil supply, according to a senior official.</w:t>
      </w:r>
      <w:r>
        <w:rPr>
          <w:i/>
        </w:rPr>
        <w:t xml:space="preserve"> The government considers adjusting refinery supplies or imposing export restrictions amid concerns over disruptions.</w:t>
      </w:r>
      <w:r>
        <w:t xml:space="preserve"> Concerns are linked to the continued closure of the Strait of Hormuz, a key global oil export route.</w:t>
      </w:r>
      <w:r>
        <w:rPr>
          <w:i/>
        </w:rPr>
        <w:t xml:space="preserve"> The country holds 190 million barrels of oil reserves; enough for 208 days under certain conditions.</w:t>
      </w:r>
      <w:r>
        <w:t xml:space="preserve"> The government queries the need to prevent disruptions to economic and industrial activities.</w:t>
      </w:r>
      <w:r>
        <w:rPr>
          <w:i/>
        </w:rPr>
        <w:t xml:space="preserve"> South Korea raised its resource security crisis alert to Level 2 due to market volatility. 175. </w:t>
      </w:r>
      <w:hyperlink r:id="rId105">
        <w:r>
          <w:rPr>
            <w:color w:val="0000EE"/>
            <w:u w:val="single"/>
          </w:rPr>
          <w:t>https://peakoil.com/production/as-oil-prices-spiral-damage-to-infrastructure-makes-it-even-worse</w:t>
        </w:r>
      </w:hyperlink>
      <w:r>
        <w:rPr>
          <w:i/>
        </w:rPr>
        <w:t xml:space="preserve"> - ['</w:t>
      </w:r>
      <w:r>
        <w:t>Attacks on energy infrastructure in the Persian Gulf have increased, damaging facilities and causing supply issues.', '</w:t>
      </w:r>
      <w:r>
        <w:rPr>
          <w:i/>
        </w:rPr>
        <w:t>Prices for oil and liquefied natural gas surged, with international prices at over $119 per barrel and gas prices up about 12% in Europe.', '</w:t>
      </w:r>
      <w:r>
        <w:t>Attacks have disrupted flow through the Strait of Hormuz, affecting approximately 20% of global oil and gas supplies.', '</w:t>
      </w:r>
      <w:r>
        <w:rPr>
          <w:i/>
        </w:rPr>
        <w:t>Rebuilding damaged infrastructure could take months, potentially driving oil prices beyond $150 per barrel.', "</w:t>
      </w:r>
      <w:r>
        <w:t xml:space="preserve">International Energy Agency's record release of 400 million barrels from reserves offers limited relief amid ongoing conflict."] 176. </w:t>
      </w:r>
      <w:hyperlink r:id="rId129">
        <w:r>
          <w:rPr>
            <w:color w:val="0000EE"/>
            <w:u w:val="single"/>
          </w:rPr>
          <w:t>https://thesun.ng/pms-reps-panel-raises-concerns-over-supply-gaps-warns-of-imminent-scarcity/</w:t>
        </w:r>
      </w:hyperlink>
      <w:r>
        <w:t xml:space="preserve"> - * House of Representatives Committee on Petroleum Resources (Downstream) in Nigeria raises concerns about crude oil supply challenges to local refineries. * Refers to Dangote Refinery receiving only five of 15 cargoes needed for optimal operation. * Highlights that domestic refineries are paying over $18 per barrel to foreign intermediaries, up from $2–$4. * Urges reconvening of the Crude-for-Naira committee and stricter enforcement of the Petroleum Industry Act. * Warns of potential PMS scarcity and rising fuel prices if issues are not addressed promptly. 177. </w:t>
      </w:r>
      <w:hyperlink r:id="rId81">
        <w:r>
          <w:rPr>
            <w:color w:val="0000EE"/>
            <w:u w:val="single"/>
          </w:rPr>
          <w:t>https://news.abplive.com/news/world/iran-israel-conflict-us-weighs-u-turn-iran-oil-sanctions-free-stranded-tankers-to-boost-supply-1832074/amp</w:t>
        </w:r>
      </w:hyperlink>
      <w:r>
        <w:t xml:space="preserve"> - * The US is exploring easing restrictions on Iranian oil stored at sea to increase global supply. * About 140 million barrels of Iranian oil may be allowed onto the market shortly. * This move could stabilise prices temporarily, amid escalating tensions in the Persian Gulf. * Disruptions around the Strait of Hormuz impact over 15 million barrels per day of oil flow. * Oil prices surged, with Brent crude reaching $112.76 per barrel, responding to regional instability. * US also introduced measures including temporary suspension of maritime laws; Asian refiners seek US crude to diversify supplies. 178. </w:t>
      </w:r>
      <w:hyperlink r:id="rId129">
        <w:r>
          <w:rPr>
            <w:color w:val="0000EE"/>
            <w:u w:val="single"/>
          </w:rPr>
          <w:t>https://thesun.ng/pms-reps-panel-raises-concerns-over-supply-gaps-warns-of-imminent-scarcity/</w:t>
        </w:r>
      </w:hyperlink>
      <w:r>
        <w:t xml:space="preserve"> - * The House of Representatives Committee on Petroleum Resources (Downstream) expressed concerns over crude oil supply challenges to local refineries in Nigeria. * The committee highlighted that Dangote Refinery receives only five of the 15 cargoes needed for optimal operation, risking fuel supply. * Domestic refineries are paying over $18 per barrel to foreign middlemen, significantly above previous costs. * The committee called for urgent action to resolve supply bottlenecks and enforce crude supply obligations under the Petroleum Industry Act. * The request includes reconvening the Presidential Technical Committee within 48 hours and reviewing crude quality standards. 179. </w:t>
      </w:r>
      <w:hyperlink r:id="rId130">
        <w:r>
          <w:rPr>
            <w:color w:val="0000EE"/>
            <w:u w:val="single"/>
          </w:rPr>
          <w:t>https://thecurrencyanalytics.com/other-news/jpmorgan-slashes-sp-target-as-oil-hits-110-barrel-248134</w:t>
        </w:r>
      </w:hyperlink>
      <w:r>
        <w:t xml:space="preserve"> - * JPMorgan cut its S&amp;P 500 target due to rising oil prices and Middle East tensions. * Brent crude surpassed $110 per barrel, driven by Iran and regional instability. * Bank analysts express concern over potential negative impacts on consumer spending and economic growth. * Market sentiment appears complacent despite geopolitical risks. * U.S. crude oil inventories decreased by 2.3 million barrels, lowest since October 2022. 180. </w:t>
      </w:r>
      <w:hyperlink r:id="rId131">
        <w:r>
          <w:rPr>
            <w:color w:val="0000EE"/>
            <w:u w:val="single"/>
          </w:rPr>
          <w:t>https://www.fxstreet.com/news/wti-drifts-lower-to-near-9350-as-us-and-israeli-leaders-seek-to-calm-middle-east-war-concerns-202603200047</w:t>
        </w:r>
      </w:hyperlink>
      <w:r>
        <w:t xml:space="preserve"> - * WTI crude oil price trades around $93.50 amid Middle East tensions. * US and Israeli leaders made statements to reassure markets. * Damage to Persian Gulf energy facilities and a surge in US crude inventories influenced prices. * US crude oil inventories increased by 6.156 million barrels, surpassing market expectations. * Geopolitical tensions and potential supply disruptions are ongoing market concerns. 181. </w:t>
      </w:r>
      <w:hyperlink r:id="rId132">
        <w:r>
          <w:rPr>
            <w:color w:val="0000EE"/>
            <w:u w:val="single"/>
          </w:rPr>
          <w:t>https://www.cdns.com.tw/articles/1375260</w:t>
        </w:r>
      </w:hyperlink>
      <w:r>
        <w:t xml:space="preserve"> - * South Korea plans to release 22.46 million barrels of strategic oil reserves over the next three months to mitigate rising oil prices caused by Middle East tensions. * The government and ruling Democratic Party held a special meeting to develop strategies for stabilising oil prices and energy supply. * The release constitutes approximately 5.6% of the International Energy Agency's (IEA) coordinated reserve release of 400 million barrels. * Korea's energy crisis alert level will be raised from 'Concern' to 'Attention' amid these developments. * The government will submit an additional budget to address social issues, and is implementing measures such as easing coal power plant restrictions and upgrading nuclear plant operations. 182. </w:t>
      </w:r>
      <w:hyperlink r:id="rId133">
        <w:r>
          <w:rPr>
            <w:color w:val="0000EE"/>
            <w:u w:val="single"/>
          </w:rPr>
          <w:t>https://www.gurufocus.com/news/8727754/hb-fuller-ful-announces-global-price-increase-amidst-petrochemical-constraints</w:t>
        </w:r>
      </w:hyperlink>
      <w:r>
        <w:t xml:space="preserve"> - * H.B. Fuller plans a minimum 10% global price increase starting April 1, 2026, in response to supply constraints and rising raw material costs in the petrochemical sector.</w:t>
        <w:br/>
      </w:r>
      <w:r/>
      <w:r>
        <w:rPr>
          <w:i/>
        </w:rPr>
        <w:t xml:space="preserve"> The company aims to maintain supply continuity and service quality while investing in customer innovation and long-term growth.</w:t>
        <w:br/>
      </w:r>
      <w:r>
        <w:rPr>
          <w:i/>
        </w:rPr>
      </w:r>
      <w:r>
        <w:t xml:space="preserve"> The decision impacts all products, with some regions and technologies seeing larger increases.</w:t>
        <w:br/>
      </w:r>
      <w:r/>
      <w:r>
        <w:rPr>
          <w:i/>
        </w:rPr>
        <w:t xml:space="preserve"> The petrochemical sector's supply issues and cost increases are key drivers for the price hike.</w:t>
        <w:br/>
      </w:r>
      <w:r>
        <w:rPr>
          <w:i/>
        </w:rPr>
      </w:r>
      <w:r>
        <w:t xml:space="preserve"> H.B. Fuller operates within the chemicals industry, part of the basic materials sector, with exposure to packaging, converting, nonwoven, and hygiene markets. 183. </w:t>
      </w:r>
      <w:hyperlink r:id="rId134">
        <w:r>
          <w:rPr>
            <w:color w:val="0000EE"/>
            <w:u w:val="single"/>
          </w:rPr>
          <w:t>https://news.google.com/rss/articles/CBMivgFBVV95cUxPMjN4eEk1MEJwd1lXQ2ZYT015akdtdW9zQW5RaS1hMkxHOVExdHlXQUgxNERXZ0s0XzdEOU5DeGpaVzN6cXRJQy1CMFNSQmU1VTFUQlZvTTIxTEFNQWpOY0RXSmhNc3JCdkdEdXh3bzRRc3V2OTlnMVp0eUJfUVVucm5TUWRVTHVadnhRUUh4NEhOdlB3bDRra3VMV2t0QkNCU1F3SnZhRHdwVUlTRENuSEtVd05mbFFBd2NnMjBB?oc=5&amp;hl=en-US&amp;gl=US&amp;ceid=US:en</w:t>
        </w:r>
      </w:hyperlink>
      <w:r>
        <w:t xml:space="preserve"> - * Surging physical market prices for oil and jet fuel due to supply disruptions caused by the Iran war and attacks on Middle Eastern oil facilities. * Benchmark Brent crude hit a high of $119, with Dubai crude reaching a record $166.80 per barrel. * Oil flows have dropped by 12 million barrels per day, around 12% of global demand. * Prices for European refined products like jet fuel and diesel have reached record levels, impacting European and Asian markets. * Ongoing geopolitical tensions threaten to sustain high prices and supply shortages. 184. </w:t>
      </w:r>
      <w:hyperlink r:id="rId135">
        <w:r>
          <w:rPr>
            <w:color w:val="0000EE"/>
            <w:u w:val="single"/>
          </w:rPr>
          <w:t>https://akhbarlibya24.net/2026/03/14/%D8%A7%D9%84%D9%85%D8%A4%D8%B3%D8%B3%D8%A9-%D8%A7%D9%84%D9%88%D8%B7%D9%86%D9%8A%D8%A9-%D9%84%D9%84%D9%86%D9%81%D8%B7-%D8%AA%D8%B9%D9%84%D9%86-%D8%AA%D8%AD%D8%AF%D9%8A%D8%AB-%D8%A3%D8%B1%D8%B5%D8%AF</w:t>
        </w:r>
      </w:hyperlink>
      <w:r>
        <w:t xml:space="preserve"> - • أعلنت المؤسسة الوطنية للنفط في ليبيا، بتاريخ 14 مارس 2026، عن تحديثات في أرصدة الوقود وحركة الناقلات بالموانئ الرئيسية. • تشمل البيانات كميات البنزين والديزل والغاز، مع تفاصيل عن حركة الناقلات والتفريغ. • سجلت موانئ الزاوية، طرابلس، مصراتة، طبرق، وبنغازي مستويات مخزون وتوقعات بوصول ناقلات إضافية، بهدف استقرار الإمدادات. • تؤكد المؤسسة أن العمليات تهدف إلى دعم منظومة التوزيع واستمرارية إمدادات الوقود في السوق الليبي. 185. </w:t>
      </w:r>
      <w:hyperlink r:id="rId122">
        <w:r>
          <w:rPr>
            <w:color w:val="0000EE"/>
            <w:u w:val="single"/>
          </w:rPr>
          <w:t>https://mynorthwest.com/world/the-targeting-of-key-gulf-energy-infrastructure-raises-the-risk-of-long-term-disruption/4218802</w:t>
        </w:r>
      </w:hyperlink>
      <w:r>
        <w:t xml:space="preserve"> - * Attacks on oil and gas facilities in the Persian Gulf have increased, causing supply disruptions and fears of prolonged price shocks. * Key infrastructure targeted includes South Pars gas field, Ras Laffan LNG terminal, Kharg Island oil terminal, East-West pipeline, Fujairah oil terminal, Kuwait refineries, Port of Salalah, and Shah gas field. * Attacks have led to production cuts, infrastructure damage, and operational suspensions, affecting global energy markets and supply chains. * Natural gas, crude oil, and raw materials like helium and sulfur are impacted, potentially causing shortages. * Responses include partial resume of operations at some facilities and increased geopolitical tensions. 186. </w:t>
      </w:r>
      <w:hyperlink r:id="rId136">
        <w:r>
          <w:rPr>
            <w:color w:val="0000EE"/>
            <w:u w:val="single"/>
          </w:rPr>
          <w:t>https://www.benzinga.com/markets/prediction-markets/26/03/51365092/trump-says-hes-not-putting-troops-anywhere</w:t>
        </w:r>
      </w:hyperlink>
      <w:r>
        <w:t xml:space="preserve"> - * President Donald Trump states he will not send troops to the Middle East and directs Israel to cease strikes on Iranian energy infrastructure. * Iran retaliates with missile attacks on LNG facilities and refineries in Qatar, Saudi Arabia, and Kuwait. * Prediction markets indicate a low probability of a ceasefire before mid-2023, with potential for prolonged conflict. * Brent crude oil price increases to around $109, up 50% since late February, with physical crude in Oman exceeding $150 per barrel. * Energy markets are experiencing significant volatility as the Strait of Hormuz remains effectively shut, impacting global supply. 187. </w:t>
      </w:r>
      <w:hyperlink r:id="rId137">
        <w:r>
          <w:rPr>
            <w:color w:val="0000EE"/>
            <w:u w:val="single"/>
          </w:rPr>
          <w:t>https://www.zerohedge.com/energy/worlds-largest-lng-complex-burning-us-export-terminals-are-running-full-out</w:t>
        </w:r>
      </w:hyperlink>
      <w:r>
        <w:t xml:space="preserve"> - * Attacks on Middle East upstream energy assets, including Iran's strikes on Qatar's LNG facilities, have heightened supply concerns. * Qatar's Ras Laffan LNG complex sustained damage from Iranian missile strikes, affecting approximately 20% of global LNG supply. * US LNG export terminals are operating at or near full capacity, with feed gas flows increasing to nearly 20 Bcf/d. * The offline Qatar capacity (77 MTPA) equates to roughly 10.2 Bcf/d, which cannot be replaced by US exports alone. * Market impacts include potential price surges and supply shortages, with infrastructure damage possibly prolonging outages. 188. </w:t>
      </w:r>
      <w:hyperlink r:id="rId138">
        <w:r>
          <w:rPr>
            <w:color w:val="0000EE"/>
            <w:u w:val="single"/>
          </w:rPr>
          <w:t>https://www.clearytradewatch.com/2026/03/ofac-expands-venezuela-sanctions-relief-to-fertilizers-and-petrochemical-products-investment-in-petrochemical-and-electricity-sectors/</w:t>
        </w:r>
      </w:hyperlink>
      <w:r>
        <w:t xml:space="preserve"> - * OFAC issues three amended General Licenses on March 13, 2026, extending authorised activities related to Venezuela's petrochemical and fertiliser sectors. * The licences permit transactions involving Venezuelan-origin petrochemical products, fertilisers, and chemicals for US established entities. * They authorise activities supporting exploration, development, and production of oil, gas, petrochemicals, and electricity in Venezuela. * New licences include authorisations for negotiations and contracts relating to investment in petrochemical and electricity sectors. * The measures aim to address commodity price pressures and support Venezuela’s industrial recovery while maintaining sanctions against certain Venezuelan entities. 189. </w:t>
      </w:r>
      <w:hyperlink r:id="rId139">
        <w:r>
          <w:rPr>
            <w:color w:val="0000EE"/>
            <w:u w:val="single"/>
          </w:rPr>
          <w:t>https://www.ndtvprofit.com/world/iran-attacks-israels-haifa-oil-refinery-as-revenge-for-targeting-south-pars-gas-field-11239765</w:t>
        </w:r>
      </w:hyperlink>
      <w:r>
        <w:t xml:space="preserve"> - * Iranian strikes hit Israel's Haifa oil refineries, operated by Bazan group, as revenge for Israel targeting Iran’s South Pars gas field. * The attack occurred on Thursday, with Iran also striking Qatar’s LNG trains and GTL facilities. * The conflict escalates with both Israel and Iran targeting key energy infrastructure across the Middle East. * The war has caused disruptions to global oil supply and LNG exports, affecting Europe and Asia. * The ongoing conflict has led to one of the largest supply disruptions in the global oil market history. 190. </w:t>
      </w:r>
      <w:hyperlink r:id="rId140">
        <w:r>
          <w:rPr>
            <w:color w:val="0000EE"/>
            <w:u w:val="single"/>
          </w:rPr>
          <w:t>https://www.indiatoday.in/diu/story/gulf-energy-attacks-disrupt-supply-push-oil-prices-higher-2884329-2026-03-19?utm_source=rss</w:t>
        </w:r>
      </w:hyperlink>
      <w:r>
        <w:t xml:space="preserve"> - * Ongoing war in the Middle East targets energy sites across Gulf region, causing disruption to supply chains. * Major facilities in Saudi Arabia, Qatar, UAE, and Iran were hit, affecting crude and gas production. * The Strait of Hormuz near-closure impacts global energy shipments. * Crude oil prices increase, with Brent Crude around $114–115 per barrel and US WTI at about $97. * Energy shocks and inflation fears rise due to disruptions and prices soaring. 191. </w:t>
      </w:r>
      <w:hyperlink r:id="rId141">
        <w:r>
          <w:rPr>
            <w:color w:val="0000EE"/>
            <w:u w:val="single"/>
          </w:rPr>
          <w:t>https://www.webwire.com/ViewPressRel.asp?aId=352207</w:t>
        </w:r>
      </w:hyperlink>
      <w:r>
        <w:t xml:space="preserve"> - * TotalEnergies has launched France's first advanced plastics recycling plant at its Grandpuits site, with a capacity of 15,000 tonnes annually. * The plant uses pyrolysis technology supplied by Plastic Energy to convert plastic waste into synthetic oil. * The recycled synthetic oil is used as petrochemical feedstock, replacing fossil fuels. * The project supports the conversion of the Grandpuits refinery into a zero-crude platform. * TotalEnergies signed agreements with Citeo and Paprec for long-term plastic waste supply, strengthening French plastics recycling efforts. 192. </w:t>
      </w:r>
      <w:hyperlink r:id="rId142">
        <w:r>
          <w:rPr>
            <w:color w:val="0000EE"/>
            <w:u w:val="single"/>
          </w:rPr>
          <w:t>https://investinglive.com/centralbank/ecb-leaves-rates-unchanged-as-expected-20260319/</w:t>
        </w:r>
      </w:hyperlink>
      <w:r>
        <w:t xml:space="preserve"> - * The European Central Bank (ECB) maintained all three key interest rates at current levels, citing war as a major source of uncertainty. * Inflation projections for 2026 have been revised up to 2.6%, driven by higher energy prices due to conflict. * GDP growth forecast for 2026 was revised down to 0.9%, reflecting commodity disruption and weaker incomes. * The ECB highlights risks from prolonged energy supply disruptions, with a data-dependent approach to future rate decisions. * Market expectations include a 64 basis points of rate hikes this year, amid surge in energy prices. 193. </w:t>
      </w:r>
      <w:hyperlink r:id="rId118">
        <w:r>
          <w:rPr>
            <w:color w:val="0000EE"/>
            <w:u w:val="single"/>
          </w:rPr>
          <w:t>http://malaysiansmustknowthetruth.blogspot.com/2026/03/oil-may-reach-us120-barrel-if-iran-hits.html</w:t>
        </w:r>
      </w:hyperlink>
      <w:r>
        <w:t xml:space="preserve"> - • Oil prices above US$110 per barrel driven by Middle East tensions and shipping risks. • Iranian threat to strike five facilities in Saudi Arabia, UAE, and Qatar. • Disruption could remove 700,000 barrels per day of refined products overnight. • Facilities include Saudi Arabia’s SAMREF refinery, Jubail petrochemical complex; UAE’s Al Hosn gas field; Qatar’s Ras Laffan refinery and Mesaieed petrochemical complex. • Potential global market impact includes price rise to US$150 per barrel or higher if major infrastructure is disrupted. 194. </w:t>
      </w:r>
      <w:hyperlink r:id="rId143">
        <w:r>
          <w:rPr>
            <w:color w:val="0000EE"/>
            <w:u w:val="single"/>
          </w:rPr>
          <w:t>https://www.iltempo.it/video-news-by-vista/2026/03/19/video/lagarde-bce-tassi-fermi-al-2-siamo-ben-posizionati-per-navigare-incertezza-da-crisi-in-iran-46889119/</w:t>
        </w:r>
      </w:hyperlink>
      <w:r>
        <w:t xml:space="preserve"> - * The European Central Bank (Bce) aims to stabilise inflation at 2% in the medium term. * Lagarde states the economy remains resilient, despite risks from the Middle East crisis. * The conflict in Iran has impacted income and confidence, with potential for greater effects. * The war in the Middle East creates inflation risks and uncertain economic growth prospects. * The crisis is affecting energy prices and economic outlooks. 195. </w:t>
      </w:r>
      <w:hyperlink r:id="rId144">
        <w:r>
          <w:rPr>
            <w:color w:val="0000EE"/>
            <w:u w:val="single"/>
          </w:rPr>
          <w:t>https://www.thehindubusinessline.com/economy/world-trade-in-goods-may-slow-to-14-19-due-to-west-asia-crisis-wto-report/article70762531.ece</w:t>
        </w:r>
      </w:hyperlink>
      <w:r>
        <w:t xml:space="preserve"> - * World trade in goods is projected to slow to 1.4–1.9% in 2026, from 4.6% in 2025, according to WTO forecast. * The slowdown is driven by ongoing West Asia conflict, tariff-related front-loading of shipments, and changes in AI product demand. * The Strait of Hormuz blockage disrupts fertiliser supplies critical for global agriculture, impacting countries like India, Thailand, and Brazil. * High energy prices, if sustained, could further slow trade growth and affect global GDP. * Resilience in high-tech trade and digital services offers potential upside if conflicts are short-lived and AI spending remains strong. 196. </w:t>
      </w:r>
      <w:hyperlink r:id="rId145">
        <w:r>
          <w:rPr>
            <w:color w:val="0000EE"/>
            <w:u w:val="single"/>
          </w:rPr>
          <w:t>https://www.vietnamplus.vn/ecb-cat-giam-du-bao-tang-truong-nam-2026-do-xung-dot-tai-trung-dong-post1099932.vnp</w:t>
        </w:r>
      </w:hyperlink>
      <w:r>
        <w:t xml:space="preserve"> - * ECB lowers GDP growth forecast for Eurozone in 2026 to 0.9%, down from 1.2% in December 2025, citing global impact of Middle East conflict. * The forecast for 2027 and 2028 remains at 1.3% and 1.4%, respectively. * ECB raises inflation forecast for 2026 to 2.6%, up from 1.9% in December 2025. * Inflation excluding energy and food expected at 2.3% in 2026. * ECB maintains key interest rates and warns about prolonged energy supply disruptions impacting inflation and growth. 197. </w:t>
      </w:r>
      <w:hyperlink r:id="rId146">
        <w:r>
          <w:rPr>
            <w:color w:val="0000EE"/>
            <w:u w:val="single"/>
          </w:rPr>
          <w:t>https://www.oilandgas360.com/weekly-gas-storage-03-13/#utm_source=rss&amp;utm_medium=rss&amp;utm_campaign=weekly-gas-storage-03-13</w:t>
        </w:r>
      </w:hyperlink>
      <w:r>
        <w:t xml:space="preserve"> - * The EIA reported a net increase of 35 Bcf in natural gas inventories as of March 13, 2026. * Total working gas in storage was 1,883 Bcf, 177 Bcf higher than last year and 47 Bcf below the five-year average. * All regions experienced an inventory increase except the Midwest and Pacific. * The Mountain and Pacific regions are above the five-year average. * The report indicates recent trends in natural gas storage levels in the US. 198. </w:t>
      </w:r>
      <w:hyperlink r:id="rId147">
        <w:r>
          <w:rPr>
            <w:color w:val="0000EE"/>
            <w:u w:val="single"/>
          </w:rPr>
          <w:t>https://www.newarab.com/news/bypassing-hormuz-iraq-resumes-kirkuk-oil-exports-turkey</w:t>
        </w:r>
      </w:hyperlink>
      <w:r>
        <w:t xml:space="preserve"> - * Iraq began exporting oil from Kirkuk to Turkey's Ceyhan port via the Kurdistan Region pipeline on Wednesday following an agreement between Baghdad and Erbil. * The exports aim to reach 250,000 barrels per day, representing about 7-8% of Iraq’s pre-disruption exports. * The development comes as Iraq's oil production declined sharply from approximately 4.3 million to 1.3–1.6 million barrels per day due to regional escalation. * Analysts view this as a limited temporary measure, accounting for 10–15% of Iraq's total current exports, not a long-term solution. * Iraq is exploring alternative export routes through Syria and Jordan, including tenders for new port and pipeline agreements. 199. </w:t>
      </w:r>
      <w:hyperlink r:id="rId148">
        <w:r>
          <w:rPr>
            <w:color w:val="0000EE"/>
            <w:u w:val="single"/>
          </w:rPr>
          <w:t>https://www.thehindubusinessline.com/economy/india-directs-oil-and-gas-companies-to-share-import-export-data/article70762671.ece</w:t>
        </w:r>
      </w:hyperlink>
      <w:r>
        <w:t xml:space="preserve"> - * The Indian government has mandated all oil and gas companies to share inventories, imports, and exports data with the Petroleum Planning and Analysis Cell (PPAC). * The order covers companies involved in production, processing, refining, storage, transportation, import, export, marketing, and distribution. * Companies must provide information on petroleum products and natural gas, including stocks, storage, supply, and consumption, with no confidentiality exceptions. * Data submissions may be daily, weekly, or monthly, in electronic format as specified by the government. * The directive gives legal force to data sharing, overriding commercial confidentiality concerns, to strengthen market oversight. 200. </w:t>
      </w:r>
      <w:hyperlink r:id="rId149">
        <w:r>
          <w:rPr>
            <w:color w:val="0000EE"/>
            <w:u w:val="single"/>
          </w:rPr>
          <w:t>https://eldiariony.com/2026/03/14/ee-uu-liberara-crudo-de-reserva-estrategica-desde-finales-de-la-proxima-semana/</w:t>
        </w:r>
      </w:hyperlink>
      <w:r>
        <w:t xml:space="preserve"> - * The US Department of Energy (DOE) announced it will start releasing oil from its strategic reserve, beginning with 86 million barrels. * The release is part of a plan to counter rising crude prices due to Middle East conflict and Strait of Hormuz tensions. * First deliveries are expected to arrive in the market by late next week. * The US's strategic reserve currently holds about 415 million barrels. * The International Energy Agency (IEA) also decided to release 400 million barrels of crude gradually, the largest in its history. 201. </w:t>
      </w:r>
      <w:hyperlink r:id="rId150">
        <w:r>
          <w:rPr>
            <w:color w:val="0000EE"/>
            <w:u w:val="single"/>
          </w:rPr>
          <w:t>https://unn.ua/news/port-saudivskoi-aravii-yanbu-vidnovyv-zavantazhennia-nafty-reuters</w:t>
        </w:r>
      </w:hyperlink>
      <w:r>
        <w:t xml:space="preserve"> - * Oil loading at Saudi Arabia's Yanbu port in the Red Sea has resumed after a brief shutdown caused by a drone strike on the SAMREF refinery. * The shutdown was due to the evacuation of personnel following the attack on the refinery on Thursday. * Saudi Aramco aims to increase crude oil exports through Yanbu to offset disruptions in the Strait of Hormuz. * Most cargoes are destined for Asia, with March volumes expected to hit record levels. * The incident follows Iran's warning of potential retaliation against the refinery after the attack on Iran's South Pars gas field. 202. </w:t>
      </w:r>
      <w:hyperlink r:id="rId151">
        <w:r>
          <w:rPr>
            <w:color w:val="0000EE"/>
            <w:u w:val="single"/>
          </w:rPr>
          <w:t>https://www.dnevnik.bg/sviat/2026/03/19/4894346_pone_shest_energiini_obekta_v_persiiskiia_zaliv_sa/?ref=rss</w:t>
        </w:r>
      </w:hyperlink>
      <w:r>
        <w:t xml:space="preserve"> - * At least six energy sites in the Persian Gulf were attacked by Iran in the last 24 hours, according to Al Jazeera. * Oil and gas facilities in Kuwait, UAE, and Saudi Arabia suffered damage or disruption following missile and drone strikes. * Kuwait's Mina al-Ahmdi and Mina Abdula refineries halted operations due to fires caused by Iranian missile hits. * UAE's Habsan and Bab oil facilities were targeted, with debris causing damage after interception by air defence. * Saudi Arabia reported attacks on Samref refinery in Yanbu by Iranian drones; damage assessment ongoing. * The International Energy Agency discussed stabilising global oil markets; countries agreed to release 400 million barrels from reserves. 203. </w:t>
      </w:r>
      <w:hyperlink r:id="rId152">
        <w:r>
          <w:rPr>
            <w:color w:val="0000EE"/>
            <w:u w:val="single"/>
          </w:rPr>
          <w:t>https://www.cairo24.com/2390886</w:t>
        </w:r>
      </w:hyperlink>
      <w:r>
        <w:t xml:space="preserve"> - * The European Central Bank maintained interest rates at 2.0%, the sixth consecutive meeting without change. * It raised this year's inflation forecast to 2.6% and lowered economic growth expectations to 0.9% amid energy price impacts from Iran conflict. * The bank highlighted increased uncertainty and risks due to Middle East war, notably affecting energy markets. * Oil and gas prices surged, with gas futures up 35% and Brent crude reaching $119 per barrel. * The ECB emphasised ongoing vigilance and that current monetary policy is suitable to address uncertainty. 204. </w:t>
      </w:r>
      <w:hyperlink r:id="rId153">
        <w:r>
          <w:rPr>
            <w:color w:val="0000EE"/>
            <w:u w:val="single"/>
          </w:rPr>
          <w:t>https://boereport.com/2026/03/19/saudi-aramco-exxon-refinery-samref-in-saudi-arabias-yanbu-targeted-source-says/</w:t>
        </w:r>
      </w:hyperlink>
      <w:r>
        <w:t xml:space="preserve"> - * Saudi Aramco's SAMREF refinery in Yanbu, Saudi Arabia, was targeted in an aerial attack on Thursday with minimal impact. * Iran’s Islamic Revolutionary Guard Corps issued an evacuation warning to oil facilities including SAMREF. * Yanbu is the only export outlet for crude oil from Gulf Arab countries as Iran has shut the Strait of Hormuz. * The attack and warnings occur amid regional tensions affecting oil export routes. 205. </w:t>
      </w:r>
      <w:hyperlink r:id="rId154">
        <w:r>
          <w:rPr>
            <w:color w:val="0000EE"/>
            <w:u w:val="single"/>
          </w:rPr>
          <w:t>https://www.rigzone.com/news/oil_prices_continue_ascent-19-mar-2026-183247-article/?rss=true</w:t>
        </w:r>
      </w:hyperlink>
      <w:r>
        <w:t xml:space="preserve"> - * Strikes on energy infrastructure in the Middle East increase fears of a global supply crunch, boosting oil prices. * Oman crude trading at around $155 per barrel; price concerns linked to regional conflicts. * Industry analysts highlight geopolitical risks and limited spare capacity driving market volatility. * Gulf countries’ oil inventories reaching maximum capacity due to Strait of Hormuz closure. * Brent crude rose above $100 per barrel for the first time since August 2022, amid ongoing tensions in the Middle East. 206. </w:t>
      </w:r>
      <w:hyperlink r:id="rId155">
        <w:r>
          <w:rPr>
            <w:color w:val="0000EE"/>
            <w:u w:val="single"/>
          </w:rPr>
          <w:t>https://www.zerohedge.com/energy/worse-nord-stream-irans-attack-qatars-lng-sends-shockwaves-across-global-energy-markets</w:t>
        </w:r>
      </w:hyperlink>
      <w:r>
        <w:t xml:space="preserve"> - * The WTI-Brent spread widens to its highest level since 2012 amid market expectations of a US oil export ban. * The US considers a crude export tariff as an alternative to an outright export ban to shield consumers. * Iranian attacks on Qatar's LNG facilities and Gulf energy infrastructure escalate conflict, threatening prolonged supply disruptions. * Brent crude futures rise towards $120/bbl, while WTI remains around $96/bbl. * Attacks on upstream energy assets could take months to repair, impacting global LNG markets and raising energy risk premia. * President Trump warns Iran of severe retaliation if further attacks occur. * Market reactions include rising natural gas prices and widening spreads, with concerns over long-term supply stability. 207. </w:t>
      </w:r>
      <w:hyperlink r:id="rId156">
        <w:r>
          <w:rPr>
            <w:color w:val="0000EE"/>
            <w:u w:val="single"/>
          </w:rPr>
          <w:t>https://www.freemalaysiatoday.com/category/nation/2026/03/19/oil-may-reach-us120-a-barrel-if-iran-hits-5-key-facilities-says-analyst</w:t>
        </w:r>
      </w:hyperlink>
      <w:r>
        <w:t xml:space="preserve"> - * Oil prices currently above US$110 per barrel, driven by escalating tensions in the Middle East. * Analyst predicts a potential rise to US$120 per barrel if Iran strikes five facilities in Saudi Arabia, UAE, and Qatar. * Disruption could remove at least 700,000 barrels per day of refined product capacity from global markets. * Facilities targeted include Saudi Arabia’s SAMREF refinery and Jubail petrochemical complex, UAE’s Al Hosn gas field, Qatar’s Ras Laffan refinery, and Mesaieed petrochemical complex. * Disruption could impact global LNG markets, Asian dependence on Qatari supplies, and push prices potentially above US$150 per barrel. 208. </w:t>
      </w:r>
      <w:hyperlink r:id="rId157">
        <w:r>
          <w:rPr>
            <w:color w:val="0000EE"/>
            <w:u w:val="single"/>
          </w:rPr>
          <w:t>https://www.haberler.com/dunya/iran-saldirilari-enerji-hattini-vurdu-kuveyt-te-19672438-haberi/</w:t>
        </w:r>
      </w:hyperlink>
      <w:r>
        <w:t xml:space="preserve"> - * Kuwait Petroleum Company (KPC) temporarily halted operations at Mina Abdullah and Mina Al-Ahmadi refineries following attacks by Iran using drones. * The attacks caused fires and damage in the refineries, which have a combined processing capacity of approximately 800,000 barrels per day. * The incidents are linked to escalating tensions between Iran and Israel, with Iran targeting energy infrastructure in the Gulf region. * The attacks occurred while Kuveyt's refineries were operating at about half capacity, intensifying the potential impact on global energy supplies. * The attacks led to increased oil prices due to concerns over energy supply disruptions. 209. </w:t>
      </w:r>
      <w:hyperlink r:id="rId158">
        <w:r>
          <w:rPr>
            <w:color w:val="0000EE"/>
            <w:u w:val="single"/>
          </w:rPr>
          <w:t>https://shalemag.com/federal-ghg-deregulation-analysis/</w:t>
        </w:r>
      </w:hyperlink>
      <w:r>
        <w:t xml:space="preserve"> - * The EPA rescinded the 2009 Greenhouse Gas Endangerment Finding on February 12, 2026, effective from April 20, 2026. * The move significantly deregulates GHG emissions, affecting vehicle and energy sector regulations. * Estimated $1.3 trillion in savings projected through long-term shifts in automotive and fuel demand. * Repeal of federal vehicle emission standards stabilises oil demand and refines downstream investment outlook. * Industry implications include reduced regulatory burdens and potential re-focus on internal combustion engine innovation. 210. </w:t>
      </w:r>
      <w:hyperlink r:id="rId159">
        <w:r>
          <w:rPr>
            <w:color w:val="0000EE"/>
            <w:u w:val="single"/>
          </w:rPr>
          <w:t>https://www.bairdmaritime.com/shipping/tankers/non-middle-eastern-imports-bolster-singapore-fuel-oil-stock-levels</w:t>
        </w:r>
      </w:hyperlink>
      <w:r>
        <w:t xml:space="preserve"> - * Onshore fuel oil inventories in Singapore remained above last month's average levels. * Residual fuel stockpiles were at 24.04 million barrels as of March 18. * Fuel oil imports increased to over 1.35 million tonnes in the week to March 18. * Most imports came from Brazil, Indonesia, and Russia. * Traders sought supply from non-Middle Eastern regions due to Strait of Hormuz closure amid conflict. 211. </w:t>
      </w:r>
      <w:hyperlink r:id="rId160">
        <w:r>
          <w:rPr>
            <w:color w:val="0000EE"/>
            <w:u w:val="single"/>
          </w:rPr>
          <w:t>https://hotnews.ro/criza-carburantilor-stocurile-de-urgenta-depasesc-102-sustine-ministerul-energiei-2198221</w:t>
        </w:r>
      </w:hyperlink>
      <w:r>
        <w:t xml:space="preserve"> - ['</w:t>
      </w:r>
      <w:r>
        <w:rPr>
          <w:i/>
        </w:rPr>
        <w:t xml:space="preserve"> Ministerul Energiei din România comunică că stocurile de urgență depășesc 102%, oferind marjă suplimentară de siguranță.', '</w:t>
      </w:r>
      <w:r>
        <w:t xml:space="preserve"> În prezent, România gestionează peste 2 milioane tone echivalent petrol în rezerve strategice.', '</w:t>
      </w:r>
      <w:r>
        <w:rPr>
          <w:i/>
        </w:rPr>
        <w:t xml:space="preserve"> Rezervele pentru urgență pot acoperi circa 45 de zile de consum intern, cu o capacitate totală de aproximativ 90 de zile.', '</w:t>
      </w:r>
      <w:r>
        <w:t xml:space="preserve"> Prețul carburanților a crescut cu 10-15 bani pe litru pentru motorină și cu 10 bani pentru benzină.', '* Propuneri pentru reducerea impactului conflictului din Orientul Mijlociu asupra pieței petroliere sunt în analiză.'] 212. </w:t>
      </w:r>
      <w:hyperlink r:id="rId161">
        <w:r>
          <w:rPr>
            <w:color w:val="0000EE"/>
            <w:u w:val="single"/>
          </w:rPr>
          <w:t>https://www.actionforex.com/live-comments/633928-ecb-raises-inflation-forecast-cuts-growth-as-energy-shock-bites/</w:t>
        </w:r>
      </w:hyperlink>
      <w:r>
        <w:t xml:space="preserve"> - * The European Central Bank (ECB) holds rates and revises inflation higher, growth lower, driven by rising energy prices. * Inflation projections increase for 2026 to 2.6%, stabilising around 2.0-2.1% in subsequent years. * Growth outlook downgraded for 2026 to 0.9%, with slight increases in 2027 and 2028. * The ECB notes weaker real incomes, softer confidence, global spillovers, but maintains a data-dependent approach. * No imminent tightening is signalled despite inflation rise, citing weakening growth and policy trade-offs. 213. </w:t>
      </w:r>
      <w:hyperlink r:id="rId162">
        <w:r>
          <w:rPr>
            <w:color w:val="0000EE"/>
            <w:u w:val="single"/>
          </w:rPr>
          <w:t>https://www.ndtvprofit.com/world/drone-attack-hits-major-saudi-refinery-concerns-over-gulf-energy-security-widen-11237989</w:t>
        </w:r>
      </w:hyperlink>
      <w:r>
        <w:t xml:space="preserve"> - * A drone fell within the SAMREF refinery in Yanbu, Saudi Arabia, on March 19, causing minimal damage. * The incident involved a major joint venture between Saudi Aramco and ExxonMobil with a capacity of 400,000 barrels per day. * The attack was part of broader regional tensions, with reports linking it to Iran. * Saudi authorities intercepted a ballistic missile aimed at Yanbu, highlighting escalating regional conflict. * The attacks threaten global oil markets and energy supply chains.</w:t>
      </w:r>
      <w:r/>
    </w:p>
    <w:p>
      <w:r/>
      <w:r>
        <w:t xml:space="preserve">214. </w:t>
      </w:r>
      <w:hyperlink r:id="rId163">
        <w:r>
          <w:rPr>
            <w:color w:val="0000EE"/>
            <w:u w:val="single"/>
          </w:rPr>
          <w:t>https://oilprice.com/Latest-Energy-News/World-News/Asia-Turns-to-US-Oil-as-War-Chokes-Middle-East-Supply.html</w:t>
        </w:r>
      </w:hyperlink>
      <w:r>
        <w:t xml:space="preserve"> - * Asian refiners accelerate US crude purchases, with about 60 million barrels set for April loading, to offset Middle East supply loss. * Imports include U.S. Midland, WTI, and Mars crude, due to constrained Persian Gulf supply. * Japan, South Korea, Thailand, and China increase US and other non-Middle Eastern imports amid ongoing Middle East supply shortages. * Purchases are made at premiums over Dated Brent as Asian refiners scramble to replace key regional sources. 215. </w:t>
      </w:r>
      <w:hyperlink r:id="rId164">
        <w:r>
          <w:rPr>
            <w:color w:val="0000EE"/>
            <w:u w:val="single"/>
          </w:rPr>
          <w:t>https://www.h2-view.com/story/more-than-150-firms-warn-eu-against-weakening-ets/2138584.article/?utm_source=gw&amp;utm_medium=rss_feed&amp;utm_campaign=rss</w:t>
        </w:r>
      </w:hyperlink>
      <w:r>
        <w:t xml:space="preserve"> - * Over 150 companies and investors warn the EU that weakening its emissions trading scheme (ETS) could increase fuel price volatility. * The letter advocates for targeted improvements to the ETS rather than amendments or suspension. * The ETS is designed to incentivise decarbonisation by taxing carbon dioxide emissions and reinvesting revenues into clean energy. * The scheme is seen as a key driver for clean hydrogen use and reducing reliance on fossil fuels. * The firms emphasise the importance of a robust EU ETS for Europe's industrial resilience amid high energy costs and decarbonisation pressures. 216. </w:t>
      </w:r>
      <w:hyperlink r:id="rId165">
        <w:r>
          <w:rPr>
            <w:color w:val="0000EE"/>
            <w:u w:val="single"/>
          </w:rPr>
          <w:t>https://londonlovesbusiness.com/oil-continued-to-climb-as-middle-east-tensions-fuel-supply-concerns/</w:t>
        </w:r>
      </w:hyperlink>
      <w:r>
        <w:t xml:space="preserve"> - </w:t>
      </w:r>
      <w:r>
        <w:rPr>
          <w:i/>
        </w:rPr>
        <w:t>Oil prices continue to climb amid escalating geopolitical tensions in the Middle East.</w:t>
      </w:r>
      <w:r>
        <w:t xml:space="preserve"> </w:t>
      </w:r>
      <w:r>
        <w:rPr>
          <w:i/>
        </w:rPr>
        <w:t>Disruptions to energy infrastructure and increased shipping delays through the Strait of Hormuz persist.</w:t>
      </w:r>
      <w:r>
        <w:t xml:space="preserve"> </w:t>
      </w:r>
      <w:r>
        <w:rPr>
          <w:i/>
        </w:rPr>
        <w:t>Market concerns over global supply risks and potential shortages intensify.</w:t>
      </w:r>
      <w:r>
        <w:t xml:space="preserve"> </w:t>
      </w:r>
      <w:r>
        <w:rPr>
          <w:i/>
        </w:rPr>
        <w:t>Strategic reserves are considered to help mitigate price surges amid ongoing risks.</w:t>
      </w:r>
      <w:r>
        <w:t xml:space="preserve"> </w:t>
      </w:r>
      <w:r>
        <w:rPr>
          <w:i/>
        </w:rPr>
        <w:t>Oil prices may remain volatile, reacting to developments in the region.</w:t>
      </w:r>
      <w:r>
        <w:t xml:space="preserve">217. </w:t>
      </w:r>
      <w:hyperlink r:id="rId166">
        <w:r>
          <w:rPr>
            <w:color w:val="0000EE"/>
            <w:u w:val="single"/>
          </w:rPr>
          <w:t>https://www.eenews.net/articles/9-eu-countries-plot-to-weaken-eu-carbon-pricing-system/</w:t>
        </w:r>
      </w:hyperlink>
      <w:r>
        <w:t xml:space="preserve"> - * Nine EU member countries, including Italy, Poland, Hungary, and Greece, met in Brussels to discuss concerns regarding the EU Emissions Trading System (ETS). * The meeting involved the Visegrád group and other countries struggling with high energy costs. * The European review of the cap-and-trade system is scheduled for July, amidst debates about its impact on industry competitiveness. * Global energy market volatility, partly due to the US-Israeli war in Iran, has heightened concerns related to energy costs and emissions policies. 218. </w:t>
      </w:r>
      <w:hyperlink r:id="rId167">
        <w:r>
          <w:rPr>
            <w:color w:val="0000EE"/>
            <w:u w:val="single"/>
          </w:rPr>
          <w:t>https://www.albawaba.com/news/two-vessels-hit-gulf-regional-conflict-1624078</w:t>
        </w:r>
      </w:hyperlink>
      <w:r>
        <w:t xml:space="preserve"> - * Two commercial vessels were struck by unidentified projectiles in the Gulf within hours, according to UKMTO. * Incidents occurred near Ras Laffan and Khawr Fakkan, with no injuries reported. * Attacks followed an Israeli strike on Iran’s South Pars gas field and Iran’s missile responses. * US and Qatar officials made statements, with US warning of potential further Iranian attacks. * Shipping lanes through the Strait of Hormuz are under increased surveillance amid heightened regional tensions. 219. </w:t>
      </w:r>
      <w:hyperlink r:id="rId168">
        <w:r>
          <w:rPr>
            <w:color w:val="0000EE"/>
            <w:u w:val="single"/>
          </w:rPr>
          <w:t>https://www.rawstory.com/trump-iran-economy-2676344032/</w:t>
        </w:r>
      </w:hyperlink>
      <w:r>
        <w:t xml:space="preserve"> - * Wall Street voices alarm over the impact of the Iran conflict on the fragile US economy. * Oil prices surpass $100 per barrel, with inflation, mortgage rates, and market anxiety rising. * Economists warn of systemic vulnerabilities and increased downside risks. * Bank of America survey indicates rising inflation expectations and political uncertainty. * Goldman Sachs estimates a 25% chance of a US recession within a year due to oil supply disruptions. 220. </w:t>
      </w:r>
      <w:hyperlink r:id="rId169">
        <w:r>
          <w:rPr>
            <w:color w:val="0000EE"/>
            <w:u w:val="single"/>
          </w:rPr>
          <w:t>https://www.ndtv.com/world-news/saudi-aramcos-samref-refinery-in-yanbu-targeted-in-aerial-attack-report-11237192#publisher=newsstand</w:t>
        </w:r>
      </w:hyperlink>
      <w:r>
        <w:t xml:space="preserve"> - * Saudi Arabia's SAMREF refinery in Yanbu was hit in an aerial strike, with minimal impact. * The attack follows recent attacks on energy facilities in Qatar and the UAE amid Iran's evacuation warnings. * The Strait of Hormuz has been effectively shut by Iran, severing a fifth of the world’s oil supply. * Yanbu Port is one of two major Gulf export outlets, the other being Fujairah in the UAE, which has also seen attacks. * The region's oil and gas production is severely affected, causing an energy crisis. * Iran's retaliatory missile attacks on Qatar and Saudi Arabia have heightened tensions, with Saudi threatening military action against Iran. 221. </w:t>
      </w:r>
      <w:hyperlink r:id="rId170">
        <w:r>
          <w:rPr>
            <w:color w:val="0000EE"/>
            <w:u w:val="single"/>
          </w:rPr>
          <w:t>https://anytvnews.com/world/iran-new-policy-tax-will-be-imposed-on-ships-passing-through-strait-of-hormuz-new-proposal-presented-in-parliament/</w:t>
        </w:r>
      </w:hyperlink>
      <w:r>
        <w:t xml:space="preserve"> - * A proposal discussed in Iran's Parliament on 19 March 2026 aims to impose tolls and taxes on ships using the Strait of Hormuz. * Iranian officials state that the fees are for security, in exchange for the region's ongoing tensions. * The proposal affects ships passing through the strait, excluding those belonging to enemy countries or attacking states. * The new rules will alter maritime traffic regulations, with sanctions potentially imposed on countries that have sanctions on Iran. * The proposal is currently under discussion in Parliament and relates to regional maritime security and sanctions. 222. </w:t>
      </w:r>
      <w:hyperlink r:id="rId171">
        <w:r>
          <w:rPr>
            <w:color w:val="0000EE"/>
            <w:u w:val="single"/>
          </w:rPr>
          <w:t>https://goldbroker.com/news/gold-accumulating-energy-market-neutralizing-real-risk-3687</w:t>
        </w:r>
      </w:hyperlink>
      <w:r>
        <w:t xml:space="preserve"> - * The situation in the Strait of Hormuz and surrounding infrastructure has deteriorated, with Iran's Kharg Island bombed, risking major supply disruptions. * Disruptions extend to Saudi Arabia, the UAE, Iraq, and maritime traffic, increasing the risk of systemic shocks. * Market prices for crude oil and refined products diverge from physical supply constraints, with refined products like kerosene and marine fuel surging ahead of crude. * Disruptions and geopolitical tensions are leading to immediate and potentially long-lasting impacts on supply chains and infrastructure. * Gold is consolidating as markets ignore real supply risks, which may trigger rapid adjustments once realised. 223. </w:t>
      </w:r>
      <w:hyperlink r:id="rId172">
        <w:r>
          <w:rPr>
            <w:color w:val="0000EE"/>
            <w:u w:val="single"/>
          </w:rPr>
          <w:t>https://www.channelnewsasia.com/world/iran-us-threats-qatar-gas-hit-energy-prices-soar-6004341</w:t>
        </w:r>
      </w:hyperlink>
      <w:r>
        <w:t xml:space="preserve"> - * Oil and gas prices surged following Iran's attack on Qatar's Ras Laffan LNG facility on March 19. * Iran threatened to destroy the region's energy infrastructure if attacks continued. * The attack caused Brent crude prices to rise by 10% and European gas by 35%. * Qatar's LNG facility is the world's largest; Iran's strikes caused significant damage. * Strait of Hormuz throughput was affected, impacting global oil and LNG shipments. 224. </w:t>
      </w:r>
      <w:hyperlink r:id="rId173">
        <w:r>
          <w:rPr>
            <w:color w:val="0000EE"/>
            <w:u w:val="single"/>
          </w:rPr>
          <w:t>https://canaltech.com.br/carros/gasolina-a-r-9-e-diesel-em-falta-guerra-pode-gerar-crise-de-combustivel/</w:t>
        </w:r>
      </w:hyperlink>
      <w:r>
        <w:t xml:space="preserve"> - * Diversas cidades brasileiras registram reajustes no preço da gasolina, chegando a até R$ 9,09 por litro em Holambra (SP).</w:t>
        <w:br/>
      </w:r>
      <w:r/>
      <w:r>
        <w:rPr>
          <w:i/>
        </w:rPr>
        <w:t xml:space="preserve"> A crise no mercado global de petróleo resultou em escassez física de diesel nas refinarias brasileiras.</w:t>
        <w:br/>
      </w:r>
      <w:r>
        <w:rPr>
          <w:i/>
        </w:rPr>
      </w:r>
      <w:r>
        <w:t xml:space="preserve"> Transporte coletivo, como em São Leopoldo (RS), suspendeu circulação devido à falta de combustível.</w:t>
        <w:br/>
      </w:r>
      <w:r/>
      <w:r>
        <w:rPr>
          <w:i/>
        </w:rPr>
        <w:t xml:space="preserve"> Cidades como Florianópolis, Joinville e Teresina enfrentam estoques críticos e redução de frota de ônibus.</w:t>
        <w:br/>
      </w:r>
      <w:r>
        <w:rPr>
          <w:i/>
        </w:rPr>
      </w:r>
      <w:r>
        <w:t xml:space="preserve"> Governo Federal zerou alíquotas de PIS/Cofins e concedeu subvenção para aliviar custos do diesel; Petrobras reduziu preços, mas com pouco impacto na revenda. 225. </w:t>
      </w:r>
      <w:hyperlink r:id="rId174">
        <w:r>
          <w:rPr>
            <w:color w:val="0000EE"/>
            <w:u w:val="single"/>
          </w:rPr>
          <w:t>https://www.ndtv.com/world-news/iran-us-israel-war-the-strait-of-hormuz-has-been-targeted-before-a-look-at-past-disruptions-middle-east-conflict-11237151#publisher=newsstand</w:t>
        </w:r>
      </w:hyperlink>
      <w:r>
        <w:t xml:space="preserve"> - * Iran has halted nearly all traffic in the Strait of Hormuz due to ongoing conflict, impacting global oil flow. * Historical disruptions include Iran-Iraq war, Tanker War, sanctions, and recent hostilities associated with US-Israel strikes. * Previous threats by Iran to close the strait responded to sanctions but were not carried out, causing oil price fluctuations. * The current conflict has disrupted oil shipping and increased fuel prices, with some vessels still crossing the waterway. * Past incidents involved attacks on vessels, vessel seizures, and threats of closure by Iran, with impacts on shipping and markets. 226. </w:t>
      </w:r>
      <w:hyperlink r:id="rId175">
        <w:r>
          <w:rPr>
            <w:color w:val="0000EE"/>
            <w:u w:val="single"/>
          </w:rPr>
          <w:t>https://sundayguardianlive.com/world/us-israel-iran-war-latest-update-was-irans-bushehr-nuclear-plant-targeted-iaea-flags-safety-breach-as-oil-prices-surge-177592/amp/</w:t>
        </w:r>
      </w:hyperlink>
      <w:r>
        <w:t xml:space="preserve"> - * A projectile landed approximately 350 metres from Iran’s Bushehr Nuclear Power Plant during recent strikes, raising safety concerns. * IAEA described the incident as a serious breach of nuclear safety norms, despite no damage or injuries. * The conflict involved attacks on Iran’s energy assets, including Iran’s South Pars gas field and Gulf region energy facilities. * Global oil prices surged following attacks on energy infrastructure, with concerns over supply disruptions. * Risks to shipping routes, particularly the Strait of Hormuz, have increased amid ongoing tensions. * The conflict’s escalation threatens regional stability and global energy security. 227. </w:t>
      </w:r>
      <w:hyperlink r:id="rId176">
        <w:r>
          <w:rPr>
            <w:color w:val="0000EE"/>
            <w:u w:val="single"/>
          </w:rPr>
          <w:t>https://www.scmp.com/economy/global-economy/article/3347193/if-iran-war-takes-oil-above-us120-barrel-how-bad-could-shock-get?utm_source=rss_feed</w:t>
        </w:r>
      </w:hyperlink>
      <w:r>
        <w:t xml:space="preserve"> - ['</w:t>
      </w:r>
      <w:r>
        <w:rPr>
          <w:i/>
        </w:rPr>
        <w:t>War between US-Israel and Iran enters its third week, risking escalation of military strikes on energy infrastructure.', '</w:t>
      </w:r>
      <w:r>
        <w:t>Energy facilities in Iran, Qatar, Saudi Arabia, and the UAE have been targeted, causing oil price volatility.', '</w:t>
      </w:r>
      <w:r>
        <w:rPr>
          <w:i/>
        </w:rPr>
        <w:t>Benchmark Brent futures surged between US$113 and US$115 following strikes, up from US$107.38.', '</w:t>
      </w:r>
      <w:r>
        <w:t>Iran-controlled Strait of Hormuz is effectively closed, threatening energy flows.', "</w:t>
      </w:r>
      <w:r>
        <w:rPr>
          <w:i/>
        </w:rPr>
        <w:t xml:space="preserve">US Vice-President warns consumers face a 'rough road ahead' as oil prices rise."] 228. </w:t>
      </w:r>
      <w:hyperlink r:id="rId177">
        <w:r>
          <w:rPr>
            <w:color w:val="0000EE"/>
            <w:u w:val="single"/>
          </w:rPr>
          <w:t>https://oilprice.com/Latest-Energy-News/World-News/Oil-Prices-Could-Hit-150-If-War-Continues-Through-End-of-March.html</w:t>
        </w:r>
      </w:hyperlink>
      <w:r>
        <w:rPr>
          <w:i/>
        </w:rPr>
        <w:t xml:space="preserve"> - * Oil prices could hit $150 or more if the ongoing Middle East conflict persists until the end of March, according to Kpler. * Escalation includes attacks on energy infrastructure by Iran and retaliation against Qatar and Saudi Arabia. * Brent oil prices rose by 6% to over $114 per barrel amid the conflict. * The Strait of Hormuz remains closed to vessels other than Iranian cargoes. * Analysts suggested the possibility of oil reaching $200 per barrel before the conflict escalation. 229. </w:t>
      </w:r>
      <w:hyperlink r:id="rId178">
        <w:r>
          <w:rPr>
            <w:color w:val="0000EE"/>
            <w:u w:val="single"/>
          </w:rPr>
          <w:t>https://www.investments.halifax.co.uk/research-centre/news-centre/article/?id=22100592&amp;type=bsm</w:t>
        </w:r>
      </w:hyperlink>
      <w:r>
        <w:rPr>
          <w:i/>
        </w:rPr>
        <w:t xml:space="preserve"> - * The FTSE 100 declined by 2.2% to 10,077.89 amid concerns over energy prices and Middle Eastern conflict. * The Bank of England kept interest rates on hold at 3.75% due to rising energy costs, inflation pressures, and geopolitical risks. * Oil prices increased significantly, with Brent crude up 6% at $113.75 a barrel following Iran's attack on a liquefied natural gas plant in Qatar. * Warnings of a potential oil price reach of $150 per barrel due to escalated conflicts and retaliatory strikes. * Market reactions included declines in miner stocks and some financial and consumer goods firms, with BP and IG Group posting gains. 230. </w:t>
      </w:r>
      <w:hyperlink r:id="rId177">
        <w:r>
          <w:rPr>
            <w:color w:val="0000EE"/>
            <w:u w:val="single"/>
          </w:rPr>
          <w:t>https://oilprice.com/Latest-Energy-News/World-News/Oil-Prices-Could-Hit-150-If-War-Continues-Through-End-of-March.html</w:t>
        </w:r>
      </w:hyperlink>
      <w:r>
        <w:rPr>
          <w:i/>
        </w:rPr>
        <w:t xml:space="preserve"> - ['</w:t>
      </w:r>
      <w:r>
        <w:t xml:space="preserve"> Oil prices may reach $150 or more per barrel if the conflict in the Middle East persists until end of March, according to Kpler.', '</w:t>
      </w:r>
      <w:r>
        <w:rPr>
          <w:i/>
        </w:rPr>
        <w:t xml:space="preserve"> Escalating attacks on energy infrastructure by Iran and the closure of the Strait of Hormuz contribute to supply shocks.', '</w:t>
      </w:r>
      <w:r>
        <w:t xml:space="preserve"> Brent oil prices increased above $114 per barrel following Iranian attacks on energy sites.', '</w:t>
      </w:r>
      <w:r>
        <w:rPr>
          <w:i/>
        </w:rPr>
        <w:t xml:space="preserve"> Targeted sites include Qatar’s Ras Laffan liquefied natural gas facility and Saudi Arabia’s Samref refinery.', '</w:t>
      </w:r>
      <w:r>
        <w:t xml:space="preserve"> Analysts and strategists suggest prices could rise to $200 per barrel amid ongoing conflict and supply disruptions.'] 231. </w:t>
      </w:r>
      <w:hyperlink r:id="rId179">
        <w:r>
          <w:rPr>
            <w:color w:val="0000EE"/>
            <w:u w:val="single"/>
          </w:rPr>
          <w:t>https://oilprice.com/Latest-Energy-News/World-News/Brent-Jumps-7-to-114-as-Spread-With-WTI-Widens-to-11-Year-High.html</w:t>
        </w:r>
      </w:hyperlink>
      <w:r>
        <w:t xml:space="preserve"> - * Brent crude rises nearly 7% to above $114 per barrel amid Middle East supply disruptions. * The Brent-WTI spread widens to approximately $18, reaching levels not seen since the mid-2010s. * Attacks on Gulf energy infrastructure and Strait of Hormuz disruptions influence global crude markets. * Middle Eastern benchmark prices, Oman and Dubai crude, surge sharply. * The widening spread impacts downstream infrastructure, increasing import bills and inflation risks in regions like India. * Market divergence reflects global infrastructure risks versus US domestic stability. * Traders use the spread as an indicator of global supply constrains. 232. </w:t>
      </w:r>
      <w:hyperlink r:id="rId180">
        <w:r>
          <w:rPr>
            <w:color w:val="0000EE"/>
            <w:u w:val="single"/>
          </w:rPr>
          <w:t>https://attackofthefanboy.com/politics/gas-prices-jump-32-percent-in-weeks-after-trumps-strikes-and-one-move-from-iran-could-make-it-worse/</w:t>
        </w:r>
      </w:hyperlink>
      <w:r>
        <w:t xml:space="preserve"> - ['</w:t>
      </w:r>
      <w:r>
        <w:rPr>
          <w:i/>
        </w:rPr>
        <w:t xml:space="preserve"> Gas prices in the US have risen 32 percent over the past month, with the average reaching $3.84 per gallon after US-led strikes on Iran.', '</w:t>
      </w:r>
      <w:r>
        <w:t xml:space="preserve"> Oil prices have approached nearly $110 a barrel amid attacks on Iran’s South Pars gas field and threats to regional energy infrastructure.', "</w:t>
      </w:r>
      <w:r>
        <w:rPr>
          <w:i/>
        </w:rPr>
        <w:t xml:space="preserve"> Iran's armed forces reportedly targeted US-linked oil facilities and QatarEnergy's Ras Laffan Industrial City in retaliation for earlier attacks.", '</w:t>
      </w:r>
      <w:r>
        <w:t xml:space="preserve"> US President Trump signed a 60-day Jones Act waiver to help ease market disruptions, but analysts consider it largely symbolic.', '* The prolonged closure of the Strait of Hormuz continues to influence rising oil prices, with expectations of further increases.'] 233. </w:t>
      </w:r>
      <w:hyperlink r:id="rId177">
        <w:r>
          <w:rPr>
            <w:color w:val="0000EE"/>
            <w:u w:val="single"/>
          </w:rPr>
          <w:t>https://oilprice.com/Latest-Energy-News/World-News/Oil-Prices-Could-Hit-150-If-War-Continues-Through-End-of-March.html</w:t>
        </w:r>
      </w:hyperlink>
      <w:r>
        <w:t xml:space="preserve"> - * Oil prices may reach $150 per barrel if the Middle East war persists until the end of March, due to escalated attacks on energy infrastructure. * The conflict has caused a supply shock, with Iran attacking infrastructure in Qatar and Saudi Arabia. * Brent crude surged above $114 per barrel as the Strait of Hormuz remains closed to non-Iranian vessels. * Iran's attack on Qatar’s liquefied natural gas facility and Saudi Arabia’s refinery impacts global energy supplies. * Analysts predict further price increases, with some forecasting oil could reach $200 per barrel. 234. </w:t>
      </w:r>
      <w:hyperlink r:id="rId181">
        <w:r>
          <w:rPr>
            <w:color w:val="0000EE"/>
            <w:u w:val="single"/>
          </w:rPr>
          <w:t>https://english.pravda.ru/news/world/166236-saudi-arabia-yanbu-oil-exports-hormuz/</w:t>
        </w:r>
      </w:hyperlink>
      <w:r>
        <w:t xml:space="preserve"> - * Saudi Arabia accelerates crude oil exports through Yanbu on the Red Sea, aiming for 3.8 million barrels per day. * The move is in response to risks in the Strait of Hormuz, with potential disruptions due to Iran's threats. * The East-West pipeline enables Saudi Arabia to redirect oil away from the Persian Gulf. * Bypassing Hormuz allows Saudi oil to reach European and American markets directly. * Global markets react negatively, with European stocks and precious metals experiencing significant declines.</w:t>
      </w:r>
      <w:r/>
    </w:p>
    <w:p>
      <w:r/>
      <w:r>
        <w:t xml:space="preserve">235. </w:t>
      </w:r>
      <w:hyperlink r:id="rId182">
        <w:r>
          <w:rPr>
            <w:color w:val="0000EE"/>
            <w:u w:val="single"/>
          </w:rPr>
          <w:t>https://streamlinefeed.co.ke/news/global-markets-stumble-as-geopolitical-instability-grips-tehran-and-moscow</w:t>
        </w:r>
      </w:hyperlink>
      <w:r>
        <w:t xml:space="preserve"> - * Ongoing armed conflict in the Middle East and internal political crises in Moscow drive global market volatility. * Strait of Hormuz facing severe maritime threats leads to rerouted tanker traffic, increased insurance premiums, and freight costs. * Crude oil prices surged by over 45% since late February; Murban crude imports for Kenya increased by over USD 40 per barrel. * Shipping costs for vessels entering the Indian Ocean increased by 200%, raising import prices. * Kenyan manufacturing sectors report a 15% reduction in raw materials; diesel prices for transport have caused a 20% profit decline for SMEs. * Russia faces internal dissent and sanctions, weakening its global influence and escalating regional power shifts. * Kenya's economy is strained; policymakers consider energy subsidy or diversification amid fiscal constraints. * The crises highlight global interconnectedness and the need for regional resilience and domestic energy strategies. 236. </w:t>
      </w:r>
      <w:hyperlink r:id="rId183">
        <w:r>
          <w:rPr>
            <w:color w:val="0000EE"/>
            <w:u w:val="single"/>
          </w:rPr>
          <w:t>https://egyptian-gazette.com/world/us-weighs-military-reinforcements-as-war-enters-new-phase/</w:t>
        </w:r>
      </w:hyperlink>
      <w:r>
        <w:t xml:space="preserve"> - * The US is contemplating deploying thousands of troops to reinforce its operations in the Middle East, related to the Iran conflict. * Possible missions include securing safe passage for oil tankers through the Strait of Hormuz and potentially deploying ground forces to Iran’s Kharg Island. * The operations are being considered as part of the US military's response to Iran, which has been ongoing for three weeks. * The US has previously carried out strikes on Kharg Island and has threatened to strike Iran’s oil infrastructure. * The deployment risks political and military challenges, especially with low public support for the Iran campaign. 237. </w:t>
      </w:r>
      <w:hyperlink r:id="rId184">
        <w:r>
          <w:rPr>
            <w:color w:val="0000EE"/>
            <w:u w:val="single"/>
          </w:rPr>
          <w:t>https://www.rionegro.com.ar/energia/el-petroleo-salta-por-la-tension-en-medio-oriente-y-el-barril-ya-supera-los-110-dolares-4507114/</w:t>
        </w:r>
      </w:hyperlink>
      <w:r>
        <w:t xml:space="preserve"> - * El barril de Brent alcanzó un pico de 119,13 dólares tras ataques en Medio Oriente. * La subida se atribuye a las interrupciones en instalaciones energéticas y riesgos de suministro. * La diferencia entre Brent y WTI alcanzó su mayor descuento en 11 años. * En Argentina, los precios de los combustibles subieron cerca del 9% en marzo. * Expertos califican la situación como una de las mayores crisis energéticas de la historia. 238. </w:t>
      </w:r>
      <w:hyperlink r:id="rId185">
        <w:r>
          <w:rPr>
            <w:color w:val="0000EE"/>
            <w:u w:val="single"/>
          </w:rPr>
          <w:t>https://thenewsguru.ng/news/crude-oil-price-pushes-closer-to-110-per-barrel/</w:t>
        </w:r>
      </w:hyperlink>
      <w:r>
        <w:t xml:space="preserve"> - * Global crude oil prices are approaching $110 per barrel, raising concerns across energy markets. * Brent crude traded at $108.3 per barrel amid escalating geopolitical tensions in the Middle East. * Supply tightening due to production constraints and OPEC policies contributes to rising prices. * The surge could benefit oil-exporting nations like Nigeria through increased revenues. * Domestic fuel costs in Nigeria are expected to rise, with PETROAN forecasting petrol at N2000 per litre. 239. </w:t>
      </w:r>
      <w:hyperlink r:id="rId186">
        <w:r>
          <w:rPr>
            <w:color w:val="0000EE"/>
            <w:u w:val="single"/>
          </w:rPr>
          <w:t>https://lenta.ru/news/2026/03/19/upalo/</w:t>
        </w:r>
      </w:hyperlink>
      <w:r>
        <w:t xml:space="preserve"> - * Russian maritime oil exports from 9 to 15 March fell by 6.7% to 399,000 tonnes per day, according to ЦЦИ data. * Exports from Novorossiysk declined by 14.1%, from Baltic ports by 6.8%, while Kozmino’s figures remained steady. * Drop in shipments attributed to stockpiling, port incidents, and fewer available vessels after some shipping companies withdrew. * Shipping costs increased significantly, with Baltic to India rates rising by up to 29.5%, and Azov-Black Sea by up to 39.5%. * The market faces vessel scarcity and rising freight rates, complicating Russia’s oil exports, amid global price increases exceeding $115 per barrel for Brent. * Experts highlight market volatility and recommend analysing longer periods for trend assessment. 240. </w:t>
      </w:r>
      <w:hyperlink r:id="rId187">
        <w:r>
          <w:rPr>
            <w:color w:val="0000EE"/>
            <w:u w:val="single"/>
          </w:rPr>
          <w:t>http://thearabweekly.com/irans-200-oil-threat-not-far-fetched</w:t>
        </w:r>
      </w:hyperlink>
      <w:r>
        <w:t xml:space="preserve"> - * Iran threatens to send oil prices to $200 a barrel amid escalating conflict and Strait of Hormuz closure.</w:t>
        <w:br/>
      </w:r>
      <w:r/>
      <w:r>
        <w:rPr>
          <w:i/>
        </w:rPr>
        <w:t xml:space="preserve"> Brent crude trades near $100, with supply disruptions causing premiums on Oman and Dubai crudes, pushing prices above $150 for May.</w:t>
        <w:br/>
      </w:r>
      <w:r>
        <w:rPr>
          <w:i/>
        </w:rPr>
      </w:r>
      <w:r>
        <w:t xml:space="preserve"> Asian refiners face shortages; China’s Sinopec plans to cut production by over 10%.</w:t>
        <w:br/>
      </w:r>
      <w:r/>
      <w:r>
        <w:rPr>
          <w:i/>
        </w:rPr>
        <w:t xml:space="preserve"> Asian jet fuel prices approach $200; European jet fuel exports and prices are also affected.</w:t>
        <w:br/>
      </w:r>
      <w:r>
        <w:rPr>
          <w:i/>
        </w:rPr>
      </w:r>
      <w:r>
        <w:t xml:space="preserve"> Physical market stress signals exceed disruptions seen during Ukraine invasion; global supply shortfall is over three times initial expectations.</w:t>
        <w:br/>
      </w:r>
      <w:r/>
      <w:r>
        <w:rPr>
          <w:i/>
        </w:rPr>
        <w:t xml:space="preserve"> International Energy Agency plans record strategic reserve release; restoring flows could take weeks or months.</w:t>
        <w:br/>
      </w:r>
      <w:r>
        <w:rPr>
          <w:i/>
        </w:rPr>
      </w:r>
      <w:r>
        <w:t xml:space="preserve"> Market reactions suggest prices could fall upon reopening of Hormuz, but physical market constraints imply risks of prolonged high prices. 241. </w:t>
      </w:r>
      <w:hyperlink r:id="rId188">
        <w:r>
          <w:rPr>
            <w:color w:val="0000EE"/>
            <w:u w:val="single"/>
          </w:rPr>
          <w:t>https://economynext.com/sri-lanka-pins-hopes-on-trinco-oil-tanks-as-long-term-solution-for-fuel-shortage-264488/</w:t>
        </w:r>
      </w:hyperlink>
      <w:r>
        <w:t xml:space="preserve"> - * Sri Lanka plans to renovate Trincomalee oil tanks under a trilateral agreement with India and the UAE to address fuel shortages. * The project seeks to increase fuel storage capacity from about 25-35 days to 60 days. * The renovation involves 61 tanks out of the total 99 tanks, with planned investments of Rs. 32 billion over three years. * The agreement includes infrastructure projects such as a refinery and a bi-directional pipeline between India and Sri Lanka. * The Trincomalee Tank Farm has a total capacity of nearly one million metric tonnes, built during World War II. 242. </w:t>
      </w:r>
      <w:hyperlink r:id="rId189">
        <w:r>
          <w:rPr>
            <w:color w:val="0000EE"/>
            <w:u w:val="single"/>
          </w:rPr>
          <w:t>https://www.mediafax.ro/externe/parlamentul-iranului-discuta-planuri-de-a-colecta-taxe-de-tranzit-pentru-navele-care-trec-prin-stramtoarea-ormuz-23706212</w:t>
        </w:r>
      </w:hyperlink>
      <w:r>
        <w:t xml:space="preserve"> - * The Iranian parliament discusses plans to impose transit taxes on ships passing through the Strait of Hormuz. * The initiative aims to generate revenue and symbolise a shift in the maritime route's status. * The plan requires transit countries' vessels to pay fees to Iranian authorities. * Concerns are raised over increased shipping costs and regional stability. * The discussions include maritime security and control issues amid past incidents in the region. 243. </w:t>
      </w:r>
      <w:hyperlink r:id="rId190">
        <w:r>
          <w:rPr>
            <w:color w:val="0000EE"/>
            <w:u w:val="single"/>
          </w:rPr>
          <w:t>https://www.arkansasonline.com/news/2026/mar/19/89-ships-crossed-strait-data-shows/</w:t>
        </w:r>
      </w:hyperlink>
      <w:r>
        <w:t xml:space="preserve"> - * About 89 ships, including oil tankers, crossed the Strait of Hormuz between March 1 and 15, despite the waterway being effectively closed due to the war with Iran. * Many vessels engaged in "dark" transits evading sanctions; vessels linked to Iran, India, and Pakistan have recently crossed. * Iran has exported over 16 million barrels of oil since March, with China as a major buyer, maintaining significant export volumes. * Several vessels with diplomatic approval, as well as some Chinese crews, have successfully transited, indicating selective functioning of the strait. * The US and Iran have engaged in actions influencing shipping, with tensions impacting global oil prices. 244. </w:t>
      </w:r>
      <w:hyperlink r:id="rId191">
        <w:r>
          <w:rPr>
            <w:color w:val="0000EE"/>
            <w:u w:val="single"/>
          </w:rPr>
          <w:t>https://hallmarknews.com/nigeria-wants-operators-to-speed-up-production-eyes-oil-windfall/</w:t>
        </w:r>
      </w:hyperlink>
      <w:r>
        <w:t xml:space="preserve"> - * Nigeria's Minister of State for Petroleum Resources, Heineken Lokpobiri, calls for operators to ramp up oil production. * The meeting took place in London, during the Cross Industry Group, CIG, event. * Nigeria aims to take advantage of emerging supply gaps and rising global crude prices. * The government emphasises the importance of swift action, efficiency, and collaboration among operators. * Nigeria positions itself to bridge supply disruptions caused by geopolitical issues in other regions. 245. </w:t>
      </w:r>
      <w:hyperlink r:id="rId192">
        <w:r>
          <w:rPr>
            <w:color w:val="0000EE"/>
            <w:u w:val="single"/>
          </w:rPr>
          <w:t>https://www.trouw.nl/buitenland/live-oorlog-midden-oosten-iraanse-parlementariers-willen-tolgeld-heffen-in-straat-van-hormuz~b4cda6da/</w:t>
        </w:r>
      </w:hyperlink>
      <w:r>
        <w:t xml:space="preserve"> - * Iranian parliamentarians plan to establish toll charges in the Strait of Hormuz to generate revenue and ensure safe passage. * A bill is being drafted to make the strait a toll route for energy and food product transport. * The Strait of Hormuz is approximately 50 km wide, located near Oman and Iranian coast. * Currently, about a fifth of global oil and gas is transported through the strait, but shipping has slowed due to attacks by Israel and the US. * Iran claims the strait is closed, though some ships have been allowed passage after negotiations with Tehran. 246. </w:t>
      </w:r>
      <w:hyperlink r:id="rId193">
        <w:r>
          <w:rPr>
            <w:color w:val="0000EE"/>
            <w:u w:val="single"/>
          </w:rPr>
          <w:t>https://indianexpress.com/article/world/israel-iran-energy-conflict-gas-fields-oil-prices-surge-10590220/</w:t>
        </w:r>
      </w:hyperlink>
      <w:r>
        <w:t xml:space="preserve"> - • Israel struck Iran's South Pars gas field and Iranian forces retaliated by attacking Ras Laffan in Qatar on March 18-19, 2026. • Key energy facilities, including LNG terminals, refineries, and gas fields, were damaged across Iran, Qatar, and Gulf states. • The Strait of Hormuz was blockaded, halting approximately 20% of global oil flow. • Global energy markets experienced price surges; Brent crude exceeded $112/barrel, and gas prices increased significantly worldwide. • International condemnations and diplomatic tensions escalated, with calls for restraint and assessments of global energy security risks. 247. </w:t>
      </w:r>
      <w:hyperlink r:id="rId194">
        <w:r>
          <w:rPr>
            <w:color w:val="0000EE"/>
            <w:u w:val="single"/>
          </w:rPr>
          <w:t>https://www.thehindubusinessline.com/markets/commodities/crude-oil-futures-rise-74-to-9067-per-barrel-brent-touches-116/article70761144.ece</w:t>
        </w:r>
      </w:hyperlink>
      <w:r>
        <w:t xml:space="preserve"> - * Crude oil prices increased by ₹74 to ₹9,067 per barrel in futures trading amid tensions in West Asia and supply concerns. * Brent crude futures crossed $116 in international markets due to attacks on energy infrastructure in the region. * US, Qatar, and Kuwait reported attacks and damage to energy facilities, heightening supply fears. * Analysts anticipate prices could rise further towards $120 if disruptions continue. * Market risk premium remains elevated until de-escalation occurs. 248. </w:t>
      </w:r>
      <w:hyperlink r:id="rId195">
        <w:r>
          <w:rPr>
            <w:color w:val="0000EE"/>
            <w:u w:val="single"/>
          </w:rPr>
          <w:t>https://www.fool.com.au/2026/03/19/asx-200-down-as-fresh-missile-strikes-on-energy-assets-send-oil-prices-higher/</w:t>
        </w:r>
      </w:hyperlink>
      <w:r>
        <w:t xml:space="preserve"> - ['</w:t>
      </w:r>
      <w:r>
        <w:rPr>
          <w:i/>
        </w:rPr>
        <w:t xml:space="preserve"> The Brent crude oil price increased 4% to US$112 per barrel following missile attacks on energy infrastructure in the Middle East.', '</w:t>
      </w:r>
      <w:r>
        <w:t xml:space="preserve"> The attacks, including strikes on Iran and Qatar, heightened concerns over disruptions to global oil and gas flows.', "</w:t>
      </w:r>
      <w:r>
        <w:rPr>
          <w:i/>
        </w:rPr>
        <w:t xml:space="preserve"> The Strait of Hormuz, a crucial shipping route for over 20% of the world's oil exports, is effectively shut down.", '</w:t>
      </w:r>
      <w:r>
        <w:t xml:space="preserve"> Shares in ASX 200 energy companies, such as Woodside Energy, Santos, Beach Energy, Ampol, and Viva Energy, rose amid the oil price spike.', '* The ASX 200 fell 1.5% due to market fears, despite a slight rise in unemployment to 4.3%, easing concerns over interest rate hikes.'] 249. </w:t>
      </w:r>
      <w:hyperlink r:id="rId196">
        <w:r>
          <w:rPr>
            <w:color w:val="0000EE"/>
            <w:u w:val="single"/>
          </w:rPr>
          <w:t>https://egyptindependent.com/global-oil-markets-shaken-following-irans-strike-on-saudis-critical-energy-infrastructure/</w:t>
        </w:r>
      </w:hyperlink>
      <w:r>
        <w:t xml:space="preserve"> - * Reuters reports that the Saudi port of Yanbu suspended all oil loading operations following a suspected Iranian attack. * The attack targeted the Saudi Aramco Mobil Refinery (SAMREF), located in Yanbu, by an aerial strike. * The strike occurred amidst a series of retaliatory attacks on energy infrastructure in Qatar and the UAE by Tehran. * The port of Yanbu is one of only two remaining export outlets for Gulf crude oil. * Iran’s effective closure of the Strait of Hormuz impacts a significant portion of global oil supply. * The IRGC issued warnings for oil facilities across Saudi Arabia, UAE, and Qatar, naming SAMREF as a target. 250. </w:t>
      </w:r>
      <w:hyperlink r:id="rId197">
        <w:r>
          <w:rPr>
            <w:color w:val="0000EE"/>
            <w:u w:val="single"/>
          </w:rPr>
          <w:t>https://www.ilsole24ore.com/art/la-partita-meloni-la-ue-strappare-misure-mirate-abbassare-prezzi-dell-energia-AIenDZ2B</w:t>
        </w:r>
      </w:hyperlink>
      <w:r>
        <w:t xml:space="preserve"> - • Italy, led by Prime Minister Giorgia Meloni, pushes for EU interventions to mitigate energy price impacts of the Emissions Trading System (ETS). • Italy highlights its reliance on gas and the cost of emission quotas as specific challenges. • The government seeks EU approval for measures such as prolonging free allowances, reducing ETS prices, and applying indirect ETS on renewables. • Discussions involve European leaders and focus on quick actions to control energy costs and boost renewable deployment. • EU Commission signals working on a package to ease pressures on households and businesses.</w:t>
      </w:r>
      <w:r/>
    </w:p>
    <w:p>
      <w:r/>
      <w:r>
        <w:t xml:space="preserve">251. </w:t>
      </w:r>
      <w:hyperlink r:id="rId198">
        <w:r>
          <w:rPr>
            <w:color w:val="0000EE"/>
            <w:u w:val="single"/>
          </w:rPr>
          <w:t>https://container-news.com/cma-cgm-launches-emergency-multimodal-solutions-to-bypass-strait-of-hormuz/</w:t>
        </w:r>
      </w:hyperlink>
      <w:r>
        <w:t xml:space="preserve"> - * CMA CGM deploys multimodal transport solutions in the UAE and northern Gulf to avoid the Strait of Hormuz. * The move addresses security concerns and navigational restrictions impacting maritime traffic. * The solutions include sea, road, and rail transit across Gulf markets, including Iraq, Bahrain, Qatar, Kuwait, and Saudi Arabia. * Key ports involved are Khor Fakkan, Fujairah, Sohar, and Jeddah. * CMA CGM connects cargo to regional hubs like Khalifa Port, Jebel Ali, and Sharjah. * Alternative routes provide supply chain continuity amid geopolitical disruptions. 252. </w:t>
      </w:r>
      <w:hyperlink r:id="rId199">
        <w:r>
          <w:rPr>
            <w:color w:val="0000EE"/>
            <w:u w:val="single"/>
          </w:rPr>
          <w:t>https://eng.belta.by/politics/view/bread-is-life-as-middle-east-war-triggers-fertilizer-race-eu-looks-toward-belarus-178077-2026/</w:t>
        </w:r>
      </w:hyperlink>
      <w:r>
        <w:t xml:space="preserve"> - * The conflict in the Middle East threatens the Strait of Hormuz, a vital maritime chokepoint, impacting global food and energy markets. * A potential closure could severely reduce fertiliser supplies, lowering crop yields by up to 50% and risking a global food crisis. * Countries including India, the Philippines, and the USA are seeking alternative fertiliser sources, notably Belarus. * Rising fertiliser prices are affecting European farmers, with potential shortages and costs increasing due to supply disruptions. * Experts warn of long-term global food security risks if conflict persists, especially impacting African nations.</w:t>
      </w:r>
      <w:r/>
    </w:p>
    <w:p>
      <w:r/>
      <w:r>
        <w:t xml:space="preserve">253. </w:t>
      </w:r>
      <w:hyperlink r:id="rId200">
        <w:r>
          <w:rPr>
            <w:color w:val="0000EE"/>
            <w:u w:val="single"/>
          </w:rPr>
          <w:t>https://arynews.tv/pnsc-oil-tanker-mt-karachi-anchors-port-crude-oil-cargo</w:t>
        </w:r>
      </w:hyperlink>
      <w:r>
        <w:t xml:space="preserve"> - * Pakistan National Shipping Corporation (PNSC) tanker MT Karachi arrives at Karachi Port with crude oil cargo. * The tanker anchors at the port as other vessels discharge crude oil. * The Aframax tanker Karachi transited the Strait of Hormuz with AIS active despite regional shipping disruptions. * The transit of the tanker is notable as it is the first non-Iranian cargo to pass through the Strait during recent disruptions. * The event suggests possible negotiated safe passage for shipments through the waterway. 254. </w:t>
      </w:r>
      <w:hyperlink r:id="rId201">
        <w:r>
          <w:rPr>
            <w:color w:val="0000EE"/>
            <w:u w:val="single"/>
          </w:rPr>
          <w:t>https://thefrontierpost.com/tehran-has-allowed-some-indian-vessels-to-pass-the-strait-of-hormuz-iran-envoy-says/</w:t>
        </w:r>
      </w:hyperlink>
      <w:r>
        <w:t xml:space="preserve"> - * Iran has permitted some Indian vessels to sail through the Strait of Hormuz, according to Tehran’s ambassador to India, Mohammad Fathali. * The exception to the blockade affects global energy supplies, which has been disrupted by Iran's restrictions. * The Indian-flagged oil tanker Jag Prakash has set sail from east of the Strait, carrying gasoline from Oman to Africa. * Four Indian-flagged vessels were stuck east of the Strait; three have now set sail, with 76 Indian sailors onboard. * The Indian government reports 24 Indian-flagged vessels west of the Strait, with 677 sailors onboard. * Iran’s new supreme leader announced that Iran will fight and keep Hormuz shut as leverage against the US and Israel. 255. </w:t>
      </w:r>
      <w:hyperlink r:id="rId202">
        <w:r>
          <w:rPr>
            <w:color w:val="0000EE"/>
            <w:u w:val="single"/>
          </w:rPr>
          <w:t>https://en.protothema.gr/2026/03/19/oil-reaches-114-european-natural-gas-jumps-30-after-strikes-on-middle-east-energy-infrastructure/</w:t>
        </w:r>
      </w:hyperlink>
      <w:r>
        <w:t xml:space="preserve"> - * Oil prices surged with Brent crude above $114 and WTI near $97 amid strikes on Middle East energy facilities. * European natural gas prices increased by nearly 30%, reaching €70.8 per megawatt-hour. * Attacks on LNG infrastructure in Qatar, including Ras Laffan, caused supply disruptions. * Qatar suspended production, impacting nearly 20% of global LNG supply. * Strait of Hormuz remains blocked, increasing concerns over oil supply continuity. * Analysts warn of potential supply crisis and increased market volatility due to ongoing attacks. 256. </w:t>
      </w:r>
      <w:hyperlink r:id="rId203">
        <w:r>
          <w:rPr>
            <w:color w:val="0000EE"/>
            <w:u w:val="single"/>
          </w:rPr>
          <w:t>https://nypost.com/2026/03/14/us-news/keeping-strait-of-hormuz-safe-from-deadly-iran-drones-mines-could-take-months-with-high-tech-help/</w:t>
        </w:r>
      </w:hyperlink>
      <w:r>
        <w:t xml:space="preserve"> - * The Strait of Hormuz could be reopened in months with underwater robots, laser-equipped helicopters, and Navy divers, according to experts and a congressional report. * Iran’s threat includes drones, mines, and ships, with a significant mine inventory and efforts to block shipping, which has halted 27% of the world's maritime oil and gas. * The US has the tools and capacity to clear the Strait despite Iran’s tactics, with military confidence expressed by Pentagon officials. * Reports estimate Iran has 6,000 deadly munitions, and re-establishing open navigation could take days, weeks, or months due to Iran’s tactics. * Iran’s military capabilities include mine-laying, drones, cruise missiles, and small boats, posing threats to oil and shipping infrastructure in the region. 257. </w:t>
      </w:r>
      <w:hyperlink r:id="rId202">
        <w:r>
          <w:rPr>
            <w:color w:val="0000EE"/>
            <w:u w:val="single"/>
          </w:rPr>
          <w:t>https://en.protothema.gr/2026/03/19/oil-reaches-114-european-natural-gas-jumps-30-after-strikes-on-middle-east-energy-infrastructure/</w:t>
        </w:r>
      </w:hyperlink>
      <w:r>
        <w:t xml:space="preserve"> - * Oil prices surpassed $114 per barrel due to attacks on energy infrastructure in Qatar and Iran on March 19. * Natural gas prices in Europe surged nearly 30%, reaching €70.8 per megawatt-hour, influenced by damage to LNG infrastructure. * Ras Laffan, the world's largest LNG export facility, suffered extensive damage from Iranian missile attacks. * Production suspensions in Qatar affected nearly 20% of global LNG supply. * Strikes and blockages in the Strait of Hormuz heightened supply fears, contributing to market volatility. 258. </w:t>
      </w:r>
      <w:hyperlink r:id="rId204">
        <w:r>
          <w:rPr>
            <w:color w:val="0000EE"/>
            <w:u w:val="single"/>
          </w:rPr>
          <w:t>https://londonlovesbusiness.com/nato-discusses-how-to-reopen-strait-of-hormuz/</w:t>
        </w:r>
      </w:hyperlink>
      <w:r>
        <w:t xml:space="preserve"> - * NATO allies are actively discussing ways to reopen the Strait of Hormuz, a critical maritime route for global oil exports. * Dutch Prime Minister Mark Rutte confirmed collaborations to explore strategies for restoring safe passage through the strait. * Discussions include potential military interventions, with US, Israel, Iran, and European nations involved. * The blocking of the strait by Iran has caused a spike in global oil prices and posed threats to energy market stability. * Germany and France have expressed reluctance to participate in military actions against Iran.</w:t>
      </w:r>
      <w:r/>
    </w:p>
    <w:p>
      <w:r/>
      <w:r>
        <w:t xml:space="preserve">259. </w:t>
      </w:r>
      <w:hyperlink r:id="rId205">
        <w:r>
          <w:rPr>
            <w:color w:val="0000EE"/>
            <w:u w:val="single"/>
          </w:rPr>
          <w:t>https://www.channelnewsasia.com/world/iran-strait-hormuz-mps-propose-tolls-shipping-6004176</w:t>
        </w:r>
      </w:hyperlink>
      <w:r>
        <w:t xml:space="preserve"> - • Iranian lawmakers have proposed imposing tolls and taxes on ships passing through the Strait of Hormuz. • Shipping conditions have deteriorated since the start of the war with US-Israeli strikes beginning February 28. • Iran has attacked vessels and limited maritime traffic, allowing some ships from friendly countries to pass. • Iran's parliament states traffic will not return to pre-war levels. • Iran's supreme leader emphasised using the Strait as a leverage point. 260. </w:t>
      </w:r>
      <w:hyperlink r:id="rId206">
        <w:r>
          <w:rPr>
            <w:color w:val="0000EE"/>
            <w:u w:val="single"/>
          </w:rPr>
          <w:t>https://mediaindonesia.com/internasional/872205/trump-desak-sekutu-as-amankan-selat-hormuz-usai-konflik-iran-ganggu-jalur-minyak-dunia</w:t>
        </w:r>
      </w:hyperlink>
      <w:r>
        <w:t xml:space="preserve"> - * Donald Trump urges US allies to take part in securing the Strait of Hormuz amid tensions with Iran affecting global oil and gas supply. * Highlights escalation of Middle East conflict impacting energy supply stability. * On 28 February, US and Israel launched strikes on Iran; Iran retaliated against Israel and US military sites. * Disruption at the strait affects oil exports and production in the Gulf region. * Trump requests countries including China, France, Japan, South Korea, UK to send ships to support; Germany and France decline, EU states are unready.</w:t>
      </w:r>
      <w:r/>
    </w:p>
    <w:p>
      <w:r/>
      <w:r>
        <w:t xml:space="preserve">261. </w:t>
      </w:r>
      <w:hyperlink r:id="rId207">
        <w:r>
          <w:rPr>
            <w:color w:val="0000EE"/>
            <w:u w:val="single"/>
          </w:rPr>
          <w:t>https://www.zerohedge.com/markets/us-naval-escort-wont-100-guarantee-tanker-safety-hormuz-chokepoint</w:t>
        </w:r>
      </w:hyperlink>
      <w:r>
        <w:t xml:space="preserve"> - * The Hormuz chokepoint is highly disrupted, affecting global energy flows and causing oil prices to rise sharply in Asia to nearly $150 per barrel. * The US has attempted to fast-track reopening the waterway by providing naval escorts, but partners like Germany, Spain, and Italy refuse to send warships. * Arsenio Dominguez of the IMO states naval escorts will not provide a '100% guarantee' of tanker safety. * Iran faces threats from drones, mines, and missile launchers near the coast, complicating military efforts. * Oil flows through the Strait have slowed to 400,000 barrels per day, down from 14 million pre-closure, risking demand destruction and wider economic impacts. 262. </w:t>
      </w:r>
      <w:hyperlink r:id="rId208">
        <w:r>
          <w:rPr>
            <w:color w:val="0000EE"/>
            <w:u w:val="single"/>
          </w:rPr>
          <w:t>https://www.lemonde.fr/en/international/article/2026/03/19/strait-of-hormuz-becomes-site-of-asymmetric-naval-war-with-uncertain-outcome_6751599_4.html</w:t>
        </w:r>
      </w:hyperlink>
      <w:r>
        <w:t xml:space="preserve"> - ['</w:t>
      </w:r>
      <w:r>
        <w:rPr>
          <w:i/>
        </w:rPr>
        <w:t>Since March 15, US efforts to secure military support to unblock the Strait of Hormuz have failed, citing high risks.', "</w:t>
      </w:r>
      <w:r>
        <w:t>The operation 'Epic Fury' launched by the US and Israel against Iran entered its 19th day, escalating tensions at a key maritime chokepoint.", "</w:t>
      </w:r>
      <w:r>
        <w:rPr>
          <w:i/>
        </w:rPr>
        <w:t>Iran has responded to recent events with maximum measures following the death of Ayatollah Ali Khamenei, with Iran's strategy including the threat of blocking the strait.", "</w:t>
      </w:r>
      <w:r>
        <w:t xml:space="preserve">Blocking the Strait of Hormuz has been an Iranian doctrine since 2006, becoming Iran's weapon of last resort amid ongoing conflict."] 263. </w:t>
      </w:r>
      <w:hyperlink r:id="rId209">
        <w:r>
          <w:rPr>
            <w:color w:val="0000EE"/>
            <w:u w:val="single"/>
          </w:rPr>
          <w:t>https://www.ilfattoquotidiano.it/2026/03/14/stretto-hormuz-iran-mine-petrolio-news/8323195/</w:t>
        </w:r>
      </w:hyperlink>
      <w:r>
        <w:t xml:space="preserve"> - * Iran has started to lay mines in the Strait of Hormuz, confirmed by a US official and reported shortly after US and Israeli strikes on Iran. * Iran's naval forces are using small boats to almost close the choke point through which a fifth of global oil passes. * Iran's Islamic Revolutionary Guard Corps Navy has an estimated 3,000 to 6,000 mines, mostly domestically produced, with various types and sophistication. * The mines include static, contact, multi-sensor 'Maham' mines, and advanced systems like underwater loitering munitions and limpet mines. * The US claims to have destroyed numerous Iranian boats used for deploying mines; Iran also has submarines such as the Ghadir, Fateh, and others for military operations. * Commercial ships are altering transit data to appear linked to China, aiming to avoid attacks amid the blockade. 264. </w:t>
      </w:r>
      <w:hyperlink r:id="rId210">
        <w:r>
          <w:rPr>
            <w:color w:val="0000EE"/>
            <w:u w:val="single"/>
          </w:rPr>
          <w:t>https://www.okaz.com.sa/economy/na/2240003</w:t>
        </w:r>
      </w:hyperlink>
      <w:r>
        <w:t xml:space="preserve"> - * The U.S. Department of Energy announced the release of 86 million barrels from the strategic petroleum reserve. * The release is part of a larger plan to exchange 172 million barrels, expected to arrive in markets by the end of the upcoming week. * The process will take about four months, involving coordination with other countries to reduce energy prices. * The move aims to lower crude oil, petrol, diesel, and jet fuel prices amid a spike since the US-Israeli conflict with Iran. * The conflict has also caused a near halt in shipping through the Strait of Hormuz, a key route for approximately one-fifth of global oil. 265. </w:t>
      </w:r>
      <w:hyperlink r:id="rId211">
        <w:r>
          <w:rPr>
            <w:color w:val="0000EE"/>
            <w:u w:val="single"/>
          </w:rPr>
          <w:t>https://www.riotimesonline.com/global-economy-briefing-march-19-2026/</w:t>
        </w:r>
      </w:hyperlink>
      <w:r>
        <w:t xml:space="preserve"> - * The Fed maintained rates at 3.75%, with market expectations of no rate cuts in 2026 and a hawkish outlook. * US PPI surged 0.7% MoM in February, signalling stagflation and heightening inflation concerns. * Brazil’s Copom cut the Selic rate by 25bp to 14.75%, citing external uncertainty from the Middle East conflict. * European inflation remains subdued at 1.9%, but energy shock impacts are expected in coming months. * Argentina’s unemployment rose to 7.5%, while Chile’s Q4 GDP exceeded expectations at 0.6% QoQ. 266. </w:t>
      </w:r>
      <w:hyperlink r:id="rId212">
        <w:r>
          <w:rPr>
            <w:color w:val="0000EE"/>
            <w:u w:val="single"/>
          </w:rPr>
          <w:t>https://readthejoe.com/economy/the-fed-hits-pause-as-the-economy-heads-into-a-stagflation-pressure-cooker/</w:t>
        </w:r>
      </w:hyperlink>
      <w:r>
        <w:t xml:space="preserve"> - * The Federal Reserve held interest rates steady at 3.5%–3.75% for a second meeting. * Rising oil prices due to Iran conflict are increasing inflation and decreasing growth. * Gas prices have increased approximately 27% in four weeks. * Q4 2025 GDP is revised downward to 0.7%, indicating stagflation. * The Fed increased its median inflation forecast to 2.7% for 2023. * There are divisions within the Fed, with some officials expecting rate cuts and others expecting rates to hold through 2026. * Fed Chair Jerome Powell cited energy prices as a near-term inflation driver; future rate movement remains uncertain. 267. </w:t>
      </w:r>
      <w:hyperlink r:id="rId213">
        <w:r>
          <w:rPr>
            <w:color w:val="0000EE"/>
            <w:u w:val="single"/>
          </w:rPr>
          <w:t>https://indianexpress.com/article/business/brent-rises-petrol-diesel-price-in-india-iran-israel-war-strait-of-hormuz-10590240/</w:t>
        </w:r>
      </w:hyperlink>
      <w:r>
        <w:t xml:space="preserve"> - * Oil prices increase following Iran’s attack on Middle East energy facilities and Israel’s strike on South Pars gas field. * Strait of Hormuz closure and attacks cause escalation in US-Israeli war and price surges. * Brent crude surpasses $114, WTI crude trades above $97. * Disruption of shipments through Strait of Hormuz affects India’s fuel supply, prompting reassessment of requests. * Goldman Sachs highlights India’s energy import dependency in regional tensions. 268. </w:t>
      </w:r>
      <w:hyperlink r:id="rId214">
        <w:r>
          <w:rPr>
            <w:color w:val="0000EE"/>
            <w:u w:val="single"/>
          </w:rPr>
          <w:t>https://www.wisdomtree.com/investments/blog/2026/03/18/oil-markets-face-a-supply-shock-and-the-offsets-arent-enough</w:t>
        </w:r>
      </w:hyperlink>
      <w:r>
        <w:t xml:space="preserve"> - * Oil prices surpass $100 amid disruptions in the Strait of Hormuz, threatening 20 million barrels daily supply. * Strategic reserves and pipelines offer limited offsets; reserves can cover only 20 days and at low daily rates. * Pipelines from Saudi Arabia and UAE have limited capacity and logistical constraints, with potential vulnerabilities. * Production shutdowns have already reached 7 million barrels per day, risking prolonged supply disruptions. * Natural gas markets are more vulnerable, with potential 20% loss of LNG supply globally, impacting prices and European reserves. * Investors may consider diversified commodity strategies like the WisdomTree Enhanced Commodity Strategy Fund (GCC) to navigate inflation and geopolitical risk. 269. </w:t>
      </w:r>
      <w:hyperlink r:id="rId215">
        <w:r>
          <w:rPr>
            <w:color w:val="0000EE"/>
            <w:u w:val="single"/>
          </w:rPr>
          <w:t>https://www.theguardian.com/commentisfree/2026/mar/19/oil-crisis-research-rich-costs-wealth-redistribute</w:t>
        </w:r>
      </w:hyperlink>
      <w:r>
        <w:t xml:space="preserve"> - * The Strait of Hormuz is at the centre of global economic concerns due to conflict, causing shipping to nearly halt. 270. </w:t>
      </w:r>
      <w:hyperlink r:id="rId216">
        <w:r>
          <w:rPr>
            <w:color w:val="0000EE"/>
            <w:u w:val="single"/>
          </w:rPr>
          <w:t>https://www.bostonglobe.com/2026/03/14/world/two-lpg-ships-sail-through-hormuz-on-way-to-india/</w:t>
        </w:r>
      </w:hyperlink>
      <w:r>
        <w:t xml:space="preserve"> - * Two tankers carrying liquefied petroleum gas (LPG) are heading to India after crossing the Strait of Hormuz. * The vessels, Shivalik and Nanda Devi, are owned by India’s Shipping Corp and chartered by Indian Oil Corp. * The ships received permission for safe transit following a deal between New Delhi and Tehran. * The transit occurs amid ongoing disruptions due to war in the Persian Gulf, affecting LPG supplies. * India suffers from an acute LPG shortage, sourcing 90% of its fuel from the Middle East, with Iran involved in negotiations for safe passage. 271. </w:t>
      </w:r>
      <w:hyperlink r:id="rId217">
        <w:r>
          <w:rPr>
            <w:color w:val="0000EE"/>
            <w:u w:val="single"/>
          </w:rPr>
          <w:t>https://www.jurist.org/news/2026/03/us-government-sues-california-over-electric-vehicle-mandate/</w:t>
        </w:r>
      </w:hyperlink>
      <w:r>
        <w:t xml:space="preserve"> - * The US Department of Justice (DOJ) and Department of Transportation (DOT) filed a lawsuit against California's Air Resources Board (CARB) to block enforcement of CO2 and zero-emission vehicle (ZEV) mandates. * The lawsuit claims federal law preempts California's vehicle emission standards and ZEV sales targets. * The case specifically challenges regulations requiring increasingly stringent fleet-wide CO2 standards and ZEV sales percentages. * The federal government argues California’s regulations are related to fuel economy, thus barred by the Energy Policy and Conservation Act of 1975. * The DOJ and DOT seek declaratory judgments and injunctions to prevent enforcement of these regulations and future rules like the proposed Advanced Clean Cars III. 272. </w:t>
      </w:r>
      <w:hyperlink r:id="rId213">
        <w:r>
          <w:rPr>
            <w:color w:val="0000EE"/>
            <w:u w:val="single"/>
          </w:rPr>
          <w:t>https://indianexpress.com/article/business/brent-rises-petrol-diesel-price-in-india-iran-israel-war-strait-of-hormuz-10590240/</w:t>
        </w:r>
      </w:hyperlink>
      <w:r>
        <w:t xml:space="preserve"> - * Oil prices rose sharply following Iran’s attack on Middle East energy facilities and Israel's strike on South Pars gas field. * Strait of Hormuz remains closed, contributing to surge in crude prices. * Brent crude futures exceeded $114.15 per barrel; WTI Crude above $97.13. * Oil and gas shipments through the Strait of Hormuz disrupted, impacting global supply. * Fuel prices in India remain stable despite global price increases. * India assesses fuel supply requests amid regional tensions, highlighting energy import reliance. 273. </w:t>
      </w:r>
      <w:hyperlink r:id="rId218">
        <w:r>
          <w:rPr>
            <w:color w:val="0000EE"/>
            <w:u w:val="single"/>
          </w:rPr>
          <w:t>https://kapitalis.com/tunisie/2026/03/14/detroit-dormuz-les-pipelines-saoudien-et-emirati-sont-ils-une-alternative/</w:t>
        </w:r>
      </w:hyperlink>
      <w:r>
        <w:t xml:space="preserve"> - * The Saudi Est-Ouest pipeline and the Emirati Habshan-Fujairah pipeline have become vital due to the sudden closure of the Strait of Hormuz caused by Iran's war. * These pipelines were built to bypass the Strait and can transport significant amounts of oil from the Gulf to markets without passing through Hormuz. * Saudi Arabia is utilising its pipeline to Yanbu on the Red Sea; the Emirati pipeline connects Abu Dhabi to Fujairah on the Gulf of Oman. * Despite these alternatives, around 10 million barrels of oil remain blocked in the Gulf, and the pipelines are vulnerable to attacks. * Oil prices have fluctuated significantly during the conflict, influenced by war developments and market reactions. 274. </w:t>
      </w:r>
      <w:hyperlink r:id="rId219">
        <w:r>
          <w:rPr>
            <w:color w:val="0000EE"/>
            <w:u w:val="single"/>
          </w:rPr>
          <w:t>https://www.seanews.com.tr/article/us-allies-reject-trumps-strait-of-hormuz-request-mmx5a5z8</w:t>
        </w:r>
      </w:hyperlink>
      <w:r>
        <w:t xml:space="preserve"> - * US allies have refused President Donald Trump's call to deploy ships to reopen the Strait of Hormuz. * The waterway has been closed by Iranian drones, missiles, and mines after US-Israeli attacks. * European countries and the UK are exploring options to secure navigation, with some ruling out participation. * China is engaging in discussions to de-escalate tensions. * The Strait handles about one-fifth of global oil shipments, making it a critical trade route. 275. </w:t>
      </w:r>
      <w:hyperlink r:id="rId220">
        <w:r>
          <w:rPr>
            <w:color w:val="0000EE"/>
            <w:u w:val="single"/>
          </w:rPr>
          <w:t>https://www.seanews.com.tr/article/commodores-debaters-warn-of-hormuz-risks-mmx59li3</w:t>
        </w:r>
      </w:hyperlink>
      <w:r>
        <w:t xml:space="preserve"> - * Shipping leaders at CMA Shipping 2026 debate warned of escalating risks in the Strait of Hormuz due to Iran's attacks on merchant vessels. * An incident involved a vessel struck by a suicide drone in Iraq, causing a financial loss and crew fatality. * Diversions and near-misses highlighted the growing dangers for ships in the region. * Experts forecast potential impacts including soaring oil prices and economic recession if the Strait remains closed. * Participants emphasised crew safety and strategic considerations amid increasing tensions in the Gulf. 276. </w:t>
      </w:r>
      <w:hyperlink r:id="rId221">
        <w:r>
          <w:rPr>
            <w:color w:val="0000EE"/>
            <w:u w:val="single"/>
          </w:rPr>
          <w:t>https://www.seanews.com.tr/article/us-issues-new-hormuz-security-advisory-mmx59sqd</w:t>
        </w:r>
      </w:hyperlink>
      <w:r>
        <w:t xml:space="preserve"> - * The US Maritime Administration (MARAD) issued an advisory on security risks in the Strait of Hormuz, Gulf of Oman, and Persian Gulf. * The advisory, numbered 2026-004, warns of high attack risks from Iran, including missiles, drones, unmanned vessels, and boarding operations. * US-flagged ships are advised to stay 30 nautical miles from US military vessels, avoid Iranian waters, and ignore diversion orders from Iran. * The advisory warns of GNSS interference and urges reliance on traditional navigation and VHF monitoring. * The advisory remains in effect until September 9, reflecting the volatile security environment in the region. 277. </w:t>
      </w:r>
      <w:hyperlink r:id="rId222">
        <w:r>
          <w:rPr>
            <w:color w:val="0000EE"/>
            <w:u w:val="single"/>
          </w:rPr>
          <w:t>https://timenigeria.com/nnpc-moves-to-stabilise-fuel-supply-as-global-oil-shock-pressures-dangote-refinery/?utm_source=rss&amp;utm_medium=rss&amp;utm_campaign=nnpc-moves-to-stabilise-fuel-supply-as-global-oil-shock-pressures-dangote-refinery</w:t>
        </w:r>
      </w:hyperlink>
      <w:r>
        <w:t xml:space="preserve"> - ['</w:t>
      </w:r>
      <w:r>
        <w:rPr>
          <w:i/>
        </w:rPr>
        <w:t xml:space="preserve"> Nigeria’s NNPC is working to maintain crude supply to the Dangote Petroleum Refinery amidst global oil price surges and domestic supply issues.', "</w:t>
      </w:r>
      <w:r>
        <w:t xml:space="preserve"> Brent crude has exceeded $108 per barrel, prompting measures to secure crude delivery for Nigeria's refinery operations.", '</w:t>
      </w:r>
      <w:r>
        <w:rPr>
          <w:i/>
        </w:rPr>
        <w:t xml:space="preserve"> The Dangote refinery reports insufficient domestic crude supply, leading to increased reliance on international markets at higher costs.', '</w:t>
      </w:r>
      <w:r>
        <w:t xml:space="preserve"> Petrol prices have risen above ₦1,200 per litre due to global price increases and supply constraints.', '* NNPC is leveraging its global trading network to source crude oil, addressing structural supply disruptions and geopolitical risks.'] 278. </w:t>
      </w:r>
      <w:hyperlink r:id="rId223">
        <w:r>
          <w:rPr>
            <w:color w:val="0000EE"/>
            <w:u w:val="single"/>
          </w:rPr>
          <w:t>https://www.seanews.com.tr/article/oocl-to-impose-emergency-bunker-surcharge-mmx5b366</w:t>
        </w:r>
      </w:hyperlink>
      <w:r>
        <w:t xml:space="preserve"> - - OOCL announces a temporary Emergency Bunker Surcharge (EBS) in response to fuel supply disruptions caused by the war in the Middle East. - The surcharge aims to secure fuel access and maintain service stability amid fuel transportation issues through the Strait of Hormuz. - The surcharge applies worldwide, starting from March 23 or April 13 depending on shipment scope, and will be reviewed biennially. - The disruptions are linked to fuel supply challenges caused by the war in the Middle East. - OOCL urges shippers to consult their website for updates. 279. </w:t>
      </w:r>
      <w:hyperlink r:id="rId224">
        <w:r>
          <w:rPr>
            <w:color w:val="0000EE"/>
            <w:u w:val="single"/>
          </w:rPr>
          <w:t>https://www.staradvertiser.com/2026/03/19/hawaii-news/trump-orders-jones-act-waiver-amid-iran-war/</w:t>
        </w:r>
      </w:hyperlink>
      <w:r>
        <w:t xml:space="preserve"> - * The White House announced a 60-day waiver of the Jones Act to allow foreign-flagged vessels to move goods between US ports due to disruptions caused by the Iran war. * The waiver aims to mitigate short-term disruptions and price increases in the oil market amid ongoing conflict and attacks in the Strait of Hormuz. * The Jones Act restricts trade between US ports to American-flagged ships, but was temporarily waived to address supply issues. * The waiver has faced criticism from maritime labour groups and the American Maritime Partnership, citing potential impacts on US workers and security. * Hawaii relies heavily on foreign tankers for oil, with disruptions from conflict and geopolitical tensions affecting supply and insurance costs. 280. </w:t>
      </w:r>
      <w:hyperlink r:id="rId225">
        <w:r>
          <w:rPr>
            <w:color w:val="0000EE"/>
            <w:u w:val="single"/>
          </w:rPr>
          <w:t>https://www.bostonglobe.com/2026/03/14/world/some-fujairah-oil-operations-suspended-after-drone-attack/</w:t>
        </w:r>
      </w:hyperlink>
      <w:r>
        <w:t xml:space="preserve"> - * Oil loading operations in the port of Fujairah have been suspended following a drone attack and fire. * The incident occurred on Saturday morning. * The port is located just outside the Strait of Hormuz. * Abu Dhabi National Oil Co. and the port of Fujairah did not immediately respond to requests for comment. * The incident involves maritime infrastructure in the Middle East region. 281. </w:t>
      </w:r>
      <w:hyperlink r:id="rId226">
        <w:r>
          <w:rPr>
            <w:color w:val="0000EE"/>
            <w:u w:val="single"/>
          </w:rPr>
          <w:t>https://news.ltn.com.tw/news/world/breakingnews/5376032</w:t>
        </w:r>
      </w:hyperlink>
      <w:r>
        <w:t xml:space="preserve"> - * Iran targeted Kuwait's largest refinery, Mina al-Ahmadi, with drones, causing a fire. * The attack was part of Iran's retaliation for recent strikes on energy facilities. * The incident resulted in fires at two Kuwait oil refineries, affecting approximately 730,000 and 454,000 barrels per day. * Kuwait's oil company confirmed no injuries and limited impact after fire control. * Escalating conflicts include attacks on Ras Laffan, Riyadh, and other Gulf energy sites. * No casualties reported, tensions remain high in Middle East energy sector. 282. </w:t>
      </w:r>
      <w:hyperlink r:id="rId218">
        <w:r>
          <w:rPr>
            <w:color w:val="0000EE"/>
            <w:u w:val="single"/>
          </w:rPr>
          <w:t>https://kapitalis.com/tunisie/2026/03/14/detroit-dormuz-les-pipelines-saoudien-et-emirati-sont-ils-une-alternative/</w:t>
        </w:r>
      </w:hyperlink>
      <w:r>
        <w:t xml:space="preserve"> - * The closure of the Strait of Hormuz has increased the importance of Saudi and Emirati pipelines for oil transport. * Saudi Arabia's Est-Ouest pipeline and Emirati Habshan-Fujairah pipeline are key alternative routes. * Saudi Arabia aims to increase capacity through its pipeline to the Red Sea port of Yanbu. * The pipelines reduce dependence on maritime transit through the Strait, which is threatened by conflicts. * Oil prices have fluctuated due to the crisis, with ongoing risks to pipeline security. 283. </w:t>
      </w:r>
      <w:hyperlink r:id="rId227">
        <w:r>
          <w:rPr>
            <w:color w:val="0000EE"/>
            <w:u w:val="single"/>
          </w:rPr>
          <w:t>https://aawsat.com/%D8%A7%D9%84%D8%A7%D9%82%D8%AA%D8%B5%D8%A7%D8%AF/5253010-%D8%A2%D8%B3%D9%8A%D8%A7-%D8%AA%D8%B3%D8%AA%D8%B9%D8%AF-%D9%84%D8%A7%D8%B3%D8%AA%D9%82%D8%A8%D8%A7%D9%84-%D9%83%D9%85%D9%8A%D8%A7%D8%AA-%D9%82%D9%8A%D8%A7%D8%B3%D9%8A%D8%A9-%D9%85%D9%86-%D8%A7%D9%84%D9%88%D9%82%D9%88%D8%AF-%D8%A7%D9%84%D8%B1%D9%88%D8%B3%D9%8A-%D9%87%D8%B0%D8%A7-%D8%A7%D9%84%D8%B4%D9%87%D8%B1</w:t>
        </w:r>
      </w:hyperlink>
      <w:r>
        <w:t xml:space="preserve"> - * Data from ship tracking companies indicate Asia will import over 3 million tonnes of Russian fuel oil in March, mainly to Southeast Asia and China. * This increase follows the US easing sanctions, with imports mainly used as shipping fuel. * Disruptions in the Middle East, including the Strait of Hormuz closure, have caused fuel shortages impacting regional oil refineries. * Prices of high-sulphur fuel oil declined despite recent rises, but analysts warn supply constraints may persist. * Market analysts highlight ongoing risks due to the Strait of Hormuz closure and reduced Middle Eastern refinery outputs. 284. </w:t>
      </w:r>
      <w:hyperlink r:id="rId228">
        <w:r>
          <w:rPr>
            <w:color w:val="0000EE"/>
            <w:u w:val="single"/>
          </w:rPr>
          <w:t>https://www.maritimegateway.com/russian-oil-pivots-to-india-seven-tankers-reroute-from-china-as-new-delhi-ramps-up-purchases/</w:t>
        </w:r>
      </w:hyperlink>
      <w:r>
        <w:t xml:space="preserve"> - * At least seven Russian crude oil tankers redirected from China to India, including the vessel Aqua Titan. * The rerouting follows a US waiver allowing Indian refiners to purchase Russian oil loaded before 5 March, valid through 4 April. * India has purchased roughly 30 million barrels of Russian crude since the waiver. * Indian imports of Russian crude increased by approximately 50% in recent weeks, filling the void left by disrupted Middle Eastern supplies. * Broader Asian countries like Japan and South Korea may also resume Russian crude purchases, affecting prices. 285. </w:t>
      </w:r>
      <w:hyperlink r:id="rId229">
        <w:r>
          <w:rPr>
            <w:color w:val="0000EE"/>
            <w:u w:val="single"/>
          </w:rPr>
          <w:t>https://www.indiatoday.in/business/story/iran-war-wall-street-impact-us-stocks-nasdaq-down-jones-fall-oil-prices-fed-inflation-global-recession-risk-2884133-2026-03-19?utm_source=rss</w:t>
        </w:r>
      </w:hyperlink>
      <w:r>
        <w:t xml:space="preserve"> - * The article discusses how Iran's strikes on energy assets have led to a decline in US stock indices since February 27. * Rising oil prices due to Middle East tensions influence inflation and US Federal Reserve interest rate policies. * The US Federal Reserve maintains an unchanged interest rate stance, with cautious outlooks on inflation and economic growth. * The petrodollar system links Middle Eastern oil revenues to US markets, adding uncertainty during regional instability. * Experts warn the conflict could cause a global recession if it persists beyond four weeks. 286. </w:t>
      </w:r>
      <w:hyperlink r:id="rId230">
        <w:r>
          <w:rPr>
            <w:color w:val="0000EE"/>
            <w:u w:val="single"/>
          </w:rPr>
          <w:t>https://focustaiwan.tw/business/202603190015</w:t>
        </w:r>
      </w:hyperlink>
      <w:r>
        <w:t xml:space="preserve"> - * Taiwan's Taiex index closed down 1.92% on March 19, due to rising crude oil prices and Federal Reserve comments on inflation. * Brent crude oil prices nearly increased 4%, reaching over US$107 per barrel amid Middle East tensions. * Fed Chair Jerome Powell's remarks on inflation affected investor sentiment, despite unchanged interest rates. * Major Taiwanese technology stocks, including TSMC and MediaTek, experienced declines; some tech sector stocks rebounded. * Financial and old economy sectors also declined as foreign investors sold shares, influenced by systemic risk concerns. 287. </w:t>
      </w:r>
      <w:hyperlink r:id="rId231">
        <w:r>
          <w:rPr>
            <w:color w:val="0000EE"/>
            <w:u w:val="single"/>
          </w:rPr>
          <w:t>https://www.riotimesonline.com/ibovespa-falls-hawkish-fed-copom-cuts-selic/</w:t>
        </w:r>
      </w:hyperlink>
      <w:r>
        <w:t xml:space="preserve"> - * The Ibovespa declined 0.43% to 179,639.91 amid a global risk-off environment following the Federal Reserve's hawkish stance and oil surge. * The Fed maintained interest rates at 3.50–3.75% but raised inflation forecast to 2.7% for 2026, signalling only one rate cut likely in Q4. * Brazil's Copom delivered a 25 bp rate cut to 14.75%, the first since the cycle peak, in line with expectations. * Brent crude surged 3.83% to $107.38, up over 40% since the Iran war began, impacting inflation outlooks. * Market reactions reflected global risk aversion, with declines in stocks and increased volatility indicators. 288. </w:t>
      </w:r>
      <w:hyperlink r:id="rId232">
        <w:r>
          <w:rPr>
            <w:color w:val="0000EE"/>
            <w:u w:val="single"/>
          </w:rPr>
          <w:t>https://www.darnews.com/world/us-bombs-military-sites-on-iranian-island-as-trump-threatens-its-oil-infrastructure-5b410042</w:t>
        </w:r>
      </w:hyperlink>
      <w:r>
        <w:t xml:space="preserve"> - * Iran called for evacuation of ports in the UAE, alleging US strikes on Kharg Island from UAE locations. * Iran claimed US attacked from Ras Al-Khaimah and near Dubai, no evidence provided. * No attack confirmed on Dubai’s Jebel Ali port or Abu Dhabi’s Khalifa port; debris hit Fujairah port. * Iran threatened to attack US-linked assets if its oil infrastructure was targeted. * US and UK discuss options to secure Strait of Hormuz amid global oil supply concerns. * Iran’s military claimed strikes targeted military facilities with no damage to oil infrastructure. 289. </w:t>
      </w:r>
      <w:hyperlink r:id="rId233">
        <w:r>
          <w:rPr>
            <w:color w:val="0000EE"/>
            <w:u w:val="single"/>
          </w:rPr>
          <w:t>https://www.aljazeera.com/news/2026/3/14/yemeni-ports-face-shipping-fee-hike-amid-iran-conflict?traffic_source=rss</w:t>
        </w:r>
      </w:hyperlink>
      <w:r>
        <w:t xml:space="preserve"> - * A decision to impose approximately $3,000 'war risk' fees on containers bound for Yemen has raised concerns over rising import costs, including food and fuel. * Yemeni ports are classified as high-risk, with war-risk surcharges typically around $500-$1,000, but the new fee is deemed unusually high. * Shipping companies justify these fees due to Yemen's ports' perceived insecurity despite their distance from Iran. * Yemen's ongoing conflict with the Houthis and the potential for disruptions in the Strait of Hormuz threaten supply routes, possibly leading to rerouting through alternative ports like Salalah and Jeddah. * Experts warn that increased costs and rerouting may result in higher prices for Yemeni imports and an escalated humanitarian crisis. 290. </w:t>
      </w:r>
      <w:hyperlink r:id="rId234">
        <w:r>
          <w:rPr>
            <w:color w:val="0000EE"/>
            <w:u w:val="single"/>
          </w:rPr>
          <w:t>https://www.bostonglobe.com/2026/03/14/world/iran-oil-hub-strike-raises-fears-of-further-supply-upheaval/</w:t>
        </w:r>
      </w:hyperlink>
      <w:r>
        <w:t xml:space="preserve"> - * A US attack on Kharg Island, Iran's main crude export hub, has heightened fears of regional supply disruptions, amid ongoing conflict in the Middle East. * The attack has not confirmed damage, but risks to oil supply remain high if infrastructure is compromised. * The Strait of Hormuz has been closed for two weeks, severely restricting transit and pushing crude prices up over 40%. * Iran depends heavily on Kharg Island for exports, mainly to China, with potential for halving Iran's oil output if the island is taken offline. * Key energy nodes like Ras Tanura and Abqaiq are identified as highly vulnerable in the region. 291. </w:t>
      </w:r>
      <w:hyperlink r:id="rId235">
        <w:r>
          <w:rPr>
            <w:color w:val="0000EE"/>
            <w:u w:val="single"/>
          </w:rPr>
          <w:t>https://oilprice.com/Latest-Energy-News/World-News/Asian-Imports-of-Russian-Fuel-Oil-Are-Set-to-Hit-a-Record-High.html</w:t>
        </w:r>
      </w:hyperlink>
      <w:r>
        <w:t xml:space="preserve"> - * Asian fuel oil imports from Russia are expected to hit an all-time high this month, reaching over 3 million tons. * The imports are a response to lost fuel oil supply from the Middle East due to escalating regional conflicts. * More than half of the imports are destined for Southeast Asia, with China also importing significant volumes. * The Strait of Hormuz blockade and Middle East production cuts are tightening global crude supply, impacting the market. * U.S. sanctions and market disruptions are influencing fuel oil supply and prices. 292. </w:t>
      </w:r>
      <w:hyperlink r:id="rId236">
        <w:r>
          <w:rPr>
            <w:color w:val="0000EE"/>
            <w:u w:val="single"/>
          </w:rPr>
          <w:t>https://www.zeebiz.com/market-news/news-crude-oil-at-115-will-us-iran-israel-energy-war-push-prices-toward-150-392272</w:t>
        </w:r>
      </w:hyperlink>
      <w:r>
        <w:t xml:space="preserve"> - * Crude oil prices rose sharply due to escalation in US-Iran-Israel conflict, affecting energy infrastructure in the Middle East. * Attack on the South Pars gas field increased concerns over supply disruptions, contributing to rising prices. * Brent crude surged above $110, reaching $114.87, with increased volatility amid geopolitical tensions. * Risks to key shipping routes, including the Strait of Hormuz, threaten further supply disruptions and price volatility. * US cautious about sustained price rises due to inflation risks, while global supply concerns intensify.</w:t>
      </w:r>
      <w:r/>
    </w:p>
    <w:p>
      <w:r/>
      <w:r>
        <w:t xml:space="preserve">The article reports on rising crude oil prices driven by geopolitical tensions involving the US, Iran, and Israel, major attacks on energy infrastructure, and concerns over supply chain disruptions, especially via critical shipping routes. 293. </w:t>
      </w:r>
      <w:hyperlink r:id="rId234">
        <w:r>
          <w:rPr>
            <w:color w:val="0000EE"/>
            <w:u w:val="single"/>
          </w:rPr>
          <w:t>https://www.bostonglobe.com/2026/03/14/world/iran-oil-hub-strike-raises-fears-of-further-supply-upheaval/</w:t>
        </w:r>
      </w:hyperlink>
      <w:r>
        <w:t xml:space="preserve"> - * A US attack on Kharg Island, Iran's key oil export hub, has heightened fears of supply disruptions in the Middle East. * Iran warned of possible attacks on US-linked energy facilities if struck. * The attack has led to concerns over potential damage to Iran’s export capacity, which processes about 90% of its crude. * Oil prices increased over 40%, with supply disruptions described as the largest in oil market history. * The Strait of Hormuz has been blockade, severely impacting oil transit in the region. 294. </w:t>
      </w:r>
      <w:hyperlink r:id="rId237">
        <w:r>
          <w:rPr>
            <w:color w:val="0000EE"/>
            <w:u w:val="single"/>
          </w:rPr>
          <w:t>https://www.globaltrademag.com/hormuz-blockade-triggers-global-fuel-oil-supply-crunch/</w:t>
        </w:r>
      </w:hyperlink>
      <w:r>
        <w:t xml:space="preserve"> - * Fuel oil shipments through the Strait of Hormuz have stopped completely since the onset of a conflict, as of March 17. * The blockade has restricted crude flows and caused a decline in high-sulphur fuel oil imports, notably affecting ports like Fujairah and Singapore. * Disruption has impacted refinery operations in regions such as the Gulf of Mexico and Northeast Asia, with potential shortages in bunker markets. * Heavy-sour crude imports have decreased, limiting fuel oil production, especially in complex Asian refineries. * The fuel oil market faces a supply crunch, with price spreads widening and opportunities emerging for biofuel substitution. 295. </w:t>
      </w:r>
      <w:hyperlink r:id="rId238">
        <w:r>
          <w:rPr>
            <w:color w:val="0000EE"/>
            <w:u w:val="single"/>
          </w:rPr>
          <w:t>https://pretorianews.co.za/business/2026-03-19-how-the-oil-shock-is-jeopardising-south-africas-economic-recovery/</w:t>
        </w:r>
      </w:hyperlink>
      <w:r>
        <w:t xml:space="preserve"> - * Global oil prices surged by over 40% in March due to Iran-related conflict, reaching highest levels since 2022.</w:t>
      </w:r>
      <w:r>
        <w:rPr>
          <w:i/>
        </w:rPr>
        <w:t xml:space="preserve"> The conflict involving Iran and the US-Israeli attacks prompted Tehran to halt shipping through the Strait of Hormuz.</w:t>
      </w:r>
      <w:r>
        <w:t xml:space="preserve"> The surge in oil prices, combined with a weakening rand, increased fuel import costs in South Africa.</w:t>
      </w:r>
      <w:r>
        <w:rPr>
          <w:i/>
        </w:rPr>
        <w:t xml:space="preserve"> The record fuel price increases threaten to derail South Africa’s fragile economic recovery.</w:t>
      </w:r>
      <w:r>
        <w:t xml:space="preserve"> Rising fuel prices are likely to push consumer inflation higher and impact interest rate expectations.</w:t>
      </w:r>
      <w:r>
        <w:rPr>
          <w:i/>
        </w:rPr>
        <w:t xml:space="preserve"> The global geopolitical tensions are intensifying macroeconomic risks for emerging markets like South Africa. 296. </w:t>
      </w:r>
      <w:hyperlink r:id="rId235">
        <w:r>
          <w:rPr>
            <w:color w:val="0000EE"/>
            <w:u w:val="single"/>
          </w:rPr>
          <w:t>https://oilprice.com/Latest-Energy-News/World-News/Asian-Imports-of-Russian-Fuel-Oil-Are-Set-to-Hit-a-Record-High.html</w:t>
        </w:r>
      </w:hyperlink>
      <w:r>
        <w:rPr>
          <w:i/>
        </w:rPr>
        <w:t xml:space="preserve"> - * Asian fuel oil imports from Russia are on track to hit a record high this month, exceeding 3 million tons. * The increase is a response to lost supply from the Middle East due to regional conflicts and shipping restrictions. * Total volumes are split with Southeast Asia receiving between 1.7 and 1.9 million tons, and China importing between 1.2 and 1.5 million tons. * Disruptions in the Strait of Hormuz and Middle East production have led to supply tightness and potential shortages of fuels. * Analysts indicate that ongoing Middle East export restrictions will cause continued market bullishness. 297. </w:t>
      </w:r>
      <w:hyperlink r:id="rId239">
        <w:r>
          <w:rPr>
            <w:color w:val="0000EE"/>
            <w:u w:val="single"/>
          </w:rPr>
          <w:t>https://www.indiatvnews.com/news/world/kuwait-says-drone-attack-sparks-fire-at-oil-refinery-as-iran-intensifies-war-against-gulf-nations-2026-03-19-1034338</w:t>
        </w:r>
      </w:hyperlink>
      <w:r>
        <w:rPr>
          <w:i/>
        </w:rPr>
        <w:t xml:space="preserve"> - * Kuwait states that drone attacks caused fires at two oil refineries, including one of the largest in the Middle East, with a capacity of 730,000 barrels per day. * The attacks are part of Iran’s intensified strikes on Gulf countries’ energy infrastructure, causing fires at Qatari LNG facilities, and damaging ships off the UAE and Qatar. * Iran’s attacks follow an Israeli strike, escalating regional conflict and leading to soaring global fuel prices with Brent crude above USD 110 a barrel. * Kuwait’s Mina Al-Ahmadi refinery was unaffected by injuries. * Authorities in Abu Dhabi shut down operations at gas facilities due to Iran’s attacks; Qatar, Saudi Arabia, and UAE condemned the strikes. 298. </w:t>
      </w:r>
      <w:hyperlink r:id="rId240">
        <w:r>
          <w:rPr>
            <w:color w:val="0000EE"/>
            <w:u w:val="single"/>
          </w:rPr>
          <w:t>https://www.maritimegateway.com/jag-laadki-beats-the-odds-indias-fourth-vessel-sails-home-through-conflict-zone-with-uae-crude/</w:t>
        </w:r>
      </w:hyperlink>
      <w:r>
        <w:rPr>
          <w:i/>
        </w:rPr>
        <w:t xml:space="preserve"> - * The Indian-flagged crude oil tanker Jag Laadki arrived at Mundra port in Gujarat with UAE crude oil. * The vessel loaded cargo at Fujairah Port, which had recently been drone-attacked. * It is the fourth Indian vessel to successfully navigate the conflict-affected waters near the Strait of Hormuz since escalation of West Asia crisis. * The safe passage follows previous successful transit by LPG carriers Shivalik and Nanda Devi. * India’s navy continues operations in the Arabian Sea, monitoring the situation and ensuring safe passage for vessels. * The arrival aids Indian refiners amid constrained Gulf shipping due to conflict. 299. </w:t>
      </w:r>
      <w:hyperlink r:id="rId241">
        <w:r>
          <w:rPr>
            <w:color w:val="0000EE"/>
            <w:u w:val="single"/>
          </w:rPr>
          <w:t>https://oilprice.com/Latest-Energy-News/World-News/Qatar-LNG-Infrastructure-Hit-Again-as-Gulf-Gas-Crisis-Deepens.html</w:t>
        </w:r>
      </w:hyperlink>
      <w:r>
        <w:rPr>
          <w:i/>
        </w:rPr>
        <w:t xml:space="preserve"> - * QatarEnergy reports missile attacks on LNG facilities causing fires and damage in Qatar. * The attacks follow Iran's retaliatory strikes after Israel's missile strikes on Iranian gas infrastructure. * Saudi Arabia warns Iran of possible military retaliation. * Gas prices increased following the strikes, with European prices rising by 6% and US prices up over 3%. * QatarEnergy declared force majeure on LNG exports, affecting global supply and market tightening. 300. </w:t>
      </w:r>
      <w:hyperlink r:id="rId242">
        <w:r>
          <w:rPr>
            <w:color w:val="0000EE"/>
            <w:u w:val="single"/>
          </w:rPr>
          <w:t>https://www.straitstimes.com/world/middle-east/kharg-island-struck-by-us-is-key-hub-for-iran-oil-exports</w:t>
        </w:r>
      </w:hyperlink>
      <w:r>
        <w:rPr>
          <w:i/>
        </w:rPr>
        <w:t xml:space="preserve"> - * US forces destroyed military targets on Kharg Island on March 13, which is responsible for 90% of Iran's oil exports. * The attack increased concerns over potential disruptions to Iran's oil infrastructure and global supply. * Iran's armed forces threatened retaliatory attacks on US-linked energy infrastructure. * Kharg Island's storage capacity is approximately 30 million barrels, with 18 million barrels held as of early March. * Iran's oil exports, primarily via Kharg, amount to around 1.7 million barrels per day in 2026, with significant shipments to China. 301. </w:t>
      </w:r>
      <w:hyperlink r:id="rId237">
        <w:r>
          <w:rPr>
            <w:color w:val="0000EE"/>
            <w:u w:val="single"/>
          </w:rPr>
          <w:t>https://www.globaltrademag.com/hormuz-blockade-triggers-global-fuel-oil-supply-crunch/</w:t>
        </w:r>
      </w:hyperlink>
      <w:r>
        <w:rPr>
          <w:i/>
        </w:rPr>
        <w:t xml:space="preserve"> - * Fuel oil shipments through the Strait of Hormuz have stopped since early March due to conflict, with no vessels transiting as of March 17. * The blockade has restricted medium- and heavy-sour crude flows, tightening crude supply overall. * Imports of high-sulphur fuel oil from within the strait dropped by 30% month-on-month in early March. * The disruption impacts bunker markets at Fujairah and Singapore, influencing high-sulphur fuel oil prices. * The supply crunch is more immediate for fuel oil than crude and is affecting Asian refineries and bunkering hubs. 302. </w:t>
      </w:r>
      <w:hyperlink r:id="rId243">
        <w:r>
          <w:rPr>
            <w:color w:val="0000EE"/>
            <w:u w:val="single"/>
          </w:rPr>
          <w:t>https://businesstech.co.za/news/5-things/854359/warning-to-cape-town-residents-with-unpaid-municipal-bills-and-eskom-to-miss-important-target/</w:t>
        </w:r>
      </w:hyperlink>
      <w:r>
        <w:rPr>
          <w:i/>
        </w:rPr>
        <w:t xml:space="preserve"> - * The South African rand fell by 1% against the dollar to 16.8475, influenced by US dollar strength and rising oil prices. * Oil prices surged by over 4% due to Middle East tensions, impacting inflation concerns. * South Africa's inflation rate eased to 3% in February, but analysts anticipate future inflation pressure. * The Johannesburg Stock Exchange Top-40 index decreased by 2.8%, and government bond yields rose. * Investors await Federal Reserve interest rate decision, with the dollar up 0.3% against a basket of currencies. 303. </w:t>
      </w:r>
      <w:hyperlink r:id="rId244">
        <w:r>
          <w:rPr>
            <w:color w:val="0000EE"/>
            <w:u w:val="single"/>
          </w:rPr>
          <w:t>https://www.capital.bg/politika_i_ikonomika/sviat/2026/03/19/4894112_fed_ostavi_lihvite_bez_promiana_no_ochakva_po-visoka/?ref=rss</w:t>
        </w:r>
      </w:hyperlink>
      <w:r>
        <w:rPr>
          <w:i/>
        </w:rPr>
        <w:t xml:space="preserve"> - * The Federal Reserve keeps its main interest rate at 3.5-3.75% for the second consecutive meeting. * Central bankers warn of higher inflation and uncertain economic forecasts. * Ongoing war in the Persian Gulf and rising oil prices complicate the outlook. * The Fed anticipates a potential rate cut later this year despite inflation risks and geopolitical tensions. * The decision reflects ongoing uncertainty and unchanged monetary policy stance. 304. </w:t>
      </w:r>
      <w:hyperlink r:id="rId52">
        <w:r>
          <w:rPr>
            <w:color w:val="0000EE"/>
            <w:u w:val="single"/>
          </w:rPr>
          <w:t>https://www.mufgresearch.com/fx/fx-daily-snapshot-19-march-2026/</w:t>
        </w:r>
      </w:hyperlink>
      <w:r>
        <w:rPr>
          <w:i/>
        </w:rPr>
        <w:t xml:space="preserve"> - * The US dollar index rose above 100.00 following increased energy supply disruption risks in the Middle East. * Tensions escalated after strikes on energy sites, including the South Pars gas field and Ras Laffan LNG plant. * Brent crude oil prices increased to USD115.10 per barrel due to supply concerns. * US President Trump criticised attacks, while Fed Chair Powell focused on inflation progress amidst geopolitical tensions. * Fed policy outlook remains hawkish with only minor expected rate cuts, supporting the US dollar. 305. </w:t>
      </w:r>
      <w:hyperlink r:id="rId245">
        <w:r>
          <w:rPr>
            <w:color w:val="0000EE"/>
            <w:u w:val="single"/>
          </w:rPr>
          <w:t>https://dinarchronicles.com/2026/03/19/david-lin-fed-forced-to-act-as-private-credit-bubble-collapses-banks-on-brink/</w:t>
        </w:r>
      </w:hyperlink>
      <w:r>
        <w:rPr>
          <w:i/>
        </w:rPr>
        <w:t xml:space="preserve"> - * The discussion highlights the Federal Reserve’s decision to maintain steady interest rates amid economic pressures. * Concerns are raised about stress in the private credit market, including liquidity issues and rising default rates. * The private credit market expanded post-COVID due to low interest rates but is now facing challenges. * The US housing market continues to see price rises driven by high inflation and limited supply. * Whalen advises caution, recommending investment in precious metals and income assets amidst rising long-term interest rates. 306. </w:t>
      </w:r>
      <w:hyperlink r:id="rId246">
        <w:r>
          <w:rPr>
            <w:color w:val="0000EE"/>
            <w:u w:val="single"/>
          </w:rPr>
          <w:t>https://www.investing.com/news/economy-news/swiss-national-bank-keeps-rates-at-zero-eyes-middle-east-conflict-4569941</w:t>
        </w:r>
      </w:hyperlink>
      <w:r>
        <w:rPr>
          <w:i/>
        </w:rPr>
        <w:t xml:space="preserve"> - * The Swiss National Bank maintained its policy rate at 0% on March 19, citing concerns over Middle East conflict and rising oil prices. * The decision followed the US Federal Reserve's unchanged rates and is part of broader cautious central bank stance. * The SNB noted increased intervention in foreign exchange markets to prevent franc appreciation. * The franc experienced brief depreciation but soon recovered against the euro, trading at 0.9082 francs and 0.793 francs. * European and other major central banks are expected to hold rates steady in upcoming updates. 307. </w:t>
      </w:r>
      <w:hyperlink r:id="rId247">
        <w:r>
          <w:rPr>
            <w:color w:val="0000EE"/>
            <w:u w:val="single"/>
          </w:rPr>
          <w:t>https://realinvestmentadvice.com/resources/blog/a-fed-balancing-act-oil-iran-slower-growth/</w:t>
        </w:r>
      </w:hyperlink>
      <w:r>
        <w:rPr>
          <w:i/>
        </w:rPr>
        <w:t xml:space="preserve"> - * The Fed held rates steady amid uncertain implications of Middle East developments and revisions to Q4 GDP. * The Fed’s inflation forecast was raised, with expectations of one rate cut this year. * Credit spreads are widening, signalling potential market stress and tightening financial conditions. * Gold prices fell despite rising oil prices and inflation fears, due to real interest rate considerations. * Stress in private credit markets could prompt the Fed to intervene again. * The article discusses macroeconomic policy, market indicators, and interest rate outlooks relevant to financial and commodity markets. 308. </w:t>
      </w:r>
      <w:hyperlink r:id="rId248">
        <w:r>
          <w:rPr>
            <w:color w:val="0000EE"/>
            <w:u w:val="single"/>
          </w:rPr>
          <w:t>https://www.thenationalherald.com/oil-and-natural-gas-prices-soar-as-iran-attacks-gulf-energy-facilities-brent-crude-nears-114/</w:t>
        </w:r>
      </w:hyperlink>
      <w:r>
        <w:rPr>
          <w:i/>
        </w:rPr>
        <w:t xml:space="preserve"> - * Iran attacked a natural gas facility in Qatar and two oil refineries in Kuwait, causing a rise in oil and natural gas prices. * Brent crude neared $114 per barrel, up from under $73 before the conflict. * The attack on Ras Laffan terminal disrupted Qatar's LNG supply, which accounts for about 20% of global consumption. * Global financial markets experienced declines, with US stocks, Asian markets, and currencies affected amid fears of extended energy disruptions. * The war has increased tension in the Persian Gulf, raising concerns over inflation and economic stability worldwide. 309. </w:t>
      </w:r>
      <w:hyperlink r:id="rId249">
        <w:r>
          <w:rPr>
            <w:color w:val="0000EE"/>
            <w:u w:val="single"/>
          </w:rPr>
          <w:t>https://nypost.com/2026/03/13/us-news/nj-based-shipper-slams-barbaric-attack-on-tanker-vessel-by-extremist-iran-regime/</w:t>
        </w:r>
      </w:hyperlink>
      <w:r>
        <w:rPr>
          <w:i/>
        </w:rPr>
        <w:t xml:space="preserve"> - * A US-owned oil tanker, Safesea Vishnu, was attacked by Iran in the Persian Gulf near Khor Al Zubair, Iraq, causing fire and one death. * The attack involved unmanned boats with explosives, obstructing evacuation and forcing all crew to jump into the water. * Rescue efforts by Iraqi authorities saved 27 crew members; one crew member died. * The incident is part of wider attacks on vessels in the Persian Gulf, linked to geopolitical conflicts with Iran. * US military actions against Iran include bombing military targets and efforts to secure shipping lanes. 310. </w:t>
      </w:r>
      <w:hyperlink r:id="rId250">
        <w:r>
          <w:rPr>
            <w:color w:val="0000EE"/>
            <w:u w:val="single"/>
          </w:rPr>
          <w:t>https://www.awazthevoice.in/world-news/eu-scrambles-to-contain-energy-costs-from-war-in-middle-east-54774.html</w:t>
        </w:r>
      </w:hyperlink>
      <w:r>
        <w:rPr>
          <w:i/>
        </w:rPr>
        <w:t xml:space="preserve"> - * European Union leaders hold urgent talks on rising energy costs due to conflict in the Middle East. * Conflict has disrupted key oil and gas supply routes, notably the Strait of Hormuz. * European Commission proposes financial tools to stabilise prices amid economic concerns. * Europe rejects US military intervention, focusing on diplomatic and economic responses. * Fears of refugee crisis and geopolitical instability influence EU priorities. 311. </w:t>
      </w:r>
      <w:hyperlink r:id="rId251">
        <w:r>
          <w:rPr>
            <w:color w:val="0000EE"/>
            <w:u w:val="single"/>
          </w:rPr>
          <w:t>https://www.zeit.de/wirtschaft/2026-03/krieg-iran-ernergieinfrastruktur-erdgas-oel-preisanstieg-gxe</w:t>
        </w:r>
      </w:hyperlink>
      <w:r>
        <w:rPr>
          <w:i/>
        </w:rPr>
        <w:t xml:space="preserve"> - * Nach Angriffen in der Golfregion ist der Ölpreis erneut gestiegen; Brent um 6,39 %, WTI um 0,88 %. * Der Erdgaspreis hat erheblich zugenommen; niederländischer TTF-Kontrakt stieg um 35 %, später bei 67,85 Euro (+24,5 %). * Angriffe auf iranisches Gasfeld South Pars und auf Energieanlagen in Katar und Saudi-Arabien sind die Ursache. * Die Angriffe deuten auf mögliche längere Unterbrechungen der Ölversorgung hin, sagen Analystinnen. * Der Preisanstieg verursacht Sorgen um Lieferengpässe und beeinträchtigt die Gasversorgung insbesondere in Europa, beeinflusst auch die Wiederbefüllung deutscher Gasspeicher. 312. </w:t>
      </w:r>
      <w:hyperlink r:id="rId252">
        <w:r>
          <w:rPr>
            <w:color w:val="0000EE"/>
            <w:u w:val="single"/>
          </w:rPr>
          <w:t>https://www.azernews.az/region/255939.html</w:t>
        </w:r>
      </w:hyperlink>
      <w:r>
        <w:rPr>
          <w:i/>
        </w:rPr>
        <w:t xml:space="preserve"> - * A Saudi Aramco-operated refinery in Yanbu was targeted by drones and ballistic missiles, causing minimal impact, in Saudi Arabia. * The attack occurred amid heightened tensions between the US, Israel, and Iran, following regional conflicts and military strikes. * Iran’s IRGC warned of potential strikes on oil facilities in Saudi Arabia, UAE, and Qatar, and urged evacuations. * The conflict has affected global oil markets, with prices rising due to security risks around the Strait of Hormuz. * Several countries have advised citizens to leave the region amid increased instability. 313. </w:t>
      </w:r>
      <w:hyperlink r:id="rId253">
        <w:r>
          <w:rPr>
            <w:color w:val="0000EE"/>
            <w:u w:val="single"/>
          </w:rPr>
          <w:t>https://lenta.ru/news/2026/03/19/rost-tsen-v-ssha-uskoritsya/</w:t>
        </w:r>
      </w:hyperlink>
      <w:r>
        <w:rPr>
          <w:i/>
        </w:rPr>
        <w:t xml:space="preserve"> - * The Federal Reserve of the US has increased its inflation forecast for 2026 from 2.4% to 2.7%. * The Fed maintains the interest rate at 3.5–3.75%, citing higher inflation due to geopolitical tensions and oil prices. * The economic growth forecast has been revised upwards from 2.3% to 2.4%. * Rising oil prices caused by disruptions in the Middle East are influencing inflation expectations. * US gasoline prices reach a nearly three-year high, and investors reduce stock market investments amid inflation concerns and geopolitical risks. 314. </w:t>
      </w:r>
      <w:hyperlink r:id="rId254">
        <w:r>
          <w:rPr>
            <w:color w:val="0000EE"/>
            <w:u w:val="single"/>
          </w:rPr>
          <w:t>https://en.yna.co.kr/view/AEN20260319006700315</w:t>
        </w:r>
      </w:hyperlink>
      <w:r>
        <w:rPr>
          <w:i/>
        </w:rPr>
        <w:t xml:space="preserve"> - * President Lee Jae Myung in Seoul on March 19, 2026, instructed aides to maintain a strict economic readiness posture.</w:t>
      </w:r>
      <w:r>
        <w:t xml:space="preserve"> * The Middle East war has raised fuel prices and hindered economic recovery.</w:t>
      </w:r>
      <w:r>
        <w:rPr>
          <w:i/>
        </w:rPr>
        <w:t xml:space="preserve"> * The South Korean government is urged to draw up a supplementary budget to mitigate economic shocks, support vulnerable groups, and strengthen regional resources.</w:t>
      </w:r>
      <w:r>
        <w:t xml:space="preserve"> * Lee emphasised securing crude oil supplies and exploring stable routes, citing a pledge from the UAE to supply crude oil.</w:t>
      </w:r>
      <w:r>
        <w:rPr>
          <w:i/>
        </w:rPr>
        <w:t xml:space="preserve"> * The situation involves global energy markets and economic recovery strategies.</w:t>
      </w:r>
      <w:r>
        <w:t xml:space="preserve">315. </w:t>
      </w:r>
      <w:hyperlink r:id="rId255">
        <w:r>
          <w:rPr>
            <w:color w:val="0000EE"/>
            <w:u w:val="single"/>
          </w:rPr>
          <w:t>https://www.thehindubusinessline.com/markets/sensex-bleeds-over-1600-points-at-noon-as-war-oil-and-fed-tighten-their-grip/article70760941.ece</w:t>
        </w:r>
      </w:hyperlink>
      <w:r>
        <w:t xml:space="preserve"> - * Markets declined in India, with the Sensex dropping 1,632.39 points (2.13%) and Nifty 50 falling 515.60 points (2.17%) as of 12.30 pm. * The decline was driven by geopolitical tensions in West Asia, including Iran's missile attack on Qatar and Israel's attack on Iran, raising energy prices. * Brent crude oil surged past $110 per barrel, and WTI approached $100 per barrel. * The US Federal Reserve held rates at 3.50%-3.75% and revised its inflation forecast to 2.7%, signalling high uncertainty. * The Indian rupee hit a record low of ₹92.50 against the US dollar amid thin liquidity. * Foreign institutional investors sold equities worth ₹2,714.4 crore, marking nine consecutive days of net outflows. * Market trends suggest ongoing volatility with supports and resistances in the Nifty 50 index. 316. </w:t>
      </w:r>
      <w:hyperlink r:id="rId256">
        <w:r>
          <w:rPr>
            <w:color w:val="0000EE"/>
            <w:u w:val="single"/>
          </w:rPr>
          <w:t>https://www.thehindubusinessline.com/markets/gold/silver-futures-tumble-9031-to-239-lakhkg-amid-crude-oil-surge-fed-stance/article70760897.ece</w:t>
        </w:r>
      </w:hyperlink>
      <w:r>
        <w:t xml:space="preserve"> - * Silver futures on the Multi Commodity Exchange fell by ₹9,031, or 3.64%, to ₹2,39,163 per kilogram on Thursday, marking the seventh consecutive session of losses. * Globally, silver futures on the Comex declined by $4.89, or 6.31%, to $72.69 per ounce. * Rising crude oil prices and a hawkish US Federal Reserve outlook dampened investor sentiment, with geopolitical tensions in West Asia impacting markets. * US Federal Reserve indicated no rate cuts until inflation eases and flagged upside inflation risks due to regional conflicts. * Crude oil prices surged beyond $110 per barrel after missile strikes in the region increased geopolitical tensions and energy security concerns. 317. </w:t>
      </w:r>
      <w:hyperlink r:id="rId257">
        <w:r>
          <w:rPr>
            <w:color w:val="0000EE"/>
            <w:u w:val="single"/>
          </w:rPr>
          <w:t>https://www.eldia.com/nota/2026-3-19-0-39-44-la-fed-frena-las-tasas-y-wall-street-se-hunde-por-el-shock-del-petroleo-el-mundo</w:t>
        </w:r>
      </w:hyperlink>
      <w:r>
        <w:t xml:space="preserve"> - * La Reserva Federal de Estados Unidos dejó las tasas de interés sin cambios en 3,50% - 3,75%, tras una segunda reunión consecutiva sin cambios. * La decisión coincidió con una fuerte caída en Wall Street, con el S&amp;P 500, Dow Jones y Nasdaq cerrando con pérdidas del 1,4%, 1,6% y 1,5% respectivamente. * El precio del petróleo Brent superó los 107 dólares por barril y WTI rondó los 96 dólares, impulsado por disrupciones en el suministro energético debido al conflicto en Medio Oriente. * La inflación mayorista en EE. UU. aceleró al 3,4%, antes del impacto completo de la guerra, aumentando la cautela de la Fed. * La mayoría de los miembros de la Fed optaron por mantener las tasas, con expectativas de menor probabilidad de recortes en el corto plazo y expectativas de inflación a 2,7% en 2026. 318. </w:t>
      </w:r>
      <w:hyperlink r:id="rId258">
        <w:r>
          <w:rPr>
            <w:color w:val="0000EE"/>
            <w:u w:val="single"/>
          </w:rPr>
          <w:t>https://www.eldia.com/nota/2026-3-19-2-0-17-los-mercados-siguen-al-ritmo-de-la-guerra-en-iran-politica-y-economia</w:t>
        </w:r>
      </w:hyperlink>
      <w:r>
        <w:t xml:space="preserve"> - * Los dólares operaron con tendencia dispar y el dólar mayorista tocó un nuevo mínimo desde el 24 de febrero. * La Reserva Federal de Estados Unidos dejó sin cambios las tasas de referencia, afectando los mercados. * Los precios del petróleo subieron más de 7% debido a la escalada bélica en Oriente Medio. * Las acciones argentinas ligadas a la energía y petróleo subieron, incluyendo el índice S&amp;P Merval, que ganó 1,2%. * Los bonos soberanos en dólares disminuyeron un 0,9% en promedio debido a mayor aversión al riesgo exterior. 319. </w:t>
      </w:r>
      <w:hyperlink r:id="rId259">
        <w:r>
          <w:rPr>
            <w:color w:val="0000EE"/>
            <w:u w:val="single"/>
          </w:rPr>
          <w:t>https://www.vietnamplus.vn/iran-canh-bao-giai-doan-doi-dau-moi-gia-dau-the-gioi-vuot-110-usd-moi-thung-post1099816.vnp</w:t>
        </w:r>
      </w:hyperlink>
      <w:r>
        <w:t xml:space="preserve"> - * Iran's President Masoud Pezeshkian condemns US and Israel strikes on energy infrastructure in Iran, signalling a potential escalation. * The South Pars gas field, the largest in the world, was reportedly targeted, with subsequent disruptions affecting gas supplies. * Oman condemns the attack, citing regional security risks and energy supply threats. * Iraq reports complete disruption of imported Iranian gas, affecting power generation. * Saudi Arabia intercepts 8 missiles aimed at Riyadh and other attacks across the region. * Qatar reports attack on Ras Laffan; UAE reports shutdowns at Habshan and Bab oil facilities. * UK reports a merchant vessel hit by an object near the Strait of Hormuz. * France calls for a ceasefire and energy security assurance. * Oil prices rise over 4%, with Brent surpassing 111 USD per barrel due to supply concerns. 320. </w:t>
      </w:r>
      <w:hyperlink r:id="rId260">
        <w:r>
          <w:rPr>
            <w:color w:val="0000EE"/>
            <w:u w:val="single"/>
          </w:rPr>
          <w:t>https://www.goodreturns.in/news/brent-crude-oil-crosses-110-mark-amid-iran-us-war-oil-prices-lpg-gas-crisis-to-deepen-1496967.html</w:t>
        </w:r>
      </w:hyperlink>
      <w:r>
        <w:t xml:space="preserve"> - * The surge in Brent crude oil prices followed air strikes on South Pars gas field and missile strikes on Ras Laffan industrial city, affecting Iran and Qatar. * The conflict in West Asia led to UAE shutting gas facilities after missile interceptions. * In India, LPG prices increased significantly, with supply concerns and government restrictions on bookings. * The situation underscores risks to oil and LPG supply chains in the region, influenced by military escalation. * The conflict's escalation impacts energy markets, particularly in oil-producing and transit regions. 321. </w:t>
      </w:r>
      <w:hyperlink r:id="rId261">
        <w:r>
          <w:rPr>
            <w:color w:val="0000EE"/>
            <w:u w:val="single"/>
          </w:rPr>
          <w:t>https://scroll.in/latest/1091476/stock-market-crashes-further-as-west-asia-conflict-intensifies?utm_source=rss&amp;utm_medium=public</w:t>
        </w:r>
      </w:hyperlink>
      <w:r>
        <w:t xml:space="preserve"> - * The stock market declined due to concerns around West Asia conflict and rising oil prices. * The Sensex fell over 1,700 points (2.2%), and the Nifty declined over 520 points (2.2%). * Major Asian indices also fell: Hang Seng (-2%), Shanghai (-1.6%), Nikkei (-3.3%), Kospi (-2.5%). * The Indian rupee dropped to a record low of 92.6 against USD, with further decline expected. * Brent crude oil rose nearly 6% to $113 per barrel; prices increased after attacks on Iran’s energy facilities and tension escalation. * Iran effectively blocked the Strait of Hormuz, a critical maritime chokepoint for global oil supplies, impacting approximately 20% of global petroleum. * Global natural gas prices increased by 3.5%. * The conflict has caused panic in India and globally, affecting the energy and financial sectors. 322. </w:t>
      </w:r>
      <w:hyperlink r:id="rId262">
        <w:r>
          <w:rPr>
            <w:color w:val="0000EE"/>
            <w:u w:val="single"/>
          </w:rPr>
          <w:t>https://www.staradvertiser.com/2026/03/13/hawaii-news/more-marines-warships-deploy-to-middle-east-as-iran-attacks-shipping/</w:t>
        </w:r>
      </w:hyperlink>
      <w:r>
        <w:t xml:space="preserve"> - * About 2,500 Marines and up to three warships are deploying to the Middle East from Indo-Pacific due to Iran's increased attacks on the Strait of Hormuz. 323. </w:t>
      </w:r>
      <w:hyperlink r:id="rId263">
        <w:r>
          <w:rPr>
            <w:color w:val="0000EE"/>
            <w:u w:val="single"/>
          </w:rPr>
          <w:t>https://www.cbsnews.com/video/hegseth-says-iran-showing-sheer-desperation-in-strait-of-hormuz-as-oil-tankers-remain-stuck/</w:t>
        </w:r>
      </w:hyperlink>
      <w:r>
        <w:t xml:space="preserve"> - * Hegseth claims Iran is showing 'sheer desperation' in the Strait of Hormuz. * Oil tankers are stuck, on fire, and inoperative. * U.S. Defense Secretary Pete Hegseth tries to project control over the strait. * The situation involves Iranian attacks causing disruption to oil tanker movements. * The incident highlights ongoing tensions and strategic concerns in the Strait of Hormuz. 324. </w:t>
      </w:r>
      <w:hyperlink r:id="rId264">
        <w:r>
          <w:rPr>
            <w:color w:val="0000EE"/>
            <w:u w:val="single"/>
          </w:rPr>
          <w:t>https://www.thehindubusinessline.com/markets/forex/rupee-weakens-in-ndf-set-to-slide-past-93-as-oil-surges/article70760733.ece</w:t>
        </w:r>
      </w:hyperlink>
      <w:r>
        <w:t xml:space="preserve"> - * The rupee fell sharply in the non-deliverable forward market following attacks on Gulf energy facilities. * The 1-month USD/INR NDF was quoted at about 93.70, indicating a potential slide past 93 per dollar when onshore trading resumes. * Oil prices rose over 4% after Iran attacked West Asia energy facilities, disrupting shipments through the Strait of Hormuz. * The Indian government is assessing fuel supply requests and prioritising domestic needs amid conflict escalation. * Goldman Sachs analysts forecast the rupee could weaken to 95 over the next 12 months if the conflict prolongs. 325. </w:t>
      </w:r>
      <w:hyperlink r:id="rId265">
        <w:r>
          <w:rPr>
            <w:color w:val="0000EE"/>
            <w:u w:val="single"/>
          </w:rPr>
          <w:t>https://www.thehindubusinessline.com/news/world/strait-of-hormuz-has-been-disrupted-before-a-look-at-past-moments-that-threatened-oil-flows/article70760861.ece</w:t>
        </w:r>
      </w:hyperlink>
      <w:r>
        <w:t xml:space="preserve"> - * Iran has halted nearly all traffic through the Strait of Hormuz amid current conflict involving US and Israel strikes on Iran. * Previous disruptions include attacks during the Iran-Iraq war in the 1980s and threats during sanctions in 2011–2012. * Threats and actual vessel seizures occurred between 2018 and 2025, but the strait remained open during these events. * The recent closure threat has significantly affected global oil supply, with prices soaring due to supply disruptions. * The Strait of Hormuz remains an internationally navigable waterway with influence from Iran's military presence. 326. </w:t>
      </w:r>
      <w:hyperlink r:id="rId266">
        <w:r>
          <w:rPr>
            <w:color w:val="0000EE"/>
            <w:u w:val="single"/>
          </w:rPr>
          <w:t>https://www.thehindubusinessline.com/blexplainer/all-you-want-to-know-about-indias-crude-oil-and-gas-reserves-and-why-we-are-lagging-on-this-count/article70760627.ece</w:t>
        </w:r>
      </w:hyperlink>
      <w:r>
        <w:t xml:space="preserve"> - * As of March 2026, India maintains crude oil stock for approximately 74 to 90 days of consumption, with strategic reserves managed by ISPRL and commercial stocks held by oil marketing companies. * India’s LPG storage capacity is critically limited, covering less than two days of demand, with facilities primarily designed for operational flow. * The government plans to increase crude oil storage capacity through new sites and aims to triple total capacity to 15 MMT over the next decade. * India is actively transitioning to strategic natural gas and LPG reserves, with proposals for new buffer sites and mandated storage requirements. * Compared to Asian counterparts like Japan and China, India lags in strategic storage due to policy priorities and technical hurdles. 327. </w:t>
      </w:r>
      <w:hyperlink r:id="rId267">
        <w:r>
          <w:rPr>
            <w:color w:val="0000EE"/>
            <w:u w:val="single"/>
          </w:rPr>
          <w:t>https://www.dailymail.co.uk/yourmoney/article-15644299/gdp-report-fourth-quarter-2025-recession-stagflation-fears.html?ns_mchannel=rss&amp;ns_campaign=1490&amp;ito=1490</w:t>
        </w:r>
      </w:hyperlink>
      <w:r>
        <w:t xml:space="preserve"> - • A government report predicts US economic growth slowed to 0.7% in late 2025. • Experts warn of potential recession and stagflation due to declining GDP, rising oil prices, and sticky inflation. • Prediction markets place US recession odds at above 35% for 2026. • Federal Reserve concerns include rising energy costs and persistent inflation amid slowing growth. • Recent inflation data shows core PCE inflation above 3% for three consecutive months. 328. </w:t>
      </w:r>
      <w:hyperlink r:id="rId268">
        <w:r>
          <w:rPr>
            <w:color w:val="0000EE"/>
            <w:u w:val="single"/>
          </w:rPr>
          <w:t>https://www.actionforex.com/contributors/fundamental-analysis/633838-no-one-knows/</w:t>
        </w:r>
      </w:hyperlink>
      <w:r>
        <w:t xml:space="preserve"> - * Oil markets experienced a rebound following initial optimism due to Iraq's resumed exports, but turned volatile after attacks on Iranian energy facilities and threats of retaliation. * US producer prices rose 3.9% year-on-year in February, with US gasoline prices up nearly 40% since March; the US Federal Reserve maintained interest rates but indicated potential for a rate cut if inflation moderates. * European and Asian central banks kept rates unchanged amidst rising energy prices and inflation expectations; ECB, BoE, and SNB may adopt hawkish tones depending on conflict duration. * Energy-importing Europe faces inflationary pressures, risking further currency weakness and slowing growth; Switzerland's franc offers some cushioning against oil price rises. 329. </w:t>
      </w:r>
      <w:hyperlink r:id="rId269">
        <w:r>
          <w:rPr>
            <w:color w:val="0000EE"/>
            <w:u w:val="single"/>
          </w:rPr>
          <w:t>https://www.eanlibya.com/%D8%A3%D8%B3%D8%B9%D8%A7%D8%B1-%D8%A7%D9%84%D9%86%D9%81%D8%B7-%D8%AA%D8%B1%D8%AA%D9%81%D8%B9-%D8%A8%D8%B9%D8%AF-%D8%A7%D9%84%D8%AA%D8%B5%D8%B9%D9%8A%D8%AF-%D8%A7%D9%84%D8%A5%D9%8A%D8%B1%D8%A7%D9%86/</w:t>
        </w:r>
      </w:hyperlink>
      <w:r>
        <w:t xml:space="preserve"> - * Oil prices increase significantly following Iran's military actions on Gulf energy sites. * Brent crude rises 5.05%, reaching $122.80 per barrel; WTI increases 0.69%, reaching $96.98. * Iran's attacks include targeting Qatar's Ras Laffan gas processing plant and missile strikes in Saudi Arabia. * US President Trump states Israel executed the strike on the South Pars gas field, with US and Qatar not involved. * Tensions escalate amid Iran's warnings of further attacks on Saudi, UAE, and Qatar energy infrastructure. 330. </w:t>
      </w:r>
      <w:hyperlink r:id="rId270">
        <w:r>
          <w:rPr>
            <w:color w:val="0000EE"/>
            <w:u w:val="single"/>
          </w:rPr>
          <w:t>https://www.eanlibya.com/%D8%A5%D9%8A%D8%B1%D8%A7%D9%86-%D8%AA%D8%B3%D8%AA%D9%87%D8%AF%D9%81-%D8%A3%D9%83%D8%A8%D8%B1-%D9%85%D9%86%D8%B4%D8%A3%D8%A9-%D8%BA%D8%A7%D8%B2-%D9%81%D9%8A-%D9%82%D8%B7%D8%B1-%D9%88%D8%AA%D8%B5%D8%B9/</w:t>
        </w:r>
      </w:hyperlink>
      <w:r>
        <w:t xml:space="preserve"> - * Iran launches rocket attack on Qatar's LNG terminal, causing significant damage. * Qatar declares the attack a serious escalation and a breach of sovereignty. * US and French leaders respond with threats and calls for de-escalation. * Saudi Arabia and UAE intercept missile and drone attacks, injuries reported. * Kuwait foils 'terrorist plot' linked to Hezbollah. * Iranian gas exports to Iraq suspended amid tensions. * Incident follows Israeli-American strikes on Iran-occupied field. * Civilian casualties and humanitarian concerns in Iran increase. * Oil prices rise globally, with Brent crude closing at $107.38 per barrel, up 3.83%. * International community urges diplomatic resolution as regional military activity intensifies. 331. </w:t>
      </w:r>
      <w:hyperlink r:id="rId271">
        <w:r>
          <w:rPr>
            <w:color w:val="0000EE"/>
            <w:u w:val="single"/>
          </w:rPr>
          <w:t>https://www.zawya.com/en/news/insights/first-an-oil-shock-now-a-strong-dollar-surprise-mcgeever-pi70zlje</w:t>
        </w:r>
      </w:hyperlink>
      <w:r>
        <w:t xml:space="preserve"> - * The article discusses the impact of Middle East conflict on the US dollar, highlighting its recent strengthening due to spillover effects. * The dollar has outperformed other currencies and safe havens, with a 2% increase this month. * The article notes the potential influence of this dollar strength on global trade, US earnings, and markets. * Analysts suggest the dollar's outlook may improve if geopolitical tensions persist. * The article references the implications of dollar movements on macroeconomic factors and forecast assumptions. 332. </w:t>
      </w:r>
      <w:hyperlink r:id="rId272">
        <w:r>
          <w:rPr>
            <w:color w:val="0000EE"/>
            <w:u w:val="single"/>
          </w:rPr>
          <w:t>https://watananews.com/518682/</w:t>
        </w:r>
      </w:hyperlink>
      <w:r>
        <w:t xml:space="preserve"> - * Saudi Arabia's Yanbu port on the Red Sea, the country's sole oil export terminal, was hit by an aerial attack on Thursday, with limited impact. * The attack's specific target within Yanbu remains unclear. * Saudi Defence Ministry announced intercepting and destroying five drones in Riyadh and Eastern Province. * Iran's war enters 20th day, following US and Israel strikes on Iran's facilities, killing Supreme Leader Ali Khamenei. * Iran responded with missile and drone attacks on Israel and regional countries, with the Strait of Hormuz closing, increasing energy prices. * The conflict expanded to Lebanon on 2 March, with Hezbollah firing rockets in response to Khamenei's assassination, and Israel conducting air strikes and ground operations in southern Lebanon. 333. </w:t>
      </w:r>
      <w:hyperlink r:id="rId273">
        <w:r>
          <w:rPr>
            <w:color w:val="0000EE"/>
            <w:u w:val="single"/>
          </w:rPr>
          <w:t>https://watananews.com/518697/</w:t>
        </w:r>
      </w:hyperlink>
      <w:r>
        <w:t xml:space="preserve"> - * US administration studies deploying thousands of troops to the Middle East to prepare for possible military actions against Iran, as tensions escalate. * The deployment aims to secure oil shipments through the Strait of Hormuz, mainly via air and naval forces. * Discussions include potentially deploying forces to Iran's Kharq Island, which is a major export hub. * Saudi Arabia's foreign minister states the possibility of military action in response to Iran's attacks and threats. * US conducted military strikes on targets in the region, with President Trump warning of further actions. * Regional tensions include Iranian attacks on Saudi oil facilities and US military responses. 334. </w:t>
      </w:r>
      <w:hyperlink r:id="rId274">
        <w:r>
          <w:rPr>
            <w:color w:val="0000EE"/>
            <w:u w:val="single"/>
          </w:rPr>
          <w:t>https://www.tehrantimes.com/news/524783/Iran-poised-to-respond-to-US-Israeli-strikes-on-energy-infrastructure</w:t>
        </w:r>
      </w:hyperlink>
      <w:r>
        <w:t xml:space="preserve"> - * Iran is preparing to retaliate against an attack on its refining facilities in Asaluyeh, following US-Israeli strikes. * The targeted installations process a significant portion of natural gas from South Pars. * Iran issued an evacuation alert for energy sites in Saudi Arabia, Qatar, and the UAE. * Iranian officials threatened to set energy infrastructure belonging to the attackers on fire. * Following the attack, global oil prices surged, with Brent crude reaching $110 a barrel. 335. </w:t>
      </w:r>
      <w:hyperlink r:id="rId275">
        <w:r>
          <w:rPr>
            <w:color w:val="0000EE"/>
            <w:u w:val="single"/>
          </w:rPr>
          <w:t>https://uk.news.yahoo.com/iran-must-not-allowed-hold-170508125.html</w:t>
        </w:r>
      </w:hyperlink>
      <w:r>
        <w:t xml:space="preserve"> - * UAE Minister of State Lana Nusseibeh urges the world to pressure Iran to lift its control over the Strait of Hormuz, citing global energy and food security risks. * The disruption of the waterway, which accounts for 20% of the world's energy supplies, could impact global prices and supplies. * The UAE affirms its commitment to global energy markets amidst rising tensions in the Strait of Hormuz. * Nusseibeh highlights strong EU-UAE relations, trade ties worth €65 billion, and significant European residents in the UAE. * The conflict is framed as a threat to regional stability and a broader model of peace, coexistence, and tolerance. 336. </w:t>
      </w:r>
      <w:hyperlink r:id="rId276">
        <w:r>
          <w:rPr>
            <w:color w:val="0000EE"/>
            <w:u w:val="single"/>
          </w:rPr>
          <w:t>https://newstodaynet.com/2026/03/19/canada-pushes-g7-plan-to-de-escalate-iran-war/</w:t>
        </w:r>
      </w:hyperlink>
      <w:r>
        <w:t xml:space="preserve"> - * Canada is coordinating with G7 and Middle East nations to de-escalate the Iran conflict, focusing on reducing civil harm and stabilising energy and food supplies. * Foreign Minister Anita Anand discusses diplomatic efforts and the need for practical pathways to end the conflict. * Iran's missile and drone attacks threaten shipping routes in the Strait of Hormuz, a key global oil transit point. * Canada condemns Iran’s actions and highlights the risk of global oil market disruption due to potential blockade. * Diplomatic challenges include Iran’s demands and low trust between the US and Iran; Canada aims to strengthen alliances and expand defence initiatives. 337. </w:t>
      </w:r>
      <w:hyperlink r:id="rId277">
        <w:r>
          <w:rPr>
            <w:color w:val="0000EE"/>
            <w:u w:val="single"/>
          </w:rPr>
          <w:t>https://www.computerworld.com/article/4147147/middle-east-conflict-set-to-hit-global-it-spending-idc-warns.html</w:t>
        </w:r>
      </w:hyperlink>
      <w:r>
        <w:t xml:space="preserve"> - * The conflict in the Middle East threatens global economy, impacting oil prices and technology spending. * Analysts at IDC predict reduced IT spending due to the war. * The war began on Feb. 28, with Israel and the US attacking Iran. * Iran's response includes closing the Strait of Hormuz, disrupting oil flow. * If the conflict ends in less than three months, IT spending may decrease moderately; longer conflicts could cause larger reductions. 338. </w:t>
      </w:r>
      <w:hyperlink r:id="rId278">
        <w:r>
          <w:rPr>
            <w:color w:val="0000EE"/>
            <w:u w:val="single"/>
          </w:rPr>
          <w:t>https://timesofindia.indiatimes.com/world/middle-east/israel-bombs-south-pars-why-does-this-gas-field-matter-so-much-to-iran-and-the-world/articleshow/129670355.cms</w:t>
        </w:r>
      </w:hyperlink>
      <w:r>
        <w:t xml:space="preserve"> - * Iran has targeted the South Pars natural gas field in an apparent retaliation for attacks associated with Israel and the US. * Recent days have seen Iran bomb oil and gas facilities in Saudi Arabia, the UAE, and other nations. * The conflict involves attacks on energy infrastructure, including ships near the UAE. * The South Pars gas field holds significant strategic and economic importance for Iran and the global energy market. * Iran's actions have broader regional and global energy security implications. 339. </w:t>
      </w:r>
      <w:hyperlink r:id="rId279">
        <w:r>
          <w:rPr>
            <w:color w:val="0000EE"/>
            <w:u w:val="single"/>
          </w:rPr>
          <w:t>https://en.mehrnews.com/news/242736/Iran-conducts-63rd-wave-of-Operation-True-Promise-4</w:t>
        </w:r>
      </w:hyperlink>
      <w:r>
        <w:t xml:space="preserve"> - * Iran's Islamic Revolutionary Guards Corps (IRGC) launched the 63rd wave of Operation 'True Promise-4'. * The operation targeted US-related energy infrastructure in the region. * The attack involved setting fire to a series of oil facilities considered US interests. * The operation was conducted in response to enemy aggression against Iran’s energy infrastructures. * Iran stated it did not intend to expand the conflict to harm neighbouring countries' economies. 340. </w:t>
      </w:r>
      <w:hyperlink r:id="rId280">
        <w:r>
          <w:rPr>
            <w:color w:val="0000EE"/>
            <w:u w:val="single"/>
          </w:rPr>
          <w:t>https://www.devdiscourse.com/article/headlines/3842999-drone-attacks-ignite-kuwaiti-oil-refineries</w:t>
        </w:r>
      </w:hyperlink>
      <w:r>
        <w:t xml:space="preserve"> - * Kuwait reported drone strikes on two major oil refineries, Mina Abdullah and Mina Al-Ahmadi, on Thursday. 341. </w:t>
      </w:r>
      <w:hyperlink r:id="rId281">
        <w:r>
          <w:rPr>
            <w:color w:val="0000EE"/>
            <w:u w:val="single"/>
          </w:rPr>
          <w:t>https://www.indiandefensenews.in/2026/03/iranian-missiles-batter-qatars-ras.html</w:t>
        </w:r>
      </w:hyperlink>
      <w:r>
        <w:t xml:space="preserve"> - * Iranian missiles struck Ras Laffan Industrial City, Qatar, causing extensive damage, with no reported casualties. * Saudi Arabia intercepted four ballistic missiles over Riyadh and neutralised two drones targeting energy sites. * Iran's IRGC warned of 'powerful action' against adversaries amid regional violence. * The incidents escalate regional hostilities, impacting global energy supplies, especially in the Persian Gulf. * Diplomatic efforts and investigations are ongoing to determine missile origins and de-escalate tensions. 342. </w:t>
      </w:r>
      <w:hyperlink r:id="rId282">
        <w:r>
          <w:rPr>
            <w:color w:val="0000EE"/>
            <w:u w:val="single"/>
          </w:rPr>
          <w:t>https://www.indiandefensenews.in/2026/03/indian-navy-deploys-extra-warships-to.html</w:t>
        </w:r>
      </w:hyperlink>
      <w:r>
        <w:t xml:space="preserve"> - * India is increasing naval deployment in the Gulf of Oman to safeguard fuel carriers through the Strait of Hormuz amid escalating tensions in West Asia. * The move follows attacks by the US and Israel on Iran, which have effectively closed the strait, affecting global oil supplies. * Indian warships now operating in the region are expected to rise to six or seven from three, with recent escort operations marking a key effort. * The deployment builds on Operation Sankalp, aimed at protecting Indian-flagged vessels and maintaining navigation freedom since 2019. * India relies heavily on the Strait of Hormuz for energy imports, and disruptions threaten its economy and energy security. 343. </w:t>
      </w:r>
      <w:hyperlink r:id="rId283">
        <w:r>
          <w:rPr>
            <w:color w:val="0000EE"/>
            <w:u w:val="single"/>
          </w:rPr>
          <w:t>https://anytvnews.com/world/saudi-arabia-news-big-meeting-of-12-countries-in-riyadh-strong-condemnation-of-irans-attacks-and-gulf-countries-warned/</w:t>
        </w:r>
      </w:hyperlink>
      <w:r>
        <w:t xml:space="preserve"> - * An international meeting of foreign ministers of 12 Arab and Islamic countries was held in Riyadh, Saudi Arabia, to discuss regional security. * Iran’s missile and drone attacks targeted multiple countries in the Gulf region, as well as Jordan, Azerbaijan, and Turkey. * Saudi Arabia intercepted 35 drones and 2 ballistic missiles near Riyadh and the Eastern Province. * Qatar expelled Iranian military officers following the attack on Ras Laffan gas facility. * Kuwait shot down 5 drones; UAE continues its response to Iranian threats. * The foreign ministers demanded Iran cease attacks, respect sovereignty, and comply with international laws, with future relations depending on Iran's behaviour. 344. </w:t>
      </w:r>
      <w:hyperlink r:id="rId284">
        <w:r>
          <w:rPr>
            <w:color w:val="0000EE"/>
            <w:u w:val="single"/>
          </w:rPr>
          <w:t>https://timeskuwait.com/operational-unit-at-mina-abdullah-refinery-hit-by-enemy-drone/</w:t>
        </w:r>
      </w:hyperlink>
      <w:r>
        <w:t xml:space="preserve"> - * An operational unit at Mina Abdullah Refinery was attacked by a drone resulting in a fire. * The incident occurred on Thursday morning. * Kuwait Petroleum Corporation (KPC) responded with emergency measures. * The attack follows a similar drone incident at Mina AlAhmadi Refinery earlier the same morning. * No injuries reported, and safety protocols were enacted. 345. </w:t>
      </w:r>
      <w:hyperlink r:id="rId285">
        <w:r>
          <w:rPr>
            <w:color w:val="0000EE"/>
            <w:u w:val="single"/>
          </w:rPr>
          <w:t>https://www.tv4.se/artikel/35wActhUVcYkJt0JAP6jfm/trump-hotar-spraenga-vaerldens-stoersta-oljefaelt</w:t>
        </w:r>
      </w:hyperlink>
      <w:r>
        <w:t xml:space="preserve"> - * Donald Trump hotar att totalförstöra South Pars gasfältet om Iran fortsätter attackera Qatar eller andra Gulfstater. * Fältet ägs av Iran och Qatar och är världens största naturgasfält. * Israel ska ha genomfört begränsade attacker mot iranska anläggningar utan Trumps vetskap. * Iran svarade med att orsaka omfattande skador på Qatars gasanläggning Ras Laffan. * Oljepriset steg till 110 dollar fatet efter attackerna. * Gulfstater, inklusive Abu Dhabi och Saudiarabien, rapporterar attacker mot gasverksamheter och hård retorik ökar i regionen. 346. </w:t>
      </w:r>
      <w:hyperlink r:id="rId286">
        <w:r>
          <w:rPr>
            <w:color w:val="0000EE"/>
            <w:u w:val="single"/>
          </w:rPr>
          <w:t>https://www.zawya.com/en/business/energy/iraq-focused-gulf-keystone-petroleum-suspends-2026-financial-guidance-on-war-concerns-tvqpmu6c</w:t>
        </w:r>
      </w:hyperlink>
      <w:r>
        <w:t xml:space="preserve"> - - Gulf Keystone Petroleum suspends its 2026 production forecast and financial guidance amid security concerns in Iraq. - The company reviews its guidance until Shaikan field operations resume. - Operational halt since March 2 due to ongoing conflict, despite some exports restarting through Turkey. - The company operates mainly in Iraq's Kurdistan region. - Responds to escalating strikes and ongoing Iran conflict. 347. </w:t>
      </w:r>
      <w:hyperlink r:id="rId287">
        <w:r>
          <w:rPr>
            <w:color w:val="0000EE"/>
            <w:u w:val="single"/>
          </w:rPr>
          <w:t>https://www.capitalfm.co.ke/news/2026/03/oil-crosses-110-a-barrel-after-gas-field-strike/</w:t>
        </w:r>
      </w:hyperlink>
      <w:r>
        <w:t xml:space="preserve"> - * Oil prices rose above $110 a barrel after an airstrike hit a facility on Iran’s South Pars gas field. * The Brent crude benchmark reached $112 a barrel in early Thursday trade in Asia. * The strike caused a 5% increase in oil prices from Tuesday’s levels. * Iran and Qatar reported extensive damage to energy infrastructure following the strike. * Iran’s military warned of “decisive action”, and Qatar responded with concerns about energy security. 348. </w:t>
      </w:r>
      <w:hyperlink r:id="rId288">
        <w:r>
          <w:rPr>
            <w:color w:val="0000EE"/>
            <w:u w:val="single"/>
          </w:rPr>
          <w:t>https://www.mirror.co.uk/news/world-news/donald-trump-iran-qatar-live-36889803</w:t>
        </w:r>
      </w:hyperlink>
      <w:r>
        <w:t xml:space="preserve"> - ["</w:t>
      </w:r>
      <w:r>
        <w:rPr>
          <w:i/>
        </w:rPr>
        <w:t xml:space="preserve"> Donald Trump threatened to blow up Iran's gas facility following its missile attacks and Israel's strikes.", "</w:t>
      </w:r>
      <w:r>
        <w:t xml:space="preserve"> Iran's missiles struck Gulf countries, including damage to Qatar’s Ras Laffan gas facility.", '</w:t>
      </w:r>
      <w:r>
        <w:rPr>
          <w:i/>
        </w:rPr>
        <w:t xml:space="preserve"> Explosions reported at sites in Riyadh, Saudi Arabia, with casualties from intercepted missiles.', "</w:t>
      </w:r>
      <w:r>
        <w:t xml:space="preserve"> Iran's IRGC warned it would target oil and gas facilities in Qatar, Saudi Arabia, and the UAE."] 349. </w:t>
      </w:r>
      <w:hyperlink r:id="rId267">
        <w:r>
          <w:rPr>
            <w:color w:val="0000EE"/>
            <w:u w:val="single"/>
          </w:rPr>
          <w:t>https://www.dailymail.co.uk/yourmoney/article-15644299/gdp-report-fourth-quarter-2025-recession-stagflation-fears.html?ns_mchannel=rss&amp;ns_campaign=1490&amp;ito=1490</w:t>
        </w:r>
      </w:hyperlink>
      <w:r>
        <w:t xml:space="preserve"> - * A government report indicates US economic growth slowed to 0.7% in the last quarter of 2025, driven by falling exports, consumer, and government spending. * Economists warn that the US is on the brink of recession, with prediction markets citing over 35% odds of a recession in 2026. * Wall Street discussions include fears of stagflation, combining rising prices and sluggish growth, amid high oil prices and declining employment. * The latest CPI inflation data shows core PCE inflation rising above 3%, signalling persistent inflation amid economic slowdown. 350. </w:t>
      </w:r>
      <w:hyperlink r:id="rId289">
        <w:r>
          <w:rPr>
            <w:color w:val="0000EE"/>
            <w:u w:val="single"/>
          </w:rPr>
          <w:t>https://www.newsghana.com.gh/gsa-probes-early-war-risk-surcharges-as-shipping-costs-rise/</w:t>
        </w:r>
      </w:hyperlink>
      <w:r>
        <w:t xml:space="preserve"> - * The Ghana Shippers’ Authority (GSA) investigates reports of war risk surcharges imposed before the escalation of Middle East conflict on 28 February 2026. * GSA Chief Executive Officer Professor Ransford Gyampo disclosed findings of automated billing activation of war risk charges predating the conflict. * The conflict involves the US, Israel, and Iran, impacting vessel traffic through the Strait of Hormuz, which carries a significant share of global trade. * Shipping lines are introducing war risk surcharges of US$1,500 to US$2,000 per TEU, potentially increasing import costs and causing delays. * The GSA regulates shipping charges and urges importers and exporters to prepare for potential cost increases and schedule disruptions. 351. </w:t>
      </w:r>
      <w:hyperlink r:id="rId290">
        <w:r>
          <w:rPr>
            <w:color w:val="0000EE"/>
            <w:u w:val="single"/>
          </w:rPr>
          <w:t>https://www.tehrantimes.com/news/524777/US-opinions-to-confront-closing-of-Hormuz-Strait-not-operational</w:t>
        </w:r>
      </w:hyperlink>
      <w:r>
        <w:t xml:space="preserve"> - * Ali Ashraf Afkhami states US strategies to prevent Strait of Hormuz closure are not operational and cannot stabilise oil prices. * Afkhami emphasises Iran’s legal defensive strategy in managing vessels through the strait. * Fereydoun Berkashli warns that disruption in the Strait of Hormuz could paralyse the global economy following recent US-Israel attack on Iran. * Analysts highlight the strategic importance of the strait, with 20 million barrels passing daily, predominantly to Asia. * The article discusses the impact of potential disruption on global oil prices and the economy. 352. </w:t>
      </w:r>
      <w:hyperlink r:id="rId291">
        <w:r>
          <w:rPr>
            <w:color w:val="0000EE"/>
            <w:u w:val="single"/>
          </w:rPr>
          <w:t>https://investinglive.com/news/us-explores-use-of-govt-insurance-in-escorting-ships-through-strait-of-hormuz-report-20260319/</w:t>
        </w:r>
      </w:hyperlink>
      <w:r>
        <w:t xml:space="preserve"> - * The US president Trump has indicated the US would insure commercial vessels seeking passage through the Strait of Hormuz. * The US administration has considered linking insurance with government-backed schemes via the Development Finance Corporation (DFC) and private insurer Chubb. * The plan would make insurance mandatory for ships escorted by the US Navy through the strait, potentially generating significant profit. * The insurance would cover hull, machinery, and cargo, and could bring tens of millions of dollars in US profit. * Practical challenges include slow convoy movement, navigation threats from mines, drones, missiles, and GPS jamming in the region. 353. </w:t>
      </w:r>
      <w:hyperlink r:id="rId292">
        <w:r>
          <w:rPr>
            <w:color w:val="0000EE"/>
            <w:u w:val="single"/>
          </w:rPr>
          <w:t>https://mybroadband.co.za/news/motoring/634402-good-news-about-petrol-and-diesel-in-south-africa-for-now.html</w:t>
        </w:r>
      </w:hyperlink>
      <w:r>
        <w:t xml:space="preserve"> - * South Africa is working to ensure fuel stability amid concerns about global shortages, with supplies scheduled for March and early April 2026. * Crude oil prices have exceeded $100 per barrel, due to tensions in the Middle East and disruptions in key shipping routes like the Strait of Hormuz. * Prices of petrol and diesel in South Africa are forecasted to increase in April, influenced by global supply restrictions. * South Africa’s main petroleum sources include Nigeria, the US, Angola, and Algeria, with Saudi Arabia redirecting supply routes. * The government is accelerating infrastructure investments and managing potential supply risks; however, local shortages could occur if global constraints persist. 354. </w:t>
      </w:r>
      <w:hyperlink r:id="rId280">
        <w:r>
          <w:rPr>
            <w:color w:val="0000EE"/>
            <w:u w:val="single"/>
          </w:rPr>
          <w:t>https://www.devdiscourse.com/article/headlines/3842999-drone-attacks-ignite-kuwaiti-oil-refineries</w:t>
        </w:r>
      </w:hyperlink>
      <w:r>
        <w:t xml:space="preserve"> - * Kuwait reported drone strikes targeting two major oil refineries on Thursday * The Mina Abdullah refinery caught fire, with smoke visible for miles * The Mina Al-Ahmadi refinery was also hit, causing significant disruptions * Authorities are on high alert due to security concerns * The attacks have impacted regional stability and caused a spike in crude prices 355. </w:t>
      </w:r>
      <w:hyperlink r:id="rId293">
        <w:r>
          <w:rPr>
            <w:color w:val="0000EE"/>
            <w:u w:val="single"/>
          </w:rPr>
          <w:t>https://www.channelnewsasia.com/east-asia/japan-usa-summit-talks-takaichi-trump-strait-hormuz-iran-war-6003781</w:t>
        </w:r>
      </w:hyperlink>
      <w:r>
        <w:t xml:space="preserve"> - • Japanese Prime Minister Sanae Takaichi met US President Donald Trump in Washington. • Discussions focused on security, trade, and critical technologies. • The US-Israel war on Iran was likely to dominate the agenda. • Japan's energy supply at risk due to Iran's closure of the Strait of Hormuz. • About 45 Japanese vessels are stranded in the Persian Gulf amid the conflict. 356. </w:t>
      </w:r>
      <w:hyperlink r:id="rId294">
        <w:r>
          <w:rPr>
            <w:color w:val="0000EE"/>
            <w:u w:val="single"/>
          </w:rPr>
          <w:t>https://economictimes.indiatimes.com/markets/stocks/news/indigo-asian-paints-other-crude-sensitive-shares-plunge-up-to-4-as-oil-soars-back-above-110/articleshow/129672845.cms</w:t>
        </w:r>
      </w:hyperlink>
      <w:r>
        <w:t xml:space="preserve"> - * Shares of IndiGo, Asian Paints, Berger Paints, MRF, and Apollo Tyres declined between 2% and 4% due to rising crude oil prices above $110 per barrel. * Oil prices increased after hostilities involving Iran, US, Israel and attacks on LNG facilities and shipping routes, including the Strait of Hormuz. * Rising oil prices threaten margins for paint and tyre companies and increase fuel costs for airlines. * Experts warn that sustained high oil prices could negatively impact India's macroeconomic indicators and corporate earnings. * Oil price rally linked to geopolitical tensions and attacks on Iran’s LNG infrastructure and shipping lanes. 357. </w:t>
      </w:r>
      <w:hyperlink r:id="rId295">
        <w:r>
          <w:rPr>
            <w:color w:val="0000EE"/>
            <w:u w:val="single"/>
          </w:rPr>
          <w:t>https://www.zawya.com/en/business/energy/saudi-aramco-exxon-refinery-samref-in-saudi-arabias-yanbu-targeted-source-says-epgzbz5t</w:t>
        </w:r>
      </w:hyperlink>
      <w:r>
        <w:t xml:space="preserve"> - * Saudi Aramco's SAMREF refinery in Yanbu targeted in an aerial attack, with minimal impact, on Thursday in Saudi Arabia. 358. </w:t>
      </w:r>
      <w:hyperlink r:id="rId296">
        <w:r>
          <w:rPr>
            <w:color w:val="0000EE"/>
            <w:u w:val="single"/>
          </w:rPr>
          <w:t>https://www.sondakika.com/ekonomi/haber-abd-ham-petrol-stoklari-6-2-milyon-varil-artti-19670719/</w:t>
        </w:r>
      </w:hyperlink>
      <w:r>
        <w:t xml:space="preserve"> - * US commercial crude oil stocks rose by approximately 6.2 million barrels last week, reaching 449.3 million barrels. 359. </w:t>
      </w:r>
      <w:hyperlink r:id="rId297">
        <w:r>
          <w:rPr>
            <w:color w:val="0000EE"/>
            <w:u w:val="single"/>
          </w:rPr>
          <w:t>https://blog.gettransport.com/news/mexico-national-guard-transport-impacts/</w:t>
        </w:r>
      </w:hyperlink>
      <w:r>
        <w:t xml:space="preserve"> - * Mexico’s National Guard reported 25 fatalities during clashes linked to the operation that killed CJNG leader Nemesio "El Mencho" Oseguera Cervantes. * The Port of Manzanillo experienced a temporary closure; customs processing was limited. * Customs in Guadalajara and inland freight corridors were halted with road blockades and vehicle burnings. * Cross-border gateways such as Laredo and El Paso remained operable; internal logistics around Guadalajara and Manzanillo saw delays. * Immediate impacts included vessel delays, flight cancellations, cargo disruptions, and longer transit times. * Logistics operators introduced remote procedures, rerouted cargo, and increased tracking and contingency planning. * Customs and warehousing faced delays, with containers and shipments temporarily restrained and requiring additional planning. * Recommendations for shippers include confirming appointments, reviewing insurance, and planning alternate routes. * The incident highlights that internal security crises can cause regional supply chain bottlenecks affecting global freight movements. 360. </w:t>
      </w:r>
      <w:hyperlink r:id="rId298">
        <w:r>
          <w:rPr>
            <w:color w:val="0000EE"/>
            <w:u w:val="single"/>
          </w:rPr>
          <w:t>https://qazinform.com/news/s-korea-secures-extra-supply-of-crude-oil-from-uae-presidential-aide-5abad8</w:t>
        </w:r>
      </w:hyperlink>
      <w:r>
        <w:t xml:space="preserve"> - * South Korea announces securing an extra 24 million barrels of crude oil from the UAE following trip to the UAE. * The supply includes 6 million barrels via UAE-flagged vessels and 12 million through Korean-flagged vessels. * An agreement, including an MOU, is expected to be signed soon to cooperate on crude oil supply chain and explore alternative routes. * The trip occurred amid concerns over U.S.-Israeli attacks on Iran and Middle East tensions. * South Korea aims to avoid supply difficulties and maintains its status as UAE's priority for oil supply. 361. </w:t>
      </w:r>
      <w:hyperlink r:id="rId299">
        <w:r>
          <w:rPr>
            <w:color w:val="0000EE"/>
            <w:u w:val="single"/>
          </w:rPr>
          <w:t>https://www.peoplenews.tw/articles/hot-news/21981</w:t>
        </w:r>
      </w:hyperlink>
      <w:r>
        <w:t xml:space="preserve"> - * Iran's missile attack on Qatar's Ras Laffan Industrial City causes fires and damage to LNG facilities.</w:t>
      </w:r>
      <w:r>
        <w:rPr>
          <w:i/>
        </w:rPr>
        <w:t xml:space="preserve"> Qatar's government confirms the attack, with five missiles fired; four intercepted.</w:t>
      </w:r>
      <w:r>
        <w:t xml:space="preserve"> The attack follows Iran's claim of retaliatory strikes on Gulf energy assets.</w:t>
      </w:r>
      <w:r>
        <w:rPr>
          <w:i/>
        </w:rPr>
        <w:t xml:space="preserve"> International oil prices rise sharply, with Brent crude surpassing $110 per barrel.</w:t>
      </w:r>
      <w:r>
        <w:t xml:space="preserve"> The escalation increases regional tensions and impacts global energy markets. 362. </w:t>
      </w:r>
      <w:hyperlink r:id="rId300">
        <w:r>
          <w:rPr>
            <w:color w:val="0000EE"/>
            <w:u w:val="single"/>
          </w:rPr>
          <w:t>https://www.nzz.ch/meinung/angriff-auf-die-golfstaaten-usa-und-israel-gestaerkt-china-blamiert-ld.1929872</w:t>
        </w:r>
      </w:hyperlink>
      <w:r>
        <w:t xml:space="preserve"> - * Die Golfstaaten wurden durch iranische Angriffe auf die Straße von Hormuz in ihrem Sicherheitsgefühl erschüttert und müssen ihre Strategien anpassen. * Die UNO hat eine Resolution gegen iranische Angriffe verabschiedet, die das Selbstverteidigungsrecht der Golfstaaten stärkt. * Die Golfstaaten haben ihre Verteidigung aufgerüstet und erwägen, militärisch in der Region aktiv zu werden. * Asien und Europa liefern bislang wenig Unterstützung, trotz Abhängigkeit vom Energietransport durch die Straße von Hormuz. * Die Position der USA und Israels in der Region wird durch den Konflikt eher gestärkt, während China durch die Krise blamiert wird. 363. </w:t>
      </w:r>
      <w:hyperlink r:id="rId301">
        <w:r>
          <w:rPr>
            <w:color w:val="0000EE"/>
            <w:u w:val="single"/>
          </w:rPr>
          <w:t>https://thanhnien.vn/vi-sao-vu-tan-cong-mo-khi-iran-la-buoc-leo-thang-cuc-lon-185260319111201153.htm</w:t>
        </w:r>
      </w:hyperlink>
      <w:r>
        <w:t xml:space="preserve"> - * Recent attacks on energy facilities in Iran and the region signal a major escalation, with direct targeting of fossil fuel extraction infrastructure for the first time. * On 17-18 March, Iran's gas facilities, including South Pars, were targeted by drone attacks, causing disruptions to production. * Israel and Iran are involved in exchanges, with Israel allegedly responsible for the South Pars attack, leading Iran to threaten retaliation. * The attacks threaten global energy supply, with potential prolonged impacts if infrastructure is significantly damaged. * Oil prices increased notably following the attacks, reflecting concerns over supply interruptions. 364. </w:t>
      </w:r>
      <w:hyperlink r:id="rId302">
        <w:r>
          <w:rPr>
            <w:color w:val="0000EE"/>
            <w:u w:val="single"/>
          </w:rPr>
          <w:t>https://arynews.tv/qatar-orders-iranian-diplomats-to-leave-country-within-24-hours</w:t>
        </w:r>
      </w:hyperlink>
      <w:r>
        <w:t xml:space="preserve"> - * Qatar orders Iranian military and security officials to leave within 24 hours following missile strikes. * The expulsion is in response to Iranian targeting and aggression. * The missile strikes caused damage to Qatar's energy infrastructure, including Ras Laffan Industrial City. * QatarEnergy reported fires and damage to liquefied natural gas facilities. * The incident escalates regional tensions in the Gulf. 365. </w:t>
      </w:r>
      <w:hyperlink r:id="rId303">
        <w:r>
          <w:rPr>
            <w:color w:val="0000EE"/>
            <w:u w:val="single"/>
          </w:rPr>
          <w:t>https://e24.no/boers-og-finans/i/y5Ewja/oljeprisen-fortsetter-opp-etter-flere-angrep-mot-energianlegg</w:t>
        </w:r>
      </w:hyperlink>
      <w:r>
        <w:t xml:space="preserve"> - * Oil price increases to around 114 dollars per barrel, up 4.8 dollars from midnight, following recent attacks. * Multiple energy infrastructure attacks occur in the Middle East, including Iran, Qatar, and Kuwait. * Iran's South Pars gas field was targeted, leading Iran to list potential targets in the region. * Qatar's LNG facilities and Kuwait's refinery were hit, causing fires and damages. * The US President responded with warnings regarding potential further escalation involving Iran and Qatar. * The conflict has caused significant disruptions to the global energy market, particularly around the Strait of Hormuz. 366. </w:t>
      </w:r>
      <w:hyperlink r:id="rId304">
        <w:r>
          <w:rPr>
            <w:color w:val="0000EE"/>
            <w:u w:val="single"/>
          </w:rPr>
          <w:t>https://en.protothema.gr/2026/03/19/iran-attacked-the-us-embassy-in-iraq-with-drones-and-rockets-israel-pounds-lebanon-and-sends-new-ground-forces-update/</w:t>
        </w:r>
      </w:hyperlink>
      <w:r>
        <w:t xml:space="preserve"> - * Iran launched missile attacks on Qatar and Israel, causing damage and casualties, with escalation in Middle East conflict. * US considers deploying forces and seeks emergency funding for war against Iran. * US, Israel, and regional actors respond with missile interceptions, strikes, and diplomatic efforts. * Oil prices fluctuate amid attacks on energy infrastructure and supply concerns. * International military and political responses increase tension in regional and global geopolitics. 367. </w:t>
      </w:r>
      <w:hyperlink r:id="rId305">
        <w:r>
          <w:rPr>
            <w:color w:val="0000EE"/>
            <w:u w:val="single"/>
          </w:rPr>
          <w:t>https://mediaindonesia.com/internasional/872140/iran-balas-serangan-infrastruktur-energi-teluk-jadi-sasaran</w:t>
        </w:r>
      </w:hyperlink>
      <w:r>
        <w:t xml:space="preserve"> - * Iran's Revolutionary Guard Corps (IRGC) launches retaliatory attacks targeting Gulf energy infrastructure after Iran's South Pars gas facility is attacked. * Attacks occur on facilities in Qatar, Saudi Arabia, and UAE, causing damage and operational disruptions. * The escalation prompts a surge in global oil prices, nearing 110 USD per barrel, due to fears of disrupted supply. * Countries such as Iraq, Oman, and UAE condemn the attacks, signalling regional concern. * Iran warns of further attacks if its energy infrastructure is targeted again, indicating a shift towards open energy conflict. 368. </w:t>
      </w:r>
      <w:hyperlink r:id="rId306">
        <w:r>
          <w:rPr>
            <w:color w:val="0000EE"/>
            <w:u w:val="single"/>
          </w:rPr>
          <w:t>https://www.africaninsider.com/world/middle-east-war-latest-iran-executions-gas-strikes-fuel-tensions/</w:t>
        </w:r>
      </w:hyperlink>
      <w:r>
        <w:t xml:space="preserve"> - * Iran executed three individuals accused of killing police officers and supporting US and Israel. * Qatar managed to contain fires at gas facilities following an Iranian missile attack causing extensive damage. * Saudi Arabia has not ruled out military action in response to Iranian missile and drone strikes. * Cathay Pacific suspended flights to Dubai and Riyadh until the end of April due to the Middle East war. * US President Trump threatened to destroy Iran’s South Pars gas field if attacks on Qatar's energy sites continued. * Abu Dhabi shut down a gas facility amid debris from missile interceptions. * A missile hit a vessel off the UAE near the Strait of Hormuz causing a fire. * Macron called for a moratorium on strikes targeting civilian energy and water infrastructure. * Iraq’s Kataeb Hezbollah temporarily halted attacks on the US embassy in Baghdad. * An Iranian missile killed a person near Tel Aviv, and shrapnel killed three Palestinians in the West Bank. * Kuwait arrested 10 Hezbollah militants planning attacks against infrastructure. * Iran threatened Gulf energy industries with destruction if attacked by Israel or the US. * Qatar expelled some Iranian diplomats following the gas attack. * The US Federal Reserve raised its inflation outlook amid war-related economic uncertainty. * Israel vowed to continue strikes on Iranian officials, killing its Intelligence Minister. * Riyadh was targeted again by missiles, and Iran’s supreme leader vowed revenge for an Israeli strike on a security chief. 369. </w:t>
      </w:r>
      <w:hyperlink r:id="rId307">
        <w:r>
          <w:rPr>
            <w:color w:val="0000EE"/>
            <w:u w:val="single"/>
          </w:rPr>
          <w:t>https://www.litefinance.org/blog/analysts-opinions/eurusd-forecast-and-price-prediction/us-dollar-rallies-after-fed-keeps-rates-unchanged-forecast-as-of-19032026/</w:t>
        </w:r>
      </w:hyperlink>
      <w:r>
        <w:t xml:space="preserve"> - * The Fed signalled that monetary policy easing may not occur soon, with the odds of rate cuts decreasing from 30% to 46%. * The Fed adopted a hawkish tone, emphasising upside risks to inflation and a potential for further tightening. * Rising oil prices and geopolitical tensions support the US dollar. * The euro is likely to weaken further due to cautious ECB stance and economic conditions. * Short positions on EUR/USD may be considered if the price falls below 1.144. 370. </w:t>
      </w:r>
      <w:hyperlink r:id="rId308">
        <w:r>
          <w:rPr>
            <w:color w:val="0000EE"/>
            <w:u w:val="single"/>
          </w:rPr>
          <w:t>https://www.freemalaysiatoday.com/category/business/2026/03/19/cathay-suspends-dubai-riyadh-flights-over-middle-east-war</w:t>
        </w:r>
      </w:hyperlink>
      <w:r>
        <w:t xml:space="preserve"> - * Cathay Pacific suspends flights to and from Dubai and Riyadh until 30 April 2026 due to Middle East conflict. * All changes to affected flights will incur no fees. * Previously, flights to Dubai and Riyadh were suspended in March, with extensions announced. * Fuel surcharges increased due to oil prices driven up by war. * Hong Kong Airlines also increased its fuel surcharge for the second time in a week. 371. </w:t>
      </w:r>
      <w:hyperlink r:id="rId309">
        <w:r>
          <w:rPr>
            <w:color w:val="0000EE"/>
            <w:u w:val="single"/>
          </w:rPr>
          <w:t>https://news.abplive.com/news/world/after-qatar-s-lng-plant-saudi-aramco-s-samref-refinery-in-yanbu-targeted-in-aerial-attack-1831965</w:t>
        </w:r>
      </w:hyperlink>
      <w:r>
        <w:t xml:space="preserve"> - * A refinery operated by Saudi Aramco at Yanbu was targeted in an aerial attack, with minimal impact reported. * The attack occurred after Iranian missile strikes damaged Qatar's LNG plant. * The US and Israel conducted joint airstrikes on oil infrastructure in the region. * The Strait of Hormuz is effectively shut, disrupting global oil transit and increasing regional tensions. * The Yanbu refinery's targeting is part of escalating attacks on critical energy infrastructure in the Gulf. 372. </w:t>
      </w:r>
      <w:hyperlink r:id="rId310">
        <w:r>
          <w:rPr>
            <w:color w:val="0000EE"/>
            <w:u w:val="single"/>
          </w:rPr>
          <w:t>https://www.nationalheraldindia.com/international/donald-trump-warns-iran-of-strike-on-southpars-gas-field-if-qatar-attacks-persist</w:t>
        </w:r>
      </w:hyperlink>
      <w:r>
        <w:t xml:space="preserve"> - • US President Donald Trump issued a warning to Iran over attacks on Qatar’s energy infrastructure. • Trump threatened US strikes on the South Pars Gas Field if attacks continued. • The South Pars field, shared between Iran and Qatar, is a focal point in Gulf tensions. • Iran responded to strikes on Qatar’s LNG facilities with retaliatory actions. • The situation escalates Gulf region energy conflicts and diplomatic disputes. 373. </w:t>
      </w:r>
      <w:hyperlink r:id="rId311">
        <w:r>
          <w:rPr>
            <w:color w:val="0000EE"/>
            <w:u w:val="single"/>
          </w:rPr>
          <w:t>https://www.babypips.com/analysis/headlines-the-fed-didnt-move-rates-markets-moved-anyway-heres-why-2026-03-19</w:t>
        </w:r>
      </w:hyperlink>
      <w:r>
        <w:t xml:space="preserve"> - * The Federal Reserve held rates unchanged at 3.5%–3.75% in March, with market reactions driven by Powell’s comments and the dot plot. * The dot plot indicated a shift towards fewer rate cuts in 2026, with seven officials now expecting zero cuts. * Powell’s remarks highlighted ongoing inflation concerns and geopolitical risks, affecting market sentiment. * Markets responded to expectations of higher-for-longer rates: equities declined, Treasury yields rose, and the US dollar strengthened. * The next Federal Reserve meeting is in May, amid leadership transition and ongoing economic uncertainties. 374. </w:t>
      </w:r>
      <w:hyperlink r:id="rId312">
        <w:r>
          <w:rPr>
            <w:color w:val="0000EE"/>
            <w:u w:val="single"/>
          </w:rPr>
          <w:t>https://news.abplive.com/business/oil-prices-today-crude-soars-israel-iran-strikes-gulf-energy-infrastructure-what-it-means-for-india-1831944</w:t>
        </w:r>
      </w:hyperlink>
      <w:r>
        <w:t xml:space="preserve"> - * Oil prices increased over 4% following attacks on energy infrastructure in West Asia in response to escalations between Israel and Iran. * Price jumps on Brent crude and WTI reflect market concern over potential supply disruptions. * Attacks targeted Iran’s South Pars gas field and Qatar’s Ras Laffan industrial city, threatening global energy security. * US President Trump urged caution amid rising regional tensions. * The situation impacts India, which imports about 90% of its crude oil, raising concerns over inflation, consumer fuel prices, and economic stability. 375. </w:t>
      </w:r>
      <w:hyperlink r:id="rId313">
        <w:r>
          <w:rPr>
            <w:color w:val="0000EE"/>
            <w:u w:val="single"/>
          </w:rPr>
          <w:t>https://www.analyticsinsight.net/business/gold-silver-tumble-after-fed-pause-festive-buying-hopes-hold</w:t>
        </w:r>
      </w:hyperlink>
      <w:r>
        <w:t xml:space="preserve"> - * Gold and silver prices declined following the US Federal Reserve's decision to keep interest rates unchanged. * Fed Chair Jerome Powell indicated further observations needed for inflation signals before rate cuts. * Rising oil prices and a stronger dollar contributed to the falling bullion prices. * Spot gold traded near $4,836 per ounce, down over 1%; silver fell more than 2% to around $75.75 per ounce. * The developments suggest increased monetary policy stability and inflation concerns affecting commodity markets. 376. </w:t>
      </w:r>
      <w:hyperlink r:id="rId314">
        <w:r>
          <w:rPr>
            <w:color w:val="0000EE"/>
            <w:u w:val="single"/>
          </w:rPr>
          <w:t>https://www.nationalheraldindia.com/international/french-president-emmanuel-macron-calls-for-ending-raids-on-civilian-infrastructure-in-west-asia</w:t>
        </w:r>
      </w:hyperlink>
      <w:r>
        <w:t xml:space="preserve"> - * Macron urges to halt raids on civilian infrastructure amid ongoing regional conflicts in West Asia. * The region has experienced missile strikes on Qatar’s Ras Laffan Industrial City and Iran’s South Pars gas field. * The strikes have led to threats of retaliation against oil and gas facilities by Iran. * The conflict escalated following the US-Israeli offensive on 28 February, prompting Iranian missile and drone attacks. * Oil pipelines and power plants are affected amid wider regional confrontation. 377. </w:t>
      </w:r>
      <w:hyperlink r:id="rId315">
        <w:r>
          <w:rPr>
            <w:color w:val="0000EE"/>
            <w:u w:val="single"/>
          </w:rPr>
          <w:t>https://www.theguardian.com/business/live/2026/mar/19/bank-of-england-interest-rates-decision-hold-inflation-oil-gas-iran-wage-growth-slows-latest-news-updates</w:t>
        </w:r>
      </w:hyperlink>
      <w:r>
        <w:t xml:space="preserve"> - * The Bank of England is expected to maintain current interest rates at 3.75% following its monetary policy meeting. * The decision reflects inflation risks linked to rising oil and gas prices due to the Middle East crisis. * Market expectations have shifted from a possible rate cut to holding rates steady, with an 97% probability. * Other central banks, including the European Central Bank, Bank of Japan, Bank of Canada, and Federal Reserve, also left rates unchanged amid economic uncertainty. * The Middle East conflict has caused energy prices to rise, influencing monetary policy decisions in major economies. 378. </w:t>
      </w:r>
      <w:hyperlink r:id="rId316">
        <w:r>
          <w:rPr>
            <w:color w:val="0000EE"/>
            <w:u w:val="single"/>
          </w:rPr>
          <w:t>https://www.sondakika.com/ekonomi/haber-dolar-tl-yukseliste-19670901/</w:t>
        </w:r>
      </w:hyperlink>
      <w:r>
        <w:t xml:space="preserve"> - * Dolar/TL, yükselişle başlamasının ardından 44.3230 seviyesine çıktı. * Dün, günü %0,1 artışla 44.2110 seviyesinde tamamladı. * Dolar endeksi yüzde 0,1 azaldı, şu anda 100.1 seviyesinde. * ABD Merkez Bankası (Fed), politika faizini yüzde 3,5-3,75 aralığında sabit bıraktı. * Fed karar metninde Orta Doğu gelişmelerinin ABD ekonomisi üzerindeki etkileri belirsiz denildi. * Orta Doğu gerilimi ve merkez bankalarının faiz kararları ardından ekonomik veri ve gelişmeler takip edilecek. 379. </w:t>
      </w:r>
      <w:hyperlink r:id="rId317">
        <w:r>
          <w:rPr>
            <w:color w:val="0000EE"/>
            <w:u w:val="single"/>
          </w:rPr>
          <w:t>https://pakobserver.net/regional-fms-urge-iran-to-stop-attacks-in-gulf-amid-strikes-on-energy-infrastructure/</w:t>
        </w:r>
      </w:hyperlink>
      <w:r>
        <w:t xml:space="preserve"> - * Regional foreign ministers meet in Riyadh to address Iranian escalation in Gulf region. * The meeting condemns Iranian missile and drone attacks as violations of sovereignty. * Qatar’s Ministry of Interior reports fire at Ras Laffan LNG facility, attributed to Iran. * Iranian President condemns attacks on Iranian energy infrastructure, warning of potential global consequences. * The meeting highlights risks to regional security and calls for Iran to reconsider its actions. 380. </w:t>
      </w:r>
      <w:hyperlink r:id="rId318">
        <w:r>
          <w:rPr>
            <w:color w:val="0000EE"/>
            <w:u w:val="single"/>
          </w:rPr>
          <w:t>https://coingape.com/fomc-meeting-highlights-march-2026-fed-expects-one-rate-cut-pce-inflation-at-2-7/</w:t>
        </w:r>
      </w:hyperlink>
      <w:r>
        <w:t xml:space="preserve"> - * The Federal Open Market Committee (FOMC) held US interest rates steady at 3.5% to 3.75% in March 2026. * Fed officials expect one rate cut later in 2027, with no cuts expected in 2026. * The FOMC revised PCE inflation forecast higher to 2.7% from earlier estimates of 2.4%-2.5%. * Oil prices increased, with WTI futures at $97.25 and Brent futures at $112.70. * Elevated oil prices are projected to push US CPI inflation towards 3.4% in early 2027. 381. </w:t>
      </w:r>
      <w:hyperlink r:id="rId319">
        <w:r>
          <w:rPr>
            <w:color w:val="0000EE"/>
            <w:u w:val="single"/>
          </w:rPr>
          <w:t>https://jamaicainquirer.com/iran-war-what-is-happening-on-day-20-of-us-israel-attacks/</w:t>
        </w:r>
      </w:hyperlink>
      <w:r>
        <w:t xml:space="preserve"> - * Israel struck Iran’s South Pars gasfield; Iran launched missile attacks on energy facilities in Qatar, Saudi Arabia, and UAE. * Iran declared that Israel will pay for assassinations of senior Iranian officials; IRGC issued threats against Gulf energy infrastructure. * Qatar expelled Iranian diplomats; Saudi Arabia and Kuwait issued warnings and thwarted a Hezbollah-linked terror cell in Kuwait. * US President Trump issued a warning to Iran over attacks on Qatar’s energy facilities; US intelligence official Tulsi Gabbard accused of altering Senate testimony. * Fighting continues between Israel and Hezbollah in Lebanon; Israeli debris hit Ben Gurion airport; mass displacement in Lebanon. * Iraq experienced attacks on security forces; Iran-backed PMF involved. * Ongoing regional violence impacts oil infrastructure and markets. 382. </w:t>
      </w:r>
      <w:hyperlink r:id="rId270">
        <w:r>
          <w:rPr>
            <w:color w:val="0000EE"/>
            <w:u w:val="single"/>
          </w:rPr>
          <w:t>https://www.eanlibya.com/%D8%A5%D9%8A%D8%B1%D8%A7%D9%86-%D8%AA%D8%B3%D8%AA%D9%87%D8%AF%D9%81-%D8%A3%D9%83%D8%A8%D8%B1-%D9%85%D9%86%D8%B4%D8%A3%D8%A9-%D8%BA%D8%A7%D8%B2-%D9%81%D9%8A-%D9%82%D8%B7%D8%B1-%D9%88%D8%AA%D8%B5%D8%B9/</w:t>
        </w:r>
      </w:hyperlink>
      <w:r>
        <w:t xml:space="preserve"> - * Iran attack on Qatar's largest gas field, Ras Laffan, causes significant damage. * US President Trump warns of response if Iran repeats attacks on Qatar's gas facilities. * France calls for a ceasefire on infrastructure attacks; emphasises energy and water safety. * Saudi Arabia and UAE intercept drone and missile attacks; injuries and temporary shutdowns reported. * Kuwait foils terrorist plot linked to Hezbollah targeting vital infrastructures. * Iranian gas exports to Iraq halt amid rising tensions. * Israeli-American strikes hit Iran-Qatar joint gas field 'South Parth'. * Iranian missile attacks kill three women near Hebron; international concern over humanitarian crisis in Iran. * Oil prices increase, Brent crude at USD 107.38 per barrel (+3.83%). * Ongoing diplomatic efforts for peaceful resolution amidst escalating conflict. 383. </w:t>
      </w:r>
      <w:hyperlink r:id="rId320">
        <w:r>
          <w:rPr>
            <w:color w:val="0000EE"/>
            <w:u w:val="single"/>
          </w:rPr>
          <w:t>https://www.india.com/news/world/mojtaba-khamenei-saudi-arabia-iran-israel-united-states-donald-trump-white-house-faisal-bin-farhan-gulf-countries-riyadh-qatar-lpg-crisis-8348420/</w:t>
        </w:r>
      </w:hyperlink>
      <w:r>
        <w:t xml:space="preserve"> - * Saudi Arabia's Foreign Minister Prince Faisal bin Farhan issued a warning to Iran after attacks in Gulf Region. * Remarks made following an emergency meeting of Arab and Islamic foreign ministers in Riyadh. * Iran reportedly attacked Riyadh and Qatar’s Ras Laffan Industrial City. * Saudi statement emphasized that Iran will face consequences and may face military action. * Iran’s attacks targeted energy infrastructure in Qatar, UAE, and Riyadh, causing significant damage in Qatar's Ras Laffan Industrial City. 384. </w:t>
      </w:r>
      <w:hyperlink r:id="rId321">
        <w:r>
          <w:rPr>
            <w:color w:val="0000EE"/>
            <w:u w:val="single"/>
          </w:rPr>
          <w:t>https://www.gandul.ro/international/explozie-pe-piata-petrolului-pretul-barilului-pe-brent-a-ajuns-la-112-dolari-dupa-atacurile-iranului-asupra-infrastructurii-energetice-din-golf-20833988</w:t>
        </w:r>
      </w:hyperlink>
      <w:r>
        <w:t xml:space="preserve"> - * The price of Brent crude surpassed $112 per barrel, increasing by 4.27%, following attacks by Iran on energy facilities in the Gulf. * West Texas Intermediate rose to $98.95, up 2.73%, influenced by escalating conflict in the Middle East. * Iran’s attacks targeted infrastructure in Qatar, UAE, and other Gulf countries, causing extensive damage. * Saudi Arabia intercepted 19 drones and 4 missiles aimed at Riyadh. * A ship near the Strait of Hormuz was damaged by an unknown projectile, raising maritime security concerns. * The conflict impacts global oil supply and transport routes, increasing market tension. 385. </w:t>
      </w:r>
      <w:hyperlink r:id="rId299">
        <w:r>
          <w:rPr>
            <w:color w:val="0000EE"/>
            <w:u w:val="single"/>
          </w:rPr>
          <w:t>https://www.peoplenews.tw/articles/hot-news/21981</w:t>
        </w:r>
      </w:hyperlink>
      <w:r>
        <w:t xml:space="preserve"> - * Iran launched missile attacks on Qatar's Ras Laffan Industrial City, a major LNG export site, causing fires and damage. * The attack was part of escalating regional tensions following Iran's strike on South Pars gas field, with Iran warning of revenge. * Qatar confirmed the attack, with Iran firing 5 ballistic missiles; 4 intercepted, 1 hit the industrial zone. * The attack prompted Qatar to expel Iranian officials and assert its right to self-defence. * Global oil prices surged, with Brent crude rising above $110 per barrel amid the conflict. 386. </w:t>
      </w:r>
      <w:hyperlink r:id="rId322">
        <w:r>
          <w:rPr>
            <w:color w:val="0000EE"/>
            <w:u w:val="single"/>
          </w:rPr>
          <w:t>https://hotnews.ro/petrolul-a-revenit-la-112-dolari-pe-baril-dupa-ce-zacamantul-de-gaze-din-iran-a-fost-afectat-2197664</w:t>
        </w:r>
      </w:hyperlink>
      <w:r>
        <w:t xml:space="preserve"> - * Petrol prices have risen to $112 per barrel following damage to Iran's gas field and threats of attack on oil installations in Saudi Arabia, UAE, and Qatar. * Iran warns of retaliation against infrastructure, with Israeli actions potentially escalating the conflict. * Brent crude is at $112 per barrel, with WTI increasing over 5% amid increased attacks on energy infrastructure in the Middle East. * The US Gulf Guard warns to stay away from targeted facilities, with market analysts predicting potential loss of 11-16 million barrels daily if the Strait of Hormuz remains closed. * Citi forecasts prices could reach between $110-120 per barrel in the short term, potentially rising to $130-200 if disruptions extend. 387. </w:t>
      </w:r>
      <w:hyperlink r:id="rId301">
        <w:r>
          <w:rPr>
            <w:color w:val="0000EE"/>
            <w:u w:val="single"/>
          </w:rPr>
          <w:t>https://thanhnien.vn/vi-sao-vu-tan-cong-mo-khi-iran-la-buoc-leo-thang-cuc-lon-185260319111201153.htm</w:t>
        </w:r>
      </w:hyperlink>
      <w:r>
        <w:t xml:space="preserve"> - * Recent attacks on energy infrastructure in Iran, the UAE, and Qatar indicate a major escalation in regional conflict involving Israel, Iran, and Western powers. * Targeted facilities include Iran's South Pars gas field, sharing resources with Qatar, and the UAE's Shah gas field. * These actions threaten global energy supplies, potentially causing long-term disruptions if critical infrastructure is severely damaged. * Political tensions escalate as Iran warns targeting of Middle Eastern energy sites is a 'legitimate' threat and calls for evacuations. * Oil and gas prices surged amid fears of global supply disruptions, with Brent crude nearing 113 USD per barrel. 388. </w:t>
      </w:r>
      <w:hyperlink r:id="rId302">
        <w:r>
          <w:rPr>
            <w:color w:val="0000EE"/>
            <w:u w:val="single"/>
          </w:rPr>
          <w:t>https://arynews.tv/qatar-orders-iranian-diplomats-to-leave-country-within-24-hours</w:t>
        </w:r>
      </w:hyperlink>
      <w:r>
        <w:t xml:space="preserve"> - * Qatar orders Iranian military and security officials to leave within 24 hours amid escalating tensions. * The decision follows missile strikes on Ras Laffan Industrial City damaging LNG facilities. * Qatar cited repeated Iranian targeting and aggression as reasons for expelling officials. * The incident impacts critical energy infrastructure, specifically gas-to-liquids and LNG facilities. * The escalation reflects security concerns and deteriorating relations in the Gulf region. 389. </w:t>
      </w:r>
      <w:hyperlink r:id="rId303">
        <w:r>
          <w:rPr>
            <w:color w:val="0000EE"/>
            <w:u w:val="single"/>
          </w:rPr>
          <w:t>https://e24.no/boers-og-finans/i/y5Ewja/oljeprisen-fortsetter-opp-etter-flere-angrep-mot-energianlegg</w:t>
        </w:r>
      </w:hyperlink>
      <w:r>
        <w:t xml:space="preserve"> - * Oljeprisen øker til rundt 114 dollar per fat etter flere angrep mot energianlegg i Midtøsten. * Angrepene er knyttet til konflikt mellom Iran, Saudi-Arabia, Qatar, og UAE, med skader på LNG- og gassanlegg. * QatarEnergy rapporterer omfattende branner og skade på LNG-anlegg etter angrep. * Angrep på Ras Laffan og Kuwait's Mina Al-Ahmadi raffinaderi registreres. * USAs president Trump advarer om mulige angrep på South Pars-feltet, trusler om ødeleggelser på iranske gassfelt. * Konflikten har ført til forstyrrelser i det globale energimarkedet, med stengt Hormuz-stredet, hvor 20 % av verdens olje og LNG passerer. 390. </w:t>
      </w:r>
      <w:hyperlink r:id="rId323">
        <w:r>
          <w:rPr>
            <w:color w:val="0000EE"/>
            <w:u w:val="single"/>
          </w:rPr>
          <w:t>https://e24.no/energi-og-klima/i/9p3w7M/gassprisen-til-himmels-igjen</w:t>
        </w:r>
      </w:hyperlink>
      <w:r>
        <w:t xml:space="preserve"> - </w:t>
      </w:r>
      <w:r>
        <w:rPr>
          <w:i/>
        </w:rPr>
        <w:t>Gas prices increase by 27% on Thursday morning, according to Bloomberg.</w:t>
      </w:r>
      <w:r/>
      <w:r>
        <w:rPr>
          <w:i/>
        </w:rPr>
        <w:t>Prices for gas and oil climb following attacks on energy facilities in the Middle East.</w:t>
      </w:r>
      <w:r/>
      <w:r>
        <w:rPr>
          <w:i/>
        </w:rPr>
        <w:t>Brent crude oil now trading at 113 dollars per barrel, up from 73 dollars before Iran-krigen.</w:t>
      </w:r>
      <w:r/>
      <w:r>
        <w:rPr>
          <w:i/>
        </w:rPr>
        <w:t>Attacks targeted Iran's South Pars gas field and Qatar's Ras Laffan gas complex; a refinery in Kuwait was also struck.</w:t>
      </w:r>
      <w:r/>
      <w:r>
        <w:rPr>
          <w:i/>
        </w:rPr>
        <w:t>Asian markets fall sharply, with the Nikkei down 3.5%, amid concerns over supply disruptions.</w:t>
      </w:r>
      <w:r>
        <w:t xml:space="preserve">391. </w:t>
      </w:r>
      <w:hyperlink r:id="rId304">
        <w:r>
          <w:rPr>
            <w:color w:val="0000EE"/>
            <w:u w:val="single"/>
          </w:rPr>
          <w:t>https://en.protothema.gr/2026/03/19/iran-attacked-the-us-embassy-in-iraq-with-drones-and-rockets-israel-pounds-lebanon-and-sends-new-ground-forces-update/</w:t>
        </w:r>
      </w:hyperlink>
      <w:r>
        <w:t xml:space="preserve"> - * Two Iranian strikes damaged Qatar's LNG facility in Ras Laffan, causing large fires. * Iranian missile attacks targeted Israel, including Tel Aviv and other locations, with casualties reported. * Iran's forces struck a vessel near the UAE's Strait of Hormuz, causing a fire. * US, Israel, and Hezbollah launched actions affecting energy infrastructure and oil supply routes. * Oil prices remained volatile, with declines offset by US inventories rising despite attacks. * Multiple countries responded with military deployments and interception of missiles in the region. * US considers deploying ground forces in Iran and is seeking emergency war funding. * France called for a halt to strikes on civilian infrastructure, especially energy facilities. * Iran's Foreign Minister warned of global consequences from the war. * Qatar intercepted a missile aimed at Doha; explosions and fires occurred in Dubai and Qatar. * US, UK, and regional authorities reported maritime incidents and drone strikes impacting energy zones. 392. </w:t>
      </w:r>
      <w:hyperlink r:id="rId324">
        <w:r>
          <w:rPr>
            <w:color w:val="0000EE"/>
            <w:u w:val="single"/>
          </w:rPr>
          <w:t>https://mediaindonesia.com/internasional/872113/harga-minyak-naik-drastis-di-tengah-klaim-berbeda-as-israel</w:t>
        </w:r>
      </w:hyperlink>
      <w:r>
        <w:t xml:space="preserve"> - * Donald Trump membantah keterlibatan AS dalam serangan terhadap ladang gas Iran, meski Iran menuduh AS dan Israel sebagai pelaku. * Serangan terhadap fasilitas South Pars di Iran memicu kebakaran dan eskalasi ketegangan di kawasan. * IRGC mengeluarkan peringatan keras terhadap negara-negara sekutu AS, mengancam serangan balasan terhadap infrastruktur energi di kawasan Teluk. * Serangan rudal Iran menyebabkan kerusakan di fasilitas gas Ras Laffan di Qatar dan memperparah konflik kawasan. * Harga minyak dunia melonjak, Brent naik ke US$112 per barel dan WTI meningkat menjadi US$98,95 per barel, mencerminkan kekhawatiran gangguan pasokan global. 393. </w:t>
      </w:r>
      <w:hyperlink r:id="rId305">
        <w:r>
          <w:rPr>
            <w:color w:val="0000EE"/>
            <w:u w:val="single"/>
          </w:rPr>
          <w:t>https://mediaindonesia.com/internasional/872140/iran-balas-serangan-infrastruktur-energi-teluk-jadi-sasaran</w:t>
        </w:r>
      </w:hyperlink>
      <w:r>
        <w:t xml:space="preserve"> - * Iran's IRGC launches retaliatory attacks targeting energy infrastructure in Gulf countries following earlier attacks on Iranian gas facilities. * Attacks include a fire at Qatar's Ras Laffan, missile interception in Saudi Arabia, and operational disruptions in UAE. * The strikes occurred after a roket attack on Iran's South Pars energy zone. * The conflict raises global energy supply concerns, causing oil prices to approach $110 per barrel. * Several countries condemn the attacks, increasing tensions in the region and risking broader conflict. 394. </w:t>
      </w:r>
      <w:hyperlink r:id="rId325">
        <w:r>
          <w:rPr>
            <w:color w:val="0000EE"/>
            <w:u w:val="single"/>
          </w:rPr>
          <w:t>https://hindi.oneindia.com/news/international/qatar-declares-iranian-attaches-persona-non-grata-after-gas-hub-strike-1522447.html</w:t>
        </w:r>
      </w:hyperlink>
      <w:r>
        <w:t xml:space="preserve"> - • Iran attacked Qatar's Ras Laffan gas hub with missiles, causing heavy damage. • Qatar issued an ultimatum for Iranian military officials to leave within 24 hours. • The attack targeted a major LNG production site supplying 20% of the world's gas. • No casualties have been reported from the strike. • The incident signifies rising regional tensions amid Iran-Israel conflict. 395. </w:t>
      </w:r>
      <w:hyperlink r:id="rId326">
        <w:r>
          <w:rPr>
            <w:color w:val="0000EE"/>
            <w:u w:val="single"/>
          </w:rPr>
          <w:t>https://sana.sy/international/2429974/</w:t>
        </w:r>
      </w:hyperlink>
      <w:r>
        <w:t xml:space="preserve"> - * The Arab League Secretary-General Ahmed Aboul Gheit condemned Iran's assault on a vital gas facility in Ras Laffan, Qatar. * The attack targeted the city of Riyadh, UAE, and other Gulf locations with missiles and drones. * The Secretary-General emphasised the attack on oil and gas infrastructure as a dangerous escalation increasing regional tensions. * The attacks have caused significant damage to vital infrastructure, including Qatar’s major liquefied natural gas production facility. * The incidents follow US-Israeli strikes on Iran since late February." 396. </w:t>
      </w:r>
      <w:hyperlink r:id="rId327">
        <w:r>
          <w:rPr>
            <w:color w:val="0000EE"/>
            <w:u w:val="single"/>
          </w:rPr>
          <w:t>https://sana.sy/international/2430016/</w:t>
        </w:r>
      </w:hyperlink>
      <w:r>
        <w:t xml:space="preserve"> - * US President Donald Trump threatens to blow up Iran's South Pars gas field if Iran attacks Qatar's gas facilities again. * Trump states Israel carried out the attack on the South Pars field, with US and Qatar not involved. * Qatar reports Iran targeted gas facilities in Ras Laffan industrial area, causing fires and damages. * Iranian military and security attachés in Doha are declared undesirable persons, asked to leave. * Attacks on Iranian energy infrastructure occurred amid US-Israel-Iran conflicts. 397. </w:t>
      </w:r>
      <w:hyperlink r:id="rId309">
        <w:r>
          <w:rPr>
            <w:color w:val="0000EE"/>
            <w:u w:val="single"/>
          </w:rPr>
          <w:t>https://news.abplive.com/news/world/after-qatar-s-lng-plant-saudi-aramco-s-samref-refinery-in-yanbu-targeted-in-aerial-attack-1831965</w:t>
        </w:r>
      </w:hyperlink>
      <w:r>
        <w:t xml:space="preserve"> - * A Saudi Aramco-operated refinery at Yanbu was targeted in an aerial attack, with minimal impact reported. * The attack occurred shortly after warnings from Iran’s Islamic Revolutionary Guard Corps for evacuation of oil installations across Saudi Arabia, UAE, and Qatar. * A video purported to show the refinery burning following the attack has surfaced on social media. * The attack followed Iran's missile strike on Qatar's LNG plant, which was severely damaged. * The escalation of attacks raises concerns over the safety of energy infrastructure in the Gulf region amid Strait of Hormuz disruptions. * The Strait's closure has made Yanbu the primary export route for Gulf Arab crude oil, affecting global energy supplies. 398. </w:t>
      </w:r>
      <w:hyperlink r:id="rId319">
        <w:r>
          <w:rPr>
            <w:color w:val="0000EE"/>
            <w:u w:val="single"/>
          </w:rPr>
          <w:t>https://jamaicainquirer.com/iran-war-what-is-happening-on-day-20-of-us-israel-attacks/</w:t>
        </w:r>
      </w:hyperlink>
      <w:r>
        <w:t xml:space="preserve"> - * Israel struck Iran’s South Pars gasfield; Iran launched missile attacks on Qatar, Saudi Arabia, and UAE, targeting energy facilities. * Iran’s security officials were assassinated; Iran threatened retaliation against Gulf states. * Qatar expelled Iranian diplomats; Saudi Arabia voiced distrust towards Iran and considered military options. * US issued a statement denying involvement in Israel’s attack and warned Iran against further strikes. * Lebanese and Iraqi conflicts contributed to regional instability amid ongoing fighting. * Israel's military hit Lebanon border sites; reports of debris hitting Ben Gurion airport. * US intelligence officer accused of altering Senate testimony regarding Iran’s nuclear activity. * Regional security tensions and military actions are influencing global oil supply and price signals. 399. </w:t>
      </w:r>
      <w:hyperlink r:id="rId328">
        <w:r>
          <w:rPr>
            <w:color w:val="0000EE"/>
            <w:u w:val="single"/>
          </w:rPr>
          <w:t>https://www.sondakika.com/yerel/haber-ras-laffan-da-gizemli-cisim-isabet-etti-19670699/</w:t>
        </w:r>
      </w:hyperlink>
      <w:r>
        <w:t xml:space="preserve"> - * Birleşik Krallık Deniz Ticaret Operasyonları Merkezi (UKMTO), Katar'ın Ras Laffan bölgesinde yaklaşık 7 kilometre doğusunda bir gemiye bilinmeyen bir cisim isabet ettiğini duyurdu. * Tüm mürettebatın güvende olduğu bildirildi; bölgedeki gemilere dikkatli seyretmeleri ve şüpheli durumu UKMTO'ya bildirmeleri tavsiye edildi. * Soruşturma devam ediyor. * Ayrıca, BAE'deki Havr Fakkan şehrinin 20 kilometre doğusunda bir gemiye bilinmeyen bir cisim isabet etti ve yangına neden oldu. * Olayların uluslararası deniz ticareti güvenliği endişelerini artırdığı belirtiliyor. 400. </w:t>
      </w:r>
      <w:hyperlink r:id="rId329">
        <w:r>
          <w:rPr>
            <w:color w:val="0000EE"/>
            <w:u w:val="single"/>
          </w:rPr>
          <w:t>https://businessplus.ie/news/iran-wages-full-scale-economic-war/</w:t>
        </w:r>
      </w:hyperlink>
      <w:r>
        <w:t xml:space="preserve"> - * Iran threatens to cripple energy markets through missile attacks on oil and gas facilities in Gulf countries. * The escalation follows Israeli air strikes on Iran’s South Pars gas field and increased regional tensions. * Oil prices surged by 5%, with Iran warning energy sites in Saudi Arabia, UAE, and Qatar are legitimate targets. * The Strait of Hormuz closure and attack on Iranian energy infrastructure threaten global oil supply, causing prices to approach $120 per barrel. * US and Irish governments prepare measures to mitigate economic impacts, including easing shipping law restrictions and supporting fuel price reductions. 401. </w:t>
      </w:r>
      <w:hyperlink r:id="rId319">
        <w:r>
          <w:rPr>
            <w:color w:val="0000EE"/>
            <w:u w:val="single"/>
          </w:rPr>
          <w:t>https://jamaicainquirer.com/iran-war-what-is-happening-on-day-20-of-us-israel-attacks/</w:t>
        </w:r>
      </w:hyperlink>
      <w:r>
        <w:t xml:space="preserve"> - * Israel targeted Iran’s South Pars gasfield on day 20 of the conflict. * Iran launched missile attacks on oil and gas facilities across Qatar, Saudi Arabia, and the UAE. * Qatar expelled Iranian diplomats amid repeated attacks. * Saudi Arabia warned Iran of possible military responses. * US intelligence director Tulsi Gabbard accused of altering Senate testimony on Iran. * Fighting continues near Lebanon and within Iraq; displacement and casualties reported. * Israel’s escalating actions aim to undermine Iran, with regional tensions rising. 402. </w:t>
      </w:r>
      <w:hyperlink r:id="rId330">
        <w:r>
          <w:rPr>
            <w:color w:val="0000EE"/>
            <w:u w:val="single"/>
          </w:rPr>
          <w:t>https://www.businesstoday.in/markets/stocks/story/hpcl-petronet-lng-bpcl-ioc-gail-oil-india-oil-gas-stocks-tumble-up-to-7-on-west-asia-war-521327-2026-03-19?utm_source=rssfeed</w:t>
        </w:r>
      </w:hyperlink>
      <w:r>
        <w:t xml:space="preserve"> - * Shares of Indian oil &amp; gas companies declined up to 7% following missile attacks on infrastructure in Iran, Qatar, and Saudi Arabia. * Oil marketing companies such as Hindustan Petroleum, BPCL, and IOC experienced significant drops; refiner ONGC gained 2.23%. * Crude oil prices hit record highs; Dubai and Oman crude assessments reached historic levels, with Brent crude potentially rising to $130 per barrel. * Analyst comments highlighted concerns over energy supply disruptions and escalating conflict affecting prices and margins. * The crisis has increased market uncertainty and affected global oil prices, impacting importers like India. 403. </w:t>
      </w:r>
      <w:hyperlink r:id="rId331">
        <w:r>
          <w:rPr>
            <w:color w:val="0000EE"/>
            <w:u w:val="single"/>
          </w:rPr>
          <w:t>https://www.xaluannews.com/modules.php?name=News&amp;file=article&amp;sid=3739574</w:t>
        </w:r>
      </w:hyperlink>
      <w:r>
        <w:t xml:space="preserve"> - * Xung đột Mỹ, Israel với Iran khiến eo biển Hormuz tê liệt, ảnh hưởng nghiêm trọng đến năng lượng châu Á. * Khoảng 80% dầu nhập khẩu của châu Á vận chuyển qua eo biển Hormuz, gây nguy cơ thiếu hụt và lạm phát. * Các quốc gia như Nhật Bản, Hàn Quốc và Trung Quốc đã bắt đầu các biện pháp dự trữ và điều chỉnh năng lượng. * Các ngành xuất khẩu nông sản của châu Á chịu ảnh hưởng do bị mắc kẹt tại eo biển. * Dự báo về hậu quả dài hạn gồm tăng giá nhiên liệu, giảm tăng trưởng và áp lực lạm phát toàn cầu. 404. </w:t>
      </w:r>
      <w:hyperlink r:id="rId309">
        <w:r>
          <w:rPr>
            <w:color w:val="0000EE"/>
            <w:u w:val="single"/>
          </w:rPr>
          <w:t>https://news.abplive.com/news/world/after-qatar-s-lng-plant-saudi-aramco-s-samref-refinery-in-yanbu-targeted-in-aerial-attack-1831965</w:t>
        </w:r>
      </w:hyperlink>
      <w:r>
        <w:t xml:space="preserve"> - * A Saudi Aramco refinery in Yanbu was targeted in an aerial attack, with minimal impact reported. * The attack followed warnings from Iran's Islamic Revolutionary Guard Corps and a separate Iranian missile strike on Qatar's LNG plant. * The incidents occurred amid escalating regional tensions and attacks on critical energy infrastructure. * The Strait of Hormuz is effectively shut, leaving Yanbu as the sole major Gulf export route, disrupting global oil flows. * The development heightens concerns over maritime chokepoints and energy security in the region. 405. </w:t>
      </w:r>
      <w:hyperlink r:id="rId332">
        <w:r>
          <w:rPr>
            <w:color w:val="0000EE"/>
            <w:u w:val="single"/>
          </w:rPr>
          <w:t>https://www.nationalheraldindia.com/international/prolonged-middle-east-conflict-could-disrupt-global-oil-supplies-new-zealand-pm-christopher-luxon</w:t>
        </w:r>
      </w:hyperlink>
      <w:r>
        <w:t xml:space="preserve"> - * As tensions in West Asia deepen, New Zealand Prime Minister Christopher Luxon warns of potential oil supply disruptions linked to the Middle East conflict. * The conflict, especially disruptions related to the Strait of Hormuz, could affect global fuel availability. * Luxon reassured New Zealanders of stable fuel supplies, citing queues at petrol stations, and noted the country’s over 40 days of petrol reserves. * Finance minister Nicola Willis announced plans for bi-weekly updates on fuel stocks to ensure transparency. * The situation highlights concerns over energy markets amid ongoing geopolitical tensions. 406. </w:t>
      </w:r>
      <w:hyperlink r:id="rId333">
        <w:r>
          <w:rPr>
            <w:color w:val="0000EE"/>
            <w:u w:val="single"/>
          </w:rPr>
          <w:t>https://www.aa.com.tr/en/energy/oil/us-crude-oil-inventories-up-by-14-for-week-ending-march-13/55650</w:t>
        </w:r>
      </w:hyperlink>
      <w:r>
        <w:t xml:space="preserve"> - * US commercial crude oil inventories increased by 1.4% in the week ending 13 March, according to EIA data. * Inventories rose by 6.2 million barrels to 449.3 million barrels. * Gasoline inventories decreased by around 5.4 million barrels to 244 million barrels. * US crude oil production fell by 10,000 barrels per day to about 13.66 million bpd. * US crude oil imports increased by 772,000 bpd; exports increased by 1.46 million barrels. * EIA forecasts crude oil output to reach 13.6 million bpd in 2026. 407. </w:t>
      </w:r>
      <w:hyperlink r:id="rId334">
        <w:r>
          <w:rPr>
            <w:color w:val="0000EE"/>
            <w:u w:val="single"/>
          </w:rPr>
          <w:t>https://www.farmersweekly.co.za/agri-news/south-africa/global-pressures-spark-diesel-shortages-and-price-concerns/#utm_source=rss&amp;utm_medium=rss&amp;utm_campaign=global-pressures-spark-diesel-shortages-and-price-concerns</w:t>
        </w:r>
      </w:hyperlink>
      <w:r>
        <w:t xml:space="preserve"> - * Early signs of diesel shortages at South African fuel stations across several provinces. * Supply constraints are affecting agricultural operations, despite government assurances of overall fuel security. * Global supply chain disruptions, geopolitical tensions, and reliance on imported fuel increase vulnerability. * International oil price increases and local currency weakening contribute to rising fuel costs. * Supply restrictions and rising prices threaten agricultural and transport sectors.</w:t>
      </w:r>
      <w:r/>
      <w:r/>
    </w:p>
    <w:p>
      <w:pPr>
        <w:pStyle w:val="ListNumber"/>
        <w:numPr>
          <w:ilvl w:val="0"/>
          <w:numId w:val="14"/>
        </w:numPr>
        <w:spacing w:line="240" w:lineRule="auto"/>
        <w:ind w:left="720"/>
      </w:pPr>
      <w:r/>
      <w:hyperlink r:id="rId335">
        <w:r>
          <w:rPr>
            <w:color w:val="0000EE"/>
            <w:u w:val="single"/>
          </w:rPr>
          <w:t>https://www.logisticsinsider.in/iran-strike-world-largest-lng-hub-impact-india-gas-supply/</w:t>
        </w:r>
      </w:hyperlink>
      <w:r>
        <w:t xml:space="preserve"> - * Iran launched a missile strike on Qatar’s Ras Laffan Industrial City, the world's largest LNG export hub, disrupting infrastructure and output.</w:t>
      </w:r>
      <w:r>
        <w:rPr>
          <w:i/>
        </w:rPr>
        <w:t xml:space="preserve"> The attack has created supply disruptions, with potential delays in long-term contracts, increased spot market prices, and cargo diversion risks.</w:t>
      </w:r>
      <w:r>
        <w:t xml:space="preserve"> India, heavily reliant on Qatar for LNG imports, faces immediate risks to supply security, higher prices, and global market tightening.</w:t>
      </w:r>
      <w:r>
        <w:rPr>
          <w:i/>
        </w:rPr>
        <w:t xml:space="preserve"> The incident highlights global LNG market vulnerabilities and may accelerate policy discussions on energy diversification and strategic reserves.</w:t>
      </w:r>
      <w:r>
        <w:t xml:space="preserve"> In the short term, Ras Laffan’s restoration will influence prices and supply, with prolonged outages risking global supply shortages.</w:t>
      </w:r>
      <w:r/>
    </w:p>
    <w:p>
      <w:pPr>
        <w:pStyle w:val="ListNumber"/>
        <w:spacing w:line="240" w:lineRule="auto"/>
        <w:ind w:left="720"/>
      </w:pPr>
      <w:r/>
      <w:hyperlink r:id="rId336">
        <w:r>
          <w:rPr>
            <w:color w:val="0000EE"/>
            <w:u w:val="single"/>
          </w:rPr>
          <w:t>https://www.hameensanomat.fi/uutissuomalainen/9311826</w:t>
        </w:r>
      </w:hyperlink>
      <w:r>
        <w:t xml:space="preserve"> - * Lähi-idän sota ja Hormuzinsalmen sulku ovat aiheuttaneet raaka-aineiden hintojen nousua, mukaan lukien öljy, maakaasu, alumiini ja urea. * Arviolta kolmasosa maailman merellisestä lannoiteliikenteestä kulkee Hormuzinsalmen kautta, ja sulun jatkuessa seuraukset voivat vaarantaa globaalin ruoantuotannon. * Vehnän hinta on pysynyt maltillisena, mutta raaka-ainemarkkinat, kuten alumiini, ovat nousseet. * Hormuzinsalmen sulku vaikeuttaa muovituotantoa ja helium-tuotantoa, joita käytetään korkeammassa teknologiassa. * Sota jatkuu kolmatta viikkoa ilman aselepoa, ja häiriöt voivat vaikuttaa globaaleihin öljy- ja raaka-ainehintoihin. * Markkinat ovat globaaleja, ja Suomen öljyntarveista johtuen myös hinnat voivat nousta, mikä vaikuttaa vientimahdollisuuksiin. 410. </w:t>
      </w:r>
      <w:hyperlink r:id="rId337">
        <w:r>
          <w:rPr>
            <w:color w:val="0000EE"/>
            <w:u w:val="single"/>
          </w:rPr>
          <w:t>https://www.elsiglodetorreon.com.mx/noticia/2026/iran-amenaza-con-destruir-el-sector-energetico-del-golfo-tras-ataques-recientes.html</w:t>
        </w:r>
      </w:hyperlink>
      <w:r>
        <w:t xml:space="preserve"> - * Tensions in the Persian Gulf increase following attacks on energy infrastructure in the region. * Explosions and damage occurred at gas facilities in Abu Dhabi, and a refinery in Ras Laffan, Qatar. * Iran's Revolutionary Guard claims attacks responded to previous bombing in Pars Sur. * Iran warns of further attacks on energy infrastructure in Gulf countries if provoked. * Government warnings include threats to targets in Saudi Arabia, UAE, and Qatar. 411. </w:t>
      </w:r>
      <w:hyperlink r:id="rId338">
        <w:r>
          <w:rPr>
            <w:color w:val="0000EE"/>
            <w:u w:val="single"/>
          </w:rPr>
          <w:t>https://www.dawn.com/news/1983661/ministerial-meeting-calls-on-iran-to-immediately-and-unconditionally-halt-attacks-in-gulf</w:t>
        </w:r>
      </w:hyperlink>
      <w:r>
        <w:t xml:space="preserve"> - * A ministerial meeting hosted by Saudi Arabia called on Iran to 'immediately and unconditionally' halt attacks in the Gulf region. * The meeting was attended by multiple Gulf countries and others, condemning Iranian missile and drone attacks. * The ministers warned Iran of potential serious consequences and methods to protect regional security. * Saudi Arabia indicated it reserves the right to military action if necessary, following Iranian attacks. * The meeting discussed regional developments, including tensions in Lebanon and threats to maritime security. 412. </w:t>
      </w:r>
      <w:hyperlink r:id="rId339">
        <w:r>
          <w:rPr>
            <w:color w:val="0000EE"/>
            <w:u w:val="single"/>
          </w:rPr>
          <w:t>https://meyka.com/blog/march-19-trumpiran-clash-puts-hormuz-at-risk-sdf-dispatch-tied-to-truce-1903/</w:t>
        </w:r>
      </w:hyperlink>
      <w:r>
        <w:t xml:space="preserve"> - * Japan relies on the Hormuz Strait for energy imports, with potential disruption risking higher premiums, freight costs, and crude prices. * Tensions between Trump and Iran have led to market concerns over supply disruptions, with a possible escalation affecting Asia. * Japan’s Prime Minister requires a ceasefire for any Self-Defense Forces dispatch, focusing on de-escalation and non-combat roles. * Various scenario analyses consider persistent tensions, short disruptions, and longer blockages, with implications for markets and policies. * Recommendations include stress testing portfolios, monitoring shipping advisories, and maintaining liquidity for rapid adjustment. 413. </w:t>
      </w:r>
      <w:hyperlink r:id="rId340">
        <w:r>
          <w:rPr>
            <w:color w:val="0000EE"/>
            <w:u w:val="single"/>
          </w:rPr>
          <w:t>https://www.minotdailynews.com/opinion/national-columnists/2026/03/iran-challenges-u-s-shipping-power/</w:t>
        </w:r>
      </w:hyperlink>
      <w:r>
        <w:t xml:space="preserve"> - • Iran effectively closes the Strait of Hormuz, impacting global shipping and economy. • The US has two carrier strike groups in the region, but Iran's missile, drone, and mine capabilities hinder reopening the strait. • US officials consider naval escorts or forceful action to reopen the strait. • The closure affects oil, aluminium, fertiliser, and other products worldwide. • US and allies’ capacity to restore free navigation is uncertain. 414. </w:t>
      </w:r>
      <w:hyperlink r:id="rId341">
        <w:r>
          <w:rPr>
            <w:color w:val="0000EE"/>
            <w:u w:val="single"/>
          </w:rPr>
          <w:t>https://newsable.asianetnews.com/world/no-more-israeli-attacks-unless-trump-warns-iran-after-qatar-lng-strike-articleshow-g7u1hgl</w:t>
        </w:r>
      </w:hyperlink>
      <w:r>
        <w:t xml:space="preserve"> - * Iran launched missile strikes on Qatar’s Ras Laffan LNG hub, causing damage but no casualties. * US President Trump issued a warning to Iran, indicating a potential pause in Israeli attacks if certain conditions are met. * Trump distanced the US from Israel's attack on Iran’s South Pars gas field, stating Israel acted independently. * The conflict has expanded across the Middle East with attacks on energy infrastructure and retaliations. * Global energy markets are affected, with oil prices rising amid fears of disruptions. * Iran warns Gulf energy infrastructure could remain targets as tensions escalate. 415. </w:t>
      </w:r>
      <w:hyperlink r:id="rId342">
        <w:r>
          <w:rPr>
            <w:color w:val="0000EE"/>
            <w:u w:val="single"/>
          </w:rPr>
          <w:t>https://www.vanguardngr.com/2026/03/m-east-crisis-israel-eliminates-irans-intel-chief-tehran-vows-revenge/</w:t>
        </w:r>
      </w:hyperlink>
      <w:r>
        <w:t xml:space="preserve"> - * Israel eliminates Iranian Intelligence Minister Esmail Khatib and authorises killing of Iranian officials, including Supreme Leader Mojtaba Khamenei. * Iran vows revenge for assassinations, threatening attacks on Gulf energy infrastructure after Israeli strikes on Iran's South Pars gas field. * US and Israel's military actions escalate in Iran, with US striking missile sites near Hormuz. * Iran’s IRGC issues warnings against those attacking its energy facilities. * Iran’s Foreign Minister warns of global consequences of the war, calling it unjust. * NATO discusses reopening the Strait of Hormuz amid US and Iran tensions. * The conflict has caused rise in global oil prices and disruptions in oil transit routes.</w:t>
      </w:r>
      <w:r/>
    </w:p>
    <w:p>
      <w:pPr>
        <w:pStyle w:val="ListNumber"/>
        <w:spacing w:line="240" w:lineRule="auto"/>
        <w:ind w:left="720"/>
      </w:pPr>
      <w:r/>
      <w:hyperlink r:id="rId343">
        <w:r>
          <w:rPr>
            <w:color w:val="0000EE"/>
            <w:u w:val="single"/>
          </w:rPr>
          <w:t>https://tribune.com.pk/story/2598407/saudi-arabia-reserves-right-to-military-action-against-iran-fm</w:t>
        </w:r>
      </w:hyperlink>
      <w:r>
        <w:t xml:space="preserve"> - • Saudi Arabia's foreign minister stated the kingdom reserves the right to take military action against Iran. • The statement followed Iranian missile attacks on Saudi territory. • Iran accused Israel of striking its facilities, prompting retaliation threats from Tehran. • Regional tensions have increased in the three-week-old US-Israeli conflict over Iran, impacting energy supplies. • Diplomatic ties between Saudi Arabia and Iran were reestablished in 2023, but trust is deteriorating, and Saudi favours diplomacy but prepared for military response.</w:t>
      </w:r>
      <w:r/>
    </w:p>
    <w:p>
      <w:pPr>
        <w:pStyle w:val="ListNumber"/>
        <w:spacing w:line="240" w:lineRule="auto"/>
        <w:ind w:left="720"/>
      </w:pPr>
      <w:r/>
      <w:hyperlink r:id="rId344">
        <w:r>
          <w:rPr>
            <w:color w:val="0000EE"/>
            <w:u w:val="single"/>
          </w:rPr>
          <w:t>https://www.businesstoday.in/world/story/us-israel-iran-war-live-updates-middle-east-tension-dubai-tehran-strait-of-hormuz-donald-trump-marco-rubio-south-pars-gas-field-west-asia-mojtaba-khamenei-benjamin-netanyahu-521307-2026-03-19?utm_source=rssfeed</w:t>
        </w:r>
      </w:hyperlink>
      <w:r>
        <w:t xml:space="preserve"> - * Iran conducts ballistic missile strikes on Qatar's Ras Laffan LNG export terminal, reported as extensive damage and fires. * The attack is seen as retaliation for Israel hitting Iran's South Pars Gas Field. * The US has no prior knowledge of Israel's operation and comments on the situation. * Oil prices increase sharply amid the escalation. * Unidentified drones are spotted over Fort McNair in the US, prompting security concerns and discussions about officials' relocation. 418. </w:t>
      </w:r>
      <w:hyperlink r:id="rId345">
        <w:r>
          <w:rPr>
            <w:color w:val="0000EE"/>
            <w:u w:val="single"/>
          </w:rPr>
          <w:t>https://www.businesstoday.in/bt-tv/whats-hot/video/all-out-escalation-us-strikes-iran-as-israel-eliminates-key-commanders-521324-2026-03-19?utm_source=rssfeed</w:t>
        </w:r>
      </w:hyperlink>
      <w:r>
        <w:t xml:space="preserve"> - * The US launched bunker-buster strikes on Iranian missile sites near the Strait of Hormuz using 5,000-pound bombs. * Israel intensified strikes inside Iran, killing top officials including Intelligence Minister Esmaeil Khatib. * Iran retaliated with missile barrages on Israel, causing casualties. * Iran executed an alleged spy amid a crackdown. * The region is increasingly dangerous, with tensions escalating towards a wider conflict.</w:t>
      </w:r>
      <w:r/>
    </w:p>
    <w:p>
      <w:pPr>
        <w:pStyle w:val="ListNumber"/>
        <w:spacing w:line="240" w:lineRule="auto"/>
        <w:ind w:left="720"/>
      </w:pPr>
      <w:r/>
      <w:hyperlink r:id="rId330">
        <w:r>
          <w:rPr>
            <w:color w:val="0000EE"/>
            <w:u w:val="single"/>
          </w:rPr>
          <w:t>https://www.businesstoday.in/markets/stocks/story/hpcl-petronet-lng-bpcl-ioc-gail-oil-india-oil-gas-stocks-tumble-up-to-7-on-west-asia-war-521327-2026-03-19?utm_source=rssfeed</w:t>
        </w:r>
      </w:hyperlink>
      <w:r>
        <w:t xml:space="preserve"> - * Shares of oil &amp; gas companies declined up to 7% as West Asia conflict intensified,with missile attacks in Iran, Qatar, and Saudi Arabia.</w:t>
      </w:r>
      <w:r/>
    </w:p>
    <w:p>
      <w:pPr>
        <w:pStyle w:val="ListNumber"/>
        <w:spacing w:line="240" w:lineRule="auto"/>
        <w:ind w:left="720"/>
      </w:pPr>
      <w:r/>
      <w:hyperlink r:id="rId346">
        <w:r>
          <w:rPr>
            <w:color w:val="0000EE"/>
            <w:u w:val="single"/>
          </w:rPr>
          <w:t>https://www.businesstoday.in/markets/stocks/story/indian-crude-oil-basket-hits-14609-per-barrel-how-it-will-impact-india-521352-2026-03-19?utm_source=rssfeed</w:t>
        </w:r>
      </w:hyperlink>
      <w:r>
        <w:t xml:space="preserve"> - * Indian crude oil basket rose to $146.09 per barrel, impacting inflation and trade in India. * The rise followed escalation in West Asia crisis, including missile attacks on Iran, Qatar, and Saudi Arabia. * Brent crude futures hit $112.85 per barrel, with analysts flagging possible prices up to $130. * The spike affects India's economy, inflation, and current account deficit, as major oil imports come from West Asia. * Experts warn the oil shock may hinder economic recovery and reduce profit margins in several sectors. * US Federal Reserve concerns over inflation and geopolitical tensions influence market outlooks.</w:t>
      </w:r>
      <w:r/>
    </w:p>
    <w:p>
      <w:pPr>
        <w:pStyle w:val="ListNumber"/>
        <w:spacing w:line="240" w:lineRule="auto"/>
        <w:ind w:left="720"/>
      </w:pPr>
      <w:r/>
      <w:hyperlink r:id="rId331">
        <w:r>
          <w:rPr>
            <w:color w:val="0000EE"/>
            <w:u w:val="single"/>
          </w:rPr>
          <w:t>https://www.xaluannews.com/modules.php?name=News&amp;file=article&amp;sid=3739574</w:t>
        </w:r>
      </w:hyperlink>
      <w:r>
        <w:t xml:space="preserve"> - * Xung đột Mỹ, Israel với Iran dẫn đến phong tỏa eo biển Hormuz từ ngày 28/2, gây khủng hoảng năng lượng tại châu Á.</w:t>
      </w:r>
      <w:r/>
    </w:p>
    <w:p>
      <w:pPr>
        <w:pStyle w:val="ListNumber"/>
        <w:spacing w:line="240" w:lineRule="auto"/>
        <w:ind w:left="720"/>
      </w:pPr>
      <w:r/>
      <w:hyperlink r:id="rId347">
        <w:r>
          <w:rPr>
            <w:color w:val="0000EE"/>
            <w:u w:val="single"/>
          </w:rPr>
          <w:t>https://www.elclarin.cl/2026/03/19/ataques-a-los-yacimientos-de-gas-en-iran-y-qatar-la-guerra-entra-en-su-fase-mas-peligrosa/</w:t>
        </w:r>
      </w:hyperlink>
      <w:r>
        <w:t xml:space="preserve"> - * El ataque al yacimiento de gas South Pars compartido por Irán y Qatar, afecta instalaciones iraníes, incluyendo tanques y refinerías, causando incendios y paralización parcial. * Irán respondió lanzando ataques con misiles a objetivos en Israel, Estados Unidos y otras instalaciones en Qatar, incluyendo Ras Laffan. * La escalada incrementa las tensiones en el Golfo Pérsico, con riesgo para infraestructura energética en la región y efectos en mercados globales. * Los precios internacionales del petróleo y gas ya suben, ante posibles interrupciones prolongadas y riesgos en el Estrecho de Ormuz. * La región enfrenta una posible expansión del conflicto con amenazas a infraestructura en Arabia Saudita y EAU, con impacto en el suministro energético mundial y la estabilidad global. 423. </w:t>
      </w:r>
      <w:hyperlink r:id="rId335">
        <w:r>
          <w:rPr>
            <w:color w:val="0000EE"/>
            <w:u w:val="single"/>
          </w:rPr>
          <w:t>https://www.logisticsinsider.in/iran-strike-world-largest-lng-hub-impact-india-gas-supply/</w:t>
        </w:r>
      </w:hyperlink>
      <w:r>
        <w:t xml:space="preserve"> - • Iran launched a missile strike on Qatar’s Ras Laffan LNG export hub, disrupting infrastructure and supply. • The attack affects global LNG supply, with potential impacts on India’s gas imports as Qatar is India’s main supplier. • Disruptions could lead to higher prices, supply delays, and increased energy security risks for India. • Global LNG market reactions may cause higher costs for India’s city gas, fertiliser, and power sectors. • India may need to consider diversification and strategic policy actions due to geopolitical vulnerabilities.</w:t>
      </w:r>
      <w:r/>
      <w:r/>
    </w:p>
    <w:p>
      <w:r/>
      <w:r>
        <w:t xml:space="preserve">424. </w:t>
      </w:r>
      <w:hyperlink r:id="rId337">
        <w:r>
          <w:rPr>
            <w:color w:val="0000EE"/>
            <w:u w:val="single"/>
          </w:rPr>
          <w:t>https://www.elsiglodetorreon.com.mx/noticia/2026/iran-amenaza-con-destruir-el-sector-energetico-del-golfo-tras-ataques-recientes.html</w:t>
        </w:r>
      </w:hyperlink>
      <w:r>
        <w:t xml:space="preserve"> - • Tensions in the Persian Gulf increased following a series of attacks on energy facilities. • In Abu Dhabi, missile remnants impacted gas facilities, causing operations to halt. • In Qatar, a fire damaged the Ras Laffan LNG plant. • Iran responded to previous attacks, warning of further destruction of energy infrastructure. • Iran's Revolutionary Guard indicated possible future attacks on targets in Saudi Arabia, UAE, and Qatar. 425. </w:t>
      </w:r>
      <w:hyperlink r:id="rId348">
        <w:r>
          <w:rPr>
            <w:color w:val="0000EE"/>
            <w:u w:val="single"/>
          </w:rPr>
          <w:t>https://www.elsiglodetorreon.com.mx/noticia/2026/eu-no-sabia-que-israel-atacaria-el-campo-de-gas-irani-trump-advierte-con-destruirlo-si-iran-escala.html</w:t>
        </w:r>
      </w:hyperlink>
      <w:r>
        <w:t xml:space="preserve"> - * Ataques recientes en Oriente Medio incluyen daños en infrastructures energéticas en Catar, Riad y Baréin, tras ataques atribuidos a Irán. * Israel atacó el campo de gas Pars Sur en Irán, considerado la mayor reserva de gas natural del mundo. * Estados Unidos negó tener conocimiento previo del ataque israelí, y Trump advirtió que lo destruiría si Irán escala la confrontación. * Irán amenazó con destruir el sector energético del Golfo en respuesta a los ataques. * EE. UU. anunció la suspensión por 60 días de una ley que regula el transporte de petróleo para frenar la subida de gasolina. 426. </w:t>
      </w:r>
      <w:hyperlink r:id="rId338">
        <w:r>
          <w:rPr>
            <w:color w:val="0000EE"/>
            <w:u w:val="single"/>
          </w:rPr>
          <w:t>https://www.dawn.com/news/1983661/ministerial-meeting-calls-on-iran-to-immediately-and-unconditionally-halt-attacks-in-gulf</w:t>
        </w:r>
      </w:hyperlink>
      <w:r>
        <w:t xml:space="preserve"> - * A Saudi-hosted ministerial meeting called on Iran to immediately and unconditionally cease attacks in the Gulf, in response to ongoing conflict since February 28. * Attendees condemned Iranian missile and drone attacks, warning of serious consequences and potential military actions. * The meeting discussed security threats, threats to maritime navigation, and support for Lebanon's sovereignty. * Saudi Foreign Minister stated the kingdom reserves the right to use military force if necessary. * The meeting was attended by representatives from multiple Gulf and Middle Eastern countries and included discussions on regional developments between Pakistan and Turkey. 427. </w:t>
      </w:r>
      <w:hyperlink r:id="rId340">
        <w:r>
          <w:rPr>
            <w:color w:val="0000EE"/>
            <w:u w:val="single"/>
          </w:rPr>
          <w:t>https://www.minotdailynews.com/opinion/national-columnists/2026/03/iran-challenges-u-s-shipping-power/</w:t>
        </w:r>
      </w:hyperlink>
      <w:r>
        <w:t xml:space="preserve"> - * Iran has effectively closed the Strait of Hormuz, impacting global oil and commodity shipping. * The US deploys two carrier strike groups in the region, with significant naval firepower. * The closure threatens global economies, particularly in the US, Europe, and Asia. * US options include seeking an international force or using military force to reopen the strait. * Historical naval strategy by Alfred Thayer Mahan underscores the importance of maritime control for US influence. 428. </w:t>
      </w:r>
      <w:hyperlink r:id="rId349">
        <w:r>
          <w:rPr>
            <w:color w:val="0000EE"/>
            <w:u w:val="single"/>
          </w:rPr>
          <w:t>https://www.businesstoday.in/latest/economy/story/us-federal-reserve-keeps-benchmark-interest-rates-unchanged-521302-2026-03-19?utm_source=rssfeed</w:t>
        </w:r>
      </w:hyperlink>
      <w:r>
        <w:t xml:space="preserve"> - * The US Federal Reserve maintained its benchmark interest rate at 3.50–3.75% on Wednesday. * Decision made amid ongoing US, Israel, and Iran conflict and related energy price shocks. * Oil prices rose sharply following missile attacks on Qatar and Iran's gas field. * Market expectations suggest delayed rate cuts until 2027; forecasts point to a 0.25% reduction by year-end. * Inflation forecast increased to 2.7%; economic growth projected at 2.4% for 2026. * US stock markets fell; dollar strengthened; Treasury yields increased after announcement. 429. </w:t>
      </w:r>
      <w:hyperlink r:id="rId350">
        <w:r>
          <w:rPr>
            <w:color w:val="0000EE"/>
            <w:u w:val="single"/>
          </w:rPr>
          <w:t>https://www.sanjuandailystar.com/post/stocks-slump-after-fed-keeps-rates-unchanged-as-oil-prices-climb</w:t>
        </w:r>
      </w:hyperlink>
      <w:r>
        <w:t xml:space="preserve"> - * Global stocks declined after the Federal Reserve kept interest rates stable. * Oil prices rose following attacks on Iranian energy infrastructure amid U.S.-Israeli tensions. * U.S. crude settled at $96.63 per barrel, Brent at $107.38, up 3.83%. * The Federal Reserve’s projections indicated no immediate rate cuts, inflation expectations increased to 2.7%. * Crude prices showed little reaction to the waiver of Jones Act shipping law by the Trump administration. * US producer price index surged 0.7% in February, the highest since last July. * U.S. stock indices fell, with the S&amp;P 500 dropping 1.36% and Dow Jones down 1.63%. 430. </w:t>
      </w:r>
      <w:hyperlink r:id="rId342">
        <w:r>
          <w:rPr>
            <w:color w:val="0000EE"/>
            <w:u w:val="single"/>
          </w:rPr>
          <w:t>https://www.vanguardngr.com/2026/03/m-east-crisis-israel-eliminates-irans-intel-chief-tehran-vows-revenge/</w:t>
        </w:r>
      </w:hyperlink>
      <w:r>
        <w:t xml:space="preserve"> - * Israel announced it had killed Iranian Intelligence Minister Esmail Khatib and authorised further assassinations of Iranian senior officials. * Iran vowed revenge for the killings and threatened to attack energy infrastructure in response to Israeli strikes on Iran’s gas and missile sites. * Israel and the US targeted Iran’s South Pars gasfield, marking a significant escalation in military operations. * Iran’s IRGC issued warnings of retaliation against energy infrastructure attackers. * The conflict caused the near-total closure of the Strait of Hormuz, with substantial global oil price impacts. * The war’s escalation has led to civilian casualties, displacement, and economic repercussions worldwide. 431. </w:t>
      </w:r>
      <w:hyperlink r:id="rId343">
        <w:r>
          <w:rPr>
            <w:color w:val="0000EE"/>
            <w:u w:val="single"/>
          </w:rPr>
          <w:t>https://tribune.com.pk/story/2598407/saudi-arabia-reserves-right-to-military-action-against-iran-fm</w:t>
        </w:r>
      </w:hyperlink>
      <w:r>
        <w:t xml:space="preserve"> - * Saudi Arabia Foreign Minister Prince Faisal bin Farhan Al Saud stated the country reserves the right to military action against Iran. * This statement follows Iranian missile attacks on Saudi Arabia and other Gulf countries. * Iran accused Israel of striking its facilities in the South Pars gas field, escalating regional tensions. * Saudi Arabia and Iran reestablished diplomatic ties in 2023 amid ongoing regional conflict. * The conflict has disrupted global energy supplies, with attacks on oil and gas facilities in the region. 432. </w:t>
      </w:r>
      <w:hyperlink r:id="rId345">
        <w:r>
          <w:rPr>
            <w:color w:val="0000EE"/>
            <w:u w:val="single"/>
          </w:rPr>
          <w:t>https://www.businesstoday.in/bt-tv/whats-hot/video/all-out-escalation-us-strikes-iran-as-israel-eliminates-key-commanders-521324-2026-03-19?utm_source=rssfeed</w:t>
        </w:r>
      </w:hyperlink>
      <w:r>
        <w:t xml:space="preserve"> - * The US launches bunker-buster strikes on Iranian missile sites near the Strait of Hormuz, targeting underground facilities. * Israel intensifies strikes inside Iran, killing top officials including Intelligence Minister Esmaeil Khatib. * Iran retaliates with missile barrages on Israel, causing casualties. * Iran executes an alleged spy amid a crackdown. * Tensions escalate, raising fears of a wider conflict in the region. 433. </w:t>
      </w:r>
      <w:hyperlink r:id="rId330">
        <w:r>
          <w:rPr>
            <w:color w:val="0000EE"/>
            <w:u w:val="single"/>
          </w:rPr>
          <w:t>https://www.businesstoday.in/markets/stocks/story/hpcl-petronet-lng-bpcl-ioc-gail-oil-india-oil-gas-stocks-tumble-up-to-7-on-west-asia-war-521327-2026-03-19?utm_source=rssfeed</w:t>
        </w:r>
      </w:hyperlink>
      <w:r>
        <w:t xml:space="preserve"> - * Shares of HPCL, Petronet LNG, BPCL, IOC, and GAIL declined up to 7% due to intensified West Asia conflict involving missile attacks on oil infrastructure in Iran, Qatar, and Saudi Arabia. * Oil marketing companies (OMCs) saw significant declines; Hindustan Petroleum fell 6.75%, BPCL dropped 4.23%, and IOC decreased 2.09%. * City gas distributors showed mixed results; Indraprastha Gas declined 1.11%, Gujarat Gas fell 0.45%, Mahanagar Gas increased 0.72%. * Oil prices reached record levels; Dubai crude hit $157.66 per barrel, surpassing 2008 high, and Brent crude may rise to $130 soon, driven by geopolitical tensions and supply disruptions. * QatarEnergy reported damage to LNG facilities in Iran following attacks, contributing to price increases and supply concerns. 434. </w:t>
      </w:r>
      <w:hyperlink r:id="rId346">
        <w:r>
          <w:rPr>
            <w:color w:val="0000EE"/>
            <w:u w:val="single"/>
          </w:rPr>
          <w:t>https://www.businesstoday.in/markets/stocks/story/indian-crude-oil-basket-hits-14609-per-barrel-how-it-will-impact-india-521352-2026-03-19?utm_source=rssfeed</w:t>
        </w:r>
      </w:hyperlink>
      <w:r>
        <w:t xml:space="preserve"> - * The Indian crude oil basket rose to $146.09 per barrel, driven by escalating tensions in West Asia.</w:t>
      </w:r>
      <w:r>
        <w:rPr>
          <w:i/>
        </w:rPr>
        <w:t xml:space="preserve"> The increase followed missile attacks on oil infrastructure in Iran, Qatar, and Saudi Arabia.</w:t>
      </w:r>
      <w:r>
        <w:t xml:space="preserve"> Prices for Brent crude futures hit a high of $112.85 per barrel, with predictions of reaching $130.</w:t>
      </w:r>
      <w:r>
        <w:rPr>
          <w:i/>
        </w:rPr>
        <w:t xml:space="preserve"> The crisis has raised inflation concerns in India, which is a major oil importer.</w:t>
      </w:r>
      <w:r>
        <w:t xml:space="preserve"> The report highlights potential impact on India’s trade, inflation, and economic recovery.</w:t>
      </w:r>
      <w:r>
        <w:rPr>
          <w:i/>
        </w:rPr>
        <w:t xml:space="preserve"> US Federal Reserve concerns over inflation and geopolitical tensions are also discussed. 435. </w:t>
      </w:r>
      <w:hyperlink r:id="rId334">
        <w:r>
          <w:rPr>
            <w:color w:val="0000EE"/>
            <w:u w:val="single"/>
          </w:rPr>
          <w:t>https://www.farmersweekly.co.za/agri-news/south-africa/global-pressures-spark-diesel-shortages-and-price-concerns/#utm_source=rss&amp;utm_medium=rss&amp;utm_campaign=global-pressures-spark-diesel-shortages-and-price-concerns</w:t>
        </w:r>
      </w:hyperlink>
      <w:r>
        <w:rPr>
          <w:i/>
        </w:rPr>
        <w:t xml:space="preserve"> - * Early signs of diesel shortages at South African fuel stations are causing concern in the agriculture sector. * Reports of shortages are emerging across several provinces, with disruptions in key agricultural and transport corridors. * The government reassures fuel availability, but supply constraints are affecting end users. * Suppliers are using controlled allocation systems, which may cause temporary shortages at service stations. * Rising global oil prices and geopolitical tensions, especially in the Middle East, increase South Africa’s reliance on imports and create risk. * Diesel prices could rise by more than R7/ℓ in April, impacting agricultural costs and margins. * Supply restrictions are affecting bulk agricultural users; shortages may intensify as demand increases ahead of price hikes. 436. </w:t>
      </w:r>
      <w:hyperlink r:id="rId351">
        <w:r>
          <w:rPr>
            <w:color w:val="0000EE"/>
            <w:u w:val="single"/>
          </w:rPr>
          <w:t>https://blog.gettransport.com/news/us-justice-department-seizure-oil-tanker-skipper/</w:t>
        </w:r>
      </w:hyperlink>
      <w:r>
        <w:rPr>
          <w:i/>
        </w:rPr>
        <w:t xml:space="preserve"> - * The US Justice Department filed a civil forfeiture complaint to seize the tanker Skipper and about 2 million barrels of oil off Venezuela. * The legal action could alter chain-of-custody timelines, insurance claims, port operations, and refinery schedules. * Seizure risks may cause port congestion, rerouting, and increased security deposits. * The case is part of a broader US effort to control Venezuelan oil revenues and disrupt illicit crude movements. * Logistics operators near Venezuela are advised to review compliance, plan alternative routes, and include seizure clauses. * Short-term regional supply tightening may influence crude prices and routing patterns. * Enforcement tactics include using false flags and concealment, complicating vetting processes. * The event demonstrates how legal actions against vessels impact port logistics, insurance, and routing decisions. 437. </w:t>
      </w:r>
      <w:hyperlink r:id="rId340">
        <w:r>
          <w:rPr>
            <w:color w:val="0000EE"/>
            <w:u w:val="single"/>
          </w:rPr>
          <w:t>https://www.minotdailynews.com/opinion/national-columnists/2026/03/iran-challenges-u-s-shipping-power/</w:t>
        </w:r>
      </w:hyperlink>
      <w:r>
        <w:rPr>
          <w:i/>
        </w:rPr>
        <w:t xml:space="preserve"> - * The Strait of Hormuz is effectively closed, impacting global trade and energy supplies. * The US maintains two carrier strike groups in the region, but Iranians use missiles, drones, and mines to block the strait. * The closure threatens to cause extensive economic damage if prolonged. * US options include seeking ceasefire with Iran or deploying forces to reopen the strait. * Historical naval strategy emphasises control of the sea as a means of global influence. 438. </w:t>
      </w:r>
      <w:hyperlink r:id="rId335">
        <w:r>
          <w:rPr>
            <w:color w:val="0000EE"/>
            <w:u w:val="single"/>
          </w:rPr>
          <w:t>https://www.logisticsinsider.in/iran-strike-world-largest-lng-hub-impact-india-gas-supply/</w:t>
        </w:r>
      </w:hyperlink>
      <w:r>
        <w:rPr>
          <w:i/>
        </w:rPr>
        <w:t xml:space="preserve"> - * Iran launched a missile strike on Qatar’s Ras Laffan Industrial City, affecting the world's largest LNG export hub. * The attack has disrupted liquefaction infrastructure, causing potential cargo delays and supply shortages. * India, a major importer reliant on Qatar for LNG, faces supply disruptions, price increases, and energy security concerns. * The disruption risks increasing LNG prices globally, impacting Indian consumers and industries. * The event highlights the geopolitical vulnerability of global LNG supply chains and prompts policy review in India. * Immediate escalation in supply risk, price pressures, and strategic energy policy considerations for India. 439. </w:t>
      </w:r>
      <w:hyperlink r:id="rId352">
        <w:r>
          <w:rPr>
            <w:color w:val="0000EE"/>
            <w:u w:val="single"/>
          </w:rPr>
          <w:t>https://www.seanews.com.tr/article/iran-strikes-worlds-largest-lng-terminal-ras-laffan-mmwvwcnt</w:t>
        </w:r>
      </w:hyperlink>
      <w:r>
        <w:rPr>
          <w:i/>
        </w:rPr>
        <w:t xml:space="preserve"> - * Iran carried out missile attacks on Qatar's Ras Laffan LNG facility, causing significant damage. * The attack occurred after Israeli operations in Iran's South Pars gas field. * QatarEnergy noted the damage to a facility that supplies about 20% of the world's LNG. * The incident led to a 10% increase in European natural gas prices. * Qatar condemned Iran's actions and emphasized regional and global energy security concerns. 440. </w:t>
      </w:r>
      <w:hyperlink r:id="rId353">
        <w:r>
          <w:rPr>
            <w:color w:val="0000EE"/>
            <w:u w:val="single"/>
          </w:rPr>
          <w:t>https://www.orissapost.com/uae-condemns-irans-attack-on-habshan-gas-facility-suspends-operations/</w:t>
        </w:r>
      </w:hyperlink>
      <w:r>
        <w:rPr>
          <w:i/>
        </w:rPr>
        <w:t xml:space="preserve"> - * The UAE suspended operations at the Habshan gas facilities due to falling debris from missile interceptions following an Iranian attack. * The UAE condemned Iran for the terrorist attack, stating it targeted critical infrastructure. * The attack was intercepted with no injuries reported. * The UAE highlighted the attack as a violation of international law and a threat to regional and global energy security. * The UAE warned that targeting energy infrastructure linked to Iran’s South Pars gas field poses regional and global risks. 441. </w:t>
      </w:r>
      <w:hyperlink r:id="rId354">
        <w:r>
          <w:rPr>
            <w:color w:val="0000EE"/>
            <w:u w:val="single"/>
          </w:rPr>
          <w:t>https://www.sofx.com/riyadh-residents-receive-first-hostile-threat-alert-as-iran-strikes-saudi-capital-ahead-of-regional-summit/?utm_source=rss&amp;utm_medium=rss&amp;utm_campaign=riyadh-residents-receive-first-hostile-threat-alert-as-iran-strikes-saudi-capital-ahead-of-regional-summit</w:t>
        </w:r>
      </w:hyperlink>
      <w:r>
        <w:rPr>
          <w:i/>
        </w:rPr>
        <w:t xml:space="preserve"> - * Saudi air defenses intercepted four Iranian ballistic missiles over Riyadh, injuring four people and causing minor damage. 442. </w:t>
      </w:r>
      <w:hyperlink r:id="rId355">
        <w:r>
          <w:rPr>
            <w:color w:val="0000EE"/>
            <w:u w:val="single"/>
          </w:rPr>
          <w:t>https://www.thisdaylive.com/2026/03/19/crude-price-crosses-110-as-iran-vows-retaliation-after-attack-on-oil-facilities/</w:t>
        </w:r>
      </w:hyperlink>
      <w:r>
        <w:rPr>
          <w:i/>
        </w:rPr>
        <w:t xml:space="preserve"> - * Brent crude rose over 5% to above $110 a barrel following Israel and US operations against Iran. * Iran threatened and targeted energy facilities in Qatar, Saudi Arabia, and the UAE in retaliation. * Iran's intelligence minister Esmaeil Khatib was killed in an Israeli air strike. * Qatar expelled Iranian envoy after missile attack on Ras Laffan complex. * US and UK military experts are working on options to reopen the Strait of Hormuz, which has been blockaded. * Global oil prices, especially in Asia, hit record levels with WTI trading around $96, Dubai crude exceeding $150. * Political tensions and military actions have significantly impacted global oil supply and prices. 443. </w:t>
      </w:r>
      <w:hyperlink r:id="rId356">
        <w:r>
          <w:rPr>
            <w:color w:val="0000EE"/>
            <w:u w:val="single"/>
          </w:rPr>
          <w:t>https://streamlinefeed.co.ke/news/regional-conflict-strikes-critical-middle-east-energy-infrastructure</w:t>
        </w:r>
      </w:hyperlink>
      <w:r>
        <w:rPr>
          <w:i/>
        </w:rPr>
        <w:t xml:space="preserve"> - * The Persian Gulf experienced high-impact strikes against energy infrastructure, escalating regional hostilities. * Global energy markets reacted with a 4.8% surge in Brent crude futures within two hours. * Kenya, dependent on over 85% of refined petroleum from the Middle East, faces inflation and higher transport costs. * The attacks threaten to destabilise global supply chains and impact Kenya's economy and inflation. * Diplomatic efforts are underway to manage the escalation and its economic repercussions. 444. </w:t>
      </w:r>
      <w:hyperlink r:id="rId357">
        <w:r>
          <w:rPr>
            <w:color w:val="0000EE"/>
            <w:u w:val="single"/>
          </w:rPr>
          <w:t>https://kibrisgazetesi.com/petrolde-enerji-tesislerinin-vurulmasiyla-sert-yukselis/</w:t>
        </w:r>
      </w:hyperlink>
      <w:r>
        <w:rPr>
          <w:i/>
        </w:rPr>
        <w:t xml:space="preserve"> - * Petrol fiyatları, İran’ın Güney Pars doğalgaz sahasına yönelik saldırının ardından Orta Doğu genelinde enerji tesislerinin hedef alınmasıyla yüzde 3’e kadar yükseldi.</w:t>
      </w:r>
      <w:r>
        <w:t xml:space="preserve"> * Brent petrol vadeli işlemleri yüzde 3,44 artışla 111,07 dolar oldu, WTI yüzde 2,38 artışla 98,61 dolara çıktı.</w:t>
      </w:r>
      <w:r>
        <w:rPr>
          <w:i/>
        </w:rPr>
        <w:t xml:space="preserve"> * KatarEnergy, Katar’daki enerji altyapısına yönelik saldırılar sonucu büyük çaplı hasar olduğunu bildirdi.</w:t>
      </w:r>
      <w:r>
        <w:t xml:space="preserve"> * BAE’de enerji tesislerinde hasara yol açan saldırılar sonrası bazı operasyonlar durduruldu.</w:t>
      </w:r>
      <w:r>
        <w:rPr>
          <w:i/>
        </w:rPr>
        <w:t xml:space="preserve"> * Suudi Arabistan saldırı girişimlerini engelledi.</w:t>
      </w:r>
      <w:r>
        <w:t xml:space="preserve"> * İran, bölgedeki tesisleri korumak için saldırı öncesi tahliye uyarıları yayımladı.</w:t>
      </w:r>
      <w:r>
        <w:rPr>
          <w:i/>
        </w:rPr>
        <w:t xml:space="preserve">445. </w:t>
      </w:r>
      <w:hyperlink r:id="rId358">
        <w:r>
          <w:rPr>
            <w:color w:val="0000EE"/>
            <w:u w:val="single"/>
          </w:rPr>
          <w:t>https://haitigazette.com/could-oil-hit-200-a-barrel-analysts-no-longer-think-its-far-fetched/</w:t>
        </w:r>
      </w:hyperlink>
      <w:r>
        <w:rPr>
          <w:i/>
        </w:rPr>
        <w:t xml:space="preserve"> - * Oil prices have risen significantly amid conflict in Iran and restrictions on the Strait of Hormuz, with benchmark Brent crude surpassing $108. * Analysts suggest prices could reach $150 or even $200 if the Strait remains closed, with some considering $200 in sight for Middle Eastern crudes. * The closure of the Strait of Hormuz is a key factor; disruption could cause prices to spike sharply. * Experts warn high prices could negatively impact the global economy, potentially causing inflation and growth slowdown. * Some analysts believe supply increases from other countries and alternative routes could prevent prices from reaching $200. 446. </w:t>
      </w:r>
      <w:hyperlink r:id="rId359">
        <w:r>
          <w:rPr>
            <w:color w:val="0000EE"/>
            <w:u w:val="single"/>
          </w:rPr>
          <w:t>https://www.capitalbrief.com/newsletter/strait-jacket-cfba64d1-dbed-428e-a601-38cdd770f67d/</w:t>
        </w:r>
      </w:hyperlink>
      <w:r>
        <w:rPr>
          <w:i/>
        </w:rPr>
        <w:t xml:space="preserve"> - • The Australian stock market has fallen nearly 8% since 28 February, following Iran-US tensions. • The International Energy Agency reports the largest supply disruption in global oil market history. • The disruption exceeds the 1973 oil embargo and Gulf War impacts. • A key maritime route, the Strait of Hormuz, is now blocked due to conflict, affecting a fifth of seaborne oil. 447. </w:t>
      </w:r>
      <w:hyperlink r:id="rId360">
        <w:r>
          <w:rPr>
            <w:color w:val="0000EE"/>
            <w:u w:val="single"/>
          </w:rPr>
          <w:t>https://ca.news.yahoo.com/iran-war-left-europe-facing-060015812.html</w:t>
        </w:r>
      </w:hyperlink>
      <w:r>
        <w:rPr>
          <w:i/>
        </w:rPr>
        <w:t xml:space="preserve"> - * The conflict in the Middle East has caused an energy shock for Europe, with rising prices and supply concerns. * Europe aims to reduce dependence on Russian fossil fuels, but still relies heavily on US LNG and Norwegian gas. * US energy exports, especially LNG, have increased Europe's vulnerability to global market volatility. * The Strait of Hormuz blockade by Iran risks affecting oil prices, impacting Europe despite limited direct imports. * EU summit debates focus on short-term relief measures and long-term energy security strategies amid geopolitical conflicts. 448. </w:t>
      </w:r>
      <w:hyperlink r:id="rId361">
        <w:r>
          <w:rPr>
            <w:color w:val="0000EE"/>
            <w:u w:val="single"/>
          </w:rPr>
          <w:t>https://aawsat.com/%D8%A7%D9%84%D8%A7%D9%82%D8%AA%D8%B5%D8%A7%D8%AF/5252934-%D8%A8%D8%B1%D9%86%D8%AA-%D9%8A%D9%82%D9%81%D8%B2-%D9%81%D9%88%D9%82-112-%D8%AF%D9%88%D9%84%D8%A7%D8%B1%D8%A7%D9%8B-%D8%A8%D8%B9%D8%AF-%D8%A7%D8%B3%D8%AA%D9%87%D8%AF%D8%A7%D9%81-%D9%85%D9%86%D8%B4%D8%A2%D8%AA-%D8%B7%D8%A7%D9%82%D8%A9-%D8%AE%D9%84%D9%8A%D8%AC%D9%8A%D8%A9</w:t>
        </w:r>
      </w:hyperlink>
      <w:r>
        <w:rPr>
          <w:i/>
        </w:rPr>
        <w:t xml:space="preserve"> - * Oil prices increase by over 5% on Thursday after Iran launches attacks on Gulf energy facilities.</w:t>
      </w:r>
      <w:r>
        <w:t xml:space="preserve"> Brent crude reaches a peak of $112.86, up from previous levels.</w:t>
      </w:r>
      <w:r>
        <w:rPr>
          <w:i/>
        </w:rPr>
        <w:t xml:space="preserve"> Iran claims responsibility for attacks, aggravating regional tensions.</w:t>
      </w:r>
      <w:r>
        <w:t xml:space="preserve"> Abu Dhabi halts gas operations due to debris from missile interceptions.</w:t>
      </w:r>
      <w:r>
        <w:rPr>
          <w:i/>
        </w:rPr>
        <w:t xml:space="preserve"> Iran reports damage to a nuclear power plant but denies harm; international concerns raised.</w:t>
      </w:r>
      <w:r>
        <w:t xml:space="preserve"> US discusses measures to address energy price surge, including sanctions relaxed on Venezuela.* Market uncertainty prompted traders to lower interest rate cut expectations. 449. </w:t>
      </w:r>
      <w:hyperlink r:id="rId362">
        <w:r>
          <w:rPr>
            <w:color w:val="0000EE"/>
            <w:u w:val="single"/>
          </w:rPr>
          <w:t>https://ec.ltn.com.tw/article/breakingnews/5375238</w:t>
        </w:r>
      </w:hyperlink>
      <w:r>
        <w:t xml:space="preserve"> - * Iran's blockade of the Strait of Hormuz affects global oil supply and causes delays and risks for ships. * A ship marked as 'Chinese ownership' was hit by shrapnel, increasing Chinese-related ships' caution. * Shipping data shows a significant drop in vessel passage through the strait since conflict began. * Some ships, including Greek, Indian, Turkish, and Pakistani vessels, successfully transit under specific conditions. * Iran's attacks appear random, targeting global ships to create chaos and disruptions.</w:t>
      </w:r>
      <w:r/>
    </w:p>
    <w:p>
      <w:r/>
      <w:r>
        <w:t xml:space="preserve">450. </w:t>
      </w:r>
      <w:hyperlink r:id="rId363">
        <w:r>
          <w:rPr>
            <w:color w:val="0000EE"/>
            <w:u w:val="single"/>
          </w:rPr>
          <w:t>https://www.irishnews.com/news/world/us-orders-2500-marines-and-assault-ship-to-middle-east-3G2RFZ3QK5MGPKAW6AZZSPNFBI/</w:t>
        </w:r>
      </w:hyperlink>
      <w:r>
        <w:t xml:space="preserve"> - * US military orders 2,500 Marines and an amphibious assault ship to the Middle East after nearly two weeks of war with Iran. * Elements from the 31st Marine Expeditionary Unit and USS Tripoli assigned to region; deployment does not imply imminent ground operation. * The deployment is part of ongoing military mobilisation including aircraft carrier USS Abraham Lincoln and other ships. * Iran has launched missile and drone attacks, closed Strait of Hormuz, and faced strikes on infrastructure. * US official statements indicate significant military activity and escalation in the region, with ongoing tensions and conflict developments. 451. </w:t>
      </w:r>
      <w:hyperlink r:id="rId364">
        <w:r>
          <w:rPr>
            <w:color w:val="0000EE"/>
            <w:u w:val="single"/>
          </w:rPr>
          <w:t>https://www.dostor.org/5465395</w:t>
        </w:r>
      </w:hyperlink>
      <w:r>
        <w:t xml:space="preserve"> - * The Iranian Revolutionary Guard announced an incident in the Strait of Hormuz, emphasising Iran's sovereignty and authority. * A large oil tanker flying the Barbados flag attempted to challenge Iranian control but retreated after moments. * The event demonstrated Iran's operational dominance over the strategic Strait, asserting its control and deterrence. * The incident sends a message to regional and international actors that Iran's control over the Strait is firm. * Iran threatened to target US and allied ships in the Strait of Hormuz in response to American-Israeli aggression. * The incident has impacted global oil supplies and energy prices due to Iran's influence over maritime traffic. 452. </w:t>
      </w:r>
      <w:hyperlink r:id="rId352">
        <w:r>
          <w:rPr>
            <w:color w:val="0000EE"/>
            <w:u w:val="single"/>
          </w:rPr>
          <w:t>https://www.seanews.com.tr/article/iran-strikes-worlds-largest-lng-terminal-ras-laffan-mmwvwcnt</w:t>
        </w:r>
      </w:hyperlink>
      <w:r>
        <w:t xml:space="preserve"> - * Iran carried out missile attacks on Qatar's natural gas centre in Ras Laffan, causing significant damage. * The attack followed operations against Iranian-owned South Pars by Israel. * The incident disrupted QatarEnergy's LNG production, affecting about one-fifth of the global LNG supply. * European natural gas prices increased by approximately 10% following the attack. * The event heightens concerns over regional and global energy security amid current conflicts. 453. </w:t>
      </w:r>
      <w:hyperlink r:id="rId365">
        <w:r>
          <w:rPr>
            <w:color w:val="0000EE"/>
            <w:u w:val="single"/>
          </w:rPr>
          <w:t>https://newstodaynet.com/2026/03/19/iran-conflict-sparks-regional-firestorm/</w:t>
        </w:r>
      </w:hyperlink>
      <w:r>
        <w:t xml:space="preserve"> - • Ongoing conflict involving Iran, Israel, and the United States has escalated, affecting regional stability. • Iran confirmed the killing of its Intelligence Minister, allegedly in an Israeli strike. • Iran launched missile and drone attacks on energy infrastructure across Saudi Arabia, UAE, and Qatar. • Gulf nations impacted, with concerns over disruptions in the Strait of Hormuz. • India has commenced contingency measures, evacuating vessels in the Persian Gulf. • Israel expanded military operations to Lebanon, and a drone attack targeted the U.S. Embassy in Baghdad. • European nations have distanced themselves from direct military involvement. • Tensions over Iran’s nuclear facilities remain high, though the reactor at Bushehr remains unharmed. • Global oil markets are reacting, with potential supply chain disruptions predicted. 454. </w:t>
      </w:r>
      <w:hyperlink r:id="rId366">
        <w:r>
          <w:rPr>
            <w:color w:val="0000EE"/>
            <w:u w:val="single"/>
          </w:rPr>
          <w:t>https://www.sofx.com/u-s-drops-new-5000-lb-bunker-busters-on-iranian-anti-ship-missile-sites-near-hormuz/?utm_source=rss&amp;utm_medium=rss&amp;utm_campaign=u-s-drops-new-5000-lb-bunker-busters-on-iranian-anti-ship-missile-sites-near-hormuz</w:t>
        </w:r>
      </w:hyperlink>
      <w:r>
        <w:t xml:space="preserve"> - * U.S. forces employed multiple 5,000-pound deep penetrator munitions on Iranian missile sites near the Strait of Hormuz. * The bombs used were GBU-72 Advanced 5K Penetrators, first deployed in 2021. * The attack aims to target Iranian anti-ship cruise missile sites that threaten international shipping. * Most shipping traffic through the Strait of Hormuz has been halted, impacting oil exports. * The conflict has led to increased military activity and tension in the region, with the potential for further US military intervention. 455. </w:t>
      </w:r>
      <w:hyperlink r:id="rId367">
        <w:r>
          <w:rPr>
            <w:color w:val="0000EE"/>
            <w:u w:val="single"/>
          </w:rPr>
          <w:t>https://www.sofx.com/israel-hits-major-iranian-gas-facility-iran-vows-strikes-on-gulf-energy-sites/?utm_source=rss&amp;utm_medium=rss&amp;utm_campaign=israel-hits-major-iranian-gas-facility-iran-vows-strikes-on-gulf-energy-sites</w:t>
        </w:r>
      </w:hyperlink>
      <w:r>
        <w:t xml:space="preserve"> - * Israeli Air Force attacks Iran’s South Pars natural gas field and oil facilities in Bushehr Province and Asaluyeh. * Damage includes gas tanks, refinery parts, and fires, with the blaze under control. * The operation was reportedly coordinated with and approved by the U.S. * Iran threatens retaliatory strikes against energy infrastructure in Saudi Arabia, UAE, and Qatar. * Iran launches missile attack on Qatar’s Ras Laffan, causing extensive damage. * Crude oil prices rise above $110 per barrel amid market concerns over supply disruptions. 456. </w:t>
      </w:r>
      <w:hyperlink r:id="rId354">
        <w:r>
          <w:rPr>
            <w:color w:val="0000EE"/>
            <w:u w:val="single"/>
          </w:rPr>
          <w:t>https://www.sofx.com/riyadh-residents-receive-first-hostile-threat-alert-as-iran-strikes-saudi-capital-ahead-of-regional-summit/?utm_source=rss&amp;utm_medium=rss&amp;utm_campaign=riyadh-residents-receive-first-hostile-threat-alert-as-iran-strikes-saudi-capital-ahead-of-regional-summit</w:t>
        </w:r>
      </w:hyperlink>
      <w:r>
        <w:t xml:space="preserve"> - * Saudi air defenses intercepted four Iranian ballistic missiles over Riyadh, injuring four people and causing minor damage. * An emergency alert was issued to residents warning of a hostile aerial threat, for the first time received by many. * The incident occurred hours before a regional foreign ministers' meeting in Riyadh. * Iran’s IRGC issued threats targeting energy facilities across Gulf states, including Saudi Arabia, UAE, and Qatar. * The strikes followed an Israeli attack on Iran’s South Pars gas field and escalate regional tensions.</w:t>
      </w:r>
      <w:r/>
    </w:p>
    <w:p>
      <w:r/>
      <w:r>
        <w:t xml:space="preserve">457. </w:t>
      </w:r>
      <w:hyperlink r:id="rId355">
        <w:r>
          <w:rPr>
            <w:color w:val="0000EE"/>
            <w:u w:val="single"/>
          </w:rPr>
          <w:t>https://www.thisdaylive.com/2026/03/19/crude-price-crosses-110-as-iran-vows-retaliation-after-attack-on-oil-facilities/</w:t>
        </w:r>
      </w:hyperlink>
      <w:r>
        <w:t xml:space="preserve"> - * Brent crude rose over 5% to above $110 a barrel following Israel's strike on Iran’s gas reserves, * Iran threatened to target energy facilities in Saudi Arabia, UAE, and Qatar, escalating the conflict, * QatarEnergy's Ras Laffan complex was damaged in a missile attack attributed to Iran, * US, UK, and Israel involved in military and intelligence actions related to the conflict, * Oil prices, including Dubai and Oman crude, reached record highs amid escalating tensions and supply disruptions. 458. </w:t>
      </w:r>
      <w:hyperlink r:id="rId368">
        <w:r>
          <w:rPr>
            <w:color w:val="0000EE"/>
            <w:u w:val="single"/>
          </w:rPr>
          <w:t>https://cryptonews.com.au/news/fed-holds-rates-at-3-75-as-inflation-outlook-rises-and-bitcoin-slides-below-71k-133316/</w:t>
        </w:r>
      </w:hyperlink>
      <w:r>
        <w:t xml:space="preserve"> - * The Federal Reserve kept its benchmark rate at 3.75% on March 18, with a 11-1 vote. * Inflation forecasts for 2026 revised upwards to 2.7%, driven by energy prices and oil disruptions. * Bitcoin price dropped from approximately US$74,000 to US$70,900 following the policy decision. * US stock markets declined, with S&amp;P 500 down 1.36% and Nasdaq down 1.46%. * Fed projects a slower easing cycle with one rate cut forecasted in 2026 and 2027. 459. </w:t>
      </w:r>
      <w:hyperlink r:id="rId357">
        <w:r>
          <w:rPr>
            <w:color w:val="0000EE"/>
            <w:u w:val="single"/>
          </w:rPr>
          <w:t>https://kibrisgazetesi.com/petrolde-enerji-tesislerinin-vurulmasiyla-sert-yukselis/</w:t>
        </w:r>
      </w:hyperlink>
      <w:r>
        <w:t xml:space="preserve"> - * Petrol fiyatları, İran’a yönelik saldırı ve enerji tesislerine yönelik diğer saldırılar sonrası yüzde 3’e varan artış gösterdi. * Brent petrol vadeli işlemleri 111,07 dolar, WTI 98,61 dolar seviyesine yükseldi. * KatarEnergy, İran’ın Ras Laffan’a füze saldırısının enerji merkezinde büyük hasar oluşturduğunu açıkladı. * BAE’de füze saldırılarının ardından enerji operasyonları durduruldu. * Suudi Arabistan, füzeleri engelleyerek saldırı girişimlerini önledi. * İran, saldırı hazırlığında olup, bölgedeki petrol tesisleri için tahliye uyarısı yayımladı. * Güney Pars, İran ve Katar ortak doğalgaz rezerv bölgelerinden biridir. * ABD’nin bölgeye asker konuşlandırmayı değerlendirdiği iddia edildi. 460. </w:t>
      </w:r>
      <w:hyperlink r:id="rId369">
        <w:r>
          <w:rPr>
            <w:color w:val="0000EE"/>
            <w:u w:val="single"/>
          </w:rPr>
          <w:t>https://www.juancole.com/2026/03/taskforce-falling-globally.html</w:t>
        </w:r>
      </w:hyperlink>
      <w:r>
        <w:t xml:space="preserve"> - * President Donald Trump signals US attacks on Iran will continue for weeks and requests support from seven unnamed countries to reopen the Strait of Hormuz. * Several countries, including Germany, Australia, South Korea, Spain, and Poland, have ruled out involvement, citing risks and strategic disagreements. * UK indicates possible, but limited, support; NATO has clarified it is not involved. * Iran aims to keep the Strait of Hormuz closed, using missiles, drones, and sea mines amid ongoing conflict. * Iran continues to fire missiles and produced tens of thousands of drones, with potential to escalate, including possible attacks on Red Sea infrastructure.</w:t>
      </w:r>
      <w:r>
        <w:rPr>
          <w:i/>
        </w:rPr>
        <w:t xml:space="preserve">461. </w:t>
      </w:r>
      <w:hyperlink r:id="rId359">
        <w:r>
          <w:rPr>
            <w:color w:val="0000EE"/>
            <w:u w:val="single"/>
          </w:rPr>
          <w:t>https://www.capitalbrief.com/newsletter/strait-jacket-cfba64d1-dbed-428e-a601-38cdd770f67d/</w:t>
        </w:r>
      </w:hyperlink>
      <w:r>
        <w:rPr>
          <w:i/>
        </w:rPr>
        <w:t xml:space="preserve"> - * On 20 February 2020, the ASX 200 reached a record high before falling 35% within a month, with a single-day plunge of 9.5%. * The market reacted to the Covid-19 pandemic and its early impacts in China, Iran, and northern Italy. * Since 28 February 2020, the local stock exchange has fallen nearly 8% following US and Israeli strikes on Iran. * The International Energy Agency described the resulting supply disruption as the largest in global oil market history, exceeding the 1973 oil embargo and Gulf War. * The Strait of Hormuz, a crucial route for about a fifth of the world's seaborne oil, is now blocked amid ongoing conflict with no clear resolution. 462. </w:t>
      </w:r>
      <w:hyperlink r:id="rId370">
        <w:r>
          <w:rPr>
            <w:color w:val="0000EE"/>
            <w:u w:val="single"/>
          </w:rPr>
          <w:t>https://www.timesofisrael.com/kuwait-says-10-hezbollah-operatives-nabbed-for-alleged-plot-to-attack-vital-installations/</w:t>
        </w:r>
      </w:hyperlink>
      <w:r>
        <w:rPr>
          <w:i/>
        </w:rPr>
        <w:t xml:space="preserve"> - ['Kuwait arrested 10 militants affiliated with Hezbollah on Wednesday, accused of plotting terrorist actions against vital infrastructure.', 'This was the second Hezbollah-affiliated cell arrested in Kuwait within a week amid ongoing Middle East conflict.', 'The interior ministry reported thwarting a terrorist plot targeting vital installations and shared images of seized items including Hezbollah flags and drones.', 'In addition, Kuwait previously arrested 16 individuals, including Kuwaitis and Lebanese nationals, linked to Hezbollah planning sabotage activities.', 'Hezbollah denied the involvement of its members in the arrests, as regional tensions heighten.'] 463. </w:t>
      </w:r>
      <w:hyperlink r:id="rId371">
        <w:r>
          <w:rPr>
            <w:color w:val="0000EE"/>
            <w:u w:val="single"/>
          </w:rPr>
          <w:t>https://www.bahrainnews.net/news/278930727/after-qatar-abu-dhabi-on-iran-target-abu-dhabi-halts-gas-facility-operations-after-missile-debris-incident</w:t>
        </w:r>
      </w:hyperlink>
      <w:r>
        <w:rPr>
          <w:i/>
        </w:rPr>
        <w:t xml:space="preserve"> - ['</w:t>
      </w:r>
      <w:r>
        <w:t>Gas facilities in Abu Dhabi were shut down following damage from intercepted missile debris, with no injuries reported.', '</w:t>
      </w:r>
      <w:r>
        <w:rPr>
          <w:i/>
        </w:rPr>
        <w:t>Iranian armed forces and regional resistance groups launched retaliatory missile and drone attacks in the West Asia region, targeting US and Israeli assets.', "</w:t>
      </w:r>
      <w:r>
        <w:t>Iran's IRGC and Army conducted 63 waves of strikes in Operation True Promise 4, responding to US-Israeli actions against Iran.", '</w:t>
      </w:r>
      <w:r>
        <w:rPr>
          <w:i/>
        </w:rPr>
        <w:t>Regional allies, including Lebanon and Iraq, intensified military operations against Israeli and US targets.', "</w:t>
      </w:r>
      <w:r>
        <w:t xml:space="preserve">Iran's IRGC warned of attacks on energy infrastructure, with Qatar's Ras Laffan Industrial City struck by missiles causing significant damage."] 464. </w:t>
      </w:r>
      <w:hyperlink r:id="rId372">
        <w:r>
          <w:rPr>
            <w:color w:val="0000EE"/>
            <w:u w:val="single"/>
          </w:rPr>
          <w:t>https://www.handelsblatt.com/politik/international/iran-krieg-abu-dhabi-schliesst-oelfeld-und-gasanlage/100136895.html</w:t>
        </w:r>
      </w:hyperlink>
      <w:r>
        <w:t xml:space="preserve"> - * Abu Dhabi authorities closed an oil and gas facility following a missile attack. * Falling debris from air defence engagement caused incidents. * The affected facilities are the Habschan gas plant and Bab oilfield. * No injuries reported. * No details provided on the extent of damage or duration of closure. 465. </w:t>
      </w:r>
      <w:hyperlink r:id="rId373">
        <w:r>
          <w:rPr>
            <w:color w:val="0000EE"/>
            <w:u w:val="single"/>
          </w:rPr>
          <w:t>https://aawsat.com/%D8%A7%D9%84%D8%B9%D8%A7%D9%84%D9%85/%D8%A7%D9%84%D9%88%D9%84%D8%A7%D9%8A%D8%A7%D8%AA-%D8%A7%D9%84%D9%85%D8%AA%D8%AD%D8%AF%D8%A9%E2%80%8B/5252930-%D8%AA%D8%B1%D9%85%D8%A8-%D9%8A%D8%AA%D9%88%D8%B9%D8%AF-%D8%A8%D8%AA%D8%AF%D9%85%D9%8A%D8%B1-%D8%AD%D9%82%D9%84-%D8%A8%D8%A7%D8%B1%D8%B3-%D8%A7%D9%84%D8%AC%D9%86%D9%88%D8%A8%D9%8A-%D8%A5%D8%B0%D8%A7-%D8%B6%D8%B1%D8%A8%D8%AA-%D8%A5%D9%8A%D8%B1%D8%A7%D9%86-%D9%85%D9%86%D8%B4%D8%A2%D8%AA-%D9%82%D8%B7%D8%B1-%D9%84%D9%84%D8%BA%D8%A7%D8%B2</w:t>
        </w:r>
      </w:hyperlink>
      <w:r>
        <w:t xml:space="preserve"> - * The US is observing marches over a US military base where US Secretary of State and Defence Secretary are present. * The US is considering deploying thousands of troops in the Middle East amid escalating tensions with Iran. * Options include securing oil tanker transits through the Strait of Hormuz and potentially deploying forces to the Iranian island of Qeshm. * US military actions include strikes on targets associated with Iran, with over 7,800 attacks and damage to 120 Iranian ships since February. * US President Trump maintains all options are open, including potential ground forces in Iran, though no decisions have been made. 466. </w:t>
      </w:r>
      <w:hyperlink r:id="rId374">
        <w:r>
          <w:rPr>
            <w:color w:val="0000EE"/>
            <w:u w:val="single"/>
          </w:rPr>
          <w:t>https://japantoday.com/category/world/tehran-intensifies-attacks-on-gulf-energy-facilities-after-israel-hits-iranian-gas-field</w:t>
        </w:r>
      </w:hyperlink>
      <w:r>
        <w:t xml:space="preserve"> - * Iran intensified missile attacks on energy facilities in Qatar, Abu Dhabi, and off the UAE coast following Israeli strikes on Iranian gas fields. * Multiple LNG facilities, ships, and gas sites were targeted, causing fires and operational halts. * The attacks contribute to a surge in global fuel prices, with Brent crude above $110 a barrel. * The conflict is centred around the Strait of Hormuz, impacting shipping traffic and international oil supplies. * Iran's threat to energy infrastructure highlights escalated regional tensions and global energy supply risks. 467. </w:t>
      </w:r>
      <w:hyperlink r:id="rId362">
        <w:r>
          <w:rPr>
            <w:color w:val="0000EE"/>
            <w:u w:val="single"/>
          </w:rPr>
          <w:t>https://ec.ltn.com.tw/article/breakingnews/5375238</w:t>
        </w:r>
      </w:hyperlink>
      <w:r>
        <w:t xml:space="preserve"> - * The Iran blockade of the Strait of Hormuz has led to a significant reduction in shipping traffic, with only 21 oil tankers passing since 28 February, down from over 100 before the conflict. * Many ships remain outside the strait, and some consider rerouting to other ports amid the risks. * Data indicates Iran selectively allows some ships, including those associated with China, to pass through the strait, potentially for strategic reasons. * A Chinese-related ship was hit by shrapnel despite showing 'Chinese ownership', causing delays for similar vessels. * A Pakistani oil tanker and Turkish ships have successfully passed through, indicating some routes remain open for non-Iranian vessels. 468. </w:t>
      </w:r>
      <w:hyperlink r:id="rId375">
        <w:r>
          <w:rPr>
            <w:color w:val="0000EE"/>
            <w:u w:val="single"/>
          </w:rPr>
          <w:t>https://fd.nl/economie/1590061/enige-beleid-dat-echt-co-vermindert-staat-ineens-ter-discussie</w:t>
        </w:r>
      </w:hyperlink>
      <w:r>
        <w:t xml:space="preserve"> - * The article discusses the debate around CO₂ reduction policies, specifically the EU Emissions Trading System (ETS).</w:t>
        <w:br/>
      </w:r>
      <w:r/>
      <w:r>
        <w:rPr>
          <w:i/>
        </w:rPr>
        <w:t xml:space="preserve"> The ETS has contributed to halving emissions from power plants and industry since 2005.</w:t>
        <w:br/>
      </w:r>
      <w:r>
        <w:rPr>
          <w:i/>
        </w:rPr>
      </w:r>
      <w:r>
        <w:t xml:space="preserve"> The system is now criticised due to rising energy prices, prompting some member states to consider relaxing CO₂ taxes.</w:t>
        <w:br/>
      </w:r>
      <w:r/>
      <w:r>
        <w:rPr>
          <w:i/>
        </w:rPr>
        <w:t xml:space="preserve"> The article also touches on oil and gas prices amidst geopolitical tensions and their impact on companies like Shell.</w:t>
        <w:br/>
      </w:r>
      <w:r>
        <w:rPr>
          <w:i/>
        </w:rPr>
      </w:r>
      <w:r>
        <w:t xml:space="preserve"> A political update on local elections is briefly mentioned but unrelated to energy policies. 469. </w:t>
      </w:r>
      <w:hyperlink r:id="rId355">
        <w:r>
          <w:rPr>
            <w:color w:val="0000EE"/>
            <w:u w:val="single"/>
          </w:rPr>
          <w:t>https://www.thisdaylive.com/2026/03/19/crude-price-crosses-110-as-iran-vows-retaliation-after-attack-on-oil-facilities/</w:t>
        </w:r>
      </w:hyperlink>
      <w:r>
        <w:t xml:space="preserve"> - * Brent crude exceeds $110 a barrel after Israeli strikes on Iran's gas reserves and Iran's threats of retaliatory attacks. * The conflict has caused a significant shutdown of tanker traffic through the Strait of Hormuz, a key global oil route. * QatarEnergy's Ras Laffan industrial complex was attacked, with Iran threatening further strikes. * The US and UK are working on options to reopen the Strait of Hormuz, with international cooperation considered crucial. * Iran's killing of its intelligence minister, Esmaeil Khatib, was attributed to Israeli air strikes, escalating regional tensions. 470. </w:t>
      </w:r>
      <w:hyperlink r:id="rId358">
        <w:r>
          <w:rPr>
            <w:color w:val="0000EE"/>
            <w:u w:val="single"/>
          </w:rPr>
          <w:t>https://haitigazette.com/could-oil-hit-200-a-barrel-analysts-no-longer-think-its-far-fetched/</w:t>
        </w:r>
      </w:hyperlink>
      <w:r>
        <w:t xml:space="preserve"> - * Following the attack on Iran and ongoing conflict, oil prices have increased significantly, with Brent crude reaching nearly $120. * The closure of the Strait of Hormuz, a major conduit for global oil supplies, is a key factor driving prices higher. * Analysts suggest that if the Strait remains closed, prices could surpass $150, potentially reaching $200. * Market estimates indicate a daily shortfall of about 10 million barrels due to disrupted shipping through the Strait. * Experts warn that sustained high oil prices could weigh heavily on the global economy, with potential inflation and growth impacts. 471. </w:t>
      </w:r>
      <w:hyperlink r:id="rId359">
        <w:r>
          <w:rPr>
            <w:color w:val="0000EE"/>
            <w:u w:val="single"/>
          </w:rPr>
          <w:t>https://www.capitalbrief.com/newsletter/strait-jacket-cfba64d1-dbed-428e-a601-38cdd770f67d/</w:t>
        </w:r>
      </w:hyperlink>
      <w:r>
        <w:t xml:space="preserve"> - * The Australian stock market experienced a 35% decline from February to March 2020, amid the initial Covid-19 pandemic challenges. * Since 28 February 2020, the market has fallen nearly 8% following US and Israel strikes on Iran. * The International Energy Agency announced the largest supply disruption in global oil market history, surpassing the 1973 oil embargo and Gulf War. * The Strait of Hormuz has become choked by a blockade, affecting a key route for about a fifth of the world's seaborne oil amid ongoing conflict. 472. </w:t>
      </w:r>
      <w:hyperlink r:id="rId376">
        <w:r>
          <w:rPr>
            <w:color w:val="0000EE"/>
            <w:u w:val="single"/>
          </w:rPr>
          <w:t>https://www.thenewslens.com/article/265851</w:t>
        </w:r>
      </w:hyperlink>
      <w:r>
        <w:t xml:space="preserve"> - * Iran implements selective blocking of the Strait of Hormuz, allowing some ships to pass to maintain oil exports in face of conflict. * Iran considers negotiations with eight countries to allow ships trading in RMB to transit. * About 90 ships, including oil tankers, pass through the strait despite de facto blockade. * Fighting led to a 97% decrease in shipping volume; over 3000 ships remain stranded. * Iran’s strategic control sustains its oil exports and geopolitical leverage amid US and Israeli sanctions. 473. </w:t>
      </w:r>
      <w:hyperlink r:id="rId377">
        <w:r>
          <w:rPr>
            <w:color w:val="0000EE"/>
            <w:u w:val="single"/>
          </w:rPr>
          <w:t>https://kienthuc.net.vn/nato-eu-tu-choi-tham-gia-bao-ve-eo-bien-hormuz-truoc-cang-thang-leo-thang-post1609529.html</w:t>
        </w:r>
      </w:hyperlink>
      <w:r>
        <w:t xml:space="preserve"> - * Mỹ thất vọng khi NATO, EU và các quốc gia khác từ chối tham gia chiến dịch bảo vệ eo biển Hormuz. * Iran phản công bằng tên lửa và UAV, tấn công Israel và các quốc gia vùng Vịnh. * Mỹ tiến hành các đợt không kích nhằm vào cơ sở tên lửa và hạ tầng quân sự của Iran. * Xung đột gây ra nguy cơ khủng hoảng năng lượng toàn cầu và tăng giá dầu vượt 100 USD/thùng. * Châu Âu khẳng định không tham gia chiến dịch quân sự tại Hormuz, kêu gọi giải pháp ngoại giao. 474. </w:t>
      </w:r>
      <w:hyperlink r:id="rId378">
        <w:r>
          <w:rPr>
            <w:color w:val="0000EE"/>
            <w:u w:val="single"/>
          </w:rPr>
          <w:t>https://www.indiatoday.in/world/story/us-iran-israel-war-middle-east-trump-tehran-south-pars-qatar-attack-west-asia-2883993-2026-03-19?utm_source=rss</w:t>
        </w:r>
      </w:hyperlink>
      <w:r>
        <w:t xml:space="preserve"> - - US President Donald Trump states Israel will not carry out further attacks on Iran’s South Pars gas field, subject to Iran not attacking Qatar’s energy infrastructure. - Iran launched missile strikes on Qatar’s Ras Laffan LNG hub following the South Pars attack. - Trump disclaims US involvement in the South Pars strike, emphasising it was an Israeli operation. - Iran threatens retaliatory strikes on Gulf energy facilities, prompting US warnings. - Tensions have impacted global energy markets, with Iran closing the Strait of Hormuz.</w:t>
      </w:r>
      <w:r/>
      <w:r/>
    </w:p>
    <w:p>
      <w:pPr>
        <w:pStyle w:val="ListNumber"/>
        <w:numPr>
          <w:ilvl w:val="0"/>
          <w:numId w:val="15"/>
        </w:numPr>
        <w:spacing w:line="240" w:lineRule="auto"/>
        <w:ind w:left="720"/>
      </w:pPr>
      <w:r/>
      <w:hyperlink r:id="rId379">
        <w:r>
          <w:rPr>
            <w:color w:val="0000EE"/>
            <w:u w:val="single"/>
          </w:rPr>
          <w:t>https://www.indiatoday.in/world/story/the-million-year-accident-biography-of-strait-of-hormuz-chokepoint-that-rules-world-2883264-2026-03-19?utm_source=rss</w:t>
        </w:r>
      </w:hyperlink>
      <w:r>
        <w:t xml:space="preserve"> - ['</w:t>
      </w:r>
      <w:r>
        <w:rPr>
          <w:i/>
        </w:rPr>
        <w:t xml:space="preserve"> The Strait of Hormuz is a 30-mile-wide bottleneck crucial for global oil transit, created by tectonic activity millions of years ago.', "</w:t>
      </w:r>
      <w:r>
        <w:t xml:space="preserve"> The region's geological history includes the formation of oil in the ancient Tethys Ocean and the rise of the Zagros Mountains.", '</w:t>
      </w:r>
      <w:r>
        <w:rPr>
          <w:i/>
        </w:rPr>
        <w:t xml:space="preserve"> Iran has historically controlled the Strait, which has been a critical shipping route since at least the 4th millennium BC.', '</w:t>
      </w:r>
      <w:r>
        <w:t xml:space="preserve"> In 2026, Iran closed the Strait after conflict with the US and Israel, impacting global energy supplies and shipping.', '* The geological forces that created the oil also formed the bottleneck, making it a geopolitical flashpoint.']</w:t>
      </w:r>
      <w:r/>
    </w:p>
    <w:p>
      <w:pPr>
        <w:pStyle w:val="ListNumber"/>
        <w:spacing w:line="240" w:lineRule="auto"/>
        <w:ind w:left="720"/>
      </w:pPr>
      <w:r/>
      <w:hyperlink r:id="rId380">
        <w:r>
          <w:rPr>
            <w:color w:val="0000EE"/>
            <w:u w:val="single"/>
          </w:rPr>
          <w:t>https://www.indiatvnews.com/news/world/world-largest-lng-plant-in-qatar-hit-by-iranian-missile-fire-on-site-video-latest-updates-2026-03-19-1034281</w:t>
        </w:r>
      </w:hyperlink>
      <w:r>
        <w:t xml:space="preserve"> - * A ballistic missile strike hit Qatar's Ras Laffan Industrial City, damaging the world's largest LNG export facility. * The attack resulted in fires and extensive damage to several LNG facilities. * QatarEnergy reported no casualties and deployed emergency teams to contain the fires. * The attack followed prior strikes on the site, exacerbating supply disruption concerns. * Qatar condemned the attack and accused Iran of targeting its infrastructure, leading to the expulsion of Iranian embassy staff. 477. </w:t>
      </w:r>
      <w:hyperlink r:id="rId381">
        <w:r>
          <w:rPr>
            <w:color w:val="0000EE"/>
            <w:u w:val="single"/>
          </w:rPr>
          <w:t>https://www.indiatvnews.com/news/world/dubai-abu-dhabi-qatar-uae-news-live-updates-iran-israel-us-war-missile-drone-attacks-strait-of-hormuz-trump-mojtaba-khamenei-airports-1034284</w:t>
        </w:r>
      </w:hyperlink>
      <w:r>
        <w:t xml:space="preserve"> - * The conflict involving Iran, Israel, and the US continues to escalate, impacting the global energy sector. * Israel targeted Iran's South Pars gas field; Iran retaliated by striking Qatar's Ras Laffan Industrial City. * The UAE shut down Habshan gas facilities in Abu Dhabi; Saudi Arabia reported attacks on two refineries. * The conflict started on 28 February 2026 with US and Israeli strikes on Iran, resulting in the death of Iran's Supreme Leader. * The situation remains volatile, with significant implications for regional stability and energy markets. 478. </w:t>
      </w:r>
      <w:hyperlink r:id="rId382">
        <w:r>
          <w:rPr>
            <w:color w:val="0000EE"/>
            <w:u w:val="single"/>
          </w:rPr>
          <w:t>https://www.supplychainbrain.com/articles/43685-saudi-arabia-revives-half-its-oil-exports-with-hormuz-bypass</w:t>
        </w:r>
      </w:hyperlink>
      <w:r>
        <w:t xml:space="preserve"> - * Saudi Arabia has increased its oil exports to over half of normal levels despite disruptions from the Iran war. * The kingdom is rerouting oil through a pipeline to Yanbu and has amassed tankers off the Red Sea. * Shipments from Yanbu have averaged about 4.19 million barrels a day recently, a significant portion of pre-war exports. * About a fifth of the world's oil flows through Hormuz, with regional producers experiencing supply disruptions. * Saudi Arabia plans to further ramp up exports from its Red Sea ports amid ongoing geopolitical tensions.</w:t>
      </w:r>
      <w:r/>
    </w:p>
    <w:p>
      <w:pPr>
        <w:pStyle w:val="ListNumber"/>
        <w:spacing w:line="240" w:lineRule="auto"/>
        <w:ind w:left="720"/>
      </w:pPr>
      <w:r/>
      <w:hyperlink r:id="rId383">
        <w:r>
          <w:rPr>
            <w:color w:val="0000EE"/>
            <w:u w:val="single"/>
          </w:rPr>
          <w:t>https://www.stern.de/politik/ausland/nahost--trump-droht-iran-massiven-angriff-auf-gasfeld-an-37234934.html</w:t>
        </w:r>
      </w:hyperlink>
      <w:r>
        <w:t xml:space="preserve"> - • Trump warns Iran of a missile attack on the South Pars gas field amid attacks in the Gulf region. • Iran attacks gas facilities in Qatar following Israeli strikes. • Oil prices rise, with Brent reaching $112 per barrel. • Diplomatic tensions increase as Iran and regional states conduct attacks and issue warnings. • US, Israel, Iran, Qatar involved in regional conflict escalation.</w:t>
      </w:r>
      <w:r/>
    </w:p>
    <w:p>
      <w:pPr>
        <w:pStyle w:val="ListNumber"/>
        <w:spacing w:line="240" w:lineRule="auto"/>
        <w:ind w:left="720"/>
      </w:pPr>
      <w:r/>
      <w:hyperlink r:id="rId384">
        <w:r>
          <w:rPr>
            <w:color w:val="0000EE"/>
            <w:u w:val="single"/>
          </w:rPr>
          <w:t>https://dailypost.ng/2026/03/19/war-well-take-military-actions-saudi-arabia-warns-iran/</w:t>
        </w:r>
      </w:hyperlink>
      <w:r>
        <w:t xml:space="preserve"> - * Saudi Arabia warns Iran to cease missile and drone attacks on its territory. * Saudi reserves the right to take military actions if deemed necessary. * Iran issued threats to strike energy infrastructure in the Gulf region. * Iran’s Revolutionary Guards warned of counter-strikes after attacks on its South Pars gas facilities. * Attacks on Iran's gas field reportedly carried out by Israel with US approval. 481. </w:t>
      </w:r>
      <w:hyperlink r:id="rId385">
        <w:r>
          <w:rPr>
            <w:color w:val="0000EE"/>
            <w:u w:val="single"/>
          </w:rPr>
          <w:t>https://www.haber3.com/dunya/iran-katardaki-dunyanin-en-buyuk-dogalgaz-tesisini-vurdu-haberi-6250669</w:t>
        </w:r>
      </w:hyperlink>
      <w:r>
        <w:t xml:space="preserve"> - * Iran launches ballistic missile attack on Ras Laffan in Qatar, causing large-scale damage and fires. * The attack occurs amidst Middle Eastern conflict involving Iran, the US, and Israel. * QatarEnergy reports extensive damage at the world’s largest LNG production facility. * Iran claims the attack was a legitimate retaliation for earlier assaults on Iran’s energy infrastructure. * The attack raises global concerns over LNG supply disruptions and price increases. 482. </w:t>
      </w:r>
      <w:hyperlink r:id="rId386">
        <w:r>
          <w:rPr>
            <w:color w:val="0000EE"/>
            <w:u w:val="single"/>
          </w:rPr>
          <w:t>https://newtalk.tw/news/view/2026-03-19/1025040</w:t>
        </w:r>
      </w:hyperlink>
      <w:r>
        <w:t xml:space="preserve"> - * 伊朗與以色列、美国在中东地区的战火扩大，包括对能源基础设施的攻击。 * 卡塔尔境内最大液化天然气樞紐发生火灾，造成重大损害，要求伊朗人员24小时内离境。 * 卡达、沙乌地阿拉伯、阿拉伯联合大公国的能源设施受到攻击或威胁，部分设施暂停运作。 * 中东地区冲突导致全球能源市场波动：布伦特油价上涨约5%、全球股市下跌。 * 卡达谴责伊朗“野蛮”攻击，视为对其主权和安全的威胁。 483. </w:t>
      </w:r>
      <w:hyperlink r:id="rId387">
        <w:r>
          <w:rPr>
            <w:color w:val="0000EE"/>
            <w:u w:val="single"/>
          </w:rPr>
          <w:t>https://newtalk.tw/news/view/2026-03-19/1025101</w:t>
        </w:r>
      </w:hyperlink>
      <w:r>
        <w:t xml:space="preserve"> - * Trump issues rare strong statement criticising multiple allies for not deploying forces to protect shipping in Gulf of Hormuz. * He suggests the US may withdraw its security guarantees, urging dependent nations to take responsibility. * The comments come amid increased tensions following US-Iran conflict escalation, with the Gulf of Hormuz effectively blocked. * UK, France, Germany, and Japan respond cautiously, not planning to send troops. * Analysts warn that reduced US involvement could create a security vacuum, risking global energy transport and rising oil prices. 484. </w:t>
      </w:r>
      <w:hyperlink r:id="rId388">
        <w:r>
          <w:rPr>
            <w:color w:val="0000EE"/>
            <w:u w:val="single"/>
          </w:rPr>
          <w:t>https://www.indiavision.com/international/iran-war-escalates-with-retaliation-attacks-as-crude-oil-price-soars/600550/</w:t>
        </w:r>
      </w:hyperlink>
      <w:r>
        <w:t xml:space="preserve"> - * The Middle East experienced heightened tensions after retaliatory attacks following Iran’s intelligence minister’s death. * Israeli Defence Minister Israel Katz warned of 'significant surprises', signalling possible escalation. * Iran responded with retaliatory actions targeting strategic locations, increasing regional instability. * Global oil prices surged due to concerns over supply disruptions and regional conflicts. * International diplomatic efforts are underway to de-escalate the crisis amid fears of wider regional conflict. 485. </w:t>
      </w:r>
      <w:hyperlink r:id="rId389">
        <w:r>
          <w:rPr>
            <w:color w:val="0000EE"/>
            <w:u w:val="single"/>
          </w:rPr>
          <w:t>https://www.dnevnik.bg/sviat/2026/03/19/4894059_moje_li_cherveno_more_da_e_sledvashtiiat_gorchiv_zaluk/?ref=rss</w:t>
        </w:r>
      </w:hyperlink>
      <w:r>
        <w:t xml:space="preserve"> - * Iran threatens to attack the Red Sea, citing its strategic importance and the presence of American military assets. * The threat follows the blockage of the Strait of Hormuz, impacting global trade routes. * Iran considers the Red Sea a potential target for retaliation, especially due to the presence of US aircraft carrier Gerald Ford. * Yemen's Houthi militants have caused disruptions in the Red Sea by attacking vessels. * France plans to deploy 12 naval ships in the Mediterranean as part of the 'Strait of Hormuz' mission. * The unrest has already affected shipping traffic in the Red Sea. 486. </w:t>
      </w:r>
      <w:hyperlink r:id="rId390">
        <w:r>
          <w:rPr>
            <w:color w:val="0000EE"/>
            <w:u w:val="single"/>
          </w:rPr>
          <w:t>https://www.radiofree.org/2026/03/18/irans-samson-option-deterrence-restored-or-nothing-the-logic-behind-tehrans-next-move/</w:t>
        </w:r>
      </w:hyperlink>
      <w:r>
        <w:t xml:space="preserve"> - * Iran’s closure of the Strait of Hormuz signifies a potential escalation impacting global oil, gas, and shipping industries. * Iran has warned it will make the energy flow a contingent privilege if threatened, challenging Western assumptions of Iran’s restraint. * The article criticises Western proposals of military escorts, ceasefires, and capitulation as ineffective or unrealistic. * It states Iran's response is adaptive, degrading US assets and shifting tactics without warning. * Iran’s demands include restoring deterrence and constraining US bases, aiming to alter the regional security architecture. * The analysis concludes Iran will not cease its actions, viewing its leverage as crucial amid Western vulnerabilities. 487. </w:t>
      </w:r>
      <w:hyperlink r:id="rId362">
        <w:r>
          <w:rPr>
            <w:color w:val="0000EE"/>
            <w:u w:val="single"/>
          </w:rPr>
          <w:t>https://ec.ltn.com.tw/article/breakingnews/5375238</w:t>
        </w:r>
      </w:hyperlink>
      <w:r>
        <w:t xml:space="preserve"> - * Iran's blockade of the Strait of Hormuz has caused ship traffic to decrease significantly since late February, with only 21 oil tankers passing through, compared to over 100 daily before the conflict. * Some ships, including those flagged as Chinese, still attempt to navigate the Strait despite the risks, with incidents of attack on such vessels. * Iran seems to selectively allow passage for certain ships, with some Chinese-related ships avoiding attack by signalling neutrality, though safety is not guaranteed. * Chinese state-owned companies like Cosco Shipping have suspended Middle Eastern port orders, and Chinese vessels have been attacked, leading to delays and caution. * Other nations' ships, including Greek, Indian, Pakistani, and Turkish, are also reported passing or being allowed to pass through the Strait.</w:t>
      </w:r>
      <w:r/>
    </w:p>
    <w:p>
      <w:pPr>
        <w:pStyle w:val="ListNumber"/>
        <w:spacing w:line="240" w:lineRule="auto"/>
        <w:ind w:left="720"/>
      </w:pPr>
      <w:r/>
      <w:hyperlink r:id="rId363">
        <w:r>
          <w:rPr>
            <w:color w:val="0000EE"/>
            <w:u w:val="single"/>
          </w:rPr>
          <w:t>https://www.irishnews.com/news/world/us-orders-2500-marines-and-assault-ship-to-middle-east-3G2RFZ3QK5MGPKAW6AZZSPNFBI/</w:t>
        </w:r>
      </w:hyperlink>
      <w:r>
        <w:t xml:space="preserve"> - * The US military has ordered 2,500 Marines and an amphibious assault ship to the Middle East following nearly two weeks of war with Iran. * Elements from the 31st Marine Expeditionary Unit and USS Tripoli are involved, with deployment location in the Pacific. * The deployment does not indicate an imminent ground operation. * The US has increased naval presence, including operations in the Arabian Sea and nearby waters, with over 15,000 enemy targets struck. * Iran continues missile and drone attacks, and has closed the Strait of Hormuz; US officials state it remains operational.*</w:t>
      </w:r>
      <w:r/>
    </w:p>
    <w:p>
      <w:pPr>
        <w:pStyle w:val="ListNumber"/>
        <w:spacing w:line="240" w:lineRule="auto"/>
        <w:ind w:left="720"/>
      </w:pPr>
      <w:r/>
      <w:hyperlink r:id="rId364">
        <w:r>
          <w:rPr>
            <w:color w:val="0000EE"/>
            <w:u w:val="single"/>
          </w:rPr>
          <w:t>https://www.dostor.org/5465395</w:t>
        </w:r>
      </w:hyperlink>
      <w:r>
        <w:t xml:space="preserve"> - * Iranian Revolutionary Guards announce an event in the Strait of Hormuz, asserting Iran's sovereignty and control. * An oil tanker flying the flag of Barbados attempted to challenge Iranian control but retreated after a brief confrontation. * The incident signals Iran's assertion of dominance over the vital energy passage and demonstrates its military deterrence. * The event marks a shift in regional power dynamics, indicating Iran's ability to enforce transit rules in the Strait. * Iran had previously threatened to target US and allied ships in retaliation for regional conflicts. * This incident has contributed to a reduction in oil and natural gas supplies globally and increased energy prices. 490. </w:t>
      </w:r>
      <w:hyperlink r:id="rId391">
        <w:r>
          <w:rPr>
            <w:color w:val="0000EE"/>
            <w:u w:val="single"/>
          </w:rPr>
          <w:t>https://www.dostor.org/5465431</w:t>
        </w:r>
      </w:hyperlink>
      <w:r>
        <w:t xml:space="preserve"> - * Hundreds of thousands of barrels of Russian oil are headed to Cuba, according to maritime tracking data. * The Russian-flagged oil tanker 'Anatoly Kolodkin', subject to sanctions, loaded 730,000 barrels at the Russian port of Primorsk on 8 March. * The vessel was en route to Cuba and was expected to unload at the Matanzas oil terminal around 23 March. * Former US President Donald Trump threatened to seize Cuba, claiming he could do 'anything he wants' amid US pressure. * The US has cut Venezuelan oil shipments to Cuba and warned against selling oil to Cuba, impacting its access to fuel. 491. </w:t>
      </w:r>
      <w:hyperlink r:id="rId392">
        <w:r>
          <w:rPr>
            <w:color w:val="0000EE"/>
            <w:u w:val="single"/>
          </w:rPr>
          <w:t>https://www.alarabiya.net/saudi-today/2026/03/19/%D9%88%D8%B2%D9%8A%D8%B1-%D8%A7%D9%84%D8%AE%D8%A7%D8%B1%D8%AC%D9%8A%D8%A9-%D8%A7%D9%84%D8%B3%D8%B9%D9%88%D8%AF%D9%8A-%D8%A7%D8%B9%D8%AA%D8%AF%D8%A7%D8%A1%D8%A7%D8%AA-%D8%A7%D9%8A%D8%B1%D8%A7%D9%86-%D8%AA%D8%B2%D9%8A%D8%AF-%D9%85%D9%86-%D8%B9%D8%B2%D9%84%D8%AA%D9%87%D8%A7-</w:t>
        </w:r>
      </w:hyperlink>
      <w:r>
        <w:t xml:space="preserve"> - * Saudi foreign minister Prince Faisal bin Farhan criticises Iran's actions and states that trust with Iran has been broken. * He claims Iran's conduct increases its isolation and that its continued provocations will not bring gains. * Saudi Arabia has a plan for immediate response to any radiological threat and monitors air quality continuously. * The article reports on recent missile attacks in Riyadh, with 4 ballistic missiles intercepted and one fragment falling near a refinery. * The meeting in Riyadh aimed to coordinate Arab and Islamic countries' stance on Iran's actions amid escalating regional attacks.</w:t>
      </w:r>
      <w:r/>
    </w:p>
    <w:p>
      <w:pPr>
        <w:pStyle w:val="ListNumber"/>
        <w:spacing w:line="240" w:lineRule="auto"/>
        <w:ind w:left="720"/>
      </w:pPr>
      <w:r/>
      <w:hyperlink r:id="rId393">
        <w:r>
          <w:rPr>
            <w:color w:val="0000EE"/>
            <w:u w:val="single"/>
          </w:rPr>
          <w:t>https://orient.tm/en/post/97238/oil-prices-rise-rapidly-amid-mideast-conflict</w:t>
        </w:r>
      </w:hyperlink>
      <w:r>
        <w:t xml:space="preserve"> - * International oil prices increased sharply on Tuesday amid uncertainty over US-led naval escort plans in the Strait of Hormuz.</w:t>
      </w:r>
      <w:r>
        <w:rPr>
          <w:i/>
        </w:rPr>
        <w:t xml:space="preserve"> A tanker anchored in the Gulf of Oman was struck by an unidentified projectile, suffering minor structural damage.</w:t>
      </w:r>
      <w:r>
        <w:t xml:space="preserve"> The incident occurred 23 nautical miles east of Fujairah, UAE, with no injuries or environmental pollution reported.</w:t>
      </w:r>
      <w:r>
        <w:rPr>
          <w:i/>
        </w:rPr>
        <w:t xml:space="preserve"> The West Texas Intermediate rose 3.39% to $96.67, and Brent crude increased 3.08% to $103.30.</w:t>
      </w:r>
      <w:r>
        <w:t xml:space="preserve"> The UKMTO reported the attack but provided limited details.</w:t>
      </w:r>
      <w:r/>
    </w:p>
    <w:p>
      <w:pPr>
        <w:pStyle w:val="ListNumber"/>
        <w:spacing w:line="240" w:lineRule="auto"/>
        <w:ind w:left="720"/>
      </w:pPr>
      <w:r/>
      <w:hyperlink r:id="rId394">
        <w:r>
          <w:rPr>
            <w:color w:val="0000EE"/>
            <w:u w:val="single"/>
          </w:rPr>
          <w:t>https://www.abc.net.au/news/2026-03-19/what-is-south-pars-iran-israel-war-gas/106471892</w:t>
        </w:r>
      </w:hyperlink>
      <w:r>
        <w:t xml:space="preserve"> - * Israel attacked Iranian facilities at South Pars, part of the world's largest natural gas field, in an escalation of Middle East tensions. * The strike prompted condemnations from Gulf countries and increased fears of energy security threats. * Iran retaliated with strikes across the Persian Gulf, impacting regional energy infrastructure. * The attack has caused an immediate spike in oil and gas prices and affected multiple Middle Eastern energy assets. * South Pars supplies around 80% of Iran's energy needs and is crucial for regional exports, especially to Iraq and Qatar.</w:t>
      </w:r>
      <w:r/>
    </w:p>
    <w:p>
      <w:pPr>
        <w:pStyle w:val="ListNumber"/>
        <w:spacing w:line="240" w:lineRule="auto"/>
        <w:ind w:left="720"/>
      </w:pPr>
      <w:r/>
      <w:hyperlink r:id="rId395">
        <w:r>
          <w:rPr>
            <w:color w:val="0000EE"/>
            <w:u w:val="single"/>
          </w:rPr>
          <w:t>https://www.fxstreet.com/news/japanese-yen-faces-pressure-against-us-dollar-as-boj-leaves-interest-rates-unchanged-at-075-202603190259</w:t>
        </w:r>
      </w:hyperlink>
      <w:r>
        <w:t xml:space="preserve"> - * The Bank of Japan (BoJ) leaves interest rates unchanged at 0.75%. * The USD/JPY pair is down 0.14% to near 159.70. * The US Dollar underperforms peers following the Federal Reserve's policy outcome. * Investors await BoJ Governor Ueda's press conference for outlook signals. * US Federal Reserve maintains rates at 3.50%-3.75%, indicating cautious approach to inflation.</w:t>
      </w:r>
      <w:r/>
    </w:p>
    <w:p>
      <w:pPr>
        <w:pStyle w:val="ListNumber"/>
        <w:spacing w:line="240" w:lineRule="auto"/>
        <w:ind w:left="720"/>
      </w:pPr>
      <w:r/>
      <w:hyperlink r:id="rId379">
        <w:r>
          <w:rPr>
            <w:color w:val="0000EE"/>
            <w:u w:val="single"/>
          </w:rPr>
          <w:t>https://www.indiatoday.in/world/story/the-million-year-accident-biography-of-strait-of-hormuz-chokepoint-that-rules-world-2883264-2026-03-19?utm_source=rss</w:t>
        </w:r>
      </w:hyperlink>
      <w:r>
        <w:t xml:space="preserve"> - ['</w:t>
      </w:r>
      <w:r>
        <w:rPr>
          <w:i/>
        </w:rPr>
        <w:t xml:space="preserve"> The Strait of Hormuz, a 30-mile-wide geological chokepoint, controls a significant portion of global oil transit.', '</w:t>
      </w:r>
      <w:r>
        <w:t xml:space="preserve"> Iran has periodically closed the Strait, impacting international energy markets and shipping lanes.', "</w:t>
      </w:r>
      <w:r>
        <w:rPr>
          <w:i/>
        </w:rPr>
        <w:t xml:space="preserve"> The Strait's formation resulted from tectonic activity linked to the collision of Arabian and Eurasian plates.", '</w:t>
      </w:r>
      <w:r>
        <w:t xml:space="preserve"> The region has a long history as a trade hub, from ancient Sumer to the European colonial era.', '* Recent conflict, beginning in 2026, saw Iran close the Strait after war with Israel and the US, raising oil prices and disrupting energy supply chains.']</w:t>
      </w:r>
      <w:r/>
    </w:p>
    <w:p>
      <w:pPr>
        <w:pStyle w:val="ListNumber"/>
        <w:spacing w:line="240" w:lineRule="auto"/>
        <w:ind w:left="720"/>
      </w:pPr>
      <w:r/>
      <w:hyperlink r:id="rId380">
        <w:r>
          <w:rPr>
            <w:color w:val="0000EE"/>
            <w:u w:val="single"/>
          </w:rPr>
          <w:t>https://www.indiatvnews.com/news/world/world-largest-lng-plant-in-qatar-hit-by-iranian-missile-fire-on-site-video-latest-updates-2026-03-19-1034281</w:t>
        </w:r>
      </w:hyperlink>
      <w:r>
        <w:t xml:space="preserve"> - * A ballistic missile strike hit Qatar's Ras Laffan Industrial City, home to the world's largest LNG export facility, causing a fire and extensive damage. * The attack targeted multiple LNG facilities, resulting in sizeable fires and further damage, with no reported casualties. * Emergency teams are working to contain the fire, and production delays are expected, impacting global energy supply. * Qatar's Foreign Ministry condemned the attack and accused Iran of aggression, ordering Iranian embassy staff to leave. * The incident escalates regional tensions amid ongoing hostilities in Gulf oil infrastructure. 497. </w:t>
      </w:r>
      <w:hyperlink r:id="rId396">
        <w:r>
          <w:rPr>
            <w:color w:val="0000EE"/>
            <w:u w:val="single"/>
          </w:rPr>
          <w:t>https://www.benzinga.com/markets/prediction-markets/26/03/51345548/irans-regime-will-survive-the-war-odds-on-prediction-market-have-risen-sharply</w:t>
        </w:r>
      </w:hyperlink>
      <w:r>
        <w:t xml:space="preserve"> - * The odds of the Iranian regime surviving the ongoing U.S. and Israel military offensive have risen sharply. * Over $377,000 has been staked on the outcome, with a 52% likelihood that Mojtaba Khamenei will lose his position as Iran’s Supreme Leader. * Iran launched retaliatory strikes on Israel, U.S. military bases, and Gulf energy sites, including a liquefied natural gas facility in Qatar. * The U.S. indicated it is not prepared to end the conflict immediately but may do so in the near future. * The conflict began with coordinated attacks on February 28. 498. </w:t>
      </w:r>
      <w:hyperlink r:id="rId397">
        <w:r>
          <w:rPr>
            <w:color w:val="0000EE"/>
            <w:u w:val="single"/>
          </w:rPr>
          <w:t>https://www.fxstreet.com/news/usd-chf-corrects-slightly-to-near-07910-as-us-dollar-retraces-snb-policy-eyed-202603190359</w:t>
        </w:r>
      </w:hyperlink>
      <w:r>
        <w:t xml:space="preserve"> - * The USD/CHF pair retraced to near 0.7910 during the Asian session, following US dollar correction and Federal Reserve speculation. * The US Dollar Index (DXY) fell 0.14% to about 100.00 amid expectations the Fed will keep interest rates unchanged. * The Fed signalled monetary policy adjustments are unlikely amidst rising inflation risks, with a 55.2% chance rates will hold steady. * The Swiss National Bank (SNB) is expected to maintain dovish stance and leave interest rates at 0%, with a policy announcement scheduled at 08:30 GMT. * The Swiss franc underperformed against some peers before the SNB decision, with a slight decline of 0.26% against the USD today. 499. </w:t>
      </w:r>
      <w:hyperlink r:id="rId381">
        <w:r>
          <w:rPr>
            <w:color w:val="0000EE"/>
            <w:u w:val="single"/>
          </w:rPr>
          <w:t>https://www.indiatvnews.com/news/world/dubai-abu-dhabi-qatar-uae-news-live-updates-iran-israel-us-war-missile-drone-attacks-strait-of-hormuz-trump-mojtaba-khamenei-airports-1034284</w:t>
        </w:r>
      </w:hyperlink>
      <w:r>
        <w:t xml:space="preserve"> - </w:t>
      </w:r>
      <w:r>
        <w:rPr>
          <w:i/>
        </w:rPr>
        <w:t>The ongoing conflict involving Iran, Israel, and the US affects global energy markets.</w:t>
      </w:r>
      <w:r/>
      <w:r>
        <w:rPr>
          <w:i/>
        </w:rPr>
        <w:t>Iran targeted the South Pars gas field and Ras Laffan Industrial City, causing damage.</w:t>
      </w:r>
      <w:r/>
      <w:r>
        <w:rPr>
          <w:i/>
        </w:rPr>
        <w:t>UAE shut down Habshan gas facilities; Saudi Arabia reported attacks on refineries.</w:t>
      </w:r>
      <w:r/>
      <w:r>
        <w:rPr>
          <w:i/>
        </w:rPr>
        <w:t>The conflict began with US and Israel strikes on Iran on February 28, 2026.</w:t>
      </w:r>
      <w:r/>
      <w:r>
        <w:rPr>
          <w:i/>
        </w:rPr>
        <w:t>The situation remains volatile with regional and global energy implications.</w:t>
      </w:r>
      <w:r>
        <w:t xml:space="preserve">500. </w:t>
      </w:r>
      <w:hyperlink r:id="rId398">
        <w:r>
          <w:rPr>
            <w:color w:val="0000EE"/>
            <w:u w:val="single"/>
          </w:rPr>
          <w:t>https://vm.ru/news/1311788-ukmto-u-beregov-oae-neizvestnyj-snaryad-popal-v-sudno-nachalsya-pozhar</w:t>
        </w:r>
      </w:hyperlink>
      <w:r>
        <w:t xml:space="preserve"> - * An unknown projectile hit a vessel near Haour-Fakkan, UAE, leading to a onboard fire. * The incident occurred 20 kilometres east of the UAE coast on 19 March. * The UK Maritime Trade Coordination Centre (UKMTO) reported the attack. * The event follows recent missile strikes by Iran's Revolutionary Guards on US military sites in the Persian Gulf. * Also, a gas processing plant in Habsan was temporarily halted after two debris incidents post intercepted missile.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punchng.com/send-warships-to-secure-strait-of-hormuz-trump-urges-allies/?utm_source=rss.punchng.com&amp;utm_medium=web" TargetMode="External"/><Relationship Id="rId10" Type="http://schemas.openxmlformats.org/officeDocument/2006/relationships/hyperlink" Target="https://www.independent.co.uk/news/world/middle-east/iran-war-fujairah-oil-hormuz-b2938586.html" TargetMode="External"/><Relationship Id="rId11" Type="http://schemas.openxmlformats.org/officeDocument/2006/relationships/hyperlink" Target="https://www.theguardian.com/uk-news/2026/mar/14/trump-warships-strait-of-hormuz-iran-oil-shipping" TargetMode="External"/><Relationship Id="rId12" Type="http://schemas.openxmlformats.org/officeDocument/2006/relationships/hyperlink" Target="https://www.irishnews.com/news/uk/donald-trump-urges-uk-to-send-warships-to-help-secure-strait-of-hormuz-GTMF56Q2ZBJYPHE3RVMGHNA2J4/" TargetMode="External"/><Relationship Id="rId13" Type="http://schemas.openxmlformats.org/officeDocument/2006/relationships/hyperlink" Target="https://thekenyatimes.com/world-news/uae-air-defences-intercept-9-ballistic-missiles-and-33-drones-launched-from-iran/" TargetMode="External"/><Relationship Id="rId14" Type="http://schemas.openxmlformats.org/officeDocument/2006/relationships/hyperlink" Target="https://www.aljazeera.com/video/newsfeed/2026/3/14/iran-says-strait-of-hormuz-will-not-be-reopened-to-us-ships?traffic_source=rss" TargetMode="External"/><Relationship Id="rId15" Type="http://schemas.openxmlformats.org/officeDocument/2006/relationships/hyperlink" Target="https://www.dailymail.co.uk/news/article-15645913/Trump-Britains-help-save-Strait-Hormuz-ships-Iran-closed-key-oil-route.html?ns_mchannel=rss&amp;ns_campaign=1490&amp;ito=1490" TargetMode="External"/><Relationship Id="rId16" Type="http://schemas.openxmlformats.org/officeDocument/2006/relationships/hyperlink" Target="https://www.cbsnews.com/news/kharg-island-iran-war-what-to-know/" TargetMode="External"/><Relationship Id="rId17" Type="http://schemas.openxmlformats.org/officeDocument/2006/relationships/hyperlink" Target="https://www.ft.com/content/d1b23f3e-a976-4ff1-a653-4155e7a8695e?syn-25a6b1a6=1" TargetMode="External"/><Relationship Id="rId18" Type="http://schemas.openxmlformats.org/officeDocument/2006/relationships/hyperlink" Target="https://www.lapresse.tn/2026/03/14/trump-annonce-le-deploiement-de-batiments-de-guerre-de-plusieurs-pays-dans-le-detroit-dormuz/" TargetMode="External"/><Relationship Id="rId19" Type="http://schemas.openxmlformats.org/officeDocument/2006/relationships/hyperlink" Target="https://www.express.co.uk/news/world/2182248/greek-oil-tanker-attacked-drone-black-sea" TargetMode="External"/><Relationship Id="rId20" Type="http://schemas.openxmlformats.org/officeDocument/2006/relationships/hyperlink" Target="https://www.straitstimes.com/world/middle-east/kuwait-refinery-hit-as-iran-says-missile-production-no-concern" TargetMode="External"/><Relationship Id="rId21" Type="http://schemas.openxmlformats.org/officeDocument/2006/relationships/hyperlink" Target="https://www.kurdistan24.net/en/story/901947/drone-attacks-strike-kuwaits-mina-al-ahmadi-refinery-trigger-fires-without-casualties" TargetMode="External"/><Relationship Id="rId22" Type="http://schemas.openxmlformats.org/officeDocument/2006/relationships/hyperlink" Target="https://news.az/news/kuwait-reports-key-refinery-attacked-again" TargetMode="External"/><Relationship Id="rId23" Type="http://schemas.openxmlformats.org/officeDocument/2006/relationships/hyperlink" Target="https://www.businessupturn.com/trade-policy/how-the-iran-war-is-affecting-the-global-economy/6073/" TargetMode="External"/><Relationship Id="rId24" Type="http://schemas.openxmlformats.org/officeDocument/2006/relationships/hyperlink" Target="https://nypost.com/2026/03/14/world-news/many-countries-to-send-war-ships-to-keep-strait-of-hormuz-open-and-safe-trump/" TargetMode="External"/><Relationship Id="rId25" Type="http://schemas.openxmlformats.org/officeDocument/2006/relationships/hyperlink" Target="https://www.eco-business.com/opinion/oil-shocks-and-crashes-where-are-we-headed-with-the-2026-crisis/" TargetMode="External"/><Relationship Id="rId26" Type="http://schemas.openxmlformats.org/officeDocument/2006/relationships/hyperlink" Target="https://www.finedayradio.com/news/tv-delmarva-channel-33/oil-cargo-prices-hit-record-highs-as-middle-east-conflict-disrupts-global-supply/" TargetMode="External"/><Relationship Id="rId27" Type="http://schemas.openxmlformats.org/officeDocument/2006/relationships/hyperlink" Target="https://www.aljazeera.com/video/newsfeed/2026/3/14/us-bombs-irans-oil-hub-kharg-island?traffic_source=rss" TargetMode="External"/><Relationship Id="rId28" Type="http://schemas.openxmlformats.org/officeDocument/2006/relationships/hyperlink" Target="https://www.dailymail.co.uk/debate/article-15645811/Trump-Iran-war-timeline-MARK-HALPERIN.html?ns_mchannel=rss&amp;ns_campaign=1490&amp;ito=1490" TargetMode="External"/><Relationship Id="rId29" Type="http://schemas.openxmlformats.org/officeDocument/2006/relationships/hyperlink" Target="https://www.mirror.co.uk/news/world-news/breaking-iran-declares-dubai-area-36867442" TargetMode="External"/><Relationship Id="rId30" Type="http://schemas.openxmlformats.org/officeDocument/2006/relationships/hyperlink" Target="https://www.mirror.co.uk/news/politics/donald-trump-begs-countries-including-36867464" TargetMode="External"/><Relationship Id="rId31" Type="http://schemas.openxmlformats.org/officeDocument/2006/relationships/hyperlink" Target="https://www.reviewjournal.com/news/politics-and-government/iran-war-enters-its-third-week-as-2500-more-us-marines-are-being-sent-to-the-region-3724988/" TargetMode="External"/><Relationship Id="rId32" Type="http://schemas.openxmlformats.org/officeDocument/2006/relationships/hyperlink" Target="https://www.cbsnews.com/video/us-strikes-key-iranian-oil-hub/" TargetMode="External"/><Relationship Id="rId33" Type="http://schemas.openxmlformats.org/officeDocument/2006/relationships/hyperlink" Target="https://www.dailystar.co.uk/news/latest-news/breaking-trump-says-uk-countries-36867513" TargetMode="External"/><Relationship Id="rId34" Type="http://schemas.openxmlformats.org/officeDocument/2006/relationships/hyperlink" Target="https://www.express.co.uk/news/world/2182234/donald-trump-strait-of-hormuz-uk-help" TargetMode="External"/><Relationship Id="rId35" Type="http://schemas.openxmlformats.org/officeDocument/2006/relationships/hyperlink" Target="https://www.dallasnews.com/business/economy/2026/03/14/helium-not-just-for-balloons-is-a-growing-economic-risk-as-iran-war-rages/" TargetMode="External"/><Relationship Id="rId36" Type="http://schemas.openxmlformats.org/officeDocument/2006/relationships/hyperlink" Target="https://thefrontierpost.com/israel-says-iran-war-entering-decisive-phase/" TargetMode="External"/><Relationship Id="rId37" Type="http://schemas.openxmlformats.org/officeDocument/2006/relationships/hyperlink" Target="https://thefrontierpost.com/f1-races-in-bahrain-saudi-cancelled-or-postponed-source/" TargetMode="External"/><Relationship Id="rId38" Type="http://schemas.openxmlformats.org/officeDocument/2006/relationships/hyperlink" Target="https://www.okaz.com.sa/politics/na/2240027" TargetMode="External"/><Relationship Id="rId39" Type="http://schemas.openxmlformats.org/officeDocument/2006/relationships/hyperlink" Target="https://www.irishnews.com/news/world/iran-war-enters-third-week-as-tehran-threatens-non-us-assets-in-gulf-L62SDKF2TFJR3AP4UYZR3LINSU/" TargetMode="External"/><Relationship Id="rId40" Type="http://schemas.openxmlformats.org/officeDocument/2006/relationships/hyperlink" Target="https://www.politico.com/news/2026/03/19/threats-trump-economy-iran-war-inflation-fed-00833425" TargetMode="External"/><Relationship Id="rId41" Type="http://schemas.openxmlformats.org/officeDocument/2006/relationships/hyperlink" Target="https://www.channelstv.com/2026/03/19/six-allies-back-push-to-secure-safe-passage-through-hormuz-strait/" TargetMode="External"/><Relationship Id="rId42" Type="http://schemas.openxmlformats.org/officeDocument/2006/relationships/hyperlink" Target="https://www.bairdmaritime.com/shipping/opinion-shipping-strikes-oil-price-spikes-and-a-deadly-new-gulf-crisis" TargetMode="External"/><Relationship Id="rId43" Type="http://schemas.openxmlformats.org/officeDocument/2006/relationships/hyperlink" Target="https://www.sangritoday.com/strait-of-hormuz-disruption-uk-france-japan-warn-iran-over-attacks" TargetMode="External"/><Relationship Id="rId44" Type="http://schemas.openxmlformats.org/officeDocument/2006/relationships/hyperlink" Target="https://tass.com/world/2104333" TargetMode="External"/><Relationship Id="rId45" Type="http://schemas.openxmlformats.org/officeDocument/2006/relationships/hyperlink" Target="https://www.fool.com/investing/2026/03/19/brent-crude-oil-briefly-topped-119-as-iran-ramps-u/" TargetMode="External"/><Relationship Id="rId46" Type="http://schemas.openxmlformats.org/officeDocument/2006/relationships/hyperlink" Target="https://signalscv.com/2026/03/european-countries-japan-to-help-secure-strait-of-hormuz/" TargetMode="External"/><Relationship Id="rId47" Type="http://schemas.openxmlformats.org/officeDocument/2006/relationships/hyperlink" Target="https://www.ttnews.com/articles/iea-oil-contributions" TargetMode="External"/><Relationship Id="rId48" Type="http://schemas.openxmlformats.org/officeDocument/2006/relationships/hyperlink" Target="https://peakoil.com/business/us-crude-plunges-to-biggest-discount-in-over-a-decade-as-middle-east-oil-tops-150" TargetMode="External"/><Relationship Id="rId49" Type="http://schemas.openxmlformats.org/officeDocument/2006/relationships/hyperlink" Target="https://www.wcshipping.com/blog/iran-war-day-20-qatar-lng-hit-oil-at-114-gulf-ablaze" TargetMode="External"/><Relationship Id="rId50" Type="http://schemas.openxmlformats.org/officeDocument/2006/relationships/hyperlink" Target="https://www.devdiscourse.com/article/headlines/3844139-oil-prices-surge-amidst-global-supply-chain-disruption" TargetMode="External"/><Relationship Id="rId51" Type="http://schemas.openxmlformats.org/officeDocument/2006/relationships/hyperlink" Target="https://www.ndtv.com/world-news/iran-war-live-uae-backs-maritime-bodys-safe-corridor-plan-amid-hormuz-shipping-crisis-11240397#publisher=newsstand" TargetMode="External"/><Relationship Id="rId52" Type="http://schemas.openxmlformats.org/officeDocument/2006/relationships/hyperlink" Target="https://www.mufgresearch.com/fx/fx-daily-snapshot-19-march-2026/" TargetMode="External"/><Relationship Id="rId53" Type="http://schemas.openxmlformats.org/officeDocument/2006/relationships/hyperlink" Target="https://www.zawya.com/en/business/energy/saudi-port-of-yanbu-resumes-oil-loadings-two-sources-say-sc7e3w5j" TargetMode="External"/><Relationship Id="rId54" Type="http://schemas.openxmlformats.org/officeDocument/2006/relationships/hyperlink" Target="https://www.resourcewise.com/blog/the-last-ship-to-reach-its-destination" TargetMode="External"/><Relationship Id="rId55" Type="http://schemas.openxmlformats.org/officeDocument/2006/relationships/hyperlink" Target="https://oilprice.com/Energy/Energy-General/Global-Supply-Shock-Exposes-the-Myth-of-Energy-Independence.html" TargetMode="External"/><Relationship Id="rId56" Type="http://schemas.openxmlformats.org/officeDocument/2006/relationships/hyperlink" Target="https://www.fticonsulting.com/insights/articles/how-war-iran-reshaping-transportation-logistics" TargetMode="External"/><Relationship Id="rId57" Type="http://schemas.openxmlformats.org/officeDocument/2006/relationships/hyperlink" Target="https://www.maritimeprofessional.com/news/crude-being-shipped-asia-panama-417079" TargetMode="External"/><Relationship Id="rId58" Type="http://schemas.openxmlformats.org/officeDocument/2006/relationships/hyperlink" Target="https://gcaptain.com/un-shipping-body-pushes-safe-maritime-corridor-plan-to-evacuate-ships-trapped-west-of-hormuz/" TargetMode="External"/><Relationship Id="rId59" Type="http://schemas.openxmlformats.org/officeDocument/2006/relationships/hyperlink" Target="https://gcaptain.com/inaction-is-not-an-option-un-shipping-body-condemns-hormuz-attacks-as-crisis-deepens/" TargetMode="External"/><Relationship Id="rId60" Type="http://schemas.openxmlformats.org/officeDocument/2006/relationships/hyperlink" Target="https://nairametrics.com/2026/03/19/jet-fuel-shortage-could-halt-long-haul-flights-next-month-report/" TargetMode="External"/><Relationship Id="rId61" Type="http://schemas.openxmlformats.org/officeDocument/2006/relationships/hyperlink" Target="https://econbrowser.com/archives/2026/03/recession-probabilities-all-around-30f-35" TargetMode="External"/><Relationship Id="rId62" Type="http://schemas.openxmlformats.org/officeDocument/2006/relationships/hyperlink" Target="https://www.cdns.com.tw/articles/1375262" TargetMode="External"/><Relationship Id="rId63" Type="http://schemas.openxmlformats.org/officeDocument/2006/relationships/hyperlink" Target="https://www.seanews.com.tr/article/attacks-on-ships-in-middle-east-aim-to-disrupt-mmxyfig0" TargetMode="External"/><Relationship Id="rId64" Type="http://schemas.openxmlformats.org/officeDocument/2006/relationships/hyperlink" Target="https://www.businesstoday.com.my/2026/03/20/imf-warns-oil-shock-could-stoke-inflation-dent-global-growth/" TargetMode="External"/><Relationship Id="rId65" Type="http://schemas.openxmlformats.org/officeDocument/2006/relationships/hyperlink" Target="https://www.visiontimes.com/2026/03/19/trump-eases-venezuela-oil-sanctions-as-hormuz-disruptions-tighten-global-supply.html" TargetMode="External"/><Relationship Id="rId66" Type="http://schemas.openxmlformats.org/officeDocument/2006/relationships/hyperlink" Target="https://investinglive.com/commodities/saudi-see-oil-hitting-180-if-iran-conflict-keep-supply-disrupted-risk-demand-destruction-20260320/" TargetMode="External"/><Relationship Id="rId67" Type="http://schemas.openxmlformats.org/officeDocument/2006/relationships/hyperlink" Target="https://www.cnbc.com/2026/03/19/166-a-barrel-middle-east-oil-gives-clue-to-where-all-prices-could-be-headed-if-iran-war-drags-on.html" TargetMode="External"/><Relationship Id="rId68" Type="http://schemas.openxmlformats.org/officeDocument/2006/relationships/hyperlink" Target="https://www.actionforex.com/contributors/fundamental-analysis/633969-crude-oil-price-forecast-analyzing-the-bullish-150-case-and-bearish-95-threat/" TargetMode="External"/><Relationship Id="rId69" Type="http://schemas.openxmlformats.org/officeDocument/2006/relationships/hyperlink" Target="https://www.livemint.com/news/india/india-relief-package-exporters-west-asia-war-maritime-disruption-11773926388387.html" TargetMode="External"/><Relationship Id="rId70" Type="http://schemas.openxmlformats.org/officeDocument/2006/relationships/hyperlink" Target="https://www.thejapannews.net/news/278932814/seven-nations-condemn-iran-attacks-on-vessels-energy-sites-strait-of-hormuz-closure" TargetMode="External"/><Relationship Id="rId71" Type="http://schemas.openxmlformats.org/officeDocument/2006/relationships/hyperlink" Target="https://abcnews.com/Politics/us-targets-mine-laying-vessels-strait-hormuz-amid/story?id=131228813" TargetMode="External"/><Relationship Id="rId72" Type="http://schemas.openxmlformats.org/officeDocument/2006/relationships/hyperlink" Target="https://www.tehrantimes.com/news/524804/Giant-tanker-forced-to-back-down-as-Iran-successfully-maintains" TargetMode="External"/><Relationship Id="rId73" Type="http://schemas.openxmlformats.org/officeDocument/2006/relationships/hyperlink" Target="https://www.bbc.co.uk/news/articles/c3wlwnn05zqo" TargetMode="External"/><Relationship Id="rId74" Type="http://schemas.openxmlformats.org/officeDocument/2006/relationships/hyperlink" Target="https://www.irishnews.com/news/world/irans-strategic-islands-which-have-become-latest-us-target-UKOKJCBRYZJVROCR5NYVFM7SYI/" TargetMode="External"/><Relationship Id="rId75" Type="http://schemas.openxmlformats.org/officeDocument/2006/relationships/hyperlink" Target="https://timesofindia.indiatimes.com/world/middle-east/iran-considering-transit-fees-on-ships-in-hormuz-strait-lawmaker/articleshow/129689563.cms" TargetMode="External"/><Relationship Id="rId76" Type="http://schemas.openxmlformats.org/officeDocument/2006/relationships/hyperlink" Target="https://macromornings.substack.com/p/recession-why-wall-street-is-the" TargetMode="External"/><Relationship Id="rId77" Type="http://schemas.openxmlformats.org/officeDocument/2006/relationships/hyperlink" Target="https://investinglive.com/commodities/goldman-sachs-warns-oil-could-exceed-2008-all-time-high-peak-on-supply-disruptions-20260320/" TargetMode="External"/><Relationship Id="rId78" Type="http://schemas.openxmlformats.org/officeDocument/2006/relationships/hyperlink" Target="https://cyprusshippingnews.com/2026/03/20/middle-east-conflict-is-creating-a-three-layer-cost-impact-for-european-and-italian-trade-says-sogese/" TargetMode="External"/><Relationship Id="rId79" Type="http://schemas.openxmlformats.org/officeDocument/2006/relationships/hyperlink" Target="https://mishtalk.com/economics/odds-of-fed-rate-hikes-now-exceed-cuts-through-october/" TargetMode="External"/><Relationship Id="rId80" Type="http://schemas.openxmlformats.org/officeDocument/2006/relationships/hyperlink" Target="https://www.chosun.com/english/industry-en/2026/03/20/DKKT5AIXMRGSDG7ZMF5DZNHR3A/" TargetMode="External"/><Relationship Id="rId81" Type="http://schemas.openxmlformats.org/officeDocument/2006/relationships/hyperlink" Target="https://news.abplive.com/news/world/iran-israel-conflict-us-weighs-u-turn-iran-oil-sanctions-free-stranded-tankers-to-boost-supply-1832074/amp" TargetMode="External"/><Relationship Id="rId82" Type="http://schemas.openxmlformats.org/officeDocument/2006/relationships/hyperlink" Target="https://www.aol.com/articles/nearly-100-ships-pass-hormuz-000502894.html" TargetMode="External"/><Relationship Id="rId83" Type="http://schemas.openxmlformats.org/officeDocument/2006/relationships/hyperlink" Target="https://boereport.com/2026/03/19/prices-for-oil-fuel-cargoes-smash-record-highs-as-iran-war-chokes-middle-east-supply/" TargetMode="External"/><Relationship Id="rId84" Type="http://schemas.openxmlformats.org/officeDocument/2006/relationships/hyperlink" Target="https://global.chinadaily.com.cn/a/202603/20/WS69bcb0b6a310d6866eb3ee48.html" TargetMode="External"/><Relationship Id="rId85" Type="http://schemas.openxmlformats.org/officeDocument/2006/relationships/hyperlink" Target="https://www.atlanticcouncil.org/content-series/fastthinking/why-the-iran-war-energy-shock-is-different/" TargetMode="External"/><Relationship Id="rId86" Type="http://schemas.openxmlformats.org/officeDocument/2006/relationships/hyperlink" Target="https://energynow.com/2026/03/war-in-iran-is-reshaping-the-global-gas-market-for-years-to-come/" TargetMode="External"/><Relationship Id="rId87" Type="http://schemas.openxmlformats.org/officeDocument/2006/relationships/hyperlink" Target="https://www.analyticsinsight.net/news/wall-street-falls-as-surging-oil-prices-and-iran-war-risks-hit-global-markets" TargetMode="External"/><Relationship Id="rId88" Type="http://schemas.openxmlformats.org/officeDocument/2006/relationships/hyperlink" Target="https://bitcoinworld.co.in/eu-urges-halt-energy-infrastructure-strikes/" TargetMode="External"/><Relationship Id="rId89" Type="http://schemas.openxmlformats.org/officeDocument/2006/relationships/hyperlink" Target="https://crypto.news/trump-pressures-powell-to-cut-rates-as-fed-holds-line-on-inflation/" TargetMode="External"/><Relationship Id="rId90" Type="http://schemas.openxmlformats.org/officeDocument/2006/relationships/hyperlink" Target="http://www.kakiforex.com/2026/03/us-gasoline-prices-hit-388-trump.html" TargetMode="External"/><Relationship Id="rId91" Type="http://schemas.openxmlformats.org/officeDocument/2006/relationships/hyperlink" Target="https://www.omanobserver.om/article/1186420/business/oman-crude-surges-amid-gulf-energy-attacks-brent-tops-115" TargetMode="External"/><Relationship Id="rId92" Type="http://schemas.openxmlformats.org/officeDocument/2006/relationships/hyperlink" Target="https://www.fxstreet.com/news/forex-today-us-dollar-index-drops-below-100-after-central-banks-hold-rates-202603191829" TargetMode="External"/><Relationship Id="rId93" Type="http://schemas.openxmlformats.org/officeDocument/2006/relationships/hyperlink" Target="https://www.omanobserver.om/article/1186421/world/region/key-energy-sites-under-fire" TargetMode="External"/><Relationship Id="rId94" Type="http://schemas.openxmlformats.org/officeDocument/2006/relationships/hyperlink" Target="https://www.marketpulse.com/markets/dollar-tops-end-of-rally-reject-range-highs/" TargetMode="External"/><Relationship Id="rId95" Type="http://schemas.openxmlformats.org/officeDocument/2006/relationships/hyperlink" Target="https://indianexpress.com/article/opinion/editorials/attacks-on-energy-infrastructure-bring-the-war-in-west-asia-closer-home-10591158/" TargetMode="External"/><Relationship Id="rId96" Type="http://schemas.openxmlformats.org/officeDocument/2006/relationships/hyperlink" Target="https://www.channelnewsasia.com/business/oil-falls-us-and-allies-look-boost-supply-unchoke-strait-hormuz-6005771" TargetMode="External"/><Relationship Id="rId97" Type="http://schemas.openxmlformats.org/officeDocument/2006/relationships/hyperlink" Target="https://energy.economictimes.indiatimes.com/news/oil-and-gas/strait-of-hormuz-tensions-escalate-as-iran-targets-regional-energy-infrastructure/129690671" TargetMode="External"/><Relationship Id="rId98" Type="http://schemas.openxmlformats.org/officeDocument/2006/relationships/hyperlink" Target="https://missionwealth.com/market-update-3-19-26/" TargetMode="External"/><Relationship Id="rId99" Type="http://schemas.openxmlformats.org/officeDocument/2006/relationships/hyperlink" Target="https://jornaldebrasilia.com.br/noticias/economia/dolar-fecha-em-queda-e-bolsa-sobe-com-petroleo-e-decisoes-de-juros-no-radar/" TargetMode="External"/><Relationship Id="rId100" Type="http://schemas.openxmlformats.org/officeDocument/2006/relationships/hyperlink" Target="https://arynews.tv/kuwait-drone-strikes-target-oil-facilities" TargetMode="External"/><Relationship Id="rId101" Type="http://schemas.openxmlformats.org/officeDocument/2006/relationships/hyperlink" Target="https://blogdocemagia.blogspot.com/2026/03/bracing-for-global-rate-hikes.html" TargetMode="External"/><Relationship Id="rId102" Type="http://schemas.openxmlformats.org/officeDocument/2006/relationships/hyperlink" Target="https://newstodaynet.com/2026/03/20/uk-france-offer-support-for-safe-passage-through-strait-of-hormuz/" TargetMode="External"/><Relationship Id="rId103" Type="http://schemas.openxmlformats.org/officeDocument/2006/relationships/hyperlink" Target="https://investinglive.com/commodities/eu-calls-for-halt-to-energy-strikes-amid-middle-east-supply-risks-20260319/" TargetMode="External"/><Relationship Id="rId104" Type="http://schemas.openxmlformats.org/officeDocument/2006/relationships/hyperlink" Target="https://blackchronicle.com/southwest/texas/as-oil-hits-120-a-barrel-damage-to-energy-industry-is-done-energy-insiders-say/" TargetMode="External"/><Relationship Id="rId105" Type="http://schemas.openxmlformats.org/officeDocument/2006/relationships/hyperlink" Target="https://peakoil.com/production/as-oil-prices-spiral-damage-to-infrastructure-makes-it-even-worse" TargetMode="External"/><Relationship Id="rId106" Type="http://schemas.openxmlformats.org/officeDocument/2006/relationships/hyperlink" Target="https://www.perthnow.com.au/news/conflict/eu-urges-pause-in-strikes-on-energy-water-facilities-c-22004026" TargetMode="External"/><Relationship Id="rId107" Type="http://schemas.openxmlformats.org/officeDocument/2006/relationships/hyperlink" Target="https://www.babypips.com/news/daily-forex-financial-market-news-recap-2026-03-19" TargetMode="External"/><Relationship Id="rId108" Type="http://schemas.openxmlformats.org/officeDocument/2006/relationships/hyperlink" Target="https://timesofindia.indiatimes.com/world/middle-east/iran-hits-gulf-energy-sites-after-israel-gas-field-strike-world-feels-the-heat/articleshow/129690055.cms" TargetMode="External"/><Relationship Id="rId109" Type="http://schemas.openxmlformats.org/officeDocument/2006/relationships/hyperlink" Target="https://investinglive.com/centralbank/morgan-stanley-delays-fed-rate-cut-outlook-to-september-december-from-june-september-20260320/" TargetMode="External"/><Relationship Id="rId110" Type="http://schemas.openxmlformats.org/officeDocument/2006/relationships/hyperlink" Target="https://humenglish.com/latest/iran-debuts-multi-warhead-nasrallah-missiles-in-energy-strikes-across-me/" TargetMode="External"/><Relationship Id="rId111" Type="http://schemas.openxmlformats.org/officeDocument/2006/relationships/hyperlink" Target="https://www.devdiscourse.com/article/headlines/3844218-global-turbulence-oil-prices-bonds-and-inflation-woes" TargetMode="External"/><Relationship Id="rId112" Type="http://schemas.openxmlformats.org/officeDocument/2006/relationships/hyperlink" Target="https://coastaldigest.com/india-among-nations-hit-as-qatar-lng-supplies-disrupted-amid-gulf-conflict/" TargetMode="External"/><Relationship Id="rId113" Type="http://schemas.openxmlformats.org/officeDocument/2006/relationships/hyperlink" Target="https://www.devdiscourse.com/article/headlines/3844225-escalating-conflict-us-israeli-strikes-intensify-energy-crisis" TargetMode="External"/><Relationship Id="rId114" Type="http://schemas.openxmlformats.org/officeDocument/2006/relationships/hyperlink" Target="https://www.thehindubusinessline.com/news/fresh-escalation-in-west-asia-forces-govt-to-scout-for-spot-cargoes-of-lpg-lng/article70762520.ece" TargetMode="External"/><Relationship Id="rId115" Type="http://schemas.openxmlformats.org/officeDocument/2006/relationships/hyperlink" Target="https://wmbdradio.com/2026/03/19/factbox-us-israeli-war-with-iran-causes-major-oil-gas-disruptions/" TargetMode="External"/><Relationship Id="rId116" Type="http://schemas.openxmlformats.org/officeDocument/2006/relationships/hyperlink" Target="https://www.rawstory.com/trump-economy-recession/" TargetMode="External"/><Relationship Id="rId117" Type="http://schemas.openxmlformats.org/officeDocument/2006/relationships/hyperlink" Target="https://www.juancole.com/2026/03/targeting-facilities-scenario.html" TargetMode="External"/><Relationship Id="rId118" Type="http://schemas.openxmlformats.org/officeDocument/2006/relationships/hyperlink" Target="http://malaysiansmustknowthetruth.blogspot.com/2026/03/oil-may-reach-us120-barrel-if-iran-hits.html" TargetMode="External"/><Relationship Id="rId119" Type="http://schemas.openxmlformats.org/officeDocument/2006/relationships/hyperlink" Target="https://www.breitbart.com/economy/2026/03/19/oil-prices-briefly-touch-120-as-energy-infrastructure-becomes-a-target-in-iran-war/" TargetMode="External"/><Relationship Id="rId120" Type="http://schemas.openxmlformats.org/officeDocument/2006/relationships/hyperlink" Target="https://blockonomi.com/oil-prices-soar-past-109-as-iranian-strikes-target-shell-and-exxon-energy-sites/" TargetMode="External"/><Relationship Id="rId121" Type="http://schemas.openxmlformats.org/officeDocument/2006/relationships/hyperlink" Target="https://independent.ng/fuel-queues-price-hike-imminent-reps-panel-warns/" TargetMode="External"/><Relationship Id="rId122" Type="http://schemas.openxmlformats.org/officeDocument/2006/relationships/hyperlink" Target="https://mynorthwest.com/world/the-targeting-of-key-gulf-energy-infrastructure-raises-the-risk-of-long-term-disruption/4218802" TargetMode="External"/><Relationship Id="rId123" Type="http://schemas.openxmlformats.org/officeDocument/2006/relationships/hyperlink" Target="https://www.deltaplexnews.com/business-news/oil-and-gas-prices-surge-as-iran-escalates-strikes-on-gulf-refineries/" TargetMode="External"/><Relationship Id="rId124" Type="http://schemas.openxmlformats.org/officeDocument/2006/relationships/hyperlink" Target="https://www.dailymaverick.co.za/article/2026-03-19-dont-call-it-a-fuel-crisis-but-prepare-to-pay/" TargetMode="External"/><Relationship Id="rId125" Type="http://schemas.openxmlformats.org/officeDocument/2006/relationships/hyperlink" Target="https://www.oilandgas360.com/120-oil-signals-supply-shock-by-oil-gas-360/#utm_source=rss&amp;utm_medium=rss&amp;utm_campaign=120-oil-signals-supply-shock-by-oil-gas-360" TargetMode="External"/><Relationship Id="rId126" Type="http://schemas.openxmlformats.org/officeDocument/2006/relationships/hyperlink" Target="https://peakoil.com/production/several-oil-gas-assets-damaged-in-iran-war" TargetMode="External"/><Relationship Id="rId127" Type="http://schemas.openxmlformats.org/officeDocument/2006/relationships/hyperlink" Target="https://www.politico.eu/article/von-der-leyen-promises-ets-tweaks-in-days-emissions-trading-carbon-market-electricity-bills/?utm_source=RSS_Feed&amp;utm_medium=RSS&amp;utm_campaign=RSS_Syndication" TargetMode="External"/><Relationship Id="rId128" Type="http://schemas.openxmlformats.org/officeDocument/2006/relationships/hyperlink" Target="https://www.koreatimes.co.kr/economy/20260320/govt-may-impose-export-restrictions-amid-crude-oil-supply-emergency-vice-minister?utm_source=rss" TargetMode="External"/><Relationship Id="rId129" Type="http://schemas.openxmlformats.org/officeDocument/2006/relationships/hyperlink" Target="https://thesun.ng/pms-reps-panel-raises-concerns-over-supply-gaps-warns-of-imminent-scarcity/" TargetMode="External"/><Relationship Id="rId130" Type="http://schemas.openxmlformats.org/officeDocument/2006/relationships/hyperlink" Target="https://thecurrencyanalytics.com/other-news/jpmorgan-slashes-sp-target-as-oil-hits-110-barrel-248134" TargetMode="External"/><Relationship Id="rId131" Type="http://schemas.openxmlformats.org/officeDocument/2006/relationships/hyperlink" Target="https://www.fxstreet.com/news/wti-drifts-lower-to-near-9350-as-us-and-israeli-leaders-seek-to-calm-middle-east-war-concerns-202603200047" TargetMode="External"/><Relationship Id="rId132" Type="http://schemas.openxmlformats.org/officeDocument/2006/relationships/hyperlink" Target="https://www.cdns.com.tw/articles/1375260" TargetMode="External"/><Relationship Id="rId133" Type="http://schemas.openxmlformats.org/officeDocument/2006/relationships/hyperlink" Target="https://www.gurufocus.com/news/8727754/hb-fuller-ful-announces-global-price-increase-amidst-petrochemical-constraints" TargetMode="External"/><Relationship Id="rId134" Type="http://schemas.openxmlformats.org/officeDocument/2006/relationships/hyperlink" Target="https://news.google.com/rss/articles/CBMivgFBVV95cUxPMjN4eEk1MEJwd1lXQ2ZYT015akdtdW9zQW5RaS1hMkxHOVExdHlXQUgxNERXZ0s0XzdEOU5DeGpaVzN6cXRJQy1CMFNSQmU1VTFUQlZvTTIxTEFNQWpOY0RXSmhNc3JCdkdEdXh3bzRRc3V2OTlnMVp0eUJfUVVucm5TUWRVTHVadnhRUUh4NEhOdlB3bDRra3VMV2t0QkNCU1F3SnZhRHdwVUlTRENuSEtVd05mbFFBd2NnMjBB?oc=5&amp;hl=en-US&amp;gl=US&amp;ceid=US:en" TargetMode="External"/><Relationship Id="rId135" Type="http://schemas.openxmlformats.org/officeDocument/2006/relationships/hyperlink" Target="https://akhbarlibya24.net/2026/03/14/%D8%A7%D9%84%D9%85%D8%A4%D8%B3%D8%B3%D8%A9-%D8%A7%D9%84%D9%88%D8%B7%D9%86%D9%8A%D8%A9-%D9%84%D9%84%D9%86%D9%81%D8%B7-%D8%AA%D8%B9%D9%84%D9%86-%D8%AA%D8%AD%D8%AF%D9%8A%D8%AB-%D8%A3%D8%B1%D8%B5%D8%AF" TargetMode="External"/><Relationship Id="rId136" Type="http://schemas.openxmlformats.org/officeDocument/2006/relationships/hyperlink" Target="https://www.benzinga.com/markets/prediction-markets/26/03/51365092/trump-says-hes-not-putting-troops-anywhere" TargetMode="External"/><Relationship Id="rId137" Type="http://schemas.openxmlformats.org/officeDocument/2006/relationships/hyperlink" Target="https://www.zerohedge.com/energy/worlds-largest-lng-complex-burning-us-export-terminals-are-running-full-out" TargetMode="External"/><Relationship Id="rId138" Type="http://schemas.openxmlformats.org/officeDocument/2006/relationships/hyperlink" Target="https://www.clearytradewatch.com/2026/03/ofac-expands-venezuela-sanctions-relief-to-fertilizers-and-petrochemical-products-investment-in-petrochemical-and-electricity-sectors/" TargetMode="External"/><Relationship Id="rId139" Type="http://schemas.openxmlformats.org/officeDocument/2006/relationships/hyperlink" Target="https://www.ndtvprofit.com/world/iran-attacks-israels-haifa-oil-refinery-as-revenge-for-targeting-south-pars-gas-field-11239765" TargetMode="External"/><Relationship Id="rId140" Type="http://schemas.openxmlformats.org/officeDocument/2006/relationships/hyperlink" Target="https://www.indiatoday.in/diu/story/gulf-energy-attacks-disrupt-supply-push-oil-prices-higher-2884329-2026-03-19?utm_source=rss" TargetMode="External"/><Relationship Id="rId141" Type="http://schemas.openxmlformats.org/officeDocument/2006/relationships/hyperlink" Target="https://www.webwire.com/ViewPressRel.asp?aId=352207" TargetMode="External"/><Relationship Id="rId142" Type="http://schemas.openxmlformats.org/officeDocument/2006/relationships/hyperlink" Target="https://investinglive.com/centralbank/ecb-leaves-rates-unchanged-as-expected-20260319/" TargetMode="External"/><Relationship Id="rId143" Type="http://schemas.openxmlformats.org/officeDocument/2006/relationships/hyperlink" Target="https://www.iltempo.it/video-news-by-vista/2026/03/19/video/lagarde-bce-tassi-fermi-al-2-siamo-ben-posizionati-per-navigare-incertezza-da-crisi-in-iran-46889119/" TargetMode="External"/><Relationship Id="rId144" Type="http://schemas.openxmlformats.org/officeDocument/2006/relationships/hyperlink" Target="https://www.thehindubusinessline.com/economy/world-trade-in-goods-may-slow-to-14-19-due-to-west-asia-crisis-wto-report/article70762531.ece" TargetMode="External"/><Relationship Id="rId145" Type="http://schemas.openxmlformats.org/officeDocument/2006/relationships/hyperlink" Target="https://www.vietnamplus.vn/ecb-cat-giam-du-bao-tang-truong-nam-2026-do-xung-dot-tai-trung-dong-post1099932.vnp" TargetMode="External"/><Relationship Id="rId146" Type="http://schemas.openxmlformats.org/officeDocument/2006/relationships/hyperlink" Target="https://www.oilandgas360.com/weekly-gas-storage-03-13/#utm_source=rss&amp;utm_medium=rss&amp;utm_campaign=weekly-gas-storage-03-13" TargetMode="External"/><Relationship Id="rId147" Type="http://schemas.openxmlformats.org/officeDocument/2006/relationships/hyperlink" Target="https://www.newarab.com/news/bypassing-hormuz-iraq-resumes-kirkuk-oil-exports-turkey" TargetMode="External"/><Relationship Id="rId148" Type="http://schemas.openxmlformats.org/officeDocument/2006/relationships/hyperlink" Target="https://www.thehindubusinessline.com/economy/india-directs-oil-and-gas-companies-to-share-import-export-data/article70762671.ece" TargetMode="External"/><Relationship Id="rId149" Type="http://schemas.openxmlformats.org/officeDocument/2006/relationships/hyperlink" Target="https://eldiariony.com/2026/03/14/ee-uu-liberara-crudo-de-reserva-estrategica-desde-finales-de-la-proxima-semana/" TargetMode="External"/><Relationship Id="rId150" Type="http://schemas.openxmlformats.org/officeDocument/2006/relationships/hyperlink" Target="https://unn.ua/news/port-saudivskoi-aravii-yanbu-vidnovyv-zavantazhennia-nafty-reuters" TargetMode="External"/><Relationship Id="rId151" Type="http://schemas.openxmlformats.org/officeDocument/2006/relationships/hyperlink" Target="https://www.dnevnik.bg/sviat/2026/03/19/4894346_pone_shest_energiini_obekta_v_persiiskiia_zaliv_sa/?ref=rss" TargetMode="External"/><Relationship Id="rId152" Type="http://schemas.openxmlformats.org/officeDocument/2006/relationships/hyperlink" Target="https://www.cairo24.com/2390886" TargetMode="External"/><Relationship Id="rId153" Type="http://schemas.openxmlformats.org/officeDocument/2006/relationships/hyperlink" Target="https://boereport.com/2026/03/19/saudi-aramco-exxon-refinery-samref-in-saudi-arabias-yanbu-targeted-source-says/" TargetMode="External"/><Relationship Id="rId154" Type="http://schemas.openxmlformats.org/officeDocument/2006/relationships/hyperlink" Target="https://www.rigzone.com/news/oil_prices_continue_ascent-19-mar-2026-183247-article/?rss=true" TargetMode="External"/><Relationship Id="rId155" Type="http://schemas.openxmlformats.org/officeDocument/2006/relationships/hyperlink" Target="https://www.zerohedge.com/energy/worse-nord-stream-irans-attack-qatars-lng-sends-shockwaves-across-global-energy-markets" TargetMode="External"/><Relationship Id="rId156" Type="http://schemas.openxmlformats.org/officeDocument/2006/relationships/hyperlink" Target="https://www.freemalaysiatoday.com/category/nation/2026/03/19/oil-may-reach-us120-a-barrel-if-iran-hits-5-key-facilities-says-analyst" TargetMode="External"/><Relationship Id="rId157" Type="http://schemas.openxmlformats.org/officeDocument/2006/relationships/hyperlink" Target="https://www.haberler.com/dunya/iran-saldirilari-enerji-hattini-vurdu-kuveyt-te-19672438-haberi/" TargetMode="External"/><Relationship Id="rId158" Type="http://schemas.openxmlformats.org/officeDocument/2006/relationships/hyperlink" Target="https://shalemag.com/federal-ghg-deregulation-analysis/" TargetMode="External"/><Relationship Id="rId159" Type="http://schemas.openxmlformats.org/officeDocument/2006/relationships/hyperlink" Target="https://www.bairdmaritime.com/shipping/tankers/non-middle-eastern-imports-bolster-singapore-fuel-oil-stock-levels" TargetMode="External"/><Relationship Id="rId160" Type="http://schemas.openxmlformats.org/officeDocument/2006/relationships/hyperlink" Target="https://hotnews.ro/criza-carburantilor-stocurile-de-urgenta-depasesc-102-sustine-ministerul-energiei-2198221" TargetMode="External"/><Relationship Id="rId161" Type="http://schemas.openxmlformats.org/officeDocument/2006/relationships/hyperlink" Target="https://www.actionforex.com/live-comments/633928-ecb-raises-inflation-forecast-cuts-growth-as-energy-shock-bites/" TargetMode="External"/><Relationship Id="rId162" Type="http://schemas.openxmlformats.org/officeDocument/2006/relationships/hyperlink" Target="https://www.ndtvprofit.com/world/drone-attack-hits-major-saudi-refinery-concerns-over-gulf-energy-security-widen-11237989" TargetMode="External"/><Relationship Id="rId163" Type="http://schemas.openxmlformats.org/officeDocument/2006/relationships/hyperlink" Target="https://oilprice.com/Latest-Energy-News/World-News/Asia-Turns-to-US-Oil-as-War-Chokes-Middle-East-Supply.html" TargetMode="External"/><Relationship Id="rId164" Type="http://schemas.openxmlformats.org/officeDocument/2006/relationships/hyperlink" Target="https://www.h2-view.com/story/more-than-150-firms-warn-eu-against-weakening-ets/2138584.article/?utm_source=gw&amp;utm_medium=rss_feed&amp;utm_campaign=rss" TargetMode="External"/><Relationship Id="rId165" Type="http://schemas.openxmlformats.org/officeDocument/2006/relationships/hyperlink" Target="https://londonlovesbusiness.com/oil-continued-to-climb-as-middle-east-tensions-fuel-supply-concerns/" TargetMode="External"/><Relationship Id="rId166" Type="http://schemas.openxmlformats.org/officeDocument/2006/relationships/hyperlink" Target="https://www.eenews.net/articles/9-eu-countries-plot-to-weaken-eu-carbon-pricing-system/" TargetMode="External"/><Relationship Id="rId167" Type="http://schemas.openxmlformats.org/officeDocument/2006/relationships/hyperlink" Target="https://www.albawaba.com/news/two-vessels-hit-gulf-regional-conflict-1624078" TargetMode="External"/><Relationship Id="rId168" Type="http://schemas.openxmlformats.org/officeDocument/2006/relationships/hyperlink" Target="https://www.rawstory.com/trump-iran-economy-2676344032/" TargetMode="External"/><Relationship Id="rId169" Type="http://schemas.openxmlformats.org/officeDocument/2006/relationships/hyperlink" Target="https://www.ndtv.com/world-news/saudi-aramcos-samref-refinery-in-yanbu-targeted-in-aerial-attack-report-11237192#publisher=newsstand" TargetMode="External"/><Relationship Id="rId170" Type="http://schemas.openxmlformats.org/officeDocument/2006/relationships/hyperlink" Target="https://anytvnews.com/world/iran-new-policy-tax-will-be-imposed-on-ships-passing-through-strait-of-hormuz-new-proposal-presented-in-parliament/" TargetMode="External"/><Relationship Id="rId171" Type="http://schemas.openxmlformats.org/officeDocument/2006/relationships/hyperlink" Target="https://goldbroker.com/news/gold-accumulating-energy-market-neutralizing-real-risk-3687" TargetMode="External"/><Relationship Id="rId172" Type="http://schemas.openxmlformats.org/officeDocument/2006/relationships/hyperlink" Target="https://www.channelnewsasia.com/world/iran-us-threats-qatar-gas-hit-energy-prices-soar-6004341" TargetMode="External"/><Relationship Id="rId173" Type="http://schemas.openxmlformats.org/officeDocument/2006/relationships/hyperlink" Target="https://canaltech.com.br/carros/gasolina-a-r-9-e-diesel-em-falta-guerra-pode-gerar-crise-de-combustivel/" TargetMode="External"/><Relationship Id="rId174" Type="http://schemas.openxmlformats.org/officeDocument/2006/relationships/hyperlink" Target="https://www.ndtv.com/world-news/iran-us-israel-war-the-strait-of-hormuz-has-been-targeted-before-a-look-at-past-disruptions-middle-east-conflict-11237151#publisher=newsstand" TargetMode="External"/><Relationship Id="rId175" Type="http://schemas.openxmlformats.org/officeDocument/2006/relationships/hyperlink" Target="https://sundayguardianlive.com/world/us-israel-iran-war-latest-update-was-irans-bushehr-nuclear-plant-targeted-iaea-flags-safety-breach-as-oil-prices-surge-177592/amp/" TargetMode="External"/><Relationship Id="rId176" Type="http://schemas.openxmlformats.org/officeDocument/2006/relationships/hyperlink" Target="https://www.scmp.com/economy/global-economy/article/3347193/if-iran-war-takes-oil-above-us120-barrel-how-bad-could-shock-get?utm_source=rss_feed" TargetMode="External"/><Relationship Id="rId177" Type="http://schemas.openxmlformats.org/officeDocument/2006/relationships/hyperlink" Target="https://oilprice.com/Latest-Energy-News/World-News/Oil-Prices-Could-Hit-150-If-War-Continues-Through-End-of-March.html" TargetMode="External"/><Relationship Id="rId178" Type="http://schemas.openxmlformats.org/officeDocument/2006/relationships/hyperlink" Target="https://www.investments.halifax.co.uk/research-centre/news-centre/article/?id=22100592&amp;type=bsm" TargetMode="External"/><Relationship Id="rId179" Type="http://schemas.openxmlformats.org/officeDocument/2006/relationships/hyperlink" Target="https://oilprice.com/Latest-Energy-News/World-News/Brent-Jumps-7-to-114-as-Spread-With-WTI-Widens-to-11-Year-High.html" TargetMode="External"/><Relationship Id="rId180" Type="http://schemas.openxmlformats.org/officeDocument/2006/relationships/hyperlink" Target="https://attackofthefanboy.com/politics/gas-prices-jump-32-percent-in-weeks-after-trumps-strikes-and-one-move-from-iran-could-make-it-worse/" TargetMode="External"/><Relationship Id="rId181" Type="http://schemas.openxmlformats.org/officeDocument/2006/relationships/hyperlink" Target="https://english.pravda.ru/news/world/166236-saudi-arabia-yanbu-oil-exports-hormuz/" TargetMode="External"/><Relationship Id="rId182" Type="http://schemas.openxmlformats.org/officeDocument/2006/relationships/hyperlink" Target="https://streamlinefeed.co.ke/news/global-markets-stumble-as-geopolitical-instability-grips-tehran-and-moscow" TargetMode="External"/><Relationship Id="rId183" Type="http://schemas.openxmlformats.org/officeDocument/2006/relationships/hyperlink" Target="https://egyptian-gazette.com/world/us-weighs-military-reinforcements-as-war-enters-new-phase/" TargetMode="External"/><Relationship Id="rId184" Type="http://schemas.openxmlformats.org/officeDocument/2006/relationships/hyperlink" Target="https://www.rionegro.com.ar/energia/el-petroleo-salta-por-la-tension-en-medio-oriente-y-el-barril-ya-supera-los-110-dolares-4507114/" TargetMode="External"/><Relationship Id="rId185" Type="http://schemas.openxmlformats.org/officeDocument/2006/relationships/hyperlink" Target="https://thenewsguru.ng/news/crude-oil-price-pushes-closer-to-110-per-barrel/" TargetMode="External"/><Relationship Id="rId186" Type="http://schemas.openxmlformats.org/officeDocument/2006/relationships/hyperlink" Target="https://lenta.ru/news/2026/03/19/upalo/" TargetMode="External"/><Relationship Id="rId187" Type="http://schemas.openxmlformats.org/officeDocument/2006/relationships/hyperlink" Target="http://thearabweekly.com/irans-200-oil-threat-not-far-fetched" TargetMode="External"/><Relationship Id="rId188" Type="http://schemas.openxmlformats.org/officeDocument/2006/relationships/hyperlink" Target="https://economynext.com/sri-lanka-pins-hopes-on-trinco-oil-tanks-as-long-term-solution-for-fuel-shortage-264488/" TargetMode="External"/><Relationship Id="rId189" Type="http://schemas.openxmlformats.org/officeDocument/2006/relationships/hyperlink" Target="https://www.mediafax.ro/externe/parlamentul-iranului-discuta-planuri-de-a-colecta-taxe-de-tranzit-pentru-navele-care-trec-prin-stramtoarea-ormuz-23706212" TargetMode="External"/><Relationship Id="rId190" Type="http://schemas.openxmlformats.org/officeDocument/2006/relationships/hyperlink" Target="https://www.arkansasonline.com/news/2026/mar/19/89-ships-crossed-strait-data-shows/" TargetMode="External"/><Relationship Id="rId191" Type="http://schemas.openxmlformats.org/officeDocument/2006/relationships/hyperlink" Target="https://hallmarknews.com/nigeria-wants-operators-to-speed-up-production-eyes-oil-windfall/" TargetMode="External"/><Relationship Id="rId192" Type="http://schemas.openxmlformats.org/officeDocument/2006/relationships/hyperlink" Target="https://www.trouw.nl/buitenland/live-oorlog-midden-oosten-iraanse-parlementariers-willen-tolgeld-heffen-in-straat-van-hormuz~b4cda6da/" TargetMode="External"/><Relationship Id="rId193" Type="http://schemas.openxmlformats.org/officeDocument/2006/relationships/hyperlink" Target="https://indianexpress.com/article/world/israel-iran-energy-conflict-gas-fields-oil-prices-surge-10590220/" TargetMode="External"/><Relationship Id="rId194" Type="http://schemas.openxmlformats.org/officeDocument/2006/relationships/hyperlink" Target="https://www.thehindubusinessline.com/markets/commodities/crude-oil-futures-rise-74-to-9067-per-barrel-brent-touches-116/article70761144.ece" TargetMode="External"/><Relationship Id="rId195" Type="http://schemas.openxmlformats.org/officeDocument/2006/relationships/hyperlink" Target="https://www.fool.com.au/2026/03/19/asx-200-down-as-fresh-missile-strikes-on-energy-assets-send-oil-prices-higher/" TargetMode="External"/><Relationship Id="rId196" Type="http://schemas.openxmlformats.org/officeDocument/2006/relationships/hyperlink" Target="https://egyptindependent.com/global-oil-markets-shaken-following-irans-strike-on-saudis-critical-energy-infrastructure/" TargetMode="External"/><Relationship Id="rId197" Type="http://schemas.openxmlformats.org/officeDocument/2006/relationships/hyperlink" Target="https://www.ilsole24ore.com/art/la-partita-meloni-la-ue-strappare-misure-mirate-abbassare-prezzi-dell-energia-AIenDZ2B" TargetMode="External"/><Relationship Id="rId198" Type="http://schemas.openxmlformats.org/officeDocument/2006/relationships/hyperlink" Target="https://container-news.com/cma-cgm-launches-emergency-multimodal-solutions-to-bypass-strait-of-hormuz/" TargetMode="External"/><Relationship Id="rId199" Type="http://schemas.openxmlformats.org/officeDocument/2006/relationships/hyperlink" Target="https://eng.belta.by/politics/view/bread-is-life-as-middle-east-war-triggers-fertilizer-race-eu-looks-toward-belarus-178077-2026/" TargetMode="External"/><Relationship Id="rId200" Type="http://schemas.openxmlformats.org/officeDocument/2006/relationships/hyperlink" Target="https://arynews.tv/pnsc-oil-tanker-mt-karachi-anchors-port-crude-oil-cargo" TargetMode="External"/><Relationship Id="rId201" Type="http://schemas.openxmlformats.org/officeDocument/2006/relationships/hyperlink" Target="https://thefrontierpost.com/tehran-has-allowed-some-indian-vessels-to-pass-the-strait-of-hormuz-iran-envoy-says/" TargetMode="External"/><Relationship Id="rId202" Type="http://schemas.openxmlformats.org/officeDocument/2006/relationships/hyperlink" Target="https://en.protothema.gr/2026/03/19/oil-reaches-114-european-natural-gas-jumps-30-after-strikes-on-middle-east-energy-infrastructure/" TargetMode="External"/><Relationship Id="rId203" Type="http://schemas.openxmlformats.org/officeDocument/2006/relationships/hyperlink" Target="https://nypost.com/2026/03/14/us-news/keeping-strait-of-hormuz-safe-from-deadly-iran-drones-mines-could-take-months-with-high-tech-help/" TargetMode="External"/><Relationship Id="rId204" Type="http://schemas.openxmlformats.org/officeDocument/2006/relationships/hyperlink" Target="https://londonlovesbusiness.com/nato-discusses-how-to-reopen-strait-of-hormuz/" TargetMode="External"/><Relationship Id="rId205" Type="http://schemas.openxmlformats.org/officeDocument/2006/relationships/hyperlink" Target="https://www.channelnewsasia.com/world/iran-strait-hormuz-mps-propose-tolls-shipping-6004176" TargetMode="External"/><Relationship Id="rId206" Type="http://schemas.openxmlformats.org/officeDocument/2006/relationships/hyperlink" Target="https://mediaindonesia.com/internasional/872205/trump-desak-sekutu-as-amankan-selat-hormuz-usai-konflik-iran-ganggu-jalur-minyak-dunia" TargetMode="External"/><Relationship Id="rId207" Type="http://schemas.openxmlformats.org/officeDocument/2006/relationships/hyperlink" Target="https://www.zerohedge.com/markets/us-naval-escort-wont-100-guarantee-tanker-safety-hormuz-chokepoint" TargetMode="External"/><Relationship Id="rId208" Type="http://schemas.openxmlformats.org/officeDocument/2006/relationships/hyperlink" Target="https://www.lemonde.fr/en/international/article/2026/03/19/strait-of-hormuz-becomes-site-of-asymmetric-naval-war-with-uncertain-outcome_6751599_4.html" TargetMode="External"/><Relationship Id="rId209" Type="http://schemas.openxmlformats.org/officeDocument/2006/relationships/hyperlink" Target="https://www.ilfattoquotidiano.it/2026/03/14/stretto-hormuz-iran-mine-petrolio-news/8323195/" TargetMode="External"/><Relationship Id="rId210" Type="http://schemas.openxmlformats.org/officeDocument/2006/relationships/hyperlink" Target="https://www.okaz.com.sa/economy/na/2240003" TargetMode="External"/><Relationship Id="rId211" Type="http://schemas.openxmlformats.org/officeDocument/2006/relationships/hyperlink" Target="https://www.riotimesonline.com/global-economy-briefing-march-19-2026/" TargetMode="External"/><Relationship Id="rId212" Type="http://schemas.openxmlformats.org/officeDocument/2006/relationships/hyperlink" Target="https://readthejoe.com/economy/the-fed-hits-pause-as-the-economy-heads-into-a-stagflation-pressure-cooker/" TargetMode="External"/><Relationship Id="rId213" Type="http://schemas.openxmlformats.org/officeDocument/2006/relationships/hyperlink" Target="https://indianexpress.com/article/business/brent-rises-petrol-diesel-price-in-india-iran-israel-war-strait-of-hormuz-10590240/" TargetMode="External"/><Relationship Id="rId214" Type="http://schemas.openxmlformats.org/officeDocument/2006/relationships/hyperlink" Target="https://www.wisdomtree.com/investments/blog/2026/03/18/oil-markets-face-a-supply-shock-and-the-offsets-arent-enough" TargetMode="External"/><Relationship Id="rId215" Type="http://schemas.openxmlformats.org/officeDocument/2006/relationships/hyperlink" Target="https://www.theguardian.com/commentisfree/2026/mar/19/oil-crisis-research-rich-costs-wealth-redistribute" TargetMode="External"/><Relationship Id="rId216" Type="http://schemas.openxmlformats.org/officeDocument/2006/relationships/hyperlink" Target="https://www.bostonglobe.com/2026/03/14/world/two-lpg-ships-sail-through-hormuz-on-way-to-india/" TargetMode="External"/><Relationship Id="rId217" Type="http://schemas.openxmlformats.org/officeDocument/2006/relationships/hyperlink" Target="https://www.jurist.org/news/2026/03/us-government-sues-california-over-electric-vehicle-mandate/" TargetMode="External"/><Relationship Id="rId218" Type="http://schemas.openxmlformats.org/officeDocument/2006/relationships/hyperlink" Target="https://kapitalis.com/tunisie/2026/03/14/detroit-dormuz-les-pipelines-saoudien-et-emirati-sont-ils-une-alternative/" TargetMode="External"/><Relationship Id="rId219" Type="http://schemas.openxmlformats.org/officeDocument/2006/relationships/hyperlink" Target="https://www.seanews.com.tr/article/us-allies-reject-trumps-strait-of-hormuz-request-mmx5a5z8" TargetMode="External"/><Relationship Id="rId220" Type="http://schemas.openxmlformats.org/officeDocument/2006/relationships/hyperlink" Target="https://www.seanews.com.tr/article/commodores-debaters-warn-of-hormuz-risks-mmx59li3" TargetMode="External"/><Relationship Id="rId221" Type="http://schemas.openxmlformats.org/officeDocument/2006/relationships/hyperlink" Target="https://www.seanews.com.tr/article/us-issues-new-hormuz-security-advisory-mmx59sqd" TargetMode="External"/><Relationship Id="rId222" Type="http://schemas.openxmlformats.org/officeDocument/2006/relationships/hyperlink" Target="https://timenigeria.com/nnpc-moves-to-stabilise-fuel-supply-as-global-oil-shock-pressures-dangote-refinery/?utm_source=rss&amp;utm_medium=rss&amp;utm_campaign=nnpc-moves-to-stabilise-fuel-supply-as-global-oil-shock-pressures-dangote-refinery" TargetMode="External"/><Relationship Id="rId223" Type="http://schemas.openxmlformats.org/officeDocument/2006/relationships/hyperlink" Target="https://www.seanews.com.tr/article/oocl-to-impose-emergency-bunker-surcharge-mmx5b366" TargetMode="External"/><Relationship Id="rId224" Type="http://schemas.openxmlformats.org/officeDocument/2006/relationships/hyperlink" Target="https://www.staradvertiser.com/2026/03/19/hawaii-news/trump-orders-jones-act-waiver-amid-iran-war/" TargetMode="External"/><Relationship Id="rId225" Type="http://schemas.openxmlformats.org/officeDocument/2006/relationships/hyperlink" Target="https://www.bostonglobe.com/2026/03/14/world/some-fujairah-oil-operations-suspended-after-drone-attack/" TargetMode="External"/><Relationship Id="rId226" Type="http://schemas.openxmlformats.org/officeDocument/2006/relationships/hyperlink" Target="https://news.ltn.com.tw/news/world/breakingnews/5376032" TargetMode="External"/><Relationship Id="rId227" Type="http://schemas.openxmlformats.org/officeDocument/2006/relationships/hyperlink" Target="https://aawsat.com/%D8%A7%D9%84%D8%A7%D9%82%D8%AA%D8%B5%D8%A7%D8%AF/5253010-%D8%A2%D8%B3%D9%8A%D8%A7-%D8%AA%D8%B3%D8%AA%D8%B9%D8%AF-%D9%84%D8%A7%D8%B3%D8%AA%D9%82%D8%A8%D8%A7%D9%84-%D9%83%D9%85%D9%8A%D8%A7%D8%AA-%D9%82%D9%8A%D8%A7%D8%B3%D9%8A%D8%A9-%D9%85%D9%86-%D8%A7%D9%84%D9%88%D9%82%D9%88%D8%AF-%D8%A7%D9%84%D8%B1%D9%88%D8%B3%D9%8A-%D9%87%D8%B0%D8%A7-%D8%A7%D9%84%D8%B4%D9%87%D8%B1" TargetMode="External"/><Relationship Id="rId228" Type="http://schemas.openxmlformats.org/officeDocument/2006/relationships/hyperlink" Target="https://www.maritimegateway.com/russian-oil-pivots-to-india-seven-tankers-reroute-from-china-as-new-delhi-ramps-up-purchases/" TargetMode="External"/><Relationship Id="rId229" Type="http://schemas.openxmlformats.org/officeDocument/2006/relationships/hyperlink" Target="https://www.indiatoday.in/business/story/iran-war-wall-street-impact-us-stocks-nasdaq-down-jones-fall-oil-prices-fed-inflation-global-recession-risk-2884133-2026-03-19?utm_source=rss" TargetMode="External"/><Relationship Id="rId230" Type="http://schemas.openxmlformats.org/officeDocument/2006/relationships/hyperlink" Target="https://focustaiwan.tw/business/202603190015" TargetMode="External"/><Relationship Id="rId231" Type="http://schemas.openxmlformats.org/officeDocument/2006/relationships/hyperlink" Target="https://www.riotimesonline.com/ibovespa-falls-hawkish-fed-copom-cuts-selic/" TargetMode="External"/><Relationship Id="rId232" Type="http://schemas.openxmlformats.org/officeDocument/2006/relationships/hyperlink" Target="https://www.darnews.com/world/us-bombs-military-sites-on-iranian-island-as-trump-threatens-its-oil-infrastructure-5b410042" TargetMode="External"/><Relationship Id="rId233" Type="http://schemas.openxmlformats.org/officeDocument/2006/relationships/hyperlink" Target="https://www.aljazeera.com/news/2026/3/14/yemeni-ports-face-shipping-fee-hike-amid-iran-conflict?traffic_source=rss" TargetMode="External"/><Relationship Id="rId234" Type="http://schemas.openxmlformats.org/officeDocument/2006/relationships/hyperlink" Target="https://www.bostonglobe.com/2026/03/14/world/iran-oil-hub-strike-raises-fears-of-further-supply-upheaval/" TargetMode="External"/><Relationship Id="rId235" Type="http://schemas.openxmlformats.org/officeDocument/2006/relationships/hyperlink" Target="https://oilprice.com/Latest-Energy-News/World-News/Asian-Imports-of-Russian-Fuel-Oil-Are-Set-to-Hit-a-Record-High.html" TargetMode="External"/><Relationship Id="rId236" Type="http://schemas.openxmlformats.org/officeDocument/2006/relationships/hyperlink" Target="https://www.zeebiz.com/market-news/news-crude-oil-at-115-will-us-iran-israel-energy-war-push-prices-toward-150-392272" TargetMode="External"/><Relationship Id="rId237" Type="http://schemas.openxmlformats.org/officeDocument/2006/relationships/hyperlink" Target="https://www.globaltrademag.com/hormuz-blockade-triggers-global-fuel-oil-supply-crunch/" TargetMode="External"/><Relationship Id="rId238" Type="http://schemas.openxmlformats.org/officeDocument/2006/relationships/hyperlink" Target="https://pretorianews.co.za/business/2026-03-19-how-the-oil-shock-is-jeopardising-south-africas-economic-recovery/" TargetMode="External"/><Relationship Id="rId239" Type="http://schemas.openxmlformats.org/officeDocument/2006/relationships/hyperlink" Target="https://www.indiatvnews.com/news/world/kuwait-says-drone-attack-sparks-fire-at-oil-refinery-as-iran-intensifies-war-against-gulf-nations-2026-03-19-1034338" TargetMode="External"/><Relationship Id="rId240" Type="http://schemas.openxmlformats.org/officeDocument/2006/relationships/hyperlink" Target="https://www.maritimegateway.com/jag-laadki-beats-the-odds-indias-fourth-vessel-sails-home-through-conflict-zone-with-uae-crude/" TargetMode="External"/><Relationship Id="rId241" Type="http://schemas.openxmlformats.org/officeDocument/2006/relationships/hyperlink" Target="https://oilprice.com/Latest-Energy-News/World-News/Qatar-LNG-Infrastructure-Hit-Again-as-Gulf-Gas-Crisis-Deepens.html" TargetMode="External"/><Relationship Id="rId242" Type="http://schemas.openxmlformats.org/officeDocument/2006/relationships/hyperlink" Target="https://www.straitstimes.com/world/middle-east/kharg-island-struck-by-us-is-key-hub-for-iran-oil-exports" TargetMode="External"/><Relationship Id="rId243" Type="http://schemas.openxmlformats.org/officeDocument/2006/relationships/hyperlink" Target="https://businesstech.co.za/news/5-things/854359/warning-to-cape-town-residents-with-unpaid-municipal-bills-and-eskom-to-miss-important-target/" TargetMode="External"/><Relationship Id="rId244" Type="http://schemas.openxmlformats.org/officeDocument/2006/relationships/hyperlink" Target="https://www.capital.bg/politika_i_ikonomika/sviat/2026/03/19/4894112_fed_ostavi_lihvite_bez_promiana_no_ochakva_po-visoka/?ref=rss" TargetMode="External"/><Relationship Id="rId245" Type="http://schemas.openxmlformats.org/officeDocument/2006/relationships/hyperlink" Target="https://dinarchronicles.com/2026/03/19/david-lin-fed-forced-to-act-as-private-credit-bubble-collapses-banks-on-brink/" TargetMode="External"/><Relationship Id="rId246" Type="http://schemas.openxmlformats.org/officeDocument/2006/relationships/hyperlink" Target="https://www.investing.com/news/economy-news/swiss-national-bank-keeps-rates-at-zero-eyes-middle-east-conflict-4569941" TargetMode="External"/><Relationship Id="rId247" Type="http://schemas.openxmlformats.org/officeDocument/2006/relationships/hyperlink" Target="https://realinvestmentadvice.com/resources/blog/a-fed-balancing-act-oil-iran-slower-growth/" TargetMode="External"/><Relationship Id="rId248" Type="http://schemas.openxmlformats.org/officeDocument/2006/relationships/hyperlink" Target="https://www.thenationalherald.com/oil-and-natural-gas-prices-soar-as-iran-attacks-gulf-energy-facilities-brent-crude-nears-114/" TargetMode="External"/><Relationship Id="rId249" Type="http://schemas.openxmlformats.org/officeDocument/2006/relationships/hyperlink" Target="https://nypost.com/2026/03/13/us-news/nj-based-shipper-slams-barbaric-attack-on-tanker-vessel-by-extremist-iran-regime/" TargetMode="External"/><Relationship Id="rId250" Type="http://schemas.openxmlformats.org/officeDocument/2006/relationships/hyperlink" Target="https://www.awazthevoice.in/world-news/eu-scrambles-to-contain-energy-costs-from-war-in-middle-east-54774.html" TargetMode="External"/><Relationship Id="rId251" Type="http://schemas.openxmlformats.org/officeDocument/2006/relationships/hyperlink" Target="https://www.zeit.de/wirtschaft/2026-03/krieg-iran-ernergieinfrastruktur-erdgas-oel-preisanstieg-gxe" TargetMode="External"/><Relationship Id="rId252" Type="http://schemas.openxmlformats.org/officeDocument/2006/relationships/hyperlink" Target="https://www.azernews.az/region/255939.html" TargetMode="External"/><Relationship Id="rId253" Type="http://schemas.openxmlformats.org/officeDocument/2006/relationships/hyperlink" Target="https://lenta.ru/news/2026/03/19/rost-tsen-v-ssha-uskoritsya/" TargetMode="External"/><Relationship Id="rId254" Type="http://schemas.openxmlformats.org/officeDocument/2006/relationships/hyperlink" Target="https://en.yna.co.kr/view/AEN20260319006700315" TargetMode="External"/><Relationship Id="rId255" Type="http://schemas.openxmlformats.org/officeDocument/2006/relationships/hyperlink" Target="https://www.thehindubusinessline.com/markets/sensex-bleeds-over-1600-points-at-noon-as-war-oil-and-fed-tighten-their-grip/article70760941.ece" TargetMode="External"/><Relationship Id="rId256" Type="http://schemas.openxmlformats.org/officeDocument/2006/relationships/hyperlink" Target="https://www.thehindubusinessline.com/markets/gold/silver-futures-tumble-9031-to-239-lakhkg-amid-crude-oil-surge-fed-stance/article70760897.ece" TargetMode="External"/><Relationship Id="rId257" Type="http://schemas.openxmlformats.org/officeDocument/2006/relationships/hyperlink" Target="https://www.eldia.com/nota/2026-3-19-0-39-44-la-fed-frena-las-tasas-y-wall-street-se-hunde-por-el-shock-del-petroleo-el-mundo" TargetMode="External"/><Relationship Id="rId258" Type="http://schemas.openxmlformats.org/officeDocument/2006/relationships/hyperlink" Target="https://www.eldia.com/nota/2026-3-19-2-0-17-los-mercados-siguen-al-ritmo-de-la-guerra-en-iran-politica-y-economia" TargetMode="External"/><Relationship Id="rId259" Type="http://schemas.openxmlformats.org/officeDocument/2006/relationships/hyperlink" Target="https://www.vietnamplus.vn/iran-canh-bao-giai-doan-doi-dau-moi-gia-dau-the-gioi-vuot-110-usd-moi-thung-post1099816.vnp" TargetMode="External"/><Relationship Id="rId260" Type="http://schemas.openxmlformats.org/officeDocument/2006/relationships/hyperlink" Target="https://www.goodreturns.in/news/brent-crude-oil-crosses-110-mark-amid-iran-us-war-oil-prices-lpg-gas-crisis-to-deepen-1496967.html" TargetMode="External"/><Relationship Id="rId261" Type="http://schemas.openxmlformats.org/officeDocument/2006/relationships/hyperlink" Target="https://scroll.in/latest/1091476/stock-market-crashes-further-as-west-asia-conflict-intensifies?utm_source=rss&amp;utm_medium=public" TargetMode="External"/><Relationship Id="rId262" Type="http://schemas.openxmlformats.org/officeDocument/2006/relationships/hyperlink" Target="https://www.staradvertiser.com/2026/03/13/hawaii-news/more-marines-warships-deploy-to-middle-east-as-iran-attacks-shipping/" TargetMode="External"/><Relationship Id="rId263" Type="http://schemas.openxmlformats.org/officeDocument/2006/relationships/hyperlink" Target="https://www.cbsnews.com/video/hegseth-says-iran-showing-sheer-desperation-in-strait-of-hormuz-as-oil-tankers-remain-stuck/" TargetMode="External"/><Relationship Id="rId264" Type="http://schemas.openxmlformats.org/officeDocument/2006/relationships/hyperlink" Target="https://www.thehindubusinessline.com/markets/forex/rupee-weakens-in-ndf-set-to-slide-past-93-as-oil-surges/article70760733.ece" TargetMode="External"/><Relationship Id="rId265" Type="http://schemas.openxmlformats.org/officeDocument/2006/relationships/hyperlink" Target="https://www.thehindubusinessline.com/news/world/strait-of-hormuz-has-been-disrupted-before-a-look-at-past-moments-that-threatened-oil-flows/article70760861.ece" TargetMode="External"/><Relationship Id="rId266" Type="http://schemas.openxmlformats.org/officeDocument/2006/relationships/hyperlink" Target="https://www.thehindubusinessline.com/blexplainer/all-you-want-to-know-about-indias-crude-oil-and-gas-reserves-and-why-we-are-lagging-on-this-count/article70760627.ece" TargetMode="External"/><Relationship Id="rId267" Type="http://schemas.openxmlformats.org/officeDocument/2006/relationships/hyperlink" Target="https://www.dailymail.co.uk/yourmoney/article-15644299/gdp-report-fourth-quarter-2025-recession-stagflation-fears.html?ns_mchannel=rss&amp;ns_campaign=1490&amp;ito=1490" TargetMode="External"/><Relationship Id="rId268" Type="http://schemas.openxmlformats.org/officeDocument/2006/relationships/hyperlink" Target="https://www.actionforex.com/contributors/fundamental-analysis/633838-no-one-knows/" TargetMode="External"/><Relationship Id="rId269" Type="http://schemas.openxmlformats.org/officeDocument/2006/relationships/hyperlink" Target="https://www.eanlibya.com/%D8%A3%D8%B3%D8%B9%D8%A7%D8%B1-%D8%A7%D9%84%D9%86%D9%81%D8%B7-%D8%AA%D8%B1%D8%AA%D9%81%D8%B9-%D8%A8%D8%B9%D8%AF-%D8%A7%D9%84%D8%AA%D8%B5%D8%B9%D9%8A%D8%AF-%D8%A7%D9%84%D8%A5%D9%8A%D8%B1%D8%A7%D9%86/" TargetMode="External"/><Relationship Id="rId270" Type="http://schemas.openxmlformats.org/officeDocument/2006/relationships/hyperlink" Target="https://www.eanlibya.com/%D8%A5%D9%8A%D8%B1%D8%A7%D9%86-%D8%AA%D8%B3%D8%AA%D9%87%D8%AF%D9%81-%D8%A3%D9%83%D8%A8%D8%B1-%D9%85%D9%86%D8%B4%D8%A3%D8%A9-%D8%BA%D8%A7%D8%B2-%D9%81%D9%8A-%D9%82%D8%B7%D8%B1-%D9%88%D8%AA%D8%B5%D8%B9/" TargetMode="External"/><Relationship Id="rId271" Type="http://schemas.openxmlformats.org/officeDocument/2006/relationships/hyperlink" Target="https://www.zawya.com/en/news/insights/first-an-oil-shock-now-a-strong-dollar-surprise-mcgeever-pi70zlje" TargetMode="External"/><Relationship Id="rId272" Type="http://schemas.openxmlformats.org/officeDocument/2006/relationships/hyperlink" Target="https://watananews.com/518682/" TargetMode="External"/><Relationship Id="rId273" Type="http://schemas.openxmlformats.org/officeDocument/2006/relationships/hyperlink" Target="https://watananews.com/518697/" TargetMode="External"/><Relationship Id="rId274" Type="http://schemas.openxmlformats.org/officeDocument/2006/relationships/hyperlink" Target="https://www.tehrantimes.com/news/524783/Iran-poised-to-respond-to-US-Israeli-strikes-on-energy-infrastructure" TargetMode="External"/><Relationship Id="rId275" Type="http://schemas.openxmlformats.org/officeDocument/2006/relationships/hyperlink" Target="https://uk.news.yahoo.com/iran-must-not-allowed-hold-170508125.html" TargetMode="External"/><Relationship Id="rId276" Type="http://schemas.openxmlformats.org/officeDocument/2006/relationships/hyperlink" Target="https://newstodaynet.com/2026/03/19/canada-pushes-g7-plan-to-de-escalate-iran-war/" TargetMode="External"/><Relationship Id="rId277" Type="http://schemas.openxmlformats.org/officeDocument/2006/relationships/hyperlink" Target="https://www.computerworld.com/article/4147147/middle-east-conflict-set-to-hit-global-it-spending-idc-warns.html" TargetMode="External"/><Relationship Id="rId278" Type="http://schemas.openxmlformats.org/officeDocument/2006/relationships/hyperlink" Target="https://timesofindia.indiatimes.com/world/middle-east/israel-bombs-south-pars-why-does-this-gas-field-matter-so-much-to-iran-and-the-world/articleshow/129670355.cms" TargetMode="External"/><Relationship Id="rId279" Type="http://schemas.openxmlformats.org/officeDocument/2006/relationships/hyperlink" Target="https://en.mehrnews.com/news/242736/Iran-conducts-63rd-wave-of-Operation-True-Promise-4" TargetMode="External"/><Relationship Id="rId280" Type="http://schemas.openxmlformats.org/officeDocument/2006/relationships/hyperlink" Target="https://www.devdiscourse.com/article/headlines/3842999-drone-attacks-ignite-kuwaiti-oil-refineries" TargetMode="External"/><Relationship Id="rId281" Type="http://schemas.openxmlformats.org/officeDocument/2006/relationships/hyperlink" Target="https://www.indiandefensenews.in/2026/03/iranian-missiles-batter-qatars-ras.html" TargetMode="External"/><Relationship Id="rId282" Type="http://schemas.openxmlformats.org/officeDocument/2006/relationships/hyperlink" Target="https://www.indiandefensenews.in/2026/03/indian-navy-deploys-extra-warships-to.html" TargetMode="External"/><Relationship Id="rId283" Type="http://schemas.openxmlformats.org/officeDocument/2006/relationships/hyperlink" Target="https://anytvnews.com/world/saudi-arabia-news-big-meeting-of-12-countries-in-riyadh-strong-condemnation-of-irans-attacks-and-gulf-countries-warned/" TargetMode="External"/><Relationship Id="rId284" Type="http://schemas.openxmlformats.org/officeDocument/2006/relationships/hyperlink" Target="https://timeskuwait.com/operational-unit-at-mina-abdullah-refinery-hit-by-enemy-drone/" TargetMode="External"/><Relationship Id="rId285" Type="http://schemas.openxmlformats.org/officeDocument/2006/relationships/hyperlink" Target="https://www.tv4.se/artikel/35wActhUVcYkJt0JAP6jfm/trump-hotar-spraenga-vaerldens-stoersta-oljefaelt" TargetMode="External"/><Relationship Id="rId286" Type="http://schemas.openxmlformats.org/officeDocument/2006/relationships/hyperlink" Target="https://www.zawya.com/en/business/energy/iraq-focused-gulf-keystone-petroleum-suspends-2026-financial-guidance-on-war-concerns-tvqpmu6c" TargetMode="External"/><Relationship Id="rId287" Type="http://schemas.openxmlformats.org/officeDocument/2006/relationships/hyperlink" Target="https://www.capitalfm.co.ke/news/2026/03/oil-crosses-110-a-barrel-after-gas-field-strike/" TargetMode="External"/><Relationship Id="rId288" Type="http://schemas.openxmlformats.org/officeDocument/2006/relationships/hyperlink" Target="https://www.mirror.co.uk/news/world-news/donald-trump-iran-qatar-live-36889803" TargetMode="External"/><Relationship Id="rId289" Type="http://schemas.openxmlformats.org/officeDocument/2006/relationships/hyperlink" Target="https://www.newsghana.com.gh/gsa-probes-early-war-risk-surcharges-as-shipping-costs-rise/" TargetMode="External"/><Relationship Id="rId290" Type="http://schemas.openxmlformats.org/officeDocument/2006/relationships/hyperlink" Target="https://www.tehrantimes.com/news/524777/US-opinions-to-confront-closing-of-Hormuz-Strait-not-operational" TargetMode="External"/><Relationship Id="rId291" Type="http://schemas.openxmlformats.org/officeDocument/2006/relationships/hyperlink" Target="https://investinglive.com/news/us-explores-use-of-govt-insurance-in-escorting-ships-through-strait-of-hormuz-report-20260319/" TargetMode="External"/><Relationship Id="rId292" Type="http://schemas.openxmlformats.org/officeDocument/2006/relationships/hyperlink" Target="https://mybroadband.co.za/news/motoring/634402-good-news-about-petrol-and-diesel-in-south-africa-for-now.html" TargetMode="External"/><Relationship Id="rId293" Type="http://schemas.openxmlformats.org/officeDocument/2006/relationships/hyperlink" Target="https://www.channelnewsasia.com/east-asia/japan-usa-summit-talks-takaichi-trump-strait-hormuz-iran-war-6003781" TargetMode="External"/><Relationship Id="rId294" Type="http://schemas.openxmlformats.org/officeDocument/2006/relationships/hyperlink" Target="https://economictimes.indiatimes.com/markets/stocks/news/indigo-asian-paints-other-crude-sensitive-shares-plunge-up-to-4-as-oil-soars-back-above-110/articleshow/129672845.cms" TargetMode="External"/><Relationship Id="rId295" Type="http://schemas.openxmlformats.org/officeDocument/2006/relationships/hyperlink" Target="https://www.zawya.com/en/business/energy/saudi-aramco-exxon-refinery-samref-in-saudi-arabias-yanbu-targeted-source-says-epgzbz5t" TargetMode="External"/><Relationship Id="rId296" Type="http://schemas.openxmlformats.org/officeDocument/2006/relationships/hyperlink" Target="https://www.sondakika.com/ekonomi/haber-abd-ham-petrol-stoklari-6-2-milyon-varil-artti-19670719/" TargetMode="External"/><Relationship Id="rId297" Type="http://schemas.openxmlformats.org/officeDocument/2006/relationships/hyperlink" Target="https://blog.gettransport.com/news/mexico-national-guard-transport-impacts/" TargetMode="External"/><Relationship Id="rId298" Type="http://schemas.openxmlformats.org/officeDocument/2006/relationships/hyperlink" Target="https://qazinform.com/news/s-korea-secures-extra-supply-of-crude-oil-from-uae-presidential-aide-5abad8" TargetMode="External"/><Relationship Id="rId299" Type="http://schemas.openxmlformats.org/officeDocument/2006/relationships/hyperlink" Target="https://www.peoplenews.tw/articles/hot-news/21981" TargetMode="External"/><Relationship Id="rId300" Type="http://schemas.openxmlformats.org/officeDocument/2006/relationships/hyperlink" Target="https://www.nzz.ch/meinung/angriff-auf-die-golfstaaten-usa-und-israel-gestaerkt-china-blamiert-ld.1929872" TargetMode="External"/><Relationship Id="rId301" Type="http://schemas.openxmlformats.org/officeDocument/2006/relationships/hyperlink" Target="https://thanhnien.vn/vi-sao-vu-tan-cong-mo-khi-iran-la-buoc-leo-thang-cuc-lon-185260319111201153.htm" TargetMode="External"/><Relationship Id="rId302" Type="http://schemas.openxmlformats.org/officeDocument/2006/relationships/hyperlink" Target="https://arynews.tv/qatar-orders-iranian-diplomats-to-leave-country-within-24-hours" TargetMode="External"/><Relationship Id="rId303" Type="http://schemas.openxmlformats.org/officeDocument/2006/relationships/hyperlink" Target="https://e24.no/boers-og-finans/i/y5Ewja/oljeprisen-fortsetter-opp-etter-flere-angrep-mot-energianlegg" TargetMode="External"/><Relationship Id="rId304" Type="http://schemas.openxmlformats.org/officeDocument/2006/relationships/hyperlink" Target="https://en.protothema.gr/2026/03/19/iran-attacked-the-us-embassy-in-iraq-with-drones-and-rockets-israel-pounds-lebanon-and-sends-new-ground-forces-update/" TargetMode="External"/><Relationship Id="rId305" Type="http://schemas.openxmlformats.org/officeDocument/2006/relationships/hyperlink" Target="https://mediaindonesia.com/internasional/872140/iran-balas-serangan-infrastruktur-energi-teluk-jadi-sasaran" TargetMode="External"/><Relationship Id="rId306" Type="http://schemas.openxmlformats.org/officeDocument/2006/relationships/hyperlink" Target="https://www.africaninsider.com/world/middle-east-war-latest-iran-executions-gas-strikes-fuel-tensions/" TargetMode="External"/><Relationship Id="rId307" Type="http://schemas.openxmlformats.org/officeDocument/2006/relationships/hyperlink" Target="https://www.litefinance.org/blog/analysts-opinions/eurusd-forecast-and-price-prediction/us-dollar-rallies-after-fed-keeps-rates-unchanged-forecast-as-of-19032026/" TargetMode="External"/><Relationship Id="rId308" Type="http://schemas.openxmlformats.org/officeDocument/2006/relationships/hyperlink" Target="https://www.freemalaysiatoday.com/category/business/2026/03/19/cathay-suspends-dubai-riyadh-flights-over-middle-east-war" TargetMode="External"/><Relationship Id="rId309" Type="http://schemas.openxmlformats.org/officeDocument/2006/relationships/hyperlink" Target="https://news.abplive.com/news/world/after-qatar-s-lng-plant-saudi-aramco-s-samref-refinery-in-yanbu-targeted-in-aerial-attack-1831965" TargetMode="External"/><Relationship Id="rId310" Type="http://schemas.openxmlformats.org/officeDocument/2006/relationships/hyperlink" Target="https://www.nationalheraldindia.com/international/donald-trump-warns-iran-of-strike-on-southpars-gas-field-if-qatar-attacks-persist" TargetMode="External"/><Relationship Id="rId311" Type="http://schemas.openxmlformats.org/officeDocument/2006/relationships/hyperlink" Target="https://www.babypips.com/analysis/headlines-the-fed-didnt-move-rates-markets-moved-anyway-heres-why-2026-03-19" TargetMode="External"/><Relationship Id="rId312" Type="http://schemas.openxmlformats.org/officeDocument/2006/relationships/hyperlink" Target="https://news.abplive.com/business/oil-prices-today-crude-soars-israel-iran-strikes-gulf-energy-infrastructure-what-it-means-for-india-1831944" TargetMode="External"/><Relationship Id="rId313" Type="http://schemas.openxmlformats.org/officeDocument/2006/relationships/hyperlink" Target="https://www.analyticsinsight.net/business/gold-silver-tumble-after-fed-pause-festive-buying-hopes-hold" TargetMode="External"/><Relationship Id="rId314" Type="http://schemas.openxmlformats.org/officeDocument/2006/relationships/hyperlink" Target="https://www.nationalheraldindia.com/international/french-president-emmanuel-macron-calls-for-ending-raids-on-civilian-infrastructure-in-west-asia" TargetMode="External"/><Relationship Id="rId315" Type="http://schemas.openxmlformats.org/officeDocument/2006/relationships/hyperlink" Target="https://www.theguardian.com/business/live/2026/mar/19/bank-of-england-interest-rates-decision-hold-inflation-oil-gas-iran-wage-growth-slows-latest-news-updates" TargetMode="External"/><Relationship Id="rId316" Type="http://schemas.openxmlformats.org/officeDocument/2006/relationships/hyperlink" Target="https://www.sondakika.com/ekonomi/haber-dolar-tl-yukseliste-19670901/" TargetMode="External"/><Relationship Id="rId317" Type="http://schemas.openxmlformats.org/officeDocument/2006/relationships/hyperlink" Target="https://pakobserver.net/regional-fms-urge-iran-to-stop-attacks-in-gulf-amid-strikes-on-energy-infrastructure/" TargetMode="External"/><Relationship Id="rId318" Type="http://schemas.openxmlformats.org/officeDocument/2006/relationships/hyperlink" Target="https://coingape.com/fomc-meeting-highlights-march-2026-fed-expects-one-rate-cut-pce-inflation-at-2-7/" TargetMode="External"/><Relationship Id="rId319" Type="http://schemas.openxmlformats.org/officeDocument/2006/relationships/hyperlink" Target="https://jamaicainquirer.com/iran-war-what-is-happening-on-day-20-of-us-israel-attacks/" TargetMode="External"/><Relationship Id="rId320" Type="http://schemas.openxmlformats.org/officeDocument/2006/relationships/hyperlink" Target="https://www.india.com/news/world/mojtaba-khamenei-saudi-arabia-iran-israel-united-states-donald-trump-white-house-faisal-bin-farhan-gulf-countries-riyadh-qatar-lpg-crisis-8348420/" TargetMode="External"/><Relationship Id="rId321" Type="http://schemas.openxmlformats.org/officeDocument/2006/relationships/hyperlink" Target="https://www.gandul.ro/international/explozie-pe-piata-petrolului-pretul-barilului-pe-brent-a-ajuns-la-112-dolari-dupa-atacurile-iranului-asupra-infrastructurii-energetice-din-golf-20833988" TargetMode="External"/><Relationship Id="rId322" Type="http://schemas.openxmlformats.org/officeDocument/2006/relationships/hyperlink" Target="https://hotnews.ro/petrolul-a-revenit-la-112-dolari-pe-baril-dupa-ce-zacamantul-de-gaze-din-iran-a-fost-afectat-2197664" TargetMode="External"/><Relationship Id="rId323" Type="http://schemas.openxmlformats.org/officeDocument/2006/relationships/hyperlink" Target="https://e24.no/energi-og-klima/i/9p3w7M/gassprisen-til-himmels-igjen" TargetMode="External"/><Relationship Id="rId324" Type="http://schemas.openxmlformats.org/officeDocument/2006/relationships/hyperlink" Target="https://mediaindonesia.com/internasional/872113/harga-minyak-naik-drastis-di-tengah-klaim-berbeda-as-israel" TargetMode="External"/><Relationship Id="rId325" Type="http://schemas.openxmlformats.org/officeDocument/2006/relationships/hyperlink" Target="https://hindi.oneindia.com/news/international/qatar-declares-iranian-attaches-persona-non-grata-after-gas-hub-strike-1522447.html" TargetMode="External"/><Relationship Id="rId326" Type="http://schemas.openxmlformats.org/officeDocument/2006/relationships/hyperlink" Target="https://sana.sy/international/2429974/" TargetMode="External"/><Relationship Id="rId327" Type="http://schemas.openxmlformats.org/officeDocument/2006/relationships/hyperlink" Target="https://sana.sy/international/2430016/" TargetMode="External"/><Relationship Id="rId328" Type="http://schemas.openxmlformats.org/officeDocument/2006/relationships/hyperlink" Target="https://www.sondakika.com/yerel/haber-ras-laffan-da-gizemli-cisim-isabet-etti-19670699/" TargetMode="External"/><Relationship Id="rId329" Type="http://schemas.openxmlformats.org/officeDocument/2006/relationships/hyperlink" Target="https://businessplus.ie/news/iran-wages-full-scale-economic-war/" TargetMode="External"/><Relationship Id="rId330" Type="http://schemas.openxmlformats.org/officeDocument/2006/relationships/hyperlink" Target="https://www.businesstoday.in/markets/stocks/story/hpcl-petronet-lng-bpcl-ioc-gail-oil-india-oil-gas-stocks-tumble-up-to-7-on-west-asia-war-521327-2026-03-19?utm_source=rssfeed" TargetMode="External"/><Relationship Id="rId331" Type="http://schemas.openxmlformats.org/officeDocument/2006/relationships/hyperlink" Target="https://www.xaluannews.com/modules.php?name=News&amp;file=article&amp;sid=3739574" TargetMode="External"/><Relationship Id="rId332" Type="http://schemas.openxmlformats.org/officeDocument/2006/relationships/hyperlink" Target="https://www.nationalheraldindia.com/international/prolonged-middle-east-conflict-could-disrupt-global-oil-supplies-new-zealand-pm-christopher-luxon" TargetMode="External"/><Relationship Id="rId333" Type="http://schemas.openxmlformats.org/officeDocument/2006/relationships/hyperlink" Target="https://www.aa.com.tr/en/energy/oil/us-crude-oil-inventories-up-by-14-for-week-ending-march-13/55650" TargetMode="External"/><Relationship Id="rId334" Type="http://schemas.openxmlformats.org/officeDocument/2006/relationships/hyperlink" Target="https://www.farmersweekly.co.za/agri-news/south-africa/global-pressures-spark-diesel-shortages-and-price-concerns/#utm_source=rss&amp;utm_medium=rss&amp;utm_campaign=global-pressures-spark-diesel-shortages-and-price-concerns" TargetMode="External"/><Relationship Id="rId335" Type="http://schemas.openxmlformats.org/officeDocument/2006/relationships/hyperlink" Target="https://www.logisticsinsider.in/iran-strike-world-largest-lng-hub-impact-india-gas-supply/" TargetMode="External"/><Relationship Id="rId336" Type="http://schemas.openxmlformats.org/officeDocument/2006/relationships/hyperlink" Target="https://www.hameensanomat.fi/uutissuomalainen/9311826" TargetMode="External"/><Relationship Id="rId337" Type="http://schemas.openxmlformats.org/officeDocument/2006/relationships/hyperlink" Target="https://www.elsiglodetorreon.com.mx/noticia/2026/iran-amenaza-con-destruir-el-sector-energetico-del-golfo-tras-ataques-recientes.html" TargetMode="External"/><Relationship Id="rId338" Type="http://schemas.openxmlformats.org/officeDocument/2006/relationships/hyperlink" Target="https://www.dawn.com/news/1983661/ministerial-meeting-calls-on-iran-to-immediately-and-unconditionally-halt-attacks-in-gulf" TargetMode="External"/><Relationship Id="rId339" Type="http://schemas.openxmlformats.org/officeDocument/2006/relationships/hyperlink" Target="https://meyka.com/blog/march-19-trumpiran-clash-puts-hormuz-at-risk-sdf-dispatch-tied-to-truce-1903/" TargetMode="External"/><Relationship Id="rId340" Type="http://schemas.openxmlformats.org/officeDocument/2006/relationships/hyperlink" Target="https://www.minotdailynews.com/opinion/national-columnists/2026/03/iran-challenges-u-s-shipping-power/" TargetMode="External"/><Relationship Id="rId341" Type="http://schemas.openxmlformats.org/officeDocument/2006/relationships/hyperlink" Target="https://newsable.asianetnews.com/world/no-more-israeli-attacks-unless-trump-warns-iran-after-qatar-lng-strike-articleshow-g7u1hgl" TargetMode="External"/><Relationship Id="rId342" Type="http://schemas.openxmlformats.org/officeDocument/2006/relationships/hyperlink" Target="https://www.vanguardngr.com/2026/03/m-east-crisis-israel-eliminates-irans-intel-chief-tehran-vows-revenge/" TargetMode="External"/><Relationship Id="rId343" Type="http://schemas.openxmlformats.org/officeDocument/2006/relationships/hyperlink" Target="https://tribune.com.pk/story/2598407/saudi-arabia-reserves-right-to-military-action-against-iran-fm" TargetMode="External"/><Relationship Id="rId344" Type="http://schemas.openxmlformats.org/officeDocument/2006/relationships/hyperlink" Target="https://www.businesstoday.in/world/story/us-israel-iran-war-live-updates-middle-east-tension-dubai-tehran-strait-of-hormuz-donald-trump-marco-rubio-south-pars-gas-field-west-asia-mojtaba-khamenei-benjamin-netanyahu-521307-2026-03-19?utm_source=rssfeed" TargetMode="External"/><Relationship Id="rId345" Type="http://schemas.openxmlformats.org/officeDocument/2006/relationships/hyperlink" Target="https://www.businesstoday.in/bt-tv/whats-hot/video/all-out-escalation-us-strikes-iran-as-israel-eliminates-key-commanders-521324-2026-03-19?utm_source=rssfeed" TargetMode="External"/><Relationship Id="rId346" Type="http://schemas.openxmlformats.org/officeDocument/2006/relationships/hyperlink" Target="https://www.businesstoday.in/markets/stocks/story/indian-crude-oil-basket-hits-14609-per-barrel-how-it-will-impact-india-521352-2026-03-19?utm_source=rssfeed" TargetMode="External"/><Relationship Id="rId347" Type="http://schemas.openxmlformats.org/officeDocument/2006/relationships/hyperlink" Target="https://www.elclarin.cl/2026/03/19/ataques-a-los-yacimientos-de-gas-en-iran-y-qatar-la-guerra-entra-en-su-fase-mas-peligrosa/" TargetMode="External"/><Relationship Id="rId348" Type="http://schemas.openxmlformats.org/officeDocument/2006/relationships/hyperlink" Target="https://www.elsiglodetorreon.com.mx/noticia/2026/eu-no-sabia-que-israel-atacaria-el-campo-de-gas-irani-trump-advierte-con-destruirlo-si-iran-escala.html" TargetMode="External"/><Relationship Id="rId349" Type="http://schemas.openxmlformats.org/officeDocument/2006/relationships/hyperlink" Target="https://www.businesstoday.in/latest/economy/story/us-federal-reserve-keeps-benchmark-interest-rates-unchanged-521302-2026-03-19?utm_source=rssfeed" TargetMode="External"/><Relationship Id="rId350" Type="http://schemas.openxmlformats.org/officeDocument/2006/relationships/hyperlink" Target="https://www.sanjuandailystar.com/post/stocks-slump-after-fed-keeps-rates-unchanged-as-oil-prices-climb" TargetMode="External"/><Relationship Id="rId351" Type="http://schemas.openxmlformats.org/officeDocument/2006/relationships/hyperlink" Target="https://blog.gettransport.com/news/us-justice-department-seizure-oil-tanker-skipper/" TargetMode="External"/><Relationship Id="rId352" Type="http://schemas.openxmlformats.org/officeDocument/2006/relationships/hyperlink" Target="https://www.seanews.com.tr/article/iran-strikes-worlds-largest-lng-terminal-ras-laffan-mmwvwcnt" TargetMode="External"/><Relationship Id="rId353" Type="http://schemas.openxmlformats.org/officeDocument/2006/relationships/hyperlink" Target="https://www.orissapost.com/uae-condemns-irans-attack-on-habshan-gas-facility-suspends-operations/" TargetMode="External"/><Relationship Id="rId354" Type="http://schemas.openxmlformats.org/officeDocument/2006/relationships/hyperlink" Target="https://www.sofx.com/riyadh-residents-receive-first-hostile-threat-alert-as-iran-strikes-saudi-capital-ahead-of-regional-summit/?utm_source=rss&amp;utm_medium=rss&amp;utm_campaign=riyadh-residents-receive-first-hostile-threat-alert-as-iran-strikes-saudi-capital-ahead-of-regional-summit" TargetMode="External"/><Relationship Id="rId355" Type="http://schemas.openxmlformats.org/officeDocument/2006/relationships/hyperlink" Target="https://www.thisdaylive.com/2026/03/19/crude-price-crosses-110-as-iran-vows-retaliation-after-attack-on-oil-facilities/" TargetMode="External"/><Relationship Id="rId356" Type="http://schemas.openxmlformats.org/officeDocument/2006/relationships/hyperlink" Target="https://streamlinefeed.co.ke/news/regional-conflict-strikes-critical-middle-east-energy-infrastructure" TargetMode="External"/><Relationship Id="rId357" Type="http://schemas.openxmlformats.org/officeDocument/2006/relationships/hyperlink" Target="https://kibrisgazetesi.com/petrolde-enerji-tesislerinin-vurulmasiyla-sert-yukselis/" TargetMode="External"/><Relationship Id="rId358" Type="http://schemas.openxmlformats.org/officeDocument/2006/relationships/hyperlink" Target="https://haitigazette.com/could-oil-hit-200-a-barrel-analysts-no-longer-think-its-far-fetched/" TargetMode="External"/><Relationship Id="rId359" Type="http://schemas.openxmlformats.org/officeDocument/2006/relationships/hyperlink" Target="https://www.capitalbrief.com/newsletter/strait-jacket-cfba64d1-dbed-428e-a601-38cdd770f67d/" TargetMode="External"/><Relationship Id="rId360" Type="http://schemas.openxmlformats.org/officeDocument/2006/relationships/hyperlink" Target="https://ca.news.yahoo.com/iran-war-left-europe-facing-060015812.html" TargetMode="External"/><Relationship Id="rId361" Type="http://schemas.openxmlformats.org/officeDocument/2006/relationships/hyperlink" Target="https://aawsat.com/%D8%A7%D9%84%D8%A7%D9%82%D8%AA%D8%B5%D8%A7%D8%AF/5252934-%D8%A8%D8%B1%D9%86%D8%AA-%D9%8A%D9%82%D9%81%D8%B2-%D9%81%D9%88%D9%82-112-%D8%AF%D9%88%D9%84%D8%A7%D8%B1%D8%A7%D9%8B-%D8%A8%D8%B9%D8%AF-%D8%A7%D8%B3%D8%AA%D9%87%D8%AF%D8%A7%D9%81-%D9%85%D9%86%D8%B4%D8%A2%D8%AA-%D8%B7%D8%A7%D9%82%D8%A9-%D8%AE%D9%84%D9%8A%D8%AC%D9%8A%D8%A9" TargetMode="External"/><Relationship Id="rId362" Type="http://schemas.openxmlformats.org/officeDocument/2006/relationships/hyperlink" Target="https://ec.ltn.com.tw/article/breakingnews/5375238" TargetMode="External"/><Relationship Id="rId363" Type="http://schemas.openxmlformats.org/officeDocument/2006/relationships/hyperlink" Target="https://www.irishnews.com/news/world/us-orders-2500-marines-and-assault-ship-to-middle-east-3G2RFZ3QK5MGPKAW6AZZSPNFBI/" TargetMode="External"/><Relationship Id="rId364" Type="http://schemas.openxmlformats.org/officeDocument/2006/relationships/hyperlink" Target="https://www.dostor.org/5465395" TargetMode="External"/><Relationship Id="rId365" Type="http://schemas.openxmlformats.org/officeDocument/2006/relationships/hyperlink" Target="https://newstodaynet.com/2026/03/19/iran-conflict-sparks-regional-firestorm/" TargetMode="External"/><Relationship Id="rId366" Type="http://schemas.openxmlformats.org/officeDocument/2006/relationships/hyperlink" Target="https://www.sofx.com/u-s-drops-new-5000-lb-bunker-busters-on-iranian-anti-ship-missile-sites-near-hormuz/?utm_source=rss&amp;utm_medium=rss&amp;utm_campaign=u-s-drops-new-5000-lb-bunker-busters-on-iranian-anti-ship-missile-sites-near-hormuz" TargetMode="External"/><Relationship Id="rId367" Type="http://schemas.openxmlformats.org/officeDocument/2006/relationships/hyperlink" Target="https://www.sofx.com/israel-hits-major-iranian-gas-facility-iran-vows-strikes-on-gulf-energy-sites/?utm_source=rss&amp;utm_medium=rss&amp;utm_campaign=israel-hits-major-iranian-gas-facility-iran-vows-strikes-on-gulf-energy-sites" TargetMode="External"/><Relationship Id="rId368" Type="http://schemas.openxmlformats.org/officeDocument/2006/relationships/hyperlink" Target="https://cryptonews.com.au/news/fed-holds-rates-at-3-75-as-inflation-outlook-rises-and-bitcoin-slides-below-71k-133316/" TargetMode="External"/><Relationship Id="rId369" Type="http://schemas.openxmlformats.org/officeDocument/2006/relationships/hyperlink" Target="https://www.juancole.com/2026/03/taskforce-falling-globally.html" TargetMode="External"/><Relationship Id="rId370" Type="http://schemas.openxmlformats.org/officeDocument/2006/relationships/hyperlink" Target="https://www.timesofisrael.com/kuwait-says-10-hezbollah-operatives-nabbed-for-alleged-plot-to-attack-vital-installations/" TargetMode="External"/><Relationship Id="rId371" Type="http://schemas.openxmlformats.org/officeDocument/2006/relationships/hyperlink" Target="https://www.bahrainnews.net/news/278930727/after-qatar-abu-dhabi-on-iran-target-abu-dhabi-halts-gas-facility-operations-after-missile-debris-incident" TargetMode="External"/><Relationship Id="rId372" Type="http://schemas.openxmlformats.org/officeDocument/2006/relationships/hyperlink" Target="https://www.handelsblatt.com/politik/international/iran-krieg-abu-dhabi-schliesst-oelfeld-und-gasanlage/100136895.html" TargetMode="External"/><Relationship Id="rId373" Type="http://schemas.openxmlformats.org/officeDocument/2006/relationships/hyperlink" Target="https://aawsat.com/%D8%A7%D9%84%D8%B9%D8%A7%D9%84%D9%85/%D8%A7%D9%84%D9%88%D9%84%D8%A7%D9%8A%D8%A7%D8%AA-%D8%A7%D9%84%D9%85%D8%AA%D8%AD%D8%AF%D8%A9%E2%80%8B/5252930-%D8%AA%D8%B1%D9%85%D8%A8-%D9%8A%D8%AA%D9%88%D8%B9%D8%AF-%D8%A8%D8%AA%D8%AF%D9%85%D9%8A%D8%B1-%D8%AD%D9%82%D9%84-%D8%A8%D8%A7%D8%B1%D8%B3-%D8%A7%D9%84%D8%AC%D9%86%D9%88%D8%A8%D9%8A-%D8%A5%D8%B0%D8%A7-%D8%B6%D8%B1%D8%A8%D8%AA-%D8%A5%D9%8A%D8%B1%D8%A7%D9%86-%D9%85%D9%86%D8%B4%D8%A2%D8%AA-%D9%82%D8%B7%D8%B1-%D9%84%D9%84%D8%BA%D8%A7%D8%B2" TargetMode="External"/><Relationship Id="rId374" Type="http://schemas.openxmlformats.org/officeDocument/2006/relationships/hyperlink" Target="https://japantoday.com/category/world/tehran-intensifies-attacks-on-gulf-energy-facilities-after-israel-hits-iranian-gas-field" TargetMode="External"/><Relationship Id="rId375" Type="http://schemas.openxmlformats.org/officeDocument/2006/relationships/hyperlink" Target="https://fd.nl/economie/1590061/enige-beleid-dat-echt-co-vermindert-staat-ineens-ter-discussie" TargetMode="External"/><Relationship Id="rId376" Type="http://schemas.openxmlformats.org/officeDocument/2006/relationships/hyperlink" Target="https://www.thenewslens.com/article/265851" TargetMode="External"/><Relationship Id="rId377" Type="http://schemas.openxmlformats.org/officeDocument/2006/relationships/hyperlink" Target="https://kienthuc.net.vn/nato-eu-tu-choi-tham-gia-bao-ve-eo-bien-hormuz-truoc-cang-thang-leo-thang-post1609529.html" TargetMode="External"/><Relationship Id="rId378" Type="http://schemas.openxmlformats.org/officeDocument/2006/relationships/hyperlink" Target="https://www.indiatoday.in/world/story/us-iran-israel-war-middle-east-trump-tehran-south-pars-qatar-attack-west-asia-2883993-2026-03-19?utm_source=rss" TargetMode="External"/><Relationship Id="rId379" Type="http://schemas.openxmlformats.org/officeDocument/2006/relationships/hyperlink" Target="https://www.indiatoday.in/world/story/the-million-year-accident-biography-of-strait-of-hormuz-chokepoint-that-rules-world-2883264-2026-03-19?utm_source=rss" TargetMode="External"/><Relationship Id="rId380" Type="http://schemas.openxmlformats.org/officeDocument/2006/relationships/hyperlink" Target="https://www.indiatvnews.com/news/world/world-largest-lng-plant-in-qatar-hit-by-iranian-missile-fire-on-site-video-latest-updates-2026-03-19-1034281" TargetMode="External"/><Relationship Id="rId381" Type="http://schemas.openxmlformats.org/officeDocument/2006/relationships/hyperlink" Target="https://www.indiatvnews.com/news/world/dubai-abu-dhabi-qatar-uae-news-live-updates-iran-israel-us-war-missile-drone-attacks-strait-of-hormuz-trump-mojtaba-khamenei-airports-1034284" TargetMode="External"/><Relationship Id="rId382" Type="http://schemas.openxmlformats.org/officeDocument/2006/relationships/hyperlink" Target="https://www.supplychainbrain.com/articles/43685-saudi-arabia-revives-half-its-oil-exports-with-hormuz-bypass" TargetMode="External"/><Relationship Id="rId383" Type="http://schemas.openxmlformats.org/officeDocument/2006/relationships/hyperlink" Target="https://www.stern.de/politik/ausland/nahost--trump-droht-iran-massiven-angriff-auf-gasfeld-an-37234934.html" TargetMode="External"/><Relationship Id="rId384" Type="http://schemas.openxmlformats.org/officeDocument/2006/relationships/hyperlink" Target="https://dailypost.ng/2026/03/19/war-well-take-military-actions-saudi-arabia-warns-iran/" TargetMode="External"/><Relationship Id="rId385" Type="http://schemas.openxmlformats.org/officeDocument/2006/relationships/hyperlink" Target="https://www.haber3.com/dunya/iran-katardaki-dunyanin-en-buyuk-dogalgaz-tesisini-vurdu-haberi-6250669" TargetMode="External"/><Relationship Id="rId386" Type="http://schemas.openxmlformats.org/officeDocument/2006/relationships/hyperlink" Target="https://newtalk.tw/news/view/2026-03-19/1025040" TargetMode="External"/><Relationship Id="rId387" Type="http://schemas.openxmlformats.org/officeDocument/2006/relationships/hyperlink" Target="https://newtalk.tw/news/view/2026-03-19/1025101" TargetMode="External"/><Relationship Id="rId388" Type="http://schemas.openxmlformats.org/officeDocument/2006/relationships/hyperlink" Target="https://www.indiavision.com/international/iran-war-escalates-with-retaliation-attacks-as-crude-oil-price-soars/600550/" TargetMode="External"/><Relationship Id="rId389" Type="http://schemas.openxmlformats.org/officeDocument/2006/relationships/hyperlink" Target="https://www.dnevnik.bg/sviat/2026/03/19/4894059_moje_li_cherveno_more_da_e_sledvashtiiat_gorchiv_zaluk/?ref=rss" TargetMode="External"/><Relationship Id="rId390" Type="http://schemas.openxmlformats.org/officeDocument/2006/relationships/hyperlink" Target="https://www.radiofree.org/2026/03/18/irans-samson-option-deterrence-restored-or-nothing-the-logic-behind-tehrans-next-move/" TargetMode="External"/><Relationship Id="rId391" Type="http://schemas.openxmlformats.org/officeDocument/2006/relationships/hyperlink" Target="https://www.dostor.org/5465431" TargetMode="External"/><Relationship Id="rId392" Type="http://schemas.openxmlformats.org/officeDocument/2006/relationships/hyperlink" Target="https://www.alarabiya.net/saudi-today/2026/03/19/%D9%88%D8%B2%D9%8A%D8%B1-%D8%A7%D9%84%D8%AE%D8%A7%D8%B1%D8%AC%D9%8A%D8%A9-%D8%A7%D9%84%D8%B3%D8%B9%D9%88%D8%AF%D9%8A-%D8%A7%D8%B9%D8%AA%D8%AF%D8%A7%D8%A1%D8%A7%D8%AA-%D8%A7%D9%8A%D8%B1%D8%A7%D9%86-%D8%AA%D8%B2%D9%8A%D8%AF-%D9%85%D9%86-%D8%B9%D8%B2%D9%84%D8%AA%D9%87%D8%A7-" TargetMode="External"/><Relationship Id="rId393" Type="http://schemas.openxmlformats.org/officeDocument/2006/relationships/hyperlink" Target="https://orient.tm/en/post/97238/oil-prices-rise-rapidly-amid-mideast-conflict" TargetMode="External"/><Relationship Id="rId394" Type="http://schemas.openxmlformats.org/officeDocument/2006/relationships/hyperlink" Target="https://www.abc.net.au/news/2026-03-19/what-is-south-pars-iran-israel-war-gas/106471892" TargetMode="External"/><Relationship Id="rId395" Type="http://schemas.openxmlformats.org/officeDocument/2006/relationships/hyperlink" Target="https://www.fxstreet.com/news/japanese-yen-faces-pressure-against-us-dollar-as-boj-leaves-interest-rates-unchanged-at-075-202603190259" TargetMode="External"/><Relationship Id="rId396" Type="http://schemas.openxmlformats.org/officeDocument/2006/relationships/hyperlink" Target="https://www.benzinga.com/markets/prediction-markets/26/03/51345548/irans-regime-will-survive-the-war-odds-on-prediction-market-have-risen-sharply" TargetMode="External"/><Relationship Id="rId397" Type="http://schemas.openxmlformats.org/officeDocument/2006/relationships/hyperlink" Target="https://www.fxstreet.com/news/usd-chf-corrects-slightly-to-near-07910-as-us-dollar-retraces-snb-policy-eyed-202603190359" TargetMode="External"/><Relationship Id="rId398" Type="http://schemas.openxmlformats.org/officeDocument/2006/relationships/hyperlink" Target="https://vm.ru/news/1311788-ukmto-u-beregov-oae-neizvestnyj-snaryad-popal-v-sudno-nachalsya-pozha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