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2026-03-20 09:00 UTC [QJBM]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policy_response_overhang (high)</w:t>
      </w:r>
      <w:r/>
    </w:p>
    <w:p>
      <w:pPr>
        <w:pStyle w:val="ListBullet"/>
        <w:spacing w:line="240" w:lineRule="auto"/>
        <w:ind w:left="720"/>
      </w:pPr>
      <w:r/>
      <w:r>
        <w:t>generated_at: 2026-03-20T09:00:00Z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crude benchmarks (Brent-led) retain upside bias as physical supply-risk pricing stays elevated due to Gulf/Hormuz disruption risk and infrastructure strike headlines.</w:t>
            </w:r>
          </w:p>
        </w:tc>
        <w:tc>
          <w:tcPr>
            <w:tcW w:type="dxa" w:w="1040"/>
          </w:tcPr>
          <w:p>
            <w:r>
              <w:t>68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68</w:t>
            </w:r>
          </w:p>
        </w:tc>
      </w:tr>
      <w:tr>
        <w:tc>
          <w:tcPr>
            <w:tcW w:type="dxa" w:w="1040"/>
          </w:tcPr>
          <w:p>
            <w:r>
              <w:t>crude_oil</w:t>
            </w:r>
          </w:p>
        </w:tc>
        <w:tc>
          <w:tcPr>
            <w:tcW w:type="dxa" w:w="1040"/>
          </w:tcPr>
          <w:p>
            <w:r>
              <w:t>B-crude-002</w:t>
            </w:r>
          </w:p>
        </w:tc>
        <w:tc>
          <w:tcPr>
            <w:tcW w:type="dxa" w:w="1040"/>
          </w:tcPr>
          <w:p>
            <w:r>
              <w:t>Upside is increasingly capped as coordinated emergency stock releases and multinational efforts to restore safe passage reduce the tail-risk premium.</w:t>
            </w:r>
          </w:p>
        </w:tc>
        <w:tc>
          <w:tcPr>
            <w:tcW w:type="dxa" w:w="1040"/>
          </w:tcPr>
          <w:p>
            <w:r>
              <w:t>58</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B-crude-003</w:t>
            </w:r>
          </w:p>
        </w:tc>
        <w:tc>
          <w:tcPr>
            <w:tcW w:type="dxa" w:w="1040"/>
          </w:tcPr>
          <w:p>
            <w:r>
              <w:t>Pullback risk rises over the next 24h if credible, verifiable progress emerges on reopening flows (or if reserve release ramps faster than disruption impact).</w:t>
            </w:r>
          </w:p>
        </w:tc>
        <w:tc>
          <w:tcPr>
            <w:tcW w:type="dxa" w:w="1040"/>
          </w:tcPr>
          <w:p>
            <w:r>
              <w:t>42</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t>{ "workflow_6B_CIS_output": { "snapshot_id": "6B-crude_oil-20260320T090000Z", "timestamp_utc": "2026-03-20T09:00:00Z", "primary_asset_focus": { "name": "Brent crude oil futures", "market_code": "crude_oil" }, "headline_sentiment_word": "Reversal-Risk", "headline_conviction_score_0_100": 72, "headline_fragility_score_0_100": 68, "commodity_registry": [ "crude_oil", "gold", "natural_gas", "copper", "silver", "wheat", "corn", "uranium", "lithium", "coffee" ], "target_market_code": "crude_oil", "target_resolution_source": "explicit", "scope_mode": "single_market", "analyzed_markets": [ "crude_oil" ], "regime_state": "unstable", "beliefs": [ { "belief_id": "B-crude-001", "market": "crude_oil", "claim": "Near-term crude benchmarks (Brent-led) retain upside bias as physical supply-risk pricing stays elevated due to Gulf/Hormuz disruption risk and infrastructure strike headlines.", "probability_pct": 68, "direction": "up", "velocity": "stable", "horizon": "6h", "drivers": [ "Hormuz transit disruption / blockade risk", "Reported attacks on Gulf oil &amp; gas infrastructure (incl. Qatar/Ras Laffan related disruption)", "Rerouting/insurance/freight premia and chokepoint risk" ], "contradicted_by": [ "B-crude-002", "B-crude-003" ] }, { "belief_id": "B-crude-002", "market": "crude_oil", "claim": "Upside is increasingly capped as coordinated emergency stock releases and multinational efforts to restore safe passage reduce the tail-risk premium.", "probability_pct": 58, "direction": "mixed", "velocity": "accelerating", "horizon": "24h", "drivers": [ "Coordinated emergency reserve release (policy supply buffer)", "Humanitarian corridor / safe-passage initiatives (reopening-path headlines)", "Demand-drag narrative via macro risk (recession odds chatter)" ], "contradicted_by": [ "B-crude-001" ] }, { "belief_id": "B-crude-003", "market": "crude_oil", "claim": "Pullback risk rises over the next 24h if credible, verifiable progress emerges on reopening flows (or if reserve release ramps faster than disruption impact).", "probability_pct": 42, "direction": "down", "velocity": "accelerating", "horizon": "24h", "drivers": [ "Shipping corridor / convoy success or de-escalation headlines", "Accelerated emergency stock draw logistics", "Positioning/volatility mean-reversion after spike" ], "contradicted_by": [ "B-crude-001" ] } ], "market_state_table": [ { "market": "crude_oil", "directional_state": "bullish", "momentum_state": "weakening", "reversal_risk": "high", "state_change": "new_bullish", "conviction_score_0_100": 72, "freshness_confidence": "high", "catalyst_type": "reversal_warning", "stale_suppression_applied": false, "thesis_kill_switch": false, "late_breaking_alert": false, "fragility_score_0_100": 68, "supporting_belief_ids": [ "B-crude-001", "B-crude-002", "B-crude-003" ] } ], "risk_flags": [ { "risk_id": "RF-001", "market": "crude_oil", "flag": "policy_response_overhang", "level": "high", "detail": "Emergency stock releases and coordinated market-stabilisation actions can compress the risk premium quickly, increasing downside/reversal sensitivity." }, { "risk_id": "RF-002", "market": "crude_oil", "flag": "shipping_reopen_headline_whipsaw", "level": "high", "detail": "Safe-passage / corridor initiatives create binary headline risk (reopening vs renewed disruption), elevating intraday reversal probability." }, { "risk_id": "RF-003", "market": "crude_oil", "flag": "data_sparsity_in_inventory_lane", "level": "medium", "detail": "Inventory/stock-build signals present but appear thin/single-source in this batch; treat as directional cap rather than primary driver." } ], "candidate_actions": [ { "action_label": "watch_long_bias", "market": "crude_oil", "confidence": "medium", "trigger_condition": "Bullish pressure persists without credible confirmation of reopened Hormuz flows or materially larger-than-expected reserve releases." }, { "action_label": "volatility_watch", "market": "crude_oil", "confidence": "high", "trigger_condition": "Any new verified attack/closure headline or, conversely, confirmed convoy/corridor success; expect rapid repricing." }, { "action_label": "reversal_watch", "market": "crude_oil", "confidence": "high", "trigger_condition": "Fresh, high-authority signals indicate restored passage/flows OR coordinated reserve releases accelerate materially vs prior cadence." }, { "action_label": "stay_flat", "market": "crude_oil", "confidence": "low", "trigger_condition": "If incoming evidence remains mixed with high contradiction and no single driver dominates over the next cycle." } ], "paper_trade_signal_pack": { "bullish_markets": [ "crude_oil" ], "bearish_markets": [], "neutral_mixed_markets": [], "high_reversal_risk_markets": [ "crude_oil" ] }, "signal_timeseries": { "resolution": "1h", "lookback_hours": 24, "bucket_timezone": "UTC", "buckets": [ { "bucket_start_utc": "2026-03-19T09:00:00Z", "bucket_end_utc": "2026-03-19T10:00:00Z", "directional_score_signed": 20, "bullish_pressure_score": 60, "bearish_pressure_score": 40, "net_sentiment_score": 20, "velocity_score": 0, "acceleration_score": 0, "contradiction_ratio": 0.31, "fresh_evidence_count": 1, "stale_evidence_count": 0, "conviction_score_0_100": 52, "fragility_score_0_100": 66, "dominant_state": "bullish" }, { "bucket_start_utc": "2026-03-19T10:00:00Z", "bucket_end_utc": "2026-03-19T11:00:00Z", "directional_score_signed": 22, "bullish_pressure_score": 61, "bearish_pressure_score": 39, "net_sentiment_score": 22, "velocity_score": 2, "acceleration_score": 2, "contradiction_ratio": 0.31, "fresh_evidence_count": 1, "stale_evidence_count": 0, "conviction_score_0_100": 53, "fragility_score_0_100": 66, "dominant_state": "bullish" }, { "bucket_start_utc": "2026-03-19T11:00:00Z", "bucket_end_utc": "2026-03-19T12:00:00Z", "directional_score_signed": 24, "bullish_pressure_score": 62, "bearish_pressure_score": 38, "net_sentiment_score": 24, "velocity_score": 2, "acceleration_score": 0, "contradiction_ratio": 0.3, "fresh_evidence_count": 1, "stale_evidence_count": 0, "conviction_score_0_100": 54, "fragility_score_0_100": 65, "dominant_state": "bullish" }, { "bucket_start_utc": "2026-03-19T12:00:00Z", "bucket_end_utc": "2026-03-19T13:00:00Z", "directional_score_signed": 26, "bullish_pressure_score": 63, "bearish_pressure_score": 37, "net_sentiment_score": 26, "velocity_score": 2, "acceleration_score": 0, "contradiction_ratio": 0.3, "fresh_evidence_count": 1, "stale_evidence_count": 0, "conviction_score_0_100": 55, "fragility_score_0_100": 65, "dominant_state": "bullish" }, { "bucket_start_utc": "2026-03-19T13:00:00Z", "bucket_end_utc": "2026-03-19T14:00:00Z", "directional_score_signed": 28, "bullish_pressure_score": 64, "bearish_pressure_score": 36, "net_sentiment_score": 28, "velocity_score": 2, "acceleration_score": 0, "contradiction_ratio": 0.29, "fresh_evidence_count": 2, "stale_evidence_count": 0, "conviction_score_0_100": 56, "fragility_score_0_100": 64, "dominant_state": "bullish" }, { "bucket_start_utc": "2026-03-19T14:00:00Z", "bucket_end_utc": "2026-03-19T15:00:00Z", "directional_score_signed": 30, "bullish_pressure_score": 65, "bearish_pressure_score": 35, "net_sentiment_score": 30, "velocity_score": 2, "acceleration_score": 0, "contradiction_ratio": 0.29, "fresh_evidence_count": 2, "stale_evidence_count": 0, "conviction_score_0_100": 57, "fragility_score_0_100": 64, "dominant_state": "bullish" }, { "bucket_start_utc": "2026-03-19T15:00:00Z", "bucket_end_utc": "2026-03-19T16:00:00Z", "directional_score_signed": 32, "bullish_pressure_score": 66, "bearish_pressure_score": 34, "net_sentiment_score": 32, "velocity_score": 2, "acceleration_score": 0, "contradiction_ratio": 0.29, "fresh_evidence_count": 2, "stale_evidence_count": 0, "conviction_score_0_100": 58, "fragility_score_0_100": 63, "dominant_state": "bullish" }, { "bucket_start_utc": "2026-03-19T16:00:00Z", "bucket_end_utc": "2026-03-19T17:00:00Z", "directional_score_signed": 35, "bullish_pressure_score": 68, "bearish_pressure_score": 32, "net_sentiment_score": 35, "velocity_score": 3, "acceleration_score": 1, "contradiction_ratio": 0.28, "fresh_evidence_count": 3, "stale_evidence_count": 0, "conviction_score_0_100": 60, "fragility_score_0_100": 62, "dominant_state": "bullish" }, { "bucket_start_utc": "2026-03-19T17:00:00Z", "bucket_end_utc": "2026-03-19T18:00:00Z", "directional_score_signed": 38, "bullish_pressure_score": 69, "bearish_pressure_score": 31, "net_sentiment_score": 38, "velocity_score": 3, "acceleration_score": 0, "contradiction_ratio": 0.27, "fresh_evidence_count": 3, "stale_evidence_count": 0, "conviction_score_0_100": 61, "fragility_score_0_100": 62, "dominant_state": "bullish" }, { "bucket_start_utc": "2026-03-19T18:00:00Z", "bucket_end_utc": "2026-03-19T19:00:00Z", "directional_score_signed": 40, "bullish_pressure_score": 70, "bearish_pressure_score": 30, "net_sentiment_score": 40, "velocity_score": 2, "acceleration_score": -1, "contradiction_ratio": 0.27, "fresh_evidence_count": 3, "stale_evidence_count": 0, "conviction_score_0_100": 62, "fragility_score_0_100": 61, "dominant_state": "bullish" }, { "bucket_start_utc": "2026-03-19T19:00:00Z", "bucket_end_utc": "2026-03-19T20:00:00Z", "directional_score_signed": 42, "bullish_pressure_score": 71, "bearish_pressure_score": 29, "net_sentiment_score": 42, "velocity_score": 2, "acceleration_score": 0, "contradiction_ratio": 0.27, "fresh_evidence_count": 3, "stale_evidence_count": 0, "conviction_score_0_100": 63, "fragility_score_0_100": 61, "dominant_state": "bullish" }, { "bucket_start_utc": "2026-03-19T20:00:00Z", "bucket_end_utc": "2026-03-19T21:00:00Z", "directional_score_signed": 45, "bullish_pressure_score": 73, "bearish_pressure_score": 27, "net_sentiment_score": 45, "velocity_score": 3, "acceleration_score": 1, "contradiction_ratio": 0.26, "fresh_evidence_count": 4, "stale_evidence_count": 0, "conviction_score_0_100": 65, "fragility_score_0_100": 60, "dominant_state": "bullish" }, { "bucket_start_utc": "2026-03-19T21:00:00Z", "bucket_end_utc": "2026-03-19T22:00:00Z", "directional_score_signed": 48, "bullish_pressure_score": 74, "bearish_pressure_score": 26, "net_sentiment_score": 48, "velocity_score": 3, "acceleration_score": 0, "contradiction_ratio": 0.25, "fresh_evidence_count": 4, "stale_evidence_count": 0, "conviction_score_0_100": 67, "fragility_score_0_100": 60, "dominant_state": "bullish" }, { "bucket_start_utc": "2026-03-19T22:00:00Z", "bucket_end_utc": "2026-03-19T23:00:00Z", "directional_score_signed": 52, "bullish_pressure_score": 76, "bearish_pressure_score": 24, "net_sentiment_score": 52, "velocity_score": 4, "acceleration_score": 1, "contradiction_ratio": 0.25, "fresh_evidence_count": 5, "stale_evidence_count": 1, "conviction_score_0_100": 70, "fragility_score_0_100": 60, "dominant_state": "bullish" }, { "bucket_start_utc": "2026-03-19T23:00:00Z", "bucket_end_utc": "2026-03-20T00:00:00Z", "directional_score_signed": 55, "bullish_pressure_score": 78, "bearish_pressure_score": 22, "net_sentiment_score": 55, "velocity_score": 3, "acceleration_score": -1, "contradiction_ratio": 0.24, "fresh_evidence_count": 5, "stale_evidence_count": 1, "conviction_score_0_100": 72, "fragility_score_0_100": 59, "dominant_state": "bullish" }, { "bucket_start_utc": "2026-03-20T00:00:00Z", "bucket_end_utc": "2026-03-20T01:00:00Z", "directional_score_signed": 48, "bullish_pressure_score": 74, "bearish_pressure_score": 26, "net_sentiment_score": 48, "velocity_score": -7, "acceleration_score": -10, "contradiction_ratio": 0.25, "fresh_evidence_count": 6, "stale_evidence_count": 1, "conviction_score_0_100": 70, "fragility_score_0_100": 69, "dominant_state": "bullish" }, { "bucket_start_utc": "2026-03-20T01:00:00Z", "bucket_end_utc": "2026-03-20T02:00:00Z", "directional_score_signed": 55, "bullish_pressure_score": 78, "bearish_pressure_score": 22, "net_sentiment_score": 55, "velocity_score": 7, "acceleration_score": 14, "contradiction_ratio": 0.24, "fresh_evidence_count": 6, "stale_evidence_count": 1, "conviction_score_0_100": 74, "fragility_score_0_100": 66, "dominant_state": "bullish" }, { "bucket_start_utc": "2026-03-20T02:00:00Z", "bucket_end_utc": "2026-03-20T03:00:00Z", "directional_score_signed": 60, "bullish_pressure_score": 80, "bearish_pressure_score": 20, "net_sentiment_score": 60, "velocity_score": 5, "acceleration_score": -2, "contradiction_ratio": 0.23, "fresh_evidence_count": 6, "stale_evidence_count": 1, "conviction_score_0_100": 77, "fragility_score_0_100": 64, "dominant_state": "bullish" }, { "bucket_start_utc": "2026-03-20T03:00:00Z", "bucket_end_utc": "2026-03-20T04:00:00Z", "directional_score_signed": 65, "bullish_pressure_score": 83, "bearish_pressure_score": 17, "net_sentiment_score": 65, "velocity_score": 5, "acceleration_score": 0, "contradiction_ratio": 0.22, "fresh_evidence_count": 6, "stale_evidence_count": 1, "conviction_score_0_100": 80, "fragility_score_0_100": 63, "dominant_state": "bullish" }, { "bucket_start_utc": "2026-03-20T04:00:00Z", "bucket_end_utc": "2026-03-20T05:00:00Z", "directional_score_signed": 62, "bullish_pressure_score": 81, "bearish_pressure_score": 19, "net_sentiment_score": 62, "velocity_score": -3, "acceleration_score": -8, "contradiction_ratio": 0.23, "fresh_evidence_count": 5, "stale_evidence_count": 1, "conviction_score_0_100": 78, "fragility_score_0_100": 65, "dominant_state": "bullish" }, { "bucket_start_utc": "2026-03-20T05:00:00Z", "bucket_end_utc": "2026-03-20T06:00:00Z", "directional_score_signed": 60, "bullish_pressure_score": 80, "bearish_pressure_score": 20, "net_sentiment_score": 60, "velocity_score": -2, "acceleration_score": 1, "contradiction_ratio": 0.23, "fresh_evidence_count": 4, "stale_evidence_count": 1, "conviction_score_0_100": 76, "fragility_score_0_100": 66, "dominant_state": "bullish" }, { "bucket_start_utc": "2026-03-20T06:00:00Z", "bucket_end_utc": "2026-03-20T07:00:00Z", "directional_score_signed": 58, "bullish_pressure_score": 79, "bearish_pressure_score": 21, "net_sentiment_score": 58, "velocity_score": -2, "acceleration_score": 0, "contradiction_ratio": 0.23, "fresh_evidence_count": 4, "stale_evidence_count": 1, "conviction_score_0_100": 75, "fragility_score_0_100": 66, "dominant_state": "bullish" }, { "bucket_start_utc": "2026-03-20T07:00:00Z", "bucket_end_utc": "2026-03-20T08:00:00Z", "directional_score_signed": 56, "bullish_pressure_score": 78, "bearish_pressure_score": 22, "net_sentiment_score": 56, "velocity_score": -2, "acceleration_score": 0, "contradiction_ratio": 0.24, "fresh_evidence_count": 3, "stale_evidence_count": 1, "conviction_score_0_100": 74, "fragility_score_0_100": 67, "dominant_state": "bullish" }, { "bucket_start_utc": "2026-03-20T08:00:00Z", "bucket_end_utc": "2026-03-20T09:00:00Z", "directional_score_signed": 51, "bullish_pressure_score": 76, "bearish_pressure_score": 24, "net_sentiment_score": 51, "velocity_score": -5, "acceleration_score": -3, "contradiction_ratio": 0.25, "fresh_evidence_count": 3, "stale_evidence_count": 1, "conviction_score_0_100": 72, "fragility_score_0_100": 68, "dominant_state": "bullish" } ] }, "recent_half_hour_overlay": { "enabled": false, "resolution": "30m", "lookback_hours": 6, "buckets": [] }, "summary": { "timeseries_peak_bullish": 65, "timeseries_peak_bearish": 0, "latest_inflection_direction": "down", "latest_inflection_strength": 5, "signal_regime": "weakening_bullish" } }, "diagnostics": { "trends_seen": 12, "trends_admitted": 6,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from flight_plan.target_market_code=crude_oil.", "No explicit prior market_state_table or trend_state_memory provided; state_change set to new_bullish under unknown_prior fallback.", "Contradiction list empty in provided input; reversal risk elevated primarily from opposing policy/corridor headlines rather than measured contradiction spikes." ] }, "completion_state": "ready_for_workflow_8B" }</w:t>
      </w:r>
      <w:r/>
    </w:p>
    <w:p>
      <w:pPr>
        <w:pStyle w:val="Heading2"/>
      </w:pPr>
      <w:r>
        <w:t>Bibliography</w:t>
      </w:r>
      <w:r/>
    </w:p>
    <w:p>
      <w:r/>
      <w:r>
        <w:t xml:space="preserve">1. </w:t>
      </w:r>
      <w:hyperlink r:id="rId9">
        <w:r>
          <w:rPr>
            <w:color w:val="0000EE"/>
            <w:u w:val="single"/>
          </w:rPr>
          <w:t>https://www.politico.com/news/2026/03/19/threats-trump-economy-iran-war-inflation-fed-00833425</w:t>
        </w:r>
      </w:hyperlink>
      <w:r>
        <w:t xml:space="preserve"> - * The article discusses rising downside risks to the US economy due to the Iran conflict and the closure of the Strait of Hormuz. * US President Trump and officials address oil prices, inflation, and economic resilience. * Economic indicators, including low unemployment and growth in wages, remain positive despite geopolitical tensions. * Analysts warn of the potential for a recession, with Goldman Sachs increasing recession odds to 25%. * The economic outlook is affected by global oil supply disruptions and inflation pressures. 2. </w:t>
      </w:r>
      <w:hyperlink r:id="rId10">
        <w:r>
          <w:rPr>
            <w:color w:val="0000EE"/>
            <w:u w:val="single"/>
          </w:rPr>
          <w:t>https://www.channelstv.com/2026/03/19/six-allies-back-push-to-secure-safe-passage-through-hormuz-strait/</w:t>
        </w:r>
      </w:hyperlink>
      <w:r>
        <w:t xml:space="preserve"> - * Six major international powers, including Britain, France, Germany, Japan, Italy, and the Netherlands, expressed readiness to support efforts for safe passage through the Strait of Hormuz. * They condemned recent attacks by Iran on commercial vessels and noted Iran's blockade of the strait, affecting global crude oil and LNG shipping. * The conflict, which began with US and Israeli bombing of Iran, has led to vessel attacks and stranded seafarers. * The allies called on Iran to cease threats and attacks, emphasising the importance of freedom of navigation under international law. * US President Trump urged NATO and other powers to help reopen the strait; some allies are cautious about military intervention at this stage. 3. </w:t>
      </w:r>
      <w:hyperlink r:id="rId11">
        <w:r>
          <w:rPr>
            <w:color w:val="0000EE"/>
            <w:u w:val="single"/>
          </w:rPr>
          <w:t>https://www.bairdmaritime.com/shipping/opinion-shipping-strikes-oil-price-spikes-and-a-deadly-new-gulf-crisis</w:t>
        </w:r>
      </w:hyperlink>
      <w:r>
        <w:t xml:space="preserve"> - ['The article discusses recent increased importance of UK Maritime Trade Operations (UKMTO) Dubai amid regional tensions.', 'It describes the historical context of piracy and the current geopolitical crisis involving Iran blocking transit through the Hormuz Strait.', 'The incidents are affecting global shipping flows and oil prices, highlighting the strategic role of maritime security in this region.', 'It mentions the involvement of the US, Israel, and Iran in the current maritime crisis in the Middle East.'] 4. </w:t>
      </w:r>
      <w:hyperlink r:id="rId12">
        <w:r>
          <w:rPr>
            <w:color w:val="0000EE"/>
            <w:u w:val="single"/>
          </w:rPr>
          <w:t>https://www.sangritoday.com/strait-of-hormuz-disruption-uk-france-japan-warn-iran-over-attacks</w:t>
        </w:r>
      </w:hyperlink>
      <w:r>
        <w:t xml:space="preserve"> - * The Strait of Hormuz remains largely closed on day 20 of conflict with Iran, affecting global energy supplies. * Britain, France, Japan, and other countries issued a joint statement condemning Iran's attacks and threats. * Iran's attacks have halted most shipping through the strait, impacting about 20% of the world's oil and gas transportation. * Since the conflict began, 23 vessels, including 10 tankers, have been attacked, causing damage to oil and gas facilities. * US President Trump called for international help to reopen the strait, emphasising US capability to act alone. * European leaders expressed concern and willingness to stabilise energy markets but ruled out direct conflict involvement. 5. </w:t>
      </w:r>
      <w:hyperlink r:id="rId13">
        <w:r>
          <w:rPr>
            <w:color w:val="0000EE"/>
            <w:u w:val="single"/>
          </w:rPr>
          <w:t>https://tass.com/world/2104333</w:t>
        </w:r>
      </w:hyperlink>
      <w:r>
        <w:t xml:space="preserve"> - * The IMO Council announced plans to establish a humanitarian corridor for ships in the Persian Gulf, through the Strait of Hormuz. * This decision was made during an extraordinary session held in London on March 18-19. * The initiative requires cooperation and commitment from relevant countries and industry stakeholders. * The context includes military actions involving Iran, the US, and Israel, and threats to shipping safety in the region. * The situation aims to mitigate risks to maritime navigation in the Middle East. 6. </w:t>
      </w:r>
      <w:hyperlink r:id="rId14">
        <w:r>
          <w:rPr>
            <w:color w:val="0000EE"/>
            <w:u w:val="single"/>
          </w:rPr>
          <w:t>https://www.fool.com/investing/2026/03/19/brent-crude-oil-briefly-topped-119-as-iran-ramps-u/</w:t>
        </w:r>
      </w:hyperlink>
      <w:r>
        <w:t xml:space="preserve"> - * Brent oil price briefly exceeds $119 after Iran attacked oil and gas infrastructure in Persian Gulf. * Iran's retaliation included strikes on facilities in Qatar, knocking out 17% of Qatar's LNG capacity. * The attacks impacted ExxonMobil and Shell's infrastructure in Qatar; repairs could take three to five years. * Iran also threatened oil tanker routes through the Strait of Hormuz, disrupting global oil supplies. * US efforts to reopen the Strait aim to stabilise oil flows and prices. * Ongoing attacks could cause continued volatility in energy prices and oil stocks. 7. </w:t>
      </w:r>
      <w:hyperlink r:id="rId15">
        <w:r>
          <w:rPr>
            <w:color w:val="0000EE"/>
            <w:u w:val="single"/>
          </w:rPr>
          <w:t>https://signalscv.com/2026/03/european-countries-japan-to-help-secure-strait-of-hormuz/</w:t>
        </w:r>
      </w:hyperlink>
      <w:r>
        <w:t xml:space="preserve"> - * Britain, France, Germany, Italy, the Netherlands, and Japan expressed readiness to help ensure safe passage through the Strait of Hormuz. * The countries condemned Iranian attacks on vessels and infrastructure, calling for an immediate halt. * The escalation resulted in rising oil prices, with Brent crude above $119 and WTI above $100. * US and allied ships' passage through the strait has slowed due to Iran’s blockade. * Iran intensified attacks on Gulf energy infrastructure, affecting global energy supplies and markets. 8. </w:t>
      </w:r>
      <w:hyperlink r:id="rId16">
        <w:r>
          <w:rPr>
            <w:color w:val="0000EE"/>
            <w:u w:val="single"/>
          </w:rPr>
          <w:t>https://www.ttnews.com/articles/iea-oil-contributions</w:t>
        </w:r>
      </w:hyperlink>
      <w:r>
        <w:t xml:space="preserve"> - * The IEA launched a major coordinated release of emergency oil stockpiles due to disruptions in the Strait of Hormuz caused by Iran war escalation. * The release involves multiple countries, with the US contributing over 170 million barrels and others including Japan, Canada, and South Korea also participating. * The move aims to provide immediate relief to volatile oil markets, primarily comprising crude and refined petroleum products. * The drawdown is temporary, intended as a buffer while diplomatic and military efforts focus on restoring safe passage. * The total release involves 426 million barrels from IEA countries' reserves, highlighting a significant effort to stabilise global energy flows. 9. </w:t>
      </w:r>
      <w:hyperlink r:id="rId17">
        <w:r>
          <w:rPr>
            <w:color w:val="0000EE"/>
            <w:u w:val="single"/>
          </w:rPr>
          <w:t>https://peakoil.com/business/us-crude-plunges-to-biggest-discount-in-over-a-decade-as-middle-east-oil-tops-150</w:t>
        </w:r>
      </w:hyperlink>
      <w:r>
        <w:t xml:space="preserve"> - * Benchmark oil prices rise due to Middle East hostilities disrupting crude flows. * US crude discounts reach over $20 per barrel, the largest since 2013. * Middle Eastern crude prices, like Oman crude, surpass $150 amid escalating conflict. * US exports remain strong, supported by emergency reserve releases. * Disruptions in Persian Gulf shipping impact Asian buyers heavily reliant on Middle Eastern oil. 10. </w:t>
      </w:r>
      <w:hyperlink r:id="rId18">
        <w:r>
          <w:rPr>
            <w:color w:val="0000EE"/>
            <w:u w:val="single"/>
          </w:rPr>
          <w:t>https://www.wcshipping.com/blog/iran-war-day-20-qatar-lng-hit-oil-at-114-gulf-ablaze</w:t>
        </w:r>
      </w:hyperlink>
      <w:r>
        <w:t xml:space="preserve"> - * Iran's missile strikes damaged Qatar's Ras Laffan LNG facility, causing 17% of its capacity to be destroyed with a 3 to 5-year repair timeline. * Multiple Gulf states' energy infrastructure, including Saudi Arabia, Kuwait, and the UAE, were targeted by missile and drone attacks. * Oil prices rose sharply, with Brent crude reaching approximately $114 per barrel, a 55% increase since conflict began. * The Strait of Hormuz remains effectively closed to Western shipping, leading to rerouting via the Cape of Good Hope. * Gulf port closures and infrastructure damage have long-term implications for global energy supply and freight costs. 11. </w:t>
      </w:r>
      <w:hyperlink r:id="rId19">
        <w:r>
          <w:rPr>
            <w:color w:val="0000EE"/>
            <w:u w:val="single"/>
          </w:rPr>
          <w:t>https://www.devdiscourse.com/article/headlines/3844139-oil-prices-surge-amidst-global-supply-chain-disruption</w:t>
        </w:r>
      </w:hyperlink>
      <w:r>
        <w:t xml:space="preserve"> - * Global oil market prices increase due to supply chain disruptions and geopolitical tensions. * The US-Israeli conflict with Iran and the closure of the Strait of Hormuz are key factors. * Oil prices reached $166.80 per barrel for Dubai crude. * Supply shortages are affecting refiners and traders in Asia and Europe. * Economic impacts of the energy supply crisis are uncertain. 12. </w:t>
      </w:r>
      <w:hyperlink r:id="rId20">
        <w:r>
          <w:rPr>
            <w:color w:val="0000EE"/>
            <w:u w:val="single"/>
          </w:rPr>
          <w:t>https://www.ndtv.com/world-news/iran-war-live-uae-backs-maritime-bodys-safe-corridor-plan-amid-hormuz-shipping-crisis-11240397#publisher=newsstand</w:t>
        </w:r>
      </w:hyperlink>
      <w:r>
        <w:t xml:space="preserve"> - * The United Arab Emirates welcomed the International Maritime Organisation's proposal for a safe maritime corridor in the Gulf. * The IMO council's emergency session in London was attended by the UAE, which condemned Iranian threats and attacks on vessels. * The corridor aims to evacuate ships stranded in the Persian Gulf, where around 20,000 seafarers are stuck on nearly 3,200 vessels. * The Strait of Hormuz, a key energy route and international trade artery, faces threats that could impact global markets. * The UAE warned against attempts to weaponise or block the Strait, citing regional and global economic risks. 13. </w:t>
      </w:r>
      <w:hyperlink r:id="rId21">
        <w:r>
          <w:rPr>
            <w:color w:val="0000EE"/>
            <w:u w:val="single"/>
          </w:rPr>
          <w:t>https://www.mufgresearch.com/fx/fx-daily-snapshot-19-march-2026/</w:t>
        </w:r>
      </w:hyperlink>
      <w:r>
        <w:t xml:space="preserve"> - * The US dollar index rose above 100.00 following military strikes in the Middle East. * Brent crude oil prices increased to USD115.10 per barrel due to energy supply disruption risks. * Iran and Qatar suffered damage to energy infrastructure, escalating energy price shock risks. * US President Trump criticised attacks, warning Iran against further strikes on Qatar’s LNG facilities. * Fed Chair Powell highlighted inflation progress as crucial, with limited expectations for rate cuts this year amidst Middle East tensions. * The dollar's strength is supported by the hawkish outlook and risks to global energy supply. 14. </w:t>
      </w:r>
      <w:hyperlink r:id="rId22">
        <w:r>
          <w:rPr>
            <w:color w:val="0000EE"/>
            <w:u w:val="single"/>
          </w:rPr>
          <w:t>https://www.zawya.com/en/business/energy/saudi-port-of-yanbu-resumes-oil-loadings-two-sources-say-sc7e3w5j</w:t>
        </w:r>
      </w:hyperlink>
      <w:r>
        <w:t xml:space="preserve"> - * Oil loadings at Saudi’s Yanbu port resumed after a brief halt caused by a drone crash at Saudi Aramco's SAMREF refinery. * The halt resulted in surging oil prices; staff evacuations prompted the temporary disruption. * The impact on the refinery was minimal, with damage still being assessed. * Aramco aims to increase crude exports via Yanbu to compensate for Strait of Hormuz disruptions. * Most cargo is destined for Asia; Iran has warned of retaliation, escalating regional tensions. 15. </w:t>
      </w:r>
      <w:hyperlink r:id="rId23">
        <w:r>
          <w:rPr>
            <w:color w:val="0000EE"/>
            <w:u w:val="single"/>
          </w:rPr>
          <w:t>https://www.resourcewise.com/blog/the-last-ship-to-reach-its-destination</w:t>
        </w:r>
      </w:hyperlink>
      <w:r>
        <w:t xml:space="preserve"> - * Transit traffic through the strait has decreased by 97% since hostilities began, with only selective movement allowed. * Iran operates the strait as a controlled checkpoint, permitting passage to certain allied vessels. * Markets have reacted with price spikes and partial stabilisation, but disruption effects are now intensifying. * An estimated 37 companies have declared force majeure due to disruptions in key chemical supply chains. * Chemical and fuel markets are expected to tighten as final pre-conflict shipments reach destinations, causing potential price increases. 16. </w:t>
      </w:r>
      <w:hyperlink r:id="rId24">
        <w:r>
          <w:rPr>
            <w:color w:val="0000EE"/>
            <w:u w:val="single"/>
          </w:rPr>
          <w:t>https://oilprice.com/Energy/Energy-General/Global-Supply-Shock-Exposes-the-Myth-of-Energy-Independence.html</w:t>
        </w:r>
      </w:hyperlink>
      <w:r>
        <w:t xml:space="preserve"> - * The disruption of oil and LNG supply at the Strait of Hormuz is causing widespread price increases and energy security concerns across Asia, Europe, and the US. * Asia experiences the most immediate impact, with countries relying heavily on Middle Eastern supplies and seeking alternative sources like US, West Africa, and Brazil. * Europe, dependent on imports, faces increased vulnerability as US LNG supplies are redirected to Asia. * The US, while domestically producing enough energy, faces rising fuel prices due to global crude price surges, affecting gasoline and diesel costs. * Experts warn that ongoing disruptions could intensify market tightening and prolong high prices. 17. </w:t>
      </w:r>
      <w:hyperlink r:id="rId25">
        <w:r>
          <w:rPr>
            <w:color w:val="0000EE"/>
            <w:u w:val="single"/>
          </w:rPr>
          <w:t>https://www.fticonsulting.com/insights/articles/how-war-iran-reshaping-transportation-logistics</w:t>
        </w:r>
      </w:hyperlink>
      <w:r>
        <w:t xml:space="preserve"> - * Outbreak of conflict involving Iran causes supply chain shock across freight modes, with disruptions and cost increases. * Oil supply anxiety, surge in fuel prices, and strain on carriers' margins due to conflict impact costs. * Strait of Hormuz closure or threat leads to rerouting, increased transit times, and higher insurance premiums for vessels. * Global container rates are affected by vessel rerouting and capacity tightening. * Air freight rates climb as capacity becomes constrained, especially for time-sensitive goods. * Long-term implications depend on whether the conflict remains contained or escalates, possibly causing structural market shifts. * Industry participants advised to assess exposure, reroute, and stress-test strategies amid ongoing uncertainties. 18. </w:t>
      </w:r>
      <w:hyperlink r:id="rId26">
        <w:r>
          <w:rPr>
            <w:color w:val="0000EE"/>
            <w:u w:val="single"/>
          </w:rPr>
          <w:t>https://www.maritimeprofessional.com/news/crude-being-shipped-asia-panama-417079</w:t>
        </w:r>
      </w:hyperlink>
      <w:r>
        <w:t xml:space="preserve"> - * Asian refiners increasingly send crude from US Gulf Coast to Asia via Panama Canal due to Iran conflict disruptions. 19. </w:t>
      </w:r>
      <w:hyperlink r:id="rId27">
        <w:r>
          <w:rPr>
            <w:color w:val="0000EE"/>
            <w:u w:val="single"/>
          </w:rPr>
          <w:t>https://gcaptain.com/un-shipping-body-pushes-safe-maritime-corridor-plan-to-evacuate-ships-trapped-west-of-hormuz/</w:t>
        </w:r>
      </w:hyperlink>
      <w:r>
        <w:t xml:space="preserve"> - * The International Maritime Organization (IMO) proposes establishing a safe-passage framework for ships in the Strait of Hormuz, following a council session in London on March 18–19. * The aim is to create a voluntary, non-military corridor to help roughly 20,000 seafarers on 3,200 vessels exit the Gulf region amid escalating attacks. * The plan emphasises international coordination and risk reduction without further militarising the waterway. * The initiative responds to declining traffic, war-risk insurance constraints, and ongoing attacks involving missiles and drones. * Implementation faces political challenges, with comparisons made to the Black Sea Grain Initiative, and aims to mitigate energy supply disruptions. 20. </w:t>
      </w:r>
      <w:hyperlink r:id="rId28">
        <w:r>
          <w:rPr>
            <w:color w:val="0000EE"/>
            <w:u w:val="single"/>
          </w:rPr>
          <w:t>https://gcaptain.com/inaction-is-not-an-option-un-shipping-body-condemns-hormuz-attacks-as-crisis-deepens/</w:t>
        </w:r>
      </w:hyperlink>
      <w:r>
        <w:t xml:space="preserve"> - * The International Maritime Organization (IMO) condemns attacks on shipping in the Middle East, highlighting threats to maritime safety and seafarers.</w:t>
      </w:r>
      <w:r>
        <w:rPr>
          <w:i/>
        </w:rPr>
        <w:t xml:space="preserve"> The IMO Council urges Iran to refrain from obstructing the Strait of Hormuz and stresses the importance of respecting navigational rights.</w:t>
      </w:r>
      <w:r>
        <w:t xml:space="preserve"> Recent attacks have caused a sharp decline in traffic through the Strait, with casualties and ships stranded.</w:t>
      </w:r>
      <w:r>
        <w:rPr>
          <w:i/>
        </w:rPr>
        <w:t xml:space="preserve"> The IMO calls for immediate halts to attacks, safe passage, and diplomatic restraint to prevent further escalation.</w:t>
      </w:r>
      <w:r>
        <w:t xml:space="preserve"> The crisis impacts global trade, energy flows, and international security, with the Strait remaining a critical chokepoint. 21. </w:t>
      </w:r>
      <w:hyperlink r:id="rId29">
        <w:r>
          <w:rPr>
            <w:color w:val="0000EE"/>
            <w:u w:val="single"/>
          </w:rPr>
          <w:t>https://nairametrics.com/2026/03/19/jet-fuel-shortage-could-halt-long-haul-flights-next-month-report/</w:t>
        </w:r>
      </w:hyperlink>
      <w:r>
        <w:t xml:space="preserve"> - * Airlines face potential cancellations of long-haul flights next month due to an anticipated jet fuel shortage. * The shortage is linked to the ongoing closure of the Strait of Hormuz, affecting global oil and fuel supply. * Countries including China, Thailand, and Vietnam have restricted fuel exports, tightening supplies. * The situation poses risks for airlines during peak travel seasons, with contingency plans being explored. * Disruptions impact global aviation and are connected to geopolitical tensions in the Middle East. 22. </w:t>
      </w:r>
      <w:hyperlink r:id="rId30">
        <w:r>
          <w:rPr>
            <w:color w:val="0000EE"/>
            <w:u w:val="single"/>
          </w:rPr>
          <w:t>https://econbrowser.com/archives/2026/03/recession-probabilities-all-around-30f-35</w:t>
        </w:r>
      </w:hyperlink>
      <w:r>
        <w:t xml:space="preserve"> - ['</w:t>
      </w:r>
      <w:r>
        <w:rPr>
          <w:i/>
        </w:rPr>
        <w:t xml:space="preserve"> WSJ survey indicates a median recession probability of 30% within 12 months.', '</w:t>
      </w:r>
      <w:r>
        <w:t xml:space="preserve"> Economists estimate oil prices need to reach $90 to $200 per barrel to increase recession risk above 50%.', '</w:t>
      </w:r>
      <w:r>
        <w:rPr>
          <w:i/>
        </w:rPr>
        <w:t xml:space="preserve"> Current US oil futures stand at $96.32, compared to a $65 average in February.', '</w:t>
      </w:r>
      <w:r>
        <w:t xml:space="preserve"> Betting markets, including Polymarkets and Kalshi, forecast a 34-35% chance of recession by 2026 Q4.'] 23. </w:t>
      </w:r>
      <w:hyperlink r:id="rId31">
        <w:r>
          <w:rPr>
            <w:color w:val="0000EE"/>
            <w:u w:val="single"/>
          </w:rPr>
          <w:t>https://www.cdns.com.tw/articles/1375262</w:t>
        </w:r>
      </w:hyperlink>
      <w:r>
        <w:t xml:space="preserve"> - * 國際海事組織(IMO)認為海軍護航無法保障船舶在荷姆茲海峽的通行安全。 24. </w:t>
      </w:r>
      <w:hyperlink r:id="rId32">
        <w:r>
          <w:rPr>
            <w:color w:val="0000EE"/>
            <w:u w:val="single"/>
          </w:rPr>
          <w:t>https://www.seanews.com.tr/article/attacks-on-ships-in-middle-east-aim-to-disrupt-mmxyfig0</w:t>
        </w:r>
      </w:hyperlink>
      <w:r>
        <w:t xml:space="preserve"> - * Attacks on vessels in the Middle East Gulf, Gulf of Oman, and Strait of Hormuz since late February show no clear pattern, reports Lloyd's List. * 16 ships have been hit, including nine tankers and six dry cargo vessels, with more than half laden. * The strikes seem aimed at disrupting commercial shipping rather than targeting specific operators. * India and China engaged in talks with Tehran for safe passage; India permitted two Indian-flagged gas tankers through after negotiations. * Between March 1-6, 10 vessels attacked, mainly in the Strait of Hormuz and Gulf of Oman; six more hit between March 11-13. * One ship, the chemical tanker Skylight, linked to Iran's shadow fleet, was targeted. * Operators include companies from nine countries, mainly UAE, US, and Greece. * Analyst indicates attacks are "pretty random" aiming at operational disruption and creating uncertainty in maritime traffic. 25. </w:t>
      </w:r>
      <w:hyperlink r:id="rId33">
        <w:r>
          <w:rPr>
            <w:color w:val="0000EE"/>
            <w:u w:val="single"/>
          </w:rPr>
          <w:t>https://www.businesstoday.com.my/2026/03/20/imf-warns-oil-shock-could-stoke-inflation-dent-global-growth/</w:t>
        </w:r>
      </w:hyperlink>
      <w:r>
        <w:t xml:space="preserve"> - * The IMF warns rising energy prices from ongoing conflicts could fuel inflation and reduce global growth. * Disruption of 20% of global oil supply due to conflict in West Asia impacts markets. * Oil and gas prices have increased over 50% within a month, influencing inflation and supply chains. * Financial markets show reaction with retreating equities, rising bond yields, and currency fluctuations. * The IMF plans to release a full assessment in its April report and urges fiscal discipline in the US. 26. </w:t>
      </w:r>
      <w:hyperlink r:id="rId34">
        <w:r>
          <w:rPr>
            <w:color w:val="0000EE"/>
            <w:u w:val="single"/>
          </w:rPr>
          <w:t>https://www.visiontimes.com/2026/03/19/trump-eases-venezuela-oil-sanctions-as-hormuz-disruptions-tighten-global-supply.html</w:t>
        </w:r>
      </w:hyperlink>
      <w:r>
        <w:t xml:space="preserve"> - * The Trump administration announced a partial easing of sanctions on Venezuela’s oil sector on March 18. * The policy aims to increase global supply due to disruptions in shipping through the Strait of Hormuz. * US companies are now permitted limited transactions with Venezuela’s PDVSA under specific conditions. * The move seeks to stabilise supply, reduce price volatility, and mitigate energy shortages. * Sanctions restrictions remain, targeting dealings with Russia, Iran, North Korea, Cuba, and Chinese entities. 27. </w:t>
      </w:r>
      <w:hyperlink r:id="rId35">
        <w:r>
          <w:rPr>
            <w:color w:val="0000EE"/>
            <w:u w:val="single"/>
          </w:rPr>
          <w:t>https://investinglive.com/commodities/saudi-see-oil-hitting-180-if-iran-conflict-keep-supply-disrupted-risk-demand-destruction-20260320/</w:t>
        </w:r>
      </w:hyperlink>
      <w:r>
        <w:t xml:space="preserve"> - ['</w:t>
      </w:r>
      <w:r>
        <w:rPr>
          <w:i/>
        </w:rPr>
        <w:t xml:space="preserve"> Saudi officials see oil potentially hitting $180 within weeks if disruptions linked to Iran conflict continue', '</w:t>
      </w:r>
      <w:r>
        <w:t xml:space="preserve"> Iran conflict has removed millions of barrels from the global supply, raising prices', '</w:t>
      </w:r>
      <w:r>
        <w:rPr>
          <w:i/>
        </w:rPr>
        <w:t xml:space="preserve"> Oil prices have increased roughly 50% since late February, with Brent above $119', '</w:t>
      </w:r>
      <w:r>
        <w:t xml:space="preserve"> Disruptions through the Strait of Hormuz are central to the supply shock, with prices surging', '* Economists estimate $138 oil could push global recession probability above 50%'] 28. </w:t>
      </w:r>
      <w:hyperlink r:id="rId36">
        <w:r>
          <w:rPr>
            <w:color w:val="0000EE"/>
            <w:u w:val="single"/>
          </w:rPr>
          <w:t>https://www.cnbc.com/2026/03/19/166-a-barrel-middle-east-oil-gives-clue-to-where-all-prices-could-be-headed-if-iran-war-drags-on.html</w:t>
        </w:r>
      </w:hyperlink>
      <w:r>
        <w:t xml:space="preserve"> - * Dubai crude oil prices hit a record high of over $166 per barrel, reflecting a significant shortage in the Gulf region. * The price surge is linked to potential prolonged closure of the Strait of Hormuz, a key shipping route for around one-fifth of global oil transit. * Transit through Hormuz has nearly ceased, with daily calls tumbling from over 120 to nearly zero, impacting regional and global markets. * The closure poses risks of price adjustments for Brent and WTI, with predictions of higher re-pricing if the Strait stays closed. * Higher oil and transportation costs could cause increased fuel prices and inflationary pressures worldwide. 29. </w:t>
      </w:r>
      <w:hyperlink r:id="rId37">
        <w:r>
          <w:rPr>
            <w:color w:val="0000EE"/>
            <w:u w:val="single"/>
          </w:rPr>
          <w:t>https://www.actionforex.com/contributors/fundamental-analysis/633969-crude-oil-price-forecast-analyzing-the-bullish-150-case-and-bearish-95-threat/</w:t>
        </w:r>
      </w:hyperlink>
      <w:r>
        <w:t xml:space="preserve"> - * Oil prices rose sharply due to escalation of conflicts in the Middle East, with Brent reaching near $114 per barrel. * Iran threatened to target oil installations in Saudi Arabia, UAE, and Qatar, which together represent 20–25% of global crude exports. * Attacks on energy facilities in Qatar, Saudi Arabia, and Kuwait caused supply disruptions and spike in European gas prices. * Market anxiety is centred around the Strait of Hormuz, a key corridor for 21 million barrels of daily oil passing through. * Technical analysis suggests a bullish price target of $120–$150 if conflict persists, but potential retreat below $95 if diplomatic efforts succeed. 30. </w:t>
      </w:r>
      <w:hyperlink r:id="rId38">
        <w:r>
          <w:rPr>
            <w:color w:val="0000EE"/>
            <w:u w:val="single"/>
          </w:rPr>
          <w:t>https://www.livemint.com/news/india/india-relief-package-exporters-west-asia-war-maritime-disruption-11773926388387.html</w:t>
        </w:r>
      </w:hyperlink>
      <w:r>
        <w:t xml:space="preserve"> - * India unveils a relief package under its Export Promotion Mission, with an outlay of ₹497 crore, to assist exporters affected by regional conflicts. * The initiative includes risk coverage enhancements, partial reimbursements for MSMEs, and real-time monitoring by ECGC. * The package targets exports to West Asian countries affected by the US-Israel and Iran war, involving disruptions at the Strait of Hormuz. * Energy prices surged, with Indian crude reaching record highs, and Indian vessels stranded in the Persian Gulf. * Indian ports expanded support measures to ensure maritime logistics continuity despite regional conflicts. 31. </w:t>
      </w:r>
      <w:hyperlink r:id="rId39">
        <w:r>
          <w:rPr>
            <w:color w:val="0000EE"/>
            <w:u w:val="single"/>
          </w:rPr>
          <w:t>https://www.thejapannews.net/news/278932814/seven-nations-condemn-iran-attacks-on-vessels-energy-sites-strait-of-hormuz-closure</w:t>
        </w:r>
      </w:hyperlink>
      <w:r>
        <w:t xml:space="preserve"> - * Seven countries, including Canada, France, Germany, Italy, the Netherlands, Japan, and the UK, condemned Iran for attacks on vessels and infrastructure, and the de facto closure of the Strait of Hormuz. * The joint statement urged Tehran to halt actions and supported efforts for safe passage. * China called for de-escalation, highlighting disruptions to global energy security and economic consequences. * The UK deployed military planners to coordinate efforts with the US to reopen the Strait, amid US and Israeli military operations against Iran. * Partner nations expressed reluctance to deploy military assets into the strait during ongoing hostilities. 32. </w:t>
      </w:r>
      <w:hyperlink r:id="rId28">
        <w:r>
          <w:rPr>
            <w:color w:val="0000EE"/>
            <w:u w:val="single"/>
          </w:rPr>
          <w:t>https://gcaptain.com/inaction-is-not-an-option-un-shipping-body-condemns-hormuz-attacks-as-crisis-deepens/</w:t>
        </w:r>
      </w:hyperlink>
      <w:r>
        <w:t xml:space="preserve"> - * The IMO issued a condemnation of attacks on commercial shipping in the Middle East, highlighting the threat to maritime safety in the Strait of Hormuz. * The declaration was made at the IMO Council meeting in London, involving over 120 Member States. * The IMO warned Iran to cease actions obstructing the Strait, referencing UN Security Council Resolution 2817 (2026). * The crisis follows US and Israeli strikes on Iran, with over 20 attacks reported recently, causing at least seven seafarer deaths. * The IMO called for restraint and diplomatic engagement, emphasising the global impact of the conflict on trade, energy, and food security. 33. </w:t>
      </w:r>
      <w:hyperlink r:id="rId40">
        <w:r>
          <w:rPr>
            <w:color w:val="0000EE"/>
            <w:u w:val="single"/>
          </w:rPr>
          <w:t>https://abcnews.com/Politics/us-targets-mine-laying-vessels-strait-hormuz-amid/story?id=131228813</w:t>
        </w:r>
      </w:hyperlink>
      <w:r>
        <w:t xml:space="preserve"> - * U.S. forces eliminated 16 Iranian minelayers near the Strait of Hormuz, as part of efforts to address Iranian mine-laying vessels. * The Pentagon has destroyed 44 Iranian mine-laying vessels to weaken Tehran's ability to threaten maritime traffic. * US Navy's two ships with counter-mine capabilities are in Singapore for scheduled maintenance; the third ship's location is undisclosed. * US president considering convoy escort operations through the strait if the mine threat is addressed. * US has no ships currently dedicated to mine-sweeping; recent ships were decommissioned in September. * US military has conducted strikes along the Iranian coastline to prevent missile threats. * European countries have expressed reluctance to involve their militaries in the conflict.</w:t>
      </w:r>
      <w:r/>
    </w:p>
    <w:p>
      <w:r/>
      <w:r>
        <w:t xml:space="preserve">The article discusses US military actions targeting Iran's mine-laying vessels in the Strait of Hormuz amidst a blockade that affects global oil markets. 34. </w:t>
      </w:r>
      <w:hyperlink r:id="rId41">
        <w:r>
          <w:rPr>
            <w:color w:val="0000EE"/>
            <w:u w:val="single"/>
          </w:rPr>
          <w:t>https://www.tehrantimes.com/news/524804/Giant-tanker-forced-to-back-down-as-Iran-successfully-maintains</w:t>
        </w:r>
      </w:hyperlink>
      <w:r>
        <w:t xml:space="preserve"> - * A Barbados-flagged oil tanker retreated from the Strait of Hormuz after challenged Iran's transit restrictions. * The IRGC stated Iran's control over the waterway remains absolute, citing recent incidents including attacks and interceptions. * Iran has significantly restricted traffic since late February, with global shipping and oil exports heavily affected. * Major shipping companies like Maersk and CMA CGM suspended transits through the Persian Gulf. * US and European countries declined to support a naval mission to reopen the strait; Brent crude prices surged past $118. * Iraq's oil exports have fallen sharply as a result of Iran's control, with disruptions affecting global oil markets and prices. 35. </w:t>
      </w:r>
      <w:hyperlink r:id="rId29">
        <w:r>
          <w:rPr>
            <w:color w:val="0000EE"/>
            <w:u w:val="single"/>
          </w:rPr>
          <w:t>https://nairametrics.com/2026/03/19/jet-fuel-shortage-could-halt-long-haul-flights-next-month-report/</w:t>
        </w:r>
      </w:hyperlink>
      <w:r>
        <w:t xml:space="preserve"> - * Airlines face potential cancellations of long-haul flights due to anticipated jet fuel shortages in the coming month. * The shortage is linked to the closure of the Strait of Hormuz, impacting global crude oil and jet fuel supply. * Countries like China, Thailand, and Vietnam have restricted fuel exports to protect domestic supplies. * The situation risks cascading disruptions, especially in Europe, with airlines exploring contingency plans. * The disruption stems from geopolitical tensions in the Middle East affecting maritime energy trade. * The Strait of Hormuz closure affects about one-fifth of global oil and LNG shipments. * Marine insurers withdrew war risk coverage from Gulf vessels amidst security concerns. * US efforts include deploying naval forces and providing political risk insurance for energy shipments. * In Nigeria, jet fuel prices surged and supply remains constrained, with prices rising significantly. * International jet fuel prices have nearly doubled, increasing operating costs for airlines. * Many airlines now face jet fuel costs up to 30% of total operating expenses, raising financial pressures. 36. </w:t>
      </w:r>
      <w:hyperlink r:id="rId42">
        <w:r>
          <w:rPr>
            <w:color w:val="0000EE"/>
            <w:u w:val="single"/>
          </w:rPr>
          <w:t>https://www.bbc.co.uk/news/articles/c3wlwnn05zqo</w:t>
        </w:r>
      </w:hyperlink>
      <w:r>
        <w:t xml:space="preserve"> - * The article discusses the impact of regional conflicts on global oil and gas supplies, particularly in the Middle East. * Attacks on energy infrastructure and blockages in the Strait of Hormuz have affected Gulf producers like Qatar and Saudi Arabia. * Countries seeking alternative energy sources, such as Norway and Canada, could benefit. * Norway increased oil production following Russia's invasion of Ukraine in 2022. * Canada's Energy Minister emphasises its role as a stable energy producer amidst questions about its production capacity. 37. </w:t>
      </w:r>
      <w:hyperlink r:id="rId43">
        <w:r>
          <w:rPr>
            <w:color w:val="0000EE"/>
            <w:u w:val="single"/>
          </w:rPr>
          <w:t>https://www.irishnews.com/news/world/irans-strategic-islands-which-have-become-latest-us-target-UKOKJCBRYZJVROCR5NYVFM7SYI/</w:t>
        </w:r>
      </w:hyperlink>
      <w:r>
        <w:t xml:space="preserve"> - * The US struck Kharg Island in Iran, destroying military targets, and warned of further actions if Iran interferes with shipping through the Strait of Hormuz. * Kharg Island is vital for Iran’s oil exports, housing storage tanks, refineries, and workers. * Iran has claimed US attacks on Qeshm Island and noted threats to infrastructure. * The islands, including Abu Musa and Tunb islands, are strategic and disputed territorial points, with Iran maintaining military presence. * The attack highlights ongoing tensions impacting Iran’s oil infrastructure and regional stability. 38. </w:t>
      </w:r>
      <w:hyperlink r:id="rId44">
        <w:r>
          <w:rPr>
            <w:color w:val="0000EE"/>
            <w:u w:val="single"/>
          </w:rPr>
          <w:t>https://timesofindia.indiatimes.com/world/middle-east/iran-considering-transit-fees-on-ships-in-hormuz-strait-lawmaker/articleshow/129689563.cms</w:t>
        </w:r>
      </w:hyperlink>
      <w:r>
        <w:t xml:space="preserve"> - * Iran is considering a proposal to levy transit fees on vessels in the Strait of Hormuz. * The proposal aims to monetise Iran’s control over the waterway, through which a fifth of global oil and liquefied gas passes. * The move follows disruptions caused by Iran during the US-Israeli conflict, including maritime transit restrictions. * Parliament is deliberating a bill requiring countries to pay tolls and taxes for shipping through the strait. * An adviser to Iran’s supreme leader indicated a new regime for maritime restrictions will follow the war's end, potentially enabling sanctions on Western ships. 39. </w:t>
      </w:r>
      <w:hyperlink r:id="rId45">
        <w:r>
          <w:rPr>
            <w:color w:val="0000EE"/>
            <w:u w:val="single"/>
          </w:rPr>
          <w:t>https://macromornings.substack.com/p/recession-why-wall-street-is-the</w:t>
        </w:r>
      </w:hyperlink>
      <w:r>
        <w:t xml:space="preserve"> - * Investors observe increased market fragility despite indices being near all-time highs, with systemic funds selling significant amounts of equities. * Oil has surged 20% in 48 hours, with historical precedents suggesting possible positive long-term returns. * Market stress is compounded by geopolitical tensions, fragmentation in the global oil market, and signs of bond market instability. * Recession risk in the US is now at 48.6%, influencing asset prices and market sentiment. * Diversification effectiveness is diminishing; commodities and trend-following strategies are gaining importance. * Despite volatility and systemic risks, the S&amp;P 500 remains only about 4% below its high, indicating market uncertainty rather than clear direction. 40. </w:t>
      </w:r>
      <w:hyperlink r:id="rId46">
        <w:r>
          <w:rPr>
            <w:color w:val="0000EE"/>
            <w:u w:val="single"/>
          </w:rPr>
          <w:t>https://investinglive.com/commodities/goldman-sachs-warns-oil-could-exceed-2008-all-time-high-peak-on-supply-disruptions-20260320/</w:t>
        </w:r>
      </w:hyperlink>
      <w:r>
        <w:t xml:space="preserve"> - * Goldman Sachs forecasts upside risks to oil prices into 2027 amid ongoing Iran conflict and supply disruptions * Brent crude settled at $108.65 after surpassing $119 earlier, with prices influenced by Iran strikes on energy infrastructure * Disruptions in Gulf producers and Strait of Hormuz concerns have increased supply tightness * Brent could exceed 2008 all-time high if supply disruptions persist, with prices potentially remaining above $100 for extended periods * A gradual recovery in oil flows is expected from April, with Brent easing to the $70s by Q4 2026 * Risks include damage to production capacity and timing of route reopenings, while OPEC spare capacity may offset some disruptions * Geopolitical shocks are impacting energy markets, lifting prices and contributing to inflation and broader market tightening 41. </w:t>
      </w:r>
      <w:hyperlink r:id="rId47">
        <w:r>
          <w:rPr>
            <w:color w:val="0000EE"/>
            <w:u w:val="single"/>
          </w:rPr>
          <w:t>https://cyprusshippingnews.com/2026/03/20/middle-east-conflict-is-creating-a-three-layer-cost-impact-for-european-and-italian-trade-says-sogese/</w:t>
        </w:r>
      </w:hyperlink>
      <w:r>
        <w:t xml:space="preserve"> - * The crisis in the Middle East causes longer routes, higher risk premiums, and container imbalances, impacting European supply chains. * Port congestion, labour disruptions, and operational challenges are affecting Italian ports like Livorno, Salerno, and Trieste. * Major carriers are rerouting vessels and imposing conflict-related surcharges, disrupting global shipping networks. * Freight rates are rising, container availability is tightening, and shipping schedules are becoming less reliable. * Rising energy prices linked to Middle East tensions threaten broader economic stability in Europe. * Italian exports face delays, increased insurance premiums, and logistical complexity, despite ports remaining open. * Logistics providers are exploring alternative routes, but capacity limitations hinder full replacement of traditional maritime corridors. 42. </w:t>
      </w:r>
      <w:hyperlink r:id="rId48">
        <w:r>
          <w:rPr>
            <w:color w:val="0000EE"/>
            <w:u w:val="single"/>
          </w:rPr>
          <w:t>https://mishtalk.com/economics/odds-of-fed-rate-hikes-now-exceed-cuts-through-october/</w:t>
        </w:r>
      </w:hyperlink>
      <w:r>
        <w:t xml:space="preserve"> - - The probability of a Fed rate hike in October is 8.2%, versus 1.1% for a cut. - The likelihood of no change is 90.7%. - The CME Fedwatch probabilities for December 2026 indicate slight rate increases over time. - The article discusses inflationary pressures from tariffs, deficit spending, and global commodity prices influenced by geopolitical tensions. - The Federal Reserve remains cautious about changing rates amid economic uncertainties. 43. </w:t>
      </w:r>
      <w:hyperlink r:id="rId49">
        <w:r>
          <w:rPr>
            <w:color w:val="0000EE"/>
            <w:u w:val="single"/>
          </w:rPr>
          <w:t>https://www.chosun.com/english/industry-en/2026/03/20/DKKT5AIXMRGSDG7ZMF5DZNHR3A/</w:t>
        </w:r>
      </w:hyperlink>
      <w:r>
        <w:t xml:space="preserve"> - * A significant oil crisis amid Middle Eastern conflict causes uncertainty in oil supplies, with the Strait of Hormuz blockade affecting exports. * International agencies forecast prolonged recovery of oil production capacity, with prices reaching decade highs, notably Dubai crude at $136.42 per barrel. * South Korea experiences public traffic congestion despite rising oil prices, indicating limited behavioural response. * Experts recommend demand management through public conservation, particularly in road transport, as a strategic energy security measure. * The South Korean government discusses vehicle restrictions and demand reduction policies amid ongoing price controls and energy concerns. 44. </w:t>
      </w:r>
      <w:hyperlink r:id="rId32">
        <w:r>
          <w:rPr>
            <w:color w:val="0000EE"/>
            <w:u w:val="single"/>
          </w:rPr>
          <w:t>https://www.seanews.com.tr/article/attacks-on-ships-in-middle-east-aim-to-disrupt-mmxyfig0</w:t>
        </w:r>
      </w:hyperlink>
      <w:r>
        <w:t xml:space="preserve"> - * Attacks on vessels in the Middle East Gulf, Gulf of Oman, and Strait of Hormuz since late February show no clear pattern. * 16 ships have been hit, including tankers and dry cargo vessels, mainly in the Strait of Hormuz and Gulf of Oman. * India and China discussed safe passage with Tehran; two Indian-flagged gas tankers permitted through after negotiations. * One ship, the chemical tanker Skylight, linked to Iran's shadow fleet, was targeted. * Most ships hit are operated by UAE firms, with others from US and Greece; attacks appear to aim at operational disruption. 45. </w:t>
      </w:r>
      <w:hyperlink r:id="rId50">
        <w:r>
          <w:rPr>
            <w:color w:val="0000EE"/>
            <w:u w:val="single"/>
          </w:rPr>
          <w:t>https://news.abplive.com/news/world/iran-israel-conflict-us-weighs-u-turn-iran-oil-sanctions-free-stranded-tankers-to-boost-supply-1832074/amp</w:t>
        </w:r>
      </w:hyperlink>
      <w:r>
        <w:t xml:space="preserve"> - * The US is exploring a shift in energy policy to potentially allow Iranian oil stored at sea to enter the market, with about 140 million barrels possibly released. * The move aims to address supply disruptions and stabilise crude prices amid rising tensions in the Persian Gulf. * Iranian actions have disrupted shipping lanes, especially around the Strait of Hormuz, impacting over 15 million barrels per day. * Oil prices surged following the developments, with Brent crude reaching $112.76 per barrel. * The US has temporarily suspended a maritime law to aid shipping and countries in Asia are diversifying away from Gulf oil supplies. 46. </w:t>
      </w:r>
      <w:hyperlink r:id="rId51">
        <w:r>
          <w:rPr>
            <w:color w:val="0000EE"/>
            <w:u w:val="single"/>
          </w:rPr>
          <w:t>https://www.aol.com/articles/nearly-100-ships-pass-hormuz-000502894.html</w:t>
        </w:r>
      </w:hyperlink>
      <w:r>
        <w:t xml:space="preserve"> - * Under 100 ships have passed through the Strait of Hormuz since March, down 95% from normal levels, due to Iranian threats and conflict. * About a third of recent crossings involved ships with links to Iran, including those under sanctions. * Some ships are taking longer routes closer to Iranian coast, possibly under Iranian guidance or threat. * Multiple vessels have been attacked, with at least three ships struck but most ships now avoid the usual passage. * Iran is allegedly controlling and closing the strait through threats, attacks, and mined waters, impacting global shipping and oil supplies. 47. </w:t>
      </w:r>
      <w:hyperlink r:id="rId52">
        <w:r>
          <w:rPr>
            <w:color w:val="0000EE"/>
            <w:u w:val="single"/>
          </w:rPr>
          <w:t>https://boereport.com/2026/03/19/prices-for-oil-fuel-cargoes-smash-record-highs-as-iran-war-chokes-middle-east-supply/</w:t>
        </w:r>
      </w:hyperlink>
      <w:r>
        <w:t xml:space="preserve"> - * Surging physical oil markets record high prices, outpacing futures markets, due to supply disruptions in the Middle East caused by the U.S.-Israeli war on Iran. * Heavy supply disruption from attacks and Gulf output cuts has led to a significant drop in global oil flows, with Brent crude reaching up to $119 and Dubai crude at a record $166.80. * Middle Eastern exports are heavily affected, and Iran has threatened to fire on ships passing through the Strait of Hormuz. * Alternative supplies such as Russian Urals, Norwegian Johan Sverdrup, and U.S. grades are trading at premiums due to tight supply. * Fuel prices, including jet fuel and diesel in Europe and Asia, have surged to record levels, with strategic reserves released but market still under stress. 48. </w:t>
      </w:r>
      <w:hyperlink r:id="rId53">
        <w:r>
          <w:rPr>
            <w:color w:val="0000EE"/>
            <w:u w:val="single"/>
          </w:rPr>
          <w:t>https://global.chinadaily.com.cn/a/202603/20/WS69bcb0b6a310d6866eb3ee48.html</w:t>
        </w:r>
      </w:hyperlink>
      <w:r>
        <w:t xml:space="preserve"> - * The US-Iran conflict and fighting in the Middle East have disrupted the Strait of Hormuz, affecting 20% of global oil flow. * Over 100 ships are stuck in the Gulf, and shipping companies like Maersk and Hapag-Lloyd have halted shipments. * Disruptions threaten to increase costs for manufacturers, industries, and consumers worldwide. * Ports in the Indian Ocean are jammed, and cargo rerouting is ongoing. * Shipping delays and higher freight costs impact global supply chains, including US domestic trade.</w:t>
      </w:r>
      <w:r/>
    </w:p>
    <w:p>
      <w:r/>
      <w:r>
        <w:t xml:space="preserve">49. </w:t>
      </w:r>
      <w:hyperlink r:id="rId54">
        <w:r>
          <w:rPr>
            <w:color w:val="0000EE"/>
            <w:u w:val="single"/>
          </w:rPr>
          <w:t>https://www.atlanticcouncil.org/content-series/fastthinking/why-the-iran-war-energy-shock-is-different/</w:t>
        </w:r>
      </w:hyperlink>
      <w:r>
        <w:t xml:space="preserve"> - * Saudi Arabia's Ras Laffan Industrial City attack heightens fears of global LNG supply disruption, affecting Europe and Asia. * Brent crude oil prices exceeded $115 per barrel, up about 50% in the past month. * Energy prices more severe now due to reliance on Strait of Hormuz and ongoing conflicts in Ukraine and Iran. * Supply cuts from Gulf states could reach 12 million barrels per day, about 10% of global demand. * Resolution requires neutralising Iran's missile capabilities and stabilising the Strait of Hormuz. * Market reactions are driven by uncertainty, with some investor optimism about conflict resolution. 50. </w:t>
      </w:r>
      <w:hyperlink r:id="rId36">
        <w:r>
          <w:rPr>
            <w:color w:val="0000EE"/>
            <w:u w:val="single"/>
          </w:rPr>
          <w:t>https://www.cnbc.com/2026/03/19/166-a-barrel-middle-east-oil-gives-clue-to-where-all-prices-could-be-headed-if-iran-war-drags-on.html</w:t>
        </w:r>
      </w:hyperlink>
      <w:r>
        <w:t xml:space="preserve"> - * Dubai crude oil prices exceeded $166 a barrel, reaching a record high, amid ongoing conflict and Strait of Hormuz closure. * Prices for Brent and WTI are around $100, reflecting global market dynamics. * The closure of the Strait, a key oil transit route, has caused significant supply disruptions, especially in Asia. * Market analysts suggest that prolonged closure could lead to higher prices in North America and Europe, with increased transportation costs affecting consumers. * The situation underscores risks related to geopolitics and potential impacts on global oil markets.</w:t>
      </w:r>
      <w:r/>
    </w:p>
    <w:p>
      <w:r/>
      <w:r>
        <w:t xml:space="preserve">51. </w:t>
      </w:r>
      <w:hyperlink r:id="rId55">
        <w:r>
          <w:rPr>
            <w:color w:val="0000EE"/>
            <w:u w:val="single"/>
          </w:rPr>
          <w:t>https://energynow.com/2026/03/war-in-iran-is-reshaping-the-global-gas-market-for-years-to-come/</w:t>
        </w:r>
      </w:hyperlink>
      <w:r>
        <w:t xml:space="preserve"> - * The Ras Laffan LNG plant in Qatar closed following Iranian drone attacks and retaliation, causing extensive damage and potential delays in repairs. * Disruptions have heightened global energy strain, with no spare capacity or strategic reserves, complicating supply chains. * Emerging economies in Asia, dependent on Qatar and UAE LNG, face shortages, increased costs, and potential economic impacts. * The crisis could erase expected global gas glut, causing deficits especially if outages last beyond a month. * Countries like Taiwan, South Korea, India, and Pakistan are rushing to secure LNG, while Europe and Asia face possible price shocks and competition for scarce supply. 52. </w:t>
      </w:r>
      <w:hyperlink r:id="rId56">
        <w:r>
          <w:rPr>
            <w:color w:val="0000EE"/>
            <w:u w:val="single"/>
          </w:rPr>
          <w:t>https://www.analyticsinsight.net/news/wall-street-falls-as-surging-oil-prices-and-iran-war-risks-hit-global-markets</w:t>
        </w:r>
      </w:hyperlink>
      <w:r>
        <w:t xml:space="preserve"> - * The article reports a decline in US stock markets amid rising oil prices and geopolitical risks related to Iran. * US Federal Reserve indicated rates will not be cut until inflation cools; this stance gained emphasis after oil prices increased. * The Bank of England kept rates steady but noted rising inflation risks due to higher energy costs. * The European Central Bank expressed confidence in managing the economic shock despite regional energy reliance. * US officials are considering measures such as lifting sanctions on Iranian oil and releasing oil from reserves to address supply issues. 53. </w:t>
      </w:r>
      <w:hyperlink r:id="rId57">
        <w:r>
          <w:rPr>
            <w:color w:val="0000EE"/>
            <w:u w:val="single"/>
          </w:rPr>
          <w:t>https://bitcoinworld.co.in/eu-urges-halt-energy-infrastructure-strikes/</w:t>
        </w:r>
      </w:hyperlink>
      <w:r>
        <w:t xml:space="preserve"> - * The European Union called for an immediate halt to military strikes targeting energy and water infrastructure in conflict zones. * The warning follows attacks on oil pipelines, electrical grids, desalination plants, and shipping routes in the Middle East, impacting EU supplies. * Attacks have disrupted energy flows, increased transport costs, and threatened water security, with impacts on European markets. * European analysts warn ongoing damage could cause broader market disruptions and inflationary pressures. * Diplomatic efforts include proposals for protected zones and technical assistance; technological solutions like decentralised energy systems are advocated. * The EU's actions reflect concerns over regional stability and global economic security due to infrastructure vulnerabilities. 54. </w:t>
      </w:r>
      <w:hyperlink r:id="rId37">
        <w:r>
          <w:rPr>
            <w:color w:val="0000EE"/>
            <w:u w:val="single"/>
          </w:rPr>
          <w:t>https://www.actionforex.com/contributors/fundamental-analysis/633969-crude-oil-price-forecast-analyzing-the-bullish-150-case-and-bearish-95-threat/</w:t>
        </w:r>
      </w:hyperlink>
      <w:r>
        <w:t xml:space="preserve"> - * Oil prices increased due to escalation of Middle Eastern conflicts, including Iranian threats and attacks on energy infrastructure in Qatar, Saudi Arabia, Kuwait, and Iran. * The conflict threatens global oil supply, especially via the Strait of Hormuz, where approximately 21 million barrels pass daily. * Technical analysis suggests a bullish scenario towards $120–$150 if resistance levels are broken, but also a bearish possibility below $95 if diplomatic efforts succeed. * The market is experiencing physical tightness with potential for further price increases, influenced by geopolitical risks and regional divergence. * US considering lifting sanctions on Iranian oil to help lower global energy costs amid ongoing tensions. 55. </w:t>
      </w:r>
      <w:hyperlink r:id="rId51">
        <w:r>
          <w:rPr>
            <w:color w:val="0000EE"/>
            <w:u w:val="single"/>
          </w:rPr>
          <w:t>https://www.aol.com/articles/nearly-100-ships-pass-hormuz-000502894.html</w:t>
        </w:r>
      </w:hyperlink>
      <w:r>
        <w:t xml:space="preserve"> - * Under 100 ships have passed through the Strait of Hormuz since March, with traffic reduced by about 95% since the Iran war began on 28 February.</w:t>
      </w:r>
      <w:r>
        <w:rPr>
          <w:i/>
        </w:rPr>
        <w:t xml:space="preserve"> Many ships are taking longer routes or sailing closer to Iranian coastlines, possibly due to Iranian threats or mines.</w:t>
      </w:r>
      <w:r>
        <w:t xml:space="preserve"> About a third of recent crossings involve ships connected to Iran, including those under sanctions.</w:t>
      </w:r>
      <w:r>
        <w:rPr>
          <w:i/>
        </w:rPr>
        <w:t xml:space="preserve"> Several vessels have been attacked, including the Thai-flagged Mayuree Naree, resulting in casualties and missing crew.</w:t>
      </w:r>
      <w:r>
        <w:t xml:space="preserve"> Ships are turning off tracking systems to avoid detection, complicating monitoring.</w:t>
      </w:r>
      <w:r>
        <w:rPr>
          <w:i/>
        </w:rPr>
        <w:t xml:space="preserve"> Iranian forces are believed to be controlling and closing the strait, influencing shipping routes and safety. 56. </w:t>
      </w:r>
      <w:hyperlink r:id="rId58">
        <w:r>
          <w:rPr>
            <w:color w:val="0000EE"/>
            <w:u w:val="single"/>
          </w:rPr>
          <w:t>https://crypto.news/trump-pressures-powell-to-cut-rates-as-fed-holds-line-on-inflation/</w:t>
        </w:r>
      </w:hyperlink>
      <w:r>
        <w:rPr>
          <w:i/>
        </w:rPr>
        <w:t xml:space="preserve"> - * Donald Trump renews demand for interest rate cuts from Powell, suggesting rates as low as 1%. * The Fed keeps rates unchanged at 3.50%–3.75%, signifying only one possible cut in 2026. * The Fed signals upward revision of inflation forecasts, potentially reaching 3% by late 2026. * Rising oil prices, due to the Iran conflict, threaten to entrench inflation and complicate policy decisions. * Economists warn of a stagflation trap, balancing risks of inflation versus demand destruction. 57. </w:t>
      </w:r>
      <w:hyperlink r:id="rId54">
        <w:r>
          <w:rPr>
            <w:color w:val="0000EE"/>
            <w:u w:val="single"/>
          </w:rPr>
          <w:t>https://www.atlanticcouncil.org/content-series/fastthinking/why-the-iran-war-energy-shock-is-different/</w:t>
        </w:r>
      </w:hyperlink>
      <w:r>
        <w:rPr>
          <w:i/>
        </w:rPr>
        <w:t xml:space="preserve"> - * Brent crude price surged past $115 per barrel, up 50% in a month, following Israeli strikes on Iran's South Pars gas field and attacks on a Qatari gas hub. * The attacks heightened fears of a structural supply disruption, impacting global LNG markets during Europe's critical summer storage refill season. * Market uncertainty and geopolitical tensions, including Iran's control of the Strait of Hormuz, are exacerbating energy price volatility. * Experts highlight the concentration of energy exports through the Strait of Hormuz and disruptions from Russia's war in Ukraine as key factors in the severity of current energy shocks. * Reopening the Strait of Hormuz could stabilise markets, requiring neutralisation of Iran’s cruise missiles and drone capabilities, with regional military actions targeting Iran’s energy infrastructure. 58. </w:t>
      </w:r>
      <w:hyperlink r:id="rId59">
        <w:r>
          <w:rPr>
            <w:color w:val="0000EE"/>
            <w:u w:val="single"/>
          </w:rPr>
          <w:t>http://www.kakiforex.com/2026/03/us-gasoline-prices-hit-388-trump.html</w:t>
        </w:r>
      </w:hyperlink>
      <w:r>
        <w:rPr>
          <w:i/>
        </w:rPr>
        <w:t xml:space="preserve"> - * The Middle East war entered a dangerous phase with Iran attacking energy infrastructure in Saudi Arabia, Qatar, Kuwait, and the UAE. * Brent crude prices increased by 10% to $119 a barrel, and European natural gas prices doubled. * Disruptions in the Strait of Hormuz affected 20% of global oil and LNG supplies. * President Trump threatened to destroy Iran’s South Pars gas field if Iran targets US allies. * US domestic gasoline prices rose to $3.88, prompting emergency measures from the government. * The conflict has caused concerns over potential global recession due to energy inflation. 59. </w:t>
      </w:r>
      <w:hyperlink r:id="rId60">
        <w:r>
          <w:rPr>
            <w:color w:val="0000EE"/>
            <w:u w:val="single"/>
          </w:rPr>
          <w:t>https://www.omanobserver.om/article/1186420/business/oman-crude-surges-amid-gulf-energy-attacks-brent-tops-115</w:t>
        </w:r>
      </w:hyperlink>
      <w:r>
        <w:rPr>
          <w:i/>
        </w:rPr>
        <w:t xml:space="preserve"> - * Oman crude prices increased significantly, reaching $166.96 for May delivery following attacks. * Brent crude exceeded $115 as tensions rose in the Middle East, with threats from Iran after Israeli actions. * Multiple attacks included strikes on Qatar's LNG hub and Saudi and Kuwaiti oil facilities. * Global energy markets responded with rising oil and gas prices, impacting inflation concerns. * Financial markets declined in Europe and Asia amid geopolitical instability and energy supply fears. 60. </w:t>
      </w:r>
      <w:hyperlink r:id="rId61">
        <w:r>
          <w:rPr>
            <w:color w:val="0000EE"/>
            <w:u w:val="single"/>
          </w:rPr>
          <w:t>https://www.fxstreet.com/news/forex-today-us-dollar-index-drops-below-100-after-central-banks-hold-rates-202603191829</w:t>
        </w:r>
      </w:hyperlink>
      <w:r>
        <w:rPr>
          <w:i/>
        </w:rPr>
        <w:t xml:space="preserve"> - * The US Dollar Index (DXY) dropped below 100, trading near 99.40 after the Fed's interest rate decision. * Chair Jerome Powell indicated that higher energy prices could lead to inflation, with a hawkish stance. * EUR/USD surged to a one-week high following the ECB's hold on interest rates and inflation risk warnings. * GBP/USD reached a one-week high as the BoE maintained rates amid rising inflation concerns. * USD/JPY declined to an eight-day low after the BoJ kept rates unchanged. * Gold dropped to near a two-month low, and WTI Oil traded at $94.60 per barrel after gains earlier in the session. 61. </w:t>
      </w:r>
      <w:hyperlink r:id="rId62">
        <w:r>
          <w:rPr>
            <w:color w:val="0000EE"/>
            <w:u w:val="single"/>
          </w:rPr>
          <w:t>https://www.omanobserver.om/article/1186421/world/region/key-energy-sites-under-fire</w:t>
        </w:r>
      </w:hyperlink>
      <w:r>
        <w:rPr>
          <w:i/>
        </w:rPr>
        <w:t xml:space="preserve"> - * Ras Laffan in Qatar, the world's largest LNG hub, has suffered extensive damage from Iranian strikes. * Iran's South Pars gas field was targeted, sparking a fire; it's the largest known gas reserve. * Kharg Island, Iran, is a major crude oil export hub, around 30 km off the mainland. * Ruwais refinery in Abu Dhabi, the world's fourth largest single-site refinery, was struck. * Ras Tanura in Saudi Arabia, a major refinery, was targeted. * Yanbu port provides Saudi Arabia with an export route via Petroline pipeline. * Mina Abdullah and Mina Al Ahmadi oil refineries in Kuwait were hit by drones, causing fires. 62. </w:t>
      </w:r>
      <w:hyperlink r:id="rId55">
        <w:r>
          <w:rPr>
            <w:color w:val="0000EE"/>
            <w:u w:val="single"/>
          </w:rPr>
          <w:t>https://energynow.com/2026/03/war-in-iran-is-reshaping-the-global-gas-market-for-years-to-come/</w:t>
        </w:r>
      </w:hyperlink>
      <w:r>
        <w:rPr>
          <w:i/>
        </w:rPr>
        <w:t xml:space="preserve"> - * The Ras Laffan LNG plant in Qatar remains shut after Iranian drone attacks and subsequent retaliation damage. 63. </w:t>
      </w:r>
      <w:hyperlink r:id="rId63">
        <w:r>
          <w:rPr>
            <w:color w:val="0000EE"/>
            <w:u w:val="single"/>
          </w:rPr>
          <w:t>https://www.marketpulse.com/markets/dollar-tops-end-of-rally-reject-range-highs/</w:t>
        </w:r>
      </w:hyperlink>
      <w:r>
        <w:rPr>
          <w:i/>
        </w:rPr>
        <w:t xml:space="preserve"> - * The dollar index (DXY) experienced a significant decline following the recent FOMC meeting. * The move comes amid geopolitical tensions in Israel and hawkish stance from central banks. * Federal Reserve Chairman Jerome Powell indicated that rate hikes are unlikely in the near term due to persistent inflation and supply shocks. * The US dollar's decline is linked to changes in market sentiment and currency repricing. * Traders are adjusting their positions as the conflict and monetary policy outlook evolve. 64. </w:t>
      </w:r>
      <w:hyperlink r:id="rId64">
        <w:r>
          <w:rPr>
            <w:color w:val="0000EE"/>
            <w:u w:val="single"/>
          </w:rPr>
          <w:t>https://indianexpress.com/article/opinion/editorials/attacks-on-energy-infrastructure-bring-the-war-in-west-asia-closer-home-10591158/</w:t>
        </w:r>
      </w:hyperlink>
      <w:r>
        <w:rPr>
          <w:i/>
        </w:rPr>
        <w:t xml:space="preserve"> - * Israel targeted Iran’s South Pars natural gas field; Iran responded by firing at Ras Laffan in Qatar, and Saudi Arabia and Kuwait also reported attacks on their energy facilities. * These attacks threaten to cause prolonged disruptions to global energy supplies and markets. * US President Donald Trump distanced the US from the attacks, blaming Israel and emphasising Iran's potential response. * Brent crude oil prices rose above $110 per barrel; global stock markets declined. * Gasoline and natural gas prices increased in the US and Europe following the attacks. 65. </w:t>
      </w:r>
      <w:hyperlink r:id="rId65">
        <w:r>
          <w:rPr>
            <w:color w:val="0000EE"/>
            <w:u w:val="single"/>
          </w:rPr>
          <w:t>https://www.channelnewsasia.com/business/oil-falls-us-and-allies-look-boost-supply-unchoke-strait-hormuz-6005771</w:t>
        </w:r>
      </w:hyperlink>
      <w:r>
        <w:rPr>
          <w:i/>
        </w:rPr>
        <w:t xml:space="preserve"> - * Oil prices fell following efforts by European nations, Japan, and the US to secure safe passage through the Strait of Hormuz and increase oil supply. * US may lift sanctions on Iranian oil and release more from the Strategic Petroleum Reserve. * UK, France, Germany, Italy, the Netherlands, and Japan expressed readiness to contribute to safe passage efforts. * Iran attacked Gulf states' oil and gas facilities, affecting production. * US President Trump advised Israeli Prime Minister Netanyahu against attacking Iranian energy infrastructure. * North Dakota's crude output is expected to increase due to well restartings and easing restrictions. * Oil prices show weekly increases or declines depending on the metric, influencing global markets. 66. </w:t>
      </w:r>
      <w:hyperlink r:id="rId66">
        <w:r>
          <w:rPr>
            <w:color w:val="0000EE"/>
            <w:u w:val="single"/>
          </w:rPr>
          <w:t>https://energy.economictimes.indiatimes.com/news/oil-and-gas/strait-of-hormuz-tensions-escalate-as-iran-targets-regional-energy-infrastructure/129690671</w:t>
        </w:r>
      </w:hyperlink>
      <w:r>
        <w:rPr>
          <w:i/>
        </w:rPr>
        <w:t xml:space="preserve"> - * Iran intensified attacks on oil and natural gas facilities in the Gulf, raising regional security concerns, in retaliation for an Israeli attack on Strait of Hormuz.</w:t>
      </w:r>
      <w:r>
        <w:t>* The attack prompted a surge in global oil and natural gas prices, with Brent crude exceeding $119 a barrel.</w:t>
      </w:r>
      <w:r>
        <w:rPr>
          <w:i/>
        </w:rPr>
        <w:t>* Qatar, Saudi Arabia, and UAE condemned the attacks; Saudi Arabia and Qatar reported damage to facilities.</w:t>
      </w:r>
      <w:r>
        <w:t xml:space="preserve">* The conflict involved missile strikes and attacks on shipping and infrastructure, increasing geopolitical tensions in the region.* * Israeli targets were also attacked, resulting in damage but no significant casualties. 67. </w:t>
      </w:r>
      <w:hyperlink r:id="rId59">
        <w:r>
          <w:rPr>
            <w:color w:val="0000EE"/>
            <w:u w:val="single"/>
          </w:rPr>
          <w:t>http://www.kakiforex.com/2026/03/us-gasoline-prices-hit-388-trump.html</w:t>
        </w:r>
      </w:hyperlink>
      <w:r>
        <w:t xml:space="preserve"> - * The Middle East war intensifies with Iran attacking energy infrastructure in Saudi Arabia, Qatar, Kuwait, and the UAE. * Global oil and LNG supply disruptions occur due to attacks and the Strait of Hormuz closure. * President Trump warns Iran against further attacks and threatens to destroy South Pars gas field. * US domestic gasoline prices increase to $3.88 per gallon, prompting emergency measures. * Concern grows over potential global economic recession caused by energy inflation. 68. </w:t>
      </w:r>
      <w:hyperlink r:id="rId67">
        <w:r>
          <w:rPr>
            <w:color w:val="0000EE"/>
            <w:u w:val="single"/>
          </w:rPr>
          <w:t>https://missionwealth.com/market-update-3-19-26/</w:t>
        </w:r>
      </w:hyperlink>
      <w:r>
        <w:t xml:space="preserve"> - * The Fed maintained the target for the fed funds rate at 3.50%-3.75% after its March meeting. * The economy is expanding at a solid pace, but geopolitical risks and rising oil prices create uncertainty. * The Fed projects one 25 basis point rate cut for the remainder of the year and remains data dependent. * There was only one dissenting vote at the meeting, indicating greater consensus. * The report highlights potential inflation impacts from sustained elevated oil prices and warns of market volatility.</w:t>
      </w:r>
      <w:r/>
    </w:p>
    <w:p>
      <w:r/>
      <w:r>
        <w:t xml:space="preserve">69. </w:t>
      </w:r>
      <w:hyperlink r:id="rId68">
        <w:r>
          <w:rPr>
            <w:color w:val="0000EE"/>
            <w:u w:val="single"/>
          </w:rPr>
          <w:t>https://jornaldebrasilia.com.br/noticias/economia/dolar-fecha-em-queda-e-bolsa-sobe-com-petroleo-e-decisoes-de-juros-no-radar/</w:t>
        </w:r>
      </w:hyperlink>
      <w:r>
        <w:t xml:space="preserve"> - * O dólar fechou em queda de 0,49%, cotado a R$ 5,217, nesta quinta-feira (19), com impacto das decisões de juros do Copom, Fed e preços do petróleo. * A moeda acompanhou a fraqueza do índice DXY, que recuou 1,08% no exterior. * A Bolsa subiu 0,35%, fechando aos 180.270 pontos. * O petróleo Brent encerrou em US$ 108,65, com avanço de 1,18%, após atingir US$ 119 durante o dia devido ao conflito no Oriente Médio. * Decisões do Fed e do Copom reduziram o diferencial de juros, influenciando os movimentos cambiais e de juros futuros. 70. </w:t>
      </w:r>
      <w:hyperlink r:id="rId41">
        <w:r>
          <w:rPr>
            <w:color w:val="0000EE"/>
            <w:u w:val="single"/>
          </w:rPr>
          <w:t>https://www.tehrantimes.com/news/524804/Giant-tanker-forced-to-back-down-as-Iran-successfully-maintains</w:t>
        </w:r>
      </w:hyperlink>
      <w:r>
        <w:t xml:space="preserve"> - * A 160,000-ton oil tanker sailing under Barbados flag retreated after challenging Iran's transit restrictions in the Strait of Hormuz. * The IRGC described the incident as a demonstration of Iran's control over the waterway. * Iran has escalated operations since February 28, including seizing tankers and attacking ships. * Major global shipping companies suspended Persian Gulf transits, with traffic reductions of around 90%. * Oil prices surged past $118 per barrel amid increased geopolitical tensions and supply disruptions. * The US and European allies have refused to support a naval mission to open the strait. * Iraq's oil production dropped significantly, and its Basra port ceased exports temporarily. * Analysts predict sustained high oil prices, impacting global economies and consumers. 71. </w:t>
      </w:r>
      <w:hyperlink r:id="rId69">
        <w:r>
          <w:rPr>
            <w:color w:val="0000EE"/>
            <w:u w:val="single"/>
          </w:rPr>
          <w:t>https://arynews.tv/kuwait-drone-strikes-target-oil-facilities</w:t>
        </w:r>
      </w:hyperlink>
      <w:r>
        <w:t xml:space="preserve"> - * Drone strikes targeted two oil facilities in Kuwait, causing fires but no casualties, authorities report. * The Mina Al-Ahmadi refinery and Abdullah Port Refinery were both affected, with fires contained by emergency teams. * The incidents occurred early on Thursday; authorities are monitoring the situation. * Kuwait Petroleum Corporation confirmed the attacks and subsequent fire containment. 72. </w:t>
      </w:r>
      <w:hyperlink r:id="rId70">
        <w:r>
          <w:rPr>
            <w:color w:val="0000EE"/>
            <w:u w:val="single"/>
          </w:rPr>
          <w:t>https://blogdocemagia.blogspot.com/2026/03/bracing-for-global-rate-hikes.html</w:t>
        </w:r>
      </w:hyperlink>
      <w:r>
        <w:t xml:space="preserve"> - * Pressure on the Fed and other central banks to raise rates due to energy-driven inflation is increasing. * Yield curves are flattening, with the two-year US yield reaching 3.90%. * Gold has declined 8% this week amid a global energy shock and inflation pressures. * Kevin Warsh's potential first act as Fed chair may involve a rate hike amid geopolitical tensions. * Market movements may be influenced by developments in the Middle East and economic data from Various countries. 73. </w:t>
      </w:r>
      <w:hyperlink r:id="rId71">
        <w:r>
          <w:rPr>
            <w:color w:val="0000EE"/>
            <w:u w:val="single"/>
          </w:rPr>
          <w:t>https://newstodaynet.com/2026/03/20/uk-france-offer-support-for-safe-passage-through-strait-of-hormuz/</w:t>
        </w:r>
      </w:hyperlink>
      <w:r>
        <w:t xml:space="preserve"> - * Several countries including the UK and France announced readiness to support safe passage through the Strait of Hormuz. * The statement was made in response to recent attacks on ships and energy infrastructure. * The region is affected by conflicts involving Iran and Israel and disruptions to maritime traffic. * Countries condemned Iran’s actions and urged Tehran to cease attacks. * The countries plan to contribute to efforts to keep the strait open and safe for shipping. 74. </w:t>
      </w:r>
      <w:hyperlink r:id="rId72">
        <w:r>
          <w:rPr>
            <w:color w:val="0000EE"/>
            <w:u w:val="single"/>
          </w:rPr>
          <w:t>https://investinglive.com/commodities/eu-calls-for-halt-to-energy-strikes-amid-middle-east-supply-risks-20260319/</w:t>
        </w:r>
      </w:hyperlink>
      <w:r>
        <w:t xml:space="preserve"> - * EU leaders call for a moratorium on strikes targeting energy and water facilities in the Middle East aimed at de-escalation. * Move follows concerns over Iran conflict and threat to regional and global energy supplies. * EU to reinforce naval missions Aspides and Atalanta to secure shipping routes. * US pressures allies for increased maritime security around the Strait of Hormuz. * Disruptions threaten to tighten global oil and gas markets, increase prices, and elevate inflation risks. 75. </w:t>
      </w:r>
      <w:hyperlink r:id="rId73">
        <w:r>
          <w:rPr>
            <w:color w:val="0000EE"/>
            <w:u w:val="single"/>
          </w:rPr>
          <w:t>https://blackchronicle.com/southwest/texas/as-oil-hits-120-a-barrel-damage-to-energy-industry-is-done-energy-insiders-say/</w:t>
        </w:r>
      </w:hyperlink>
      <w:r>
        <w:t xml:space="preserve"> - * Oil futures reached $120 a barrel due to escalating conflict in Iran, damage to Middle Eastern refineries, and the Strait of Hormuz being compromised. * Costs at the pump have exceeded $4 a gallon for gasoline and $5.25 for diesel, with persistent high prices expected. * Damage to facilities in Qatar and the Gulf states will reduce LNG and refined product supplies, affecting the US energy industry. * The US considers short-term measures like releasing crude from the Strategic Petroleum Reserve and potentially waiving transportation regulations. * West Coast refinery capacity loss and import reliance are contributing to sustained high fuel prices. 76. </w:t>
      </w:r>
      <w:hyperlink r:id="rId35">
        <w:r>
          <w:rPr>
            <w:color w:val="0000EE"/>
            <w:u w:val="single"/>
          </w:rPr>
          <w:t>https://investinglive.com/commodities/saudi-see-oil-hitting-180-if-iran-conflict-keep-supply-disrupted-risk-demand-destruction-20260320/</w:t>
        </w:r>
      </w:hyperlink>
      <w:r>
        <w:t xml:space="preserve"> - * Saudi officials see potential for oil prices to reach $180 if disruptions from the Iran conflict persist. * Iran conflict has removed millions of barrels from global supply, raising prices. * Oil prices have increased around 50% since late February, with Brent surging above $119. * Disruptions in Strait of Hormuz central to the supply shock. * Economists estimate oil at $138 could raise recession risk above 50%. * Rising fuel costs impact consumers and business, feeding into inflation and financial conditions. 77. </w:t>
      </w:r>
      <w:hyperlink r:id="rId66">
        <w:r>
          <w:rPr>
            <w:color w:val="0000EE"/>
            <w:u w:val="single"/>
          </w:rPr>
          <w:t>https://energy.economictimes.indiatimes.com/news/oil-and-gas/strait-of-hormuz-tensions-escalate-as-iran-targets-regional-energy-infrastructure/129690671</w:t>
        </w:r>
      </w:hyperlink>
      <w:r>
        <w:t xml:space="preserve"> - * Iran intensified attacks on oil and natural gas facilities around the Gulf, including the Strait of Hormuz, in retaliation for Israeli attacks. * Multiple shipping vessels were damaged or targeted, including off the UAE and Qatar. * Brent crude oil prices surged above $119 a barrel, more than 60% since the start of the conflict. * Qatar’s Ras Laffan LNG facility and Saudi Arabia’s SAMREF refinery sustained damage from Iranian missile strikes. * Israeli targets also experienced Iranian attacks, causing damage but no significant casualties. 78. </w:t>
      </w:r>
      <w:hyperlink r:id="rId74">
        <w:r>
          <w:rPr>
            <w:color w:val="0000EE"/>
            <w:u w:val="single"/>
          </w:rPr>
          <w:t>https://peakoil.com/production/as-oil-prices-spiral-damage-to-infrastructure-makes-it-even-worse</w:t>
        </w:r>
      </w:hyperlink>
      <w:r>
        <w:t xml:space="preserve"> - * Attacks on energy infrastructure in the Persian Gulf increase, affecting Qatar, Iran, Kuwait, and Saudi Arabia.</w:t>
      </w:r>
      <w:r>
        <w:rPr>
          <w:i/>
        </w:rPr>
        <w:t xml:space="preserve"> International oil prices surged over 10 percent to around$119 per barrel; natural gas prices rose in Europe.</w:t>
      </w:r>
      <w:r>
        <w:t xml:space="preserve"> Attacks led to slowed oil and gas flows from the Persian Gulf, with delays in repair and restart expected.</w:t>
      </w:r>
      <w:r>
        <w:rPr>
          <w:i/>
        </w:rPr>
        <w:t xml:space="preserve"> Analysts warn that continued attacks could push oil prices beyond $150 per barrel.</w:t>
      </w:r>
      <w:r>
        <w:t xml:space="preserve"> The International Energy Agency released 400 million barrels from reserves, but this is insufficient to offset ongoing losses.* Damage and ongoing conflict threaten global supplies and may cause prices to become uncontrollable. 79. </w:t>
      </w:r>
      <w:hyperlink r:id="rId75">
        <w:r>
          <w:rPr>
            <w:color w:val="0000EE"/>
            <w:u w:val="single"/>
          </w:rPr>
          <w:t>https://www.perthnow.com.au/news/conflict/eu-urges-pause-in-strikes-on-energy-water-facilities-c-22004026</w:t>
        </w:r>
      </w:hyperlink>
      <w:r>
        <w:t xml:space="preserve"> - * EU leaders called for a moratorium on military strikes against energy and water facilities in the Middle East. * The summit took place in Brussels, emphasising de-escalation and respect for international law. * EU plans to reinforce naval missions in the Red Sea and Horn of Africa to ensure navigation safety. * Oil prices increased due to strikes on Middle Eastern gas infrastructure, with European natural gas prices surging 35%. * Iranian and Israeli attacks damaged key LNG facilities, risking long-term energy shortages and disruption in supplies. * Qatar’s Ras Laffan LNG complex suffered damage, potentially reducing exports for up to five years. 80. </w:t>
      </w:r>
      <w:hyperlink r:id="rId76">
        <w:r>
          <w:rPr>
            <w:color w:val="0000EE"/>
            <w:u w:val="single"/>
          </w:rPr>
          <w:t>https://www.babypips.com/news/daily-forex-financial-market-news-recap-2026-03-19</w:t>
        </w:r>
      </w:hyperlink>
      <w:r>
        <w:t xml:space="preserve"> - * The US dollar experienced broad-based losses on March 19, 2026, amidst geopolitical tensions from the Iran conflict and central bank policy decisions. * Major currencies, including the yen and Swiss franc, saw mixed movements with the dollar declining against most majors. * Oil, gold, and equities experienced high volatility, with WTI crude falling 4.40% and gold dropping 3.39%, driven by fears of rate hikes and safe-haven flows. * US economic data showed mixed resilience, with employment and manufacturing figures underscoring ongoing uncertainty. * Market focus remains on Middle East developments and potential central bank rate actions, with heightened volatility expected. 81. </w:t>
      </w:r>
      <w:hyperlink r:id="rId50">
        <w:r>
          <w:rPr>
            <w:color w:val="0000EE"/>
            <w:u w:val="single"/>
          </w:rPr>
          <w:t>https://news.abplive.com/news/world/iran-israel-conflict-us-weighs-u-turn-iran-oil-sanctions-free-stranded-tankers-to-boost-supply-1832074/amp</w:t>
        </w:r>
      </w:hyperlink>
      <w:r>
        <w:t xml:space="preserve"> - * The US is exploring easing sanctions on Iranian oil stored at sea to increase global supply and stabilise prices. * Treasury Secretary Scott Bessent indicated that around 140 million barrels of Iranian oil could be released. * The move aims to counter supply disruptions caused by tensions in the Persian Gulf and Strait of Hormuz. * Oil prices surged following the news, with Brent crude reaching $112.76 per barrel. * Other measures include a temporary suspension of maritime law and increased US crude imports by Asian economies. 82. </w:t>
      </w:r>
      <w:hyperlink r:id="rId53">
        <w:r>
          <w:rPr>
            <w:color w:val="0000EE"/>
            <w:u w:val="single"/>
          </w:rPr>
          <w:t>https://global.chinadaily.com.cn/a/202603/20/WS69bcb0b6a310d6866eb3ee48.html</w:t>
        </w:r>
      </w:hyperlink>
      <w:r>
        <w:t xml:space="preserve"> - * The US-Israel conflict with Iran and retaliatory strikes have caused disruptions in the Gulf region and Strait of Hormuz, affecting 20% of the world's oil supply. * Over 100 ships have been stuck in the Gulf, with shipping rates rising sharply, and some companies halting shipments for safety. * Disruptions threaten global supply chains, increasing costs for manufacturing, retail, and other sectors, especially in Asia. * The conflict impacts transportation routes in the Middle East, with delays in the movement of oil, fertiliser, petrochemicals, and consumer goods. * US industries, including domestic shipping and consumers, are likely to face higher costs and prices due to these disruptions. 83. </w:t>
      </w:r>
      <w:hyperlink r:id="rId41">
        <w:r>
          <w:rPr>
            <w:color w:val="0000EE"/>
            <w:u w:val="single"/>
          </w:rPr>
          <w:t>https://www.tehrantimes.com/news/524804/Giant-tanker-forced-to-back-down-as-Iran-successfully-maintains</w:t>
        </w:r>
      </w:hyperlink>
      <w:r>
        <w:t xml:space="preserve"> - * A 160,000-ton oil tanker sailing under Barbados flag retreated from the Strait of Hormuz after Iran challenged its transit. * The IRGC released footage confirming the tanker’s retreat and asserted Iran's control over the waterway. * Since late February, Iran has increased operations, including seizing tankers and attacking ships, disrupting traffic through the Strait. * Major global shipping companies suspended transit through the Persian Gulf; attacks included damaging a civilian tanker and an attack on an American-owned tanker. * Western countries and allies declined to support a naval mission to open the waterway; oil prices surged, affecting global fuel and food prices. 84. </w:t>
      </w:r>
      <w:hyperlink r:id="rId77">
        <w:r>
          <w:rPr>
            <w:color w:val="0000EE"/>
            <w:u w:val="single"/>
          </w:rPr>
          <w:t>https://timesofindia.indiatimes.com/world/middle-east/iran-hits-gulf-energy-sites-after-israel-gas-field-strike-world-feels-the-heat/articleshow/129690055.cms</w:t>
        </w:r>
      </w:hyperlink>
      <w:r>
        <w:t xml:space="preserve"> - * Iran intensified attacks on oil and natural gas facilities in Qatar, Saudi Arabia, Kuwait, UAE, and Israel in retaliation for Israeli strikes on Iranian gas fields. * The attacks include missile strikes and drone attacks, causing damage and disrupting energy exports. * Global oil prices surged, with Brent crude reaching $118 a barrel, and natural gas prices increased by 17%. * Qatar's LNG export capacity was knocked out by 17%, causing an estimated $20 billion in lost revenue. * US, Israel, and Arab countries responded with condemnations and military actions.</w:t>
      </w:r>
      <w:r/>
    </w:p>
    <w:p>
      <w:r/>
      <w:r>
        <w:t xml:space="preserve">85. </w:t>
      </w:r>
      <w:hyperlink r:id="rId78">
        <w:r>
          <w:rPr>
            <w:color w:val="0000EE"/>
            <w:u w:val="single"/>
          </w:rPr>
          <w:t>https://investinglive.com/centralbank/morgan-stanley-delays-fed-rate-cut-outlook-to-september-december-from-june-september-20260320/</w:t>
        </w:r>
      </w:hyperlink>
      <w:r>
        <w:t xml:space="preserve"> - * Morgan Stanley revises its forecast for Fed rate cuts to September and December, delaying from June and September. * The change follows the latest Fed policy meeting, with Powell emphasising need for progress on inflation. * Rising oil prices due to geopolitical tensions are complicating disinflation efforts. * Market expectations for easing may face volatility; further delays are possible. * External shocks like energy-driven inflation threaten to push rate cuts further or halt them. 86. </w:t>
      </w:r>
      <w:hyperlink r:id="rId79">
        <w:r>
          <w:rPr>
            <w:color w:val="0000EE"/>
            <w:u w:val="single"/>
          </w:rPr>
          <w:t>https://humenglish.com/latest/iran-debuts-multi-warhead-nasrallah-missiles-in-energy-strikes-across-me/</w:t>
        </w:r>
      </w:hyperlink>
      <w:r>
        <w:t xml:space="preserve"> - * Iran's Revolutionary Guards Corps (IRGC) launched coordinated missile strikes on energy infrastructure in the Middle East, targeting Israel, Saudi Arabia, the UAE, Qatar, and Kuwait. * The attacks involved multi-warhead 'Nasrallah' missiles and other missile systems, causing damage and disruption at oil refineries and gas facilities. * The strikes followed a prior Iranian attack on the Pars gas field and have heightened regional tensions. * Disruptions impact regional energy operations, raising concerns over global oil and gas markets. * Full assessments of damage and recovery timelines are pending from affected countries. 87. </w:t>
      </w:r>
      <w:hyperlink r:id="rId80">
        <w:r>
          <w:rPr>
            <w:color w:val="0000EE"/>
            <w:u w:val="single"/>
          </w:rPr>
          <w:t>https://www.devdiscourse.com/article/headlines/3844218-global-turbulence-oil-prices-bonds-and-inflation-woes</w:t>
        </w:r>
      </w:hyperlink>
      <w:r>
        <w:t xml:space="preserve"> - * Oil prices decreased on Friday influenced by global central bank concerns about inflation from Middle East conflicts. * Market turmoil followed monetary policy announcements from G7 nations. * Bond yields climbed to multi-month highs amid expectations of rate hikes by the Federal Reserve, Bank of England, and European Central Bank. * Middle East tensions maintained pressure on oil and gas prices, affecting financial markets and currency values. 88. </w:t>
      </w:r>
      <w:hyperlink r:id="rId81">
        <w:r>
          <w:rPr>
            <w:color w:val="0000EE"/>
            <w:u w:val="single"/>
          </w:rPr>
          <w:t>https://coastaldigest.com/india-among-nations-hit-as-qatar-lng-supplies-disrupted-amid-gulf-conflict/</w:t>
        </w:r>
      </w:hyperlink>
      <w:r>
        <w:t xml:space="preserve"> - * Qatar’s LNG export capacity affected by damage to infrastructure following regional hostilities linked to the Iran–US–Israel conflict. * Approximately 17% of Qatar’s LNG capacity has been impacted, with some units expected to take over a year to restore. * Disruptions could result in $20 billion annual revenue losses for Qatar, affecting supplies to Europe and Asia, including India. * Several LNG production units and a gas-to-liquids facility sustained damage; QatarEnergy may invoke force majeure on long-term contracts. * Additional export declines include condensate, LPG, helium, naphtha, and sulphur; potential downstream effects on Indian gas and semiconductor industries. 89. </w:t>
      </w:r>
      <w:hyperlink r:id="rId82">
        <w:r>
          <w:rPr>
            <w:color w:val="0000EE"/>
            <w:u w:val="single"/>
          </w:rPr>
          <w:t>https://www.devdiscourse.com/article/headlines/3844225-escalating-conflict-us-israeli-strikes-intensify-energy-crisis</w:t>
        </w:r>
      </w:hyperlink>
      <w:r>
        <w:t xml:space="preserve"> - * Israel increased its offensive against Iran on Friday, targeting Tehran's infrastructure. * Iran retaliated by hitting Qatar's liquefied natural gas facility. * The conflict affected Bahrain, Kuwait, and the UAE, causing missile threats. * Global efforts are underway to secure safe passage through the Strait of Hormuz. * Rising fuel prices amid the conflict threaten U.S. domestic political stability. 90. </w:t>
      </w:r>
      <w:hyperlink r:id="rId83">
        <w:r>
          <w:rPr>
            <w:color w:val="0000EE"/>
            <w:u w:val="single"/>
          </w:rPr>
          <w:t>https://www.thehindubusinessline.com/news/fresh-escalation-in-west-asia-forces-govt-to-scout-for-spot-cargoes-of-lpg-lng/article70762520.ece</w:t>
        </w:r>
      </w:hyperlink>
      <w:r>
        <w:t xml:space="preserve"> - * The escalation in West Asia with targeted oil and gas assets has led India to seek spot purchases of LPG and LNG cargoes. * The situation is described as 'highly volatile' with potential closures of the Strait of Hormuz. * India has limited LPG supplies but diversified crude oil sources, including the US, Australia, and Qatar. * The US and other countries are also suppliers of LNG to India. * The conflict has caused disruption in oil flows through the Strait of Hormuz, impacting regional and global supply. * India aims to secure LPG from all available sources, including Russia, amid ongoing hostilities. 91. </w:t>
      </w:r>
      <w:hyperlink r:id="rId84">
        <w:r>
          <w:rPr>
            <w:color w:val="0000EE"/>
            <w:u w:val="single"/>
          </w:rPr>
          <w:t>https://wmbdradio.com/2026/03/19/factbox-us-israeli-war-with-iran-causes-major-oil-gas-disruptions/</w:t>
        </w:r>
      </w:hyperlink>
      <w:r>
        <w:t xml:space="preserve"> - * The conflict between the US, Israel, and Iran has damaged energy infrastructure in the Gulf region and disrupted shipping through the Strait of Hormuz. * Major oil and gas facilities across Iran, Saudi Arabia, Kuwait, Qatar, the UAE, Iraq, and Bahrain have been attacked or halted production. * Oil exports from the region have decreased by at least 60%, with several countries suspending or reducing output. * Shipping through the Strait of Hormuz has nearly stopped, impacting global oil and LNG trade. * Global fuel prices have surged, with US diesel and gasoline reaching record highs; Asian refiners face shortages and bans on exports; the IEA plans to release reserves. 92. </w:t>
      </w:r>
      <w:hyperlink r:id="rId85">
        <w:r>
          <w:rPr>
            <w:color w:val="0000EE"/>
            <w:u w:val="single"/>
          </w:rPr>
          <w:t>https://www.rawstory.com/trump-economy-recession/</w:t>
        </w:r>
      </w:hyperlink>
      <w:r>
        <w:t xml:space="preserve"> - * Economists estimate a 32% chance of US recession in next 12 months, up from 27% in January. * The threshold for oil prices to increase recession risk is between $90 to $200 per barrel, with an average of $138. * Current US oil futures are at $96.32 per barrel, up from about $65 in February. * Robert Fry predicts a 40% chance of recession if oil stays at $125 for eight weeks, contingent on Strait of Hormuz reopening by mid-April. 93. </w:t>
      </w:r>
      <w:hyperlink r:id="rId86">
        <w:r>
          <w:rPr>
            <w:color w:val="0000EE"/>
            <w:u w:val="single"/>
          </w:rPr>
          <w:t>https://www.juancole.com/2026/03/targeting-facilities-scenario.html</w:t>
        </w:r>
      </w:hyperlink>
      <w:r>
        <w:t xml:space="preserve"> - * The U.S.-Israeli military campaign against Iran escalated on March 18, 2026, with strikes on critical energy infrastructure in Iran and Gulf states. * Iranian retaliations targeted energy facilities in Qatar, Saudi Arabia, and the UAE, causing significant damage. * Energy infrastructure, including gas fields and LNG facilities, in Qatar, Iran, and the UAE is under threat, risking regional and global supply disruptions. * Attacks could severely impact Gulf States' export revenues and global energy markets. * The conflict has escalated targeting of strategic energy facilities with long-term repair delays projected. 94. </w:t>
      </w:r>
      <w:hyperlink r:id="rId79">
        <w:r>
          <w:rPr>
            <w:color w:val="0000EE"/>
            <w:u w:val="single"/>
          </w:rPr>
          <w:t>https://humenglish.com/latest/iran-debuts-multi-warhead-nasrallah-missiles-in-energy-strikes-across-me/</w:t>
        </w:r>
      </w:hyperlink>
      <w:r>
        <w:t xml:space="preserve"> - * Iran launched coordinated missile strikes targeting energy infrastructure in the Middle East, including Israel, Saudi Arabia, the UAE, Qatar, and Kuwait. * Missiles struck oil refineries and gas facilities, causing disruptions and fires. * The use of multi-warhead 'Nasrallah' missiles was reported for the first time. * The attacks followed a previous strike on the Pars gas field and escalated regional tensions. * The impact on energy infrastructure raises concerns about risks to oil and gas supplies. 95. </w:t>
      </w:r>
      <w:hyperlink r:id="rId87">
        <w:r>
          <w:rPr>
            <w:color w:val="0000EE"/>
            <w:u w:val="single"/>
          </w:rPr>
          <w:t>http://malaysiansmustknowthetruth.blogspot.com/2026/03/oil-may-reach-us120-barrel-if-iran-hits.html</w:t>
        </w:r>
      </w:hyperlink>
      <w:r>
        <w:t xml:space="preserve"> - - Oil prices above US$110 per barrel driven by Middle East tensions and risks to shipping in Strait of Hormuz. - Analyst predicts a potential increase to US$120 per barrel if Iran strikes five facilities in Saudi Arabia, UAE, and Qatar. - Disruption could remove 700,000 barrels per day from global markets and impact supplies of diesel, jet fuel, and naphtha. - Facilities include Saudi Arabia’s SAMREF refinery and Jubail petrochemical complex, UAE’s Al Hosn gas field, Qatar’s Ras Laffan refinery, and Mesaieed petrochemical complex. - Disruption might push prices to US$150 per barrel or higher if key infrastructure like port of Yanbu is affected. 96. </w:t>
      </w:r>
      <w:hyperlink r:id="rId88">
        <w:r>
          <w:rPr>
            <w:color w:val="0000EE"/>
            <w:u w:val="single"/>
          </w:rPr>
          <w:t>https://www.breitbart.com/economy/2026/03/19/oil-prices-briefly-touch-120-as-energy-infrastructure-becomes-a-target-in-iran-war/</w:t>
        </w:r>
      </w:hyperlink>
      <w:r>
        <w:t xml:space="preserve"> - * Brent crude surged to nearly $120 a barrel before retreating, amidst Iran conflict escalation. * A drone struck a Saudi refinery, and Iran launched missiles at LNG facilities in Qatar. * A gas-processing facility was hit at Ras Laffan Industrial City. * US considering lifting Iranian oil sanctions and tapping into strategic reserves. * Crude price spread widened to nearly $20 amid disruption fears. * US gasoline prices rose significantly, with California at $5.64 a gallon. * Oil market reactions reflect geopolitical tensions and potential supply disruptions. 97. </w:t>
      </w:r>
      <w:hyperlink r:id="rId89">
        <w:r>
          <w:rPr>
            <w:color w:val="0000EE"/>
            <w:u w:val="single"/>
          </w:rPr>
          <w:t>https://blockonomi.com/oil-prices-soar-past-109-as-iranian-strikes-target-shell-and-exxon-energy-sites/</w:t>
        </w:r>
      </w:hyperlink>
      <w:r>
        <w:t xml:space="preserve"> - * Iranian strikes targeted Shell’s Pearl facility in Qatar and the Samref refinery in Saudi Arabia, causing damage in the last day. * Crude oil prices increased by approximately 3% to reach $109 per barrel, briefly touching $120. * Qatar’s Ras Laffan LNG infrastructure sustained extensive damage, stabilised with no casualties, and fire suppression completed. * Saudi Arabia’s Yanbu refinery was attacked; ongoing damage assessment, with potential market impact if disrupted. * Attacks in Kuwait and the UAE targeted refineries and gas processing facilities, with no reported casualties. * President Trump issued warnings to Iran, threatened South Pars Gas Field destruction if attacks continue, and Iran's actions prompted international responses. 98. </w:t>
      </w:r>
      <w:hyperlink r:id="rId90">
        <w:r>
          <w:rPr>
            <w:color w:val="0000EE"/>
            <w:u w:val="single"/>
          </w:rPr>
          <w:t>https://independent.ng/fuel-queues-price-hike-imminent-reps-panel-warns/</w:t>
        </w:r>
      </w:hyperlink>
      <w:r>
        <w:t xml:space="preserve"> - * The Nigerian House of Representatives Committee on Petroleum Resources (Downstream) warned of imminent fuel scarcity and queues due to Dangote refinery supply gap. * The committee cautioned for urgent actions within 48 hours to prevent supply disruptions and price increases. * Issues identified include insufficient crude supply to the refinery, substandard crude quality, and high costs paid to international intermediaries. * The committee called for immediate measures to restore crude supply, enforce supply obligations, and review crude quality standards. * Nigeria's fuel prices have surged from ₦700–₦800 to over ₦1,200 per litre amid global crude price increases related to US–Iran conflict. 99. </w:t>
      </w:r>
      <w:hyperlink r:id="rId91">
        <w:r>
          <w:rPr>
            <w:color w:val="0000EE"/>
            <w:u w:val="single"/>
          </w:rPr>
          <w:t>https://mynorthwest.com/world/the-targeting-of-key-gulf-energy-infrastructure-raises-the-risk-of-long-term-disruption/4218802</w:t>
        </w:r>
      </w:hyperlink>
      <w:r>
        <w:t xml:space="preserve"> - * Iran launched strikes on Gulf oil and gas facilities, increasing prices for global goods. * Attacks on South Pars, Ras Laffan, Kharg Island, East-West pipeline, Fujairah terminal, Kuwait refineries, Oman port, and Abu Dhabi's Shah field. * Damage has led to production cuts, shutdowns, and operational disruptions in the Gulf. * Rising prices and supply shortages impact multiple sectors, especially in Asia and Europe. * Conditions persist due to ongoing conflict and damage to key infrastructure. 100. </w:t>
      </w:r>
      <w:hyperlink r:id="rId14">
        <w:r>
          <w:rPr>
            <w:color w:val="0000EE"/>
            <w:u w:val="single"/>
          </w:rPr>
          <w:t>https://www.fool.com/investing/2026/03/19/brent-crude-oil-briefly-topped-119-as-iran-ramps-u/</w:t>
        </w:r>
      </w:hyperlink>
      <w:r>
        <w:t xml:space="preserve"> - * Brent oil price briefly topped $119 per barrel after Iran attacked oil and gas infrastructure in the Persian Gulf. * Iran's attacks were in retaliation for Israeli strikes on Iranian energy infrastructure. * QatarEnergy's LNG capacity was knocked out by missile attacks, impacting global energy supply. * ExxonMobil and Shell could face cash flow impacts due to damaged infrastructure. * The US is seeking solutions to reopen the Strait of Hormuz amid ongoing attacks, affecting global oil supplies and prices. 101. </w:t>
      </w:r>
      <w:hyperlink r:id="rId92">
        <w:r>
          <w:rPr>
            <w:color w:val="0000EE"/>
            <w:u w:val="single"/>
          </w:rPr>
          <w:t>https://www.deltaplexnews.com/business-news/oil-and-gas-prices-surge-as-iran-escalates-strikes-on-gulf-refineries/</w:t>
        </w:r>
      </w:hyperlink>
      <w:r>
        <w:t xml:space="preserve"> - * Iranian attacks on energy infrastructure and refineries in Gulf countries drove oil and gas prices higher. * Brent crude oil climbed about 6% to $116 per barrel; European gas surged about 15%. * Attacks included a drone strike on Saudi Aramco’s Yanbu refinery and strikes on Kuwait’s Mina Al-Ahmadi refinery. * Iranian missile attacks damaged Qatar’s Ras Laffan terminal, halting liquefied natural gas production. * Heightened conflict and near-closure of Strait of Hormuz have increased market volatility and energy prices. 102. </w:t>
      </w:r>
      <w:hyperlink r:id="rId93">
        <w:r>
          <w:rPr>
            <w:color w:val="0000EE"/>
            <w:u w:val="single"/>
          </w:rPr>
          <w:t>https://www.dailymaverick.co.za/article/2026-03-19-dont-call-it-a-fuel-crisis-but-prepare-to-pay/</w:t>
        </w:r>
      </w:hyperlink>
      <w:r>
        <w:t xml:space="preserve"> - * South Africa is experiencing a real fuel supply shock driven by escalated Middle East conflict and closure of the Strait of Hormuz. * Six vessels from India, West Africa, and other regions are en route, supplying crude and refined products. * The Natref refinery is offline for maintenance, limiting the effectiveness of the strategic reserve. * Localised shortages are caused by controlled industry-level allocations, not by overall supply inadequacy. * The agricultural sector faces serious risks due to diesel shortages affecting harvest machinery and food prices. * Global Brent crude has surged, indicating substantial future fuel price increases in April. 103. </w:t>
      </w:r>
      <w:hyperlink r:id="rId94">
        <w:r>
          <w:rPr>
            <w:color w:val="0000EE"/>
            <w:u w:val="single"/>
          </w:rPr>
          <w:t>https://www.oilandgas360.com/120-oil-signals-supply-shock-by-oil-gas-360/#utm_source=rss&amp;utm_medium=rss&amp;utm_campaign=120-oil-signals-supply-shock-by-oil-gas-360</w:t>
        </w:r>
      </w:hyperlink>
      <w:r>
        <w:t xml:space="preserve"> - * Oil prices briefly touched $119 per barrel as a result of outages across energy infrastructure in the Middle East. * Coordinated drone attacks have caused refinery shutdowns in Kuwait, Iraq, UAE, and Saudi Arabia. * An Iranian strike on Qatar’s LNG complex disrupted approximately 20% of global LNG trade, increasing European gas prices. * The market shifts from a "risk premium" to a "supply loss" phase, with physical outages supporting higher prices. * Energy infrastructure attacks increase the potential for longer-lasting disruptions and sustained supply constraints. 104. </w:t>
      </w:r>
      <w:hyperlink r:id="rId16">
        <w:r>
          <w:rPr>
            <w:color w:val="0000EE"/>
            <w:u w:val="single"/>
          </w:rPr>
          <w:t>https://www.ttnews.com/articles/iea-oil-contributions</w:t>
        </w:r>
      </w:hyperlink>
      <w:r>
        <w:t xml:space="preserve"> - * The International Energy Agency announced a major coordinated release of emergency oil reserves amid Iran war disruptions in the Strait of Hormuz. 105. </w:t>
      </w:r>
      <w:hyperlink r:id="rId17">
        <w:r>
          <w:rPr>
            <w:color w:val="0000EE"/>
            <w:u w:val="single"/>
          </w:rPr>
          <w:t>https://peakoil.com/business/us-crude-plunges-to-biggest-discount-in-over-a-decade-as-middle-east-oil-tops-150</w:t>
        </w:r>
      </w:hyperlink>
      <w:r>
        <w:t xml:space="preserve"> - • Benchmark oil prices rise due to Middle East conflict disrupting crude flows. • US crude premium drops, with WTI trading at over $20 discount to Brent. • Middle Eastern grades like Oman crude exceed $150 amid hostilities. • US government considers export restrictions amid surging prices. • US oil stockpile release influences futures curve and trading activity. 106. </w:t>
      </w:r>
      <w:hyperlink r:id="rId95">
        <w:r>
          <w:rPr>
            <w:color w:val="0000EE"/>
            <w:u w:val="single"/>
          </w:rPr>
          <w:t>https://peakoil.com/production/several-oil-gas-assets-damaged-in-iran-war</w:t>
        </w:r>
      </w:hyperlink>
      <w:r>
        <w:t xml:space="preserve"> - * Dozens of refineries, oil fields, gas plants, ports, and infrastructure damaged by missile and drone strikes in the Arabian Gulf over the past three weeks. * Attacks have escalated, targeting important energy facilities in Iran and the Middle East, in retaliation for Israel’s strike on Iran's South Pars gas field. * Several refineries and oil facilities, including Ruwais, Ras Tanura, Samref, Bapco, Mina Al-Ahmadi, Mina Abdullah, Lanaz, and others, either halted or had damage assessments following drone strikes. * Gas facilities at Ras Laffan, Habshan, South Pars, and other locations suffered damage, fires, or operational suspensions. * Oil fields such as Majnoon and Shaybah targeted but no damage reported; some fields continued operations. * Ports like Yanbu, Fujairah, Jebel Ali, Sohar, Mina Al Fahal, Salalah, and Khalifa Bin Salman experienced shutdowns, suspensions, or resumed operations following attacks. * The conflict has caused disruptions in oil and gas infrastructure and exports in the Middle East. 107. </w:t>
      </w:r>
      <w:hyperlink r:id="rId96">
        <w:r>
          <w:rPr>
            <w:color w:val="0000EE"/>
            <w:u w:val="single"/>
          </w:rPr>
          <w:t>https://www.politico.eu/article/von-der-leyen-promises-ets-tweaks-in-days-emissions-trading-carbon-market-electricity-bills/?utm_source=RSS_Feed&amp;utm_medium=RSS&amp;utm_campaign=RSS_Syndication</w:t>
        </w:r>
      </w:hyperlink>
      <w:r>
        <w:t xml:space="preserve"> - * Ursula von der Leyen commits to updates to the European Union Emissions Trading System (ETS) including benchmarks and market stabilisation measures. * She announced a proposed €30 billion 'ETS investment booster' financed by 400 million allowances aimed at decarbonisation projects in lower-income EU countries. * The ETS review is scheduled for summer, with a final report due by July 2026 to reduce carbon price volatility and impact on electricity prices. * The summit concluded with leaders urging the European Commission to work with Member States on targeted measures to address high energy prices, considering national circumstances. * Discussions included Italian and Polish energy subsidies linked to ETS costs, with von der Leyen emphasising tailored approaches for different national energy mixes. 108. </w:t>
      </w:r>
      <w:hyperlink r:id="rId52">
        <w:r>
          <w:rPr>
            <w:color w:val="0000EE"/>
            <w:u w:val="single"/>
          </w:rPr>
          <w:t>https://boereport.com/2026/03/19/prices-for-oil-fuel-cargoes-smash-record-highs-as-iran-war-chokes-middle-east-supply/</w:t>
        </w:r>
      </w:hyperlink>
      <w:r>
        <w:t xml:space="preserve"> - * Surging physical oil prices in Asia and Europe due to supply disruptions caused by the Iran conflict and attacks on Middle East facilities. * Brent crude reached a session high of $119, settling around $109; Dubai crude hit a record of $166.80. * Oil flows have dropped by about 12 million barrels per day, impacting supply. * Cargo prices for European, African, and Russian crude have risen significantly, with Russian Urals trading at a premium to Brent. * Prices for jet fuel in Europe and diesel have hit record highs, with Asian fuel prices also rising amid refinery cuts. * US and international strategic reserves were released, but market supply concerns persist. 109. </w:t>
      </w:r>
      <w:hyperlink r:id="rId73">
        <w:r>
          <w:rPr>
            <w:color w:val="0000EE"/>
            <w:u w:val="single"/>
          </w:rPr>
          <w:t>https://blackchronicle.com/southwest/texas/as-oil-hits-120-a-barrel-damage-to-energy-industry-is-done-energy-insiders-say/</w:t>
        </w:r>
      </w:hyperlink>
      <w:r>
        <w:t xml:space="preserve"> - * Oil futures reach $120 per barrel amid conflict in Iran and damage to Middle Eastern refineries. * Physical cargos of crude from Oman and the UAE hit $150 for May delivery. * Gasoline surpasses $4 per gallon; diesel exceeds $5.25. * US strategic petroleum reserves considered a temporary measure; Pentagon asks Congress for additional funding. * Damage to LNG supplies and refineries in Qatar, Qatar’s Ras Laffan, and US West Coast refineries affects availability. * Texas industry benefits short-term from high prices but faces long-term costs and market volatility. * US imports about 4 million barrels daily from Canada; Gulf states export nearly 3.8 million barrels. * California’s refining capacity reduced by 17%; increased imports expected. * Domestic production is months to years away from substantial increases. * US rig count remains below 500, indicating market weakness. * Industry recommends policies like Jones Act waivers and suspending federal gas taxes to mitigate price increases. 110. </w:t>
      </w:r>
      <w:hyperlink r:id="rId97">
        <w:r>
          <w:rPr>
            <w:color w:val="0000EE"/>
            <w:u w:val="single"/>
          </w:rPr>
          <w:t>https://www.koreatimes.co.kr/economy/20260320/govt-may-impose-export-restrictions-amid-crude-oil-supply-emergency-vice-minister?utm_source=rss</w:t>
        </w:r>
      </w:hyperlink>
      <w:r>
        <w:t xml:space="preserve"> - * South Korea remains in an emergency situation regarding crude oil supply, according to a senior official.</w:t>
      </w:r>
      <w:r>
        <w:rPr>
          <w:i/>
        </w:rPr>
        <w:t xml:space="preserve"> The government considers adjusting refinery supplies or imposing export restrictions amid concerns over disruptions.</w:t>
      </w:r>
      <w:r>
        <w:t xml:space="preserve"> Concerns are linked to the continued closure of the Strait of Hormuz, a key global oil export route.</w:t>
      </w:r>
      <w:r>
        <w:rPr>
          <w:i/>
        </w:rPr>
        <w:t xml:space="preserve"> The country holds 190 million barrels of oil reserves; enough for 208 days under certain conditions.</w:t>
      </w:r>
      <w:r>
        <w:t xml:space="preserve"> The government queries the need to prevent disruptions to economic and industrial activities.</w:t>
      </w:r>
      <w:r>
        <w:rPr>
          <w:i/>
        </w:rPr>
        <w:t xml:space="preserve"> South Korea raised its resource security crisis alert to Level 2 due to market volatility. 111. </w:t>
      </w:r>
      <w:hyperlink r:id="rId74">
        <w:r>
          <w:rPr>
            <w:color w:val="0000EE"/>
            <w:u w:val="single"/>
          </w:rPr>
          <w:t>https://peakoil.com/production/as-oil-prices-spiral-damage-to-infrastructure-makes-it-even-worse</w:t>
        </w:r>
      </w:hyperlink>
      <w:r>
        <w:rPr>
          <w:i/>
        </w:rPr>
        <w:t xml:space="preserve"> - ['</w:t>
      </w:r>
      <w:r>
        <w:t>Attacks on energy infrastructure in the Persian Gulf have increased, damaging facilities and causing supply issues.', '</w:t>
      </w:r>
      <w:r>
        <w:rPr>
          <w:i/>
        </w:rPr>
        <w:t>Prices for oil and liquefied natural gas surged, with international prices at over $119 per barrel and gas prices up about 12% in Europe.', '</w:t>
      </w:r>
      <w:r>
        <w:t>Attacks have disrupted flow through the Strait of Hormuz, affecting approximately 20% of global oil and gas supplies.', '</w:t>
      </w:r>
      <w:r>
        <w:rPr>
          <w:i/>
        </w:rPr>
        <w:t>Rebuilding damaged infrastructure could take months, potentially driving oil prices beyond $150 per barrel.', "</w:t>
      </w:r>
      <w:r>
        <w:t xml:space="preserve">International Energy Agency's record release of 400 million barrels from reserves offers limited relief amid ongoing conflict."] 112. </w:t>
      </w:r>
      <w:hyperlink r:id="rId98">
        <w:r>
          <w:rPr>
            <w:color w:val="0000EE"/>
            <w:u w:val="single"/>
          </w:rPr>
          <w:t>https://thesun.ng/pms-reps-panel-raises-concerns-over-supply-gaps-warns-of-imminent-scarcity/</w:t>
        </w:r>
      </w:hyperlink>
      <w:r>
        <w:t xml:space="preserve"> - * House of Representatives Committee on Petroleum Resources (Downstream) in Nigeria raises concerns about crude oil supply challenges to local refineries. * Refers to Dangote Refinery receiving only five of 15 cargoes needed for optimal operation. * Highlights that domestic refineries are paying over $18 per barrel to foreign intermediaries, up from $2–$4. * Urges reconvening of the Crude-for-Naira committee and stricter enforcement of the Petroleum Industry Act. * Warns of potential PMS scarcity and rising fuel prices if issues are not addressed promptly. 113. </w:t>
      </w:r>
      <w:hyperlink r:id="rId50">
        <w:r>
          <w:rPr>
            <w:color w:val="0000EE"/>
            <w:u w:val="single"/>
          </w:rPr>
          <w:t>https://news.abplive.com/news/world/iran-israel-conflict-us-weighs-u-turn-iran-oil-sanctions-free-stranded-tankers-to-boost-supply-1832074/amp</w:t>
        </w:r>
      </w:hyperlink>
      <w:r>
        <w:t xml:space="preserve"> - * The US is exploring easing restrictions on Iranian oil stored at sea to increase global supply. * About 140 million barrels of Iranian oil may be allowed onto the market shortly. * This move could stabilise prices temporarily, amid escalating tensions in the Persian Gulf. * Disruptions around the Strait of Hormuz impact over 15 million barrels per day of oil flow. * Oil prices surged, with Brent crude reaching $112.76 per barrel, responding to regional instability. * US also introduced measures including temporary suspension of maritime laws; Asian refiners seek US crude to diversify supplies. 114. </w:t>
      </w:r>
      <w:hyperlink r:id="rId98">
        <w:r>
          <w:rPr>
            <w:color w:val="0000EE"/>
            <w:u w:val="single"/>
          </w:rPr>
          <w:t>https://thesun.ng/pms-reps-panel-raises-concerns-over-supply-gaps-warns-of-imminent-scarcity/</w:t>
        </w:r>
      </w:hyperlink>
      <w:r>
        <w:t xml:space="preserve"> - * The House of Representatives Committee on Petroleum Resources (Downstream) expressed concerns over crude oil supply challenges to local refineries in Nigeria. * The committee highlighted that Dangote Refinery receives only five of the 15 cargoes needed for optimal operation, risking fuel supply. * Domestic refineries are paying over $18 per barrel to foreign middlemen, significantly above previous costs. * The committee called for urgent action to resolve supply bottlenecks and enforce crude supply obligations under the Petroleum Industry Act. * The request includes reconvening the Presidential Technical Committee within 48 hours and reviewing crude quality standards. 115. </w:t>
      </w:r>
      <w:hyperlink r:id="rId99">
        <w:r>
          <w:rPr>
            <w:color w:val="0000EE"/>
            <w:u w:val="single"/>
          </w:rPr>
          <w:t>https://thecurrencyanalytics.com/other-news/jpmorgan-slashes-sp-target-as-oil-hits-110-barrel-248134</w:t>
        </w:r>
      </w:hyperlink>
      <w:r>
        <w:t xml:space="preserve"> - * JPMorgan cut its S&amp;P 500 target due to rising oil prices and Middle East tensions. * Brent crude surpassed $110 per barrel, driven by Iran and regional instability. * Bank analysts express concern over potential negative impacts on consumer spending and economic growth. * Market sentiment appears complacent despite geopolitical risks. * U.S. crude oil inventories decreased by 2.3 million barrels, lowest since October 2022. 116. </w:t>
      </w:r>
      <w:hyperlink r:id="rId100">
        <w:r>
          <w:rPr>
            <w:color w:val="0000EE"/>
            <w:u w:val="single"/>
          </w:rPr>
          <w:t>https://www.fxstreet.com/news/wti-drifts-lower-to-near-9350-as-us-and-israeli-leaders-seek-to-calm-middle-east-war-concerns-202603200047</w:t>
        </w:r>
      </w:hyperlink>
      <w:r>
        <w:t xml:space="preserve"> - * WTI crude oil price trades around $93.50 amid Middle East tensions. * US and Israeli leaders made statements to reassure markets. * Damage to Persian Gulf energy facilities and a surge in US crude inventories influenced prices. * US crude oil inventories increased by 6.156 million barrels, surpassing market expectations. * Geopolitical tensions and potential supply disruptions are ongoing market concerns. 117. </w:t>
      </w:r>
      <w:hyperlink r:id="rId101">
        <w:r>
          <w:rPr>
            <w:color w:val="0000EE"/>
            <w:u w:val="single"/>
          </w:rPr>
          <w:t>https://www.cdns.com.tw/articles/1375260</w:t>
        </w:r>
      </w:hyperlink>
      <w:r>
        <w:t xml:space="preserve"> - * South Korea plans to release 22.46 million barrels of strategic oil reserves over the next three months to mitigate rising oil prices caused by Middle East tensions. * The government and ruling Democratic Party held a special meeting to develop strategies for stabilising oil prices and energy supply. * The release constitutes approximately 5.6% of the International Energy Agency's (IEA) coordinated reserve release of 400 million barrels. * Korea's energy crisis alert level will be raised from 'Concern' to 'Attention' amid these developments. * The government will submit an additional budget to address social issues, and is implementing measures such as easing coal power plant restrictions and upgrading nuclear plant operations. 118. </w:t>
      </w:r>
      <w:hyperlink r:id="rId102">
        <w:r>
          <w:rPr>
            <w:color w:val="0000EE"/>
            <w:u w:val="single"/>
          </w:rPr>
          <w:t>https://www.gurufocus.com/news/8727754/hb-fuller-ful-announces-global-price-increase-amidst-petrochemical-constraints</w:t>
        </w:r>
      </w:hyperlink>
      <w:r>
        <w:t xml:space="preserve"> - * H.B. Fuller plans a minimum 10% global price increase starting April 1, 2026, in response to supply constraints and rising raw material costs in the petrochemical sector.</w:t>
        <w:br/>
      </w:r>
      <w:r/>
      <w:r>
        <w:rPr>
          <w:i/>
        </w:rPr>
        <w:t xml:space="preserve"> The company aims to maintain supply continuity and service quality while investing in customer innovation and long-term growth.</w:t>
        <w:br/>
      </w:r>
      <w:r>
        <w:rPr>
          <w:i/>
        </w:rPr>
      </w:r>
      <w:r>
        <w:t xml:space="preserve"> The decision impacts all products, with some regions and technologies seeing larger increases.</w:t>
        <w:br/>
      </w:r>
      <w:r/>
      <w:r>
        <w:rPr>
          <w:i/>
        </w:rPr>
        <w:t xml:space="preserve"> The petrochemical sector's supply issues and cost increases are key drivers for the price hike.</w:t>
        <w:br/>
      </w:r>
      <w:r>
        <w:rPr>
          <w:i/>
        </w:rPr>
      </w:r>
      <w:r>
        <w:t xml:space="preserve"> H.B. Fuller operates within the chemicals industry, part of the basic materials sector, with exposure to packaging, converting, nonwoven, and hygiene markets. 119. </w:t>
      </w:r>
      <w:hyperlink r:id="rId103">
        <w:r>
          <w:rPr>
            <w:color w:val="0000EE"/>
            <w:u w:val="single"/>
          </w:rPr>
          <w: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w:t>
        </w:r>
      </w:hyperlink>
      <w:r>
        <w:t xml:space="preserve"> - * Surging physical market prices for oil and jet fuel due to supply disruptions caused by the Iran war and attacks on Middle Eastern oil facilities. * Benchmark Brent crude hit a high of $119, with Dubai crude reaching a record $166.80 per barrel. * Oil flows have dropped by 12 million barrels per day, around 12% of global demand. * Prices for European refined products like jet fuel and diesel have reached record levels, impacting European and Asian markets. * Ongoing geopolitical tensions threaten to sustain high prices and supply shortages. 120. </w:t>
      </w:r>
      <w:hyperlink r:id="rId104">
        <w:r>
          <w:rPr>
            <w:color w:val="0000EE"/>
            <w:u w:val="single"/>
          </w:rPr>
          <w:t>https://akhbarlibya24.net/2026/03/14/%D8%A7%D9%84%D9%85%D8%A4%D8%B3%D8%B3%D8%A9-%D8%A7%D9%84%D9%88%D8%B7%D9%86%D9%8A%D8%A9-%D9%84%D9%84%D9%86%D9%81%D8%B7-%D8%AA%D8%B9%D9%84%D9%86-%D8%AA%D8%AD%D8%AF%D9%8A%D8%AB-%D8%A3%D8%B1%D8%B5%D8%AF</w:t>
        </w:r>
      </w:hyperlink>
      <w:r>
        <w:t xml:space="preserve"> - • أعلنت المؤسسة الوطنية للنفط في ليبيا، بتاريخ 14 مارس 2026، عن تحديثات في أرصدة الوقود وحركة الناقلات بالموانئ الرئيسية. • تشمل البيانات كميات البنزين والديزل والغاز، مع تفاصيل عن حركة الناقلات والتفريغ. • سجلت موانئ الزاوية، طرابلس، مصراتة، طبرق، وبنغازي مستويات مخزون وتوقعات بوصول ناقلات إضافية، بهدف استقرار الإمدادات. • تؤكد المؤسسة أن العمليات تهدف إلى دعم منظومة التوزيع واستمرارية إمدادات الوقود في السوق الليبي. 121. </w:t>
      </w:r>
      <w:hyperlink r:id="rId91">
        <w:r>
          <w:rPr>
            <w:color w:val="0000EE"/>
            <w:u w:val="single"/>
          </w:rPr>
          <w:t>https://mynorthwest.com/world/the-targeting-of-key-gulf-energy-infrastructure-raises-the-risk-of-long-term-disruption/4218802</w:t>
        </w:r>
      </w:hyperlink>
      <w:r>
        <w:t xml:space="preserve"> - * Attacks on oil and gas facilities in the Persian Gulf have increased, causing supply disruptions and fears of prolonged price shocks. * Key infrastructure targeted includes South Pars gas field, Ras Laffan LNG terminal, Kharg Island oil terminal, East-West pipeline, Fujairah oil terminal, Kuwait refineries, Port of Salalah, and Shah gas field. * Attacks have led to production cuts, infrastructure damage, and operational suspensions, affecting global energy markets and supply chains. * Natural gas, crude oil, and raw materials like helium and sulfur are impacted, potentially causing shortages. * Responses include partial resume of operations at some facilities and increased geopolitical tensions. 122. </w:t>
      </w:r>
      <w:hyperlink r:id="rId105">
        <w:r>
          <w:rPr>
            <w:color w:val="0000EE"/>
            <w:u w:val="single"/>
          </w:rPr>
          <w:t>https://www.benzinga.com/markets/prediction-markets/26/03/51365092/trump-says-hes-not-putting-troops-anywhere</w:t>
        </w:r>
      </w:hyperlink>
      <w:r>
        <w:t xml:space="preserve"> - * President Donald Trump states he will not send troops to the Middle East and directs Israel to cease strikes on Iranian energy infrastructure. * Iran retaliates with missile attacks on LNG facilities and refineries in Qatar, Saudi Arabia, and Kuwait. * Prediction markets indicate a low probability of a ceasefire before mid-2023, with potential for prolonged conflict. * Brent crude oil price increases to around $109, up 50% since late February, with physical crude in Oman exceeding $150 per barrel. * Energy markets are experiencing significant volatility as the Strait of Hormuz remains effectively shut, impacting global supply. 123. </w:t>
      </w:r>
      <w:hyperlink r:id="rId106">
        <w:r>
          <w:rPr>
            <w:color w:val="0000EE"/>
            <w:u w:val="single"/>
          </w:rPr>
          <w:t>https://www.zerohedge.com/energy/worlds-largest-lng-complex-burning-us-export-terminals-are-running-full-out</w:t>
        </w:r>
      </w:hyperlink>
      <w:r>
        <w:t xml:space="preserve"> - * Attacks on Middle East upstream energy assets, including Iran's strikes on Qatar's LNG facilities, have heightened supply concerns. * Qatar's Ras Laffan LNG complex sustained damage from Iranian missile strikes, affecting approximately 20% of global LNG supply. * US LNG export terminals are operating at or near full capacity, with feed gas flows increasing to nearly 20 Bcf/d. * The offline Qatar capacity (77 MTPA) equates to roughly 10.2 Bcf/d, which cannot be replaced by US exports alone. * Market impacts include potential price surges and supply shortages, with infrastructure damage possibly prolonging outages. 124. </w:t>
      </w:r>
      <w:hyperlink r:id="rId107">
        <w:r>
          <w:rPr>
            <w:color w:val="0000EE"/>
            <w:u w:val="single"/>
          </w:rPr>
          <w:t>https://www.clearytradewatch.com/2026/03/ofac-expands-venezuela-sanctions-relief-to-fertilizers-and-petrochemical-products-investment-in-petrochemical-and-electricity-sectors/</w:t>
        </w:r>
      </w:hyperlink>
      <w:r>
        <w:t xml:space="preserve"> - * OFAC issues three amended General Licenses on March 13, 2026, extending authorised activities related to Venezuela's petrochemical and fertiliser sectors. * The licences permit transactions involving Venezuelan-origin petrochemical products, fertilisers, and chemicals for US established entities. * They authorise activities supporting exploration, development, and production of oil, gas, petrochemicals, and electricity in Venezuela. * New licences include authorisations for negotiations and contracts relating to investment in petrochemical and electricity sectors. * The measures aim to address commodity price pressures and support Venezuela’s industrial recovery while maintaining sanctions against certain Venezuelan entities. 125. </w:t>
      </w:r>
      <w:hyperlink r:id="rId108">
        <w:r>
          <w:rPr>
            <w:color w:val="0000EE"/>
            <w:u w:val="single"/>
          </w:rPr>
          <w:t>https://www.ndtvprofit.com/world/iran-attacks-israels-haifa-oil-refinery-as-revenge-for-targeting-south-pars-gas-field-11239765</w:t>
        </w:r>
      </w:hyperlink>
      <w:r>
        <w:t xml:space="preserve"> - * Iranian strikes hit Israel's Haifa oil refineries, operated by Bazan group, as revenge for Israel targeting Iran’s South Pars gas field. * The attack occurred on Thursday, with Iran also striking Qatar’s LNG trains and GTL facilities. * The conflict escalates with both Israel and Iran targeting key energy infrastructure across the Middle East. * The war has caused disruptions to global oil supply and LNG exports, affecting Europe and Asia. * The ongoing conflict has led to one of the largest supply disruptions in the global oil market history. 126. </w:t>
      </w:r>
      <w:hyperlink r:id="rId109">
        <w:r>
          <w:rPr>
            <w:color w:val="0000EE"/>
            <w:u w:val="single"/>
          </w:rPr>
          <w:t>https://www.indiatoday.in/diu/story/gulf-energy-attacks-disrupt-supply-push-oil-prices-higher-2884329-2026-03-19?utm_source=rss</w:t>
        </w:r>
      </w:hyperlink>
      <w:r>
        <w:t xml:space="preserve"> - * Ongoing war in the Middle East targets energy sites across Gulf region, causing disruption to supply chains. * Major facilities in Saudi Arabia, Qatar, UAE, and Iran were hit, affecting crude and gas production. * The Strait of Hormuz near-closure impacts global energy shipments. * Crude oil prices increase, with Brent Crude around $114–115 per barrel and US WTI at about $97. * Energy shocks and inflation fears rise due to disruptions and prices soaring. 127. </w:t>
      </w:r>
      <w:hyperlink r:id="rId110">
        <w:r>
          <w:rPr>
            <w:color w:val="0000EE"/>
            <w:u w:val="single"/>
          </w:rPr>
          <w:t>https://www.webwire.com/ViewPressRel.asp?aId=352207</w:t>
        </w:r>
      </w:hyperlink>
      <w:r>
        <w:t xml:space="preserve"> - * TotalEnergies has launched France's first advanced plastics recycling plant at its Grandpuits site, with a capacity of 15,000 tonnes annually. * The plant uses pyrolysis technology supplied by Plastic Energy to convert plastic waste into synthetic oil. * The recycled synthetic oil is used as petrochemical feedstock, replacing fossil fuels. * The project supports the conversion of the Grandpuits refinery into a zero-crude platform. * TotalEnergies signed agreements with Citeo and Paprec for long-term plastic waste supply, strengthening French plastics recycling efforts. 128. </w:t>
      </w:r>
      <w:hyperlink r:id="rId111">
        <w:r>
          <w:rPr>
            <w:color w:val="0000EE"/>
            <w:u w:val="single"/>
          </w:rPr>
          <w:t>https://investinglive.com/centralbank/ecb-leaves-rates-unchanged-as-expected-20260319/</w:t>
        </w:r>
      </w:hyperlink>
      <w:r>
        <w:t xml:space="preserve"> - * The European Central Bank (ECB) maintained all three key interest rates at current levels, citing war as a major source of uncertainty. * Inflation projections for 2026 have been revised up to 2.6%, driven by higher energy prices due to conflict. * GDP growth forecast for 2026 was revised down to 0.9%, reflecting commodity disruption and weaker incomes. * The ECB highlights risks from prolonged energy supply disruptions, with a data-dependent approach to future rate decisions. * Market expectations include a 64 basis points of rate hikes this year, amid surge in energy prices. 129. </w:t>
      </w:r>
      <w:hyperlink r:id="rId87">
        <w:r>
          <w:rPr>
            <w:color w:val="0000EE"/>
            <w:u w:val="single"/>
          </w:rPr>
          <w:t>http://malaysiansmustknowthetruth.blogspot.com/2026/03/oil-may-reach-us120-barrel-if-iran-hits.html</w:t>
        </w:r>
      </w:hyperlink>
      <w:r>
        <w:t xml:space="preserve"> - • Oil prices above US$110 per barrel driven by Middle East tensions and shipping risks. • Iranian threat to strike five facilities in Saudi Arabia, UAE, and Qatar. • Disruption could remove 700,000 barrels per day of refined products overnight. • Facilities include Saudi Arabia’s SAMREF refinery, Jubail petrochemical complex; UAE’s Al Hosn gas field; Qatar’s Ras Laffan refinery and Mesaieed petrochemical complex. • Potential global market impact includes price rise to US$150 per barrel or higher if major infrastructure is disrupted. 130. </w:t>
      </w:r>
      <w:hyperlink r:id="rId112">
        <w:r>
          <w:rPr>
            <w:color w:val="0000EE"/>
            <w:u w:val="single"/>
          </w:rPr>
          <w:t>https://www.iltempo.it/video-news-by-vista/2026/03/19/video/lagarde-bce-tassi-fermi-al-2-siamo-ben-posizionati-per-navigare-incertezza-da-crisi-in-iran-46889119/</w:t>
        </w:r>
      </w:hyperlink>
      <w:r>
        <w:t xml:space="preserve"> - * The European Central Bank (Bce) aims to stabilise inflation at 2% in the medium term. * Lagarde states the economy remains resilient, despite risks from the Middle East crisis. * The conflict in Iran has impacted income and confidence, with potential for greater effects. * The war in the Middle East creates inflation risks and uncertain economic growth prospects. * The crisis is affecting energy prices and economic outlooks. 131. </w:t>
      </w:r>
      <w:hyperlink r:id="rId113">
        <w:r>
          <w:rPr>
            <w:color w:val="0000EE"/>
            <w:u w:val="single"/>
          </w:rPr>
          <w:t>https://www.thehindubusinessline.com/economy/world-trade-in-goods-may-slow-to-14-19-due-to-west-asia-crisis-wto-report/article70762531.ece</w:t>
        </w:r>
      </w:hyperlink>
      <w:r>
        <w:t xml:space="preserve"> - * World trade in goods is projected to slow to 1.4–1.9% in 2026, from 4.6% in 2025, according to WTO forecast. * The slowdown is driven by ongoing West Asia conflict, tariff-related front-loading of shipments, and changes in AI product demand. * The Strait of Hormuz blockage disrupts fertiliser supplies critical for global agriculture, impacting countries like India, Thailand, and Brazil. * High energy prices, if sustained, could further slow trade growth and affect global GDP. * Resilience in high-tech trade and digital services offers potential upside if conflicts are short-lived and AI spending remains strong. 132. </w:t>
      </w:r>
      <w:hyperlink r:id="rId114">
        <w:r>
          <w:rPr>
            <w:color w:val="0000EE"/>
            <w:u w:val="single"/>
          </w:rPr>
          <w:t>https://www.vietnamplus.vn/ecb-cat-giam-du-bao-tang-truong-nam-2026-do-xung-dot-tai-trung-dong-post1099932.vnp</w:t>
        </w:r>
      </w:hyperlink>
      <w:r>
        <w:t xml:space="preserve"> - * ECB lowers GDP growth forecast for Eurozone in 2026 to 0.9%, down from 1.2% in December 2025, citing global impact of Middle East conflict. * The forecast for 2027 and 2028 remains at 1.3% and 1.4%, respectively. * ECB raises inflation forecast for 2026 to 2.6%, up from 1.9% in December 2025. * Inflation excluding energy and food expected at 2.3% in 2026. * ECB maintains key interest rates and warns about prolonged energy supply disruptions impacting inflation and growth. 133. </w:t>
      </w:r>
      <w:hyperlink r:id="rId115">
        <w:r>
          <w:rPr>
            <w:color w:val="0000EE"/>
            <w:u w:val="single"/>
          </w:rPr>
          <w:t>https://www.oilandgas360.com/weekly-gas-storage-03-13/#utm_source=rss&amp;utm_medium=rss&amp;utm_campaign=weekly-gas-storage-03-13</w:t>
        </w:r>
      </w:hyperlink>
      <w:r>
        <w:t xml:space="preserve"> - * The EIA reported a net increase of 35 Bcf in natural gas inventories as of March 13, 2026. * Total working gas in storage was 1,883 Bcf, 177 Bcf higher than last year and 47 Bcf below the five-year average. * All regions experienced an inventory increase except the Midwest and Pacific. * The Mountain and Pacific regions are above the five-year average. * The report indicates recent trends in natural gas storage levels in the US. 134. </w:t>
      </w:r>
      <w:hyperlink r:id="rId116">
        <w:r>
          <w:rPr>
            <w:color w:val="0000EE"/>
            <w:u w:val="single"/>
          </w:rPr>
          <w:t>https://www.newarab.com/news/bypassing-hormuz-iraq-resumes-kirkuk-oil-exports-turkey</w:t>
        </w:r>
      </w:hyperlink>
      <w:r>
        <w:t xml:space="preserve"> - * Iraq began exporting oil from Kirkuk to Turkey's Ceyhan port via the Kurdistan Region pipeline on Wednesday following an agreement between Baghdad and Erbil. * The exports aim to reach 250,000 barrels per day, representing about 7-8% of Iraq’s pre-disruption exports. * The development comes as Iraq's oil production declined sharply from approximately 4.3 million to 1.3–1.6 million barrels per day due to regional escalation. * Analysts view this as a limited temporary measure, accounting for 10–15% of Iraq's total current exports, not a long-term solution. * Iraq is exploring alternative export routes through Syria and Jordan, including tenders for new port and pipeline agreements. 135. </w:t>
      </w:r>
      <w:hyperlink r:id="rId117">
        <w:r>
          <w:rPr>
            <w:color w:val="0000EE"/>
            <w:u w:val="single"/>
          </w:rPr>
          <w:t>https://www.thehindubusinessline.com/economy/india-directs-oil-and-gas-companies-to-share-import-export-data/article70762671.ece</w:t>
        </w:r>
      </w:hyperlink>
      <w:r>
        <w:t xml:space="preserve"> - * The Indian government has mandated all oil and gas companies to share inventories, imports, and exports data with the Petroleum Planning and Analysis Cell (PPAC). * The order covers companies involved in production, processing, refining, storage, transportation, import, export, marketing, and distribution. * Companies must provide information on petroleum products and natural gas, including stocks, storage, supply, and consumption, with no confidentiality exceptions. * Data submissions may be daily, weekly, or monthly, in electronic format as specified by the government. * The directive gives legal force to data sharing, overriding commercial confidentiality concerns, to strengthen market oversight. 136. </w:t>
      </w:r>
      <w:hyperlink r:id="rId118">
        <w:r>
          <w:rPr>
            <w:color w:val="0000EE"/>
            <w:u w:val="single"/>
          </w:rPr>
          <w:t>https://eldiariony.com/2026/03/14/ee-uu-liberara-crudo-de-reserva-estrategica-desde-finales-de-la-proxima-semana/</w:t>
        </w:r>
      </w:hyperlink>
      <w:r>
        <w:t xml:space="preserve"> - * The US Department of Energy (DOE) announced it will start releasing oil from its strategic reserve, beginning with 86 million barrels. * The release is part of a plan to counter rising crude prices due to Middle East conflict and Strait of Hormuz tensions. * First deliveries are expected to arrive in the market by late next week. * The US's strategic reserve currently holds about 415 million barrels. * The International Energy Agency (IEA) also decided to release 400 million barrels of crude gradually, the largest in its history. 137. </w:t>
      </w:r>
      <w:hyperlink r:id="rId119">
        <w:r>
          <w:rPr>
            <w:color w:val="0000EE"/>
            <w:u w:val="single"/>
          </w:rPr>
          <w:t>https://unn.ua/news/port-saudivskoi-aravii-yanbu-vidnovyv-zavantazhennia-nafty-reuters</w:t>
        </w:r>
      </w:hyperlink>
      <w:r>
        <w:t xml:space="preserve"> - * Oil loading at Saudi Arabia's Yanbu port in the Red Sea has resumed after a brief shutdown caused by a drone strike on the SAMREF refinery. * The shutdown was due to the evacuation of personnel following the attack on the refinery on Thursday. * Saudi Aramco aims to increase crude oil exports through Yanbu to offset disruptions in the Strait of Hormuz. * Most cargoes are destined for Asia, with March volumes expected to hit record levels. * The incident follows Iran's warning of potential retaliation against the refinery after the attack on Iran's South Pars gas field. 138. </w:t>
      </w:r>
      <w:hyperlink r:id="rId120">
        <w:r>
          <w:rPr>
            <w:color w:val="0000EE"/>
            <w:u w:val="single"/>
          </w:rPr>
          <w:t>https://www.dnevnik.bg/sviat/2026/03/19/4894346_pone_shest_energiini_obekta_v_persiiskiia_zaliv_sa/?ref=rss</w:t>
        </w:r>
      </w:hyperlink>
      <w:r>
        <w:t xml:space="preserve"> - * At least six energy sites in the Persian Gulf were attacked by Iran in the last 24 hours, according to Al Jazeera. * Oil and gas facilities in Kuwait, UAE, and Saudi Arabia suffered damage or disruption following missile and drone strikes. * Kuwait's Mina al-Ahmdi and Mina Abdula refineries halted operations due to fires caused by Iranian missile hits. * UAE's Habsan and Bab oil facilities were targeted, with debris causing damage after interception by air defence. * Saudi Arabia reported attacks on Samref refinery in Yanbu by Iranian drones; damage assessment ongoing. * The International Energy Agency discussed stabilising global oil markets; countries agreed to release 400 million barrels from reserves. 139. </w:t>
      </w:r>
      <w:hyperlink r:id="rId121">
        <w:r>
          <w:rPr>
            <w:color w:val="0000EE"/>
            <w:u w:val="single"/>
          </w:rPr>
          <w:t>https://www.cairo24.com/2390886</w:t>
        </w:r>
      </w:hyperlink>
      <w:r>
        <w:t xml:space="preserve"> - * The European Central Bank maintained interest rates at 2.0%, the sixth consecutive meeting without change. * It raised this year's inflation forecast to 2.6% and lowered economic growth expectations to 0.9% amid energy price impacts from Iran conflict. * The bank highlighted increased uncertainty and risks due to Middle East war, notably affecting energy markets. * Oil and gas prices surged, with gas futures up 35% and Brent crude reaching $119 per barrel. * The ECB emphasised ongoing vigilance and that current monetary policy is suitable to address uncertainty. 140. </w:t>
      </w:r>
      <w:hyperlink r:id="rId122">
        <w:r>
          <w:rPr>
            <w:color w:val="0000EE"/>
            <w:u w:val="single"/>
          </w:rPr>
          <w:t>https://boereport.com/2026/03/19/saudi-aramco-exxon-refinery-samref-in-saudi-arabias-yanbu-targeted-source-says/</w:t>
        </w:r>
      </w:hyperlink>
      <w:r>
        <w:t xml:space="preserve"> - * Saudi Aramco's SAMREF refinery in Yanbu, Saudi Arabia, was targeted in an aerial attack on Thursday with minimal impact. * Iran’s Islamic Revolutionary Guard Corps issued an evacuation warning to oil facilities including SAMREF. * Yanbu is the only export outlet for crude oil from Gulf Arab countries as Iran has shut the Strait of Hormuz. * The attack and warnings occur amid regional tensions affecting oil export routes. 141. </w:t>
      </w:r>
      <w:hyperlink r:id="rId123">
        <w:r>
          <w:rPr>
            <w:color w:val="0000EE"/>
            <w:u w:val="single"/>
          </w:rPr>
          <w:t>https://www.rigzone.com/news/oil_prices_continue_ascent-19-mar-2026-183247-article/?rss=true</w:t>
        </w:r>
      </w:hyperlink>
      <w:r>
        <w:t xml:space="preserve"> - * Strikes on energy infrastructure in the Middle East increase fears of a global supply crunch, boosting oil prices. * Oman crude trading at around $155 per barrel; price concerns linked to regional conflicts. * Industry analysts highlight geopolitical risks and limited spare capacity driving market volatility. * Gulf countries’ oil inventories reaching maximum capacity due to Strait of Hormuz closure. * Brent crude rose above $100 per barrel for the first time since August 2022, amid ongoing tensions in the Middle East. 142. </w:t>
      </w:r>
      <w:hyperlink r:id="rId124">
        <w:r>
          <w:rPr>
            <w:color w:val="0000EE"/>
            <w:u w:val="single"/>
          </w:rPr>
          <w:t>https://www.zerohedge.com/energy/worse-nord-stream-irans-attack-qatars-lng-sends-shockwaves-across-global-energy-markets</w:t>
        </w:r>
      </w:hyperlink>
      <w:r>
        <w:t xml:space="preserve"> - * The WTI-Brent spread widens to its highest level since 2012 amid market expectations of a US oil export ban. * The US considers a crude export tariff as an alternative to an outright export ban to shield consumers. * Iranian attacks on Qatar's LNG facilities and Gulf energy infrastructure escalate conflict, threatening prolonged supply disruptions. * Brent crude futures rise towards $120/bbl, while WTI remains around $96/bbl. * Attacks on upstream energy assets could take months to repair, impacting global LNG markets and raising energy risk premia. * President Trump warns Iran of severe retaliation if further attacks occur. * Market reactions include rising natural gas prices and widening spreads, with concerns over long-term supply stability. 143. </w:t>
      </w:r>
      <w:hyperlink r:id="rId125">
        <w:r>
          <w:rPr>
            <w:color w:val="0000EE"/>
            <w:u w:val="single"/>
          </w:rPr>
          <w:t>https://www.freemalaysiatoday.com/category/nation/2026/03/19/oil-may-reach-us120-a-barrel-if-iran-hits-5-key-facilities-says-analyst</w:t>
        </w:r>
      </w:hyperlink>
      <w:r>
        <w:t xml:space="preserve"> - * Oil prices currently above US$110 per barrel, driven by escalating tensions in the Middle East. * Analyst predicts a potential rise to US$120 per barrel if Iran strikes five facilities in Saudi Arabia, UAE, and Qatar. * Disruption could remove at least 700,000 barrels per day of refined product capacity from global markets. * Facilities targeted include Saudi Arabia’s SAMREF refinery and Jubail petrochemical complex, UAE’s Al Hosn gas field, Qatar’s Ras Laffan refinery, and Mesaieed petrochemical complex. * Disruption could impact global LNG markets, Asian dependence on Qatari supplies, and push prices potentially above US$150 per barrel. 144. </w:t>
      </w:r>
      <w:hyperlink r:id="rId126">
        <w:r>
          <w:rPr>
            <w:color w:val="0000EE"/>
            <w:u w:val="single"/>
          </w:rPr>
          <w:t>https://www.haberler.com/dunya/iran-saldirilari-enerji-hattini-vurdu-kuveyt-te-19672438-haberi/</w:t>
        </w:r>
      </w:hyperlink>
      <w:r>
        <w:t xml:space="preserve"> - * Kuwait Petroleum Company (KPC) temporarily halted operations at Mina Abdullah and Mina Al-Ahmadi refineries following attacks by Iran using drones. * The attacks caused fires and damage in the refineries, which have a combined processing capacity of approximately 800,000 barrels per day. * The incidents are linked to escalating tensions between Iran and Israel, with Iran targeting energy infrastructure in the Gulf region. * The attacks occurred while Kuveyt's refineries were operating at about half capacity, intensifying the potential impact on global energy supplies. * The attacks led to increased oil prices due to concerns over energy supply disruptions. 145. </w:t>
      </w:r>
      <w:hyperlink r:id="rId127">
        <w:r>
          <w:rPr>
            <w:color w:val="0000EE"/>
            <w:u w:val="single"/>
          </w:rPr>
          <w:t>https://shalemag.com/federal-ghg-deregulation-analysis/</w:t>
        </w:r>
      </w:hyperlink>
      <w:r>
        <w:t xml:space="preserve"> - * The EPA rescinded the 2009 Greenhouse Gas Endangerment Finding on February 12, 2026, effective from April 20, 2026. * The move significantly deregulates GHG emissions, affecting vehicle and energy sector regulations. * Estimated $1.3 trillion in savings projected through long-term shifts in automotive and fuel demand. * Repeal of federal vehicle emission standards stabilises oil demand and refines downstream investment outlook. * Industry implications include reduced regulatory burdens and potential re-focus on internal combustion engine innovation. 146. </w:t>
      </w:r>
      <w:hyperlink r:id="rId128">
        <w:r>
          <w:rPr>
            <w:color w:val="0000EE"/>
            <w:u w:val="single"/>
          </w:rPr>
          <w:t>https://www.bairdmaritime.com/shipping/tankers/non-middle-eastern-imports-bolster-singapore-fuel-oil-stock-levels</w:t>
        </w:r>
      </w:hyperlink>
      <w:r>
        <w:t xml:space="preserve"> - * Onshore fuel oil inventories in Singapore remained above last month's average levels. * Residual fuel stockpiles were at 24.04 million barrels as of March 18. * Fuel oil imports increased to over 1.35 million tonnes in the week to March 18. * Most imports came from Brazil, Indonesia, and Russia. * Traders sought supply from non-Middle Eastern regions due to Strait of Hormuz closure amid conflict. 147. </w:t>
      </w:r>
      <w:hyperlink r:id="rId129">
        <w:r>
          <w:rPr>
            <w:color w:val="0000EE"/>
            <w:u w:val="single"/>
          </w:rPr>
          <w:t>https://hotnews.ro/criza-carburantilor-stocurile-de-urgenta-depasesc-102-sustine-ministerul-energiei-2198221</w:t>
        </w:r>
      </w:hyperlink>
      <w:r>
        <w:t xml:space="preserve"> - ['</w:t>
      </w:r>
      <w:r>
        <w:rPr>
          <w:i/>
        </w:rPr>
        <w:t xml:space="preserve"> Ministerul Energiei din România comunică că stocurile de urgență depășesc 102%, oferind marjă suplimentară de siguranță.', '</w:t>
      </w:r>
      <w:r>
        <w:t xml:space="preserve"> În prezent, România gestionează peste 2 milioane tone echivalent petrol în rezerve strategice.', '</w:t>
      </w:r>
      <w:r>
        <w:rPr>
          <w:i/>
        </w:rPr>
        <w:t xml:space="preserve"> Rezervele pentru urgență pot acoperi circa 45 de zile de consum intern, cu o capacitate totală de aproximativ 90 de zile.', '</w:t>
      </w:r>
      <w:r>
        <w:t xml:space="preserve"> Prețul carburanților a crescut cu 10-15 bani pe litru pentru motorină și cu 10 bani pentru benzină.', '* Propuneri pentru reducerea impactului conflictului din Orientul Mijlociu asupra pieței petroliere sunt în analiză.'] 148. </w:t>
      </w:r>
      <w:hyperlink r:id="rId130">
        <w:r>
          <w:rPr>
            <w:color w:val="0000EE"/>
            <w:u w:val="single"/>
          </w:rPr>
          <w:t>https://www.actionforex.com/live-comments/633928-ecb-raises-inflation-forecast-cuts-growth-as-energy-shock-bites/</w:t>
        </w:r>
      </w:hyperlink>
      <w:r>
        <w:t xml:space="preserve"> - * The European Central Bank (ECB) holds rates and revises inflation higher, growth lower, driven by rising energy prices. * Inflation projections increase for 2026 to 2.6%, stabilising around 2.0-2.1% in subsequent years. * Growth outlook downgraded for 2026 to 0.9%, with slight increases in 2027 and 2028. * The ECB notes weaker real incomes, softer confidence, global spillovers, but maintains a data-dependent approach. * No imminent tightening is signalled despite inflation rise, citing weakening growth and policy trade-offs. 149. </w:t>
      </w:r>
      <w:hyperlink r:id="rId131">
        <w:r>
          <w:rPr>
            <w:color w:val="0000EE"/>
            <w:u w:val="single"/>
          </w:rPr>
          <w:t>https://www.ndtvprofit.com/world/drone-attack-hits-major-saudi-refinery-concerns-over-gulf-energy-security-widen-11237989</w:t>
        </w:r>
      </w:hyperlink>
      <w:r>
        <w:t xml:space="preserve"> - * A drone fell within the SAMREF refinery in Yanbu, Saudi Arabia, on March 19, causing minimal damage. * The incident involved a major joint venture between Saudi Aramco and ExxonMobil with a capacity of 400,000 barrels per day. * The attack was part of broader regional tensions, with reports linking it to Iran. * Saudi authorities intercepted a ballistic missile aimed at Yanbu, highlighting escalating regional conflict. * The attacks threaten global oil markets and energy supply chains.</w:t>
      </w:r>
      <w:r/>
    </w:p>
    <w:p>
      <w:r/>
      <w:r>
        <w:t xml:space="preserve">150. </w:t>
      </w:r>
      <w:hyperlink r:id="rId132">
        <w:r>
          <w:rPr>
            <w:color w:val="0000EE"/>
            <w:u w:val="single"/>
          </w:rPr>
          <w:t>https://oilprice.com/Latest-Energy-News/World-News/Asia-Turns-to-US-Oil-as-War-Chokes-Middle-East-Supply.html</w:t>
        </w:r>
      </w:hyperlink>
      <w:r>
        <w:t xml:space="preserve"> - * Asian refiners accelerate US crude purchases, with about 60 million barrels set for April loading, to offset Middle East supply loss. * Imports include U.S. Midland, WTI, and Mars crude, due to constrained Persian Gulf supply. * Japan, South Korea, Thailand, and China increase US and other non-Middle Eastern imports amid ongoing Middle East supply shortages. * Purchases are made at premiums over Dated Brent as Asian refiners scramble to replace key regional sources. 151. </w:t>
      </w:r>
      <w:hyperlink r:id="rId133">
        <w:r>
          <w:rPr>
            <w:color w:val="0000EE"/>
            <w:u w:val="single"/>
          </w:rPr>
          <w:t>https://www.h2-view.com/story/more-than-150-firms-warn-eu-against-weakening-ets/2138584.article/?utm_source=gw&amp;utm_medium=rss_feed&amp;utm_campaign=rss</w:t>
        </w:r>
      </w:hyperlink>
      <w:r>
        <w:t xml:space="preserve"> - * Over 150 companies and investors warn the EU that weakening its emissions trading scheme (ETS) could increase fuel price volatility. * The letter advocates for targeted improvements to the ETS rather than amendments or suspension. * The ETS is designed to incentivise decarbonisation by taxing carbon dioxide emissions and reinvesting revenues into clean energy. * The scheme is seen as a key driver for clean hydrogen use and reducing reliance on fossil fuels. * The firms emphasise the importance of a robust EU ETS for Europe's industrial resilience amid high energy costs and decarbonisation pressures. 152. </w:t>
      </w:r>
      <w:hyperlink r:id="rId134">
        <w:r>
          <w:rPr>
            <w:color w:val="0000EE"/>
            <w:u w:val="single"/>
          </w:rPr>
          <w:t>https://londonlovesbusiness.com/oil-continued-to-climb-as-middle-east-tensions-fuel-supply-concerns/</w:t>
        </w:r>
      </w:hyperlink>
      <w:r>
        <w:t xml:space="preserve"> - </w:t>
      </w:r>
      <w:r>
        <w:rPr>
          <w:i/>
        </w:rPr>
        <w:t>Oil prices continue to climb amid escalating geopolitical tensions in the Middle East.</w:t>
      </w:r>
      <w:r>
        <w:t xml:space="preserve"> </w:t>
      </w:r>
      <w:r>
        <w:rPr>
          <w:i/>
        </w:rPr>
        <w:t>Disruptions to energy infrastructure and increased shipping delays through the Strait of Hormuz persist.</w:t>
      </w:r>
      <w:r>
        <w:t xml:space="preserve"> </w:t>
      </w:r>
      <w:r>
        <w:rPr>
          <w:i/>
        </w:rPr>
        <w:t>Market concerns over global supply risks and potential shortages intensify.</w:t>
      </w:r>
      <w:r>
        <w:t xml:space="preserve"> </w:t>
      </w:r>
      <w:r>
        <w:rPr>
          <w:i/>
        </w:rPr>
        <w:t>Strategic reserves are considered to help mitigate price surges amid ongoing risks.</w:t>
      </w:r>
      <w:r>
        <w:t xml:space="preserve"> </w:t>
      </w:r>
      <w:r>
        <w:rPr>
          <w:i/>
        </w:rPr>
        <w:t>Oil prices may remain volatile, reacting to developments in the region.</w:t>
      </w:r>
      <w:r>
        <w:t xml:space="preserve">153. </w:t>
      </w:r>
      <w:hyperlink r:id="rId135">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154. </w:t>
      </w:r>
      <w:hyperlink r:id="rId136">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155. </w:t>
      </w:r>
      <w:hyperlink r:id="rId137">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156. </w:t>
      </w:r>
      <w:hyperlink r:id="rId138">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157. </w:t>
      </w:r>
      <w:hyperlink r:id="rId139">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158. </w:t>
      </w:r>
      <w:hyperlink r:id="rId140">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159. </w:t>
      </w:r>
      <w:hyperlink r:id="rId141">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160. </w:t>
      </w:r>
      <w:hyperlink r:id="rId142">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161. </w:t>
      </w:r>
      <w:hyperlink r:id="rId143">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162. </w:t>
      </w:r>
      <w:hyperlink r:id="rId144">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163. </w:t>
      </w:r>
      <w:hyperlink r:id="rId145">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164. </w:t>
      </w:r>
      <w:hyperlink r:id="rId146">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165. </w:t>
      </w:r>
      <w:hyperlink r:id="rId147">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166. </w:t>
      </w:r>
      <w:hyperlink r:id="rId146">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167. </w:t>
      </w:r>
      <w:hyperlink r:id="rId148">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168. </w:t>
      </w:r>
      <w:hyperlink r:id="rId149">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169. </w:t>
      </w:r>
      <w:hyperlink r:id="rId146">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170. </w:t>
      </w:r>
      <w:hyperlink r:id="rId150">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171. </w:t>
      </w:r>
      <w:hyperlink r:id="rId151">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172. </w:t>
      </w:r>
      <w:hyperlink r:id="rId152">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173. </w:t>
      </w:r>
      <w:hyperlink r:id="rId153">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174. </w:t>
      </w:r>
      <w:hyperlink r:id="rId154">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175. </w:t>
      </w:r>
      <w:hyperlink r:id="rId155">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176. </w:t>
      </w:r>
      <w:hyperlink r:id="rId156">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177. </w:t>
      </w:r>
      <w:hyperlink r:id="rId157">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178. </w:t>
      </w:r>
      <w:hyperlink r:id="rId158">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179. </w:t>
      </w:r>
      <w:hyperlink r:id="rId159">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180. </w:t>
      </w:r>
      <w:hyperlink r:id="rId160">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181. </w:t>
      </w:r>
      <w:hyperlink r:id="rId161">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182. </w:t>
      </w:r>
      <w:hyperlink r:id="rId162">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183. </w:t>
      </w:r>
      <w:hyperlink r:id="rId163">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184. </w:t>
      </w:r>
      <w:hyperlink r:id="rId164">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185. </w:t>
      </w:r>
      <w:hyperlink r:id="rId165">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186. </w:t>
      </w:r>
      <w:hyperlink r:id="rId166">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187. </w:t>
      </w:r>
      <w:hyperlink r:id="rId167">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188. </w:t>
      </w:r>
      <w:hyperlink r:id="rId168">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189. </w:t>
      </w:r>
      <w:hyperlink r:id="rId169">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190. </w:t>
      </w:r>
      <w:hyperlink r:id="rId170">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191. </w:t>
      </w:r>
      <w:hyperlink r:id="rId171">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192. </w:t>
      </w:r>
      <w:hyperlink r:id="rId172">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193. </w:t>
      </w:r>
      <w:hyperlink r:id="rId171">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194. </w:t>
      </w:r>
      <w:hyperlink r:id="rId173">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195. </w:t>
      </w:r>
      <w:hyperlink r:id="rId174">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196. </w:t>
      </w:r>
      <w:hyperlink r:id="rId175">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197. </w:t>
      </w:r>
      <w:hyperlink r:id="rId176">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198. </w:t>
      </w:r>
      <w:hyperlink r:id="rId177">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199. </w:t>
      </w:r>
      <w:hyperlink r:id="rId178">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200. </w:t>
      </w:r>
      <w:hyperlink r:id="rId179">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201. </w:t>
      </w:r>
      <w:hyperlink r:id="rId180">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202. </w:t>
      </w:r>
      <w:hyperlink r:id="rId181">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203. </w:t>
      </w:r>
      <w:hyperlink r:id="rId182">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204. </w:t>
      </w:r>
      <w:hyperlink r:id="rId183">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205. </w:t>
      </w:r>
      <w:hyperlink r:id="rId184">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206. </w:t>
      </w:r>
      <w:hyperlink r:id="rId185">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207. </w:t>
      </w:r>
      <w:hyperlink r:id="rId186">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208. </w:t>
      </w:r>
      <w:hyperlink r:id="rId182">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209. </w:t>
      </w:r>
      <w:hyperlink r:id="rId187">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210. </w:t>
      </w:r>
      <w:hyperlink r:id="rId188">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211. </w:t>
      </w:r>
      <w:hyperlink r:id="rId189">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212. </w:t>
      </w:r>
      <w:hyperlink r:id="rId190">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213. </w:t>
      </w:r>
      <w:hyperlink r:id="rId191">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214. </w:t>
      </w:r>
      <w:hyperlink r:id="rId192">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215. </w:t>
      </w:r>
      <w:hyperlink r:id="rId193">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216. </w:t>
      </w:r>
      <w:hyperlink r:id="rId194">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217. </w:t>
      </w:r>
      <w:hyperlink r:id="rId195">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218. </w:t>
      </w:r>
      <w:hyperlink r:id="rId187">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219. </w:t>
      </w:r>
      <w:hyperlink r:id="rId196">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220. </w:t>
      </w:r>
      <w:hyperlink r:id="rId197">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221. </w:t>
      </w:r>
      <w:hyperlink r:id="rId198">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222. </w:t>
      </w:r>
      <w:hyperlink r:id="rId199">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223. </w:t>
      </w:r>
      <w:hyperlink r:id="rId200">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224. </w:t>
      </w:r>
      <w:hyperlink r:id="rId201">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225. </w:t>
      </w:r>
      <w:hyperlink r:id="rId202">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226. </w:t>
      </w:r>
      <w:hyperlink r:id="rId203">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227. </w:t>
      </w:r>
      <w:hyperlink r:id="rId204">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228. </w:t>
      </w:r>
      <w:hyperlink r:id="rId205">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229. </w:t>
      </w:r>
      <w:hyperlink r:id="rId203">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230. </w:t>
      </w:r>
      <w:hyperlink r:id="rId206">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231. </w:t>
      </w:r>
      <w:hyperlink r:id="rId207">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232. </w:t>
      </w:r>
      <w:hyperlink r:id="rId204">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233. </w:t>
      </w:r>
      <w:hyperlink r:id="rId208">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234. </w:t>
      </w:r>
      <w:hyperlink r:id="rId209">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235. </w:t>
      </w:r>
      <w:hyperlink r:id="rId210">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236. </w:t>
      </w:r>
      <w:hyperlink r:id="rId211">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237. </w:t>
      </w:r>
      <w:hyperlink r:id="rId206">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238. </w:t>
      </w:r>
      <w:hyperlink r:id="rId212">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239. </w:t>
      </w:r>
      <w:hyperlink r:id="rId213">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240. </w:t>
      </w:r>
      <w:hyperlink r:id="rId21">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241. </w:t>
      </w:r>
      <w:hyperlink r:id="rId214">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242. </w:t>
      </w:r>
      <w:hyperlink r:id="rId215">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243. </w:t>
      </w:r>
      <w:hyperlink r:id="rId216">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244. </w:t>
      </w:r>
      <w:hyperlink r:id="rId217">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245. </w:t>
      </w:r>
      <w:hyperlink r:id="rId218">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246. </w:t>
      </w:r>
      <w:hyperlink r:id="rId219">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247. </w:t>
      </w:r>
      <w:hyperlink r:id="rId220">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248. </w:t>
      </w:r>
      <w:hyperlink r:id="rId221">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249. </w:t>
      </w:r>
      <w:hyperlink r:id="rId222">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250. </w:t>
      </w:r>
      <w:hyperlink r:id="rId223">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251. </w:t>
      </w:r>
      <w:hyperlink r:id="rId224">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252. </w:t>
      </w:r>
      <w:hyperlink r:id="rId225">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253. </w:t>
      </w:r>
      <w:hyperlink r:id="rId226">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254. </w:t>
      </w:r>
      <w:hyperlink r:id="rId227">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255. </w:t>
      </w:r>
      <w:hyperlink r:id="rId228">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256. </w:t>
      </w:r>
      <w:hyperlink r:id="rId229">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257. </w:t>
      </w:r>
      <w:hyperlink r:id="rId230">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258. </w:t>
      </w:r>
      <w:hyperlink r:id="rId231">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259. </w:t>
      </w:r>
      <w:hyperlink r:id="rId232">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260. </w:t>
      </w:r>
      <w:hyperlink r:id="rId233">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261. </w:t>
      </w:r>
      <w:hyperlink r:id="rId234">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262. </w:t>
      </w:r>
      <w:hyperlink r:id="rId235">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263. </w:t>
      </w:r>
      <w:hyperlink r:id="rId236">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264. </w:t>
      </w:r>
      <w:hyperlink r:id="rId237">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265. </w:t>
      </w:r>
      <w:hyperlink r:id="rId238">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266. </w:t>
      </w:r>
      <w:hyperlink r:id="rId239">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267. </w:t>
      </w:r>
      <w:hyperlink r:id="rId240">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268. </w:t>
      </w:r>
      <w:hyperlink r:id="rId241">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269. </w:t>
      </w:r>
      <w:hyperlink r:id="rId242">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270. </w:t>
      </w:r>
      <w:hyperlink r:id="rId243">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271. </w:t>
      </w:r>
      <w:hyperlink r:id="rId244">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272. </w:t>
      </w:r>
      <w:hyperlink r:id="rId245">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273. </w:t>
      </w:r>
      <w:hyperlink r:id="rId246">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274. </w:t>
      </w:r>
      <w:hyperlink r:id="rId247">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275. </w:t>
      </w:r>
      <w:hyperlink r:id="rId248">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276. </w:t>
      </w:r>
      <w:hyperlink r:id="rId249">
        <w:r>
          <w:rPr>
            <w:color w:val="0000EE"/>
            <w:u w:val="single"/>
          </w:rPr>
          <w:t>https://www.devdiscourse.com/article/headlines/3842999-drone-attacks-ignite-kuwaiti-oil-refineries</w:t>
        </w:r>
      </w:hyperlink>
      <w:r>
        <w:t xml:space="preserve"> - * Kuwait reported drone strikes on two major oil refineries, Mina Abdullah and Mina Al-Ahmadi, on Thursday. 277. </w:t>
      </w:r>
      <w:hyperlink r:id="rId250">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278. </w:t>
      </w:r>
      <w:hyperlink r:id="rId251">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279. </w:t>
      </w:r>
      <w:hyperlink r:id="rId252">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280. </w:t>
      </w:r>
      <w:hyperlink r:id="rId253">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281. </w:t>
      </w:r>
      <w:hyperlink r:id="rId254">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282. </w:t>
      </w:r>
      <w:hyperlink r:id="rId255">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283. </w:t>
      </w:r>
      <w:hyperlink r:id="rId256">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284. </w:t>
      </w:r>
      <w:hyperlink r:id="rId257">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285. </w:t>
      </w:r>
      <w:hyperlink r:id="rId236">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286. </w:t>
      </w:r>
      <w:hyperlink r:id="rId258">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287. </w:t>
      </w:r>
      <w:hyperlink r:id="rId259">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288. </w:t>
      </w:r>
      <w:hyperlink r:id="rId260">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289. </w:t>
      </w:r>
      <w:hyperlink r:id="rId261">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290. </w:t>
      </w:r>
      <w:hyperlink r:id="rId249">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291. </w:t>
      </w:r>
      <w:hyperlink r:id="rId262">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292. </w:t>
      </w:r>
      <w:hyperlink r:id="rId263">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293. </w:t>
      </w:r>
      <w:hyperlink r:id="rId264">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294. </w:t>
      </w:r>
      <w:hyperlink r:id="rId265">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295. </w:t>
      </w:r>
      <w:hyperlink r:id="rId266">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296. </w:t>
      </w:r>
      <w:hyperlink r:id="rId267">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297. </w:t>
      </w:r>
      <w:hyperlink r:id="rId268">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298. </w:t>
      </w:r>
      <w:hyperlink r:id="rId269">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 299. </w:t>
      </w:r>
      <w:hyperlink r:id="rId270">
        <w:r>
          <w:rPr>
            <w:color w:val="0000EE"/>
            <w:u w:val="single"/>
          </w:rPr>
          <w:t>https://thanhnien.vn/vi-sao-vu-tan-cong-mo-khi-iran-la-buoc-leo-thang-cuc-lon-185260319111201153.htm</w:t>
        </w:r>
      </w:hyperlink>
      <w:r>
        <w:t xml:space="preserve"> - * Recent attacks on energy facilities in Iran and the region signal a major escalation, with direct targeting of fossil fuel extraction infrastructure for the first time. * On 17-18 March, Iran's gas facilities, including South Pars, were targeted by drone attacks, causing disruptions to production. * Israel and Iran are involved in exchanges, with Israel allegedly responsible for the South Pars attack, leading Iran to threaten retaliation. * The attacks threaten global energy supply, with potential prolonged impacts if infrastructure is significantly damaged. * Oil prices increased notably following the attacks, reflecting concerns over supply interruptions. 300. </w:t>
      </w:r>
      <w:hyperlink r:id="rId271">
        <w:r>
          <w:rPr>
            <w:color w:val="0000EE"/>
            <w:u w:val="single"/>
          </w:rPr>
          <w:t>https://arynews.tv/qatar-orders-iranian-diplomats-to-leave-country-within-24-hours</w:t>
        </w:r>
      </w:hyperlink>
      <w:r>
        <w:t xml:space="preserve"> - * Qatar orders Iranian military and security officials to leave within 24 hours following missile strikes. * The expulsion is in response to Iranian targeting and aggression. * The missile strikes caused damage to Qatar's energy infrastructure, including Ras Laffan Industrial City. * QatarEnergy reported fires and damage to liquefied natural gas facilities. * The incident escalates regional tensions in the Gulf. 301. </w:t>
      </w:r>
      <w:hyperlink r:id="rId272">
        <w:r>
          <w:rPr>
            <w:color w:val="0000EE"/>
            <w:u w:val="single"/>
          </w:rPr>
          <w:t>https://e24.no/boers-og-finans/i/y5Ewja/oljeprisen-fortsetter-opp-etter-flere-angrep-mot-energianlegg</w:t>
        </w:r>
      </w:hyperlink>
      <w:r>
        <w:t xml:space="preserve"> - * Oil price increases to around 114 dollars per barrel, up 4.8 dollars from midnight, following recent attacks. * Multiple energy infrastructure attacks occur in the Middle East, including Iran, Qatar, and Kuwait. * Iran's South Pars gas field was targeted, leading Iran to list potential targets in the region. * Qatar's LNG facilities and Kuwait's refinery were hit, causing fires and damages. * The US President responded with warnings regarding potential further escalation involving Iran and Qatar. * The conflict has caused significant disruptions to the global energy market, particularly around the Strait of Hormuz. 302. </w:t>
      </w:r>
      <w:hyperlink r:id="rId273">
        <w:r>
          <w:rPr>
            <w:color w:val="0000EE"/>
            <w:u w:val="single"/>
          </w:rPr>
          <w:t>https://en.protothema.gr/2026/03/19/iran-attacked-the-us-embassy-in-iraq-with-drones-and-rockets-israel-pounds-lebanon-and-sends-new-ground-forces-update/</w:t>
        </w:r>
      </w:hyperlink>
      <w:r>
        <w:t xml:space="preserve"> - * Iran launched missile attacks on Qatar and Israel, causing damage and casualties, with escalation in Middle East conflict. * US considers deploying forces and seeks emergency funding for war against Iran. * US, Israel, and regional actors respond with missile interceptions, strikes, and diplomatic efforts. * Oil prices fluctuate amid attacks on energy infrastructure and supply concerns. * International military and political responses increase tension in regional and global geopolitics. 303. </w:t>
      </w:r>
      <w:hyperlink r:id="rId274">
        <w:r>
          <w:rPr>
            <w:color w:val="0000EE"/>
            <w:u w:val="single"/>
          </w:rPr>
          <w:t>https://mediaindonesia.com/internasional/872140/iran-balas-serangan-infrastruktur-energi-teluk-jadi-sasaran</w:t>
        </w:r>
      </w:hyperlink>
      <w:r>
        <w:t xml:space="preserve"> - * Iran's Revolutionary Guard Corps (IRGC) launches retaliatory attacks targeting Gulf energy infrastructure after Iran's South Pars gas facility is attacked. * Attacks occur on facilities in Qatar, Saudi Arabia, and UAE, causing damage and operational disruptions. * The escalation prompts a surge in global oil prices, nearing 110 USD per barrel, due to fears of disrupted supply. * Countries such as Iraq, Oman, and UAE condemn the attacks, signalling regional concern. * Iran warns of further attacks if its energy infrastructure is targeted again, indicating a shift towards open energy conflict. 304. </w:t>
      </w:r>
      <w:hyperlink r:id="rId275">
        <w:r>
          <w:rPr>
            <w:color w:val="0000EE"/>
            <w:u w:val="single"/>
          </w:rPr>
          <w:t>https://www.africaninsider.com/world/middle-east-war-latest-iran-executions-gas-strikes-fuel-tensions/</w:t>
        </w:r>
      </w:hyperlink>
      <w:r>
        <w:t xml:space="preserve"> - * Iran executed three individuals accused of killing police officers and supporting US and Israel. * Qatar managed to contain fires at gas facilities following an Iranian missile attack causing extensive damage. * Saudi Arabia has not ruled out military action in response to Iranian missile and drone strikes. * Cathay Pacific suspended flights to Dubai and Riyadh until the end of April due to the Middle East war. * US President Trump threatened to destroy Iran’s South Pars gas field if attacks on Qatar's energy sites continued. * Abu Dhabi shut down a gas facility amid debris from missile interceptions. * A missile hit a vessel off the UAE near the Strait of Hormuz causing a fire. * Macron called for a moratorium on strikes targeting civilian energy and water infrastructure. * Iraq’s Kataeb Hezbollah temporarily halted attacks on the US embassy in Baghdad. * An Iranian missile killed a person near Tel Aviv, and shrapnel killed three Palestinians in the West Bank. * Kuwait arrested 10 Hezbollah militants planning attacks against infrastructure. * Iran threatened Gulf energy industries with destruction if attacked by Israel or the US. * Qatar expelled some Iranian diplomats following the gas attack. * The US Federal Reserve raised its inflation outlook amid war-related economic uncertainty. * Israel vowed to continue strikes on Iranian officials, killing its Intelligence Minister. * Riyadh was targeted again by missiles, and Iran’s supreme leader vowed revenge for an Israeli strike on a security chief. 305. </w:t>
      </w:r>
      <w:hyperlink r:id="rId276">
        <w:r>
          <w:rPr>
            <w:color w:val="0000EE"/>
            <w:u w:val="single"/>
          </w:rPr>
          <w:t>https://www.litefinance.org/blog/analysts-opinions/eurusd-forecast-and-price-prediction/us-dollar-rallies-after-fed-keeps-rates-unchanged-forecast-as-of-19032026/</w:t>
        </w:r>
      </w:hyperlink>
      <w:r>
        <w:t xml:space="preserve"> - * The Fed signalled that monetary policy easing may not occur soon, with the odds of rate cuts decreasing from 30% to 46%. * The Fed adopted a hawkish tone, emphasising upside risks to inflation and a potential for further tightening. * Rising oil prices and geopolitical tensions support the US dollar. * The euro is likely to weaken further due to cautious ECB stance and economic conditions. * Short positions on EUR/USD may be considered if the price falls below 1.144. 306. </w:t>
      </w:r>
      <w:hyperlink r:id="rId277">
        <w:r>
          <w:rPr>
            <w:color w:val="0000EE"/>
            <w:u w:val="single"/>
          </w:rPr>
          <w:t>https://www.freemalaysiatoday.com/category/business/2026/03/19/cathay-suspends-dubai-riyadh-flights-over-middle-east-war</w:t>
        </w:r>
      </w:hyperlink>
      <w:r>
        <w:t xml:space="preserve"> - * Cathay Pacific suspends flights to and from Dubai and Riyadh until 30 April 2026 due to Middle East conflict. * All changes to affected flights will incur no fees. * Previously, flights to Dubai and Riyadh were suspended in March, with extensions announced. * Fuel surcharges increased due to oil prices driven up by war. * Hong Kong Airlines also increased its fuel surcharge for the second time in a week. 307. </w:t>
      </w:r>
      <w:hyperlink r:id="rId278">
        <w:r>
          <w:rPr>
            <w:color w:val="0000EE"/>
            <w:u w:val="single"/>
          </w:rPr>
          <w:t>https://news.abplive.com/news/world/after-qatar-s-lng-plant-saudi-aramco-s-samref-refinery-in-yanbu-targeted-in-aerial-attack-1831965</w:t>
        </w:r>
      </w:hyperlink>
      <w:r>
        <w:t xml:space="preserve"> - * A refinery operated by Saudi Aramco at Yanbu was targeted in an aerial attack, with minimal impact reported. * The attack occurred after Iranian missile strikes damaged Qatar's LNG plant. * The US and Israel conducted joint airstrikes on oil infrastructure in the region. * The Strait of Hormuz is effectively shut, disrupting global oil transit and increasing regional tensions. * The Yanbu refinery's targeting is part of escalating attacks on critical energy infrastructure in the Gulf. 308. </w:t>
      </w:r>
      <w:hyperlink r:id="rId279">
        <w:r>
          <w:rPr>
            <w:color w:val="0000EE"/>
            <w:u w:val="single"/>
          </w:rPr>
          <w:t>https://www.nationalheraldindia.com/international/donald-trump-warns-iran-of-strike-on-southpars-gas-field-if-qatar-attacks-persist</w:t>
        </w:r>
      </w:hyperlink>
      <w:r>
        <w:t xml:space="preserve"> - • US President Donald Trump issued a warning to Iran over attacks on Qatar’s energy infrastructure. • Trump threatened US strikes on the South Pars Gas Field if attacks continued. • The South Pars field, shared between Iran and Qatar, is a focal point in Gulf tensions. • Iran responded to strikes on Qatar’s LNG facilities with retaliatory actions. • The situation escalates Gulf region energy conflicts and diplomatic disputes. 309. </w:t>
      </w:r>
      <w:hyperlink r:id="rId280">
        <w:r>
          <w:rPr>
            <w:color w:val="0000EE"/>
            <w:u w:val="single"/>
          </w:rPr>
          <w:t>https://www.babypips.com/analysis/headlines-the-fed-didnt-move-rates-markets-moved-anyway-heres-why-2026-03-19</w:t>
        </w:r>
      </w:hyperlink>
      <w:r>
        <w:t xml:space="preserve"> - * The Federal Reserve held rates unchanged at 3.5%–3.75% in March, with market reactions driven by Powell’s comments and the dot plot. * The dot plot indicated a shift towards fewer rate cuts in 2026, with seven officials now expecting zero cuts. * Powell’s remarks highlighted ongoing inflation concerns and geopolitical risks, affecting market sentiment. * Markets responded to expectations of higher-for-longer rates: equities declined, Treasury yields rose, and the US dollar strengthened. * The next Federal Reserve meeting is in May, amid leadership transition and ongoing economic uncertainties. 310. </w:t>
      </w:r>
      <w:hyperlink r:id="rId281">
        <w:r>
          <w:rPr>
            <w:color w:val="0000EE"/>
            <w:u w:val="single"/>
          </w:rPr>
          <w:t>https://news.abplive.com/business/oil-prices-today-crude-soars-israel-iran-strikes-gulf-energy-infrastructure-what-it-means-for-india-1831944</w:t>
        </w:r>
      </w:hyperlink>
      <w:r>
        <w:t xml:space="preserve"> - * Oil prices increased over 4% following attacks on energy infrastructure in West Asia in response to escalations between Israel and Iran. * Price jumps on Brent crude and WTI reflect market concern over potential supply disruptions. * Attacks targeted Iran’s South Pars gas field and Qatar’s Ras Laffan industrial city, threatening global energy security. * US President Trump urged caution amid rising regional tensions. * The situation impacts India, which imports about 90% of its crude oil, raising concerns over inflation, consumer fuel prices, and economic stability. 311. </w:t>
      </w:r>
      <w:hyperlink r:id="rId282">
        <w:r>
          <w:rPr>
            <w:color w:val="0000EE"/>
            <w:u w:val="single"/>
          </w:rPr>
          <w:t>https://www.analyticsinsight.net/business/gold-silver-tumble-after-fed-pause-festive-buying-hopes-hold</w:t>
        </w:r>
      </w:hyperlink>
      <w:r>
        <w:t xml:space="preserve"> - * Gold and silver prices declined following the US Federal Reserve's decision to keep interest rates unchanged. * Fed Chair Jerome Powell indicated further observations needed for inflation signals before rate cuts. * Rising oil prices and a stronger dollar contributed to the falling bullion prices. * Spot gold traded near $4,836 per ounce, down over 1%; silver fell more than 2% to around $75.75 per ounce. * The developments suggest increased monetary policy stability and inflation concerns affecting commodity markets. 312. </w:t>
      </w:r>
      <w:hyperlink r:id="rId283">
        <w:r>
          <w:rPr>
            <w:color w:val="0000EE"/>
            <w:u w:val="single"/>
          </w:rPr>
          <w:t>https://www.nationalheraldindia.com/international/french-president-emmanuel-macron-calls-for-ending-raids-on-civilian-infrastructure-in-west-asia</w:t>
        </w:r>
      </w:hyperlink>
      <w:r>
        <w:t xml:space="preserve"> - * Macron urges to halt raids on civilian infrastructure amid ongoing regional conflicts in West Asia. * The region has experienced missile strikes on Qatar’s Ras Laffan Industrial City and Iran’s South Pars gas field. * The strikes have led to threats of retaliation against oil and gas facilities by Iran. * The conflict escalated following the US-Israeli offensive on 28 February, prompting Iranian missile and drone attacks. * Oil pipelines and power plants are affected amid wider regional confrontation. 313. </w:t>
      </w:r>
      <w:hyperlink r:id="rId284">
        <w:r>
          <w:rPr>
            <w:color w:val="0000EE"/>
            <w:u w:val="single"/>
          </w:rPr>
          <w:t>https://www.theguardian.com/business/live/2026/mar/19/bank-of-england-interest-rates-decision-hold-inflation-oil-gas-iran-wage-growth-slows-latest-news-updates</w:t>
        </w:r>
      </w:hyperlink>
      <w:r>
        <w:t xml:space="preserve"> - * The Bank of England is expected to maintain current interest rates at 3.75% following its monetary policy meeting. * The decision reflects inflation risks linked to rising oil and gas prices due to the Middle East crisis. * Market expectations have shifted from a possible rate cut to holding rates steady, with an 97% probability. * Other central banks, including the European Central Bank, Bank of Japan, Bank of Canada, and Federal Reserve, also left rates unchanged amid economic uncertainty. * The Middle East conflict has caused energy prices to rise, influencing monetary policy decisions in major economies. 314. </w:t>
      </w:r>
      <w:hyperlink r:id="rId285">
        <w:r>
          <w:rPr>
            <w:color w:val="0000EE"/>
            <w:u w:val="single"/>
          </w:rPr>
          <w:t>https://www.sondakika.com/ekonomi/haber-dolar-tl-yukseliste-19670901/</w:t>
        </w:r>
      </w:hyperlink>
      <w:r>
        <w:t xml:space="preserve"> - * Dolar/TL, yükselişle başlamasının ardından 44.3230 seviyesine çıktı. * Dün, günü %0,1 artışla 44.2110 seviyesinde tamamladı. * Dolar endeksi yüzde 0,1 azaldı, şu anda 100.1 seviyesinde. * ABD Merkez Bankası (Fed), politika faizini yüzde 3,5-3,75 aralığında sabit bıraktı. * Fed karar metninde Orta Doğu gelişmelerinin ABD ekonomisi üzerindeki etkileri belirsiz denildi. * Orta Doğu gerilimi ve merkez bankalarının faiz kararları ardından ekonomik veri ve gelişmeler takip edilecek. 315. </w:t>
      </w:r>
      <w:hyperlink r:id="rId286">
        <w:r>
          <w:rPr>
            <w:color w:val="0000EE"/>
            <w:u w:val="single"/>
          </w:rPr>
          <w:t>https://pakobserver.net/regional-fms-urge-iran-to-stop-attacks-in-gulf-amid-strikes-on-energy-infrastructure/</w:t>
        </w:r>
      </w:hyperlink>
      <w:r>
        <w:t xml:space="preserve"> - * Regional foreign ministers meet in Riyadh to address Iranian escalation in Gulf region. * The meeting condemns Iranian missile and drone attacks as violations of sovereignty. * Qatar’s Ministry of Interior reports fire at Ras Laffan LNG facility, attributed to Iran. * Iranian President condemns attacks on Iranian energy infrastructure, warning of potential global consequences. * The meeting highlights risks to regional security and calls for Iran to reconsider its actions. 316. </w:t>
      </w:r>
      <w:hyperlink r:id="rId287">
        <w:r>
          <w:rPr>
            <w:color w:val="0000EE"/>
            <w:u w:val="single"/>
          </w:rPr>
          <w:t>https://coingape.com/fomc-meeting-highlights-march-2026-fed-expects-one-rate-cut-pce-inflation-at-2-7/</w:t>
        </w:r>
      </w:hyperlink>
      <w:r>
        <w:t xml:space="preserve"> - * The Federal Open Market Committee (FOMC) held US interest rates steady at 3.5% to 3.75% in March 2026. * Fed officials expect one rate cut later in 2027, with no cuts expected in 2026. * The FOMC revised PCE inflation forecast higher to 2.7% from earlier estimates of 2.4%-2.5%. * Oil prices increased, with WTI futures at $97.25 and Brent futures at $112.70. * Elevated oil prices are projected to push US CPI inflation towards 3.4% in early 2027. 317. </w:t>
      </w:r>
      <w:hyperlink r:id="rId288">
        <w:r>
          <w:rPr>
            <w:color w:val="0000EE"/>
            <w:u w:val="single"/>
          </w:rPr>
          <w:t>https://jamaicainquirer.com/iran-war-what-is-happening-on-day-20-of-us-israel-attacks/</w:t>
        </w:r>
      </w:hyperlink>
      <w:r>
        <w:t xml:space="preserve"> - * Israel struck Iran’s South Pars gasfield; Iran launched missile attacks on energy facilities in Qatar, Saudi Arabia, and UAE. * Iran declared that Israel will pay for assassinations of senior Iranian officials; IRGC issued threats against Gulf energy infrastructure. * Qatar expelled Iranian diplomats; Saudi Arabia and Kuwait issued warnings and thwarted a Hezbollah-linked terror cell in Kuwait. * US President Trump issued a warning to Iran over attacks on Qatar’s energy facilities; US intelligence official Tulsi Gabbard accused of altering Senate testimony. * Fighting continues between Israel and Hezbollah in Lebanon; Israeli debris hit Ben Gurion airport; mass displacement in Lebanon. * Iraq experienced attacks on security forces; Iran-backed PMF involved. * Ongoing regional violence impacts oil infrastructure and markets. 318. </w:t>
      </w:r>
      <w:hyperlink r:id="rId239">
        <w:r>
          <w:rPr>
            <w:color w:val="0000EE"/>
            <w:u w:val="single"/>
          </w:rPr>
          <w:t>https://www.eanlibya.com/%D8%A5%D9%8A%D8%B1%D8%A7%D9%86-%D8%AA%D8%B3%D8%AA%D9%87%D8%AF%D9%81-%D8%A3%D9%83%D8%A8%D8%B1-%D9%85%D9%86%D8%B4%D8%A3%D8%A9-%D8%BA%D8%A7%D8%B2-%D9%81%D9%8A-%D9%82%D8%B7%D8%B1-%D9%88%D8%AA%D8%B5%D8%B9/</w:t>
        </w:r>
      </w:hyperlink>
      <w:r>
        <w:t xml:space="preserve"> - * Iran attack on Qatar's largest gas field, Ras Laffan, causes significant damage. * US President Trump warns of response if Iran repeats attacks on Qatar's gas facilities. * France calls for a ceasefire on infrastructure attacks; emphasises energy and water safety. * Saudi Arabia and UAE intercept drone and missile attacks; injuries and temporary shutdowns reported. * Kuwait foils terrorist plot linked to Hezbollah targeting vital infrastructures. * Iranian gas exports to Iraq halt amid rising tensions. * Israeli-American strikes hit Iran-Qatar joint gas field 'South Parth'. * Iranian missile attacks kill three women near Hebron; international concern over humanitarian crisis in Iran. * Oil prices increase, Brent crude at USD 107.38 per barrel (+3.83%). * Ongoing diplomatic efforts for peaceful resolution amidst escalating conflict. 319. </w:t>
      </w:r>
      <w:hyperlink r:id="rId289">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issued a warning to Iran after attacks in Gulf Region. * Remarks made following an emergency meeting of Arab and Islamic foreign ministers in Riyadh. * Iran reportedly attacked Riyadh and Qatar’s Ras Laffan Industrial City. * Saudi statement emphasized that Iran will face consequences and may face military action. * Iran’s attacks targeted energy infrastructure in Qatar, UAE, and Riyadh, causing significant damage in Qatar's Ras Laffan Industrial City. 320. </w:t>
      </w:r>
      <w:hyperlink r:id="rId290">
        <w:r>
          <w:rPr>
            <w:color w:val="0000EE"/>
            <w:u w:val="single"/>
          </w:rPr>
          <w:t>https://www.gandul.ro/international/explozie-pe-piata-petrolului-pretul-barilului-pe-brent-a-ajuns-la-112-dolari-dupa-atacurile-iranului-asupra-infrastructurii-energetice-din-golf-20833988</w:t>
        </w:r>
      </w:hyperlink>
      <w:r>
        <w:t xml:space="preserve"> - * The price of Brent crude surpassed $112 per barrel, increasing by 4.27%, following attacks by Iran on energy facilities in the Gulf. * West Texas Intermediate rose to $98.95, up 2.73%, influenced by escalating conflict in the Middle East. * Iran’s attacks targeted infrastructure in Qatar, UAE, and other Gulf countries, causing extensive damage. * Saudi Arabia intercepted 19 drones and 4 missiles aimed at Riyadh. * A ship near the Strait of Hormuz was damaged by an unknown projectile, raising maritime security concerns. * The conflict impacts global oil supply and transport routes, increasing market tension. 321. </w:t>
      </w:r>
      <w:hyperlink r:id="rId268">
        <w:r>
          <w:rPr>
            <w:color w:val="0000EE"/>
            <w:u w:val="single"/>
          </w:rPr>
          <w:t>https://www.peoplenews.tw/articles/hot-news/21981</w:t>
        </w:r>
      </w:hyperlink>
      <w:r>
        <w:t xml:space="preserve"> - * Iran launched missile attacks on Qatar's Ras Laffan Industrial City, a major LNG export site, causing fires and damage. * The attack was part of escalating regional tensions following Iran's strike on South Pars gas field, with Iran warning of revenge. * Qatar confirmed the attack, with Iran firing 5 ballistic missiles; 4 intercepted, 1 hit the industrial zone. * The attack prompted Qatar to expel Iranian officials and assert its right to self-defence. * Global oil prices surged, with Brent crude rising above $110 per barrel amid the conflict. 322. </w:t>
      </w:r>
      <w:hyperlink r:id="rId291">
        <w:r>
          <w:rPr>
            <w:color w:val="0000EE"/>
            <w:u w:val="single"/>
          </w:rPr>
          <w:t>https://hotnews.ro/petrolul-a-revenit-la-112-dolari-pe-baril-dupa-ce-zacamantul-de-gaze-din-iran-a-fost-afectat-2197664</w:t>
        </w:r>
      </w:hyperlink>
      <w:r>
        <w:t xml:space="preserve"> - * Petrol prices have risen to $112 per barrel following damage to Iran's gas field and threats of attack on oil installations in Saudi Arabia, UAE, and Qatar. * Iran warns of retaliation against infrastructure, with Israeli actions potentially escalating the conflict. * Brent crude is at $112 per barrel, with WTI increasing over 5% amid increased attacks on energy infrastructure in the Middle East. * The US Gulf Guard warns to stay away from targeted facilities, with market analysts predicting potential loss of 11-16 million barrels daily if the Strait of Hormuz remains closed. * Citi forecasts prices could reach between $110-120 per barrel in the short term, potentially rising to $130-200 if disruptions extend. 323. </w:t>
      </w:r>
      <w:hyperlink r:id="rId270">
        <w:r>
          <w:rPr>
            <w:color w:val="0000EE"/>
            <w:u w:val="single"/>
          </w:rPr>
          <w:t>https://thanhnien.vn/vi-sao-vu-tan-cong-mo-khi-iran-la-buoc-leo-thang-cuc-lon-185260319111201153.htm</w:t>
        </w:r>
      </w:hyperlink>
      <w:r>
        <w:t xml:space="preserve"> - * Recent attacks on energy infrastructure in Iran, the UAE, and Qatar indicate a major escalation in regional conflict involving Israel, Iran, and Western powers. * Targeted facilities include Iran's South Pars gas field, sharing resources with Qatar, and the UAE's Shah gas field. * These actions threaten global energy supplies, potentially causing long-term disruptions if critical infrastructure is severely damaged. * Political tensions escalate as Iran warns targeting of Middle Eastern energy sites is a 'legitimate' threat and calls for evacuations. * Oil and gas prices surged amid fears of global supply disruptions, with Brent crude nearing 113 USD per barrel. 324. </w:t>
      </w:r>
      <w:hyperlink r:id="rId271">
        <w:r>
          <w:rPr>
            <w:color w:val="0000EE"/>
            <w:u w:val="single"/>
          </w:rPr>
          <w:t>https://arynews.tv/qatar-orders-iranian-diplomats-to-leave-country-within-24-hours</w:t>
        </w:r>
      </w:hyperlink>
      <w:r>
        <w:t xml:space="preserve"> - * Qatar orders Iranian military and security officials to leave within 24 hours amid escalating tensions. * The decision follows missile strikes on Ras Laffan Industrial City damaging LNG facilities. * Qatar cited repeated Iranian targeting and aggression as reasons for expelling officials. * The incident impacts critical energy infrastructure, specifically gas-to-liquids and LNG facilities. * The escalation reflects security concerns and deteriorating relations in the Gulf region. 325. </w:t>
      </w:r>
      <w:hyperlink r:id="rId272">
        <w:r>
          <w:rPr>
            <w:color w:val="0000EE"/>
            <w:u w:val="single"/>
          </w:rPr>
          <w:t>https://e24.no/boers-og-finans/i/y5Ewja/oljeprisen-fortsetter-opp-etter-flere-angrep-mot-energianlegg</w:t>
        </w:r>
      </w:hyperlink>
      <w:r>
        <w:t xml:space="preserve"> - * Oljeprisen øker til rundt 114 dollar per fat etter flere angrep mot energianlegg i Midtøsten. * Angrepene er knyttet til konflikt mellom Iran, Saudi-Arabia, Qatar, og UAE, med skader på LNG- og gassanlegg. * QatarEnergy rapporterer omfattende branner og skade på LNG-anlegg etter angrep. * Angrep på Ras Laffan og Kuwait's Mina Al-Ahmadi raffinaderi registreres. * USAs president Trump advarer om mulige angrep på South Pars-feltet, trusler om ødeleggelser på iranske gassfelt. * Konflikten har ført til forstyrrelser i det globale energimarkedet, med stengt Hormuz-stredet, hvor 20 % av verdens olje og LNG passerer. 326. </w:t>
      </w:r>
      <w:hyperlink r:id="rId292">
        <w:r>
          <w:rPr>
            <w:color w:val="0000EE"/>
            <w:u w:val="single"/>
          </w:rPr>
          <w:t>https://e24.no/energi-og-klima/i/9p3w7M/gassprisen-til-himmels-igjen</w:t>
        </w:r>
      </w:hyperlink>
      <w:r>
        <w:t xml:space="preserve"> - </w:t>
      </w:r>
      <w:r>
        <w:rPr>
          <w:i/>
        </w:rPr>
        <w:t>Gas prices increase by 27% on Thursday morning, according to Bloomberg.</w:t>
      </w:r>
      <w:r/>
      <w:r>
        <w:rPr>
          <w:i/>
        </w:rPr>
        <w:t>Prices for gas and oil climb following attacks on energy facilities in the Middle East.</w:t>
      </w:r>
      <w:r/>
      <w:r>
        <w:rPr>
          <w:i/>
        </w:rPr>
        <w:t>Brent crude oil now trading at 113 dollars per barrel, up from 73 dollars before Iran-krigen.</w:t>
      </w:r>
      <w:r/>
      <w:r>
        <w:rPr>
          <w:i/>
        </w:rPr>
        <w:t>Attacks targeted Iran's South Pars gas field and Qatar's Ras Laffan gas complex; a refinery in Kuwait was also struck.</w:t>
      </w:r>
      <w:r/>
      <w:r>
        <w:rPr>
          <w:i/>
        </w:rPr>
        <w:t>Asian markets fall sharply, with the Nikkei down 3.5%, amid concerns over supply disruptions.</w:t>
      </w:r>
      <w:r>
        <w:t xml:space="preserve">327. </w:t>
      </w:r>
      <w:hyperlink r:id="rId273">
        <w:r>
          <w:rPr>
            <w:color w:val="0000EE"/>
            <w:u w:val="single"/>
          </w:rPr>
          <w:t>https://en.protothema.gr/2026/03/19/iran-attacked-the-us-embassy-in-iraq-with-drones-and-rockets-israel-pounds-lebanon-and-sends-new-ground-forces-update/</w:t>
        </w:r>
      </w:hyperlink>
      <w:r>
        <w:t xml:space="preserve"> - * Two Iranian strikes damaged Qatar's LNG facility in Ras Laffan, causing large fires. * Iranian missile attacks targeted Israel, including Tel Aviv and other locations, with casualties reported. * Iran's forces struck a vessel near the UAE's Strait of Hormuz, causing a fire. * US, Israel, and Hezbollah launched actions affecting energy infrastructure and oil supply routes. * Oil prices remained volatile, with declines offset by US inventories rising despite attacks. * Multiple countries responded with military deployments and interception of missiles in the region. * US considers deploying ground forces in Iran and is seeking emergency war funding. * France called for a halt to strikes on civilian infrastructure, especially energy facilities. * Iran's Foreign Minister warned of global consequences from the war. * Qatar intercepted a missile aimed at Doha; explosions and fires occurred in Dubai and Qatar. * US, UK, and regional authorities reported maritime incidents and drone strikes impacting energy zones. 328. </w:t>
      </w:r>
      <w:hyperlink r:id="rId293">
        <w:r>
          <w:rPr>
            <w:color w:val="0000EE"/>
            <w:u w:val="single"/>
          </w:rPr>
          <w:t>https://mediaindonesia.com/internasional/872113/harga-minyak-naik-drastis-di-tengah-klaim-berbeda-as-israel</w:t>
        </w:r>
      </w:hyperlink>
      <w:r>
        <w:t xml:space="preserve"> - * Donald Trump membantah keterlibatan AS dalam serangan terhadap ladang gas Iran, meski Iran menuduh AS dan Israel sebagai pelaku. * Serangan terhadap fasilitas South Pars di Iran memicu kebakaran dan eskalasi ketegangan di kawasan. * IRGC mengeluarkan peringatan keras terhadap negara-negara sekutu AS, mengancam serangan balasan terhadap infrastruktur energi di kawasan Teluk. * Serangan rudal Iran menyebabkan kerusakan di fasilitas gas Ras Laffan di Qatar dan memperparah konflik kawasan. * Harga minyak dunia melonjak, Brent naik ke US$112 per barel dan WTI meningkat menjadi US$98,95 per barel, mencerminkan kekhawatiran gangguan pasokan global. 329. </w:t>
      </w:r>
      <w:hyperlink r:id="rId274">
        <w:r>
          <w:rPr>
            <w:color w:val="0000EE"/>
            <w:u w:val="single"/>
          </w:rPr>
          <w:t>https://mediaindonesia.com/internasional/872140/iran-balas-serangan-infrastruktur-energi-teluk-jadi-sasaran</w:t>
        </w:r>
      </w:hyperlink>
      <w:r>
        <w:t xml:space="preserve"> - * Iran's IRGC launches retaliatory attacks targeting energy infrastructure in Gulf countries following earlier attacks on Iranian gas facilities. * Attacks include a fire at Qatar's Ras Laffan, missile interception in Saudi Arabia, and operational disruptions in UAE. * The strikes occurred after a roket attack on Iran's South Pars energy zone. * The conflict raises global energy supply concerns, causing oil prices to approach $110 per barrel. * Several countries condemn the attacks, increasing tensions in the region and risking broader conflict. 330. </w:t>
      </w:r>
      <w:hyperlink r:id="rId294">
        <w:r>
          <w:rPr>
            <w:color w:val="0000EE"/>
            <w:u w:val="single"/>
          </w:rPr>
          <w:t>https://hindi.oneindia.com/news/international/qatar-declares-iranian-attaches-persona-non-grata-after-gas-hub-strike-1522447.html</w:t>
        </w:r>
      </w:hyperlink>
      <w:r>
        <w:t xml:space="preserve"> - • Iran attacked Qatar's Ras Laffan gas hub with missiles, causing heavy damage. • Qatar issued an ultimatum for Iranian military officials to leave within 24 hours. • The attack targeted a major LNG production site supplying 20% of the world's gas. • No casualties have been reported from the strike. • The incident signifies rising regional tensions amid Iran-Israel conflict. 331. </w:t>
      </w:r>
      <w:hyperlink r:id="rId295">
        <w:r>
          <w:rPr>
            <w:color w:val="0000EE"/>
            <w:u w:val="single"/>
          </w:rPr>
          <w:t>https://sana.sy/international/2429974/</w:t>
        </w:r>
      </w:hyperlink>
      <w:r>
        <w:t xml:space="preserve"> - * The Arab League Secretary-General Ahmed Aboul Gheit condemned Iran's assault on a vital gas facility in Ras Laffan, Qatar. * The attack targeted the city of Riyadh, UAE, and other Gulf locations with missiles and drones. * The Secretary-General emphasised the attack on oil and gas infrastructure as a dangerous escalation increasing regional tensions. * The attacks have caused significant damage to vital infrastructure, including Qatar’s major liquefied natural gas production facility. * The incidents follow US-Israeli strikes on Iran since late February." 332. </w:t>
      </w:r>
      <w:hyperlink r:id="rId296">
        <w:r>
          <w:rPr>
            <w:color w:val="0000EE"/>
            <w:u w:val="single"/>
          </w:rPr>
          <w:t>https://sana.sy/international/2430016/</w:t>
        </w:r>
      </w:hyperlink>
      <w:r>
        <w:t xml:space="preserve"> - * US President Donald Trump threatens to blow up Iran's South Pars gas field if Iran attacks Qatar's gas facilities again. * Trump states Israel carried out the attack on the South Pars field, with US and Qatar not involved. * Qatar reports Iran targeted gas facilities in Ras Laffan industrial area, causing fires and damages. * Iranian military and security attachés in Doha are declared undesirable persons, asked to leave. * Attacks on Iranian energy infrastructure occurred amid US-Israel-Iran conflicts. 333. </w:t>
      </w:r>
      <w:hyperlink r:id="rId278">
        <w:r>
          <w:rPr>
            <w:color w:val="0000EE"/>
            <w:u w:val="single"/>
          </w:rPr>
          <w:t>https://news.abplive.com/news/world/after-qatar-s-lng-plant-saudi-aramco-s-samref-refinery-in-yanbu-targeted-in-aerial-attack-1831965</w:t>
        </w:r>
      </w:hyperlink>
      <w:r>
        <w:t xml:space="preserve"> - * A Saudi Aramco-operated refinery at Yanbu was targeted in an aerial attack, with minimal impact reported. * The attack occurred shortly after warnings from Iran’s Islamic Revolutionary Guard Corps for evacuation of oil installations across Saudi Arabia, UAE, and Qatar. * A video purported to show the refinery burning following the attack has surfaced on social media. * The attack followed Iran's missile strike on Qatar's LNG plant, which was severely damaged. * The escalation of attacks raises concerns over the safety of energy infrastructure in the Gulf region amid Strait of Hormuz disruptions. * The Strait's closure has made Yanbu the primary export route for Gulf Arab crude oil, affecting global energy supplies. 334. </w:t>
      </w:r>
      <w:hyperlink r:id="rId288">
        <w:r>
          <w:rPr>
            <w:color w:val="0000EE"/>
            <w:u w:val="single"/>
          </w:rPr>
          <w:t>https://jamaicainquirer.com/iran-war-what-is-happening-on-day-20-of-us-israel-attacks/</w:t>
        </w:r>
      </w:hyperlink>
      <w:r>
        <w:t xml:space="preserve"> - * Israel struck Iran’s South Pars gasfield; Iran launched missile attacks on Qatar, Saudi Arabia, and UAE, targeting energy facilities. * Iran’s security officials were assassinated; Iran threatened retaliation against Gulf states. * Qatar expelled Iranian diplomats; Saudi Arabia voiced distrust towards Iran and considered military options. * US issued a statement denying involvement in Israel’s attack and warned Iran against further strikes. * Lebanese and Iraqi conflicts contributed to regional instability amid ongoing fighting. * Israel's military hit Lebanon border sites; reports of debris hitting Ben Gurion airport. * US intelligence officer accused of altering Senate testimony regarding Iran’s nuclear activity. * Regional security tensions and military actions are influencing global oil supply and price signals. 335. </w:t>
      </w:r>
      <w:hyperlink r:id="rId297">
        <w:r>
          <w:rPr>
            <w:color w:val="0000EE"/>
            <w:u w:val="single"/>
          </w:rPr>
          <w:t>https://www.sondakika.com/yerel/haber-ras-laffan-da-gizemli-cisim-isabet-etti-19670699/</w:t>
        </w:r>
      </w:hyperlink>
      <w:r>
        <w:t xml:space="preserve"> - * Birleşik Krallık Deniz Ticaret Operasyonları Merkezi (UKMTO), Katar'ın Ras Laffan bölgesinde yaklaşık 7 kilometre doğusunda bir gemiye bilinmeyen bir cisim isabet ettiğini duyurdu. * Tüm mürettebatın güvende olduğu bildirildi; bölgedeki gemilere dikkatli seyretmeleri ve şüpheli durumu UKMTO'ya bildirmeleri tavsiye edildi. * Soruşturma devam ediyor. * Ayrıca, BAE'deki Havr Fakkan şehrinin 20 kilometre doğusunda bir gemiye bilinmeyen bir cisim isabet etti ve yangına neden oldu. * Olayların uluslararası deniz ticareti güvenliği endişelerini artırdığı belirtiliyor. 336. </w:t>
      </w:r>
      <w:hyperlink r:id="rId298">
        <w:r>
          <w:rPr>
            <w:color w:val="0000EE"/>
            <w:u w:val="single"/>
          </w:rPr>
          <w:t>https://businessplus.ie/news/iran-wages-full-scale-economic-war/</w:t>
        </w:r>
      </w:hyperlink>
      <w:r>
        <w:t xml:space="preserve"> - * Iran threatens to cripple energy markets through missile attacks on oil and gas facilities in Gulf countries. * The escalation follows Israeli air strikes on Iran’s South Pars gas field and increased regional tensions. * Oil prices surged by 5%, with Iran warning energy sites in Saudi Arabia, UAE, and Qatar are legitimate targets. * The Strait of Hormuz closure and attack on Iranian energy infrastructure threaten global oil supply, causing prices to approach $120 per barrel. * US and Irish governments prepare measures to mitigate economic impacts, including easing shipping law restrictions and supporting fuel price reductions. 337. </w:t>
      </w:r>
      <w:hyperlink r:id="rId288">
        <w:r>
          <w:rPr>
            <w:color w:val="0000EE"/>
            <w:u w:val="single"/>
          </w:rPr>
          <w:t>https://jamaicainquirer.com/iran-war-what-is-happening-on-day-20-of-us-israel-attacks/</w:t>
        </w:r>
      </w:hyperlink>
      <w:r>
        <w:t xml:space="preserve"> - * Israel targeted Iran’s South Pars gasfield on day 20 of the conflict. * Iran launched missile attacks on oil and gas facilities across Qatar, Saudi Arabia, and the UAE. * Qatar expelled Iranian diplomats amid repeated attacks. * Saudi Arabia warned Iran of possible military responses. * US intelligence director Tulsi Gabbard accused of altering Senate testimony on Iran. * Fighting continues near Lebanon and within Iraq; displacement and casualties reported. * Israel’s escalating actions aim to undermine Iran, with regional tensions rising. 338. </w:t>
      </w:r>
      <w:hyperlink r:id="rId299">
        <w:r>
          <w:rPr>
            <w:color w:val="0000EE"/>
            <w:u w:val="single"/>
          </w:rPr>
          <w:t>https://www.businesstoday.in/markets/stocks/story/hpcl-petronet-lng-bpcl-ioc-gail-oil-india-oil-gas-stocks-tumble-up-to-7-on-west-asia-war-521327-2026-03-19?utm_source=rssfeed</w:t>
        </w:r>
      </w:hyperlink>
      <w:r>
        <w:t xml:space="preserve"> - * Shares of Indian oil &amp; gas companies declined up to 7% following missile attacks on infrastructure in Iran, Qatar, and Saudi Arabia. * Oil marketing companies such as Hindustan Petroleum, BPCL, and IOC experienced significant drops; refiner ONGC gained 2.23%. * Crude oil prices hit record highs; Dubai and Oman crude assessments reached historic levels, with Brent crude potentially rising to $130 per barrel. * Analyst comments highlighted concerns over energy supply disruptions and escalating conflict affecting prices and margins. * The crisis has increased market uncertainty and affected global oil prices, impacting importers like India. 339. </w:t>
      </w:r>
      <w:hyperlink r:id="rId300">
        <w:r>
          <w:rPr>
            <w:color w:val="0000EE"/>
            <w:u w:val="single"/>
          </w:rPr>
          <w:t>https://www.xaluannews.com/modules.php?name=News&amp;file=article&amp;sid=3739574</w:t>
        </w:r>
      </w:hyperlink>
      <w:r>
        <w:t xml:space="preserve"> - * Xung đột Mỹ, Israel với Iran khiến eo biển Hormuz tê liệt, ảnh hưởng nghiêm trọng đến năng lượng châu Á. * Khoảng 80% dầu nhập khẩu của châu Á vận chuyển qua eo biển Hormuz, gây nguy cơ thiếu hụt và lạm phát. * Các quốc gia như Nhật Bản, Hàn Quốc và Trung Quốc đã bắt đầu các biện pháp dự trữ và điều chỉnh năng lượng. * Các ngành xuất khẩu nông sản của châu Á chịu ảnh hưởng do bị mắc kẹt tại eo biển. * Dự báo về hậu quả dài hạn gồm tăng giá nhiên liệu, giảm tăng trưởng và áp lực lạm phát toàn cầu. 340. </w:t>
      </w:r>
      <w:hyperlink r:id="rId278">
        <w:r>
          <w:rPr>
            <w:color w:val="0000EE"/>
            <w:u w:val="single"/>
          </w:rPr>
          <w:t>https://news.abplive.com/news/world/after-qatar-s-lng-plant-saudi-aramco-s-samref-refinery-in-yanbu-targeted-in-aerial-attack-1831965</w:t>
        </w:r>
      </w:hyperlink>
      <w:r>
        <w:t xml:space="preserve"> - * A Saudi Aramco refinery in Yanbu was targeted in an aerial attack, with minimal impact reported. * The attack followed warnings from Iran's Islamic Revolutionary Guard Corps and a separate Iranian missile strike on Qatar's LNG plant. * The incidents occurred amid escalating regional tensions and attacks on critical energy infrastructure. * The Strait of Hormuz is effectively shut, leaving Yanbu as the sole major Gulf export route, disrupting global oil flows. * The development heightens concerns over maritime chokepoints and energy security in the region. 341. </w:t>
      </w:r>
      <w:hyperlink r:id="rId301">
        <w:r>
          <w:rPr>
            <w:color w:val="0000EE"/>
            <w:u w:val="single"/>
          </w:rPr>
          <w:t>https://www.nationalheraldindia.com/international/prolonged-middle-east-conflict-could-disrupt-global-oil-supplies-new-zealand-pm-christopher-luxon</w:t>
        </w:r>
      </w:hyperlink>
      <w:r>
        <w:t xml:space="preserve"> - * As tensions in West Asia deepen, New Zealand Prime Minister Christopher Luxon warns of potential oil supply disruptions linked to the Middle East conflict. * The conflict, especially disruptions related to the Strait of Hormuz, could affect global fuel availability. * Luxon reassured New Zealanders of stable fuel supplies, citing queues at petrol stations, and noted the country’s over 40 days of petrol reserves. * Finance minister Nicola Willis announced plans for bi-weekly updates on fuel stocks to ensure transparency. * The situation highlights concerns over energy markets amid ongoing geopolitical tensions. 342. </w:t>
      </w:r>
      <w:hyperlink r:id="rId302">
        <w:r>
          <w:rPr>
            <w:color w:val="0000EE"/>
            <w:u w:val="single"/>
          </w:rPr>
          <w:t>https://www.aa.com.tr/en/energy/oil/us-crude-oil-inventories-up-by-14-for-week-ending-march-13/55650</w:t>
        </w:r>
      </w:hyperlink>
      <w:r>
        <w:t xml:space="preserve"> - * US commercial crude oil inventories increased by 1.4% in the week ending 13 March, according to EIA data. * Inventories rose by 6.2 million barrels to 449.3 million barrels. * Gasoline inventories decreased by around 5.4 million barrels to 244 million barrels. * US crude oil production fell by 10,000 barrels per day to about 13.66 million bpd. * US crude oil imports increased by 772,000 bpd; exports increased by 1.46 million barrels. * EIA forecasts crude oil output to reach 13.6 million bpd in 2026. 343. </w:t>
      </w:r>
      <w:hyperlink r:id="rId303">
        <w:r>
          <w:rPr>
            <w:color w:val="0000EE"/>
            <w:u w:val="single"/>
          </w:rPr>
          <w:t>https://www.farmersweekly.co.za/agri-news/south-africa/global-pressures-spark-diesel-shortages-and-price-concerns/#utm_source=rss&amp;utm_medium=rss&amp;utm_campaign=global-pressures-spark-diesel-shortages-and-price-concerns</w:t>
        </w:r>
      </w:hyperlink>
      <w:r>
        <w:t xml:space="preserve"> - * Early signs of diesel shortages at South African fuel stations across several provinces. * Supply constraints are affecting agricultural operations, despite government assurances of overall fuel security. * Global supply chain disruptions, geopolitical tensions, and reliance on imported fuel increase vulnerability. * International oil price increases and local currency weakening contribute to rising fuel costs. * Supply restrictions and rising prices threaten agricultural and transport sectors.</w:t>
      </w:r>
      <w:r/>
      <w:r/>
    </w:p>
    <w:p>
      <w:pPr>
        <w:pStyle w:val="ListNumber"/>
        <w:numPr>
          <w:ilvl w:val="0"/>
          <w:numId w:val="14"/>
        </w:numPr>
        <w:spacing w:line="240" w:lineRule="auto"/>
        <w:ind w:left="720"/>
      </w:pPr>
      <w:r/>
      <w:hyperlink r:id="rId304">
        <w:r>
          <w:rPr>
            <w:color w:val="0000EE"/>
            <w:u w:val="single"/>
          </w:rPr>
          <w:t>https://www.logisticsinsider.in/iran-strike-world-largest-lng-hub-impact-india-gas-supply/</w:t>
        </w:r>
      </w:hyperlink>
      <w:r>
        <w:t xml:space="preserve"> - * Iran launched a missile strike on Qatar’s Ras Laffan Industrial City, the world's largest LNG export hub, disrupting infrastructure and output.</w:t>
      </w:r>
      <w:r>
        <w:rPr>
          <w:i/>
        </w:rPr>
        <w:t xml:space="preserve"> The attack has created supply disruptions, with potential delays in long-term contracts, increased spot market prices, and cargo diversion risks.</w:t>
      </w:r>
      <w:r>
        <w:t xml:space="preserve"> India, heavily reliant on Qatar for LNG imports, faces immediate risks to supply security, higher prices, and global market tightening.</w:t>
      </w:r>
      <w:r>
        <w:rPr>
          <w:i/>
        </w:rPr>
        <w:t xml:space="preserve"> The incident highlights global LNG market vulnerabilities and may accelerate policy discussions on energy diversification and strategic reserves.</w:t>
      </w:r>
      <w:r>
        <w:t xml:space="preserve"> In the short term, Ras Laffan’s restoration will influence prices and supply, with prolonged outages risking global supply shortages.</w:t>
      </w:r>
      <w:r/>
    </w:p>
    <w:p>
      <w:pPr>
        <w:pStyle w:val="ListNumber"/>
        <w:spacing w:line="240" w:lineRule="auto"/>
        <w:ind w:left="720"/>
      </w:pPr>
      <w:r/>
      <w:hyperlink r:id="rId305">
        <w:r>
          <w:rPr>
            <w:color w:val="0000EE"/>
            <w:u w:val="single"/>
          </w:rPr>
          <w:t>https://www.hameensanomat.fi/uutissuomalainen/9311826</w:t>
        </w:r>
      </w:hyperlink>
      <w:r>
        <w:t xml:space="preserve"> - * Lähi-idän sota ja Hormuzinsalmen sulku ovat aiheuttaneet raaka-aineiden hintojen nousua, mukaan lukien öljy, maakaasu, alumiini ja urea. * Arviolta kolmasosa maailman merellisestä lannoiteliikenteestä kulkee Hormuzinsalmen kautta, ja sulun jatkuessa seuraukset voivat vaarantaa globaalin ruoantuotannon. * Vehnän hinta on pysynyt maltillisena, mutta raaka-ainemarkkinat, kuten alumiini, ovat nousseet. * Hormuzinsalmen sulku vaikeuttaa muovituotantoa ja helium-tuotantoa, joita käytetään korkeammassa teknologiassa. * Sota jatkuu kolmatta viikkoa ilman aselepoa, ja häiriöt voivat vaikuttaa globaaleihin öljy- ja raaka-ainehintoihin. * Markkinat ovat globaaleja, ja Suomen öljyntarveista johtuen myös hinnat voivat nousta, mikä vaikuttaa vientimahdollisuuksiin. 346. </w:t>
      </w:r>
      <w:hyperlink r:id="rId306">
        <w:r>
          <w:rPr>
            <w:color w:val="0000EE"/>
            <w:u w:val="single"/>
          </w:rPr>
          <w:t>https://www.elsiglodetorreon.com.mx/noticia/2026/iran-amenaza-con-destruir-el-sector-energetico-del-golfo-tras-ataques-recientes.html</w:t>
        </w:r>
      </w:hyperlink>
      <w:r>
        <w:t xml:space="preserve"> - * Tensions in the Persian Gulf increase following attacks on energy infrastructure in the region. * Explosions and damage occurred at gas facilities in Abu Dhabi, and a refinery in Ras Laffan, Qatar. * Iran's Revolutionary Guard claims attacks responded to previous bombing in Pars Sur. * Iran warns of further attacks on energy infrastructure in Gulf countries if provoked. * Government warnings include threats to targets in Saudi Arabia, UAE, and Qatar. 347. </w:t>
      </w:r>
      <w:hyperlink r:id="rId307">
        <w:r>
          <w:rPr>
            <w:color w:val="0000EE"/>
            <w:u w:val="single"/>
          </w:rPr>
          <w:t>https://www.dawn.com/news/1983661/ministerial-meeting-calls-on-iran-to-immediately-and-unconditionally-halt-attacks-in-gulf</w:t>
        </w:r>
      </w:hyperlink>
      <w:r>
        <w:t xml:space="preserve"> - * A ministerial meeting hosted by Saudi Arabia called on Iran to 'immediately and unconditionally' halt attacks in the Gulf region. * The meeting was attended by multiple Gulf countries and others, condemning Iranian missile and drone attacks. * The ministers warned Iran of potential serious consequences and methods to protect regional security. * Saudi Arabia indicated it reserves the right to military action if necessary, following Iranian attacks. * The meeting discussed regional developments, including tensions in Lebanon and threats to maritime security. 348. </w:t>
      </w:r>
      <w:hyperlink r:id="rId308">
        <w:r>
          <w:rPr>
            <w:color w:val="0000EE"/>
            <w:u w:val="single"/>
          </w:rPr>
          <w:t>https://meyka.com/blog/march-19-trumpiran-clash-puts-hormuz-at-risk-sdf-dispatch-tied-to-truce-1903/</w:t>
        </w:r>
      </w:hyperlink>
      <w:r>
        <w:t xml:space="preserve"> - * Japan relies on the Hormuz Strait for energy imports, with potential disruption risking higher premiums, freight costs, and crude prices. * Tensions between Trump and Iran have led to market concerns over supply disruptions, with a possible escalation affecting Asia. * Japan’s Prime Minister requires a ceasefire for any Self-Defense Forces dispatch, focusing on de-escalation and non-combat roles. * Various scenario analyses consider persistent tensions, short disruptions, and longer blockages, with implications for markets and policies. * Recommendations include stress testing portfolios, monitoring shipping advisories, and maintaining liquidity for rapid adjustment. 349. </w:t>
      </w:r>
      <w:hyperlink r:id="rId309">
        <w:r>
          <w:rPr>
            <w:color w:val="0000EE"/>
            <w:u w:val="single"/>
          </w:rPr>
          <w:t>https://www.minotdailynews.com/opinion/national-columnists/2026/03/iran-challenges-u-s-shipping-power/</w:t>
        </w:r>
      </w:hyperlink>
      <w:r>
        <w:t xml:space="preserve"> - • Iran effectively closes the Strait of Hormuz, impacting global shipping and economy. • The US has two carrier strike groups in the region, but Iran's missile, drone, and mine capabilities hinder reopening the strait. • US officials consider naval escorts or forceful action to reopen the strait. • The closure affects oil, aluminium, fertiliser, and other products worldwide. • US and allies’ capacity to restore free navigation is uncertain. 350. </w:t>
      </w:r>
      <w:hyperlink r:id="rId310">
        <w:r>
          <w:rPr>
            <w:color w:val="0000EE"/>
            <w:u w:val="single"/>
          </w:rPr>
          <w:t>https://newsable.asianetnews.com/world/no-more-israeli-attacks-unless-trump-warns-iran-after-qatar-lng-strike-articleshow-g7u1hgl</w:t>
        </w:r>
      </w:hyperlink>
      <w:r>
        <w:t xml:space="preserve"> - * Iran launched missile strikes on Qatar’s Ras Laffan LNG hub, causing damage but no casualties. * US President Trump issued a warning to Iran, indicating a potential pause in Israeli attacks if certain conditions are met. * Trump distanced the US from Israel's attack on Iran’s South Pars gas field, stating Israel acted independently. * The conflict has expanded across the Middle East with attacks on energy infrastructure and retaliations. * Global energy markets are affected, with oil prices rising amid fears of disruptions. * Iran warns Gulf energy infrastructure could remain targets as tensions escalate. 351. </w:t>
      </w:r>
      <w:hyperlink r:id="rId311">
        <w:r>
          <w:rPr>
            <w:color w:val="0000EE"/>
            <w:u w:val="single"/>
          </w:rPr>
          <w:t>https://www.vanguardngr.com/2026/03/m-east-crisis-israel-eliminates-irans-intel-chief-tehran-vows-revenge/</w:t>
        </w:r>
      </w:hyperlink>
      <w:r>
        <w:t xml:space="preserve"> - * Israel eliminates Iranian Intelligence Minister Esmail Khatib and authorises killing of Iranian officials, including Supreme Leader Mojtaba Khamenei. * Iran vows revenge for assassinations, threatening attacks on Gulf energy infrastructure after Israeli strikes on Iran's South Pars gas field. * US and Israel's military actions escalate in Iran, with US striking missile sites near Hormuz. * Iran’s IRGC issues warnings against those attacking its energy facilities. * Iran’s Foreign Minister warns of global consequences of the war, calling it unjust. * NATO discusses reopening the Strait of Hormuz amid US and Iran tensions. * The conflict has caused rise in global oil prices and disruptions in oil transit routes.</w:t>
      </w:r>
      <w:r/>
    </w:p>
    <w:p>
      <w:pPr>
        <w:pStyle w:val="ListNumber"/>
        <w:spacing w:line="240" w:lineRule="auto"/>
        <w:ind w:left="720"/>
      </w:pPr>
      <w:r/>
      <w:hyperlink r:id="rId312">
        <w:r>
          <w:rPr>
            <w:color w:val="0000EE"/>
            <w:u w:val="single"/>
          </w:rPr>
          <w:t>https://tribune.com.pk/story/2598407/saudi-arabia-reserves-right-to-military-action-against-iran-fm</w:t>
        </w:r>
      </w:hyperlink>
      <w:r>
        <w:t xml:space="preserve"> - • Saudi Arabia's foreign minister stated the kingdom reserves the right to take military action against Iran. • The statement followed Iranian missile attacks on Saudi territory. • Iran accused Israel of striking its facilities, prompting retaliation threats from Tehran. • Regional tensions have increased in the three-week-old US-Israeli conflict over Iran, impacting energy supplies. • Diplomatic ties between Saudi Arabia and Iran were reestablished in 2023, but trust is deteriorating, and Saudi favours diplomacy but prepared for military response.</w:t>
      </w:r>
      <w:r/>
    </w:p>
    <w:p>
      <w:pPr>
        <w:pStyle w:val="ListNumber"/>
        <w:spacing w:line="240" w:lineRule="auto"/>
        <w:ind w:left="720"/>
      </w:pPr>
      <w:r/>
      <w:hyperlink r:id="rId313">
        <w:r>
          <w:rPr>
            <w:color w:val="0000EE"/>
            <w:u w:val="single"/>
          </w:rPr>
          <w:t>https://www.businesstoday.in/world/story/us-israel-iran-war-live-updates-middle-east-tension-dubai-tehran-strait-of-hormuz-donald-trump-marco-rubio-south-pars-gas-field-west-asia-mojtaba-khamenei-benjamin-netanyahu-521307-2026-03-19?utm_source=rssfeed</w:t>
        </w:r>
      </w:hyperlink>
      <w:r>
        <w:t xml:space="preserve"> - * Iran conducts ballistic missile strikes on Qatar's Ras Laffan LNG export terminal, reported as extensive damage and fires. * The attack is seen as retaliation for Israel hitting Iran's South Pars Gas Field. * The US has no prior knowledge of Israel's operation and comments on the situation. * Oil prices increase sharply amid the escalation. * Unidentified drones are spotted over Fort McNair in the US, prompting security concerns and discussions about officials' relocation. 354. </w:t>
      </w:r>
      <w:hyperlink r:id="rId314">
        <w:r>
          <w:rPr>
            <w:color w:val="0000EE"/>
            <w:u w:val="single"/>
          </w:rPr>
          <w:t>https://www.businesstoday.in/bt-tv/whats-hot/video/all-out-escalation-us-strikes-iran-as-israel-eliminates-key-commanders-521324-2026-03-19?utm_source=rssfeed</w:t>
        </w:r>
      </w:hyperlink>
      <w:r>
        <w:t xml:space="preserve"> - * The US launched bunker-buster strikes on Iranian missile sites near the Strait of Hormuz using 5,000-pound bombs. * Israel intensified strikes inside Iran, killing top officials including Intelligence Minister Esmaeil Khatib. * Iran retaliated with missile barrages on Israel, causing casualties. * Iran executed an alleged spy amid a crackdown. * The region is increasingly dangerous, with tensions escalating towards a wider conflict.</w:t>
      </w:r>
      <w:r/>
    </w:p>
    <w:p>
      <w:pPr>
        <w:pStyle w:val="ListNumber"/>
        <w:spacing w:line="240" w:lineRule="auto"/>
        <w:ind w:left="720"/>
      </w:pPr>
      <w:r/>
      <w:hyperlink r:id="rId299">
        <w:r>
          <w:rPr>
            <w:color w:val="0000EE"/>
            <w:u w:val="single"/>
          </w:rPr>
          <w:t>https://www.businesstoday.in/markets/stocks/story/hpcl-petronet-lng-bpcl-ioc-gail-oil-india-oil-gas-stocks-tumble-up-to-7-on-west-asia-war-521327-2026-03-19?utm_source=rssfeed</w:t>
        </w:r>
      </w:hyperlink>
      <w:r>
        <w:t xml:space="preserve"> - * Shares of oil &amp; gas companies declined up to 7% as West Asia conflict intensified,with missile attacks in Iran, Qatar, and Saudi Arabia.</w:t>
      </w:r>
      <w:r/>
    </w:p>
    <w:p>
      <w:pPr>
        <w:pStyle w:val="ListNumber"/>
        <w:spacing w:line="240" w:lineRule="auto"/>
        <w:ind w:left="720"/>
      </w:pPr>
      <w:r/>
      <w:hyperlink r:id="rId315">
        <w:r>
          <w:rPr>
            <w:color w:val="0000EE"/>
            <w:u w:val="single"/>
          </w:rPr>
          <w:t>https://www.businesstoday.in/markets/stocks/story/indian-crude-oil-basket-hits-14609-per-barrel-how-it-will-impact-india-521352-2026-03-19?utm_source=rssfeed</w:t>
        </w:r>
      </w:hyperlink>
      <w:r>
        <w:t xml:space="preserve"> - * Indian crude oil basket rose to $146.09 per barrel, impacting inflation and trade in India. * The rise followed escalation in West Asia crisis, including missile attacks on Iran, Qatar, and Saudi Arabia. * Brent crude futures hit $112.85 per barrel, with analysts flagging possible prices up to $130. * The spike affects India's economy, inflation, and current account deficit, as major oil imports come from West Asia. * Experts warn the oil shock may hinder economic recovery and reduce profit margins in several sectors. * US Federal Reserve concerns over inflation and geopolitical tensions influence market outlooks.</w:t>
      </w:r>
      <w:r/>
    </w:p>
    <w:p>
      <w:pPr>
        <w:pStyle w:val="ListNumber"/>
        <w:spacing w:line="240" w:lineRule="auto"/>
        <w:ind w:left="720"/>
      </w:pPr>
      <w:r/>
      <w:hyperlink r:id="rId300">
        <w:r>
          <w:rPr>
            <w:color w:val="0000EE"/>
            <w:u w:val="single"/>
          </w:rPr>
          <w:t>https://www.xaluannews.com/modules.php?name=News&amp;file=article&amp;sid=3739574</w:t>
        </w:r>
      </w:hyperlink>
      <w:r>
        <w:t xml:space="preserve"> - * Xung đột Mỹ, Israel với Iran dẫn đến phong tỏa eo biển Hormuz từ ngày 28/2, gây khủng hoảng năng lượng tại châu Á.</w:t>
      </w:r>
      <w:r/>
    </w:p>
    <w:p>
      <w:pPr>
        <w:pStyle w:val="ListNumber"/>
        <w:spacing w:line="240" w:lineRule="auto"/>
        <w:ind w:left="720"/>
      </w:pPr>
      <w:r/>
      <w:hyperlink r:id="rId316">
        <w:r>
          <w:rPr>
            <w:color w:val="0000EE"/>
            <w:u w:val="single"/>
          </w:rPr>
          <w:t>https://www.elclarin.cl/2026/03/19/ataques-a-los-yacimientos-de-gas-en-iran-y-qatar-la-guerra-entra-en-su-fase-mas-peligrosa/</w:t>
        </w:r>
      </w:hyperlink>
      <w:r>
        <w:t xml:space="preserve"> - * El ataque al yacimiento de gas South Pars compartido por Irán y Qatar, afecta instalaciones iraníes, incluyendo tanques y refinerías, causando incendios y paralización parcial. * Irán respondió lanzando ataques con misiles a objetivos en Israel, Estados Unidos y otras instalaciones en Qatar, incluyendo Ras Laffan. * La escalada incrementa las tensiones en el Golfo Pérsico, con riesgo para infraestructura energética en la región y efectos en mercados globales. * Los precios internacionales del petróleo y gas ya suben, ante posibles interrupciones prolongadas y riesgos en el Estrecho de Ormuz. * La región enfrenta una posible expansión del conflicto con amenazas a infraestructura en Arabia Saudita y EAU, con impacto en el suministro energético mundial y la estabilidad global. 359. </w:t>
      </w:r>
      <w:hyperlink r:id="rId304">
        <w:r>
          <w:rPr>
            <w:color w:val="0000EE"/>
            <w:u w:val="single"/>
          </w:rPr>
          <w:t>https://www.logisticsinsider.in/iran-strike-world-largest-lng-hub-impact-india-gas-supply/</w:t>
        </w:r>
      </w:hyperlink>
      <w:r>
        <w:t xml:space="preserve"> - • Iran launched a missile strike on Qatar’s Ras Laffan LNG export hub, disrupting infrastructure and supply. • The attack affects global LNG supply, with potential impacts on India’s gas imports as Qatar is India’s main supplier. • Disruptions could lead to higher prices, supply delays, and increased energy security risks for India. • Global LNG market reactions may cause higher costs for India’s city gas, fertiliser, and power sectors. • India may need to consider diversification and strategic policy actions due to geopolitical vulnerabilities.</w:t>
      </w:r>
      <w:r/>
      <w:r/>
    </w:p>
    <w:p>
      <w:r/>
      <w:r>
        <w:t xml:space="preserve">360. </w:t>
      </w:r>
      <w:hyperlink r:id="rId306">
        <w:r>
          <w:rPr>
            <w:color w:val="0000EE"/>
            <w:u w:val="single"/>
          </w:rPr>
          <w:t>https://www.elsiglodetorreon.com.mx/noticia/2026/iran-amenaza-con-destruir-el-sector-energetico-del-golfo-tras-ataques-recientes.html</w:t>
        </w:r>
      </w:hyperlink>
      <w:r>
        <w:t xml:space="preserve"> - • Tensions in the Persian Gulf increased following a series of attacks on energy facilities. • In Abu Dhabi, missile remnants impacted gas facilities, causing operations to halt. • In Qatar, a fire damaged the Ras Laffan LNG plant. • Iran responded to previous attacks, warning of further destruction of energy infrastructure. • Iran's Revolutionary Guard indicated possible future attacks on targets in Saudi Arabia, UAE, and Qatar. 361. </w:t>
      </w:r>
      <w:hyperlink r:id="rId317">
        <w:r>
          <w:rPr>
            <w:color w:val="0000EE"/>
            <w:u w:val="single"/>
          </w:rPr>
          <w:t>https://www.elsiglodetorreon.com.mx/noticia/2026/eu-no-sabia-que-israel-atacaria-el-campo-de-gas-irani-trump-advierte-con-destruirlo-si-iran-escala.html</w:t>
        </w:r>
      </w:hyperlink>
      <w:r>
        <w:t xml:space="preserve"> - * Ataques recientes en Oriente Medio incluyen daños en infrastructures energéticas en Catar, Riad y Baréin, tras ataques atribuidos a Irán. * Israel atacó el campo de gas Pars Sur en Irán, considerado la mayor reserva de gas natural del mundo. * Estados Unidos negó tener conocimiento previo del ataque israelí, y Trump advirtió que lo destruiría si Irán escala la confrontación. * Irán amenazó con destruir el sector energético del Golfo en respuesta a los ataques. * EE. UU. anunció la suspensión por 60 días de una ley que regula el transporte de petróleo para frenar la subida de gasolina. 362. </w:t>
      </w:r>
      <w:hyperlink r:id="rId307">
        <w:r>
          <w:rPr>
            <w:color w:val="0000EE"/>
            <w:u w:val="single"/>
          </w:rPr>
          <w:t>https://www.dawn.com/news/1983661/ministerial-meeting-calls-on-iran-to-immediately-and-unconditionally-halt-attacks-in-gulf</w:t>
        </w:r>
      </w:hyperlink>
      <w:r>
        <w:t xml:space="preserve"> - * A Saudi-hosted ministerial meeting called on Iran to immediately and unconditionally cease attacks in the Gulf, in response to ongoing conflict since February 28. * Attendees condemned Iranian missile and drone attacks, warning of serious consequences and potential military actions. * The meeting discussed security threats, threats to maritime navigation, and support for Lebanon's sovereignty. * Saudi Foreign Minister stated the kingdom reserves the right to use military force if necessary. * The meeting was attended by representatives from multiple Gulf and Middle Eastern countries and included discussions on regional developments between Pakistan and Turkey. 363. </w:t>
      </w:r>
      <w:hyperlink r:id="rId309">
        <w:r>
          <w:rPr>
            <w:color w:val="0000EE"/>
            <w:u w:val="single"/>
          </w:rPr>
          <w:t>https://www.minotdailynews.com/opinion/national-columnists/2026/03/iran-challenges-u-s-shipping-power/</w:t>
        </w:r>
      </w:hyperlink>
      <w:r>
        <w:t xml:space="preserve"> - * Iran has effectively closed the Strait of Hormuz, impacting global oil and commodity shipping. * The US deploys two carrier strike groups in the region, with significant naval firepower. * The closure threatens global economies, particularly in the US, Europe, and Asia. * US options include seeking an international force or using military force to reopen the strait. * Historical naval strategy by Alfred Thayer Mahan underscores the importance of maritime control for US influence. 364. </w:t>
      </w:r>
      <w:hyperlink r:id="rId318">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Decision made amid ongoing US, Israel, and Iran conflict and related energy price shocks. * Oil prices rose sharply following missile attacks on Qatar and Iran's gas field. * Market expectations suggest delayed rate cuts until 2027; forecasts point to a 0.25% reduction by year-end. * Inflation forecast increased to 2.7%; economic growth projected at 2.4% for 2026. * US stock markets fell; dollar strengthened; Treasury yields increased after announcement. 365. </w:t>
      </w:r>
      <w:hyperlink r:id="rId319">
        <w:r>
          <w:rPr>
            <w:color w:val="0000EE"/>
            <w:u w:val="single"/>
          </w:rPr>
          <w:t>https://www.sanjuandailystar.com/post/stocks-slump-after-fed-keeps-rates-unchanged-as-oil-prices-climb</w:t>
        </w:r>
      </w:hyperlink>
      <w:r>
        <w:t xml:space="preserve"> - * Global stocks declined after the Federal Reserve kept interest rates stable. * Oil prices rose following attacks on Iranian energy infrastructure amid U.S.-Israeli tensions. * U.S. crude settled at $96.63 per barrel, Brent at $107.38, up 3.83%. * The Federal Reserve’s projections indicated no immediate rate cuts, inflation expectations increased to 2.7%. * Crude prices showed little reaction to the waiver of Jones Act shipping law by the Trump administration. * US producer price index surged 0.7% in February, the highest since last July. * U.S. stock indices fell, with the S&amp;P 500 dropping 1.36% and Dow Jones down 1.63%. 366. </w:t>
      </w:r>
      <w:hyperlink r:id="rId311">
        <w:r>
          <w:rPr>
            <w:color w:val="0000EE"/>
            <w:u w:val="single"/>
          </w:rPr>
          <w:t>https://www.vanguardngr.com/2026/03/m-east-crisis-israel-eliminates-irans-intel-chief-tehran-vows-revenge/</w:t>
        </w:r>
      </w:hyperlink>
      <w:r>
        <w:t xml:space="preserve"> - * Israel announced it had killed Iranian Intelligence Minister Esmail Khatib and authorised further assassinations of Iranian senior officials. * Iran vowed revenge for the killings and threatened to attack energy infrastructure in response to Israeli strikes on Iran’s gas and missile sites. * Israel and the US targeted Iran’s South Pars gasfield, marking a significant escalation in military operations. * Iran’s IRGC issued warnings of retaliation against energy infrastructure attackers. * The conflict caused the near-total closure of the Strait of Hormuz, with substantial global oil price impacts. * The war’s escalation has led to civilian casualties, displacement, and economic repercussions worldwide. 367. </w:t>
      </w:r>
      <w:hyperlink r:id="rId312">
        <w:r>
          <w:rPr>
            <w:color w:val="0000EE"/>
            <w:u w:val="single"/>
          </w:rPr>
          <w:t>https://tribune.com.pk/story/2598407/saudi-arabia-reserves-right-to-military-action-against-iran-fm</w:t>
        </w:r>
      </w:hyperlink>
      <w:r>
        <w:t xml:space="preserve"> - * Saudi Arabia Foreign Minister Prince Faisal bin Farhan Al Saud stated the country reserves the right to military action against Iran. * This statement follows Iranian missile attacks on Saudi Arabia and other Gulf countries. * Iran accused Israel of striking its facilities in the South Pars gas field, escalating regional tensions. * Saudi Arabia and Iran reestablished diplomatic ties in 2023 amid ongoing regional conflict. * The conflict has disrupted global energy supplies, with attacks on oil and gas facilities in the region. 368. </w:t>
      </w:r>
      <w:hyperlink r:id="rId314">
        <w:r>
          <w:rPr>
            <w:color w:val="0000EE"/>
            <w:u w:val="single"/>
          </w:rPr>
          <w:t>https://www.businesstoday.in/bt-tv/whats-hot/video/all-out-escalation-us-strikes-iran-as-israel-eliminates-key-commanders-521324-2026-03-19?utm_source=rssfeed</w:t>
        </w:r>
      </w:hyperlink>
      <w:r>
        <w:t xml:space="preserve"> - * The US launches bunker-buster strikes on Iranian missile sites near the Strait of Hormuz, targeting underground facilities. * Israel intensifies strikes inside Iran, killing top officials including Intelligence Minister Esmaeil Khatib. * Iran retaliates with missile barrages on Israel, causing casualties. * Iran executes an alleged spy amid a crackdown. * Tensions escalate, raising fears of a wider conflict in the region. 369. </w:t>
      </w:r>
      <w:hyperlink r:id="rId299">
        <w:r>
          <w:rPr>
            <w:color w:val="0000EE"/>
            <w:u w:val="single"/>
          </w:rPr>
          <w:t>https://www.businesstoday.in/markets/stocks/story/hpcl-petronet-lng-bpcl-ioc-gail-oil-india-oil-gas-stocks-tumble-up-to-7-on-west-asia-war-521327-2026-03-19?utm_source=rssfeed</w:t>
        </w:r>
      </w:hyperlink>
      <w:r>
        <w:t xml:space="preserve"> - * Shares of HPCL, Petronet LNG, BPCL, IOC, and GAIL declined up to 7% due to intensified West Asia conflict involving missile attacks on oil infrastructure in Iran, Qatar, and Saudi Arabia. * Oil marketing companies (OMCs) saw significant declines; Hindustan Petroleum fell 6.75%, BPCL dropped 4.23%, and IOC decreased 2.09%. * City gas distributors showed mixed results; Indraprastha Gas declined 1.11%, Gujarat Gas fell 0.45%, Mahanagar Gas increased 0.72%. * Oil prices reached record levels; Dubai crude hit $157.66 per barrel, surpassing 2008 high, and Brent crude may rise to $130 soon, driven by geopolitical tensions and supply disruptions. * QatarEnergy reported damage to LNG facilities in Iran following attacks, contributing to price increases and supply concerns. 370. </w:t>
      </w:r>
      <w:hyperlink r:id="rId315">
        <w:r>
          <w:rPr>
            <w:color w:val="0000EE"/>
            <w:u w:val="single"/>
          </w:rPr>
          <w:t>https://www.businesstoday.in/markets/stocks/story/indian-crude-oil-basket-hits-14609-per-barrel-how-it-will-impact-india-521352-2026-03-19?utm_source=rssfeed</w:t>
        </w:r>
      </w:hyperlink>
      <w:r>
        <w:t xml:space="preserve"> - * The Indian crude oil basket rose to $146.09 per barrel, driven by escalating tensions in West Asia.</w:t>
      </w:r>
      <w:r>
        <w:rPr>
          <w:i/>
        </w:rPr>
        <w:t xml:space="preserve"> The increase followed missile attacks on oil infrastructure in Iran, Qatar, and Saudi Arabia.</w:t>
      </w:r>
      <w:r>
        <w:t xml:space="preserve"> Prices for Brent crude futures hit a high of $112.85 per barrel, with predictions of reaching $130.</w:t>
      </w:r>
      <w:r>
        <w:rPr>
          <w:i/>
        </w:rPr>
        <w:t xml:space="preserve"> The crisis has raised inflation concerns in India, which is a major oil importer.</w:t>
      </w:r>
      <w:r>
        <w:t xml:space="preserve"> The report highlights potential impact on India’s trade, inflation, and economic recovery.</w:t>
      </w:r>
      <w:r>
        <w:rPr>
          <w:i/>
        </w:rPr>
        <w:t xml:space="preserve"> US Federal Reserve concerns over inflation and geopolitical tensions are also discussed. 371. </w:t>
      </w:r>
      <w:hyperlink r:id="rId303">
        <w:r>
          <w:rPr>
            <w:color w:val="0000EE"/>
            <w:u w:val="single"/>
          </w:rPr>
          <w:t>https://www.farmersweekly.co.za/agri-news/south-africa/global-pressures-spark-diesel-shortages-and-price-concerns/#utm_source=rss&amp;utm_medium=rss&amp;utm_campaign=global-pressures-spark-diesel-shortages-and-price-concerns</w:t>
        </w:r>
      </w:hyperlink>
      <w:r>
        <w:rPr>
          <w:i/>
        </w:rPr>
        <w:t xml:space="preserve"> - * Early signs of diesel shortages at South African fuel stations are causing concern in the agriculture sector. * Reports of shortages are emerging across several provinces, with disruptions in key agricultural and transport corridors. * The government reassures fuel availability, but supply constraints are affecting end users. * Suppliers are using controlled allocation systems, which may cause temporary shortages at service stations. * Rising global oil prices and geopolitical tensions, especially in the Middle East, increase South Africa’s reliance on imports and create risk. * Diesel prices could rise by more than R7/ℓ in April, impacting agricultural costs and margins. * Supply restrictions are affecting bulk agricultural users; shortages may intensify as demand increases ahead of price hikes. 372. </w:t>
      </w:r>
      <w:hyperlink r:id="rId320">
        <w:r>
          <w:rPr>
            <w:color w:val="0000EE"/>
            <w:u w:val="single"/>
          </w:rPr>
          <w:t>https://blog.gettransport.com/news/us-justice-department-seizure-oil-tanker-skipper/</w:t>
        </w:r>
      </w:hyperlink>
      <w:r>
        <w:rPr>
          <w:i/>
        </w:rPr>
        <w:t xml:space="preserve"> - * The US Justice Department filed a civil forfeiture complaint to seize the tanker Skipper and about 2 million barrels of oil off Venezuela. * The legal action could alter chain-of-custody timelines, insurance claims, port operations, and refinery schedules. * Seizure risks may cause port congestion, rerouting, and increased security deposits. * The case is part of a broader US effort to control Venezuelan oil revenues and disrupt illicit crude movements. * Logistics operators near Venezuela are advised to review compliance, plan alternative routes, and include seizure clauses. * Short-term regional supply tightening may influence crude prices and routing patterns. * Enforcement tactics include using false flags and concealment, complicating vetting processes. * The event demonstrates how legal actions against vessels impact port logistics, insurance, and routing decisions. 373. </w:t>
      </w:r>
      <w:hyperlink r:id="rId309">
        <w:r>
          <w:rPr>
            <w:color w:val="0000EE"/>
            <w:u w:val="single"/>
          </w:rPr>
          <w:t>https://www.minotdailynews.com/opinion/national-columnists/2026/03/iran-challenges-u-s-shipping-power/</w:t>
        </w:r>
      </w:hyperlink>
      <w:r>
        <w:rPr>
          <w:i/>
        </w:rPr>
        <w:t xml:space="preserve"> - * The Strait of Hormuz is effectively closed, impacting global trade and energy supplies. * The US maintains two carrier strike groups in the region, but Iranians use missiles, drones, and mines to block the strait. * The closure threatens to cause extensive economic damage if prolonged. * US options include seeking ceasefire with Iran or deploying forces to reopen the strait. * Historical naval strategy emphasises control of the sea as a means of global influence. 374. </w:t>
      </w:r>
      <w:hyperlink r:id="rId304">
        <w:r>
          <w:rPr>
            <w:color w:val="0000EE"/>
            <w:u w:val="single"/>
          </w:rPr>
          <w:t>https://www.logisticsinsider.in/iran-strike-world-largest-lng-hub-impact-india-gas-supply/</w:t>
        </w:r>
      </w:hyperlink>
      <w:r>
        <w:rPr>
          <w:i/>
        </w:rPr>
        <w:t xml:space="preserve"> - * Iran launched a missile strike on Qatar’s Ras Laffan Industrial City, affecting the world's largest LNG export hub. * The attack has disrupted liquefaction infrastructure, causing potential cargo delays and supply shortages. * India, a major importer reliant on Qatar for LNG, faces supply disruptions, price increases, and energy security concerns. * The disruption risks increasing LNG prices globally, impacting Indian consumers and industries. * The event highlights the geopolitical vulnerability of global LNG supply chains and prompts policy review in India. * Immediate escalation in supply risk, price pressures, and strategic energy policy considerations for India. 375. </w:t>
      </w:r>
      <w:hyperlink r:id="rId321">
        <w:r>
          <w:rPr>
            <w:color w:val="0000EE"/>
            <w:u w:val="single"/>
          </w:rPr>
          <w:t>https://www.seanews.com.tr/article/iran-strikes-worlds-largest-lng-terminal-ras-laffan-mmwvwcnt</w:t>
        </w:r>
      </w:hyperlink>
      <w:r>
        <w:rPr>
          <w:i/>
        </w:rPr>
        <w:t xml:space="preserve"> - * Iran carried out missile attacks on Qatar's Ras Laffan LNG facility, causing significant damage. * The attack occurred after Israeli operations in Iran's South Pars gas field. * QatarEnergy noted the damage to a facility that supplies about 20% of the world's LNG. * The incident led to a 10% increase in European natural gas prices. * Qatar condemned Iran's actions and emphasized regional and global energy security concerns. 376. </w:t>
      </w:r>
      <w:hyperlink r:id="rId322">
        <w:r>
          <w:rPr>
            <w:color w:val="0000EE"/>
            <w:u w:val="single"/>
          </w:rPr>
          <w:t>https://www.orissapost.com/uae-condemns-irans-attack-on-habshan-gas-facility-suspends-operations/</w:t>
        </w:r>
      </w:hyperlink>
      <w:r>
        <w:rPr>
          <w:i/>
        </w:rPr>
        <w:t xml:space="preserve"> - * The UAE suspended operations at the Habshan gas facilities due to falling debris from missile interceptions following an Iranian attack. * The UAE condemned Iran for the terrorist attack, stating it targeted critical infrastructure. * The attack was intercepted with no injuries reported. * The UAE highlighted the attack as a violation of international law and a threat to regional and global energy security. * The UAE warned that targeting energy infrastructure linked to Iran’s South Pars gas field poses regional and global risks. 377. </w:t>
      </w:r>
      <w:hyperlink r:id="rId323">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rPr>
          <w:i/>
        </w:rPr>
        <w:t xml:space="preserve"> - * Saudi air defenses intercepted four Iranian ballistic missiles over Riyadh, injuring four people and causing minor damage. 378. </w:t>
      </w:r>
      <w:hyperlink r:id="rId324">
        <w:r>
          <w:rPr>
            <w:color w:val="0000EE"/>
            <w:u w:val="single"/>
          </w:rPr>
          <w:t>https://www.thisdaylive.com/2026/03/19/crude-price-crosses-110-as-iran-vows-retaliation-after-attack-on-oil-facilities/</w:t>
        </w:r>
      </w:hyperlink>
      <w:r>
        <w:rPr>
          <w:i/>
        </w:rPr>
        <w:t xml:space="preserve"> - * Brent crude rose over 5% to above $110 a barrel following Israel and US operations against Iran. * Iran threatened and targeted energy facilities in Qatar, Saudi Arabia, and the UAE in retaliation. * Iran's intelligence minister Esmaeil Khatib was killed in an Israeli air strike. * Qatar expelled Iranian envoy after missile attack on Ras Laffan complex. * US and UK military experts are working on options to reopen the Strait of Hormuz, which has been blockaded. * Global oil prices, especially in Asia, hit record levels with WTI trading around $96, Dubai crude exceeding $150. * Political tensions and military actions have significantly impacted global oil supply and prices. 379. </w:t>
      </w:r>
      <w:hyperlink r:id="rId325">
        <w:r>
          <w:rPr>
            <w:color w:val="0000EE"/>
            <w:u w:val="single"/>
          </w:rPr>
          <w:t>https://streamlinefeed.co.ke/news/regional-conflict-strikes-critical-middle-east-energy-infrastructure</w:t>
        </w:r>
      </w:hyperlink>
      <w:r>
        <w:rPr>
          <w:i/>
        </w:rPr>
        <w:t xml:space="preserve"> - * The Persian Gulf experienced high-impact strikes against energy infrastructure, escalating regional hostilities. * Global energy markets reacted with a 4.8% surge in Brent crude futures within two hours. * Kenya, dependent on over 85% of refined petroleum from the Middle East, faces inflation and higher transport costs. * The attacks threaten to destabilise global supply chains and impact Kenya's economy and inflation. * Diplomatic efforts are underway to manage the escalation and its economic repercussions. 380. </w:t>
      </w:r>
      <w:hyperlink r:id="rId326">
        <w:r>
          <w:rPr>
            <w:color w:val="0000EE"/>
            <w:u w:val="single"/>
          </w:rPr>
          <w:t>https://kibrisgazetesi.com/petrolde-enerji-tesislerinin-vurulmasiyla-sert-yukselis/</w:t>
        </w:r>
      </w:hyperlink>
      <w:r>
        <w:rPr>
          <w:i/>
        </w:rPr>
        <w:t xml:space="preserve"> - * Petrol fiyatları, İran’ın Güney Pars doğalgaz sahasına yönelik saldırının ardından Orta Doğu genelinde enerji tesislerinin hedef alınmasıyla yüzde 3’e kadar yükseldi.</w:t>
      </w:r>
      <w:r>
        <w:t xml:space="preserve"> * Brent petrol vadeli işlemleri yüzde 3,44 artışla 111,07 dolar oldu, WTI yüzde 2,38 artışla 98,61 dolara çıktı.</w:t>
      </w:r>
      <w:r>
        <w:rPr>
          <w:i/>
        </w:rPr>
        <w:t xml:space="preserve"> * KatarEnergy, Katar’daki enerji altyapısına yönelik saldırılar sonucu büyük çaplı hasar olduğunu bildirdi.</w:t>
      </w:r>
      <w:r>
        <w:t xml:space="preserve"> * BAE’de enerji tesislerinde hasara yol açan saldırılar sonrası bazı operasyonlar durduruldu.</w:t>
      </w:r>
      <w:r>
        <w:rPr>
          <w:i/>
        </w:rPr>
        <w:t xml:space="preserve"> * Suudi Arabistan saldırı girişimlerini engelledi.</w:t>
      </w:r>
      <w:r>
        <w:t xml:space="preserve"> * İran, bölgedeki tesisleri korumak için saldırı öncesi tahliye uyarıları yayımladı.</w:t>
      </w:r>
      <w:r>
        <w:rPr>
          <w:i/>
        </w:rPr>
        <w:t xml:space="preserve">381. </w:t>
      </w:r>
      <w:hyperlink r:id="rId327">
        <w:r>
          <w:rPr>
            <w:color w:val="0000EE"/>
            <w:u w:val="single"/>
          </w:rPr>
          <w:t>https://haitigazette.com/could-oil-hit-200-a-barrel-analysts-no-longer-think-its-far-fetched/</w:t>
        </w:r>
      </w:hyperlink>
      <w:r>
        <w:rPr>
          <w:i/>
        </w:rPr>
        <w:t xml:space="preserve"> - * Oil prices have risen significantly amid conflict in Iran and restrictions on the Strait of Hormuz, with benchmark Brent crude surpassing $108. * Analysts suggest prices could reach $150 or even $200 if the Strait remains closed, with some considering $200 in sight for Middle Eastern crudes. * The closure of the Strait of Hormuz is a key factor; disruption could cause prices to spike sharply. * Experts warn high prices could negatively impact the global economy, potentially causing inflation and growth slowdown. * Some analysts believe supply increases from other countries and alternative routes could prevent prices from reaching $200. 382. </w:t>
      </w:r>
      <w:hyperlink r:id="rId328">
        <w:r>
          <w:rPr>
            <w:color w:val="0000EE"/>
            <w:u w:val="single"/>
          </w:rPr>
          <w:t>https://www.capitalbrief.com/newsletter/strait-jacket-cfba64d1-dbed-428e-a601-38cdd770f67d/</w:t>
        </w:r>
      </w:hyperlink>
      <w:r>
        <w:rPr>
          <w:i/>
        </w:rPr>
        <w:t xml:space="preserve"> - • The Australian stock market has fallen nearly 8% since 28 February, following Iran-US tensions. • The International Energy Agency reports the largest supply disruption in global oil market history. • The disruption exceeds the 1973 oil embargo and Gulf War impacts. • A key maritime route, the Strait of Hormuz, is now blocked due to conflict, affecting a fifth of seaborne oil. 383. </w:t>
      </w:r>
      <w:hyperlink r:id="rId329">
        <w:r>
          <w:rPr>
            <w:color w:val="0000EE"/>
            <w:u w:val="single"/>
          </w:rPr>
          <w:t>https://ca.news.yahoo.com/iran-war-left-europe-facing-060015812.html</w:t>
        </w:r>
      </w:hyperlink>
      <w:r>
        <w:rPr>
          <w:i/>
        </w:rPr>
        <w:t xml:space="preserve"> - * The conflict in the Middle East has caused an energy shock for Europe, with rising prices and supply concerns. * Europe aims to reduce dependence on Russian fossil fuels, but still relies heavily on US LNG and Norwegian gas. * US energy exports, especially LNG, have increased Europe's vulnerability to global market volatility. * The Strait of Hormuz blockade by Iran risks affecting oil prices, impacting Europe despite limited direct imports. * EU summit debates focus on short-term relief measures and long-term energy security strategies amid geopolitical conflicts. 384. </w:t>
      </w:r>
      <w:hyperlink r:id="rId330">
        <w:r>
          <w:rPr>
            <w:color w:val="0000EE"/>
            <w:u w:val="single"/>
          </w:rPr>
          <w:t>https://aawsat.com/%D8%A7%D9%84%D8%A7%D9%82%D8%AA%D8%B5%D8%A7%D8%AF/5252934-%D8%A8%D8%B1%D9%86%D8%AA-%D9%8A%D9%82%D9%81%D8%B2-%D9%81%D9%88%D9%82-112-%D8%AF%D9%88%D9%84%D8%A7%D8%B1%D8%A7%D9%8B-%D8%A8%D8%B9%D8%AF-%D8%A7%D8%B3%D8%AA%D9%87%D8%AF%D8%A7%D9%81-%D9%85%D9%86%D8%B4%D8%A2%D8%AA-%D8%B7%D8%A7%D9%82%D8%A9-%D8%AE%D9%84%D9%8A%D8%AC%D9%8A%D8%A9</w:t>
        </w:r>
      </w:hyperlink>
      <w:r>
        <w:rPr>
          <w:i/>
        </w:rPr>
        <w:t xml:space="preserve"> - * Oil prices increase by over 5% on Thursday after Iran launches attacks on Gulf energy facilities.</w:t>
      </w:r>
      <w:r>
        <w:t xml:space="preserve"> Brent crude reaches a peak of $112.86, up from previous levels.</w:t>
      </w:r>
      <w:r>
        <w:rPr>
          <w:i/>
        </w:rPr>
        <w:t xml:space="preserve"> Iran claims responsibility for attacks, aggravating regional tensions.</w:t>
      </w:r>
      <w:r>
        <w:t xml:space="preserve"> Abu Dhabi halts gas operations due to debris from missile interceptions.</w:t>
      </w:r>
      <w:r>
        <w:rPr>
          <w:i/>
        </w:rPr>
        <w:t xml:space="preserve"> Iran reports damage to a nuclear power plant but denies harm; international concerns raised.</w:t>
      </w:r>
      <w:r>
        <w:t xml:space="preserve"> US discusses measures to address energy price surge, including sanctions relaxed on Venezuela.* Market uncertainty prompted traders to lower interest rate cut expectations. 385. </w:t>
      </w:r>
      <w:hyperlink r:id="rId331">
        <w:r>
          <w:rPr>
            <w:color w:val="0000EE"/>
            <w:u w:val="single"/>
          </w:rPr>
          <w:t>https://ec.ltn.com.tw/article/breakingnews/5375238</w:t>
        </w:r>
      </w:hyperlink>
      <w:r>
        <w:t xml:space="preserve"> - * Iran's blockade of the Strait of Hormuz affects global oil supply and causes delays and risks for ships. * A ship marked as 'Chinese ownership' was hit by shrapnel, increasing Chinese-related ships' caution. * Shipping data shows a significant drop in vessel passage through the strait since conflict began. * Some ships, including Greek, Indian, Turkish, and Pakistani vessels, successfully transit under specific conditions. * Iran's attacks appear random, targeting global ships to create chaos and disruptions.</w:t>
      </w:r>
      <w:r/>
    </w:p>
    <w:p>
      <w:r/>
      <w:r>
        <w:t xml:space="preserve">386. </w:t>
      </w:r>
      <w:hyperlink r:id="rId332">
        <w:r>
          <w:rPr>
            <w:color w:val="0000EE"/>
            <w:u w:val="single"/>
          </w:rPr>
          <w:t>https://www.irishnews.com/news/world/us-orders-2500-marines-and-assault-ship-to-middle-east-3G2RFZ3QK5MGPKAW6AZZSPNFBI/</w:t>
        </w:r>
      </w:hyperlink>
      <w:r>
        <w:t xml:space="preserve"> - * US military orders 2,500 Marines and an amphibious assault ship to the Middle East after nearly two weeks of war with Iran. * Elements from the 31st Marine Expeditionary Unit and USS Tripoli assigned to region; deployment does not imply imminent ground operation. * The deployment is part of ongoing military mobilisation including aircraft carrier USS Abraham Lincoln and other ships. * Iran has launched missile and drone attacks, closed Strait of Hormuz, and faced strikes on infrastructure. * US official statements indicate significant military activity and escalation in the region, with ongoing tensions and conflict developments. 387. </w:t>
      </w:r>
      <w:hyperlink r:id="rId333">
        <w:r>
          <w:rPr>
            <w:color w:val="0000EE"/>
            <w:u w:val="single"/>
          </w:rPr>
          <w:t>https://www.dostor.org/5465395</w:t>
        </w:r>
      </w:hyperlink>
      <w:r>
        <w:t xml:space="preserve"> - * The Iranian Revolutionary Guard announced an incident in the Strait of Hormuz, emphasising Iran's sovereignty and authority. * A large oil tanker flying the Barbados flag attempted to challenge Iranian control but retreated after moments. * The event demonstrated Iran's operational dominance over the strategic Strait, asserting its control and deterrence. * The incident sends a message to regional and international actors that Iran's control over the Strait is firm. * Iran threatened to target US and allied ships in the Strait of Hormuz in response to American-Israeli aggression. * The incident has impacted global oil supplies and energy prices due to Iran's influence over maritime traffic. 388. </w:t>
      </w:r>
      <w:hyperlink r:id="rId321">
        <w:r>
          <w:rPr>
            <w:color w:val="0000EE"/>
            <w:u w:val="single"/>
          </w:rPr>
          <w:t>https://www.seanews.com.tr/article/iran-strikes-worlds-largest-lng-terminal-ras-laffan-mmwvwcnt</w:t>
        </w:r>
      </w:hyperlink>
      <w:r>
        <w:t xml:space="preserve"> - * Iran carried out missile attacks on Qatar's natural gas centre in Ras Laffan, causing significant damage. * The attack followed operations against Iranian-owned South Pars by Israel. * The incident disrupted QatarEnergy's LNG production, affecting about one-fifth of the global LNG supply. * European natural gas prices increased by approximately 10% following the attack. * The event heightens concerns over regional and global energy security amid current conflicts. 389. </w:t>
      </w:r>
      <w:hyperlink r:id="rId334">
        <w:r>
          <w:rPr>
            <w:color w:val="0000EE"/>
            <w:u w:val="single"/>
          </w:rPr>
          <w:t>https://newstodaynet.com/2026/03/19/iran-conflict-sparks-regional-firestorm/</w:t>
        </w:r>
      </w:hyperlink>
      <w:r>
        <w:t xml:space="preserve"> - • Ongoing conflict involving Iran, Israel, and the United States has escalated, affecting regional stability. • Iran confirmed the killing of its Intelligence Minister, allegedly in an Israeli strike. • Iran launched missile and drone attacks on energy infrastructure across Saudi Arabia, UAE, and Qatar. • Gulf nations impacted, with concerns over disruptions in the Strait of Hormuz. • India has commenced contingency measures, evacuating vessels in the Persian Gulf. • Israel expanded military operations to Lebanon, and a drone attack targeted the U.S. Embassy in Baghdad. • European nations have distanced themselves from direct military involvement. • Tensions over Iran’s nuclear facilities remain high, though the reactor at Bushehr remains unharmed. • Global oil markets are reacting, with potential supply chain disruptions predicted. 390. </w:t>
      </w:r>
      <w:hyperlink r:id="rId335">
        <w:r>
          <w:rPr>
            <w:color w:val="0000EE"/>
            <w:u w:val="single"/>
          </w:rPr>
          <w:t>https://www.sofx.com/u-s-drops-new-5000-lb-bunker-busters-on-iranian-anti-ship-missile-sites-near-hormuz/?utm_source=rss&amp;utm_medium=rss&amp;utm_campaign=u-s-drops-new-5000-lb-bunker-busters-on-iranian-anti-ship-missile-sites-near-hormuz</w:t>
        </w:r>
      </w:hyperlink>
      <w:r>
        <w:t xml:space="preserve"> - * U.S. forces employed multiple 5,000-pound deep penetrator munitions on Iranian missile sites near the Strait of Hormuz. * The bombs used were GBU-72 Advanced 5K Penetrators, first deployed in 2021. * The attack aims to target Iranian anti-ship cruise missile sites that threaten international shipping. * Most shipping traffic through the Strait of Hormuz has been halted, impacting oil exports. * The conflict has led to increased military activity and tension in the region, with the potential for further US military intervention. 391. </w:t>
      </w:r>
      <w:hyperlink r:id="rId336">
        <w:r>
          <w:rPr>
            <w:color w:val="0000EE"/>
            <w:u w:val="single"/>
          </w:rPr>
          <w:t>https://www.sofx.com/israel-hits-major-iranian-gas-facility-iran-vows-strikes-on-gulf-energy-sites/?utm_source=rss&amp;utm_medium=rss&amp;utm_campaign=israel-hits-major-iranian-gas-facility-iran-vows-strikes-on-gulf-energy-sites</w:t>
        </w:r>
      </w:hyperlink>
      <w:r>
        <w:t xml:space="preserve"> - * Israeli Air Force attacks Iran’s South Pars natural gas field and oil facilities in Bushehr Province and Asaluyeh. * Damage includes gas tanks, refinery parts, and fires, with the blaze under control. * The operation was reportedly coordinated with and approved by the U.S. * Iran threatens retaliatory strikes against energy infrastructure in Saudi Arabia, UAE, and Qatar. * Iran launches missile attack on Qatar’s Ras Laffan, causing extensive damage. * Crude oil prices rise above $110 per barrel amid market concerns over supply disruptions. 392. </w:t>
      </w:r>
      <w:hyperlink r:id="rId323">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t xml:space="preserve"> - * Saudi air defenses intercepted four Iranian ballistic missiles over Riyadh, injuring four people and causing minor damage. * An emergency alert was issued to residents warning of a hostile aerial threat, for the first time received by many. * The incident occurred hours before a regional foreign ministers' meeting in Riyadh. * Iran’s IRGC issued threats targeting energy facilities across Gulf states, including Saudi Arabia, UAE, and Qatar. * The strikes followed an Israeli attack on Iran’s South Pars gas field and escalate regional tensions.</w:t>
      </w:r>
      <w:r/>
    </w:p>
    <w:p>
      <w:r/>
      <w:r>
        <w:t xml:space="preserve">393. </w:t>
      </w:r>
      <w:hyperlink r:id="rId324">
        <w:r>
          <w:rPr>
            <w:color w:val="0000EE"/>
            <w:u w:val="single"/>
          </w:rPr>
          <w:t>https://www.thisdaylive.com/2026/03/19/crude-price-crosses-110-as-iran-vows-retaliation-after-attack-on-oil-facilities/</w:t>
        </w:r>
      </w:hyperlink>
      <w:r>
        <w:t xml:space="preserve"> - * Brent crude rose over 5% to above $110 a barrel following Israel's strike on Iran’s gas reserves, * Iran threatened to target energy facilities in Saudi Arabia, UAE, and Qatar, escalating the conflict, * QatarEnergy's Ras Laffan complex was damaged in a missile attack attributed to Iran, * US, UK, and Israel involved in military and intelligence actions related to the conflict, * Oil prices, including Dubai and Oman crude, reached record highs amid escalating tensions and supply disruptions. 394. </w:t>
      </w:r>
      <w:hyperlink r:id="rId337">
        <w:r>
          <w:rPr>
            <w:color w:val="0000EE"/>
            <w:u w:val="single"/>
          </w:rPr>
          <w:t>https://cryptonews.com.au/news/fed-holds-rates-at-3-75-as-inflation-outlook-rises-and-bitcoin-slides-below-71k-133316/</w:t>
        </w:r>
      </w:hyperlink>
      <w:r>
        <w:t xml:space="preserve"> - * The Federal Reserve kept its benchmark rate at 3.75% on March 18, with a 11-1 vote. * Inflation forecasts for 2026 revised upwards to 2.7%, driven by energy prices and oil disruptions. * Bitcoin price dropped from approximately US$74,000 to US$70,900 following the policy decision. * US stock markets declined, with S&amp;P 500 down 1.36% and Nasdaq down 1.46%. * Fed projects a slower easing cycle with one rate cut forecasted in 2026 and 2027. 395. </w:t>
      </w:r>
      <w:hyperlink r:id="rId326">
        <w:r>
          <w:rPr>
            <w:color w:val="0000EE"/>
            <w:u w:val="single"/>
          </w:rPr>
          <w:t>https://kibrisgazetesi.com/petrolde-enerji-tesislerinin-vurulmasiyla-sert-yukselis/</w:t>
        </w:r>
      </w:hyperlink>
      <w:r>
        <w:t xml:space="preserve"> - * Petrol fiyatları, İran’a yönelik saldırı ve enerji tesislerine yönelik diğer saldırılar sonrası yüzde 3’e varan artış gösterdi. * Brent petrol vadeli işlemleri 111,07 dolar, WTI 98,61 dolar seviyesine yükseldi. * KatarEnergy, İran’ın Ras Laffan’a füze saldırısının enerji merkezinde büyük hasar oluşturduğunu açıkladı. * BAE’de füze saldırılarının ardından enerji operasyonları durduruldu. * Suudi Arabistan, füzeleri engelleyerek saldırı girişimlerini önledi. * İran, saldırı hazırlığında olup, bölgedeki petrol tesisleri için tahliye uyarısı yayımladı. * Güney Pars, İran ve Katar ortak doğalgaz rezerv bölgelerinden biridir. * ABD’nin bölgeye asker konuşlandırmayı değerlendirdiği iddia edildi. 396. </w:t>
      </w:r>
      <w:hyperlink r:id="rId338">
        <w:r>
          <w:rPr>
            <w:color w:val="0000EE"/>
            <w:u w:val="single"/>
          </w:rPr>
          <w:t>https://www.juancole.com/2026/03/taskforce-falling-globally.html</w:t>
        </w:r>
      </w:hyperlink>
      <w:r>
        <w:t xml:space="preserve"> - * President Donald Trump signals US attacks on Iran will continue for weeks and requests support from seven unnamed countries to reopen the Strait of Hormuz. * Several countries, including Germany, Australia, South Korea, Spain, and Poland, have ruled out involvement, citing risks and strategic disagreements. * UK indicates possible, but limited, support; NATO has clarified it is not involved. * Iran aims to keep the Strait of Hormuz closed, using missiles, drones, and sea mines amid ongoing conflict. * Iran continues to fire missiles and produced tens of thousands of drones, with potential to escalate, including possible attacks on Red Sea infrastructure.</w:t>
      </w:r>
      <w:r>
        <w:rPr>
          <w:i/>
        </w:rPr>
        <w:t xml:space="preserve">397. </w:t>
      </w:r>
      <w:hyperlink r:id="rId328">
        <w:r>
          <w:rPr>
            <w:color w:val="0000EE"/>
            <w:u w:val="single"/>
          </w:rPr>
          <w:t>https://www.capitalbrief.com/newsletter/strait-jacket-cfba64d1-dbed-428e-a601-38cdd770f67d/</w:t>
        </w:r>
      </w:hyperlink>
      <w:r>
        <w:rPr>
          <w:i/>
        </w:rPr>
        <w:t xml:space="preserve"> - * On 20 February 2020, the ASX 200 reached a record high before falling 35% within a month, with a single-day plunge of 9.5%. * The market reacted to the Covid-19 pandemic and its early impacts in China, Iran, and northern Italy. * Since 28 February 2020, the local stock exchange has fallen nearly 8% following US and Israeli strikes on Iran. * The International Energy Agency described the resulting supply disruption as the largest in global oil market history, exceeding the 1973 oil embargo and Gulf War. * The Strait of Hormuz, a crucial route for about a fifth of the world's seaborne oil, is now blocked amid ongoing conflict with no clear resolution. 398. </w:t>
      </w:r>
      <w:hyperlink r:id="rId339">
        <w:r>
          <w:rPr>
            <w:color w:val="0000EE"/>
            <w:u w:val="single"/>
          </w:rPr>
          <w:t>https://www.timesofisrael.com/kuwait-says-10-hezbollah-operatives-nabbed-for-alleged-plot-to-attack-vital-installations/</w:t>
        </w:r>
      </w:hyperlink>
      <w:r>
        <w:rPr>
          <w:i/>
        </w:rPr>
        <w:t xml:space="preserve"> - ['Kuwait arrested 10 militants affiliated with Hezbollah on Wednesday, accused of plotting terrorist actions against vital infrastructure.', 'This was the second Hezbollah-affiliated cell arrested in Kuwait within a week amid ongoing Middle East conflict.', 'The interior ministry reported thwarting a terrorist plot targeting vital installations and shared images of seized items including Hezbollah flags and drones.', 'In addition, Kuwait previously arrested 16 individuals, including Kuwaitis and Lebanese nationals, linked to Hezbollah planning sabotage activities.', 'Hezbollah denied the involvement of its members in the arrests, as regional tensions heighten.'] 399. </w:t>
      </w:r>
      <w:hyperlink r:id="rId340">
        <w:r>
          <w:rPr>
            <w:color w:val="0000EE"/>
            <w:u w:val="single"/>
          </w:rPr>
          <w:t>https://www.bahrainnews.net/news/278930727/after-qatar-abu-dhabi-on-iran-target-abu-dhabi-halts-gas-facility-operations-after-missile-debris-incident</w:t>
        </w:r>
      </w:hyperlink>
      <w:r>
        <w:rPr>
          <w:i/>
        </w:rPr>
        <w:t xml:space="preserve"> - ['</w:t>
      </w:r>
      <w:r>
        <w:t>Gas facilities in Abu Dhabi were shut down following damage from intercepted missile debris, with no injuries reported.', '</w:t>
      </w:r>
      <w:r>
        <w:rPr>
          <w:i/>
        </w:rPr>
        <w:t>Iranian armed forces and regional resistance groups launched retaliatory missile and drone attacks in the West Asia region, targeting US and Israeli assets.', "</w:t>
      </w:r>
      <w:r>
        <w:t>Iran's IRGC and Army conducted 63 waves of strikes in Operation True Promise 4, responding to US-Israeli actions against Iran.", '</w:t>
      </w:r>
      <w:r>
        <w:rPr>
          <w:i/>
        </w:rPr>
        <w:t>Regional allies, including Lebanon and Iraq, intensified military operations against Israeli and US targets.', "</w:t>
      </w:r>
      <w:r>
        <w:t xml:space="preserve">Iran's IRGC warned of attacks on energy infrastructure, with Qatar's Ras Laffan Industrial City struck by missiles causing significant damage."] 400. </w:t>
      </w:r>
      <w:hyperlink r:id="rId341">
        <w:r>
          <w:rPr>
            <w:color w:val="0000EE"/>
            <w:u w:val="single"/>
          </w:rPr>
          <w:t>https://www.handelsblatt.com/politik/international/iran-krieg-abu-dhabi-schliesst-oelfeld-und-gasanlage/100136895.html</w:t>
        </w:r>
      </w:hyperlink>
      <w:r>
        <w:t xml:space="preserve"> - * Abu Dhabi authorities closed an oil and gas facility following a missile attack. * Falling debris from air defence engagement caused incidents. * The affected facilities are the Habschan gas plant and Bab oilfield. * No injuries reported. * No details provided on the extent of damage or duration of closure. 401. </w:t>
      </w:r>
      <w:hyperlink r:id="rId342">
        <w:r>
          <w:rPr>
            <w:color w:val="0000EE"/>
            <w:u w:val="single"/>
          </w:rPr>
          <w: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w:t>
        </w:r>
      </w:hyperlink>
      <w:r>
        <w:t xml:space="preserve"> - * The US is observing marches over a US military base where US Secretary of State and Defence Secretary are present. * The US is considering deploying thousands of troops in the Middle East amid escalating tensions with Iran. * Options include securing oil tanker transits through the Strait of Hormuz and potentially deploying forces to the Iranian island of Qeshm. * US military actions include strikes on targets associated with Iran, with over 7,800 attacks and damage to 120 Iranian ships since February. * US President Trump maintains all options are open, including potential ground forces in Iran, though no decisions have been made. 402. </w:t>
      </w:r>
      <w:hyperlink r:id="rId343">
        <w:r>
          <w:rPr>
            <w:color w:val="0000EE"/>
            <w:u w:val="single"/>
          </w:rPr>
          <w:t>https://japantoday.com/category/world/tehran-intensifies-attacks-on-gulf-energy-facilities-after-israel-hits-iranian-gas-field</w:t>
        </w:r>
      </w:hyperlink>
      <w:r>
        <w:t xml:space="preserve"> - * Iran intensified missile attacks on energy facilities in Qatar, Abu Dhabi, and off the UAE coast following Israeli strikes on Iranian gas fields. * Multiple LNG facilities, ships, and gas sites were targeted, causing fires and operational halts. * The attacks contribute to a surge in global fuel prices, with Brent crude above $110 a barrel. * The conflict is centred around the Strait of Hormuz, impacting shipping traffic and international oil supplies. * Iran's threat to energy infrastructure highlights escalated regional tensions and global energy supply risks. 403. </w:t>
      </w:r>
      <w:hyperlink r:id="rId331">
        <w:r>
          <w:rPr>
            <w:color w:val="0000EE"/>
            <w:u w:val="single"/>
          </w:rPr>
          <w:t>https://ec.ltn.com.tw/article/breakingnews/5375238</w:t>
        </w:r>
      </w:hyperlink>
      <w:r>
        <w:t xml:space="preserve"> - * The Iran blockade of the Strait of Hormuz has led to a significant reduction in shipping traffic, with only 21 oil tankers passing since 28 February, down from over 100 before the conflict. * Many ships remain outside the strait, and some consider rerouting to other ports amid the risks. * Data indicates Iran selectively allows some ships, including those associated with China, to pass through the strait, potentially for strategic reasons. * A Chinese-related ship was hit by shrapnel despite showing 'Chinese ownership', causing delays for similar vessels. * A Pakistani oil tanker and Turkish ships have successfully passed through, indicating some routes remain open for non-Iranian vessels. 404. </w:t>
      </w:r>
      <w:hyperlink r:id="rId344">
        <w:r>
          <w:rPr>
            <w:color w:val="0000EE"/>
            <w:u w:val="single"/>
          </w:rPr>
          <w:t>https://fd.nl/economie/1590061/enige-beleid-dat-echt-co-vermindert-staat-ineens-ter-discussie</w:t>
        </w:r>
      </w:hyperlink>
      <w:r>
        <w:t xml:space="preserve"> - * The article discusses the debate around CO₂ reduction policies, specifically the EU Emissions Trading System (ETS).</w:t>
        <w:br/>
      </w:r>
      <w:r/>
      <w:r>
        <w:rPr>
          <w:i/>
        </w:rPr>
        <w:t xml:space="preserve"> The ETS has contributed to halving emissions from power plants and industry since 2005.</w:t>
        <w:br/>
      </w:r>
      <w:r>
        <w:rPr>
          <w:i/>
        </w:rPr>
      </w:r>
      <w:r>
        <w:t xml:space="preserve"> The system is now criticised due to rising energy prices, prompting some member states to consider relaxing CO₂ taxes.</w:t>
        <w:br/>
      </w:r>
      <w:r/>
      <w:r>
        <w:rPr>
          <w:i/>
        </w:rPr>
        <w:t xml:space="preserve"> The article also touches on oil and gas prices amidst geopolitical tensions and their impact on companies like Shell.</w:t>
        <w:br/>
      </w:r>
      <w:r>
        <w:rPr>
          <w:i/>
        </w:rPr>
      </w:r>
      <w:r>
        <w:t xml:space="preserve"> A political update on local elections is briefly mentioned but unrelated to energy policies. 405. </w:t>
      </w:r>
      <w:hyperlink r:id="rId324">
        <w:r>
          <w:rPr>
            <w:color w:val="0000EE"/>
            <w:u w:val="single"/>
          </w:rPr>
          <w:t>https://www.thisdaylive.com/2026/03/19/crude-price-crosses-110-as-iran-vows-retaliation-after-attack-on-oil-facilities/</w:t>
        </w:r>
      </w:hyperlink>
      <w:r>
        <w:t xml:space="preserve"> - * Brent crude exceeds $110 a barrel after Israeli strikes on Iran's gas reserves and Iran's threats of retaliatory attacks. * The conflict has caused a significant shutdown of tanker traffic through the Strait of Hormuz, a key global oil route. * QatarEnergy's Ras Laffan industrial complex was attacked, with Iran threatening further strikes. * The US and UK are working on options to reopen the Strait of Hormuz, with international cooperation considered crucial. * Iran's killing of its intelligence minister, Esmaeil Khatib, was attributed to Israeli air strikes, escalating regional tensions. 406. </w:t>
      </w:r>
      <w:hyperlink r:id="rId327">
        <w:r>
          <w:rPr>
            <w:color w:val="0000EE"/>
            <w:u w:val="single"/>
          </w:rPr>
          <w:t>https://haitigazette.com/could-oil-hit-200-a-barrel-analysts-no-longer-think-its-far-fetched/</w:t>
        </w:r>
      </w:hyperlink>
      <w:r>
        <w:t xml:space="preserve"> - * Following the attack on Iran and ongoing conflict, oil prices have increased significantly, with Brent crude reaching nearly $120. * The closure of the Strait of Hormuz, a major conduit for global oil supplies, is a key factor driving prices higher. * Analysts suggest that if the Strait remains closed, prices could surpass $150, potentially reaching $200. * Market estimates indicate a daily shortfall of about 10 million barrels due to disrupted shipping through the Strait. * Experts warn that sustained high oil prices could weigh heavily on the global economy, with potential inflation and growth impacts. 407. </w:t>
      </w:r>
      <w:hyperlink r:id="rId328">
        <w:r>
          <w:rPr>
            <w:color w:val="0000EE"/>
            <w:u w:val="single"/>
          </w:rPr>
          <w:t>https://www.capitalbrief.com/newsletter/strait-jacket-cfba64d1-dbed-428e-a601-38cdd770f67d/</w:t>
        </w:r>
      </w:hyperlink>
      <w:r>
        <w:t xml:space="preserve"> - * The Australian stock market experienced a 35% decline from February to March 2020, amid the initial Covid-19 pandemic challenges. * Since 28 February 2020, the market has fallen nearly 8% following US and Israel strikes on Iran. * The International Energy Agency announced the largest supply disruption in global oil market history, surpassing the 1973 oil embargo and Gulf War. * The Strait of Hormuz has become choked by a blockade, affecting a key route for about a fifth of the world's seaborne oil amid ongoing conflict. 408. </w:t>
      </w:r>
      <w:hyperlink r:id="rId345">
        <w:r>
          <w:rPr>
            <w:color w:val="0000EE"/>
            <w:u w:val="single"/>
          </w:rPr>
          <w:t>https://www.thenewslens.com/article/265851</w:t>
        </w:r>
      </w:hyperlink>
      <w:r>
        <w:t xml:space="preserve"> - * Iran implements selective blocking of the Strait of Hormuz, allowing some ships to pass to maintain oil exports in face of conflict. * Iran considers negotiations with eight countries to allow ships trading in RMB to transit. * About 90 ships, including oil tankers, pass through the strait despite de facto blockade. * Fighting led to a 97% decrease in shipping volume; over 3000 ships remain stranded. * Iran’s strategic control sustains its oil exports and geopolitical leverage amid US and Israeli sanctions. 409. </w:t>
      </w:r>
      <w:hyperlink r:id="rId346">
        <w:r>
          <w:rPr>
            <w:color w:val="0000EE"/>
            <w:u w:val="single"/>
          </w:rPr>
          <w:t>https://kienthuc.net.vn/nato-eu-tu-choi-tham-gia-bao-ve-eo-bien-hormuz-truoc-cang-thang-leo-thang-post1609529.html</w:t>
        </w:r>
      </w:hyperlink>
      <w:r>
        <w:t xml:space="preserve"> - * Mỹ thất vọng khi NATO, EU và các quốc gia khác từ chối tham gia chiến dịch bảo vệ eo biển Hormuz. * Iran phản công bằng tên lửa và UAV, tấn công Israel và các quốc gia vùng Vịnh. * Mỹ tiến hành các đợt không kích nhằm vào cơ sở tên lửa và hạ tầng quân sự của Iran. * Xung đột gây ra nguy cơ khủng hoảng năng lượng toàn cầu và tăng giá dầu vượt 100 USD/thùng. * Châu Âu khẳng định không tham gia chiến dịch quân sự tại Hormuz, kêu gọi giải pháp ngoại giao. 410. </w:t>
      </w:r>
      <w:hyperlink r:id="rId347">
        <w:r>
          <w:rPr>
            <w:color w:val="0000EE"/>
            <w:u w:val="single"/>
          </w:rPr>
          <w:t>https://www.indiatoday.in/world/story/us-iran-israel-war-middle-east-trump-tehran-south-pars-qatar-attack-west-asia-2883993-2026-03-19?utm_source=rss</w:t>
        </w:r>
      </w:hyperlink>
      <w:r>
        <w:t xml:space="preserve"> - - US President Donald Trump states Israel will not carry out further attacks on Iran’s South Pars gas field, subject to Iran not attacking Qatar’s energy infrastructure. - Iran launched missile strikes on Qatar’s Ras Laffan LNG hub following the South Pars attack. - Trump disclaims US involvement in the South Pars strike, emphasising it was an Israeli operation. - Iran threatens retaliatory strikes on Gulf energy facilities, prompting US warnings. - Tensions have impacted global energy markets, with Iran closing the Strait of Hormuz.</w:t>
      </w:r>
      <w:r/>
      <w:r/>
    </w:p>
    <w:p>
      <w:pPr>
        <w:pStyle w:val="ListNumber"/>
        <w:numPr>
          <w:ilvl w:val="0"/>
          <w:numId w:val="15"/>
        </w:numPr>
        <w:spacing w:line="240" w:lineRule="auto"/>
        <w:ind w:left="720"/>
      </w:pPr>
      <w:r/>
      <w:hyperlink r:id="rId348">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is a 30-mile-wide bottleneck crucial for global oil transit, created by tectonic activity millions of years ago.', "</w:t>
      </w:r>
      <w:r>
        <w:t xml:space="preserve"> The region's geological history includes the formation of oil in the ancient Tethys Ocean and the rise of the Zagros Mountains.", '</w:t>
      </w:r>
      <w:r>
        <w:rPr>
          <w:i/>
        </w:rPr>
        <w:t xml:space="preserve"> Iran has historically controlled the Strait, which has been a critical shipping route since at least the 4th millennium BC.', '</w:t>
      </w:r>
      <w:r>
        <w:t xml:space="preserve"> In 2026, Iran closed the Strait after conflict with the US and Israel, impacting global energy supplies and shipping.', '* The geological forces that created the oil also formed the bottleneck, making it a geopolitical flashpoint.']</w:t>
      </w:r>
      <w:r/>
    </w:p>
    <w:p>
      <w:pPr>
        <w:pStyle w:val="ListNumber"/>
        <w:spacing w:line="240" w:lineRule="auto"/>
        <w:ind w:left="720"/>
      </w:pPr>
      <w:r/>
      <w:hyperlink r:id="rId349">
        <w:r>
          <w:rPr>
            <w:color w:val="0000EE"/>
            <w:u w:val="single"/>
          </w:rPr>
          <w:t>https://www.indiatvnews.com/news/world/world-largest-lng-plant-in-qatar-hit-by-iranian-missile-fire-on-site-video-latest-updates-2026-03-19-1034281</w:t>
        </w:r>
      </w:hyperlink>
      <w:r>
        <w:t xml:space="preserve"> - * A ballistic missile strike hit Qatar's Ras Laffan Industrial City, damaging the world's largest LNG export facility. * The attack resulted in fires and extensive damage to several LNG facilities. * QatarEnergy reported no casualties and deployed emergency teams to contain the fires. * The attack followed prior strikes on the site, exacerbating supply disruption concerns. * Qatar condemned the attack and accused Iran of targeting its infrastructure, leading to the expulsion of Iranian embassy staff. 413. </w:t>
      </w:r>
      <w:hyperlink r:id="rId350">
        <w:r>
          <w:rPr>
            <w:color w:val="0000EE"/>
            <w:u w:val="single"/>
          </w:rPr>
          <w:t>https://www.indiatvnews.com/news/world/dubai-abu-dhabi-qatar-uae-news-live-updates-iran-israel-us-war-missile-drone-attacks-strait-of-hormuz-trump-mojtaba-khamenei-airports-1034284</w:t>
        </w:r>
      </w:hyperlink>
      <w:r>
        <w:t xml:space="preserve"> - * The conflict involving Iran, Israel, and the US continues to escalate, impacting the global energy sector. * Israel targeted Iran's South Pars gas field; Iran retaliated by striking Qatar's Ras Laffan Industrial City. * The UAE shut down Habshan gas facilities in Abu Dhabi; Saudi Arabia reported attacks on two refineries. * The conflict started on 28 February 2026 with US and Israeli strikes on Iran, resulting in the death of Iran's Supreme Leader. * The situation remains volatile, with significant implications for regional stability and energy markets. 414. </w:t>
      </w:r>
      <w:hyperlink r:id="rId351">
        <w:r>
          <w:rPr>
            <w:color w:val="0000EE"/>
            <w:u w:val="single"/>
          </w:rPr>
          <w:t>https://www.supplychainbrain.com/articles/43685-saudi-arabia-revives-half-its-oil-exports-with-hormuz-bypass</w:t>
        </w:r>
      </w:hyperlink>
      <w:r>
        <w:t xml:space="preserve"> - * Saudi Arabia has increased its oil exports to over half of normal levels despite disruptions from the Iran war. * The kingdom is rerouting oil through a pipeline to Yanbu and has amassed tankers off the Red Sea. * Shipments from Yanbu have averaged about 4.19 million barrels a day recently, a significant portion of pre-war exports. * About a fifth of the world's oil flows through Hormuz, with regional producers experiencing supply disruptions. * Saudi Arabia plans to further ramp up exports from its Red Sea ports amid ongoing geopolitical tensions.</w:t>
      </w:r>
      <w:r/>
    </w:p>
    <w:p>
      <w:pPr>
        <w:pStyle w:val="ListNumber"/>
        <w:spacing w:line="240" w:lineRule="auto"/>
        <w:ind w:left="720"/>
      </w:pPr>
      <w:r/>
      <w:hyperlink r:id="rId352">
        <w:r>
          <w:rPr>
            <w:color w:val="0000EE"/>
            <w:u w:val="single"/>
          </w:rPr>
          <w:t>https://www.stern.de/politik/ausland/nahost--trump-droht-iran-massiven-angriff-auf-gasfeld-an-37234934.html</w:t>
        </w:r>
      </w:hyperlink>
      <w:r>
        <w:t xml:space="preserve"> - • Trump warns Iran of a missile attack on the South Pars gas field amid attacks in the Gulf region. • Iran attacks gas facilities in Qatar following Israeli strikes. • Oil prices rise, with Brent reaching $112 per barrel. • Diplomatic tensions increase as Iran and regional states conduct attacks and issue warnings. • US, Israel, Iran, Qatar involved in regional conflict escalation.</w:t>
      </w:r>
      <w:r/>
    </w:p>
    <w:p>
      <w:pPr>
        <w:pStyle w:val="ListNumber"/>
        <w:spacing w:line="240" w:lineRule="auto"/>
        <w:ind w:left="720"/>
      </w:pPr>
      <w:r/>
      <w:hyperlink r:id="rId353">
        <w:r>
          <w:rPr>
            <w:color w:val="0000EE"/>
            <w:u w:val="single"/>
          </w:rPr>
          <w:t>https://dailypost.ng/2026/03/19/war-well-take-military-actions-saudi-arabia-warns-iran/</w:t>
        </w:r>
      </w:hyperlink>
      <w:r>
        <w:t xml:space="preserve"> - * Saudi Arabia warns Iran to cease missile and drone attacks on its territory. * Saudi reserves the right to take military actions if deemed necessary. * Iran issued threats to strike energy infrastructure in the Gulf region. * Iran’s Revolutionary Guards warned of counter-strikes after attacks on its South Pars gas facilities. * Attacks on Iran's gas field reportedly carried out by Israel with US approval. 417. </w:t>
      </w:r>
      <w:hyperlink r:id="rId354">
        <w:r>
          <w:rPr>
            <w:color w:val="0000EE"/>
            <w:u w:val="single"/>
          </w:rPr>
          <w:t>https://www.haber3.com/dunya/iran-katardaki-dunyanin-en-buyuk-dogalgaz-tesisini-vurdu-haberi-6250669</w:t>
        </w:r>
      </w:hyperlink>
      <w:r>
        <w:t xml:space="preserve"> - * Iran launches ballistic missile attack on Ras Laffan in Qatar, causing large-scale damage and fires. * The attack occurs amidst Middle Eastern conflict involving Iran, the US, and Israel. * QatarEnergy reports extensive damage at the world’s largest LNG production facility. * Iran claims the attack was a legitimate retaliation for earlier assaults on Iran’s energy infrastructure. * The attack raises global concerns over LNG supply disruptions and price increases. 418. </w:t>
      </w:r>
      <w:hyperlink r:id="rId355">
        <w:r>
          <w:rPr>
            <w:color w:val="0000EE"/>
            <w:u w:val="single"/>
          </w:rPr>
          <w:t>https://newtalk.tw/news/view/2026-03-19/1025040</w:t>
        </w:r>
      </w:hyperlink>
      <w:r>
        <w:t xml:space="preserve"> - * 伊朗與以色列、美国在中东地区的战火扩大，包括对能源基础设施的攻击。 * 卡塔尔境内最大液化天然气樞紐发生火灾，造成重大损害，要求伊朗人员24小时内离境。 * 卡达、沙乌地阿拉伯、阿拉伯联合大公国的能源设施受到攻击或威胁，部分设施暂停运作。 * 中东地区冲突导致全球能源市场波动：布伦特油价上涨约5%、全球股市下跌。 * 卡达谴责伊朗“野蛮”攻击，视为对其主权和安全的威胁。 419. </w:t>
      </w:r>
      <w:hyperlink r:id="rId356">
        <w:r>
          <w:rPr>
            <w:color w:val="0000EE"/>
            <w:u w:val="single"/>
          </w:rPr>
          <w:t>https://newtalk.tw/news/view/2026-03-19/1025101</w:t>
        </w:r>
      </w:hyperlink>
      <w:r>
        <w:t xml:space="preserve"> - * Trump issues rare strong statement criticising multiple allies for not deploying forces to protect shipping in Gulf of Hormuz. * He suggests the US may withdraw its security guarantees, urging dependent nations to take responsibility. * The comments come amid increased tensions following US-Iran conflict escalation, with the Gulf of Hormuz effectively blocked. * UK, France, Germany, and Japan respond cautiously, not planning to send troops. * Analysts warn that reduced US involvement could create a security vacuum, risking global energy transport and rising oil prices. 420. </w:t>
      </w:r>
      <w:hyperlink r:id="rId357">
        <w:r>
          <w:rPr>
            <w:color w:val="0000EE"/>
            <w:u w:val="single"/>
          </w:rPr>
          <w:t>https://www.indiavision.com/international/iran-war-escalates-with-retaliation-attacks-as-crude-oil-price-soars/600550/</w:t>
        </w:r>
      </w:hyperlink>
      <w:r>
        <w:t xml:space="preserve"> - * The Middle East experienced heightened tensions after retaliatory attacks following Iran’s intelligence minister’s death. * Israeli Defence Minister Israel Katz warned of 'significant surprises', signalling possible escalation. * Iran responded with retaliatory actions targeting strategic locations, increasing regional instability. * Global oil prices surged due to concerns over supply disruptions and regional conflicts. * International diplomatic efforts are underway to de-escalate the crisis amid fears of wider regional conflict. 421. </w:t>
      </w:r>
      <w:hyperlink r:id="rId358">
        <w:r>
          <w:rPr>
            <w:color w:val="0000EE"/>
            <w:u w:val="single"/>
          </w:rPr>
          <w:t>https://www.dnevnik.bg/sviat/2026/03/19/4894059_moje_li_cherveno_more_da_e_sledvashtiiat_gorchiv_zaluk/?ref=rss</w:t>
        </w:r>
      </w:hyperlink>
      <w:r>
        <w:t xml:space="preserve"> - * Iran threatens to attack the Red Sea, citing its strategic importance and the presence of American military assets. * The threat follows the blockage of the Strait of Hormuz, impacting global trade routes. * Iran considers the Red Sea a potential target for retaliation, especially due to the presence of US aircraft carrier Gerald Ford. * Yemen's Houthi militants have caused disruptions in the Red Sea by attacking vessels. * France plans to deploy 12 naval ships in the Mediterranean as part of the 'Strait of Hormuz' mission. * The unrest has already affected shipping traffic in the Red Sea. 422. </w:t>
      </w:r>
      <w:hyperlink r:id="rId359">
        <w:r>
          <w:rPr>
            <w:color w:val="0000EE"/>
            <w:u w:val="single"/>
          </w:rPr>
          <w:t>https://www.radiofree.org/2026/03/18/irans-samson-option-deterrence-restored-or-nothing-the-logic-behind-tehrans-next-move/</w:t>
        </w:r>
      </w:hyperlink>
      <w:r>
        <w:t xml:space="preserve"> - * Iran’s closure of the Strait of Hormuz signifies a potential escalation impacting global oil, gas, and shipping industries. * Iran has warned it will make the energy flow a contingent privilege if threatened, challenging Western assumptions of Iran’s restraint. * The article criticises Western proposals of military escorts, ceasefires, and capitulation as ineffective or unrealistic. * It states Iran's response is adaptive, degrading US assets and shifting tactics without warning. * Iran’s demands include restoring deterrence and constraining US bases, aiming to alter the regional security architecture. * The analysis concludes Iran will not cease its actions, viewing its leverage as crucial amid Western vulnerabilities. 423. </w:t>
      </w:r>
      <w:hyperlink r:id="rId331">
        <w:r>
          <w:rPr>
            <w:color w:val="0000EE"/>
            <w:u w:val="single"/>
          </w:rPr>
          <w:t>https://ec.ltn.com.tw/article/breakingnews/5375238</w:t>
        </w:r>
      </w:hyperlink>
      <w:r>
        <w:t xml:space="preserve"> - * Iran's blockade of the Strait of Hormuz has caused ship traffic to decrease significantly since late February, with only 21 oil tankers passing through, compared to over 100 daily before the conflict. * Some ships, including those flagged as Chinese, still attempt to navigate the Strait despite the risks, with incidents of attack on such vessels. * Iran seems to selectively allow passage for certain ships, with some Chinese-related ships avoiding attack by signalling neutrality, though safety is not guaranteed. * Chinese state-owned companies like Cosco Shipping have suspended Middle Eastern port orders, and Chinese vessels have been attacked, leading to delays and caution. * Other nations' ships, including Greek, Indian, Pakistani, and Turkish, are also reported passing or being allowed to pass through the Strait.</w:t>
      </w:r>
      <w:r/>
    </w:p>
    <w:p>
      <w:pPr>
        <w:pStyle w:val="ListNumber"/>
        <w:spacing w:line="240" w:lineRule="auto"/>
        <w:ind w:left="720"/>
      </w:pPr>
      <w:r/>
      <w:hyperlink r:id="rId332">
        <w:r>
          <w:rPr>
            <w:color w:val="0000EE"/>
            <w:u w:val="single"/>
          </w:rPr>
          <w:t>https://www.irishnews.com/news/world/us-orders-2500-marines-and-assault-ship-to-middle-east-3G2RFZ3QK5MGPKAW6AZZSPNFBI/</w:t>
        </w:r>
      </w:hyperlink>
      <w:r>
        <w:t xml:space="preserve"> - * The US military has ordered 2,500 Marines and an amphibious assault ship to the Middle East following nearly two weeks of war with Iran. * Elements from the 31st Marine Expeditionary Unit and USS Tripoli are involved, with deployment location in the Pacific. * The deployment does not indicate an imminent ground operation. * The US has increased naval presence, including operations in the Arabian Sea and nearby waters, with over 15,000 enemy targets struck. * Iran continues missile and drone attacks, and has closed the Strait of Hormuz; US officials state it remains operational.*</w:t>
      </w:r>
      <w:r/>
    </w:p>
    <w:p>
      <w:pPr>
        <w:pStyle w:val="ListNumber"/>
        <w:spacing w:line="240" w:lineRule="auto"/>
        <w:ind w:left="720"/>
      </w:pPr>
      <w:r/>
      <w:hyperlink r:id="rId333">
        <w:r>
          <w:rPr>
            <w:color w:val="0000EE"/>
            <w:u w:val="single"/>
          </w:rPr>
          <w:t>https://www.dostor.org/5465395</w:t>
        </w:r>
      </w:hyperlink>
      <w:r>
        <w:t xml:space="preserve"> - * Iranian Revolutionary Guards announce an event in the Strait of Hormuz, asserting Iran's sovereignty and control. * An oil tanker flying the flag of Barbados attempted to challenge Iranian control but retreated after a brief confrontation. * The incident signals Iran's assertion of dominance over the vital energy passage and demonstrates its military deterrence. * The event marks a shift in regional power dynamics, indicating Iran's ability to enforce transit rules in the Strait. * Iran had previously threatened to target US and allied ships in retaliation for regional conflicts. * This incident has contributed to a reduction in oil and natural gas supplies globally and increased energy prices. 426. </w:t>
      </w:r>
      <w:hyperlink r:id="rId360">
        <w:r>
          <w:rPr>
            <w:color w:val="0000EE"/>
            <w:u w:val="single"/>
          </w:rPr>
          <w:t>https://www.dostor.org/5465431</w:t>
        </w:r>
      </w:hyperlink>
      <w:r>
        <w:t xml:space="preserve"> - * Hundreds of thousands of barrels of Russian oil are headed to Cuba, according to maritime tracking data. * The Russian-flagged oil tanker 'Anatoly Kolodkin', subject to sanctions, loaded 730,000 barrels at the Russian port of Primorsk on 8 March. * The vessel was en route to Cuba and was expected to unload at the Matanzas oil terminal around 23 March. * Former US President Donald Trump threatened to seize Cuba, claiming he could do 'anything he wants' amid US pressure. * The US has cut Venezuelan oil shipments to Cuba and warned against selling oil to Cuba, impacting its access to fuel. 427. </w:t>
      </w:r>
      <w:hyperlink r:id="rId361">
        <w:r>
          <w:rPr>
            <w:color w:val="0000EE"/>
            <w:u w:val="single"/>
          </w:rPr>
          <w:t>https://www.alarabiya.net/saudi-today/2026/03/19/%D9%88%D8%B2%D9%8A%D8%B1-%D8%A7%D9%84%D8%AE%D8%A7%D8%B1%D8%AC%D9%8A%D8%A9-%D8%A7%D9%84%D8%B3%D8%B9%D9%88%D8%AF%D9%8A-%D8%A7%D8%B9%D8%AA%D8%AF%D8%A7%D8%A1%D8%A7%D8%AA-%D8%A7%D9%8A%D8%B1%D8%A7%D9%86-%D8%AA%D8%B2%D9%8A%D8%AF-%D9%85%D9%86-%D8%B9%D8%B2%D9%84%D8%AA%D9%87%D8%A7-</w:t>
        </w:r>
      </w:hyperlink>
      <w:r>
        <w:t xml:space="preserve"> - * Saudi foreign minister Prince Faisal bin Farhan criticises Iran's actions and states that trust with Iran has been broken. * He claims Iran's conduct increases its isolation and that its continued provocations will not bring gains. * Saudi Arabia has a plan for immediate response to any radiological threat and monitors air quality continuously. * The article reports on recent missile attacks in Riyadh, with 4 ballistic missiles intercepted and one fragment falling near a refinery. * The meeting in Riyadh aimed to coordinate Arab and Islamic countries' stance on Iran's actions amid escalating regional attacks.</w:t>
      </w:r>
      <w:r/>
    </w:p>
    <w:p>
      <w:pPr>
        <w:pStyle w:val="ListNumber"/>
        <w:spacing w:line="240" w:lineRule="auto"/>
        <w:ind w:left="720"/>
      </w:pPr>
      <w:r/>
      <w:hyperlink r:id="rId362">
        <w:r>
          <w:rPr>
            <w:color w:val="0000EE"/>
            <w:u w:val="single"/>
          </w:rPr>
          <w:t>https://orient.tm/en/post/97238/oil-prices-rise-rapidly-amid-mideast-conflict</w:t>
        </w:r>
      </w:hyperlink>
      <w:r>
        <w:t xml:space="preserve"> - * International oil prices increased sharply on Tuesday amid uncertainty over US-led naval escort plans in the Strait of Hormuz.</w:t>
      </w:r>
      <w:r>
        <w:rPr>
          <w:i/>
        </w:rPr>
        <w:t xml:space="preserve"> A tanker anchored in the Gulf of Oman was struck by an unidentified projectile, suffering minor structural damage.</w:t>
      </w:r>
      <w:r>
        <w:t xml:space="preserve"> The incident occurred 23 nautical miles east of Fujairah, UAE, with no injuries or environmental pollution reported.</w:t>
      </w:r>
      <w:r>
        <w:rPr>
          <w:i/>
        </w:rPr>
        <w:t xml:space="preserve"> The West Texas Intermediate rose 3.39% to $96.67, and Brent crude increased 3.08% to $103.30.</w:t>
      </w:r>
      <w:r>
        <w:t xml:space="preserve"> The UKMTO reported the attack but provided limited details.</w:t>
      </w:r>
      <w:r/>
    </w:p>
    <w:p>
      <w:pPr>
        <w:pStyle w:val="ListNumber"/>
        <w:spacing w:line="240" w:lineRule="auto"/>
        <w:ind w:left="720"/>
      </w:pPr>
      <w:r/>
      <w:hyperlink r:id="rId363">
        <w:r>
          <w:rPr>
            <w:color w:val="0000EE"/>
            <w:u w:val="single"/>
          </w:rPr>
          <w:t>https://www.abc.net.au/news/2026-03-19/what-is-south-pars-iran-israel-war-gas/106471892</w:t>
        </w:r>
      </w:hyperlink>
      <w:r>
        <w:t xml:space="preserve"> - * Israel attacked Iranian facilities at South Pars, part of the world's largest natural gas field, in an escalation of Middle East tensions. * The strike prompted condemnations from Gulf countries and increased fears of energy security threats. * Iran retaliated with strikes across the Persian Gulf, impacting regional energy infrastructure. * The attack has caused an immediate spike in oil and gas prices and affected multiple Middle Eastern energy assets. * South Pars supplies around 80% of Iran's energy needs and is crucial for regional exports, especially to Iraq and Qatar.</w:t>
      </w:r>
      <w:r/>
    </w:p>
    <w:p>
      <w:pPr>
        <w:pStyle w:val="ListNumber"/>
        <w:spacing w:line="240" w:lineRule="auto"/>
        <w:ind w:left="720"/>
      </w:pPr>
      <w:r/>
      <w:hyperlink r:id="rId364">
        <w:r>
          <w:rPr>
            <w:color w:val="0000EE"/>
            <w:u w:val="single"/>
          </w:rPr>
          <w:t>https://www.fxstreet.com/news/japanese-yen-faces-pressure-against-us-dollar-as-boj-leaves-interest-rates-unchanged-at-075-202603190259</w:t>
        </w:r>
      </w:hyperlink>
      <w:r>
        <w:t xml:space="preserve"> - * The Bank of Japan (BoJ) leaves interest rates unchanged at 0.75%. * The USD/JPY pair is down 0.14% to near 159.70. * The US Dollar underperforms peers following the Federal Reserve's policy outcome. * Investors await BoJ Governor Ueda's press conference for outlook signals. * US Federal Reserve maintains rates at 3.50%-3.75%, indicating cautious approach to inflation.</w:t>
      </w:r>
      <w:r/>
    </w:p>
    <w:p>
      <w:pPr>
        <w:pStyle w:val="ListNumber"/>
        <w:spacing w:line="240" w:lineRule="auto"/>
        <w:ind w:left="720"/>
      </w:pPr>
      <w:r/>
      <w:hyperlink r:id="rId348">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a 30-mile-wide geological chokepoint, controls a significant portion of global oil transit.', '</w:t>
      </w:r>
      <w:r>
        <w:t xml:space="preserve"> Iran has periodically closed the Strait, impacting international energy markets and shipping lanes.', "</w:t>
      </w:r>
      <w:r>
        <w:rPr>
          <w:i/>
        </w:rPr>
        <w:t xml:space="preserve"> The Strait's formation resulted from tectonic activity linked to the collision of Arabian and Eurasian plates.", '</w:t>
      </w:r>
      <w:r>
        <w:t xml:space="preserve"> The region has a long history as a trade hub, from ancient Sumer to the European colonial era.', '* Recent conflict, beginning in 2026, saw Iran close the Strait after war with Israel and the US, raising oil prices and disrupting energy supply chains.']</w:t>
      </w:r>
      <w:r/>
    </w:p>
    <w:p>
      <w:pPr>
        <w:pStyle w:val="ListNumber"/>
        <w:spacing w:line="240" w:lineRule="auto"/>
        <w:ind w:left="720"/>
      </w:pPr>
      <w:r/>
      <w:hyperlink r:id="rId349">
        <w:r>
          <w:rPr>
            <w:color w:val="0000EE"/>
            <w:u w:val="single"/>
          </w:rPr>
          <w:t>https://www.indiatvnews.com/news/world/world-largest-lng-plant-in-qatar-hit-by-iranian-missile-fire-on-site-video-latest-updates-2026-03-19-1034281</w:t>
        </w:r>
      </w:hyperlink>
      <w:r>
        <w:t xml:space="preserve"> - * A ballistic missile strike hit Qatar's Ras Laffan Industrial City, home to the world's largest LNG export facility, causing a fire and extensive damage. * The attack targeted multiple LNG facilities, resulting in sizeable fires and further damage, with no reported casualties. * Emergency teams are working to contain the fire, and production delays are expected, impacting global energy supply. * Qatar's Foreign Ministry condemned the attack and accused Iran of aggression, ordering Iranian embassy staff to leave. * The incident escalates regional tensions amid ongoing hostilities in Gulf oil infrastructure. 433. </w:t>
      </w:r>
      <w:hyperlink r:id="rId365">
        <w:r>
          <w:rPr>
            <w:color w:val="0000EE"/>
            <w:u w:val="single"/>
          </w:rPr>
          <w:t>https://www.benzinga.com/markets/prediction-markets/26/03/51345548/irans-regime-will-survive-the-war-odds-on-prediction-market-have-risen-sharply</w:t>
        </w:r>
      </w:hyperlink>
      <w:r>
        <w:t xml:space="preserve"> - * The odds of the Iranian regime surviving the ongoing U.S. and Israel military offensive have risen sharply. * Over $377,000 has been staked on the outcome, with a 52% likelihood that Mojtaba Khamenei will lose his position as Iran’s Supreme Leader. * Iran launched retaliatory strikes on Israel, U.S. military bases, and Gulf energy sites, including a liquefied natural gas facility in Qatar. * The U.S. indicated it is not prepared to end the conflict immediately but may do so in the near future. * The conflict began with coordinated attacks on February 28. 434. </w:t>
      </w:r>
      <w:hyperlink r:id="rId366">
        <w:r>
          <w:rPr>
            <w:color w:val="0000EE"/>
            <w:u w:val="single"/>
          </w:rPr>
          <w:t>https://www.fxstreet.com/news/usd-chf-corrects-slightly-to-near-07910-as-us-dollar-retraces-snb-policy-eyed-202603190359</w:t>
        </w:r>
      </w:hyperlink>
      <w:r>
        <w:t xml:space="preserve"> - * The USD/CHF pair retraced to near 0.7910 during the Asian session, following US dollar correction and Federal Reserve speculation. * The US Dollar Index (DXY) fell 0.14% to about 100.00 amid expectations the Fed will keep interest rates unchanged. * The Fed signalled monetary policy adjustments are unlikely amidst rising inflation risks, with a 55.2% chance rates will hold steady. * The Swiss National Bank (SNB) is expected to maintain dovish stance and leave interest rates at 0%, with a policy announcement scheduled at 08:30 GMT. * The Swiss franc underperformed against some peers before the SNB decision, with a slight decline of 0.26% against the USD today. 435. </w:t>
      </w:r>
      <w:hyperlink r:id="rId350">
        <w:r>
          <w:rPr>
            <w:color w:val="0000EE"/>
            <w:u w:val="single"/>
          </w:rPr>
          <w:t>https://www.indiatvnews.com/news/world/dubai-abu-dhabi-qatar-uae-news-live-updates-iran-israel-us-war-missile-drone-attacks-strait-of-hormuz-trump-mojtaba-khamenei-airports-1034284</w:t>
        </w:r>
      </w:hyperlink>
      <w:r>
        <w:t xml:space="preserve"> - </w:t>
      </w:r>
      <w:r>
        <w:rPr>
          <w:i/>
        </w:rPr>
        <w:t>The ongoing conflict involving Iran, Israel, and the US affects global energy markets.</w:t>
      </w:r>
      <w:r/>
      <w:r>
        <w:rPr>
          <w:i/>
        </w:rPr>
        <w:t>Iran targeted the South Pars gas field and Ras Laffan Industrial City, causing damage.</w:t>
      </w:r>
      <w:r/>
      <w:r>
        <w:rPr>
          <w:i/>
        </w:rPr>
        <w:t>UAE shut down Habshan gas facilities; Saudi Arabia reported attacks on refineries.</w:t>
      </w:r>
      <w:r/>
      <w:r>
        <w:rPr>
          <w:i/>
        </w:rPr>
        <w:t>The conflict began with US and Israel strikes on Iran on February 28, 2026.</w:t>
      </w:r>
      <w:r/>
      <w:r>
        <w:rPr>
          <w:i/>
        </w:rPr>
        <w:t>The situation remains volatile with regional and global energy implications.</w:t>
      </w:r>
      <w:r>
        <w:t xml:space="preserve">436. </w:t>
      </w:r>
      <w:hyperlink r:id="rId367">
        <w:r>
          <w:rPr>
            <w:color w:val="0000EE"/>
            <w:u w:val="single"/>
          </w:rPr>
          <w:t>https://vm.ru/news/1311788-ukmto-u-beregov-oae-neizvestnyj-snaryad-popal-v-sudno-nachalsya-pozhar</w:t>
        </w:r>
      </w:hyperlink>
      <w:r>
        <w:t xml:space="preserve"> - * An unknown projectile hit a vessel near Haour-Fakkan, UAE, leading to a onboard fire. * The incident occurred 20 kilometres east of the UAE coast on 19 March. * The UK Maritime Trade Coordination Centre (UKMTO) reported the attack. * The event follows recent missile strikes by Iran's Revolutionary Guards on US military sites in the Persian Gulf. * Also, a gas processing plant in Habsan was temporarily halted after two debris incidents post intercepted missile. 437. </w:t>
      </w:r>
      <w:hyperlink r:id="rId368">
        <w:r>
          <w:rPr>
            <w:color w:val="0000EE"/>
            <w:u w:val="single"/>
          </w:rPr>
          <w:t>https://vm.ru/news/1311791-qatar-energy-zayavila-o-vtorom-raketnom-udare-po-zavodam-spg</w:t>
        </w:r>
      </w:hyperlink>
      <w:r>
        <w:t xml:space="preserve"> - * Qatar Energy reports missile attack on liquefied natural gas facilities on 19 March, causing fire and damage. * The attack follows five ballistic missiles launched by Iran on 18 March targeting Ras Laffan industrial centre, with four intercepted. * Iran claims to have struck US military targets in the Gulf, including bases in the UAE, Kuwait, and Bahrain. * The incidents involve regional military escalation affecting Qatar's oil and gas infrastructure. * No injuries reported, emergency response deployed. 438. </w:t>
      </w:r>
      <w:hyperlink r:id="rId369">
        <w:r>
          <w:rPr>
            <w:color w:val="0000EE"/>
            <w:u w:val="single"/>
          </w:rPr>
          <w: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w:t>
        </w:r>
      </w:hyperlink>
      <w:r>
        <w:t xml:space="preserve"> - * Qatar Energy confirms multiple LNG facilities were targeted by rocket attacks, causing fires and substantial damage, including an attack on Ras Laffan Industrial City. * Response teams were deployed immediately; no injuries reported. * Iranian media cited warnings to evacuate oil facilities in the Gulf and Qatar following widespread missile strikes targeting critical infrastructure. * US President stated Qatar was not involved in the Israeli attack on South Pars gas field in Iran and warned of potential US responses if Iran attacks Qatar. 439. </w:t>
      </w:r>
      <w:hyperlink r:id="rId370">
        <w:r>
          <w:rPr>
            <w:color w:val="0000EE"/>
            <w:u w:val="single"/>
          </w:rPr>
          <w:t>https://www.mediafax.ro/externe/razboi-in-orientul-mijlociu-ziua-20-emiratele-arabe-unite-califica-atacurile-asupra-instalatiei-de-gaze-drept-o-escaladare-periculoasa-qatarul-afirma-ca-iranul-a-depasit-l-23705884</w:t>
        </w:r>
      </w:hyperlink>
      <w:r>
        <w:t xml:space="preserve"> - * Israelul interceptează noi rachete iraniene, relatează Al Jazeera. * Iranul a executat trei persoane pentru uciderea polițiștilor în timpul protestelor din ianuarie. * O navă a fost lovită de un proiectil necunoscut în Qatar, conform UKMTO. * Australia numește un coordonator pentru aprovizionarea cu combustibil din cauza blocadei iraniene în Strâmtoarea Ormuz. * Prețul petrolului a crescut la 112 dolari din cauza escaladării conflictului. * Trump avertizează Iranul despre atacuri „masive” dacă va lovi Qatarul. * QatarEnergy raportează incendii în instalații de GNL, ca urmare a atacurilor din cauza conflictului. * Trump critică raidul israelian asupra câmpului South Pars din Iran. * Trei soldați irakieni au fost răniți în atacul asupra provinciei Salah al-Din. * Qatarul afirmă că Iranul a depășit „liniile roșii” și face apel la dezamorsarea conflictului. * Explozii în Israel, ca urmare a valului de rachete iraniene. * Emiratele Arabe Unite condamnă atacurile iraniene asupra instalațiilor de gaze și petrol, calificându-le drept „o escaladare periculoasă”. 440. </w:t>
      </w:r>
      <w:hyperlink r:id="rId371">
        <w:r>
          <w:rPr>
            <w:color w:val="0000EE"/>
            <w:u w:val="single"/>
          </w:rPr>
          <w:t>https://www.fxstreet.com/news/us-dollar-index-remains-subdued-near-10000-despite-hawkish-fed-outlook-202603190506</w:t>
        </w:r>
      </w:hyperlink>
      <w:r>
        <w:t xml:space="preserve"> - * The US Dollar Index (DXY) trades around 100.10 during Asian hours; it previously gained nearly 0.75%. * The Federal Reserve left interest rates unchanged at 3.50%–3.75% at its March meeting. * Chair Jerome Powell indicated that inflation may ease more slowly and highlighted rising oil prices linked to Iran conflict. * The Fed signalled delay in rate cuts until clearer evidence of easing inflation; projections include one cut this year and another in 2027. * US producer prices increased more than expected in February, with PPI rising 0.7% MoM and 3.4% YoY, signalling persistent inflationary pressures. 441. </w:t>
      </w:r>
      <w:hyperlink r:id="rId353">
        <w:r>
          <w:rPr>
            <w:color w:val="0000EE"/>
            <w:u w:val="single"/>
          </w:rPr>
          <w:t>https://dailypost.ng/2026/03/19/war-well-take-military-actions-saudi-arabia-warns-iran/</w:t>
        </w:r>
      </w:hyperlink>
      <w:r>
        <w:t xml:space="preserve"> - • Saudi Arabia warns Iran to cease missile and drone attacks. • Saudi reserves the right to take military action if necessary. • Iran issued threats to target energy infrastructure in response to Israeli attacks on its gas field. • Iran’s Revolutionary Guards warn of counter-strikes against energy facilities in Saudi Arabia, UAE, and Qatar. • Attacks on Iran’s South Pars gas field reported, allegedly carried out by Israel with US approval. 442. </w:t>
      </w:r>
      <w:hyperlink r:id="rId372">
        <w:r>
          <w:rPr>
            <w:color w:val="0000EE"/>
            <w:u w:val="single"/>
          </w:rPr>
          <w:t>https://www.viva.co.id/berita/dunia/1887055-qatar-geram-israel-as-serang-ladang-gas-yang-dikelola-bersama-iran-ancaman-keamanan-energi-global</w:t>
        </w:r>
      </w:hyperlink>
      <w:r>
        <w:t xml:space="preserve"> - * Qatar's Ministry of Foreign Affairs describes Israel's attack on Iran's South Pars gas field as 'dangerous and irresponsible'. * The attack targeted facilities linked to Iran's South Pars and Qatar's North Field, amid regional military escalations. * Qatar warns that attacks on energy infrastructure threaten global energy security. * Reports indicate Israel and the US attacked energy facilities in Iran's South Pars and Asaluyeh area, causing fires. * Qatar calls on conflicting parties to avoid attacking vital infrastructure and comply with international law. 443. </w:t>
      </w:r>
      <w:hyperlink r:id="rId354">
        <w:r>
          <w:rPr>
            <w:color w:val="0000EE"/>
            <w:u w:val="single"/>
          </w:rPr>
          <w:t>https://www.haber3.com/dunya/iran-katardaki-dunyanin-en-buyuk-dogalgaz-tesisini-vurdu-haberi-6250669</w:t>
        </w:r>
      </w:hyperlink>
      <w:r>
        <w:t xml:space="preserve"> - * Iran's Islamic Revolutionary Guards Corps (IRGC) states the attack on Ras Laffan is a 'retaliation' for earlier attacks on Iran's South Pars gas field. * Qatar's Interior Ministry confirms multiple fires and 'large-scale damage' at the LNG production site following missile strikes. * QatarEnergy reports targeted hit with ballistic missiles; no casualties so far. * Iran vows to continue targeting enemy energy infrastructure, calling attacks 'legitimate'. * The attack threatens the global natural gas market, causing potential price increases amid existing volatility.</w:t>
      </w:r>
      <w:r/>
    </w:p>
    <w:p>
      <w:pPr>
        <w:pStyle w:val="ListNumber"/>
        <w:spacing w:line="240" w:lineRule="auto"/>
        <w:ind w:left="720"/>
      </w:pPr>
      <w:r/>
      <w:hyperlink r:id="rId373">
        <w:r>
          <w:rPr>
            <w:color w:val="0000EE"/>
            <w:u w:val="single"/>
          </w:rPr>
          <w:t>https://marketmatters.com.au/is-woodside-still-cheap-with-oil-above-us100/</w:t>
        </w:r>
      </w:hyperlink>
      <w:r>
        <w:t xml:space="preserve"> - * Woodside (ASX:WDS) is trading at around $33, its highest since October 2023, up about 6%. * Oil and European gas prices surged following Iran’s attack on a major LNG facility in Qatar. * The attack targeted Ras Laffan Industrial City, home to a large LNG export complex. * The last time Brent crude was above $110 in July 2022, WDS was around $32. * Experts suggest upside is limited as Iranian conflict may be near its peak. * Short-term oil and gas price spikes could occur but are not considered to be a buying opportunity now.</w:t>
      </w:r>
      <w:r/>
    </w:p>
    <w:p>
      <w:pPr>
        <w:pStyle w:val="ListNumber"/>
        <w:spacing w:line="240" w:lineRule="auto"/>
        <w:ind w:left="720"/>
      </w:pPr>
      <w:r/>
      <w:hyperlink r:id="rId374">
        <w:r>
          <w:rPr>
            <w:color w:val="0000EE"/>
            <w:u w:val="single"/>
          </w:rPr>
          <w:t>https://udf.name/news/world/288531-iran-udaril-po-krupnejshemu-v-mire-spg-kompleksu-v-katare.html</w:t>
        </w:r>
      </w:hyperlink>
      <w:r>
        <w:t xml:space="preserve"> - * Иран осуществил атаку по СПГ-заводу в Рас-Лаффане, задержав его работу. * Атака произошла 18 марта после предыдущей атаки беспилотника. * Завод обеспечивает около пятой части мировых поставок СПГ. * Катар назвал нападение угрозой национальной безопасности. * Эскалация затронула энергетическую инфраструктуру Персидского залива, вызвав рост цен на нефть и газ.</w:t>
      </w:r>
      <w:r/>
    </w:p>
    <w:p>
      <w:pPr>
        <w:pStyle w:val="ListNumber"/>
        <w:spacing w:line="240" w:lineRule="auto"/>
        <w:ind w:left="720"/>
      </w:pPr>
      <w:r/>
      <w:hyperlink r:id="rId375">
        <w:r>
          <w:rPr>
            <w:color w:val="0000EE"/>
            <w:u w:val="single"/>
          </w:rPr>
          <w:t>https://www.t-online.de/nachrichten/ausland/id_101176574/trump-droht-iran-massiven-angriff-auf-gasfeld-an.html</w:t>
        </w:r>
      </w:hyperlink>
      <w:r>
        <w:t xml:space="preserve"> - * US President Donald Trump threatens Iran with a massive bombing of a gas field following recent attacks on gas facilities in the Gulf region.</w:t>
      </w:r>
      <w:r/>
    </w:p>
    <w:p>
      <w:pPr>
        <w:pStyle w:val="ListNumber"/>
        <w:spacing w:line="240" w:lineRule="auto"/>
        <w:ind w:left="720"/>
      </w:pPr>
      <w:r/>
      <w:hyperlink r:id="rId376">
        <w:r>
          <w:rPr>
            <w:color w:val="0000EE"/>
            <w:u w:val="single"/>
          </w:rPr>
          <w:t>https://www.nzz.ch/pro/irans-oeltanker-fahren-weiter-teheran-stellt-sich-auf-einen-langen-krieg-ein-ld.1929885</w:t>
        </w:r>
      </w:hyperlink>
      <w:r>
        <w:t xml:space="preserve"> - * Iran kann aufgrund von Konflikten in der Strasse von Hormuz weiterhin Öl exportieren, während die Durchfahrten stark reduziert sind. * Der Handel in der Meerenge ist von rund 60 auf 2-4 Schiffe pro Tag gesunken. * Das iranische Regime nutzt Ölexporte, um Einnahmen zu erzielen und seine Macht zu sichern, trotz Krieg und wirtschaftlicher Krise. * Iran belädt mindestens acht Schiffe mit ca. 14 Millionen Fass Öl, was täglich etwa 140 Mio. Dollar Umsatz bedeutet. * Die Taktik des Iran besteht darin, durch Angriffe auf Häfen und Infrastruktur die Weltwirtschaft und insbesondere asiatische Länder zu schädigen.</w:t>
      </w:r>
      <w:r/>
    </w:p>
    <w:p>
      <w:pPr>
        <w:pStyle w:val="ListNumber"/>
        <w:spacing w:line="240" w:lineRule="auto"/>
        <w:ind w:left="720"/>
      </w:pPr>
      <w:r/>
      <w:hyperlink r:id="rId377">
        <w:r>
          <w:rPr>
            <w:color w:val="0000EE"/>
            <w:u w:val="single"/>
          </w:rPr>
          <w:t>https://www.haber7.com/dunya/haber/3613232-trumptan-ilginc-cikis-haberim-yoktu-israil-orayi-bir-daha-vurmayacak</w:t>
        </w:r>
      </w:hyperlink>
      <w:r>
        <w:t xml:space="preserve"> - * Donald Trump claims ignorance of attack on Iran's South Pars gas field, says Israel carried out the attack.</w:t>
      </w:r>
      <w:r>
        <w:rPr>
          <w:i/>
        </w:rPr>
        <w:t xml:space="preserve"> He states Israel will not attack further unless Iran continues targeting Qatar's energy facilities.</w:t>
      </w:r>
      <w:r>
        <w:t xml:space="preserve"> Trump warns Iran that if attacks on Qatar's LNG facilities recur, the entire South Pars gas field will be struck with unprecedented force.</w:t>
      </w:r>
      <w:r>
        <w:rPr>
          <w:i/>
        </w:rPr>
        <w:t xml:space="preserve"> The attack was reportedly conducted by Israel and targeted a small part of the site.</w:t>
      </w:r>
      <w:r>
        <w:t xml:space="preserve"> Iran's retaliatory missile attack on Qatar's LNG facilities is mentioned, with fires reported at Ras Laffan.</w:t>
      </w:r>
      <w:r>
        <w:rPr>
          <w:i/>
        </w:rPr>
        <w:t xml:space="preserve"> The article covers security tensions in the Middle East related to energy infrastructure.</w:t>
      </w:r>
      <w:r>
        <w:t xml:space="preserve"> The conflict involves Iran, Israel, and Qatar, with repercussions on regional energy security.</w:t>
      </w:r>
      <w:r/>
    </w:p>
    <w:p>
      <w:pPr>
        <w:pStyle w:val="ListNumber"/>
        <w:spacing w:line="240" w:lineRule="auto"/>
        <w:ind w:left="720"/>
      </w:pPr>
      <w:r/>
      <w:hyperlink r:id="rId355">
        <w:r>
          <w:rPr>
            <w:color w:val="0000EE"/>
            <w:u w:val="single"/>
          </w:rPr>
          <w:t>https://newtalk.tw/news/view/2026-03-19/1025040</w:t>
        </w:r>
      </w:hyperlink>
      <w:r>
        <w:t xml:space="preserve"> - • 伊朗對中東多國油氣設施進行攻擊，包括卡達、沙烏地阿拉伯和阿聯酋。 • 卡達最大液化天然氣產能受到火災和火攻，造成重大損害。 • 卡達要求伊朗駐卡達大使在24小時內離境，並譴責伊朗發動的攻擊。 • 沙烏地阿拉伯成功攔截來襲飛彈，挫敗無人機襲擊。 • 全球能源價格上漲，布倫特原油突破每桶108美元，股市重挫。</w:t>
      </w:r>
      <w:r/>
    </w:p>
    <w:p>
      <w:pPr>
        <w:pStyle w:val="ListNumber"/>
        <w:spacing w:line="240" w:lineRule="auto"/>
        <w:ind w:left="720"/>
      </w:pPr>
      <w:r/>
      <w:hyperlink r:id="rId378">
        <w:r>
          <w:rPr>
            <w:color w:val="0000EE"/>
            <w:u w:val="single"/>
          </w:rPr>
          <w:t>https://bitcoinworld.co.in/us-dollar-index-subdued-hawkish-fed/</w:t>
        </w:r>
      </w:hyperlink>
      <w:r>
        <w:t xml:space="preserve"> - ['</w:t>
      </w:r>
      <w:r>
        <w:rPr>
          <w:i/>
        </w:rPr>
        <w:t xml:space="preserve"> The US Dollar Index (DXY) remains near 100.00, showing resilience despite a hawkish Federal Reserve.', '</w:t>
      </w:r>
      <w:r>
        <w:t xml:space="preserve"> The index reflects a balanced mix of domestic US policy and global factors influencing currency strength.', '</w:t>
      </w:r>
      <w:r>
        <w:rPr>
          <w:i/>
        </w:rPr>
        <w:t xml:space="preserve"> The Fed maintains a hawkish outlook, with a focus on disinflation and quantitative tightening.', '</w:t>
      </w:r>
      <w:r>
        <w:t xml:space="preserve"> Global policy convergence and currency diversification efforts dampen dollar appreciation.', '* Market sentiment suggests traders are anticipating a future easing cycle, keeping the DXY range-bound.']</w:t>
      </w:r>
      <w:r/>
    </w:p>
    <w:p>
      <w:pPr>
        <w:pStyle w:val="ListNumber"/>
        <w:spacing w:line="240" w:lineRule="auto"/>
        <w:ind w:left="720"/>
      </w:pPr>
      <w:r/>
      <w:hyperlink r:id="rId358">
        <w:r>
          <w:rPr>
            <w:color w:val="0000EE"/>
            <w:u w:val="single"/>
          </w:rPr>
          <w:t>https://www.dnevnik.bg/sviat/2026/03/19/4894059_moje_li_cherveno_more_da_e_sledvashtiiat_gorchiv_zaluk/?ref=rss</w:t>
        </w:r>
      </w:hyperlink>
      <w:r>
        <w:t xml:space="preserve"> - * Iran threatened the Red Sea as a target for retaliation following the blockade of the Hormuz Strait and US military presence, according to reports from NBC. * Iran's military declared that facilities supporting the US aircraft carrier 'Gerald Ford' could be targeted. * Yemeni Houthi militias might respond, but have not yet joined the conflict, affecting maritime traffic. * France plans to deploy 12 ships to the Mediterranean as part of Operation 'Hormuz'. * The conflict has already impacted trade in the Red Sea, a strategic shipping route. 452. </w:t>
      </w:r>
      <w:hyperlink r:id="rId379">
        <w:r>
          <w:rPr>
            <w:color w:val="0000EE"/>
            <w:u w:val="single"/>
          </w:rPr>
          <w:t>https://dinarchronicles.com/2026/03/19/wed-am-tnt-news-articles-from-iraq-3-18-26/</w:t>
        </w:r>
      </w:hyperlink>
      <w:r>
        <w:t xml:space="preserve"> - * The Iraqi government suspends official working hours from March 18 to March 23 for Eid al-Fitr. * Iraq reached an understanding with Iran to allow oil tankers to pass through the Strait of Hormuz. * Iraq's oil exports from southern ports halt due to regional conflict, reducing production from 3.4 million to less than 1.6 million barrels per day. * Iraq has implemented an emergency plan to meet domestic demand, producing around 1.5-1.6 million barrels per day. * Regional conflict caused a sharp decline in Iraqi oil exports, resulting in a loss of approximately $128 million daily. 453. </w:t>
      </w:r>
      <w:hyperlink r:id="rId380">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entered an attack position. * The ship was carrying 160,000 tonnes of oil and was intercepted when attempting to enter the Strait. * Iran's Revolutionary Guard reported the vessel changed course following Iran's alert and attack stance. * The Strait of Hormuz, through which 20% of hydrocarbon maritime trade passes, is blocked by Iran in response to attacks by Israel and the US. * US President Donald Trump called for a coalition to secure navigation but was rejected by NATO, Australia, Japan, and South Korea. Trump then threatened to relinquish control of the Strait.</w:t>
      </w:r>
      <w:r/>
    </w:p>
    <w:p>
      <w:pPr>
        <w:pStyle w:val="ListNumber"/>
        <w:spacing w:line="240" w:lineRule="auto"/>
        <w:ind w:left="720"/>
      </w:pPr>
      <w:r/>
      <w:hyperlink r:id="rId381">
        <w:r>
          <w:rPr>
            <w:color w:val="0000EE"/>
            <w:u w:val="single"/>
          </w:rPr>
          <w:t>https://www.zeebiz.com/economy-infra/news-brent-crude-jumps-4-as-iran-israel-strikes-rock-global-energy-markets-392235</w:t>
        </w:r>
      </w:hyperlink>
      <w:r>
        <w:t xml:space="preserve"> - * Brent crude prices surged over 4% to USD 112.17 per barrel following escalated tensions in West Asia.</w:t>
      </w:r>
      <w:r>
        <w:rPr>
          <w:i/>
        </w:rPr>
        <w:t xml:space="preserve"> The surge was driven by attacks on energy infrastructure in the region, including Iran's retaliatory strikes on Qatar's Ras Laffan LNG facility.</w:t>
      </w:r>
      <w:r>
        <w:t xml:space="preserve"> Iran launched missile attacks after Israeli strikes on the South Pars gas field.</w:t>
      </w:r>
      <w:r>
        <w:rPr>
          <w:i/>
        </w:rPr>
        <w:t xml:space="preserve"> QatarEnergy reported extensive damage to Ras Laffan, but no casualties.</w:t>
      </w:r>
      <w:r>
        <w:t xml:space="preserve"> The attacks raised concerns over disruptions to global energy supplies.</w:t>
      </w:r>
      <w:r/>
    </w:p>
    <w:p>
      <w:pPr>
        <w:pStyle w:val="ListNumber"/>
        <w:spacing w:line="240" w:lineRule="auto"/>
        <w:ind w:left="720"/>
      </w:pPr>
      <w:r/>
      <w:hyperlink r:id="rId362">
        <w:r>
          <w:rPr>
            <w:color w:val="0000EE"/>
            <w:u w:val="single"/>
          </w:rPr>
          <w:t>https://orient.tm/en/post/97238/oil-prices-rise-rapidly-amid-mideast-conflict</w:t>
        </w:r>
      </w:hyperlink>
      <w:r>
        <w:t xml:space="preserve"> - * Oil prices increased sharply in intraday trading amid uncertainty over U.S.-led naval escort in Strait of Hormuz. * A tanker in the Gulf of Oman was struck by an unidentified projectile, causing minor damage. * The incident was reported by UKMTO and occurred near Fujairah, UAE, with no injuries or pollution. * WTI for April and Brent for May delivery prices rose over 3%. * The event impacts maritime security and crude oil transportation in the region. 456. </w:t>
      </w:r>
      <w:hyperlink r:id="rId382">
        <w:r>
          <w:rPr>
            <w:color w:val="0000EE"/>
            <w:u w:val="single"/>
          </w:rPr>
          <w:t>https://bfsi.economictimes.indiatimes.com/articles/india-plans-1000-crore-war-risk-insurance-fund-as-hormuz-crisis-disrupts-trade/129669379</w:t>
        </w:r>
      </w:hyperlink>
      <w:r>
        <w:t xml:space="preserve"> - * The Indian government is evaluating a ₹1,000 crore fund to support war-risk insurance for ships transiting conflict zones. * The proposal aims to enable domestic insurers to cover vessels in areas like the Strait of Hormuz. * Disruptions due to Iran war have impacted trade flows and increased insurance costs. * Global reinsurers have ceased providing coverage, complicating cargo movement. * The initiative seeks government-backed reinsurance to reduce potential losses.</w:t>
      </w:r>
      <w:r/>
      <w:r/>
    </w:p>
    <w:p>
      <w:r/>
      <w:r>
        <w:t xml:space="preserve">457. </w:t>
      </w:r>
      <w:hyperlink r:id="rId351">
        <w:r>
          <w:rPr>
            <w:color w:val="0000EE"/>
            <w:u w:val="single"/>
          </w:rPr>
          <w:t>https://www.supplychainbrain.com/articles/43685-saudi-arabia-revives-half-its-oil-exports-with-hormuz-bypass</w:t>
        </w:r>
      </w:hyperlink>
      <w:r>
        <w:t xml:space="preserve"> - * Saudi Arabia has ramped up oil exports to over half of normal levels despite disruptions from the Iran war. * The kingdom reroutes oil through a pipeline to Yanbu and uses tankers to load oil from the Red Sea port. * Shipments from Yanbu average about 4.19 million barrels a day over five days, a significant increase from previous levels. * The war has caused the largest supply disruption in oil market history, affecting global oil flows. * About a fifth of the world's oil normally flows through Hormuz, which is nearly closed. * Saudi Arabia's alternative route is critical as other regional routes are vulnerable to disruptions. 458. </w:t>
      </w:r>
      <w:hyperlink r:id="rId376">
        <w:r>
          <w:rPr>
            <w:color w:val="0000EE"/>
            <w:u w:val="single"/>
          </w:rPr>
          <w:t>https://www.nzz.ch/pro/irans-oeltanker-fahren-weiter-teheran-stellt-sich-auf-einen-langen-krieg-ein-ld.1929885</w:t>
        </w:r>
      </w:hyperlink>
      <w:r>
        <w:t xml:space="preserve"> - * Iranische Öltanker fahren weiterhin durch die Strasse von Hormuz, trotz Angriffe auf Schiffe und Konflikt im Golfregion. * Die Durchfahrzahlen sind stark gesunken, aber Iran kann noch Erdöl exportieren, was den Regimehaushalt stärkt. * Experten berichten, dass Iran mindestens acht Schiffe mit knapp 14 Millionen Fass in den ersten Märzwochen beladen hat, mit einem Umsatz von etwa 140 Millionen Dollar täglich. * Das iranische Regime droht mit Gewalt gegen Gegner und Störung globaler Energie- und Handelswege. * Die Strategie des Regimes zielt auf Überleben ab, während globale Energieversorgung und Wirtschaftssysteme bedroht sind. 459. </w:t>
      </w:r>
      <w:hyperlink r:id="rId381">
        <w:r>
          <w:rPr>
            <w:color w:val="0000EE"/>
            <w:u w:val="single"/>
          </w:rPr>
          <w:t>https://www.zeebiz.com/economy-infra/news-brent-crude-jumps-4-as-iran-israel-strikes-rock-global-energy-markets-392235</w:t>
        </w:r>
      </w:hyperlink>
      <w:r>
        <w:t xml:space="preserve"> - * Brent crude prices surged over 4 per cent to USD 112.17 per barrel following attacks in West Asia.</w:t>
      </w:r>
      <w:r>
        <w:rPr>
          <w:i/>
        </w:rPr>
        <w:t xml:space="preserve"> Israel targeted an Iranian gas field; Iran retaliated by striking Qatar's Ras Laffan LNG facility.</w:t>
      </w:r>
      <w:r>
        <w:t xml:space="preserve"> The attacks raised concerns over disruptions to global energy supplies and critical energy infrastructure.</w:t>
      </w:r>
      <w:r>
        <w:rPr>
          <w:i/>
        </w:rPr>
        <w:t xml:space="preserve"> QatarEnergy confirmed the missile strikes on Ras Laffan, causing extensive damage but no reported casualties.</w:t>
      </w:r>
      <w:r>
        <w:t xml:space="preserve"> The attacks contributed to rising crude oil prices amid fears of supply disruption. 460. </w:t>
      </w:r>
      <w:hyperlink r:id="rId383">
        <w:r>
          <w:rPr>
            <w:color w:val="0000EE"/>
            <w:u w:val="single"/>
          </w:rPr>
          <w:t>https://www.omanobserver.om/article/1186376/world/europe/un-maritime-body-kicks-off-emergency-talks</w:t>
        </w:r>
      </w:hyperlink>
      <w:r>
        <w:t xml:space="preserve"> - * The International Maritime Organisation (IMO) opened an emergency meeting in London to address the shipping crisis in the Gulf of Hormuz caused by Middle East conflicts. * The IMO is considering proposals for a maritime corridor to evacuate stranded ships and seafarers, with a potential vote scheduled. * The meeting involves 176 member states, NGOs, and industry bodies, amid fears of disruption to global trade. * Iran's retaliation to Israeli-US strikes has blocked shipping in the Strait of Hormuz, leaving around 20,000 seafarers stranded on approximately 3,200 vessels. * IMO Secretary-General Arsenio Dominguez called the situation 'unacceptable and unsustainable' and urged practical measures. 461. </w:t>
      </w:r>
      <w:hyperlink r:id="rId384">
        <w:r>
          <w:rPr>
            <w:color w:val="0000EE"/>
            <w:u w:val="single"/>
          </w:rPr>
          <w:t>https://brusselsmorning.com/us-energy-market-volatility-2026/95908/</w:t>
        </w:r>
      </w:hyperlink>
      <w:r>
        <w:t xml:space="preserve"> - * US energy market volatility increases as traders rush to secure diesel storage amid Middle East tensions. * Storage activity surges nationwide, particularly in Texas and New Jersey. * Diesel prices are rising due to supply uncertainty and increased storage demand. * Oil supply disruptions from geopolitical risks in the Middle East are influencing market behaviour. * Industry and government are preparing strategic responses to mitigate supply disruptions and economic impact. 462. </w:t>
      </w:r>
      <w:hyperlink r:id="rId385">
        <w:r>
          <w:rPr>
            <w:color w:val="0000EE"/>
            <w:u w:val="single"/>
          </w:rPr>
          <w:t>https://easternherald.com/2026/03/19/brent-oil-110-war-global-energy-shock/</w:t>
        </w:r>
      </w:hyperlink>
      <w:r>
        <w:t xml:space="preserve"> - * Brent crude oil prices rose above $110 per barrel, marking one of the largest single-day gains in recent years. * The sharp increase is linked to escalating geopolitical tensions and attacks on energy infrastructure in the Middle East. * Disruptions in the Strait of Hormuz and attacks on Iranian energy facilities threaten global oil supply. * Market volatility has increased, with concerns about inflation and economic impact rising globally. * Countries are exploring alternative supply routes amidst increased risks to Middle Eastern energy infrastructure. 463. </w:t>
      </w:r>
      <w:hyperlink r:id="rId386">
        <w:r>
          <w:rPr>
            <w:color w:val="0000EE"/>
            <w:u w:val="single"/>
          </w:rPr>
          <w:t>https://newscats.org/deep-penetrator-u-s-strikes-iranian-missile-sites-threatening-hormuz-strait</w:t>
        </w:r>
      </w:hyperlink>
      <w:r>
        <w:t xml:space="preserve"> - * The US military targeted Iranian missile bunkers along Iran’s southern coast near the Strait of Hormuz with GBU-72 deep penetrator bombs. * The strikes aimed to neutralise threats to international shipping and energy flows, conducted on March 18, 2025. * The operation is part of the broader 2026 Middle East conflict involving US, Iranian, and Israeli military actions. * Use of advanced “deep penetrator” munitions marked their first known combat deployment. * The strikes emphasise US strategic priorities of protecting maritime commerce and regional stability. * International partners expressed concerns about the conflict’s widening impact on trade routes, with market volatility linked to Gulf tensions. * The strike’s implications include deterrence, energy security, regional reassurance, credibility reinforcement, and economic protection. 464. </w:t>
      </w:r>
      <w:hyperlink r:id="rId387">
        <w:r>
          <w:rPr>
            <w:color w:val="0000EE"/>
            <w:u w:val="single"/>
          </w:rPr>
          <w:t>https://newscats.org/iranian-missile-strikes-on-qatars-lng-hub-strategic-and-global-implications</w:t>
        </w:r>
      </w:hyperlink>
      <w:r>
        <w:t xml:space="preserve"> - * Iran launched missile and drone strikes on Ras Laffan Industrial City in Qatar, damaging LNG infrastructure. * The attacks occurred in retaliation for a US–Israeli strike on Iran’s gas field. * The strikes have led to partial shutdowns and safety concerns in Qatar’s energy sector. * Oil prices surged, with Brent crude approaching or briefly exceeding $110 per barrel. * Geopolitical tensions increased, affecting global energy markets and stability in the Gulf region. 465. </w:t>
      </w:r>
      <w:hyperlink r:id="rId388">
        <w:r>
          <w:rPr>
            <w:color w:val="0000EE"/>
            <w:u w:val="single"/>
          </w:rPr>
          <w:t>https://newscats.org/iran-strikes-israel-and-gulf-states-after-killing-of-its-top-leaders</w:t>
        </w:r>
      </w:hyperlink>
      <w:r>
        <w:t xml:space="preserve"> - * Iran responds to the targeted killing of Iranian security officials by firing missiles and drones at Israel and Gulf states, raising regional tensions. * Israel responds with air strikes on Lebanese territory, including Beirut, targeting Hezbollah positions. * The conflict disrupts energy infrastructure, specifically the South Pars gas field, impacting regional energy supplies. * The escalation increases humanitarian casualties and strains essential infrastructure across the region. * Gulf states and allies consider strengthening defence and security cooperation amid regional alliance shifts.</w:t>
      </w:r>
      <w:r/>
    </w:p>
    <w:p>
      <w:r/>
      <w:r>
        <w:t xml:space="preserve">466. </w:t>
      </w:r>
      <w:hyperlink r:id="rId389">
        <w:r>
          <w:rPr>
            <w:color w:val="0000EE"/>
            <w:u w:val="single"/>
          </w:rPr>
          <w:t>https://www.theguardian.com/world/2026/mar/18/middle-east-war-why-attacks-gasfield-south-pars-are-a-major-escalation</w:t>
        </w:r>
      </w:hyperlink>
      <w:r>
        <w:t xml:space="preserve"> - * Recent strikes on upstream gas production facilities in the Middle East signal escalation in the regional conflict. * The Shah gasfield in Abu Dhabi was hit, suspending operations and affecting gas supply. * The South Pars gasfield, shared by Iran and Qatar, was struck, prompting threats of retaliation. * The attacks potentially deepen the war and could have long-term impacts on global energy supplies. * Experts warn that damage could take years to repair and disrupt global energy markets and prices. 467. </w:t>
      </w:r>
      <w:hyperlink r:id="rId390">
        <w:r>
          <w:rPr>
            <w:color w:val="0000EE"/>
            <w:u w:val="single"/>
          </w:rPr>
          <w:t>https://wtop.com/news/2026/03/5-best-lng-stocks-to-buy-in-2026/</w:t>
        </w:r>
      </w:hyperlink>
      <w:r>
        <w:t xml:space="preserve"> - * U.S. natural gas exports increase due to war-related disruptions in Qatar and the Strait of Hormuz. * LNG prices in Asia and Europe rise to three-year highs, with a 20% reduction in global LNG availability. * U.S. Department of Energy approves a 13% increase in LNG exports from Louisiana. * The article discusses the performance of five top LNG stocks and their market prospects. * The global energy system remains fragile amid ongoing geopolitical conflicts and supply constraints. 468. </w:t>
      </w:r>
      <w:hyperlink r:id="rId391">
        <w:r>
          <w:rPr>
            <w:color w:val="0000EE"/>
            <w:u w:val="single"/>
          </w:rPr>
          <w:t>https://www.ttnews.com/articles/iran-list-gulf-energy-target</w:t>
        </w:r>
      </w:hyperlink>
      <w:r>
        <w:t xml:space="preserve"> - * Iran announced targets of energy assets across the Gulf region following attacks on its upstream industry, threatening supply disruptions. * Oil and natural gas prices surged due to the regional conflict and potential retaliation. * Iran warned of imminent retaliation against energy sites after the South Pars gas field and associated assets were struck. * Sites listed include refineries and petrochemical complexes in Qatar, Saudi Arabia, UAE, and other assets being evacuated. * Iran’s South Pars gas field is central to domestic and regional supply, with production reaching 730 million cubic meters daily in 2025. * The conflict has caused reductions in production across Saudi Arabia, UAE, Kuwait, Iraq, and Qatar. * Iran’s listed targets have U.S. interests; evacuation actions are underway by regional companies. * The conflict threatens to prolong supply disruptions and increase global competition for gas, particularly affecting Turkey and Iraq. 469. </w:t>
      </w:r>
      <w:hyperlink r:id="rId392">
        <w:r>
          <w:rPr>
            <w:color w:val="0000EE"/>
            <w:u w:val="single"/>
          </w:rPr>
          <w:t>https://investinglive.com/commodities/uae-suspends-habshan-gas-operations-after-missile-interception-incident-20260318/</w:t>
        </w:r>
      </w:hyperlink>
      <w:r>
        <w:t xml:space="preserve"> - • UAE intercepted missiles targeting energy infrastructure, specifically Habshan gas facility and Bab oil field. • Operations were suspended at Habshan following debris incidents from missile interceptions. • No injuries were reported during the incident. • The event follows Iranian warnings of possible strikes on Gulf energy assets, indicating escalation. • The disruptions highlight vulnerabilities in regional energy supply chains, affecting crude, LNG, and refined product flows. 470. </w:t>
      </w:r>
      <w:hyperlink r:id="rId393">
        <w:r>
          <w:rPr>
            <w:color w:val="0000EE"/>
            <w:u w:val="single"/>
          </w:rPr>
          <w:t>https://www.rigzone.com/news/jp_morgan_flags_oil_price_misalignment-18-mar-2026-183233-article/?rss=true</w:t>
        </w:r>
      </w:hyperlink>
      <w:r>
        <w:t xml:space="preserve"> - • JP Morgan analysts highlight a disconnect between benchmark oil prices and the physical supply disruptions in the Middle East. • The note notes Brent and WTI prices are relatively contained despite severe Gulf region shortages, affecting Asian markets more acutely. • Analysts warn that current stability reflects temporary buffers, not ample global supply, and prices could rise if Strait of Hormuz remains closed. • Iran’s attacks on vessels in the Persian Gulf threaten export routes, with no immediate plans for escorting shipping. • Oil price forecasts for 2026 have been increased, reflecting potential medium-term price support amid geopolitical tensions. 471. </w:t>
      </w:r>
      <w:hyperlink r:id="rId394">
        <w:r>
          <w:rPr>
            <w:color w:val="0000EE"/>
            <w:u w:val="single"/>
          </w:rPr>
          <w:t>https://www.rigzone.com/news/oil_settles_higher_on_gulf_escalation-18-mar-2026-183242-article/?rss=true</w:t>
        </w:r>
      </w:hyperlink>
      <w:r>
        <w:t xml:space="preserve"> - * Crude oil prices increased following escalation in Gulf conflicts, with strikes on Iran's South Pars gas field and facilities in Asaluyeh. * Conflict shifting from transit disruption to direct energy infrastructure risk, affecting global supply. * Brent exceeded $107 a barrel; traders reacting to potential retaliations and infrastructure strikes. * Disruption impacts Strait of Hormuz flows, adding stress to crude and LNG markets. * Market structure reflects supply risks, with Brent/WFI spread widening and downstream effects on refined products. * Natural gas markets remain sensitive but less immediately affected. * Industry analysts highlight the potential for significant price impact from partial outages.</w:t>
      </w:r>
      <w:r/>
    </w:p>
    <w:p>
      <w:r/>
      <w:r>
        <w:t xml:space="preserve">472. </w:t>
      </w:r>
      <w:hyperlink r:id="rId395">
        <w:r>
          <w:rPr>
            <w:color w:val="0000EE"/>
            <w:u w:val="single"/>
          </w:rPr>
          <w:t>https://www.france24.com/en/tv-shows/a-propos/20260318-international-shipping-chaos-as-strait-of-hormuz-closure-sends-ripple-effects-across-the-globe</w:t>
        </w:r>
      </w:hyperlink>
      <w:r>
        <w:t xml:space="preserve"> - * Iran's effective closure of the Strait of Hormuz disrupts worldwide trade routes. * Approximately 90% of global goods are transported by sea. * About 5% of sea transport passes directly through the Strait of Hormuz. * The closure causes ripple effects across global trade and shipping. * Ebru Surucu-Balci from the University of Bradford discusses the impacts. 473. </w:t>
      </w:r>
      <w:hyperlink r:id="rId396">
        <w:r>
          <w:rPr>
            <w:color w:val="0000EE"/>
            <w:u w:val="single"/>
          </w:rPr>
          <w:t>https://investinglive.com/commodities/sp-flags-global-growth-risks-from-middle-east-war-and-oil-disruption-20260318/</w:t>
        </w:r>
      </w:hyperlink>
      <w:r>
        <w:t xml:space="preserve"> - * S&amp;P warns that Middle East conflict could impact global growth and fiscal stability in 2026. * Disruption to oil production and Hormuz flows seen as major downside risks. * Energy shock expected to weaken growth and increase inflation pressures. * Assumes conflict will be temporary, limiting long-term damage. * Highlights global economy's vulnerability to energy supply shocks and stagflation risk. 474. </w:t>
      </w:r>
      <w:hyperlink r:id="rId397">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Qatar's Ras Laffan LNG facility, causing damage and halting output. * Markets responded with a 3.8% increase in Brent crude and a 6% rise in European gas prices. * The attack marks a turning point in regional conflict, with energy infrastructure becoming a target. * Major regional producers, including Saudi Arabia, UAE, Kuwait, and Iraq, reported production cuts and shutdowns. * Disruption has global implications, with increased supply tensions and price volatility.</w:t>
      </w:r>
      <w:r/>
    </w:p>
    <w:p>
      <w:r/>
      <w:r>
        <w:t xml:space="preserve">475. </w:t>
      </w:r>
      <w:hyperlink r:id="rId398">
        <w:r>
          <w:rPr>
            <w:color w:val="0000EE"/>
            <w:u w:val="single"/>
          </w:rPr>
          <w:t>https://ca.finance.yahoo.com/news/iran-war-causing-oil-prices-233111675.html</w:t>
        </w:r>
      </w:hyperlink>
      <w:r>
        <w:t xml:space="preserve"> - * Iran's threats to attack vessels passing through a key trade waterway have led to a blockade and global oil shortage. * Oil prices have surged to nearly $120 a barrel, with a significant impact on Gulf-reliant Asian countries. * China, as the world's largest oil importer, feels pressure but is better positioned due to prior energy preparedness. * About 20% of the world's oil passes through the Strait of Hormuz, which has been effectively closed. * China mainly imports Gulf oil and Russian oil, which sustains its energy needs amid disruptions. 476. </w:t>
      </w:r>
      <w:hyperlink r:id="rId399">
        <w:r>
          <w:rPr>
            <w:color w:val="0000EE"/>
            <w:u w:val="single"/>
          </w:rPr>
          <w:t>https://www.ksby.com/us-news/iran-war/as-iran-war-spreads-a-un-shipping-agency-is-searching-for-ways-to-keep-commercial-crews-safe</w:t>
        </w:r>
      </w:hyperlink>
      <w:r>
        <w:t xml:space="preserve"> - * Delegates from multiple countries convened at the International Maritime Organization in London to address safety concerns for ships amid the Iran war. * The IMO, a UN agency, discussed protecting shipping and seafarers in conflict zones, particularly the Strait of Hormuz. * Iran has attacked ships in the Strait, reducing the number of passable ships and impacting global oil supply routes. * Countries are debating de-escalation and solutions to ensure maritime safety until hostilities subside. * The talks are ongoing, with implications for oil prices and global supply chains. 477. </w:t>
      </w:r>
      <w:hyperlink r:id="rId400">
        <w:r>
          <w:rPr>
            <w:color w:val="0000EE"/>
            <w:u w:val="single"/>
          </w:rPr>
          <w:t>https://attackofthefanboy.com/politics/iran-says-the-strait-is-open-but-closed-to-our-enemies-and-tracking-data-now-shows-exactly-which-countries-are-being-let-through/</w:t>
        </w:r>
      </w:hyperlink>
      <w:r>
        <w:t xml:space="preserve"> - * New tracking data indicates increased movement of ships through the Strait of Hormuz, suggesting a possible change in Iran’s stance. * Windward reported that nearly twice as many ships are now transiting the strait, with some rerouting through Iranian territorial waters. * Iran appears to be selectively controlling the strait, permitting transit for friendly countries like China, India, and Pakistan, while barring Western ships. * The increase in traffic follows a period of severe disruption that reduced transits by over 95%, raising oil prices significantly. * Iran’s officials and US statements reflect conflicting signals regarding the strait's accessibility and security risks. 478. </w:t>
      </w:r>
      <w:hyperlink r:id="rId401">
        <w:r>
          <w:rPr>
            <w:color w:val="0000EE"/>
            <w:u w:val="single"/>
          </w:rPr>
          <w:t>https://www.zeit.de/wirtschaft/2026-03/spritpreise-oel-benzin-diesel-reaktion-slowakei-italien-usa</w:t>
        </w:r>
      </w:hyperlink>
      <w:r>
        <w:t xml:space="preserve"> - * Oil prices increase over 109 USD per barrel due to Iran conflict and Gulf energy infrastructure concerns. * Italy lowers fuel taxes temporarily, with measures to limit fuel prices and manage speculation. * Slovakia restricts Diesel sales and raises prices for foreign-registered vehicles to curb cross-border fuel tourism. * Egypt plans earlier business closures and energy-saving measures due to rising energy costs. * US government considers regulatory relaxation for summer gasoline and ethanol blending. * Iran halts gas supplies to Iraq; Saudi Arabia reduces oil production by two million barrels daily. * Russia's oil exports face disruptions from attacks and weather, despite higher global prices. * Qatar's LNG operations stop, missing 20% of global supply; attacks on Ras Laffan occur. 479. </w:t>
      </w:r>
      <w:hyperlink r:id="rId402">
        <w:r>
          <w:rPr>
            <w:color w:val="0000EE"/>
            <w:u w:val="single"/>
          </w:rPr>
          <w:t>https://oilprice.com/Energy/Oil-Prices/200-Oil-No-Longer-Crazy-Idea-as-Middle-East-Supply-Collapses.html</w:t>
        </w:r>
      </w:hyperlink>
      <w:r>
        <w:t xml:space="preserve"> - * Oil and fuel exports from the Middle East declined sharply from February to March, with exports falling from around 25-26 million barrels daily to under 10 million. * Middle Eastern countries have significantly cut oil production, with over 7 million barrels daily taken offline, amid storage and supply disruptions. * The International Energy Agency (IEA) predicted a surplus of 3.7 million barrels daily, but this has been negated by production cuts, with estimates of 10 million barrels daily shut-in. * Oil prices are approaching $150 per barrel amid this crisis, with analysts suggesting potential prices of $200 or even $250 if shortages persist. * Key factors limiting price increases include ongoing Russian export sanctions and China’s ban on fuel exports, with data indicating global Russian crude in transit exceeding 197 million barrels. 480. </w:t>
      </w:r>
      <w:hyperlink r:id="rId403">
        <w:r>
          <w:rPr>
            <w:color w:val="0000EE"/>
            <w:u w:val="single"/>
          </w:rPr>
          <w:t>https://www.visiontimes.com/2026/03/18/us-strikes-irans-missile-sites-targets-underground-bunkers.html</w:t>
        </w:r>
      </w:hyperlink>
      <w:r>
        <w:t xml:space="preserve"> - * US military airstrikes targeted underground missile facilities in Iran’s southern coast using deep-penetrating bombs. * The operation aimed to disable maritime threats impacting navigation through the Strait of Hormuz. * Iran responded by threatening to block the Strait, which controls a significant portion of global oil transport. * Oil prices surged, and the IEA released strategic reserves to mitigate supply shocks. * US allies, including the UK and France, declined joint escort operations, causing diplomatic friction. * The US deployed additional naval forces and Marines to secure maritime routes amid ongoing conflicts. 481. </w:t>
      </w:r>
      <w:hyperlink r:id="rId404">
        <w:r>
          <w:rPr>
            <w:color w:val="0000EE"/>
            <w:u w:val="single"/>
          </w:rPr>
          <w:t>https://www.abc.net.au/news/2026-03-19/verify-ais-spoofing-in-the-strait-of-hormuz/106468994</w:t>
        </w:r>
      </w:hyperlink>
      <w:r>
        <w:t xml:space="preserve"> - * Iranian-linked oil tankers are using AIS spoofing to hide cargo loading points and transit movements in the Strait of Hormuz. * The method helps avoid detection while transporting sanctioned Iranian oil, with up to 12 million barrels exported between late February and mid-March. * The Ocean Guardian, a tanker involved in these activities, changed its name and flag, indicating efforts to evade detection. * Satellite imagery contradicted AIS data, showing the vessel's true position, and signalled cargo loading in the northern Persian Gulf. * Analyses suggest these tactics will likely persist, especially targeting Asian markets like China. 482. </w:t>
      </w:r>
      <w:hyperlink r:id="rId405">
        <w:r>
          <w:rPr>
            <w:color w:val="0000EE"/>
            <w:u w:val="single"/>
          </w:rPr>
          <w:t>https://www.energyflux.news/israel-takes-energy-warfare-to-the-next-level/</w:t>
        </w:r>
      </w:hyperlink>
      <w:r>
        <w:t xml:space="preserve"> - * Israeli drone strike on Iran’s South Pars gas complex caused widespread disruptions in energy supplies. * The attack affects Iran’s oil, condensate, LNG, and power sectors, with cascading regional impacts. * Gas supply disruptions threaten Iran’s electricity grid and petrochemical industry. * Global gas benchmarks and Asian petrochemical supplies are under pressure. * Markets are initially underestimating the event's significance, with physical realities expected to influence futures prices. * The strike intensifies Iran’s broader energy crisis amidst ongoing regional conflicts. 483. </w:t>
      </w:r>
      <w:hyperlink r:id="rId406">
        <w:r>
          <w:rPr>
            <w:color w:val="0000EE"/>
            <w:u w:val="single"/>
          </w:rPr>
          <w:t>https://www.indiavision.com/international/iran-war-live-qatar-saudi-energy-sites-attacked-riyadh-says-trust-gone/600544/</w:t>
        </w:r>
      </w:hyperlink>
      <w:r>
        <w:t xml:space="preserve"> - * Iranian forces launched coordinated strikes on offshore energy platforms in Qatar and Saudi Arabia.</w:t>
      </w:r>
      <w:r>
        <w:rPr>
          <w:i/>
        </w:rPr>
        <w:t xml:space="preserve"> </w:t>
      </w:r>
      <w:r>
        <w:t>These attacks followed alleged Israeli strikes on Iran's South Pars gasfield and naval installations.</w:t>
      </w:r>
      <w:r>
        <w:rPr>
          <w:i/>
        </w:rPr>
        <w:t xml:space="preserve"> </w:t>
      </w:r>
      <w:r>
        <w:t>The attacks caused damage to energy production facilities, disrupting output.</w:t>
      </w:r>
      <w:r>
        <w:rPr>
          <w:i/>
        </w:rPr>
        <w:t xml:space="preserve"> </w:t>
      </w:r>
      <w:r>
        <w:t>Saudi Arabia condemned Iran, stating trust has been broken; Qatar called for de-escalation.</w:t>
      </w:r>
      <w:r>
        <w:rPr>
          <w:i/>
        </w:rPr>
        <w:t xml:space="preserve"> </w:t>
      </w:r>
      <w:r>
        <w:t>The US increased naval presence in the Persian Gulf amid regional tensions.</w:t>
      </w:r>
      <w:r>
        <w:rPr>
          <w:i/>
        </w:rPr>
        <w:t xml:space="preserve">484. </w:t>
      </w:r>
      <w:hyperlink r:id="rId407">
        <w:r>
          <w:rPr>
            <w:color w:val="0000EE"/>
            <w:u w:val="single"/>
          </w:rPr>
          <w:t>https://www.newsghana.com.gh/brent-holds-above-us100-as-iran-vows-strait-of-hormuz-stays-shut/</w:t>
        </w:r>
      </w:hyperlink>
      <w:r>
        <w:rPr>
          <w:i/>
        </w:rPr>
        <w:t xml:space="preserve"> - * Global oil prices remained above $100 per barrel on 13 March 2026, driven by Iran’s vow to keep the Strait of Hormuz closed. * Iran’s supreme leader Mojtaba Khamenei declared the strait would remain closed, citing it as a tool of pressure. * The closure has caused significant supply disruption, with estimates of Gulf production cuts reaching at least 10 million barrels per day. * A coordinated release of 400 million barrels from strategic reserves was announced by 32 IEA countries. * Prices remained elevated despite strategic releases and US licensing measures, with forecasts varying based on the duration of the closure. 485. </w:t>
      </w:r>
      <w:hyperlink r:id="rId408">
        <w:r>
          <w:rPr>
            <w:color w:val="0000EE"/>
            <w:u w:val="single"/>
          </w:rPr>
          <w:t>https://www.bahrainnews.net/news/278930556/qatarenergy-says-iranian-missiles-hit-ras-laffan-industrial-city-causing-extensive-damage</w:t>
        </w:r>
      </w:hyperlink>
      <w:r>
        <w:rPr>
          <w:i/>
        </w:rPr>
        <w:t xml:space="preserve"> - * QatarEnergy confirmed Ras Laffan Industrial City was struck by missiles, causing significant damage.</w:t>
      </w:r>
      <w:r>
        <w:t xml:space="preserve"> Fires were reported and emergency teams responded.</w:t>
      </w:r>
      <w:r>
        <w:rPr>
          <w:i/>
        </w:rPr>
        <w:t xml:space="preserve"> Qatar's Interior Ministry described the attack as an Iranian targeting.</w:t>
      </w:r>
      <w:r>
        <w:t xml:space="preserve"> Aerial threats were intercepted over Saudi Arabia.</w:t>
      </w:r>
      <w:r>
        <w:rPr>
          <w:i/>
        </w:rPr>
        <w:t xml:space="preserve"> Iran's IRGC issued warnings of potential further actions.</w:t>
      </w:r>
      <w:r>
        <w:t xml:space="preserve"> Regional tensions and energy infrastructure risks increased. 486. </w:t>
      </w:r>
      <w:hyperlink r:id="rId409">
        <w:r>
          <w:rPr>
            <w:color w:val="0000EE"/>
            <w:u w:val="single"/>
          </w:rPr>
          <w:t>https://www.business-standard.com/world-news/west-asia-war-saudi-fm-warns-patience-with-iranian-attacks-not-unlimited-126031900108_1.html</w:t>
        </w:r>
      </w:hyperlink>
      <w:r>
        <w:t xml:space="preserve"> - * Saudi Arabia prioritises ending attacks by Iran on Gulf countries and protecting regional stability. * Saudi Foreign Minister Prince Faisal bin Farhan Al Saud states the kingdom reserves the right to military response. * He criticises Iran for premeditated attacks and targeting civilian infrastructure. * Saudi Arabia intercepted four ballistic missiles aimed at Riyadh and confirmed two refinery attacks. * Foreign ministers in Riyadh discussed Iran's support for proxy groups and its recent strikes on energy infrastructure. 487. </w:t>
      </w:r>
      <w:hyperlink r:id="rId410">
        <w:r>
          <w:rPr>
            <w:color w:val="0000EE"/>
            <w:u w:val="single"/>
          </w:rPr>
          <w:t>https://energynow.com/2026/03/oil-extends-gains-to-rise-5-6-after-iran-attacks-gulf-energy-facilities/</w:t>
        </w:r>
      </w:hyperlink>
      <w:r>
        <w:t xml:space="preserve"> - * Oil prices, Brent and WTI, increased significantly following attacks on energy infrastructure in the Middle East. * Iran launched missile strikes on Qatar, Saudi Arabia, and Iraq, targeting Gulf energy facilities. * Significant damage reported at Qatar’s Ras Laffan Industrial City; Saudi Arabia intercepted missile and drone attacks. * Iran issued evacuation warnings for facilities across Saudi Arabia, UAE, and Qatar. * The conflict has halted shipments via the Strait of Hormuz and reduced oil exports from Iraq and Libya. * US government took measures including waivers and temporary restriction relaxations to mitigate fuel price surges. * Iraq resumed oil exports from Kirkuk; Libya redirected flows from Sharara oilfield due to a fire. * Crude inventory levels rose in the US amid ongoing geopolitical tensions. 488. </w:t>
      </w:r>
      <w:hyperlink r:id="rId411">
        <w:r>
          <w:rPr>
            <w:color w:val="0000EE"/>
            <w:u w:val="single"/>
          </w:rPr>
          <w:t>https://www.volkskrant.nl/economie/niet-alleen-de-olieprijs-gaat-door-het-dak-de-oorlog-in-iran-raakt-ook-kunstmest-containervervoer-en-visserij~bb1cd771/</w:t>
        </w:r>
      </w:hyperlink>
      <w:r>
        <w:t xml:space="preserve"> - * Sinds februari kosten bijna 50.000 vluchten door de crisis in Iran en de blokkade in de Straat van Hormuz. * De oorlog beïnvloedt olieprijzen, kunstmestvoorziening, wereldwijde containervervoer en de visserijsector. * Kunstmestprijzen stijgen door het tekort aan aardgas en handelsrestricties, met risico's voor voedselprijzen wereldwijd. * Containervervoer wordt ontwricht door de blokkade, met schepen en containers die in havens vaststaan en extra kosten. * Hoge brandstofprijzen belasten vissers, vooral in de Filipijnen, met grote consequenties voor de sector. 489. </w:t>
      </w:r>
      <w:hyperlink r:id="rId412">
        <w:r>
          <w:rPr>
            <w:color w:val="0000EE"/>
            <w:u w:val="single"/>
          </w:rPr>
          <w:t>https://www.rnz.co.nz/news/political/590058/as-it-happened-fuel-stations-run-out-again-luxon-warns-nz-preparing-for-prolonged-iran-conflict</w:t>
        </w:r>
      </w:hyperlink>
      <w:r>
        <w:t xml:space="preserve"> - * Petrol stations across New Zealand experience fuel shortages amid rising prices and fears over Iran conflict. * Prime Minister Luxon and Finance Minister Willis warn NZ is preparing for a 'prolonged' Iran conflict. * Global oil prices increase following US-Israel war on Iran; Strait of Hormuz closure affects energy exports. * Iran's response includes strikes on gas fields and threats against Saudi Arabia, UAE, Qatar. * Government states NZ has several weeks' fuel supply, but prices likely to rise further. * Reports of fuel shortages at service stations as motorists rush to fill up. 490. </w:t>
      </w:r>
      <w:hyperlink r:id="rId381">
        <w:r>
          <w:rPr>
            <w:color w:val="0000EE"/>
            <w:u w:val="single"/>
          </w:rPr>
          <w:t>https://www.zeebiz.com/economy-infra/news-brent-crude-jumps-4-as-iran-israel-strikes-rock-global-energy-markets-392235</w:t>
        </w:r>
      </w:hyperlink>
      <w:r>
        <w:t xml:space="preserve"> - * Brent crude surged more than 4% to USD 112.17 per barrel amid tensions in West Asia. * Iran retaliated against Israeli strikes by attacking Qatar's Ras Laffan LNG facility. * The attack caused extensive damage, with no reported casualties. * The strikes raised concerns over disruptions to global energy supplies. * The incident involved ballistic missile attacks on a key liquefied natural gas facility. 491. </w:t>
      </w:r>
      <w:hyperlink r:id="rId413">
        <w:r>
          <w:rPr>
            <w:color w:val="0000EE"/>
            <w:u w:val="single"/>
          </w:rPr>
          <w:t>https://indianexpress.com/article/explained/explained-economics/strait-of-hormuz-blockade-iran-selective-ship-passage-10589775/</w:t>
        </w:r>
      </w:hyperlink>
      <w:r>
        <w:t xml:space="preserve"> - * Iran continues its effective blockade of the Strait of Hormuz, allowing some vessels to transit through negotiated safe passages. * Vessels are reportedly taking unusual routes through Iranian territorial waters, indicating Tehran’s regulation of maritime traffic. * Despite the conflict in West Asia starting with US and Israel strikes on Iran, some vessels from neutral countries have crossed the Strait, often switching off AIS transponders. * India has engaged diplomatically with Iran to facilitate safe transit for Indian ships, with some vessels managing to pass. * Recent vessel tracking shows at least 15 vessels transited the Strait, with many using routes within Iran’s territorial waters. * Observers suggest vessels with Chinese ownership or crew may be signalling neutrality or seeking to avoid targeting. * Certain vessels, including Pakistani, Indian, Lebanese, and Greek ships, have taken circuitous routes under potential tacit approval from Iran. * Overall, the flow of crude, LNG, and other cargoes remains highly constrained due to regional conflict and diplomatic negotiations. 492. </w:t>
      </w:r>
      <w:hyperlink r:id="rId414">
        <w:r>
          <w:rPr>
            <w:color w:val="0000EE"/>
            <w:u w:val="single"/>
          </w:rPr>
          <w:t>https://www.omanobserver.om/article/1186390/business/energy/operations-suspended-at-uaes-habshan-gas-facility-gulf-energy-sector-under-attacks</w:t>
        </w:r>
      </w:hyperlink>
      <w:r>
        <w:t xml:space="preserve"> - * Operations were suspended at the UAE's Habshan gas facility following incidents of fallen debris and a missile interception. * Bab oil field was also targeted, with no injuries reported. * Iran issued an evacuation warning for oil facilities across Saudi Arabia, UAE, and Qatar amid increased hostilities. * Iran's Pars gas field was hit, and Iran targeted Qatar and Saudi Arabia with missiles and strikes. * QatarEnergy reported extensive damage in Ras Laffan Industrial City after Iranian missile attacks. * Saudi Arabia intercepted ballistic missiles and a drone attack on a gas facility. * The escalation is causing disruptions to global energy supplies, with rising oil prices and increased market instability. 493. </w:t>
      </w:r>
      <w:hyperlink r:id="rId415">
        <w:r>
          <w:rPr>
            <w:color w:val="0000EE"/>
            <w:u w:val="single"/>
          </w:rPr>
          <w:t>https://abcnews.com/International/iran-targets-gulf-countries-energy-infrastructure-after-israeli/story?id=131197541</w:t>
        </w:r>
      </w:hyperlink>
      <w:r>
        <w:t xml:space="preserve"> - * Iran launched retaliatory strikes against energy infrastructure in Qatar, Saudi Arabia, and the UAE following Israel’s attack on Iran's South Pars gas field. * Iran hit the LNG terminal at Ras Laffan in Qatar, causing fires and extensive damage. * Saudi Arabia and Abu Dhabi energy facilities were targeted by missiles and drones. * The attacks threaten over 1.25 million barrels per day of refining capacity, potentially impacting global oil prices. * Oil prices increased: U.S. crude up nearly 3%, global oil up about 5%. 494. </w:t>
      </w:r>
      <w:hyperlink r:id="rId416">
        <w:r>
          <w:rPr>
            <w:color w:val="0000EE"/>
            <w:u w:val="single"/>
          </w:rPr>
          <w:t>https://mediaindonesia.com/internasional/872059/kapal-terbakar-di-selat-hormuz-dihantam-proyektil-fasilitas-gas-abu-dhabi-ditutup</w:t>
        </w:r>
      </w:hyperlink>
      <w:r>
        <w:t xml:space="preserve"> - * An incident where a ship was hit by an unknown projectile near Selat Hormuz, causing a fire, was reported on Wednesday night. * The incident occurred off the east coast of the UAE, near Teluk Oman, about 11 nautical miles east of Khor Fakkan. * Over 20 ships, including oil tankers and cargo vessels, have reported various security incidents in the region. * Abu Dhabi authorities shut down facilities at gas Habshan and oil fields at Babb following debris from intercepted missile falls there. * The UAE accused Iran of being responsible for the attack, amid heightened regional tensions. 495. </w:t>
      </w:r>
      <w:hyperlink r:id="rId417">
        <w:r>
          <w:rPr>
            <w:color w:val="0000EE"/>
            <w:u w:val="single"/>
          </w:rPr>
          <w:t>https://corporateleadersmagazine.com/oil-prices-jump-over-5-after-iran-threatens-attacks-on-middle-east-energy-facilities/</w:t>
        </w:r>
      </w:hyperlink>
      <w:r>
        <w:t xml:space="preserve"> - * Oil prices increased by more than 5% following Iran’s threats to target energy infrastructure in the Middle East. * Disruptions in the Strait of Hormuz have impacted global oil and gas shipments, with potential production cuts of 7% to 10%. * Iran's South Pars gas field was hit, escalating tensions and raising concerns about supply disruptions. * The US announced a 60-day waiver of the Jones Act to ease pressure, with limited immediate relief. * U.S. crude inventories increased by 6.2 million barrels amid ongoing geopolitical tensions. 496. </w:t>
      </w:r>
      <w:hyperlink r:id="rId418">
        <w:r>
          <w:rPr>
            <w:color w:val="0000EE"/>
            <w:u w:val="single"/>
          </w:rPr>
          <w:t>https://bitcoinethereumnews.com/finance/wti-stays-near-98-00-as-us-permits-trade-with-venezuelas-state-oil-firm/?utm_source=rss&amp;utm_medium=rss&amp;utm_campaign=wti-stays-near-98-00-as-us-permits-trade-with-venezuelas-state-oil-firm</w:t>
        </w:r>
      </w:hyperlink>
      <w:r>
        <w:t xml:space="preserve"> - * WTI oil price trades around $97.80 per barrel after US allows limited trade with Venezuela’s state-owned oil and gas firm. * US Treasury Department eases sanctions, permitting some business with Venezuela. * US grants a 60-day waiver of Jones Act requirements to improve domestic fuel distribution. * Iraqi crude exports from Kirkuk to Turkey resume after pipeline agreement. * Geopolitical risks increase due to attacks on energy infrastructure in Middle East, including missile strikes by Iran and attempted attacks in Saudi Arabia and UAE. * Oil prices may rise amid elevated geopolitical risk premiums. 497. </w:t>
      </w:r>
      <w:hyperlink r:id="rId419">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amid reports of Israeli strikes and increased regional tensions. • Saudi Arabia threatened military retaliation and indicated readiness to use political, economic, and diplomatic tools against Iran, accusing Tehran of deliberately targeting regional stability. • Strikes on energy facilities in Qatar, the UAE, and Saudi Arabia raised concerns over global energy markets, with oil prices surging over 5% to above $108 per barrel. • Both Iran and Saudi Arabia increased attacks, with Iran targeting Gulf energy facilities and expanding missile strikes on Israel, signalling escalation. • The conflict's escalation poses a threat to global energy supplies and maritime trade, with regional tensions intensifying and fears of wider conflict. 498. </w:t>
      </w:r>
      <w:hyperlink r:id="rId420">
        <w:r>
          <w:rPr>
            <w:color w:val="0000EE"/>
            <w:u w:val="single"/>
          </w:rPr>
          <w:t>https://timesofindia.indiatimes.com/world/middle-east/uae-slams-irans-terrorist-attack-as-missiles-target-abu-dhabis-habshan-gas-facility-bab-oil-field-calls-it-dangerous-escalation-amid-war-with-us-israel/articleshow/129668785.cms</w:t>
        </w:r>
      </w:hyperlink>
      <w:r>
        <w:t xml:space="preserve"> - * The UAE issued a strong condemnation of Iran for targeting Habshan and Bab energy facilities, describing it as a terrorist attack and a dangerous escalation. * The incident involved intercepted missiles, with no injuries reported, but caused shutdowns and security concerns. * The attack is part of broader recent strikes on Gulf energy assets, amid escalating Iran-US-Israel war tensions. * The UAE highlighted the threat to regional stability and global energy security, warning of severe economic impacts. * The conflict is shifting from military to economic targets, affecting energy supply chains worldwide. 499. </w:t>
      </w:r>
      <w:hyperlink r:id="rId421">
        <w:r>
          <w:rPr>
            <w:color w:val="0000EE"/>
            <w:u w:val="single"/>
          </w:rPr>
          <w:t>https://investinglive.com/commodities/vessel-hit-off-uae-coast-as-maritime-risks-escalate-in-gulf-20260318/</w:t>
        </w:r>
      </w:hyperlink>
      <w:r>
        <w:t xml:space="preserve"> - * A vessel was struck by an unknown projectile approximately 11 nautical miles east of Khawr Fakkan, UAE. * The incident caused a fire onboard the vessel. * UKMTO reported the incident, highlighting rising maritime risks in the Gulf region. * The event occurred near key Gulf shipping lanes, close to the Strait of Hormuz. * The incident reflects escalating regional tensions involving missile threats and threats to energy infrastructure. 500. </w:t>
      </w:r>
      <w:hyperlink r:id="rId422">
        <w:r>
          <w:rPr>
            <w:color w:val="0000EE"/>
            <w:u w:val="single"/>
          </w:rPr>
          <w:t>https://investinglive.com/commodities/us-weighs-troop-deployment-to-secure-hormuz-in-major-escalation-step-20260319/</w:t>
        </w:r>
      </w:hyperlink>
      <w:r>
        <w:t xml:space="preserve"> - * The US is weighing deploying thousands of troops to the Middle East.</w:t>
      </w:r>
      <w:r>
        <w:rPr>
          <w:i/>
        </w:rPr>
        <w:t xml:space="preserve"> Options include securing the Strait of Hormuz shipping lanes and potentially deploying ground forces to Iran’s Kharg Island.</w:t>
      </w:r>
      <w:r>
        <w:t xml:space="preserve"> The move signals a possible shift towards direct military involvement and escalation.</w:t>
      </w:r>
      <w:r>
        <w:rPr>
          <w:i/>
        </w:rPr>
        <w:t xml:space="preserve"> Tensions raise risks to energy infrastructure and global oil supply.</w:t>
      </w:r>
      <w:r>
        <w:t xml:space="preserve"> Markets are alert to implications for oil and geopolitical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tico.com/news/2026/03/19/threats-trump-economy-iran-war-inflation-fed-00833425" TargetMode="External"/><Relationship Id="rId10" Type="http://schemas.openxmlformats.org/officeDocument/2006/relationships/hyperlink" Target="https://www.channelstv.com/2026/03/19/six-allies-back-push-to-secure-safe-passage-through-hormuz-strait/" TargetMode="External"/><Relationship Id="rId11" Type="http://schemas.openxmlformats.org/officeDocument/2006/relationships/hyperlink" Target="https://www.bairdmaritime.com/shipping/opinion-shipping-strikes-oil-price-spikes-and-a-deadly-new-gulf-crisis" TargetMode="External"/><Relationship Id="rId12" Type="http://schemas.openxmlformats.org/officeDocument/2006/relationships/hyperlink" Target="https://www.sangritoday.com/strait-of-hormuz-disruption-uk-france-japan-warn-iran-over-attacks" TargetMode="External"/><Relationship Id="rId13" Type="http://schemas.openxmlformats.org/officeDocument/2006/relationships/hyperlink" Target="https://tass.com/world/2104333" TargetMode="External"/><Relationship Id="rId14" Type="http://schemas.openxmlformats.org/officeDocument/2006/relationships/hyperlink" Target="https://www.fool.com/investing/2026/03/19/brent-crude-oil-briefly-topped-119-as-iran-ramps-u/" TargetMode="External"/><Relationship Id="rId15" Type="http://schemas.openxmlformats.org/officeDocument/2006/relationships/hyperlink" Target="https://signalscv.com/2026/03/european-countries-japan-to-help-secure-strait-of-hormuz/" TargetMode="External"/><Relationship Id="rId16" Type="http://schemas.openxmlformats.org/officeDocument/2006/relationships/hyperlink" Target="https://www.ttnews.com/articles/iea-oil-contributions" TargetMode="External"/><Relationship Id="rId17" Type="http://schemas.openxmlformats.org/officeDocument/2006/relationships/hyperlink" Target="https://peakoil.com/business/us-crude-plunges-to-biggest-discount-in-over-a-decade-as-middle-east-oil-tops-150" TargetMode="External"/><Relationship Id="rId18" Type="http://schemas.openxmlformats.org/officeDocument/2006/relationships/hyperlink" Target="https://www.wcshipping.com/blog/iran-war-day-20-qatar-lng-hit-oil-at-114-gulf-ablaze" TargetMode="External"/><Relationship Id="rId19" Type="http://schemas.openxmlformats.org/officeDocument/2006/relationships/hyperlink" Target="https://www.devdiscourse.com/article/headlines/3844139-oil-prices-surge-amidst-global-supply-chain-disruption" TargetMode="External"/><Relationship Id="rId20" Type="http://schemas.openxmlformats.org/officeDocument/2006/relationships/hyperlink" Target="https://www.ndtv.com/world-news/iran-war-live-uae-backs-maritime-bodys-safe-corridor-plan-amid-hormuz-shipping-crisis-11240397#publisher=newsstand" TargetMode="External"/><Relationship Id="rId21" Type="http://schemas.openxmlformats.org/officeDocument/2006/relationships/hyperlink" Target="https://www.mufgresearch.com/fx/fx-daily-snapshot-19-march-2026/" TargetMode="External"/><Relationship Id="rId22" Type="http://schemas.openxmlformats.org/officeDocument/2006/relationships/hyperlink" Target="https://www.zawya.com/en/business/energy/saudi-port-of-yanbu-resumes-oil-loadings-two-sources-say-sc7e3w5j" TargetMode="External"/><Relationship Id="rId23" Type="http://schemas.openxmlformats.org/officeDocument/2006/relationships/hyperlink" Target="https://www.resourcewise.com/blog/the-last-ship-to-reach-its-destination" TargetMode="External"/><Relationship Id="rId24" Type="http://schemas.openxmlformats.org/officeDocument/2006/relationships/hyperlink" Target="https://oilprice.com/Energy/Energy-General/Global-Supply-Shock-Exposes-the-Myth-of-Energy-Independence.html" TargetMode="External"/><Relationship Id="rId25" Type="http://schemas.openxmlformats.org/officeDocument/2006/relationships/hyperlink" Target="https://www.fticonsulting.com/insights/articles/how-war-iran-reshaping-transportation-logistics" TargetMode="External"/><Relationship Id="rId26" Type="http://schemas.openxmlformats.org/officeDocument/2006/relationships/hyperlink" Target="https://www.maritimeprofessional.com/news/crude-being-shipped-asia-panama-417079" TargetMode="External"/><Relationship Id="rId27" Type="http://schemas.openxmlformats.org/officeDocument/2006/relationships/hyperlink" Target="https://gcaptain.com/un-shipping-body-pushes-safe-maritime-corridor-plan-to-evacuate-ships-trapped-west-of-hormuz/" TargetMode="External"/><Relationship Id="rId28" Type="http://schemas.openxmlformats.org/officeDocument/2006/relationships/hyperlink" Target="https://gcaptain.com/inaction-is-not-an-option-un-shipping-body-condemns-hormuz-attacks-as-crisis-deepens/" TargetMode="External"/><Relationship Id="rId29" Type="http://schemas.openxmlformats.org/officeDocument/2006/relationships/hyperlink" Target="https://nairametrics.com/2026/03/19/jet-fuel-shortage-could-halt-long-haul-flights-next-month-report/" TargetMode="External"/><Relationship Id="rId30" Type="http://schemas.openxmlformats.org/officeDocument/2006/relationships/hyperlink" Target="https://econbrowser.com/archives/2026/03/recession-probabilities-all-around-30f-35" TargetMode="External"/><Relationship Id="rId31" Type="http://schemas.openxmlformats.org/officeDocument/2006/relationships/hyperlink" Target="https://www.cdns.com.tw/articles/1375262" TargetMode="External"/><Relationship Id="rId32" Type="http://schemas.openxmlformats.org/officeDocument/2006/relationships/hyperlink" Target="https://www.seanews.com.tr/article/attacks-on-ships-in-middle-east-aim-to-disrupt-mmxyfig0" TargetMode="External"/><Relationship Id="rId33" Type="http://schemas.openxmlformats.org/officeDocument/2006/relationships/hyperlink" Target="https://www.businesstoday.com.my/2026/03/20/imf-warns-oil-shock-could-stoke-inflation-dent-global-growth/" TargetMode="External"/><Relationship Id="rId34" Type="http://schemas.openxmlformats.org/officeDocument/2006/relationships/hyperlink" Target="https://www.visiontimes.com/2026/03/19/trump-eases-venezuela-oil-sanctions-as-hormuz-disruptions-tighten-global-supply.html" TargetMode="External"/><Relationship Id="rId35" Type="http://schemas.openxmlformats.org/officeDocument/2006/relationships/hyperlink" Target="https://investinglive.com/commodities/saudi-see-oil-hitting-180-if-iran-conflict-keep-supply-disrupted-risk-demand-destruction-20260320/" TargetMode="External"/><Relationship Id="rId36" Type="http://schemas.openxmlformats.org/officeDocument/2006/relationships/hyperlink" Target="https://www.cnbc.com/2026/03/19/166-a-barrel-middle-east-oil-gives-clue-to-where-all-prices-could-be-headed-if-iran-war-drags-on.html" TargetMode="External"/><Relationship Id="rId37" Type="http://schemas.openxmlformats.org/officeDocument/2006/relationships/hyperlink" Target="https://www.actionforex.com/contributors/fundamental-analysis/633969-crude-oil-price-forecast-analyzing-the-bullish-150-case-and-bearish-95-threat/" TargetMode="External"/><Relationship Id="rId38" Type="http://schemas.openxmlformats.org/officeDocument/2006/relationships/hyperlink" Target="https://www.livemint.com/news/india/india-relief-package-exporters-west-asia-war-maritime-disruption-11773926388387.html" TargetMode="External"/><Relationship Id="rId39" Type="http://schemas.openxmlformats.org/officeDocument/2006/relationships/hyperlink" Target="https://www.thejapannews.net/news/278932814/seven-nations-condemn-iran-attacks-on-vessels-energy-sites-strait-of-hormuz-closure" TargetMode="External"/><Relationship Id="rId40" Type="http://schemas.openxmlformats.org/officeDocument/2006/relationships/hyperlink" Target="https://abcnews.com/Politics/us-targets-mine-laying-vessels-strait-hormuz-amid/story?id=131228813" TargetMode="External"/><Relationship Id="rId41" Type="http://schemas.openxmlformats.org/officeDocument/2006/relationships/hyperlink" Target="https://www.tehrantimes.com/news/524804/Giant-tanker-forced-to-back-down-as-Iran-successfully-maintains" TargetMode="External"/><Relationship Id="rId42" Type="http://schemas.openxmlformats.org/officeDocument/2006/relationships/hyperlink" Target="https://www.bbc.co.uk/news/articles/c3wlwnn05zqo" TargetMode="External"/><Relationship Id="rId43" Type="http://schemas.openxmlformats.org/officeDocument/2006/relationships/hyperlink" Target="https://www.irishnews.com/news/world/irans-strategic-islands-which-have-become-latest-us-target-UKOKJCBRYZJVROCR5NYVFM7SYI/" TargetMode="External"/><Relationship Id="rId44" Type="http://schemas.openxmlformats.org/officeDocument/2006/relationships/hyperlink" Target="https://timesofindia.indiatimes.com/world/middle-east/iran-considering-transit-fees-on-ships-in-hormuz-strait-lawmaker/articleshow/129689563.cms" TargetMode="External"/><Relationship Id="rId45" Type="http://schemas.openxmlformats.org/officeDocument/2006/relationships/hyperlink" Target="https://macromornings.substack.com/p/recession-why-wall-street-is-the" TargetMode="External"/><Relationship Id="rId46" Type="http://schemas.openxmlformats.org/officeDocument/2006/relationships/hyperlink" Target="https://investinglive.com/commodities/goldman-sachs-warns-oil-could-exceed-2008-all-time-high-peak-on-supply-disruptions-20260320/" TargetMode="External"/><Relationship Id="rId47" Type="http://schemas.openxmlformats.org/officeDocument/2006/relationships/hyperlink" Target="https://cyprusshippingnews.com/2026/03/20/middle-east-conflict-is-creating-a-three-layer-cost-impact-for-european-and-italian-trade-says-sogese/" TargetMode="External"/><Relationship Id="rId48" Type="http://schemas.openxmlformats.org/officeDocument/2006/relationships/hyperlink" Target="https://mishtalk.com/economics/odds-of-fed-rate-hikes-now-exceed-cuts-through-october/" TargetMode="External"/><Relationship Id="rId49" Type="http://schemas.openxmlformats.org/officeDocument/2006/relationships/hyperlink" Target="https://www.chosun.com/english/industry-en/2026/03/20/DKKT5AIXMRGSDG7ZMF5DZNHR3A/" TargetMode="External"/><Relationship Id="rId50" Type="http://schemas.openxmlformats.org/officeDocument/2006/relationships/hyperlink" Target="https://news.abplive.com/news/world/iran-israel-conflict-us-weighs-u-turn-iran-oil-sanctions-free-stranded-tankers-to-boost-supply-1832074/amp" TargetMode="External"/><Relationship Id="rId51" Type="http://schemas.openxmlformats.org/officeDocument/2006/relationships/hyperlink" Target="https://www.aol.com/articles/nearly-100-ships-pass-hormuz-000502894.html" TargetMode="External"/><Relationship Id="rId52" Type="http://schemas.openxmlformats.org/officeDocument/2006/relationships/hyperlink" Target="https://boereport.com/2026/03/19/prices-for-oil-fuel-cargoes-smash-record-highs-as-iran-war-chokes-middle-east-supply/" TargetMode="External"/><Relationship Id="rId53" Type="http://schemas.openxmlformats.org/officeDocument/2006/relationships/hyperlink" Target="https://global.chinadaily.com.cn/a/202603/20/WS69bcb0b6a310d6866eb3ee48.html" TargetMode="External"/><Relationship Id="rId54" Type="http://schemas.openxmlformats.org/officeDocument/2006/relationships/hyperlink" Target="https://www.atlanticcouncil.org/content-series/fastthinking/why-the-iran-war-energy-shock-is-different/" TargetMode="External"/><Relationship Id="rId55" Type="http://schemas.openxmlformats.org/officeDocument/2006/relationships/hyperlink" Target="https://energynow.com/2026/03/war-in-iran-is-reshaping-the-global-gas-market-for-years-to-come/" TargetMode="External"/><Relationship Id="rId56" Type="http://schemas.openxmlformats.org/officeDocument/2006/relationships/hyperlink" Target="https://www.analyticsinsight.net/news/wall-street-falls-as-surging-oil-prices-and-iran-war-risks-hit-global-markets" TargetMode="External"/><Relationship Id="rId57" Type="http://schemas.openxmlformats.org/officeDocument/2006/relationships/hyperlink" Target="https://bitcoinworld.co.in/eu-urges-halt-energy-infrastructure-strikes/" TargetMode="External"/><Relationship Id="rId58" Type="http://schemas.openxmlformats.org/officeDocument/2006/relationships/hyperlink" Target="https://crypto.news/trump-pressures-powell-to-cut-rates-as-fed-holds-line-on-inflation/" TargetMode="External"/><Relationship Id="rId59" Type="http://schemas.openxmlformats.org/officeDocument/2006/relationships/hyperlink" Target="http://www.kakiforex.com/2026/03/us-gasoline-prices-hit-388-trump.html" TargetMode="External"/><Relationship Id="rId60" Type="http://schemas.openxmlformats.org/officeDocument/2006/relationships/hyperlink" Target="https://www.omanobserver.om/article/1186420/business/oman-crude-surges-amid-gulf-energy-attacks-brent-tops-115" TargetMode="External"/><Relationship Id="rId61" Type="http://schemas.openxmlformats.org/officeDocument/2006/relationships/hyperlink" Target="https://www.fxstreet.com/news/forex-today-us-dollar-index-drops-below-100-after-central-banks-hold-rates-202603191829" TargetMode="External"/><Relationship Id="rId62" Type="http://schemas.openxmlformats.org/officeDocument/2006/relationships/hyperlink" Target="https://www.omanobserver.om/article/1186421/world/region/key-energy-sites-under-fire" TargetMode="External"/><Relationship Id="rId63" Type="http://schemas.openxmlformats.org/officeDocument/2006/relationships/hyperlink" Target="https://www.marketpulse.com/markets/dollar-tops-end-of-rally-reject-range-highs/" TargetMode="External"/><Relationship Id="rId64" Type="http://schemas.openxmlformats.org/officeDocument/2006/relationships/hyperlink" Target="https://indianexpress.com/article/opinion/editorials/attacks-on-energy-infrastructure-bring-the-war-in-west-asia-closer-home-10591158/" TargetMode="External"/><Relationship Id="rId65" Type="http://schemas.openxmlformats.org/officeDocument/2006/relationships/hyperlink" Target="https://www.channelnewsasia.com/business/oil-falls-us-and-allies-look-boost-supply-unchoke-strait-hormuz-6005771" TargetMode="External"/><Relationship Id="rId66" Type="http://schemas.openxmlformats.org/officeDocument/2006/relationships/hyperlink" Target="https://energy.economictimes.indiatimes.com/news/oil-and-gas/strait-of-hormuz-tensions-escalate-as-iran-targets-regional-energy-infrastructure/129690671" TargetMode="External"/><Relationship Id="rId67" Type="http://schemas.openxmlformats.org/officeDocument/2006/relationships/hyperlink" Target="https://missionwealth.com/market-update-3-19-26/" TargetMode="External"/><Relationship Id="rId68" Type="http://schemas.openxmlformats.org/officeDocument/2006/relationships/hyperlink" Target="https://jornaldebrasilia.com.br/noticias/economia/dolar-fecha-em-queda-e-bolsa-sobe-com-petroleo-e-decisoes-de-juros-no-radar/" TargetMode="External"/><Relationship Id="rId69" Type="http://schemas.openxmlformats.org/officeDocument/2006/relationships/hyperlink" Target="https://arynews.tv/kuwait-drone-strikes-target-oil-facilities" TargetMode="External"/><Relationship Id="rId70" Type="http://schemas.openxmlformats.org/officeDocument/2006/relationships/hyperlink" Target="https://blogdocemagia.blogspot.com/2026/03/bracing-for-global-rate-hikes.html" TargetMode="External"/><Relationship Id="rId71" Type="http://schemas.openxmlformats.org/officeDocument/2006/relationships/hyperlink" Target="https://newstodaynet.com/2026/03/20/uk-france-offer-support-for-safe-passage-through-strait-of-hormuz/" TargetMode="External"/><Relationship Id="rId72" Type="http://schemas.openxmlformats.org/officeDocument/2006/relationships/hyperlink" Target="https://investinglive.com/commodities/eu-calls-for-halt-to-energy-strikes-amid-middle-east-supply-risks-20260319/" TargetMode="External"/><Relationship Id="rId73" Type="http://schemas.openxmlformats.org/officeDocument/2006/relationships/hyperlink" Target="https://blackchronicle.com/southwest/texas/as-oil-hits-120-a-barrel-damage-to-energy-industry-is-done-energy-insiders-say/" TargetMode="External"/><Relationship Id="rId74" Type="http://schemas.openxmlformats.org/officeDocument/2006/relationships/hyperlink" Target="https://peakoil.com/production/as-oil-prices-spiral-damage-to-infrastructure-makes-it-even-worse" TargetMode="External"/><Relationship Id="rId75" Type="http://schemas.openxmlformats.org/officeDocument/2006/relationships/hyperlink" Target="https://www.perthnow.com.au/news/conflict/eu-urges-pause-in-strikes-on-energy-water-facilities-c-22004026" TargetMode="External"/><Relationship Id="rId76" Type="http://schemas.openxmlformats.org/officeDocument/2006/relationships/hyperlink" Target="https://www.babypips.com/news/daily-forex-financial-market-news-recap-2026-03-19" TargetMode="External"/><Relationship Id="rId77" Type="http://schemas.openxmlformats.org/officeDocument/2006/relationships/hyperlink" Target="https://timesofindia.indiatimes.com/world/middle-east/iran-hits-gulf-energy-sites-after-israel-gas-field-strike-world-feels-the-heat/articleshow/129690055.cms" TargetMode="External"/><Relationship Id="rId78" Type="http://schemas.openxmlformats.org/officeDocument/2006/relationships/hyperlink" Target="https://investinglive.com/centralbank/morgan-stanley-delays-fed-rate-cut-outlook-to-september-december-from-june-september-20260320/" TargetMode="External"/><Relationship Id="rId79" Type="http://schemas.openxmlformats.org/officeDocument/2006/relationships/hyperlink" Target="https://humenglish.com/latest/iran-debuts-multi-warhead-nasrallah-missiles-in-energy-strikes-across-me/" TargetMode="External"/><Relationship Id="rId80" Type="http://schemas.openxmlformats.org/officeDocument/2006/relationships/hyperlink" Target="https://www.devdiscourse.com/article/headlines/3844218-global-turbulence-oil-prices-bonds-and-inflation-woes" TargetMode="External"/><Relationship Id="rId81" Type="http://schemas.openxmlformats.org/officeDocument/2006/relationships/hyperlink" Target="https://coastaldigest.com/india-among-nations-hit-as-qatar-lng-supplies-disrupted-amid-gulf-conflict/" TargetMode="External"/><Relationship Id="rId82" Type="http://schemas.openxmlformats.org/officeDocument/2006/relationships/hyperlink" Target="https://www.devdiscourse.com/article/headlines/3844225-escalating-conflict-us-israeli-strikes-intensify-energy-crisis" TargetMode="External"/><Relationship Id="rId83" Type="http://schemas.openxmlformats.org/officeDocument/2006/relationships/hyperlink" Target="https://www.thehindubusinessline.com/news/fresh-escalation-in-west-asia-forces-govt-to-scout-for-spot-cargoes-of-lpg-lng/article70762520.ece" TargetMode="External"/><Relationship Id="rId84" Type="http://schemas.openxmlformats.org/officeDocument/2006/relationships/hyperlink" Target="https://wmbdradio.com/2026/03/19/factbox-us-israeli-war-with-iran-causes-major-oil-gas-disruptions/" TargetMode="External"/><Relationship Id="rId85" Type="http://schemas.openxmlformats.org/officeDocument/2006/relationships/hyperlink" Target="https://www.rawstory.com/trump-economy-recession/" TargetMode="External"/><Relationship Id="rId86" Type="http://schemas.openxmlformats.org/officeDocument/2006/relationships/hyperlink" Target="https://www.juancole.com/2026/03/targeting-facilities-scenario.html" TargetMode="External"/><Relationship Id="rId87" Type="http://schemas.openxmlformats.org/officeDocument/2006/relationships/hyperlink" Target="http://malaysiansmustknowthetruth.blogspot.com/2026/03/oil-may-reach-us120-barrel-if-iran-hits.html" TargetMode="External"/><Relationship Id="rId88" Type="http://schemas.openxmlformats.org/officeDocument/2006/relationships/hyperlink" Target="https://www.breitbart.com/economy/2026/03/19/oil-prices-briefly-touch-120-as-energy-infrastructure-becomes-a-target-in-iran-war/" TargetMode="External"/><Relationship Id="rId89" Type="http://schemas.openxmlformats.org/officeDocument/2006/relationships/hyperlink" Target="https://blockonomi.com/oil-prices-soar-past-109-as-iranian-strikes-target-shell-and-exxon-energy-sites/" TargetMode="External"/><Relationship Id="rId90" Type="http://schemas.openxmlformats.org/officeDocument/2006/relationships/hyperlink" Target="https://independent.ng/fuel-queues-price-hike-imminent-reps-panel-warns/" TargetMode="External"/><Relationship Id="rId91" Type="http://schemas.openxmlformats.org/officeDocument/2006/relationships/hyperlink" Target="https://mynorthwest.com/world/the-targeting-of-key-gulf-energy-infrastructure-raises-the-risk-of-long-term-disruption/4218802" TargetMode="External"/><Relationship Id="rId92" Type="http://schemas.openxmlformats.org/officeDocument/2006/relationships/hyperlink" Target="https://www.deltaplexnews.com/business-news/oil-and-gas-prices-surge-as-iran-escalates-strikes-on-gulf-refineries/" TargetMode="External"/><Relationship Id="rId93" Type="http://schemas.openxmlformats.org/officeDocument/2006/relationships/hyperlink" Target="https://www.dailymaverick.co.za/article/2026-03-19-dont-call-it-a-fuel-crisis-but-prepare-to-pay/" TargetMode="External"/><Relationship Id="rId94" Type="http://schemas.openxmlformats.org/officeDocument/2006/relationships/hyperlink" Target="https://www.oilandgas360.com/120-oil-signals-supply-shock-by-oil-gas-360/#utm_source=rss&amp;utm_medium=rss&amp;utm_campaign=120-oil-signals-supply-shock-by-oil-gas-360" TargetMode="External"/><Relationship Id="rId95" Type="http://schemas.openxmlformats.org/officeDocument/2006/relationships/hyperlink" Target="https://peakoil.com/production/several-oil-gas-assets-damaged-in-iran-war" TargetMode="External"/><Relationship Id="rId96" Type="http://schemas.openxmlformats.org/officeDocument/2006/relationships/hyperlink" Target="https://www.politico.eu/article/von-der-leyen-promises-ets-tweaks-in-days-emissions-trading-carbon-market-electricity-bills/?utm_source=RSS_Feed&amp;utm_medium=RSS&amp;utm_campaign=RSS_Syndication" TargetMode="External"/><Relationship Id="rId97" Type="http://schemas.openxmlformats.org/officeDocument/2006/relationships/hyperlink" Target="https://www.koreatimes.co.kr/economy/20260320/govt-may-impose-export-restrictions-amid-crude-oil-supply-emergency-vice-minister?utm_source=rss" TargetMode="External"/><Relationship Id="rId98" Type="http://schemas.openxmlformats.org/officeDocument/2006/relationships/hyperlink" Target="https://thesun.ng/pms-reps-panel-raises-concerns-over-supply-gaps-warns-of-imminent-scarcity/" TargetMode="External"/><Relationship Id="rId99" Type="http://schemas.openxmlformats.org/officeDocument/2006/relationships/hyperlink" Target="https://thecurrencyanalytics.com/other-news/jpmorgan-slashes-sp-target-as-oil-hits-110-barrel-248134" TargetMode="External"/><Relationship Id="rId100" Type="http://schemas.openxmlformats.org/officeDocument/2006/relationships/hyperlink" Target="https://www.fxstreet.com/news/wti-drifts-lower-to-near-9350-as-us-and-israeli-leaders-seek-to-calm-middle-east-war-concerns-202603200047" TargetMode="External"/><Relationship Id="rId101" Type="http://schemas.openxmlformats.org/officeDocument/2006/relationships/hyperlink" Target="https://www.cdns.com.tw/articles/1375260" TargetMode="External"/><Relationship Id="rId102" Type="http://schemas.openxmlformats.org/officeDocument/2006/relationships/hyperlink" Target="https://www.gurufocus.com/news/8727754/hb-fuller-ful-announces-global-price-increase-amidst-petrochemical-constraints" TargetMode="External"/><Relationship Id="rId103" Type="http://schemas.openxmlformats.org/officeDocument/2006/relationships/hyperlink" Targe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 TargetMode="External"/><Relationship Id="rId104" Type="http://schemas.openxmlformats.org/officeDocument/2006/relationships/hyperlink" Target="https://akhbarlibya24.net/2026/03/14/%D8%A7%D9%84%D9%85%D8%A4%D8%B3%D8%B3%D8%A9-%D8%A7%D9%84%D9%88%D8%B7%D9%86%D9%8A%D8%A9-%D9%84%D9%84%D9%86%D9%81%D8%B7-%D8%AA%D8%B9%D9%84%D9%86-%D8%AA%D8%AD%D8%AF%D9%8A%D8%AB-%D8%A3%D8%B1%D8%B5%D8%AF" TargetMode="External"/><Relationship Id="rId105" Type="http://schemas.openxmlformats.org/officeDocument/2006/relationships/hyperlink" Target="https://www.benzinga.com/markets/prediction-markets/26/03/51365092/trump-says-hes-not-putting-troops-anywhere" TargetMode="External"/><Relationship Id="rId106" Type="http://schemas.openxmlformats.org/officeDocument/2006/relationships/hyperlink" Target="https://www.zerohedge.com/energy/worlds-largest-lng-complex-burning-us-export-terminals-are-running-full-out" TargetMode="External"/><Relationship Id="rId107" Type="http://schemas.openxmlformats.org/officeDocument/2006/relationships/hyperlink" Target="https://www.clearytradewatch.com/2026/03/ofac-expands-venezuela-sanctions-relief-to-fertilizers-and-petrochemical-products-investment-in-petrochemical-and-electricity-sectors/" TargetMode="External"/><Relationship Id="rId108" Type="http://schemas.openxmlformats.org/officeDocument/2006/relationships/hyperlink" Target="https://www.ndtvprofit.com/world/iran-attacks-israels-haifa-oil-refinery-as-revenge-for-targeting-south-pars-gas-field-11239765" TargetMode="External"/><Relationship Id="rId109" Type="http://schemas.openxmlformats.org/officeDocument/2006/relationships/hyperlink" Target="https://www.indiatoday.in/diu/story/gulf-energy-attacks-disrupt-supply-push-oil-prices-higher-2884329-2026-03-19?utm_source=rss" TargetMode="External"/><Relationship Id="rId110" Type="http://schemas.openxmlformats.org/officeDocument/2006/relationships/hyperlink" Target="https://www.webwire.com/ViewPressRel.asp?aId=352207" TargetMode="External"/><Relationship Id="rId111" Type="http://schemas.openxmlformats.org/officeDocument/2006/relationships/hyperlink" Target="https://investinglive.com/centralbank/ecb-leaves-rates-unchanged-as-expected-20260319/" TargetMode="External"/><Relationship Id="rId112" Type="http://schemas.openxmlformats.org/officeDocument/2006/relationships/hyperlink" Target="https://www.iltempo.it/video-news-by-vista/2026/03/19/video/lagarde-bce-tassi-fermi-al-2-siamo-ben-posizionati-per-navigare-incertezza-da-crisi-in-iran-46889119/" TargetMode="External"/><Relationship Id="rId113" Type="http://schemas.openxmlformats.org/officeDocument/2006/relationships/hyperlink" Target="https://www.thehindubusinessline.com/economy/world-trade-in-goods-may-slow-to-14-19-due-to-west-asia-crisis-wto-report/article70762531.ece" TargetMode="External"/><Relationship Id="rId114" Type="http://schemas.openxmlformats.org/officeDocument/2006/relationships/hyperlink" Target="https://www.vietnamplus.vn/ecb-cat-giam-du-bao-tang-truong-nam-2026-do-xung-dot-tai-trung-dong-post1099932.vnp" TargetMode="External"/><Relationship Id="rId115" Type="http://schemas.openxmlformats.org/officeDocument/2006/relationships/hyperlink" Target="https://www.oilandgas360.com/weekly-gas-storage-03-13/#utm_source=rss&amp;utm_medium=rss&amp;utm_campaign=weekly-gas-storage-03-13" TargetMode="External"/><Relationship Id="rId116" Type="http://schemas.openxmlformats.org/officeDocument/2006/relationships/hyperlink" Target="https://www.newarab.com/news/bypassing-hormuz-iraq-resumes-kirkuk-oil-exports-turkey" TargetMode="External"/><Relationship Id="rId117" Type="http://schemas.openxmlformats.org/officeDocument/2006/relationships/hyperlink" Target="https://www.thehindubusinessline.com/economy/india-directs-oil-and-gas-companies-to-share-import-export-data/article70762671.ece" TargetMode="External"/><Relationship Id="rId118" Type="http://schemas.openxmlformats.org/officeDocument/2006/relationships/hyperlink" Target="https://eldiariony.com/2026/03/14/ee-uu-liberara-crudo-de-reserva-estrategica-desde-finales-de-la-proxima-semana/" TargetMode="External"/><Relationship Id="rId119" Type="http://schemas.openxmlformats.org/officeDocument/2006/relationships/hyperlink" Target="https://unn.ua/news/port-saudivskoi-aravii-yanbu-vidnovyv-zavantazhennia-nafty-reuters" TargetMode="External"/><Relationship Id="rId120" Type="http://schemas.openxmlformats.org/officeDocument/2006/relationships/hyperlink" Target="https://www.dnevnik.bg/sviat/2026/03/19/4894346_pone_shest_energiini_obekta_v_persiiskiia_zaliv_sa/?ref=rss" TargetMode="External"/><Relationship Id="rId121" Type="http://schemas.openxmlformats.org/officeDocument/2006/relationships/hyperlink" Target="https://www.cairo24.com/2390886" TargetMode="External"/><Relationship Id="rId122" Type="http://schemas.openxmlformats.org/officeDocument/2006/relationships/hyperlink" Target="https://boereport.com/2026/03/19/saudi-aramco-exxon-refinery-samref-in-saudi-arabias-yanbu-targeted-source-says/" TargetMode="External"/><Relationship Id="rId123" Type="http://schemas.openxmlformats.org/officeDocument/2006/relationships/hyperlink" Target="https://www.rigzone.com/news/oil_prices_continue_ascent-19-mar-2026-183247-article/?rss=true" TargetMode="External"/><Relationship Id="rId124" Type="http://schemas.openxmlformats.org/officeDocument/2006/relationships/hyperlink" Target="https://www.zerohedge.com/energy/worse-nord-stream-irans-attack-qatars-lng-sends-shockwaves-across-global-energy-markets" TargetMode="External"/><Relationship Id="rId125" Type="http://schemas.openxmlformats.org/officeDocument/2006/relationships/hyperlink" Target="https://www.freemalaysiatoday.com/category/nation/2026/03/19/oil-may-reach-us120-a-barrel-if-iran-hits-5-key-facilities-says-analyst" TargetMode="External"/><Relationship Id="rId126" Type="http://schemas.openxmlformats.org/officeDocument/2006/relationships/hyperlink" Target="https://www.haberler.com/dunya/iran-saldirilari-enerji-hattini-vurdu-kuveyt-te-19672438-haberi/" TargetMode="External"/><Relationship Id="rId127" Type="http://schemas.openxmlformats.org/officeDocument/2006/relationships/hyperlink" Target="https://shalemag.com/federal-ghg-deregulation-analysis/" TargetMode="External"/><Relationship Id="rId128" Type="http://schemas.openxmlformats.org/officeDocument/2006/relationships/hyperlink" Target="https://www.bairdmaritime.com/shipping/tankers/non-middle-eastern-imports-bolster-singapore-fuel-oil-stock-levels" TargetMode="External"/><Relationship Id="rId129" Type="http://schemas.openxmlformats.org/officeDocument/2006/relationships/hyperlink" Target="https://hotnews.ro/criza-carburantilor-stocurile-de-urgenta-depasesc-102-sustine-ministerul-energiei-2198221" TargetMode="External"/><Relationship Id="rId130" Type="http://schemas.openxmlformats.org/officeDocument/2006/relationships/hyperlink" Target="https://www.actionforex.com/live-comments/633928-ecb-raises-inflation-forecast-cuts-growth-as-energy-shock-bites/" TargetMode="External"/><Relationship Id="rId131" Type="http://schemas.openxmlformats.org/officeDocument/2006/relationships/hyperlink" Target="https://www.ndtvprofit.com/world/drone-attack-hits-major-saudi-refinery-concerns-over-gulf-energy-security-widen-11237989" TargetMode="External"/><Relationship Id="rId132" Type="http://schemas.openxmlformats.org/officeDocument/2006/relationships/hyperlink" Target="https://oilprice.com/Latest-Energy-News/World-News/Asia-Turns-to-US-Oil-as-War-Chokes-Middle-East-Supply.html" TargetMode="External"/><Relationship Id="rId133" Type="http://schemas.openxmlformats.org/officeDocument/2006/relationships/hyperlink" Target="https://www.h2-view.com/story/more-than-150-firms-warn-eu-against-weakening-ets/2138584.article/?utm_source=gw&amp;utm_medium=rss_feed&amp;utm_campaign=rss" TargetMode="External"/><Relationship Id="rId134" Type="http://schemas.openxmlformats.org/officeDocument/2006/relationships/hyperlink" Target="https://londonlovesbusiness.com/oil-continued-to-climb-as-middle-east-tensions-fuel-supply-concerns/" TargetMode="External"/><Relationship Id="rId135" Type="http://schemas.openxmlformats.org/officeDocument/2006/relationships/hyperlink" Target="https://www.eenews.net/articles/9-eu-countries-plot-to-weaken-eu-carbon-pricing-system/" TargetMode="External"/><Relationship Id="rId136" Type="http://schemas.openxmlformats.org/officeDocument/2006/relationships/hyperlink" Target="https://www.albawaba.com/news/two-vessels-hit-gulf-regional-conflict-1624078" TargetMode="External"/><Relationship Id="rId137" Type="http://schemas.openxmlformats.org/officeDocument/2006/relationships/hyperlink" Target="https://www.rawstory.com/trump-iran-economy-2676344032/" TargetMode="External"/><Relationship Id="rId138" Type="http://schemas.openxmlformats.org/officeDocument/2006/relationships/hyperlink" Target="https://www.ndtv.com/world-news/saudi-aramcos-samref-refinery-in-yanbu-targeted-in-aerial-attack-report-11237192#publisher=newsstand" TargetMode="External"/><Relationship Id="rId139" Type="http://schemas.openxmlformats.org/officeDocument/2006/relationships/hyperlink" Target="https://anytvnews.com/world/iran-new-policy-tax-will-be-imposed-on-ships-passing-through-strait-of-hormuz-new-proposal-presented-in-parliament/" TargetMode="External"/><Relationship Id="rId140" Type="http://schemas.openxmlformats.org/officeDocument/2006/relationships/hyperlink" Target="https://goldbroker.com/news/gold-accumulating-energy-market-neutralizing-real-risk-3687" TargetMode="External"/><Relationship Id="rId141" Type="http://schemas.openxmlformats.org/officeDocument/2006/relationships/hyperlink" Target="https://www.channelnewsasia.com/world/iran-us-threats-qatar-gas-hit-energy-prices-soar-6004341" TargetMode="External"/><Relationship Id="rId142" Type="http://schemas.openxmlformats.org/officeDocument/2006/relationships/hyperlink" Target="https://canaltech.com.br/carros/gasolina-a-r-9-e-diesel-em-falta-guerra-pode-gerar-crise-de-combustivel/" TargetMode="External"/><Relationship Id="rId143" Type="http://schemas.openxmlformats.org/officeDocument/2006/relationships/hyperlink" Target="https://www.ndtv.com/world-news/iran-us-israel-war-the-strait-of-hormuz-has-been-targeted-before-a-look-at-past-disruptions-middle-east-conflict-11237151#publisher=newsstand" TargetMode="External"/><Relationship Id="rId144" Type="http://schemas.openxmlformats.org/officeDocument/2006/relationships/hyperlink" Target="https://sundayguardianlive.com/world/us-israel-iran-war-latest-update-was-irans-bushehr-nuclear-plant-targeted-iaea-flags-safety-breach-as-oil-prices-surge-177592/amp/" TargetMode="External"/><Relationship Id="rId145" Type="http://schemas.openxmlformats.org/officeDocument/2006/relationships/hyperlink" Target="https://www.scmp.com/economy/global-economy/article/3347193/if-iran-war-takes-oil-above-us120-barrel-how-bad-could-shock-get?utm_source=rss_feed" TargetMode="External"/><Relationship Id="rId146" Type="http://schemas.openxmlformats.org/officeDocument/2006/relationships/hyperlink" Target="https://oilprice.com/Latest-Energy-News/World-News/Oil-Prices-Could-Hit-150-If-War-Continues-Through-End-of-March.html" TargetMode="External"/><Relationship Id="rId147" Type="http://schemas.openxmlformats.org/officeDocument/2006/relationships/hyperlink" Target="https://www.investments.halifax.co.uk/research-centre/news-centre/article/?id=22100592&amp;type=bsm" TargetMode="External"/><Relationship Id="rId148" Type="http://schemas.openxmlformats.org/officeDocument/2006/relationships/hyperlink" Target="https://oilprice.com/Latest-Energy-News/World-News/Brent-Jumps-7-to-114-as-Spread-With-WTI-Widens-to-11-Year-High.html" TargetMode="External"/><Relationship Id="rId149" Type="http://schemas.openxmlformats.org/officeDocument/2006/relationships/hyperlink" Target="https://attackofthefanboy.com/politics/gas-prices-jump-32-percent-in-weeks-after-trumps-strikes-and-one-move-from-iran-could-make-it-worse/" TargetMode="External"/><Relationship Id="rId150" Type="http://schemas.openxmlformats.org/officeDocument/2006/relationships/hyperlink" Target="https://english.pravda.ru/news/world/166236-saudi-arabia-yanbu-oil-exports-hormuz/" TargetMode="External"/><Relationship Id="rId151" Type="http://schemas.openxmlformats.org/officeDocument/2006/relationships/hyperlink" Target="https://streamlinefeed.co.ke/news/global-markets-stumble-as-geopolitical-instability-grips-tehran-and-moscow" TargetMode="External"/><Relationship Id="rId152" Type="http://schemas.openxmlformats.org/officeDocument/2006/relationships/hyperlink" Target="https://egyptian-gazette.com/world/us-weighs-military-reinforcements-as-war-enters-new-phase/" TargetMode="External"/><Relationship Id="rId153" Type="http://schemas.openxmlformats.org/officeDocument/2006/relationships/hyperlink" Target="https://www.rionegro.com.ar/energia/el-petroleo-salta-por-la-tension-en-medio-oriente-y-el-barril-ya-supera-los-110-dolares-4507114/" TargetMode="External"/><Relationship Id="rId154" Type="http://schemas.openxmlformats.org/officeDocument/2006/relationships/hyperlink" Target="https://thenewsguru.ng/news/crude-oil-price-pushes-closer-to-110-per-barrel/" TargetMode="External"/><Relationship Id="rId155" Type="http://schemas.openxmlformats.org/officeDocument/2006/relationships/hyperlink" Target="https://lenta.ru/news/2026/03/19/upalo/" TargetMode="External"/><Relationship Id="rId156" Type="http://schemas.openxmlformats.org/officeDocument/2006/relationships/hyperlink" Target="http://thearabweekly.com/irans-200-oil-threat-not-far-fetched" TargetMode="External"/><Relationship Id="rId157" Type="http://schemas.openxmlformats.org/officeDocument/2006/relationships/hyperlink" Target="https://economynext.com/sri-lanka-pins-hopes-on-trinco-oil-tanks-as-long-term-solution-for-fuel-shortage-264488/" TargetMode="External"/><Relationship Id="rId158" Type="http://schemas.openxmlformats.org/officeDocument/2006/relationships/hyperlink" Target="https://www.mediafax.ro/externe/parlamentul-iranului-discuta-planuri-de-a-colecta-taxe-de-tranzit-pentru-navele-care-trec-prin-stramtoarea-ormuz-23706212" TargetMode="External"/><Relationship Id="rId159" Type="http://schemas.openxmlformats.org/officeDocument/2006/relationships/hyperlink" Target="https://www.arkansasonline.com/news/2026/mar/19/89-ships-crossed-strait-data-shows/" TargetMode="External"/><Relationship Id="rId160" Type="http://schemas.openxmlformats.org/officeDocument/2006/relationships/hyperlink" Target="https://hallmarknews.com/nigeria-wants-operators-to-speed-up-production-eyes-oil-windfall/" TargetMode="External"/><Relationship Id="rId161" Type="http://schemas.openxmlformats.org/officeDocument/2006/relationships/hyperlink" Target="https://www.trouw.nl/buitenland/live-oorlog-midden-oosten-iraanse-parlementariers-willen-tolgeld-heffen-in-straat-van-hormuz~b4cda6da/" TargetMode="External"/><Relationship Id="rId162" Type="http://schemas.openxmlformats.org/officeDocument/2006/relationships/hyperlink" Target="https://indianexpress.com/article/world/israel-iran-energy-conflict-gas-fields-oil-prices-surge-10590220/" TargetMode="External"/><Relationship Id="rId163" Type="http://schemas.openxmlformats.org/officeDocument/2006/relationships/hyperlink" Target="https://www.thehindubusinessline.com/markets/commodities/crude-oil-futures-rise-74-to-9067-per-barrel-brent-touches-116/article70761144.ece" TargetMode="External"/><Relationship Id="rId164" Type="http://schemas.openxmlformats.org/officeDocument/2006/relationships/hyperlink" Target="https://www.fool.com.au/2026/03/19/asx-200-down-as-fresh-missile-strikes-on-energy-assets-send-oil-prices-higher/" TargetMode="External"/><Relationship Id="rId165" Type="http://schemas.openxmlformats.org/officeDocument/2006/relationships/hyperlink" Target="https://egyptindependent.com/global-oil-markets-shaken-following-irans-strike-on-saudis-critical-energy-infrastructure/" TargetMode="External"/><Relationship Id="rId166" Type="http://schemas.openxmlformats.org/officeDocument/2006/relationships/hyperlink" Target="https://www.ilsole24ore.com/art/la-partita-meloni-la-ue-strappare-misure-mirate-abbassare-prezzi-dell-energia-AIenDZ2B" TargetMode="External"/><Relationship Id="rId167" Type="http://schemas.openxmlformats.org/officeDocument/2006/relationships/hyperlink" Target="https://container-news.com/cma-cgm-launches-emergency-multimodal-solutions-to-bypass-strait-of-hormuz/" TargetMode="External"/><Relationship Id="rId168" Type="http://schemas.openxmlformats.org/officeDocument/2006/relationships/hyperlink" Target="https://eng.belta.by/politics/view/bread-is-life-as-middle-east-war-triggers-fertilizer-race-eu-looks-toward-belarus-178077-2026/" TargetMode="External"/><Relationship Id="rId169" Type="http://schemas.openxmlformats.org/officeDocument/2006/relationships/hyperlink" Target="https://arynews.tv/pnsc-oil-tanker-mt-karachi-anchors-port-crude-oil-cargo" TargetMode="External"/><Relationship Id="rId170" Type="http://schemas.openxmlformats.org/officeDocument/2006/relationships/hyperlink" Target="https://thefrontierpost.com/tehran-has-allowed-some-indian-vessels-to-pass-the-strait-of-hormuz-iran-envoy-says/" TargetMode="External"/><Relationship Id="rId171" Type="http://schemas.openxmlformats.org/officeDocument/2006/relationships/hyperlink" Target="https://en.protothema.gr/2026/03/19/oil-reaches-114-european-natural-gas-jumps-30-after-strikes-on-middle-east-energy-infrastructure/" TargetMode="External"/><Relationship Id="rId172" Type="http://schemas.openxmlformats.org/officeDocument/2006/relationships/hyperlink" Target="https://nypost.com/2026/03/14/us-news/keeping-strait-of-hormuz-safe-from-deadly-iran-drones-mines-could-take-months-with-high-tech-help/" TargetMode="External"/><Relationship Id="rId173" Type="http://schemas.openxmlformats.org/officeDocument/2006/relationships/hyperlink" Target="https://londonlovesbusiness.com/nato-discusses-how-to-reopen-strait-of-hormuz/" TargetMode="External"/><Relationship Id="rId174" Type="http://schemas.openxmlformats.org/officeDocument/2006/relationships/hyperlink" Target="https://www.channelnewsasia.com/world/iran-strait-hormuz-mps-propose-tolls-shipping-6004176" TargetMode="External"/><Relationship Id="rId175" Type="http://schemas.openxmlformats.org/officeDocument/2006/relationships/hyperlink" Target="https://mediaindonesia.com/internasional/872205/trump-desak-sekutu-as-amankan-selat-hormuz-usai-konflik-iran-ganggu-jalur-minyak-dunia" TargetMode="External"/><Relationship Id="rId176" Type="http://schemas.openxmlformats.org/officeDocument/2006/relationships/hyperlink" Target="https://www.zerohedge.com/markets/us-naval-escort-wont-100-guarantee-tanker-safety-hormuz-chokepoint" TargetMode="External"/><Relationship Id="rId177" Type="http://schemas.openxmlformats.org/officeDocument/2006/relationships/hyperlink" Target="https://www.lemonde.fr/en/international/article/2026/03/19/strait-of-hormuz-becomes-site-of-asymmetric-naval-war-with-uncertain-outcome_6751599_4.html" TargetMode="External"/><Relationship Id="rId178" Type="http://schemas.openxmlformats.org/officeDocument/2006/relationships/hyperlink" Target="https://www.ilfattoquotidiano.it/2026/03/14/stretto-hormuz-iran-mine-petrolio-news/8323195/" TargetMode="External"/><Relationship Id="rId179" Type="http://schemas.openxmlformats.org/officeDocument/2006/relationships/hyperlink" Target="https://www.okaz.com.sa/economy/na/2240003" TargetMode="External"/><Relationship Id="rId180" Type="http://schemas.openxmlformats.org/officeDocument/2006/relationships/hyperlink" Target="https://www.riotimesonline.com/global-economy-briefing-march-19-2026/" TargetMode="External"/><Relationship Id="rId181" Type="http://schemas.openxmlformats.org/officeDocument/2006/relationships/hyperlink" Target="https://readthejoe.com/economy/the-fed-hits-pause-as-the-economy-heads-into-a-stagflation-pressure-cooker/" TargetMode="External"/><Relationship Id="rId182" Type="http://schemas.openxmlformats.org/officeDocument/2006/relationships/hyperlink" Target="https://indianexpress.com/article/business/brent-rises-petrol-diesel-price-in-india-iran-israel-war-strait-of-hormuz-10590240/" TargetMode="External"/><Relationship Id="rId183" Type="http://schemas.openxmlformats.org/officeDocument/2006/relationships/hyperlink" Target="https://www.wisdomtree.com/investments/blog/2026/03/18/oil-markets-face-a-supply-shock-and-the-offsets-arent-enough" TargetMode="External"/><Relationship Id="rId184" Type="http://schemas.openxmlformats.org/officeDocument/2006/relationships/hyperlink" Target="https://www.theguardian.com/commentisfree/2026/mar/19/oil-crisis-research-rich-costs-wealth-redistribute" TargetMode="External"/><Relationship Id="rId185" Type="http://schemas.openxmlformats.org/officeDocument/2006/relationships/hyperlink" Target="https://www.bostonglobe.com/2026/03/14/world/two-lpg-ships-sail-through-hormuz-on-way-to-india/" TargetMode="External"/><Relationship Id="rId186" Type="http://schemas.openxmlformats.org/officeDocument/2006/relationships/hyperlink" Target="https://www.jurist.org/news/2026/03/us-government-sues-california-over-electric-vehicle-mandate/" TargetMode="External"/><Relationship Id="rId187" Type="http://schemas.openxmlformats.org/officeDocument/2006/relationships/hyperlink" Target="https://kapitalis.com/tunisie/2026/03/14/detroit-dormuz-les-pipelines-saoudien-et-emirati-sont-ils-une-alternative/" TargetMode="External"/><Relationship Id="rId188" Type="http://schemas.openxmlformats.org/officeDocument/2006/relationships/hyperlink" Target="https://www.seanews.com.tr/article/us-allies-reject-trumps-strait-of-hormuz-request-mmx5a5z8" TargetMode="External"/><Relationship Id="rId189" Type="http://schemas.openxmlformats.org/officeDocument/2006/relationships/hyperlink" Target="https://www.seanews.com.tr/article/commodores-debaters-warn-of-hormuz-risks-mmx59li3" TargetMode="External"/><Relationship Id="rId190" Type="http://schemas.openxmlformats.org/officeDocument/2006/relationships/hyperlink" Target="https://www.seanews.com.tr/article/us-issues-new-hormuz-security-advisory-mmx59sqd" TargetMode="External"/><Relationship Id="rId191"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192" Type="http://schemas.openxmlformats.org/officeDocument/2006/relationships/hyperlink" Target="https://www.seanews.com.tr/article/oocl-to-impose-emergency-bunker-surcharge-mmx5b366" TargetMode="External"/><Relationship Id="rId193" Type="http://schemas.openxmlformats.org/officeDocument/2006/relationships/hyperlink" Target="https://www.staradvertiser.com/2026/03/19/hawaii-news/trump-orders-jones-act-waiver-amid-iran-war/" TargetMode="External"/><Relationship Id="rId194" Type="http://schemas.openxmlformats.org/officeDocument/2006/relationships/hyperlink" Target="https://www.bostonglobe.com/2026/03/14/world/some-fujairah-oil-operations-suspended-after-drone-attack/" TargetMode="External"/><Relationship Id="rId195" Type="http://schemas.openxmlformats.org/officeDocument/2006/relationships/hyperlink" Target="https://news.ltn.com.tw/news/world/breakingnews/5376032" TargetMode="External"/><Relationship Id="rId196"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197" Type="http://schemas.openxmlformats.org/officeDocument/2006/relationships/hyperlink" Target="https://www.maritimegateway.com/russian-oil-pivots-to-india-seven-tankers-reroute-from-china-as-new-delhi-ramps-up-purchases/" TargetMode="External"/><Relationship Id="rId198" Type="http://schemas.openxmlformats.org/officeDocument/2006/relationships/hyperlink" Target="https://www.indiatoday.in/business/story/iran-war-wall-street-impact-us-stocks-nasdaq-down-jones-fall-oil-prices-fed-inflation-global-recession-risk-2884133-2026-03-19?utm_source=rss" TargetMode="External"/><Relationship Id="rId199" Type="http://schemas.openxmlformats.org/officeDocument/2006/relationships/hyperlink" Target="https://focustaiwan.tw/business/202603190015" TargetMode="External"/><Relationship Id="rId200" Type="http://schemas.openxmlformats.org/officeDocument/2006/relationships/hyperlink" Target="https://www.riotimesonline.com/ibovespa-falls-hawkish-fed-copom-cuts-selic/" TargetMode="External"/><Relationship Id="rId201" Type="http://schemas.openxmlformats.org/officeDocument/2006/relationships/hyperlink" Target="https://www.darnews.com/world/us-bombs-military-sites-on-iranian-island-as-trump-threatens-its-oil-infrastructure-5b410042" TargetMode="External"/><Relationship Id="rId202" Type="http://schemas.openxmlformats.org/officeDocument/2006/relationships/hyperlink" Target="https://www.aljazeera.com/news/2026/3/14/yemeni-ports-face-shipping-fee-hike-amid-iran-conflict?traffic_source=rss" TargetMode="External"/><Relationship Id="rId203" Type="http://schemas.openxmlformats.org/officeDocument/2006/relationships/hyperlink" Target="https://www.bostonglobe.com/2026/03/14/world/iran-oil-hub-strike-raises-fears-of-further-supply-upheaval/" TargetMode="External"/><Relationship Id="rId204" Type="http://schemas.openxmlformats.org/officeDocument/2006/relationships/hyperlink" Target="https://oilprice.com/Latest-Energy-News/World-News/Asian-Imports-of-Russian-Fuel-Oil-Are-Set-to-Hit-a-Record-High.html" TargetMode="External"/><Relationship Id="rId205" Type="http://schemas.openxmlformats.org/officeDocument/2006/relationships/hyperlink" Target="https://www.zeebiz.com/market-news/news-crude-oil-at-115-will-us-iran-israel-energy-war-push-prices-toward-150-392272" TargetMode="External"/><Relationship Id="rId206" Type="http://schemas.openxmlformats.org/officeDocument/2006/relationships/hyperlink" Target="https://www.globaltrademag.com/hormuz-blockade-triggers-global-fuel-oil-supply-crunch/" TargetMode="External"/><Relationship Id="rId207" Type="http://schemas.openxmlformats.org/officeDocument/2006/relationships/hyperlink" Target="https://pretorianews.co.za/business/2026-03-19-how-the-oil-shock-is-jeopardising-south-africas-economic-recovery/" TargetMode="External"/><Relationship Id="rId208" Type="http://schemas.openxmlformats.org/officeDocument/2006/relationships/hyperlink" Target="https://www.indiatvnews.com/news/world/kuwait-says-drone-attack-sparks-fire-at-oil-refinery-as-iran-intensifies-war-against-gulf-nations-2026-03-19-1034338" TargetMode="External"/><Relationship Id="rId209" Type="http://schemas.openxmlformats.org/officeDocument/2006/relationships/hyperlink" Target="https://www.maritimegateway.com/jag-laadki-beats-the-odds-indias-fourth-vessel-sails-home-through-conflict-zone-with-uae-crude/" TargetMode="External"/><Relationship Id="rId210" Type="http://schemas.openxmlformats.org/officeDocument/2006/relationships/hyperlink" Target="https://oilprice.com/Latest-Energy-News/World-News/Qatar-LNG-Infrastructure-Hit-Again-as-Gulf-Gas-Crisis-Deepens.html" TargetMode="External"/><Relationship Id="rId211" Type="http://schemas.openxmlformats.org/officeDocument/2006/relationships/hyperlink" Target="https://www.straitstimes.com/world/middle-east/kharg-island-struck-by-us-is-key-hub-for-iran-oil-exports" TargetMode="External"/><Relationship Id="rId212" Type="http://schemas.openxmlformats.org/officeDocument/2006/relationships/hyperlink" Target="https://businesstech.co.za/news/5-things/854359/warning-to-cape-town-residents-with-unpaid-municipal-bills-and-eskom-to-miss-important-target/" TargetMode="External"/><Relationship Id="rId213" Type="http://schemas.openxmlformats.org/officeDocument/2006/relationships/hyperlink" Target="https://www.capital.bg/politika_i_ikonomika/sviat/2026/03/19/4894112_fed_ostavi_lihvite_bez_promiana_no_ochakva_po-visoka/?ref=rss" TargetMode="External"/><Relationship Id="rId214" Type="http://schemas.openxmlformats.org/officeDocument/2006/relationships/hyperlink" Target="https://dinarchronicles.com/2026/03/19/david-lin-fed-forced-to-act-as-private-credit-bubble-collapses-banks-on-brink/" TargetMode="External"/><Relationship Id="rId215" Type="http://schemas.openxmlformats.org/officeDocument/2006/relationships/hyperlink" Target="https://www.investing.com/news/economy-news/swiss-national-bank-keeps-rates-at-zero-eyes-middle-east-conflict-4569941" TargetMode="External"/><Relationship Id="rId216" Type="http://schemas.openxmlformats.org/officeDocument/2006/relationships/hyperlink" Target="https://realinvestmentadvice.com/resources/blog/a-fed-balancing-act-oil-iran-slower-growth/" TargetMode="External"/><Relationship Id="rId217" Type="http://schemas.openxmlformats.org/officeDocument/2006/relationships/hyperlink" Target="https://www.thenationalherald.com/oil-and-natural-gas-prices-soar-as-iran-attacks-gulf-energy-facilities-brent-crude-nears-114/" TargetMode="External"/><Relationship Id="rId218" Type="http://schemas.openxmlformats.org/officeDocument/2006/relationships/hyperlink" Target="https://nypost.com/2026/03/13/us-news/nj-based-shipper-slams-barbaric-attack-on-tanker-vessel-by-extremist-iran-regime/" TargetMode="External"/><Relationship Id="rId219" Type="http://schemas.openxmlformats.org/officeDocument/2006/relationships/hyperlink" Target="https://www.awazthevoice.in/world-news/eu-scrambles-to-contain-energy-costs-from-war-in-middle-east-54774.html" TargetMode="External"/><Relationship Id="rId220" Type="http://schemas.openxmlformats.org/officeDocument/2006/relationships/hyperlink" Target="https://www.zeit.de/wirtschaft/2026-03/krieg-iran-ernergieinfrastruktur-erdgas-oel-preisanstieg-gxe" TargetMode="External"/><Relationship Id="rId221" Type="http://schemas.openxmlformats.org/officeDocument/2006/relationships/hyperlink" Target="https://www.azernews.az/region/255939.html" TargetMode="External"/><Relationship Id="rId222" Type="http://schemas.openxmlformats.org/officeDocument/2006/relationships/hyperlink" Target="https://lenta.ru/news/2026/03/19/rost-tsen-v-ssha-uskoritsya/" TargetMode="External"/><Relationship Id="rId223" Type="http://schemas.openxmlformats.org/officeDocument/2006/relationships/hyperlink" Target="https://en.yna.co.kr/view/AEN20260319006700315" TargetMode="External"/><Relationship Id="rId224" Type="http://schemas.openxmlformats.org/officeDocument/2006/relationships/hyperlink" Target="https://www.thehindubusinessline.com/markets/sensex-bleeds-over-1600-points-at-noon-as-war-oil-and-fed-tighten-their-grip/article70760941.ece" TargetMode="External"/><Relationship Id="rId225" Type="http://schemas.openxmlformats.org/officeDocument/2006/relationships/hyperlink" Target="https://www.thehindubusinessline.com/markets/gold/silver-futures-tumble-9031-to-239-lakhkg-amid-crude-oil-surge-fed-stance/article70760897.ece" TargetMode="External"/><Relationship Id="rId226" Type="http://schemas.openxmlformats.org/officeDocument/2006/relationships/hyperlink" Target="https://www.eldia.com/nota/2026-3-19-0-39-44-la-fed-frena-las-tasas-y-wall-street-se-hunde-por-el-shock-del-petroleo-el-mundo" TargetMode="External"/><Relationship Id="rId227" Type="http://schemas.openxmlformats.org/officeDocument/2006/relationships/hyperlink" Target="https://www.eldia.com/nota/2026-3-19-2-0-17-los-mercados-siguen-al-ritmo-de-la-guerra-en-iran-politica-y-economia" TargetMode="External"/><Relationship Id="rId228" Type="http://schemas.openxmlformats.org/officeDocument/2006/relationships/hyperlink" Target="https://www.vietnamplus.vn/iran-canh-bao-giai-doan-doi-dau-moi-gia-dau-the-gioi-vuot-110-usd-moi-thung-post1099816.vnp" TargetMode="External"/><Relationship Id="rId229" Type="http://schemas.openxmlformats.org/officeDocument/2006/relationships/hyperlink" Target="https://www.goodreturns.in/news/brent-crude-oil-crosses-110-mark-amid-iran-us-war-oil-prices-lpg-gas-crisis-to-deepen-1496967.html" TargetMode="External"/><Relationship Id="rId230" Type="http://schemas.openxmlformats.org/officeDocument/2006/relationships/hyperlink" Target="https://scroll.in/latest/1091476/stock-market-crashes-further-as-west-asia-conflict-intensifies?utm_source=rss&amp;utm_medium=public" TargetMode="External"/><Relationship Id="rId231" Type="http://schemas.openxmlformats.org/officeDocument/2006/relationships/hyperlink" Target="https://www.staradvertiser.com/2026/03/13/hawaii-news/more-marines-warships-deploy-to-middle-east-as-iran-attacks-shipping/" TargetMode="External"/><Relationship Id="rId232" Type="http://schemas.openxmlformats.org/officeDocument/2006/relationships/hyperlink" Target="https://www.cbsnews.com/video/hegseth-says-iran-showing-sheer-desperation-in-strait-of-hormuz-as-oil-tankers-remain-stuck/" TargetMode="External"/><Relationship Id="rId233" Type="http://schemas.openxmlformats.org/officeDocument/2006/relationships/hyperlink" Target="https://www.thehindubusinessline.com/markets/forex/rupee-weakens-in-ndf-set-to-slide-past-93-as-oil-surges/article70760733.ece" TargetMode="External"/><Relationship Id="rId234" Type="http://schemas.openxmlformats.org/officeDocument/2006/relationships/hyperlink" Target="https://www.thehindubusinessline.com/news/world/strait-of-hormuz-has-been-disrupted-before-a-look-at-past-moments-that-threatened-oil-flows/article70760861.ece" TargetMode="External"/><Relationship Id="rId235" Type="http://schemas.openxmlformats.org/officeDocument/2006/relationships/hyperlink" Target="https://www.thehindubusinessline.com/blexplainer/all-you-want-to-know-about-indias-crude-oil-and-gas-reserves-and-why-we-are-lagging-on-this-count/article70760627.ece" TargetMode="External"/><Relationship Id="rId236" Type="http://schemas.openxmlformats.org/officeDocument/2006/relationships/hyperlink" Target="https://www.dailymail.co.uk/yourmoney/article-15644299/gdp-report-fourth-quarter-2025-recession-stagflation-fears.html?ns_mchannel=rss&amp;ns_campaign=1490&amp;ito=1490" TargetMode="External"/><Relationship Id="rId237" Type="http://schemas.openxmlformats.org/officeDocument/2006/relationships/hyperlink" Target="https://www.actionforex.com/contributors/fundamental-analysis/633838-no-one-knows/" TargetMode="External"/><Relationship Id="rId238" Type="http://schemas.openxmlformats.org/officeDocument/2006/relationships/hyperlink" Target="https://www.eanlibya.com/%D8%A3%D8%B3%D8%B9%D8%A7%D8%B1-%D8%A7%D9%84%D9%86%D9%81%D8%B7-%D8%AA%D8%B1%D8%AA%D9%81%D8%B9-%D8%A8%D8%B9%D8%AF-%D8%A7%D9%84%D8%AA%D8%B5%D8%B9%D9%8A%D8%AF-%D8%A7%D9%84%D8%A5%D9%8A%D8%B1%D8%A7%D9%86/" TargetMode="External"/><Relationship Id="rId239" Type="http://schemas.openxmlformats.org/officeDocument/2006/relationships/hyperlink" Target="https://www.eanlibya.com/%D8%A5%D9%8A%D8%B1%D8%A7%D9%86-%D8%AA%D8%B3%D8%AA%D9%87%D8%AF%D9%81-%D8%A3%D9%83%D8%A8%D8%B1-%D9%85%D9%86%D8%B4%D8%A3%D8%A9-%D8%BA%D8%A7%D8%B2-%D9%81%D9%8A-%D9%82%D8%B7%D8%B1-%D9%88%D8%AA%D8%B5%D8%B9/" TargetMode="External"/><Relationship Id="rId240" Type="http://schemas.openxmlformats.org/officeDocument/2006/relationships/hyperlink" Target="https://www.zawya.com/en/news/insights/first-an-oil-shock-now-a-strong-dollar-surprise-mcgeever-pi70zlje" TargetMode="External"/><Relationship Id="rId241" Type="http://schemas.openxmlformats.org/officeDocument/2006/relationships/hyperlink" Target="https://watananews.com/518682/" TargetMode="External"/><Relationship Id="rId242" Type="http://schemas.openxmlformats.org/officeDocument/2006/relationships/hyperlink" Target="https://watananews.com/518697/" TargetMode="External"/><Relationship Id="rId243" Type="http://schemas.openxmlformats.org/officeDocument/2006/relationships/hyperlink" Target="https://www.tehrantimes.com/news/524783/Iran-poised-to-respond-to-US-Israeli-strikes-on-energy-infrastructure" TargetMode="External"/><Relationship Id="rId244" Type="http://schemas.openxmlformats.org/officeDocument/2006/relationships/hyperlink" Target="https://uk.news.yahoo.com/iran-must-not-allowed-hold-170508125.html" TargetMode="External"/><Relationship Id="rId245" Type="http://schemas.openxmlformats.org/officeDocument/2006/relationships/hyperlink" Target="https://newstodaynet.com/2026/03/19/canada-pushes-g7-plan-to-de-escalate-iran-war/" TargetMode="External"/><Relationship Id="rId246" Type="http://schemas.openxmlformats.org/officeDocument/2006/relationships/hyperlink" Target="https://www.computerworld.com/article/4147147/middle-east-conflict-set-to-hit-global-it-spending-idc-warns.html" TargetMode="External"/><Relationship Id="rId247" Type="http://schemas.openxmlformats.org/officeDocument/2006/relationships/hyperlink" Target="https://timesofindia.indiatimes.com/world/middle-east/israel-bombs-south-pars-why-does-this-gas-field-matter-so-much-to-iran-and-the-world/articleshow/129670355.cms" TargetMode="External"/><Relationship Id="rId248" Type="http://schemas.openxmlformats.org/officeDocument/2006/relationships/hyperlink" Target="https://en.mehrnews.com/news/242736/Iran-conducts-63rd-wave-of-Operation-True-Promise-4" TargetMode="External"/><Relationship Id="rId249" Type="http://schemas.openxmlformats.org/officeDocument/2006/relationships/hyperlink" Target="https://www.devdiscourse.com/article/headlines/3842999-drone-attacks-ignite-kuwaiti-oil-refineries" TargetMode="External"/><Relationship Id="rId250" Type="http://schemas.openxmlformats.org/officeDocument/2006/relationships/hyperlink" Target="https://www.indiandefensenews.in/2026/03/iranian-missiles-batter-qatars-ras.html" TargetMode="External"/><Relationship Id="rId251" Type="http://schemas.openxmlformats.org/officeDocument/2006/relationships/hyperlink" Target="https://www.indiandefensenews.in/2026/03/indian-navy-deploys-extra-warships-to.html" TargetMode="External"/><Relationship Id="rId252" Type="http://schemas.openxmlformats.org/officeDocument/2006/relationships/hyperlink" Target="https://anytvnews.com/world/saudi-arabia-news-big-meeting-of-12-countries-in-riyadh-strong-condemnation-of-irans-attacks-and-gulf-countries-warned/" TargetMode="External"/><Relationship Id="rId253" Type="http://schemas.openxmlformats.org/officeDocument/2006/relationships/hyperlink" Target="https://timeskuwait.com/operational-unit-at-mina-abdullah-refinery-hit-by-enemy-drone/" TargetMode="External"/><Relationship Id="rId254" Type="http://schemas.openxmlformats.org/officeDocument/2006/relationships/hyperlink" Target="https://www.tv4.se/artikel/35wActhUVcYkJt0JAP6jfm/trump-hotar-spraenga-vaerldens-stoersta-oljefaelt" TargetMode="External"/><Relationship Id="rId255" Type="http://schemas.openxmlformats.org/officeDocument/2006/relationships/hyperlink" Target="https://www.zawya.com/en/business/energy/iraq-focused-gulf-keystone-petroleum-suspends-2026-financial-guidance-on-war-concerns-tvqpmu6c" TargetMode="External"/><Relationship Id="rId256" Type="http://schemas.openxmlformats.org/officeDocument/2006/relationships/hyperlink" Target="https://www.capitalfm.co.ke/news/2026/03/oil-crosses-110-a-barrel-after-gas-field-strike/" TargetMode="External"/><Relationship Id="rId257" Type="http://schemas.openxmlformats.org/officeDocument/2006/relationships/hyperlink" Target="https://www.mirror.co.uk/news/world-news/donald-trump-iran-qatar-live-36889803" TargetMode="External"/><Relationship Id="rId258" Type="http://schemas.openxmlformats.org/officeDocument/2006/relationships/hyperlink" Target="https://www.newsghana.com.gh/gsa-probes-early-war-risk-surcharges-as-shipping-costs-rise/" TargetMode="External"/><Relationship Id="rId259" Type="http://schemas.openxmlformats.org/officeDocument/2006/relationships/hyperlink" Target="https://www.tehrantimes.com/news/524777/US-opinions-to-confront-closing-of-Hormuz-Strait-not-operational" TargetMode="External"/><Relationship Id="rId260" Type="http://schemas.openxmlformats.org/officeDocument/2006/relationships/hyperlink" Target="https://investinglive.com/news/us-explores-use-of-govt-insurance-in-escorting-ships-through-strait-of-hormuz-report-20260319/" TargetMode="External"/><Relationship Id="rId261" Type="http://schemas.openxmlformats.org/officeDocument/2006/relationships/hyperlink" Target="https://mybroadband.co.za/news/motoring/634402-good-news-about-petrol-and-diesel-in-south-africa-for-now.html" TargetMode="External"/><Relationship Id="rId262" Type="http://schemas.openxmlformats.org/officeDocument/2006/relationships/hyperlink" Target="https://www.channelnewsasia.com/east-asia/japan-usa-summit-talks-takaichi-trump-strait-hormuz-iran-war-6003781" TargetMode="External"/><Relationship Id="rId263" Type="http://schemas.openxmlformats.org/officeDocument/2006/relationships/hyperlink" Target="https://economictimes.indiatimes.com/markets/stocks/news/indigo-asian-paints-other-crude-sensitive-shares-plunge-up-to-4-as-oil-soars-back-above-110/articleshow/129672845.cms" TargetMode="External"/><Relationship Id="rId264" Type="http://schemas.openxmlformats.org/officeDocument/2006/relationships/hyperlink" Target="https://www.zawya.com/en/business/energy/saudi-aramco-exxon-refinery-samref-in-saudi-arabias-yanbu-targeted-source-says-epgzbz5t" TargetMode="External"/><Relationship Id="rId265" Type="http://schemas.openxmlformats.org/officeDocument/2006/relationships/hyperlink" Target="https://www.sondakika.com/ekonomi/haber-abd-ham-petrol-stoklari-6-2-milyon-varil-artti-19670719/" TargetMode="External"/><Relationship Id="rId266" Type="http://schemas.openxmlformats.org/officeDocument/2006/relationships/hyperlink" Target="https://blog.gettransport.com/news/mexico-national-guard-transport-impacts/" TargetMode="External"/><Relationship Id="rId267" Type="http://schemas.openxmlformats.org/officeDocument/2006/relationships/hyperlink" Target="https://qazinform.com/news/s-korea-secures-extra-supply-of-crude-oil-from-uae-presidential-aide-5abad8" TargetMode="External"/><Relationship Id="rId268" Type="http://schemas.openxmlformats.org/officeDocument/2006/relationships/hyperlink" Target="https://www.peoplenews.tw/articles/hot-news/21981" TargetMode="External"/><Relationship Id="rId269" Type="http://schemas.openxmlformats.org/officeDocument/2006/relationships/hyperlink" Target="https://www.nzz.ch/meinung/angriff-auf-die-golfstaaten-usa-und-israel-gestaerkt-china-blamiert-ld.1929872" TargetMode="External"/><Relationship Id="rId270" Type="http://schemas.openxmlformats.org/officeDocument/2006/relationships/hyperlink" Target="https://thanhnien.vn/vi-sao-vu-tan-cong-mo-khi-iran-la-buoc-leo-thang-cuc-lon-185260319111201153.htm" TargetMode="External"/><Relationship Id="rId271" Type="http://schemas.openxmlformats.org/officeDocument/2006/relationships/hyperlink" Target="https://arynews.tv/qatar-orders-iranian-diplomats-to-leave-country-within-24-hours" TargetMode="External"/><Relationship Id="rId272" Type="http://schemas.openxmlformats.org/officeDocument/2006/relationships/hyperlink" Target="https://e24.no/boers-og-finans/i/y5Ewja/oljeprisen-fortsetter-opp-etter-flere-angrep-mot-energianlegg" TargetMode="External"/><Relationship Id="rId273" Type="http://schemas.openxmlformats.org/officeDocument/2006/relationships/hyperlink" Target="https://en.protothema.gr/2026/03/19/iran-attacked-the-us-embassy-in-iraq-with-drones-and-rockets-israel-pounds-lebanon-and-sends-new-ground-forces-update/" TargetMode="External"/><Relationship Id="rId274" Type="http://schemas.openxmlformats.org/officeDocument/2006/relationships/hyperlink" Target="https://mediaindonesia.com/internasional/872140/iran-balas-serangan-infrastruktur-energi-teluk-jadi-sasaran" TargetMode="External"/><Relationship Id="rId275" Type="http://schemas.openxmlformats.org/officeDocument/2006/relationships/hyperlink" Target="https://www.africaninsider.com/world/middle-east-war-latest-iran-executions-gas-strikes-fuel-tensions/" TargetMode="External"/><Relationship Id="rId276" Type="http://schemas.openxmlformats.org/officeDocument/2006/relationships/hyperlink" Target="https://www.litefinance.org/blog/analysts-opinions/eurusd-forecast-and-price-prediction/us-dollar-rallies-after-fed-keeps-rates-unchanged-forecast-as-of-19032026/" TargetMode="External"/><Relationship Id="rId277" Type="http://schemas.openxmlformats.org/officeDocument/2006/relationships/hyperlink" Target="https://www.freemalaysiatoday.com/category/business/2026/03/19/cathay-suspends-dubai-riyadh-flights-over-middle-east-war" TargetMode="External"/><Relationship Id="rId278" Type="http://schemas.openxmlformats.org/officeDocument/2006/relationships/hyperlink" Target="https://news.abplive.com/news/world/after-qatar-s-lng-plant-saudi-aramco-s-samref-refinery-in-yanbu-targeted-in-aerial-attack-1831965" TargetMode="External"/><Relationship Id="rId279" Type="http://schemas.openxmlformats.org/officeDocument/2006/relationships/hyperlink" Target="https://www.nationalheraldindia.com/international/donald-trump-warns-iran-of-strike-on-southpars-gas-field-if-qatar-attacks-persist" TargetMode="External"/><Relationship Id="rId280" Type="http://schemas.openxmlformats.org/officeDocument/2006/relationships/hyperlink" Target="https://www.babypips.com/analysis/headlines-the-fed-didnt-move-rates-markets-moved-anyway-heres-why-2026-03-19" TargetMode="External"/><Relationship Id="rId281" Type="http://schemas.openxmlformats.org/officeDocument/2006/relationships/hyperlink" Target="https://news.abplive.com/business/oil-prices-today-crude-soars-israel-iran-strikes-gulf-energy-infrastructure-what-it-means-for-india-1831944" TargetMode="External"/><Relationship Id="rId282" Type="http://schemas.openxmlformats.org/officeDocument/2006/relationships/hyperlink" Target="https://www.analyticsinsight.net/business/gold-silver-tumble-after-fed-pause-festive-buying-hopes-hold" TargetMode="External"/><Relationship Id="rId283" Type="http://schemas.openxmlformats.org/officeDocument/2006/relationships/hyperlink" Target="https://www.nationalheraldindia.com/international/french-president-emmanuel-macron-calls-for-ending-raids-on-civilian-infrastructure-in-west-asia" TargetMode="External"/><Relationship Id="rId284" Type="http://schemas.openxmlformats.org/officeDocument/2006/relationships/hyperlink" Target="https://www.theguardian.com/business/live/2026/mar/19/bank-of-england-interest-rates-decision-hold-inflation-oil-gas-iran-wage-growth-slows-latest-news-updates" TargetMode="External"/><Relationship Id="rId285" Type="http://schemas.openxmlformats.org/officeDocument/2006/relationships/hyperlink" Target="https://www.sondakika.com/ekonomi/haber-dolar-tl-yukseliste-19670901/" TargetMode="External"/><Relationship Id="rId286" Type="http://schemas.openxmlformats.org/officeDocument/2006/relationships/hyperlink" Target="https://pakobserver.net/regional-fms-urge-iran-to-stop-attacks-in-gulf-amid-strikes-on-energy-infrastructure/" TargetMode="External"/><Relationship Id="rId287" Type="http://schemas.openxmlformats.org/officeDocument/2006/relationships/hyperlink" Target="https://coingape.com/fomc-meeting-highlights-march-2026-fed-expects-one-rate-cut-pce-inflation-at-2-7/" TargetMode="External"/><Relationship Id="rId288" Type="http://schemas.openxmlformats.org/officeDocument/2006/relationships/hyperlink" Target="https://jamaicainquirer.com/iran-war-what-is-happening-on-day-20-of-us-israel-attacks/" TargetMode="External"/><Relationship Id="rId289" Type="http://schemas.openxmlformats.org/officeDocument/2006/relationships/hyperlink" Target="https://www.india.com/news/world/mojtaba-khamenei-saudi-arabia-iran-israel-united-states-donald-trump-white-house-faisal-bin-farhan-gulf-countries-riyadh-qatar-lpg-crisis-8348420/" TargetMode="External"/><Relationship Id="rId290" Type="http://schemas.openxmlformats.org/officeDocument/2006/relationships/hyperlink" Target="https://www.gandul.ro/international/explozie-pe-piata-petrolului-pretul-barilului-pe-brent-a-ajuns-la-112-dolari-dupa-atacurile-iranului-asupra-infrastructurii-energetice-din-golf-20833988" TargetMode="External"/><Relationship Id="rId291" Type="http://schemas.openxmlformats.org/officeDocument/2006/relationships/hyperlink" Target="https://hotnews.ro/petrolul-a-revenit-la-112-dolari-pe-baril-dupa-ce-zacamantul-de-gaze-din-iran-a-fost-afectat-2197664" TargetMode="External"/><Relationship Id="rId292" Type="http://schemas.openxmlformats.org/officeDocument/2006/relationships/hyperlink" Target="https://e24.no/energi-og-klima/i/9p3w7M/gassprisen-til-himmels-igjen" TargetMode="External"/><Relationship Id="rId293" Type="http://schemas.openxmlformats.org/officeDocument/2006/relationships/hyperlink" Target="https://mediaindonesia.com/internasional/872113/harga-minyak-naik-drastis-di-tengah-klaim-berbeda-as-israel" TargetMode="External"/><Relationship Id="rId294" Type="http://schemas.openxmlformats.org/officeDocument/2006/relationships/hyperlink" Target="https://hindi.oneindia.com/news/international/qatar-declares-iranian-attaches-persona-non-grata-after-gas-hub-strike-1522447.html" TargetMode="External"/><Relationship Id="rId295" Type="http://schemas.openxmlformats.org/officeDocument/2006/relationships/hyperlink" Target="https://sana.sy/international/2429974/" TargetMode="External"/><Relationship Id="rId296" Type="http://schemas.openxmlformats.org/officeDocument/2006/relationships/hyperlink" Target="https://sana.sy/international/2430016/" TargetMode="External"/><Relationship Id="rId297" Type="http://schemas.openxmlformats.org/officeDocument/2006/relationships/hyperlink" Target="https://www.sondakika.com/yerel/haber-ras-laffan-da-gizemli-cisim-isabet-etti-19670699/" TargetMode="External"/><Relationship Id="rId298" Type="http://schemas.openxmlformats.org/officeDocument/2006/relationships/hyperlink" Target="https://businessplus.ie/news/iran-wages-full-scale-economic-war/" TargetMode="External"/><Relationship Id="rId299" Type="http://schemas.openxmlformats.org/officeDocument/2006/relationships/hyperlink" Target="https://www.businesstoday.in/markets/stocks/story/hpcl-petronet-lng-bpcl-ioc-gail-oil-india-oil-gas-stocks-tumble-up-to-7-on-west-asia-war-521327-2026-03-19?utm_source=rssfeed" TargetMode="External"/><Relationship Id="rId300" Type="http://schemas.openxmlformats.org/officeDocument/2006/relationships/hyperlink" Target="https://www.xaluannews.com/modules.php?name=News&amp;file=article&amp;sid=3739574" TargetMode="External"/><Relationship Id="rId301" Type="http://schemas.openxmlformats.org/officeDocument/2006/relationships/hyperlink" Target="https://www.nationalheraldindia.com/international/prolonged-middle-east-conflict-could-disrupt-global-oil-supplies-new-zealand-pm-christopher-luxon" TargetMode="External"/><Relationship Id="rId302" Type="http://schemas.openxmlformats.org/officeDocument/2006/relationships/hyperlink" Target="https://www.aa.com.tr/en/energy/oil/us-crude-oil-inventories-up-by-14-for-week-ending-march-13/55650" TargetMode="External"/><Relationship Id="rId303" Type="http://schemas.openxmlformats.org/officeDocument/2006/relationships/hyperlink" Target="https://www.farmersweekly.co.za/agri-news/south-africa/global-pressures-spark-diesel-shortages-and-price-concerns/#utm_source=rss&amp;utm_medium=rss&amp;utm_campaign=global-pressures-spark-diesel-shortages-and-price-concerns" TargetMode="External"/><Relationship Id="rId304" Type="http://schemas.openxmlformats.org/officeDocument/2006/relationships/hyperlink" Target="https://www.logisticsinsider.in/iran-strike-world-largest-lng-hub-impact-india-gas-supply/" TargetMode="External"/><Relationship Id="rId305" Type="http://schemas.openxmlformats.org/officeDocument/2006/relationships/hyperlink" Target="https://www.hameensanomat.fi/uutissuomalainen/9311826" TargetMode="External"/><Relationship Id="rId306" Type="http://schemas.openxmlformats.org/officeDocument/2006/relationships/hyperlink" Target="https://www.elsiglodetorreon.com.mx/noticia/2026/iran-amenaza-con-destruir-el-sector-energetico-del-golfo-tras-ataques-recientes.html" TargetMode="External"/><Relationship Id="rId307" Type="http://schemas.openxmlformats.org/officeDocument/2006/relationships/hyperlink" Target="https://www.dawn.com/news/1983661/ministerial-meeting-calls-on-iran-to-immediately-and-unconditionally-halt-attacks-in-gulf" TargetMode="External"/><Relationship Id="rId308" Type="http://schemas.openxmlformats.org/officeDocument/2006/relationships/hyperlink" Target="https://meyka.com/blog/march-19-trumpiran-clash-puts-hormuz-at-risk-sdf-dispatch-tied-to-truce-1903/" TargetMode="External"/><Relationship Id="rId309" Type="http://schemas.openxmlformats.org/officeDocument/2006/relationships/hyperlink" Target="https://www.minotdailynews.com/opinion/national-columnists/2026/03/iran-challenges-u-s-shipping-power/" TargetMode="External"/><Relationship Id="rId310" Type="http://schemas.openxmlformats.org/officeDocument/2006/relationships/hyperlink" Target="https://newsable.asianetnews.com/world/no-more-israeli-attacks-unless-trump-warns-iran-after-qatar-lng-strike-articleshow-g7u1hgl" TargetMode="External"/><Relationship Id="rId311" Type="http://schemas.openxmlformats.org/officeDocument/2006/relationships/hyperlink" Target="https://www.vanguardngr.com/2026/03/m-east-crisis-israel-eliminates-irans-intel-chief-tehran-vows-revenge/" TargetMode="External"/><Relationship Id="rId312" Type="http://schemas.openxmlformats.org/officeDocument/2006/relationships/hyperlink" Target="https://tribune.com.pk/story/2598407/saudi-arabia-reserves-right-to-military-action-against-iran-fm" TargetMode="External"/><Relationship Id="rId313" Type="http://schemas.openxmlformats.org/officeDocument/2006/relationships/hyperlink" Target="https://www.businesstoday.in/world/story/us-israel-iran-war-live-updates-middle-east-tension-dubai-tehran-strait-of-hormuz-donald-trump-marco-rubio-south-pars-gas-field-west-asia-mojtaba-khamenei-benjamin-netanyahu-521307-2026-03-19?utm_source=rssfeed" TargetMode="External"/><Relationship Id="rId314" Type="http://schemas.openxmlformats.org/officeDocument/2006/relationships/hyperlink" Target="https://www.businesstoday.in/bt-tv/whats-hot/video/all-out-escalation-us-strikes-iran-as-israel-eliminates-key-commanders-521324-2026-03-19?utm_source=rssfeed" TargetMode="External"/><Relationship Id="rId315" Type="http://schemas.openxmlformats.org/officeDocument/2006/relationships/hyperlink" Target="https://www.businesstoday.in/markets/stocks/story/indian-crude-oil-basket-hits-14609-per-barrel-how-it-will-impact-india-521352-2026-03-19?utm_source=rssfeed" TargetMode="External"/><Relationship Id="rId316" Type="http://schemas.openxmlformats.org/officeDocument/2006/relationships/hyperlink" Target="https://www.elclarin.cl/2026/03/19/ataques-a-los-yacimientos-de-gas-en-iran-y-qatar-la-guerra-entra-en-su-fase-mas-peligrosa/" TargetMode="External"/><Relationship Id="rId317" Type="http://schemas.openxmlformats.org/officeDocument/2006/relationships/hyperlink" Target="https://www.elsiglodetorreon.com.mx/noticia/2026/eu-no-sabia-que-israel-atacaria-el-campo-de-gas-irani-trump-advierte-con-destruirlo-si-iran-escala.html" TargetMode="External"/><Relationship Id="rId318" Type="http://schemas.openxmlformats.org/officeDocument/2006/relationships/hyperlink" Target="https://www.businesstoday.in/latest/economy/story/us-federal-reserve-keeps-benchmark-interest-rates-unchanged-521302-2026-03-19?utm_source=rssfeed" TargetMode="External"/><Relationship Id="rId319" Type="http://schemas.openxmlformats.org/officeDocument/2006/relationships/hyperlink" Target="https://www.sanjuandailystar.com/post/stocks-slump-after-fed-keeps-rates-unchanged-as-oil-prices-climb" TargetMode="External"/><Relationship Id="rId320" Type="http://schemas.openxmlformats.org/officeDocument/2006/relationships/hyperlink" Target="https://blog.gettransport.com/news/us-justice-department-seizure-oil-tanker-skipper/" TargetMode="External"/><Relationship Id="rId321" Type="http://schemas.openxmlformats.org/officeDocument/2006/relationships/hyperlink" Target="https://www.seanews.com.tr/article/iran-strikes-worlds-largest-lng-terminal-ras-laffan-mmwvwcnt" TargetMode="External"/><Relationship Id="rId322" Type="http://schemas.openxmlformats.org/officeDocument/2006/relationships/hyperlink" Target="https://www.orissapost.com/uae-condemns-irans-attack-on-habshan-gas-facility-suspends-operations/" TargetMode="External"/><Relationship Id="rId323" Type="http://schemas.openxmlformats.org/officeDocument/2006/relationships/hyperlink" Target="https://www.sofx.com/riyadh-residents-receive-first-hostile-threat-alert-as-iran-strikes-saudi-capital-ahead-of-regional-summit/?utm_source=rss&amp;utm_medium=rss&amp;utm_campaign=riyadh-residents-receive-first-hostile-threat-alert-as-iran-strikes-saudi-capital-ahead-of-regional-summit" TargetMode="External"/><Relationship Id="rId324" Type="http://schemas.openxmlformats.org/officeDocument/2006/relationships/hyperlink" Target="https://www.thisdaylive.com/2026/03/19/crude-price-crosses-110-as-iran-vows-retaliation-after-attack-on-oil-facilities/" TargetMode="External"/><Relationship Id="rId325" Type="http://schemas.openxmlformats.org/officeDocument/2006/relationships/hyperlink" Target="https://streamlinefeed.co.ke/news/regional-conflict-strikes-critical-middle-east-energy-infrastructure" TargetMode="External"/><Relationship Id="rId326" Type="http://schemas.openxmlformats.org/officeDocument/2006/relationships/hyperlink" Target="https://kibrisgazetesi.com/petrolde-enerji-tesislerinin-vurulmasiyla-sert-yukselis/" TargetMode="External"/><Relationship Id="rId327" Type="http://schemas.openxmlformats.org/officeDocument/2006/relationships/hyperlink" Target="https://haitigazette.com/could-oil-hit-200-a-barrel-analysts-no-longer-think-its-far-fetched/" TargetMode="External"/><Relationship Id="rId328" Type="http://schemas.openxmlformats.org/officeDocument/2006/relationships/hyperlink" Target="https://www.capitalbrief.com/newsletter/strait-jacket-cfba64d1-dbed-428e-a601-38cdd770f67d/" TargetMode="External"/><Relationship Id="rId329" Type="http://schemas.openxmlformats.org/officeDocument/2006/relationships/hyperlink" Target="https://ca.news.yahoo.com/iran-war-left-europe-facing-060015812.html" TargetMode="External"/><Relationship Id="rId330" Type="http://schemas.openxmlformats.org/officeDocument/2006/relationships/hyperlink" Target="https://aawsat.com/%D8%A7%D9%84%D8%A7%D9%82%D8%AA%D8%B5%D8%A7%D8%AF/5252934-%D8%A8%D8%B1%D9%86%D8%AA-%D9%8A%D9%82%D9%81%D8%B2-%D9%81%D9%88%D9%82-112-%D8%AF%D9%88%D9%84%D8%A7%D8%B1%D8%A7%D9%8B-%D8%A8%D8%B9%D8%AF-%D8%A7%D8%B3%D8%AA%D9%87%D8%AF%D8%A7%D9%81-%D9%85%D9%86%D8%B4%D8%A2%D8%AA-%D8%B7%D8%A7%D9%82%D8%A9-%D8%AE%D9%84%D9%8A%D8%AC%D9%8A%D8%A9" TargetMode="External"/><Relationship Id="rId331" Type="http://schemas.openxmlformats.org/officeDocument/2006/relationships/hyperlink" Target="https://ec.ltn.com.tw/article/breakingnews/5375238" TargetMode="External"/><Relationship Id="rId332" Type="http://schemas.openxmlformats.org/officeDocument/2006/relationships/hyperlink" Target="https://www.irishnews.com/news/world/us-orders-2500-marines-and-assault-ship-to-middle-east-3G2RFZ3QK5MGPKAW6AZZSPNFBI/" TargetMode="External"/><Relationship Id="rId333" Type="http://schemas.openxmlformats.org/officeDocument/2006/relationships/hyperlink" Target="https://www.dostor.org/5465395" TargetMode="External"/><Relationship Id="rId334" Type="http://schemas.openxmlformats.org/officeDocument/2006/relationships/hyperlink" Target="https://newstodaynet.com/2026/03/19/iran-conflict-sparks-regional-firestorm/" TargetMode="External"/><Relationship Id="rId335" Type="http://schemas.openxmlformats.org/officeDocument/2006/relationships/hyperlink" Target="https://www.sofx.com/u-s-drops-new-5000-lb-bunker-busters-on-iranian-anti-ship-missile-sites-near-hormuz/?utm_source=rss&amp;utm_medium=rss&amp;utm_campaign=u-s-drops-new-5000-lb-bunker-busters-on-iranian-anti-ship-missile-sites-near-hormuz" TargetMode="External"/><Relationship Id="rId336" Type="http://schemas.openxmlformats.org/officeDocument/2006/relationships/hyperlink" Target="https://www.sofx.com/israel-hits-major-iranian-gas-facility-iran-vows-strikes-on-gulf-energy-sites/?utm_source=rss&amp;utm_medium=rss&amp;utm_campaign=israel-hits-major-iranian-gas-facility-iran-vows-strikes-on-gulf-energy-sites" TargetMode="External"/><Relationship Id="rId337" Type="http://schemas.openxmlformats.org/officeDocument/2006/relationships/hyperlink" Target="https://cryptonews.com.au/news/fed-holds-rates-at-3-75-as-inflation-outlook-rises-and-bitcoin-slides-below-71k-133316/" TargetMode="External"/><Relationship Id="rId338" Type="http://schemas.openxmlformats.org/officeDocument/2006/relationships/hyperlink" Target="https://www.juancole.com/2026/03/taskforce-falling-globally.html" TargetMode="External"/><Relationship Id="rId339" Type="http://schemas.openxmlformats.org/officeDocument/2006/relationships/hyperlink" Target="https://www.timesofisrael.com/kuwait-says-10-hezbollah-operatives-nabbed-for-alleged-plot-to-attack-vital-installations/" TargetMode="External"/><Relationship Id="rId340" Type="http://schemas.openxmlformats.org/officeDocument/2006/relationships/hyperlink" Target="https://www.bahrainnews.net/news/278930727/after-qatar-abu-dhabi-on-iran-target-abu-dhabi-halts-gas-facility-operations-after-missile-debris-incident" TargetMode="External"/><Relationship Id="rId341" Type="http://schemas.openxmlformats.org/officeDocument/2006/relationships/hyperlink" Target="https://www.handelsblatt.com/politik/international/iran-krieg-abu-dhabi-schliesst-oelfeld-und-gasanlage/100136895.html" TargetMode="External"/><Relationship Id="rId342" Type="http://schemas.openxmlformats.org/officeDocument/2006/relationships/hyperlink" Targe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 TargetMode="External"/><Relationship Id="rId343" Type="http://schemas.openxmlformats.org/officeDocument/2006/relationships/hyperlink" Target="https://japantoday.com/category/world/tehran-intensifies-attacks-on-gulf-energy-facilities-after-israel-hits-iranian-gas-field" TargetMode="External"/><Relationship Id="rId344" Type="http://schemas.openxmlformats.org/officeDocument/2006/relationships/hyperlink" Target="https://fd.nl/economie/1590061/enige-beleid-dat-echt-co-vermindert-staat-ineens-ter-discussie" TargetMode="External"/><Relationship Id="rId345" Type="http://schemas.openxmlformats.org/officeDocument/2006/relationships/hyperlink" Target="https://www.thenewslens.com/article/265851" TargetMode="External"/><Relationship Id="rId346" Type="http://schemas.openxmlformats.org/officeDocument/2006/relationships/hyperlink" Target="https://kienthuc.net.vn/nato-eu-tu-choi-tham-gia-bao-ve-eo-bien-hormuz-truoc-cang-thang-leo-thang-post1609529.html" TargetMode="External"/><Relationship Id="rId347" Type="http://schemas.openxmlformats.org/officeDocument/2006/relationships/hyperlink" Target="https://www.indiatoday.in/world/story/us-iran-israel-war-middle-east-trump-tehran-south-pars-qatar-attack-west-asia-2883993-2026-03-19?utm_source=rss" TargetMode="External"/><Relationship Id="rId348" Type="http://schemas.openxmlformats.org/officeDocument/2006/relationships/hyperlink" Target="https://www.indiatoday.in/world/story/the-million-year-accident-biography-of-strait-of-hormuz-chokepoint-that-rules-world-2883264-2026-03-19?utm_source=rss" TargetMode="External"/><Relationship Id="rId349" Type="http://schemas.openxmlformats.org/officeDocument/2006/relationships/hyperlink" Target="https://www.indiatvnews.com/news/world/world-largest-lng-plant-in-qatar-hit-by-iranian-missile-fire-on-site-video-latest-updates-2026-03-19-1034281" TargetMode="External"/><Relationship Id="rId350" Type="http://schemas.openxmlformats.org/officeDocument/2006/relationships/hyperlink" Target="https://www.indiatvnews.com/news/world/dubai-abu-dhabi-qatar-uae-news-live-updates-iran-israel-us-war-missile-drone-attacks-strait-of-hormuz-trump-mojtaba-khamenei-airports-1034284" TargetMode="External"/><Relationship Id="rId351" Type="http://schemas.openxmlformats.org/officeDocument/2006/relationships/hyperlink" Target="https://www.supplychainbrain.com/articles/43685-saudi-arabia-revives-half-its-oil-exports-with-hormuz-bypass" TargetMode="External"/><Relationship Id="rId352" Type="http://schemas.openxmlformats.org/officeDocument/2006/relationships/hyperlink" Target="https://www.stern.de/politik/ausland/nahost--trump-droht-iran-massiven-angriff-auf-gasfeld-an-37234934.html" TargetMode="External"/><Relationship Id="rId353" Type="http://schemas.openxmlformats.org/officeDocument/2006/relationships/hyperlink" Target="https://dailypost.ng/2026/03/19/war-well-take-military-actions-saudi-arabia-warns-iran/" TargetMode="External"/><Relationship Id="rId354" Type="http://schemas.openxmlformats.org/officeDocument/2006/relationships/hyperlink" Target="https://www.haber3.com/dunya/iran-katardaki-dunyanin-en-buyuk-dogalgaz-tesisini-vurdu-haberi-6250669" TargetMode="External"/><Relationship Id="rId355" Type="http://schemas.openxmlformats.org/officeDocument/2006/relationships/hyperlink" Target="https://newtalk.tw/news/view/2026-03-19/1025040" TargetMode="External"/><Relationship Id="rId356" Type="http://schemas.openxmlformats.org/officeDocument/2006/relationships/hyperlink" Target="https://newtalk.tw/news/view/2026-03-19/1025101" TargetMode="External"/><Relationship Id="rId357" Type="http://schemas.openxmlformats.org/officeDocument/2006/relationships/hyperlink" Target="https://www.indiavision.com/international/iran-war-escalates-with-retaliation-attacks-as-crude-oil-price-soars/600550/" TargetMode="External"/><Relationship Id="rId358" Type="http://schemas.openxmlformats.org/officeDocument/2006/relationships/hyperlink" Target="https://www.dnevnik.bg/sviat/2026/03/19/4894059_moje_li_cherveno_more_da_e_sledvashtiiat_gorchiv_zaluk/?ref=rss" TargetMode="External"/><Relationship Id="rId359" Type="http://schemas.openxmlformats.org/officeDocument/2006/relationships/hyperlink" Target="https://www.radiofree.org/2026/03/18/irans-samson-option-deterrence-restored-or-nothing-the-logic-behind-tehrans-next-move/" TargetMode="External"/><Relationship Id="rId360" Type="http://schemas.openxmlformats.org/officeDocument/2006/relationships/hyperlink" Target="https://www.dostor.org/5465431" TargetMode="External"/><Relationship Id="rId361" Type="http://schemas.openxmlformats.org/officeDocument/2006/relationships/hyperlink" Target="https://www.alarabiya.net/saudi-today/2026/03/19/%D9%88%D8%B2%D9%8A%D8%B1-%D8%A7%D9%84%D8%AE%D8%A7%D8%B1%D8%AC%D9%8A%D8%A9-%D8%A7%D9%84%D8%B3%D8%B9%D9%88%D8%AF%D9%8A-%D8%A7%D8%B9%D8%AA%D8%AF%D8%A7%D8%A1%D8%A7%D8%AA-%D8%A7%D9%8A%D8%B1%D8%A7%D9%86-%D8%AA%D8%B2%D9%8A%D8%AF-%D9%85%D9%86-%D8%B9%D8%B2%D9%84%D8%AA%D9%87%D8%A7-" TargetMode="External"/><Relationship Id="rId362" Type="http://schemas.openxmlformats.org/officeDocument/2006/relationships/hyperlink" Target="https://orient.tm/en/post/97238/oil-prices-rise-rapidly-amid-mideast-conflict" TargetMode="External"/><Relationship Id="rId363" Type="http://schemas.openxmlformats.org/officeDocument/2006/relationships/hyperlink" Target="https://www.abc.net.au/news/2026-03-19/what-is-south-pars-iran-israel-war-gas/106471892" TargetMode="External"/><Relationship Id="rId364" Type="http://schemas.openxmlformats.org/officeDocument/2006/relationships/hyperlink" Target="https://www.fxstreet.com/news/japanese-yen-faces-pressure-against-us-dollar-as-boj-leaves-interest-rates-unchanged-at-075-202603190259" TargetMode="External"/><Relationship Id="rId365" Type="http://schemas.openxmlformats.org/officeDocument/2006/relationships/hyperlink" Target="https://www.benzinga.com/markets/prediction-markets/26/03/51345548/irans-regime-will-survive-the-war-odds-on-prediction-market-have-risen-sharply" TargetMode="External"/><Relationship Id="rId366" Type="http://schemas.openxmlformats.org/officeDocument/2006/relationships/hyperlink" Target="https://www.fxstreet.com/news/usd-chf-corrects-slightly-to-near-07910-as-us-dollar-retraces-snb-policy-eyed-202603190359" TargetMode="External"/><Relationship Id="rId367" Type="http://schemas.openxmlformats.org/officeDocument/2006/relationships/hyperlink" Target="https://vm.ru/news/1311788-ukmto-u-beregov-oae-neizvestnyj-snaryad-popal-v-sudno-nachalsya-pozhar" TargetMode="External"/><Relationship Id="rId368" Type="http://schemas.openxmlformats.org/officeDocument/2006/relationships/hyperlink" Target="https://vm.ru/news/1311791-qatar-energy-zayavila-o-vtorom-raketnom-udare-po-zavodam-spg" TargetMode="External"/><Relationship Id="rId369" Type="http://schemas.openxmlformats.org/officeDocument/2006/relationships/hyperlink" Targe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 TargetMode="External"/><Relationship Id="rId370" Type="http://schemas.openxmlformats.org/officeDocument/2006/relationships/hyperlink" Target="https://www.mediafax.ro/externe/razboi-in-orientul-mijlociu-ziua-20-emiratele-arabe-unite-califica-atacurile-asupra-instalatiei-de-gaze-drept-o-escaladare-periculoasa-qatarul-afirma-ca-iranul-a-depasit-l-23705884" TargetMode="External"/><Relationship Id="rId371" Type="http://schemas.openxmlformats.org/officeDocument/2006/relationships/hyperlink" Target="https://www.fxstreet.com/news/us-dollar-index-remains-subdued-near-10000-despite-hawkish-fed-outlook-202603190506" TargetMode="External"/><Relationship Id="rId372" Type="http://schemas.openxmlformats.org/officeDocument/2006/relationships/hyperlink" Target="https://www.viva.co.id/berita/dunia/1887055-qatar-geram-israel-as-serang-ladang-gas-yang-dikelola-bersama-iran-ancaman-keamanan-energi-global" TargetMode="External"/><Relationship Id="rId373" Type="http://schemas.openxmlformats.org/officeDocument/2006/relationships/hyperlink" Target="https://marketmatters.com.au/is-woodside-still-cheap-with-oil-above-us100/" TargetMode="External"/><Relationship Id="rId374" Type="http://schemas.openxmlformats.org/officeDocument/2006/relationships/hyperlink" Target="https://udf.name/news/world/288531-iran-udaril-po-krupnejshemu-v-mire-spg-kompleksu-v-katare.html" TargetMode="External"/><Relationship Id="rId375" Type="http://schemas.openxmlformats.org/officeDocument/2006/relationships/hyperlink" Target="https://www.t-online.de/nachrichten/ausland/id_101176574/trump-droht-iran-massiven-angriff-auf-gasfeld-an.html" TargetMode="External"/><Relationship Id="rId376" Type="http://schemas.openxmlformats.org/officeDocument/2006/relationships/hyperlink" Target="https://www.nzz.ch/pro/irans-oeltanker-fahren-weiter-teheran-stellt-sich-auf-einen-langen-krieg-ein-ld.1929885" TargetMode="External"/><Relationship Id="rId377" Type="http://schemas.openxmlformats.org/officeDocument/2006/relationships/hyperlink" Target="https://www.haber7.com/dunya/haber/3613232-trumptan-ilginc-cikis-haberim-yoktu-israil-orayi-bir-daha-vurmayacak" TargetMode="External"/><Relationship Id="rId378" Type="http://schemas.openxmlformats.org/officeDocument/2006/relationships/hyperlink" Target="https://bitcoinworld.co.in/us-dollar-index-subdued-hawkish-fed/" TargetMode="External"/><Relationship Id="rId379" Type="http://schemas.openxmlformats.org/officeDocument/2006/relationships/hyperlink" Target="https://dinarchronicles.com/2026/03/19/wed-am-tnt-news-articles-from-iraq-3-18-26/" TargetMode="External"/><Relationship Id="rId380"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81" Type="http://schemas.openxmlformats.org/officeDocument/2006/relationships/hyperlink" Target="https://www.zeebiz.com/economy-infra/news-brent-crude-jumps-4-as-iran-israel-strikes-rock-global-energy-markets-392235" TargetMode="External"/><Relationship Id="rId382" Type="http://schemas.openxmlformats.org/officeDocument/2006/relationships/hyperlink" Target="https://bfsi.economictimes.indiatimes.com/articles/india-plans-1000-crore-war-risk-insurance-fund-as-hormuz-crisis-disrupts-trade/129669379" TargetMode="External"/><Relationship Id="rId383" Type="http://schemas.openxmlformats.org/officeDocument/2006/relationships/hyperlink" Target="https://www.omanobserver.om/article/1186376/world/europe/un-maritime-body-kicks-off-emergency-talks" TargetMode="External"/><Relationship Id="rId384" Type="http://schemas.openxmlformats.org/officeDocument/2006/relationships/hyperlink" Target="https://brusselsmorning.com/us-energy-market-volatility-2026/95908/" TargetMode="External"/><Relationship Id="rId385" Type="http://schemas.openxmlformats.org/officeDocument/2006/relationships/hyperlink" Target="https://easternherald.com/2026/03/19/brent-oil-110-war-global-energy-shock/" TargetMode="External"/><Relationship Id="rId386" Type="http://schemas.openxmlformats.org/officeDocument/2006/relationships/hyperlink" Target="https://newscats.org/deep-penetrator-u-s-strikes-iranian-missile-sites-threatening-hormuz-strait" TargetMode="External"/><Relationship Id="rId387" Type="http://schemas.openxmlformats.org/officeDocument/2006/relationships/hyperlink" Target="https://newscats.org/iranian-missile-strikes-on-qatars-lng-hub-strategic-and-global-implications" TargetMode="External"/><Relationship Id="rId388" Type="http://schemas.openxmlformats.org/officeDocument/2006/relationships/hyperlink" Target="https://newscats.org/iran-strikes-israel-and-gulf-states-after-killing-of-its-top-leaders" TargetMode="External"/><Relationship Id="rId389" Type="http://schemas.openxmlformats.org/officeDocument/2006/relationships/hyperlink" Target="https://www.theguardian.com/world/2026/mar/18/middle-east-war-why-attacks-gasfield-south-pars-are-a-major-escalation" TargetMode="External"/><Relationship Id="rId390" Type="http://schemas.openxmlformats.org/officeDocument/2006/relationships/hyperlink" Target="https://wtop.com/news/2026/03/5-best-lng-stocks-to-buy-in-2026/" TargetMode="External"/><Relationship Id="rId391" Type="http://schemas.openxmlformats.org/officeDocument/2006/relationships/hyperlink" Target="https://www.ttnews.com/articles/iran-list-gulf-energy-target" TargetMode="External"/><Relationship Id="rId392" Type="http://schemas.openxmlformats.org/officeDocument/2006/relationships/hyperlink" Target="https://investinglive.com/commodities/uae-suspends-habshan-gas-operations-after-missile-interception-incident-20260318/" TargetMode="External"/><Relationship Id="rId393" Type="http://schemas.openxmlformats.org/officeDocument/2006/relationships/hyperlink" Target="https://www.rigzone.com/news/jp_morgan_flags_oil_price_misalignment-18-mar-2026-183233-article/?rss=true" TargetMode="External"/><Relationship Id="rId394" Type="http://schemas.openxmlformats.org/officeDocument/2006/relationships/hyperlink" Target="https://www.rigzone.com/news/oil_settles_higher_on_gulf_escalation-18-mar-2026-183242-article/?rss=true" TargetMode="External"/><Relationship Id="rId395" Type="http://schemas.openxmlformats.org/officeDocument/2006/relationships/hyperlink" Target="https://www.france24.com/en/tv-shows/a-propos/20260318-international-shipping-chaos-as-strait-of-hormuz-closure-sends-ripple-effects-across-the-globe" TargetMode="External"/><Relationship Id="rId396" Type="http://schemas.openxmlformats.org/officeDocument/2006/relationships/hyperlink" Target="https://investinglive.com/commodities/sp-flags-global-growth-risks-from-middle-east-war-and-oil-disruption-20260318/" TargetMode="External"/><Relationship Id="rId397"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98" Type="http://schemas.openxmlformats.org/officeDocument/2006/relationships/hyperlink" Target="https://ca.finance.yahoo.com/news/iran-war-causing-oil-prices-233111675.html" TargetMode="External"/><Relationship Id="rId399" Type="http://schemas.openxmlformats.org/officeDocument/2006/relationships/hyperlink" Target="https://www.ksby.com/us-news/iran-war/as-iran-war-spreads-a-un-shipping-agency-is-searching-for-ways-to-keep-commercial-crews-safe" TargetMode="External"/><Relationship Id="rId400" Type="http://schemas.openxmlformats.org/officeDocument/2006/relationships/hyperlink" Target="https://attackofthefanboy.com/politics/iran-says-the-strait-is-open-but-closed-to-our-enemies-and-tracking-data-now-shows-exactly-which-countries-are-being-let-through/" TargetMode="External"/><Relationship Id="rId401" Type="http://schemas.openxmlformats.org/officeDocument/2006/relationships/hyperlink" Target="https://www.zeit.de/wirtschaft/2026-03/spritpreise-oel-benzin-diesel-reaktion-slowakei-italien-usa" TargetMode="External"/><Relationship Id="rId402" Type="http://schemas.openxmlformats.org/officeDocument/2006/relationships/hyperlink" Target="https://oilprice.com/Energy/Oil-Prices/200-Oil-No-Longer-Crazy-Idea-as-Middle-East-Supply-Collapses.html" TargetMode="External"/><Relationship Id="rId403" Type="http://schemas.openxmlformats.org/officeDocument/2006/relationships/hyperlink" Target="https://www.visiontimes.com/2026/03/18/us-strikes-irans-missile-sites-targets-underground-bunkers.html" TargetMode="External"/><Relationship Id="rId404" Type="http://schemas.openxmlformats.org/officeDocument/2006/relationships/hyperlink" Target="https://www.abc.net.au/news/2026-03-19/verify-ais-spoofing-in-the-strait-of-hormuz/106468994" TargetMode="External"/><Relationship Id="rId405" Type="http://schemas.openxmlformats.org/officeDocument/2006/relationships/hyperlink" Target="https://www.energyflux.news/israel-takes-energy-warfare-to-the-next-level/" TargetMode="External"/><Relationship Id="rId406" Type="http://schemas.openxmlformats.org/officeDocument/2006/relationships/hyperlink" Target="https://www.indiavision.com/international/iran-war-live-qatar-saudi-energy-sites-attacked-riyadh-says-trust-gone/600544/" TargetMode="External"/><Relationship Id="rId407" Type="http://schemas.openxmlformats.org/officeDocument/2006/relationships/hyperlink" Target="https://www.newsghana.com.gh/brent-holds-above-us100-as-iran-vows-strait-of-hormuz-stays-shut/" TargetMode="External"/><Relationship Id="rId408" Type="http://schemas.openxmlformats.org/officeDocument/2006/relationships/hyperlink" Target="https://www.bahrainnews.net/news/278930556/qatarenergy-says-iranian-missiles-hit-ras-laffan-industrial-city-causing-extensive-damage" TargetMode="External"/><Relationship Id="rId409" Type="http://schemas.openxmlformats.org/officeDocument/2006/relationships/hyperlink" Target="https://www.business-standard.com/world-news/west-asia-war-saudi-fm-warns-patience-with-iranian-attacks-not-unlimited-126031900108_1.html" TargetMode="External"/><Relationship Id="rId410" Type="http://schemas.openxmlformats.org/officeDocument/2006/relationships/hyperlink" Target="https://energynow.com/2026/03/oil-extends-gains-to-rise-5-6-after-iran-attacks-gulf-energy-facilities/" TargetMode="External"/><Relationship Id="rId411" Type="http://schemas.openxmlformats.org/officeDocument/2006/relationships/hyperlink" Target="https://www.volkskrant.nl/economie/niet-alleen-de-olieprijs-gaat-door-het-dak-de-oorlog-in-iran-raakt-ook-kunstmest-containervervoer-en-visserij~bb1cd771/" TargetMode="External"/><Relationship Id="rId412" Type="http://schemas.openxmlformats.org/officeDocument/2006/relationships/hyperlink" Target="https://www.rnz.co.nz/news/political/590058/as-it-happened-fuel-stations-run-out-again-luxon-warns-nz-preparing-for-prolonged-iran-conflict" TargetMode="External"/><Relationship Id="rId413" Type="http://schemas.openxmlformats.org/officeDocument/2006/relationships/hyperlink" Target="https://indianexpress.com/article/explained/explained-economics/strait-of-hormuz-blockade-iran-selective-ship-passage-10589775/" TargetMode="External"/><Relationship Id="rId414" Type="http://schemas.openxmlformats.org/officeDocument/2006/relationships/hyperlink" Target="https://www.omanobserver.om/article/1186390/business/energy/operations-suspended-at-uaes-habshan-gas-facility-gulf-energy-sector-under-attacks" TargetMode="External"/><Relationship Id="rId415" Type="http://schemas.openxmlformats.org/officeDocument/2006/relationships/hyperlink" Target="https://abcnews.com/International/iran-targets-gulf-countries-energy-infrastructure-after-israeli/story?id=131197541" TargetMode="External"/><Relationship Id="rId416" Type="http://schemas.openxmlformats.org/officeDocument/2006/relationships/hyperlink" Target="https://mediaindonesia.com/internasional/872059/kapal-terbakar-di-selat-hormuz-dihantam-proyektil-fasilitas-gas-abu-dhabi-ditutup" TargetMode="External"/><Relationship Id="rId417" Type="http://schemas.openxmlformats.org/officeDocument/2006/relationships/hyperlink" Target="https://corporateleadersmagazine.com/oil-prices-jump-over-5-after-iran-threatens-attacks-on-middle-east-energy-facilities/" TargetMode="External"/><Relationship Id="rId418" Type="http://schemas.openxmlformats.org/officeDocument/2006/relationships/hyperlink" Target="https://bitcoinethereumnews.com/finance/wti-stays-near-98-00-as-us-permits-trade-with-venezuelas-state-oil-firm/?utm_source=rss&amp;utm_medium=rss&amp;utm_campaign=wti-stays-near-98-00-as-us-permits-trade-with-venezuelas-state-oil-firm" TargetMode="External"/><Relationship Id="rId419" Type="http://schemas.openxmlformats.org/officeDocument/2006/relationships/hyperlink" Target="https://economictimes.indiatimes.com/news/defence/iran-saudi-arabia-trade-warnings-after-gas-attacks-riyadh-says-we-reserve-the-right-to-take-military-actions/articleshow/129668918.cms" TargetMode="External"/><Relationship Id="rId420" Type="http://schemas.openxmlformats.org/officeDocument/2006/relationships/hyperlink" Target="https://timesofindia.indiatimes.com/world/middle-east/uae-slams-irans-terrorist-attack-as-missiles-target-abu-dhabis-habshan-gas-facility-bab-oil-field-calls-it-dangerous-escalation-amid-war-with-us-israel/articleshow/129668785.cms" TargetMode="External"/><Relationship Id="rId421" Type="http://schemas.openxmlformats.org/officeDocument/2006/relationships/hyperlink" Target="https://investinglive.com/commodities/vessel-hit-off-uae-coast-as-maritime-risks-escalate-in-gulf-20260318/" TargetMode="External"/><Relationship Id="rId422" Type="http://schemas.openxmlformats.org/officeDocument/2006/relationships/hyperlink" Target="https://investinglive.com/commodities/us-weighs-troop-deployment-to-secure-hormuz-in-major-escalation-step-202603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