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(ZW) | 2026-03-19 23:00 UTC [XJPR]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 (ZW)</w:t>
      </w:r>
      <w:r/>
    </w:p>
    <w:p>
      <w:pPr>
        <w:pStyle w:val="ListBullet"/>
        <w:spacing w:line="240" w:lineRule="auto"/>
        <w:ind w:left="720"/>
      </w:pPr>
      <w:r/>
      <w:r>
        <w:t>target_market_code: wheat</w:t>
      </w:r>
      <w:r/>
    </w:p>
    <w:p>
      <w:pPr>
        <w:pStyle w:val="ListBullet"/>
        <w:spacing w:line="240" w:lineRule="auto"/>
        <w:ind w:left="720"/>
      </w:pPr>
      <w:r/>
      <w:r>
        <w:t>ticker: ZW</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data_sparsity_wheat_specific</w:t>
      </w:r>
      <w:r/>
    </w:p>
    <w:p>
      <w:pPr>
        <w:pStyle w:val="ListBullet"/>
        <w:spacing w:line="240" w:lineRule="auto"/>
        <w:ind w:left="720"/>
      </w:pPr>
      <w:r/>
      <w:r>
        <w:t>generated_at: 2026-03-19T23:00:00Z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B-wheat-001</w:t>
            </w:r>
          </w:p>
        </w:tc>
        <w:tc>
          <w:tcPr>
            <w:tcW w:type="dxa" w:w="1040"/>
          </w:tcPr>
          <w:p>
            <w:r>
              <w:t>Near-term wheat price pressure skews upward due to trade-intervention risk and broader food-security stress signals.</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72</w:t>
            </w:r>
          </w:p>
        </w:tc>
      </w:tr>
      <w:tr>
        <w:tc>
          <w:tcPr>
            <w:tcW w:type="dxa" w:w="1040"/>
          </w:tcPr>
          <w:p>
            <w:r>
              <w:t>wheat</w:t>
            </w:r>
          </w:p>
        </w:tc>
        <w:tc>
          <w:tcPr>
            <w:tcW w:type="dxa" w:w="1040"/>
          </w:tcPr>
          <w:p>
            <w:r>
              <w:t>B-wheat-002</w:t>
            </w:r>
          </w:p>
        </w:tc>
        <w:tc>
          <w:tcPr>
            <w:tcW w:type="dxa" w:w="1040"/>
          </w:tcPr>
          <w:p>
            <w:r>
              <w:t>Wheat supply/cost risk is supported by fertiliser/input and supply-chain disruption narratives, implying upside bias but with weak specificity to wheat balances.</w:t>
            </w:r>
          </w:p>
        </w:tc>
        <w:tc>
          <w:tcPr>
            <w:tcW w:type="dxa" w:w="1040"/>
          </w:tcPr>
          <w:p>
            <w:r>
              <w:t>57</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72</w:t>
            </w:r>
          </w:p>
        </w:tc>
      </w:tr>
      <w:tr>
        <w:tc>
          <w:tcPr>
            <w:tcW w:type="dxa" w:w="1040"/>
          </w:tcPr>
          <w:p>
            <w:r>
              <w:t>wheat</w:t>
            </w:r>
          </w:p>
        </w:tc>
        <w:tc>
          <w:tcPr>
            <w:tcW w:type="dxa" w:w="1040"/>
          </w:tcPr>
          <w:p>
            <w:r>
              <w:t>B-wheat-003</w:t>
            </w:r>
          </w:p>
        </w:tc>
        <w:tc>
          <w:tcPr>
            <w:tcW w:type="dxa" w:w="1040"/>
          </w:tcPr>
          <w:p>
            <w:r>
              <w:t>Intraday wheat direction is mixed-to-up as policy/trade headlines increase volatility and can transiently overwhelm fundamentals.</w:t>
            </w:r>
          </w:p>
        </w:tc>
        <w:tc>
          <w:tcPr>
            <w:tcW w:type="dxa" w:w="1040"/>
          </w:tcPr>
          <w:p>
            <w:r>
              <w:t>55</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72</w:t>
            </w:r>
          </w:p>
        </w:tc>
      </w:tr>
    </w:tbl>
    <w:p>
      <w:r/>
    </w:p>
    <w:p>
      <w:pPr>
        <w:pStyle w:val="Heading2"/>
      </w:pPr>
      <w:r>
        <w:t>Data Dump (Machine Use)</w:t>
      </w:r>
      <w:r/>
    </w:p>
    <w:p>
      <w:r/>
      <w:r>
        <w:rPr>
          <w:rFonts w:ascii="Courier" w:hAnsi="Courier"/>
        </w:rPr>
        <w:t>{</w:t>
        <w:br/>
        <w:t xml:space="preserve"> "workflow_6B_CIS_output": {</w:t>
        <w:br/>
        <w:t xml:space="preserve"> "snapshot_id": "6B_wheat_20260319T230000Z",</w:t>
        <w:br/>
        <w:t xml:space="preserve"> "timestamp_utc": "2026-03-19T23:00:00Z",</w:t>
        <w:br/>
        <w:t xml:space="preserve"> "primary_asset_focus": {</w:t>
        <w:br/>
        <w:t xml:space="preserve"> "name": "Wheat futures (ZW)",</w:t>
        <w:br/>
        <w:t xml:space="preserve"> "market_code": "wheat"</w:t>
        <w:br/>
        <w:t xml:space="preserve"> },</w:t>
        <w:br/>
        <w:t xml:space="preserve"> "headline_sentiment_word": "Unstable",</w:t>
        <w:br/>
        <w:t xml:space="preserve"> "headline_conviction_score_0_100": 58,</w:t>
        <w:br/>
        <w:t xml:space="preserve"> "headline_fragility_score_0_100": 72,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"unstable",</w:t>
        <w:br/>
        <w:t xml:space="preserve"> "beliefs": [</w:t>
        <w:br/>
        <w:t xml:space="preserve"> {</w:t>
        <w:br/>
        <w:t xml:space="preserve"> "belief_id": "B-wheat-001",</w:t>
        <w:br/>
        <w:t xml:space="preserve"> "market": "wheat",</w:t>
        <w:br/>
        <w:t xml:space="preserve"> "claim": "Near-term wheat price pressure skews upward due to trade-intervention risk and broader food-security stress signals.",</w:t>
        <w:br/>
        <w:t xml:space="preserve"> "probability_pct": 62,</w:t>
        <w:br/>
        <w:t xml:space="preserve"> "direction": "up",</w:t>
        <w:br/>
        <w:t xml:space="preserve"> "velocity": "accelerating",</w:t>
        <w:br/>
        <w:t xml:space="preserve"> "horizon": "24h",</w:t>
        <w:br/>
        <w:t xml:space="preserve"> "drivers": [</w:t>
        <w:br/>
        <w:t xml:space="preserve"> "T-043: trade interventions (cereals)",</w:t>
        <w:br/>
        <w:t xml:space="preserve"> "T-001: United Nations: food security",</w:t>
        <w:br/>
        <w:t xml:space="preserve"> "T-010: Donald Trump: trade policies",</w:t>
        <w:br/>
        <w:t xml:space="preserve"> "T-017: US Supreme Court: trade policy"</w:t>
        <w:br/>
        <w:t xml:space="preserve"> ],</w:t>
        <w:br/>
        <w:t xml:space="preserve"> "contradicted_by": []</w:t>
        <w:br/>
        <w:t xml:space="preserve"> },</w:t>
        <w:br/>
        <w:t xml:space="preserve"> {</w:t>
        <w:br/>
        <w:t xml:space="preserve"> "belief_id": "B-wheat-002",</w:t>
        <w:br/>
        <w:t xml:space="preserve"> "market": "wheat",</w:t>
        <w:br/>
        <w:t xml:space="preserve"> "claim": "Wheat supply/cost risk is supported by fertiliser/input and supply-chain disruption narratives, implying upside bias but with weak specificity to wheat balances.",</w:t>
        <w:br/>
        <w:t xml:space="preserve"> "probability_pct": 57,</w:t>
        <w:br/>
        <w:t xml:space="preserve"> "direction": "up",</w:t>
        <w:br/>
        <w:t xml:space="preserve"> "velocity": "stable",</w:t>
        <w:br/>
        <w:t xml:space="preserve"> "horizon": "24h",</w:t>
        <w:br/>
        <w:t xml:space="preserve"> "drivers": [</w:t>
        <w:br/>
        <w:t xml:space="preserve"> "T-022: ING: production and supply costs of fertilisers",</w:t>
        <w:br/>
        <w:t xml:space="preserve"> "T-011: Egypt: production, supply chains, and pricing of fertilisers and agricultural inputs",</w:t>
        <w:br/>
        <w:t xml:space="preserve"> "T-002: Iran: supply chain disruption",</w:t>
        <w:br/>
        <w:t xml:space="preserve"> "T-008: Russia: production",</w:t>
        <w:br/>
        <w:t xml:space="preserve"> "T-029: Israeli: resource disruption",</w:t>
        <w:br/>
        <w:t xml:space="preserve"> "VIP-004: climate-related events impacting wheat production"</w:t>
        <w:br/>
        <w:t xml:space="preserve"> ],</w:t>
        <w:br/>
        <w:t xml:space="preserve"> "contradicted_by": []</w:t>
        <w:br/>
        <w:t xml:space="preserve"> },</w:t>
        <w:br/>
        <w:t xml:space="preserve"> {</w:t>
        <w:br/>
        <w:t xml:space="preserve"> "belief_id": "B-wheat-003",</w:t>
        <w:br/>
        <w:t xml:space="preserve"> "market": "wheat",</w:t>
        <w:br/>
        <w:t xml:space="preserve"> "claim": "Intraday wheat direction is mixed-to-up as policy/trade headlines increase volatility and can transiently overwhelm fundamentals.",</w:t>
        <w:br/>
        <w:t xml:space="preserve"> "probability_pct": 55,</w:t>
        <w:br/>
        <w:t xml:space="preserve"> "direction": "mixed",</w:t>
        <w:br/>
        <w:t xml:space="preserve"> "velocity": "accelerating",</w:t>
        <w:br/>
        <w:t xml:space="preserve"> "horizon": "6h",</w:t>
        <w:br/>
        <w:t xml:space="preserve"> "drivers": [</w:t>
        <w:br/>
        <w:t xml:space="preserve"> "T-010: Donald Trump: trade policies",</w:t>
        <w:br/>
        <w:t xml:space="preserve"> "T-017: US Supreme Court: trade policy",</w:t>
        <w:br/>
        <w:t xml:space="preserve"> "RA-003: U.S. Court of International Trade: trade policy"</w:t>
        <w:br/>
        <w:t xml:space="preserve"> ],</w:t>
        <w:br/>
        <w:t xml:space="preserve"> "contradicted_by": []</w:t>
        <w:br/>
        <w:t xml:space="preserve"> }</w:t>
        <w:br/>
        <w:t xml:space="preserve"> ],</w:t>
        <w:br/>
        <w:t xml:space="preserve"> "market_state_table": [</w:t>
        <w:br/>
        <w:t xml:space="preserve"> {</w:t>
        <w:br/>
        <w:t xml:space="preserve"> "market": "wheat",</w:t>
        <w:br/>
        <w:t xml:space="preserve"> "directional_state": "bullish",</w:t>
        <w:br/>
        <w:t xml:space="preserve"> "momentum_state": "weakening",</w:t>
        <w:br/>
        <w:t xml:space="preserve"> "reversal_risk": "medium",</w:t>
        <w:br/>
        <w:t xml:space="preserve"> "state_change": "unchanged",</w:t>
        <w:br/>
        <w:t xml:space="preserve"> "conviction_score_0_100": 58,</w:t>
        <w:br/>
        <w:t xml:space="preserve"> "freshness_confidence": "medium",</w:t>
        <w:br/>
        <w:t xml:space="preserve"> "catalyst_type": "background_persistent",</w:t>
        <w:br/>
        <w:t xml:space="preserve"> "stale_suppression_applied": false,</w:t>
        <w:br/>
        <w:t xml:space="preserve"> "thesis_kill_switch": false,</w:t>
        <w:br/>
        <w:t xml:space="preserve"> "late_breaking_alert": false,</w:t>
        <w:br/>
        <w:t xml:space="preserve"> "fragility_score_0_100": 72,</w:t>
        <w:br/>
        <w:t xml:space="preserve"> "supporting_belief_ids": [</w:t>
        <w:br/>
        <w:t xml:space="preserve"> "B-wheat-001",</w:t>
        <w:br/>
        <w:t xml:space="preserve"> "B-wheat-002",</w:t>
        <w:br/>
        <w:t xml:space="preserve"> "B-wheat-003"</w:t>
        <w:br/>
        <w:t xml:space="preserve"> ]</w:t>
        <w:br/>
        <w:t xml:space="preserve"> }</w:t>
        <w:br/>
        <w:t xml:space="preserve"> ],</w:t>
        <w:br/>
        <w:t xml:space="preserve"> "risk_flags": [</w:t>
        <w:br/>
        <w:t xml:space="preserve"> {</w:t>
        <w:br/>
        <w:t xml:space="preserve"> "flag": "data_sparsity_wheat_specific",</w:t>
        <w:br/>
        <w:t xml:space="preserve"> "severity": "medium",</w:t>
        <w:br/>
        <w:t xml:space="preserve"> "detail": "Most admitted signals are cross-domain (policy/inputs/food-security) with limited direct wheat balance-sheet specifics."</w:t>
        <w:br/>
        <w:t xml:space="preserve"> },</w:t>
        <w:br/>
        <w:t xml:space="preserve"> {</w:t>
        <w:br/>
        <w:t xml:space="preserve"> "flag": "policy_trade_headline_whipsaw_risk",</w:t>
        <w:br/>
        <w:t xml:space="preserve"> "severity": "medium",</w:t>
        <w:br/>
        <w:t xml:space="preserve"> "detail": "Trade-policy/legal process narratives can reverse quickly and increase gap/volatility risk."</w:t>
        <w:br/>
        <w:t xml:space="preserve"> },</w:t>
        <w:br/>
        <w:t xml:space="preserve"> {</w:t>
        <w:br/>
        <w:t xml:space="preserve"> "flag": "single_source_weather_production_signal",</w:t>
        <w:br/>
        <w:t xml:space="preserve"> "severity": "medium",</w:t>
        <w:br/>
        <w:t xml:space="preserve"> "detail": "Wheat-production climate impact signal appears in VIP lane with low corroboration."</w:t>
        <w:br/>
        <w:t xml:space="preserve"> },</w:t>
        <w:br/>
        <w:t xml:space="preserve"> {</w:t>
        <w:br/>
        <w:t xml:space="preserve"> "flag": "supply_chain_disruption_overhang",</w:t>
        <w:br/>
        <w:t xml:space="preserve"> "severity": "medium",</w:t>
        <w:br/>
        <w:t xml:space="preserve"> "detail": "Supply-chain disruptions (fertiliser/logistics) may tighten supply and raise costs, but timing and pass-through to wheat futures is uncertain."</w:t>
        <w:br/>
        <w:t xml:space="preserve"> }</w:t>
        <w:br/>
        <w:t xml:space="preserve"> ],</w:t>
        <w:br/>
        <w:t xml:space="preserve"> "candidate_actions": [</w:t>
        <w:br/>
        <w:t xml:space="preserve"> {</w:t>
        <w:br/>
        <w:t xml:space="preserve"> "market": "wheat",</w:t>
        <w:br/>
        <w:t xml:space="preserve"> "confidence": "medium",</w:t>
        <w:br/>
        <w:t xml:space="preserve"> "action": "watch_long_bias",</w:t>
        <w:br/>
        <w:t xml:space="preserve"> "trigger_condition": "If additional corroboration of export restrictions / weather-related yield loss appears within the next 6\u201324h without fresh offsetting supply-positive signals."</w:t>
        <w:br/>
        <w:t xml:space="preserve"> },</w:t>
        <w:br/>
        <w:t xml:space="preserve"> {</w:t>
        <w:br/>
        <w:t xml:space="preserve"> "market": "wheat",</w:t>
        <w:br/>
        <w:t xml:space="preserve"> "confidence": "high",</w:t>
        <w:br/>
        <w:t xml:space="preserve"> "action": "volatility_watch",</w:t>
        <w:br/>
        <w:t xml:space="preserve"> "trigger_condition": "If incremental trade-policy/legal headlines cluster within a short window (&lt;=6h), expect higher intraday variance and wider outcome dispersion."</w:t>
        <w:br/>
        <w:t xml:space="preserve"> },</w:t>
        <w:br/>
        <w:t xml:space="preserve"> {</w:t>
        <w:br/>
        <w:t xml:space="preserve"> "market": "wheat",</w:t>
        <w:br/>
        <w:t xml:space="preserve"> "confidence": "medium",</w:t>
        <w:br/>
        <w:t xml:space="preserve"> "action": "reversal_watch",</w:t>
        <w:br/>
        <w:t xml:space="preserve"> "trigger_condition": "If fresh signals indicate easing trade restrictions or improving crop conditions AND contradiction ratio rises materially (&gt;=0.45) vs current baseline."</w:t>
        <w:br/>
        <w:t xml:space="preserve"> },</w:t>
        <w:br/>
        <w:t xml:space="preserve"> {</w:t>
        <w:br/>
        <w:t xml:space="preserve"> "market": "wheat",</w:t>
        <w:br/>
        <w:t xml:space="preserve"> "confidence": "low",</w:t>
        <w:br/>
        <w:t xml:space="preserve"> "action": "stay_flat",</w:t>
        <w:br/>
        <w:t xml:space="preserve"> "trigger_condition": "If no additional wheat-specific evidence arrives and the signal remains primarily cross-domain with rising fragility."</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"2026-03-18T23:00:00Z",</w:t>
        <w:br/>
        <w:t xml:space="preserve"> "bucket_end_utc": "2026-03-19T00:00:00Z",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0.2,</w:t>
        <w:br/>
        <w:t xml:space="preserve"> "fresh_evidence_count": 0,</w:t>
        <w:br/>
        <w:t xml:space="preserve"> "stale_evidence_count": 2,</w:t>
        <w:br/>
        <w:t xml:space="preserve"> "conviction_score_0_100": 25,</w:t>
        <w:br/>
        <w:t xml:space="preserve"> "fragility_score_0_100": 74,</w:t>
        <w:br/>
        <w:t xml:space="preserve"> "dominant_state": "neutral_mixed"</w:t>
        <w:br/>
        <w:t xml:space="preserve"> },</w:t>
        <w:br/>
        <w:t xml:space="preserve"> {</w:t>
        <w:br/>
        <w:t xml:space="preserve"> "bucket_start_utc": "2026-03-19T00:00:00Z",</w:t>
        <w:br/>
        <w:t xml:space="preserve"> "bucket_end_utc": "2026-03-19T01:00:00Z",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0.2,</w:t>
        <w:br/>
        <w:t xml:space="preserve"> "fresh_evidence_count": 0,</w:t>
        <w:br/>
        <w:t xml:space="preserve"> "stale_evidence_count": 2,</w:t>
        <w:br/>
        <w:t xml:space="preserve"> "conviction_score_0_100": 25,</w:t>
        <w:br/>
        <w:t xml:space="preserve"> "fragility_score_0_100": 74,</w:t>
        <w:br/>
        <w:t xml:space="preserve"> "dominant_state": "neutral_mixed"</w:t>
        <w:br/>
        <w:t xml:space="preserve"> },</w:t>
        <w:br/>
        <w:t xml:space="preserve"> {</w:t>
        <w:br/>
        <w:t xml:space="preserve"> "bucket_start_utc": "2026-03-19T01:00:00Z",</w:t>
        <w:br/>
        <w:t xml:space="preserve"> "bucket_end_utc": "2026-03-19T02:00:00Z",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0.2,</w:t>
        <w:br/>
        <w:t xml:space="preserve"> "fresh_evidence_count": 0,</w:t>
        <w:br/>
        <w:t xml:space="preserve"> "stale_evidence_count": 2,</w:t>
        <w:br/>
        <w:t xml:space="preserve"> "conviction_score_0_100": 25,</w:t>
        <w:br/>
        <w:t xml:space="preserve"> "fragility_score_0_100": 74,</w:t>
        <w:br/>
        <w:t xml:space="preserve"> "dominant_state": "neutral_mixed"</w:t>
        <w:br/>
        <w:t xml:space="preserve"> },</w:t>
        <w:br/>
        <w:t xml:space="preserve"> {</w:t>
        <w:br/>
        <w:t xml:space="preserve"> "bucket_start_utc": "2026-03-19T02:00:00Z",</w:t>
        <w:br/>
        <w:t xml:space="preserve"> "bucket_end_utc": "2026-03-19T03:00:00Z",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0.2,</w:t>
        <w:br/>
        <w:t xml:space="preserve"> "fresh_evidence_count": 0,</w:t>
        <w:br/>
        <w:t xml:space="preserve"> "stale_evidence_count": 2,</w:t>
        <w:br/>
        <w:t xml:space="preserve"> "conviction_score_0_100": 25,</w:t>
        <w:br/>
        <w:t xml:space="preserve"> "fragility_score_0_100": 74,</w:t>
        <w:br/>
        <w:t xml:space="preserve"> "dominant_state": "neutral_mixed"</w:t>
        <w:br/>
        <w:t xml:space="preserve"> },</w:t>
        <w:br/>
        <w:t xml:space="preserve"> {</w:t>
        <w:br/>
        <w:t xml:space="preserve"> "bucket_start_utc": "2026-03-19T03:00:00Z",</w:t>
        <w:br/>
        <w:t xml:space="preserve"> "bucket_end_utc": "2026-03-19T04:00:00Z",</w:t>
        <w:br/>
        <w:t xml:space="preserve"> "directional_score_signed": 12,</w:t>
        <w:br/>
        <w:t xml:space="preserve"> "bullish_pressure_score": 12,</w:t>
        <w:br/>
        <w:t xml:space="preserve"> "bearish_pressure_score": 0,</w:t>
        <w:br/>
        <w:t xml:space="preserve"> "net_sentiment_score": 12,</w:t>
        <w:br/>
        <w:t xml:space="preserve"> "velocity_score": 2,</w:t>
        <w:br/>
        <w:t xml:space="preserve"> "acceleration_score": 2,</w:t>
        <w:br/>
        <w:t xml:space="preserve"> "contradiction_ratio": 0.2,</w:t>
        <w:br/>
        <w:t xml:space="preserve"> "fresh_evidence_count": 0,</w:t>
        <w:br/>
        <w:t xml:space="preserve"> "stale_evidence_count": 2,</w:t>
        <w:br/>
        <w:t xml:space="preserve"> "conviction_score_0_100": 27,</w:t>
        <w:br/>
        <w:t xml:space="preserve"> "fragility_score_0_100": 73,</w:t>
        <w:br/>
        <w:t xml:space="preserve"> "dominant_state": "neutral_mixed"</w:t>
        <w:br/>
        <w:t xml:space="preserve"> },</w:t>
        <w:br/>
        <w:t xml:space="preserve"> {</w:t>
        <w:br/>
        <w:t xml:space="preserve"> "bucket_start_utc": "2026-03-19T04:00:00Z",</w:t>
        <w:br/>
        <w:t xml:space="preserve"> "bucket_end_utc": "2026-03-19T05:00:00Z",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-2,</w:t>
        <w:br/>
        <w:t xml:space="preserve"> "contradiction_ratio": 0.2,</w:t>
        <w:br/>
        <w:t xml:space="preserve"> "fresh_evidence_count": 0,</w:t>
        <w:br/>
        <w:t xml:space="preserve"> "stale_evidence_count": 2,</w:t>
        <w:br/>
        <w:t xml:space="preserve"> "conviction_score_0_100": 27,</w:t>
        <w:br/>
        <w:t xml:space="preserve"> "fragility_score_0_100": 73,</w:t>
        <w:br/>
        <w:t xml:space="preserve"> "dominant_state": "neutral_mixed"</w:t>
        <w:br/>
        <w:t xml:space="preserve"> },</w:t>
        <w:br/>
        <w:t xml:space="preserve"> {</w:t>
        <w:br/>
        <w:t xml:space="preserve"> "bucket_start_utc": "2026-03-19T05:00:00Z",</w:t>
        <w:br/>
        <w:t xml:space="preserve"> "bucket_end_utc": "2026-03-19T06:00:00Z",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0.2,</w:t>
        <w:br/>
        <w:t xml:space="preserve"> "fresh_evidence_count": 0,</w:t>
        <w:br/>
        <w:t xml:space="preserve"> "stale_evidence_count": 2,</w:t>
        <w:br/>
        <w:t xml:space="preserve"> "conviction_score_0_100": 27,</w:t>
        <w:br/>
        <w:t xml:space="preserve"> "fragility_score_0_100": 73,</w:t>
        <w:br/>
        <w:t xml:space="preserve"> "dominant_state": "neutral_mixed"</w:t>
        <w:br/>
        <w:t xml:space="preserve"> },</w:t>
        <w:br/>
        <w:t xml:space="preserve"> {</w:t>
        <w:br/>
        <w:t xml:space="preserve"> "bucket_start_utc": "2026-03-19T06:00:00Z",</w:t>
        <w:br/>
        <w:t xml:space="preserve"> "bucket_end_utc": "2026-03-19T07:00:00Z",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0.2,</w:t>
        <w:br/>
        <w:t xml:space="preserve"> "fresh_evidence_count": 0,</w:t>
        <w:br/>
        <w:t xml:space="preserve"> "stale_evidence_count": 2,</w:t>
        <w:br/>
        <w:t xml:space="preserve"> "conviction_score_0_100": 27,</w:t>
        <w:br/>
        <w:t xml:space="preserve"> "fragility_score_0_100": 73,</w:t>
        <w:br/>
        <w:t xml:space="preserve"> "dominant_state": "neutral_mixed"</w:t>
        <w:br/>
        <w:t xml:space="preserve"> },</w:t>
        <w:br/>
        <w:t xml:space="preserve"> {</w:t>
        <w:br/>
        <w:t xml:space="preserve"> "bucket_start_utc": "2026-03-19T07:00:00Z",</w:t>
        <w:br/>
        <w:t xml:space="preserve"> "bucket_end_utc": "2026-03-19T08:00:00Z",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0.2,</w:t>
        <w:br/>
        <w:t xml:space="preserve"> "fresh_evidence_count": 0,</w:t>
        <w:br/>
        <w:t xml:space="preserve"> "stale_evidence_count": 2,</w:t>
        <w:br/>
        <w:t xml:space="preserve"> "conviction_score_0_100": 27,</w:t>
        <w:br/>
        <w:t xml:space="preserve"> "fragility_score_0_100": 73,</w:t>
        <w:br/>
        <w:t xml:space="preserve"> "dominant_state": "neutral_mixed"</w:t>
        <w:br/>
        <w:t xml:space="preserve"> },</w:t>
        <w:br/>
        <w:t xml:space="preserve"> {</w:t>
        <w:br/>
        <w:t xml:space="preserve"> "bucket_start_utc": "2026-03-19T08:00:00Z",</w:t>
        <w:br/>
        <w:t xml:space="preserve"> "bucket_end_utc": "2026-03-19T09:00:00Z",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0.2,</w:t>
        <w:br/>
        <w:t xml:space="preserve"> "fresh_evidence_count": 0,</w:t>
        <w:br/>
        <w:t xml:space="preserve"> "stale_evidence_count": 2,</w:t>
        <w:br/>
        <w:t xml:space="preserve"> "conviction_score_0_100": 27,</w:t>
        <w:br/>
        <w:t xml:space="preserve"> "fragility_score_0_100": 73,</w:t>
        <w:br/>
        <w:t xml:space="preserve"> "dominant_state": "neutral_mixed"</w:t>
        <w:br/>
        <w:t xml:space="preserve"> },</w:t>
        <w:br/>
        <w:t xml:space="preserve"> {</w:t>
        <w:br/>
        <w:t xml:space="preserve"> "bucket_start_utc": "2026-03-19T09:00:00Z",</w:t>
        <w:br/>
        <w:t xml:space="preserve"> "bucket_end_utc": "2026-03-19T10:00:00Z",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0.2,</w:t>
        <w:br/>
        <w:t xml:space="preserve"> "fresh_evidence_count": 0,</w:t>
        <w:br/>
        <w:t xml:space="preserve"> "stale_evidence_count": 2,</w:t>
        <w:br/>
        <w:t xml:space="preserve"> "conviction_score_0_100": 27,</w:t>
        <w:br/>
        <w:t xml:space="preserve"> "fragility_score_0_100": 73,</w:t>
        <w:br/>
        <w:t xml:space="preserve"> "dominant_state": "neutral_mixed"</w:t>
        <w:br/>
        <w:t xml:space="preserve"> },</w:t>
        <w:br/>
        <w:t xml:space="preserve"> {</w:t>
        <w:br/>
        <w:t xml:space="preserve"> "bucket_start_utc": "2026-03-19T10:00:00Z",</w:t>
        <w:br/>
        <w:t xml:space="preserve"> "bucket_end_utc": "2026-03-19T11:00:00Z",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0.2,</w:t>
        <w:br/>
        <w:t xml:space="preserve"> "fresh_evidence_count": 0,</w:t>
        <w:br/>
        <w:t xml:space="preserve"> "stale_evidence_count": 2,</w:t>
        <w:br/>
        <w:t xml:space="preserve"> "conviction_score_0_100": 27,</w:t>
        <w:br/>
        <w:t xml:space="preserve"> "fragility_score_0_100": 73,</w:t>
        <w:br/>
        <w:t xml:space="preserve"> "dominant_state": "neutral_mixed"</w:t>
        <w:br/>
        <w:t xml:space="preserve"> },</w:t>
        <w:br/>
        <w:t xml:space="preserve"> {</w:t>
        <w:br/>
        <w:t xml:space="preserve"> "bucket_start_utc": "2026-03-19T11:00:00Z",</w:t>
        <w:br/>
        <w:t xml:space="preserve"> "bucket_end_utc": "2026-03-19T12:00:00Z",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0.2,</w:t>
        <w:br/>
        <w:t xml:space="preserve"> "fresh_evidence_count": 0,</w:t>
        <w:br/>
        <w:t xml:space="preserve"> "stale_evidence_count": 2,</w:t>
        <w:br/>
        <w:t xml:space="preserve"> "conviction_score_0_100": 27,</w:t>
        <w:br/>
        <w:t xml:space="preserve"> "fragility_score_0_100": 73,</w:t>
        <w:br/>
        <w:t xml:space="preserve"> "dominant_state": "neutral_mixed"</w:t>
        <w:br/>
        <w:t xml:space="preserve"> },</w:t>
        <w:br/>
        <w:t xml:space="preserve"> {</w:t>
        <w:br/>
        <w:t xml:space="preserve"> "bucket_start_utc": "2026-03-19T12:00:00Z",</w:t>
        <w:br/>
        <w:t xml:space="preserve"> "bucket_end_utc": "2026-03-19T13:00:00Z",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0.21,</w:t>
        <w:br/>
        <w:t xml:space="preserve"> "fresh_evidence_count": 0,</w:t>
        <w:br/>
        <w:t xml:space="preserve"> "stale_evidence_count": 2,</w:t>
        <w:br/>
        <w:t xml:space="preserve"> "conviction_score_0_100": 27,</w:t>
        <w:br/>
        <w:t xml:space="preserve"> "fragility_score_0_100": 73,</w:t>
        <w:br/>
        <w:t xml:space="preserve"> "dominant_state": "neutral_mixed"</w:t>
        <w:br/>
        <w:t xml:space="preserve"> },</w:t>
        <w:br/>
        <w:t xml:space="preserve"> {</w:t>
        <w:br/>
        <w:t xml:space="preserve"> "bucket_start_utc": "2026-03-19T13:00:00Z",</w:t>
        <w:br/>
        <w:t xml:space="preserve"> "bucket_end_utc": "2026-03-19T14:00:00Z",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0.21,</w:t>
        <w:br/>
        <w:t xml:space="preserve"> "fresh_evidence_count": 0,</w:t>
        <w:br/>
        <w:t xml:space="preserve"> "stale_evidence_count": 2,</w:t>
        <w:br/>
        <w:t xml:space="preserve"> "conviction_score_0_100": 27,</w:t>
        <w:br/>
        <w:t xml:space="preserve"> "fragility_score_0_100": 73,</w:t>
        <w:br/>
        <w:t xml:space="preserve"> "dominant_state": "neutral_mixed"</w:t>
        <w:br/>
        <w:t xml:space="preserve"> },</w:t>
        <w:br/>
        <w:t xml:space="preserve"> {</w:t>
        <w:br/>
        <w:t xml:space="preserve"> "bucket_start_utc": "2026-03-19T14:00:00Z",</w:t>
        <w:br/>
        <w:t xml:space="preserve"> "bucket_end_utc": "2026-03-19T15:00:00Z",</w:t>
        <w:br/>
        <w:t xml:space="preserve"> "directional_score_signed": 15,</w:t>
        <w:br/>
        <w:t xml:space="preserve"> "bullish_pressure_score": 15,</w:t>
        <w:br/>
        <w:t xml:space="preserve"> "bearish_pressure_score": 0,</w:t>
        <w:br/>
        <w:t xml:space="preserve"> "net_sentiment_score": 15,</w:t>
        <w:br/>
        <w:t xml:space="preserve"> "velocity_score": 3,</w:t>
        <w:br/>
        <w:t xml:space="preserve"> "acceleration_score": 3,</w:t>
        <w:br/>
        <w:t xml:space="preserve"> "contradiction_ratio": 0.22,</w:t>
        <w:br/>
        <w:t xml:space="preserve"> "fresh_evidence_count": 0,</w:t>
        <w:br/>
        <w:t xml:space="preserve"> "stale_evidence_count": 2,</w:t>
        <w:br/>
        <w:t xml:space="preserve"> "conviction_score_0_100": 32,</w:t>
        <w:br/>
        <w:t xml:space="preserve"> "fragility_score_0_100": 72,</w:t>
        <w:br/>
        <w:t xml:space="preserve"> "dominant_state": "neutral_mixed"</w:t>
        <w:br/>
        <w:t xml:space="preserve"> },</w:t>
        <w:br/>
        <w:t xml:space="preserve"> {</w:t>
        <w:br/>
        <w:t xml:space="preserve"> "bucket_start_utc": "2026-03-19T15:00:00Z",</w:t>
        <w:br/>
        <w:t xml:space="preserve"> "bucket_end_utc": "2026-03-19T16:00:00Z",</w:t>
        <w:br/>
        <w:t xml:space="preserve"> "directional_score_signed": 18,</w:t>
        <w:br/>
        <w:t xml:space="preserve"> "bullish_pressure_score": 18,</w:t>
        <w:br/>
        <w:t xml:space="preserve"> "bearish_pressure_score": 0,</w:t>
        <w:br/>
        <w:t xml:space="preserve"> "net_sentiment_score": 18,</w:t>
        <w:br/>
        <w:t xml:space="preserve"> "velocity_score": 3,</w:t>
        <w:br/>
        <w:t xml:space="preserve"> "acceleration_score": 0,</w:t>
        <w:br/>
        <w:t xml:space="preserve"> "contradiction_ratio": 0.22,</w:t>
        <w:br/>
        <w:t xml:space="preserve"> "fresh_evidence_count": 0,</w:t>
        <w:br/>
        <w:t xml:space="preserve"> "stale_evidence_count": 2,</w:t>
        <w:br/>
        <w:t xml:space="preserve"> "conviction_score_0_100": 36,</w:t>
        <w:br/>
        <w:t xml:space="preserve"> "fragility_score_0_100": 71,</w:t>
        <w:br/>
        <w:t xml:space="preserve"> "dominant_state": "neutral_mixed"</w:t>
        <w:br/>
        <w:t xml:space="preserve"> },</w:t>
        <w:br/>
        <w:t xml:space="preserve"> {</w:t>
        <w:br/>
        <w:t xml:space="preserve"> "bucket_start_utc": "2026-03-19T16:00:00Z",</w:t>
        <w:br/>
        <w:t xml:space="preserve"> "bucket_end_utc": "2026-03-19T17:00:00Z",</w:t>
        <w:br/>
        <w:t xml:space="preserve"> "directional_score_signed": 22,</w:t>
        <w:br/>
        <w:t xml:space="preserve"> "bullish_pressure_score": 22,</w:t>
        <w:br/>
        <w:t xml:space="preserve"> "bearish_pressure_score": 0,</w:t>
        <w:br/>
        <w:t xml:space="preserve"> "net_sentiment_score": 22,</w:t>
        <w:br/>
        <w:t xml:space="preserve"> "velocity_score": 4,</w:t>
        <w:br/>
        <w:t xml:space="preserve"> "acceleration_score": 1,</w:t>
        <w:br/>
        <w:t xml:space="preserve"> "contradiction_ratio": 0.23,</w:t>
        <w:br/>
        <w:t xml:space="preserve"> "fresh_evidence_count": 1,</w:t>
        <w:br/>
        <w:t xml:space="preserve"> "stale_evidence_count": 2,</w:t>
        <w:br/>
        <w:t xml:space="preserve"> "conviction_score_0_100": 40,</w:t>
        <w:br/>
        <w:t xml:space="preserve"> "fragility_score_0_100": 70,</w:t>
        <w:br/>
        <w:t xml:space="preserve"> "dominant_state": "bullish"</w:t>
        <w:br/>
        <w:t xml:space="preserve"> },</w:t>
        <w:br/>
        <w:t xml:space="preserve"> {</w:t>
        <w:br/>
        <w:t xml:space="preserve"> "bucket_start_utc": "2026-03-19T17:00:00Z",</w:t>
        <w:br/>
        <w:t xml:space="preserve"> "bucket_end_utc": "2026-03-19T18:00:00Z",</w:t>
        <w:br/>
        <w:t xml:space="preserve"> "directional_score_signed": 22,</w:t>
        <w:br/>
        <w:t xml:space="preserve"> "bullish_pressure_score": 22,</w:t>
        <w:br/>
        <w:t xml:space="preserve"> "bearish_pressure_score": 0,</w:t>
        <w:br/>
        <w:t xml:space="preserve"> "net_sentiment_score": 22,</w:t>
        <w:br/>
        <w:t xml:space="preserve"> "velocity_score": 0,</w:t>
        <w:br/>
        <w:t xml:space="preserve"> "acceleration_score": -4,</w:t>
        <w:br/>
        <w:t xml:space="preserve"> "contradiction_ratio": 0.23,</w:t>
        <w:br/>
        <w:t xml:space="preserve"> "fresh_evidence_count": 0,</w:t>
        <w:br/>
        <w:t xml:space="preserve"> "stale_evidence_count": 2,</w:t>
        <w:br/>
        <w:t xml:space="preserve"> "conviction_score_0_100": 40,</w:t>
        <w:br/>
        <w:t xml:space="preserve"> "fragility_score_0_100": 70,</w:t>
        <w:br/>
        <w:t xml:space="preserve"> "dominant_state": "bullish"</w:t>
        <w:br/>
        <w:t xml:space="preserve"> },</w:t>
        <w:br/>
        <w:t xml:space="preserve"> {</w:t>
        <w:br/>
        <w:t xml:space="preserve"> "bucket_start_utc": "2026-03-19T18:00:00Z",</w:t>
        <w:br/>
        <w:t xml:space="preserve"> "bucket_end_utc": "2026-03-19T19:00:00Z",</w:t>
        <w:br/>
        <w:t xml:space="preserve"> "directional_score_signed": 24,</w:t>
        <w:br/>
        <w:t xml:space="preserve"> "bullish_pressure_score": 24,</w:t>
        <w:br/>
        <w:t xml:space="preserve"> "bearish_pressure_score": 0,</w:t>
        <w:br/>
        <w:t xml:space="preserve"> "net_sentiment_score": 24,</w:t>
        <w:br/>
        <w:t xml:space="preserve"> "velocity_score": 2,</w:t>
        <w:br/>
        <w:t xml:space="preserve"> "acceleration_score": 2,</w:t>
        <w:br/>
        <w:t xml:space="preserve"> "contradiction_ratio": 0.23,</w:t>
        <w:br/>
        <w:t xml:space="preserve"> "fresh_evidence_count": 0,</w:t>
        <w:br/>
        <w:t xml:space="preserve"> "stale_evidence_count": 2,</w:t>
        <w:br/>
        <w:t xml:space="preserve"> "conviction_score_0_100": 43,</w:t>
        <w:br/>
        <w:t xml:space="preserve"> "fragility_score_0_100": 69,</w:t>
        <w:br/>
        <w:t xml:space="preserve"> "dominant_state": "bullish"</w:t>
        <w:br/>
        <w:t xml:space="preserve"> },</w:t>
        <w:br/>
        <w:t xml:space="preserve"> {</w:t>
        <w:br/>
        <w:t xml:space="preserve"> "bucket_start_utc": "2026-03-19T19:00:00Z",</w:t>
        <w:br/>
        <w:t xml:space="preserve"> "bucket_end_utc": "2026-03-19T20:00:00Z",</w:t>
        <w:br/>
        <w:t xml:space="preserve"> "directional_score_signed": 27,</w:t>
        <w:br/>
        <w:t xml:space="preserve"> "bullish_pressure_score": 27,</w:t>
        <w:br/>
        <w:t xml:space="preserve"> "bearish_pressure_score": 0,</w:t>
        <w:br/>
        <w:t xml:space="preserve"> "net_sentiment_score": 27,</w:t>
        <w:br/>
        <w:t xml:space="preserve"> "velocity_score": 3,</w:t>
        <w:br/>
        <w:t xml:space="preserve"> "acceleration_score": 1,</w:t>
        <w:br/>
        <w:t xml:space="preserve"> "contradiction_ratio": 0.24,</w:t>
        <w:br/>
        <w:t xml:space="preserve"> "fresh_evidence_count": 1,</w:t>
        <w:br/>
        <w:t xml:space="preserve"> "stale_evidence_count": 2,</w:t>
        <w:br/>
        <w:t xml:space="preserve"> "conviction_score_0_100": 47,</w:t>
        <w:br/>
        <w:t xml:space="preserve"> "fragility_score_0_100": 69,</w:t>
        <w:br/>
        <w:t xml:space="preserve"> "dominant_state": "bullish"</w:t>
        <w:br/>
        <w:t xml:space="preserve"> },</w:t>
        <w:br/>
        <w:t xml:space="preserve"> {</w:t>
        <w:br/>
        <w:t xml:space="preserve"> "bucket_start_utc": "2026-03-19T20:00:00Z",</w:t>
        <w:br/>
        <w:t xml:space="preserve"> "bucket_end_utc": "2026-03-19T21:00:00Z",</w:t>
        <w:br/>
        <w:t xml:space="preserve"> "directional_score_signed": 30,</w:t>
        <w:br/>
        <w:t xml:space="preserve"> "bullish_pressure_score": 30,</w:t>
        <w:br/>
        <w:t xml:space="preserve"> "bearish_pressure_score": 0,</w:t>
        <w:br/>
        <w:t xml:space="preserve"> "net_sentiment_score": 30,</w:t>
        <w:br/>
        <w:t xml:space="preserve"> "velocity_score": 3,</w:t>
        <w:br/>
        <w:t xml:space="preserve"> "acceleration_score": 0,</w:t>
        <w:br/>
        <w:t xml:space="preserve"> "contradiction_ratio": 0.24,</w:t>
        <w:br/>
        <w:t xml:space="preserve"> "fresh_evidence_count": 2,</w:t>
        <w:br/>
        <w:t xml:space="preserve"> "stale_evidence_count": 2,</w:t>
        <w:br/>
        <w:t xml:space="preserve"> "conviction_score_0_100": 50,</w:t>
        <w:br/>
        <w:t xml:space="preserve"> "fragility_score_0_100": 68,</w:t>
        <w:br/>
        <w:t xml:space="preserve"> "dominant_state": "bullish"</w:t>
        <w:br/>
        <w:t xml:space="preserve"> },</w:t>
        <w:br/>
        <w:t xml:space="preserve"> {</w:t>
        <w:br/>
        <w:t xml:space="preserve"> "bucket_start_utc": "2026-03-19T21:00:00Z",</w:t>
        <w:br/>
        <w:t xml:space="preserve"> "bucket_end_utc": "2026-03-19T22:00:00Z",</w:t>
        <w:br/>
        <w:t xml:space="preserve"> "directional_score_signed": 32,</w:t>
        <w:br/>
        <w:t xml:space="preserve"> "bullish_pressure_score": 32,</w:t>
        <w:br/>
        <w:t xml:space="preserve"> "bearish_pressure_score": 0,</w:t>
        <w:br/>
        <w:t xml:space="preserve"> "net_sentiment_score": 32,</w:t>
        <w:br/>
        <w:t xml:space="preserve"> "velocity_score": 2,</w:t>
        <w:br/>
        <w:t xml:space="preserve"> "acceleration_score": -1,</w:t>
        <w:br/>
        <w:t xml:space="preserve"> "contradiction_ratio": 0.25,</w:t>
        <w:br/>
        <w:t xml:space="preserve"> "fresh_evidence_count": 1,</w:t>
        <w:br/>
        <w:t xml:space="preserve"> "stale_evidence_count": 2,</w:t>
        <w:br/>
        <w:t xml:space="preserve"> "conviction_score_0_100": 53,</w:t>
        <w:br/>
        <w:t xml:space="preserve"> "fragility_score_0_100": 69,</w:t>
        <w:br/>
        <w:t xml:space="preserve"> "dominant_state": "bullish"</w:t>
        <w:br/>
        <w:t xml:space="preserve"> },</w:t>
        <w:br/>
        <w:t xml:space="preserve"> {</w:t>
        <w:br/>
        <w:t xml:space="preserve"> "bucket_start_utc": "2026-03-19T22:00:00Z",</w:t>
        <w:br/>
        <w:t xml:space="preserve"> "bucket_end_utc": "2026-03-19T23:00:00Z",</w:t>
        <w:br/>
        <w:t xml:space="preserve"> "directional_score_signed": 28,</w:t>
        <w:br/>
        <w:t xml:space="preserve"> "bullish_pressure_score": 28,</w:t>
        <w:br/>
        <w:t xml:space="preserve"> "bearish_pressure_score": 0,</w:t>
        <w:br/>
        <w:t xml:space="preserve"> "net_sentiment_score": 28,</w:t>
        <w:br/>
        <w:t xml:space="preserve"> "velocity_score": -4,</w:t>
        <w:br/>
        <w:t xml:space="preserve"> "acceleration_score": -6,</w:t>
        <w:br/>
        <w:t xml:space="preserve"> "contradiction_ratio": 0.27,</w:t>
        <w:br/>
        <w:t xml:space="preserve"> "fresh_evidence_count": 1,</w:t>
        <w:br/>
        <w:t xml:space="preserve"> "stale_evidence_count": 2,</w:t>
        <w:br/>
        <w:t xml:space="preserve"> "conviction_score_0_100": 48,</w:t>
        <w:br/>
        <w:t xml:space="preserve"> "fragility_score_0_100": 72,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32,</w:t>
        <w:br/>
        <w:t xml:space="preserve"> "timeseries_peak_bearish": 10,</w:t>
        <w:br/>
        <w:t xml:space="preserve"> "latest_inflection_direction": "down",</w:t>
        <w:br/>
        <w:t xml:space="preserve"> "latest_inflection_strength": 4,</w:t>
        <w:br/>
        <w:t xml:space="preserve"> "signal_regime": "weakening_bullish"</w:t>
        <w:br/>
        <w:t xml:space="preserve"> },</w:t>
        <w:br/>
        <w:t xml:space="preserve"> "diagnostics": {</w:t>
        <w:br/>
        <w:t xml:space="preserve"> "trends_seen": 12,</w:t>
        <w:br/>
        <w:t xml:space="preserve"> "trends_admitted": 8,</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 state not provided; state_change emitted as 'unchanged' to avoid assuming a previous neutral/bull/bear baseline.",</w:t>
        <w:br/>
        <w:t xml:space="preserve"> "Most evidence is macro/policy/inputs-driven; wheat-specific fundamental confirmation remains limited."</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https://feminist.org/news/afghanistan-faces-converging-crises-as-aid-cuts-regional-conflict-and-diplomatic-uncertainty-deepen-civilian-suffering/</w:t>
        </w:r>
      </w:hyperlink>
      <w:r>
        <w:t xml:space="preserve"> - * Afghanistan's crisis deepens due to aid reductions, cross-border violence, regional war, and diplomatic hesitations. * UN aid extension is short-term, with underfunded humanitarian operations and Taliban restrictions affecting assistance. * Nearly 66,000 people displaced from intensified Afghan-Pakistani conflict; vital infrastructure damaged. * Regional conflict involving Iran impacts trade routes, raising food and fuel prices, exacerbating food insecurity. * Taliban policies excluding women from work and aid access worsen humanitarian and economic conditions.</w:t>
      </w:r>
      <w:r/>
    </w:p>
    <w:p>
      <w:r/>
      <w:r>
        <w:t xml:space="preserve">These factors collectively worsen food insecurity, displacement, and humanitarian challenges in Afghanistan. 2. </w:t>
      </w:r>
      <w:hyperlink r:id="rId10">
        <w:r>
          <w:rPr>
            <w:color w:val="0000EE"/>
            <w:u w:val="single"/>
          </w:rPr>
          <w:t>https://www.brownfieldagnews.com/news/fertilizer-prices-rising-as-global-tensions-disrupt-nitrogen-supply/</w:t>
        </w:r>
      </w:hyperlink>
      <w:r>
        <w:t xml:space="preserve"> - * Fertilizer prices have increased more than 30 percent since the closure of the Strait of Hormuz. * Tensions in the Middle East are causing disruptions in nitrogen fertilizer supply. * Prices are affected by international market issues and inventory challenges. * Market uncertainties are expected to continue, impacting fertiliser costs. * U.S. nitrogen imports are reaching peak levels through May. 3. </w:t>
      </w:r>
      <w:hyperlink r:id="rId11">
        <w:r>
          <w:rPr>
            <w:color w:val="0000EE"/>
            <w:u w:val="single"/>
          </w:rPr>
          <w:t>https://www.theatlantic.com/science/2026/03/west-heat-wave/686457/?utm_source=feed</w:t>
        </w:r>
      </w:hyperlink>
      <w:r>
        <w:t xml:space="preserve"> - * A severe heat dome has settled over the US West, causing record high temperatures in multiple states, including Colorado and Arizona. * The atmospheric ridge is the strongest ever observed in March and is linked to human-caused climate change, making such heat waves more likely. * The heatwave is melting snowpack earlier than usual, threatening water supplies and increasing drought conditions across the region. * Colorado's winter was the warmest ever recorded, with impacts including snowpack loss and early snowmelt. * Rising temperatures risk increasing wildfire severity and affecting river and lake levels, with urgent water restrictions already in place. 4. </w:t>
      </w:r>
      <w:hyperlink r:id="rId12">
        <w:r>
          <w:rPr>
            <w:color w:val="0000EE"/>
            <w:u w:val="single"/>
          </w:rPr>
          <w:t>https://www.climatechangenews.com/2026/03/19/middle-east-war-is-another-wake-up-call-for-fossil-fuel-reliant-food-systems/</w:t>
        </w:r>
      </w:hyperlink>
      <w:r>
        <w:t xml:space="preserve"> - ['</w:t>
      </w:r>
      <w:r>
        <w:rPr>
          <w:i/>
        </w:rPr>
        <w:t xml:space="preserve"> The conflict in Iran has disrupted the global supply of urea fertiliser, increasing prices by 35% since the war began.', '</w:t>
      </w:r>
      <w:r>
        <w:t xml:space="preserve"> Fertiliser supply chain issues are linked to regional conflicts, with repercussions for food security worldwide, especially for low-income households.', '</w:t>
      </w:r>
      <w:r>
        <w:rPr>
          <w:i/>
        </w:rPr>
        <w:t xml:space="preserve"> The article discusses the fragility of food systems reliant on fossil fuel inputs like synthetic fertiliser and pesticides, emphasising geopolitical risks.', '</w:t>
      </w:r>
      <w:r>
        <w:t xml:space="preserve"> It presents agroecology as an alternative approach, with examples of community-led innovations and policy recommendations to reduce dependency on fossil fuels.'] 5. </w:t>
      </w:r>
      <w:hyperlink r:id="rId13">
        <w:r>
          <w:rPr>
            <w:color w:val="0000EE"/>
            <w:u w:val="single"/>
          </w:rPr>
          <w:t>https://www.americanagnetwork.com/2026/03/19/china-curbs-fertilizer-exports-tightening-global-supply-amid-conflict/</w:t>
        </w:r>
      </w:hyperlink>
      <w:r>
        <w:t xml:space="preserve"> - * China has restricted fertilizer exports to protect its domestic market, with restrictions already in effect since mid-March. * The move affects approximately 40 million metric tons, impacting global availability. * The restrictions come amid conflict-related supply chain disruptions, including within the Strait of Hormuz. * International prices for urea have increased approximately 40%, with domestic futures near a 10-month high. * Countries dependent on Chinese fertilizer imports, such as India, Brazil, and Thailand, face supply constraints, potentially affecting crop yields. 6. </w:t>
      </w:r>
      <w:hyperlink r:id="rId14">
        <w:r>
          <w:rPr>
            <w:color w:val="0000EE"/>
            <w:u w:val="single"/>
          </w:rPr>
          <w:t>https://www.offthegridnews.com/survival-gardening/the-fertilizer-squeeze-what-war-shipping-chokepoints-and-export-bans-could-do-to-your-garden-in-2026/</w:t>
        </w:r>
      </w:hyperlink>
      <w:r>
        <w:t xml:space="preserve"> - * Global fertiliser prices surged by 6.5% in early March 2026, signalling supply chain issues. * Disruptions caused by geopolitical tensions, including Iran’s shutdown of the Strait of Hormuz, impact nitrogen and other fertiliser supplies. * China has restricted phosphate exports until August 2026, reducing global supply. * Small farms and homesteaders face higher costs, potential shortages, and reduced yields. * Experts recommend early stockpiling and soil fertility strategies to mitigate risks. * Disruptions could worsen if geopolitical tensions persist into late spring.</w:t>
      </w:r>
      <w:r/>
    </w:p>
    <w:p>
      <w:r/>
      <w:r>
        <w:t xml:space="preserve">7. </w:t>
      </w:r>
      <w:hyperlink r:id="rId15">
        <w:r>
          <w:rPr>
            <w:color w:val="0000EE"/>
            <w:u w:val="single"/>
          </w:rPr>
          <w:t>https://www.descifrado.com/2026/03/19/bloqueo-en-ormuz-interrumpe-el-30-del-comercio-mundial-de-fertilizantes/</w:t>
        </w:r>
      </w:hyperlink>
      <w:r>
        <w:t xml:space="preserve"> - * The World Trade Organization (WTO) warned that the blockade of the Strait of Ormuz affects global fertiliser supply, impacting agriculture in major producer countries. * The blockade has cut off critical routes for 30% of the world's fertilisers, notably affecting Thailand (70% of urea imports), India (40%), and Brazil (35%). * The disruption poses a significant risk to food security, especially in fragile nations. * The blockade also hampers food imports in Gulf countries and influences regional energy prices, with importers facing higher costs and exporters benefiting from increased prices. 8. </w:t>
      </w:r>
      <w:hyperlink r:id="rId16">
        <w:r>
          <w:rPr>
            <w:color w:val="0000EE"/>
            <w:u w:val="single"/>
          </w:rPr>
          <w:t>https://cleantechnica.com/2026/03/19/the-hormuz-shock-the-rise-of-the-electrostate/</w:t>
        </w:r>
      </w:hyperlink>
      <w:r>
        <w:t xml:space="preserve"> - * The Strait of Hormuz is a vital geopolitical stress point affecting global energy, fertiliser, and supply chains. * A disruption could influence energy prices, inflation, and global supply chains, especially in Asia. * Fertiliser trade through Hormuz is crucial for food security; disruptions threaten crop yields and food inflation. * Countries like the US, China, and Pakistan are differently resilient; US depends on imports, China buffers with reserves and domestic energy. * The crisis could accelerate the transition towards an electrostate, reducing dependence on imported hydrocarbons. * Stress scenarios include partial reopenings, prolonged disruptions, quick de-escalations, or wider Gulf conflicts. * The shift to electrification and renewables is seen as a strategic resilience measure amid geopolitical risks. 9. </w:t>
      </w:r>
      <w:hyperlink r:id="rId17">
        <w:r>
          <w:rPr>
            <w:color w:val="0000EE"/>
            <w:u w:val="single"/>
          </w:rPr>
          <w:t>https://www.freemalaysiatoday.com/category/nation/2026/03/19/prolonged-middle-east-war-could-disrupt-fertiliser-market</w:t>
        </w:r>
      </w:hyperlink>
      <w:r>
        <w:t xml:space="preserve"> - * The Middle East war could severely disrupt Malaysia’s fertiliser market if it continues, warns FIAM. * The region supplies essential inputs like natural gas, urea, ammonia, and sulphur. * Disruptions could reduce production capacity and exports, leading to supply shortages. * Maritime logistics risks, including rerouted shipping and increased transit time, freight costs, and insurance premiums. * Global supply bottlenecks, especially affecting Asia and Africa, and increased production costs due to natural gas market volatility. 10. </w:t>
      </w:r>
      <w:hyperlink r:id="rId18">
        <w:r>
          <w:rPr>
            <w:color w:val="0000EE"/>
            <w:u w:val="single"/>
          </w:rPr>
          <w:t>https://pakobserver.net/local-industry-key-to-meeting-urea-demand-amid-middle-east-crisis/</w:t>
        </w:r>
      </w:hyperlink>
      <w:r>
        <w:t xml:space="preserve"> - * Escalating tensions in the Middle East have caused a contraction in Gulf-region urea exports, leading to supply constraints and price increases.</w:t>
      </w:r>
      <w:r>
        <w:rPr>
          <w:i/>
        </w:rPr>
        <w:t xml:space="preserve"> * Pakistan's domestic fertiliser industry has maintained supply, insulating farmers from global price volatility.</w:t>
      </w:r>
      <w:r>
        <w:t xml:space="preserve"> * International urea prices have surged to $740–750 per ton, impacting import-dependent countries in South Asia.</w:t>
      </w:r>
      <w:r>
        <w:rPr>
          <w:i/>
        </w:rPr>
        <w:t xml:space="preserve"> * Pakistan’s inventory of approximately 0.9 million tons of urea is sufficient for the upcoming Kharif season.</w:t>
      </w:r>
      <w:r>
        <w:t xml:space="preserve"> * Domestic DAP production remains limited, necessitating reliance on imports and highlighting vulnerability to external disruptions.* 11. </w:t>
      </w:r>
      <w:hyperlink r:id="rId19">
        <w:r>
          <w:rPr>
            <w:color w:val="0000EE"/>
            <w:u w:val="single"/>
          </w:rPr>
          <w:t>https://www.tampafp.com/florida-farmers-fight-for-survival-lawmakers-demand-trump-crack-down-on-mexican-imports/</w:t>
        </w:r>
      </w:hyperlink>
      <w:r>
        <w:t xml:space="preserve"> - * A bipartisan group of Florida lawmakers urges the US government to implement seasonal, product-specific tariff-rate quotas to limit Mexican produce imports. * The request is based on a 2025 report showing Florida’s produce market share declining sharply and Mexico’s surging. * The proposed tariffs aim to protect Florida crops like bell peppers, tomatoes, and cucumbers, and to support jobs and economic stability. * Lawmakers emphasise food security and fair market competition during the USMCA review process. * Supporters warn that current trade practices threaten US food supply and local agriculture. 12. </w:t>
      </w:r>
      <w:hyperlink r:id="rId20">
        <w:r>
          <w:rPr>
            <w:color w:val="0000EE"/>
            <w:u w:val="single"/>
          </w:rPr>
          <w:t>https://www.marketbeat.com/stock-ideas/not-just-oil-3-fertilizer-stocks-boosted-by-hormuz-closure/</w:t>
        </w:r>
      </w:hyperlink>
      <w:r>
        <w:t xml:space="preserve"> - * The closure of the Strait of Hormuz has disrupted global fertiliser supply, affecting chemicals like urea, ammonia, sulphur, phosphate, and potash. * Fertiliser prices have surged, with New Orleans urea reaching $680 per metric ton. * Three companies—Nutrien Ltd., CF Industries, and Mosaic Co.—have gained from the supply shock, with their stocks rallying. * Nutrien Ltd. is highlighted as the safest investment with diversified nutrients, a large market cap, and recognised analyst upgrades. * CF Industries benefits from low U.S. natural gas costs, while Mosaic faces operational and dependence risks due to sulfur transport issues. 13. </w:t>
      </w:r>
      <w:hyperlink r:id="rId21">
        <w:r>
          <w:rPr>
            <w:color w:val="0000EE"/>
            <w:u w:val="single"/>
          </w:rPr>
          <w:t>https://www.moneytimes.com.br/china-restringe-exportacoes-de-fertilizantes-prejudicando-oferta-ja-apertada-pela-guerra-pads/</w:t>
        </w:r>
      </w:hyperlink>
      <w:r>
        <w:t xml:space="preserve"> - * A China restringe exportações de fertilizantes para proteger seu mercado interno. * Restrição inclui proibição de algumas variedades de fertilizantes e cotas para outras. * Restrição ocorre em um momento de escassez global causada por conflitos e interrupções na cadeia de suprimentos. * Preços internacionais da ureia subiram cerca de 40% devido às restrições. * Exportações do Brasil, Indonésia, Tailândia e outros países à China estão parcialmente afetadas.</w:t>
      </w:r>
      <w:r/>
    </w:p>
    <w:p>
      <w:r/>
      <w:r>
        <w:t xml:space="preserve">14. </w:t>
      </w:r>
      <w:hyperlink r:id="rId22">
        <w:r>
          <w:rPr>
            <w:color w:val="0000EE"/>
            <w:u w:val="single"/>
          </w:rPr>
          <w:t>https://www.canalrural.com.br/internacional/china-restringe-exportacoes-de-fertilizantes-e-agrava-aperto-global-de-oferta-causado-pela-guerra/</w:t>
        </w:r>
      </w:hyperlink>
      <w:r>
        <w:t xml:space="preserve"> - * China restricts fertiliser exports to protect its domestic market, as reported by sources to Reuters. * The measure increases pressure on global markets already facing shortages due to war involving US and Iran. * The export ban affects fertilisers based on nitrogen, potash, and some phosphate varieties, implemented mid-March. * Only certain fertilisers, like ammonium sulphate, remain exportable under current restrictions. * China became a significant supplier to Brazil, exporting approximately 9.76 million tonnes from January to October 2025, representing about 25% of Brazil's imports. * Brazil imported a record 45.5 million tonnes of fertilisers in 2024, according to data from Conab. 15. </w:t>
      </w:r>
      <w:hyperlink r:id="rId23">
        <w:r>
          <w:rPr>
            <w:color w:val="0000EE"/>
            <w:u w:val="single"/>
          </w:rPr>
          <w:t>https://www.americanagnetwork.com/2026/03/19/agmarket-net-early-morning-market-analysis-3-19-26/</w:t>
        </w:r>
      </w:hyperlink>
      <w:r>
        <w:t xml:space="preserve"> - * Corn, soybeans, and wheat futures are up, with wheat increasing 6-7 cents. * Crude oil is down slightly but supports commodity prices, including grains. * U.S. federal reserve interest rates remain unchanged, with potential regulatory changes to increase supply. * Export sales estimates for grains are provided, indicating potential for higher trade. * Weather conditions in U.S. southern plains threaten crop prospects, potentially affecting wheat futures. * Analysts expect soybean acreage increase and focus on weather impacts for 2026 crop yields. 16. </w:t>
      </w:r>
      <w:hyperlink r:id="rId24">
        <w:r>
          <w:rPr>
            <w:color w:val="0000EE"/>
            <w:u w:val="single"/>
          </w:rPr>
          <w:t>https://apparelresources.com/business-news/policy/centre-approves-us-184-million-msp-funding-bolster-cotton-procurement-operations/</w:t>
        </w:r>
      </w:hyperlink>
      <w:r>
        <w:t xml:space="preserve"> - * The Cabinet Committee on Economic Affairs approved Rs. 1,718.56 crore (US $184 million) for MSP operations for the 2023–24 cotton season in India. * The funding aims to support cotton farmers and stabilise prices, with procurement managed by the Cotton Corporation of India. * The initiative includes establishing over 508 procurement centres across 152 districts and implementing technology like the Bale Identification and Traceability System (BITS) and the 'Cott-Ally' mobile app. * Cotton production in India is projected at 32.522 million bales on a cultivation area of 11.447 million hectares. * Cotton exports reached US $11.49 billion in FY ’25, with the domestic cotton textile and apparel market valued at US $110–120 billion. 17. </w:t>
      </w:r>
      <w:hyperlink r:id="rId25">
        <w:r>
          <w:rPr>
            <w:color w:val="0000EE"/>
            <w:u w:val="single"/>
          </w:rPr>
          <w:t>https://blog.ucs.org/omanjana-goswami/what-farmers-will-pay-for-president-trumps-war-on-iran/</w:t>
        </w:r>
      </w:hyperlink>
      <w:r>
        <w:t xml:space="preserve"> - * The closure of the Strait of Hormuz in 2026 disrupted global shipping, affecting energy and fertiliser markets. * US fertiliser prices, particularly urea, increased sharply in 2026, raising costs for farmers. * Global fertiliser supply chain disruptions and industry consolidation are increasing input prices. * US farmers spent approximately $33.8 billion on fertilisers in 2024, with costs likely rising due to the crisis. * Corn farmers, heavily dependent on nitrogen fertilisers, face higher production costs and potential crop shifts if fertiliser supplies become scarce. 18. </w:t>
      </w:r>
      <w:hyperlink r:id="rId26">
        <w:r>
          <w:rPr>
            <w:color w:val="0000EE"/>
            <w:u w:val="single"/>
          </w:rPr>
          <w:t>https://lenta.ru/news/2026/03/19/veduschiy-veduschiy-importer-udobreniy-hochet-uvelichit-ih-zakupki-u-rossii/</w:t>
        </w:r>
      </w:hyperlink>
      <w:r>
        <w:t xml:space="preserve"> - * India, a leading fertiliser importer, negotiations to increase imports from Russia, Belarus, and Morocco, due to Middle East tensions. * India has surplus fertiliser stocks but seeks additional supplies amid fears of supply disruptions. * Concerns over gas supply reduction affecting urea production, particularly in relation to Middle East conflicts. * Blockade through the Strait of Hormuz has halted about half of global fertiliser exports, risking agricultural disruptions. * UN experts warn that unresolved Middle East conflict may lead to a food crisis affecting 45 million people. 19. </w:t>
      </w:r>
      <w:hyperlink r:id="rId27">
        <w:r>
          <w:rPr>
            <w:color w:val="0000EE"/>
            <w:u w:val="single"/>
          </w:rPr>
          <w:t>https://www.lemonde.fr/economie/article/2026/03/19/l-accord-commercial-entre-l-union-europeenne-et-les-etats-unis-approuve-en-commission-au-parlement-europeen_6672399_3234.html</w:t>
        </w:r>
      </w:hyperlink>
      <w:r>
        <w:t xml:space="preserve"> - * The EU and US trade agreement signed in summer 2025 has received preliminary approval from the European Parliament's international trade committee. * The agreement involves the elimination of EU customs duties on US imports, with US duties on European products limited to 15%. * Safeguard clauses could delay or suspend tariff removals if the US does not uphold commitments. * Full approval by the European Parliament in a plenary session is still awaited. * Past delays were caused by US actions, including disputes over tariffs and intentions towards Greenland. 20. </w:t>
      </w:r>
      <w:hyperlink r:id="rId28">
        <w:r>
          <w:rPr>
            <w:color w:val="0000EE"/>
            <w:u w:val="single"/>
          </w:rPr>
          <w:t>https://egyptianstreets.com/2026/03/19/why-cheap-bread-matters-so-much-in-egypt/</w:t>
        </w:r>
      </w:hyperlink>
      <w:r>
        <w:t xml:space="preserve"> - * Egypt set maximum prices for unsubsidized bread following fuel price increases and inflation. * The price cap is a response to fuel and regional geopolitical issues affecting wheat and energy markets. * Bread holds cultural significance and is considered a basic citizen’s right, rooted in Egypt’s social and political history. * Rising global wheat prices, especially due to the Russia–Ukraine War, have strained Egypt’s import-dependent food system. * The government’s subsidy programmes for bread and food are under strain due to escalating costs and regional instability. 21. </w:t>
      </w:r>
      <w:hyperlink r:id="rId29">
        <w:r>
          <w:rPr>
            <w:color w:val="0000EE"/>
            <w:u w:val="single"/>
          </w:rPr>
          <w:t>https://www.news18.com/explainers/after-lpg-is-your-grocery-bill-the-next-target-heres-how-the-iran-war-could-hit-your-plate-ws-el-9985976.html</w:t>
        </w:r>
      </w:hyperlink>
      <w:r>
        <w:t xml:space="preserve"> - * The Iran conflict could disrupt food supplies through systemic shocks, fuel shortages, and trade route disruptions. * World Food Programme estimates up to 45 million people could face acute hunger by June. * Fuel dependence in agriculture and food distribution is increasing costs and risk of shortages. * Fertiliser production, reliant on natural gas, may suffer crop yields, worsening food security. * Disruption of the Strait of Hormuz threatens maritime routes for grains and fertilizers. * The war risks reduce agricultural capacity and increase food prices, particularly in developing economies. 22. </w:t>
      </w:r>
      <w:hyperlink r:id="rId30">
        <w:r>
          <w:rPr>
            <w:color w:val="0000EE"/>
            <w:u w:val="single"/>
          </w:rPr>
          <w:t>https://knews.kg/2026/03/19/mir-na-poroge-rekordnogo-goloda-vpp-oon/</w:t>
        </w:r>
      </w:hyperlink>
      <w:r>
        <w:t xml:space="preserve"> - * UN World Food Programme reports that ongoing conflict with Iran could increase global hunger by 45 million by summer 2026. * Total number of people at risk of starvation could surpass 319 million. * Main causes include logistical paralysis and energy shocks from the blockade of the Strait of Hormuz. * Humanitarian aid delivery costs to Africa and Asia have risen by 18–25% in two weeks. * Depletion of nitrogen and phosphate exports threatens planting campaigns in the Southern Hemisphere. * Food prices in importing countries are rising faster than in developed economies. * Countries most affected: Sudan, Yemen, Gaza, Haiti, South Sudan, Afghanistan, Pakistan, and West African nations. 23. </w:t>
      </w:r>
      <w:hyperlink r:id="rId29">
        <w:r>
          <w:rPr>
            <w:color w:val="0000EE"/>
            <w:u w:val="single"/>
          </w:rPr>
          <w:t>https://www.news18.com/explainers/after-lpg-is-your-grocery-bill-the-next-target-heres-how-the-iran-war-could-hit-your-plate-ws-el-9985976.html</w:t>
        </w:r>
      </w:hyperlink>
      <w:r>
        <w:t xml:space="preserve"> - • The Iran war could disrupt global food supplies and increase hunger, with up to 45 million people at risk of acute hunger by June, according to the World Food Programme. • Fuel shortages already affect food distribution, especially in import-dependent countries. • Fertiliser production, reliant on natural gas from the affected region, faces potential shortages impacting crop yields. • Disruption of the Strait of Hormuz could hinder the flow of foodstuffs and agricultural products. • The conflict poses risks to water and agricultural systems, potentially reducing food production capacity. 24. </w:t>
      </w:r>
      <w:hyperlink r:id="rId31">
        <w:r>
          <w:rPr>
            <w:color w:val="0000EE"/>
            <w:u w:val="single"/>
          </w:rPr>
          <w:t>https://www.middleeasteye.net/live-blog/live-blog-update/china-restricts-fertiliser-exports-further-crimping-war-tightened-supply</w:t>
        </w:r>
      </w:hyperlink>
      <w:r>
        <w:t xml:space="preserve"> - * China is imposing export restrictions on fertilisers to protect its domestic market. * The export ban affects nitrogen-potassium fertiliser blends and certain phosphates. * China shipped over $13bn worth of fertilisers last year, making it a major exporter. * The export restrictions come amid global shortages due to the US-Israeli war on Iran. * Shipments through the Strait of Hormuz account for about one-third of global fertiliser supply. 25. </w:t>
      </w:r>
      <w:hyperlink r:id="rId32">
        <w:r>
          <w:rPr>
            <w:color w:val="0000EE"/>
            <w:u w:val="single"/>
          </w:rPr>
          <w:t>https://eng.belta.by/politics/view/bread-is-life-as-middle-east-war-triggers-fertilizer-race-eu-looks-toward-belarus-178077-2026/</w:t>
        </w:r>
      </w:hyperlink>
      <w:r>
        <w:t xml:space="preserve"> - * The conflict in the Middle East risks closing the Strait of Hormuz, affecting global energy and fertiliser supplies. * Fertiliser shortages could reduce crop yields by up to 50%, causing food price inflation and food security issues. * African and other-poor regions are most vulnerable to food shortages due to reduced fertiliser use. * Countries like India, the US, and Europe are seeking alternative fertiliser sources, including Belarus. * Prices for fertilisers like urea have surged in the US; Europe faces indirect impacts from regional dependency. 26. </w:t>
      </w:r>
      <w:hyperlink r:id="rId33">
        <w:r>
          <w:rPr>
            <w:color w:val="0000EE"/>
            <w:u w:val="single"/>
          </w:rPr>
          <w:t>https://agroinformacion.com/en/marketseconomics/kansas-winter-wheat-drought-conditions-plummet-as-flash-drought-scorches-the-plains/</w:t>
        </w:r>
      </w:hyperlink>
      <w:r>
        <w:t xml:space="preserve"> - * Severe Kansas winter wheat drought destroys crops across the High Plains, impacting early spring yields. * The drought causes zero soil moisture at 85°F, leading to significant financial losses for dryland farmers. * Crop insurance adjusters are being called as fields are scorched, and market impacts include a market crash and volatile wheat futures near $5.40 per bushel. * The U.S. Drought Monitor reports rapidly expanding extreme moisture deficits across the winter wheat belt. * Farmers are advised to navigate federal red tape and review crop insurance policies to mitigate losses. 27. </w:t>
      </w:r>
      <w:hyperlink r:id="rId34">
        <w:r>
          <w:rPr>
            <w:color w:val="0000EE"/>
            <w:u w:val="single"/>
          </w:rPr>
          <w:t>https://www.azernews.az/nation/255926.html</w:t>
        </w:r>
      </w:hyperlink>
      <w:r>
        <w:t xml:space="preserve"> - </w:t>
      </w:r>
      <w:r>
        <w:rPr>
          <w:i/>
        </w:rPr>
        <w:t>A shipment of 488 tons of wheat is planned to transit through Azerbaijani territory en route to Armenia.</w:t>
      </w:r>
      <w:r/>
      <w:r>
        <w:rPr>
          <w:i/>
        </w:rPr>
        <w:t>The development follows Azerbaijan lifting restrictions on cargo transit to Armenia, announced on October 21, 2025.</w:t>
      </w:r>
      <w:r/>
      <w:r>
        <w:rPr>
          <w:i/>
        </w:rPr>
        <w:t>Since then, transit volumes of various goods, including gasoline, diesel fuel, and fertilisers, have increased.</w:t>
      </w:r>
      <w:r/>
      <w:r>
        <w:rPr>
          <w:i/>
        </w:rPr>
        <w:t>Recent shipments include wheat, Russian fertilisers, and energy products.</w:t>
      </w:r>
      <w:r/>
      <w:r>
        <w:rPr>
          <w:i/>
        </w:rPr>
        <w:t>The latest wheat shipment highlights Azerbaijan’s role as a regional transit corridor.</w:t>
      </w:r>
      <w:r>
        <w:t xml:space="preserve">28. </w:t>
      </w:r>
      <w:hyperlink r:id="rId35">
        <w:r>
          <w:rPr>
            <w:color w:val="0000EE"/>
            <w:u w:val="single"/>
          </w:rPr>
          <w:t>https://www.croplife.com/crop-inputs/fertilizer/u-s-department-of-justice-opens-investigations-into-u-s-fertilizer-market/?utm_source=rss&amp;utm_medium=rss&amp;utm_campaign=u-s-department-of-justice-opens-investigations-into-u-s-fertilizer-market</w:t>
        </w:r>
      </w:hyperlink>
      <w:r>
        <w:t xml:space="preserve"> - * The U.S. Department of Justice (DoJ) launched an investigation into the fertiliser market, focusing on potential collusion and price gouging, as prices increased by up to 33% since February 28, 2026. * The probe examines major fertiliser companies, including CF Industries, Nutrien, Mosaic, Koch, and Yara. * Industry consolidation has reduced suppliers from 46 in 1984 to four controlling 75% of the U.S. market, impacting prices. * U.S. Senator Josh Hawley called for increased scrutiny over market manipulation during a foreign crisis. * Experts suggest the investigation may not immediately lower fertiliser prices but could influence farmers’ input strategies and prompt alternative solutions. 29. </w:t>
      </w:r>
      <w:hyperlink r:id="rId36">
        <w:r>
          <w:rPr>
            <w:color w:val="0000EE"/>
            <w:u w:val="single"/>
          </w:rPr>
          <w:t>https://www.scmp.com/economy/china-economy/article/3347036/prolonged-iran-war-could-have-serious-impact-food-prices-says-uns-fao?utm_source=rss_feed</w:t>
        </w:r>
      </w:hyperlink>
      <w:r>
        <w:t xml:space="preserve"> - * The UN FAO warned that the Iran conflict is affecting fertiliser industry and food prices. * If the war lasts over three months, impacts on agriculture input costs and planting seasons could worsen. * Global fertiliser prices might stay 15 to 20% above normal in the first half of the year. * Production and transport disruptions are blocking 3 to 4 million tonnes of fertiliser shipments monthly. * Major exporters like Iran, Saudi Arabia, and Oman account for significant shares of global urea and ammonia exports. 30. </w:t>
      </w:r>
      <w:hyperlink r:id="rId37">
        <w:r>
          <w:rPr>
            <w:color w:val="0000EE"/>
            <w:u w:val="single"/>
          </w:rPr>
          <w:t>https://www.omanobserver.om/article/1186392/world/region/hormuz-blockage-drives-up-food-bills-in-some-gcc-states</w:t>
        </w:r>
      </w:hyperlink>
      <w:r>
        <w:t xml:space="preserve"> - * The blockade of shipping routes in the Gulf disrupts food supply and raises prices in GCC states. * The Strait of Hormuz closure affects major ports and logistics, impacting food imports. * Gulf nations have varying levels of reserves; Bahrain and Kuwait face higher consumer prices. * GCC countries attempt to mitigate impacts through strategic reserves and chartered flights. * Experts warn of a potential price spiral if conflict persists. 31. </w:t>
      </w:r>
      <w:hyperlink r:id="rId38">
        <w:r>
          <w:rPr>
            <w:color w:val="0000EE"/>
            <w:u w:val="single"/>
          </w:rPr>
          <w:t>https://www.allagnews.com/trump-xi-meeting-delay-keeps-ag-trade-in-focus/</w:t>
        </w:r>
      </w:hyperlink>
      <w:r>
        <w:t xml:space="preserve"> - * A delay in the meeting between President Trump and President Xi Jinping is shifting attention to U.S.–China trade negotiations, with agriculture as a central focus. * Trade discussions in Paris included agriculture, trade balance, and supply chain issues; China signalled openness to additional U.S. farm product purchases. * The delay is linked to geopolitical factors, including Strait of Hormuz disruptions, not trade breakdowns. * China remains a key buyer for U.S. agricultural exports, influencing grain and livestock markets across the Midwest and Plains. * Markets are watching for concrete buying activity from China amid ongoing logistical and policy uncertainties. 32. </w:t>
      </w:r>
      <w:hyperlink r:id="rId39">
        <w:r>
          <w:rPr>
            <w:color w:val="0000EE"/>
            <w:u w:val="single"/>
          </w:rPr>
          <w:t>https://www.volkskrant.nl/economie/niet-alleen-de-olieprijs-gaat-door-het-dak-de-oorlog-in-iran-raakt-ook-kunstmest-containervervoer-en-visserij~bb1cd771/</w:t>
        </w:r>
      </w:hyperlink>
      <w:r>
        <w:t xml:space="preserve"> - * The conflict in Iran and related geopolitical issues increase oil prices, impacting multiple sectors. * The Strait of Hormuz blockade disrupts global fertiliser trade, especially for nitrogen-based fertilisers. * Increased costs in fertiliser production and reduced supply are expected to raise food prices worldwide. * Container shipping between Asia and Europe faces significant disruptions due to blockades, causing delays and higher costs. * Rising fuel prices harm the fishing industry, especially in countries like the Philippines. * The aviation sector experiences flight cancellations and rerouting, leading to financial losses and logistical challenges. 33. </w:t>
      </w:r>
      <w:hyperlink r:id="rId40">
        <w:r>
          <w:rPr>
            <w:color w:val="0000EE"/>
            <w:u w:val="single"/>
          </w:rPr>
          <w:t>https://www.news18.com/india/from-heatwave-to-hailstorm-why-indias-weather-took-a-wild-u-turn-in-march-9985353.html</w:t>
        </w:r>
      </w:hyperlink>
      <w:r>
        <w:t xml:space="preserve"> - * A dramatic weather shift in India includes a cold snap in the north and unseasonal rain and hailstorms in Maharashtra, occurring in March 2026. * The Western Disturbance, originating from the Mediterranean, has caused unseasonal weather, bringing January-like conditions to northern India. * Maharashtra faces violent hailstorms due to a volatile atmospheric setup involving a wind discontinuity and cyclonic circulations, with warm moist winds from the Bay of Bengal colliding with cooler air. * The weather changes impact the wheat harvest in Punjab and Haryana, causing lodging and damage to crops. * The Indian Meteorological Department forecasts the wet spell will end around March 20, with temperatures rising again afterwards. 34. </w:t>
      </w:r>
      <w:hyperlink r:id="rId41">
        <w:r>
          <w:rPr>
            <w:color w:val="0000EE"/>
            <w:u w:val="single"/>
          </w:rPr>
          <w:t>https://economictimes.indiatimes.com/news/new-updates/weather-update-march-19-imd-warns-of-rain-in-delhi-hyderabad-and-ahmedabad-today-hailstorms-in-himachal-and-uttarakhand-check-full-forecast-here/articleshow/129669415.cms</w:t>
        </w:r>
      </w:hyperlink>
      <w:r>
        <w:t xml:space="preserve"> - * Several parts of India are experiencing widespread rain, thunderstorms, lightning, and strong winds due to a major weather system. * Delhi, Hyderabad, Ahmedabad, Himachal Pradesh, and Uttarakhand are among the affected regions. * IMD has issued yellow and orange alerts for various states, predicting ongoing rain, snow, thunderstorms, and hailstorms through March 20-24. * Heavy snow and thunderstorms are forecast for Himachal Pradesh, while scattered hailstorm activity is expected across multiple states. * The weather conditions may cause local disruptions and influence regional weather patterns.</w:t>
      </w:r>
      <w:r/>
      <w:r/>
    </w:p>
    <w:p>
      <w:pPr>
        <w:pStyle w:val="ListNumber"/>
        <w:numPr>
          <w:ilvl w:val="0"/>
          <w:numId w:val="14"/>
        </w:numPr>
        <w:spacing w:line="240" w:lineRule="auto"/>
        <w:ind w:left="720"/>
      </w:pPr>
      <w:r/>
      <w:hyperlink r:id="rId42">
        <w:r>
          <w:rPr>
            <w:color w:val="0000EE"/>
            <w:u w:val="single"/>
          </w:rPr>
          <w:t>https://www.morningagclips.com/tfi-welcomes-temporary-jones-act-waiver-to-support-fertilizer-supply-and-access/</w:t>
        </w:r>
      </w:hyperlink>
      <w:r>
        <w:t xml:space="preserve"> - * The Fertilizer Institute thanks the US government for suspending the Jones Act to ease fertilizer transportation. * The decision aims to address logistical challenges in fertiliser movement amid global conflicts affecting supply. * The waiver allows for greater shipping flexibility, especially during the spring application season. * It intends to reduce transportation costs and mitigate supply disruptions for American farmers. * The initiative responds to a March 9th letter from TFI, emphasising the importance of efficient fertiliser logistics.</w:t>
      </w:r>
      <w:r/>
    </w:p>
    <w:p>
      <w:pPr>
        <w:pStyle w:val="ListNumber"/>
        <w:spacing w:line="240" w:lineRule="auto"/>
        <w:ind w:left="720"/>
      </w:pPr>
      <w:r/>
      <w:hyperlink r:id="rId43">
        <w:r>
          <w:rPr>
            <w:color w:val="0000EE"/>
            <w:u w:val="single"/>
          </w:rPr>
          <w:t>https://www.agri-mutuel.com/politique-economie/guerre-au-moyen-orient-emballement-limite-des-cereales-flambee-des-engrais/</w:t>
        </w:r>
      </w:hyperlink>
      <w:r>
        <w:t xml:space="preserve"> - * Global cereal prices increased marginally following US-Israeli strikes in Iran, with market attention on fertiliser prices. * Fertiliser prices have sharply risen, with urea from Egypt rising 47% due to blockade of the Strait of Hormuz. * The market remains stable for cereals presently, but concern exists over potential fertiliser shortages. * The situation is contrasted with the 2022 Ukraine invasion impact, which caused significant wheat price hikes. * Agricultural trade is unlikely to face cereal shortages soon, but fertiliser supply could be affected in the medium term. 37. </w:t>
      </w:r>
      <w:hyperlink r:id="rId44">
        <w:r>
          <w:rPr>
            <w:color w:val="0000EE"/>
            <w:u w:val="single"/>
          </w:rPr>
          <w:t>https://www.brownfieldagnews.com/market-news/wheat-futures-supported-by-weather-concerns/</w:t>
        </w:r>
      </w:hyperlink>
      <w:r>
        <w:t xml:space="preserve"> - * The wheat complex was higher on fund and technical buying amid weather concerns in the US and Europe. * Cold temperatures, drought, and drought impacts from Russia’s war on Ukraine are affecting wheat crops. * Allendale Inc.’s 2026 US wheat planted area forecast at 44.877 million acres, slightly below 2025. * European Union and Russia's March wheat exports are expected to be strong, influenced by weather and geopolitical factors. * USDA’s next supply and demand estimates are scheduled for April 9th. 38. </w:t>
      </w:r>
      <w:hyperlink r:id="rId45">
        <w:r>
          <w:rPr>
            <w:color w:val="0000EE"/>
            <w:u w:val="single"/>
          </w:rPr>
          <w:t>https://www.theatlantic.com/national-security/2026/03/the-iran-wars-next-threat-is-to-food-and-water/686435/?utm_source=feed</w:t>
        </w:r>
      </w:hyperlink>
      <w:r>
        <w:t xml:space="preserve"> - * The Iran war has effectively closed the Strait of Hormuz, disrupting food imports to Gulf Cooperation Council countries, which rely heavily on imports for their food needs. * Gulf countries have responded by tapping strategic reserves and seeking alternative routes for food and commodities, but supply chains remain at risk. * The war has also impacted fertiliser exports crucial for global crop production, raising food security concerns worldwide. * Water desalination plants in the Gulf have been targeted, threatening water supplies for the region. * The region's dependence on imports and geopolitical tensions heighten risks of a food and water crisis amid ongoing conflict. 39. </w:t>
      </w:r>
      <w:hyperlink r:id="rId46">
        <w:r>
          <w:rPr>
            <w:color w:val="0000EE"/>
            <w:u w:val="single"/>
          </w:rPr>
          <w:t>https://www.indiavision.com/international/not-just-energy-how-the-iran-war-could-trigger-a-global-food-crisis/600537/</w:t>
        </w:r>
      </w:hyperlink>
      <w:r>
        <w:t xml:space="preserve"> - * The escalation of conflict in Iran threatens global food security through fertilizer shortages. * Fertilizer production relies heavily on natural gas, with Russia and Iran as key suppliers. * Sanctions and instability have driven up fertiliser prices, causing farmers to reduce application or forego fertiliser. * Reductions in crop yields could lead to global food shortages and increased prices, risking hunger and malnutrition. * The crisis could trigger price volatility and social unrest in import-dependent nations, requiring urgent global responses. 40. </w:t>
      </w:r>
      <w:hyperlink r:id="rId47">
        <w:r>
          <w:rPr>
            <w:color w:val="0000EE"/>
            <w:u w:val="single"/>
          </w:rPr>
          <w:t>https://www.business-standard.com/industry/agriculture/centre-approves-iffco-nano-npk-amid-fertiliser-supply-crunch-126031801306_1.html</w:t>
        </w:r>
      </w:hyperlink>
      <w:r>
        <w:t xml:space="preserve"> - * The Centre approved IFFCO's nano NPK complex fertilisers, including Nano NPK Liquid and Nano NPK Solid, for commercial use. * The approval was granted under the Fertiliser Control Order (FCO). * The decision comes amidst a fertiliser sector crisis caused by limited gas availability due to the West Asia war. * Nano products could reduce dependence on conventional fertilisers like urea and DAP. * IFFCO claims their nano solutions can lower input costs, improve yields, and minimise environmental impact. 41. </w:t>
      </w:r>
      <w:hyperlink r:id="rId48">
        <w:r>
          <w:rPr>
            <w:color w:val="0000EE"/>
            <w:u w:val="single"/>
          </w:rPr>
          <w:t>https://www.agriland.ie/farming-news/eu-young-farmers-call-for-action-from-political-leaders-on-cost-crisis/</w:t>
        </w:r>
      </w:hyperlink>
      <w:r>
        <w:t xml:space="preserve"> - * An organisation representing young farmers in the EU, CEJA, demands coordinated action from EU leaders on rising fuel and input costs. * Claims market speculation drives price volatility and energy costs, impacting farm costs. * Warns of a potential supply shock for fertilisers due to regional conflicts impacting transit. * Proposes short, medium, and long-term measures, including market monitoring, financial support, and developing fertiliser production within the EU. 42. </w:t>
      </w:r>
      <w:hyperlink r:id="rId49">
        <w:r>
          <w:rPr>
            <w:color w:val="0000EE"/>
            <w:u w:val="single"/>
          </w:rPr>
          <w:t>https://foodinstitute.com/focus/iran-war-strangles-fertilizer-supplies-sparks-fears-of-food-shortage/?utm_source=rss&amp;utm_medium=rss&amp;utm_campaign=iran-war-strangles-fertilizer-supplies-sparks-fears-of-food-shortage</w:t>
        </w:r>
      </w:hyperlink>
      <w:r>
        <w:t xml:space="preserve"> - * The conflict in Iran and the closure of the Strait of Hormuz have caused fertiliser prices to spike by over a third and created shortages. * Fertiliser shortages could lead to crop shortfalls within six months, impacting global food supply. * U.S. fertiliser supplies are estimated at 25% short, with efforts underway to import from Venezuela. * Fertiliser production in India, Bangladesh, Pakistan, and Egypt has been disrupted due to natural gas supply issues. * Ripple effects include potential soybean shortages in Brazil and China, and increased input costs like diesel and gasoline, raising food inflation. 43. </w:t>
      </w:r>
      <w:hyperlink r:id="rId50">
        <w:r>
          <w:rPr>
            <w:color w:val="0000EE"/>
            <w:u w:val="single"/>
          </w:rPr>
          <w:t>https://www.project-syndicate.org/commentary/supreme-court-tariff-ruling-will-generate-ever-more-trade-uncertainty-by-pinelopi-koujianou-goldberg-2026-03</w:t>
        </w:r>
      </w:hyperlink>
      <w:r>
        <w:t xml:space="preserve"> - * The US Supreme Court struck down tariffs imposed by President Trump, creating uncertainty about US trade policy. * US trade measures now involve a patchwork of investigations, sectoral probes, and national-security exceptions. * Uncertainty over trade policy is expected to suppress investment, long-term supply chain decisions, and export activity. * The global trading system faces pressure as US strategies shift away from rules-based towards power-based bargaining. * Persistent trade policy ambiguity risks ongoing economic and geopolitical instability. 44. </w:t>
      </w:r>
      <w:hyperlink r:id="rId51">
        <w:r>
          <w:rPr>
            <w:color w:val="0000EE"/>
            <w:u w:val="single"/>
          </w:rPr>
          <w:t>https://euromaidanpress.com/2026/03/18/ukraine-spring-fertilizer-crisis-harvest-2026/</w:t>
        </w:r>
      </w:hyperlink>
      <w:r>
        <w:t xml:space="preserve"> - * Ukraine’s farm industry association warns of a 15–20% drop in grain and oilseed yields amid energy and fertiliser shortages. * The shortages are driven by conflicts and wars, notably in the Middle East and Russia, which have increased global natural gas prices and reduced domestic ammonium nitrate output. * Fertiliser prices have increased significantly, raising the costs of spring sowing by roughly 10%. * UKAB has petitioned for emergency measures including tariff-free fertiliser imports, diesel excise reductions, and direct import authorisations. * A stable fertiliser supply could boost yields by 5–7%, whereas a shortfall could reduce export revenues by $4–5 billion and impact government finances.</w:t>
      </w:r>
      <w:r/>
    </w:p>
    <w:p>
      <w:pPr>
        <w:pStyle w:val="ListNumber"/>
        <w:spacing w:line="240" w:lineRule="auto"/>
        <w:ind w:left="720"/>
      </w:pPr>
      <w:r/>
      <w:hyperlink r:id="rId52">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increased pressure on global fertiliser prices and supplies. * The US government is considering aid options to help farmers with fertiliser costs amid supply disruptions. * A class-action lawsuit was filed against major US fertiliser companies over alleged price fixing. * Agricultural groups urged companies to support removing duties on Moroccan phosphate fertiliser. * Fertiliser stocks experienced volatility due to geopolitical tensions.</w:t>
      </w:r>
      <w:r/>
    </w:p>
    <w:p>
      <w:pPr>
        <w:pStyle w:val="ListNumber"/>
        <w:spacing w:line="240" w:lineRule="auto"/>
        <w:ind w:left="720"/>
      </w:pPr>
      <w:r/>
      <w:hyperlink r:id="rId53">
        <w:r>
          <w:rPr>
            <w:color w:val="0000EE"/>
            <w:u w:val="single"/>
          </w:rPr>
          <w:t>https://www.businesstoday.in/bt-tv/market-today/video/iran-war-threatens-fertiliser-supply-is-indias-kharif-crop-at-risk-521254-2026-03-18?utm_source=rssfeed</w:t>
        </w:r>
      </w:hyperlink>
      <w:r>
        <w:t xml:space="preserve"> - * The ongoing Iran conflict threatens global fertiliser supply chains, especially through the Strait of Hormuz. * Fertiliser prices, heavily reliant on natural gas, are rising globally due to supply disruptions. * Shipments facing delays could affect timely fertiliser availability for Indian farmers before the Kharif sowing season. * The Indian government claims current stock levels are sufficient and imports are secured. * Disruption risks could impact yields and increase costs for crops like paddy, maize, and cotton.</w:t>
      </w:r>
      <w:r/>
    </w:p>
    <w:p>
      <w:pPr>
        <w:pStyle w:val="ListNumber"/>
        <w:spacing w:line="240" w:lineRule="auto"/>
        <w:ind w:left="720"/>
      </w:pPr>
      <w:r/>
      <w:hyperlink r:id="rId54">
        <w:r>
          <w:rPr>
            <w:color w:val="0000EE"/>
            <w:u w:val="single"/>
          </w:rPr>
          <w:t>https://www.businesstoday.in/latest/economy/story/hormuz-disruption-hits-fertiliser-trade-could-indias-kharif-season-be-affected-521271-2026-03-18?utm_source=rssfeed</w:t>
        </w:r>
      </w:hyperlink>
      <w:r>
        <w:t xml:space="preserve"> - * Iran war disrupts shipping routes through the Strait of Hormuz, affecting global energy and fertiliser trade.</w:t>
      </w:r>
      <w:r>
        <w:rPr>
          <w:i/>
        </w:rPr>
        <w:t xml:space="preserve"> * Fertiliser prices have increased globally, with urea rising 30-40%.</w:t>
      </w:r>
      <w:r>
        <w:t xml:space="preserve"> * India relies heavily on imported gas and fertilisers from West Asia.</w:t>
      </w:r>
      <w:r>
        <w:rPr>
          <w:i/>
        </w:rPr>
        <w:t xml:space="preserve"> * India has secured additional fertiliser imports and stockpiles as a buffer.</w:t>
      </w:r>
      <w:r>
        <w:t xml:space="preserve"> * Timing of disruptions is critical for the upcoming Kharif season, which accounts for over 60% of Indian agriculture.*</w:t>
      </w:r>
      <w:r/>
    </w:p>
    <w:p>
      <w:pPr>
        <w:pStyle w:val="ListNumber"/>
        <w:spacing w:line="240" w:lineRule="auto"/>
        <w:ind w:left="720"/>
      </w:pPr>
      <w:r/>
      <w:hyperlink r:id="rId55">
        <w:r>
          <w:rPr>
            <w:color w:val="0000EE"/>
            <w:u w:val="single"/>
          </w:rPr>
          <w:t>https://www.ttnews.com/articles/iran-farmers-cost-fertilizer</w:t>
        </w:r>
      </w:hyperlink>
      <w:r>
        <w:t xml:space="preserve"> - * The war in Iran has increased fertiliser costs for US farmers, with some facing up to 40% higher prices. * Disruptions in shipping through the Strait of Hormuz have limited fertiliser exports from the Middle East, a major source of global supply. * Farmers anticipate potential fertiliser shortages and increased input costs, impacting planting and crop production. * US government initiatives include increased fertilizer imports from Venezuela and financial aid to farmers. * Fertiliser prices are predicted to remain high due to ongoing supply chain issues and energy costs.</w:t>
      </w:r>
      <w:r/>
      <w:r/>
    </w:p>
    <w:p>
      <w:r/>
      <w:r>
        <w:t xml:space="preserve">49. </w:t>
      </w:r>
      <w:hyperlink r:id="rId56">
        <w:r>
          <w:rPr>
            <w:color w:val="0000EE"/>
            <w:u w:val="single"/>
          </w:rPr>
          <w:t>https://www.indiasnews.net/news/278930156/chokepoint-vulnerability-middle-east-conflict-raises-worries-on-fertiliser-supplies-worldwide</w:t>
        </w:r>
      </w:hyperlink>
      <w:r>
        <w:t xml:space="preserve"> - * The Middle East conflict has caused Qatar's urea plants to remain offline since early March, affecting global supplies. * Disruptions in Gulf regions and Iranian gas cutoffs have created a chokepoint vulnerability in the global urea supply chain. * Experts warn that the concentration of urea production in low-cost gas-rich regions increases susceptibility to geopolitical disruptions. * Shipping disruptions through the Strait of Hormuz threaten to cause regional shortages and prolong delivery times. * Rising fertiliser prices, particularly in China, have increased by nearly 40% since the conflict escalated, affecting food security. 50. </w:t>
      </w:r>
      <w:hyperlink r:id="rId57">
        <w:r>
          <w:rPr>
            <w:color w:val="0000EE"/>
            <w:u w:val="single"/>
          </w:rPr>
          <w:t>https://newstalkkit.com/ixp/1144/p/mild-winter-challenges-grains/</w:t>
        </w:r>
      </w:hyperlink>
      <w:r>
        <w:t xml:space="preserve"> - * The winter of 2025-2026 was mild with almost no snowpack across the Northwest, affecting wheat growth. * Wet soils near the Washington/Idaho border may impair root development. * Warmer winter temperatures led to early pest problems, such as cutworms. * Growers are advised to consider seed treatments to protect root health and improve crop resilience. * The article highlights impacts on wheat farming in the Pacific Northwest region. 51. </w:t>
      </w:r>
      <w:hyperlink r:id="rId58">
        <w:r>
          <w:rPr>
            <w:color w:val="0000EE"/>
            <w:u w:val="single"/>
          </w:rPr>
          <w:t>https://www.turlockjournal.com/news/local/iran-war-strands-california-farm-exports/</w:t>
        </w:r>
      </w:hyperlink>
      <w:r>
        <w:t xml:space="preserve"> - * The U.S.-Israeli war with Iran has caused disruptions to California’s agricultural exports, notably through the closure of the Strait of Hormuz. * Exporters of almonds, walnuts, and pistachios face delayed shipments, rerouting, and potential losses. * Shipping surcharges and increased fuel prices threaten to reduce profitability and increase costs for California farmers. * Increased fuel and fertiliser prices, especially urea, impact planting and yields. * Air cargo routes from California to the Middle East are affected, with reduced capacity and higher rates. 52. </w:t>
      </w:r>
      <w:hyperlink r:id="rId59">
        <w:r>
          <w:rPr>
            <w:color w:val="0000EE"/>
            <w:u w:val="single"/>
          </w:rPr>
          <w:t>https://www.ktvb.com/article/news/nation-world/attack-on-iran/iran-war-impact-grocery-prices/507-02f0bd30-69ee-4ec9-8cea-6ca35b0d2129</w:t>
        </w:r>
      </w:hyperlink>
      <w:r>
        <w:t xml:space="preserve"> - ['</w:t>
      </w:r>
      <w:r>
        <w:rPr>
          <w:i/>
        </w:rPr>
        <w:t xml:space="preserve"> Disruptions to fertilizer shipments through the Strait of Hormuz could raise farming costs and impact crop yields.', '</w:t>
      </w:r>
      <w:r>
        <w:t xml:space="preserve"> The Middle East exports a significant portion of global nitrogen-based fertilisers, with 35% of urea and 20% of fertiliser shipments passing through the Strait of Hormuz.', '</w:t>
      </w:r>
      <w:r>
        <w:rPr>
          <w:i/>
        </w:rPr>
        <w:t xml:space="preserve"> Rising fertilizer prices and fuel costs may increase production costs and influence planting decisions, especially for nitrogen-dependent crops like corn in the US.', '</w:t>
      </w:r>
      <w:r>
        <w:t xml:space="preserve"> Oil prices have increased above $100 per barrel due to conflict and shipping disruption, affecting the entire food supply chain.', '</w:t>
      </w:r>
      <w:r>
        <w:rPr>
          <w:i/>
        </w:rPr>
        <w:t xml:space="preserve"> The duration of shipping disruptions will influence grocery prices and inflation pressures.'] 53. </w:t>
      </w:r>
      <w:hyperlink r:id="rId60">
        <w:r>
          <w:rPr>
            <w:color w:val="0000EE"/>
            <w:u w:val="single"/>
          </w:rPr>
          <w:t>https://www.devex.com/news/devex-dish-how-the-iran-war-could-trigger-a-global-food-crisis-112096</w:t>
        </w:r>
      </w:hyperlink>
      <w:r>
        <w:rPr>
          <w:i/>
        </w:rPr>
        <w:t xml:space="preserve"> - * The Iran conflict impacts global food supply through higher energy prices and fertiliser shortages. * Shipping routes around the Strait of Hormuz are disrupted, increasing costs for humanitarian efforts. * An estimated 45 million more people could face acute hunger if the war persists. * Fertiliser exports from Iran, Qatar, Saudi Arabia, and Oman are threatened, with no international reserves for nitrogen fertiliser. * Experts recommend alternative routes, support for import-dependent countries, diversification, and domestic production to mitigate risks. 54. </w:t>
      </w:r>
      <w:hyperlink r:id="rId61">
        <w:r>
          <w:rPr>
            <w:color w:val="0000EE"/>
            <w:u w:val="single"/>
          </w:rPr>
          <w:t>https://www.arkansasonline.com/news/2026/mar/18/us-seeks-fertilizer-sources-as-iran-war-limits/</w:t>
        </w:r>
      </w:hyperlink>
      <w:r>
        <w:rPr>
          <w:i/>
        </w:rPr>
        <w:t xml:space="preserve"> - * The US moves to find backup fertiliser sources for American farmers amid Iran war disruptions. * US has established licences for Venezuela and discussed supply options with Morocco. * Morocco has significant phosphate rock reserves; US currently imposes duties on Moroccan phosphate. * A Qatar fertiliser facility supplied about 20% of US market before Iran conflict affected shipping. * US officials consider energy supply issues due to Strait of Hormuz disruptions caused by Iran war. * US economy remains sound; war's extension unlikely to cause long-term disruption but may impact consumers. 55. </w:t>
      </w:r>
      <w:hyperlink r:id="rId62">
        <w:r>
          <w:rPr>
            <w:color w:val="0000EE"/>
            <w:u w:val="single"/>
          </w:rPr>
          <w:t>https://www.jpnn.com/news/perang-iran-vs-as-israel-legislator-pkb-singgung-kendala-pasokan-pupuk</w:t>
        </w:r>
      </w:hyperlink>
      <w:r>
        <w:rPr>
          <w:i/>
        </w:rPr>
        <w:t xml:space="preserve"> - * Indonesian legislator Daniel Johan states conflict in Middle East could disrupt fertiliser supply. * Four major fertiliser-exporting countries affected: Oman, Qatar, Saudi Arabia, UAE. * Disruption to gas supply used in fertiliser production due to attacks and conflicts. * Reduced fertiliser output could decrease global food production. * The conflict may also increase oil prices, affecting agricultural costs. 56. </w:t>
      </w:r>
      <w:hyperlink r:id="rId63">
        <w:r>
          <w:rPr>
            <w:color w:val="0000EE"/>
            <w:u w:val="single"/>
          </w:rPr>
          <w:t>https://codeblue.galencentre.org/2026/03/experts-warn-of-food-price-hikes-in-malaysia-from-fertiliser-cost-surge/</w:t>
        </w:r>
      </w:hyperlink>
      <w:r>
        <w:rPr>
          <w:i/>
        </w:rPr>
        <w:t xml:space="preserve"> - * Global fertiliser supply disruptions due to Iran conflict may increase prices and cause shortages, affecting Malaysia’s agriculture. * Higher fertiliser costs and shortages risk reducing crop yields, impacting rice, vegetables, and other crops. * Rising global energy prices linked to Strait of Hormuz disruptions further increase production costs. * Malaysia’s reliance on imported food and fertilisers makes it vulnerable to international price shocks. * Long-term strategies, including stockpiling and domestic production, are recommended to mitigate risks. 57. </w:t>
      </w:r>
      <w:hyperlink r:id="rId64">
        <w:r>
          <w:rPr>
            <w:color w:val="0000EE"/>
            <w:u w:val="single"/>
          </w:rPr>
          <w:t>https://www.mediafax.ro/economic/efectele-conflictului-din-iran-se-extind-rapid-criza-ingrasamintelor-globale-loveste-agricultura-23705104</w:t>
        </w:r>
      </w:hyperlink>
      <w:r>
        <w:rPr>
          <w:i/>
        </w:rPr>
        <w:t xml:space="preserve"> - * The conflict in Iran and attacks on energy infrastructure in the Persian Gulf have disrupted fertiliser production and distribution. * Resource dependencies, particularly on natural gas, have led to production reductions in the Middle East. * Fertiliser shortages threaten crop yields, especially for nitrogen-based fertilisers like urea. * Several countries, including Qatar, India, Bangladesh, and Egypt, face supply disruptions. * Fertiliser prices have increased significantly, with urea exceeding $700 per tonne, and may double if the conflict persists. 58. </w:t>
      </w:r>
      <w:hyperlink r:id="rId65">
        <w:r>
          <w:rPr>
            <w:color w:val="0000EE"/>
            <w:u w:val="single"/>
          </w:rPr>
          <w:t>https://www.radiofree.org/2026/03/17/blocking-fertilisers-the-hormuz-strait-and-agricultural-shock/</w:t>
        </w:r>
      </w:hyperlink>
      <w:r>
        <w:rPr>
          <w:i/>
        </w:rPr>
        <w:t xml:space="preserve"> - * The closure of the Strait of Hormuz due to conflict has disrupted fertiliser supply, affecting global markets. 59. </w:t>
      </w:r>
      <w:hyperlink r:id="rId66">
        <w:r>
          <w:rPr>
            <w:color w:val="0000EE"/>
            <w:u w:val="single"/>
          </w:rPr>
          <w:t>https://www.zerohedge.com/commodities/trump-administration-seeks-alternative-fertilizer-supplies</w:t>
        </w:r>
      </w:hyperlink>
      <w:r>
        <w:rPr>
          <w:i/>
        </w:rPr>
        <w:t xml:space="preserve"> - * The Trump administration is working to secure alternative fertilizer supplies for US farmers due to potential shipping disruptions caused by conflict with Iran. * Steps include authorising increased production in Venezuela and discussions with Morocco. * Fertiliser supply disruptions could impact global food supply and crop yields, with warnings of long-term consequences. * Disruptions to shipping in the Strait of Hormuz affect global fertiliser exports. * The focus is on prioritising US domestic agriculture during shortages. * Fertiliser components like ammonia, urea, and potash are discussed, with natural gas as a key input. * Fertiliser supply chain in the US involves imports, domestic production, and inland distribution, with key sources including the Middle East. * US officials expect the conflict duration to be short, with minimal impact on the US economy. 60. </w:t>
      </w:r>
      <w:hyperlink r:id="rId67">
        <w:r>
          <w:rPr>
            <w:color w:val="0000EE"/>
            <w:u w:val="single"/>
          </w:rPr>
          <w:t>https://www.abc.net.au/news/2026-03-18/fuel-and-fertiliser-shortage-hits-as-farmers-sow-winter-crops/106459560</w:t>
        </w:r>
      </w:hyperlink>
      <w:r>
        <w:rPr>
          <w:i/>
        </w:rPr>
        <w:t xml:space="preserve"> - - Australian farmers face disrupted supplies of diesel and urea due to the Iran conflict, impacting sowing of winter crops. - Severe fuel and fertiliser shortages coincide with favourable rainfall, raising concerns over planting and food supply. - Grain Producers Australia calls for policy changes and tax incentives to increase on-farm fuel storage. - Urea prices have risen; farmers seek alternatives like sulphate of ammonia due to shortages. - The conflict's impact on fuel and fertiliser prices may extend, affecting grain production and costs across Australia. 61. </w:t>
      </w:r>
      <w:hyperlink r:id="rId68">
        <w:r>
          <w:rPr>
            <w:color w:val="0000EE"/>
            <w:u w:val="single"/>
          </w:rPr>
          <w:t>https://thenewamerican.com/us/fertilizer-bottleneck-at-hormuz-raises-risk-of-food-inflation-and-worsening-global-hunger/</w:t>
        </w:r>
      </w:hyperlink>
      <w:r>
        <w:rPr>
          <w:i/>
        </w:rPr>
        <w:t xml:space="preserve"> - • The closure of the Strait of Hormuz due to escalating Iran conflict disrupts shipments of fertilizer critical for spring planting. • Approximately one-third of global seaborne fertilizer trade passes through Hormuz, affecting prices and supplies. • US farmers warn that input costs for fertiliser and fuel are rising, risking crop shortfalls and inflation. • Global food prices and food insecurity are expected to increase, with 45 million more people pushed into acute hunger. • Disruptions echo patterns seen in 2022 during Ukraine war, impacting global wheat and fertiliser markets. 62. </w:t>
      </w:r>
      <w:hyperlink r:id="rId69">
        <w:r>
          <w:rPr>
            <w:color w:val="0000EE"/>
            <w:u w:val="single"/>
          </w:rPr>
          <w:t>https://nuevodia.com.ve/ee-uu-busca-fertilizantes-en-venezuela-y-marruecos-ante-crisis-por-guerra-con-iran/</w:t>
        </w:r>
      </w:hyperlink>
      <w:r>
        <w:rPr>
          <w:i/>
        </w:rPr>
        <w:t xml:space="preserve"> - * The U.S. administration assesses new fertiliser sources to ensure agricultural supply amid disruptions caused by conflict with Iran. * Licences have been authorised for increased production in Venezuela, and discussions are ongoing with Morocco. * The measures aim to act as a 'safety net' against global market disruptions, though not eliminating all effects of the conflict. * The Iran conflict has significantly reduced nitrogen fertiliser flows from the Gulf, causing over 30% price increase. * The U.S. seeks to diversify supply sources to protect farmers and prevent food production impacts. 63. </w:t>
      </w:r>
      <w:hyperlink r:id="rId70">
        <w:r>
          <w:rPr>
            <w:color w:val="0000EE"/>
            <w:u w:val="single"/>
          </w:rPr>
          <w:t>https://jacobin.com/2026/03/price-shocks-energy-war-economy</w:t>
        </w:r>
      </w:hyperlink>
      <w:r>
        <w:rPr>
          <w:i/>
        </w:rPr>
        <w:t xml:space="preserve"> - ['</w:t>
      </w:r>
      <w:r>
        <w:t xml:space="preserve"> The conflict between the US, Israel, and Iran has caused shipping disruptions through the Strait of Hormuz, affecting global oil and LNG trade.', '</w:t>
      </w:r>
      <w:r>
        <w:rPr>
          <w:i/>
        </w:rPr>
        <w:t xml:space="preserve"> Oil prices have become highly volatile, with WTI swinging $38 in a single session, and Brent Crude remaining above $100.', '</w:t>
      </w:r>
      <w:r>
        <w:t xml:space="preserve"> Europe and Asia are most vulnerable, with Asia heavily dependent on Gulf oil and LNG, and Europe facing natural gas storage limitations.', '</w:t>
      </w:r>
      <w:r>
        <w:rPr>
          <w:i/>
        </w:rPr>
        <w:t xml:space="preserve"> Fertiliser production inputs like urea and ammonia are impacted due to oil and gas supply disruptions, which threaten spring planting.'] 64. </w:t>
      </w:r>
      <w:hyperlink r:id="rId71">
        <w:r>
          <w:rPr>
            <w:color w:val="0000EE"/>
            <w:u w:val="single"/>
          </w:rPr>
          <w:t>https://www.canadiancattlemen.ca/daily/iran-war-disrupts-global-fertilizer-markets-spring-planting/</w:t>
        </w:r>
      </w:hyperlink>
      <w:r>
        <w:rPr>
          <w:i/>
        </w:rPr>
        <w:t xml:space="preserve"> - * The Iran conflict has led to the shutdown of fertilizer plants in the Gulf, disrupting global supply. * Fertiliser production relies heavily on natural gas, which has been interrupted due to conflicts and sanctions. * Countries including Qatar, India, Bangladesh, Egypt, and the US face significant fertilizer shortages. * The price of urea has increased approximately 40%, with potential for further rises if the conflict continues. * The disruptions threaten spring planting and food security, especially for developing countries. 65. </w:t>
      </w:r>
      <w:hyperlink r:id="rId72">
        <w:r>
          <w:rPr>
            <w:color w:val="0000EE"/>
            <w:u w:val="single"/>
          </w:rPr>
          <w:t>https://www.belganewsagency.eu/european-parliament-revives-us-trade-deal-vote-set-for-thursday</w:t>
        </w:r>
      </w:hyperlink>
      <w:r>
        <w:rPr>
          <w:i/>
        </w:rPr>
        <w:t xml:space="preserve"> - * The European Parliament’s International Trade Committee will vote on the EU-US trade agreement on Thursday. * The deal, concluded last summer, proposes zero tariffs on industrial exports and increased market access for some agricultural products. * The process was paused in February following US tariff rulings and threats, but resumed after adding safeguards such as a 'sunrise clause'. * Full Parliament approval is needed, with a vote expected in the following weeks. * The agreement's future depends on negotiations with member states and concerns over US threats remain. 66. </w:t>
      </w:r>
      <w:hyperlink r:id="rId73">
        <w:r>
          <w:rPr>
            <w:color w:val="0000EE"/>
            <w:u w:val="single"/>
          </w:rPr>
          <w:t>https://www.bairdmaritime.com/shipping/dry-cargo/bulkers/white-house-says-us-seeking-fertiliser-from-venezuela-morocco</w:t>
        </w:r>
      </w:hyperlink>
      <w:r>
        <w:rPr>
          <w:i/>
        </w:rPr>
        <w:t xml:space="preserve"> - * The US is seeking additional fertiliser sources from Venezuela and possibly Morocco due to shipping constraints caused by the Iran war. * The White House has established licences for Venezuela to increase fertiliser production and has discussed options with Morocco. * Fertiliser supplies in the US have shrunk, leading to price increases of over one-third, due to the US-Israeli war against Iran. * European Union officials discussed a UN-brokered deal for exporting grain and fertilisers from Ukraine through the Black Sea. 67. </w:t>
      </w:r>
      <w:hyperlink r:id="rId74">
        <w:r>
          <w:rPr>
            <w:color w:val="0000EE"/>
            <w:u w:val="single"/>
          </w:rPr>
          <w:t>https://tass.com/economy/2102877</w:t>
        </w:r>
      </w:hyperlink>
      <w:r>
        <w:rPr>
          <w:i/>
        </w:rPr>
        <w:t xml:space="preserve"> - * The US government is searching for new fertiliser suppliers to avoid shortages before the sowing season, caused by disrupted supplies from the Middle East. * The search involves increased production licences to Venezuela and discussions with Morocco. * The US has also noted that Qatar supplied about 20% of its fertiliser needs. * The efforts are focused on fertilisers based on ammonia, urea, and nitrogen, crucial for wheat cultivation. 68. </w:t>
      </w:r>
      <w:hyperlink r:id="rId75">
        <w:r>
          <w:rPr>
            <w:color w:val="0000EE"/>
            <w:u w:val="single"/>
          </w:rPr>
          <w:t>https://www.grainews.ca/daily/iran-war-disrupts-global-fertilizer-markets-spring-planting/</w:t>
        </w:r>
      </w:hyperlink>
      <w:r>
        <w:rPr>
          <w:i/>
        </w:rPr>
        <w:t xml:space="preserve"> - * As the U.S.-Israel conflict with Iran enters its third week, fertilizer markets are severely disrupted, risking food security for developing countries.</w:t>
      </w:r>
      <w:r>
        <w:t>* Fertilizer production relies heavily on natural gas, with energy costs constituting up to 70% of production costs.</w:t>
      </w:r>
      <w:r>
        <w:rPr>
          <w:i/>
        </w:rPr>
        <w:t>* Global urea prices have increased by 40%, and prices could double if the conflict persists.</w:t>
      </w:r>
      <w:r>
        <w:t>* Fertilizer plants in the Gulf region, including Qatar and India, have halted or cut output due to energy supply disruptions.</w:t>
      </w:r>
      <w:r>
        <w:rPr>
          <w:i/>
        </w:rPr>
        <w:t>* Several countries, including Bangladesh, Australia, Egypt, Brazil, and the U.S., face supply shortages and shipment delays.</w:t>
      </w:r>
      <w:r>
        <w:t xml:space="preserve">69. </w:t>
      </w:r>
      <w:hyperlink r:id="rId76">
        <w:r>
          <w:rPr>
            <w:color w:val="0000EE"/>
            <w:u w:val="single"/>
          </w:rPr>
          <w:t>https://www.brownfieldagnews.com/news/u-s-exploring-venezuelan-fertilizer-purchases/</w:t>
        </w:r>
      </w:hyperlink>
      <w:r>
        <w:t xml:space="preserve"> - * The US is exploring Venezuelan fertiliser purchases to help farmers facing high prices. * The US Treasury Department is expanding sanction waivers to facilitate imports. * Venezuela produces over three million tonnes each of urea and ammonia annually. * In 2024, Venezuela exported over $211 million worth of fertilisers, mainly to Brazil and Colombia. * The move aims to provide short-term relief and prepare for potential fall market concerns. 70. </w:t>
      </w:r>
      <w:hyperlink r:id="rId77">
        <w:r>
          <w:rPr>
            <w:color w:val="0000EE"/>
            <w:u w:val="single"/>
          </w:rPr>
          <w:t>https://tass.com/world/2102893</w:t>
        </w:r>
      </w:hyperlink>
      <w:r>
        <w:t xml:space="preserve"> - * The World Food Programme (WFP) warns that 45 million people could face acute hunger if Iran conflict continues until June and oil prices stay over $100 per barrel. * The conflict threatens global food security, adding to the existing 318 million food-insecure people worldwide. * The conflict impacts energy, fuel, and fertiliser costs due to maritime risks, affecting vulnerable regions such as sub-Saharan Africa and Asia. * Countries like Sudan and Somalia experience increased food prices and hunger due to dependency on wheat imports and drought conditions. * WFP highlights the need for an adequate humanitarian response to prevent catastrophe among vulnerable populations. 71. </w:t>
      </w:r>
      <w:hyperlink r:id="rId78">
        <w:r>
          <w:rPr>
            <w:color w:val="0000EE"/>
            <w:u w:val="single"/>
          </w:rPr>
          <w:t>https://kuwaitnews.com/125476/</w:t>
        </w:r>
      </w:hyperlink>
      <w:r>
        <w:t xml:space="preserve"> - * The World Food Programme (WFP) warns that 45 million people in the Middle East face food insecurity if the conflict does not stop by June and oil prices remain above $100 per barrel. * The conflict affects vulnerable households worldwide, with 318 million already suffering from hunger. * Disruptions in shipping through the Gulf of Hormuz and Bab el-Mandeb have increased costs for humanitarian logistics, impacting aid to Afghanistan, Sudan, and other countries. * Operating costs for WFP have risen by 18%, reducing food purchases and cash aid, leading to cuts in aid for Sudan and children in Afghanistan. * Countries reliant on imports in Africa and Asia are the most vulnerable, with projected hunger increases: 21% in West and Central Africa, 17% in East and Southern Africa, and 24% in Asia. * Without additional resources, food insecurity could worsen, causing crises in the most vulnerable nations. 72. </w:t>
      </w:r>
      <w:hyperlink r:id="rId79">
        <w:r>
          <w:rPr>
            <w:color w:val="0000EE"/>
            <w:u w:val="single"/>
          </w:rPr>
          <w:t>https://www.jdsupra.com/legalnews/supreme-court-tariff-decision-second-8894615/</w:t>
        </w:r>
      </w:hyperlink>
      <w:r>
        <w:t xml:space="preserve"> - * The Supreme Court in Learning Resources, Inc. v. Trump (2026) invalidated tariffs imposed under IEEPA, which affected US trade arrangements relying on such tariffs. * The decision does not eliminate tariffs but limits IEEPA’s use, leading the US to rely on Section 122 for temporary tariffs. * Temporary Section 122 tariffs can influence trade conditions across multiple partners simultaneously, affecting deals with Japan, China, EU, India, UK, and North America. * The shift impacts existing trade agreements, altering the economic balance by changing tariff conditions. * Companies should reassess supply chains, review tariff exposures, explore refund opportunities, and monitor policy signals. 73. </w:t>
      </w:r>
      <w:hyperlink r:id="rId80">
        <w:r>
          <w:rPr>
            <w:color w:val="0000EE"/>
            <w:u w:val="single"/>
          </w:rPr>
          <w:t>https://www.bworldonline.com/economy/2026/03/17/737007/phl-in-talks-with-china-to-obtain-more-fertilizer/</w:t>
        </w:r>
      </w:hyperlink>
      <w:r>
        <w:t xml:space="preserve"> - * The Philippines is negotiating with China to source additional fertilizer due to supply disruptions caused by the Iran war. * Other suppliers being considered include Indonesia, Vietnam, Qatar, and Saudi Arabia. * The Philippines imports about 18% of its fertilizer from China. * Disruptions in international markets could impact domestic costs, yields, and consumer prices. * The Department of Agriculture plans to extend fertilizer supplies through local initiatives and monitor prices.</w:t>
      </w:r>
      <w:r/>
    </w:p>
    <w:p>
      <w:r/>
      <w:r>
        <w:t xml:space="preserve">74. </w:t>
      </w:r>
      <w:hyperlink r:id="rId81">
        <w:r>
          <w:rPr>
            <w:color w:val="0000EE"/>
            <w:u w:val="single"/>
          </w:rPr>
          <w:t>https://www.greenhousegrower.com/production/how-middle-east-tensions-are-creating-fertilizer-market-volatility/</w:t>
        </w:r>
      </w:hyperlink>
      <w:r>
        <w:t xml:space="preserve"> - * Geopolitical tensions in the Middle East are causing volatility in global fertilizer markets, particularly affecting nitrogen supply. * Disruptions to shipping routes such as the Strait of Hormuz are impacting trade flows of energy, fertiliser, and other commodities. * Pre-existing strain in nitrogen markets has been worsened by the conflict, leading to uncertain prices. * Experts highlight the potential for expanding domestic nitrogen fertiliser production in the US using local natural gas resources. * Industry discussions suggest building closer to US markets could mitigate foreign supply risks. 75. </w:t>
      </w:r>
      <w:hyperlink r:id="rId82">
        <w:r>
          <w:rPr>
            <w:color w:val="0000EE"/>
            <w:u w:val="single"/>
          </w:rPr>
          <w:t>https://www.livescience.com/planet-earth/iran-war-could-create-a-fertilizer-shock-that-impacts-agriculture-and-raises-food-prices</w:t>
        </w:r>
      </w:hyperlink>
      <w:r>
        <w:t xml:space="preserve"> - * Iran's move to restrict the Strait of Hormuz risks disrupting nitrogen fertiliser and LNG shipments, raising their prices and affecting global supply chains. * The disruption could lead to depletion of fertiliser stocks and impact farmers' planting choices, causing reduced crop yields. * Countries like India, Brazil, and the US depend on imported fertilisers, and increased costs could heighten food insecurity. * The shock would also affect sulphur output and synthetic nitrogen production, which are energy-dependent. * The article warns that a fertilizer scarcity could have destabilising effects, potentially surpassing the immediate impact of oil price changes.</w:t>
      </w:r>
      <w:r/>
    </w:p>
    <w:p>
      <w:r/>
      <w:r>
        <w:t xml:space="preserve">76. </w:t>
      </w:r>
      <w:hyperlink r:id="rId83">
        <w:r>
          <w:rPr>
            <w:color w:val="0000EE"/>
            <w:u w:val="single"/>
          </w:rPr>
          <w:t>https://www.middleeastmonitor.com/20260317-blocking-fertilisers-the-hormuz-strait-and-agricultural-shock/</w:t>
        </w:r>
      </w:hyperlink>
      <w:r>
        <w:t xml:space="preserve"> - • The closure of the Strait of Hormuz due to conflict has disrupted fertiliser supply chains. • Fertiliser prices, including Egyptian urea, have risen significantly amidst supply shocks. • Gulf region supplies account for substantial proportions of global exports of urea, sulphur, ammonia, and phosphates. • Major fertilizer-importing countries like Brazil, India, and China face supply risks due to the blockade. • The disruption impacts global fertiliser availability and increases production costs in several countries. 77. </w:t>
      </w:r>
      <w:hyperlink r:id="rId84">
        <w:r>
          <w:rPr>
            <w:color w:val="0000EE"/>
            <w:u w:val="single"/>
          </w:rPr>
          <w:t>https://www.assahifa.com/english/morocco/washington-eyes-morocco-fertilizer-supplies-to-offset-war-driven-shortages/</w:t>
        </w:r>
      </w:hyperlink>
      <w:r>
        <w:t xml:space="preserve"> - * The White House has engaged with Morocco to secure fertilizer supplies to address disruptions caused by the war in the Middle East. * The US seeks alternative sources, including Venezuela, due to shipping constraints linked to the conflict with Iran. * Global fertiliser prices have risen sharply, affecting US farmers' costs and food security. * US agricultural groups are urging the removal of duties on phosphate imports from Morocco to reduce costs. * Rising fertiliser prices are impacting US crop profitability amid supply chain disruptions. 78. </w:t>
      </w:r>
      <w:hyperlink r:id="rId85">
        <w:r>
          <w:rPr>
            <w:color w:val="0000EE"/>
            <w:u w:val="single"/>
          </w:rPr>
          <w:t>https://internationalsupermarketnews.com/isn-special-report-from-oil-to-bread-how-the-us-iran-war-is-hitting-europes-supermarket-shelves/</w:t>
        </w:r>
      </w:hyperlink>
      <w:r>
        <w:t xml:space="preserve"> - ['</w:t>
      </w:r>
      <w:r>
        <w:rPr>
          <w:i/>
        </w:rPr>
        <w:t xml:space="preserve"> The escalation of the US–Iran war in 2026 has led to energy disruptions and rising costs, affecting global trade routes like the Strait of Hormuz.', '</w:t>
      </w:r>
      <w:r>
        <w:t xml:space="preserve"> Disruption has increased oil and gas prices, which has raised production and transportation costs, driving food inflation across Europe.', '</w:t>
      </w:r>
      <w:r>
        <w:rPr>
          <w:i/>
        </w:rPr>
        <w:t xml:space="preserve"> Fertiliser prices, especially urea, have surged due to supply disruptions, threatening crop yields worldwide.', '</w:t>
      </w:r>
      <w:r>
        <w:t xml:space="preserve"> European farmers face higher costs from fuel and fertiliser, reducing production and margins.', '</w:t>
      </w:r>
      <w:r>
        <w:rPr>
          <w:i/>
        </w:rPr>
        <w:t xml:space="preserve"> Shipping and logistics costs have increased, raising prices for fresh vegetables, dairy, bread, and other traded food products.', '</w:t>
      </w:r>
      <w:r>
        <w:t xml:space="preserve"> European consumers face a second cost-of-living crisis with smaller shopping baskets, higher bills, and behavioural shifts towards discount shopping.', '</w:t>
      </w:r>
      <w:r>
        <w:rPr>
          <w:i/>
        </w:rPr>
        <w:t xml:space="preserve"> The situation is expected to worsen with ongoing energy and fertiliser shortages, global supply chain volatility, and prolonged conflict effects.'] 79. </w:t>
      </w:r>
      <w:hyperlink r:id="rId86">
        <w:r>
          <w:rPr>
            <w:color w:val="0000EE"/>
            <w:u w:val="single"/>
          </w:rPr>
          <w:t>https://chemindigest.com/morgan-stanley-flags-fertiliser-production-risks-in-india-amid-west-asia-crisis/</w:t>
        </w:r>
      </w:hyperlink>
      <w:r>
        <w:rPr>
          <w:i/>
        </w:rPr>
        <w:t xml:space="preserve"> - * Fertiliser production in India has been affected by disruptions in energy supply routes due to the West Asia crisis.</w:t>
      </w:r>
      <w:r>
        <w:t xml:space="preserve"> </w:t>
      </w:r>
      <w:r>
        <w:rPr>
          <w:i/>
        </w:rPr>
        <w:t>Morgan Stanley reports impact on 10 million tonnes of fertiliser capacity in India and neighbouring Bangladesh.</w:t>
      </w:r>
      <w:r>
        <w:t xml:space="preserve"> </w:t>
      </w:r>
      <w:r>
        <w:rPr>
          <w:i/>
        </w:rPr>
        <w:t>Global nitrogen fertiliser output could decrease by over 5.5 million tonnes annually, about 4% of global supply.</w:t>
      </w:r>
      <w:r>
        <w:t xml:space="preserve"> * Petrochemical and fertiliser prices have surged by 15–25% due to supply chain disruptions.</w:t>
      </w:r>
      <w:r>
        <w:rPr>
          <w:i/>
        </w:rPr>
        <w:t xml:space="preserve"> </w:t>
      </w:r>
      <w:r>
        <w:t xml:space="preserve">Prolonged disruptions may lead to shifts towards alternative fuels and demand management strategies.* 80. </w:t>
      </w:r>
      <w:hyperlink r:id="rId87">
        <w:r>
          <w:rPr>
            <w:color w:val="0000EE"/>
            <w:u w:val="single"/>
          </w:rPr>
          <w:t>https://udf.name/news/economic/288490-vengrija-prizvala-es-otmenit-poshliny-na-rossijskie-i-belarusskie-udobrenija.html</w:t>
        </w:r>
      </w:hyperlink>
      <w:r>
        <w:t xml:space="preserve"> - * The Hungarian agriculture minister proposed temporarily reducing tariffs on Russian and Belarusian fertilisers to zero due to rising global prices and supply uncertainty. * Restrictions on fertiliser imports from Russia and Belarus were tightened in 2025 following increased imports during the Ukraine war. * Russian fertiliser exports to the EU in 2025 were valued at approximately 2 billion euros, with imports decreasing in early 2026. * The situation in the Middle East, particularly Iran's blockade of the Strait of Hormuz, adds pressure by increasing fuel and raw material costs for fertiliser production. * Hungary also proposed easing restrictions on Russian gas imports to lower energy costs, but the EU rejected this initiative. 81. </w:t>
      </w:r>
      <w:hyperlink r:id="rId88">
        <w:r>
          <w:rPr>
            <w:color w:val="0000EE"/>
            <w:u w:val="single"/>
          </w:rPr>
          <w:t>https://thenews-chronicle.com/blocking-fertilisers-the-hormuz-strait-and-agricultural-shock/</w:t>
        </w:r>
      </w:hyperlink>
      <w:r>
        <w:t xml:space="preserve"> - • Closure of the Strait of Hormuz due to Iran War affects fertiliser supply, pushing prices beyond 2022 peaks. • Gulf accounts for significant share of global fertiliser exports; major producers declare force majeure. • Countries like Brazil, India, China, and Middle Eastern nations face supply disruptions for fertilisers such as urea, DAP, and sulphur. • Disruptions threaten global agricultural production, raising costs and risking food security. • US Farm Bureau Federation highlights risks to American agriculture and suggests strategic measures. • International food security is at risk due to geopolitical and supply chain disruptions. 82. </w:t>
      </w:r>
      <w:hyperlink r:id="rId89">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5"/>
        </w:numPr>
        <w:spacing w:line="240" w:lineRule="auto"/>
        <w:ind w:left="720"/>
      </w:pPr>
      <w:r/>
      <w:hyperlink r:id="rId90">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91">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85. </w:t>
      </w:r>
      <w:hyperlink r:id="rId92">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86. </w:t>
      </w:r>
      <w:hyperlink r:id="rId93">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87. </w:t>
      </w:r>
      <w:hyperlink r:id="rId94">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88. </w:t>
      </w:r>
      <w:hyperlink r:id="rId95">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89. </w:t>
      </w:r>
      <w:hyperlink r:id="rId96">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90. </w:t>
      </w:r>
      <w:hyperlink r:id="rId97">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91. </w:t>
      </w:r>
      <w:hyperlink r:id="rId98">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92. </w:t>
      </w:r>
      <w:hyperlink r:id="rId99">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93. </w:t>
      </w:r>
      <w:hyperlink r:id="rId100">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94. </w:t>
      </w:r>
      <w:hyperlink r:id="rId101">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95. </w:t>
      </w:r>
      <w:hyperlink r:id="rId102">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96. </w:t>
      </w:r>
      <w:hyperlink r:id="rId103">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97. </w:t>
      </w:r>
      <w:hyperlink r:id="rId104">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98. </w:t>
      </w:r>
      <w:hyperlink r:id="rId105">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99. </w:t>
      </w:r>
      <w:hyperlink r:id="rId106">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100. </w:t>
      </w:r>
      <w:hyperlink r:id="rId105">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101. </w:t>
      </w:r>
      <w:hyperlink r:id="rId107">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102. </w:t>
      </w:r>
      <w:hyperlink r:id="rId107">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103. </w:t>
      </w:r>
      <w:hyperlink r:id="rId108">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104. </w:t>
      </w:r>
      <w:hyperlink r:id="rId109">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105. </w:t>
      </w:r>
      <w:hyperlink r:id="rId110">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106. </w:t>
      </w:r>
      <w:hyperlink r:id="rId111">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107. </w:t>
      </w:r>
      <w:hyperlink r:id="rId108">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108. </w:t>
      </w:r>
      <w:hyperlink r:id="rId112">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109. </w:t>
      </w:r>
      <w:hyperlink r:id="rId113">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110. </w:t>
      </w:r>
      <w:hyperlink r:id="rId114">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111. </w:t>
      </w:r>
      <w:hyperlink r:id="rId115">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112. </w:t>
      </w:r>
      <w:hyperlink r:id="rId116">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113. </w:t>
      </w:r>
      <w:hyperlink r:id="rId117">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114. </w:t>
      </w:r>
      <w:hyperlink r:id="rId118">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115. </w:t>
      </w:r>
      <w:hyperlink r:id="rId119">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116. </w:t>
      </w:r>
      <w:hyperlink r:id="rId119">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117. </w:t>
      </w:r>
      <w:hyperlink r:id="rId120">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118. </w:t>
      </w:r>
      <w:hyperlink r:id="rId121">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119. </w:t>
      </w:r>
      <w:hyperlink r:id="rId122">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120. </w:t>
      </w:r>
      <w:hyperlink r:id="rId123">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121. </w:t>
      </w:r>
      <w:hyperlink r:id="rId124">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122. </w:t>
      </w:r>
      <w:hyperlink r:id="rId125">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123. </w:t>
      </w:r>
      <w:hyperlink r:id="rId126">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124. </w:t>
      </w:r>
      <w:hyperlink r:id="rId127">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125. </w:t>
      </w:r>
      <w:hyperlink r:id="rId128">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126. </w:t>
      </w:r>
      <w:hyperlink r:id="rId129">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127. </w:t>
      </w:r>
      <w:hyperlink r:id="rId130">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128. </w:t>
      </w:r>
      <w:hyperlink r:id="rId131">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129. </w:t>
      </w:r>
      <w:hyperlink r:id="rId132">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130. </w:t>
      </w:r>
      <w:hyperlink r:id="rId133">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131. </w:t>
      </w:r>
      <w:hyperlink r:id="rId134">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132. </w:t>
      </w:r>
      <w:hyperlink r:id="rId135">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133. </w:t>
      </w:r>
      <w:hyperlink r:id="rId136">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134. </w:t>
      </w:r>
      <w:hyperlink r:id="rId137">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135. </w:t>
      </w:r>
      <w:hyperlink r:id="rId138">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136. </w:t>
      </w:r>
      <w:hyperlink r:id="rId139">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137. </w:t>
      </w:r>
      <w:hyperlink r:id="rId140">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138. </w:t>
      </w:r>
      <w:hyperlink r:id="rId141">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139. </w:t>
      </w:r>
      <w:hyperlink r:id="rId142">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140. </w:t>
      </w:r>
      <w:hyperlink r:id="rId143">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141. </w:t>
      </w:r>
      <w:hyperlink r:id="rId144">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142. </w:t>
      </w:r>
      <w:hyperlink r:id="rId145">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143. </w:t>
      </w:r>
      <w:hyperlink r:id="rId146">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144. </w:t>
      </w:r>
      <w:hyperlink r:id="rId147">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145. </w:t>
      </w:r>
      <w:hyperlink r:id="rId148">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146. </w:t>
      </w:r>
      <w:hyperlink r:id="rId149">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147. </w:t>
      </w:r>
      <w:hyperlink r:id="rId150">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148. </w:t>
      </w:r>
      <w:hyperlink r:id="rId151">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149. </w:t>
      </w:r>
      <w:hyperlink r:id="rId152">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150. </w:t>
      </w:r>
      <w:hyperlink r:id="rId153">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151. </w:t>
      </w:r>
      <w:hyperlink r:id="rId154">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152. </w:t>
      </w:r>
      <w:hyperlink r:id="rId155">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153. </w:t>
      </w:r>
      <w:hyperlink r:id="rId156">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154. </w:t>
      </w:r>
      <w:hyperlink r:id="rId157">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155. </w:t>
      </w:r>
      <w:hyperlink r:id="rId158">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156. </w:t>
      </w:r>
      <w:hyperlink r:id="rId159">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157. </w:t>
      </w:r>
      <w:hyperlink r:id="rId160">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158. </w:t>
      </w:r>
      <w:hyperlink r:id="rId160">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159. </w:t>
      </w:r>
      <w:hyperlink r:id="rId161">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160. </w:t>
      </w:r>
      <w:hyperlink r:id="rId162">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161. </w:t>
      </w:r>
      <w:hyperlink r:id="rId163">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162. </w:t>
      </w:r>
      <w:hyperlink r:id="rId164">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163. </w:t>
      </w:r>
      <w:hyperlink r:id="rId165">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164. </w:t>
      </w:r>
      <w:hyperlink r:id="rId166">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165. </w:t>
      </w:r>
      <w:hyperlink r:id="rId165">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166. </w:t>
      </w:r>
      <w:hyperlink r:id="rId165">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167. </w:t>
      </w:r>
      <w:hyperlink r:id="rId167">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168. </w:t>
      </w:r>
      <w:hyperlink r:id="rId168">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169. </w:t>
      </w:r>
      <w:hyperlink r:id="rId169">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170. </w:t>
      </w:r>
      <w:hyperlink r:id="rId170">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171. </w:t>
      </w:r>
      <w:hyperlink r:id="rId171">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172. </w:t>
      </w:r>
      <w:hyperlink r:id="rId172">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173. </w:t>
      </w:r>
      <w:hyperlink r:id="rId173">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174. </w:t>
      </w:r>
      <w:hyperlink r:id="rId174">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175. </w:t>
      </w:r>
      <w:hyperlink r:id="rId175">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176. </w:t>
      </w:r>
      <w:hyperlink r:id="rId176">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177. </w:t>
      </w:r>
      <w:hyperlink r:id="rId177">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178. </w:t>
      </w:r>
      <w:hyperlink r:id="rId178">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179. </w:t>
      </w:r>
      <w:hyperlink r:id="rId179">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180. </w:t>
      </w:r>
      <w:hyperlink r:id="rId180">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181. </w:t>
      </w:r>
      <w:hyperlink r:id="rId181">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182. </w:t>
      </w:r>
      <w:hyperlink r:id="rId182">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183. </w:t>
      </w:r>
      <w:hyperlink r:id="rId183">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184. </w:t>
      </w:r>
      <w:hyperlink r:id="rId184">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185. </w:t>
      </w:r>
      <w:hyperlink r:id="rId185">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186. </w:t>
      </w:r>
      <w:hyperlink r:id="rId186">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187. </w:t>
      </w:r>
      <w:hyperlink r:id="rId187">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188. </w:t>
      </w:r>
      <w:hyperlink r:id="rId188">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189. </w:t>
      </w:r>
      <w:hyperlink r:id="rId189">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190. </w:t>
      </w:r>
      <w:hyperlink r:id="rId190">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191. </w:t>
      </w:r>
      <w:hyperlink r:id="rId191">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192. </w:t>
      </w:r>
      <w:hyperlink r:id="rId192">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193. </w:t>
      </w:r>
      <w:hyperlink r:id="rId193">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194. </w:t>
      </w:r>
      <w:hyperlink r:id="rId194">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195. </w:t>
      </w:r>
      <w:hyperlink r:id="rId195">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196. </w:t>
      </w:r>
      <w:hyperlink r:id="rId196">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197. </w:t>
      </w:r>
      <w:hyperlink r:id="rId197">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198. </w:t>
      </w:r>
      <w:hyperlink r:id="rId198">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199. </w:t>
      </w:r>
      <w:hyperlink r:id="rId199">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200. </w:t>
      </w:r>
      <w:hyperlink r:id="rId200">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201. </w:t>
      </w:r>
      <w:hyperlink r:id="rId201">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202. </w:t>
      </w:r>
      <w:hyperlink r:id="rId202">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203. </w:t>
      </w:r>
      <w:hyperlink r:id="rId203">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204. </w:t>
      </w:r>
      <w:hyperlink r:id="rId204">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205. </w:t>
      </w:r>
      <w:hyperlink r:id="rId205">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206. </w:t>
      </w:r>
      <w:hyperlink r:id="rId206">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207. </w:t>
      </w:r>
      <w:hyperlink r:id="rId207">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208. </w:t>
      </w:r>
      <w:hyperlink r:id="rId208">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209. </w:t>
      </w:r>
      <w:hyperlink r:id="rId209">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210. </w:t>
      </w:r>
      <w:hyperlink r:id="rId210">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6"/>
        </w:numPr>
        <w:spacing w:line="240" w:lineRule="auto"/>
        <w:ind w:left="720"/>
      </w:pPr>
      <w:r/>
      <w:hyperlink r:id="rId205">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211">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215. </w:t>
      </w:r>
      <w:hyperlink r:id="rId212">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216. </w:t>
      </w:r>
      <w:hyperlink r:id="rId213">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217. </w:t>
      </w:r>
      <w:hyperlink r:id="rId214">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218. </w:t>
      </w:r>
      <w:hyperlink r:id="rId215">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219. </w:t>
      </w:r>
      <w:hyperlink r:id="rId216">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220. </w:t>
      </w:r>
      <w:hyperlink r:id="rId217">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221. </w:t>
      </w:r>
      <w:hyperlink r:id="rId218">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222. </w:t>
      </w:r>
      <w:hyperlink r:id="rId214">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223. </w:t>
      </w:r>
      <w:hyperlink r:id="rId219">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224. </w:t>
      </w:r>
      <w:hyperlink r:id="rId220">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225. </w:t>
      </w:r>
      <w:hyperlink r:id="rId221">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226. </w:t>
      </w:r>
      <w:hyperlink r:id="rId222">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227. </w:t>
      </w:r>
      <w:hyperlink r:id="rId223">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228. </w:t>
      </w:r>
      <w:hyperlink r:id="rId224">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229. </w:t>
      </w:r>
      <w:hyperlink r:id="rId225">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230. </w:t>
      </w:r>
      <w:hyperlink r:id="rId226">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231. </w:t>
      </w:r>
      <w:hyperlink r:id="rId227">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232. </w:t>
      </w:r>
      <w:hyperlink r:id="rId228">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233. </w:t>
      </w:r>
      <w:hyperlink r:id="rId229">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234. </w:t>
      </w:r>
      <w:hyperlink r:id="rId230">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235. </w:t>
      </w:r>
      <w:hyperlink r:id="rId231">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236. </w:t>
      </w:r>
      <w:hyperlink r:id="rId232">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237. </w:t>
      </w:r>
      <w:hyperlink r:id="rId233">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238. </w:t>
      </w:r>
      <w:hyperlink r:id="rId234">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239. </w:t>
      </w:r>
      <w:hyperlink r:id="rId216">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240. </w:t>
      </w:r>
      <w:hyperlink r:id="rId235">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241. </w:t>
      </w:r>
      <w:hyperlink r:id="rId236">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242. </w:t>
      </w:r>
      <w:hyperlink r:id="rId237">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243. </w:t>
      </w:r>
      <w:hyperlink r:id="rId238">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244. </w:t>
      </w:r>
      <w:hyperlink r:id="rId239">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245. </w:t>
      </w:r>
      <w:hyperlink r:id="rId240">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246. </w:t>
      </w:r>
      <w:hyperlink r:id="rId241">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247. </w:t>
      </w:r>
      <w:hyperlink r:id="rId242">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248. </w:t>
      </w:r>
      <w:hyperlink r:id="rId243">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249. </w:t>
      </w:r>
      <w:hyperlink r:id="rId244">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250. </w:t>
      </w:r>
      <w:hyperlink r:id="rId245">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251. </w:t>
      </w:r>
      <w:hyperlink r:id="rId246">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252. </w:t>
      </w:r>
      <w:hyperlink r:id="rId247">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253. </w:t>
      </w:r>
      <w:hyperlink r:id="rId248">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254. </w:t>
      </w:r>
      <w:hyperlink r:id="rId249">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255. </w:t>
      </w:r>
      <w:hyperlink r:id="rId250">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256. </w:t>
      </w:r>
      <w:hyperlink r:id="rId251">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257. </w:t>
      </w:r>
      <w:hyperlink r:id="rId252">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258. </w:t>
      </w:r>
      <w:hyperlink r:id="rId253">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259. </w:t>
      </w:r>
      <w:hyperlink r:id="rId254">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260. </w:t>
      </w:r>
      <w:hyperlink r:id="rId255">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261. </w:t>
      </w:r>
      <w:hyperlink r:id="rId256">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262. </w:t>
      </w:r>
      <w:hyperlink r:id="rId257">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263. </w:t>
      </w:r>
      <w:hyperlink r:id="rId258">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264. </w:t>
      </w:r>
      <w:hyperlink r:id="rId259">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265. </w:t>
      </w:r>
      <w:hyperlink r:id="rId260">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266. </w:t>
      </w:r>
      <w:hyperlink r:id="rId261">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267. </w:t>
      </w:r>
      <w:hyperlink r:id="rId262">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268. </w:t>
      </w:r>
      <w:hyperlink r:id="rId263">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269. </w:t>
      </w:r>
      <w:hyperlink r:id="rId264">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270. </w:t>
      </w:r>
      <w:hyperlink r:id="rId265">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271. </w:t>
      </w:r>
      <w:hyperlink r:id="rId266">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272. </w:t>
      </w:r>
      <w:hyperlink r:id="rId267">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273. </w:t>
      </w:r>
      <w:hyperlink r:id="rId268">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274. </w:t>
      </w:r>
      <w:hyperlink r:id="rId269">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275. </w:t>
      </w:r>
      <w:hyperlink r:id="rId270">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276. </w:t>
      </w:r>
      <w:hyperlink r:id="rId271">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277. </w:t>
      </w:r>
      <w:hyperlink r:id="rId272">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278. </w:t>
      </w:r>
      <w:hyperlink r:id="rId273">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279. </w:t>
      </w:r>
      <w:hyperlink r:id="rId274">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280. </w:t>
      </w:r>
      <w:hyperlink r:id="rId275">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281. </w:t>
      </w:r>
      <w:hyperlink r:id="rId276">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282. </w:t>
      </w:r>
      <w:hyperlink r:id="rId277">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283. </w:t>
      </w:r>
      <w:hyperlink r:id="rId278">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284. </w:t>
      </w:r>
      <w:hyperlink r:id="rId279">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285. </w:t>
      </w:r>
      <w:hyperlink r:id="rId280">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286. </w:t>
      </w:r>
      <w:hyperlink r:id="rId281">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287. </w:t>
      </w:r>
      <w:hyperlink r:id="rId282">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288. </w:t>
      </w:r>
      <w:hyperlink r:id="rId283">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289. </w:t>
      </w:r>
      <w:hyperlink r:id="rId284">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290. </w:t>
      </w:r>
      <w:hyperlink r:id="rId285">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291. </w:t>
      </w:r>
      <w:hyperlink r:id="rId286">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292. </w:t>
      </w:r>
      <w:hyperlink r:id="rId287">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293. </w:t>
      </w:r>
      <w:hyperlink r:id="rId288">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294. </w:t>
      </w:r>
      <w:hyperlink r:id="rId289">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295. </w:t>
      </w:r>
      <w:hyperlink r:id="rId290">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296. </w:t>
      </w:r>
      <w:hyperlink r:id="rId284">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297. </w:t>
      </w:r>
      <w:hyperlink r:id="rId291">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298. </w:t>
      </w:r>
      <w:hyperlink r:id="rId292">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299. </w:t>
      </w:r>
      <w:hyperlink r:id="rId293">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300. </w:t>
      </w:r>
      <w:hyperlink r:id="rId294">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301. </w:t>
      </w:r>
      <w:hyperlink r:id="rId295">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302. </w:t>
      </w:r>
      <w:hyperlink r:id="rId296">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303. </w:t>
      </w:r>
      <w:hyperlink r:id="rId297">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304. </w:t>
      </w:r>
      <w:hyperlink r:id="rId298">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305. </w:t>
      </w:r>
      <w:hyperlink r:id="rId299">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306. </w:t>
      </w:r>
      <w:hyperlink r:id="rId300">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307. </w:t>
      </w:r>
      <w:hyperlink r:id="rId301">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308. </w:t>
      </w:r>
      <w:hyperlink r:id="rId302">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309. </w:t>
      </w:r>
      <w:hyperlink r:id="rId303">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310. </w:t>
      </w:r>
      <w:hyperlink r:id="rId304">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311. </w:t>
      </w:r>
      <w:hyperlink r:id="rId305">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312. </w:t>
      </w:r>
      <w:hyperlink r:id="rId306">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313. </w:t>
      </w:r>
      <w:hyperlink r:id="rId307">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314. </w:t>
      </w:r>
      <w:hyperlink r:id="rId308">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315. </w:t>
      </w:r>
      <w:hyperlink r:id="rId309">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316. </w:t>
      </w:r>
      <w:hyperlink r:id="rId310">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317. </w:t>
      </w:r>
      <w:hyperlink r:id="rId311">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318. </w:t>
      </w:r>
      <w:hyperlink r:id="rId312">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319. </w:t>
      </w:r>
      <w:hyperlink r:id="rId313">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320. </w:t>
      </w:r>
      <w:hyperlink r:id="rId314">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321. </w:t>
      </w:r>
      <w:hyperlink r:id="rId315">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322. </w:t>
      </w:r>
      <w:hyperlink r:id="rId316">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323. </w:t>
      </w:r>
      <w:hyperlink r:id="rId317">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324. </w:t>
      </w:r>
      <w:hyperlink r:id="rId318">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325. </w:t>
      </w:r>
      <w:hyperlink r:id="rId319">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326. </w:t>
      </w:r>
      <w:hyperlink r:id="rId320">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327. </w:t>
      </w:r>
      <w:hyperlink r:id="rId321">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328. </w:t>
      </w:r>
      <w:hyperlink r:id="rId322">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329. </w:t>
      </w:r>
      <w:hyperlink r:id="rId323">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330. </w:t>
      </w:r>
      <w:hyperlink r:id="rId324">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331. </w:t>
      </w:r>
      <w:hyperlink r:id="rId325">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332. </w:t>
      </w:r>
      <w:hyperlink r:id="rId326">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333. </w:t>
      </w:r>
      <w:hyperlink r:id="rId327">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334. </w:t>
      </w:r>
      <w:hyperlink r:id="rId328">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335. </w:t>
      </w:r>
      <w:hyperlink r:id="rId329">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336. </w:t>
      </w:r>
      <w:hyperlink r:id="rId330">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337. </w:t>
      </w:r>
      <w:hyperlink r:id="rId331">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338. </w:t>
      </w:r>
      <w:hyperlink r:id="rId332">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339. </w:t>
      </w:r>
      <w:hyperlink r:id="rId333">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340. </w:t>
      </w:r>
      <w:hyperlink r:id="rId334">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341. </w:t>
      </w:r>
      <w:hyperlink r:id="rId335">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342. </w:t>
      </w:r>
      <w:hyperlink r:id="rId336">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343. </w:t>
      </w:r>
      <w:hyperlink r:id="rId337">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344. </w:t>
      </w:r>
      <w:hyperlink r:id="rId338">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345. </w:t>
      </w:r>
      <w:hyperlink r:id="rId339">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346. </w:t>
      </w:r>
      <w:hyperlink r:id="rId340">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347. </w:t>
      </w:r>
      <w:hyperlink r:id="rId341">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348. </w:t>
      </w:r>
      <w:hyperlink r:id="rId342">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349. </w:t>
      </w:r>
      <w:hyperlink r:id="rId343">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350. </w:t>
      </w:r>
      <w:hyperlink r:id="rId344">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351. </w:t>
      </w:r>
      <w:hyperlink r:id="rId345">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352. </w:t>
      </w:r>
      <w:hyperlink r:id="rId346">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353. </w:t>
      </w:r>
      <w:hyperlink r:id="rId347">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354. </w:t>
      </w:r>
      <w:hyperlink r:id="rId348">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355. </w:t>
      </w:r>
      <w:hyperlink r:id="rId349">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356. </w:t>
      </w:r>
      <w:hyperlink r:id="rId350">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357. </w:t>
      </w:r>
      <w:hyperlink r:id="rId351">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358. </w:t>
      </w:r>
      <w:hyperlink r:id="rId352">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359. </w:t>
      </w:r>
      <w:hyperlink r:id="rId353">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360. </w:t>
      </w:r>
      <w:hyperlink r:id="rId354">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361. </w:t>
      </w:r>
      <w:hyperlink r:id="rId355">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362. </w:t>
      </w:r>
      <w:hyperlink r:id="rId356">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363. </w:t>
      </w:r>
      <w:hyperlink r:id="rId357">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364. </w:t>
      </w:r>
      <w:hyperlink r:id="rId358">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365. </w:t>
      </w:r>
      <w:hyperlink r:id="rId359">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366. </w:t>
      </w:r>
      <w:hyperlink r:id="rId360">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367. </w:t>
      </w:r>
      <w:hyperlink r:id="rId361">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368. </w:t>
      </w:r>
      <w:hyperlink r:id="rId362">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369. </w:t>
      </w:r>
      <w:hyperlink r:id="rId363">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370. </w:t>
      </w:r>
      <w:hyperlink r:id="rId364">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371. </w:t>
      </w:r>
      <w:hyperlink r:id="rId365">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372. </w:t>
      </w:r>
      <w:hyperlink r:id="rId366">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373. </w:t>
      </w:r>
      <w:hyperlink r:id="rId367">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374. </w:t>
      </w:r>
      <w:hyperlink r:id="rId368">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375. </w:t>
      </w:r>
      <w:hyperlink r:id="rId359">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376. </w:t>
      </w:r>
      <w:hyperlink r:id="rId369">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377. </w:t>
      </w:r>
      <w:hyperlink r:id="rId370">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378. </w:t>
      </w:r>
      <w:hyperlink r:id="rId371">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379. </w:t>
      </w:r>
      <w:hyperlink r:id="rId356">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380. </w:t>
      </w:r>
      <w:hyperlink r:id="rId372">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381. </w:t>
      </w:r>
      <w:hyperlink r:id="rId373">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382. </w:t>
      </w:r>
      <w:hyperlink r:id="rId374">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383. </w:t>
      </w:r>
      <w:hyperlink r:id="rId375">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384. </w:t>
      </w:r>
      <w:hyperlink r:id="rId376">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385. </w:t>
      </w:r>
      <w:hyperlink r:id="rId377">
        <w:r>
          <w:rPr>
            <w:color w:val="0000EE"/>
            <w:u w:val="single"/>
          </w:rPr>
          <w:t>https://gcaptain.com/ukraines-grain-iron-ore-exports-hit-by-russian-strikes-on-ports-this-winter/</w:t>
        </w:r>
      </w:hyperlink>
      <w:r>
        <w:t xml:space="preserve"> - * Russian airstrikes on Ukraine’s Black Sea ports in late 2025 have reduced export capacity by up to 30%. 386. </w:t>
      </w:r>
      <w:hyperlink r:id="rId378">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387. </w:t>
      </w:r>
      <w:hyperlink r:id="rId379">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388. </w:t>
      </w:r>
      <w:hyperlink r:id="rId380">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389. </w:t>
      </w:r>
      <w:hyperlink r:id="rId381">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390. </w:t>
      </w:r>
      <w:hyperlink r:id="rId382">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391. </w:t>
      </w:r>
      <w:hyperlink r:id="rId383">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392. </w:t>
      </w:r>
      <w:hyperlink r:id="rId384">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393. </w:t>
      </w:r>
      <w:hyperlink r:id="rId385">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394. </w:t>
      </w:r>
      <w:hyperlink r:id="rId386">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395. </w:t>
      </w:r>
      <w:hyperlink r:id="rId387">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396. </w:t>
      </w:r>
      <w:hyperlink r:id="rId388">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397. </w:t>
      </w:r>
      <w:hyperlink r:id="rId389">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398. </w:t>
      </w:r>
      <w:hyperlink r:id="rId390">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399. </w:t>
      </w:r>
      <w:hyperlink r:id="rId391">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400. </w:t>
      </w:r>
      <w:hyperlink r:id="rId300">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401. </w:t>
      </w:r>
      <w:hyperlink r:id="rId392">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402. </w:t>
      </w:r>
      <w:hyperlink r:id="rId393">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403. </w:t>
      </w:r>
      <w:hyperlink r:id="rId301">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404. </w:t>
      </w:r>
      <w:hyperlink r:id="rId301">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405. </w:t>
      </w:r>
      <w:hyperlink r:id="rId394">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406. </w:t>
      </w:r>
      <w:hyperlink r:id="rId395">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407. </w:t>
      </w:r>
      <w:hyperlink r:id="rId396">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408. </w:t>
      </w:r>
      <w:hyperlink r:id="rId397">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409. </w:t>
      </w:r>
      <w:hyperlink r:id="rId398">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410. </w:t>
      </w:r>
      <w:hyperlink r:id="rId399">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411. </w:t>
      </w:r>
      <w:hyperlink r:id="rId400">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412. </w:t>
      </w:r>
      <w:hyperlink r:id="rId401">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413. </w:t>
      </w:r>
      <w:hyperlink r:id="rId402">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eminist.org/news/afghanistan-faces-converging-crises-as-aid-cuts-regional-conflict-and-diplomatic-uncertainty-deepen-civilian-suffering/" TargetMode="External"/><Relationship Id="rId10" Type="http://schemas.openxmlformats.org/officeDocument/2006/relationships/hyperlink" Target="https://www.brownfieldagnews.com/news/fertilizer-prices-rising-as-global-tensions-disrupt-nitrogen-supply/" TargetMode="External"/><Relationship Id="rId11" Type="http://schemas.openxmlformats.org/officeDocument/2006/relationships/hyperlink" Target="https://www.theatlantic.com/science/2026/03/west-heat-wave/686457/?utm_source=feed" TargetMode="External"/><Relationship Id="rId12" Type="http://schemas.openxmlformats.org/officeDocument/2006/relationships/hyperlink" Target="https://www.climatechangenews.com/2026/03/19/middle-east-war-is-another-wake-up-call-for-fossil-fuel-reliant-food-systems/" TargetMode="External"/><Relationship Id="rId13" Type="http://schemas.openxmlformats.org/officeDocument/2006/relationships/hyperlink" Target="https://www.americanagnetwork.com/2026/03/19/china-curbs-fertilizer-exports-tightening-global-supply-amid-conflict/" TargetMode="External"/><Relationship Id="rId14" Type="http://schemas.openxmlformats.org/officeDocument/2006/relationships/hyperlink" Target="https://www.offthegridnews.com/survival-gardening/the-fertilizer-squeeze-what-war-shipping-chokepoints-and-export-bans-could-do-to-your-garden-in-2026/" TargetMode="External"/><Relationship Id="rId15" Type="http://schemas.openxmlformats.org/officeDocument/2006/relationships/hyperlink" Target="https://www.descifrado.com/2026/03/19/bloqueo-en-ormuz-interrumpe-el-30-del-comercio-mundial-de-fertilizantes/" TargetMode="External"/><Relationship Id="rId16" Type="http://schemas.openxmlformats.org/officeDocument/2006/relationships/hyperlink" Target="https://cleantechnica.com/2026/03/19/the-hormuz-shock-the-rise-of-the-electrostate/" TargetMode="External"/><Relationship Id="rId17" Type="http://schemas.openxmlformats.org/officeDocument/2006/relationships/hyperlink" Target="https://www.freemalaysiatoday.com/category/nation/2026/03/19/prolonged-middle-east-war-could-disrupt-fertiliser-market" TargetMode="External"/><Relationship Id="rId18" Type="http://schemas.openxmlformats.org/officeDocument/2006/relationships/hyperlink" Target="https://pakobserver.net/local-industry-key-to-meeting-urea-demand-amid-middle-east-crisis/" TargetMode="External"/><Relationship Id="rId19" Type="http://schemas.openxmlformats.org/officeDocument/2006/relationships/hyperlink" Target="https://www.tampafp.com/florida-farmers-fight-for-survival-lawmakers-demand-trump-crack-down-on-mexican-imports/" TargetMode="External"/><Relationship Id="rId20" Type="http://schemas.openxmlformats.org/officeDocument/2006/relationships/hyperlink" Target="https://www.marketbeat.com/stock-ideas/not-just-oil-3-fertilizer-stocks-boosted-by-hormuz-closure/" TargetMode="External"/><Relationship Id="rId21" Type="http://schemas.openxmlformats.org/officeDocument/2006/relationships/hyperlink" Target="https://www.moneytimes.com.br/china-restringe-exportacoes-de-fertilizantes-prejudicando-oferta-ja-apertada-pela-guerra-pads/" TargetMode="External"/><Relationship Id="rId22" Type="http://schemas.openxmlformats.org/officeDocument/2006/relationships/hyperlink" Target="https://www.canalrural.com.br/internacional/china-restringe-exportacoes-de-fertilizantes-e-agrava-aperto-global-de-oferta-causado-pela-guerra/" TargetMode="External"/><Relationship Id="rId23" Type="http://schemas.openxmlformats.org/officeDocument/2006/relationships/hyperlink" Target="https://www.americanagnetwork.com/2026/03/19/agmarket-net-early-morning-market-analysis-3-19-26/" TargetMode="External"/><Relationship Id="rId24" Type="http://schemas.openxmlformats.org/officeDocument/2006/relationships/hyperlink" Target="https://apparelresources.com/business-news/policy/centre-approves-us-184-million-msp-funding-bolster-cotton-procurement-operations/" TargetMode="External"/><Relationship Id="rId25" Type="http://schemas.openxmlformats.org/officeDocument/2006/relationships/hyperlink" Target="https://blog.ucs.org/omanjana-goswami/what-farmers-will-pay-for-president-trumps-war-on-iran/" TargetMode="External"/><Relationship Id="rId26" Type="http://schemas.openxmlformats.org/officeDocument/2006/relationships/hyperlink" Target="https://lenta.ru/news/2026/03/19/veduschiy-veduschiy-importer-udobreniy-hochet-uvelichit-ih-zakupki-u-rossii/" TargetMode="External"/><Relationship Id="rId27" Type="http://schemas.openxmlformats.org/officeDocument/2006/relationships/hyperlink" Target="https://www.lemonde.fr/economie/article/2026/03/19/l-accord-commercial-entre-l-union-europeenne-et-les-etats-unis-approuve-en-commission-au-parlement-europeen_6672399_3234.html" TargetMode="External"/><Relationship Id="rId28" Type="http://schemas.openxmlformats.org/officeDocument/2006/relationships/hyperlink" Target="https://egyptianstreets.com/2026/03/19/why-cheap-bread-matters-so-much-in-egypt/" TargetMode="External"/><Relationship Id="rId29" Type="http://schemas.openxmlformats.org/officeDocument/2006/relationships/hyperlink" Target="https://www.news18.com/explainers/after-lpg-is-your-grocery-bill-the-next-target-heres-how-the-iran-war-could-hit-your-plate-ws-el-9985976.html" TargetMode="External"/><Relationship Id="rId30" Type="http://schemas.openxmlformats.org/officeDocument/2006/relationships/hyperlink" Target="https://knews.kg/2026/03/19/mir-na-poroge-rekordnogo-goloda-vpp-oon/" TargetMode="External"/><Relationship Id="rId31" Type="http://schemas.openxmlformats.org/officeDocument/2006/relationships/hyperlink" Target="https://www.middleeasteye.net/live-blog/live-blog-update/china-restricts-fertiliser-exports-further-crimping-war-tightened-supply" TargetMode="External"/><Relationship Id="rId32" Type="http://schemas.openxmlformats.org/officeDocument/2006/relationships/hyperlink" Target="https://eng.belta.by/politics/view/bread-is-life-as-middle-east-war-triggers-fertilizer-race-eu-looks-toward-belarus-178077-2026/" TargetMode="External"/><Relationship Id="rId33" Type="http://schemas.openxmlformats.org/officeDocument/2006/relationships/hyperlink" Target="https://agroinformacion.com/en/marketseconomics/kansas-winter-wheat-drought-conditions-plummet-as-flash-drought-scorches-the-plains/" TargetMode="External"/><Relationship Id="rId34" Type="http://schemas.openxmlformats.org/officeDocument/2006/relationships/hyperlink" Target="https://www.azernews.az/nation/255926.html" TargetMode="External"/><Relationship Id="rId35" Type="http://schemas.openxmlformats.org/officeDocument/2006/relationships/hyperlink" Target="https://www.croplife.com/crop-inputs/fertilizer/u-s-department-of-justice-opens-investigations-into-u-s-fertilizer-market/?utm_source=rss&amp;utm_medium=rss&amp;utm_campaign=u-s-department-of-justice-opens-investigations-into-u-s-fertilizer-market" TargetMode="External"/><Relationship Id="rId36" Type="http://schemas.openxmlformats.org/officeDocument/2006/relationships/hyperlink" Target="https://www.scmp.com/economy/china-economy/article/3347036/prolonged-iran-war-could-have-serious-impact-food-prices-says-uns-fao?utm_source=rss_feed" TargetMode="External"/><Relationship Id="rId37" Type="http://schemas.openxmlformats.org/officeDocument/2006/relationships/hyperlink" Target="https://www.omanobserver.om/article/1186392/world/region/hormuz-blockage-drives-up-food-bills-in-some-gcc-states" TargetMode="External"/><Relationship Id="rId38" Type="http://schemas.openxmlformats.org/officeDocument/2006/relationships/hyperlink" Target="https://www.allagnews.com/trump-xi-meeting-delay-keeps-ag-trade-in-focus/" TargetMode="External"/><Relationship Id="rId39" Type="http://schemas.openxmlformats.org/officeDocument/2006/relationships/hyperlink" Target="https://www.volkskrant.nl/economie/niet-alleen-de-olieprijs-gaat-door-het-dak-de-oorlog-in-iran-raakt-ook-kunstmest-containervervoer-en-visserij~bb1cd771/" TargetMode="External"/><Relationship Id="rId40" Type="http://schemas.openxmlformats.org/officeDocument/2006/relationships/hyperlink" Target="https://www.news18.com/india/from-heatwave-to-hailstorm-why-indias-weather-took-a-wild-u-turn-in-march-9985353.html" TargetMode="External"/><Relationship Id="rId41" Type="http://schemas.openxmlformats.org/officeDocument/2006/relationships/hyperlink" Target="https://economictimes.indiatimes.com/news/new-updates/weather-update-march-19-imd-warns-of-rain-in-delhi-hyderabad-and-ahmedabad-today-hailstorms-in-himachal-and-uttarakhand-check-full-forecast-here/articleshow/129669415.cms" TargetMode="External"/><Relationship Id="rId42" Type="http://schemas.openxmlformats.org/officeDocument/2006/relationships/hyperlink" Target="https://www.morningagclips.com/tfi-welcomes-temporary-jones-act-waiver-to-support-fertilizer-supply-and-access/" TargetMode="External"/><Relationship Id="rId43" Type="http://schemas.openxmlformats.org/officeDocument/2006/relationships/hyperlink" Target="https://www.agri-mutuel.com/politique-economie/guerre-au-moyen-orient-emballement-limite-des-cereales-flambee-des-engrais/" TargetMode="External"/><Relationship Id="rId44" Type="http://schemas.openxmlformats.org/officeDocument/2006/relationships/hyperlink" Target="https://www.brownfieldagnews.com/market-news/wheat-futures-supported-by-weather-concerns/" TargetMode="External"/><Relationship Id="rId45" Type="http://schemas.openxmlformats.org/officeDocument/2006/relationships/hyperlink" Target="https://www.theatlantic.com/national-security/2026/03/the-iran-wars-next-threat-is-to-food-and-water/686435/?utm_source=feed" TargetMode="External"/><Relationship Id="rId46" Type="http://schemas.openxmlformats.org/officeDocument/2006/relationships/hyperlink" Target="https://www.indiavision.com/international/not-just-energy-how-the-iran-war-could-trigger-a-global-food-crisis/600537/" TargetMode="External"/><Relationship Id="rId47" Type="http://schemas.openxmlformats.org/officeDocument/2006/relationships/hyperlink" Target="https://www.business-standard.com/industry/agriculture/centre-approves-iffco-nano-npk-amid-fertiliser-supply-crunch-126031801306_1.html" TargetMode="External"/><Relationship Id="rId48" Type="http://schemas.openxmlformats.org/officeDocument/2006/relationships/hyperlink" Target="https://www.agriland.ie/farming-news/eu-young-farmers-call-for-action-from-political-leaders-on-cost-crisis/" TargetMode="External"/><Relationship Id="rId49" Type="http://schemas.openxmlformats.org/officeDocument/2006/relationships/hyperlink" Target="https://foodinstitute.com/focus/iran-war-strangles-fertilizer-supplies-sparks-fears-of-food-shortage/?utm_source=rss&amp;utm_medium=rss&amp;utm_campaign=iran-war-strangles-fertilizer-supplies-sparks-fears-of-food-shortage" TargetMode="External"/><Relationship Id="rId50" Type="http://schemas.openxmlformats.org/officeDocument/2006/relationships/hyperlink" Target="https://www.project-syndicate.org/commentary/supreme-court-tariff-ruling-will-generate-ever-more-trade-uncertainty-by-pinelopi-koujianou-goldberg-2026-03" TargetMode="External"/><Relationship Id="rId51" Type="http://schemas.openxmlformats.org/officeDocument/2006/relationships/hyperlink" Target="https://euromaidanpress.com/2026/03/18/ukraine-spring-fertilizer-crisis-harvest-2026/" TargetMode="External"/><Relationship Id="rId52"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53" Type="http://schemas.openxmlformats.org/officeDocument/2006/relationships/hyperlink" Target="https://www.businesstoday.in/bt-tv/market-today/video/iran-war-threatens-fertiliser-supply-is-indias-kharif-crop-at-risk-521254-2026-03-18?utm_source=rssfeed" TargetMode="External"/><Relationship Id="rId54" Type="http://schemas.openxmlformats.org/officeDocument/2006/relationships/hyperlink" Target="https://www.businesstoday.in/latest/economy/story/hormuz-disruption-hits-fertiliser-trade-could-indias-kharif-season-be-affected-521271-2026-03-18?utm_source=rssfeed" TargetMode="External"/><Relationship Id="rId55" Type="http://schemas.openxmlformats.org/officeDocument/2006/relationships/hyperlink" Target="https://www.ttnews.com/articles/iran-farmers-cost-fertilizer" TargetMode="External"/><Relationship Id="rId56" Type="http://schemas.openxmlformats.org/officeDocument/2006/relationships/hyperlink" Target="https://www.indiasnews.net/news/278930156/chokepoint-vulnerability-middle-east-conflict-raises-worries-on-fertiliser-supplies-worldwide" TargetMode="External"/><Relationship Id="rId57" Type="http://schemas.openxmlformats.org/officeDocument/2006/relationships/hyperlink" Target="https://newstalkkit.com/ixp/1144/p/mild-winter-challenges-grains/" TargetMode="External"/><Relationship Id="rId58" Type="http://schemas.openxmlformats.org/officeDocument/2006/relationships/hyperlink" Target="https://www.turlockjournal.com/news/local/iran-war-strands-california-farm-exports/" TargetMode="External"/><Relationship Id="rId59" Type="http://schemas.openxmlformats.org/officeDocument/2006/relationships/hyperlink" Target="https://www.ktvb.com/article/news/nation-world/attack-on-iran/iran-war-impact-grocery-prices/507-02f0bd30-69ee-4ec9-8cea-6ca35b0d2129" TargetMode="External"/><Relationship Id="rId60" Type="http://schemas.openxmlformats.org/officeDocument/2006/relationships/hyperlink" Target="https://www.devex.com/news/devex-dish-how-the-iran-war-could-trigger-a-global-food-crisis-112096" TargetMode="External"/><Relationship Id="rId61" Type="http://schemas.openxmlformats.org/officeDocument/2006/relationships/hyperlink" Target="https://www.arkansasonline.com/news/2026/mar/18/us-seeks-fertilizer-sources-as-iran-war-limits/" TargetMode="External"/><Relationship Id="rId62" Type="http://schemas.openxmlformats.org/officeDocument/2006/relationships/hyperlink" Target="https://www.jpnn.com/news/perang-iran-vs-as-israel-legislator-pkb-singgung-kendala-pasokan-pupuk" TargetMode="External"/><Relationship Id="rId63" Type="http://schemas.openxmlformats.org/officeDocument/2006/relationships/hyperlink" Target="https://codeblue.galencentre.org/2026/03/experts-warn-of-food-price-hikes-in-malaysia-from-fertiliser-cost-surge/" TargetMode="External"/><Relationship Id="rId64" Type="http://schemas.openxmlformats.org/officeDocument/2006/relationships/hyperlink" Target="https://www.mediafax.ro/economic/efectele-conflictului-din-iran-se-extind-rapid-criza-ingrasamintelor-globale-loveste-agricultura-23705104" TargetMode="External"/><Relationship Id="rId65" Type="http://schemas.openxmlformats.org/officeDocument/2006/relationships/hyperlink" Target="https://www.radiofree.org/2026/03/17/blocking-fertilisers-the-hormuz-strait-and-agricultural-shock/" TargetMode="External"/><Relationship Id="rId66" Type="http://schemas.openxmlformats.org/officeDocument/2006/relationships/hyperlink" Target="https://www.zerohedge.com/commodities/trump-administration-seeks-alternative-fertilizer-supplies" TargetMode="External"/><Relationship Id="rId67" Type="http://schemas.openxmlformats.org/officeDocument/2006/relationships/hyperlink" Target="https://www.abc.net.au/news/2026-03-18/fuel-and-fertiliser-shortage-hits-as-farmers-sow-winter-crops/106459560" TargetMode="External"/><Relationship Id="rId68" Type="http://schemas.openxmlformats.org/officeDocument/2006/relationships/hyperlink" Target="https://thenewamerican.com/us/fertilizer-bottleneck-at-hormuz-raises-risk-of-food-inflation-and-worsening-global-hunger/" TargetMode="External"/><Relationship Id="rId69" Type="http://schemas.openxmlformats.org/officeDocument/2006/relationships/hyperlink" Target="https://nuevodia.com.ve/ee-uu-busca-fertilizantes-en-venezuela-y-marruecos-ante-crisis-por-guerra-con-iran/" TargetMode="External"/><Relationship Id="rId70" Type="http://schemas.openxmlformats.org/officeDocument/2006/relationships/hyperlink" Target="https://jacobin.com/2026/03/price-shocks-energy-war-economy" TargetMode="External"/><Relationship Id="rId71" Type="http://schemas.openxmlformats.org/officeDocument/2006/relationships/hyperlink" Target="https://www.canadiancattlemen.ca/daily/iran-war-disrupts-global-fertilizer-markets-spring-planting/" TargetMode="External"/><Relationship Id="rId72" Type="http://schemas.openxmlformats.org/officeDocument/2006/relationships/hyperlink" Target="https://www.belganewsagency.eu/european-parliament-revives-us-trade-deal-vote-set-for-thursday" TargetMode="External"/><Relationship Id="rId73" Type="http://schemas.openxmlformats.org/officeDocument/2006/relationships/hyperlink" Target="https://www.bairdmaritime.com/shipping/dry-cargo/bulkers/white-house-says-us-seeking-fertiliser-from-venezuela-morocco" TargetMode="External"/><Relationship Id="rId74" Type="http://schemas.openxmlformats.org/officeDocument/2006/relationships/hyperlink" Target="https://tass.com/economy/2102877" TargetMode="External"/><Relationship Id="rId75" Type="http://schemas.openxmlformats.org/officeDocument/2006/relationships/hyperlink" Target="https://www.grainews.ca/daily/iran-war-disrupts-global-fertilizer-markets-spring-planting/" TargetMode="External"/><Relationship Id="rId76" Type="http://schemas.openxmlformats.org/officeDocument/2006/relationships/hyperlink" Target="https://www.brownfieldagnews.com/news/u-s-exploring-venezuelan-fertilizer-purchases/" TargetMode="External"/><Relationship Id="rId77" Type="http://schemas.openxmlformats.org/officeDocument/2006/relationships/hyperlink" Target="https://tass.com/world/2102893" TargetMode="External"/><Relationship Id="rId78" Type="http://schemas.openxmlformats.org/officeDocument/2006/relationships/hyperlink" Target="https://kuwaitnews.com/125476/" TargetMode="External"/><Relationship Id="rId79" Type="http://schemas.openxmlformats.org/officeDocument/2006/relationships/hyperlink" Target="https://www.jdsupra.com/legalnews/supreme-court-tariff-decision-second-8894615/" TargetMode="External"/><Relationship Id="rId80" Type="http://schemas.openxmlformats.org/officeDocument/2006/relationships/hyperlink" Target="https://www.bworldonline.com/economy/2026/03/17/737007/phl-in-talks-with-china-to-obtain-more-fertilizer/" TargetMode="External"/><Relationship Id="rId81" Type="http://schemas.openxmlformats.org/officeDocument/2006/relationships/hyperlink" Target="https://www.greenhousegrower.com/production/how-middle-east-tensions-are-creating-fertilizer-market-volatility/" TargetMode="External"/><Relationship Id="rId82" Type="http://schemas.openxmlformats.org/officeDocument/2006/relationships/hyperlink" Target="https://www.livescience.com/planet-earth/iran-war-could-create-a-fertilizer-shock-that-impacts-agriculture-and-raises-food-prices" TargetMode="External"/><Relationship Id="rId83" Type="http://schemas.openxmlformats.org/officeDocument/2006/relationships/hyperlink" Target="https://www.middleeastmonitor.com/20260317-blocking-fertilisers-the-hormuz-strait-and-agricultural-shock/" TargetMode="External"/><Relationship Id="rId84" Type="http://schemas.openxmlformats.org/officeDocument/2006/relationships/hyperlink" Target="https://www.assahifa.com/english/morocco/washington-eyes-morocco-fertilizer-supplies-to-offset-war-driven-shortages/" TargetMode="External"/><Relationship Id="rId85" Type="http://schemas.openxmlformats.org/officeDocument/2006/relationships/hyperlink" Target="https://internationalsupermarketnews.com/isn-special-report-from-oil-to-bread-how-the-us-iran-war-is-hitting-europes-supermarket-shelves/" TargetMode="External"/><Relationship Id="rId86" Type="http://schemas.openxmlformats.org/officeDocument/2006/relationships/hyperlink" Target="https://chemindigest.com/morgan-stanley-flags-fertiliser-production-risks-in-india-amid-west-asia-crisis/" TargetMode="External"/><Relationship Id="rId87" Type="http://schemas.openxmlformats.org/officeDocument/2006/relationships/hyperlink" Target="https://udf.name/news/economic/288490-vengrija-prizvala-es-otmenit-poshliny-na-rossijskie-i-belarusskie-udobrenija.html" TargetMode="External"/><Relationship Id="rId88" Type="http://schemas.openxmlformats.org/officeDocument/2006/relationships/hyperlink" Target="https://thenews-chronicle.com/blocking-fertilisers-the-hormuz-strait-and-agricultural-shock/" TargetMode="External"/><Relationship Id="rId89" Type="http://schemas.openxmlformats.org/officeDocument/2006/relationships/hyperlink" Target="https://countercurrents.org/2026/03/blocking-fertilisers-the-hormuz-strait-and-agricultural-shock/" TargetMode="External"/><Relationship Id="rId90" Type="http://schemas.openxmlformats.org/officeDocument/2006/relationships/hyperlink" Target="https://ukragroconsult.com/en/news/china-has-restricted-fertilizer-exports-amid-the-growing-crisis/" TargetMode="External"/><Relationship Id="rId91" Type="http://schemas.openxmlformats.org/officeDocument/2006/relationships/hyperlink" Target="https://businessday.ng/agriculture/article/demand-for-nigerias-urea-surges-as-iran-war-jolts-global-commodity-markets/" TargetMode="External"/><Relationship Id="rId92" Type="http://schemas.openxmlformats.org/officeDocument/2006/relationships/hyperlink" Target="https://www.tribuneindia.com/news/amritsar/wheat-crop-flattened-by-hailstorm-in-tarn-taran/" TargetMode="External"/><Relationship Id="rId93" Type="http://schemas.openxmlformats.org/officeDocument/2006/relationships/hyperlink" Target="https://thewest.com.au/business/the-economist/the-economist-the-iran-war-is-roiling-commodities-far-beyond-oil-c-21967508" TargetMode="External"/><Relationship Id="rId94" Type="http://schemas.openxmlformats.org/officeDocument/2006/relationships/hyperlink" Target="https://www.wishtv.com/news/business/strait-of-hormuz-conflict-threatens-fertilizer-supplies-to-us-farmers/" TargetMode="External"/><Relationship Id="rId95" Type="http://schemas.openxmlformats.org/officeDocument/2006/relationships/hyperlink" Target="https://www.wthr.com/article/news/local/rising-gas-prices-linked-to-iran-conflict-could-hit-more-than-just-your-tank/531-b23a18cb-b6cc-497e-aa08-ee2e183eb911" TargetMode="External"/><Relationship Id="rId96" Type="http://schemas.openxmlformats.org/officeDocument/2006/relationships/hyperlink" Target="https://www.wwbl.com/2026/03/16/rigged-fertilizer-market-lawsuit-accuses-major-companies-of-driving-up-farm-prices/" TargetMode="External"/><Relationship Id="rId97" Type="http://schemas.openxmlformats.org/officeDocument/2006/relationships/hyperlink" Target="https://siliconcanals.com/sc-w-one-third-of-global-seaborne-fertiliser-passes-through-the-strait-of-hormuz-african-food-security-hangs-in-the-balance/" TargetMode="External"/><Relationship Id="rId98" Type="http://schemas.openxmlformats.org/officeDocument/2006/relationships/hyperlink" Target="https://www.maritimeprofessional.com/news/prices-russian-wheat-exports-highest-416967" TargetMode="External"/><Relationship Id="rId99" Type="http://schemas.openxmlformats.org/officeDocument/2006/relationships/hyperlink" Target="https://www.5septiembre.cu/guerra-dispara-los-precios-de-los-alimentos/" TargetMode="External"/><Relationship Id="rId100" Type="http://schemas.openxmlformats.org/officeDocument/2006/relationships/hyperlink" Target="https://www.thefencepost.com/news/middle-east-tensions-raise-spring-planting-concerns/" TargetMode="External"/><Relationship Id="rId101" Type="http://schemas.openxmlformats.org/officeDocument/2006/relationships/hyperlink" Target="https://forumias.com/blog/indian-fertilizers-hormuz-choke/" TargetMode="External"/><Relationship Id="rId102" Type="http://schemas.openxmlformats.org/officeDocument/2006/relationships/hyperlink" Target="https://www.mediapool.bg/po-losho-ot-2022-g-spreniyat-iznos-na-torove-ot-blizkiya-iztok-zaplashva-sveta-s-prodovolstven-shok-news381270.html" TargetMode="External"/><Relationship Id="rId103" Type="http://schemas.openxmlformats.org/officeDocument/2006/relationships/hyperlink" Target="https://fd.nl/bedrijfsleven/1589827/boeren-vrezen-hogere-kosten-iran-conflict-zet-kunstmestmarkt-op-zn-kop" TargetMode="External"/><Relationship Id="rId104" Type="http://schemas.openxmlformats.org/officeDocument/2006/relationships/hyperlink" Target="https://cowsmo.com/news/sanction-waivers-for-fertilizer-imports/" TargetMode="External"/><Relationship Id="rId105" Type="http://schemas.openxmlformats.org/officeDocument/2006/relationships/hyperlink" Target="https://tass.com/economy/2102345" TargetMode="External"/><Relationship Id="rId106" Type="http://schemas.openxmlformats.org/officeDocument/2006/relationships/hyperlink" Target="https://www.newarab.com/news/ripple-effects-hormuz-blockade-essential-products" TargetMode="External"/><Relationship Id="rId107" Type="http://schemas.openxmlformats.org/officeDocument/2006/relationships/hyperlink" Target="https://www.americanagnetwork.com/2026/03/16/agmarket-net-early-morning-market-analysis-3-16-26/" TargetMode="External"/><Relationship Id="rId108" Type="http://schemas.openxmlformats.org/officeDocument/2006/relationships/hyperlink" Target="https://tass.com/economy/2102247" TargetMode="External"/><Relationship Id="rId109" Type="http://schemas.openxmlformats.org/officeDocument/2006/relationships/hyperlink" Target="https://econlife.com/2026/03/fertilizer/" TargetMode="External"/><Relationship Id="rId110" Type="http://schemas.openxmlformats.org/officeDocument/2006/relationships/hyperlink" Target="https://www.producer.com/am-market-reports/am-market-report-march-16-2026/" TargetMode="External"/><Relationship Id="rId111" Type="http://schemas.openxmlformats.org/officeDocument/2006/relationships/hyperlink" Target="https://www.thehindubusinessline.com/economy/agri-business/iran-war-could-affect-fertilizer-sector-impacting-indian-agriculture/article70749713.ece" TargetMode="External"/><Relationship Id="rId112" Type="http://schemas.openxmlformats.org/officeDocument/2006/relationships/hyperlink" Target="https://civil-protection-humanitarian-aid.ec.europa.eu/news-stories/news/eu-announces-eu36-million-humanitarian-aid-mozambique-and-neighbouring-countries-southern-africa-2026-03-16_en" TargetMode="External"/><Relationship Id="rId113" Type="http://schemas.openxmlformats.org/officeDocument/2006/relationships/hyperlink" Target="https://www.fxstreet.com/news/oil-risks-to-food-inflation-standard-chartered-202603160753" TargetMode="External"/><Relationship Id="rId114" Type="http://schemas.openxmlformats.org/officeDocument/2006/relationships/hyperlink" Target="https://knnindia.co.in/news/newsdetails/global/west-asia-crisis-putting-pressure-on-indias-fertiliser-output-morgan-stanley" TargetMode="External"/><Relationship Id="rId115" Type="http://schemas.openxmlformats.org/officeDocument/2006/relationships/hyperlink" Target="https://discoverwestman.com/articles/shutdown-of-strait-of-hormuz-is-a-nightmare-scenario-for-the-agriculture-sector-2" TargetMode="External"/><Relationship Id="rId116" Type="http://schemas.openxmlformats.org/officeDocument/2006/relationships/hyperlink" Target="https://scanx.trade/stock-market-news/commodities/china-implements-stricter-fertilizer-export-controls-amid-global-price-pressures/35200090" TargetMode="External"/><Relationship Id="rId117" Type="http://schemas.openxmlformats.org/officeDocument/2006/relationships/hyperlink" Target="https://www.ilgiornale.it/news/politica/choc-lagricoltura-su-i-prezzi-dei-fertilizzanti-rischio-2637845.html" TargetMode="External"/><Relationship Id="rId118" Type="http://schemas.openxmlformats.org/officeDocument/2006/relationships/hyperlink" Target="https://www.kp.ru/daily/27765.5/5221680/?from=twall" TargetMode="External"/><Relationship Id="rId119" Type="http://schemas.openxmlformats.org/officeDocument/2006/relationships/hyperlink" Target="https://www.beefcentral.com/lotfeeding/feedgrain-focus-northern-values-jump-as-input-costs-hit/" TargetMode="External"/><Relationship Id="rId120" Type="http://schemas.openxmlformats.org/officeDocument/2006/relationships/hyperlink" Target="https://qazinform.com/news/kazakhstans-grain-and-flour-exports-increase-by-60-last-year-f8c755" TargetMode="External"/><Relationship Id="rId121" Type="http://schemas.openxmlformats.org/officeDocument/2006/relationships/hyperlink" Target="https://indianexpress.com/article/opinion/columns/disruption-caused-by-west-asia-war-carries-a-reminder-policy-reforms-in-fertiliser-sector-are-overdue-10583818/" TargetMode="External"/><Relationship Id="rId122" Type="http://schemas.openxmlformats.org/officeDocument/2006/relationships/hyperlink" Target="https://www.aspistrategist.org.au/just-like-fuel-fertiliser-supply-chains-are-a-hidden-vulnerability/" TargetMode="External"/><Relationship Id="rId123" Type="http://schemas.openxmlformats.org/officeDocument/2006/relationships/hyperlink" Target="https://www.brazilnews.net/news/278924097/what-to-know-about-impact-of-us-israel-iran-war-on-global-food-security" TargetMode="External"/><Relationship Id="rId124" Type="http://schemas.openxmlformats.org/officeDocument/2006/relationships/hyperlink" Target="https://www.cbsnews.com/video/iowa-farmer-iran-war-amplifies-problem-high-fertilizer-prices/" TargetMode="External"/><Relationship Id="rId125" Type="http://schemas.openxmlformats.org/officeDocument/2006/relationships/hyperlink" Target="https://www.theborneopost.com/2026/03/16/a-distant-war-with-real-consequences-for-malaysia-and-sabah/" TargetMode="External"/><Relationship Id="rId126" Type="http://schemas.openxmlformats.org/officeDocument/2006/relationships/hyperlink" Target="https://www.ekathimerini.com/opinion/1298000/production-at-risk-from-rising-fertilizer-prices/" TargetMode="External"/><Relationship Id="rId127" Type="http://schemas.openxmlformats.org/officeDocument/2006/relationships/hyperlink" Target="https://www.eanlibya.com/%D8%A7%D9%84%D8%AD%D8%B1%D8%A8-%D8%B9%D9%84%D9%89-%D8%A5%D9%8A%D8%B1%D8%A7%D9%86-%D8%AA%D9%81%D8%AA%D8%AD-%D8%A8%D8%A7%D8%A8-%D8%A3%D8%B2%D9%85%D8%A9-%D8%BA%D8%B0%D8%A7%D8%A1-%D8%B9%D8%A7/" TargetMode="External"/><Relationship Id="rId128" Type="http://schemas.openxmlformats.org/officeDocument/2006/relationships/hyperlink" Target="https://angrybearblog.com/2026/03/its-not-just-the-gasoline" TargetMode="External"/><Relationship Id="rId129" Type="http://schemas.openxmlformats.org/officeDocument/2006/relationships/hyperlink" Target="https://www.aol.com/articles/trump-launching-trade-investigations-could-205407154.html" TargetMode="External"/><Relationship Id="rId130" Type="http://schemas.openxmlformats.org/officeDocument/2006/relationships/hyperlink" Target="https://news.abplive.com/cities/deep-dive-from-may-like-heat-in-march-to-sudden-storms-what-s-behind-north-india-s-erratic-weather-1831274" TargetMode="External"/><Relationship Id="rId131" Type="http://schemas.openxmlformats.org/officeDocument/2006/relationships/hyperlink" Target="https://www.rt.com/news/634873-iran-war-fertilizer-shortage/?utm_source=rss&amp;utm_medium=rss&amp;utm_campaign=RSS" TargetMode="External"/><Relationship Id="rId132" Type="http://schemas.openxmlformats.org/officeDocument/2006/relationships/hyperlink" Target="https://economictimes.indiatimes.com/news/international/global-trends/us-china-economic-chiefs-meet-in-paris-to-clear-path-to-trump-xi-summit/articleshow/129583729.cms" TargetMode="External"/><Relationship Id="rId133" Type="http://schemas.openxmlformats.org/officeDocument/2006/relationships/hyperlink" Target="https://tribune.com.pk/story/2597680/hormuz-closure-raises-urea-import-cost" TargetMode="External"/><Relationship Id="rId134" Type="http://schemas.openxmlformats.org/officeDocument/2006/relationships/hyperlink" Target="https://lenta.ru/news/2026/03/14/na-zapade-uznali-o-riske-prodovolstvennogo-krizisa-v-mire/" TargetMode="External"/><Relationship Id="rId135" Type="http://schemas.openxmlformats.org/officeDocument/2006/relationships/hyperlink" Target="https://www.dnaindia.com/india/report-el-ni-o-2026-why-india-may-brace-for-intense-heatwaves-and-monsoon-disruption-3203199" TargetMode="External"/><Relationship Id="rId136" Type="http://schemas.openxmlformats.org/officeDocument/2006/relationships/hyperlink" Target="https://srmuniversity.ac.in/blog/best-colleges-for-bsc-agriculture-in-india/?utm_source=rss&amp;utm_medium=rss&amp;utm_campaign=best-colleges-for-bsc-agriculture-in-india" TargetMode="External"/><Relationship Id="rId137" Type="http://schemas.openxmlformats.org/officeDocument/2006/relationships/hyperlink" Target="https://unn.ua/news/defitsyt-palyva-cherez-viinu-na-blyzkomu-skhodi-pochynaie-zahrozhuvaty-hlobalnomu-postachanniu-prodovolstva-bloomberg" TargetMode="External"/><Relationship Id="rId138" Type="http://schemas.openxmlformats.org/officeDocument/2006/relationships/hyperlink" Target="https://www.unian.ua/economics/agro/blizkiy-shid-u-ft-rozpovili-pro-zagrozu-dlya-agroprodukciji-u-sviti-13315014.html" TargetMode="External"/><Relationship Id="rId139" Type="http://schemas.openxmlformats.org/officeDocument/2006/relationships/hyperlink" Target="https://www.activistpost.com/war-in-iran-and-the-great-reset/" TargetMode="External"/><Relationship Id="rId140" Type="http://schemas.openxmlformats.org/officeDocument/2006/relationships/hyperlink" Target="https://www.moroccoworldnews.com/2026/03/282412/india-secures-2-5-million-tonnes-of-fertilizer-supply-from-morocco/" TargetMode="External"/><Relationship Id="rId141" Type="http://schemas.openxmlformats.org/officeDocument/2006/relationships/hyperlink" Target="https://www.politico.com/news/2026/03/14/hormuz-inflation-helium-fertilizer-00828680" TargetMode="External"/><Relationship Id="rId142" Type="http://schemas.openxmlformats.org/officeDocument/2006/relationships/hyperlink" Target="https://www.theguardian.com/world/2026/mar/14/global-food-supplies-iran-war-fertiliser-yara-svein-tore-holsether" TargetMode="External"/><Relationship Id="rId143" Type="http://schemas.openxmlformats.org/officeDocument/2006/relationships/hyperlink" Target="https://regtechtimes.com/us-eases-venezuela-sanctions-restrictions/" TargetMode="External"/><Relationship Id="rId144" Type="http://schemas.openxmlformats.org/officeDocument/2006/relationships/hyperlink" Target="https://www.lanacion.com.ar/economia/campo/la-guerra-en-medio-oriente-un-cisne-negro-en-los-costos-agricolas-que-impacta-en-la-superficie-de-nid14032026/" TargetMode="External"/><Relationship Id="rId145" Type="http://schemas.openxmlformats.org/officeDocument/2006/relationships/hyperlink" Target="https://sna.agr.br/crise-de-fertilizantes/" TargetMode="External"/><Relationship Id="rId146" Type="http://schemas.openxmlformats.org/officeDocument/2006/relationships/hyperlink" Target="https://www.farms.com/ag-industry-news/farmer-reaction-to-the-effects-of-the-war-in-iran-486.aspx" TargetMode="External"/><Relationship Id="rId147" Type="http://schemas.openxmlformats.org/officeDocument/2006/relationships/hyperlink" Target="https://www.farms.com/ag-industry-news/farm-groups-press-fertilizer-giants-to-drop-support-for-phosphate-import-duties-494.aspx" TargetMode="External"/><Relationship Id="rId148" Type="http://schemas.openxmlformats.org/officeDocument/2006/relationships/hyperlink" Target="https://www.thisdaylive.com/2026/03/14/iran-war-concerns-mount-in-nigeria-others-over-looming-food-shortage-rising-inflation/" TargetMode="External"/><Relationship Id="rId149" Type="http://schemas.openxmlformats.org/officeDocument/2006/relationships/hyperlink" Target="https://www.sueddeutsche.de/politik/iran-krieg-liveblog-usa-oelinsel-kharg-angriff-li.3395676" TargetMode="External"/><Relationship Id="rId150" Type="http://schemas.openxmlformats.org/officeDocument/2006/relationships/hyperlink" Target="https://cen.acs.org/business/agriculture/New-technology-promises-protect-farmers/104/web/2026/03?sc=230901_cenrssfeed_eng_latestnewsrss_cen" TargetMode="External"/><Relationship Id="rId151" Type="http://schemas.openxmlformats.org/officeDocument/2006/relationships/hyperlink" Target="https://www.perfil.com/noticias/canal-e/conflicto-en-medio-oriente-advierten-que-el-cierre-del-estrecho-de-ormuz-podria-impactar-en-los-costos-del-agro-mundial.phtml" TargetMode="External"/><Relationship Id="rId152" Type="http://schemas.openxmlformats.org/officeDocument/2006/relationships/hyperlink" Target="https://gnnhd.tv/news/54275/how-the-war-in-iran-threatens-food-supply-everywhere" TargetMode="External"/><Relationship Id="rId153" Type="http://schemas.openxmlformats.org/officeDocument/2006/relationships/hyperlink" Target="http://www.kakiforex.com/2026/03/the-unthinkable-shift-in-global-stocks.html" TargetMode="External"/><Relationship Id="rId154" Type="http://schemas.openxmlformats.org/officeDocument/2006/relationships/hyperlink" Target="https://tribune.com.pk/story/2597505/light-rain-boosts-hope-for-bumper-wheat-crop" TargetMode="External"/><Relationship Id="rId155" Type="http://schemas.openxmlformats.org/officeDocument/2006/relationships/hyperlink" Target="https://coloradobiz.com/iran-war-fertilizer-shortage-us-farmers/" TargetMode="External"/><Relationship Id="rId156" Type="http://schemas.openxmlformats.org/officeDocument/2006/relationships/hyperlink" Target="https://insideclimatenews.org/news/13032026/march-heat-wave-western-united-states/" TargetMode="External"/><Relationship Id="rId157" Type="http://schemas.openxmlformats.org/officeDocument/2006/relationships/hyperlink" Target="https://www.sueddeutsche.de/politik/iran-krieg-liveblog-usa-chamenei-belohnung-millionenhoehe-tankflugzeug-absturz-irak-tote-li.3395676" TargetMode="External"/><Relationship Id="rId158" Type="http://schemas.openxmlformats.org/officeDocument/2006/relationships/hyperlink" Target="https://www.abc.net.au/news/2026-03-14/everyday-things-that-may-be-affected-war-middle-east/106441600" TargetMode="External"/><Relationship Id="rId159" Type="http://schemas.openxmlformats.org/officeDocument/2006/relationships/hyperlink" Target="https://www.koat.com/article/farmers-warn-of-food-supply-shocks-as-iran-war-disrupts-global-shipping/70738539" TargetMode="External"/><Relationship Id="rId160" Type="http://schemas.openxmlformats.org/officeDocument/2006/relationships/hyperlink" Target="https://www.actualno.com/asia/po-goljamata-beda-zaradi-ormuzkija-protok-ne-lipsa-na-petrol-a-na-hrana-news_2568099.html" TargetMode="External"/><Relationship Id="rId161" Type="http://schemas.openxmlformats.org/officeDocument/2006/relationships/hyperlink" Target="https://www.gurufocus.com/news/8708395/cf-industries-cf-surges-amid-middle-east-tensions" TargetMode="External"/><Relationship Id="rId162" Type="http://schemas.openxmlformats.org/officeDocument/2006/relationships/hyperlink" Target="https://www.mees.com/2026/3/13/refining-petrochemicals/hormuz-closure-traps-up-to-a-third-of-global-fertilizer-exports-in-the-gulf/9a087310-1eea-11f1-a1ce-93dec4d4fc19" TargetMode="External"/><Relationship Id="rId163" Type="http://schemas.openxmlformats.org/officeDocument/2006/relationships/hyperlink" Target="https://www.producer.com/crops/middle-east-conflict-sends-ammonia-prices-higher/" TargetMode="External"/><Relationship Id="rId164" Type="http://schemas.openxmlformats.org/officeDocument/2006/relationships/hyperlink" Target="https://www.eenews.net/articles/the-iran-war-is-roiling-more-than-oil/" TargetMode="External"/><Relationship Id="rId165" Type="http://schemas.openxmlformats.org/officeDocument/2006/relationships/hyperlink" Target="https://www.brownfieldagnews.com/market-news/wheat-higher-friday-on-winter-storm-concerns/" TargetMode="External"/><Relationship Id="rId166" Type="http://schemas.openxmlformats.org/officeDocument/2006/relationships/hyperlink" Target="https://www.beefmagazine.com/market-news/major-late-season-storm-to-develop-this-weekend" TargetMode="External"/><Relationship Id="rId167" Type="http://schemas.openxmlformats.org/officeDocument/2006/relationships/hyperlink" Target="https://www.n-tv.de/wirtschaft/Deutsche-Chemieindustrie-warnt-vor-Engpass-bei-Duengemitteln-id30468596.html" TargetMode="External"/><Relationship Id="rId168" Type="http://schemas.openxmlformats.org/officeDocument/2006/relationships/hyperlink" Target="https://finance.yahoo.com/news/cf-industries-76-fertilizer-supply-173524366.html" TargetMode="External"/><Relationship Id="rId169" Type="http://schemas.openxmlformats.org/officeDocument/2006/relationships/hyperlink" Target="https://hpj.com/2026/03/12/some-regions-of-high-plains-received-rain/" TargetMode="External"/><Relationship Id="rId170" Type="http://schemas.openxmlformats.org/officeDocument/2006/relationships/hyperlink" Target="https://www.indiatoday.in/science/story/relief-from-march-heat-likely-as-storms-rain-and-hail-forecast-across-north-india-2881615-2026-03-13?utm_source=rss" TargetMode="External"/><Relationship Id="rId171" Type="http://schemas.openxmlformats.org/officeDocument/2006/relationships/hyperlink" Target="https://www.nd-aktuell.de/artikel/1198273.welternaehrung-iran-krieg-treibt-den-hunger.html" TargetMode="External"/><Relationship Id="rId172" Type="http://schemas.openxmlformats.org/officeDocument/2006/relationships/hyperlink" Target="https://www.canadiancattlemen.ca/daily/china-taps-fertilizer-reserves-as-hormuz-closure-disrupts-global-supply/" TargetMode="External"/><Relationship Id="rId173" Type="http://schemas.openxmlformats.org/officeDocument/2006/relationships/hyperlink" Target="https://www.spiegel.de/politik/deutschland/news-des-tages-irankrieg-jungwaehler-in-baden-wuerttemberg-spritpreise-a-2c3c2b36-89cc-4983-a8d6-5764348da09e#ref=rss" TargetMode="External"/><Relationship Id="rId174" Type="http://schemas.openxmlformats.org/officeDocument/2006/relationships/hyperlink" Target="https://www.motherjones.com/politics/2026/03/iran-war-strait-hormuz-fertilizer-shortage-food-supply-hunger/" TargetMode="External"/><Relationship Id="rId175" Type="http://schemas.openxmlformats.org/officeDocument/2006/relationships/hyperlink" Target="https://timesofoman.com//article/169437-iran-war-strait-of-hormuz-shutdown-could-spark-food-crisis" TargetMode="External"/><Relationship Id="rId176" Type="http://schemas.openxmlformats.org/officeDocument/2006/relationships/hyperlink" Target="https://jornaleconomico.sapo.pt/noticias/conflito-no-medio-oriente-dispara-precos-do-petroleo-e-ameaca-cadeias-de-abastecimento-globais/" TargetMode="External"/><Relationship Id="rId177" Type="http://schemas.openxmlformats.org/officeDocument/2006/relationships/hyperlink" Target="https://www.worldpoliticsreview.com/iran-war-fertilizer-shortage-agriculture/" TargetMode="External"/><Relationship Id="rId178" Type="http://schemas.openxmlformats.org/officeDocument/2006/relationships/hyperlink" Target="https://www.jpnn.com/news/zulfikar-hamonangan-ingatkan-ancaman-kenaikan-harga-pupuk-di-tengah-gejolak-geopolitik" TargetMode="External"/><Relationship Id="rId179" Type="http://schemas.openxmlformats.org/officeDocument/2006/relationships/hyperlink" Target="https://www.sanjuandailystar.com/post/wall-st-ends-sharply-lower-as-intensifying-iran-war-soaring-crude-prompt-selloff" TargetMode="External"/><Relationship Id="rId180" Type="http://schemas.openxmlformats.org/officeDocument/2006/relationships/hyperlink" Target="https://www.vox.com/future-perfect/482370/iran-war-strait-hormuz-fertilizer-food-supply" TargetMode="External"/><Relationship Id="rId181" Type="http://schemas.openxmlformats.org/officeDocument/2006/relationships/hyperlink" Target="https://africaports.co.za/2026/03/13/africa-ports-ships-maritime-news-8-9-march-2026/" TargetMode="External"/><Relationship Id="rId182" Type="http://schemas.openxmlformats.org/officeDocument/2006/relationships/hyperlink" Target="https://abc30.com/post/rising-prices-fertilizer-raise-concerns-valley-farmers-amid-iran-war/18709005/" TargetMode="External"/><Relationship Id="rId183" Type="http://schemas.openxmlformats.org/officeDocument/2006/relationships/hyperlink" Target="https://www.esmmagazine.com/retail/middle-east-tensions-could-push-up-food-prices-in-europe-eurocommerce-warns-307537" TargetMode="External"/><Relationship Id="rId184" Type="http://schemas.openxmlformats.org/officeDocument/2006/relationships/hyperlink" Target="https://www.siasat.com/india-asks-china-for-urea-as-gas-supplies-hit-amid-west-asia-conflict-report-3434232/" TargetMode="External"/><Relationship Id="rId185" Type="http://schemas.openxmlformats.org/officeDocument/2006/relationships/hyperlink" Target="https://www.farms.com/ag-industry-news/rising-farm-input-costs-alarm-growers-410.aspx" TargetMode="External"/><Relationship Id="rId186" Type="http://schemas.openxmlformats.org/officeDocument/2006/relationships/hyperlink" Target="https://dailyguidenetwork.com/shippers-authority-warns-of-higher-freight-costs/" TargetMode="External"/><Relationship Id="rId187" Type="http://schemas.openxmlformats.org/officeDocument/2006/relationships/hyperlink" Target="https://www.namibian.com.na/us-launches-probe-into-trading-partners-including-the-eu-china-and-india/" TargetMode="External"/><Relationship Id="rId188" Type="http://schemas.openxmlformats.org/officeDocument/2006/relationships/hyperlink" Target="https://nepsetrading.com/blog/-trump-administration-plans-new-tariffs-on-major-trading-partners-using-section-301" TargetMode="External"/><Relationship Id="rId189" Type="http://schemas.openxmlformats.org/officeDocument/2006/relationships/hyperlink" Target="https://fullertreacymoney.substack.com/p/food-uncertainty-could-get-real-dario" TargetMode="External"/><Relationship Id="rId190" Type="http://schemas.openxmlformats.org/officeDocument/2006/relationships/hyperlink" Target="https://www.novinite.com/view_news.php?id=237452" TargetMode="External"/><Relationship Id="rId191" Type="http://schemas.openxmlformats.org/officeDocument/2006/relationships/hyperlink" Target="https://aif.ru/politics/world/mir-bez-edy-i-lekarstv-nazvany-strashnye-posledstviya-voyny-ssha-protiv-irana" TargetMode="External"/><Relationship Id="rId192" Type="http://schemas.openxmlformats.org/officeDocument/2006/relationships/hyperlink" Target="https://www.cbsnews.com/minnesota/news/fertilizer-prices-minnesota-straight-of-hormuz-iran-war/" TargetMode="External"/><Relationship Id="rId193" Type="http://schemas.openxmlformats.org/officeDocument/2006/relationships/hyperlink" Target="https://www.jeuneafrique.com/1773311/economie-entreprises/dangote-ocp-maaden-la-guerre-au-moyen-orient-rebat-les-cartes-des-engrais/" TargetMode="External"/><Relationship Id="rId194" Type="http://schemas.openxmlformats.org/officeDocument/2006/relationships/hyperlink" Target="https://snowbrains.com/9-states-see-warmest-winter-on-record-as-u-s-logs-2nd-overall-warmest-winter-ever/" TargetMode="External"/><Relationship Id="rId195" Type="http://schemas.openxmlformats.org/officeDocument/2006/relationships/hyperlink" Target="https://www.canadiancattlemen.ca/daily/feed-grains-weekly-prices-bump-up/" TargetMode="External"/><Relationship Id="rId196" Type="http://schemas.openxmlformats.org/officeDocument/2006/relationships/hyperlink" Target="https://www.producer.com/am-market-reports/am-market-report-march-12-2026/" TargetMode="External"/><Relationship Id="rId197" Type="http://schemas.openxmlformats.org/officeDocument/2006/relationships/hyperlink" Target="https://www.agriland.ie/farming-news/eu-action-on-fertiliser-prices-needed-now-mep/" TargetMode="External"/><Relationship Id="rId198" Type="http://schemas.openxmlformats.org/officeDocument/2006/relationships/hyperlink" Target="http://www.sunnysouthnews.com/editorial/2026/03/12/global-energy-shocks-are-about-to-test-canadian-food-prices/" TargetMode="External"/><Relationship Id="rId199" Type="http://schemas.openxmlformats.org/officeDocument/2006/relationships/hyperlink" Target="https://www.cnbc.com/2026/03/12/strait-of-hormuz-closure-sends-fertilizer-prices-soaring-these-stocks-stand-to-benefit.html" TargetMode="External"/><Relationship Id="rId200" Type="http://schemas.openxmlformats.org/officeDocument/2006/relationships/hyperlink" Target="https://en.interfax.com.ua/news/economic/1151255.html" TargetMode="External"/><Relationship Id="rId201" Type="http://schemas.openxmlformats.org/officeDocument/2006/relationships/hyperlink" Target="https://inews.co.uk/news/why-ukraines-toxic-soil-hitting-price-bread-uk-4286713" TargetMode="External"/><Relationship Id="rId202" Type="http://schemas.openxmlformats.org/officeDocument/2006/relationships/hyperlink" Target="https://tfipost.com/2026/03/us-launches-section-301-tariff-probes-against-16-trading-partners-including-india-and-china/" TargetMode="External"/><Relationship Id="rId203" Type="http://schemas.openxmlformats.org/officeDocument/2006/relationships/hyperlink" Target="https://www.freemalaysiatoday.com/category/business/2026/03/12/us-starts-trade-probe-into-china-eu-amid-trumps-tariffs-revival" TargetMode="External"/><Relationship Id="rId204" Type="http://schemas.openxmlformats.org/officeDocument/2006/relationships/hyperlink" Target="https://kalkinemedia.com/au/news/market-updates/asian-fertilizer-shock-reshapes-regional-food-economics" TargetMode="External"/><Relationship Id="rId205" Type="http://schemas.openxmlformats.org/officeDocument/2006/relationships/hyperlink" Target="https://www.dw.com/en/iran-us-israel-war-food-crisis-prices-fertilizer-energy-costs-inflation/a-76286348" TargetMode="External"/><Relationship Id="rId206" Type="http://schemas.openxmlformats.org/officeDocument/2006/relationships/hyperlink" Target="https://www.mining.com/middle-east-conflict-jolts-energy-and-metals-markets/" TargetMode="External"/><Relationship Id="rId207" Type="http://schemas.openxmlformats.org/officeDocument/2006/relationships/hyperlink" Target="https://www.ibtimes.com.au/cf-industries-holdings-nyse-cf-rockets-new-highs-geopolitical-tensions-drive-fertilizer-prices-1863191" TargetMode="External"/><Relationship Id="rId208" Type="http://schemas.openxmlformats.org/officeDocument/2006/relationships/hyperlink" Target="https://www.chemistryworld.com/opinion/widening-impact-of-conflict-in-iran/4023111.article" TargetMode="External"/><Relationship Id="rId209" Type="http://schemas.openxmlformats.org/officeDocument/2006/relationships/hyperlink" Target="https://www.anarchistfederation.net/iran-war-threatens-global-food-system-and-some-already-feel-the-impact/" TargetMode="External"/><Relationship Id="rId210" Type="http://schemas.openxmlformats.org/officeDocument/2006/relationships/hyperlink" Target="https://europeansting.com/2026/03/11/world-news-in-brief-turks-south-sudan-ceasefire-call-ukraine-strikes-gaza-food-alert-afghan-returnees/" TargetMode="External"/><Relationship Id="rId211" Type="http://schemas.openxmlformats.org/officeDocument/2006/relationships/hyperlink" Target="https://crooksandliars.com/2026/03/we-just-went-through-one-warmest-winters" TargetMode="External"/><Relationship Id="rId212" Type="http://schemas.openxmlformats.org/officeDocument/2006/relationships/hyperlink" Target="https://www.swineweb.com/6-billion-in-farmer-bridge-assistance-already-allocated-as-usda-sees-strong-early-demand/" TargetMode="External"/><Relationship Id="rId213" Type="http://schemas.openxmlformats.org/officeDocument/2006/relationships/hyperlink" Target="https://www.chinimandi.com/union-minister-shivraj-singh-chouhan-approves-rs-894-crore-msp-procurement-in-telangana/" TargetMode="External"/><Relationship Id="rId214" Type="http://schemas.openxmlformats.org/officeDocument/2006/relationships/hyperlink" Target="https://www.rp.pl/rolnictwo/art43946621-depresyjne-nastroje-rolnikow-ceny-paliw-i-nawozow-w-gore-miesa-i-mleka-w-dol" TargetMode="External"/><Relationship Id="rId215" Type="http://schemas.openxmlformats.org/officeDocument/2006/relationships/hyperlink" Target="https://english.mathrubhumi.com/news/india/india-us-trade-tensions-section-301-probe-russian-oil-yxliaa9a" TargetMode="External"/><Relationship Id="rId216" Type="http://schemas.openxmlformats.org/officeDocument/2006/relationships/hyperlink" Target="https://grist.org/food-and-agriculture/the-war-in-iran-could-plunge-the-world-into-hunger/" TargetMode="External"/><Relationship Id="rId217" Type="http://schemas.openxmlformats.org/officeDocument/2006/relationships/hyperlink" Target="https://www.gurufocus.com/news/8699849/mosaic-mos-and-cf-industries-cf-surge-amid-fertilizer-shipment-disruptions" TargetMode="External"/><Relationship Id="rId218" Type="http://schemas.openxmlformats.org/officeDocument/2006/relationships/hyperlink" Target="https://cyprusshippingnews.com/2026/03/12/fertilizer-markets-suffer-from-arabian-gulf-conflict-market-insights/" TargetMode="External"/><Relationship Id="rId219" Type="http://schemas.openxmlformats.org/officeDocument/2006/relationships/hyperlink" Target="https://www.farms.com/ag-industry-news/middle-east-conflict-pushes-fertilizer-costs-higher-forcing-ontario-growers-to-rethink-corn-acres-352.aspx" TargetMode="External"/><Relationship Id="rId220" Type="http://schemas.openxmlformats.org/officeDocument/2006/relationships/hyperlink" Target="https://www.farms.com/ag-industry-news/farm-bureau-asks-for-action-to-protect-fertilizer-supplies-369.aspx" TargetMode="External"/><Relationship Id="rId221" Type="http://schemas.openxmlformats.org/officeDocument/2006/relationships/hyperlink" Target="https://www.nation.com.pk/12-Mar-2026/strait-hormuz-shipping-disruptions-heighten-risks-vulnerable-economies-unctad-report" TargetMode="External"/><Relationship Id="rId222" Type="http://schemas.openxmlformats.org/officeDocument/2006/relationships/hyperlink" Target="https://aglaw.psu.edu/ag-law-weekly-review/agricultural-law-weekly-review-march-11-2026/" TargetMode="External"/><Relationship Id="rId223" Type="http://schemas.openxmlformats.org/officeDocument/2006/relationships/hyperlink" Target="https://weatherwest.com/archives/43745" TargetMode="External"/><Relationship Id="rId224" Type="http://schemas.openxmlformats.org/officeDocument/2006/relationships/hyperlink" Target="https://www.minnpost.com/national/washington/2026/03/hormel-wants-its-tariff-money-back-but-the-how-is-anyones-guess/" TargetMode="External"/><Relationship Id="rId225" Type="http://schemas.openxmlformats.org/officeDocument/2006/relationships/hyperlink" Target="https://www.straitstimes.com/world/united-states/us-launches-trade-probe-into-china-eu-in-trumps-tariffs-revival?ref=latest" TargetMode="External"/><Relationship Id="rId226" Type="http://schemas.openxmlformats.org/officeDocument/2006/relationships/hyperlink" Target="https://www.smh.com.au/world/north-america/new-tariffs-coming-trump-fires-fresh-trade-salvo-at-15-countries-20260312-p5o9oo.html?ref=rss&amp;utm_medium=rss&amp;utm_source=rss_world" TargetMode="External"/><Relationship Id="rId227" Type="http://schemas.openxmlformats.org/officeDocument/2006/relationships/hyperlink" Target="https://www.dw.com/en/us-launches-new-trade-probes-that-could-lead-to-fresh-tariffs/a-76315448" TargetMode="External"/><Relationship Id="rId228" Type="http://schemas.openxmlformats.org/officeDocument/2006/relationships/hyperlink" Target="https://www.cnbc.com/2026/03/11/iran-news-food-prices-could-rise-due-to-fertilizer-shortages.html" TargetMode="External"/><Relationship Id="rId229" Type="http://schemas.openxmlformats.org/officeDocument/2006/relationships/hyperlink" Target="https://www.zerohedge.com/commodities/energy-shock-threatens-fertilizer-supplies-echoes-2022-food-price-spike-return" TargetMode="External"/><Relationship Id="rId230" Type="http://schemas.openxmlformats.org/officeDocument/2006/relationships/hyperlink" Target="https://www.agri-mutuel.com/cultures/la-guerre-au-moyen-orient-met-les-engrais-sous-tension/" TargetMode="External"/><Relationship Id="rId231" Type="http://schemas.openxmlformats.org/officeDocument/2006/relationships/hyperlink" Target="https://www.agriland.ie/farming-news/irish-farmers-face-significant-pressure-on-fertiliser-availability/" TargetMode="External"/><Relationship Id="rId232" Type="http://schemas.openxmlformats.org/officeDocument/2006/relationships/hyperlink" Target="https://www.producer.com/op-ed/iran-war-catches-prairie-farmers-in-the-geopolitical-crossfire-again/" TargetMode="External"/><Relationship Id="rId233" Type="http://schemas.openxmlformats.org/officeDocument/2006/relationships/hyperlink" Target="https://www.washingtonexaminer.com/policy/energy-and-environment/4488814/shipping-disruptions-spread-oil-helium-sulfur-semiconductors/" TargetMode="External"/><Relationship Id="rId234" Type="http://schemas.openxmlformats.org/officeDocument/2006/relationships/hyperlink" Target="https://www.americanagnetwork.com/2026/03/11/farm-action-urges-trump-administration-to-prevent-another-fertilizer-price-spike/" TargetMode="External"/><Relationship Id="rId235" Type="http://schemas.openxmlformats.org/officeDocument/2006/relationships/hyperlink" Target="https://www.fnbsf.com/blog/farmer-bridge-assistance-program-and-crop-insurance-updates/" TargetMode="External"/><Relationship Id="rId236" Type="http://schemas.openxmlformats.org/officeDocument/2006/relationships/hyperlink" Target="https://www.brownfieldagnews.com/news/fertilizer-availability-questioned-as-tensions-ramp-up-in-iran/" TargetMode="External"/><Relationship Id="rId237" Type="http://schemas.openxmlformats.org/officeDocument/2006/relationships/hyperlink" Target="https://www.etnownews.com/economy/exclusive-middle-east-crisis-triggers-chemical-industry-shock-china-india-in-trouble-expert-ajay-joshi-explains-video-article-153811604" TargetMode="External"/><Relationship Id="rId238" Type="http://schemas.openxmlformats.org/officeDocument/2006/relationships/hyperlink" Target="https://www.hungarianconservative.com/articles/opinion/strait-of-hormuz-dual-challenge/" TargetMode="External"/><Relationship Id="rId239" Type="http://schemas.openxmlformats.org/officeDocument/2006/relationships/hyperlink" Target="https://www.business-standard.com/industry/news/india-bangladesh-urea-firms-shut-operations-as-war-disrupts-lng-flow-126031100473_1.html" TargetMode="External"/><Relationship Id="rId240" Type="http://schemas.openxmlformats.org/officeDocument/2006/relationships/hyperlink" Target="https://realeconomy.rsmus.com/market-minute-food-supply-chains-and-the-middle-east/" TargetMode="External"/><Relationship Id="rId241" Type="http://schemas.openxmlformats.org/officeDocument/2006/relationships/hyperlink" Target="https://www.riotimesonline.com/brazil-faces-fertilizer-crisis-as-war-and-china-choke-it/" TargetMode="External"/><Relationship Id="rId242" Type="http://schemas.openxmlformats.org/officeDocument/2006/relationships/hyperlink" Target="https://tfipost.com/2026/03/after-oil-fertiliser-supply-becomes-indias-next-concern-amid-irans-hormuz-tensions/" TargetMode="External"/><Relationship Id="rId243" Type="http://schemas.openxmlformats.org/officeDocument/2006/relationships/hyperlink" Target="https://www.edp24.co.uk/news/25926854.nfu-warning-iran-war-hits-farm-fuel-fertiliser-costs/?ref=rss" TargetMode="External"/><Relationship Id="rId244" Type="http://schemas.openxmlformats.org/officeDocument/2006/relationships/hyperlink" Target="https://www.farms.com/news/world-food-commodity-prices-post-first-increase-in-five-months-in-february-239299.aspx" TargetMode="External"/><Relationship Id="rId245" Type="http://schemas.openxmlformats.org/officeDocument/2006/relationships/hyperlink" Target="https://www.farms.com/news/fao-sees-lower-new-crop-world-wheat-production-239298.aspx" TargetMode="External"/><Relationship Id="rId246" Type="http://schemas.openxmlformats.org/officeDocument/2006/relationships/hyperlink" Target="https://www.finance-monthly.com/us-tariff-ruling-china-export-window/" TargetMode="External"/><Relationship Id="rId247" Type="http://schemas.openxmlformats.org/officeDocument/2006/relationships/hyperlink" Target="https://indianexpress.com/article/opinion/columns/india-war-west-asia-summer-temperatures-inflation-crude-oil-10575808/" TargetMode="External"/><Relationship Id="rId248" Type="http://schemas.openxmlformats.org/officeDocument/2006/relationships/hyperlink" Target="https://www.business-standard.com/india-news/west-asia-war-digest-march-10-iran-israel-us-india-oil-lng-supply-halt-126031000396_1.html" TargetMode="External"/><Relationship Id="rId249" Type="http://schemas.openxmlformats.org/officeDocument/2006/relationships/hyperlink" Target="https://www.producer.com/markets/war-in-iran-sends-farmers-fuel-fertilizer-costs-soaring/" TargetMode="External"/><Relationship Id="rId250" Type="http://schemas.openxmlformats.org/officeDocument/2006/relationships/hyperlink" Target="https://peakoil.com/publicpolicy/eu-countries-raise-alarm-over-strait-of-hormuz-blockade" TargetMode="External"/><Relationship Id="rId251" Type="http://schemas.openxmlformats.org/officeDocument/2006/relationships/hyperlink" Target="https://www.morningagclips.com/afbf-calls-for-intervention-to-prevent-food-supply-shocks/" TargetMode="External"/><Relationship Id="rId252" Type="http://schemas.openxmlformats.org/officeDocument/2006/relationships/hyperlink" Target="https://spudsmart.com/optimizing-fertility-in-the-face-of-high-fertilizer-prices/" TargetMode="External"/><Relationship Id="rId253" Type="http://schemas.openxmlformats.org/officeDocument/2006/relationships/hyperlink" Target="https://www.thehindubusinessline.com/economy/agri-business/30-cut-in-natural-gas-supply-to-fertilizer-firms-may-affect-urea-output/article70727022.ece" TargetMode="External"/><Relationship Id="rId254" Type="http://schemas.openxmlformats.org/officeDocument/2006/relationships/hyperlink" Target="https://www.billionaires.africa/2026/03/10/aliko-dangotes-fertilizer-company-sees-order-surge-as-iran-conflict-shuts-key-global-supply-route/" TargetMode="External"/><Relationship Id="rId255" Type="http://schemas.openxmlformats.org/officeDocument/2006/relationships/hyperlink" Target="http://louisiana.statenews.net/news/278913504/roundup-us-probes-fertilizer-makers-as-iran-war-pushes-farmers-cost-higher" TargetMode="External"/><Relationship Id="rId256" Type="http://schemas.openxmlformats.org/officeDocument/2006/relationships/hyperlink" Target="https://propakistani.pk/2026/03/10/pakistan-conducts-emergency-review-of-food-fertilizer-reserves-to-avert-crisis/" TargetMode="External"/><Relationship Id="rId257" Type="http://schemas.openxmlformats.org/officeDocument/2006/relationships/hyperlink" Target="https://www.ontariofarmer.com/market/middle-east-conflict-sends-shock-waves-through-global-fertilizer-markets" TargetMode="External"/><Relationship Id="rId258" Type="http://schemas.openxmlformats.org/officeDocument/2006/relationships/hyperlink" Target="https://inews.co.uk/news/politics/your-shopping-bills-are-going-up-heres-why-4285333" TargetMode="External"/><Relationship Id="rId259" Type="http://schemas.openxmlformats.org/officeDocument/2006/relationships/hyperlink" Target="https://caribbeannewsglobal.com/hormuz-shipping-disruptions-raise-risks-for-energy-fertilisers-and-vulnerable-economies/" TargetMode="External"/><Relationship Id="rId260" Type="http://schemas.openxmlformats.org/officeDocument/2006/relationships/hyperlink" Target="https://www.xataka.com/ecologia-y-naturaleza/te-preguntas-que-te-tendria-que-importar-que-pase-iran-tenemos-respuesta-cesta-compra" TargetMode="External"/><Relationship Id="rId261" Type="http://schemas.openxmlformats.org/officeDocument/2006/relationships/hyperlink" Target="https://www.producer.com/markets/oilseed-war-premium-depends-on-duration-of-the-conflict/" TargetMode="External"/><Relationship Id="rId262" Type="http://schemas.openxmlformats.org/officeDocument/2006/relationships/hyperlink" Target="https://www.bostonglobe.com/2026/03/10/nation/essential-goods-disrupted-iran-war/" TargetMode="External"/><Relationship Id="rId263" Type="http://schemas.openxmlformats.org/officeDocument/2006/relationships/hyperlink" Target="https://www.businesstoday.in/markets/stocks/story/stocks-to-watch-as-lpg-supply-issue-hits-10-sectors-full-list-520032-2026-03-11?utm_source=rssfeed" TargetMode="External"/><Relationship Id="rId264" Type="http://schemas.openxmlformats.org/officeDocument/2006/relationships/hyperlink" Target="https://www.farms.com/ag-industry-news/fertilizer-costs-could-rise-this-planting-season-316.aspx" TargetMode="External"/><Relationship Id="rId265" Type="http://schemas.openxmlformats.org/officeDocument/2006/relationships/hyperlink" Target="https://qazinform.com/news/world-food-programme-warns-of-rising-hunger-amid-middle-east-escalation-64a1bf" TargetMode="External"/><Relationship Id="rId266" Type="http://schemas.openxmlformats.org/officeDocument/2006/relationships/hyperlink" Target="https://nairametrics.com/2026/03/09/dangote-fertilizer-sees-global-demand-surge-amid-iran-war-disruptions/" TargetMode="External"/><Relationship Id="rId267" Type="http://schemas.openxmlformats.org/officeDocument/2006/relationships/hyperlink" Target="https://www.channelstv.com/2026/03/10/fertiliser-prices-surge-from-iran-war/" TargetMode="External"/><Relationship Id="rId268" Type="http://schemas.openxmlformats.org/officeDocument/2006/relationships/hyperlink" Target="https://investorsking.com/2026/03/10/iran-conflict-disrupts-fertiliser-supply-boosts-demand-for-dangote-products/" TargetMode="External"/><Relationship Id="rId269" Type="http://schemas.openxmlformats.org/officeDocument/2006/relationships/hyperlink" Target="https://www.brownfieldagnews.com/weathers/spring-early-summerlike-warmth-for-most-big-changes-underway-across-the-far-north/" TargetMode="External"/><Relationship Id="rId270" Type="http://schemas.openxmlformats.org/officeDocument/2006/relationships/hyperlink" Target="https://www.businesstoday.in/latest/economy/story/west-asia-conflict-supply-price-disruptions-impact-several-commodities-beyond-crude-oil-519742-2026-03-09?utm_source=rssfeed" TargetMode="External"/><Relationship Id="rId271" Type="http://schemas.openxmlformats.org/officeDocument/2006/relationships/hyperlink" Target="https://www.esmmagazine.com/supply-chain/farmers-see-fertiliser-price-surge-as-iran-war-blocks-exports-threatening-losses-307273" TargetMode="External"/><Relationship Id="rId272" Type="http://schemas.openxmlformats.org/officeDocument/2006/relationships/hyperlink" Target="https://www.esmmagazine.com/supply-chain/soaring-oil-prices-raise-questions-over-future-food-and-fertiliser-costs-307280" TargetMode="External"/><Relationship Id="rId273"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274" Type="http://schemas.openxmlformats.org/officeDocument/2006/relationships/hyperlink" Target="https://www.morningagclips.com/prolonged-iran-war-could-shrink-us-corn-acres-analysts-say/" TargetMode="External"/><Relationship Id="rId275" Type="http://schemas.openxmlformats.org/officeDocument/2006/relationships/hyperlink" Target="https://www.ttnews.com/articles/crop-prices-jump-iran-war" TargetMode="External"/><Relationship Id="rId276" Type="http://schemas.openxmlformats.org/officeDocument/2006/relationships/hyperlink" Target="https://www.eenews.net/articles/usda-watches-fertilizer-market-as-iran-war-spikes-prices/" TargetMode="External"/><Relationship Id="rId277" Type="http://schemas.openxmlformats.org/officeDocument/2006/relationships/hyperlink" Target="https://www.rfdtv.com/middle-east-conflict-shocks-energy-markets-and-disrupts-trade-flows-raising-key-costs-for-farmers" TargetMode="External"/><Relationship Id="rId278" Type="http://schemas.openxmlformats.org/officeDocument/2006/relationships/hyperlink" Target="https://lanouvelletribune.info/2026/03/guerre-en-iran-jackpot-pour-dangote-qui-ravit-la-vedette-aux-pays-arabes/" TargetMode="External"/><Relationship Id="rId279" Type="http://schemas.openxmlformats.org/officeDocument/2006/relationships/hyperlink" Target="https://www.oneindia.com/india/after-lpg-supply-shock-will-food-shortage-be-next-hormuz-crisis-could-hit-farmers-worldwide-8021865.html" TargetMode="External"/><Relationship Id="rId280" Type="http://schemas.openxmlformats.org/officeDocument/2006/relationships/hyperlink" Target="https://www.focus.de/finanzen/news/durch-die-hormus-blockade-droht-auch-eine-lebensmittelkrise_f020a34e-2d2d-48a5-a601-2700eca30ea4.html" TargetMode="External"/><Relationship Id="rId281" Type="http://schemas.openxmlformats.org/officeDocument/2006/relationships/hyperlink" Target="https://www.foodsecurityportal.org/node/3808" TargetMode="External"/><Relationship Id="rId282" Type="http://schemas.openxmlformats.org/officeDocument/2006/relationships/hyperlink" Target="https://globalnews.ca/news/11721872/fertilizer-iran-supply/" TargetMode="External"/><Relationship Id="rId283" Type="http://schemas.openxmlformats.org/officeDocument/2006/relationships/hyperlink" Target="https://www.ontariofarmer.com/news/farm-news/war-ups-fertilizer-prices" TargetMode="External"/><Relationship Id="rId284" Type="http://schemas.openxmlformats.org/officeDocument/2006/relationships/hyperlink" Target="https://foreignpolicy.com/2026/03/09/trump-iran-war-strait-hormuz-fertilizer-food-prices/" TargetMode="External"/><Relationship Id="rId285" Type="http://schemas.openxmlformats.org/officeDocument/2006/relationships/hyperlink" Target="https://drgnews.com/2026/03/09/american-farm-bureau-federation-middle-east-tensions-raise-spring-planting-concerns/" TargetMode="External"/><Relationship Id="rId286" Type="http://schemas.openxmlformats.org/officeDocument/2006/relationships/hyperlink" Target="https://www.bobsguide.com/how-is-the-red-sea-crisis-destabilising-global-commodity-flows/" TargetMode="External"/><Relationship Id="rId287" Type="http://schemas.openxmlformats.org/officeDocument/2006/relationships/hyperlink" Target="https://alkambatimes.com/from-the-strait-of-hormuz-to-african-markets-how-the-persian-gulf-region-conflict-could-deepen-food-insecurity/" TargetMode="External"/><Relationship Id="rId288" Type="http://schemas.openxmlformats.org/officeDocument/2006/relationships/hyperlink" Target="http://www.adaderana.lk/news.php?nid=119500" TargetMode="External"/><Relationship Id="rId289" Type="http://schemas.openxmlformats.org/officeDocument/2006/relationships/hyperlink" Target="https://www.benzinga.com/etfs/sector-etfs/26/03/51146306/exclusive-were-past-real-disruption-teucrium-cgo-war-fuels-food-inflation-fears" TargetMode="External"/><Relationship Id="rId290" Type="http://schemas.openxmlformats.org/officeDocument/2006/relationships/hyperlink" Target="https://biz.chosun.com/en/en-international/2026/03/09/LOFE4DRY3ZALZOIOBDFDEOXYE4/" TargetMode="External"/><Relationship Id="rId291" Type="http://schemas.openxmlformats.org/officeDocument/2006/relationships/hyperlink" Target="https://www.newsghana.com.gh/fao-warns-of-global-wheat-drop-in-2026-flags-iran-war-risk/" TargetMode="External"/><Relationship Id="rId292" Type="http://schemas.openxmlformats.org/officeDocument/2006/relationships/hyperlink" Target="https://www.business-standard.com/markets/news/upl-deepak-fertilisers-srf-upl-slip-up-to-6-percent-amid-west-asia-jitters-fertiliser-stocks-chemical-126030900302_1.html" TargetMode="External"/><Relationship Id="rId293" Type="http://schemas.openxmlformats.org/officeDocument/2006/relationships/hyperlink" Target="https://www.thepigsite.com/news/2026/03/bunge-weighs-alternative-shipping-routes-amid-middle-east-conflict" TargetMode="External"/><Relationship Id="rId294" Type="http://schemas.openxmlformats.org/officeDocument/2006/relationships/hyperlink" Target="https://www.eco-business.com/opinion/the-war-in-iran-could-create-a-fertiliser-shock-risking-global-food-prices-and-farming/" TargetMode="External"/><Relationship Id="rId295" Type="http://schemas.openxmlformats.org/officeDocument/2006/relationships/hyperlink" Target="https://www.albertafarmexpress.ca/markets/southern-prairies-brace-for-dry-spring-after-below-normal-winter/" TargetMode="External"/><Relationship Id="rId296" Type="http://schemas.openxmlformats.org/officeDocument/2006/relationships/hyperlink" Target="https://www.actionforex.com/contributors/fundamental-analysis/632545-crude-oil-hits-120pb/" TargetMode="External"/><Relationship Id="rId297" Type="http://schemas.openxmlformats.org/officeDocument/2006/relationships/hyperlink" Target="https://www.beefcentral.com/news/diesel-jumps-50c-as-hormuz-closure-rattles-fuel-and-fertiliser-supply/" TargetMode="External"/><Relationship Id="rId298" Type="http://schemas.openxmlformats.org/officeDocument/2006/relationships/hyperlink" Target="https://www.business-standard.com/industry/agriculture/traders-fear-wheat-prices-may-fall-below-msp-in-2026-27-on-surplus-stocks-126022400873_1.html" TargetMode="External"/><Relationship Id="rId299" Type="http://schemas.openxmlformats.org/officeDocument/2006/relationships/hyperlink" Target="https://capitolskyline.com/canada-us-trade-ottawa-signals-tariffs/" TargetMode="External"/><Relationship Id="rId300"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301" Type="http://schemas.openxmlformats.org/officeDocument/2006/relationships/hyperlink" Target="https://www.brownfieldagnews.com/market-news/wheat-wilts-on-profit-taking-dollar-strength/" TargetMode="External"/><Relationship Id="rId302" Type="http://schemas.openxmlformats.org/officeDocument/2006/relationships/hyperlink" Target="https://www.business-standard.com/opinion/editorial/preparing-for-heatwaves-timely-and-multi-pronged-policy-responses-needed-126030300997_1.html" TargetMode="External"/><Relationship Id="rId303" Type="http://schemas.openxmlformats.org/officeDocument/2006/relationships/hyperlink" Target="https://markets.financialcontent.com/stocks/article/marketminute-2026-3-6-wheat-prices-firm-as-weather-risks-in-india-and-us-challenge-global-grain-abundance" TargetMode="External"/><Relationship Id="rId304"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305" Type="http://schemas.openxmlformats.org/officeDocument/2006/relationships/hyperlink" Target="https://indianexpress.com/article/explained/explained-economics/why-fertilisers-could-be-the-wars-soft-underbelly-victim-10571937/" TargetMode="External"/><Relationship Id="rId306" Type="http://schemas.openxmlformats.org/officeDocument/2006/relationships/hyperlink" Target="https://www.lrt.lt/naujienos/pasaulyje/6/2825239/nuozmus-musis-uz-fronto-rusija-liepsnose-skandina-ukrainos-uostus-ir-laivus" TargetMode="External"/><Relationship Id="rId307"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308" Type="http://schemas.openxmlformats.org/officeDocument/2006/relationships/hyperlink" Target="https://yemenat.net/archives/420867" TargetMode="External"/><Relationship Id="rId309" Type="http://schemas.openxmlformats.org/officeDocument/2006/relationships/hyperlink" Target="https://www.turkiyetoday.com/business/turkiye-drops-urea-tariffs-to-shield-farmers-from-fertilizer-shock-3215818" TargetMode="External"/><Relationship Id="rId310" Type="http://schemas.openxmlformats.org/officeDocument/2006/relationships/hyperlink" Target="https://www.middleeasteye.net/news/gaza-hit-food-shortages-and-price-hikes-after-israel-shuts-crossings" TargetMode="External"/><Relationship Id="rId311" Type="http://schemas.openxmlformats.org/officeDocument/2006/relationships/hyperlink" Target="https://www.marketbeat.com/instant-alerts/fertilizer-stocks-to-keep-an-eye-on-march-7th-2026-03-07/" TargetMode="External"/><Relationship Id="rId312" Type="http://schemas.openxmlformats.org/officeDocument/2006/relationships/hyperlink" Target="https://www.egyptindependent.com/egypt-scales-up-strategic-readiness-in-energy-and-food/" TargetMode="External"/><Relationship Id="rId313" Type="http://schemas.openxmlformats.org/officeDocument/2006/relationships/hyperlink" Target="https://www.kristv.com/news/local-news/in-your-neighborhood/san-patricio-county/san-patricio-county-farmers-prepare-for-uncertain-season-ahead" TargetMode="External"/><Relationship Id="rId314" Type="http://schemas.openxmlformats.org/officeDocument/2006/relationships/hyperlink" Target="https://www.tsln.com/news/farm-bureau-farmers-worried-about-war-related-energy-costs/" TargetMode="External"/><Relationship Id="rId315" Type="http://schemas.openxmlformats.org/officeDocument/2006/relationships/hyperlink" Target="https://www.winnipegfreepress.com/business/2026/03/07/farmers-again-caught-in-geopolitical-crossfire" TargetMode="External"/><Relationship Id="rId316" Type="http://schemas.openxmlformats.org/officeDocument/2006/relationships/hyperlink" Target="https://www.themirror.com/news/us-news/farmers-brace-fertilizer-shock-trumps-1723450?int_source=mantis_rec&amp;int_medium=web&amp;int_campaign=more_like_this" TargetMode="External"/><Relationship Id="rId317" Type="http://schemas.openxmlformats.org/officeDocument/2006/relationships/hyperlink" Target="https://www.bostonglobe.com/2026/03/07/world/how-the-iran-conflict-is-disrupting-global-trade/" TargetMode="External"/><Relationship Id="rId318" Type="http://schemas.openxmlformats.org/officeDocument/2006/relationships/hyperlink" Target="https://www.miragenews.com/fao-food-price-index-climbs-after-5-month-1632748/" TargetMode="External"/><Relationship Id="rId319" Type="http://schemas.openxmlformats.org/officeDocument/2006/relationships/hyperlink" Target="https://www.devdiscourse.com/article/headlines/3829384-record-wheat-procurement-target-set-for-2026-27-rabi-season" TargetMode="External"/><Relationship Id="rId320" Type="http://schemas.openxmlformats.org/officeDocument/2006/relationships/hyperlink" Target="https://www.insurancejournal.com/news/international/2026/03/06/860869.htm" TargetMode="External"/><Relationship Id="rId321" Type="http://schemas.openxmlformats.org/officeDocument/2006/relationships/hyperlink" Target="https://www.independent.co.uk/news/world/middle-east/iran-war-hormuz-closed-fertiliser-b2933574.html" TargetMode="External"/><Relationship Id="rId322" Type="http://schemas.openxmlformats.org/officeDocument/2006/relationships/hyperlink" Target="https://www.producer.com/crops/iran-war-to-disrupt-urea-and-sulphur-supplies/" TargetMode="External"/><Relationship Id="rId323"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324" Type="http://schemas.openxmlformats.org/officeDocument/2006/relationships/hyperlink" Target="https://www.canadiancattlemen.ca/daily/fertilizer-markets-tighten-as-russian-exports-hit-capacity-limits/" TargetMode="External"/><Relationship Id="rId325" Type="http://schemas.openxmlformats.org/officeDocument/2006/relationships/hyperlink" Target="https://blog.tradewin.net/ieepa-tariff-update-refund-implementation-paused-refund-strategy-still-critical" TargetMode="External"/><Relationship Id="rId326" Type="http://schemas.openxmlformats.org/officeDocument/2006/relationships/hyperlink" Target="https://www.agriland.ie/farming-news/global-food-prices-rise-for-first-time-in-5-months-fao/" TargetMode="External"/><Relationship Id="rId327" Type="http://schemas.openxmlformats.org/officeDocument/2006/relationships/hyperlink" Target="https://readthejoe.com/business/us-iran-conflict-just-added-fresh-pressure-to-an-expected-2-5-rise-in-food-prices/" TargetMode="External"/><Relationship Id="rId328" Type="http://schemas.openxmlformats.org/officeDocument/2006/relationships/hyperlink" Target="https://e24.no/energi-og-klima/i/7p6kdo/frykter-prissjokk-paa-gjoedsel-dobbeltsmell" TargetMode="External"/><Relationship Id="rId329" Type="http://schemas.openxmlformats.org/officeDocument/2006/relationships/hyperlink" Target="https://www.spokesman.com/stories/2026/mar/05/iran-conflict-sends-farmers-rushing-to-secure-crit/" TargetMode="External"/><Relationship Id="rId330" Type="http://schemas.openxmlformats.org/officeDocument/2006/relationships/hyperlink" Target="https://www.bairdmaritime.com/shipping/dry-cargo/bulkers/expanding-iran-conflict-threatens-brazil-grain-exports-fertiliser-supplies" TargetMode="External"/><Relationship Id="rId331" Type="http://schemas.openxmlformats.org/officeDocument/2006/relationships/hyperlink" Target="https://www.arkansasonline.com/news/2026/mar/05/iran-war-disrupting-supply-chain/" TargetMode="External"/><Relationship Id="rId332" Type="http://schemas.openxmlformats.org/officeDocument/2006/relationships/hyperlink" Target="https://www.farmersguide.co.uk/business/finance/middle-east-conflict-will-energy-fuel-and-fertiliser-prices-rise/" TargetMode="External"/><Relationship Id="rId333" Type="http://schemas.openxmlformats.org/officeDocument/2006/relationships/hyperlink" Target="https://www.xataka.com/magnet/seguramente-nunca-oiste-hablar-urea-misiles-iran-estan-destruyendo-su-produccion-eso-va-a-afectar-a-tu-comida" TargetMode="External"/><Relationship Id="rId334" Type="http://schemas.openxmlformats.org/officeDocument/2006/relationships/hyperlink" Target="https://businessday.ng/agriculture/article/fertilizer-prices-may-spike-as-iran-bans-food-agricultural-exports/" TargetMode="External"/><Relationship Id="rId335" Type="http://schemas.openxmlformats.org/officeDocument/2006/relationships/hyperlink" Target="https://www.gbnews.com/money/strait-of-hormuz-crisis-uk-food-inflation-higher" TargetMode="External"/><Relationship Id="rId336" Type="http://schemas.openxmlformats.org/officeDocument/2006/relationships/hyperlink" Target="https://lafarmbureaunews.com/news/2026/3/4/farmers-impacted-by-fuel-and-fertilizer-volatility" TargetMode="External"/><Relationship Id="rId337" Type="http://schemas.openxmlformats.org/officeDocument/2006/relationships/hyperlink" Target="https://www.agri-mutuel.com/politique-economie/les-marches-agricoles-spectateurs-du-conflit-au-moyen-orient-inquietude-sur-les-engrais/" TargetMode="External"/><Relationship Id="rId338" Type="http://schemas.openxmlformats.org/officeDocument/2006/relationships/hyperlink" Target="https://www.brownfieldagnews.com/news/grassley-middle-east-instability-already-driving-up-farm-expenses/" TargetMode="External"/><Relationship Id="rId339" Type="http://schemas.openxmlformats.org/officeDocument/2006/relationships/hyperlink" Target="http://theeconomiccollapseblog.com/famine-incoming-about-one-fourth-of-all-globally-traded-nitrogen-fertilizer-normally-travels-through-the-strait-of-hormuz/" TargetMode="External"/><Relationship Id="rId340" Type="http://schemas.openxmlformats.org/officeDocument/2006/relationships/hyperlink" Target="https://www.brownfieldagnews.com/market-news/slow-lower-midweek-session-for-soybeans-corn-wheat/" TargetMode="External"/><Relationship Id="rId341" Type="http://schemas.openxmlformats.org/officeDocument/2006/relationships/hyperlink" Target="https://www.realagriculture.com/2026/03/spring-fertilizer-supply-fears-grow-as-iran-war-chokes-key-shipping-route/" TargetMode="External"/><Relationship Id="rId342" Type="http://schemas.openxmlformats.org/officeDocument/2006/relationships/hyperlink" Target="https://ilmanifesto.it/il-blocco-di-hormuz-un-rischio-alimentare" TargetMode="External"/><Relationship Id="rId343" Type="http://schemas.openxmlformats.org/officeDocument/2006/relationships/hyperlink" Target="https://www.kaaltv.com/news/farmers-face-rising-fertilizer-costs-as-conflict-continues-in-iran/" TargetMode="External"/><Relationship Id="rId344" Type="http://schemas.openxmlformats.org/officeDocument/2006/relationships/hyperlink" Target="https://www.theguardian.com/business/2026/mar/05/big-burden-for-farmers-gulf-shipping-crisis-threatens-food-price-shock" TargetMode="External"/><Relationship Id="rId345" Type="http://schemas.openxmlformats.org/officeDocument/2006/relationships/hyperlink" Target="https://news.ltn.com.tw/news/world/breakingnews/5359890" TargetMode="External"/><Relationship Id="rId346" Type="http://schemas.openxmlformats.org/officeDocument/2006/relationships/hyperlink" Target="https://www.kurdistan24.net/en/story/890679/world-food-program-halts-operations-in-rebel-held-yemen-after-terminating-staff-contracts" TargetMode="External"/><Relationship Id="rId347" Type="http://schemas.openxmlformats.org/officeDocument/2006/relationships/hyperlink" Target="https://www.newarab.com/news/wfp-warns-sudan-faces-total-food-collapse-april" TargetMode="External"/><Relationship Id="rId348" Type="http://schemas.openxmlformats.org/officeDocument/2006/relationships/hyperlink" Target="https://www.bakingbusiness.com/articles/65527-soft-wheat-areas-dormant-in-drought" TargetMode="External"/><Relationship Id="rId349" Type="http://schemas.openxmlformats.org/officeDocument/2006/relationships/hyperlink" Target="https://anytvnews.com/news/south-sudan-concern-over-increase-in-violence-urge-to-provide-food-aid-route/" TargetMode="External"/><Relationship Id="rId350" Type="http://schemas.openxmlformats.org/officeDocument/2006/relationships/hyperlink" Target="https://www.czapp.com/analyst-insights/cold-weather-risks-spark-wheat-rally-pulling-corn-higher/" TargetMode="External"/><Relationship Id="rId351" Type="http://schemas.openxmlformats.org/officeDocument/2006/relationships/hyperlink" Target="https://www.thefencepost.com/news/usda-to-buy-452-million-in-commodities-for-food-aid/" TargetMode="External"/><Relationship Id="rId352" Type="http://schemas.openxmlformats.org/officeDocument/2006/relationships/hyperlink" Target="https://www.onecitizendaily.com/index.php/2026/02/05/humanitarian-services-under-fire-as-wfp-suspends-operations-following-food-looting/" TargetMode="External"/><Relationship Id="rId353" Type="http://schemas.openxmlformats.org/officeDocument/2006/relationships/hyperlink" Target="https://www.zawya.com/en/business/commodities/wheat-dips-as-us-dollar-finds-its-footing-still-set-for-weekly-gain-p9sfc2ba" TargetMode="External"/><Relationship Id="rId354" Type="http://schemas.openxmlformats.org/officeDocument/2006/relationships/hyperlink" Target="https://www.businesstoday.in/india/story/february-to-be-hotter-drier-this-year-says-imd-winter-crops-may-be-affected-514118-2026-02-02?utm_source=rssfeed" TargetMode="External"/><Relationship Id="rId355" Type="http://schemas.openxmlformats.org/officeDocument/2006/relationships/hyperlink" Target="https://www.onecitizendaily.com/index.php/2026/02/09/western-powers-demand-south-sudan-recover-1500-tons-of-looted-food/" TargetMode="External"/><Relationship Id="rId356" Type="http://schemas.openxmlformats.org/officeDocument/2006/relationships/hyperlink" Target="https://www.bairdmaritime.com/shipping/dry-cargo/bulkers/logistics-disruptions-keep-ukraine-wheat-exports-at-low-levels-union-says" TargetMode="External"/><Relationship Id="rId357"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358" Type="http://schemas.openxmlformats.org/officeDocument/2006/relationships/hyperlink" Target="https://www.farmersweekly.co.nz/markets/global-dynamics-continue-to-shape-fertiliser-prices/" TargetMode="External"/><Relationship Id="rId359" Type="http://schemas.openxmlformats.org/officeDocument/2006/relationships/hyperlink" Target="https://euromaidanpress.com/2026/02/09/ukraine-grain-stuck-russian-port-strikes/" TargetMode="External"/><Relationship Id="rId360" Type="http://schemas.openxmlformats.org/officeDocument/2006/relationships/hyperlink" Target="https://www.producer.com/crops/worlds-winter-wheat-crops-look-good-for-now/" TargetMode="External"/><Relationship Id="rId361" Type="http://schemas.openxmlformats.org/officeDocument/2006/relationships/hyperlink" Target="https://www.michiganagtoday.com/2026/02/05/farmers-weigh-bridge-payments-against-persistent-fertilizer-costs/" TargetMode="External"/><Relationship Id="rId362"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363" Type="http://schemas.openxmlformats.org/officeDocument/2006/relationships/hyperlink" Target="https://www.gurufocus.com/news/8621556/wheat-falls-14-as-warmer-us-forecast-strengthens-supply-outlook" TargetMode="External"/><Relationship Id="rId364" Type="http://schemas.openxmlformats.org/officeDocument/2006/relationships/hyperlink" Target="https://www.maritimeprofessional.com/news/wheat-prices-steady-alongside-weather-415809" TargetMode="External"/><Relationship Id="rId365"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366" Type="http://schemas.openxmlformats.org/officeDocument/2006/relationships/hyperlink" Target="https://en.interfax.com.ua/news/economic/1145882.html" TargetMode="External"/><Relationship Id="rId367" Type="http://schemas.openxmlformats.org/officeDocument/2006/relationships/hyperlink" Target="https://indianexpress.com/article/india/after-4-years-india-allows-wheat-export-10531195/" TargetMode="External"/><Relationship Id="rId368" Type="http://schemas.openxmlformats.org/officeDocument/2006/relationships/hyperlink" Target="https://www.thehindubusinessline.com/economy/agri-business/india-relaxes-wheat-export-restrictions-to-appease-farmers/article70631410.ece" TargetMode="External"/><Relationship Id="rId369"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370" Type="http://schemas.openxmlformats.org/officeDocument/2006/relationships/hyperlink" Target="https://finance.yahoo.com/news/wheat-rallies-close-week-222142044.html" TargetMode="External"/><Relationship Id="rId371" Type="http://schemas.openxmlformats.org/officeDocument/2006/relationships/hyperlink" Target="https://arynews.tv/food-aid-in-somalia-could-halt-within-weeks-due-to-funding-shortages-wfp-warns" TargetMode="External"/><Relationship Id="rId372" Type="http://schemas.openxmlformats.org/officeDocument/2006/relationships/hyperlink" Target="https://activehistory.ca/blog/2026/02/24/food-insecurity-russo-ukrainian-war/" TargetMode="External"/><Relationship Id="rId373" Type="http://schemas.openxmlformats.org/officeDocument/2006/relationships/hyperlink" Target="https://www.producer.com/crops/urea-market-expected-to-remain-tight-in-2026/" TargetMode="External"/><Relationship Id="rId374" Type="http://schemas.openxmlformats.org/officeDocument/2006/relationships/hyperlink" Target="https://www.jpost.com/international/article-887841" TargetMode="External"/><Relationship Id="rId375" Type="http://schemas.openxmlformats.org/officeDocument/2006/relationships/hyperlink" Target="https://www.ksal.com/managing-fertilizer-price-volatility/" TargetMode="External"/><Relationship Id="rId376" Type="http://schemas.openxmlformats.org/officeDocument/2006/relationships/hyperlink" Target="https://www.rt.com/africa/633031-hunger-risis-hits-somalia-un/?utm_source=rss&amp;utm_medium=rss&amp;utm_campaign=RSS" TargetMode="External"/><Relationship Id="rId377" Type="http://schemas.openxmlformats.org/officeDocument/2006/relationships/hyperlink" Target="https://gcaptain.com/ukraines-grain-iron-ore-exports-hit-by-russian-strikes-on-ports-this-winter/" TargetMode="External"/><Relationship Id="rId378" Type="http://schemas.openxmlformats.org/officeDocument/2006/relationships/hyperlink" Target="https://www.bairdmaritime.com/shipping/ports/feature-russian-port-strikes-dent-ukraines-grain-and-ore-exports" TargetMode="External"/><Relationship Id="rId379" Type="http://schemas.openxmlformats.org/officeDocument/2006/relationships/hyperlink" Target="https://www.jurist.org/news/2026/02/un-warns-millions-at-risk-of-starvation-due-to-worsening-somalia-food-crisis/" TargetMode="External"/><Relationship Id="rId380" Type="http://schemas.openxmlformats.org/officeDocument/2006/relationships/hyperlink" Target="https://fullavantenews.com/ukraine-grain-iron-ore-exports-russian-port-strikes-winter/" TargetMode="External"/><Relationship Id="rId381" Type="http://schemas.openxmlformats.org/officeDocument/2006/relationships/hyperlink" Target="https://www.straitstimes.com/asia/south-asia/india-braces-for-unusually-hot-march-wheat-rapeseed-crops-at-risk-sources-say" TargetMode="External"/><Relationship Id="rId382" Type="http://schemas.openxmlformats.org/officeDocument/2006/relationships/hyperlink" Target="https://www.seanews.com.tr/article/shock-decline-at-odesa-ports-capacity-reduced-by-30-mlulqpnr" TargetMode="External"/><Relationship Id="rId383" Type="http://schemas.openxmlformats.org/officeDocument/2006/relationships/hyperlink" Target="https://www.indiatoday.in/business/story/pakistan-wheat-crisis-usda-report-flour-shortage-afghanistan-conflict-2026-2875416-2026-02-27?utm_source=rss" TargetMode="External"/><Relationship Id="rId384" Type="http://schemas.openxmlformats.org/officeDocument/2006/relationships/hyperlink" Target="https://markets.financialcontent.com/stocks/article/marketminute-2026-2-25-rain-in-the-plains-winter-wheat-prices-retract-as-supply-abundance-and-new-tariffs-reshape-the-2026-global-market" TargetMode="External"/><Relationship Id="rId385" Type="http://schemas.openxmlformats.org/officeDocument/2006/relationships/hyperlink" Target="https://www.madamasr.com/en/2026/03/02/news/u/prices-surge-in-gaza-redoubling-food-insecurity-after-israel-shuts-borders-citing-attack-on-iran/" TargetMode="External"/><Relationship Id="rId386" Type="http://schemas.openxmlformats.org/officeDocument/2006/relationships/hyperlink" Target="https://www.canadiancattlemen.ca/daily/some-fertilizer-prices-rise-as-iran-conflict-escalates/" TargetMode="External"/><Relationship Id="rId387" Type="http://schemas.openxmlformats.org/officeDocument/2006/relationships/hyperlink" Target="https://www.bairdmaritime.com/shipping/ports/ukraines-grain-deliveries-to-black-sea-ports-slightly-up-in-february" TargetMode="External"/><Relationship Id="rId388" Type="http://schemas.openxmlformats.org/officeDocument/2006/relationships/hyperlink" Target="https://www.producer.com/crops/iran-conflict-drives-up-urea-prices/" TargetMode="External"/><Relationship Id="rId389" Type="http://schemas.openxmlformats.org/officeDocument/2006/relationships/hyperlink" Target="https://www.farms.com/ag-industry-news/u-s-iran-conflict-poised-to-drive-fertilizer-not-just-oil-prices-higher-044.aspx" TargetMode="External"/><Relationship Id="rId390" Type="http://schemas.openxmlformats.org/officeDocument/2006/relationships/hyperlink" Target="https://tass.com/economy/2095259" TargetMode="External"/><Relationship Id="rId391" Type="http://schemas.openxmlformats.org/officeDocument/2006/relationships/hyperlink" Target="https://afnews.com.br/precos-de-fertilizantes-aumentam-pela-escalada-do-conflito-com-ira/" TargetMode="External"/><Relationship Id="rId392" Type="http://schemas.openxmlformats.org/officeDocument/2006/relationships/hyperlink" Target="https://www.rfdtv.com/fertilizer-markets-surge-following-escalation-in-the-middle-east" TargetMode="External"/><Relationship Id="rId393" Type="http://schemas.openxmlformats.org/officeDocument/2006/relationships/hyperlink" Target="https://www.brownfieldagnews.com/news/global-fertilizer-market-on-edge-as-strait-of-hormuz-closure-puts-sulfur-supply-and-phosphate-production-at-risk/" TargetMode="External"/><Relationship Id="rId394" Type="http://schemas.openxmlformats.org/officeDocument/2006/relationships/hyperlink" Target="https://www.brecorder.com/news/40410065/gulf-conflict-hits-pakistan-fertiliser-sector-as-agritech-shuts-urea-plant" TargetMode="External"/><Relationship Id="rId395" Type="http://schemas.openxmlformats.org/officeDocument/2006/relationships/hyperlink" Target="https://www.allagnews.com/fertilizer-costs-surge-as-geopolitical-risks-intensify-globally/" TargetMode="External"/><Relationship Id="rId396" Type="http://schemas.openxmlformats.org/officeDocument/2006/relationships/hyperlink" Target="https://www.allagnews.com/fertilizer-markets-surge-following-escalation-in-middle-east/" TargetMode="External"/><Relationship Id="rId397" Type="http://schemas.openxmlformats.org/officeDocument/2006/relationships/hyperlink" Target="https://www.brownfieldagnews.com/market-news/mixed-end-to-tuesdays-session-for-corn-soybeans-wheat/" TargetMode="External"/><Relationship Id="rId398" Type="http://schemas.openxmlformats.org/officeDocument/2006/relationships/hyperlink" Target="https://www.business-standard.com/world-news/india-urea-producers-trim-output-as-iran-war-disrupts-lng-flows-126030400849_1.html" TargetMode="External"/><Relationship Id="rId399" Type="http://schemas.openxmlformats.org/officeDocument/2006/relationships/hyperlink" Target="https://thenews-chronicle.com/fertilizer-supply-fears-grow-as-iran-halts-agricultural-exports/" TargetMode="External"/><Relationship Id="rId400" Type="http://schemas.openxmlformats.org/officeDocument/2006/relationships/hyperlink" Target="https://adamtooze.substack.com/p/chartbook-436-unseasonal-war-how" TargetMode="External"/><Relationship Id="rId401" Type="http://schemas.openxmlformats.org/officeDocument/2006/relationships/hyperlink" Target="https://www.producer.com/crops/drought-may-expand-in-u-s-plains-this-year/" TargetMode="External"/><Relationship Id="rId402"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