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2026-03-19 15:30 UTC [ZKPW]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 regime_state: tightening - beliefs_count: 2 - top_risk_flag: RF-wheat-001 (contradiction_spike) - generated_at: 2026-03-19T15:30:00Z - sentiment_word: Bullish - late_breaking_alerts_count: 0 - kill_switch_markets_count: 0</w:t>
      </w:r>
      <w:r/>
    </w:p>
    <w:p>
      <w:r/>
      <w:r>
        <w:t>Signal Table | market | belief_id | claim (trimmed) | prob | dir | vel | horizon | kill_switch | fragility | |---|---:|---|---:|---|---|---|---:|---:| | wheat | B-wheat-001 | Near-term wheat price pressure is skewed upward as supply-risk and logistics/geopolitical disruption narratives dominate the latest signal mix. | 60 | up | accelerating | 6h | false | 64 | | wheat | B-wheat-002 | Over the next 24h, wheat directional bias remains modestly bullish but with elevated fragility due to policy/trade headline sensitivity. | 57 | up | stable | 24h | false | 64 |</w:t>
      </w:r>
      <w:r/>
    </w:p>
    <w:p>
      <w:r/>
      <w:r>
        <w:t>Data Dump (Machine Use)</w:t>
      </w:r>
      <w:r/>
    </w:p>
    <w:p>
      <w:r/>
      <w:r>
        <w:rPr>
          <w:rFonts w:ascii="Courier" w:hAnsi="Courier"/>
        </w:rPr>
        <w:t>{</w:t>
        <w:br/>
        <w:t xml:space="preserve"> "workflow_6B_CIS_output": {</w:t>
        <w:br/>
        <w:t xml:space="preserve"> "snapshot_id": "cis_wheat_20260319_153000Z",</w:t>
        <w:br/>
        <w:t xml:space="preserve"> "timestamp_utc": "2026-03-19T15:30:00Z",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62,</w:t>
        <w:br/>
        <w:t xml:space="preserve"> "headline_fragility_score_0_100":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price pressure is skewed upward as supply-risk and logistics/geopolitical disruption narratives dominate the latest signal mix.",</w:t>
        <w:br/>
        <w:t xml:space="preserve"> "probability_pct": 60,</w:t>
        <w:br/>
        <w:t xml:space="preserve"> "direction": "up",</w:t>
        <w:br/>
        <w:t xml:space="preserve"> "velocity": "accelerating",</w:t>
        <w:br/>
        <w:t xml:space="preserve"> "horizon": "6h",</w:t>
        <w:br/>
        <w:t xml:space="preserve"> "drivers": [</w:t>
        <w:br/>
        <w:t xml:space="preserve"> "weather / climate stress headlines tied directly to wheat production",</w:t>
        <w:br/>
        <w:t xml:space="preserve"> "export-flow uncertainty and trade interventions (cereals)",</w:t>
        <w:br/>
        <w:t xml:space="preserve"> "Black Sea / Eastern Europe production and food-security risk narratives",</w:t>
        <w:br/>
        <w:t xml:space="preserve"> "fertiliser / input-cost and supply-chain disruption spillovers"</w:t>
        <w:br/>
        <w:t xml:space="preserve"> ],</w:t>
        <w:br/>
        <w:t xml:space="preserve"> "contradicted_by": [</w:t>
        <w:br/>
        <w:t xml:space="preserve"> "policy/support measures that could dampen near-term price spikes",</w:t>
        <w:br/>
        <w:t xml:space="preserve"> "thin single-source VIP signals (mixed sign) increasing noise"</w:t>
        <w:br/>
        <w:t xml:space="preserve"> ]</w:t>
        <w:br/>
        <w:t xml:space="preserve"> },</w:t>
        <w:br/>
        <w:t xml:space="preserve"> {</w:t>
        <w:br/>
        <w:t xml:space="preserve"> "belief_id": "B-wheat-002",</w:t>
        <w:br/>
        <w:t xml:space="preserve"> "market": "wheat",</w:t>
        <w:br/>
        <w:t xml:space="preserve"> "claim": "Over the next 24h, wheat directional bias remains modestly bullish but with elevated fragility due to policy/trade headline sensitivity.",</w:t>
        <w:br/>
        <w:t xml:space="preserve"> "probability_pct": 57,</w:t>
        <w:br/>
        <w:t xml:space="preserve"> "direction": "up",</w:t>
        <w:br/>
        <w:t xml:space="preserve"> "velocity": "stable",</w:t>
        <w:br/>
        <w:t xml:space="preserve"> "horizon": "24h",</w:t>
        <w:br/>
        <w:t xml:space="preserve"> "drivers": [</w:t>
        <w:br/>
        <w:t xml:space="preserve"> "persistent tightening narrative (production risk + food-security constraints)",</w:t>
        <w:br/>
        <w:t xml:space="preserve"> "continued trade-policy uncertainty affecting export flows",</w:t>
        <w:br/>
        <w:t xml:space="preserve"> "supply-chain disruption themes impacting input availability/costs"</w:t>
        <w:br/>
        <w:t xml:space="preserve"> ],</w:t>
        <w:br/>
        <w:t xml:space="preserve"> "contradicted_by": [</w:t>
        <w:br/>
        <w:t xml:space="preserve"> "rapid de-escalation / policy clarification reversing risk premium",</w:t>
        <w:br/>
        <w:t xml:space="preserve"> "evidence staleness overhang (multi-day narrative persistence)"</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64,</w:t>
        <w:br/>
        <w:t xml:space="preserve"> "supporting_belief_ids": [</w:t>
        <w:br/>
        <w:t xml:space="preserve"> "B-wheat-001",</w:t>
        <w:br/>
        <w:t xml:space="preserve"> "B-wheat-002"</w:t>
        <w:br/>
        <w:t xml:space="preserve"> ]</w:t>
        <w:br/>
        <w:t xml:space="preserve"> }</w:t>
        <w:br/>
        <w:t xml:space="preserve"> ],</w:t>
        <w:br/>
        <w:t xml:space="preserve"> "risk_flags": [</w:t>
        <w:br/>
        <w:t xml:space="preserve"> {</w:t>
        <w:br/>
        <w:t xml:space="preserve"> "risk_flag_id": "RF-wheat-001",</w:t>
        <w:br/>
        <w:t xml:space="preserve"> "market": "wheat",</w:t>
        <w:br/>
        <w:t xml:space="preserve"> "type": "contradiction_spike",</w:t>
        <w:br/>
        <w:t xml:space="preserve"> "severity": "medium",</w:t>
        <w:br/>
        <w:t xml:space="preserve"> "note": "Signals include both risk-premium tightening narratives and scattered positive/relief-leaning singletons; mix elevates whipsaw risk."</w:t>
        <w:br/>
        <w:t xml:space="preserve"> },</w:t>
        <w:br/>
        <w:t xml:space="preserve"> {</w:t>
        <w:br/>
        <w:t xml:space="preserve"> "risk_flag_id": "RF-wheat-002",</w:t>
        <w:br/>
        <w:t xml:space="preserve"> "market": "wheat",</w:t>
        <w:br/>
        <w:t xml:space="preserve"> "type": "stale_context_overhang",</w:t>
        <w:br/>
        <w:t xml:space="preserve"> "severity": "medium",</w:t>
        <w:br/>
        <w:t xml:space="preserve"> "note": "Several supportive narratives are multi-day/slow-burn; fresh mentions exist but persistence raises fragility if updates stall."</w:t>
        <w:br/>
        <w:t xml:space="preserve"> },</w:t>
        <w:br/>
        <w:t xml:space="preserve"> {</w:t>
        <w:br/>
        <w:t xml:space="preserve"> "risk_flag_id": "RF-wheat-003",</w:t>
        <w:br/>
        <w:t xml:space="preserve"> "market": "wheat",</w:t>
        <w:br/>
        <w:t xml:space="preserve"> "type": "narrative_whipsaw",</w:t>
        <w:br/>
        <w:t xml:space="preserve"> "severity": "medium",</w:t>
        <w:br/>
        <w:t xml:space="preserve"> "note": "Trade-policy and intervention headlines can flip directional interpretation quickly (export-flow impact ambiguity)."</w:t>
        <w:br/>
        <w:t xml:space="preserve"> },</w:t>
        <w:br/>
        <w:t xml:space="preserve"> {</w:t>
        <w:br/>
        <w:t xml:space="preserve"> "risk_flag_id": "RF-wheat-004",</w:t>
        <w:br/>
        <w:t xml:space="preserve"> "market": "wheat",</w:t>
        <w:br/>
        <w:t xml:space="preserve"> "type": "data_sparsity",</w:t>
        <w:br/>
        <w:t xml:space="preserve"> "severity": "low",</w:t>
        <w:br/>
        <w:t xml:space="preserve"> "note": "Wheat-specific VIP evidence exists but is thin; broader geopolitics/input-cost proxies dominate."</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"If additional wheat-specific weather/crop-condition updates confirm yield risk or export constraints within the next 6\u201324h."</w:t>
        <w:br/>
        <w:t xml:space="preserve"> },</w:t>
        <w:br/>
        <w:t xml:space="preserve"> {</w:t>
        <w:br/>
        <w:t xml:space="preserve"> "market": "wheat",</w:t>
        <w:br/>
        <w:t xml:space="preserve"> "confidence": "high",</w:t>
        <w:br/>
        <w:t xml:space="preserve"> "action": "volatility_watch",</w:t>
        <w:br/>
        <w:t xml:space="preserve"> "trigger_condition": "If policy/trade headlines introduce abrupt export-rule changes or sanctions/transport disruptions."</w:t>
        <w:br/>
        <w:t xml:space="preserve"> },</w:t>
        <w:br/>
        <w:t xml:space="preserve"> {</w:t>
        <w:br/>
        <w:t xml:space="preserve"> "market": "wheat",</w:t>
        <w:br/>
        <w:t xml:space="preserve"> "confidence": "medium",</w:t>
        <w:br/>
        <w:t xml:space="preserve"> "action": "reversal_watch",</w:t>
        <w:br/>
        <w:t xml:space="preserve"> "trigger_condition": "If fresh high-authority evidence points to supply easing (improved crop conditions, reopened corridors, policy rollbacks)."</w:t>
        <w:br/>
        <w:t xml:space="preserve"> },</w:t>
        <w:br/>
        <w:t xml:space="preserve"> {</w:t>
        <w:br/>
        <w:t xml:space="preserve"> "market": "wheat",</w:t>
        <w:br/>
        <w:t xml:space="preserve"> "confidence": "low",</w:t>
        <w:br/>
        <w:t xml:space="preserve"> "action": "stay_flat",</w:t>
        <w:br/>
        <w:t xml:space="preserve"> "trigger_condition": "If contradiction rises further while fresh wheat-specific evidence count remains low (signal becomes noise-dominated)."</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"2026-03-18T15:00:00Z",</w:t>
        <w:br/>
        <w:t xml:space="preserve"> "bucket_end_utc": "2026-03-18T16:00:00Z",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42,</w:t>
        <w:br/>
        <w:t xml:space="preserve"> "fragility_score_0_100": 66,</w:t>
        <w:br/>
        <w:t xml:space="preserve"> "dominant_state": "neutral_mixed"</w:t>
        <w:br/>
        <w:t xml:space="preserve"> },</w:t>
        <w:br/>
        <w:t xml:space="preserve"> {</w:t>
        <w:br/>
        <w:t xml:space="preserve"> "bucket_start_utc": "2026-03-18T16:00:00Z",</w:t>
        <w:br/>
        <w:t xml:space="preserve"> "bucket_end_utc": "2026-03-18T17:00:00Z",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0,</w:t>
        <w:br/>
        <w:t xml:space="preserve"> "contradiction_ratio": 0.32,</w:t>
        <w:br/>
        <w:t xml:space="preserve"> "fresh_evidence_count": 0,</w:t>
        <w:br/>
        <w:t xml:space="preserve"> "stale_evidence_count": 1,</w:t>
        <w:br/>
        <w:t xml:space="preserve"> "conviction_score_0_100": 43,</w:t>
        <w:br/>
        <w:t xml:space="preserve"> "fragility_score_0_100": 66,</w:t>
        <w:br/>
        <w:t xml:space="preserve"> "dominant_state": "neutral_mixed"</w:t>
        <w:br/>
        <w:t xml:space="preserve"> },</w:t>
        <w:br/>
        <w:t xml:space="preserve"> {</w:t>
        <w:br/>
        <w:t xml:space="preserve"> "bucket_start_utc": "2026-03-18T17:00:00Z",</w:t>
        <w:br/>
        <w:t xml:space="preserve"> "bucket_end_utc": "2026-03-18T18:00:00Z",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0,</w:t>
        <w:br/>
        <w:t xml:space="preserve"> "contradiction_ratio": 0.33,</w:t>
        <w:br/>
        <w:t xml:space="preserve"> "fresh_evidence_count": 0,</w:t>
        <w:br/>
        <w:t xml:space="preserve"> "stale_evidence_count": 1,</w:t>
        <w:br/>
        <w:t xml:space="preserve"> "conviction_score_0_100": 44,</w:t>
        <w:br/>
        <w:t xml:space="preserve"> "fragility_score_0_100": 66,</w:t>
        <w:br/>
        <w:t xml:space="preserve"> "dominant_state": "neutral_mixed"</w:t>
        <w:br/>
        <w:t xml:space="preserve"> },</w:t>
        <w:br/>
        <w:t xml:space="preserve"> {</w:t>
        <w:br/>
        <w:t xml:space="preserve"> "bucket_start_utc": "2026-03-18T18:00:00Z",</w:t>
        <w:br/>
        <w:t xml:space="preserve"> "bucket_end_utc": "2026-03-18T19:00:00Z",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0,</w:t>
        <w:br/>
        <w:t xml:space="preserve"> "contradiction_ratio": 0.33,</w:t>
        <w:br/>
        <w:t xml:space="preserve"> "fresh_evidence_count": 0,</w:t>
        <w:br/>
        <w:t xml:space="preserve"> "stale_evidence_count": 1,</w:t>
        <w:br/>
        <w:t xml:space="preserve"> "conviction_score_0_100": 45,</w:t>
        <w:br/>
        <w:t xml:space="preserve"> "fragility_score_0_100": 66,</w:t>
        <w:br/>
        <w:t xml:space="preserve"> "dominant_state": "neutral_mixed"</w:t>
        <w:br/>
        <w:t xml:space="preserve"> },</w:t>
        <w:br/>
        <w:t xml:space="preserve"> {</w:t>
        <w:br/>
        <w:t xml:space="preserve"> "bucket_start_utc": "2026-03-18T19:00:00Z",</w:t>
        <w:br/>
        <w:t xml:space="preserve"> "bucket_end_utc": "2026-03-18T20:00:00Z",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0.33,</w:t>
        <w:br/>
        <w:t xml:space="preserve"> "fresh_evidence_count": 0,</w:t>
        <w:br/>
        <w:t xml:space="preserve"> "stale_evidence_count": 1,</w:t>
        <w:br/>
        <w:t xml:space="preserve"> "conviction_score_0_100": 45,</w:t>
        <w:br/>
        <w:t xml:space="preserve"> "fragility_score_0_100": 66,</w:t>
        <w:br/>
        <w:t xml:space="preserve"> "dominant_state": "neutral_mixed"</w:t>
        <w:br/>
        <w:t xml:space="preserve"> },</w:t>
        <w:br/>
        <w:t xml:space="preserve"> {</w:t>
        <w:br/>
        <w:t xml:space="preserve"> "bucket_start_utc": "2026-03-18T20:00:00Z",</w:t>
        <w:br/>
        <w:t xml:space="preserve"> "bucket_end_utc": "2026-03-18T21:00:00Z",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0,</w:t>
        <w:br/>
        <w:t xml:space="preserve"> "contradiction_ratio": 0.33,</w:t>
        <w:br/>
        <w:t xml:space="preserve"> "fresh_evidence_count": 0,</w:t>
        <w:br/>
        <w:t xml:space="preserve"> "stale_evidence_count": 1,</w:t>
        <w:br/>
        <w:t xml:space="preserve"> "conviction_score_0_100": 46,</w:t>
        <w:br/>
        <w:t xml:space="preserve"> "fragility_score_0_100": 66,</w:t>
        <w:br/>
        <w:t xml:space="preserve"> "dominant_state": "neutral_mixed"</w:t>
        <w:br/>
        <w:t xml:space="preserve"> },</w:t>
        <w:br/>
        <w:t xml:space="preserve"> {</w:t>
        <w:br/>
        <w:t xml:space="preserve"> "bucket_start_utc": "2026-03-18T21:00:00Z",</w:t>
        <w:br/>
        <w:t xml:space="preserve"> "bucket_end_utc": "2026-03-18T22:00:00Z",</w:t>
        <w:br/>
        <w:t xml:space="preserve"> "directional_score_signed": 18,</w:t>
        <w:br/>
        <w:t xml:space="preserve"> "bullish_pressure_score": 18,</w:t>
        <w:br/>
        <w:t xml:space="preserve"> "bearish_pressure_score": 0,</w:t>
        <w:br/>
        <w:t xml:space="preserve"> "net_sentiment_score": 18,</w:t>
        <w:br/>
        <w:t xml:space="preserve"> "velocity_score": 1,</w:t>
        <w:br/>
        <w:t xml:space="preserve"> "acceleration_score": 0,</w:t>
        <w:br/>
        <w:t xml:space="preserve"> "contradiction_ratio": 0.34,</w:t>
        <w:br/>
        <w:t xml:space="preserve"> "fresh_evidence_count": 1,</w:t>
        <w:br/>
        <w:t xml:space="preserve"> "stale_evidence_count": 1,</w:t>
        <w:br/>
        <w:t xml:space="preserve"> "conviction_score_0_100": 47,</w:t>
        <w:br/>
        <w:t xml:space="preserve"> "fragility_score_0_100": 65,</w:t>
        <w:br/>
        <w:t xml:space="preserve"> "dominant_state": "neutral_mixed"</w:t>
        <w:br/>
        <w:t xml:space="preserve"> },</w:t>
        <w:br/>
        <w:t xml:space="preserve"> {</w:t>
        <w:br/>
        <w:t xml:space="preserve"> "bucket_start_utc": "2026-03-18T22:00:00Z",</w:t>
        <w:br/>
        <w:t xml:space="preserve"> "bucket_end_utc": "2026-03-18T23:00:00Z",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-1,</w:t>
        <w:br/>
        <w:t xml:space="preserve"> "contradiction_ratio": 0.34,</w:t>
        <w:br/>
        <w:t xml:space="preserve"> "fresh_evidence_count": 1,</w:t>
        <w:br/>
        <w:t xml:space="preserve"> "stale_evidence_count": 1,</w:t>
        <w:br/>
        <w:t xml:space="preserve"> "conviction_score_0_100": 47,</w:t>
        <w:br/>
        <w:t xml:space="preserve"> "fragility_score_0_100": 65,</w:t>
        <w:br/>
        <w:t xml:space="preserve"> "dominant_state": "neutral_mixed"</w:t>
        <w:br/>
        <w:t xml:space="preserve"> },</w:t>
        <w:br/>
        <w:t xml:space="preserve"> {</w:t>
        <w:br/>
        <w:t xml:space="preserve"> "bucket_start_utc": "2026-03-18T23:00:00Z",</w:t>
        <w:br/>
        <w:t xml:space="preserve"> "bucket_end_utc": "2026-03-19T00:00:00Z",</w:t>
        <w:br/>
        <w:t xml:space="preserve"> "directional_score_signed": 19,</w:t>
        <w:br/>
        <w:t xml:space="preserve"> "bullish_pressure_score": 19,</w:t>
        <w:br/>
        <w:t xml:space="preserve"> "bearish_pressure_score": 0,</w:t>
        <w:br/>
        <w:t xml:space="preserve"> "net_sentiment_score": 19,</w:t>
        <w:br/>
        <w:t xml:space="preserve"> "velocity_score": 1,</w:t>
        <w:br/>
        <w:t xml:space="preserve"> "acceleration_score": 1,</w:t>
        <w:br/>
        <w:t xml:space="preserve"> "contradiction_ratio": 0.34,</w:t>
        <w:br/>
        <w:t xml:space="preserve"> "fresh_evidence_count": 1,</w:t>
        <w:br/>
        <w:t xml:space="preserve"> "stale_evidence_count": 1,</w:t>
        <w:br/>
        <w:t xml:space="preserve"> "conviction_score_0_100": 48,</w:t>
        <w:br/>
        <w:t xml:space="preserve"> "fragility_score_0_100": 65,</w:t>
        <w:br/>
        <w:t xml:space="preserve"> "dominant_state": "neutral_mixed"</w:t>
        <w:br/>
        <w:t xml:space="preserve"> },</w:t>
        <w:br/>
        <w:t xml:space="preserve"> {</w:t>
        <w:br/>
        <w:t xml:space="preserve"> "bucket_start_utc": "2026-03-19T00:00:00Z",</w:t>
        <w:br/>
        <w:t xml:space="preserve"> "bucket_end_utc": "2026-03-19T01:00:00Z",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0,</w:t>
        <w:br/>
        <w:t xml:space="preserve"> "contradiction_ratio": 0.34,</w:t>
        <w:br/>
        <w:t xml:space="preserve"> "fresh_evidence_count": 1,</w:t>
        <w:br/>
        <w:t xml:space="preserve"> "stale_evidence_count": 1,</w:t>
        <w:br/>
        <w:t xml:space="preserve"> "conviction_score_0_100": 49,</w:t>
        <w:br/>
        <w:t xml:space="preserve"> "fragility_score_0_100": 65,</w:t>
        <w:br/>
        <w:t xml:space="preserve"> "dominant_state": "bullish"</w:t>
        <w:br/>
        <w:t xml:space="preserve"> },</w:t>
        <w:br/>
        <w:t xml:space="preserve"> {</w:t>
        <w:br/>
        <w:t xml:space="preserve"> "bucket_start_utc": "2026-03-19T01:00:00Z",</w:t>
        <w:br/>
        <w:t xml:space="preserve"> "bucket_end_utc": "2026-03-19T02:00:00Z",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1,</w:t>
        <w:br/>
        <w:t xml:space="preserve"> "contradiction_ratio": 0.35,</w:t>
        <w:br/>
        <w:t xml:space="preserve"> "fresh_evidence_count": 1,</w:t>
        <w:br/>
        <w:t xml:space="preserve"> "stale_evidence_count": 1,</w:t>
        <w:br/>
        <w:t xml:space="preserve"> "conviction_score_0_100": 51,</w:t>
        <w:br/>
        <w:t xml:space="preserve"> "fragility_score_0_100": 64,</w:t>
        <w:br/>
        <w:t xml:space="preserve"> "dominant_state": "bullish"</w:t>
        <w:br/>
        <w:t xml:space="preserve"> },</w:t>
        <w:br/>
        <w:t xml:space="preserve"> {</w:t>
        <w:br/>
        <w:t xml:space="preserve"> "bucket_start_utc": "2026-03-19T02:00:00Z",</w:t>
        <w:br/>
        <w:t xml:space="preserve"> "bucket_end_utc": "2026-03-19T03:00:00Z",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0.35,</w:t>
        <w:br/>
        <w:t xml:space="preserve"> "fresh_evidence_count": 1,</w:t>
        <w:br/>
        <w:t xml:space="preserve"> "stale_evidence_count": 1,</w:t>
        <w:br/>
        <w:t xml:space="preserve"> "conviction_score_0_100": 52,</w:t>
        <w:br/>
        <w:t xml:space="preserve"> "fragility_score_0_100": 64,</w:t>
        <w:br/>
        <w:t xml:space="preserve"> "dominant_state": "bullish"</w:t>
        <w:br/>
        <w:t xml:space="preserve"> },</w:t>
        <w:br/>
        <w:t xml:space="preserve"> {</w:t>
        <w:br/>
        <w:t xml:space="preserve"> "bucket_start_utc": "2026-03-19T03:00:00Z",</w:t>
        <w:br/>
        <w:t xml:space="preserve"> "bucket_end_utc": "2026-03-19T04:00:00Z",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0.35,</w:t>
        <w:br/>
        <w:t xml:space="preserve"> "fresh_evidence_count": 1,</w:t>
        <w:br/>
        <w:t xml:space="preserve"> "stale_evidence_count": 1,</w:t>
        <w:br/>
        <w:t xml:space="preserve"> "conviction_score_0_100": 54,</w:t>
        <w:br/>
        <w:t xml:space="preserve"> "fragility_score_0_100": 64,</w:t>
        <w:br/>
        <w:t xml:space="preserve"> "dominant_state": "bullish"</w:t>
        <w:br/>
        <w:t xml:space="preserve"> },</w:t>
        <w:br/>
        <w:t xml:space="preserve"> {</w:t>
        <w:br/>
        <w:t xml:space="preserve"> "bucket_start_utc": "2026-03-19T04:00:00Z",</w:t>
        <w:br/>
        <w:t xml:space="preserve"> "bucket_end_utc": "2026-03-19T05:00:00Z",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0.35,</w:t>
        <w:br/>
        <w:t xml:space="preserve"> "fresh_evidence_count": 1,</w:t>
        <w:br/>
        <w:t xml:space="preserve"> "stale_evidence_count": 1,</w:t>
        <w:br/>
        <w:t xml:space="preserve"> "conviction_score_0_100": 55,</w:t>
        <w:br/>
        <w:t xml:space="preserve"> "fragility_score_0_100": 64,</w:t>
        <w:br/>
        <w:t xml:space="preserve"> "dominant_state": "bullish"</w:t>
        <w:br/>
        <w:t xml:space="preserve"> },</w:t>
        <w:br/>
        <w:t xml:space="preserve"> {</w:t>
        <w:br/>
        <w:t xml:space="preserve"> "bucket_start_utc": "2026-03-19T05:00:00Z",</w:t>
        <w:br/>
        <w:t xml:space="preserve"> "bucket_end_utc": "2026-03-19T06:00:00Z",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0.35,</w:t>
        <w:br/>
        <w:t xml:space="preserve"> "fresh_evidence_count": 2,</w:t>
        <w:br/>
        <w:t xml:space="preserve"> "stale_evidence_count": 1,</w:t>
        <w:br/>
        <w:t xml:space="preserve"> "conviction_score_0_100": 56,</w:t>
        <w:br/>
        <w:t xml:space="preserve"> "fragility_score_0_100": 63,</w:t>
        <w:br/>
        <w:t xml:space="preserve"> "dominant_state": "bullish"</w:t>
        <w:br/>
        <w:t xml:space="preserve"> },</w:t>
        <w:br/>
        <w:t xml:space="preserve"> {</w:t>
        <w:br/>
        <w:t xml:space="preserve"> "bucket_start_utc": "2026-03-19T06:00:00Z",</w:t>
        <w:br/>
        <w:t xml:space="preserve"> "bucket_end_utc": "2026-03-19T07:00:00Z",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0,</w:t>
        <w:br/>
        <w:t xml:space="preserve"> "contradiction_ratio": 0.35,</w:t>
        <w:br/>
        <w:t xml:space="preserve"> "fresh_evidence_count": 2,</w:t>
        <w:br/>
        <w:t xml:space="preserve"> "stale_evidence_count": 1,</w:t>
        <w:br/>
        <w:t xml:space="preserve"> "conviction_score_0_100": 57,</w:t>
        <w:br/>
        <w:t xml:space="preserve"> "fragility_score_0_100": 63,</w:t>
        <w:br/>
        <w:t xml:space="preserve"> "dominant_state": "bullish"</w:t>
        <w:br/>
        <w:t xml:space="preserve"> },</w:t>
        <w:br/>
        <w:t xml:space="preserve"> {</w:t>
        <w:br/>
        <w:t xml:space="preserve"> "bucket_start_utc": "2026-03-19T07:00:00Z",</w:t>
        <w:br/>
        <w:t xml:space="preserve"> "bucket_end_utc": "2026-03-19T08:00:00Z",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0,</w:t>
        <w:br/>
        <w:t xml:space="preserve"> "contradiction_ratio": 0.35,</w:t>
        <w:br/>
        <w:t xml:space="preserve"> "fresh_evidence_count": 2,</w:t>
        <w:br/>
        <w:t xml:space="preserve"> "stale_evidence_count": 1,</w:t>
        <w:br/>
        <w:t xml:space="preserve"> "conviction_score_0_100": 58,</w:t>
        <w:br/>
        <w:t xml:space="preserve"> "fragility_score_0_100": 63,</w:t>
        <w:br/>
        <w:t xml:space="preserve"> "dominant_state": "bullish"</w:t>
        <w:br/>
        <w:t xml:space="preserve"> },</w:t>
        <w:br/>
        <w:t xml:space="preserve"> {</w:t>
        <w:br/>
        <w:t xml:space="preserve"> "bucket_start_utc": "2026-03-19T08:00:00Z",</w:t>
        <w:br/>
        <w:t xml:space="preserve"> "bucket_end_utc": "2026-03-19T09:00:00Z",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-1,</w:t>
        <w:br/>
        <w:t xml:space="preserve"> "contradiction_ratio": 0.36,</w:t>
        <w:br/>
        <w:t xml:space="preserve"> "fresh_evidence_count": 2,</w:t>
        <w:br/>
        <w:t xml:space="preserve"> "stale_evidence_count": 1,</w:t>
        <w:br/>
        <w:t xml:space="preserve"> "conviction_score_0_100": 59,</w:t>
        <w:br/>
        <w:t xml:space="preserve"> "fragility_score_0_100": 64,</w:t>
        <w:br/>
        <w:t xml:space="preserve"> "dominant_state": "bullish"</w:t>
        <w:br/>
        <w:t xml:space="preserve"> },</w:t>
        <w:br/>
        <w:t xml:space="preserve"> {</w:t>
        <w:br/>
        <w:t xml:space="preserve"> "bucket_start_utc": "2026-03-19T09:00:00Z",</w:t>
        <w:br/>
        <w:t xml:space="preserve"> "bucket_end_utc": "2026-03-19T10:00:00Z",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0,</w:t>
        <w:br/>
        <w:t xml:space="preserve"> "contradiction_ratio": 0.36,</w:t>
        <w:br/>
        <w:t xml:space="preserve"> "fresh_evidence_count": 2,</w:t>
        <w:br/>
        <w:t xml:space="preserve"> "stale_evidence_count": 1,</w:t>
        <w:br/>
        <w:t xml:space="preserve"> "conviction_score_0_100": 60,</w:t>
        <w:br/>
        <w:t xml:space="preserve"> "fragility_score_0_100": 64,</w:t>
        <w:br/>
        <w:t xml:space="preserve"> "dominant_state": "bullish"</w:t>
        <w:br/>
        <w:t xml:space="preserve"> },</w:t>
        <w:br/>
        <w:t xml:space="preserve"> {</w:t>
        <w:br/>
        <w:t xml:space="preserve"> "bucket_start_utc": "2026-03-19T10:00:00Z",</w:t>
        <w:br/>
        <w:t xml:space="preserve"> "bucket_end_utc": "2026-03-19T11:00:00Z",</w:t>
        <w:br/>
        <w:t xml:space="preserve"> "directional_score_signed": 37,</w:t>
        <w:br/>
        <w:t xml:space="preserve"> "bullish_pressure_score": 37,</w:t>
        <w:br/>
        <w:t xml:space="preserve"> "bearish_pressure_score": 0,</w:t>
        <w:br/>
        <w:t xml:space="preserve"> "net_sentiment_score": 37,</w:t>
        <w:br/>
        <w:t xml:space="preserve"> "velocity_score": 1,</w:t>
        <w:br/>
        <w:t xml:space="preserve"> "acceleration_score": 0,</w:t>
        <w:br/>
        <w:t xml:space="preserve"> "contradiction_ratio": 0.36,</w:t>
        <w:br/>
        <w:t xml:space="preserve"> "fresh_evidence_count": 3,</w:t>
        <w:br/>
        <w:t xml:space="preserve"> "stale_evidence_count": 1,</w:t>
        <w:br/>
        <w:t xml:space="preserve"> "conviction_score_0_100": 60,</w:t>
        <w:br/>
        <w:t xml:space="preserve"> "fragility_score_0_100": 64,</w:t>
        <w:br/>
        <w:t xml:space="preserve"> "dominant_state": "bullish"</w:t>
        <w:br/>
        <w:t xml:space="preserve"> },</w:t>
        <w:br/>
        <w:t xml:space="preserve"> {</w:t>
        <w:br/>
        <w:t xml:space="preserve"> "bucket_start_utc": "2026-03-19T11:00:00Z",</w:t>
        <w:br/>
        <w:t xml:space="preserve"> "bucket_end_utc": "2026-03-19T12:00:00Z",</w:t>
        <w:br/>
        <w:t xml:space="preserve"> "directional_score_signed": 38,</w:t>
        <w:br/>
        <w:t xml:space="preserve"> "bullish_pressure_score": 38,</w:t>
        <w:br/>
        <w:t xml:space="preserve"> "bearish_pressure_score": 0,</w:t>
        <w:br/>
        <w:t xml:space="preserve"> "net_sentiment_score": 38,</w:t>
        <w:br/>
        <w:t xml:space="preserve"> "velocity_score": 1,</w:t>
        <w:br/>
        <w:t xml:space="preserve"> "acceleration_score": 0,</w:t>
        <w:br/>
        <w:t xml:space="preserve"> "contradiction_ratio": 0.36,</w:t>
        <w:br/>
        <w:t xml:space="preserve"> "fresh_evidence_count": 3,</w:t>
        <w:br/>
        <w:t xml:space="preserve"> "stale_evidence_count": 1,</w:t>
        <w:br/>
        <w:t xml:space="preserve"> "conviction_score_0_100": 61,</w:t>
        <w:br/>
        <w:t xml:space="preserve"> "fragility_score_0_100": 64,</w:t>
        <w:br/>
        <w:t xml:space="preserve"> "dominant_state": "bullish"</w:t>
        <w:br/>
        <w:t xml:space="preserve"> },</w:t>
        <w:br/>
        <w:t xml:space="preserve"> {</w:t>
        <w:br/>
        <w:t xml:space="preserve"> "bucket_start_utc": "2026-03-19T12:00:00Z",</w:t>
        <w:br/>
        <w:t xml:space="preserve"> "bucket_end_utc": "2026-03-19T13:00:00Z",</w:t>
        <w:br/>
        <w:t xml:space="preserve"> "directional_score_signed": 39,</w:t>
        <w:br/>
        <w:t xml:space="preserve"> "bullish_pressure_score": 39,</w:t>
        <w:br/>
        <w:t xml:space="preserve"> "bearish_pressure_score": 0,</w:t>
        <w:br/>
        <w:t xml:space="preserve"> "net_sentiment_score": 39,</w:t>
        <w:br/>
        <w:t xml:space="preserve"> "velocity_score": 1,</w:t>
        <w:br/>
        <w:t xml:space="preserve"> "acceleration_score": 0,</w:t>
        <w:br/>
        <w:t xml:space="preserve"> "contradiction_ratio": 0.36,</w:t>
        <w:br/>
        <w:t xml:space="preserve"> "fresh_evidence_count": 3,</w:t>
        <w:br/>
        <w:t xml:space="preserve"> "stale_evidence_count": 1,</w:t>
        <w:br/>
        <w:t xml:space="preserve"> "conviction_score_0_100": 61,</w:t>
        <w:br/>
        <w:t xml:space="preserve"> "fragility_score_0_100": 64,</w:t>
        <w:br/>
        <w:t xml:space="preserve"> "dominant_state": "bullish"</w:t>
        <w:br/>
        <w:t xml:space="preserve"> },</w:t>
        <w:br/>
        <w:t xml:space="preserve"> {</w:t>
        <w:br/>
        <w:t xml:space="preserve"> "bucket_start_utc": "2026-03-19T13:00:00Z",</w:t>
        <w:br/>
        <w:t xml:space="preserve"> "bucket_end_utc": "2026-03-19T14:00:00Z",</w:t>
        <w:br/>
        <w:t xml:space="preserve"> "directional_score_signed": 40,</w:t>
        <w:br/>
        <w:t xml:space="preserve"> "bullish_pressure_score": 40,</w:t>
        <w:br/>
        <w:t xml:space="preserve"> "bearish_pressure_score": 0,</w:t>
        <w:br/>
        <w:t xml:space="preserve"> "net_sentiment_score": 40,</w:t>
        <w:br/>
        <w:t xml:space="preserve"> "velocity_score": 1,</w:t>
        <w:br/>
        <w:t xml:space="preserve"> "acceleration_score": 0,</w:t>
        <w:br/>
        <w:t xml:space="preserve"> "contradiction_ratio": 0.36,</w:t>
        <w:br/>
        <w:t xml:space="preserve"> "fresh_evidence_count": 3,</w:t>
        <w:br/>
        <w:t xml:space="preserve"> "stale_evidence_count": 1,</w:t>
        <w:br/>
        <w:t xml:space="preserve"> "conviction_score_0_100": 62,</w:t>
        <w:br/>
        <w:t xml:space="preserve"> "fragility_score_0_100": 64,</w:t>
        <w:br/>
        <w:t xml:space="preserve"> "dominant_state": "bullish"</w:t>
        <w:br/>
        <w:t xml:space="preserve"> },</w:t>
        <w:br/>
        <w:t xml:space="preserve"> {</w:t>
        <w:br/>
        <w:t xml:space="preserve"> "bucket_start_utc": "2026-03-19T14:00:00Z",</w:t>
        <w:br/>
        <w:t xml:space="preserve"> "bucket_end_utc": "2026-03-19T15:00:00Z",</w:t>
        <w:br/>
        <w:t xml:space="preserve"> "directional_score_signed": 41,</w:t>
        <w:br/>
        <w:t xml:space="preserve"> "bullish_pressure_score": 41,</w:t>
        <w:br/>
        <w:t xml:space="preserve"> "bearish_pressure_score": 0,</w:t>
        <w:br/>
        <w:t xml:space="preserve"> "net_sentiment_score": 41,</w:t>
        <w:br/>
        <w:t xml:space="preserve"> "velocity_score": 1,</w:t>
        <w:br/>
        <w:t xml:space="preserve"> "acceleration_score": 0,</w:t>
        <w:br/>
        <w:t xml:space="preserve"> "contradiction_ratio": 0.36,</w:t>
        <w:br/>
        <w:t xml:space="preserve"> "fresh_evidence_count": 2,</w:t>
        <w:br/>
        <w:t xml:space="preserve"> "stale_evidence_count": 1,</w:t>
        <w:br/>
        <w:t xml:space="preserve"> "conviction_score_0_100": 62,</w:t>
        <w:br/>
        <w:t xml:space="preserve"> "fragility_score_0_100": 64,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41,</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explicit target_market_code=wheat; non-wheat narratives treated as indirect drivers only.",</w:t>
        <w:br/>
        <w:t xml:space="preserve"> "Prior market state not provided; state_change computed vs neutral baseline (new_bullish).",</w:t>
        <w:br/>
        <w:t xml:space="preserve"> "No explicit contradiction objects supplied; contradiction_ratio estimated from mixed-sentiment evidence composition."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 </w:t>
      </w:r>
      <w:hyperlink r:id="rId10">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3. </w:t>
      </w:r>
      <w:hyperlink r:id="rId11">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4. </w:t>
      </w:r>
      <w:hyperlink r:id="rId12">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5. </w:t>
      </w:r>
      <w:hyperlink r:id="rId11">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6. </w:t>
      </w:r>
      <w:hyperlink r:id="rId13">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7. </w:t>
      </w:r>
      <w:hyperlink r:id="rId14">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8. </w:t>
      </w:r>
      <w:hyperlink r:id="rId15">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9. </w:t>
      </w:r>
      <w:hyperlink r:id="rId16">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10. </w:t>
      </w:r>
      <w:hyperlink r:id="rId17">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11. </w:t>
      </w:r>
      <w:hyperlink r:id="rId18">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12. </w:t>
      </w:r>
      <w:hyperlink r:id="rId19">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13. </w:t>
      </w:r>
      <w:hyperlink r:id="rId20">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14. </w:t>
      </w:r>
      <w:hyperlink r:id="rId21">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15. </w:t>
      </w:r>
      <w:hyperlink r:id="rId22">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16. </w:t>
      </w:r>
      <w:hyperlink r:id="rId23">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24">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25">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19. </w:t>
      </w:r>
      <w:hyperlink r:id="rId26">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20. </w:t>
      </w:r>
      <w:hyperlink r:id="rId27">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21. </w:t>
      </w:r>
      <w:hyperlink r:id="rId28">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22. </w:t>
      </w:r>
      <w:hyperlink r:id="rId29">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23. </w:t>
      </w:r>
      <w:hyperlink r:id="rId30">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24. </w:t>
      </w:r>
      <w:hyperlink r:id="rId31">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25. </w:t>
      </w:r>
      <w:hyperlink r:id="rId32">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26. </w:t>
      </w:r>
      <w:hyperlink r:id="rId33">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34">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35">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36">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37">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31. </w:t>
      </w:r>
      <w:hyperlink r:id="rId38">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32. </w:t>
      </w:r>
      <w:hyperlink r:id="rId39">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33. </w:t>
      </w:r>
      <w:hyperlink r:id="rId40">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34. </w:t>
      </w:r>
      <w:hyperlink r:id="rId41">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35. </w:t>
      </w:r>
      <w:hyperlink r:id="rId42">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36. </w:t>
      </w:r>
      <w:hyperlink r:id="rId43">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37. </w:t>
      </w:r>
      <w:hyperlink r:id="rId44">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38. </w:t>
      </w:r>
      <w:hyperlink r:id="rId45">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39. </w:t>
      </w:r>
      <w:hyperlink r:id="rId46">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40. </w:t>
      </w:r>
      <w:hyperlink r:id="rId47">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41. </w:t>
      </w:r>
      <w:hyperlink r:id="rId48">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42. </w:t>
      </w:r>
      <w:hyperlink r:id="rId49">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43. </w:t>
      </w:r>
      <w:hyperlink r:id="rId50">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44. </w:t>
      </w:r>
      <w:hyperlink r:id="rId51">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45. </w:t>
      </w:r>
      <w:hyperlink r:id="rId52">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46. </w:t>
      </w:r>
      <w:hyperlink r:id="rId53">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47. </w:t>
      </w:r>
      <w:hyperlink r:id="rId54">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48. </w:t>
      </w:r>
      <w:hyperlink r:id="rId55">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49. </w:t>
      </w:r>
      <w:hyperlink r:id="rId56">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50. </w:t>
      </w:r>
      <w:hyperlink r:id="rId57">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51. </w:t>
      </w:r>
      <w:hyperlink r:id="rId58">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52. </w:t>
      </w:r>
      <w:hyperlink r:id="rId59">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53. </w:t>
      </w:r>
      <w:hyperlink r:id="rId60">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54. </w:t>
      </w:r>
      <w:hyperlink r:id="rId61">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55. </w:t>
      </w:r>
      <w:hyperlink r:id="rId62">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56. </w:t>
      </w:r>
      <w:hyperlink r:id="rId63">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57. </w:t>
      </w:r>
      <w:hyperlink r:id="rId64">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58. </w:t>
      </w:r>
      <w:hyperlink r:id="rId65">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59. </w:t>
      </w:r>
      <w:hyperlink r:id="rId66">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60. </w:t>
      </w:r>
      <w:hyperlink r:id="rId67">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61. </w:t>
      </w:r>
      <w:hyperlink r:id="rId68">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62. </w:t>
      </w:r>
      <w:hyperlink r:id="rId69">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63. </w:t>
      </w:r>
      <w:hyperlink r:id="rId70">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64. </w:t>
      </w:r>
      <w:hyperlink r:id="rId71">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72">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73">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67. </w:t>
      </w:r>
      <w:hyperlink r:id="rId74">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68. </w:t>
      </w:r>
      <w:hyperlink r:id="rId75">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69. </w:t>
      </w:r>
      <w:hyperlink r:id="rId76">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70. </w:t>
      </w:r>
      <w:hyperlink r:id="rId77">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71. </w:t>
      </w:r>
      <w:hyperlink r:id="rId78">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72. </w:t>
      </w:r>
      <w:hyperlink r:id="rId79">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73. </w:t>
      </w:r>
      <w:hyperlink r:id="rId80">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74. </w:t>
      </w:r>
      <w:hyperlink r:id="rId81">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75. </w:t>
      </w:r>
      <w:hyperlink r:id="rId82">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76. </w:t>
      </w:r>
      <w:hyperlink r:id="rId83">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77. </w:t>
      </w:r>
      <w:hyperlink r:id="rId84">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78. </w:t>
      </w:r>
      <w:hyperlink r:id="rId85">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79. </w:t>
      </w:r>
      <w:hyperlink r:id="rId86">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80. </w:t>
      </w:r>
      <w:hyperlink r:id="rId87">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81. </w:t>
      </w:r>
      <w:hyperlink r:id="rId88">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82. </w:t>
      </w:r>
      <w:hyperlink r:id="rId87">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83. </w:t>
      </w:r>
      <w:hyperlink r:id="rId89">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84. </w:t>
      </w:r>
      <w:hyperlink r:id="rId89">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85. </w:t>
      </w:r>
      <w:hyperlink r:id="rId90">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86. </w:t>
      </w:r>
      <w:hyperlink r:id="rId91">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87. </w:t>
      </w:r>
      <w:hyperlink r:id="rId92">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88. </w:t>
      </w:r>
      <w:hyperlink r:id="rId93">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89. </w:t>
      </w:r>
      <w:hyperlink r:id="rId90">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90. </w:t>
      </w:r>
      <w:hyperlink r:id="rId94">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91. </w:t>
      </w:r>
      <w:hyperlink r:id="rId95">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92. </w:t>
      </w:r>
      <w:hyperlink r:id="rId96">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93. </w:t>
      </w:r>
      <w:hyperlink r:id="rId97">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94. </w:t>
      </w:r>
      <w:hyperlink r:id="rId98">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95. </w:t>
      </w:r>
      <w:hyperlink r:id="rId99">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96. </w:t>
      </w:r>
      <w:hyperlink r:id="rId100">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97. </w:t>
      </w:r>
      <w:hyperlink r:id="rId101">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98. </w:t>
      </w:r>
      <w:hyperlink r:id="rId101">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99. </w:t>
      </w:r>
      <w:hyperlink r:id="rId102">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100. </w:t>
      </w:r>
      <w:hyperlink r:id="rId103">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101. </w:t>
      </w:r>
      <w:hyperlink r:id="rId104">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102. </w:t>
      </w:r>
      <w:hyperlink r:id="rId105">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103. </w:t>
      </w:r>
      <w:hyperlink r:id="rId106">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104. </w:t>
      </w:r>
      <w:hyperlink r:id="rId107">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105. </w:t>
      </w:r>
      <w:hyperlink r:id="rId108">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106. </w:t>
      </w:r>
      <w:hyperlink r:id="rId109">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107. </w:t>
      </w:r>
      <w:hyperlink r:id="rId110">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108. </w:t>
      </w:r>
      <w:hyperlink r:id="rId111">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109. </w:t>
      </w:r>
      <w:hyperlink r:id="rId112">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110. </w:t>
      </w:r>
      <w:hyperlink r:id="rId113">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111. </w:t>
      </w:r>
      <w:hyperlink r:id="rId114">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112. </w:t>
      </w:r>
      <w:hyperlink r:id="rId115">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113. </w:t>
      </w:r>
      <w:hyperlink r:id="rId116">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114. </w:t>
      </w:r>
      <w:hyperlink r:id="rId117">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115. </w:t>
      </w:r>
      <w:hyperlink r:id="rId118">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116. </w:t>
      </w:r>
      <w:hyperlink r:id="rId119">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117. </w:t>
      </w:r>
      <w:hyperlink r:id="rId120">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118. </w:t>
      </w:r>
      <w:hyperlink r:id="rId121">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119. </w:t>
      </w:r>
      <w:hyperlink r:id="rId122">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120. </w:t>
      </w:r>
      <w:hyperlink r:id="rId123">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121. </w:t>
      </w:r>
      <w:hyperlink r:id="rId124">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122. </w:t>
      </w:r>
      <w:hyperlink r:id="rId125">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123. </w:t>
      </w:r>
      <w:hyperlink r:id="rId126">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124. </w:t>
      </w:r>
      <w:hyperlink r:id="rId127">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125. </w:t>
      </w:r>
      <w:hyperlink r:id="rId128">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126. </w:t>
      </w:r>
      <w:hyperlink r:id="rId129">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127. </w:t>
      </w:r>
      <w:hyperlink r:id="rId130">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128. </w:t>
      </w:r>
      <w:hyperlink r:id="rId131">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129. </w:t>
      </w:r>
      <w:hyperlink r:id="rId132">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130. </w:t>
      </w:r>
      <w:hyperlink r:id="rId133">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131. </w:t>
      </w:r>
      <w:hyperlink r:id="rId134">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132. </w:t>
      </w:r>
      <w:hyperlink r:id="rId135">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133. </w:t>
      </w:r>
      <w:hyperlink r:id="rId136">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134. </w:t>
      </w:r>
      <w:hyperlink r:id="rId137">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135. </w:t>
      </w:r>
      <w:hyperlink r:id="rId138">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136. </w:t>
      </w:r>
      <w:hyperlink r:id="rId139">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137. </w:t>
      </w:r>
      <w:hyperlink r:id="rId140">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138. </w:t>
      </w:r>
      <w:hyperlink r:id="rId141">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139. </w:t>
      </w:r>
      <w:hyperlink r:id="rId142">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140. </w:t>
      </w:r>
      <w:hyperlink r:id="rId142">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141. </w:t>
      </w:r>
      <w:hyperlink r:id="rId143">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142. </w:t>
      </w:r>
      <w:hyperlink r:id="rId144">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143. </w:t>
      </w:r>
      <w:hyperlink r:id="rId145">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144. </w:t>
      </w:r>
      <w:hyperlink r:id="rId146">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145. </w:t>
      </w:r>
      <w:hyperlink r:id="rId147">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146. </w:t>
      </w:r>
      <w:hyperlink r:id="rId148">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147. </w:t>
      </w:r>
      <w:hyperlink r:id="rId147">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148. </w:t>
      </w:r>
      <w:hyperlink r:id="rId147">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149. </w:t>
      </w:r>
      <w:hyperlink r:id="rId149">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150. </w:t>
      </w:r>
      <w:hyperlink r:id="rId150">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151. </w:t>
      </w:r>
      <w:hyperlink r:id="rId151">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152. </w:t>
      </w:r>
      <w:hyperlink r:id="rId152">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153. </w:t>
      </w:r>
      <w:hyperlink r:id="rId153">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154. </w:t>
      </w:r>
      <w:hyperlink r:id="rId154">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155. </w:t>
      </w:r>
      <w:hyperlink r:id="rId155">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156. </w:t>
      </w:r>
      <w:hyperlink r:id="rId156">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157. </w:t>
      </w:r>
      <w:hyperlink r:id="rId157">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158. </w:t>
      </w:r>
      <w:hyperlink r:id="rId158">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159. </w:t>
      </w:r>
      <w:hyperlink r:id="rId159">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160. </w:t>
      </w:r>
      <w:hyperlink r:id="rId160">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161. </w:t>
      </w:r>
      <w:hyperlink r:id="rId161">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162. </w:t>
      </w:r>
      <w:hyperlink r:id="rId162">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163. </w:t>
      </w:r>
      <w:hyperlink r:id="rId163">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164. </w:t>
      </w:r>
      <w:hyperlink r:id="rId164">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165. </w:t>
      </w:r>
      <w:hyperlink r:id="rId165">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166. </w:t>
      </w:r>
      <w:hyperlink r:id="rId166">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167. </w:t>
      </w:r>
      <w:hyperlink r:id="rId167">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168. </w:t>
      </w:r>
      <w:hyperlink r:id="rId168">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169. </w:t>
      </w:r>
      <w:hyperlink r:id="rId169">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170. </w:t>
      </w:r>
      <w:hyperlink r:id="rId170">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171. </w:t>
      </w:r>
      <w:hyperlink r:id="rId171">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172. </w:t>
      </w:r>
      <w:hyperlink r:id="rId172">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173. </w:t>
      </w:r>
      <w:hyperlink r:id="rId173">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174. </w:t>
      </w:r>
      <w:hyperlink r:id="rId174">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175. </w:t>
      </w:r>
      <w:hyperlink r:id="rId175">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176. </w:t>
      </w:r>
      <w:hyperlink r:id="rId176">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177. </w:t>
      </w:r>
      <w:hyperlink r:id="rId177">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178. </w:t>
      </w:r>
      <w:hyperlink r:id="rId178">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179. </w:t>
      </w:r>
      <w:hyperlink r:id="rId179">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180. </w:t>
      </w:r>
      <w:hyperlink r:id="rId180">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181. </w:t>
      </w:r>
      <w:hyperlink r:id="rId181">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182. </w:t>
      </w:r>
      <w:hyperlink r:id="rId182">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183. </w:t>
      </w:r>
      <w:hyperlink r:id="rId183">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184. </w:t>
      </w:r>
      <w:hyperlink r:id="rId184">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185. </w:t>
      </w:r>
      <w:hyperlink r:id="rId185">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186. </w:t>
      </w:r>
      <w:hyperlink r:id="rId186">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187. </w:t>
      </w:r>
      <w:hyperlink r:id="rId187">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188. </w:t>
      </w:r>
      <w:hyperlink r:id="rId188">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189. </w:t>
      </w:r>
      <w:hyperlink r:id="rId189">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190. </w:t>
      </w:r>
      <w:hyperlink r:id="rId190">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191. </w:t>
      </w:r>
      <w:hyperlink r:id="rId191">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192. </w:t>
      </w:r>
      <w:hyperlink r:id="rId192">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187">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93">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197. </w:t>
      </w:r>
      <w:hyperlink r:id="rId194">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198. </w:t>
      </w:r>
      <w:hyperlink r:id="rId195">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199. </w:t>
      </w:r>
      <w:hyperlink r:id="rId196">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200. </w:t>
      </w:r>
      <w:hyperlink r:id="rId197">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201. </w:t>
      </w:r>
      <w:hyperlink r:id="rId198">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202. </w:t>
      </w:r>
      <w:hyperlink r:id="rId199">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203. </w:t>
      </w:r>
      <w:hyperlink r:id="rId200">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204. </w:t>
      </w:r>
      <w:hyperlink r:id="rId196">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205. </w:t>
      </w:r>
      <w:hyperlink r:id="rId201">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206. </w:t>
      </w:r>
      <w:hyperlink r:id="rId202">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207. </w:t>
      </w:r>
      <w:hyperlink r:id="rId203">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208. </w:t>
      </w:r>
      <w:hyperlink r:id="rId204">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209. </w:t>
      </w:r>
      <w:hyperlink r:id="rId205">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210. </w:t>
      </w:r>
      <w:hyperlink r:id="rId206">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211. </w:t>
      </w:r>
      <w:hyperlink r:id="rId207">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212. </w:t>
      </w:r>
      <w:hyperlink r:id="rId208">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213. </w:t>
      </w:r>
      <w:hyperlink r:id="rId209">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214. </w:t>
      </w:r>
      <w:hyperlink r:id="rId210">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215. </w:t>
      </w:r>
      <w:hyperlink r:id="rId21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216. </w:t>
      </w:r>
      <w:hyperlink r:id="rId212">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217. </w:t>
      </w:r>
      <w:hyperlink r:id="rId213">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218. </w:t>
      </w:r>
      <w:hyperlink r:id="rId214">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219. </w:t>
      </w:r>
      <w:hyperlink r:id="rId215">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220. </w:t>
      </w:r>
      <w:hyperlink r:id="rId216">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221. </w:t>
      </w:r>
      <w:hyperlink r:id="rId198">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222. </w:t>
      </w:r>
      <w:hyperlink r:id="rId217">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223. </w:t>
      </w:r>
      <w:hyperlink r:id="rId218">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224. </w:t>
      </w:r>
      <w:hyperlink r:id="rId219">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225. </w:t>
      </w:r>
      <w:hyperlink r:id="rId220">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226. </w:t>
      </w:r>
      <w:hyperlink r:id="rId221">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227. </w:t>
      </w:r>
      <w:hyperlink r:id="rId222">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228. </w:t>
      </w:r>
      <w:hyperlink r:id="rId223">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229. </w:t>
      </w:r>
      <w:hyperlink r:id="rId224">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230. </w:t>
      </w:r>
      <w:hyperlink r:id="rId225">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231. </w:t>
      </w:r>
      <w:hyperlink r:id="rId226">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232. </w:t>
      </w:r>
      <w:hyperlink r:id="rId227">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233. </w:t>
      </w:r>
      <w:hyperlink r:id="rId228">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234. </w:t>
      </w:r>
      <w:hyperlink r:id="rId229">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235. </w:t>
      </w:r>
      <w:hyperlink r:id="rId230">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236. </w:t>
      </w:r>
      <w:hyperlink r:id="rId231">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237. </w:t>
      </w:r>
      <w:hyperlink r:id="rId232">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238. </w:t>
      </w:r>
      <w:hyperlink r:id="rId233">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239. </w:t>
      </w:r>
      <w:hyperlink r:id="rId234">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240. </w:t>
      </w:r>
      <w:hyperlink r:id="rId235">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241. </w:t>
      </w:r>
      <w:hyperlink r:id="rId236">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242. </w:t>
      </w:r>
      <w:hyperlink r:id="rId237">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243. </w:t>
      </w:r>
      <w:hyperlink r:id="rId238">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244. </w:t>
      </w:r>
      <w:hyperlink r:id="rId239">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245. </w:t>
      </w:r>
      <w:hyperlink r:id="rId240">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246. </w:t>
      </w:r>
      <w:hyperlink r:id="rId241">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247. </w:t>
      </w:r>
      <w:hyperlink r:id="rId242">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248. </w:t>
      </w:r>
      <w:hyperlink r:id="rId243">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249. </w:t>
      </w:r>
      <w:hyperlink r:id="rId244">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250. </w:t>
      </w:r>
      <w:hyperlink r:id="rId245">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251. </w:t>
      </w:r>
      <w:hyperlink r:id="rId246">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252. </w:t>
      </w:r>
      <w:hyperlink r:id="rId247">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253. </w:t>
      </w:r>
      <w:hyperlink r:id="rId248">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254. </w:t>
      </w:r>
      <w:hyperlink r:id="rId249">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255. </w:t>
      </w:r>
      <w:hyperlink r:id="rId250">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256. </w:t>
      </w:r>
      <w:hyperlink r:id="rId251">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257. </w:t>
      </w:r>
      <w:hyperlink r:id="rId252">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258. </w:t>
      </w:r>
      <w:hyperlink r:id="rId253">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259. </w:t>
      </w:r>
      <w:hyperlink r:id="rId254">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260. </w:t>
      </w:r>
      <w:hyperlink r:id="rId255">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261. </w:t>
      </w:r>
      <w:hyperlink r:id="rId256">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262. </w:t>
      </w:r>
      <w:hyperlink r:id="rId257">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263. </w:t>
      </w:r>
      <w:hyperlink r:id="rId258">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264. </w:t>
      </w:r>
      <w:hyperlink r:id="rId259">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265. </w:t>
      </w:r>
      <w:hyperlink r:id="rId260">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266. </w:t>
      </w:r>
      <w:hyperlink r:id="rId261">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267. </w:t>
      </w:r>
      <w:hyperlink r:id="rId262">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268. </w:t>
      </w:r>
      <w:hyperlink r:id="rId263">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269. </w:t>
      </w:r>
      <w:hyperlink r:id="rId264">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270. </w:t>
      </w:r>
      <w:hyperlink r:id="rId265">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271. </w:t>
      </w:r>
      <w:hyperlink r:id="rId266">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272. </w:t>
      </w:r>
      <w:hyperlink r:id="rId267">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273. </w:t>
      </w:r>
      <w:hyperlink r:id="rId268">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274. </w:t>
      </w:r>
      <w:hyperlink r:id="rId269">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275. </w:t>
      </w:r>
      <w:hyperlink r:id="rId270">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276. </w:t>
      </w:r>
      <w:hyperlink r:id="rId271">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277. </w:t>
      </w:r>
      <w:hyperlink r:id="rId272">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278. </w:t>
      </w:r>
      <w:hyperlink r:id="rId266">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279. </w:t>
      </w:r>
      <w:hyperlink r:id="rId273">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280. </w:t>
      </w:r>
      <w:hyperlink r:id="rId274">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281. </w:t>
      </w:r>
      <w:hyperlink r:id="rId275">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282. </w:t>
      </w:r>
      <w:hyperlink r:id="rId276">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283. </w:t>
      </w:r>
      <w:hyperlink r:id="rId277">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284. </w:t>
      </w:r>
      <w:hyperlink r:id="rId278">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285. </w:t>
      </w:r>
      <w:hyperlink r:id="rId279">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286. </w:t>
      </w:r>
      <w:hyperlink r:id="rId280">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287. </w:t>
      </w:r>
      <w:hyperlink r:id="rId281">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288. </w:t>
      </w:r>
      <w:hyperlink r:id="rId28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289. </w:t>
      </w:r>
      <w:hyperlink r:id="rId283">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290. </w:t>
      </w:r>
      <w:hyperlink r:id="rId284">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291. </w:t>
      </w:r>
      <w:hyperlink r:id="rId285">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292. </w:t>
      </w:r>
      <w:hyperlink r:id="rId286">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293. </w:t>
      </w:r>
      <w:hyperlink r:id="rId287">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294. </w:t>
      </w:r>
      <w:hyperlink r:id="rId288">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295. </w:t>
      </w:r>
      <w:hyperlink r:id="rId289">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296. </w:t>
      </w:r>
      <w:hyperlink r:id="rId290">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297. </w:t>
      </w:r>
      <w:hyperlink r:id="rId291">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298. </w:t>
      </w:r>
      <w:hyperlink r:id="rId292">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299. </w:t>
      </w:r>
      <w:hyperlink r:id="rId293">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300. </w:t>
      </w:r>
      <w:hyperlink r:id="rId294">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301. </w:t>
      </w:r>
      <w:hyperlink r:id="rId295">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302. </w:t>
      </w:r>
      <w:hyperlink r:id="rId296">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303. </w:t>
      </w:r>
      <w:hyperlink r:id="rId297">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304. </w:t>
      </w:r>
      <w:hyperlink r:id="rId298">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305. </w:t>
      </w:r>
      <w:hyperlink r:id="rId299">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306. </w:t>
      </w:r>
      <w:hyperlink r:id="rId300">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307. </w:t>
      </w:r>
      <w:hyperlink r:id="rId301">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308. </w:t>
      </w:r>
      <w:hyperlink r:id="rId302">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309. </w:t>
      </w:r>
      <w:hyperlink r:id="rId303">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310. </w:t>
      </w:r>
      <w:hyperlink r:id="rId304">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311. </w:t>
      </w:r>
      <w:hyperlink r:id="rId305">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312. </w:t>
      </w:r>
      <w:hyperlink r:id="rId306">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313. </w:t>
      </w:r>
      <w:hyperlink r:id="rId307">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314. </w:t>
      </w:r>
      <w:hyperlink r:id="rId308">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315. </w:t>
      </w:r>
      <w:hyperlink r:id="rId309">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316. </w:t>
      </w:r>
      <w:hyperlink r:id="rId310">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317. </w:t>
      </w:r>
      <w:hyperlink r:id="rId311">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318. </w:t>
      </w:r>
      <w:hyperlink r:id="rId312">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319. </w:t>
      </w:r>
      <w:hyperlink r:id="rId313">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320. </w:t>
      </w:r>
      <w:hyperlink r:id="rId314">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321. </w:t>
      </w:r>
      <w:hyperlink r:id="rId315">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322. </w:t>
      </w:r>
      <w:hyperlink r:id="rId316">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323. </w:t>
      </w:r>
      <w:hyperlink r:id="rId317">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324. </w:t>
      </w:r>
      <w:hyperlink r:id="rId318">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325. </w:t>
      </w:r>
      <w:hyperlink r:id="rId319">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326. </w:t>
      </w:r>
      <w:hyperlink r:id="rId320">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327. </w:t>
      </w:r>
      <w:hyperlink r:id="rId321">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328. </w:t>
      </w:r>
      <w:hyperlink r:id="rId322">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329. </w:t>
      </w:r>
      <w:hyperlink r:id="rId323">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330. </w:t>
      </w:r>
      <w:hyperlink r:id="rId324">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331. </w:t>
      </w:r>
      <w:hyperlink r:id="rId325">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332. </w:t>
      </w:r>
      <w:hyperlink r:id="rId326">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333. </w:t>
      </w:r>
      <w:hyperlink r:id="rId327">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334. </w:t>
      </w:r>
      <w:hyperlink r:id="rId328">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335. </w:t>
      </w:r>
      <w:hyperlink r:id="rId329">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336. </w:t>
      </w:r>
      <w:hyperlink r:id="rId330">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337. </w:t>
      </w:r>
      <w:hyperlink r:id="rId331">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338. </w:t>
      </w:r>
      <w:hyperlink r:id="rId332">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339. </w:t>
      </w:r>
      <w:hyperlink r:id="rId333">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340. </w:t>
      </w:r>
      <w:hyperlink r:id="rId334">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341. </w:t>
      </w:r>
      <w:hyperlink r:id="rId335">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342. </w:t>
      </w:r>
      <w:hyperlink r:id="rId336">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343. </w:t>
      </w:r>
      <w:hyperlink r:id="rId337">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344. </w:t>
      </w:r>
      <w:hyperlink r:id="rId338">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345. </w:t>
      </w:r>
      <w:hyperlink r:id="rId339">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346. </w:t>
      </w:r>
      <w:hyperlink r:id="rId340">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347. </w:t>
      </w:r>
      <w:hyperlink r:id="rId341">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348. </w:t>
      </w:r>
      <w:hyperlink r:id="rId342">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349. </w:t>
      </w:r>
      <w:hyperlink r:id="rId343">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350. </w:t>
      </w:r>
      <w:hyperlink r:id="rId344">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351. </w:t>
      </w:r>
      <w:hyperlink r:id="rId345">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352. </w:t>
      </w:r>
      <w:hyperlink r:id="rId346">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353. </w:t>
      </w:r>
      <w:hyperlink r:id="rId347">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354. </w:t>
      </w:r>
      <w:hyperlink r:id="rId348">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355. </w:t>
      </w:r>
      <w:hyperlink r:id="rId349">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356. </w:t>
      </w:r>
      <w:hyperlink r:id="rId350">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357. </w:t>
      </w:r>
      <w:hyperlink r:id="rId341">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358. </w:t>
      </w:r>
      <w:hyperlink r:id="rId351">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359. </w:t>
      </w:r>
      <w:hyperlink r:id="rId352">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360. </w:t>
      </w:r>
      <w:hyperlink r:id="rId353">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361. </w:t>
      </w:r>
      <w:hyperlink r:id="rId338">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362. </w:t>
      </w:r>
      <w:hyperlink r:id="rId354">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363. </w:t>
      </w:r>
      <w:hyperlink r:id="rId355">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364. </w:t>
      </w:r>
      <w:hyperlink r:id="rId356">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365. </w:t>
      </w:r>
      <w:hyperlink r:id="rId357">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366. </w:t>
      </w:r>
      <w:hyperlink r:id="rId358">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367. </w:t>
      </w:r>
      <w:hyperlink r:id="rId359">
        <w:r>
          <w:rPr>
            <w:color w:val="0000EE"/>
            <w:u w:val="single"/>
          </w:rPr>
          <w:t>https://gcaptain.com/ukraines-grain-iron-ore-exports-hit-by-russian-strikes-on-ports-this-winter/</w:t>
        </w:r>
      </w:hyperlink>
      <w:r>
        <w:t xml:space="preserve"> - * Russian airstrikes on Ukraine’s Black Sea ports in late 2025 have reduced export capacity by up to 30%. 368. </w:t>
      </w:r>
      <w:hyperlink r:id="rId360">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369. </w:t>
      </w:r>
      <w:hyperlink r:id="rId361">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370. </w:t>
      </w:r>
      <w:hyperlink r:id="rId362">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371. </w:t>
      </w:r>
      <w:hyperlink r:id="rId363">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372. </w:t>
      </w:r>
      <w:hyperlink r:id="rId364">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373. </w:t>
      </w:r>
      <w:hyperlink r:id="rId365">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374. </w:t>
      </w:r>
      <w:hyperlink r:id="rId366">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375. </w:t>
      </w:r>
      <w:hyperlink r:id="rId367">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376. </w:t>
      </w:r>
      <w:hyperlink r:id="rId368">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377. </w:t>
      </w:r>
      <w:hyperlink r:id="rId369">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378. </w:t>
      </w:r>
      <w:hyperlink r:id="rId370">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379. </w:t>
      </w:r>
      <w:hyperlink r:id="rId371">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380. </w:t>
      </w:r>
      <w:hyperlink r:id="rId372">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381. </w:t>
      </w:r>
      <w:hyperlink r:id="rId373">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382. </w:t>
      </w:r>
      <w:hyperlink r:id="rId28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383. </w:t>
      </w:r>
      <w:hyperlink r:id="rId374">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384. </w:t>
      </w:r>
      <w:hyperlink r:id="rId375">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385. </w:t>
      </w:r>
      <w:hyperlink r:id="rId283">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386. </w:t>
      </w:r>
      <w:hyperlink r:id="rId283">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387. </w:t>
      </w:r>
      <w:hyperlink r:id="rId376">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388. </w:t>
      </w:r>
      <w:hyperlink r:id="rId377">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389. </w:t>
      </w:r>
      <w:hyperlink r:id="rId378">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390. </w:t>
      </w:r>
      <w:hyperlink r:id="rId379">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391. </w:t>
      </w:r>
      <w:hyperlink r:id="rId380">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392. </w:t>
      </w:r>
      <w:hyperlink r:id="rId381">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393. </w:t>
      </w:r>
      <w:hyperlink r:id="rId382">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394. </w:t>
      </w:r>
      <w:hyperlink r:id="rId383">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395. </w:t>
      </w:r>
      <w:hyperlink r:id="rId384">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monde.fr/economie/article/2026/03/19/l-accord-commercial-entre-l-union-europeenne-et-les-etats-unis-approuve-en-commission-au-parlement-europeen_6672399_3234.html" TargetMode="External"/><Relationship Id="rId10" Type="http://schemas.openxmlformats.org/officeDocument/2006/relationships/hyperlink" Target="https://egyptianstreets.com/2026/03/19/why-cheap-bread-matters-so-much-in-egypt/" TargetMode="External"/><Relationship Id="rId11" Type="http://schemas.openxmlformats.org/officeDocument/2006/relationships/hyperlink" Target="https://www.news18.com/explainers/after-lpg-is-your-grocery-bill-the-next-target-heres-how-the-iran-war-could-hit-your-plate-ws-el-9985976.html" TargetMode="External"/><Relationship Id="rId12" Type="http://schemas.openxmlformats.org/officeDocument/2006/relationships/hyperlink" Target="https://knews.kg/2026/03/19/mir-na-poroge-rekordnogo-goloda-vpp-oon/" TargetMode="External"/><Relationship Id="rId13" Type="http://schemas.openxmlformats.org/officeDocument/2006/relationships/hyperlink" Target="https://www.middleeasteye.net/live-blog/live-blog-update/china-restricts-fertiliser-exports-further-crimping-war-tightened-supply" TargetMode="External"/><Relationship Id="rId14" Type="http://schemas.openxmlformats.org/officeDocument/2006/relationships/hyperlink" Target="https://eng.belta.by/politics/view/bread-is-life-as-middle-east-war-triggers-fertilizer-race-eu-looks-toward-belarus-178077-2026/" TargetMode="External"/><Relationship Id="rId15" Type="http://schemas.openxmlformats.org/officeDocument/2006/relationships/hyperlink" Target="https://agroinformacion.com/en/marketseconomics/kansas-winter-wheat-drought-conditions-plummet-as-flash-drought-scorches-the-plains/" TargetMode="External"/><Relationship Id="rId16" Type="http://schemas.openxmlformats.org/officeDocument/2006/relationships/hyperlink" Target="https://www.azernews.az/nation/255926.html" TargetMode="External"/><Relationship Id="rId17"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18" Type="http://schemas.openxmlformats.org/officeDocument/2006/relationships/hyperlink" Target="https://www.scmp.com/economy/china-economy/article/3347036/prolonged-iran-war-could-have-serious-impact-food-prices-says-uns-fao?utm_source=rss_feed" TargetMode="External"/><Relationship Id="rId19" Type="http://schemas.openxmlformats.org/officeDocument/2006/relationships/hyperlink" Target="https://www.omanobserver.om/article/1186392/world/region/hormuz-blockage-drives-up-food-bills-in-some-gcc-states" TargetMode="External"/><Relationship Id="rId20" Type="http://schemas.openxmlformats.org/officeDocument/2006/relationships/hyperlink" Target="https://www.allagnews.com/trump-xi-meeting-delay-keeps-ag-trade-in-focus/" TargetMode="External"/><Relationship Id="rId21" Type="http://schemas.openxmlformats.org/officeDocument/2006/relationships/hyperlink" Target="https://www.volkskrant.nl/economie/niet-alleen-de-olieprijs-gaat-door-het-dak-de-oorlog-in-iran-raakt-ook-kunstmest-containervervoer-en-visserij~bb1cd771/" TargetMode="External"/><Relationship Id="rId22" Type="http://schemas.openxmlformats.org/officeDocument/2006/relationships/hyperlink" Target="https://www.news18.com/india/from-heatwave-to-hailstorm-why-indias-weather-took-a-wild-u-turn-in-march-9985353.html" TargetMode="External"/><Relationship Id="rId23"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24" Type="http://schemas.openxmlformats.org/officeDocument/2006/relationships/hyperlink" Target="https://www.morningagclips.com/tfi-welcomes-temporary-jones-act-waiver-to-support-fertilizer-supply-and-access/" TargetMode="External"/><Relationship Id="rId25" Type="http://schemas.openxmlformats.org/officeDocument/2006/relationships/hyperlink" Target="https://www.agri-mutuel.com/politique-economie/guerre-au-moyen-orient-emballement-limite-des-cereales-flambee-des-engrais/" TargetMode="External"/><Relationship Id="rId26" Type="http://schemas.openxmlformats.org/officeDocument/2006/relationships/hyperlink" Target="https://www.brownfieldagnews.com/market-news/wheat-futures-supported-by-weather-concerns/" TargetMode="External"/><Relationship Id="rId27" Type="http://schemas.openxmlformats.org/officeDocument/2006/relationships/hyperlink" Target="https://www.theatlantic.com/national-security/2026/03/the-iran-wars-next-threat-is-to-food-and-water/686435/?utm_source=feed" TargetMode="External"/><Relationship Id="rId28" Type="http://schemas.openxmlformats.org/officeDocument/2006/relationships/hyperlink" Target="https://www.indiavision.com/international/not-just-energy-how-the-iran-war-could-trigger-a-global-food-crisis/600537/" TargetMode="External"/><Relationship Id="rId29" Type="http://schemas.openxmlformats.org/officeDocument/2006/relationships/hyperlink" Target="https://www.business-standard.com/industry/agriculture/centre-approves-iffco-nano-npk-amid-fertiliser-supply-crunch-126031801306_1.html" TargetMode="External"/><Relationship Id="rId30" Type="http://schemas.openxmlformats.org/officeDocument/2006/relationships/hyperlink" Target="https://www.agriland.ie/farming-news/eu-young-farmers-call-for-action-from-political-leaders-on-cost-crisis/" TargetMode="External"/><Relationship Id="rId31"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32" Type="http://schemas.openxmlformats.org/officeDocument/2006/relationships/hyperlink" Target="https://www.project-syndicate.org/commentary/supreme-court-tariff-ruling-will-generate-ever-more-trade-uncertainty-by-pinelopi-koujianou-goldberg-2026-03" TargetMode="External"/><Relationship Id="rId33" Type="http://schemas.openxmlformats.org/officeDocument/2006/relationships/hyperlink" Target="https://euromaidanpress.com/2026/03/18/ukraine-spring-fertilizer-crisis-harvest-2026/" TargetMode="External"/><Relationship Id="rId34"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35" Type="http://schemas.openxmlformats.org/officeDocument/2006/relationships/hyperlink" Target="https://www.businesstoday.in/bt-tv/market-today/video/iran-war-threatens-fertiliser-supply-is-indias-kharif-crop-at-risk-521254-2026-03-18?utm_source=rssfeed" TargetMode="External"/><Relationship Id="rId36" Type="http://schemas.openxmlformats.org/officeDocument/2006/relationships/hyperlink" Target="https://www.businesstoday.in/latest/economy/story/hormuz-disruption-hits-fertiliser-trade-could-indias-kharif-season-be-affected-521271-2026-03-18?utm_source=rssfeed" TargetMode="External"/><Relationship Id="rId37" Type="http://schemas.openxmlformats.org/officeDocument/2006/relationships/hyperlink" Target="https://www.ttnews.com/articles/iran-farmers-cost-fertilizer" TargetMode="External"/><Relationship Id="rId38" Type="http://schemas.openxmlformats.org/officeDocument/2006/relationships/hyperlink" Target="https://www.indiasnews.net/news/278930156/chokepoint-vulnerability-middle-east-conflict-raises-worries-on-fertiliser-supplies-worldwide" TargetMode="External"/><Relationship Id="rId39" Type="http://schemas.openxmlformats.org/officeDocument/2006/relationships/hyperlink" Target="https://newstalkkit.com/ixp/1144/p/mild-winter-challenges-grains/" TargetMode="External"/><Relationship Id="rId40" Type="http://schemas.openxmlformats.org/officeDocument/2006/relationships/hyperlink" Target="https://www.turlockjournal.com/news/local/iran-war-strands-california-farm-exports/" TargetMode="External"/><Relationship Id="rId41" Type="http://schemas.openxmlformats.org/officeDocument/2006/relationships/hyperlink" Target="https://www.ktvb.com/article/news/nation-world/attack-on-iran/iran-war-impact-grocery-prices/507-02f0bd30-69ee-4ec9-8cea-6ca35b0d2129" TargetMode="External"/><Relationship Id="rId42" Type="http://schemas.openxmlformats.org/officeDocument/2006/relationships/hyperlink" Target="https://www.devex.com/news/devex-dish-how-the-iran-war-could-trigger-a-global-food-crisis-112096" TargetMode="External"/><Relationship Id="rId43" Type="http://schemas.openxmlformats.org/officeDocument/2006/relationships/hyperlink" Target="https://www.arkansasonline.com/news/2026/mar/18/us-seeks-fertilizer-sources-as-iran-war-limits/" TargetMode="External"/><Relationship Id="rId44" Type="http://schemas.openxmlformats.org/officeDocument/2006/relationships/hyperlink" Target="https://www.jpnn.com/news/perang-iran-vs-as-israel-legislator-pkb-singgung-kendala-pasokan-pupuk" TargetMode="External"/><Relationship Id="rId45" Type="http://schemas.openxmlformats.org/officeDocument/2006/relationships/hyperlink" Target="https://codeblue.galencentre.org/2026/03/experts-warn-of-food-price-hikes-in-malaysia-from-fertiliser-cost-surge/" TargetMode="External"/><Relationship Id="rId46" Type="http://schemas.openxmlformats.org/officeDocument/2006/relationships/hyperlink" Target="https://www.mediafax.ro/economic/efectele-conflictului-din-iran-se-extind-rapid-criza-ingrasamintelor-globale-loveste-agricultura-23705104" TargetMode="External"/><Relationship Id="rId47" Type="http://schemas.openxmlformats.org/officeDocument/2006/relationships/hyperlink" Target="https://www.radiofree.org/2026/03/17/blocking-fertilisers-the-hormuz-strait-and-agricultural-shock/" TargetMode="External"/><Relationship Id="rId48" Type="http://schemas.openxmlformats.org/officeDocument/2006/relationships/hyperlink" Target="https://www.zerohedge.com/commodities/trump-administration-seeks-alternative-fertilizer-supplies" TargetMode="External"/><Relationship Id="rId49" Type="http://schemas.openxmlformats.org/officeDocument/2006/relationships/hyperlink" Target="https://www.abc.net.au/news/2026-03-18/fuel-and-fertiliser-shortage-hits-as-farmers-sow-winter-crops/106459560" TargetMode="External"/><Relationship Id="rId50" Type="http://schemas.openxmlformats.org/officeDocument/2006/relationships/hyperlink" Target="https://thenewamerican.com/us/fertilizer-bottleneck-at-hormuz-raises-risk-of-food-inflation-and-worsening-global-hunger/" TargetMode="External"/><Relationship Id="rId51" Type="http://schemas.openxmlformats.org/officeDocument/2006/relationships/hyperlink" Target="https://nuevodia.com.ve/ee-uu-busca-fertilizantes-en-venezuela-y-marruecos-ante-crisis-por-guerra-con-iran/" TargetMode="External"/><Relationship Id="rId52" Type="http://schemas.openxmlformats.org/officeDocument/2006/relationships/hyperlink" Target="https://jacobin.com/2026/03/price-shocks-energy-war-economy" TargetMode="External"/><Relationship Id="rId53" Type="http://schemas.openxmlformats.org/officeDocument/2006/relationships/hyperlink" Target="https://www.canadiancattlemen.ca/daily/iran-war-disrupts-global-fertilizer-markets-spring-planting/" TargetMode="External"/><Relationship Id="rId54" Type="http://schemas.openxmlformats.org/officeDocument/2006/relationships/hyperlink" Target="https://www.belganewsagency.eu/european-parliament-revives-us-trade-deal-vote-set-for-thursday" TargetMode="External"/><Relationship Id="rId55" Type="http://schemas.openxmlformats.org/officeDocument/2006/relationships/hyperlink" Target="https://www.bairdmaritime.com/shipping/dry-cargo/bulkers/white-house-says-us-seeking-fertiliser-from-venezuela-morocco" TargetMode="External"/><Relationship Id="rId56" Type="http://schemas.openxmlformats.org/officeDocument/2006/relationships/hyperlink" Target="https://tass.com/economy/2102877" TargetMode="External"/><Relationship Id="rId57" Type="http://schemas.openxmlformats.org/officeDocument/2006/relationships/hyperlink" Target="https://www.grainews.ca/daily/iran-war-disrupts-global-fertilizer-markets-spring-planting/" TargetMode="External"/><Relationship Id="rId58" Type="http://schemas.openxmlformats.org/officeDocument/2006/relationships/hyperlink" Target="https://www.brownfieldagnews.com/news/u-s-exploring-venezuelan-fertilizer-purchases/" TargetMode="External"/><Relationship Id="rId59" Type="http://schemas.openxmlformats.org/officeDocument/2006/relationships/hyperlink" Target="https://tass.com/world/2102893" TargetMode="External"/><Relationship Id="rId60" Type="http://schemas.openxmlformats.org/officeDocument/2006/relationships/hyperlink" Target="https://kuwaitnews.com/125476/" TargetMode="External"/><Relationship Id="rId61" Type="http://schemas.openxmlformats.org/officeDocument/2006/relationships/hyperlink" Target="https://www.jdsupra.com/legalnews/supreme-court-tariff-decision-second-8894615/" TargetMode="External"/><Relationship Id="rId62" Type="http://schemas.openxmlformats.org/officeDocument/2006/relationships/hyperlink" Target="https://www.bworldonline.com/economy/2026/03/17/737007/phl-in-talks-with-china-to-obtain-more-fertilizer/" TargetMode="External"/><Relationship Id="rId63" Type="http://schemas.openxmlformats.org/officeDocument/2006/relationships/hyperlink" Target="https://www.greenhousegrower.com/production/how-middle-east-tensions-are-creating-fertilizer-market-volatility/" TargetMode="External"/><Relationship Id="rId64" Type="http://schemas.openxmlformats.org/officeDocument/2006/relationships/hyperlink" Target="https://www.livescience.com/planet-earth/iran-war-could-create-a-fertilizer-shock-that-impacts-agriculture-and-raises-food-prices" TargetMode="External"/><Relationship Id="rId65" Type="http://schemas.openxmlformats.org/officeDocument/2006/relationships/hyperlink" Target="https://www.middleeastmonitor.com/20260317-blocking-fertilisers-the-hormuz-strait-and-agricultural-shock/" TargetMode="External"/><Relationship Id="rId66" Type="http://schemas.openxmlformats.org/officeDocument/2006/relationships/hyperlink" Target="https://www.assahifa.com/english/morocco/washington-eyes-morocco-fertilizer-supplies-to-offset-war-driven-shortages/" TargetMode="External"/><Relationship Id="rId67" Type="http://schemas.openxmlformats.org/officeDocument/2006/relationships/hyperlink" Target="https://internationalsupermarketnews.com/isn-special-report-from-oil-to-bread-how-the-us-iran-war-is-hitting-europes-supermarket-shelves/" TargetMode="External"/><Relationship Id="rId68" Type="http://schemas.openxmlformats.org/officeDocument/2006/relationships/hyperlink" Target="https://chemindigest.com/morgan-stanley-flags-fertiliser-production-risks-in-india-amid-west-asia-crisis/" TargetMode="External"/><Relationship Id="rId69" Type="http://schemas.openxmlformats.org/officeDocument/2006/relationships/hyperlink" Target="https://udf.name/news/economic/288490-vengrija-prizvala-es-otmenit-poshliny-na-rossijskie-i-belarusskie-udobrenija.html" TargetMode="External"/><Relationship Id="rId70" Type="http://schemas.openxmlformats.org/officeDocument/2006/relationships/hyperlink" Target="https://thenews-chronicle.com/blocking-fertilisers-the-hormuz-strait-and-agricultural-shock/" TargetMode="External"/><Relationship Id="rId71" Type="http://schemas.openxmlformats.org/officeDocument/2006/relationships/hyperlink" Target="https://countercurrents.org/2026/03/blocking-fertilisers-the-hormuz-strait-and-agricultural-shock/" TargetMode="External"/><Relationship Id="rId72" Type="http://schemas.openxmlformats.org/officeDocument/2006/relationships/hyperlink" Target="https://ukragroconsult.com/en/news/china-has-restricted-fertilizer-exports-amid-the-growing-crisis/" TargetMode="External"/><Relationship Id="rId73" Type="http://schemas.openxmlformats.org/officeDocument/2006/relationships/hyperlink" Target="https://businessday.ng/agriculture/article/demand-for-nigerias-urea-surges-as-iran-war-jolts-global-commodity-markets/" TargetMode="External"/><Relationship Id="rId74" Type="http://schemas.openxmlformats.org/officeDocument/2006/relationships/hyperlink" Target="https://www.tribuneindia.com/news/amritsar/wheat-crop-flattened-by-hailstorm-in-tarn-taran/" TargetMode="External"/><Relationship Id="rId75" Type="http://schemas.openxmlformats.org/officeDocument/2006/relationships/hyperlink" Target="https://thewest.com.au/business/the-economist/the-economist-the-iran-war-is-roiling-commodities-far-beyond-oil-c-21967508" TargetMode="External"/><Relationship Id="rId76" Type="http://schemas.openxmlformats.org/officeDocument/2006/relationships/hyperlink" Target="https://www.wishtv.com/news/business/strait-of-hormuz-conflict-threatens-fertilizer-supplies-to-us-farmers/" TargetMode="External"/><Relationship Id="rId77" Type="http://schemas.openxmlformats.org/officeDocument/2006/relationships/hyperlink" Target="https://www.wthr.com/article/news/local/rising-gas-prices-linked-to-iran-conflict-could-hit-more-than-just-your-tank/531-b23a18cb-b6cc-497e-aa08-ee2e183eb911" TargetMode="External"/><Relationship Id="rId78" Type="http://schemas.openxmlformats.org/officeDocument/2006/relationships/hyperlink" Target="https://www.wwbl.com/2026/03/16/rigged-fertilizer-market-lawsuit-accuses-major-companies-of-driving-up-farm-prices/" TargetMode="External"/><Relationship Id="rId79" Type="http://schemas.openxmlformats.org/officeDocument/2006/relationships/hyperlink" Target="https://siliconcanals.com/sc-w-one-third-of-global-seaborne-fertiliser-passes-through-the-strait-of-hormuz-african-food-security-hangs-in-the-balance/" TargetMode="External"/><Relationship Id="rId80" Type="http://schemas.openxmlformats.org/officeDocument/2006/relationships/hyperlink" Target="https://www.maritimeprofessional.com/news/prices-russian-wheat-exports-highest-416967" TargetMode="External"/><Relationship Id="rId81" Type="http://schemas.openxmlformats.org/officeDocument/2006/relationships/hyperlink" Target="https://www.5septiembre.cu/guerra-dispara-los-precios-de-los-alimentos/" TargetMode="External"/><Relationship Id="rId82" Type="http://schemas.openxmlformats.org/officeDocument/2006/relationships/hyperlink" Target="https://www.thefencepost.com/news/middle-east-tensions-raise-spring-planting-concerns/" TargetMode="External"/><Relationship Id="rId83" Type="http://schemas.openxmlformats.org/officeDocument/2006/relationships/hyperlink" Target="https://forumias.com/blog/indian-fertilizers-hormuz-choke/" TargetMode="External"/><Relationship Id="rId84" Type="http://schemas.openxmlformats.org/officeDocument/2006/relationships/hyperlink" Target="https://www.mediapool.bg/po-losho-ot-2022-g-spreniyat-iznos-na-torove-ot-blizkiya-iztok-zaplashva-sveta-s-prodovolstven-shok-news381270.html" TargetMode="External"/><Relationship Id="rId85" Type="http://schemas.openxmlformats.org/officeDocument/2006/relationships/hyperlink" Target="https://fd.nl/bedrijfsleven/1589827/boeren-vrezen-hogere-kosten-iran-conflict-zet-kunstmestmarkt-op-zn-kop" TargetMode="External"/><Relationship Id="rId86" Type="http://schemas.openxmlformats.org/officeDocument/2006/relationships/hyperlink" Target="https://cowsmo.com/news/sanction-waivers-for-fertilizer-imports/" TargetMode="External"/><Relationship Id="rId87" Type="http://schemas.openxmlformats.org/officeDocument/2006/relationships/hyperlink" Target="https://tass.com/economy/2102345" TargetMode="External"/><Relationship Id="rId88" Type="http://schemas.openxmlformats.org/officeDocument/2006/relationships/hyperlink" Target="https://www.newarab.com/news/ripple-effects-hormuz-blockade-essential-products" TargetMode="External"/><Relationship Id="rId89" Type="http://schemas.openxmlformats.org/officeDocument/2006/relationships/hyperlink" Target="https://www.americanagnetwork.com/2026/03/16/agmarket-net-early-morning-market-analysis-3-16-26/" TargetMode="External"/><Relationship Id="rId90" Type="http://schemas.openxmlformats.org/officeDocument/2006/relationships/hyperlink" Target="https://tass.com/economy/2102247" TargetMode="External"/><Relationship Id="rId91" Type="http://schemas.openxmlformats.org/officeDocument/2006/relationships/hyperlink" Target="https://econlife.com/2026/03/fertilizer/" TargetMode="External"/><Relationship Id="rId92" Type="http://schemas.openxmlformats.org/officeDocument/2006/relationships/hyperlink" Target="https://www.producer.com/am-market-reports/am-market-report-march-16-2026/" TargetMode="External"/><Relationship Id="rId93" Type="http://schemas.openxmlformats.org/officeDocument/2006/relationships/hyperlink" Target="https://www.thehindubusinessline.com/economy/agri-business/iran-war-could-affect-fertilizer-sector-impacting-indian-agriculture/article70749713.ece" TargetMode="External"/><Relationship Id="rId94" Type="http://schemas.openxmlformats.org/officeDocument/2006/relationships/hyperlink" Target="https://civil-protection-humanitarian-aid.ec.europa.eu/news-stories/news/eu-announces-eu36-million-humanitarian-aid-mozambique-and-neighbouring-countries-southern-africa-2026-03-16_en" TargetMode="External"/><Relationship Id="rId95" Type="http://schemas.openxmlformats.org/officeDocument/2006/relationships/hyperlink" Target="https://www.fxstreet.com/news/oil-risks-to-food-inflation-standard-chartered-202603160753" TargetMode="External"/><Relationship Id="rId96" Type="http://schemas.openxmlformats.org/officeDocument/2006/relationships/hyperlink" Target="https://knnindia.co.in/news/newsdetails/global/west-asia-crisis-putting-pressure-on-indias-fertiliser-output-morgan-stanley" TargetMode="External"/><Relationship Id="rId97" Type="http://schemas.openxmlformats.org/officeDocument/2006/relationships/hyperlink" Target="https://discoverwestman.com/articles/shutdown-of-strait-of-hormuz-is-a-nightmare-scenario-for-the-agriculture-sector-2" TargetMode="External"/><Relationship Id="rId98" Type="http://schemas.openxmlformats.org/officeDocument/2006/relationships/hyperlink" Target="https://scanx.trade/stock-market-news/commodities/china-implements-stricter-fertilizer-export-controls-amid-global-price-pressures/35200090" TargetMode="External"/><Relationship Id="rId99" Type="http://schemas.openxmlformats.org/officeDocument/2006/relationships/hyperlink" Target="https://www.ilgiornale.it/news/politica/choc-lagricoltura-su-i-prezzi-dei-fertilizzanti-rischio-2637845.html" TargetMode="External"/><Relationship Id="rId100" Type="http://schemas.openxmlformats.org/officeDocument/2006/relationships/hyperlink" Target="https://www.kp.ru/daily/27765.5/5221680/?from=twall" TargetMode="External"/><Relationship Id="rId101" Type="http://schemas.openxmlformats.org/officeDocument/2006/relationships/hyperlink" Target="https://www.beefcentral.com/lotfeeding/feedgrain-focus-northern-values-jump-as-input-costs-hit/" TargetMode="External"/><Relationship Id="rId102" Type="http://schemas.openxmlformats.org/officeDocument/2006/relationships/hyperlink" Target="https://qazinform.com/news/kazakhstans-grain-and-flour-exports-increase-by-60-last-year-f8c755" TargetMode="External"/><Relationship Id="rId103" Type="http://schemas.openxmlformats.org/officeDocument/2006/relationships/hyperlink" Target="https://indianexpress.com/article/opinion/columns/disruption-caused-by-west-asia-war-carries-a-reminder-policy-reforms-in-fertiliser-sector-are-overdue-10583818/" TargetMode="External"/><Relationship Id="rId104" Type="http://schemas.openxmlformats.org/officeDocument/2006/relationships/hyperlink" Target="https://www.aspistrategist.org.au/just-like-fuel-fertiliser-supply-chains-are-a-hidden-vulnerability/" TargetMode="External"/><Relationship Id="rId105" Type="http://schemas.openxmlformats.org/officeDocument/2006/relationships/hyperlink" Target="https://www.brazilnews.net/news/278924097/what-to-know-about-impact-of-us-israel-iran-war-on-global-food-security" TargetMode="External"/><Relationship Id="rId106" Type="http://schemas.openxmlformats.org/officeDocument/2006/relationships/hyperlink" Target="https://www.cbsnews.com/video/iowa-farmer-iran-war-amplifies-problem-high-fertilizer-prices/" TargetMode="External"/><Relationship Id="rId107" Type="http://schemas.openxmlformats.org/officeDocument/2006/relationships/hyperlink" Target="https://www.theborneopost.com/2026/03/16/a-distant-war-with-real-consequences-for-malaysia-and-sabah/" TargetMode="External"/><Relationship Id="rId108" Type="http://schemas.openxmlformats.org/officeDocument/2006/relationships/hyperlink" Target="https://www.ekathimerini.com/opinion/1298000/production-at-risk-from-rising-fertilizer-prices/" TargetMode="External"/><Relationship Id="rId109" Type="http://schemas.openxmlformats.org/officeDocument/2006/relationships/hyperlink" Target="https://www.eanlibya.com/%D8%A7%D9%84%D8%AD%D8%B1%D8%A8-%D8%B9%D9%84%D9%89-%D8%A5%D9%8A%D8%B1%D8%A7%D9%86-%D8%AA%D9%81%D8%AA%D8%AD-%D8%A8%D8%A7%D8%A8-%D8%A3%D8%B2%D9%85%D8%A9-%D8%BA%D8%B0%D8%A7%D8%A1-%D8%B9%D8%A7/" TargetMode="External"/><Relationship Id="rId110" Type="http://schemas.openxmlformats.org/officeDocument/2006/relationships/hyperlink" Target="https://angrybearblog.com/2026/03/its-not-just-the-gasoline" TargetMode="External"/><Relationship Id="rId111" Type="http://schemas.openxmlformats.org/officeDocument/2006/relationships/hyperlink" Target="https://www.aol.com/articles/trump-launching-trade-investigations-could-205407154.html" TargetMode="External"/><Relationship Id="rId112" Type="http://schemas.openxmlformats.org/officeDocument/2006/relationships/hyperlink" Target="https://news.abplive.com/cities/deep-dive-from-may-like-heat-in-march-to-sudden-storms-what-s-behind-north-india-s-erratic-weather-1831274" TargetMode="External"/><Relationship Id="rId113" Type="http://schemas.openxmlformats.org/officeDocument/2006/relationships/hyperlink" Target="https://www.rt.com/news/634873-iran-war-fertilizer-shortage/?utm_source=rss&amp;utm_medium=rss&amp;utm_campaign=RSS" TargetMode="External"/><Relationship Id="rId114" Type="http://schemas.openxmlformats.org/officeDocument/2006/relationships/hyperlink" Target="https://economictimes.indiatimes.com/news/international/global-trends/us-china-economic-chiefs-meet-in-paris-to-clear-path-to-trump-xi-summit/articleshow/129583729.cms" TargetMode="External"/><Relationship Id="rId115" Type="http://schemas.openxmlformats.org/officeDocument/2006/relationships/hyperlink" Target="https://tribune.com.pk/story/2597680/hormuz-closure-raises-urea-import-cost" TargetMode="External"/><Relationship Id="rId116" Type="http://schemas.openxmlformats.org/officeDocument/2006/relationships/hyperlink" Target="https://lenta.ru/news/2026/03/14/na-zapade-uznali-o-riske-prodovolstvennogo-krizisa-v-mire/" TargetMode="External"/><Relationship Id="rId117" Type="http://schemas.openxmlformats.org/officeDocument/2006/relationships/hyperlink" Target="https://www.dnaindia.com/india/report-el-ni-o-2026-why-india-may-brace-for-intense-heatwaves-and-monsoon-disruption-3203199" TargetMode="External"/><Relationship Id="rId118" Type="http://schemas.openxmlformats.org/officeDocument/2006/relationships/hyperlink" Target="https://srmuniversity.ac.in/blog/best-colleges-for-bsc-agriculture-in-india/?utm_source=rss&amp;utm_medium=rss&amp;utm_campaign=best-colleges-for-bsc-agriculture-in-india" TargetMode="External"/><Relationship Id="rId119" Type="http://schemas.openxmlformats.org/officeDocument/2006/relationships/hyperlink" Target="https://unn.ua/news/defitsyt-palyva-cherez-viinu-na-blyzkomu-skhodi-pochynaie-zahrozhuvaty-hlobalnomu-postachanniu-prodovolstva-bloomberg" TargetMode="External"/><Relationship Id="rId120" Type="http://schemas.openxmlformats.org/officeDocument/2006/relationships/hyperlink" Target="https://www.unian.ua/economics/agro/blizkiy-shid-u-ft-rozpovili-pro-zagrozu-dlya-agroprodukciji-u-sviti-13315014.html" TargetMode="External"/><Relationship Id="rId121" Type="http://schemas.openxmlformats.org/officeDocument/2006/relationships/hyperlink" Target="https://www.activistpost.com/war-in-iran-and-the-great-reset/" TargetMode="External"/><Relationship Id="rId122" Type="http://schemas.openxmlformats.org/officeDocument/2006/relationships/hyperlink" Target="https://www.moroccoworldnews.com/2026/03/282412/india-secures-2-5-million-tonnes-of-fertilizer-supply-from-morocco/" TargetMode="External"/><Relationship Id="rId123" Type="http://schemas.openxmlformats.org/officeDocument/2006/relationships/hyperlink" Target="https://www.politico.com/news/2026/03/14/hormuz-inflation-helium-fertilizer-00828680" TargetMode="External"/><Relationship Id="rId124" Type="http://schemas.openxmlformats.org/officeDocument/2006/relationships/hyperlink" Target="https://www.theguardian.com/world/2026/mar/14/global-food-supplies-iran-war-fertiliser-yara-svein-tore-holsether" TargetMode="External"/><Relationship Id="rId125" Type="http://schemas.openxmlformats.org/officeDocument/2006/relationships/hyperlink" Target="https://regtechtimes.com/us-eases-venezuela-sanctions-restrictions/" TargetMode="External"/><Relationship Id="rId126" Type="http://schemas.openxmlformats.org/officeDocument/2006/relationships/hyperlink" Target="https://www.lanacion.com.ar/economia/campo/la-guerra-en-medio-oriente-un-cisne-negro-en-los-costos-agricolas-que-impacta-en-la-superficie-de-nid14032026/" TargetMode="External"/><Relationship Id="rId127" Type="http://schemas.openxmlformats.org/officeDocument/2006/relationships/hyperlink" Target="https://sna.agr.br/crise-de-fertilizantes/" TargetMode="External"/><Relationship Id="rId128" Type="http://schemas.openxmlformats.org/officeDocument/2006/relationships/hyperlink" Target="https://www.farms.com/ag-industry-news/farmer-reaction-to-the-effects-of-the-war-in-iran-486.aspx" TargetMode="External"/><Relationship Id="rId129" Type="http://schemas.openxmlformats.org/officeDocument/2006/relationships/hyperlink" Target="https://www.farms.com/ag-industry-news/farm-groups-press-fertilizer-giants-to-drop-support-for-phosphate-import-duties-494.aspx" TargetMode="External"/><Relationship Id="rId130" Type="http://schemas.openxmlformats.org/officeDocument/2006/relationships/hyperlink" Target="https://www.thisdaylive.com/2026/03/14/iran-war-concerns-mount-in-nigeria-others-over-looming-food-shortage-rising-inflation/" TargetMode="External"/><Relationship Id="rId131" Type="http://schemas.openxmlformats.org/officeDocument/2006/relationships/hyperlink" Target="https://www.sueddeutsche.de/politik/iran-krieg-liveblog-usa-oelinsel-kharg-angriff-li.3395676" TargetMode="External"/><Relationship Id="rId132" Type="http://schemas.openxmlformats.org/officeDocument/2006/relationships/hyperlink" Target="https://cen.acs.org/business/agriculture/New-technology-promises-protect-farmers/104/web/2026/03?sc=230901_cenrssfeed_eng_latestnewsrss_cen" TargetMode="External"/><Relationship Id="rId133" Type="http://schemas.openxmlformats.org/officeDocument/2006/relationships/hyperlink" Target="https://www.perfil.com/noticias/canal-e/conflicto-en-medio-oriente-advierten-que-el-cierre-del-estrecho-de-ormuz-podria-impactar-en-los-costos-del-agro-mundial.phtml" TargetMode="External"/><Relationship Id="rId134" Type="http://schemas.openxmlformats.org/officeDocument/2006/relationships/hyperlink" Target="https://gnnhd.tv/news/54275/how-the-war-in-iran-threatens-food-supply-everywhere" TargetMode="External"/><Relationship Id="rId135" Type="http://schemas.openxmlformats.org/officeDocument/2006/relationships/hyperlink" Target="http://www.kakiforex.com/2026/03/the-unthinkable-shift-in-global-stocks.html" TargetMode="External"/><Relationship Id="rId136" Type="http://schemas.openxmlformats.org/officeDocument/2006/relationships/hyperlink" Target="https://tribune.com.pk/story/2597505/light-rain-boosts-hope-for-bumper-wheat-crop" TargetMode="External"/><Relationship Id="rId137" Type="http://schemas.openxmlformats.org/officeDocument/2006/relationships/hyperlink" Target="https://coloradobiz.com/iran-war-fertilizer-shortage-us-farmers/" TargetMode="External"/><Relationship Id="rId138" Type="http://schemas.openxmlformats.org/officeDocument/2006/relationships/hyperlink" Target="https://insideclimatenews.org/news/13032026/march-heat-wave-western-united-states/" TargetMode="External"/><Relationship Id="rId139" Type="http://schemas.openxmlformats.org/officeDocument/2006/relationships/hyperlink" Target="https://www.sueddeutsche.de/politik/iran-krieg-liveblog-usa-chamenei-belohnung-millionenhoehe-tankflugzeug-absturz-irak-tote-li.3395676" TargetMode="External"/><Relationship Id="rId140" Type="http://schemas.openxmlformats.org/officeDocument/2006/relationships/hyperlink" Target="https://www.abc.net.au/news/2026-03-14/everyday-things-that-may-be-affected-war-middle-east/106441600" TargetMode="External"/><Relationship Id="rId141" Type="http://schemas.openxmlformats.org/officeDocument/2006/relationships/hyperlink" Target="https://www.koat.com/article/farmers-warn-of-food-supply-shocks-as-iran-war-disrupts-global-shipping/70738539" TargetMode="External"/><Relationship Id="rId142" Type="http://schemas.openxmlformats.org/officeDocument/2006/relationships/hyperlink" Target="https://www.actualno.com/asia/po-goljamata-beda-zaradi-ormuzkija-protok-ne-lipsa-na-petrol-a-na-hrana-news_2568099.html" TargetMode="External"/><Relationship Id="rId143" Type="http://schemas.openxmlformats.org/officeDocument/2006/relationships/hyperlink" Target="https://www.gurufocus.com/news/8708395/cf-industries-cf-surges-amid-middle-east-tensions" TargetMode="External"/><Relationship Id="rId144" Type="http://schemas.openxmlformats.org/officeDocument/2006/relationships/hyperlink" Target="https://www.mees.com/2026/3/13/refining-petrochemicals/hormuz-closure-traps-up-to-a-third-of-global-fertilizer-exports-in-the-gulf/9a087310-1eea-11f1-a1ce-93dec4d4fc19" TargetMode="External"/><Relationship Id="rId145" Type="http://schemas.openxmlformats.org/officeDocument/2006/relationships/hyperlink" Target="https://www.producer.com/crops/middle-east-conflict-sends-ammonia-prices-higher/" TargetMode="External"/><Relationship Id="rId146" Type="http://schemas.openxmlformats.org/officeDocument/2006/relationships/hyperlink" Target="https://www.eenews.net/articles/the-iran-war-is-roiling-more-than-oil/" TargetMode="External"/><Relationship Id="rId147" Type="http://schemas.openxmlformats.org/officeDocument/2006/relationships/hyperlink" Target="https://www.brownfieldagnews.com/market-news/wheat-higher-friday-on-winter-storm-concerns/" TargetMode="External"/><Relationship Id="rId148" Type="http://schemas.openxmlformats.org/officeDocument/2006/relationships/hyperlink" Target="https://www.beefmagazine.com/market-news/major-late-season-storm-to-develop-this-weekend" TargetMode="External"/><Relationship Id="rId149" Type="http://schemas.openxmlformats.org/officeDocument/2006/relationships/hyperlink" Target="https://www.n-tv.de/wirtschaft/Deutsche-Chemieindustrie-warnt-vor-Engpass-bei-Duengemitteln-id30468596.html" TargetMode="External"/><Relationship Id="rId150" Type="http://schemas.openxmlformats.org/officeDocument/2006/relationships/hyperlink" Target="https://finance.yahoo.com/news/cf-industries-76-fertilizer-supply-173524366.html" TargetMode="External"/><Relationship Id="rId151" Type="http://schemas.openxmlformats.org/officeDocument/2006/relationships/hyperlink" Target="https://hpj.com/2026/03/12/some-regions-of-high-plains-received-rain/" TargetMode="External"/><Relationship Id="rId152" Type="http://schemas.openxmlformats.org/officeDocument/2006/relationships/hyperlink" Target="https://www.indiatoday.in/science/story/relief-from-march-heat-likely-as-storms-rain-and-hail-forecast-across-north-india-2881615-2026-03-13?utm_source=rss" TargetMode="External"/><Relationship Id="rId153" Type="http://schemas.openxmlformats.org/officeDocument/2006/relationships/hyperlink" Target="https://www.nd-aktuell.de/artikel/1198273.welternaehrung-iran-krieg-treibt-den-hunger.html" TargetMode="External"/><Relationship Id="rId154" Type="http://schemas.openxmlformats.org/officeDocument/2006/relationships/hyperlink" Target="https://www.canadiancattlemen.ca/daily/china-taps-fertilizer-reserves-as-hormuz-closure-disrupts-global-supply/" TargetMode="External"/><Relationship Id="rId155" Type="http://schemas.openxmlformats.org/officeDocument/2006/relationships/hyperlink" Target="https://www.spiegel.de/politik/deutschland/news-des-tages-irankrieg-jungwaehler-in-baden-wuerttemberg-spritpreise-a-2c3c2b36-89cc-4983-a8d6-5764348da09e#ref=rss" TargetMode="External"/><Relationship Id="rId156" Type="http://schemas.openxmlformats.org/officeDocument/2006/relationships/hyperlink" Target="https://www.motherjones.com/politics/2026/03/iran-war-strait-hormuz-fertilizer-shortage-food-supply-hunger/" TargetMode="External"/><Relationship Id="rId157" Type="http://schemas.openxmlformats.org/officeDocument/2006/relationships/hyperlink" Target="https://timesofoman.com//article/169437-iran-war-strait-of-hormuz-shutdown-could-spark-food-crisis" TargetMode="External"/><Relationship Id="rId158" Type="http://schemas.openxmlformats.org/officeDocument/2006/relationships/hyperlink" Target="https://jornaleconomico.sapo.pt/noticias/conflito-no-medio-oriente-dispara-precos-do-petroleo-e-ameaca-cadeias-de-abastecimento-globais/" TargetMode="External"/><Relationship Id="rId159" Type="http://schemas.openxmlformats.org/officeDocument/2006/relationships/hyperlink" Target="https://www.worldpoliticsreview.com/iran-war-fertilizer-shortage-agriculture/" TargetMode="External"/><Relationship Id="rId160" Type="http://schemas.openxmlformats.org/officeDocument/2006/relationships/hyperlink" Target="https://www.jpnn.com/news/zulfikar-hamonangan-ingatkan-ancaman-kenaikan-harga-pupuk-di-tengah-gejolak-geopolitik" TargetMode="External"/><Relationship Id="rId161" Type="http://schemas.openxmlformats.org/officeDocument/2006/relationships/hyperlink" Target="https://www.sanjuandailystar.com/post/wall-st-ends-sharply-lower-as-intensifying-iran-war-soaring-crude-prompt-selloff" TargetMode="External"/><Relationship Id="rId162" Type="http://schemas.openxmlformats.org/officeDocument/2006/relationships/hyperlink" Target="https://www.vox.com/future-perfect/482370/iran-war-strait-hormuz-fertilizer-food-supply" TargetMode="External"/><Relationship Id="rId163" Type="http://schemas.openxmlformats.org/officeDocument/2006/relationships/hyperlink" Target="https://africaports.co.za/2026/03/13/africa-ports-ships-maritime-news-8-9-march-2026/" TargetMode="External"/><Relationship Id="rId164" Type="http://schemas.openxmlformats.org/officeDocument/2006/relationships/hyperlink" Target="https://abc30.com/post/rising-prices-fertilizer-raise-concerns-valley-farmers-amid-iran-war/18709005/" TargetMode="External"/><Relationship Id="rId165" Type="http://schemas.openxmlformats.org/officeDocument/2006/relationships/hyperlink" Target="https://www.esmmagazine.com/retail/middle-east-tensions-could-push-up-food-prices-in-europe-eurocommerce-warns-307537" TargetMode="External"/><Relationship Id="rId166" Type="http://schemas.openxmlformats.org/officeDocument/2006/relationships/hyperlink" Target="https://www.siasat.com/india-asks-china-for-urea-as-gas-supplies-hit-amid-west-asia-conflict-report-3434232/" TargetMode="External"/><Relationship Id="rId167" Type="http://schemas.openxmlformats.org/officeDocument/2006/relationships/hyperlink" Target="https://www.farms.com/ag-industry-news/rising-farm-input-costs-alarm-growers-410.aspx" TargetMode="External"/><Relationship Id="rId168" Type="http://schemas.openxmlformats.org/officeDocument/2006/relationships/hyperlink" Target="https://dailyguidenetwork.com/shippers-authority-warns-of-higher-freight-costs/" TargetMode="External"/><Relationship Id="rId169" Type="http://schemas.openxmlformats.org/officeDocument/2006/relationships/hyperlink" Target="https://www.namibian.com.na/us-launches-probe-into-trading-partners-including-the-eu-china-and-india/" TargetMode="External"/><Relationship Id="rId170" Type="http://schemas.openxmlformats.org/officeDocument/2006/relationships/hyperlink" Target="https://nepsetrading.com/blog/-trump-administration-plans-new-tariffs-on-major-trading-partners-using-section-301" TargetMode="External"/><Relationship Id="rId171" Type="http://schemas.openxmlformats.org/officeDocument/2006/relationships/hyperlink" Target="https://fullertreacymoney.substack.com/p/food-uncertainty-could-get-real-dario" TargetMode="External"/><Relationship Id="rId172" Type="http://schemas.openxmlformats.org/officeDocument/2006/relationships/hyperlink" Target="https://www.novinite.com/view_news.php?id=237452" TargetMode="External"/><Relationship Id="rId173" Type="http://schemas.openxmlformats.org/officeDocument/2006/relationships/hyperlink" Target="https://aif.ru/politics/world/mir-bez-edy-i-lekarstv-nazvany-strashnye-posledstviya-voyny-ssha-protiv-irana" TargetMode="External"/><Relationship Id="rId174" Type="http://schemas.openxmlformats.org/officeDocument/2006/relationships/hyperlink" Target="https://www.cbsnews.com/minnesota/news/fertilizer-prices-minnesota-straight-of-hormuz-iran-war/" TargetMode="External"/><Relationship Id="rId175" Type="http://schemas.openxmlformats.org/officeDocument/2006/relationships/hyperlink" Target="https://www.jeuneafrique.com/1773311/economie-entreprises/dangote-ocp-maaden-la-guerre-au-moyen-orient-rebat-les-cartes-des-engrais/" TargetMode="External"/><Relationship Id="rId176" Type="http://schemas.openxmlformats.org/officeDocument/2006/relationships/hyperlink" Target="https://snowbrains.com/9-states-see-warmest-winter-on-record-as-u-s-logs-2nd-overall-warmest-winter-ever/" TargetMode="External"/><Relationship Id="rId177" Type="http://schemas.openxmlformats.org/officeDocument/2006/relationships/hyperlink" Target="https://www.canadiancattlemen.ca/daily/feed-grains-weekly-prices-bump-up/" TargetMode="External"/><Relationship Id="rId178" Type="http://schemas.openxmlformats.org/officeDocument/2006/relationships/hyperlink" Target="https://www.producer.com/am-market-reports/am-market-report-march-12-2026/" TargetMode="External"/><Relationship Id="rId179" Type="http://schemas.openxmlformats.org/officeDocument/2006/relationships/hyperlink" Target="https://www.agriland.ie/farming-news/eu-action-on-fertiliser-prices-needed-now-mep/" TargetMode="External"/><Relationship Id="rId180" Type="http://schemas.openxmlformats.org/officeDocument/2006/relationships/hyperlink" Target="http://www.sunnysouthnews.com/editorial/2026/03/12/global-energy-shocks-are-about-to-test-canadian-food-prices/" TargetMode="External"/><Relationship Id="rId181" Type="http://schemas.openxmlformats.org/officeDocument/2006/relationships/hyperlink" Target="https://www.cnbc.com/2026/03/12/strait-of-hormuz-closure-sends-fertilizer-prices-soaring-these-stocks-stand-to-benefit.html" TargetMode="External"/><Relationship Id="rId182" Type="http://schemas.openxmlformats.org/officeDocument/2006/relationships/hyperlink" Target="https://en.interfax.com.ua/news/economic/1151255.html" TargetMode="External"/><Relationship Id="rId183" Type="http://schemas.openxmlformats.org/officeDocument/2006/relationships/hyperlink" Target="https://inews.co.uk/news/why-ukraines-toxic-soil-hitting-price-bread-uk-4286713" TargetMode="External"/><Relationship Id="rId184" Type="http://schemas.openxmlformats.org/officeDocument/2006/relationships/hyperlink" Target="https://tfipost.com/2026/03/us-launches-section-301-tariff-probes-against-16-trading-partners-including-india-and-china/" TargetMode="External"/><Relationship Id="rId185" Type="http://schemas.openxmlformats.org/officeDocument/2006/relationships/hyperlink" Target="https://www.freemalaysiatoday.com/category/business/2026/03/12/us-starts-trade-probe-into-china-eu-amid-trumps-tariffs-revival" TargetMode="External"/><Relationship Id="rId186" Type="http://schemas.openxmlformats.org/officeDocument/2006/relationships/hyperlink" Target="https://kalkinemedia.com/au/news/market-updates/asian-fertilizer-shock-reshapes-regional-food-economics" TargetMode="External"/><Relationship Id="rId187" Type="http://schemas.openxmlformats.org/officeDocument/2006/relationships/hyperlink" Target="https://www.dw.com/en/iran-us-israel-war-food-crisis-prices-fertilizer-energy-costs-inflation/a-76286348" TargetMode="External"/><Relationship Id="rId188" Type="http://schemas.openxmlformats.org/officeDocument/2006/relationships/hyperlink" Target="https://www.mining.com/middle-east-conflict-jolts-energy-and-metals-markets/" TargetMode="External"/><Relationship Id="rId189" Type="http://schemas.openxmlformats.org/officeDocument/2006/relationships/hyperlink" Target="https://www.ibtimes.com.au/cf-industries-holdings-nyse-cf-rockets-new-highs-geopolitical-tensions-drive-fertilizer-prices-1863191" TargetMode="External"/><Relationship Id="rId190" Type="http://schemas.openxmlformats.org/officeDocument/2006/relationships/hyperlink" Target="https://www.chemistryworld.com/opinion/widening-impact-of-conflict-in-iran/4023111.article" TargetMode="External"/><Relationship Id="rId191" Type="http://schemas.openxmlformats.org/officeDocument/2006/relationships/hyperlink" Target="https://www.anarchistfederation.net/iran-war-threatens-global-food-system-and-some-already-feel-the-impact/" TargetMode="External"/><Relationship Id="rId192" Type="http://schemas.openxmlformats.org/officeDocument/2006/relationships/hyperlink" Target="https://europeansting.com/2026/03/11/world-news-in-brief-turks-south-sudan-ceasefire-call-ukraine-strikes-gaza-food-alert-afghan-returnees/" TargetMode="External"/><Relationship Id="rId193" Type="http://schemas.openxmlformats.org/officeDocument/2006/relationships/hyperlink" Target="https://crooksandliars.com/2026/03/we-just-went-through-one-warmest-winters" TargetMode="External"/><Relationship Id="rId194" Type="http://schemas.openxmlformats.org/officeDocument/2006/relationships/hyperlink" Target="https://www.swineweb.com/6-billion-in-farmer-bridge-assistance-already-allocated-as-usda-sees-strong-early-demand/" TargetMode="External"/><Relationship Id="rId195" Type="http://schemas.openxmlformats.org/officeDocument/2006/relationships/hyperlink" Target="https://www.chinimandi.com/union-minister-shivraj-singh-chouhan-approves-rs-894-crore-msp-procurement-in-telangana/" TargetMode="External"/><Relationship Id="rId196" Type="http://schemas.openxmlformats.org/officeDocument/2006/relationships/hyperlink" Target="https://www.rp.pl/rolnictwo/art43946621-depresyjne-nastroje-rolnikow-ceny-paliw-i-nawozow-w-gore-miesa-i-mleka-w-dol" TargetMode="External"/><Relationship Id="rId197" Type="http://schemas.openxmlformats.org/officeDocument/2006/relationships/hyperlink" Target="https://english.mathrubhumi.com/news/india/india-us-trade-tensions-section-301-probe-russian-oil-yxliaa9a" TargetMode="External"/><Relationship Id="rId198" Type="http://schemas.openxmlformats.org/officeDocument/2006/relationships/hyperlink" Target="https://grist.org/food-and-agriculture/the-war-in-iran-could-plunge-the-world-into-hunger/" TargetMode="External"/><Relationship Id="rId199" Type="http://schemas.openxmlformats.org/officeDocument/2006/relationships/hyperlink" Target="https://www.gurufocus.com/news/8699849/mosaic-mos-and-cf-industries-cf-surge-amid-fertilizer-shipment-disruptions" TargetMode="External"/><Relationship Id="rId200" Type="http://schemas.openxmlformats.org/officeDocument/2006/relationships/hyperlink" Target="https://cyprusshippingnews.com/2026/03/12/fertilizer-markets-suffer-from-arabian-gulf-conflict-market-insights/" TargetMode="External"/><Relationship Id="rId201" Type="http://schemas.openxmlformats.org/officeDocument/2006/relationships/hyperlink" Target="https://www.farms.com/ag-industry-news/middle-east-conflict-pushes-fertilizer-costs-higher-forcing-ontario-growers-to-rethink-corn-acres-352.aspx" TargetMode="External"/><Relationship Id="rId202" Type="http://schemas.openxmlformats.org/officeDocument/2006/relationships/hyperlink" Target="https://www.farms.com/ag-industry-news/farm-bureau-asks-for-action-to-protect-fertilizer-supplies-369.aspx" TargetMode="External"/><Relationship Id="rId203" Type="http://schemas.openxmlformats.org/officeDocument/2006/relationships/hyperlink" Target="https://www.nation.com.pk/12-Mar-2026/strait-hormuz-shipping-disruptions-heighten-risks-vulnerable-economies-unctad-report" TargetMode="External"/><Relationship Id="rId204" Type="http://schemas.openxmlformats.org/officeDocument/2006/relationships/hyperlink" Target="https://aglaw.psu.edu/ag-law-weekly-review/agricultural-law-weekly-review-march-11-2026/" TargetMode="External"/><Relationship Id="rId205" Type="http://schemas.openxmlformats.org/officeDocument/2006/relationships/hyperlink" Target="https://weatherwest.com/archives/43745" TargetMode="External"/><Relationship Id="rId206" Type="http://schemas.openxmlformats.org/officeDocument/2006/relationships/hyperlink" Target="https://www.minnpost.com/national/washington/2026/03/hormel-wants-its-tariff-money-back-but-the-how-is-anyones-guess/" TargetMode="External"/><Relationship Id="rId207" Type="http://schemas.openxmlformats.org/officeDocument/2006/relationships/hyperlink" Target="https://www.straitstimes.com/world/united-states/us-launches-trade-probe-into-china-eu-in-trumps-tariffs-revival?ref=latest" TargetMode="External"/><Relationship Id="rId208" Type="http://schemas.openxmlformats.org/officeDocument/2006/relationships/hyperlink" Target="https://www.smh.com.au/world/north-america/new-tariffs-coming-trump-fires-fresh-trade-salvo-at-15-countries-20260312-p5o9oo.html?ref=rss&amp;utm_medium=rss&amp;utm_source=rss_world" TargetMode="External"/><Relationship Id="rId209" Type="http://schemas.openxmlformats.org/officeDocument/2006/relationships/hyperlink" Target="https://www.dw.com/en/us-launches-new-trade-probes-that-could-lead-to-fresh-tariffs/a-76315448" TargetMode="External"/><Relationship Id="rId210" Type="http://schemas.openxmlformats.org/officeDocument/2006/relationships/hyperlink" Target="https://www.cnbc.com/2026/03/11/iran-news-food-prices-could-rise-due-to-fertilizer-shortages.html" TargetMode="External"/><Relationship Id="rId211" Type="http://schemas.openxmlformats.org/officeDocument/2006/relationships/hyperlink" Target="https://www.zerohedge.com/commodities/energy-shock-threatens-fertilizer-supplies-echoes-2022-food-price-spike-return" TargetMode="External"/><Relationship Id="rId212" Type="http://schemas.openxmlformats.org/officeDocument/2006/relationships/hyperlink" Target="https://www.agri-mutuel.com/cultures/la-guerre-au-moyen-orient-met-les-engrais-sous-tension/" TargetMode="External"/><Relationship Id="rId213" Type="http://schemas.openxmlformats.org/officeDocument/2006/relationships/hyperlink" Target="https://www.agriland.ie/farming-news/irish-farmers-face-significant-pressure-on-fertiliser-availability/" TargetMode="External"/><Relationship Id="rId214" Type="http://schemas.openxmlformats.org/officeDocument/2006/relationships/hyperlink" Target="https://www.producer.com/op-ed/iran-war-catches-prairie-farmers-in-the-geopolitical-crossfire-again/" TargetMode="External"/><Relationship Id="rId215" Type="http://schemas.openxmlformats.org/officeDocument/2006/relationships/hyperlink" Target="https://www.washingtonexaminer.com/policy/energy-and-environment/4488814/shipping-disruptions-spread-oil-helium-sulfur-semiconductors/" TargetMode="External"/><Relationship Id="rId216" Type="http://schemas.openxmlformats.org/officeDocument/2006/relationships/hyperlink" Target="https://www.americanagnetwork.com/2026/03/11/farm-action-urges-trump-administration-to-prevent-another-fertilizer-price-spike/" TargetMode="External"/><Relationship Id="rId217" Type="http://schemas.openxmlformats.org/officeDocument/2006/relationships/hyperlink" Target="https://www.fnbsf.com/blog/farmer-bridge-assistance-program-and-crop-insurance-updates/" TargetMode="External"/><Relationship Id="rId218" Type="http://schemas.openxmlformats.org/officeDocument/2006/relationships/hyperlink" Target="https://www.brownfieldagnews.com/news/fertilizer-availability-questioned-as-tensions-ramp-up-in-iran/" TargetMode="External"/><Relationship Id="rId219" Type="http://schemas.openxmlformats.org/officeDocument/2006/relationships/hyperlink" Target="https://www.etnownews.com/economy/exclusive-middle-east-crisis-triggers-chemical-industry-shock-china-india-in-trouble-expert-ajay-joshi-explains-video-article-153811604" TargetMode="External"/><Relationship Id="rId220" Type="http://schemas.openxmlformats.org/officeDocument/2006/relationships/hyperlink" Target="https://www.hungarianconservative.com/articles/opinion/strait-of-hormuz-dual-challenge/" TargetMode="External"/><Relationship Id="rId221" Type="http://schemas.openxmlformats.org/officeDocument/2006/relationships/hyperlink" Target="https://www.business-standard.com/industry/news/india-bangladesh-urea-firms-shut-operations-as-war-disrupts-lng-flow-126031100473_1.html" TargetMode="External"/><Relationship Id="rId222" Type="http://schemas.openxmlformats.org/officeDocument/2006/relationships/hyperlink" Target="https://realeconomy.rsmus.com/market-minute-food-supply-chains-and-the-middle-east/" TargetMode="External"/><Relationship Id="rId223" Type="http://schemas.openxmlformats.org/officeDocument/2006/relationships/hyperlink" Target="https://www.riotimesonline.com/brazil-faces-fertilizer-crisis-as-war-and-china-choke-it/" TargetMode="External"/><Relationship Id="rId224" Type="http://schemas.openxmlformats.org/officeDocument/2006/relationships/hyperlink" Target="https://tfipost.com/2026/03/after-oil-fertiliser-supply-becomes-indias-next-concern-amid-irans-hormuz-tensions/" TargetMode="External"/><Relationship Id="rId225" Type="http://schemas.openxmlformats.org/officeDocument/2006/relationships/hyperlink" Target="https://www.edp24.co.uk/news/25926854.nfu-warning-iran-war-hits-farm-fuel-fertiliser-costs/?ref=rss" TargetMode="External"/><Relationship Id="rId226" Type="http://schemas.openxmlformats.org/officeDocument/2006/relationships/hyperlink" Target="https://www.farms.com/news/world-food-commodity-prices-post-first-increase-in-five-months-in-february-239299.aspx" TargetMode="External"/><Relationship Id="rId227" Type="http://schemas.openxmlformats.org/officeDocument/2006/relationships/hyperlink" Target="https://www.farms.com/news/fao-sees-lower-new-crop-world-wheat-production-239298.aspx" TargetMode="External"/><Relationship Id="rId228" Type="http://schemas.openxmlformats.org/officeDocument/2006/relationships/hyperlink" Target="https://www.finance-monthly.com/us-tariff-ruling-china-export-window/" TargetMode="External"/><Relationship Id="rId229" Type="http://schemas.openxmlformats.org/officeDocument/2006/relationships/hyperlink" Target="https://indianexpress.com/article/opinion/columns/india-war-west-asia-summer-temperatures-inflation-crude-oil-10575808/" TargetMode="External"/><Relationship Id="rId230" Type="http://schemas.openxmlformats.org/officeDocument/2006/relationships/hyperlink" Target="https://www.business-standard.com/india-news/west-asia-war-digest-march-10-iran-israel-us-india-oil-lng-supply-halt-126031000396_1.html" TargetMode="External"/><Relationship Id="rId231" Type="http://schemas.openxmlformats.org/officeDocument/2006/relationships/hyperlink" Target="https://www.producer.com/markets/war-in-iran-sends-farmers-fuel-fertilizer-costs-soaring/" TargetMode="External"/><Relationship Id="rId232" Type="http://schemas.openxmlformats.org/officeDocument/2006/relationships/hyperlink" Target="https://peakoil.com/publicpolicy/eu-countries-raise-alarm-over-strait-of-hormuz-blockade" TargetMode="External"/><Relationship Id="rId233" Type="http://schemas.openxmlformats.org/officeDocument/2006/relationships/hyperlink" Target="https://www.morningagclips.com/afbf-calls-for-intervention-to-prevent-food-supply-shocks/" TargetMode="External"/><Relationship Id="rId234" Type="http://schemas.openxmlformats.org/officeDocument/2006/relationships/hyperlink" Target="https://spudsmart.com/optimizing-fertility-in-the-face-of-high-fertilizer-prices/" TargetMode="External"/><Relationship Id="rId235" Type="http://schemas.openxmlformats.org/officeDocument/2006/relationships/hyperlink" Target="https://www.thehindubusinessline.com/economy/agri-business/30-cut-in-natural-gas-supply-to-fertilizer-firms-may-affect-urea-output/article70727022.ece" TargetMode="External"/><Relationship Id="rId236" Type="http://schemas.openxmlformats.org/officeDocument/2006/relationships/hyperlink" Target="https://www.billionaires.africa/2026/03/10/aliko-dangotes-fertilizer-company-sees-order-surge-as-iran-conflict-shuts-key-global-supply-route/" TargetMode="External"/><Relationship Id="rId237" Type="http://schemas.openxmlformats.org/officeDocument/2006/relationships/hyperlink" Target="http://louisiana.statenews.net/news/278913504/roundup-us-probes-fertilizer-makers-as-iran-war-pushes-farmers-cost-higher" TargetMode="External"/><Relationship Id="rId238" Type="http://schemas.openxmlformats.org/officeDocument/2006/relationships/hyperlink" Target="https://propakistani.pk/2026/03/10/pakistan-conducts-emergency-review-of-food-fertilizer-reserves-to-avert-crisis/" TargetMode="External"/><Relationship Id="rId239" Type="http://schemas.openxmlformats.org/officeDocument/2006/relationships/hyperlink" Target="https://www.ontariofarmer.com/market/middle-east-conflict-sends-shock-waves-through-global-fertilizer-markets" TargetMode="External"/><Relationship Id="rId240" Type="http://schemas.openxmlformats.org/officeDocument/2006/relationships/hyperlink" Target="https://inews.co.uk/news/politics/your-shopping-bills-are-going-up-heres-why-4285333" TargetMode="External"/><Relationship Id="rId241" Type="http://schemas.openxmlformats.org/officeDocument/2006/relationships/hyperlink" Target="https://caribbeannewsglobal.com/hormuz-shipping-disruptions-raise-risks-for-energy-fertilisers-and-vulnerable-economies/" TargetMode="External"/><Relationship Id="rId242" Type="http://schemas.openxmlformats.org/officeDocument/2006/relationships/hyperlink" Target="https://www.xataka.com/ecologia-y-naturaleza/te-preguntas-que-te-tendria-que-importar-que-pase-iran-tenemos-respuesta-cesta-compra" TargetMode="External"/><Relationship Id="rId243" Type="http://schemas.openxmlformats.org/officeDocument/2006/relationships/hyperlink" Target="https://www.producer.com/markets/oilseed-war-premium-depends-on-duration-of-the-conflict/" TargetMode="External"/><Relationship Id="rId244" Type="http://schemas.openxmlformats.org/officeDocument/2006/relationships/hyperlink" Target="https://www.bostonglobe.com/2026/03/10/nation/essential-goods-disrupted-iran-war/" TargetMode="External"/><Relationship Id="rId245" Type="http://schemas.openxmlformats.org/officeDocument/2006/relationships/hyperlink" Target="https://www.businesstoday.in/markets/stocks/story/stocks-to-watch-as-lpg-supply-issue-hits-10-sectors-full-list-520032-2026-03-11?utm_source=rssfeed" TargetMode="External"/><Relationship Id="rId246" Type="http://schemas.openxmlformats.org/officeDocument/2006/relationships/hyperlink" Target="https://www.farms.com/ag-industry-news/fertilizer-costs-could-rise-this-planting-season-316.aspx" TargetMode="External"/><Relationship Id="rId247" Type="http://schemas.openxmlformats.org/officeDocument/2006/relationships/hyperlink" Target="https://qazinform.com/news/world-food-programme-warns-of-rising-hunger-amid-middle-east-escalation-64a1bf" TargetMode="External"/><Relationship Id="rId248" Type="http://schemas.openxmlformats.org/officeDocument/2006/relationships/hyperlink" Target="https://nairametrics.com/2026/03/09/dangote-fertilizer-sees-global-demand-surge-amid-iran-war-disruptions/" TargetMode="External"/><Relationship Id="rId249" Type="http://schemas.openxmlformats.org/officeDocument/2006/relationships/hyperlink" Target="https://www.channelstv.com/2026/03/10/fertiliser-prices-surge-from-iran-war/" TargetMode="External"/><Relationship Id="rId250" Type="http://schemas.openxmlformats.org/officeDocument/2006/relationships/hyperlink" Target="https://investorsking.com/2026/03/10/iran-conflict-disrupts-fertiliser-supply-boosts-demand-for-dangote-products/" TargetMode="External"/><Relationship Id="rId251" Type="http://schemas.openxmlformats.org/officeDocument/2006/relationships/hyperlink" Target="https://www.brownfieldagnews.com/weathers/spring-early-summerlike-warmth-for-most-big-changes-underway-across-the-far-north/" TargetMode="External"/><Relationship Id="rId252" Type="http://schemas.openxmlformats.org/officeDocument/2006/relationships/hyperlink" Target="https://www.businesstoday.in/latest/economy/story/west-asia-conflict-supply-price-disruptions-impact-several-commodities-beyond-crude-oil-519742-2026-03-09?utm_source=rssfeed" TargetMode="External"/><Relationship Id="rId253" Type="http://schemas.openxmlformats.org/officeDocument/2006/relationships/hyperlink" Target="https://www.esmmagazine.com/supply-chain/farmers-see-fertiliser-price-surge-as-iran-war-blocks-exports-threatening-losses-307273" TargetMode="External"/><Relationship Id="rId254" Type="http://schemas.openxmlformats.org/officeDocument/2006/relationships/hyperlink" Target="https://www.esmmagazine.com/supply-chain/soaring-oil-prices-raise-questions-over-future-food-and-fertiliser-costs-307280" TargetMode="External"/><Relationship Id="rId255"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56" Type="http://schemas.openxmlformats.org/officeDocument/2006/relationships/hyperlink" Target="https://www.morningagclips.com/prolonged-iran-war-could-shrink-us-corn-acres-analysts-say/" TargetMode="External"/><Relationship Id="rId257" Type="http://schemas.openxmlformats.org/officeDocument/2006/relationships/hyperlink" Target="https://www.ttnews.com/articles/crop-prices-jump-iran-war" TargetMode="External"/><Relationship Id="rId258" Type="http://schemas.openxmlformats.org/officeDocument/2006/relationships/hyperlink" Target="https://www.eenews.net/articles/usda-watches-fertilizer-market-as-iran-war-spikes-prices/" TargetMode="External"/><Relationship Id="rId259" Type="http://schemas.openxmlformats.org/officeDocument/2006/relationships/hyperlink" Target="https://www.rfdtv.com/middle-east-conflict-shocks-energy-markets-and-disrupts-trade-flows-raising-key-costs-for-farmers" TargetMode="External"/><Relationship Id="rId260" Type="http://schemas.openxmlformats.org/officeDocument/2006/relationships/hyperlink" Target="https://lanouvelletribune.info/2026/03/guerre-en-iran-jackpot-pour-dangote-qui-ravit-la-vedette-aux-pays-arabes/" TargetMode="External"/><Relationship Id="rId261" Type="http://schemas.openxmlformats.org/officeDocument/2006/relationships/hyperlink" Target="https://www.oneindia.com/india/after-lpg-supply-shock-will-food-shortage-be-next-hormuz-crisis-could-hit-farmers-worldwide-8021865.html" TargetMode="External"/><Relationship Id="rId262" Type="http://schemas.openxmlformats.org/officeDocument/2006/relationships/hyperlink" Target="https://www.focus.de/finanzen/news/durch-die-hormus-blockade-droht-auch-eine-lebensmittelkrise_f020a34e-2d2d-48a5-a601-2700eca30ea4.html" TargetMode="External"/><Relationship Id="rId263" Type="http://schemas.openxmlformats.org/officeDocument/2006/relationships/hyperlink" Target="https://www.foodsecurityportal.org/node/3808" TargetMode="External"/><Relationship Id="rId264" Type="http://schemas.openxmlformats.org/officeDocument/2006/relationships/hyperlink" Target="https://globalnews.ca/news/11721872/fertilizer-iran-supply/" TargetMode="External"/><Relationship Id="rId265" Type="http://schemas.openxmlformats.org/officeDocument/2006/relationships/hyperlink" Target="https://www.ontariofarmer.com/news/farm-news/war-ups-fertilizer-prices" TargetMode="External"/><Relationship Id="rId266" Type="http://schemas.openxmlformats.org/officeDocument/2006/relationships/hyperlink" Target="https://foreignpolicy.com/2026/03/09/trump-iran-war-strait-hormuz-fertilizer-food-prices/" TargetMode="External"/><Relationship Id="rId267" Type="http://schemas.openxmlformats.org/officeDocument/2006/relationships/hyperlink" Target="https://drgnews.com/2026/03/09/american-farm-bureau-federation-middle-east-tensions-raise-spring-planting-concerns/" TargetMode="External"/><Relationship Id="rId268" Type="http://schemas.openxmlformats.org/officeDocument/2006/relationships/hyperlink" Target="https://www.bobsguide.com/how-is-the-red-sea-crisis-destabilising-global-commodity-flows/" TargetMode="External"/><Relationship Id="rId269" Type="http://schemas.openxmlformats.org/officeDocument/2006/relationships/hyperlink" Target="https://alkambatimes.com/from-the-strait-of-hormuz-to-african-markets-how-the-persian-gulf-region-conflict-could-deepen-food-insecurity/" TargetMode="External"/><Relationship Id="rId270" Type="http://schemas.openxmlformats.org/officeDocument/2006/relationships/hyperlink" Target="http://www.adaderana.lk/news.php?nid=119500" TargetMode="External"/><Relationship Id="rId271" Type="http://schemas.openxmlformats.org/officeDocument/2006/relationships/hyperlink" Target="https://www.benzinga.com/etfs/sector-etfs/26/03/51146306/exclusive-were-past-real-disruption-teucrium-cgo-war-fuels-food-inflation-fears" TargetMode="External"/><Relationship Id="rId272" Type="http://schemas.openxmlformats.org/officeDocument/2006/relationships/hyperlink" Target="https://biz.chosun.com/en/en-international/2026/03/09/LOFE4DRY3ZALZOIOBDFDEOXYE4/" TargetMode="External"/><Relationship Id="rId273" Type="http://schemas.openxmlformats.org/officeDocument/2006/relationships/hyperlink" Target="https://www.newsghana.com.gh/fao-warns-of-global-wheat-drop-in-2026-flags-iran-war-risk/" TargetMode="External"/><Relationship Id="rId274" Type="http://schemas.openxmlformats.org/officeDocument/2006/relationships/hyperlink" Target="https://www.business-standard.com/markets/news/upl-deepak-fertilisers-srf-upl-slip-up-to-6-percent-amid-west-asia-jitters-fertiliser-stocks-chemical-126030900302_1.html" TargetMode="External"/><Relationship Id="rId275" Type="http://schemas.openxmlformats.org/officeDocument/2006/relationships/hyperlink" Target="https://www.thepigsite.com/news/2026/03/bunge-weighs-alternative-shipping-routes-amid-middle-east-conflict" TargetMode="External"/><Relationship Id="rId276" Type="http://schemas.openxmlformats.org/officeDocument/2006/relationships/hyperlink" Target="https://www.eco-business.com/opinion/the-war-in-iran-could-create-a-fertiliser-shock-risking-global-food-prices-and-farming/" TargetMode="External"/><Relationship Id="rId277" Type="http://schemas.openxmlformats.org/officeDocument/2006/relationships/hyperlink" Target="https://www.albertafarmexpress.ca/markets/southern-prairies-brace-for-dry-spring-after-below-normal-winter/" TargetMode="External"/><Relationship Id="rId278" Type="http://schemas.openxmlformats.org/officeDocument/2006/relationships/hyperlink" Target="https://www.actionforex.com/contributors/fundamental-analysis/632545-crude-oil-hits-120pb/" TargetMode="External"/><Relationship Id="rId279" Type="http://schemas.openxmlformats.org/officeDocument/2006/relationships/hyperlink" Target="https://www.beefcentral.com/news/diesel-jumps-50c-as-hormuz-closure-rattles-fuel-and-fertiliser-supply/" TargetMode="External"/><Relationship Id="rId280" Type="http://schemas.openxmlformats.org/officeDocument/2006/relationships/hyperlink" Target="https://www.business-standard.com/industry/agriculture/traders-fear-wheat-prices-may-fall-below-msp-in-2026-27-on-surplus-stocks-126022400873_1.html" TargetMode="External"/><Relationship Id="rId281" Type="http://schemas.openxmlformats.org/officeDocument/2006/relationships/hyperlink" Target="https://capitolskyline.com/canada-us-trade-ottawa-signals-tariffs/" TargetMode="External"/><Relationship Id="rId282"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83" Type="http://schemas.openxmlformats.org/officeDocument/2006/relationships/hyperlink" Target="https://www.brownfieldagnews.com/market-news/wheat-wilts-on-profit-taking-dollar-strength/" TargetMode="External"/><Relationship Id="rId284" Type="http://schemas.openxmlformats.org/officeDocument/2006/relationships/hyperlink" Target="https://www.business-standard.com/opinion/editorial/preparing-for-heatwaves-timely-and-multi-pronged-policy-responses-needed-126030300997_1.html" TargetMode="External"/><Relationship Id="rId285" Type="http://schemas.openxmlformats.org/officeDocument/2006/relationships/hyperlink" Target="https://markets.financialcontent.com/stocks/article/marketminute-2026-3-6-wheat-prices-firm-as-weather-risks-in-india-and-us-challenge-global-grain-abundance" TargetMode="External"/><Relationship Id="rId286"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87" Type="http://schemas.openxmlformats.org/officeDocument/2006/relationships/hyperlink" Target="https://indianexpress.com/article/explained/explained-economics/why-fertilisers-could-be-the-wars-soft-underbelly-victim-10571937/" TargetMode="External"/><Relationship Id="rId288" Type="http://schemas.openxmlformats.org/officeDocument/2006/relationships/hyperlink" Target="https://www.lrt.lt/naujienos/pasaulyje/6/2825239/nuozmus-musis-uz-fronto-rusija-liepsnose-skandina-ukrainos-uostus-ir-laivus" TargetMode="External"/><Relationship Id="rId289"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90" Type="http://schemas.openxmlformats.org/officeDocument/2006/relationships/hyperlink" Target="https://yemenat.net/archives/420867" TargetMode="External"/><Relationship Id="rId291" Type="http://schemas.openxmlformats.org/officeDocument/2006/relationships/hyperlink" Target="https://www.turkiyetoday.com/business/turkiye-drops-urea-tariffs-to-shield-farmers-from-fertilizer-shock-3215818" TargetMode="External"/><Relationship Id="rId292" Type="http://schemas.openxmlformats.org/officeDocument/2006/relationships/hyperlink" Target="https://www.middleeasteye.net/news/gaza-hit-food-shortages-and-price-hikes-after-israel-shuts-crossings" TargetMode="External"/><Relationship Id="rId293" Type="http://schemas.openxmlformats.org/officeDocument/2006/relationships/hyperlink" Target="https://www.marketbeat.com/instant-alerts/fertilizer-stocks-to-keep-an-eye-on-march-7th-2026-03-07/" TargetMode="External"/><Relationship Id="rId294" Type="http://schemas.openxmlformats.org/officeDocument/2006/relationships/hyperlink" Target="https://www.egyptindependent.com/egypt-scales-up-strategic-readiness-in-energy-and-food/" TargetMode="External"/><Relationship Id="rId295" Type="http://schemas.openxmlformats.org/officeDocument/2006/relationships/hyperlink" Target="https://www.kristv.com/news/local-news/in-your-neighborhood/san-patricio-county/san-patricio-county-farmers-prepare-for-uncertain-season-ahead" TargetMode="External"/><Relationship Id="rId296" Type="http://schemas.openxmlformats.org/officeDocument/2006/relationships/hyperlink" Target="https://www.tsln.com/news/farm-bureau-farmers-worried-about-war-related-energy-costs/" TargetMode="External"/><Relationship Id="rId297" Type="http://schemas.openxmlformats.org/officeDocument/2006/relationships/hyperlink" Target="https://www.winnipegfreepress.com/business/2026/03/07/farmers-again-caught-in-geopolitical-crossfire" TargetMode="External"/><Relationship Id="rId298" Type="http://schemas.openxmlformats.org/officeDocument/2006/relationships/hyperlink" Target="https://www.themirror.com/news/us-news/farmers-brace-fertilizer-shock-trumps-1723450?int_source=mantis_rec&amp;int_medium=web&amp;int_campaign=more_like_this" TargetMode="External"/><Relationship Id="rId299" Type="http://schemas.openxmlformats.org/officeDocument/2006/relationships/hyperlink" Target="https://www.bostonglobe.com/2026/03/07/world/how-the-iran-conflict-is-disrupting-global-trade/" TargetMode="External"/><Relationship Id="rId300" Type="http://schemas.openxmlformats.org/officeDocument/2006/relationships/hyperlink" Target="https://www.miragenews.com/fao-food-price-index-climbs-after-5-month-1632748/" TargetMode="External"/><Relationship Id="rId301" Type="http://schemas.openxmlformats.org/officeDocument/2006/relationships/hyperlink" Target="https://www.devdiscourse.com/article/headlines/3829384-record-wheat-procurement-target-set-for-2026-27-rabi-season" TargetMode="External"/><Relationship Id="rId302" Type="http://schemas.openxmlformats.org/officeDocument/2006/relationships/hyperlink" Target="https://www.insurancejournal.com/news/international/2026/03/06/860869.htm" TargetMode="External"/><Relationship Id="rId303" Type="http://schemas.openxmlformats.org/officeDocument/2006/relationships/hyperlink" Target="https://www.independent.co.uk/news/world/middle-east/iran-war-hormuz-closed-fertiliser-b2933574.html" TargetMode="External"/><Relationship Id="rId304" Type="http://schemas.openxmlformats.org/officeDocument/2006/relationships/hyperlink" Target="https://www.producer.com/crops/iran-war-to-disrupt-urea-and-sulphur-supplies/" TargetMode="External"/><Relationship Id="rId305"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06" Type="http://schemas.openxmlformats.org/officeDocument/2006/relationships/hyperlink" Target="https://www.canadiancattlemen.ca/daily/fertilizer-markets-tighten-as-russian-exports-hit-capacity-limits/" TargetMode="External"/><Relationship Id="rId307" Type="http://schemas.openxmlformats.org/officeDocument/2006/relationships/hyperlink" Target="https://blog.tradewin.net/ieepa-tariff-update-refund-implementation-paused-refund-strategy-still-critical" TargetMode="External"/><Relationship Id="rId308" Type="http://schemas.openxmlformats.org/officeDocument/2006/relationships/hyperlink" Target="https://www.agriland.ie/farming-news/global-food-prices-rise-for-first-time-in-5-months-fao/" TargetMode="External"/><Relationship Id="rId309" Type="http://schemas.openxmlformats.org/officeDocument/2006/relationships/hyperlink" Target="https://readthejoe.com/business/us-iran-conflict-just-added-fresh-pressure-to-an-expected-2-5-rise-in-food-prices/" TargetMode="External"/><Relationship Id="rId310" Type="http://schemas.openxmlformats.org/officeDocument/2006/relationships/hyperlink" Target="https://e24.no/energi-og-klima/i/7p6kdo/frykter-prissjokk-paa-gjoedsel-dobbeltsmell" TargetMode="External"/><Relationship Id="rId311" Type="http://schemas.openxmlformats.org/officeDocument/2006/relationships/hyperlink" Target="https://www.spokesman.com/stories/2026/mar/05/iran-conflict-sends-farmers-rushing-to-secure-crit/" TargetMode="External"/><Relationship Id="rId312" Type="http://schemas.openxmlformats.org/officeDocument/2006/relationships/hyperlink" Target="https://www.bairdmaritime.com/shipping/dry-cargo/bulkers/expanding-iran-conflict-threatens-brazil-grain-exports-fertiliser-supplies" TargetMode="External"/><Relationship Id="rId313" Type="http://schemas.openxmlformats.org/officeDocument/2006/relationships/hyperlink" Target="https://www.arkansasonline.com/news/2026/mar/05/iran-war-disrupting-supply-chain/" TargetMode="External"/><Relationship Id="rId314" Type="http://schemas.openxmlformats.org/officeDocument/2006/relationships/hyperlink" Target="https://www.farmersguide.co.uk/business/finance/middle-east-conflict-will-energy-fuel-and-fertiliser-prices-rise/" TargetMode="External"/><Relationship Id="rId315" Type="http://schemas.openxmlformats.org/officeDocument/2006/relationships/hyperlink" Target="https://www.xataka.com/magnet/seguramente-nunca-oiste-hablar-urea-misiles-iran-estan-destruyendo-su-produccion-eso-va-a-afectar-a-tu-comida" TargetMode="External"/><Relationship Id="rId316" Type="http://schemas.openxmlformats.org/officeDocument/2006/relationships/hyperlink" Target="https://businessday.ng/agriculture/article/fertilizer-prices-may-spike-as-iran-bans-food-agricultural-exports/" TargetMode="External"/><Relationship Id="rId317" Type="http://schemas.openxmlformats.org/officeDocument/2006/relationships/hyperlink" Target="https://www.gbnews.com/money/strait-of-hormuz-crisis-uk-food-inflation-higher" TargetMode="External"/><Relationship Id="rId318" Type="http://schemas.openxmlformats.org/officeDocument/2006/relationships/hyperlink" Target="https://lafarmbureaunews.com/news/2026/3/4/farmers-impacted-by-fuel-and-fertilizer-volatility" TargetMode="External"/><Relationship Id="rId319" Type="http://schemas.openxmlformats.org/officeDocument/2006/relationships/hyperlink" Target="https://www.agri-mutuel.com/politique-economie/les-marches-agricoles-spectateurs-du-conflit-au-moyen-orient-inquietude-sur-les-engrais/" TargetMode="External"/><Relationship Id="rId320" Type="http://schemas.openxmlformats.org/officeDocument/2006/relationships/hyperlink" Target="https://www.brownfieldagnews.com/news/grassley-middle-east-instability-already-driving-up-farm-expenses/" TargetMode="External"/><Relationship Id="rId321" Type="http://schemas.openxmlformats.org/officeDocument/2006/relationships/hyperlink" Target="http://theeconomiccollapseblog.com/famine-incoming-about-one-fourth-of-all-globally-traded-nitrogen-fertilizer-normally-travels-through-the-strait-of-hormuz/" TargetMode="External"/><Relationship Id="rId322" Type="http://schemas.openxmlformats.org/officeDocument/2006/relationships/hyperlink" Target="https://www.brownfieldagnews.com/market-news/slow-lower-midweek-session-for-soybeans-corn-wheat/" TargetMode="External"/><Relationship Id="rId323" Type="http://schemas.openxmlformats.org/officeDocument/2006/relationships/hyperlink" Target="https://www.realagriculture.com/2026/03/spring-fertilizer-supply-fears-grow-as-iran-war-chokes-key-shipping-route/" TargetMode="External"/><Relationship Id="rId324" Type="http://schemas.openxmlformats.org/officeDocument/2006/relationships/hyperlink" Target="https://ilmanifesto.it/il-blocco-di-hormuz-un-rischio-alimentare" TargetMode="External"/><Relationship Id="rId325" Type="http://schemas.openxmlformats.org/officeDocument/2006/relationships/hyperlink" Target="https://www.kaaltv.com/news/farmers-face-rising-fertilizer-costs-as-conflict-continues-in-iran/" TargetMode="External"/><Relationship Id="rId326" Type="http://schemas.openxmlformats.org/officeDocument/2006/relationships/hyperlink" Target="https://www.theguardian.com/business/2026/mar/05/big-burden-for-farmers-gulf-shipping-crisis-threatens-food-price-shock" TargetMode="External"/><Relationship Id="rId327" Type="http://schemas.openxmlformats.org/officeDocument/2006/relationships/hyperlink" Target="https://news.ltn.com.tw/news/world/breakingnews/5359890" TargetMode="External"/><Relationship Id="rId328" Type="http://schemas.openxmlformats.org/officeDocument/2006/relationships/hyperlink" Target="https://www.kurdistan24.net/en/story/890679/world-food-program-halts-operations-in-rebel-held-yemen-after-terminating-staff-contracts" TargetMode="External"/><Relationship Id="rId329" Type="http://schemas.openxmlformats.org/officeDocument/2006/relationships/hyperlink" Target="https://www.newarab.com/news/wfp-warns-sudan-faces-total-food-collapse-april" TargetMode="External"/><Relationship Id="rId330" Type="http://schemas.openxmlformats.org/officeDocument/2006/relationships/hyperlink" Target="https://www.bakingbusiness.com/articles/65527-soft-wheat-areas-dormant-in-drought" TargetMode="External"/><Relationship Id="rId331" Type="http://schemas.openxmlformats.org/officeDocument/2006/relationships/hyperlink" Target="https://anytvnews.com/news/south-sudan-concern-over-increase-in-violence-urge-to-provide-food-aid-route/" TargetMode="External"/><Relationship Id="rId332" Type="http://schemas.openxmlformats.org/officeDocument/2006/relationships/hyperlink" Target="https://www.czapp.com/analyst-insights/cold-weather-risks-spark-wheat-rally-pulling-corn-higher/" TargetMode="External"/><Relationship Id="rId333" Type="http://schemas.openxmlformats.org/officeDocument/2006/relationships/hyperlink" Target="https://www.thefencepost.com/news/usda-to-buy-452-million-in-commodities-for-food-aid/" TargetMode="External"/><Relationship Id="rId334" Type="http://schemas.openxmlformats.org/officeDocument/2006/relationships/hyperlink" Target="https://www.onecitizendaily.com/index.php/2026/02/05/humanitarian-services-under-fire-as-wfp-suspends-operations-following-food-looting/" TargetMode="External"/><Relationship Id="rId335" Type="http://schemas.openxmlformats.org/officeDocument/2006/relationships/hyperlink" Target="https://www.zawya.com/en/business/commodities/wheat-dips-as-us-dollar-finds-its-footing-still-set-for-weekly-gain-p9sfc2ba" TargetMode="External"/><Relationship Id="rId336" Type="http://schemas.openxmlformats.org/officeDocument/2006/relationships/hyperlink" Target="https://www.businesstoday.in/india/story/february-to-be-hotter-drier-this-year-says-imd-winter-crops-may-be-affected-514118-2026-02-02?utm_source=rssfeed" TargetMode="External"/><Relationship Id="rId337" Type="http://schemas.openxmlformats.org/officeDocument/2006/relationships/hyperlink" Target="https://www.onecitizendaily.com/index.php/2026/02/09/western-powers-demand-south-sudan-recover-1500-tons-of-looted-food/" TargetMode="External"/><Relationship Id="rId338" Type="http://schemas.openxmlformats.org/officeDocument/2006/relationships/hyperlink" Target="https://www.bairdmaritime.com/shipping/dry-cargo/bulkers/logistics-disruptions-keep-ukraine-wheat-exports-at-low-levels-union-says" TargetMode="External"/><Relationship Id="rId339"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40" Type="http://schemas.openxmlformats.org/officeDocument/2006/relationships/hyperlink" Target="https://www.farmersweekly.co.nz/markets/global-dynamics-continue-to-shape-fertiliser-prices/" TargetMode="External"/><Relationship Id="rId341" Type="http://schemas.openxmlformats.org/officeDocument/2006/relationships/hyperlink" Target="https://euromaidanpress.com/2026/02/09/ukraine-grain-stuck-russian-port-strikes/" TargetMode="External"/><Relationship Id="rId342" Type="http://schemas.openxmlformats.org/officeDocument/2006/relationships/hyperlink" Target="https://www.producer.com/crops/worlds-winter-wheat-crops-look-good-for-now/" TargetMode="External"/><Relationship Id="rId343" Type="http://schemas.openxmlformats.org/officeDocument/2006/relationships/hyperlink" Target="https://www.michiganagtoday.com/2026/02/05/farmers-weigh-bridge-payments-against-persistent-fertilizer-costs/" TargetMode="External"/><Relationship Id="rId344"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45" Type="http://schemas.openxmlformats.org/officeDocument/2006/relationships/hyperlink" Target="https://www.gurufocus.com/news/8621556/wheat-falls-14-as-warmer-us-forecast-strengthens-supply-outlook" TargetMode="External"/><Relationship Id="rId346" Type="http://schemas.openxmlformats.org/officeDocument/2006/relationships/hyperlink" Target="https://www.maritimeprofessional.com/news/wheat-prices-steady-alongside-weather-415809" TargetMode="External"/><Relationship Id="rId347"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48" Type="http://schemas.openxmlformats.org/officeDocument/2006/relationships/hyperlink" Target="https://en.interfax.com.ua/news/economic/1145882.html" TargetMode="External"/><Relationship Id="rId349" Type="http://schemas.openxmlformats.org/officeDocument/2006/relationships/hyperlink" Target="https://indianexpress.com/article/india/after-4-years-india-allows-wheat-export-10531195/" TargetMode="External"/><Relationship Id="rId350" Type="http://schemas.openxmlformats.org/officeDocument/2006/relationships/hyperlink" Target="https://www.thehindubusinessline.com/economy/agri-business/india-relaxes-wheat-export-restrictions-to-appease-farmers/article70631410.ece" TargetMode="External"/><Relationship Id="rId351"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52" Type="http://schemas.openxmlformats.org/officeDocument/2006/relationships/hyperlink" Target="https://finance.yahoo.com/news/wheat-rallies-close-week-222142044.html" TargetMode="External"/><Relationship Id="rId353" Type="http://schemas.openxmlformats.org/officeDocument/2006/relationships/hyperlink" Target="https://arynews.tv/food-aid-in-somalia-could-halt-within-weeks-due-to-funding-shortages-wfp-warns" TargetMode="External"/><Relationship Id="rId354" Type="http://schemas.openxmlformats.org/officeDocument/2006/relationships/hyperlink" Target="https://activehistory.ca/blog/2026/02/24/food-insecurity-russo-ukrainian-war/" TargetMode="External"/><Relationship Id="rId355" Type="http://schemas.openxmlformats.org/officeDocument/2006/relationships/hyperlink" Target="https://www.producer.com/crops/urea-market-expected-to-remain-tight-in-2026/" TargetMode="External"/><Relationship Id="rId356" Type="http://schemas.openxmlformats.org/officeDocument/2006/relationships/hyperlink" Target="https://www.jpost.com/international/article-887841" TargetMode="External"/><Relationship Id="rId357" Type="http://schemas.openxmlformats.org/officeDocument/2006/relationships/hyperlink" Target="https://www.ksal.com/managing-fertilizer-price-volatility/" TargetMode="External"/><Relationship Id="rId358" Type="http://schemas.openxmlformats.org/officeDocument/2006/relationships/hyperlink" Target="https://www.rt.com/africa/633031-hunger-risis-hits-somalia-un/?utm_source=rss&amp;utm_medium=rss&amp;utm_campaign=RSS" TargetMode="External"/><Relationship Id="rId359" Type="http://schemas.openxmlformats.org/officeDocument/2006/relationships/hyperlink" Target="https://gcaptain.com/ukraines-grain-iron-ore-exports-hit-by-russian-strikes-on-ports-this-winter/" TargetMode="External"/><Relationship Id="rId360" Type="http://schemas.openxmlformats.org/officeDocument/2006/relationships/hyperlink" Target="https://www.bairdmaritime.com/shipping/ports/feature-russian-port-strikes-dent-ukraines-grain-and-ore-exports" TargetMode="External"/><Relationship Id="rId361" Type="http://schemas.openxmlformats.org/officeDocument/2006/relationships/hyperlink" Target="https://www.jurist.org/news/2026/02/un-warns-millions-at-risk-of-starvation-due-to-worsening-somalia-food-crisis/" TargetMode="External"/><Relationship Id="rId362" Type="http://schemas.openxmlformats.org/officeDocument/2006/relationships/hyperlink" Target="https://fullavantenews.com/ukraine-grain-iron-ore-exports-russian-port-strikes-winter/" TargetMode="External"/><Relationship Id="rId363" Type="http://schemas.openxmlformats.org/officeDocument/2006/relationships/hyperlink" Target="https://www.straitstimes.com/asia/south-asia/india-braces-for-unusually-hot-march-wheat-rapeseed-crops-at-risk-sources-say" TargetMode="External"/><Relationship Id="rId364" Type="http://schemas.openxmlformats.org/officeDocument/2006/relationships/hyperlink" Target="https://www.seanews.com.tr/article/shock-decline-at-odesa-ports-capacity-reduced-by-30-mlulqpnr" TargetMode="External"/><Relationship Id="rId365" Type="http://schemas.openxmlformats.org/officeDocument/2006/relationships/hyperlink" Target="https://www.indiatoday.in/business/story/pakistan-wheat-crisis-usda-report-flour-shortage-afghanistan-conflict-2026-2875416-2026-02-27?utm_source=rss" TargetMode="External"/><Relationship Id="rId366" Type="http://schemas.openxmlformats.org/officeDocument/2006/relationships/hyperlink" Target="https://markets.financialcontent.com/stocks/article/marketminute-2026-2-25-rain-in-the-plains-winter-wheat-prices-retract-as-supply-abundance-and-new-tariffs-reshape-the-2026-global-market" TargetMode="External"/><Relationship Id="rId367" Type="http://schemas.openxmlformats.org/officeDocument/2006/relationships/hyperlink" Target="https://www.madamasr.com/en/2026/03/02/news/u/prices-surge-in-gaza-redoubling-food-insecurity-after-israel-shuts-borders-citing-attack-on-iran/" TargetMode="External"/><Relationship Id="rId368" Type="http://schemas.openxmlformats.org/officeDocument/2006/relationships/hyperlink" Target="https://www.canadiancattlemen.ca/daily/some-fertilizer-prices-rise-as-iran-conflict-escalates/" TargetMode="External"/><Relationship Id="rId369" Type="http://schemas.openxmlformats.org/officeDocument/2006/relationships/hyperlink" Target="https://www.bairdmaritime.com/shipping/ports/ukraines-grain-deliveries-to-black-sea-ports-slightly-up-in-february" TargetMode="External"/><Relationship Id="rId370" Type="http://schemas.openxmlformats.org/officeDocument/2006/relationships/hyperlink" Target="https://www.producer.com/crops/iran-conflict-drives-up-urea-prices/" TargetMode="External"/><Relationship Id="rId371" Type="http://schemas.openxmlformats.org/officeDocument/2006/relationships/hyperlink" Target="https://www.farms.com/ag-industry-news/u-s-iran-conflict-poised-to-drive-fertilizer-not-just-oil-prices-higher-044.aspx" TargetMode="External"/><Relationship Id="rId372" Type="http://schemas.openxmlformats.org/officeDocument/2006/relationships/hyperlink" Target="https://tass.com/economy/2095259" TargetMode="External"/><Relationship Id="rId373" Type="http://schemas.openxmlformats.org/officeDocument/2006/relationships/hyperlink" Target="https://afnews.com.br/precos-de-fertilizantes-aumentam-pela-escalada-do-conflito-com-ira/" TargetMode="External"/><Relationship Id="rId374" Type="http://schemas.openxmlformats.org/officeDocument/2006/relationships/hyperlink" Target="https://www.rfdtv.com/fertilizer-markets-surge-following-escalation-in-the-middle-east" TargetMode="External"/><Relationship Id="rId375" Type="http://schemas.openxmlformats.org/officeDocument/2006/relationships/hyperlink" Target="https://www.brownfieldagnews.com/news/global-fertilizer-market-on-edge-as-strait-of-hormuz-closure-puts-sulfur-supply-and-phosphate-production-at-risk/" TargetMode="External"/><Relationship Id="rId376" Type="http://schemas.openxmlformats.org/officeDocument/2006/relationships/hyperlink" Target="https://www.brecorder.com/news/40410065/gulf-conflict-hits-pakistan-fertiliser-sector-as-agritech-shuts-urea-plant" TargetMode="External"/><Relationship Id="rId377" Type="http://schemas.openxmlformats.org/officeDocument/2006/relationships/hyperlink" Target="https://www.allagnews.com/fertilizer-costs-surge-as-geopolitical-risks-intensify-globally/" TargetMode="External"/><Relationship Id="rId378" Type="http://schemas.openxmlformats.org/officeDocument/2006/relationships/hyperlink" Target="https://www.allagnews.com/fertilizer-markets-surge-following-escalation-in-middle-east/" TargetMode="External"/><Relationship Id="rId379" Type="http://schemas.openxmlformats.org/officeDocument/2006/relationships/hyperlink" Target="https://www.brownfieldagnews.com/market-news/mixed-end-to-tuesdays-session-for-corn-soybeans-wheat/" TargetMode="External"/><Relationship Id="rId380" Type="http://schemas.openxmlformats.org/officeDocument/2006/relationships/hyperlink" Target="https://www.business-standard.com/world-news/india-urea-producers-trim-output-as-iran-war-disrupts-lng-flows-126030400849_1.html" TargetMode="External"/><Relationship Id="rId381" Type="http://schemas.openxmlformats.org/officeDocument/2006/relationships/hyperlink" Target="https://thenews-chronicle.com/fertilizer-supply-fears-grow-as-iran-halts-agricultural-exports/" TargetMode="External"/><Relationship Id="rId382" Type="http://schemas.openxmlformats.org/officeDocument/2006/relationships/hyperlink" Target="https://adamtooze.substack.com/p/chartbook-436-unseasonal-war-how" TargetMode="External"/><Relationship Id="rId383" Type="http://schemas.openxmlformats.org/officeDocument/2006/relationships/hyperlink" Target="https://www.producer.com/crops/drought-may-expand-in-u-s-plains-this-year/" TargetMode="External"/><Relationship Id="rId384"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