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2026-03-19 06:01 UTC [ZQMV] | Bullish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policy_trade_whipsaw_risk</w:t>
      </w:r>
      <w:r/>
    </w:p>
    <w:p>
      <w:pPr>
        <w:pStyle w:val="ListBullet"/>
        <w:spacing w:line="240" w:lineRule="auto"/>
        <w:ind w:left="720"/>
      </w:pPr>
      <w:r/>
      <w:r>
        <w:t>generated_at: 2026-03-19T06:01:32Z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Trade-policy and trade-intervention chatter around cereals is increasing near-term upside skew and volatility for wheat futures.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wheat</w:t>
            </w:r>
          </w:p>
        </w:tc>
        <w:tc>
          <w:tcPr>
            <w:tcW w:type="dxa" w:w="1040"/>
          </w:tcPr>
          <w:p>
            <w:r>
              <w:t>B-wheat-002</w:t>
            </w:r>
          </w:p>
        </w:tc>
        <w:tc>
          <w:tcPr>
            <w:tcW w:type="dxa" w:w="1040"/>
          </w:tcPr>
          <w:p>
            <w:r>
              <w:t>Rising fertiliser/input cost and supply-chain friction signals are adding a mild upward bias to forward wheat price expectations.</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wheat</w:t>
            </w:r>
          </w:p>
        </w:tc>
        <w:tc>
          <w:tcPr>
            <w:tcW w:type="dxa" w:w="1040"/>
          </w:tcPr>
          <w:p>
            <w:r>
              <w:t>B-wheat-003</w:t>
            </w:r>
          </w:p>
        </w:tc>
        <w:tc>
          <w:tcPr>
            <w:tcW w:type="dxa" w:w="1040"/>
          </w:tcPr>
          <w:p>
            <w:r>
              <w:t>Headline-driven supply narratives (incl. Russia production) could cap rallies and increase reversal risk if confirmed by broader coverage.</w:t>
            </w:r>
          </w:p>
        </w:tc>
        <w:tc>
          <w:tcPr>
            <w:tcW w:type="dxa" w:w="1040"/>
          </w:tcPr>
          <w:p>
            <w:r>
              <w:t>44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t>{ "workflow_6B_CIS_output": { "snapshot_id": "cis_wheat_20260319T060132Z", "timestamp_utc": "2026-03-19T06:01:32Z", "primary_asset_focus": { "name": "Wheat futures", "market_code": "wheat" }, "headline_sentiment_word": "Bullish", "headline_conviction_score_0_100": 58, "headline_fragility_score_0_100": 62, "commodity_registry": [ "crude_oil", "gold", "natural_gas", "copper", "silver", "wheat", "corn", "uranium", "lithium", "coffee" ], "target_market_code": "wheat", "target_resolution_source": "explicit", "scope_mode": "single_market", "analyzed_markets": [ "wheat" ], "regime_state": "unstable", "beliefs": [ { "belief_id": "B-wheat-001", "market": "wheat", "claim": "Trade-policy and trade-intervention chatter around cereals is increasing near-term upside skew and volatility for wheat futures.", "probability_pct": 62, "direction": "up", "velocity": "accelerating", "horizon": "6h", "drivers": [ "trade interventions (cereals) (fresh)", "legal/policy noise around trade (fresh seed anomaly)", "geopolitical/resource disruption signals raising routing/availability risk" ], "contradicted_by": [ "Russia production narrative (potential supply cushion)" ] }, { "belief_id": "B-wheat-002", "market": "wheat", "claim": "Rising fertiliser/input cost and supply-chain friction signals are adding a mild upward bias to forward wheat price expectations.", "probability_pct": 57, "direction": "up", "velocity": "stable", "horizon": "24h", "drivers": [ "fertiliser costs / production / logistics narratives (multi-source, recurring)", "supply-chain disruption motifs" ], "contradicted_by": [ "domestic support measures (could reduce downside tail-risk for supply)" ] }, { "belief_id": "B-wheat-003", "market": "wheat", "claim": "Headline-driven supply narratives (incl. Russia production) could cap rallies and increase reversal risk if confirmed by broader coverage.", "probability_pct": 44, "direction": "mixed", "velocity": "fading", "horizon": "24h", "drivers": [ "Russia: production (fresh update but directionally ambiguous)", "policy headlines can whipsaw quickly" ], "contradicted_by": [ "cereal trade-intervention signals remaining hot/fresh" ] } ], "market_state_table": [ { "market": "wheat", "directional_state": "bullish", "momentum_state": "strengthening", "reversal_risk": "medium", "state_change": "new_bullish", "conviction_score_0_100": 58, "freshness_confidence": "medium", "catalyst_type": "fresh_directional", "stale_suppression_applied": true, "thesis_kill_switch": false, "late_breaking_alert": false, "fragility_score_0_100": 62, "supporting_belief_ids": [ "B-wheat-001", "B-wheat-002", "B-wheat-003" ] } ], "risk_flags": [ { "flag_id": "policy_trade_whipsaw_risk", "level": "medium", "description": "Policy/trade narratives are a dominant driver; these can reverse quickly and amplify intraday volatility." }, { "flag_id": "stale_context_overhang", "level": "medium", "description": "Some supportive themes are long-running (Jan\u2013Feb origins) and require fresh confirmation to sustain conviction." }, { "flag_id": "single_source_outlier_noise", "level": "medium", "description": "Multiple VIP outliers are single-source; treat as weak confirmatory evidence until corroborated." }, { "flag_id": "crop_conditions_data_sparsity", "level": "high", "description": "Current signal-set is heavy on policy/logistics/input narratives and light on direct crop-conditions/field-yield evidence." } ], "candidate_actions": [ { "market": "wheat", "action": "watch_long_bias", "confidence": "medium", "trigger_condition": "Additional fresh multi-source confirmation of cereal trade interventions or export-flow restrictions within the next 6\u201324h." }, { "market": "wheat", "action": "volatility_watch", "confidence": "high", "trigger_condition": "Any new policy/legal headline or shipping disruption update that materially changes perceived export availability." }, { "market": "wheat", "action": "reversal_watch", "confidence": "medium", "trigger_condition": "Fresh, high-authority evidence of supply expansion (e.g., production increases) that reduces the current supply-risk premium." } ], "paper_trade_signal_pack": { "bullish_markets": [ "wheat" ], "bearish_markets": [], "neutral_mixed_markets": [], "high_reversal_risk_markets": [] }, "signal_timeseries": { "resolution": "1h", "lookback_hours": 24, "bucket_timezone": "UTC", "buckets": [ { "bucket_start_utc": "2026-03-18T06:00:00Z", "bucket_end_utc": "2026-03-18T07:00:00Z", "directional_score_signed": 14, "bullish_pressure_score": 57, "bearish_pressure_score": 43, "net_sentiment_score": 14, "velocity_score": 0, "acceleration_score": 0, "contradiction_ratio": 0.18, "fresh_evidence_count": 0, "stale_evidence_count": 6, "conviction_score_0_100": 38, "fragility_score_0_100": 58, "dominant_state": "neutral_mixed" }, { "bucket_start_utc": "2026-03-18T07:00:00Z", "bucket_end_utc": "2026-03-18T08:00:00Z", "directional_score_signed": 14, "bullish_pressure_score": 57, "bearish_pressure_score": 43, "net_sentiment_score": 14, "velocity_score": 0, "acceleration_score": 0, "contradiction_ratio": 0.18, "fresh_evidence_count": 0, "stale_evidence_count": 6, "conviction_score_0_100": 38, "fragility_score_0_100": 58, "dominant_state": "neutral_mixed" }, { "bucket_start_utc": "2026-03-18T08:00:00Z", "bucket_end_utc": "2026-03-18T09:00:00Z", "directional_score_signed": 15, "bullish_pressure_score": 58, "bearish_pressure_score": 42, "net_sentiment_score": 15, "velocity_score": 1, "acceleration_score": 1, "contradiction_ratio": 0.18, "fresh_evidence_count": 0, "stale_evidence_count": 6, "conviction_score_0_100": 39, "fragility_score_0_100": 58, "dominant_state": "neutral_mixed" }, { "bucket_start_utc": "2026-03-18T09:00:00Z", "bucket_end_utc": "2026-03-18T10:00:00Z", "directional_score_signed": 16, "bullish_pressure_score": 58, "bearish_pressure_score": 42, "net_sentiment_score": 16, "velocity_score": 1, "acceleration_score": 0, "contradiction_ratio": 0.19, "fresh_evidence_count": 0, "stale_evidence_count": 6, "conviction_score_0_100": 40, "fragility_score_0_100": 58, "dominant_state": "neutral_mixed" }, { "bucket_start_utc": "2026-03-18T10:00:00Z", "bucket_end_utc": "2026-03-18T11:00:00Z", "directional_score_signed": 16, "bullish_pressure_score": 58, "bearish_pressure_score": 42, "net_sentiment_score": 16, "velocity_score": 0, "acceleration_score": -1, "contradiction_ratio": 0.19, "fresh_evidence_count": 0, "stale_evidence_count": 6, "conviction_score_0_100": 40, "fragility_score_0_100": 58, "dominant_state": "neutral_mixed" }, { "bucket_start_utc": "2026-03-18T11:00:00Z", "bucket_end_utc": "2026-03-18T12:00:00Z", "directional_score_signed": 17, "bullish_pressure_score": 59, "bearish_pressure_score": 41, "net_sentiment_score": 17, "velocity_score": 1, "acceleration_score": 1, "contradiction_ratio": 0.19, "fresh_evidence_count": 1, "stale_evidence_count": 5, "conviction_score_0_100": 41, "fragility_score_0_100": 59, "dominant_state": "neutral_mixed" }, { "bucket_start_utc": "2026-03-18T12:00:00Z", "bucket_end_utc": "2026-03-18T13:00:00Z", "directional_score_signed": 18, "bullish_pressure_score": 59, "bearish_pressure_score": 41, "net_sentiment_score": 18, "velocity_score": 1, "acceleration_score": 0, "contradiction_ratio": 0.19, "fresh_evidence_count": 1, "stale_evidence_count": 5, "conviction_score_0_100": 42, "fragility_score_0_100": 59, "dominant_state": "neutral_mixed" }, { "bucket_start_utc": "2026-03-18T13:00:00Z", "bucket_end_utc": "2026-03-18T14:00:00Z", "directional_score_signed": 18, "bullish_pressure_score": 59, "bearish_pressure_score": 41, "net_sentiment_score": 18, "velocity_score": 0, "acceleration_score": -1, "contradiction_ratio": 0.2, "fresh_evidence_count": 1, "stale_evidence_count": 5, "conviction_score_0_100": 42, "fragility_score_0_100": 59, "dominant_state": "neutral_mixed" }, { "bucket_start_utc": "2026-03-18T14:00:00Z", "bucket_end_utc": "2026-03-18T15:00:00Z", "directional_score_signed": 19, "bullish_pressure_score": 60, "bearish_pressure_score": 40, "net_sentiment_score": 19, "velocity_score": 1, "acceleration_score": 1, "contradiction_ratio": 0.2, "fresh_evidence_count": 1, "stale_evidence_count": 5, "conviction_score_0_100": 44, "fragility_score_0_100": 59, "dominant_state": "neutral_mixed" }, { "bucket_start_utc": "2026-03-18T15:00:00Z", "bucket_end_utc": "2026-03-18T16:00:00Z", "directional_score_signed": 20, "bullish_pressure_score": 60, "bearish_pressure_score": 40, "net_sentiment_score": 20, "velocity_score": 1, "acceleration_score": 0, "contradiction_ratio": 0.2, "fresh_evidence_count": 1, "stale_evidence_count": 5, "conviction_score_0_100": 45, "fragility_score_0_100": 60, "dominant_state": "bullish" }, { "bucket_start_utc": "2026-03-18T16:00:00Z", "bucket_end_utc": "2026-03-18T17:00:00Z", "directional_score_signed": 20, "bullish_pressure_score": 60, "bearish_pressure_score": 40, "net_sentiment_score": 20, "velocity_score": 0, "acceleration_score": -1, "contradiction_ratio": 0.2, "fresh_evidence_count": 1, "stale_evidence_count": 5, "conviction_score_0_100": 45, "fragility_score_0_100": 60, "dominant_state": "bullish" }, { "bucket_start_utc": "2026-03-18T17:00:00Z", "bucket_end_utc": "2026-03-18T18:00:00Z", "directional_score_signed": 22, "bullish_pressure_score": 61, "bearish_pressure_score": 39, "net_sentiment_score": 22, "velocity_score": 2, "acceleration_score": 2, "contradiction_ratio": 0.21, "fresh_evidence_count": 2, "stale_evidence_count": 4, "conviction_score_0_100": 48, "fragility_score_0_100": 60, "dominant_state": "bullish" }, { "bucket_start_utc": "2026-03-18T18:00:00Z", "bucket_end_utc": "2026-03-18T19:00:00Z", "directional_score_signed": 23, "bullish_pressure_score": 62, "bearish_pressure_score": 38, "net_sentiment_score": 23, "velocity_score": 1, "acceleration_score": -1, "contradiction_ratio": 0.21, "fresh_evidence_count": 2, "stale_evidence_count": 4, "conviction_score_0_100": 49, "fragility_score_0_100": 60, "dominant_state": "bullish" }, { "bucket_start_utc": "2026-03-18T19:00:00Z", "bucket_end_utc": "2026-03-18T20:00:00Z", "directional_score_signed": 24, "bullish_pressure_score": 62, "bearish_pressure_score": 38, "net_sentiment_score": 24, "velocity_score": 1, "acceleration_score": 0, "contradiction_ratio": 0.21, "fresh_evidence_count": 2, "stale_evidence_count": 4, "conviction_score_0_100": 50, "fragility_score_0_100": 61, "dominant_state": "bullish" }, { "bucket_start_utc": "2026-03-18T20:00:00Z", "bucket_end_utc": "2026-03-18T21:00:00Z", "directional_score_signed": 25, "bullish_pressure_score": 63, "bearish_pressure_score": 37, "net_sentiment_score": 25, "velocity_score": 1, "acceleration_score": 0, "contradiction_ratio": 0.22, "fresh_evidence_count": 2, "stale_evidence_count": 4, "conviction_score_0_100": 51, "fragility_score_0_100": 61, "dominant_state": "bullish" }, { "bucket_start_utc": "2026-03-18T21:00:00Z", "bucket_end_utc": "2026-03-18T22:00:00Z", "directional_score_signed": 26, "bullish_pressure_score": 63, "bearish_pressure_score": 37, "net_sentiment_score": 26, "velocity_score": 1, "acceleration_score": 0, "contradiction_ratio": 0.22, "fresh_evidence_count": 2, "stale_evidence_count": 4, "conviction_score_0_100": 52, "fragility_score_0_100": 61, "dominant_state": "bullish" }, { "bucket_start_utc": "2026-03-18T22:00:00Z", "bucket_end_utc": "2026-03-18T23:00:00Z", "directional_score_signed": 27, "bullish_pressure_score": 64, "bearish_pressure_score": 36, "net_sentiment_score": 27, "velocity_score": 1, "acceleration_score": 0, "contradiction_ratio": 0.22, "fresh_evidence_count": 2, "stale_evidence_count": 4, "conviction_score_0_100": 53, "fragility_score_0_100": 61, "dominant_state": "bullish" }, { "bucket_start_utc": "2026-03-18T23:00:00Z", "bucket_end_utc": "2026-03-19T00:00:00Z", "directional_score_signed": 28, "bullish_pressure_score": 64, "bearish_pressure_score": 36, "net_sentiment_score": 28, "velocity_score": 1, "acceleration_score": 0, "contradiction_ratio": 0.22, "fresh_evidence_count": 2, "stale_evidence_count": 4, "conviction_score_0_100": 54, "fragility_score_0_100": 61, "dominant_state": "bullish" }, { "bucket_start_utc": "2026-03-19T00:00:00Z", "bucket_end_utc": "2026-03-19T01:00:00Z", "directional_score_signed": 30, "bullish_pressure_score": 65, "bearish_pressure_score": 35, "net_sentiment_score": 30, "velocity_score": 2, "acceleration_score": 1, "contradiction_ratio": 0.23, "fresh_evidence_count": 3, "stale_evidence_count": 3, "conviction_score_0_100": 56, "fragility_score_0_100": 62, "dominant_state": "bullish" }, { "bucket_start_utc": "2026-03-19T01:00:00Z", "bucket_end_utc": "2026-03-19T02:00:00Z", "directional_score_signed": 31, "bullish_pressure_score": 66, "bearish_pressure_score": 34, "net_sentiment_score": 31, "velocity_score": 1, "acceleration_score": -1, "contradiction_ratio": 0.23, "fresh_evidence_count": 3, "stale_evidence_count": 3, "conviction_score_0_100": 57, "fragility_score_0_100": 62, "dominant_state": "bullish" }, { "bucket_start_utc": "2026-03-19T02:00:00Z", "bucket_end_utc": "2026-03-19T03:00:00Z", "directional_score_signed": 33, "bullish_pressure_score": 67, "bearish_pressure_score": 33, "net_sentiment_score": 33, "velocity_score": 2, "acceleration_score": 1, "contradiction_ratio": 0.23, "fresh_evidence_count": 3, "stale_evidence_count": 3, "conviction_score_0_100": 58, "fragility_score_0_100": 62, "dominant_state": "bullish" }, { "bucket_start_utc": "2026-03-19T03:00:00Z", "bucket_end_utc": "2026-03-19T04:00:00Z", "directional_score_signed": 34, "bullish_pressure_score": 67, "bearish_pressure_score": 33, "net_sentiment_score": 34, "velocity_score": 1, "acceleration_score": -1, "contradiction_ratio": 0.24, "fresh_evidence_count": 3, "stale_evidence_count": 3, "conviction_score_0_100": 59, "fragility_score_0_100": 63, "dominant_state": "bullish" }, { "bucket_start_utc": "2026-03-19T04:00:00Z", "bucket_end_utc": "2026-03-19T05:00:00Z", "directional_score_signed": 35, "bullish_pressure_score": 68, "bearish_pressure_score": 32, "net_sentiment_score": 35, "velocity_score": 1, "acceleration_score": 0, "contradiction_ratio": 0.24, "fresh_evidence_count": 3, "stale_evidence_count": 3, "conviction_score_0_100": 60, "fragility_score_0_100": 63, "dominant_state": "bullish" }, { "bucket_start_utc": "2026-03-19T05:00:00Z", "bucket_end_utc": "2026-03-19T06:00:00Z", "directional_score_signed": 36, "bullish_pressure_score": 68, "bearish_pressure_score": 32, "net_sentiment_score": 36, "velocity_score": 1, "acceleration_score": 0, "contradiction_ratio": 0.24, "fresh_evidence_count": 3, "stale_evidence_count": 3, "conviction_score_0_100": 60, "fragility_score_0_100": 63, "dominant_state": "bullish" } ] }, "recent_half_hour_overlay": { "enabled": true, "resolution": "30m", "lookback_hours": 6, "buckets": [ { "bucket_start_utc": "2026-03-19T00:00:00Z", "bucket_end_utc": "2026-03-19T00:30:00Z", "directional_score_signed": 30, "bullish_pressure_score": 65, "bearish_pressure_score": 35, "net_sentiment_score": 30, "velocity_score": 0, "acceleration_score": 0, "contradiction_ratio": 0.23, "fresh_evidence_count": 1, "stale_evidence_count": 2, "conviction_score_0_100": 55, "fragility_score_0_100": 62, "dominant_state": "bullish" }, { "bucket_start_utc": "2026-03-19T00:30:00Z", "bucket_end_utc": "2026-03-19T01:00:00Z", "directional_score_signed": 30, "bullish_pressure_score": 65, "bearish_pressure_score": 35, "net_sentiment_score": 30, "velocity_score": 0, "acceleration_score": 0, "contradiction_ratio": 0.23, "fresh_evidence_count": 1, "stale_evidence_count": 2, "conviction_score_0_100": 55, "fragility_score_0_100": 62, "dominant_state": "bullish" }, { "bucket_start_utc": "2026-03-19T01:00:00Z", "bucket_end_utc": "2026-03-19T01:30:00Z", "directional_score_signed": 31, "bullish_pressure_score": 66, "bearish_pressure_score": 34, "net_sentiment_score": 31, "velocity_score": 1, "acceleration_score": 1, "contradiction_ratio": 0.23, "fresh_evidence_count": 1, "stale_evidence_count": 2, "conviction_score_0_100": 56, "fragility_score_0_100": 62, "dominant_state": "bullish" }, { "bucket_start_utc": "2026-03-19T01:30:00Z", "bucket_end_utc": "2026-03-19T02:00:00Z", "directional_score_signed": 32, "bullish_pressure_score": 66, "bearish_pressure_score": 34, "net_sentiment_score": 32, "velocity_score": 1, "acceleration_score": 0, "contradiction_ratio": 0.23, "fresh_evidence_count": 1, "stale_evidence_count": 2, "conviction_score_0_100": 56, "fragility_score_0_100": 62, "dominant_state": "bullish" }, { "bucket_start_utc": "2026-03-19T02:00:00Z", "bucket_end_utc": "2026-03-19T02:30:00Z", "directional_score_signed": 33, "bullish_pressure_score": 67, "bearish_pressure_score": 33, "net_sentiment_score": 33, "velocity_score": 1, "acceleration_score": 0, "contradiction_ratio": 0.23, "fresh_evidence_count": 2, "stale_evidence_count": 2, "conviction_score_0_100": 57, "fragility_score_0_100": 62, "dominant_state": "bullish" }, { "bucket_start_utc": "2026-03-19T02:30:00Z", "bucket_end_utc": "2026-03-19T03:00:00Z", "directional_score_signed": 33, "bullish_pressure_score": 67, "bearish_pressure_score": 33, "net_sentiment_score": 33, "velocity_score": 0, "acceleration_score": -1, "contradiction_ratio": 0.23, "fresh_evidence_count": 2, "stale_evidence_count": 2, "conviction_score_0_100": 57, "fragility_score_0_100": 62, "dominant_state": "bullish" }, { "bucket_start_utc": "2026-03-19T03:00:00Z", "bucket_end_utc": "2026-03-19T03:30:00Z", "directional_score_signed": 34, "bullish_pressure_score": 67, "bearish_pressure_score": 33, "net_sentiment_score": 34, "velocity_score": 1, "acceleration_score": 1, "contradiction_ratio": 0.24, "fresh_evidence_count": 2, "stale_evidence_count": 2, "conviction_score_0_100": 58, "fragility_score_0_100": 63, "dominant_state": "bullish" }, { "bucket_start_utc": "2026-03-19T03:30:00Z", "bucket_end_utc": "2026-03-19T04:00:00Z", "directional_score_signed": 34, "bullish_pressure_score": 67, "bearish_pressure_score": 33, "net_sentiment_score": 34, "velocity_score": 0, "acceleration_score": -1, "contradiction_ratio": 0.24, "fresh_evidence_count": 2, "stale_evidence_count": 2, "conviction_score_0_100": 58, "fragility_score_0_100": 63, "dominant_state": "bullish" }, { "bucket_start_utc": "2026-03-19T04:00:00Z", "bucket_end_utc": "2026-03-19T04:30:00Z", "directional_score_signed": 35, "bullish_pressure_score": 68, "bearish_pressure_score": 32, "net_sentiment_score": 35, "velocity_score": 1, "acceleration_score": 1, "contradiction_ratio": 0.24, "fresh_evidence_count": 2, "stale_evidence_count": 2, "conviction_score_0_100": 59, "fragility_score_0_100": 63, "dominant_state": "bullish" }, { "bucket_start_utc": "2026-03-19T04:30:00Z", "bucket_end_utc": "2026-03-19T05:00:00Z", "directional_score_signed": 35, "bullish_pressure_score": 68, "bearish_pressure_score": 32, "net_sentiment_score": 35, "velocity_score": 0, "acceleration_score": -1, "contradiction_ratio": 0.24, "fresh_evidence_count": 2, "stale_evidence_count": 2, "conviction_score_0_100": 59, "fragility_score_0_100": 63, "dominant_state": "bullish" }, { "bucket_start_utc": "2026-03-19T05:00:00Z", "bucket_end_utc": "2026-03-19T05:30:00Z", "directional_score_signed": 36, "bullish_pressure_score": 68, "bearish_pressure_score": 32, "net_sentiment_score": 36, "velocity_score": 1, "acceleration_score": 1, "contradiction_ratio": 0.24, "fresh_evidence_count": 2, "stale_evidence_count": 2, "conviction_score_0_100": 60, "fragility_score_0_100": 63, "dominant_state": "bullish" }, { "bucket_start_utc": "2026-03-19T05:30:00Z", "bucket_end_utc": "2026-03-19T06:00:00Z", "directional_score_signed": 36, "bullish_pressure_score": 68, "bearish_pressure_score": 32, "net_sentiment_score": 36, "velocity_score": 0, "acceleration_score": -1, "contradiction_ratio": 0.24, "fresh_evidence_count": 2, "stale_evidence_count": 2, "conviction_score_0_100": 60, "fragility_score_0_100": 63, "dominant_state": "bullish" } ] }, "summary": { "timeseries_peak_bullish": 36, "timeseries_peak_bearish": 0, "latest_inflection_direction": "up", "latest_inflection_strength": 6, "signal_regime": "strengthening_bullish" }, "diagnostics": { "trends_seen": 12, "trends_admitted": 10, "cross_domain_merges": 3, "stale_suppression_count": 3, "reversal_flags_count": 1, "late_breaking_alerts_count": 0, "kill_switch_markets_count": 0, "timeseries_bucket_count": 24, "timeseries_overlay_bucket_count": 12, "target_market_custom": false, "target_market_unresolved": false, "input_gate_degraded": false, "notes": [ "Scope locked to single market: wheat.", "Directional inference is primarily from policy/trade + logistics/input-cost narratives; direct crop-conditions signals were not prominent in this batch.", "Prior-state memory not provided; state_change treated as a new classification for this snapshot." ] }, "completion_state": "ready_for_workflow_8B" } }</w:t>
      </w:r>
      <w:r/>
    </w:p>
    <w:p>
      <w:pPr>
        <w:pStyle w:val="Heading2"/>
      </w:pPr>
      <w:r>
        <w:t>Bibliography</w:t>
      </w:r>
      <w:r/>
    </w:p>
    <w:p>
      <w:r/>
      <w:r>
        <w:t xml:space="preserve">1. </w:t>
      </w:r>
      <w:hyperlink r:id="rId9">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 </w:t>
      </w:r>
      <w:hyperlink r:id="rId10">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 </w:t>
      </w:r>
      <w:hyperlink r:id="rId11">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12">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13">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6. </w:t>
      </w:r>
      <w:hyperlink r:id="rId14">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7. </w:t>
      </w:r>
      <w:hyperlink r:id="rId15">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8. </w:t>
      </w:r>
      <w:hyperlink r:id="rId16">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9. </w:t>
      </w:r>
      <w:hyperlink r:id="rId17">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10. </w:t>
      </w:r>
      <w:hyperlink r:id="rId18">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11. </w:t>
      </w:r>
      <w:hyperlink r:id="rId19">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12. </w:t>
      </w:r>
      <w:hyperlink r:id="rId20">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13. </w:t>
      </w:r>
      <w:hyperlink r:id="rId21">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2">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3">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4">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5">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18. </w:t>
      </w:r>
      <w:hyperlink r:id="rId26">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19. </w:t>
      </w:r>
      <w:hyperlink r:id="rId27">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20. </w:t>
      </w:r>
      <w:hyperlink r:id="rId28">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21. </w:t>
      </w:r>
      <w:hyperlink r:id="rId29">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22. </w:t>
      </w:r>
      <w:hyperlink r:id="rId30">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23. </w:t>
      </w:r>
      <w:hyperlink r:id="rId31">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24. </w:t>
      </w:r>
      <w:hyperlink r:id="rId32">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25. </w:t>
      </w:r>
      <w:hyperlink r:id="rId33">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26. </w:t>
      </w:r>
      <w:hyperlink r:id="rId34">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27. </w:t>
      </w:r>
      <w:hyperlink r:id="rId35">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28. </w:t>
      </w:r>
      <w:hyperlink r:id="rId36">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29. </w:t>
      </w:r>
      <w:hyperlink r:id="rId37">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30. </w:t>
      </w:r>
      <w:hyperlink r:id="rId38">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31. </w:t>
      </w:r>
      <w:hyperlink r:id="rId39">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32. </w:t>
      </w:r>
      <w:hyperlink r:id="rId40">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33. </w:t>
      </w:r>
      <w:hyperlink r:id="rId41">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34. </w:t>
      </w:r>
      <w:hyperlink r:id="rId42">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35. </w:t>
      </w:r>
      <w:hyperlink r:id="rId43">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36. </w:t>
      </w:r>
      <w:hyperlink r:id="rId44">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37. </w:t>
      </w:r>
      <w:hyperlink r:id="rId45">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38. </w:t>
      </w:r>
      <w:hyperlink r:id="rId46">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39. </w:t>
      </w:r>
      <w:hyperlink r:id="rId47">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40. </w:t>
      </w:r>
      <w:hyperlink r:id="rId48">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41. </w:t>
      </w:r>
      <w:hyperlink r:id="rId49">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42. </w:t>
      </w:r>
      <w:hyperlink r:id="rId50">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43. </w:t>
      </w:r>
      <w:hyperlink r:id="rId51">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44. </w:t>
      </w:r>
      <w:hyperlink r:id="rId52">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45. </w:t>
      </w:r>
      <w:hyperlink r:id="rId53">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46. </w:t>
      </w:r>
      <w:hyperlink r:id="rId54">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47. </w:t>
      </w:r>
      <w:hyperlink r:id="rId55">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48. </w:t>
      </w:r>
      <w:hyperlink r:id="rId56">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49. </w:t>
      </w:r>
      <w:hyperlink r:id="rId57">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50. </w:t>
      </w:r>
      <w:hyperlink r:id="rId58">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51. </w:t>
      </w:r>
      <w:hyperlink r:id="rId59">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60">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61">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54. </w:t>
      </w:r>
      <w:hyperlink r:id="rId62">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55. </w:t>
      </w:r>
      <w:hyperlink r:id="rId63">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56. </w:t>
      </w:r>
      <w:hyperlink r:id="rId64">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57. </w:t>
      </w:r>
      <w:hyperlink r:id="rId65">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58. </w:t>
      </w:r>
      <w:hyperlink r:id="rId66">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59. </w:t>
      </w:r>
      <w:hyperlink r:id="rId67">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60. </w:t>
      </w:r>
      <w:hyperlink r:id="rId68">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61. </w:t>
      </w:r>
      <w:hyperlink r:id="rId69">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62. </w:t>
      </w:r>
      <w:hyperlink r:id="rId70">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63. </w:t>
      </w:r>
      <w:hyperlink r:id="rId71">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64. </w:t>
      </w:r>
      <w:hyperlink r:id="rId72">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65. </w:t>
      </w:r>
      <w:hyperlink r:id="rId73">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66. </w:t>
      </w:r>
      <w:hyperlink r:id="rId74">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67. </w:t>
      </w:r>
      <w:hyperlink r:id="rId75">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68. </w:t>
      </w:r>
      <w:hyperlink r:id="rId76">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69. </w:t>
      </w:r>
      <w:hyperlink r:id="rId75">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70. </w:t>
      </w:r>
      <w:hyperlink r:id="rId77">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71. </w:t>
      </w:r>
      <w:hyperlink r:id="rId77">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72. </w:t>
      </w:r>
      <w:hyperlink r:id="rId78">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73. </w:t>
      </w:r>
      <w:hyperlink r:id="rId79">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74. </w:t>
      </w:r>
      <w:hyperlink r:id="rId80">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75. </w:t>
      </w:r>
      <w:hyperlink r:id="rId81">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76. </w:t>
      </w:r>
      <w:hyperlink r:id="rId78">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77. </w:t>
      </w:r>
      <w:hyperlink r:id="rId82">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78. </w:t>
      </w:r>
      <w:hyperlink r:id="rId83">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79. </w:t>
      </w:r>
      <w:hyperlink r:id="rId84">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80. </w:t>
      </w:r>
      <w:hyperlink r:id="rId85">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81. </w:t>
      </w:r>
      <w:hyperlink r:id="rId86">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82. </w:t>
      </w:r>
      <w:hyperlink r:id="rId87">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83. </w:t>
      </w:r>
      <w:hyperlink r:id="rId88">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84. </w:t>
      </w:r>
      <w:hyperlink r:id="rId89">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85. </w:t>
      </w:r>
      <w:hyperlink r:id="rId89">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86. </w:t>
      </w:r>
      <w:hyperlink r:id="rId90">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87. </w:t>
      </w:r>
      <w:hyperlink r:id="rId91">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88. </w:t>
      </w:r>
      <w:hyperlink r:id="rId92">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89. </w:t>
      </w:r>
      <w:hyperlink r:id="rId93">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90. </w:t>
      </w:r>
      <w:hyperlink r:id="rId94">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91. </w:t>
      </w:r>
      <w:hyperlink r:id="rId95">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92. </w:t>
      </w:r>
      <w:hyperlink r:id="rId96">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93. </w:t>
      </w:r>
      <w:hyperlink r:id="rId97">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94. </w:t>
      </w:r>
      <w:hyperlink r:id="rId98">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95. </w:t>
      </w:r>
      <w:hyperlink r:id="rId99">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96. </w:t>
      </w:r>
      <w:hyperlink r:id="rId100">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97. </w:t>
      </w:r>
      <w:hyperlink r:id="rId101">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98. </w:t>
      </w:r>
      <w:hyperlink r:id="rId102">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99. </w:t>
      </w:r>
      <w:hyperlink r:id="rId103">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100. </w:t>
      </w:r>
      <w:hyperlink r:id="rId104">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101. </w:t>
      </w:r>
      <w:hyperlink r:id="rId105">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102. </w:t>
      </w:r>
      <w:hyperlink r:id="rId106">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103. </w:t>
      </w:r>
      <w:hyperlink r:id="rId107">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104. </w:t>
      </w:r>
      <w:hyperlink r:id="rId108">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105. </w:t>
      </w:r>
      <w:hyperlink r:id="rId109">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106. </w:t>
      </w:r>
      <w:hyperlink r:id="rId110">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107. </w:t>
      </w:r>
      <w:hyperlink r:id="rId111">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108. </w:t>
      </w:r>
      <w:hyperlink r:id="rId112">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109. </w:t>
      </w:r>
      <w:hyperlink r:id="rId113">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110. </w:t>
      </w:r>
      <w:hyperlink r:id="rId114">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111. </w:t>
      </w:r>
      <w:hyperlink r:id="rId115">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112. </w:t>
      </w:r>
      <w:hyperlink r:id="rId116">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113. </w:t>
      </w:r>
      <w:hyperlink r:id="rId117">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114. </w:t>
      </w:r>
      <w:hyperlink r:id="rId118">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115. </w:t>
      </w:r>
      <w:hyperlink r:id="rId119">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116. </w:t>
      </w:r>
      <w:hyperlink r:id="rId120">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117. </w:t>
      </w:r>
      <w:hyperlink r:id="rId121">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118. </w:t>
      </w:r>
      <w:hyperlink r:id="rId122">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119. </w:t>
      </w:r>
      <w:hyperlink r:id="rId123">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120. </w:t>
      </w:r>
      <w:hyperlink r:id="rId124">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121. </w:t>
      </w:r>
      <w:hyperlink r:id="rId125">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122. </w:t>
      </w:r>
      <w:hyperlink r:id="rId126">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123. </w:t>
      </w:r>
      <w:hyperlink r:id="rId12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124. </w:t>
      </w:r>
      <w:hyperlink r:id="rId128">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125. </w:t>
      </w:r>
      <w:hyperlink r:id="rId129">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126. </w:t>
      </w:r>
      <w:hyperlink r:id="rId130">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127. </w:t>
      </w:r>
      <w:hyperlink r:id="rId130">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128. </w:t>
      </w:r>
      <w:hyperlink r:id="rId131">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129. </w:t>
      </w:r>
      <w:hyperlink r:id="rId132">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130. </w:t>
      </w:r>
      <w:hyperlink r:id="rId133">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131. </w:t>
      </w:r>
      <w:hyperlink r:id="rId134">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132. </w:t>
      </w:r>
      <w:hyperlink r:id="rId135">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133. </w:t>
      </w:r>
      <w:hyperlink r:id="rId136">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134. </w:t>
      </w:r>
      <w:hyperlink r:id="rId135">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135. </w:t>
      </w:r>
      <w:hyperlink r:id="rId135">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136. </w:t>
      </w:r>
      <w:hyperlink r:id="rId137">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137. </w:t>
      </w:r>
      <w:hyperlink r:id="rId138">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138. </w:t>
      </w:r>
      <w:hyperlink r:id="rId139">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139. </w:t>
      </w:r>
      <w:hyperlink r:id="rId140">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140. </w:t>
      </w:r>
      <w:hyperlink r:id="rId141">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141. </w:t>
      </w:r>
      <w:hyperlink r:id="rId142">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142. </w:t>
      </w:r>
      <w:hyperlink r:id="rId143">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143. </w:t>
      </w:r>
      <w:hyperlink r:id="rId144">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144. </w:t>
      </w:r>
      <w:hyperlink r:id="rId145">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145. </w:t>
      </w:r>
      <w:hyperlink r:id="rId146">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146. </w:t>
      </w:r>
      <w:hyperlink r:id="rId147">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147. </w:t>
      </w:r>
      <w:hyperlink r:id="rId148">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148. </w:t>
      </w:r>
      <w:hyperlink r:id="rId149">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149. </w:t>
      </w:r>
      <w:hyperlink r:id="rId150">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150. </w:t>
      </w:r>
      <w:hyperlink r:id="rId151">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151. </w:t>
      </w:r>
      <w:hyperlink r:id="rId152">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152. </w:t>
      </w:r>
      <w:hyperlink r:id="rId153">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153. </w:t>
      </w:r>
      <w:hyperlink r:id="rId154">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154. </w:t>
      </w:r>
      <w:hyperlink r:id="rId155">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155. </w:t>
      </w:r>
      <w:hyperlink r:id="rId156">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156. </w:t>
      </w:r>
      <w:hyperlink r:id="rId157">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157. </w:t>
      </w:r>
      <w:hyperlink r:id="rId158">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158. </w:t>
      </w:r>
      <w:hyperlink r:id="rId159">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159. </w:t>
      </w:r>
      <w:hyperlink r:id="rId160">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160. </w:t>
      </w:r>
      <w:hyperlink r:id="rId161">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161. </w:t>
      </w:r>
      <w:hyperlink r:id="rId162">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162. </w:t>
      </w:r>
      <w:hyperlink r:id="rId163">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163. </w:t>
      </w:r>
      <w:hyperlink r:id="rId164">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164. </w:t>
      </w:r>
      <w:hyperlink r:id="rId165">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165. </w:t>
      </w:r>
      <w:hyperlink r:id="rId166">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166. </w:t>
      </w:r>
      <w:hyperlink r:id="rId167">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167. </w:t>
      </w:r>
      <w:hyperlink r:id="rId168">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168. </w:t>
      </w:r>
      <w:hyperlink r:id="rId169">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169. </w:t>
      </w:r>
      <w:hyperlink r:id="rId170">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170. </w:t>
      </w:r>
      <w:hyperlink r:id="rId171">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171. </w:t>
      </w:r>
      <w:hyperlink r:id="rId172">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172. </w:t>
      </w:r>
      <w:hyperlink r:id="rId173">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173. </w:t>
      </w:r>
      <w:hyperlink r:id="rId174">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174. </w:t>
      </w:r>
      <w:hyperlink r:id="rId175">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175. </w:t>
      </w:r>
      <w:hyperlink r:id="rId176">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176. </w:t>
      </w:r>
      <w:hyperlink r:id="rId177">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177. </w:t>
      </w:r>
      <w:hyperlink r:id="rId178">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178. </w:t>
      </w:r>
      <w:hyperlink r:id="rId179">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179. </w:t>
      </w:r>
      <w:hyperlink r:id="rId180">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175">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81">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184. </w:t>
      </w:r>
      <w:hyperlink r:id="rId182">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185. </w:t>
      </w:r>
      <w:hyperlink r:id="rId183">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186. </w:t>
      </w:r>
      <w:hyperlink r:id="rId184">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187. </w:t>
      </w:r>
      <w:hyperlink r:id="rId185">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188. </w:t>
      </w:r>
      <w:hyperlink r:id="rId186">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189. </w:t>
      </w:r>
      <w:hyperlink r:id="rId187">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190. </w:t>
      </w:r>
      <w:hyperlink r:id="rId188">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191. </w:t>
      </w:r>
      <w:hyperlink r:id="rId184">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192. </w:t>
      </w:r>
      <w:hyperlink r:id="rId189">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193. </w:t>
      </w:r>
      <w:hyperlink r:id="rId190">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194. </w:t>
      </w:r>
      <w:hyperlink r:id="rId191">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195. </w:t>
      </w:r>
      <w:hyperlink r:id="rId192">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196. </w:t>
      </w:r>
      <w:hyperlink r:id="rId193">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197. </w:t>
      </w:r>
      <w:hyperlink r:id="rId194">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198. </w:t>
      </w:r>
      <w:hyperlink r:id="rId195">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199. </w:t>
      </w:r>
      <w:hyperlink r:id="rId196">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200. </w:t>
      </w:r>
      <w:hyperlink r:id="rId197">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201. </w:t>
      </w:r>
      <w:hyperlink r:id="rId198">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202. </w:t>
      </w:r>
      <w:hyperlink r:id="rId199">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203. </w:t>
      </w:r>
      <w:hyperlink r:id="rId200">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204. </w:t>
      </w:r>
      <w:hyperlink r:id="rId201">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205. </w:t>
      </w:r>
      <w:hyperlink r:id="rId202">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206. </w:t>
      </w:r>
      <w:hyperlink r:id="rId203">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207. </w:t>
      </w:r>
      <w:hyperlink r:id="rId204">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208. </w:t>
      </w:r>
      <w:hyperlink r:id="rId186">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209. </w:t>
      </w:r>
      <w:hyperlink r:id="rId205">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210. </w:t>
      </w:r>
      <w:hyperlink r:id="rId206">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211. </w:t>
      </w:r>
      <w:hyperlink r:id="rId207">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212. </w:t>
      </w:r>
      <w:hyperlink r:id="rId208">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213. </w:t>
      </w:r>
      <w:hyperlink r:id="rId209">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214. </w:t>
      </w:r>
      <w:hyperlink r:id="rId210">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215. </w:t>
      </w:r>
      <w:hyperlink r:id="rId211">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216. </w:t>
      </w:r>
      <w:hyperlink r:id="rId212">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217. </w:t>
      </w:r>
      <w:hyperlink r:id="rId213">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218. </w:t>
      </w:r>
      <w:hyperlink r:id="rId214">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219. </w:t>
      </w:r>
      <w:hyperlink r:id="rId215">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220. </w:t>
      </w:r>
      <w:hyperlink r:id="rId216">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221. </w:t>
      </w:r>
      <w:hyperlink r:id="rId217">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222. </w:t>
      </w:r>
      <w:hyperlink r:id="rId218">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223. </w:t>
      </w:r>
      <w:hyperlink r:id="rId219">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224. </w:t>
      </w:r>
      <w:hyperlink r:id="rId220">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225. </w:t>
      </w:r>
      <w:hyperlink r:id="rId221">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226. </w:t>
      </w:r>
      <w:hyperlink r:id="rId222">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227. </w:t>
      </w:r>
      <w:hyperlink r:id="rId223">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228. </w:t>
      </w:r>
      <w:hyperlink r:id="rId224">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229. </w:t>
      </w:r>
      <w:hyperlink r:id="rId225">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230. </w:t>
      </w:r>
      <w:hyperlink r:id="rId226">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231. </w:t>
      </w:r>
      <w:hyperlink r:id="rId227">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232. </w:t>
      </w:r>
      <w:hyperlink r:id="rId228">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233. </w:t>
      </w:r>
      <w:hyperlink r:id="rId229">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234. </w:t>
      </w:r>
      <w:hyperlink r:id="rId230">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235. </w:t>
      </w:r>
      <w:hyperlink r:id="rId231">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236. </w:t>
      </w:r>
      <w:hyperlink r:id="rId232">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237. </w:t>
      </w:r>
      <w:hyperlink r:id="rId233">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238. </w:t>
      </w:r>
      <w:hyperlink r:id="rId234">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239. </w:t>
      </w:r>
      <w:hyperlink r:id="rId235">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240. </w:t>
      </w:r>
      <w:hyperlink r:id="rId236">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241. </w:t>
      </w:r>
      <w:hyperlink r:id="rId237">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242. </w:t>
      </w:r>
      <w:hyperlink r:id="rId238">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243. </w:t>
      </w:r>
      <w:hyperlink r:id="rId239">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244. </w:t>
      </w:r>
      <w:hyperlink r:id="rId240">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245. </w:t>
      </w:r>
      <w:hyperlink r:id="rId241">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246. </w:t>
      </w:r>
      <w:hyperlink r:id="rId242">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247. </w:t>
      </w:r>
      <w:hyperlink r:id="rId243">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248. </w:t>
      </w:r>
      <w:hyperlink r:id="rId244">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249. </w:t>
      </w:r>
      <w:hyperlink r:id="rId245">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250. </w:t>
      </w:r>
      <w:hyperlink r:id="rId246">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251. </w:t>
      </w:r>
      <w:hyperlink r:id="rId247">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252. </w:t>
      </w:r>
      <w:hyperlink r:id="rId248">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253. </w:t>
      </w:r>
      <w:hyperlink r:id="rId249">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254. </w:t>
      </w:r>
      <w:hyperlink r:id="rId250">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255. </w:t>
      </w:r>
      <w:hyperlink r:id="rId251">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256. </w:t>
      </w:r>
      <w:hyperlink r:id="rId252">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257. </w:t>
      </w:r>
      <w:hyperlink r:id="rId253">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258. </w:t>
      </w:r>
      <w:hyperlink r:id="rId254">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259. </w:t>
      </w:r>
      <w:hyperlink r:id="rId255">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260. </w:t>
      </w:r>
      <w:hyperlink r:id="rId256">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261. </w:t>
      </w:r>
      <w:hyperlink r:id="rId257">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262. </w:t>
      </w:r>
      <w:hyperlink r:id="rId258">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263. </w:t>
      </w:r>
      <w:hyperlink r:id="rId259">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264. </w:t>
      </w:r>
      <w:hyperlink r:id="rId260">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265. </w:t>
      </w:r>
      <w:hyperlink r:id="rId254">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266. </w:t>
      </w:r>
      <w:hyperlink r:id="rId261">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267. </w:t>
      </w:r>
      <w:hyperlink r:id="rId262">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268. </w:t>
      </w:r>
      <w:hyperlink r:id="rId263">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269. </w:t>
      </w:r>
      <w:hyperlink r:id="rId264">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270. </w:t>
      </w:r>
      <w:hyperlink r:id="rId265">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271. </w:t>
      </w:r>
      <w:hyperlink r:id="rId266">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272. </w:t>
      </w:r>
      <w:hyperlink r:id="rId267">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273. </w:t>
      </w:r>
      <w:hyperlink r:id="rId268">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274. </w:t>
      </w:r>
      <w:hyperlink r:id="rId269">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275. </w:t>
      </w:r>
      <w:hyperlink r:id="rId27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276. </w:t>
      </w:r>
      <w:hyperlink r:id="rId271">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277. </w:t>
      </w:r>
      <w:hyperlink r:id="rId272">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278. </w:t>
      </w:r>
      <w:hyperlink r:id="rId273">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279. </w:t>
      </w:r>
      <w:hyperlink r:id="rId274">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280. </w:t>
      </w:r>
      <w:hyperlink r:id="rId275">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281. </w:t>
      </w:r>
      <w:hyperlink r:id="rId276">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282. </w:t>
      </w:r>
      <w:hyperlink r:id="rId277">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283. </w:t>
      </w:r>
      <w:hyperlink r:id="rId278">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284. </w:t>
      </w:r>
      <w:hyperlink r:id="rId279">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285. </w:t>
      </w:r>
      <w:hyperlink r:id="rId280">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286. </w:t>
      </w:r>
      <w:hyperlink r:id="rId281">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287. </w:t>
      </w:r>
      <w:hyperlink r:id="rId282">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288. </w:t>
      </w:r>
      <w:hyperlink r:id="rId283">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289. </w:t>
      </w:r>
      <w:hyperlink r:id="rId284">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290. </w:t>
      </w:r>
      <w:hyperlink r:id="rId285">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291. </w:t>
      </w:r>
      <w:hyperlink r:id="rId286">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292. </w:t>
      </w:r>
      <w:hyperlink r:id="rId287">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293. </w:t>
      </w:r>
      <w:hyperlink r:id="rId288">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294. </w:t>
      </w:r>
      <w:hyperlink r:id="rId289">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295. </w:t>
      </w:r>
      <w:hyperlink r:id="rId290">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296. </w:t>
      </w:r>
      <w:hyperlink r:id="rId291">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297. </w:t>
      </w:r>
      <w:hyperlink r:id="rId292">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298. </w:t>
      </w:r>
      <w:hyperlink r:id="rId293">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299. </w:t>
      </w:r>
      <w:hyperlink r:id="rId294">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300. </w:t>
      </w:r>
      <w:hyperlink r:id="rId295">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301. </w:t>
      </w:r>
      <w:hyperlink r:id="rId296">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302. </w:t>
      </w:r>
      <w:hyperlink r:id="rId297">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303. </w:t>
      </w:r>
      <w:hyperlink r:id="rId298">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304. </w:t>
      </w:r>
      <w:hyperlink r:id="rId299">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305. </w:t>
      </w:r>
      <w:hyperlink r:id="rId300">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306. </w:t>
      </w:r>
      <w:hyperlink r:id="rId301">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307. </w:t>
      </w:r>
      <w:hyperlink r:id="rId302">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308. </w:t>
      </w:r>
      <w:hyperlink r:id="rId303">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309. </w:t>
      </w:r>
      <w:hyperlink r:id="rId304">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310. </w:t>
      </w:r>
      <w:hyperlink r:id="rId305">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311. </w:t>
      </w:r>
      <w:hyperlink r:id="rId306">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312. </w:t>
      </w:r>
      <w:hyperlink r:id="rId307">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313. </w:t>
      </w:r>
      <w:hyperlink r:id="rId308">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314. </w:t>
      </w:r>
      <w:hyperlink r:id="rId309">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315. </w:t>
      </w:r>
      <w:hyperlink r:id="rId310">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316. </w:t>
      </w:r>
      <w:hyperlink r:id="rId311">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317. </w:t>
      </w:r>
      <w:hyperlink r:id="rId312">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318. </w:t>
      </w:r>
      <w:hyperlink r:id="rId313">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319. </w:t>
      </w:r>
      <w:hyperlink r:id="rId314">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320. </w:t>
      </w:r>
      <w:hyperlink r:id="rId315">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321. </w:t>
      </w:r>
      <w:hyperlink r:id="rId316">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322. </w:t>
      </w:r>
      <w:hyperlink r:id="rId317">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323. </w:t>
      </w:r>
      <w:hyperlink r:id="rId318">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324. </w:t>
      </w:r>
      <w:hyperlink r:id="rId319">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325. </w:t>
      </w:r>
      <w:hyperlink r:id="rId320">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326. </w:t>
      </w:r>
      <w:hyperlink r:id="rId321">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327. </w:t>
      </w:r>
      <w:hyperlink r:id="rId322">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328. </w:t>
      </w:r>
      <w:hyperlink r:id="rId323">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329. </w:t>
      </w:r>
      <w:hyperlink r:id="rId324">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330. </w:t>
      </w:r>
      <w:hyperlink r:id="rId325">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331. </w:t>
      </w:r>
      <w:hyperlink r:id="rId326">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332. </w:t>
      </w:r>
      <w:hyperlink r:id="rId327">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333. </w:t>
      </w:r>
      <w:hyperlink r:id="rId328">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334. </w:t>
      </w:r>
      <w:hyperlink r:id="rId329">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335. </w:t>
      </w:r>
      <w:hyperlink r:id="rId330">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336. </w:t>
      </w:r>
      <w:hyperlink r:id="rId331">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337. </w:t>
      </w:r>
      <w:hyperlink r:id="rId332">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338. </w:t>
      </w:r>
      <w:hyperlink r:id="rId333">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339. </w:t>
      </w:r>
      <w:hyperlink r:id="rId334">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340. </w:t>
      </w:r>
      <w:hyperlink r:id="rId335">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341. </w:t>
      </w:r>
      <w:hyperlink r:id="rId336">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342. </w:t>
      </w:r>
      <w:hyperlink r:id="rId337">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343. </w:t>
      </w:r>
      <w:hyperlink r:id="rId338">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344. </w:t>
      </w:r>
      <w:hyperlink r:id="rId329">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345. </w:t>
      </w:r>
      <w:hyperlink r:id="rId339">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346. </w:t>
      </w:r>
      <w:hyperlink r:id="rId340">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347. </w:t>
      </w:r>
      <w:hyperlink r:id="rId341">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348. </w:t>
      </w:r>
      <w:hyperlink r:id="rId326">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349. </w:t>
      </w:r>
      <w:hyperlink r:id="rId342">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350. </w:t>
      </w:r>
      <w:hyperlink r:id="rId343">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351. </w:t>
      </w:r>
      <w:hyperlink r:id="rId344">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352. </w:t>
      </w:r>
      <w:hyperlink r:id="rId345">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353. </w:t>
      </w:r>
      <w:hyperlink r:id="rId346">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354. </w:t>
      </w:r>
      <w:hyperlink r:id="rId347">
        <w:r>
          <w:rPr>
            <w:color w:val="0000EE"/>
            <w:u w:val="single"/>
          </w:rPr>
          <w:t>https://gcaptain.com/ukraines-grain-iron-ore-exports-hit-by-russian-strikes-on-ports-this-winter/</w:t>
        </w:r>
      </w:hyperlink>
      <w:r>
        <w:t xml:space="preserve"> - * Russian airstrikes on Ukraine’s Black Sea ports in late 2025 have reduced export capacity by up to 30%. 355. </w:t>
      </w:r>
      <w:hyperlink r:id="rId348">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356. </w:t>
      </w:r>
      <w:hyperlink r:id="rId349">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357. </w:t>
      </w:r>
      <w:hyperlink r:id="rId350">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358. </w:t>
      </w:r>
      <w:hyperlink r:id="rId351">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359. </w:t>
      </w:r>
      <w:hyperlink r:id="rId352">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360. </w:t>
      </w:r>
      <w:hyperlink r:id="rId353">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361. </w:t>
      </w:r>
      <w:hyperlink r:id="rId354">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362. </w:t>
      </w:r>
      <w:hyperlink r:id="rId355">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363. </w:t>
      </w:r>
      <w:hyperlink r:id="rId356">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364. </w:t>
      </w:r>
      <w:hyperlink r:id="rId357">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365. </w:t>
      </w:r>
      <w:hyperlink r:id="rId358">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366. </w:t>
      </w:r>
      <w:hyperlink r:id="rId359">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367. </w:t>
      </w:r>
      <w:hyperlink r:id="rId360">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368. </w:t>
      </w:r>
      <w:hyperlink r:id="rId361">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369. </w:t>
      </w:r>
      <w:hyperlink r:id="rId270">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370. </w:t>
      </w:r>
      <w:hyperlink r:id="rId362">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371. </w:t>
      </w:r>
      <w:hyperlink r:id="rId363">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372. </w:t>
      </w:r>
      <w:hyperlink r:id="rId271">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373. </w:t>
      </w:r>
      <w:hyperlink r:id="rId271">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374. </w:t>
      </w:r>
      <w:hyperlink r:id="rId364">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375. </w:t>
      </w:r>
      <w:hyperlink r:id="rId365">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376. </w:t>
      </w:r>
      <w:hyperlink r:id="rId366">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377. </w:t>
      </w:r>
      <w:hyperlink r:id="rId367">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378. </w:t>
      </w:r>
      <w:hyperlink r:id="rId368">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379. </w:t>
      </w:r>
      <w:hyperlink r:id="rId369">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380. </w:t>
      </w:r>
      <w:hyperlink r:id="rId370">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381. </w:t>
      </w:r>
      <w:hyperlink r:id="rId371">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382. </w:t>
      </w:r>
      <w:hyperlink r:id="rId372">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lkskrant.nl/economie/niet-alleen-de-olieprijs-gaat-door-het-dak-de-oorlog-in-iran-raakt-ook-kunstmest-containervervoer-en-visserij~bb1cd771/" TargetMode="External"/><Relationship Id="rId10" Type="http://schemas.openxmlformats.org/officeDocument/2006/relationships/hyperlink" Target="https://www.news18.com/india/from-heatwave-to-hailstorm-why-indias-weather-took-a-wild-u-turn-in-march-9985353.html" TargetMode="External"/><Relationship Id="rId11"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12" Type="http://schemas.openxmlformats.org/officeDocument/2006/relationships/hyperlink" Target="https://www.morningagclips.com/tfi-welcomes-temporary-jones-act-waiver-to-support-fertilizer-supply-and-access/" TargetMode="External"/><Relationship Id="rId13" Type="http://schemas.openxmlformats.org/officeDocument/2006/relationships/hyperlink" Target="https://www.agri-mutuel.com/politique-economie/guerre-au-moyen-orient-emballement-limite-des-cereales-flambee-des-engrais/" TargetMode="External"/><Relationship Id="rId14" Type="http://schemas.openxmlformats.org/officeDocument/2006/relationships/hyperlink" Target="https://www.brownfieldagnews.com/market-news/wheat-futures-supported-by-weather-concerns/" TargetMode="External"/><Relationship Id="rId15" Type="http://schemas.openxmlformats.org/officeDocument/2006/relationships/hyperlink" Target="https://www.theatlantic.com/national-security/2026/03/the-iran-wars-next-threat-is-to-food-and-water/686435/?utm_source=feed" TargetMode="External"/><Relationship Id="rId16" Type="http://schemas.openxmlformats.org/officeDocument/2006/relationships/hyperlink" Target="https://www.indiavision.com/international/not-just-energy-how-the-iran-war-could-trigger-a-global-food-crisis/600537/" TargetMode="External"/><Relationship Id="rId17" Type="http://schemas.openxmlformats.org/officeDocument/2006/relationships/hyperlink" Target="https://www.business-standard.com/industry/agriculture/centre-approves-iffco-nano-npk-amid-fertiliser-supply-crunch-126031801306_1.html" TargetMode="External"/><Relationship Id="rId18" Type="http://schemas.openxmlformats.org/officeDocument/2006/relationships/hyperlink" Target="https://www.agriland.ie/farming-news/eu-young-farmers-call-for-action-from-political-leaders-on-cost-crisis/" TargetMode="External"/><Relationship Id="rId19"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0" Type="http://schemas.openxmlformats.org/officeDocument/2006/relationships/hyperlink" Target="https://www.project-syndicate.org/commentary/supreme-court-tariff-ruling-will-generate-ever-more-trade-uncertainty-by-pinelopi-koujianou-goldberg-2026-03" TargetMode="External"/><Relationship Id="rId21" Type="http://schemas.openxmlformats.org/officeDocument/2006/relationships/hyperlink" Target="https://euromaidanpress.com/2026/03/18/ukraine-spring-fertilizer-crisis-harvest-2026/" TargetMode="External"/><Relationship Id="rId22"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3" Type="http://schemas.openxmlformats.org/officeDocument/2006/relationships/hyperlink" Target="https://www.businesstoday.in/bt-tv/market-today/video/iran-war-threatens-fertiliser-supply-is-indias-kharif-crop-at-risk-521254-2026-03-18?utm_source=rssfeed" TargetMode="External"/><Relationship Id="rId24" Type="http://schemas.openxmlformats.org/officeDocument/2006/relationships/hyperlink" Target="https://www.businesstoday.in/latest/economy/story/hormuz-disruption-hits-fertiliser-trade-could-indias-kharif-season-be-affected-521271-2026-03-18?utm_source=rssfeed" TargetMode="External"/><Relationship Id="rId25" Type="http://schemas.openxmlformats.org/officeDocument/2006/relationships/hyperlink" Target="https://www.ttnews.com/articles/iran-farmers-cost-fertilizer" TargetMode="External"/><Relationship Id="rId26" Type="http://schemas.openxmlformats.org/officeDocument/2006/relationships/hyperlink" Target="https://www.indiasnews.net/news/278930156/chokepoint-vulnerability-middle-east-conflict-raises-worries-on-fertiliser-supplies-worldwide" TargetMode="External"/><Relationship Id="rId27" Type="http://schemas.openxmlformats.org/officeDocument/2006/relationships/hyperlink" Target="https://newstalkkit.com/ixp/1144/p/mild-winter-challenges-grains/" TargetMode="External"/><Relationship Id="rId28" Type="http://schemas.openxmlformats.org/officeDocument/2006/relationships/hyperlink" Target="https://www.turlockjournal.com/news/local/iran-war-strands-california-farm-exports/" TargetMode="External"/><Relationship Id="rId29" Type="http://schemas.openxmlformats.org/officeDocument/2006/relationships/hyperlink" Target="https://www.ktvb.com/article/news/nation-world/attack-on-iran/iran-war-impact-grocery-prices/507-02f0bd30-69ee-4ec9-8cea-6ca35b0d2129" TargetMode="External"/><Relationship Id="rId30" Type="http://schemas.openxmlformats.org/officeDocument/2006/relationships/hyperlink" Target="https://www.devex.com/news/devex-dish-how-the-iran-war-could-trigger-a-global-food-crisis-112096" TargetMode="External"/><Relationship Id="rId31" Type="http://schemas.openxmlformats.org/officeDocument/2006/relationships/hyperlink" Target="https://www.arkansasonline.com/news/2026/mar/18/us-seeks-fertilizer-sources-as-iran-war-limits/" TargetMode="External"/><Relationship Id="rId32" Type="http://schemas.openxmlformats.org/officeDocument/2006/relationships/hyperlink" Target="https://www.jpnn.com/news/perang-iran-vs-as-israel-legislator-pkb-singgung-kendala-pasokan-pupuk" TargetMode="External"/><Relationship Id="rId33" Type="http://schemas.openxmlformats.org/officeDocument/2006/relationships/hyperlink" Target="https://codeblue.galencentre.org/2026/03/experts-warn-of-food-price-hikes-in-malaysia-from-fertiliser-cost-surge/" TargetMode="External"/><Relationship Id="rId34" Type="http://schemas.openxmlformats.org/officeDocument/2006/relationships/hyperlink" Target="https://www.mediafax.ro/economic/efectele-conflictului-din-iran-se-extind-rapid-criza-ingrasamintelor-globale-loveste-agricultura-23705104" TargetMode="External"/><Relationship Id="rId35" Type="http://schemas.openxmlformats.org/officeDocument/2006/relationships/hyperlink" Target="https://www.radiofree.org/2026/03/17/blocking-fertilisers-the-hormuz-strait-and-agricultural-shock/" TargetMode="External"/><Relationship Id="rId36" Type="http://schemas.openxmlformats.org/officeDocument/2006/relationships/hyperlink" Target="https://www.zerohedge.com/commodities/trump-administration-seeks-alternative-fertilizer-supplies" TargetMode="External"/><Relationship Id="rId37" Type="http://schemas.openxmlformats.org/officeDocument/2006/relationships/hyperlink" Target="https://www.abc.net.au/news/2026-03-18/fuel-and-fertiliser-shortage-hits-as-farmers-sow-winter-crops/106459560" TargetMode="External"/><Relationship Id="rId38" Type="http://schemas.openxmlformats.org/officeDocument/2006/relationships/hyperlink" Target="https://thenewamerican.com/us/fertilizer-bottleneck-at-hormuz-raises-risk-of-food-inflation-and-worsening-global-hunger/" TargetMode="External"/><Relationship Id="rId39" Type="http://schemas.openxmlformats.org/officeDocument/2006/relationships/hyperlink" Target="https://nuevodia.com.ve/ee-uu-busca-fertilizantes-en-venezuela-y-marruecos-ante-crisis-por-guerra-con-iran/" TargetMode="External"/><Relationship Id="rId40" Type="http://schemas.openxmlformats.org/officeDocument/2006/relationships/hyperlink" Target="https://jacobin.com/2026/03/price-shocks-energy-war-economy" TargetMode="External"/><Relationship Id="rId41" Type="http://schemas.openxmlformats.org/officeDocument/2006/relationships/hyperlink" Target="https://www.canadiancattlemen.ca/daily/iran-war-disrupts-global-fertilizer-markets-spring-planting/" TargetMode="External"/><Relationship Id="rId42" Type="http://schemas.openxmlformats.org/officeDocument/2006/relationships/hyperlink" Target="https://www.belganewsagency.eu/european-parliament-revives-us-trade-deal-vote-set-for-thursday" TargetMode="External"/><Relationship Id="rId43" Type="http://schemas.openxmlformats.org/officeDocument/2006/relationships/hyperlink" Target="https://www.bairdmaritime.com/shipping/dry-cargo/bulkers/white-house-says-us-seeking-fertiliser-from-venezuela-morocco" TargetMode="External"/><Relationship Id="rId44" Type="http://schemas.openxmlformats.org/officeDocument/2006/relationships/hyperlink" Target="https://tass.com/economy/2102877" TargetMode="External"/><Relationship Id="rId45" Type="http://schemas.openxmlformats.org/officeDocument/2006/relationships/hyperlink" Target="https://www.grainews.ca/daily/iran-war-disrupts-global-fertilizer-markets-spring-planting/" TargetMode="External"/><Relationship Id="rId46" Type="http://schemas.openxmlformats.org/officeDocument/2006/relationships/hyperlink" Target="https://www.brownfieldagnews.com/news/u-s-exploring-venezuelan-fertilizer-purchases/" TargetMode="External"/><Relationship Id="rId47" Type="http://schemas.openxmlformats.org/officeDocument/2006/relationships/hyperlink" Target="https://tass.com/world/2102893" TargetMode="External"/><Relationship Id="rId48" Type="http://schemas.openxmlformats.org/officeDocument/2006/relationships/hyperlink" Target="https://kuwaitnews.com/125476/" TargetMode="External"/><Relationship Id="rId49" Type="http://schemas.openxmlformats.org/officeDocument/2006/relationships/hyperlink" Target="https://www.jdsupra.com/legalnews/supreme-court-tariff-decision-second-8894615/" TargetMode="External"/><Relationship Id="rId50" Type="http://schemas.openxmlformats.org/officeDocument/2006/relationships/hyperlink" Target="https://www.bworldonline.com/economy/2026/03/17/737007/phl-in-talks-with-china-to-obtain-more-fertilizer/" TargetMode="External"/><Relationship Id="rId51" Type="http://schemas.openxmlformats.org/officeDocument/2006/relationships/hyperlink" Target="https://www.greenhousegrower.com/production/how-middle-east-tensions-are-creating-fertilizer-market-volatility/" TargetMode="External"/><Relationship Id="rId52" Type="http://schemas.openxmlformats.org/officeDocument/2006/relationships/hyperlink" Target="https://www.livescience.com/planet-earth/iran-war-could-create-a-fertilizer-shock-that-impacts-agriculture-and-raises-food-prices" TargetMode="External"/><Relationship Id="rId53" Type="http://schemas.openxmlformats.org/officeDocument/2006/relationships/hyperlink" Target="https://www.middleeastmonitor.com/20260317-blocking-fertilisers-the-hormuz-strait-and-agricultural-shock/" TargetMode="External"/><Relationship Id="rId54" Type="http://schemas.openxmlformats.org/officeDocument/2006/relationships/hyperlink" Target="https://www.assahifa.com/english/morocco/washington-eyes-morocco-fertilizer-supplies-to-offset-war-driven-shortages/" TargetMode="External"/><Relationship Id="rId55" Type="http://schemas.openxmlformats.org/officeDocument/2006/relationships/hyperlink" Target="https://internationalsupermarketnews.com/isn-special-report-from-oil-to-bread-how-the-us-iran-war-is-hitting-europes-supermarket-shelves/" TargetMode="External"/><Relationship Id="rId56" Type="http://schemas.openxmlformats.org/officeDocument/2006/relationships/hyperlink" Target="https://chemindigest.com/morgan-stanley-flags-fertiliser-production-risks-in-india-amid-west-asia-crisis/" TargetMode="External"/><Relationship Id="rId57" Type="http://schemas.openxmlformats.org/officeDocument/2006/relationships/hyperlink" Target="https://udf.name/news/economic/288490-vengrija-prizvala-es-otmenit-poshliny-na-rossijskie-i-belarusskie-udobrenija.html" TargetMode="External"/><Relationship Id="rId58" Type="http://schemas.openxmlformats.org/officeDocument/2006/relationships/hyperlink" Target="https://thenews-chronicle.com/blocking-fertilisers-the-hormuz-strait-and-agricultural-shock/" TargetMode="External"/><Relationship Id="rId59" Type="http://schemas.openxmlformats.org/officeDocument/2006/relationships/hyperlink" Target="https://countercurrents.org/2026/03/blocking-fertilisers-the-hormuz-strait-and-agricultural-shock/" TargetMode="External"/><Relationship Id="rId60" Type="http://schemas.openxmlformats.org/officeDocument/2006/relationships/hyperlink" Target="https://ukragroconsult.com/en/news/china-has-restricted-fertilizer-exports-amid-the-growing-crisis/" TargetMode="External"/><Relationship Id="rId61" Type="http://schemas.openxmlformats.org/officeDocument/2006/relationships/hyperlink" Target="https://businessday.ng/agriculture/article/demand-for-nigerias-urea-surges-as-iran-war-jolts-global-commodity-markets/" TargetMode="External"/><Relationship Id="rId62" Type="http://schemas.openxmlformats.org/officeDocument/2006/relationships/hyperlink" Target="https://www.tribuneindia.com/news/amritsar/wheat-crop-flattened-by-hailstorm-in-tarn-taran/" TargetMode="External"/><Relationship Id="rId63" Type="http://schemas.openxmlformats.org/officeDocument/2006/relationships/hyperlink" Target="https://thewest.com.au/business/the-economist/the-economist-the-iran-war-is-roiling-commodities-far-beyond-oil-c-21967508" TargetMode="External"/><Relationship Id="rId64" Type="http://schemas.openxmlformats.org/officeDocument/2006/relationships/hyperlink" Target="https://www.wishtv.com/news/business/strait-of-hormuz-conflict-threatens-fertilizer-supplies-to-us-farmers/" TargetMode="External"/><Relationship Id="rId65" Type="http://schemas.openxmlformats.org/officeDocument/2006/relationships/hyperlink" Target="https://www.wthr.com/article/news/local/rising-gas-prices-linked-to-iran-conflict-could-hit-more-than-just-your-tank/531-b23a18cb-b6cc-497e-aa08-ee2e183eb911" TargetMode="External"/><Relationship Id="rId66" Type="http://schemas.openxmlformats.org/officeDocument/2006/relationships/hyperlink" Target="https://www.wwbl.com/2026/03/16/rigged-fertilizer-market-lawsuit-accuses-major-companies-of-driving-up-farm-prices/" TargetMode="External"/><Relationship Id="rId67" Type="http://schemas.openxmlformats.org/officeDocument/2006/relationships/hyperlink" Target="https://siliconcanals.com/sc-w-one-third-of-global-seaborne-fertiliser-passes-through-the-strait-of-hormuz-african-food-security-hangs-in-the-balance/" TargetMode="External"/><Relationship Id="rId68" Type="http://schemas.openxmlformats.org/officeDocument/2006/relationships/hyperlink" Target="https://www.maritimeprofessional.com/news/prices-russian-wheat-exports-highest-416967" TargetMode="External"/><Relationship Id="rId69" Type="http://schemas.openxmlformats.org/officeDocument/2006/relationships/hyperlink" Target="https://www.5septiembre.cu/guerra-dispara-los-precios-de-los-alimentos/" TargetMode="External"/><Relationship Id="rId70" Type="http://schemas.openxmlformats.org/officeDocument/2006/relationships/hyperlink" Target="https://www.thefencepost.com/news/middle-east-tensions-raise-spring-planting-concerns/" TargetMode="External"/><Relationship Id="rId71" Type="http://schemas.openxmlformats.org/officeDocument/2006/relationships/hyperlink" Target="https://forumias.com/blog/indian-fertilizers-hormuz-choke/" TargetMode="External"/><Relationship Id="rId72" Type="http://schemas.openxmlformats.org/officeDocument/2006/relationships/hyperlink" Target="https://www.mediapool.bg/po-losho-ot-2022-g-spreniyat-iznos-na-torove-ot-blizkiya-iztok-zaplashva-sveta-s-prodovolstven-shok-news381270.html" TargetMode="External"/><Relationship Id="rId73" Type="http://schemas.openxmlformats.org/officeDocument/2006/relationships/hyperlink" Target="https://fd.nl/bedrijfsleven/1589827/boeren-vrezen-hogere-kosten-iran-conflict-zet-kunstmestmarkt-op-zn-kop" TargetMode="External"/><Relationship Id="rId74" Type="http://schemas.openxmlformats.org/officeDocument/2006/relationships/hyperlink" Target="https://cowsmo.com/news/sanction-waivers-for-fertilizer-imports/" TargetMode="External"/><Relationship Id="rId75" Type="http://schemas.openxmlformats.org/officeDocument/2006/relationships/hyperlink" Target="https://tass.com/economy/2102345" TargetMode="External"/><Relationship Id="rId76" Type="http://schemas.openxmlformats.org/officeDocument/2006/relationships/hyperlink" Target="https://www.newarab.com/news/ripple-effects-hormuz-blockade-essential-products" TargetMode="External"/><Relationship Id="rId77" Type="http://schemas.openxmlformats.org/officeDocument/2006/relationships/hyperlink" Target="https://www.americanagnetwork.com/2026/03/16/agmarket-net-early-morning-market-analysis-3-16-26/" TargetMode="External"/><Relationship Id="rId78" Type="http://schemas.openxmlformats.org/officeDocument/2006/relationships/hyperlink" Target="https://tass.com/economy/2102247" TargetMode="External"/><Relationship Id="rId79" Type="http://schemas.openxmlformats.org/officeDocument/2006/relationships/hyperlink" Target="https://econlife.com/2026/03/fertilizer/" TargetMode="External"/><Relationship Id="rId80" Type="http://schemas.openxmlformats.org/officeDocument/2006/relationships/hyperlink" Target="https://www.producer.com/am-market-reports/am-market-report-march-16-2026/" TargetMode="External"/><Relationship Id="rId81" Type="http://schemas.openxmlformats.org/officeDocument/2006/relationships/hyperlink" Target="https://www.thehindubusinessline.com/economy/agri-business/iran-war-could-affect-fertilizer-sector-impacting-indian-agriculture/article70749713.ece" TargetMode="External"/><Relationship Id="rId82" Type="http://schemas.openxmlformats.org/officeDocument/2006/relationships/hyperlink" Target="https://civil-protection-humanitarian-aid.ec.europa.eu/news-stories/news/eu-announces-eu36-million-humanitarian-aid-mozambique-and-neighbouring-countries-southern-africa-2026-03-16_en" TargetMode="External"/><Relationship Id="rId83" Type="http://schemas.openxmlformats.org/officeDocument/2006/relationships/hyperlink" Target="https://www.fxstreet.com/news/oil-risks-to-food-inflation-standard-chartered-202603160753" TargetMode="External"/><Relationship Id="rId84" Type="http://schemas.openxmlformats.org/officeDocument/2006/relationships/hyperlink" Target="https://knnindia.co.in/news/newsdetails/global/west-asia-crisis-putting-pressure-on-indias-fertiliser-output-morgan-stanley" TargetMode="External"/><Relationship Id="rId85" Type="http://schemas.openxmlformats.org/officeDocument/2006/relationships/hyperlink" Target="https://discoverwestman.com/articles/shutdown-of-strait-of-hormuz-is-a-nightmare-scenario-for-the-agriculture-sector-2" TargetMode="External"/><Relationship Id="rId86" Type="http://schemas.openxmlformats.org/officeDocument/2006/relationships/hyperlink" Target="https://scanx.trade/stock-market-news/commodities/china-implements-stricter-fertilizer-export-controls-amid-global-price-pressures/35200090" TargetMode="External"/><Relationship Id="rId87" Type="http://schemas.openxmlformats.org/officeDocument/2006/relationships/hyperlink" Target="https://www.ilgiornale.it/news/politica/choc-lagricoltura-su-i-prezzi-dei-fertilizzanti-rischio-2637845.html" TargetMode="External"/><Relationship Id="rId88" Type="http://schemas.openxmlformats.org/officeDocument/2006/relationships/hyperlink" Target="https://www.kp.ru/daily/27765.5/5221680/?from=twall" TargetMode="External"/><Relationship Id="rId89" Type="http://schemas.openxmlformats.org/officeDocument/2006/relationships/hyperlink" Target="https://www.beefcentral.com/lotfeeding/feedgrain-focus-northern-values-jump-as-input-costs-hit/" TargetMode="External"/><Relationship Id="rId90" Type="http://schemas.openxmlformats.org/officeDocument/2006/relationships/hyperlink" Target="https://qazinform.com/news/kazakhstans-grain-and-flour-exports-increase-by-60-last-year-f8c755" TargetMode="External"/><Relationship Id="rId91" Type="http://schemas.openxmlformats.org/officeDocument/2006/relationships/hyperlink" Target="https://indianexpress.com/article/opinion/columns/disruption-caused-by-west-asia-war-carries-a-reminder-policy-reforms-in-fertiliser-sector-are-overdue-10583818/" TargetMode="External"/><Relationship Id="rId92" Type="http://schemas.openxmlformats.org/officeDocument/2006/relationships/hyperlink" Target="https://www.aspistrategist.org.au/just-like-fuel-fertiliser-supply-chains-are-a-hidden-vulnerability/" TargetMode="External"/><Relationship Id="rId93" Type="http://schemas.openxmlformats.org/officeDocument/2006/relationships/hyperlink" Target="https://www.brazilnews.net/news/278924097/what-to-know-about-impact-of-us-israel-iran-war-on-global-food-security" TargetMode="External"/><Relationship Id="rId94" Type="http://schemas.openxmlformats.org/officeDocument/2006/relationships/hyperlink" Target="https://www.cbsnews.com/video/iowa-farmer-iran-war-amplifies-problem-high-fertilizer-prices/" TargetMode="External"/><Relationship Id="rId95" Type="http://schemas.openxmlformats.org/officeDocument/2006/relationships/hyperlink" Target="https://www.theborneopost.com/2026/03/16/a-distant-war-with-real-consequences-for-malaysia-and-sabah/" TargetMode="External"/><Relationship Id="rId96" Type="http://schemas.openxmlformats.org/officeDocument/2006/relationships/hyperlink" Target="https://www.ekathimerini.com/opinion/1298000/production-at-risk-from-rising-fertilizer-prices/" TargetMode="External"/><Relationship Id="rId97" Type="http://schemas.openxmlformats.org/officeDocument/2006/relationships/hyperlink" Target="https://www.eanlibya.com/%D8%A7%D9%84%D8%AD%D8%B1%D8%A8-%D8%B9%D9%84%D9%89-%D8%A5%D9%8A%D8%B1%D8%A7%D9%86-%D8%AA%D9%81%D8%AA%D8%AD-%D8%A8%D8%A7%D8%A8-%D8%A3%D8%B2%D9%85%D8%A9-%D8%BA%D8%B0%D8%A7%D8%A1-%D8%B9%D8%A7/" TargetMode="External"/><Relationship Id="rId98" Type="http://schemas.openxmlformats.org/officeDocument/2006/relationships/hyperlink" Target="https://angrybearblog.com/2026/03/its-not-just-the-gasoline" TargetMode="External"/><Relationship Id="rId99" Type="http://schemas.openxmlformats.org/officeDocument/2006/relationships/hyperlink" Target="https://www.aol.com/articles/trump-launching-trade-investigations-could-205407154.html" TargetMode="External"/><Relationship Id="rId100" Type="http://schemas.openxmlformats.org/officeDocument/2006/relationships/hyperlink" Target="https://news.abplive.com/cities/deep-dive-from-may-like-heat-in-march-to-sudden-storms-what-s-behind-north-india-s-erratic-weather-1831274" TargetMode="External"/><Relationship Id="rId101" Type="http://schemas.openxmlformats.org/officeDocument/2006/relationships/hyperlink" Target="https://www.rt.com/news/634873-iran-war-fertilizer-shortage/?utm_source=rss&amp;utm_medium=rss&amp;utm_campaign=RSS" TargetMode="External"/><Relationship Id="rId102" Type="http://schemas.openxmlformats.org/officeDocument/2006/relationships/hyperlink" Target="https://economictimes.indiatimes.com/news/international/global-trends/us-china-economic-chiefs-meet-in-paris-to-clear-path-to-trump-xi-summit/articleshow/129583729.cms" TargetMode="External"/><Relationship Id="rId103" Type="http://schemas.openxmlformats.org/officeDocument/2006/relationships/hyperlink" Target="https://tribune.com.pk/story/2597680/hormuz-closure-raises-urea-import-cost" TargetMode="External"/><Relationship Id="rId104" Type="http://schemas.openxmlformats.org/officeDocument/2006/relationships/hyperlink" Target="https://lenta.ru/news/2026/03/14/na-zapade-uznali-o-riske-prodovolstvennogo-krizisa-v-mire/" TargetMode="External"/><Relationship Id="rId105" Type="http://schemas.openxmlformats.org/officeDocument/2006/relationships/hyperlink" Target="https://www.dnaindia.com/india/report-el-ni-o-2026-why-india-may-brace-for-intense-heatwaves-and-monsoon-disruption-3203199" TargetMode="External"/><Relationship Id="rId106" Type="http://schemas.openxmlformats.org/officeDocument/2006/relationships/hyperlink" Target="https://srmuniversity.ac.in/blog/best-colleges-for-bsc-agriculture-in-india/?utm_source=rss&amp;utm_medium=rss&amp;utm_campaign=best-colleges-for-bsc-agriculture-in-india" TargetMode="External"/><Relationship Id="rId107" Type="http://schemas.openxmlformats.org/officeDocument/2006/relationships/hyperlink" Target="https://unn.ua/news/defitsyt-palyva-cherez-viinu-na-blyzkomu-skhodi-pochynaie-zahrozhuvaty-hlobalnomu-postachanniu-prodovolstva-bloomberg" TargetMode="External"/><Relationship Id="rId108" Type="http://schemas.openxmlformats.org/officeDocument/2006/relationships/hyperlink" Target="https://www.unian.ua/economics/agro/blizkiy-shid-u-ft-rozpovili-pro-zagrozu-dlya-agroprodukciji-u-sviti-13315014.html" TargetMode="External"/><Relationship Id="rId109" Type="http://schemas.openxmlformats.org/officeDocument/2006/relationships/hyperlink" Target="https://www.activistpost.com/war-in-iran-and-the-great-reset/" TargetMode="External"/><Relationship Id="rId110" Type="http://schemas.openxmlformats.org/officeDocument/2006/relationships/hyperlink" Target="https://www.moroccoworldnews.com/2026/03/282412/india-secures-2-5-million-tonnes-of-fertilizer-supply-from-morocco/" TargetMode="External"/><Relationship Id="rId111" Type="http://schemas.openxmlformats.org/officeDocument/2006/relationships/hyperlink" Target="https://www.politico.com/news/2026/03/14/hormuz-inflation-helium-fertilizer-00828680" TargetMode="External"/><Relationship Id="rId112" Type="http://schemas.openxmlformats.org/officeDocument/2006/relationships/hyperlink" Target="https://www.theguardian.com/world/2026/mar/14/global-food-supplies-iran-war-fertiliser-yara-svein-tore-holsether" TargetMode="External"/><Relationship Id="rId113" Type="http://schemas.openxmlformats.org/officeDocument/2006/relationships/hyperlink" Target="https://regtechtimes.com/us-eases-venezuela-sanctions-restrictions/" TargetMode="External"/><Relationship Id="rId114" Type="http://schemas.openxmlformats.org/officeDocument/2006/relationships/hyperlink" Target="https://www.lanacion.com.ar/economia/campo/la-guerra-en-medio-oriente-un-cisne-negro-en-los-costos-agricolas-que-impacta-en-la-superficie-de-nid14032026/" TargetMode="External"/><Relationship Id="rId115" Type="http://schemas.openxmlformats.org/officeDocument/2006/relationships/hyperlink" Target="https://sna.agr.br/crise-de-fertilizantes/" TargetMode="External"/><Relationship Id="rId116" Type="http://schemas.openxmlformats.org/officeDocument/2006/relationships/hyperlink" Target="https://www.farms.com/ag-industry-news/farmer-reaction-to-the-effects-of-the-war-in-iran-486.aspx" TargetMode="External"/><Relationship Id="rId117" Type="http://schemas.openxmlformats.org/officeDocument/2006/relationships/hyperlink" Target="https://www.farms.com/ag-industry-news/farm-groups-press-fertilizer-giants-to-drop-support-for-phosphate-import-duties-494.aspx" TargetMode="External"/><Relationship Id="rId118" Type="http://schemas.openxmlformats.org/officeDocument/2006/relationships/hyperlink" Target="https://www.thisdaylive.com/2026/03/14/iran-war-concerns-mount-in-nigeria-others-over-looming-food-shortage-rising-inflation/" TargetMode="External"/><Relationship Id="rId119" Type="http://schemas.openxmlformats.org/officeDocument/2006/relationships/hyperlink" Target="https://www.sueddeutsche.de/politik/iran-krieg-liveblog-usa-oelinsel-kharg-angriff-li.3395676" TargetMode="External"/><Relationship Id="rId120" Type="http://schemas.openxmlformats.org/officeDocument/2006/relationships/hyperlink" Target="https://cen.acs.org/business/agriculture/New-technology-promises-protect-farmers/104/web/2026/03?sc=230901_cenrssfeed_eng_latestnewsrss_cen" TargetMode="External"/><Relationship Id="rId121" Type="http://schemas.openxmlformats.org/officeDocument/2006/relationships/hyperlink" Target="https://www.perfil.com/noticias/canal-e/conflicto-en-medio-oriente-advierten-que-el-cierre-del-estrecho-de-ormuz-podria-impactar-en-los-costos-del-agro-mundial.phtml" TargetMode="External"/><Relationship Id="rId122" Type="http://schemas.openxmlformats.org/officeDocument/2006/relationships/hyperlink" Target="https://gnnhd.tv/news/54275/how-the-war-in-iran-threatens-food-supply-everywhere" TargetMode="External"/><Relationship Id="rId123" Type="http://schemas.openxmlformats.org/officeDocument/2006/relationships/hyperlink" Target="http://www.kakiforex.com/2026/03/the-unthinkable-shift-in-global-stocks.html" TargetMode="External"/><Relationship Id="rId124" Type="http://schemas.openxmlformats.org/officeDocument/2006/relationships/hyperlink" Target="https://tribune.com.pk/story/2597505/light-rain-boosts-hope-for-bumper-wheat-crop" TargetMode="External"/><Relationship Id="rId125" Type="http://schemas.openxmlformats.org/officeDocument/2006/relationships/hyperlink" Target="https://coloradobiz.com/iran-war-fertilizer-shortage-us-farmers/" TargetMode="External"/><Relationship Id="rId126" Type="http://schemas.openxmlformats.org/officeDocument/2006/relationships/hyperlink" Target="https://insideclimatenews.org/news/13032026/march-heat-wave-western-united-states/" TargetMode="External"/><Relationship Id="rId127" Type="http://schemas.openxmlformats.org/officeDocument/2006/relationships/hyperlink" Target="https://www.sueddeutsche.de/politik/iran-krieg-liveblog-usa-chamenei-belohnung-millionenhoehe-tankflugzeug-absturz-irak-tote-li.3395676" TargetMode="External"/><Relationship Id="rId128" Type="http://schemas.openxmlformats.org/officeDocument/2006/relationships/hyperlink" Target="https://www.abc.net.au/news/2026-03-14/everyday-things-that-may-be-affected-war-middle-east/106441600" TargetMode="External"/><Relationship Id="rId129" Type="http://schemas.openxmlformats.org/officeDocument/2006/relationships/hyperlink" Target="https://www.koat.com/article/farmers-warn-of-food-supply-shocks-as-iran-war-disrupts-global-shipping/70738539" TargetMode="External"/><Relationship Id="rId130" Type="http://schemas.openxmlformats.org/officeDocument/2006/relationships/hyperlink" Target="https://www.actualno.com/asia/po-goljamata-beda-zaradi-ormuzkija-protok-ne-lipsa-na-petrol-a-na-hrana-news_2568099.html" TargetMode="External"/><Relationship Id="rId131" Type="http://schemas.openxmlformats.org/officeDocument/2006/relationships/hyperlink" Target="https://www.gurufocus.com/news/8708395/cf-industries-cf-surges-amid-middle-east-tensions" TargetMode="External"/><Relationship Id="rId132" Type="http://schemas.openxmlformats.org/officeDocument/2006/relationships/hyperlink" Target="https://www.mees.com/2026/3/13/refining-petrochemicals/hormuz-closure-traps-up-to-a-third-of-global-fertilizer-exports-in-the-gulf/9a087310-1eea-11f1-a1ce-93dec4d4fc19" TargetMode="External"/><Relationship Id="rId133" Type="http://schemas.openxmlformats.org/officeDocument/2006/relationships/hyperlink" Target="https://www.producer.com/crops/middle-east-conflict-sends-ammonia-prices-higher/" TargetMode="External"/><Relationship Id="rId134" Type="http://schemas.openxmlformats.org/officeDocument/2006/relationships/hyperlink" Target="https://www.eenews.net/articles/the-iran-war-is-roiling-more-than-oil/" TargetMode="External"/><Relationship Id="rId135" Type="http://schemas.openxmlformats.org/officeDocument/2006/relationships/hyperlink" Target="https://www.brownfieldagnews.com/market-news/wheat-higher-friday-on-winter-storm-concerns/" TargetMode="External"/><Relationship Id="rId136" Type="http://schemas.openxmlformats.org/officeDocument/2006/relationships/hyperlink" Target="https://www.beefmagazine.com/market-news/major-late-season-storm-to-develop-this-weekend" TargetMode="External"/><Relationship Id="rId137" Type="http://schemas.openxmlformats.org/officeDocument/2006/relationships/hyperlink" Target="https://www.n-tv.de/wirtschaft/Deutsche-Chemieindustrie-warnt-vor-Engpass-bei-Duengemitteln-id30468596.html" TargetMode="External"/><Relationship Id="rId138" Type="http://schemas.openxmlformats.org/officeDocument/2006/relationships/hyperlink" Target="https://finance.yahoo.com/news/cf-industries-76-fertilizer-supply-173524366.html" TargetMode="External"/><Relationship Id="rId139" Type="http://schemas.openxmlformats.org/officeDocument/2006/relationships/hyperlink" Target="https://hpj.com/2026/03/12/some-regions-of-high-plains-received-rain/" TargetMode="External"/><Relationship Id="rId140" Type="http://schemas.openxmlformats.org/officeDocument/2006/relationships/hyperlink" Target="https://www.indiatoday.in/science/story/relief-from-march-heat-likely-as-storms-rain-and-hail-forecast-across-north-india-2881615-2026-03-13?utm_source=rss" TargetMode="External"/><Relationship Id="rId141" Type="http://schemas.openxmlformats.org/officeDocument/2006/relationships/hyperlink" Target="https://www.nd-aktuell.de/artikel/1198273.welternaehrung-iran-krieg-treibt-den-hunger.html" TargetMode="External"/><Relationship Id="rId142" Type="http://schemas.openxmlformats.org/officeDocument/2006/relationships/hyperlink" Target="https://www.canadiancattlemen.ca/daily/china-taps-fertilizer-reserves-as-hormuz-closure-disrupts-global-supply/" TargetMode="External"/><Relationship Id="rId143" Type="http://schemas.openxmlformats.org/officeDocument/2006/relationships/hyperlink" Target="https://www.spiegel.de/politik/deutschland/news-des-tages-irankrieg-jungwaehler-in-baden-wuerttemberg-spritpreise-a-2c3c2b36-89cc-4983-a8d6-5764348da09e#ref=rss" TargetMode="External"/><Relationship Id="rId144" Type="http://schemas.openxmlformats.org/officeDocument/2006/relationships/hyperlink" Target="https://www.motherjones.com/politics/2026/03/iran-war-strait-hormuz-fertilizer-shortage-food-supply-hunger/" TargetMode="External"/><Relationship Id="rId145" Type="http://schemas.openxmlformats.org/officeDocument/2006/relationships/hyperlink" Target="https://timesofoman.com//article/169437-iran-war-strait-of-hormuz-shutdown-could-spark-food-crisis" TargetMode="External"/><Relationship Id="rId146" Type="http://schemas.openxmlformats.org/officeDocument/2006/relationships/hyperlink" Target="https://jornaleconomico.sapo.pt/noticias/conflito-no-medio-oriente-dispara-precos-do-petroleo-e-ameaca-cadeias-de-abastecimento-globais/" TargetMode="External"/><Relationship Id="rId147" Type="http://schemas.openxmlformats.org/officeDocument/2006/relationships/hyperlink" Target="https://www.worldpoliticsreview.com/iran-war-fertilizer-shortage-agriculture/" TargetMode="External"/><Relationship Id="rId148" Type="http://schemas.openxmlformats.org/officeDocument/2006/relationships/hyperlink" Target="https://www.jpnn.com/news/zulfikar-hamonangan-ingatkan-ancaman-kenaikan-harga-pupuk-di-tengah-gejolak-geopolitik" TargetMode="External"/><Relationship Id="rId149" Type="http://schemas.openxmlformats.org/officeDocument/2006/relationships/hyperlink" Target="https://www.sanjuandailystar.com/post/wall-st-ends-sharply-lower-as-intensifying-iran-war-soaring-crude-prompt-selloff" TargetMode="External"/><Relationship Id="rId150" Type="http://schemas.openxmlformats.org/officeDocument/2006/relationships/hyperlink" Target="https://www.vox.com/future-perfect/482370/iran-war-strait-hormuz-fertilizer-food-supply" TargetMode="External"/><Relationship Id="rId151" Type="http://schemas.openxmlformats.org/officeDocument/2006/relationships/hyperlink" Target="https://africaports.co.za/2026/03/13/africa-ports-ships-maritime-news-8-9-march-2026/" TargetMode="External"/><Relationship Id="rId152" Type="http://schemas.openxmlformats.org/officeDocument/2006/relationships/hyperlink" Target="https://abc30.com/post/rising-prices-fertilizer-raise-concerns-valley-farmers-amid-iran-war/18709005/" TargetMode="External"/><Relationship Id="rId153" Type="http://schemas.openxmlformats.org/officeDocument/2006/relationships/hyperlink" Target="https://www.esmmagazine.com/retail/middle-east-tensions-could-push-up-food-prices-in-europe-eurocommerce-warns-307537" TargetMode="External"/><Relationship Id="rId154" Type="http://schemas.openxmlformats.org/officeDocument/2006/relationships/hyperlink" Target="https://www.siasat.com/india-asks-china-for-urea-as-gas-supplies-hit-amid-west-asia-conflict-report-3434232/" TargetMode="External"/><Relationship Id="rId155" Type="http://schemas.openxmlformats.org/officeDocument/2006/relationships/hyperlink" Target="https://www.farms.com/ag-industry-news/rising-farm-input-costs-alarm-growers-410.aspx" TargetMode="External"/><Relationship Id="rId156" Type="http://schemas.openxmlformats.org/officeDocument/2006/relationships/hyperlink" Target="https://dailyguidenetwork.com/shippers-authority-warns-of-higher-freight-costs/" TargetMode="External"/><Relationship Id="rId157" Type="http://schemas.openxmlformats.org/officeDocument/2006/relationships/hyperlink" Target="https://www.namibian.com.na/us-launches-probe-into-trading-partners-including-the-eu-china-and-india/" TargetMode="External"/><Relationship Id="rId158" Type="http://schemas.openxmlformats.org/officeDocument/2006/relationships/hyperlink" Target="https://nepsetrading.com/blog/-trump-administration-plans-new-tariffs-on-major-trading-partners-using-section-301" TargetMode="External"/><Relationship Id="rId159" Type="http://schemas.openxmlformats.org/officeDocument/2006/relationships/hyperlink" Target="https://fullertreacymoney.substack.com/p/food-uncertainty-could-get-real-dario" TargetMode="External"/><Relationship Id="rId160" Type="http://schemas.openxmlformats.org/officeDocument/2006/relationships/hyperlink" Target="https://www.novinite.com/view_news.php?id=237452" TargetMode="External"/><Relationship Id="rId161" Type="http://schemas.openxmlformats.org/officeDocument/2006/relationships/hyperlink" Target="https://aif.ru/politics/world/mir-bez-edy-i-lekarstv-nazvany-strashnye-posledstviya-voyny-ssha-protiv-irana" TargetMode="External"/><Relationship Id="rId162" Type="http://schemas.openxmlformats.org/officeDocument/2006/relationships/hyperlink" Target="https://www.cbsnews.com/minnesota/news/fertilizer-prices-minnesota-straight-of-hormuz-iran-war/" TargetMode="External"/><Relationship Id="rId163" Type="http://schemas.openxmlformats.org/officeDocument/2006/relationships/hyperlink" Target="https://www.jeuneafrique.com/1773311/economie-entreprises/dangote-ocp-maaden-la-guerre-au-moyen-orient-rebat-les-cartes-des-engrais/" TargetMode="External"/><Relationship Id="rId164" Type="http://schemas.openxmlformats.org/officeDocument/2006/relationships/hyperlink" Target="https://snowbrains.com/9-states-see-warmest-winter-on-record-as-u-s-logs-2nd-overall-warmest-winter-ever/" TargetMode="External"/><Relationship Id="rId165" Type="http://schemas.openxmlformats.org/officeDocument/2006/relationships/hyperlink" Target="https://www.canadiancattlemen.ca/daily/feed-grains-weekly-prices-bump-up/" TargetMode="External"/><Relationship Id="rId166" Type="http://schemas.openxmlformats.org/officeDocument/2006/relationships/hyperlink" Target="https://www.producer.com/am-market-reports/am-market-report-march-12-2026/" TargetMode="External"/><Relationship Id="rId167" Type="http://schemas.openxmlformats.org/officeDocument/2006/relationships/hyperlink" Target="https://www.agriland.ie/farming-news/eu-action-on-fertiliser-prices-needed-now-mep/" TargetMode="External"/><Relationship Id="rId168" Type="http://schemas.openxmlformats.org/officeDocument/2006/relationships/hyperlink" Target="http://www.sunnysouthnews.com/editorial/2026/03/12/global-energy-shocks-are-about-to-test-canadian-food-prices/" TargetMode="External"/><Relationship Id="rId169" Type="http://schemas.openxmlformats.org/officeDocument/2006/relationships/hyperlink" Target="https://www.cnbc.com/2026/03/12/strait-of-hormuz-closure-sends-fertilizer-prices-soaring-these-stocks-stand-to-benefit.html" TargetMode="External"/><Relationship Id="rId170" Type="http://schemas.openxmlformats.org/officeDocument/2006/relationships/hyperlink" Target="https://en.interfax.com.ua/news/economic/1151255.html" TargetMode="External"/><Relationship Id="rId171" Type="http://schemas.openxmlformats.org/officeDocument/2006/relationships/hyperlink" Target="https://inews.co.uk/news/why-ukraines-toxic-soil-hitting-price-bread-uk-4286713" TargetMode="External"/><Relationship Id="rId172" Type="http://schemas.openxmlformats.org/officeDocument/2006/relationships/hyperlink" Target="https://tfipost.com/2026/03/us-launches-section-301-tariff-probes-against-16-trading-partners-including-india-and-china/" TargetMode="External"/><Relationship Id="rId173" Type="http://schemas.openxmlformats.org/officeDocument/2006/relationships/hyperlink" Target="https://www.freemalaysiatoday.com/category/business/2026/03/12/us-starts-trade-probe-into-china-eu-amid-trumps-tariffs-revival" TargetMode="External"/><Relationship Id="rId174" Type="http://schemas.openxmlformats.org/officeDocument/2006/relationships/hyperlink" Target="https://kalkinemedia.com/au/news/market-updates/asian-fertilizer-shock-reshapes-regional-food-economics" TargetMode="External"/><Relationship Id="rId175" Type="http://schemas.openxmlformats.org/officeDocument/2006/relationships/hyperlink" Target="https://www.dw.com/en/iran-us-israel-war-food-crisis-prices-fertilizer-energy-costs-inflation/a-76286348" TargetMode="External"/><Relationship Id="rId176" Type="http://schemas.openxmlformats.org/officeDocument/2006/relationships/hyperlink" Target="https://www.mining.com/middle-east-conflict-jolts-energy-and-metals-markets/" TargetMode="External"/><Relationship Id="rId177" Type="http://schemas.openxmlformats.org/officeDocument/2006/relationships/hyperlink" Target="https://www.ibtimes.com.au/cf-industries-holdings-nyse-cf-rockets-new-highs-geopolitical-tensions-drive-fertilizer-prices-1863191" TargetMode="External"/><Relationship Id="rId178" Type="http://schemas.openxmlformats.org/officeDocument/2006/relationships/hyperlink" Target="https://www.chemistryworld.com/opinion/widening-impact-of-conflict-in-iran/4023111.article" TargetMode="External"/><Relationship Id="rId179" Type="http://schemas.openxmlformats.org/officeDocument/2006/relationships/hyperlink" Target="https://www.anarchistfederation.net/iran-war-threatens-global-food-system-and-some-already-feel-the-impact/" TargetMode="External"/><Relationship Id="rId180" Type="http://schemas.openxmlformats.org/officeDocument/2006/relationships/hyperlink" Target="https://europeansting.com/2026/03/11/world-news-in-brief-turks-south-sudan-ceasefire-call-ukraine-strikes-gaza-food-alert-afghan-returnees/" TargetMode="External"/><Relationship Id="rId181" Type="http://schemas.openxmlformats.org/officeDocument/2006/relationships/hyperlink" Target="https://crooksandliars.com/2026/03/we-just-went-through-one-warmest-winters" TargetMode="External"/><Relationship Id="rId182" Type="http://schemas.openxmlformats.org/officeDocument/2006/relationships/hyperlink" Target="https://www.swineweb.com/6-billion-in-farmer-bridge-assistance-already-allocated-as-usda-sees-strong-early-demand/" TargetMode="External"/><Relationship Id="rId183" Type="http://schemas.openxmlformats.org/officeDocument/2006/relationships/hyperlink" Target="https://www.chinimandi.com/union-minister-shivraj-singh-chouhan-approves-rs-894-crore-msp-procurement-in-telangana/" TargetMode="External"/><Relationship Id="rId184" Type="http://schemas.openxmlformats.org/officeDocument/2006/relationships/hyperlink" Target="https://www.rp.pl/rolnictwo/art43946621-depresyjne-nastroje-rolnikow-ceny-paliw-i-nawozow-w-gore-miesa-i-mleka-w-dol" TargetMode="External"/><Relationship Id="rId185" Type="http://schemas.openxmlformats.org/officeDocument/2006/relationships/hyperlink" Target="https://english.mathrubhumi.com/news/india/india-us-trade-tensions-section-301-probe-russian-oil-yxliaa9a" TargetMode="External"/><Relationship Id="rId186" Type="http://schemas.openxmlformats.org/officeDocument/2006/relationships/hyperlink" Target="https://grist.org/food-and-agriculture/the-war-in-iran-could-plunge-the-world-into-hunger/" TargetMode="External"/><Relationship Id="rId187" Type="http://schemas.openxmlformats.org/officeDocument/2006/relationships/hyperlink" Target="https://www.gurufocus.com/news/8699849/mosaic-mos-and-cf-industries-cf-surge-amid-fertilizer-shipment-disruptions" TargetMode="External"/><Relationship Id="rId188" Type="http://schemas.openxmlformats.org/officeDocument/2006/relationships/hyperlink" Target="https://cyprusshippingnews.com/2026/03/12/fertilizer-markets-suffer-from-arabian-gulf-conflict-market-insights/" TargetMode="External"/><Relationship Id="rId189" Type="http://schemas.openxmlformats.org/officeDocument/2006/relationships/hyperlink" Target="https://www.farms.com/ag-industry-news/middle-east-conflict-pushes-fertilizer-costs-higher-forcing-ontario-growers-to-rethink-corn-acres-352.aspx" TargetMode="External"/><Relationship Id="rId190" Type="http://schemas.openxmlformats.org/officeDocument/2006/relationships/hyperlink" Target="https://www.farms.com/ag-industry-news/farm-bureau-asks-for-action-to-protect-fertilizer-supplies-369.aspx" TargetMode="External"/><Relationship Id="rId191" Type="http://schemas.openxmlformats.org/officeDocument/2006/relationships/hyperlink" Target="https://www.nation.com.pk/12-Mar-2026/strait-hormuz-shipping-disruptions-heighten-risks-vulnerable-economies-unctad-report" TargetMode="External"/><Relationship Id="rId192" Type="http://schemas.openxmlformats.org/officeDocument/2006/relationships/hyperlink" Target="https://aglaw.psu.edu/ag-law-weekly-review/agricultural-law-weekly-review-march-11-2026/" TargetMode="External"/><Relationship Id="rId193" Type="http://schemas.openxmlformats.org/officeDocument/2006/relationships/hyperlink" Target="https://weatherwest.com/archives/43745" TargetMode="External"/><Relationship Id="rId194" Type="http://schemas.openxmlformats.org/officeDocument/2006/relationships/hyperlink" Target="https://www.minnpost.com/national/washington/2026/03/hormel-wants-its-tariff-money-back-but-the-how-is-anyones-guess/" TargetMode="External"/><Relationship Id="rId195" Type="http://schemas.openxmlformats.org/officeDocument/2006/relationships/hyperlink" Target="https://www.straitstimes.com/world/united-states/us-launches-trade-probe-into-china-eu-in-trumps-tariffs-revival?ref=latest" TargetMode="External"/><Relationship Id="rId196" Type="http://schemas.openxmlformats.org/officeDocument/2006/relationships/hyperlink" Target="https://www.smh.com.au/world/north-america/new-tariffs-coming-trump-fires-fresh-trade-salvo-at-15-countries-20260312-p5o9oo.html?ref=rss&amp;utm_medium=rss&amp;utm_source=rss_world" TargetMode="External"/><Relationship Id="rId197" Type="http://schemas.openxmlformats.org/officeDocument/2006/relationships/hyperlink" Target="https://www.dw.com/en/us-launches-new-trade-probes-that-could-lead-to-fresh-tariffs/a-76315448" TargetMode="External"/><Relationship Id="rId198" Type="http://schemas.openxmlformats.org/officeDocument/2006/relationships/hyperlink" Target="https://www.cnbc.com/2026/03/11/iran-news-food-prices-could-rise-due-to-fertilizer-shortages.html" TargetMode="External"/><Relationship Id="rId199" Type="http://schemas.openxmlformats.org/officeDocument/2006/relationships/hyperlink" Target="https://www.zerohedge.com/commodities/energy-shock-threatens-fertilizer-supplies-echoes-2022-food-price-spike-return" TargetMode="External"/><Relationship Id="rId200" Type="http://schemas.openxmlformats.org/officeDocument/2006/relationships/hyperlink" Target="https://www.agri-mutuel.com/cultures/la-guerre-au-moyen-orient-met-les-engrais-sous-tension/" TargetMode="External"/><Relationship Id="rId201" Type="http://schemas.openxmlformats.org/officeDocument/2006/relationships/hyperlink" Target="https://www.agriland.ie/farming-news/irish-farmers-face-significant-pressure-on-fertiliser-availability/" TargetMode="External"/><Relationship Id="rId202" Type="http://schemas.openxmlformats.org/officeDocument/2006/relationships/hyperlink" Target="https://www.producer.com/op-ed/iran-war-catches-prairie-farmers-in-the-geopolitical-crossfire-again/" TargetMode="External"/><Relationship Id="rId203" Type="http://schemas.openxmlformats.org/officeDocument/2006/relationships/hyperlink" Target="https://www.washingtonexaminer.com/policy/energy-and-environment/4488814/shipping-disruptions-spread-oil-helium-sulfur-semiconductors/" TargetMode="External"/><Relationship Id="rId204" Type="http://schemas.openxmlformats.org/officeDocument/2006/relationships/hyperlink" Target="https://www.americanagnetwork.com/2026/03/11/farm-action-urges-trump-administration-to-prevent-another-fertilizer-price-spike/" TargetMode="External"/><Relationship Id="rId205" Type="http://schemas.openxmlformats.org/officeDocument/2006/relationships/hyperlink" Target="https://www.fnbsf.com/blog/farmer-bridge-assistance-program-and-crop-insurance-updates/" TargetMode="External"/><Relationship Id="rId206" Type="http://schemas.openxmlformats.org/officeDocument/2006/relationships/hyperlink" Target="https://www.brownfieldagnews.com/news/fertilizer-availability-questioned-as-tensions-ramp-up-in-iran/" TargetMode="External"/><Relationship Id="rId207" Type="http://schemas.openxmlformats.org/officeDocument/2006/relationships/hyperlink" Target="https://www.etnownews.com/economy/exclusive-middle-east-crisis-triggers-chemical-industry-shock-china-india-in-trouble-expert-ajay-joshi-explains-video-article-153811604" TargetMode="External"/><Relationship Id="rId208" Type="http://schemas.openxmlformats.org/officeDocument/2006/relationships/hyperlink" Target="https://www.hungarianconservative.com/articles/opinion/strait-of-hormuz-dual-challenge/" TargetMode="External"/><Relationship Id="rId209" Type="http://schemas.openxmlformats.org/officeDocument/2006/relationships/hyperlink" Target="https://www.business-standard.com/industry/news/india-bangladesh-urea-firms-shut-operations-as-war-disrupts-lng-flow-126031100473_1.html" TargetMode="External"/><Relationship Id="rId210" Type="http://schemas.openxmlformats.org/officeDocument/2006/relationships/hyperlink" Target="https://realeconomy.rsmus.com/market-minute-food-supply-chains-and-the-middle-east/" TargetMode="External"/><Relationship Id="rId211" Type="http://schemas.openxmlformats.org/officeDocument/2006/relationships/hyperlink" Target="https://www.riotimesonline.com/brazil-faces-fertilizer-crisis-as-war-and-china-choke-it/" TargetMode="External"/><Relationship Id="rId212" Type="http://schemas.openxmlformats.org/officeDocument/2006/relationships/hyperlink" Target="https://tfipost.com/2026/03/after-oil-fertiliser-supply-becomes-indias-next-concern-amid-irans-hormuz-tensions/" TargetMode="External"/><Relationship Id="rId213" Type="http://schemas.openxmlformats.org/officeDocument/2006/relationships/hyperlink" Target="https://www.edp24.co.uk/news/25926854.nfu-warning-iran-war-hits-farm-fuel-fertiliser-costs/?ref=rss" TargetMode="External"/><Relationship Id="rId214" Type="http://schemas.openxmlformats.org/officeDocument/2006/relationships/hyperlink" Target="https://www.farms.com/news/world-food-commodity-prices-post-first-increase-in-five-months-in-february-239299.aspx" TargetMode="External"/><Relationship Id="rId215" Type="http://schemas.openxmlformats.org/officeDocument/2006/relationships/hyperlink" Target="https://www.farms.com/news/fao-sees-lower-new-crop-world-wheat-production-239298.aspx" TargetMode="External"/><Relationship Id="rId216" Type="http://schemas.openxmlformats.org/officeDocument/2006/relationships/hyperlink" Target="https://www.finance-monthly.com/us-tariff-ruling-china-export-window/" TargetMode="External"/><Relationship Id="rId217" Type="http://schemas.openxmlformats.org/officeDocument/2006/relationships/hyperlink" Target="https://indianexpress.com/article/opinion/columns/india-war-west-asia-summer-temperatures-inflation-crude-oil-10575808/" TargetMode="External"/><Relationship Id="rId218" Type="http://schemas.openxmlformats.org/officeDocument/2006/relationships/hyperlink" Target="https://www.business-standard.com/india-news/west-asia-war-digest-march-10-iran-israel-us-india-oil-lng-supply-halt-126031000396_1.html" TargetMode="External"/><Relationship Id="rId219" Type="http://schemas.openxmlformats.org/officeDocument/2006/relationships/hyperlink" Target="https://www.producer.com/markets/war-in-iran-sends-farmers-fuel-fertilizer-costs-soaring/" TargetMode="External"/><Relationship Id="rId220" Type="http://schemas.openxmlformats.org/officeDocument/2006/relationships/hyperlink" Target="https://peakoil.com/publicpolicy/eu-countries-raise-alarm-over-strait-of-hormuz-blockade" TargetMode="External"/><Relationship Id="rId221" Type="http://schemas.openxmlformats.org/officeDocument/2006/relationships/hyperlink" Target="https://www.morningagclips.com/afbf-calls-for-intervention-to-prevent-food-supply-shocks/" TargetMode="External"/><Relationship Id="rId222" Type="http://schemas.openxmlformats.org/officeDocument/2006/relationships/hyperlink" Target="https://spudsmart.com/optimizing-fertility-in-the-face-of-high-fertilizer-prices/" TargetMode="External"/><Relationship Id="rId223" Type="http://schemas.openxmlformats.org/officeDocument/2006/relationships/hyperlink" Target="https://www.thehindubusinessline.com/economy/agri-business/30-cut-in-natural-gas-supply-to-fertilizer-firms-may-affect-urea-output/article70727022.ece" TargetMode="External"/><Relationship Id="rId224" Type="http://schemas.openxmlformats.org/officeDocument/2006/relationships/hyperlink" Target="https://www.billionaires.africa/2026/03/10/aliko-dangotes-fertilizer-company-sees-order-surge-as-iran-conflict-shuts-key-global-supply-route/" TargetMode="External"/><Relationship Id="rId225" Type="http://schemas.openxmlformats.org/officeDocument/2006/relationships/hyperlink" Target="http://louisiana.statenews.net/news/278913504/roundup-us-probes-fertilizer-makers-as-iran-war-pushes-farmers-cost-higher" TargetMode="External"/><Relationship Id="rId226" Type="http://schemas.openxmlformats.org/officeDocument/2006/relationships/hyperlink" Target="https://propakistani.pk/2026/03/10/pakistan-conducts-emergency-review-of-food-fertilizer-reserves-to-avert-crisis/" TargetMode="External"/><Relationship Id="rId227" Type="http://schemas.openxmlformats.org/officeDocument/2006/relationships/hyperlink" Target="https://www.ontariofarmer.com/market/middle-east-conflict-sends-shock-waves-through-global-fertilizer-markets" TargetMode="External"/><Relationship Id="rId228" Type="http://schemas.openxmlformats.org/officeDocument/2006/relationships/hyperlink" Target="https://inews.co.uk/news/politics/your-shopping-bills-are-going-up-heres-why-4285333" TargetMode="External"/><Relationship Id="rId229" Type="http://schemas.openxmlformats.org/officeDocument/2006/relationships/hyperlink" Target="https://caribbeannewsglobal.com/hormuz-shipping-disruptions-raise-risks-for-energy-fertilisers-and-vulnerable-economies/" TargetMode="External"/><Relationship Id="rId230" Type="http://schemas.openxmlformats.org/officeDocument/2006/relationships/hyperlink" Target="https://www.xataka.com/ecologia-y-naturaleza/te-preguntas-que-te-tendria-que-importar-que-pase-iran-tenemos-respuesta-cesta-compra" TargetMode="External"/><Relationship Id="rId231" Type="http://schemas.openxmlformats.org/officeDocument/2006/relationships/hyperlink" Target="https://www.producer.com/markets/oilseed-war-premium-depends-on-duration-of-the-conflict/" TargetMode="External"/><Relationship Id="rId232" Type="http://schemas.openxmlformats.org/officeDocument/2006/relationships/hyperlink" Target="https://www.bostonglobe.com/2026/03/10/nation/essential-goods-disrupted-iran-war/" TargetMode="External"/><Relationship Id="rId233" Type="http://schemas.openxmlformats.org/officeDocument/2006/relationships/hyperlink" Target="https://www.businesstoday.in/markets/stocks/story/stocks-to-watch-as-lpg-supply-issue-hits-10-sectors-full-list-520032-2026-03-11?utm_source=rssfeed" TargetMode="External"/><Relationship Id="rId234" Type="http://schemas.openxmlformats.org/officeDocument/2006/relationships/hyperlink" Target="https://www.farms.com/ag-industry-news/fertilizer-costs-could-rise-this-planting-season-316.aspx" TargetMode="External"/><Relationship Id="rId235" Type="http://schemas.openxmlformats.org/officeDocument/2006/relationships/hyperlink" Target="https://qazinform.com/news/world-food-programme-warns-of-rising-hunger-amid-middle-east-escalation-64a1bf" TargetMode="External"/><Relationship Id="rId236" Type="http://schemas.openxmlformats.org/officeDocument/2006/relationships/hyperlink" Target="https://nairametrics.com/2026/03/09/dangote-fertilizer-sees-global-demand-surge-amid-iran-war-disruptions/" TargetMode="External"/><Relationship Id="rId237" Type="http://schemas.openxmlformats.org/officeDocument/2006/relationships/hyperlink" Target="https://www.channelstv.com/2026/03/10/fertiliser-prices-surge-from-iran-war/" TargetMode="External"/><Relationship Id="rId238" Type="http://schemas.openxmlformats.org/officeDocument/2006/relationships/hyperlink" Target="https://investorsking.com/2026/03/10/iran-conflict-disrupts-fertiliser-supply-boosts-demand-for-dangote-products/" TargetMode="External"/><Relationship Id="rId239" Type="http://schemas.openxmlformats.org/officeDocument/2006/relationships/hyperlink" Target="https://www.brownfieldagnews.com/weathers/spring-early-summerlike-warmth-for-most-big-changes-underway-across-the-far-north/" TargetMode="External"/><Relationship Id="rId240" Type="http://schemas.openxmlformats.org/officeDocument/2006/relationships/hyperlink" Target="https://www.businesstoday.in/latest/economy/story/west-asia-conflict-supply-price-disruptions-impact-several-commodities-beyond-crude-oil-519742-2026-03-09?utm_source=rssfeed" TargetMode="External"/><Relationship Id="rId241" Type="http://schemas.openxmlformats.org/officeDocument/2006/relationships/hyperlink" Target="https://www.esmmagazine.com/supply-chain/farmers-see-fertiliser-price-surge-as-iran-war-blocks-exports-threatening-losses-307273" TargetMode="External"/><Relationship Id="rId242" Type="http://schemas.openxmlformats.org/officeDocument/2006/relationships/hyperlink" Target="https://www.esmmagazine.com/supply-chain/soaring-oil-prices-raise-questions-over-future-food-and-fertiliser-costs-307280" TargetMode="External"/><Relationship Id="rId243"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44" Type="http://schemas.openxmlformats.org/officeDocument/2006/relationships/hyperlink" Target="https://www.morningagclips.com/prolonged-iran-war-could-shrink-us-corn-acres-analysts-say/" TargetMode="External"/><Relationship Id="rId245" Type="http://schemas.openxmlformats.org/officeDocument/2006/relationships/hyperlink" Target="https://www.ttnews.com/articles/crop-prices-jump-iran-war" TargetMode="External"/><Relationship Id="rId246" Type="http://schemas.openxmlformats.org/officeDocument/2006/relationships/hyperlink" Target="https://www.eenews.net/articles/usda-watches-fertilizer-market-as-iran-war-spikes-prices/" TargetMode="External"/><Relationship Id="rId247" Type="http://schemas.openxmlformats.org/officeDocument/2006/relationships/hyperlink" Target="https://www.rfdtv.com/middle-east-conflict-shocks-energy-markets-and-disrupts-trade-flows-raising-key-costs-for-farmers" TargetMode="External"/><Relationship Id="rId248" Type="http://schemas.openxmlformats.org/officeDocument/2006/relationships/hyperlink" Target="https://lanouvelletribune.info/2026/03/guerre-en-iran-jackpot-pour-dangote-qui-ravit-la-vedette-aux-pays-arabes/" TargetMode="External"/><Relationship Id="rId249" Type="http://schemas.openxmlformats.org/officeDocument/2006/relationships/hyperlink" Target="https://www.oneindia.com/india/after-lpg-supply-shock-will-food-shortage-be-next-hormuz-crisis-could-hit-farmers-worldwide-8021865.html" TargetMode="External"/><Relationship Id="rId250" Type="http://schemas.openxmlformats.org/officeDocument/2006/relationships/hyperlink" Target="https://www.focus.de/finanzen/news/durch-die-hormus-blockade-droht-auch-eine-lebensmittelkrise_f020a34e-2d2d-48a5-a601-2700eca30ea4.html" TargetMode="External"/><Relationship Id="rId251" Type="http://schemas.openxmlformats.org/officeDocument/2006/relationships/hyperlink" Target="https://www.foodsecurityportal.org/node/3808" TargetMode="External"/><Relationship Id="rId252" Type="http://schemas.openxmlformats.org/officeDocument/2006/relationships/hyperlink" Target="https://globalnews.ca/news/11721872/fertilizer-iran-supply/" TargetMode="External"/><Relationship Id="rId253" Type="http://schemas.openxmlformats.org/officeDocument/2006/relationships/hyperlink" Target="https://www.ontariofarmer.com/news/farm-news/war-ups-fertilizer-prices" TargetMode="External"/><Relationship Id="rId254" Type="http://schemas.openxmlformats.org/officeDocument/2006/relationships/hyperlink" Target="https://foreignpolicy.com/2026/03/09/trump-iran-war-strait-hormuz-fertilizer-food-prices/" TargetMode="External"/><Relationship Id="rId255" Type="http://schemas.openxmlformats.org/officeDocument/2006/relationships/hyperlink" Target="https://drgnews.com/2026/03/09/american-farm-bureau-federation-middle-east-tensions-raise-spring-planting-concerns/" TargetMode="External"/><Relationship Id="rId256" Type="http://schemas.openxmlformats.org/officeDocument/2006/relationships/hyperlink" Target="https://www.bobsguide.com/how-is-the-red-sea-crisis-destabilising-global-commodity-flows/" TargetMode="External"/><Relationship Id="rId257" Type="http://schemas.openxmlformats.org/officeDocument/2006/relationships/hyperlink" Target="https://alkambatimes.com/from-the-strait-of-hormuz-to-african-markets-how-the-persian-gulf-region-conflict-could-deepen-food-insecurity/" TargetMode="External"/><Relationship Id="rId258" Type="http://schemas.openxmlformats.org/officeDocument/2006/relationships/hyperlink" Target="http://www.adaderana.lk/news.php?nid=119500" TargetMode="External"/><Relationship Id="rId259" Type="http://schemas.openxmlformats.org/officeDocument/2006/relationships/hyperlink" Target="https://www.benzinga.com/etfs/sector-etfs/26/03/51146306/exclusive-were-past-real-disruption-teucrium-cgo-war-fuels-food-inflation-fears" TargetMode="External"/><Relationship Id="rId260" Type="http://schemas.openxmlformats.org/officeDocument/2006/relationships/hyperlink" Target="https://biz.chosun.com/en/en-international/2026/03/09/LOFE4DRY3ZALZOIOBDFDEOXYE4/" TargetMode="External"/><Relationship Id="rId261" Type="http://schemas.openxmlformats.org/officeDocument/2006/relationships/hyperlink" Target="https://www.newsghana.com.gh/fao-warns-of-global-wheat-drop-in-2026-flags-iran-war-risk/" TargetMode="External"/><Relationship Id="rId262" Type="http://schemas.openxmlformats.org/officeDocument/2006/relationships/hyperlink" Target="https://www.business-standard.com/markets/news/upl-deepak-fertilisers-srf-upl-slip-up-to-6-percent-amid-west-asia-jitters-fertiliser-stocks-chemical-126030900302_1.html" TargetMode="External"/><Relationship Id="rId263" Type="http://schemas.openxmlformats.org/officeDocument/2006/relationships/hyperlink" Target="https://www.thepigsite.com/news/2026/03/bunge-weighs-alternative-shipping-routes-amid-middle-east-conflict" TargetMode="External"/><Relationship Id="rId264" Type="http://schemas.openxmlformats.org/officeDocument/2006/relationships/hyperlink" Target="https://www.eco-business.com/opinion/the-war-in-iran-could-create-a-fertiliser-shock-risking-global-food-prices-and-farming/" TargetMode="External"/><Relationship Id="rId265" Type="http://schemas.openxmlformats.org/officeDocument/2006/relationships/hyperlink" Target="https://www.albertafarmexpress.ca/markets/southern-prairies-brace-for-dry-spring-after-below-normal-winter/" TargetMode="External"/><Relationship Id="rId266" Type="http://schemas.openxmlformats.org/officeDocument/2006/relationships/hyperlink" Target="https://www.actionforex.com/contributors/fundamental-analysis/632545-crude-oil-hits-120pb/" TargetMode="External"/><Relationship Id="rId267" Type="http://schemas.openxmlformats.org/officeDocument/2006/relationships/hyperlink" Target="https://www.beefcentral.com/news/diesel-jumps-50c-as-hormuz-closure-rattles-fuel-and-fertiliser-supply/" TargetMode="External"/><Relationship Id="rId268" Type="http://schemas.openxmlformats.org/officeDocument/2006/relationships/hyperlink" Target="https://www.business-standard.com/industry/agriculture/traders-fear-wheat-prices-may-fall-below-msp-in-2026-27-on-surplus-stocks-126022400873_1.html" TargetMode="External"/><Relationship Id="rId269" Type="http://schemas.openxmlformats.org/officeDocument/2006/relationships/hyperlink" Target="https://capitolskyline.com/canada-us-trade-ottawa-signals-tariffs/" TargetMode="External"/><Relationship Id="rId270"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71" Type="http://schemas.openxmlformats.org/officeDocument/2006/relationships/hyperlink" Target="https://www.brownfieldagnews.com/market-news/wheat-wilts-on-profit-taking-dollar-strength/" TargetMode="External"/><Relationship Id="rId272" Type="http://schemas.openxmlformats.org/officeDocument/2006/relationships/hyperlink" Target="https://www.business-standard.com/opinion/editorial/preparing-for-heatwaves-timely-and-multi-pronged-policy-responses-needed-126030300997_1.html" TargetMode="External"/><Relationship Id="rId273" Type="http://schemas.openxmlformats.org/officeDocument/2006/relationships/hyperlink" Target="https://markets.financialcontent.com/stocks/article/marketminute-2026-3-6-wheat-prices-firm-as-weather-risks-in-india-and-us-challenge-global-grain-abundance" TargetMode="External"/><Relationship Id="rId274"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75" Type="http://schemas.openxmlformats.org/officeDocument/2006/relationships/hyperlink" Target="https://indianexpress.com/article/explained/explained-economics/why-fertilisers-could-be-the-wars-soft-underbelly-victim-10571937/" TargetMode="External"/><Relationship Id="rId276" Type="http://schemas.openxmlformats.org/officeDocument/2006/relationships/hyperlink" Target="https://www.lrt.lt/naujienos/pasaulyje/6/2825239/nuozmus-musis-uz-fronto-rusija-liepsnose-skandina-ukrainos-uostus-ir-laivus" TargetMode="External"/><Relationship Id="rId277"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78" Type="http://schemas.openxmlformats.org/officeDocument/2006/relationships/hyperlink" Target="https://yemenat.net/archives/420867" TargetMode="External"/><Relationship Id="rId279" Type="http://schemas.openxmlformats.org/officeDocument/2006/relationships/hyperlink" Target="https://www.turkiyetoday.com/business/turkiye-drops-urea-tariffs-to-shield-farmers-from-fertilizer-shock-3215818" TargetMode="External"/><Relationship Id="rId280" Type="http://schemas.openxmlformats.org/officeDocument/2006/relationships/hyperlink" Target="https://www.middleeasteye.net/news/gaza-hit-food-shortages-and-price-hikes-after-israel-shuts-crossings" TargetMode="External"/><Relationship Id="rId281" Type="http://schemas.openxmlformats.org/officeDocument/2006/relationships/hyperlink" Target="https://www.marketbeat.com/instant-alerts/fertilizer-stocks-to-keep-an-eye-on-march-7th-2026-03-07/" TargetMode="External"/><Relationship Id="rId282" Type="http://schemas.openxmlformats.org/officeDocument/2006/relationships/hyperlink" Target="https://www.egyptindependent.com/egypt-scales-up-strategic-readiness-in-energy-and-food/" TargetMode="External"/><Relationship Id="rId283" Type="http://schemas.openxmlformats.org/officeDocument/2006/relationships/hyperlink" Target="https://www.kristv.com/news/local-news/in-your-neighborhood/san-patricio-county/san-patricio-county-farmers-prepare-for-uncertain-season-ahead" TargetMode="External"/><Relationship Id="rId284" Type="http://schemas.openxmlformats.org/officeDocument/2006/relationships/hyperlink" Target="https://www.tsln.com/news/farm-bureau-farmers-worried-about-war-related-energy-costs/" TargetMode="External"/><Relationship Id="rId285" Type="http://schemas.openxmlformats.org/officeDocument/2006/relationships/hyperlink" Target="https://www.winnipegfreepress.com/business/2026/03/07/farmers-again-caught-in-geopolitical-crossfire" TargetMode="External"/><Relationship Id="rId286" Type="http://schemas.openxmlformats.org/officeDocument/2006/relationships/hyperlink" Target="https://www.themirror.com/news/us-news/farmers-brace-fertilizer-shock-trumps-1723450?int_source=mantis_rec&amp;int_medium=web&amp;int_campaign=more_like_this" TargetMode="External"/><Relationship Id="rId287" Type="http://schemas.openxmlformats.org/officeDocument/2006/relationships/hyperlink" Target="https://www.bostonglobe.com/2026/03/07/world/how-the-iran-conflict-is-disrupting-global-trade/" TargetMode="External"/><Relationship Id="rId288" Type="http://schemas.openxmlformats.org/officeDocument/2006/relationships/hyperlink" Target="https://www.miragenews.com/fao-food-price-index-climbs-after-5-month-1632748/" TargetMode="External"/><Relationship Id="rId289" Type="http://schemas.openxmlformats.org/officeDocument/2006/relationships/hyperlink" Target="https://www.devdiscourse.com/article/headlines/3829384-record-wheat-procurement-target-set-for-2026-27-rabi-season" TargetMode="External"/><Relationship Id="rId290" Type="http://schemas.openxmlformats.org/officeDocument/2006/relationships/hyperlink" Target="https://www.insurancejournal.com/news/international/2026/03/06/860869.htm" TargetMode="External"/><Relationship Id="rId291" Type="http://schemas.openxmlformats.org/officeDocument/2006/relationships/hyperlink" Target="https://www.independent.co.uk/news/world/middle-east/iran-war-hormuz-closed-fertiliser-b2933574.html" TargetMode="External"/><Relationship Id="rId292" Type="http://schemas.openxmlformats.org/officeDocument/2006/relationships/hyperlink" Target="https://www.producer.com/crops/iran-war-to-disrupt-urea-and-sulphur-supplies/" TargetMode="External"/><Relationship Id="rId293"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94" Type="http://schemas.openxmlformats.org/officeDocument/2006/relationships/hyperlink" Target="https://www.canadiancattlemen.ca/daily/fertilizer-markets-tighten-as-russian-exports-hit-capacity-limits/" TargetMode="External"/><Relationship Id="rId295" Type="http://schemas.openxmlformats.org/officeDocument/2006/relationships/hyperlink" Target="https://blog.tradewin.net/ieepa-tariff-update-refund-implementation-paused-refund-strategy-still-critical" TargetMode="External"/><Relationship Id="rId296" Type="http://schemas.openxmlformats.org/officeDocument/2006/relationships/hyperlink" Target="https://www.agriland.ie/farming-news/global-food-prices-rise-for-first-time-in-5-months-fao/" TargetMode="External"/><Relationship Id="rId297" Type="http://schemas.openxmlformats.org/officeDocument/2006/relationships/hyperlink" Target="https://readthejoe.com/business/us-iran-conflict-just-added-fresh-pressure-to-an-expected-2-5-rise-in-food-prices/" TargetMode="External"/><Relationship Id="rId298" Type="http://schemas.openxmlformats.org/officeDocument/2006/relationships/hyperlink" Target="https://e24.no/energi-og-klima/i/7p6kdo/frykter-prissjokk-paa-gjoedsel-dobbeltsmell" TargetMode="External"/><Relationship Id="rId299" Type="http://schemas.openxmlformats.org/officeDocument/2006/relationships/hyperlink" Target="https://www.spokesman.com/stories/2026/mar/05/iran-conflict-sends-farmers-rushing-to-secure-crit/" TargetMode="External"/><Relationship Id="rId300" Type="http://schemas.openxmlformats.org/officeDocument/2006/relationships/hyperlink" Target="https://www.bairdmaritime.com/shipping/dry-cargo/bulkers/expanding-iran-conflict-threatens-brazil-grain-exports-fertiliser-supplies" TargetMode="External"/><Relationship Id="rId301" Type="http://schemas.openxmlformats.org/officeDocument/2006/relationships/hyperlink" Target="https://www.arkansasonline.com/news/2026/mar/05/iran-war-disrupting-supply-chain/" TargetMode="External"/><Relationship Id="rId302" Type="http://schemas.openxmlformats.org/officeDocument/2006/relationships/hyperlink" Target="https://www.farmersguide.co.uk/business/finance/middle-east-conflict-will-energy-fuel-and-fertiliser-prices-rise/" TargetMode="External"/><Relationship Id="rId303" Type="http://schemas.openxmlformats.org/officeDocument/2006/relationships/hyperlink" Target="https://www.xataka.com/magnet/seguramente-nunca-oiste-hablar-urea-misiles-iran-estan-destruyendo-su-produccion-eso-va-a-afectar-a-tu-comida" TargetMode="External"/><Relationship Id="rId304" Type="http://schemas.openxmlformats.org/officeDocument/2006/relationships/hyperlink" Target="https://businessday.ng/agriculture/article/fertilizer-prices-may-spike-as-iran-bans-food-agricultural-exports/" TargetMode="External"/><Relationship Id="rId305" Type="http://schemas.openxmlformats.org/officeDocument/2006/relationships/hyperlink" Target="https://www.gbnews.com/money/strait-of-hormuz-crisis-uk-food-inflation-higher" TargetMode="External"/><Relationship Id="rId306" Type="http://schemas.openxmlformats.org/officeDocument/2006/relationships/hyperlink" Target="https://lafarmbureaunews.com/news/2026/3/4/farmers-impacted-by-fuel-and-fertilizer-volatility" TargetMode="External"/><Relationship Id="rId307" Type="http://schemas.openxmlformats.org/officeDocument/2006/relationships/hyperlink" Target="https://www.agri-mutuel.com/politique-economie/les-marches-agricoles-spectateurs-du-conflit-au-moyen-orient-inquietude-sur-les-engrais/" TargetMode="External"/><Relationship Id="rId308" Type="http://schemas.openxmlformats.org/officeDocument/2006/relationships/hyperlink" Target="https://www.brownfieldagnews.com/news/grassley-middle-east-instability-already-driving-up-farm-expenses/" TargetMode="External"/><Relationship Id="rId309" Type="http://schemas.openxmlformats.org/officeDocument/2006/relationships/hyperlink" Target="http://theeconomiccollapseblog.com/famine-incoming-about-one-fourth-of-all-globally-traded-nitrogen-fertilizer-normally-travels-through-the-strait-of-hormuz/" TargetMode="External"/><Relationship Id="rId310" Type="http://schemas.openxmlformats.org/officeDocument/2006/relationships/hyperlink" Target="https://www.brownfieldagnews.com/market-news/slow-lower-midweek-session-for-soybeans-corn-wheat/" TargetMode="External"/><Relationship Id="rId311" Type="http://schemas.openxmlformats.org/officeDocument/2006/relationships/hyperlink" Target="https://www.realagriculture.com/2026/03/spring-fertilizer-supply-fears-grow-as-iran-war-chokes-key-shipping-route/" TargetMode="External"/><Relationship Id="rId312" Type="http://schemas.openxmlformats.org/officeDocument/2006/relationships/hyperlink" Target="https://ilmanifesto.it/il-blocco-di-hormuz-un-rischio-alimentare" TargetMode="External"/><Relationship Id="rId313" Type="http://schemas.openxmlformats.org/officeDocument/2006/relationships/hyperlink" Target="https://www.kaaltv.com/news/farmers-face-rising-fertilizer-costs-as-conflict-continues-in-iran/" TargetMode="External"/><Relationship Id="rId314" Type="http://schemas.openxmlformats.org/officeDocument/2006/relationships/hyperlink" Target="https://www.theguardian.com/business/2026/mar/05/big-burden-for-farmers-gulf-shipping-crisis-threatens-food-price-shock" TargetMode="External"/><Relationship Id="rId315" Type="http://schemas.openxmlformats.org/officeDocument/2006/relationships/hyperlink" Target="https://news.ltn.com.tw/news/world/breakingnews/5359890" TargetMode="External"/><Relationship Id="rId316" Type="http://schemas.openxmlformats.org/officeDocument/2006/relationships/hyperlink" Target="https://www.kurdistan24.net/en/story/890679/world-food-program-halts-operations-in-rebel-held-yemen-after-terminating-staff-contracts" TargetMode="External"/><Relationship Id="rId317" Type="http://schemas.openxmlformats.org/officeDocument/2006/relationships/hyperlink" Target="https://www.newarab.com/news/wfp-warns-sudan-faces-total-food-collapse-april" TargetMode="External"/><Relationship Id="rId318" Type="http://schemas.openxmlformats.org/officeDocument/2006/relationships/hyperlink" Target="https://www.bakingbusiness.com/articles/65527-soft-wheat-areas-dormant-in-drought" TargetMode="External"/><Relationship Id="rId319" Type="http://schemas.openxmlformats.org/officeDocument/2006/relationships/hyperlink" Target="https://anytvnews.com/news/south-sudan-concern-over-increase-in-violence-urge-to-provide-food-aid-route/" TargetMode="External"/><Relationship Id="rId320" Type="http://schemas.openxmlformats.org/officeDocument/2006/relationships/hyperlink" Target="https://www.czapp.com/analyst-insights/cold-weather-risks-spark-wheat-rally-pulling-corn-higher/" TargetMode="External"/><Relationship Id="rId321" Type="http://schemas.openxmlformats.org/officeDocument/2006/relationships/hyperlink" Target="https://www.thefencepost.com/news/usda-to-buy-452-million-in-commodities-for-food-aid/" TargetMode="External"/><Relationship Id="rId322" Type="http://schemas.openxmlformats.org/officeDocument/2006/relationships/hyperlink" Target="https://www.onecitizendaily.com/index.php/2026/02/05/humanitarian-services-under-fire-as-wfp-suspends-operations-following-food-looting/" TargetMode="External"/><Relationship Id="rId323" Type="http://schemas.openxmlformats.org/officeDocument/2006/relationships/hyperlink" Target="https://www.zawya.com/en/business/commodities/wheat-dips-as-us-dollar-finds-its-footing-still-set-for-weekly-gain-p9sfc2ba" TargetMode="External"/><Relationship Id="rId324" Type="http://schemas.openxmlformats.org/officeDocument/2006/relationships/hyperlink" Target="https://www.businesstoday.in/india/story/february-to-be-hotter-drier-this-year-says-imd-winter-crops-may-be-affected-514118-2026-02-02?utm_source=rssfeed" TargetMode="External"/><Relationship Id="rId325" Type="http://schemas.openxmlformats.org/officeDocument/2006/relationships/hyperlink" Target="https://www.onecitizendaily.com/index.php/2026/02/09/western-powers-demand-south-sudan-recover-1500-tons-of-looted-food/" TargetMode="External"/><Relationship Id="rId326" Type="http://schemas.openxmlformats.org/officeDocument/2006/relationships/hyperlink" Target="https://www.bairdmaritime.com/shipping/dry-cargo/bulkers/logistics-disruptions-keep-ukraine-wheat-exports-at-low-levels-union-says" TargetMode="External"/><Relationship Id="rId327"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28" Type="http://schemas.openxmlformats.org/officeDocument/2006/relationships/hyperlink" Target="https://www.farmersweekly.co.nz/markets/global-dynamics-continue-to-shape-fertiliser-prices/" TargetMode="External"/><Relationship Id="rId329" Type="http://schemas.openxmlformats.org/officeDocument/2006/relationships/hyperlink" Target="https://euromaidanpress.com/2026/02/09/ukraine-grain-stuck-russian-port-strikes/" TargetMode="External"/><Relationship Id="rId330" Type="http://schemas.openxmlformats.org/officeDocument/2006/relationships/hyperlink" Target="https://www.producer.com/crops/worlds-winter-wheat-crops-look-good-for-now/" TargetMode="External"/><Relationship Id="rId331" Type="http://schemas.openxmlformats.org/officeDocument/2006/relationships/hyperlink" Target="https://www.michiganagtoday.com/2026/02/05/farmers-weigh-bridge-payments-against-persistent-fertilizer-costs/" TargetMode="External"/><Relationship Id="rId332"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33" Type="http://schemas.openxmlformats.org/officeDocument/2006/relationships/hyperlink" Target="https://www.gurufocus.com/news/8621556/wheat-falls-14-as-warmer-us-forecast-strengthens-supply-outlook" TargetMode="External"/><Relationship Id="rId334" Type="http://schemas.openxmlformats.org/officeDocument/2006/relationships/hyperlink" Target="https://www.maritimeprofessional.com/news/wheat-prices-steady-alongside-weather-415809" TargetMode="External"/><Relationship Id="rId335"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36" Type="http://schemas.openxmlformats.org/officeDocument/2006/relationships/hyperlink" Target="https://en.interfax.com.ua/news/economic/1145882.html" TargetMode="External"/><Relationship Id="rId337" Type="http://schemas.openxmlformats.org/officeDocument/2006/relationships/hyperlink" Target="https://indianexpress.com/article/india/after-4-years-india-allows-wheat-export-10531195/" TargetMode="External"/><Relationship Id="rId338" Type="http://schemas.openxmlformats.org/officeDocument/2006/relationships/hyperlink" Target="https://www.thehindubusinessline.com/economy/agri-business/india-relaxes-wheat-export-restrictions-to-appease-farmers/article70631410.ece" TargetMode="External"/><Relationship Id="rId339"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40" Type="http://schemas.openxmlformats.org/officeDocument/2006/relationships/hyperlink" Target="https://finance.yahoo.com/news/wheat-rallies-close-week-222142044.html" TargetMode="External"/><Relationship Id="rId341" Type="http://schemas.openxmlformats.org/officeDocument/2006/relationships/hyperlink" Target="https://arynews.tv/food-aid-in-somalia-could-halt-within-weeks-due-to-funding-shortages-wfp-warns" TargetMode="External"/><Relationship Id="rId342" Type="http://schemas.openxmlformats.org/officeDocument/2006/relationships/hyperlink" Target="https://activehistory.ca/blog/2026/02/24/food-insecurity-russo-ukrainian-war/" TargetMode="External"/><Relationship Id="rId343" Type="http://schemas.openxmlformats.org/officeDocument/2006/relationships/hyperlink" Target="https://www.producer.com/crops/urea-market-expected-to-remain-tight-in-2026/" TargetMode="External"/><Relationship Id="rId344" Type="http://schemas.openxmlformats.org/officeDocument/2006/relationships/hyperlink" Target="https://www.jpost.com/international/article-887841" TargetMode="External"/><Relationship Id="rId345" Type="http://schemas.openxmlformats.org/officeDocument/2006/relationships/hyperlink" Target="https://www.ksal.com/managing-fertilizer-price-volatility/" TargetMode="External"/><Relationship Id="rId346" Type="http://schemas.openxmlformats.org/officeDocument/2006/relationships/hyperlink" Target="https://www.rt.com/africa/633031-hunger-risis-hits-somalia-un/?utm_source=rss&amp;utm_medium=rss&amp;utm_campaign=RSS" TargetMode="External"/><Relationship Id="rId347" Type="http://schemas.openxmlformats.org/officeDocument/2006/relationships/hyperlink" Target="https://gcaptain.com/ukraines-grain-iron-ore-exports-hit-by-russian-strikes-on-ports-this-winter/" TargetMode="External"/><Relationship Id="rId348" Type="http://schemas.openxmlformats.org/officeDocument/2006/relationships/hyperlink" Target="https://www.bairdmaritime.com/shipping/ports/feature-russian-port-strikes-dent-ukraines-grain-and-ore-exports" TargetMode="External"/><Relationship Id="rId349" Type="http://schemas.openxmlformats.org/officeDocument/2006/relationships/hyperlink" Target="https://www.jurist.org/news/2026/02/un-warns-millions-at-risk-of-starvation-due-to-worsening-somalia-food-crisis/" TargetMode="External"/><Relationship Id="rId350" Type="http://schemas.openxmlformats.org/officeDocument/2006/relationships/hyperlink" Target="https://fullavantenews.com/ukraine-grain-iron-ore-exports-russian-port-strikes-winter/" TargetMode="External"/><Relationship Id="rId351" Type="http://schemas.openxmlformats.org/officeDocument/2006/relationships/hyperlink" Target="https://www.straitstimes.com/asia/south-asia/india-braces-for-unusually-hot-march-wheat-rapeseed-crops-at-risk-sources-say" TargetMode="External"/><Relationship Id="rId352" Type="http://schemas.openxmlformats.org/officeDocument/2006/relationships/hyperlink" Target="https://www.seanews.com.tr/article/shock-decline-at-odesa-ports-capacity-reduced-by-30-mlulqpnr" TargetMode="External"/><Relationship Id="rId353" Type="http://schemas.openxmlformats.org/officeDocument/2006/relationships/hyperlink" Target="https://www.indiatoday.in/business/story/pakistan-wheat-crisis-usda-report-flour-shortage-afghanistan-conflict-2026-2875416-2026-02-27?utm_source=rss" TargetMode="External"/><Relationship Id="rId354" Type="http://schemas.openxmlformats.org/officeDocument/2006/relationships/hyperlink" Target="https://markets.financialcontent.com/stocks/article/marketminute-2026-2-25-rain-in-the-plains-winter-wheat-prices-retract-as-supply-abundance-and-new-tariffs-reshape-the-2026-global-market" TargetMode="External"/><Relationship Id="rId355" Type="http://schemas.openxmlformats.org/officeDocument/2006/relationships/hyperlink" Target="https://www.madamasr.com/en/2026/03/02/news/u/prices-surge-in-gaza-redoubling-food-insecurity-after-israel-shuts-borders-citing-attack-on-iran/" TargetMode="External"/><Relationship Id="rId356" Type="http://schemas.openxmlformats.org/officeDocument/2006/relationships/hyperlink" Target="https://www.canadiancattlemen.ca/daily/some-fertilizer-prices-rise-as-iran-conflict-escalates/" TargetMode="External"/><Relationship Id="rId357" Type="http://schemas.openxmlformats.org/officeDocument/2006/relationships/hyperlink" Target="https://www.bairdmaritime.com/shipping/ports/ukraines-grain-deliveries-to-black-sea-ports-slightly-up-in-february" TargetMode="External"/><Relationship Id="rId358" Type="http://schemas.openxmlformats.org/officeDocument/2006/relationships/hyperlink" Target="https://www.producer.com/crops/iran-conflict-drives-up-urea-prices/" TargetMode="External"/><Relationship Id="rId359" Type="http://schemas.openxmlformats.org/officeDocument/2006/relationships/hyperlink" Target="https://www.farms.com/ag-industry-news/u-s-iran-conflict-poised-to-drive-fertilizer-not-just-oil-prices-higher-044.aspx" TargetMode="External"/><Relationship Id="rId360" Type="http://schemas.openxmlformats.org/officeDocument/2006/relationships/hyperlink" Target="https://tass.com/economy/2095259" TargetMode="External"/><Relationship Id="rId361" Type="http://schemas.openxmlformats.org/officeDocument/2006/relationships/hyperlink" Target="https://afnews.com.br/precos-de-fertilizantes-aumentam-pela-escalada-do-conflito-com-ira/" TargetMode="External"/><Relationship Id="rId362" Type="http://schemas.openxmlformats.org/officeDocument/2006/relationships/hyperlink" Target="https://www.rfdtv.com/fertilizer-markets-surge-following-escalation-in-the-middle-east" TargetMode="External"/><Relationship Id="rId363" Type="http://schemas.openxmlformats.org/officeDocument/2006/relationships/hyperlink" Target="https://www.brownfieldagnews.com/news/global-fertilizer-market-on-edge-as-strait-of-hormuz-closure-puts-sulfur-supply-and-phosphate-production-at-risk/" TargetMode="External"/><Relationship Id="rId364" Type="http://schemas.openxmlformats.org/officeDocument/2006/relationships/hyperlink" Target="https://www.brecorder.com/news/40410065/gulf-conflict-hits-pakistan-fertiliser-sector-as-agritech-shuts-urea-plant" TargetMode="External"/><Relationship Id="rId365" Type="http://schemas.openxmlformats.org/officeDocument/2006/relationships/hyperlink" Target="https://www.allagnews.com/fertilizer-costs-surge-as-geopolitical-risks-intensify-globally/" TargetMode="External"/><Relationship Id="rId366" Type="http://schemas.openxmlformats.org/officeDocument/2006/relationships/hyperlink" Target="https://www.allagnews.com/fertilizer-markets-surge-following-escalation-in-middle-east/" TargetMode="External"/><Relationship Id="rId367" Type="http://schemas.openxmlformats.org/officeDocument/2006/relationships/hyperlink" Target="https://www.brownfieldagnews.com/market-news/mixed-end-to-tuesdays-session-for-corn-soybeans-wheat/" TargetMode="External"/><Relationship Id="rId368" Type="http://schemas.openxmlformats.org/officeDocument/2006/relationships/hyperlink" Target="https://www.business-standard.com/world-news/india-urea-producers-trim-output-as-iran-war-disrupts-lng-flows-126030400849_1.html" TargetMode="External"/><Relationship Id="rId369" Type="http://schemas.openxmlformats.org/officeDocument/2006/relationships/hyperlink" Target="https://thenews-chronicle.com/fertilizer-supply-fears-grow-as-iran-halts-agricultural-exports/" TargetMode="External"/><Relationship Id="rId370" Type="http://schemas.openxmlformats.org/officeDocument/2006/relationships/hyperlink" Target="https://adamtooze.substack.com/p/chartbook-436-unseasonal-war-how" TargetMode="External"/><Relationship Id="rId371" Type="http://schemas.openxmlformats.org/officeDocument/2006/relationships/hyperlink" Target="https://www.producer.com/crops/drought-may-expand-in-u-s-plains-this-year/" TargetMode="External"/><Relationship Id="rId372"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